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A7AA" w14:textId="790116E3" w:rsidR="006E318B" w:rsidRPr="00700C32" w:rsidRDefault="006E318B" w:rsidP="006E318B">
      <w:pPr>
        <w:spacing w:line="280" w:lineRule="exact"/>
        <w:jc w:val="right"/>
        <w:rPr>
          <w:rFonts w:ascii="Palatino Linotype" w:hAnsi="Palatino Linotype"/>
        </w:rPr>
      </w:pPr>
      <w:r w:rsidRPr="00700C32">
        <w:rPr>
          <w:rFonts w:ascii="Palatino Linotype" w:hAnsi="Palatino Linotype"/>
        </w:rPr>
        <w:t>Załącznik nr 1 do SWZ</w:t>
      </w:r>
    </w:p>
    <w:p w14:paraId="5A27E293" w14:textId="77777777" w:rsidR="006E318B" w:rsidRPr="00390164" w:rsidRDefault="006E318B" w:rsidP="006E318B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472BF59F" w14:textId="045017CD" w:rsidR="006E318B" w:rsidRDefault="006E318B" w:rsidP="006E318B">
      <w:pPr>
        <w:jc w:val="center"/>
        <w:rPr>
          <w:rFonts w:ascii="Palatino Linotype" w:hAnsi="Palatino Linotype"/>
          <w:b/>
          <w:sz w:val="22"/>
          <w:szCs w:val="22"/>
        </w:rPr>
      </w:pPr>
      <w:r w:rsidRPr="00390164">
        <w:rPr>
          <w:rFonts w:ascii="Palatino Linotype" w:hAnsi="Palatino Linotype"/>
          <w:b/>
          <w:sz w:val="22"/>
          <w:szCs w:val="22"/>
        </w:rPr>
        <w:t>FORMULARZ OFERTOWY</w:t>
      </w:r>
    </w:p>
    <w:p w14:paraId="66DBB009" w14:textId="77777777" w:rsidR="00C90FCC" w:rsidRPr="00475186" w:rsidRDefault="00C90FCC" w:rsidP="00C90FCC">
      <w:pPr>
        <w:spacing w:line="360" w:lineRule="auto"/>
        <w:jc w:val="center"/>
        <w:rPr>
          <w:rFonts w:ascii="Palatino Linotype" w:hAnsi="Palatino Linotype" w:cs="Calibri"/>
          <w:bCs/>
          <w:sz w:val="8"/>
          <w:szCs w:val="8"/>
        </w:rPr>
      </w:pPr>
    </w:p>
    <w:p w14:paraId="2E1CCFF0" w14:textId="77777777" w:rsidR="00C90FCC" w:rsidRDefault="00C90FCC" w:rsidP="00C90FCC">
      <w:pPr>
        <w:spacing w:line="360" w:lineRule="auto"/>
        <w:jc w:val="center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</w:p>
    <w:p w14:paraId="72365BBD" w14:textId="77777777" w:rsidR="00FF08AF" w:rsidRDefault="00C90FCC" w:rsidP="00FF08AF">
      <w:pPr>
        <w:jc w:val="center"/>
        <w:rPr>
          <w:rFonts w:ascii="Palatino Linotype" w:hAnsi="Palatino Linotype" w:cs="Calibri"/>
          <w:b/>
          <w:sz w:val="21"/>
          <w:szCs w:val="21"/>
        </w:rPr>
      </w:pPr>
      <w:r w:rsidRPr="00B069D4">
        <w:rPr>
          <w:rFonts w:ascii="Palatino Linotype" w:hAnsi="Palatino Linotype" w:cs="Calibri"/>
          <w:b/>
          <w:sz w:val="21"/>
          <w:szCs w:val="21"/>
        </w:rPr>
        <w:t>„</w:t>
      </w:r>
      <w:r w:rsidR="00FF08AF" w:rsidRPr="00FF08AF">
        <w:rPr>
          <w:rFonts w:ascii="Palatino Linotype" w:hAnsi="Palatino Linotype" w:cs="Calibri"/>
          <w:b/>
          <w:sz w:val="21"/>
          <w:szCs w:val="21"/>
        </w:rPr>
        <w:t xml:space="preserve">Dostawa sterylizatora parowego wraz z montażem i uruchomieniem </w:t>
      </w:r>
    </w:p>
    <w:p w14:paraId="44DD4DDE" w14:textId="44830A7E" w:rsidR="00C90FCC" w:rsidRPr="00B069D4" w:rsidRDefault="00FF08AF" w:rsidP="00FF08AF">
      <w:pPr>
        <w:jc w:val="center"/>
        <w:rPr>
          <w:rFonts w:ascii="Palatino Linotype" w:hAnsi="Palatino Linotype" w:cs="Calibri"/>
          <w:b/>
          <w:sz w:val="21"/>
          <w:szCs w:val="21"/>
        </w:rPr>
      </w:pPr>
      <w:r w:rsidRPr="00FF08AF">
        <w:rPr>
          <w:rFonts w:ascii="Palatino Linotype" w:hAnsi="Palatino Linotype" w:cs="Calibri"/>
          <w:b/>
          <w:sz w:val="21"/>
          <w:szCs w:val="21"/>
        </w:rPr>
        <w:t>oraz przeszkoleniem personelu</w:t>
      </w:r>
      <w:r w:rsidR="00C90FCC" w:rsidRPr="00B069D4">
        <w:rPr>
          <w:rFonts w:ascii="Palatino Linotype" w:hAnsi="Palatino Linotype" w:cs="Calibri"/>
          <w:b/>
          <w:sz w:val="21"/>
          <w:szCs w:val="21"/>
        </w:rPr>
        <w:t>”</w:t>
      </w:r>
    </w:p>
    <w:p w14:paraId="7C7AB4E4" w14:textId="77777777" w:rsidR="006E318B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1552"/>
        <w:gridCol w:w="616"/>
        <w:gridCol w:w="1030"/>
        <w:gridCol w:w="3882"/>
      </w:tblGrid>
      <w:tr w:rsidR="004204FE" w:rsidRPr="00390164" w14:paraId="5B4985E4" w14:textId="77777777" w:rsidTr="002D5070">
        <w:trPr>
          <w:trHeight w:val="1023"/>
        </w:trPr>
        <w:tc>
          <w:tcPr>
            <w:tcW w:w="2985" w:type="dxa"/>
            <w:shd w:val="clear" w:color="auto" w:fill="D9D9D9"/>
            <w:vAlign w:val="center"/>
          </w:tcPr>
          <w:p w14:paraId="120252D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7080" w:type="dxa"/>
            <w:gridSpan w:val="4"/>
            <w:shd w:val="clear" w:color="auto" w:fill="D9D9D9"/>
            <w:vAlign w:val="center"/>
          </w:tcPr>
          <w:p w14:paraId="7E315793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>w. Jadwigi Śląskiej w Trzebnicy</w:t>
            </w:r>
          </w:p>
          <w:p w14:paraId="45F98F33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ul. Prusicka 53-55</w:t>
            </w:r>
          </w:p>
          <w:p w14:paraId="11F7677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4204FE" w:rsidRPr="00390164" w14:paraId="3E17E33B" w14:textId="77777777" w:rsidTr="002D5070">
        <w:trPr>
          <w:trHeight w:val="711"/>
        </w:trPr>
        <w:tc>
          <w:tcPr>
            <w:tcW w:w="5153" w:type="dxa"/>
            <w:gridSpan w:val="3"/>
            <w:shd w:val="clear" w:color="auto" w:fill="D9D9D9"/>
            <w:vAlign w:val="center"/>
          </w:tcPr>
          <w:p w14:paraId="2EA25C1D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Nazwa </w:t>
            </w:r>
            <w:r>
              <w:rPr>
                <w:rFonts w:ascii="Palatino Linotype" w:hAnsi="Palatino Linotype" w:cs="Calibri"/>
                <w:b/>
              </w:rPr>
              <w:t xml:space="preserve">i adres </w:t>
            </w:r>
            <w:r w:rsidRPr="00390164">
              <w:rPr>
                <w:rFonts w:ascii="Palatino Linotype" w:hAnsi="Palatino Linotype" w:cs="Calibri"/>
                <w:b/>
              </w:rPr>
              <w:t>Wykonawcy/ Wykonawców wspólnie ubiegających się o zamówienie: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25B487AC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19C5A1BC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4DDA7161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03C6609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38235245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04F1D819" w14:textId="77777777" w:rsidTr="002D5070">
        <w:trPr>
          <w:trHeight w:val="658"/>
        </w:trPr>
        <w:tc>
          <w:tcPr>
            <w:tcW w:w="2985" w:type="dxa"/>
            <w:shd w:val="clear" w:color="auto" w:fill="D9D9D9"/>
            <w:vAlign w:val="center"/>
          </w:tcPr>
          <w:p w14:paraId="357510D2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Województwo: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67131F94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63AF620E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14:paraId="5A51A580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6C5DEE">
              <w:rPr>
                <w:rFonts w:ascii="Palatino Linotype" w:hAnsi="Palatino Linotype" w:cs="Calibri"/>
                <w:bCs/>
                <w:i/>
                <w:iCs/>
                <w:sz w:val="12"/>
                <w:szCs w:val="12"/>
              </w:rPr>
              <w:t>(jeżeli dotyczy)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947075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30C278BD" w14:textId="77777777" w:rsidTr="002D5070">
        <w:trPr>
          <w:trHeight w:val="658"/>
        </w:trPr>
        <w:tc>
          <w:tcPr>
            <w:tcW w:w="2985" w:type="dxa"/>
            <w:shd w:val="clear" w:color="auto" w:fill="D9D9D9"/>
            <w:vAlign w:val="center"/>
          </w:tcPr>
          <w:p w14:paraId="4CFBE6BC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76CFA837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177531BB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6018E35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04B92E5F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F349EF2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14:paraId="22BBC70D" w14:textId="77777777" w:rsidTr="002D5070">
        <w:trPr>
          <w:trHeight w:val="591"/>
        </w:trPr>
        <w:tc>
          <w:tcPr>
            <w:tcW w:w="2985" w:type="dxa"/>
            <w:shd w:val="clear" w:color="auto" w:fill="D9D9D9"/>
            <w:vAlign w:val="center"/>
          </w:tcPr>
          <w:p w14:paraId="2F9EC7CC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14:paraId="7963AE7A" w14:textId="77777777" w:rsidR="004204FE" w:rsidRPr="00877452" w:rsidRDefault="004204FE" w:rsidP="002D5070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14:paraId="00298891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mikroprzedsiębiorstwem</w:t>
            </w:r>
          </w:p>
          <w:p w14:paraId="5468DB19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małym przedsiębiorstwem</w:t>
            </w:r>
          </w:p>
          <w:p w14:paraId="55AA1F4E" w14:textId="77777777" w:rsidR="004204FE" w:rsidRPr="003A5E25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średnim przedsiębiorstwem</w:t>
            </w:r>
          </w:p>
          <w:p w14:paraId="7A7FD7A9" w14:textId="77777777"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</w:p>
          <w:p w14:paraId="158176EB" w14:textId="77777777" w:rsidR="004204FE" w:rsidRPr="00390164" w:rsidRDefault="004204FE" w:rsidP="002D5070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4204FE" w:rsidRPr="00390164" w14:paraId="3F9BFC25" w14:textId="77777777" w:rsidTr="002D5070">
        <w:trPr>
          <w:trHeight w:val="469"/>
        </w:trPr>
        <w:tc>
          <w:tcPr>
            <w:tcW w:w="2985" w:type="dxa"/>
            <w:vMerge w:val="restart"/>
            <w:shd w:val="clear" w:color="auto" w:fill="D9D9D9"/>
            <w:vAlign w:val="center"/>
          </w:tcPr>
          <w:p w14:paraId="18D0019C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7EDA86E0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14:paraId="20752AF9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9FE6600" w14:textId="77777777" w:rsidR="004204FE" w:rsidRPr="006C5DE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  <w:tr w:rsidR="004204FE" w:rsidRPr="00390164" w14:paraId="2015C61A" w14:textId="77777777" w:rsidTr="002D5070">
        <w:trPr>
          <w:trHeight w:val="383"/>
        </w:trPr>
        <w:tc>
          <w:tcPr>
            <w:tcW w:w="2985" w:type="dxa"/>
            <w:vMerge/>
            <w:shd w:val="clear" w:color="auto" w:fill="D9D9D9"/>
            <w:vAlign w:val="center"/>
          </w:tcPr>
          <w:p w14:paraId="5E24F1BA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4A5A680D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14:paraId="0956A1C1" w14:textId="77777777"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14:paraId="5B881339" w14:textId="77777777"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0E564EB2" w14:textId="77777777" w:rsidR="004204FE" w:rsidRPr="006C5DE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</w:tbl>
    <w:p w14:paraId="6F525EB1" w14:textId="77777777" w:rsidR="006E318B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p w14:paraId="6727DDC0" w14:textId="131D6345" w:rsidR="00D7217A" w:rsidRDefault="00C90FCC" w:rsidP="00FF08AF">
      <w:pPr>
        <w:spacing w:line="360" w:lineRule="auto"/>
        <w:jc w:val="both"/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</w:pPr>
      <w:r>
        <w:rPr>
          <w:rFonts w:ascii="Palatino Linotype" w:hAnsi="Palatino Linotype" w:cs="Arial"/>
          <w:sz w:val="21"/>
          <w:szCs w:val="21"/>
        </w:rPr>
        <w:t>Ubiegając się o udzielenie zamówienia publicznego na</w:t>
      </w:r>
      <w:bookmarkStart w:id="0" w:name="_Hlk69819580"/>
      <w:r>
        <w:rPr>
          <w:rFonts w:ascii="Palatino Linotype" w:hAnsi="Palatino Linotype" w:cs="Arial"/>
          <w:sz w:val="21"/>
          <w:szCs w:val="21"/>
        </w:rPr>
        <w:t xml:space="preserve"> </w:t>
      </w:r>
      <w:r w:rsidR="00FF08AF" w:rsidRPr="00FF08AF">
        <w:rPr>
          <w:rFonts w:ascii="Palatino Linotype" w:hAnsi="Palatino Linotype" w:cs="Arial"/>
          <w:b/>
          <w:bCs/>
          <w:sz w:val="21"/>
          <w:szCs w:val="21"/>
        </w:rPr>
        <w:t>Dostawa sterylizatora parowego wraz z montażem i uruchomieniem oraz przeszkoleniem personelu</w:t>
      </w:r>
      <w:r>
        <w:rPr>
          <w:rFonts w:ascii="Palatino Linotype" w:hAnsi="Palatino Linotype" w:cs="Calibri"/>
          <w:b/>
          <w:sz w:val="21"/>
          <w:szCs w:val="21"/>
        </w:rPr>
        <w:t xml:space="preserve"> </w:t>
      </w:r>
      <w:bookmarkEnd w:id="0"/>
      <w:r w:rsidR="00D7217A" w:rsidRPr="00B069D4"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  <w:t>oferuję wykonanie przedmiotu zamówienia w zakresie objętym SWZ:</w:t>
      </w:r>
    </w:p>
    <w:p w14:paraId="41A0BC3F" w14:textId="77777777" w:rsidR="00FF08AF" w:rsidRPr="00FF08AF" w:rsidRDefault="00FF08AF" w:rsidP="00FF08AF">
      <w:pPr>
        <w:spacing w:line="360" w:lineRule="auto"/>
        <w:jc w:val="both"/>
        <w:rPr>
          <w:rFonts w:ascii="Palatino Linotype" w:eastAsia="Lucida Sans Unicode" w:hAnsi="Palatino Linotype" w:cs="Arial"/>
          <w:color w:val="000000"/>
          <w:kern w:val="3"/>
          <w:sz w:val="12"/>
          <w:szCs w:val="12"/>
          <w:lang w:eastAsia="en-US" w:bidi="en-US"/>
        </w:rPr>
      </w:pPr>
    </w:p>
    <w:p w14:paraId="5E3B60EC" w14:textId="77777777" w:rsidR="00FF08AF" w:rsidRPr="0065257B" w:rsidRDefault="00D7217A" w:rsidP="00415D99">
      <w:pPr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eastAsia="en-US" w:bidi="en-US"/>
        </w:rPr>
      </w:pPr>
      <w:r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eastAsia="en-US" w:bidi="en-US"/>
        </w:rPr>
        <w:t xml:space="preserve">KRYTERIUM NR </w:t>
      </w:r>
      <w:r w:rsidR="001E5B2D"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eastAsia="en-US" w:bidi="en-US"/>
        </w:rPr>
        <w:t>1:</w:t>
      </w: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eastAsia="en-US" w:bidi="en-US"/>
        </w:rPr>
        <w:t xml:space="preserve"> </w:t>
      </w:r>
      <w:r w:rsidR="00FF08AF" w:rsidRPr="0065257B">
        <w:rPr>
          <w:rFonts w:ascii="Palatino Linotype" w:hAnsi="Palatino Linotype"/>
          <w:bCs/>
          <w:sz w:val="21"/>
          <w:szCs w:val="21"/>
          <w:highlight w:val="yellow"/>
        </w:rPr>
        <w:t>Cena netto</w:t>
      </w:r>
      <w:r w:rsidRPr="0065257B">
        <w:rPr>
          <w:rFonts w:ascii="Palatino Linotype" w:hAnsi="Palatino Linotype"/>
          <w:bCs/>
          <w:sz w:val="21"/>
          <w:szCs w:val="21"/>
          <w:highlight w:val="yellow"/>
        </w:rPr>
        <w:t>: ........................................... zł.</w:t>
      </w:r>
      <w:r w:rsidR="00FF08AF" w:rsidRPr="0065257B">
        <w:rPr>
          <w:rFonts w:ascii="Palatino Linotype" w:hAnsi="Palatino Linotype"/>
          <w:bCs/>
          <w:sz w:val="21"/>
          <w:szCs w:val="21"/>
          <w:highlight w:val="yellow"/>
        </w:rPr>
        <w:t xml:space="preserve"> + VAT </w:t>
      </w:r>
      <w:proofErr w:type="gramStart"/>
      <w:r w:rsidR="00FF08AF" w:rsidRPr="0065257B">
        <w:rPr>
          <w:rFonts w:ascii="Palatino Linotype" w:hAnsi="Palatino Linotype"/>
          <w:bCs/>
          <w:sz w:val="21"/>
          <w:szCs w:val="21"/>
          <w:highlight w:val="yellow"/>
        </w:rPr>
        <w:t>…….</w:t>
      </w:r>
      <w:proofErr w:type="gramEnd"/>
      <w:r w:rsidR="00FF08AF" w:rsidRPr="0065257B">
        <w:rPr>
          <w:rFonts w:ascii="Palatino Linotype" w:hAnsi="Palatino Linotype"/>
          <w:bCs/>
          <w:sz w:val="21"/>
          <w:szCs w:val="21"/>
          <w:highlight w:val="yellow"/>
        </w:rPr>
        <w:t xml:space="preserve">% </w:t>
      </w:r>
    </w:p>
    <w:p w14:paraId="7ABB67B3" w14:textId="41C2837E" w:rsidR="00D7217A" w:rsidRPr="00B069D4" w:rsidRDefault="00FF08AF" w:rsidP="00FF08A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ind w:left="360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</w:pPr>
      <w:r w:rsidRPr="0065257B">
        <w:rPr>
          <w:rFonts w:ascii="Palatino Linotype" w:hAnsi="Palatino Linotype"/>
          <w:b/>
          <w:sz w:val="21"/>
          <w:szCs w:val="21"/>
          <w:highlight w:val="yellow"/>
        </w:rPr>
        <w:t>= Cena brutto: ……………………………….</w:t>
      </w:r>
    </w:p>
    <w:p w14:paraId="5ADC37C5" w14:textId="77777777" w:rsidR="00D7217A" w:rsidRPr="004E5590" w:rsidRDefault="00D7217A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</w:rPr>
      </w:pPr>
    </w:p>
    <w:p w14:paraId="4D546C3D" w14:textId="06F8B245" w:rsidR="00D7217A" w:rsidRPr="0065257B" w:rsidRDefault="00D7217A" w:rsidP="00415D99">
      <w:pPr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eastAsia="en-US" w:bidi="en-US"/>
        </w:rPr>
      </w:pPr>
      <w:r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eastAsia="en-US" w:bidi="en-US"/>
        </w:rPr>
        <w:t xml:space="preserve">KRYTERIUM NR </w:t>
      </w:r>
      <w:r w:rsidR="001E5B2D"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eastAsia="en-US" w:bidi="en-US"/>
        </w:rPr>
        <w:t>2</w:t>
      </w:r>
      <w:r w:rsidR="00FF08AF"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eastAsia="en-US" w:bidi="en-US"/>
        </w:rPr>
        <w:t xml:space="preserve">: </w:t>
      </w:r>
      <w:r w:rsidR="00FF08AF"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eastAsia="en-US" w:bidi="en-US"/>
        </w:rPr>
        <w:t>Oferuję</w:t>
      </w:r>
      <w:r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eastAsia="en-US" w:bidi="en-US"/>
        </w:rPr>
        <w:t xml:space="preserve"> </w:t>
      </w:r>
      <w:r w:rsidR="00FF08AF"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eastAsia="en-US" w:bidi="en-US"/>
        </w:rPr>
        <w:t>t</w:t>
      </w:r>
      <w:r w:rsidR="00FF08AF"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eastAsia="en-US" w:bidi="en-US"/>
        </w:rPr>
        <w:t>ermin realizacji zamówienia</w:t>
      </w: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eastAsia="en-US" w:bidi="en-US"/>
        </w:rPr>
        <w:t xml:space="preserve"> </w:t>
      </w:r>
      <w:r w:rsidRPr="0065257B">
        <w:rPr>
          <w:rFonts w:ascii="Palatino Linotype" w:eastAsia="Lucida Sans Unicode" w:hAnsi="Palatino Linotype"/>
          <w:i/>
          <w:iCs/>
          <w:color w:val="000000"/>
          <w:kern w:val="1"/>
          <w:sz w:val="21"/>
          <w:szCs w:val="21"/>
          <w:highlight w:val="yellow"/>
          <w:lang w:eastAsia="en-US" w:bidi="en-US"/>
        </w:rPr>
        <w:t>(zaznaczyć właściwe)</w:t>
      </w: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eastAsia="en-US" w:bidi="en-US"/>
        </w:rPr>
        <w:t>:</w:t>
      </w:r>
    </w:p>
    <w:p w14:paraId="3AC93AAD" w14:textId="45887D22" w:rsidR="00D7217A" w:rsidRPr="0065257B" w:rsidRDefault="00FF08AF" w:rsidP="00415D99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</w:pPr>
      <w:bookmarkStart w:id="1" w:name="_Hlk140141328"/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do </w:t>
      </w:r>
      <w:r w:rsidRPr="0065257B">
        <w:rPr>
          <w:rFonts w:ascii="Palatino Linotype" w:eastAsia="Lucida Sans Unicode" w:hAnsi="Palatino Linotype"/>
          <w:b/>
          <w:bCs/>
          <w:color w:val="000000"/>
          <w:kern w:val="1"/>
          <w:sz w:val="21"/>
          <w:szCs w:val="21"/>
          <w:highlight w:val="yellow"/>
          <w:lang w:bidi="en-US"/>
        </w:rPr>
        <w:t>4 tygodni</w:t>
      </w: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 od dnia podpisania umowy,</w:t>
      </w:r>
    </w:p>
    <w:bookmarkEnd w:id="1"/>
    <w:p w14:paraId="7627E270" w14:textId="29BB28F9" w:rsidR="00FF08AF" w:rsidRPr="0065257B" w:rsidRDefault="00FF08AF" w:rsidP="00FF08AF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</w:pP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do </w:t>
      </w:r>
      <w:r w:rsidRPr="0065257B">
        <w:rPr>
          <w:rFonts w:ascii="Palatino Linotype" w:eastAsia="Lucida Sans Unicode" w:hAnsi="Palatino Linotype"/>
          <w:b/>
          <w:bCs/>
          <w:color w:val="000000"/>
          <w:kern w:val="1"/>
          <w:sz w:val="21"/>
          <w:szCs w:val="21"/>
          <w:highlight w:val="yellow"/>
          <w:lang w:bidi="en-US"/>
        </w:rPr>
        <w:t>6 tygodni</w:t>
      </w: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 od dnia podpisania umowy,</w:t>
      </w:r>
    </w:p>
    <w:p w14:paraId="7326E07D" w14:textId="4D98AFBA" w:rsidR="00FF08AF" w:rsidRPr="0065257B" w:rsidRDefault="00FF08AF" w:rsidP="00FF08AF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</w:pP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do </w:t>
      </w:r>
      <w:r w:rsidRPr="0065257B">
        <w:rPr>
          <w:rFonts w:ascii="Palatino Linotype" w:eastAsia="Lucida Sans Unicode" w:hAnsi="Palatino Linotype"/>
          <w:b/>
          <w:bCs/>
          <w:color w:val="000000"/>
          <w:kern w:val="1"/>
          <w:sz w:val="21"/>
          <w:szCs w:val="21"/>
          <w:highlight w:val="yellow"/>
          <w:lang w:bidi="en-US"/>
        </w:rPr>
        <w:t>8 tygodni</w:t>
      </w:r>
      <w:r w:rsidRP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 xml:space="preserve"> od dnia podpisania umowy</w:t>
      </w:r>
      <w:r w:rsidR="0065257B">
        <w:rPr>
          <w:rFonts w:ascii="Palatino Linotype" w:eastAsia="Lucida Sans Unicode" w:hAnsi="Palatino Linotype"/>
          <w:color w:val="000000"/>
          <w:kern w:val="1"/>
          <w:sz w:val="21"/>
          <w:szCs w:val="21"/>
          <w:highlight w:val="yellow"/>
          <w:lang w:bidi="en-US"/>
        </w:rPr>
        <w:t>.</w:t>
      </w:r>
    </w:p>
    <w:p w14:paraId="54DCC282" w14:textId="7519B454" w:rsidR="00D7217A" w:rsidRDefault="00D7217A" w:rsidP="00FF08A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ind w:left="1130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B069D4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lastRenderedPageBreak/>
        <w:tab/>
      </w:r>
    </w:p>
    <w:p w14:paraId="6B59EE1D" w14:textId="75C35300" w:rsidR="004907BF" w:rsidRPr="00FF08AF" w:rsidRDefault="00FF08AF" w:rsidP="00FF08AF">
      <w:pPr>
        <w:pStyle w:val="Akapitzlist"/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lang w:bidi="en-US"/>
        </w:rPr>
      </w:pPr>
      <w:r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bidi="en-US"/>
        </w:rPr>
        <w:t xml:space="preserve">KRYTERIUM NR 3: </w:t>
      </w:r>
      <w:r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bidi="en-US"/>
        </w:rPr>
        <w:t xml:space="preserve">Oferuję okres gwarancji </w:t>
      </w:r>
      <w:r w:rsidRPr="0065257B">
        <w:rPr>
          <w:rFonts w:ascii="Palatino Linotype" w:eastAsia="Lucida Sans Unicode" w:hAnsi="Palatino Linotype"/>
          <w:bCs/>
          <w:i/>
          <w:iCs/>
          <w:color w:val="000000"/>
          <w:kern w:val="1"/>
          <w:sz w:val="21"/>
          <w:szCs w:val="21"/>
          <w:highlight w:val="yellow"/>
          <w:lang w:bidi="en-US"/>
        </w:rPr>
        <w:t>(podać)</w:t>
      </w:r>
      <w:r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bidi="en-US"/>
        </w:rPr>
        <w:t xml:space="preserve"> </w:t>
      </w:r>
      <w:r w:rsidRPr="0065257B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highlight w:val="yellow"/>
          <w:lang w:bidi="en-US"/>
        </w:rPr>
        <w:t>………….. miesięcy</w:t>
      </w:r>
      <w:r w:rsidRPr="0065257B">
        <w:rPr>
          <w:rFonts w:ascii="Palatino Linotype" w:eastAsia="Lucida Sans Unicode" w:hAnsi="Palatino Linotype"/>
          <w:bCs/>
          <w:color w:val="000000"/>
          <w:kern w:val="1"/>
          <w:sz w:val="21"/>
          <w:szCs w:val="21"/>
          <w:highlight w:val="yellow"/>
          <w:lang w:bidi="en-US"/>
        </w:rPr>
        <w:t xml:space="preserve"> od dnia dokonania bezusterkowego odbioru końcowego przemdniotu umowy.</w:t>
      </w:r>
      <w:r w:rsidR="00065B95" w:rsidRPr="00FF08AF">
        <w:rPr>
          <w:rFonts w:ascii="Palatino Linotype" w:eastAsia="Lucida Sans Unicode" w:hAnsi="Palatino Linotype"/>
          <w:color w:val="000000"/>
          <w:kern w:val="1"/>
          <w:lang w:bidi="en-US"/>
        </w:rPr>
        <w:t xml:space="preserve">  </w:t>
      </w:r>
      <w:r w:rsidR="007C7083">
        <w:rPr>
          <w:rFonts w:ascii="Palatino Linotype" w:eastAsia="Lucida Sans Unicode" w:hAnsi="Palatino Linotype"/>
          <w:color w:val="000000"/>
          <w:kern w:val="1"/>
          <w:lang w:bidi="en-US"/>
        </w:rPr>
        <w:t>(</w:t>
      </w:r>
      <w:r w:rsidR="007C7083" w:rsidRPr="00085F50">
        <w:rPr>
          <w:rFonts w:ascii="Palatino Linotype" w:eastAsia="Lucida Sans Unicode" w:hAnsi="Palatino Linotype"/>
          <w:i/>
          <w:iCs/>
          <w:color w:val="000000"/>
          <w:kern w:val="1"/>
          <w:lang w:bidi="en-US"/>
        </w:rPr>
        <w:t xml:space="preserve">min. 24 m-ce, max. </w:t>
      </w:r>
      <w:r w:rsidR="00044DDD">
        <w:rPr>
          <w:rFonts w:ascii="Palatino Linotype" w:eastAsia="Lucida Sans Unicode" w:hAnsi="Palatino Linotype"/>
          <w:i/>
          <w:iCs/>
          <w:color w:val="000000"/>
          <w:kern w:val="1"/>
          <w:lang w:bidi="en-US"/>
        </w:rPr>
        <w:t>48</w:t>
      </w:r>
      <w:r w:rsidR="007C7083" w:rsidRPr="00085F50">
        <w:rPr>
          <w:rFonts w:ascii="Palatino Linotype" w:eastAsia="Lucida Sans Unicode" w:hAnsi="Palatino Linotype"/>
          <w:i/>
          <w:iCs/>
          <w:color w:val="000000"/>
          <w:kern w:val="1"/>
          <w:lang w:bidi="en-US"/>
        </w:rPr>
        <w:t xml:space="preserve"> m-cy</w:t>
      </w:r>
      <w:r w:rsidR="007C7083">
        <w:rPr>
          <w:rFonts w:ascii="Palatino Linotype" w:eastAsia="Lucida Sans Unicode" w:hAnsi="Palatino Linotype"/>
          <w:color w:val="000000"/>
          <w:kern w:val="1"/>
          <w:lang w:bidi="en-US"/>
        </w:rPr>
        <w:t>)</w:t>
      </w:r>
    </w:p>
    <w:p w14:paraId="446670CD" w14:textId="2BE0DDBC" w:rsidR="00D7217A" w:rsidRPr="004907BF" w:rsidRDefault="00D7217A" w:rsidP="004907BF">
      <w:pPr>
        <w:pStyle w:val="Akapitzlist"/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 w:cs="Arial"/>
          <w:b/>
          <w:bCs/>
          <w:sz w:val="21"/>
          <w:szCs w:val="21"/>
        </w:rPr>
      </w:pPr>
      <w:r w:rsidRPr="004907BF">
        <w:rPr>
          <w:rFonts w:ascii="Palatino Linotype" w:hAnsi="Palatino Linotype" w:cs="Arial"/>
          <w:b/>
          <w:bCs/>
          <w:sz w:val="21"/>
          <w:szCs w:val="21"/>
        </w:rPr>
        <w:t>OŚWIADCZENIA</w:t>
      </w:r>
    </w:p>
    <w:p w14:paraId="72C9C755" w14:textId="1C715CFD" w:rsidR="00D7217A" w:rsidRDefault="00200F13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Oświadczam</w:t>
      </w:r>
      <w:r w:rsidR="00A72E2F" w:rsidRPr="00A72E2F">
        <w:rPr>
          <w:rFonts w:ascii="Palatino Linotype" w:hAnsi="Palatino Linotype"/>
          <w:sz w:val="21"/>
          <w:szCs w:val="21"/>
        </w:rPr>
        <w:t xml:space="preserve">, że zapoznałem się </w:t>
      </w:r>
      <w:r w:rsidR="00A72E2F">
        <w:rPr>
          <w:rFonts w:ascii="Palatino Linotype" w:hAnsi="Palatino Linotype"/>
          <w:sz w:val="21"/>
          <w:szCs w:val="21"/>
        </w:rPr>
        <w:t>z SWZ i akceptuję wszystkie warunki w niej zawarte.</w:t>
      </w:r>
    </w:p>
    <w:p w14:paraId="74A44C7D" w14:textId="77777777" w:rsidR="00A72E2F" w:rsidRDefault="00A72E2F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Oświadczam, że uzyskałam wszelkie informacje niezbędne do prawidłowego przygotowania i złożenia oferty.</w:t>
      </w:r>
    </w:p>
    <w:p w14:paraId="4FF4B953" w14:textId="77777777" w:rsidR="00490593" w:rsidRPr="00490593" w:rsidRDefault="00490593" w:rsidP="00490593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  <w:sz w:val="21"/>
          <w:szCs w:val="21"/>
        </w:rPr>
      </w:pPr>
      <w:r w:rsidRPr="00490593">
        <w:rPr>
          <w:rFonts w:ascii="Palatino Linotype" w:hAnsi="Palatino Linotype"/>
          <w:sz w:val="21"/>
          <w:szCs w:val="21"/>
        </w:rPr>
        <w:t>Oświadczam, że oferta sporządzona została z uwzględnieniem wysokości minimalnego wynagrodzenia za pracę oraz minimalnej stawki godzinowej w 2023 r., określonych rozporządzeniem Rady Ministrów dnia 13 września 2022 r. w sprawie wysokości minimalnego wynagrodzenia za pracę oraz wysokości minimalnej stawki godzinowej w 2023r. (Dz. U. 2022 poz. 1952).</w:t>
      </w:r>
    </w:p>
    <w:p w14:paraId="58CF6D9F" w14:textId="77777777" w:rsidR="00A72E2F" w:rsidRDefault="00D7217A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 xml:space="preserve">Oświadczam, że </w:t>
      </w:r>
      <w:r w:rsidR="00A72E2F">
        <w:rPr>
          <w:rFonts w:ascii="Palatino Linotype" w:hAnsi="Palatino Linotype"/>
          <w:sz w:val="21"/>
          <w:szCs w:val="21"/>
        </w:rPr>
        <w:t>jestem związany niniejsza ofertą od dnia upływu terminu skłądania ofert do dnia</w:t>
      </w:r>
      <w:r w:rsidRPr="00A72E2F">
        <w:rPr>
          <w:rFonts w:ascii="Palatino Linotype" w:hAnsi="Palatino Linotype"/>
          <w:sz w:val="21"/>
          <w:szCs w:val="21"/>
        </w:rPr>
        <w:t xml:space="preserve"> wskazan</w:t>
      </w:r>
      <w:r w:rsidR="00A72E2F">
        <w:rPr>
          <w:rFonts w:ascii="Palatino Linotype" w:hAnsi="Palatino Linotype"/>
          <w:sz w:val="21"/>
          <w:szCs w:val="21"/>
        </w:rPr>
        <w:t>ego</w:t>
      </w:r>
      <w:r w:rsidRPr="00A72E2F">
        <w:rPr>
          <w:rFonts w:ascii="Palatino Linotype" w:hAnsi="Palatino Linotype"/>
          <w:sz w:val="21"/>
          <w:szCs w:val="21"/>
        </w:rPr>
        <w:t xml:space="preserve"> w SWZ.</w:t>
      </w:r>
    </w:p>
    <w:p w14:paraId="136778DD" w14:textId="36C95228" w:rsidR="00A72E2F" w:rsidRDefault="003A5E25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Zobowiązujemy się, w przypadku wyboru naszej oferty, do zawarcia umowy zgodnie z niniejszą ofertą, na warunkach określonych we wzorze umowy</w:t>
      </w:r>
      <w:r w:rsidR="005122B2">
        <w:rPr>
          <w:rFonts w:ascii="Palatino Linotype" w:hAnsi="Palatino Linotype"/>
          <w:sz w:val="21"/>
          <w:szCs w:val="21"/>
        </w:rPr>
        <w:t>,</w:t>
      </w:r>
      <w:r w:rsidRPr="00A72E2F">
        <w:rPr>
          <w:rFonts w:ascii="Palatino Linotype" w:hAnsi="Palatino Linotype"/>
          <w:sz w:val="21"/>
          <w:szCs w:val="21"/>
        </w:rPr>
        <w:t xml:space="preserve"> w miejscu i terminie wskazanym przez Zamawiającego</w:t>
      </w:r>
      <w:r w:rsidR="0007245C">
        <w:rPr>
          <w:rFonts w:ascii="Palatino Linotype" w:hAnsi="Palatino Linotype"/>
          <w:sz w:val="21"/>
          <w:szCs w:val="21"/>
        </w:rPr>
        <w:t>.</w:t>
      </w:r>
    </w:p>
    <w:p w14:paraId="55F5D5DD" w14:textId="039469D7" w:rsidR="003A5E25" w:rsidRPr="00A72E2F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A72E2F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14:paraId="531A5933" w14:textId="5D33F7DE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</w:t>
      </w:r>
      <w:r w:rsidR="00A72E2F">
        <w:rPr>
          <w:rFonts w:ascii="Palatino Linotype" w:eastAsia="Calibri" w:hAnsi="Palatino Linotype" w:cs="Calibri"/>
          <w:color w:val="000000"/>
          <w:sz w:val="21"/>
          <w:szCs w:val="21"/>
        </w:rPr>
        <w:t>ę</w:t>
      </w: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 xml:space="preserve"> we własnym zakresie,</w:t>
      </w:r>
    </w:p>
    <w:p w14:paraId="34DCD22B" w14:textId="2DB8F4C3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200F13" w14:paraId="225A3A8A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790E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E496F" w14:textId="531E1394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3C931" w14:textId="7154B895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Nazwy 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(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fir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m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y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)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>*</w:t>
            </w:r>
          </w:p>
        </w:tc>
      </w:tr>
      <w:tr w:rsidR="003A5E25" w:rsidRPr="00200F13" w14:paraId="572585A5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C86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9F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76C" w14:textId="77777777" w:rsidR="003A5E25" w:rsidRPr="00200F13" w:rsidRDefault="003A5E25" w:rsidP="00A5325D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3A5E25" w:rsidRPr="00200F13" w14:paraId="3D2A71F5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BDB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7E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C3A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14:paraId="045F2159" w14:textId="1059AB49" w:rsidR="003A5E25" w:rsidRPr="0007245C" w:rsidRDefault="0007245C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*</w:t>
      </w:r>
      <w:r w:rsidRPr="0007245C">
        <w:rPr>
          <w:rFonts w:ascii="Palatino Linotype" w:eastAsia="Calibri" w:hAnsi="Palatino Linotype" w:cs="Calibri"/>
          <w:i/>
          <w:iCs/>
          <w:color w:val="000000"/>
        </w:rPr>
        <w:t>)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o ile 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>są mu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wiadome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 xml:space="preserve"> na tym etapie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.</w:t>
      </w:r>
    </w:p>
    <w:p w14:paraId="21901ACD" w14:textId="77777777" w:rsidR="003A5E25" w:rsidRPr="00200F13" w:rsidRDefault="003A5E25" w:rsidP="00742F62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397E5AA1" w14:textId="459A0651" w:rsidR="00A72E2F" w:rsidRPr="0007245C" w:rsidRDefault="00A72E2F" w:rsidP="0007245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07245C" w:rsidRPr="0007245C">
        <w:rPr>
          <w:rFonts w:ascii="Palatino Linotype" w:hAnsi="Palatino Linotype"/>
          <w:sz w:val="21"/>
          <w:szCs w:val="21"/>
        </w:rPr>
        <w:t>**</w:t>
      </w:r>
    </w:p>
    <w:p w14:paraId="3F67B23F" w14:textId="77777777" w:rsidR="00A72E2F" w:rsidRPr="00A72E2F" w:rsidRDefault="00A72E2F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082DF9F9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DB8C30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14:paraId="0F9DF943" w14:textId="058004C5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 w:rsidR="00BC0B47"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14:paraId="267CB11E" w14:textId="6E74ECD6" w:rsidR="003A5E25" w:rsidRDefault="003A5E25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p w14:paraId="03E8BE67" w14:textId="53C8B494" w:rsidR="00FF08AF" w:rsidRPr="00FF08AF" w:rsidRDefault="00FF08AF" w:rsidP="00FF08AF">
      <w:pPr>
        <w:pStyle w:val="Akapitzlist"/>
        <w:numPr>
          <w:ilvl w:val="0"/>
          <w:numId w:val="13"/>
        </w:numPr>
        <w:jc w:val="both"/>
        <w:rPr>
          <w:rFonts w:ascii="Palatino Linotype" w:hAnsi="Palatino Linotype" w:cs="Arial"/>
        </w:rPr>
      </w:pPr>
      <w:r w:rsidRPr="00FF08AF">
        <w:rPr>
          <w:rFonts w:ascii="Palatino Linotype" w:hAnsi="Palatino Linotype" w:cs="Arial"/>
        </w:rPr>
        <w:lastRenderedPageBreak/>
        <w:t>Nr konta bankowego, na które należy zwrócić wadium (jeśli dotyczy): …………………………………………………………………………………………………</w:t>
      </w:r>
    </w:p>
    <w:p w14:paraId="18698AEF" w14:textId="2403B390" w:rsidR="00E33B15" w:rsidRDefault="00E33B15" w:rsidP="004204FE">
      <w:pPr>
        <w:autoSpaceDE w:val="0"/>
        <w:autoSpaceDN w:val="0"/>
        <w:adjustRightInd w:val="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p w14:paraId="3D0C72C1" w14:textId="219B2EFB" w:rsidR="00E33B15" w:rsidRDefault="00E33B15" w:rsidP="00E33B15">
      <w:pPr>
        <w:autoSpaceDE w:val="0"/>
        <w:autoSpaceDN w:val="0"/>
        <w:adjustRightInd w:val="0"/>
        <w:ind w:left="360"/>
        <w:contextualSpacing/>
        <w:jc w:val="center"/>
        <w:rPr>
          <w:rFonts w:ascii="Palatino Linotype" w:hAnsi="Palatino Linotype" w:cs="Calibri"/>
          <w:sz w:val="22"/>
          <w:szCs w:val="22"/>
          <w:lang w:eastAsia="en-US"/>
        </w:rPr>
      </w:pPr>
    </w:p>
    <w:p w14:paraId="596616FE" w14:textId="608554EB" w:rsidR="00E33B15" w:rsidRPr="00D953BB" w:rsidRDefault="00E33B15" w:rsidP="00D953BB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elektronicznym lub podpi</w:t>
      </w: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 xml:space="preserve">s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zaufany lub podpis osobisty</w:t>
      </w:r>
    </w:p>
    <w:sectPr w:rsidR="00E33B15" w:rsidRPr="00D953BB" w:rsidSect="004751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E20C" w14:textId="77777777" w:rsidR="005D3AB7" w:rsidRDefault="005D3AB7">
      <w:r>
        <w:separator/>
      </w:r>
    </w:p>
  </w:endnote>
  <w:endnote w:type="continuationSeparator" w:id="0">
    <w:p w14:paraId="3CEFF6EB" w14:textId="77777777" w:rsidR="005D3AB7" w:rsidRDefault="005D3AB7">
      <w:r>
        <w:continuationSeparator/>
      </w:r>
    </w:p>
  </w:endnote>
  <w:endnote w:type="continuationNotice" w:id="1">
    <w:p w14:paraId="2A0B914C" w14:textId="77777777" w:rsidR="005D3AB7" w:rsidRDefault="005D3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629525"/>
      <w:docPartObj>
        <w:docPartGallery w:val="Page Numbers (Bottom of Page)"/>
        <w:docPartUnique/>
      </w:docPartObj>
    </w:sdtPr>
    <w:sdtEndPr/>
    <w:sdtContent>
      <w:p w14:paraId="0364E503" w14:textId="76C6FE10" w:rsidR="00475186" w:rsidRDefault="004751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1B726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230979"/>
      <w:docPartObj>
        <w:docPartGallery w:val="Page Numbers (Bottom of Page)"/>
        <w:docPartUnique/>
      </w:docPartObj>
    </w:sdtPr>
    <w:sdtEndPr/>
    <w:sdtContent>
      <w:p w14:paraId="1EB4E62C" w14:textId="0A169E6D" w:rsidR="00475186" w:rsidRDefault="004751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B6557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4002" w14:textId="77777777" w:rsidR="005D3AB7" w:rsidRDefault="005D3AB7">
      <w:r>
        <w:separator/>
      </w:r>
    </w:p>
  </w:footnote>
  <w:footnote w:type="continuationSeparator" w:id="0">
    <w:p w14:paraId="0D68EC41" w14:textId="77777777" w:rsidR="005D3AB7" w:rsidRDefault="005D3AB7">
      <w:r>
        <w:continuationSeparator/>
      </w:r>
    </w:p>
  </w:footnote>
  <w:footnote w:type="continuationNotice" w:id="1">
    <w:p w14:paraId="5A35AA88" w14:textId="77777777" w:rsidR="005D3AB7" w:rsidRDefault="005D3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38E4" w14:textId="77777777"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176C90C" w14:textId="08306248" w:rsidR="00C256CF" w:rsidRPr="00C90FCC" w:rsidRDefault="00C256CF" w:rsidP="00C90FCC">
    <w:pPr>
      <w:pStyle w:val="Nagwek"/>
      <w:rPr>
        <w:rFonts w:ascii="Calibri" w:hAnsi="Calibri"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DBC6" w14:textId="77777777" w:rsidR="00475186" w:rsidRDefault="00475186" w:rsidP="00475186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>Oznaczenie sprawy: 1</w:t>
    </w:r>
    <w:r>
      <w:rPr>
        <w:rFonts w:ascii="Calibri" w:hAnsi="Calibri" w:cs="Calibri"/>
        <w:sz w:val="20"/>
        <w:szCs w:val="20"/>
      </w:rPr>
      <w:t>6</w:t>
    </w:r>
    <w:r w:rsidRPr="001B69EB">
      <w:rPr>
        <w:rFonts w:ascii="Calibri" w:hAnsi="Calibri" w:cs="Calibri"/>
        <w:sz w:val="20"/>
        <w:szCs w:val="20"/>
      </w:rPr>
      <w:t>/PZP/202</w:t>
    </w:r>
    <w:r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/TPN</w:t>
    </w:r>
  </w:p>
  <w:p w14:paraId="518C233B" w14:textId="77777777" w:rsidR="00475186" w:rsidRPr="00C90FCC" w:rsidRDefault="00475186" w:rsidP="00475186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  <w:p w14:paraId="00383613" w14:textId="5FCA66A6" w:rsidR="00C256CF" w:rsidRPr="00475186" w:rsidRDefault="00C256CF" w:rsidP="00475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2919642D"/>
    <w:multiLevelType w:val="hybridMultilevel"/>
    <w:tmpl w:val="3AC625CE"/>
    <w:lvl w:ilvl="0" w:tplc="2E0865C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523401">
    <w:abstractNumId w:val="18"/>
  </w:num>
  <w:num w:numId="2" w16cid:durableId="439111397">
    <w:abstractNumId w:val="0"/>
  </w:num>
  <w:num w:numId="3" w16cid:durableId="1675569248">
    <w:abstractNumId w:val="20"/>
  </w:num>
  <w:num w:numId="4" w16cid:durableId="833885670">
    <w:abstractNumId w:val="8"/>
  </w:num>
  <w:num w:numId="5" w16cid:durableId="1880781228">
    <w:abstractNumId w:val="15"/>
  </w:num>
  <w:num w:numId="6" w16cid:durableId="574979021">
    <w:abstractNumId w:val="12"/>
  </w:num>
  <w:num w:numId="7" w16cid:durableId="1667971649">
    <w:abstractNumId w:val="21"/>
  </w:num>
  <w:num w:numId="8" w16cid:durableId="437523761">
    <w:abstractNumId w:val="4"/>
    <w:lvlOverride w:ilvl="0">
      <w:startOverride w:val="5"/>
    </w:lvlOverride>
  </w:num>
  <w:num w:numId="9" w16cid:durableId="210577122">
    <w:abstractNumId w:val="17"/>
  </w:num>
  <w:num w:numId="10" w16cid:durableId="885337379">
    <w:abstractNumId w:val="22"/>
  </w:num>
  <w:num w:numId="11" w16cid:durableId="1936330010">
    <w:abstractNumId w:val="19"/>
  </w:num>
  <w:num w:numId="12" w16cid:durableId="100803326">
    <w:abstractNumId w:val="14"/>
  </w:num>
  <w:num w:numId="13" w16cid:durableId="133256803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44DDD"/>
    <w:rsid w:val="0005006B"/>
    <w:rsid w:val="00050F47"/>
    <w:rsid w:val="00052F66"/>
    <w:rsid w:val="00053508"/>
    <w:rsid w:val="00053DE3"/>
    <w:rsid w:val="00054110"/>
    <w:rsid w:val="00054B47"/>
    <w:rsid w:val="000557CC"/>
    <w:rsid w:val="00056726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5B95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2CBE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B2D"/>
    <w:rsid w:val="001E5CD3"/>
    <w:rsid w:val="001E64D6"/>
    <w:rsid w:val="001E6786"/>
    <w:rsid w:val="001F057F"/>
    <w:rsid w:val="001F0613"/>
    <w:rsid w:val="001F142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10D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F8E"/>
    <w:rsid w:val="002E0CB6"/>
    <w:rsid w:val="002E0DC6"/>
    <w:rsid w:val="002E2214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178"/>
    <w:rsid w:val="0030119E"/>
    <w:rsid w:val="00301908"/>
    <w:rsid w:val="00302ABD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E3E"/>
    <w:rsid w:val="00364835"/>
    <w:rsid w:val="00364ECF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04FE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67E58"/>
    <w:rsid w:val="0047273F"/>
    <w:rsid w:val="00473E6F"/>
    <w:rsid w:val="00474414"/>
    <w:rsid w:val="00475186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0593"/>
    <w:rsid w:val="004907BF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0014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5EB1"/>
    <w:rsid w:val="0058738D"/>
    <w:rsid w:val="00587646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257B"/>
    <w:rsid w:val="00652954"/>
    <w:rsid w:val="006547F0"/>
    <w:rsid w:val="00654C76"/>
    <w:rsid w:val="0065577B"/>
    <w:rsid w:val="00657C0E"/>
    <w:rsid w:val="006612F2"/>
    <w:rsid w:val="006619F5"/>
    <w:rsid w:val="00662383"/>
    <w:rsid w:val="00664469"/>
    <w:rsid w:val="00664EF1"/>
    <w:rsid w:val="00667145"/>
    <w:rsid w:val="0066787B"/>
    <w:rsid w:val="006706DF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C61"/>
    <w:rsid w:val="006F110D"/>
    <w:rsid w:val="006F1E6E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414E"/>
    <w:rsid w:val="00794344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083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23AE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2E6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AEE"/>
    <w:rsid w:val="00923553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696F"/>
    <w:rsid w:val="0099748D"/>
    <w:rsid w:val="009A1746"/>
    <w:rsid w:val="009A1CF3"/>
    <w:rsid w:val="009A4C04"/>
    <w:rsid w:val="009A4DF4"/>
    <w:rsid w:val="009A5F38"/>
    <w:rsid w:val="009A5F85"/>
    <w:rsid w:val="009A5FA7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47453"/>
    <w:rsid w:val="00A54D0A"/>
    <w:rsid w:val="00A60E06"/>
    <w:rsid w:val="00A61B5E"/>
    <w:rsid w:val="00A621E2"/>
    <w:rsid w:val="00A64F80"/>
    <w:rsid w:val="00A64FFA"/>
    <w:rsid w:val="00A659DB"/>
    <w:rsid w:val="00A65CD7"/>
    <w:rsid w:val="00A662FE"/>
    <w:rsid w:val="00A70761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20AC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5F46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B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A3A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128F"/>
    <w:rsid w:val="00E23095"/>
    <w:rsid w:val="00E23FEC"/>
    <w:rsid w:val="00E25932"/>
    <w:rsid w:val="00E2653E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08AF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6315341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060D-7B8B-4DEB-893D-066F913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3639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7</cp:revision>
  <cp:lastPrinted>2023-07-13T12:28:00Z</cp:lastPrinted>
  <dcterms:created xsi:type="dcterms:W3CDTF">2023-07-13T09:40:00Z</dcterms:created>
  <dcterms:modified xsi:type="dcterms:W3CDTF">2023-07-13T12:45:00Z</dcterms:modified>
</cp:coreProperties>
</file>