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6" w:rsidRPr="006101A5" w:rsidRDefault="00BC5B86" w:rsidP="00BC5B86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1F49BA">
        <w:rPr>
          <w:rFonts w:eastAsia="Arial" w:cs="Times New Roman"/>
          <w:b/>
          <w:kern w:val="1"/>
          <w:szCs w:val="20"/>
          <w:lang w:eastAsia="zh-CN" w:bidi="hi-IN"/>
        </w:rPr>
        <w:t>272.u.14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BC5B86" w:rsidRPr="00DA05CC" w:rsidRDefault="001D4A27" w:rsidP="00BC5B86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BC5B86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BC5B86" w:rsidRPr="00DA05CC" w:rsidRDefault="00BC5B86" w:rsidP="00BC5B86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007467">
        <w:rPr>
          <w:rFonts w:eastAsia="Times New Roman" w:cs="Times New Roman"/>
          <w:b/>
          <w:szCs w:val="20"/>
          <w:lang w:eastAsia="zh-CN"/>
        </w:rPr>
        <w:t>Zamawiaj</w:t>
      </w:r>
      <w:r w:rsidRPr="00DA05CC">
        <w:rPr>
          <w:rFonts w:eastAsia="Times New Roman" w:cs="Times New Roman"/>
          <w:b/>
          <w:szCs w:val="20"/>
          <w:lang w:eastAsia="zh-CN"/>
        </w:rPr>
        <w:t>ący:</w:t>
      </w:r>
    </w:p>
    <w:p w:rsidR="00BC5B86" w:rsidRPr="00D05306" w:rsidRDefault="00BC5B86" w:rsidP="00BC5B86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BC5B86" w:rsidRPr="00D05306" w:rsidRDefault="00BC5B86" w:rsidP="00BC5B86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BC5B86" w:rsidRPr="00DA05CC" w:rsidRDefault="003B4487" w:rsidP="00BC5B86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</w:t>
      </w:r>
      <w:r w:rsidR="00BC5B86">
        <w:rPr>
          <w:rFonts w:eastAsia="Times New Roman" w:cs="Times New Roman"/>
          <w:b/>
          <w:szCs w:val="20"/>
          <w:lang w:eastAsia="zh-CN"/>
        </w:rPr>
        <w:t>a</w:t>
      </w:r>
      <w:r w:rsidR="00BC5B86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</w:t>
      </w:r>
      <w:r w:rsidR="00BC5B86">
        <w:rPr>
          <w:rFonts w:eastAsia="Times New Roman" w:cs="Times New Roman"/>
          <w:b/>
          <w:szCs w:val="20"/>
          <w:lang w:eastAsia="zh-CN"/>
        </w:rPr>
        <w:t>a</w:t>
      </w:r>
      <w:r w:rsidR="00BC5B86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BC5B86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BC5B86" w:rsidRPr="00DA05CC" w:rsidRDefault="00BC5B86" w:rsidP="00BC5B86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BC5B86" w:rsidRPr="00DA05CC" w:rsidRDefault="00BC5B86" w:rsidP="00BC5B86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BC5B86" w:rsidRPr="00DA05CC" w:rsidRDefault="00BC5B86" w:rsidP="00BC5B86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BC5B86" w:rsidRPr="00DA05CC" w:rsidRDefault="00BC5B86" w:rsidP="00BC5B86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C5B86" w:rsidRDefault="003B623E" w:rsidP="00BC5B86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BC5B86" w:rsidRPr="00F62FE0" w:rsidRDefault="003B4487" w:rsidP="00BC5B86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</w:t>
      </w:r>
      <w:r w:rsidR="00BC5B86" w:rsidRPr="00F62FE0">
        <w:rPr>
          <w:rFonts w:eastAsia="Times New Roman" w:cs="Times New Roman"/>
          <w:b/>
          <w:szCs w:val="20"/>
          <w:lang w:eastAsia="zh-CN"/>
        </w:rPr>
        <w:t>y/Podmio</w:t>
      </w:r>
      <w:r w:rsidR="00BC5B86">
        <w:rPr>
          <w:rFonts w:eastAsia="Times New Roman" w:cs="Times New Roman"/>
          <w:b/>
          <w:szCs w:val="20"/>
          <w:lang w:eastAsia="zh-CN"/>
        </w:rPr>
        <w:t>tu udostępniającego zasoby/pod</w:t>
      </w:r>
      <w:r>
        <w:rPr>
          <w:rFonts w:eastAsia="Times New Roman" w:cs="Times New Roman"/>
          <w:b/>
          <w:szCs w:val="20"/>
          <w:lang w:eastAsia="zh-CN"/>
        </w:rPr>
        <w:t>wykonawc</w:t>
      </w:r>
      <w:r w:rsidR="00BC5B86" w:rsidRPr="00F62FE0">
        <w:rPr>
          <w:rFonts w:eastAsia="Times New Roman" w:cs="Times New Roman"/>
          <w:b/>
          <w:szCs w:val="20"/>
          <w:lang w:eastAsia="zh-CN"/>
        </w:rPr>
        <w:t>y</w:t>
      </w:r>
      <w:r w:rsidR="00BC5B86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BC5B86" w:rsidRPr="00F62FE0" w:rsidRDefault="00BC5B86" w:rsidP="00BC5B86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BC5B86" w:rsidRDefault="00BC5B86" w:rsidP="00BC5B8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BC5B86" w:rsidRPr="006101A5" w:rsidRDefault="00BC5B86" w:rsidP="00BC5B86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1F49BA">
        <w:rPr>
          <w:rFonts w:eastAsia="Arial" w:cs="Times New Roman"/>
          <w:b/>
          <w:kern w:val="1"/>
          <w:szCs w:val="20"/>
          <w:lang w:eastAsia="zh-CN" w:bidi="hi-IN"/>
        </w:rPr>
        <w:t>272.u.14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BC5B86" w:rsidRPr="009E35DF" w:rsidRDefault="00BC5B86" w:rsidP="00BC5B86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C5B86" w:rsidRDefault="00BC5B86" w:rsidP="00BC5B86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BC5B86" w:rsidRPr="00CC3527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 w:rsidR="00C468C5">
        <w:rPr>
          <w:rFonts w:eastAsia="Times New Roman" w:cs="Times New Roman"/>
          <w:bCs/>
          <w:szCs w:val="20"/>
          <w:lang w:eastAsia="zh-CN"/>
        </w:rPr>
        <w:t xml:space="preserve">pkt 1, 2 oraz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 w:rsidR="00C468C5">
        <w:rPr>
          <w:rFonts w:eastAsia="Times New Roman" w:cs="Times New Roman"/>
          <w:bCs/>
          <w:szCs w:val="20"/>
          <w:lang w:eastAsia="zh-CN"/>
        </w:rPr>
        <w:t>p.</w:t>
      </w:r>
    </w:p>
    <w:p w:rsidR="00BC5B86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C5B86" w:rsidRDefault="00BC5B86" w:rsidP="00BC5B86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="00C468C5">
        <w:rPr>
          <w:rFonts w:eastAsia="Times New Roman" w:cs="Times New Roman"/>
          <w:i/>
          <w:szCs w:val="20"/>
          <w:lang w:eastAsia="zh-CN"/>
        </w:rPr>
        <w:t xml:space="preserve">art. 108 ust. 1 pkt 1, 2 oraz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…………………………………………….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BC5B86" w:rsidRPr="00DA05CC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C5B86" w:rsidRPr="006F5986" w:rsidRDefault="00BC5B86" w:rsidP="00BC5B86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BC5B86" w:rsidRPr="00DA05CC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C5B86" w:rsidRPr="00DA05CC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BC5B86" w:rsidRPr="003E0998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007467">
        <w:rPr>
          <w:rFonts w:eastAsia="Arial" w:cs="Times New Roman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C5B8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468C5" w:rsidRDefault="00C468C5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468C5" w:rsidRDefault="00C468C5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F49BA" w:rsidRDefault="001F49BA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F49BA" w:rsidRDefault="001F49BA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C5B86" w:rsidRPr="00410C59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C5B86" w:rsidRPr="00925D14" w:rsidRDefault="00007467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BC5B86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BC5B86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BC5B86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BC5B86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BC5B86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C5B86" w:rsidRPr="00D05306" w:rsidRDefault="00BC5B86" w:rsidP="00BC5B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1F4634" w:rsidRDefault="001F4634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1F4634" w:rsidSect="00ED3F37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48" w:rsidRDefault="00964648">
      <w:pPr>
        <w:spacing w:after="0" w:line="240" w:lineRule="auto"/>
      </w:pPr>
      <w:r>
        <w:separator/>
      </w:r>
    </w:p>
  </w:endnote>
  <w:endnote w:type="continuationSeparator" w:id="0">
    <w:p w:rsidR="00964648" w:rsidRDefault="0096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29" w:rsidRDefault="00CA696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80B29">
      <w:rPr>
        <w:szCs w:val="20"/>
      </w:rPr>
      <w:instrText xml:space="preserve"> PAGE </w:instrText>
    </w:r>
    <w:r>
      <w:rPr>
        <w:szCs w:val="20"/>
      </w:rPr>
      <w:fldChar w:fldCharType="separate"/>
    </w:r>
    <w:r w:rsidR="00E709A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48" w:rsidRDefault="00964648">
      <w:pPr>
        <w:spacing w:after="0" w:line="240" w:lineRule="auto"/>
      </w:pPr>
      <w:r>
        <w:separator/>
      </w:r>
    </w:p>
  </w:footnote>
  <w:footnote w:type="continuationSeparator" w:id="0">
    <w:p w:rsidR="00964648" w:rsidRDefault="0096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29" w:rsidRPr="00EC5259" w:rsidRDefault="00980B29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C4FCC"/>
    <w:multiLevelType w:val="hybridMultilevel"/>
    <w:tmpl w:val="1332B7B2"/>
    <w:lvl w:ilvl="0" w:tplc="3D60E4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08F43660"/>
    <w:multiLevelType w:val="hybridMultilevel"/>
    <w:tmpl w:val="22741AAA"/>
    <w:lvl w:ilvl="0" w:tplc="C3B23C6A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2A0688A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285CE6"/>
    <w:multiLevelType w:val="hybridMultilevel"/>
    <w:tmpl w:val="EA70537C"/>
    <w:lvl w:ilvl="0" w:tplc="B3787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C134D98"/>
    <w:multiLevelType w:val="hybridMultilevel"/>
    <w:tmpl w:val="22741AAA"/>
    <w:lvl w:ilvl="0" w:tplc="C3B23C6A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4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F96AE0"/>
    <w:multiLevelType w:val="hybridMultilevel"/>
    <w:tmpl w:val="2E304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D3A543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1A4D55"/>
    <w:multiLevelType w:val="hybridMultilevel"/>
    <w:tmpl w:val="F402BC7E"/>
    <w:lvl w:ilvl="0" w:tplc="64D4B4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39050A"/>
    <w:multiLevelType w:val="hybridMultilevel"/>
    <w:tmpl w:val="E7067AC6"/>
    <w:lvl w:ilvl="0" w:tplc="F49C98FE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8440052"/>
    <w:multiLevelType w:val="hybridMultilevel"/>
    <w:tmpl w:val="0B0898E2"/>
    <w:lvl w:ilvl="0" w:tplc="64D4B4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65">
    <w:nsid w:val="348C1098"/>
    <w:multiLevelType w:val="hybridMultilevel"/>
    <w:tmpl w:val="953A615E"/>
    <w:lvl w:ilvl="0" w:tplc="8CC00E58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AE469FF"/>
    <w:multiLevelType w:val="hybridMultilevel"/>
    <w:tmpl w:val="3634D366"/>
    <w:lvl w:ilvl="0" w:tplc="DE4816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E657292"/>
    <w:multiLevelType w:val="hybridMultilevel"/>
    <w:tmpl w:val="5C1875C8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677DC1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DB4492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2">
    <w:nsid w:val="565117D3"/>
    <w:multiLevelType w:val="multilevel"/>
    <w:tmpl w:val="819836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033828"/>
    <w:multiLevelType w:val="hybridMultilevel"/>
    <w:tmpl w:val="0F4C335C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B46C5E"/>
    <w:multiLevelType w:val="hybridMultilevel"/>
    <w:tmpl w:val="44A6DF08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2C73B36"/>
    <w:multiLevelType w:val="hybridMultilevel"/>
    <w:tmpl w:val="4C2ED1B2"/>
    <w:lvl w:ilvl="0" w:tplc="FFFFFFFF">
      <w:start w:val="1"/>
      <w:numFmt w:val="decimal"/>
      <w:lvlText w:val="%1)"/>
      <w:lvlJc w:val="left"/>
      <w:pPr>
        <w:tabs>
          <w:tab w:val="num" w:pos="5130"/>
        </w:tabs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732E3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2"/>
      </w:rPr>
    </w:lvl>
    <w:lvl w:ilvl="4" w:tplc="FFFFFFFF">
      <w:start w:val="1"/>
      <w:numFmt w:val="lowerLetter"/>
      <w:lvlText w:val="%5)"/>
      <w:lvlJc w:val="left"/>
      <w:pPr>
        <w:tabs>
          <w:tab w:val="num" w:pos="837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8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C75088"/>
    <w:multiLevelType w:val="hybridMultilevel"/>
    <w:tmpl w:val="8C66CAD0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16">
    <w:nsid w:val="6CFC5BF8"/>
    <w:multiLevelType w:val="hybridMultilevel"/>
    <w:tmpl w:val="1A629BF2"/>
    <w:lvl w:ilvl="0" w:tplc="39B2AD2C">
      <w:start w:val="1"/>
      <w:numFmt w:val="decimal"/>
      <w:lvlText w:val="%1)"/>
      <w:lvlJc w:val="left"/>
      <w:pPr>
        <w:ind w:left="158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9">
    <w:nsid w:val="7503399E"/>
    <w:multiLevelType w:val="hybridMultilevel"/>
    <w:tmpl w:val="5D4CC508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E3E8C6D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601811CE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6282363"/>
    <w:multiLevelType w:val="hybridMultilevel"/>
    <w:tmpl w:val="C64E30AC"/>
    <w:lvl w:ilvl="0" w:tplc="EC9E0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27"/>
  </w:num>
  <w:num w:numId="3">
    <w:abstractNumId w:val="71"/>
  </w:num>
  <w:num w:numId="4">
    <w:abstractNumId w:val="46"/>
  </w:num>
  <w:num w:numId="5">
    <w:abstractNumId w:val="49"/>
  </w:num>
  <w:num w:numId="6">
    <w:abstractNumId w:val="93"/>
  </w:num>
  <w:num w:numId="7">
    <w:abstractNumId w:val="88"/>
  </w:num>
  <w:num w:numId="8">
    <w:abstractNumId w:val="55"/>
  </w:num>
  <w:num w:numId="9">
    <w:abstractNumId w:val="111"/>
  </w:num>
  <w:num w:numId="10">
    <w:abstractNumId w:val="86"/>
  </w:num>
  <w:num w:numId="11">
    <w:abstractNumId w:val="122"/>
  </w:num>
  <w:num w:numId="12">
    <w:abstractNumId w:val="124"/>
  </w:num>
  <w:num w:numId="13">
    <w:abstractNumId w:val="90"/>
  </w:num>
  <w:num w:numId="14">
    <w:abstractNumId w:val="97"/>
  </w:num>
  <w:num w:numId="15">
    <w:abstractNumId w:val="113"/>
  </w:num>
  <w:num w:numId="16">
    <w:abstractNumId w:val="123"/>
  </w:num>
  <w:num w:numId="17">
    <w:abstractNumId w:val="83"/>
  </w:num>
  <w:num w:numId="18">
    <w:abstractNumId w:val="59"/>
  </w:num>
  <w:num w:numId="19">
    <w:abstractNumId w:val="126"/>
  </w:num>
  <w:num w:numId="20">
    <w:abstractNumId w:val="106"/>
  </w:num>
  <w:num w:numId="21">
    <w:abstractNumId w:val="78"/>
  </w:num>
  <w:num w:numId="22">
    <w:abstractNumId w:val="96"/>
  </w:num>
  <w:num w:numId="23">
    <w:abstractNumId w:val="125"/>
  </w:num>
  <w:num w:numId="24">
    <w:abstractNumId w:val="89"/>
  </w:num>
  <w:num w:numId="25">
    <w:abstractNumId w:val="100"/>
  </w:num>
  <w:num w:numId="26">
    <w:abstractNumId w:val="74"/>
  </w:num>
  <w:num w:numId="27">
    <w:abstractNumId w:val="72"/>
  </w:num>
  <w:num w:numId="28">
    <w:abstractNumId w:val="39"/>
  </w:num>
  <w:num w:numId="29">
    <w:abstractNumId w:val="34"/>
  </w:num>
  <w:num w:numId="30">
    <w:abstractNumId w:val="80"/>
  </w:num>
  <w:num w:numId="31">
    <w:abstractNumId w:val="35"/>
  </w:num>
  <w:num w:numId="32">
    <w:abstractNumId w:val="41"/>
  </w:num>
  <w:num w:numId="33">
    <w:abstractNumId w:val="57"/>
  </w:num>
  <w:num w:numId="34">
    <w:abstractNumId w:val="69"/>
  </w:num>
  <w:num w:numId="35">
    <w:abstractNumId w:val="82"/>
  </w:num>
  <w:num w:numId="36">
    <w:abstractNumId w:val="32"/>
  </w:num>
  <w:num w:numId="37">
    <w:abstractNumId w:val="75"/>
  </w:num>
  <w:num w:numId="38">
    <w:abstractNumId w:val="7"/>
  </w:num>
  <w:num w:numId="39">
    <w:abstractNumId w:val="58"/>
  </w:num>
  <w:num w:numId="40">
    <w:abstractNumId w:val="29"/>
  </w:num>
  <w:num w:numId="41">
    <w:abstractNumId w:val="118"/>
  </w:num>
  <w:num w:numId="42">
    <w:abstractNumId w:val="110"/>
  </w:num>
  <w:num w:numId="43">
    <w:abstractNumId w:val="76"/>
  </w:num>
  <w:num w:numId="44">
    <w:abstractNumId w:val="36"/>
  </w:num>
  <w:num w:numId="45">
    <w:abstractNumId w:val="73"/>
  </w:num>
  <w:num w:numId="46">
    <w:abstractNumId w:val="119"/>
  </w:num>
  <w:num w:numId="47">
    <w:abstractNumId w:val="104"/>
  </w:num>
  <w:num w:numId="48">
    <w:abstractNumId w:val="115"/>
  </w:num>
  <w:num w:numId="49">
    <w:abstractNumId w:val="45"/>
  </w:num>
  <w:num w:numId="50">
    <w:abstractNumId w:val="48"/>
  </w:num>
  <w:num w:numId="51">
    <w:abstractNumId w:val="65"/>
  </w:num>
  <w:num w:numId="52">
    <w:abstractNumId w:val="44"/>
  </w:num>
  <w:num w:numId="53">
    <w:abstractNumId w:val="68"/>
  </w:num>
  <w:num w:numId="54">
    <w:abstractNumId w:val="92"/>
  </w:num>
  <w:num w:numId="55">
    <w:abstractNumId w:val="105"/>
  </w:num>
  <w:num w:numId="56">
    <w:abstractNumId w:val="101"/>
  </w:num>
  <w:num w:numId="57">
    <w:abstractNumId w:val="120"/>
  </w:num>
  <w:num w:numId="58">
    <w:abstractNumId w:val="27"/>
  </w:num>
  <w:num w:numId="59">
    <w:abstractNumId w:val="91"/>
  </w:num>
  <w:num w:numId="60">
    <w:abstractNumId w:val="47"/>
  </w:num>
  <w:num w:numId="61">
    <w:abstractNumId w:val="109"/>
  </w:num>
  <w:num w:numId="62">
    <w:abstractNumId w:val="107"/>
  </w:num>
  <w:num w:numId="63">
    <w:abstractNumId w:val="103"/>
  </w:num>
  <w:num w:numId="64">
    <w:abstractNumId w:val="25"/>
  </w:num>
  <w:num w:numId="65">
    <w:abstractNumId w:val="62"/>
  </w:num>
  <w:num w:numId="66">
    <w:abstractNumId w:val="42"/>
  </w:num>
  <w:num w:numId="67">
    <w:abstractNumId w:val="40"/>
  </w:num>
  <w:num w:numId="68">
    <w:abstractNumId w:val="114"/>
  </w:num>
  <w:num w:numId="69">
    <w:abstractNumId w:val="81"/>
  </w:num>
  <w:num w:numId="70">
    <w:abstractNumId w:val="60"/>
  </w:num>
  <w:num w:numId="71">
    <w:abstractNumId w:val="95"/>
  </w:num>
  <w:num w:numId="72">
    <w:abstractNumId w:val="98"/>
  </w:num>
  <w:num w:numId="73">
    <w:abstractNumId w:val="54"/>
  </w:num>
  <w:num w:numId="74">
    <w:abstractNumId w:val="108"/>
  </w:num>
  <w:num w:numId="75">
    <w:abstractNumId w:val="112"/>
  </w:num>
  <w:num w:numId="76">
    <w:abstractNumId w:val="87"/>
  </w:num>
  <w:num w:numId="77">
    <w:abstractNumId w:val="31"/>
  </w:num>
  <w:num w:numId="78">
    <w:abstractNumId w:val="70"/>
  </w:num>
  <w:num w:numId="79">
    <w:abstractNumId w:val="67"/>
  </w:num>
  <w:num w:numId="80">
    <w:abstractNumId w:val="26"/>
  </w:num>
  <w:num w:numId="81">
    <w:abstractNumId w:val="56"/>
  </w:num>
  <w:num w:numId="82">
    <w:abstractNumId w:val="85"/>
  </w:num>
  <w:num w:numId="83">
    <w:abstractNumId w:val="117"/>
  </w:num>
  <w:num w:numId="84">
    <w:abstractNumId w:val="64"/>
  </w:num>
  <w:num w:numId="85">
    <w:abstractNumId w:val="84"/>
  </w:num>
  <w:num w:numId="86">
    <w:abstractNumId w:val="30"/>
  </w:num>
  <w:num w:numId="87">
    <w:abstractNumId w:val="79"/>
  </w:num>
  <w:num w:numId="88">
    <w:abstractNumId w:val="43"/>
  </w:num>
  <w:num w:numId="89">
    <w:abstractNumId w:val="50"/>
  </w:num>
  <w:num w:numId="90">
    <w:abstractNumId w:val="116"/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</w:num>
  <w:num w:numId="94">
    <w:abstractNumId w:val="53"/>
  </w:num>
  <w:num w:numId="95">
    <w:abstractNumId w:val="37"/>
  </w:num>
  <w:num w:numId="96">
    <w:abstractNumId w:val="38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2FAF"/>
    <w:rsid w:val="00002FE1"/>
    <w:rsid w:val="00004E79"/>
    <w:rsid w:val="00006629"/>
    <w:rsid w:val="00007467"/>
    <w:rsid w:val="00007C5B"/>
    <w:rsid w:val="000105A4"/>
    <w:rsid w:val="000105A9"/>
    <w:rsid w:val="00010F20"/>
    <w:rsid w:val="00011B8C"/>
    <w:rsid w:val="0001250A"/>
    <w:rsid w:val="00012C25"/>
    <w:rsid w:val="000131B7"/>
    <w:rsid w:val="00015974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5B8F"/>
    <w:rsid w:val="00027205"/>
    <w:rsid w:val="00027721"/>
    <w:rsid w:val="000303A7"/>
    <w:rsid w:val="000308BE"/>
    <w:rsid w:val="000312DF"/>
    <w:rsid w:val="00031629"/>
    <w:rsid w:val="00032BB0"/>
    <w:rsid w:val="00032E30"/>
    <w:rsid w:val="0003307F"/>
    <w:rsid w:val="000330AE"/>
    <w:rsid w:val="00034507"/>
    <w:rsid w:val="000345E9"/>
    <w:rsid w:val="00035B14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0356"/>
    <w:rsid w:val="00051040"/>
    <w:rsid w:val="0005195F"/>
    <w:rsid w:val="00052E17"/>
    <w:rsid w:val="00054532"/>
    <w:rsid w:val="00054D14"/>
    <w:rsid w:val="0005730F"/>
    <w:rsid w:val="000575C4"/>
    <w:rsid w:val="00057725"/>
    <w:rsid w:val="00057C97"/>
    <w:rsid w:val="00060735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2BEC"/>
    <w:rsid w:val="000A4F76"/>
    <w:rsid w:val="000A5660"/>
    <w:rsid w:val="000A67C7"/>
    <w:rsid w:val="000A6B99"/>
    <w:rsid w:val="000B1449"/>
    <w:rsid w:val="000B275D"/>
    <w:rsid w:val="000B28BC"/>
    <w:rsid w:val="000B2B4A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36BC"/>
    <w:rsid w:val="000D3DFF"/>
    <w:rsid w:val="000D546A"/>
    <w:rsid w:val="000D5DCD"/>
    <w:rsid w:val="000D6CA6"/>
    <w:rsid w:val="000D70C0"/>
    <w:rsid w:val="000E1184"/>
    <w:rsid w:val="000E27B3"/>
    <w:rsid w:val="000E2993"/>
    <w:rsid w:val="000E2A9B"/>
    <w:rsid w:val="000E4209"/>
    <w:rsid w:val="000E438D"/>
    <w:rsid w:val="000E50CB"/>
    <w:rsid w:val="000E5B8B"/>
    <w:rsid w:val="000E5B9C"/>
    <w:rsid w:val="000E5BFE"/>
    <w:rsid w:val="000E6329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4A86"/>
    <w:rsid w:val="00105AA2"/>
    <w:rsid w:val="0010618B"/>
    <w:rsid w:val="001066B0"/>
    <w:rsid w:val="00106722"/>
    <w:rsid w:val="0010762E"/>
    <w:rsid w:val="00111F2C"/>
    <w:rsid w:val="0011246D"/>
    <w:rsid w:val="001130F7"/>
    <w:rsid w:val="0011470F"/>
    <w:rsid w:val="001167C5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15A7"/>
    <w:rsid w:val="00122D9A"/>
    <w:rsid w:val="00123573"/>
    <w:rsid w:val="001239F4"/>
    <w:rsid w:val="00123D02"/>
    <w:rsid w:val="00124BBE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5600"/>
    <w:rsid w:val="001365C5"/>
    <w:rsid w:val="00137128"/>
    <w:rsid w:val="00137378"/>
    <w:rsid w:val="00137F70"/>
    <w:rsid w:val="001414E9"/>
    <w:rsid w:val="001415DE"/>
    <w:rsid w:val="00142302"/>
    <w:rsid w:val="0014390C"/>
    <w:rsid w:val="00145AAD"/>
    <w:rsid w:val="0014728A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495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218"/>
    <w:rsid w:val="001826C3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96EEB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4A27"/>
    <w:rsid w:val="001D5FC1"/>
    <w:rsid w:val="001D6284"/>
    <w:rsid w:val="001D6C71"/>
    <w:rsid w:val="001E15B9"/>
    <w:rsid w:val="001E15C6"/>
    <w:rsid w:val="001E1F62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4634"/>
    <w:rsid w:val="001F49BA"/>
    <w:rsid w:val="001F5FCE"/>
    <w:rsid w:val="001F65C8"/>
    <w:rsid w:val="001F66D9"/>
    <w:rsid w:val="001F6D62"/>
    <w:rsid w:val="001F72D4"/>
    <w:rsid w:val="001F7FCF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630A"/>
    <w:rsid w:val="0024667D"/>
    <w:rsid w:val="00247F39"/>
    <w:rsid w:val="0025002A"/>
    <w:rsid w:val="002502BA"/>
    <w:rsid w:val="00251A1B"/>
    <w:rsid w:val="00251D9E"/>
    <w:rsid w:val="0025237F"/>
    <w:rsid w:val="002525D8"/>
    <w:rsid w:val="00253378"/>
    <w:rsid w:val="00253531"/>
    <w:rsid w:val="002570CE"/>
    <w:rsid w:val="00257BA2"/>
    <w:rsid w:val="00261F91"/>
    <w:rsid w:val="00262CC4"/>
    <w:rsid w:val="002634EE"/>
    <w:rsid w:val="00263652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6C96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130E"/>
    <w:rsid w:val="00292563"/>
    <w:rsid w:val="00292940"/>
    <w:rsid w:val="00292E2D"/>
    <w:rsid w:val="002947DD"/>
    <w:rsid w:val="00294A6A"/>
    <w:rsid w:val="00295125"/>
    <w:rsid w:val="00295AE9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2F2E"/>
    <w:rsid w:val="002C3367"/>
    <w:rsid w:val="002C38D8"/>
    <w:rsid w:val="002C45B8"/>
    <w:rsid w:val="002C54EF"/>
    <w:rsid w:val="002C6508"/>
    <w:rsid w:val="002D2F2F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98A"/>
    <w:rsid w:val="002F4467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6AF8"/>
    <w:rsid w:val="003376DD"/>
    <w:rsid w:val="003400B9"/>
    <w:rsid w:val="00341777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0416"/>
    <w:rsid w:val="00361853"/>
    <w:rsid w:val="00362045"/>
    <w:rsid w:val="003632C1"/>
    <w:rsid w:val="003633C7"/>
    <w:rsid w:val="003639BC"/>
    <w:rsid w:val="00363B5F"/>
    <w:rsid w:val="0036425B"/>
    <w:rsid w:val="0036561A"/>
    <w:rsid w:val="00367858"/>
    <w:rsid w:val="00370CF3"/>
    <w:rsid w:val="00371806"/>
    <w:rsid w:val="0037263A"/>
    <w:rsid w:val="00372BE6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17BC"/>
    <w:rsid w:val="00382245"/>
    <w:rsid w:val="00383222"/>
    <w:rsid w:val="00384B94"/>
    <w:rsid w:val="0038558A"/>
    <w:rsid w:val="00386226"/>
    <w:rsid w:val="00390031"/>
    <w:rsid w:val="003906F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BF5"/>
    <w:rsid w:val="003A5D8C"/>
    <w:rsid w:val="003A67D5"/>
    <w:rsid w:val="003A6E6B"/>
    <w:rsid w:val="003A6EF1"/>
    <w:rsid w:val="003A7734"/>
    <w:rsid w:val="003A7761"/>
    <w:rsid w:val="003A7DAF"/>
    <w:rsid w:val="003B1FC9"/>
    <w:rsid w:val="003B27D2"/>
    <w:rsid w:val="003B28C7"/>
    <w:rsid w:val="003B2A26"/>
    <w:rsid w:val="003B37CB"/>
    <w:rsid w:val="003B3AC6"/>
    <w:rsid w:val="003B3B40"/>
    <w:rsid w:val="003B432B"/>
    <w:rsid w:val="003B4487"/>
    <w:rsid w:val="003B46BF"/>
    <w:rsid w:val="003B567A"/>
    <w:rsid w:val="003B5EC8"/>
    <w:rsid w:val="003B5ECE"/>
    <w:rsid w:val="003B623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2FA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67E9"/>
    <w:rsid w:val="003F7286"/>
    <w:rsid w:val="003F7CE7"/>
    <w:rsid w:val="003F7F02"/>
    <w:rsid w:val="004010C5"/>
    <w:rsid w:val="004026D7"/>
    <w:rsid w:val="00402D15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4FD2"/>
    <w:rsid w:val="004259D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83F"/>
    <w:rsid w:val="00454970"/>
    <w:rsid w:val="004551D2"/>
    <w:rsid w:val="0045769A"/>
    <w:rsid w:val="004579ED"/>
    <w:rsid w:val="00461D36"/>
    <w:rsid w:val="0046219F"/>
    <w:rsid w:val="00462CEB"/>
    <w:rsid w:val="00462EBB"/>
    <w:rsid w:val="00465231"/>
    <w:rsid w:val="00465480"/>
    <w:rsid w:val="00465963"/>
    <w:rsid w:val="00466CC9"/>
    <w:rsid w:val="004709EA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14B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ECF"/>
    <w:rsid w:val="004F1824"/>
    <w:rsid w:val="004F19A9"/>
    <w:rsid w:val="004F25C0"/>
    <w:rsid w:val="004F3BF8"/>
    <w:rsid w:val="004F71B0"/>
    <w:rsid w:val="004F72C4"/>
    <w:rsid w:val="004F7579"/>
    <w:rsid w:val="004F7851"/>
    <w:rsid w:val="004F7B91"/>
    <w:rsid w:val="004F7BED"/>
    <w:rsid w:val="004F7D74"/>
    <w:rsid w:val="004F7EA7"/>
    <w:rsid w:val="0050092B"/>
    <w:rsid w:val="00501926"/>
    <w:rsid w:val="00501953"/>
    <w:rsid w:val="00501C41"/>
    <w:rsid w:val="00501F18"/>
    <w:rsid w:val="0050252A"/>
    <w:rsid w:val="005028B2"/>
    <w:rsid w:val="00502A33"/>
    <w:rsid w:val="0050304C"/>
    <w:rsid w:val="00504D41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76D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50C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40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1A7"/>
    <w:rsid w:val="0054241A"/>
    <w:rsid w:val="00542A50"/>
    <w:rsid w:val="00543802"/>
    <w:rsid w:val="00543AFE"/>
    <w:rsid w:val="00544676"/>
    <w:rsid w:val="00544FDA"/>
    <w:rsid w:val="0054513B"/>
    <w:rsid w:val="0054555D"/>
    <w:rsid w:val="00547480"/>
    <w:rsid w:val="00547934"/>
    <w:rsid w:val="00550213"/>
    <w:rsid w:val="00550706"/>
    <w:rsid w:val="00551578"/>
    <w:rsid w:val="00552DB3"/>
    <w:rsid w:val="005540D0"/>
    <w:rsid w:val="00554616"/>
    <w:rsid w:val="005554A0"/>
    <w:rsid w:val="00560371"/>
    <w:rsid w:val="0056117F"/>
    <w:rsid w:val="005613FB"/>
    <w:rsid w:val="0056187B"/>
    <w:rsid w:val="00562510"/>
    <w:rsid w:val="00563270"/>
    <w:rsid w:val="0056485F"/>
    <w:rsid w:val="00565EAD"/>
    <w:rsid w:val="0056650B"/>
    <w:rsid w:val="00567191"/>
    <w:rsid w:val="00567274"/>
    <w:rsid w:val="005676F8"/>
    <w:rsid w:val="00567F6B"/>
    <w:rsid w:val="00571318"/>
    <w:rsid w:val="005721D5"/>
    <w:rsid w:val="00573B04"/>
    <w:rsid w:val="00574D66"/>
    <w:rsid w:val="00575A51"/>
    <w:rsid w:val="0057722C"/>
    <w:rsid w:val="00580202"/>
    <w:rsid w:val="00580C5D"/>
    <w:rsid w:val="00580F9E"/>
    <w:rsid w:val="00584FB5"/>
    <w:rsid w:val="0058757F"/>
    <w:rsid w:val="00587C6A"/>
    <w:rsid w:val="00590696"/>
    <w:rsid w:val="005918E2"/>
    <w:rsid w:val="005924EC"/>
    <w:rsid w:val="00592C74"/>
    <w:rsid w:val="00593C91"/>
    <w:rsid w:val="005A0D31"/>
    <w:rsid w:val="005A1051"/>
    <w:rsid w:val="005A117D"/>
    <w:rsid w:val="005A1540"/>
    <w:rsid w:val="005A1F41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5B1A"/>
    <w:rsid w:val="005C5BD5"/>
    <w:rsid w:val="005C6B84"/>
    <w:rsid w:val="005D1E17"/>
    <w:rsid w:val="005D29AC"/>
    <w:rsid w:val="005D2D80"/>
    <w:rsid w:val="005D4257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149E"/>
    <w:rsid w:val="00623734"/>
    <w:rsid w:val="00625E71"/>
    <w:rsid w:val="006266A1"/>
    <w:rsid w:val="0063067B"/>
    <w:rsid w:val="006309BE"/>
    <w:rsid w:val="00633073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67CCC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5068"/>
    <w:rsid w:val="006853B3"/>
    <w:rsid w:val="00685C85"/>
    <w:rsid w:val="00685CF1"/>
    <w:rsid w:val="00686D1C"/>
    <w:rsid w:val="0069116F"/>
    <w:rsid w:val="00692839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42D3"/>
    <w:rsid w:val="006B49C9"/>
    <w:rsid w:val="006B71EA"/>
    <w:rsid w:val="006B735B"/>
    <w:rsid w:val="006B76A4"/>
    <w:rsid w:val="006B7EA3"/>
    <w:rsid w:val="006C0E34"/>
    <w:rsid w:val="006C0F8D"/>
    <w:rsid w:val="006C189A"/>
    <w:rsid w:val="006C1BEE"/>
    <w:rsid w:val="006C5BAC"/>
    <w:rsid w:val="006C5F00"/>
    <w:rsid w:val="006C6C4B"/>
    <w:rsid w:val="006C7417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92F"/>
    <w:rsid w:val="006E1E5B"/>
    <w:rsid w:val="006E2E3F"/>
    <w:rsid w:val="006E4869"/>
    <w:rsid w:val="006E4E67"/>
    <w:rsid w:val="006E53E5"/>
    <w:rsid w:val="006E549C"/>
    <w:rsid w:val="006E55D5"/>
    <w:rsid w:val="006E6187"/>
    <w:rsid w:val="006E677E"/>
    <w:rsid w:val="006F1A49"/>
    <w:rsid w:val="006F2868"/>
    <w:rsid w:val="006F2C9A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6E1F"/>
    <w:rsid w:val="00707554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17D3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2CB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377E"/>
    <w:rsid w:val="00754F76"/>
    <w:rsid w:val="00755584"/>
    <w:rsid w:val="007557E7"/>
    <w:rsid w:val="00756B7A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70296"/>
    <w:rsid w:val="0077079F"/>
    <w:rsid w:val="007717A8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0790"/>
    <w:rsid w:val="00791159"/>
    <w:rsid w:val="007916F7"/>
    <w:rsid w:val="00791E47"/>
    <w:rsid w:val="00791F79"/>
    <w:rsid w:val="00792596"/>
    <w:rsid w:val="0079375D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2692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0D92"/>
    <w:rsid w:val="007F27F4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1C01"/>
    <w:rsid w:val="008032F6"/>
    <w:rsid w:val="008034EC"/>
    <w:rsid w:val="0080370B"/>
    <w:rsid w:val="008050CE"/>
    <w:rsid w:val="00805DAD"/>
    <w:rsid w:val="00810768"/>
    <w:rsid w:val="00811FEA"/>
    <w:rsid w:val="00814774"/>
    <w:rsid w:val="00814E28"/>
    <w:rsid w:val="00816039"/>
    <w:rsid w:val="0081620A"/>
    <w:rsid w:val="00816B8E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58A2"/>
    <w:rsid w:val="00826402"/>
    <w:rsid w:val="008270C0"/>
    <w:rsid w:val="00830237"/>
    <w:rsid w:val="00831399"/>
    <w:rsid w:val="00831539"/>
    <w:rsid w:val="008317F9"/>
    <w:rsid w:val="0083482D"/>
    <w:rsid w:val="00835CCC"/>
    <w:rsid w:val="0083684E"/>
    <w:rsid w:val="00836910"/>
    <w:rsid w:val="0083737A"/>
    <w:rsid w:val="008414A5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59ED"/>
    <w:rsid w:val="00856B8A"/>
    <w:rsid w:val="00857708"/>
    <w:rsid w:val="00857DF1"/>
    <w:rsid w:val="008613C5"/>
    <w:rsid w:val="00861A3D"/>
    <w:rsid w:val="00862DE5"/>
    <w:rsid w:val="00864CDB"/>
    <w:rsid w:val="008658B0"/>
    <w:rsid w:val="00866DC6"/>
    <w:rsid w:val="00867BCB"/>
    <w:rsid w:val="00867E79"/>
    <w:rsid w:val="00870378"/>
    <w:rsid w:val="00870853"/>
    <w:rsid w:val="00870B81"/>
    <w:rsid w:val="0087137E"/>
    <w:rsid w:val="0087170E"/>
    <w:rsid w:val="00872DF6"/>
    <w:rsid w:val="00873CAF"/>
    <w:rsid w:val="0087443E"/>
    <w:rsid w:val="00874BEC"/>
    <w:rsid w:val="00874EC1"/>
    <w:rsid w:val="008755A4"/>
    <w:rsid w:val="008759F0"/>
    <w:rsid w:val="00876D7B"/>
    <w:rsid w:val="0087717E"/>
    <w:rsid w:val="00877B48"/>
    <w:rsid w:val="00877DDA"/>
    <w:rsid w:val="00880912"/>
    <w:rsid w:val="00881120"/>
    <w:rsid w:val="00883E35"/>
    <w:rsid w:val="0088546E"/>
    <w:rsid w:val="00885FE4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A63"/>
    <w:rsid w:val="00896B81"/>
    <w:rsid w:val="008A20FD"/>
    <w:rsid w:val="008A2BE7"/>
    <w:rsid w:val="008A3457"/>
    <w:rsid w:val="008A4273"/>
    <w:rsid w:val="008A437E"/>
    <w:rsid w:val="008A460B"/>
    <w:rsid w:val="008A50D4"/>
    <w:rsid w:val="008A68D2"/>
    <w:rsid w:val="008B03A8"/>
    <w:rsid w:val="008B065B"/>
    <w:rsid w:val="008B14B6"/>
    <w:rsid w:val="008B1BB1"/>
    <w:rsid w:val="008B3598"/>
    <w:rsid w:val="008B35E8"/>
    <w:rsid w:val="008B3F83"/>
    <w:rsid w:val="008B4103"/>
    <w:rsid w:val="008B43F9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3347"/>
    <w:rsid w:val="008E4175"/>
    <w:rsid w:val="008E5BE5"/>
    <w:rsid w:val="008E7E99"/>
    <w:rsid w:val="008F11FD"/>
    <w:rsid w:val="008F1DEE"/>
    <w:rsid w:val="008F2130"/>
    <w:rsid w:val="008F5280"/>
    <w:rsid w:val="008F68EB"/>
    <w:rsid w:val="008F7264"/>
    <w:rsid w:val="008F74AF"/>
    <w:rsid w:val="008F77C3"/>
    <w:rsid w:val="008F7853"/>
    <w:rsid w:val="008F7A3A"/>
    <w:rsid w:val="009009C7"/>
    <w:rsid w:val="00900DD0"/>
    <w:rsid w:val="00902641"/>
    <w:rsid w:val="0090305F"/>
    <w:rsid w:val="00903EEF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E"/>
    <w:rsid w:val="00916C98"/>
    <w:rsid w:val="00916F0D"/>
    <w:rsid w:val="009207D4"/>
    <w:rsid w:val="00922ACA"/>
    <w:rsid w:val="00923C14"/>
    <w:rsid w:val="009240C3"/>
    <w:rsid w:val="009249CE"/>
    <w:rsid w:val="00924B85"/>
    <w:rsid w:val="00925D14"/>
    <w:rsid w:val="009267A5"/>
    <w:rsid w:val="00927F5B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CDF"/>
    <w:rsid w:val="00957449"/>
    <w:rsid w:val="00957A4F"/>
    <w:rsid w:val="00957CED"/>
    <w:rsid w:val="009618B2"/>
    <w:rsid w:val="00961F1A"/>
    <w:rsid w:val="009630C0"/>
    <w:rsid w:val="00963A72"/>
    <w:rsid w:val="00964648"/>
    <w:rsid w:val="009650A6"/>
    <w:rsid w:val="00965522"/>
    <w:rsid w:val="0096674E"/>
    <w:rsid w:val="009667F8"/>
    <w:rsid w:val="00966E8A"/>
    <w:rsid w:val="00967817"/>
    <w:rsid w:val="00970C28"/>
    <w:rsid w:val="00971970"/>
    <w:rsid w:val="0097242C"/>
    <w:rsid w:val="009728F5"/>
    <w:rsid w:val="00972CD1"/>
    <w:rsid w:val="00974D84"/>
    <w:rsid w:val="00977DE7"/>
    <w:rsid w:val="00980B29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191F"/>
    <w:rsid w:val="0099376B"/>
    <w:rsid w:val="009942F5"/>
    <w:rsid w:val="009948D5"/>
    <w:rsid w:val="00994FA5"/>
    <w:rsid w:val="00995180"/>
    <w:rsid w:val="00997FE3"/>
    <w:rsid w:val="009A04FB"/>
    <w:rsid w:val="009A0C0E"/>
    <w:rsid w:val="009A1B16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468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36"/>
    <w:rsid w:val="009E35DF"/>
    <w:rsid w:val="009E5153"/>
    <w:rsid w:val="009E5CA8"/>
    <w:rsid w:val="009E72DE"/>
    <w:rsid w:val="009F032D"/>
    <w:rsid w:val="009F105B"/>
    <w:rsid w:val="009F5DBD"/>
    <w:rsid w:val="009F60F4"/>
    <w:rsid w:val="009F6BDC"/>
    <w:rsid w:val="009F6C45"/>
    <w:rsid w:val="009F6F96"/>
    <w:rsid w:val="009F7098"/>
    <w:rsid w:val="00A001AB"/>
    <w:rsid w:val="00A01567"/>
    <w:rsid w:val="00A01D54"/>
    <w:rsid w:val="00A034B6"/>
    <w:rsid w:val="00A045AC"/>
    <w:rsid w:val="00A048D1"/>
    <w:rsid w:val="00A04C82"/>
    <w:rsid w:val="00A05BF3"/>
    <w:rsid w:val="00A064A6"/>
    <w:rsid w:val="00A06939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35C"/>
    <w:rsid w:val="00A240AD"/>
    <w:rsid w:val="00A262F4"/>
    <w:rsid w:val="00A2657C"/>
    <w:rsid w:val="00A26623"/>
    <w:rsid w:val="00A27541"/>
    <w:rsid w:val="00A27CB8"/>
    <w:rsid w:val="00A30582"/>
    <w:rsid w:val="00A3198D"/>
    <w:rsid w:val="00A32858"/>
    <w:rsid w:val="00A34630"/>
    <w:rsid w:val="00A347E3"/>
    <w:rsid w:val="00A35FEE"/>
    <w:rsid w:val="00A3630A"/>
    <w:rsid w:val="00A36401"/>
    <w:rsid w:val="00A370AD"/>
    <w:rsid w:val="00A375B5"/>
    <w:rsid w:val="00A37AC6"/>
    <w:rsid w:val="00A4131B"/>
    <w:rsid w:val="00A41851"/>
    <w:rsid w:val="00A43672"/>
    <w:rsid w:val="00A43B3B"/>
    <w:rsid w:val="00A44356"/>
    <w:rsid w:val="00A448BA"/>
    <w:rsid w:val="00A44979"/>
    <w:rsid w:val="00A451D6"/>
    <w:rsid w:val="00A4606A"/>
    <w:rsid w:val="00A46582"/>
    <w:rsid w:val="00A52681"/>
    <w:rsid w:val="00A55052"/>
    <w:rsid w:val="00A55511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1AB2"/>
    <w:rsid w:val="00AA332F"/>
    <w:rsid w:val="00AA39EE"/>
    <w:rsid w:val="00AA3CD1"/>
    <w:rsid w:val="00AA41E8"/>
    <w:rsid w:val="00AA4541"/>
    <w:rsid w:val="00AA5D46"/>
    <w:rsid w:val="00AA6D6B"/>
    <w:rsid w:val="00AB134F"/>
    <w:rsid w:val="00AB13CC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780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40F"/>
    <w:rsid w:val="00B05735"/>
    <w:rsid w:val="00B05D2A"/>
    <w:rsid w:val="00B06FC7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C22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27098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2548"/>
    <w:rsid w:val="00B73070"/>
    <w:rsid w:val="00B74E5B"/>
    <w:rsid w:val="00B76D34"/>
    <w:rsid w:val="00B77E35"/>
    <w:rsid w:val="00B806E9"/>
    <w:rsid w:val="00B81D82"/>
    <w:rsid w:val="00B83D64"/>
    <w:rsid w:val="00B83DD3"/>
    <w:rsid w:val="00B84BEB"/>
    <w:rsid w:val="00B852EF"/>
    <w:rsid w:val="00B8604E"/>
    <w:rsid w:val="00B87F41"/>
    <w:rsid w:val="00B917DC"/>
    <w:rsid w:val="00B91F7E"/>
    <w:rsid w:val="00B91FEC"/>
    <w:rsid w:val="00B92134"/>
    <w:rsid w:val="00B937E6"/>
    <w:rsid w:val="00B93867"/>
    <w:rsid w:val="00B945C8"/>
    <w:rsid w:val="00B94B4F"/>
    <w:rsid w:val="00B96B58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4911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595E"/>
    <w:rsid w:val="00BB6144"/>
    <w:rsid w:val="00BB6942"/>
    <w:rsid w:val="00BB6D7C"/>
    <w:rsid w:val="00BB7106"/>
    <w:rsid w:val="00BB746E"/>
    <w:rsid w:val="00BB7FC6"/>
    <w:rsid w:val="00BC11D0"/>
    <w:rsid w:val="00BC3357"/>
    <w:rsid w:val="00BC3377"/>
    <w:rsid w:val="00BC33DB"/>
    <w:rsid w:val="00BC3AE3"/>
    <w:rsid w:val="00BC4C8B"/>
    <w:rsid w:val="00BC4CF7"/>
    <w:rsid w:val="00BC52F2"/>
    <w:rsid w:val="00BC5807"/>
    <w:rsid w:val="00BC5B86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00A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5F50"/>
    <w:rsid w:val="00C16ED5"/>
    <w:rsid w:val="00C1720F"/>
    <w:rsid w:val="00C17F1A"/>
    <w:rsid w:val="00C20A16"/>
    <w:rsid w:val="00C229C7"/>
    <w:rsid w:val="00C22A6D"/>
    <w:rsid w:val="00C26283"/>
    <w:rsid w:val="00C266C5"/>
    <w:rsid w:val="00C276DC"/>
    <w:rsid w:val="00C27EA9"/>
    <w:rsid w:val="00C303DB"/>
    <w:rsid w:val="00C305A8"/>
    <w:rsid w:val="00C31B3B"/>
    <w:rsid w:val="00C31E6E"/>
    <w:rsid w:val="00C341DC"/>
    <w:rsid w:val="00C342A2"/>
    <w:rsid w:val="00C34936"/>
    <w:rsid w:val="00C34B29"/>
    <w:rsid w:val="00C3552A"/>
    <w:rsid w:val="00C35E4F"/>
    <w:rsid w:val="00C40EEF"/>
    <w:rsid w:val="00C42B3B"/>
    <w:rsid w:val="00C45A47"/>
    <w:rsid w:val="00C45F2E"/>
    <w:rsid w:val="00C468C5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118"/>
    <w:rsid w:val="00C77556"/>
    <w:rsid w:val="00C7790D"/>
    <w:rsid w:val="00C8123E"/>
    <w:rsid w:val="00C81D19"/>
    <w:rsid w:val="00C8207E"/>
    <w:rsid w:val="00C82515"/>
    <w:rsid w:val="00C82726"/>
    <w:rsid w:val="00C82C24"/>
    <w:rsid w:val="00C83624"/>
    <w:rsid w:val="00C85787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0CE6"/>
    <w:rsid w:val="00CA1D63"/>
    <w:rsid w:val="00CA255C"/>
    <w:rsid w:val="00CA2CF7"/>
    <w:rsid w:val="00CA3321"/>
    <w:rsid w:val="00CA419B"/>
    <w:rsid w:val="00CA459A"/>
    <w:rsid w:val="00CA4D18"/>
    <w:rsid w:val="00CA5A22"/>
    <w:rsid w:val="00CA6963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17E1"/>
    <w:rsid w:val="00CC25BD"/>
    <w:rsid w:val="00CC3051"/>
    <w:rsid w:val="00CC335C"/>
    <w:rsid w:val="00CC3DA0"/>
    <w:rsid w:val="00CC3DE9"/>
    <w:rsid w:val="00CC4714"/>
    <w:rsid w:val="00CC567F"/>
    <w:rsid w:val="00CC7E8C"/>
    <w:rsid w:val="00CD18B1"/>
    <w:rsid w:val="00CD1A06"/>
    <w:rsid w:val="00CD29F4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7FE"/>
    <w:rsid w:val="00CE6889"/>
    <w:rsid w:val="00CE7F57"/>
    <w:rsid w:val="00CF02BB"/>
    <w:rsid w:val="00CF0B8E"/>
    <w:rsid w:val="00CF2F29"/>
    <w:rsid w:val="00CF3231"/>
    <w:rsid w:val="00CF32BC"/>
    <w:rsid w:val="00CF3ED5"/>
    <w:rsid w:val="00CF43CB"/>
    <w:rsid w:val="00CF48C3"/>
    <w:rsid w:val="00CF5867"/>
    <w:rsid w:val="00CF78BE"/>
    <w:rsid w:val="00D00464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BE8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0D5C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5674"/>
    <w:rsid w:val="00D5607B"/>
    <w:rsid w:val="00D571C9"/>
    <w:rsid w:val="00D57525"/>
    <w:rsid w:val="00D577AE"/>
    <w:rsid w:val="00D57832"/>
    <w:rsid w:val="00D57D30"/>
    <w:rsid w:val="00D6019A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5CD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301"/>
    <w:rsid w:val="00DB64C1"/>
    <w:rsid w:val="00DB6892"/>
    <w:rsid w:val="00DB7FDB"/>
    <w:rsid w:val="00DC0948"/>
    <w:rsid w:val="00DC143A"/>
    <w:rsid w:val="00DC464B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07D46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12F"/>
    <w:rsid w:val="00E43D0D"/>
    <w:rsid w:val="00E442CD"/>
    <w:rsid w:val="00E4436F"/>
    <w:rsid w:val="00E44FE3"/>
    <w:rsid w:val="00E50954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09AD"/>
    <w:rsid w:val="00E71FF7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29AA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0642"/>
    <w:rsid w:val="00EB1A01"/>
    <w:rsid w:val="00EB1E93"/>
    <w:rsid w:val="00EB1E9C"/>
    <w:rsid w:val="00EB4104"/>
    <w:rsid w:val="00EB4B7B"/>
    <w:rsid w:val="00EB51FB"/>
    <w:rsid w:val="00EB65B5"/>
    <w:rsid w:val="00EC0CC4"/>
    <w:rsid w:val="00EC2C42"/>
    <w:rsid w:val="00EC5058"/>
    <w:rsid w:val="00EC516E"/>
    <w:rsid w:val="00EC5259"/>
    <w:rsid w:val="00EC5F1A"/>
    <w:rsid w:val="00EC6C17"/>
    <w:rsid w:val="00ED1796"/>
    <w:rsid w:val="00ED2967"/>
    <w:rsid w:val="00ED3C25"/>
    <w:rsid w:val="00ED3F3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7FAD"/>
    <w:rsid w:val="00EF2629"/>
    <w:rsid w:val="00EF463F"/>
    <w:rsid w:val="00EF54FA"/>
    <w:rsid w:val="00EF6348"/>
    <w:rsid w:val="00EF64A4"/>
    <w:rsid w:val="00F00080"/>
    <w:rsid w:val="00F00E52"/>
    <w:rsid w:val="00F03AD5"/>
    <w:rsid w:val="00F044AB"/>
    <w:rsid w:val="00F051D8"/>
    <w:rsid w:val="00F05DB0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1F9"/>
    <w:rsid w:val="00F1742E"/>
    <w:rsid w:val="00F177C9"/>
    <w:rsid w:val="00F17B65"/>
    <w:rsid w:val="00F17D5B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4C0"/>
    <w:rsid w:val="00F55754"/>
    <w:rsid w:val="00F56BDE"/>
    <w:rsid w:val="00F56F87"/>
    <w:rsid w:val="00F57024"/>
    <w:rsid w:val="00F570A2"/>
    <w:rsid w:val="00F571CE"/>
    <w:rsid w:val="00F6018D"/>
    <w:rsid w:val="00F60AE3"/>
    <w:rsid w:val="00F61F32"/>
    <w:rsid w:val="00F62FE0"/>
    <w:rsid w:val="00F63DD9"/>
    <w:rsid w:val="00F650E0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6D80"/>
    <w:rsid w:val="00F77BF4"/>
    <w:rsid w:val="00F80128"/>
    <w:rsid w:val="00F80409"/>
    <w:rsid w:val="00F80A9A"/>
    <w:rsid w:val="00F811A8"/>
    <w:rsid w:val="00F817C3"/>
    <w:rsid w:val="00F8399D"/>
    <w:rsid w:val="00F86670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4730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421A7"/>
  </w:style>
  <w:style w:type="character" w:customStyle="1" w:styleId="StandardZnak1">
    <w:name w:val="Standard Znak1"/>
    <w:link w:val="Standard"/>
    <w:locked/>
    <w:rsid w:val="00ED3F37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Odwoaniedokomentarza2">
    <w:name w:val="Odwołanie do komentarza2"/>
    <w:rsid w:val="00ED3F3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35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3536"/>
    <w:rPr>
      <w:rFonts w:ascii="Times New Roman" w:hAnsi="Times New Roman"/>
      <w:sz w:val="20"/>
    </w:rPr>
  </w:style>
  <w:style w:type="paragraph" w:customStyle="1" w:styleId="BodyText21">
    <w:name w:val="Body Text 21"/>
    <w:rsid w:val="009E3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58020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80202"/>
    <w:pPr>
      <w:suppressAutoHyphens/>
      <w:spacing w:after="120" w:line="240" w:lineRule="auto"/>
      <w:ind w:left="283"/>
      <w:jc w:val="both"/>
    </w:pPr>
    <w:rPr>
      <w:rFonts w:eastAsia="Times New Roman" w:cs="Tahoma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80202"/>
    <w:rPr>
      <w:rFonts w:ascii="Times New Roman" w:eastAsia="Times New Roman" w:hAnsi="Times New Roman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D0E5-1CAE-492D-BFB3-8006B4DF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2023-07-06T11:58:00Z</cp:lastPrinted>
  <dcterms:created xsi:type="dcterms:W3CDTF">2023-07-05T14:03:00Z</dcterms:created>
  <dcterms:modified xsi:type="dcterms:W3CDTF">2023-07-06T12:08:00Z</dcterms:modified>
</cp:coreProperties>
</file>