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2FA47" w14:textId="77777777" w:rsidR="00334393" w:rsidRDefault="00334393" w:rsidP="00D54966">
      <w:pPr>
        <w:ind w:left="4395" w:firstLine="708"/>
        <w:rPr>
          <w:rFonts w:ascii="Palatino Linotype" w:hAnsi="Palatino Linotype" w:cs="Arial"/>
          <w:b/>
          <w:sz w:val="22"/>
          <w:szCs w:val="22"/>
        </w:rPr>
      </w:pPr>
    </w:p>
    <w:p w14:paraId="5A88425E" w14:textId="356E0355" w:rsidR="00D54966" w:rsidRPr="00AE48A3" w:rsidRDefault="00D54966" w:rsidP="00D54966">
      <w:pPr>
        <w:ind w:left="4395" w:firstLine="708"/>
        <w:rPr>
          <w:rFonts w:ascii="Palatino Linotype" w:hAnsi="Palatino Linotype" w:cs="Arial"/>
          <w:b/>
        </w:rPr>
      </w:pPr>
      <w:r w:rsidRPr="00AE48A3">
        <w:rPr>
          <w:rFonts w:ascii="Palatino Linotype" w:hAnsi="Palatino Linotype" w:cs="Arial"/>
          <w:b/>
        </w:rPr>
        <w:t>Zamawiający:</w:t>
      </w:r>
    </w:p>
    <w:p w14:paraId="3867026A" w14:textId="77777777" w:rsidR="00D54966" w:rsidRPr="003F3E94" w:rsidRDefault="00D54966" w:rsidP="00D54966">
      <w:pPr>
        <w:ind w:left="5103"/>
        <w:rPr>
          <w:rFonts w:ascii="Palatino Linotype" w:hAnsi="Palatino Linotype"/>
          <w:lang w:eastAsia="x-none"/>
        </w:rPr>
      </w:pPr>
      <w:r w:rsidRPr="003F3E94">
        <w:rPr>
          <w:rFonts w:ascii="Palatino Linotype" w:hAnsi="Palatino Linotype"/>
          <w:lang w:val="x-none" w:eastAsia="x-none"/>
        </w:rPr>
        <w:t>Szpital im. Św. Jadwigi Śląskiej</w:t>
      </w:r>
      <w:r w:rsidRPr="003F3E94">
        <w:rPr>
          <w:rFonts w:ascii="Palatino Linotype" w:hAnsi="Palatino Linotype"/>
          <w:lang w:eastAsia="x-none"/>
        </w:rPr>
        <w:t xml:space="preserve"> w Trzebnicy</w:t>
      </w:r>
    </w:p>
    <w:p w14:paraId="2631EDAA" w14:textId="77777777" w:rsidR="00062B72" w:rsidRDefault="00D54966" w:rsidP="003F3E94">
      <w:pPr>
        <w:ind w:left="5103"/>
        <w:rPr>
          <w:rFonts w:ascii="Palatino Linotype" w:hAnsi="Palatino Linotype"/>
          <w:lang w:eastAsia="x-none"/>
        </w:rPr>
      </w:pPr>
      <w:r w:rsidRPr="003F3E94">
        <w:rPr>
          <w:rFonts w:ascii="Palatino Linotype" w:hAnsi="Palatino Linotype"/>
          <w:lang w:val="x-none" w:eastAsia="x-none"/>
        </w:rPr>
        <w:t>ul. Prusicka 53-55</w:t>
      </w:r>
      <w:r w:rsidRPr="003F3E94">
        <w:rPr>
          <w:rFonts w:ascii="Palatino Linotype" w:hAnsi="Palatino Linotype"/>
          <w:lang w:eastAsia="x-none"/>
        </w:rPr>
        <w:t xml:space="preserve">, </w:t>
      </w:r>
    </w:p>
    <w:p w14:paraId="62D4766C" w14:textId="42DCA850" w:rsidR="00D54966" w:rsidRDefault="00D54966" w:rsidP="003F3E94">
      <w:pPr>
        <w:ind w:left="5103"/>
        <w:rPr>
          <w:rFonts w:ascii="Palatino Linotype" w:hAnsi="Palatino Linotype" w:cs="Arial"/>
          <w:b/>
          <w:sz w:val="22"/>
          <w:szCs w:val="22"/>
        </w:rPr>
      </w:pPr>
      <w:r w:rsidRPr="003F3E94">
        <w:rPr>
          <w:rFonts w:ascii="Palatino Linotype" w:hAnsi="Palatino Linotype"/>
          <w:lang w:val="x-none" w:eastAsia="x-none"/>
        </w:rPr>
        <w:t>55-100 Trzebnica</w:t>
      </w:r>
      <w:r w:rsidR="00334393">
        <w:rPr>
          <w:rFonts w:ascii="Palatino Linotype" w:hAnsi="Palatino Linotype"/>
          <w:sz w:val="22"/>
          <w:szCs w:val="22"/>
          <w:lang w:eastAsia="x-none"/>
        </w:rPr>
        <w:t>.</w:t>
      </w:r>
      <w:r w:rsidRPr="00BD7F3B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BCFE5E1" w14:textId="77777777" w:rsidR="00D54966" w:rsidRPr="00BD7F3B" w:rsidRDefault="00D54966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41B297A5" w14:textId="77777777" w:rsidR="00D54966" w:rsidRDefault="00D54966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7B70638A" w14:textId="77777777" w:rsidR="006E5653" w:rsidRDefault="006E5653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21A793BB" w14:textId="77777777" w:rsidR="00334393" w:rsidRPr="00BD7F3B" w:rsidRDefault="00334393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34DB244E" w14:textId="77777777" w:rsidR="00D54966" w:rsidRPr="00334393" w:rsidRDefault="001923F0" w:rsidP="00D54966">
      <w:p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  <w:u w:val="single"/>
        </w:rPr>
        <w:t>Oferent</w:t>
      </w:r>
      <w:r w:rsidRPr="00334393">
        <w:rPr>
          <w:rFonts w:ascii="Palatino Linotype" w:hAnsi="Palatino Linotype" w:cs="Arial"/>
          <w:sz w:val="22"/>
          <w:szCs w:val="22"/>
          <w:u w:val="single"/>
        </w:rPr>
        <w:t>:</w:t>
      </w:r>
      <w:r w:rsidRPr="00334393">
        <w:rPr>
          <w:rFonts w:ascii="Palatino Linotype" w:hAnsi="Palatino Linotype" w:cs="Arial"/>
          <w:sz w:val="22"/>
          <w:szCs w:val="22"/>
        </w:rPr>
        <w:t xml:space="preserve">  </w:t>
      </w:r>
      <w:r w:rsidR="00D54966" w:rsidRPr="00334393">
        <w:rPr>
          <w:rFonts w:ascii="Palatino Linotype" w:hAnsi="Palatino Linotype" w:cs="Arial"/>
          <w:sz w:val="22"/>
          <w:szCs w:val="22"/>
        </w:rPr>
        <w:t xml:space="preserve"> …………..…………………………………………………………</w:t>
      </w:r>
      <w:r>
        <w:rPr>
          <w:rFonts w:ascii="Palatino Linotype" w:hAnsi="Palatino Linotype" w:cs="Arial"/>
          <w:sz w:val="22"/>
          <w:szCs w:val="22"/>
        </w:rPr>
        <w:t>………</w:t>
      </w:r>
      <w:r w:rsidR="00D54966" w:rsidRPr="00334393">
        <w:rPr>
          <w:rFonts w:ascii="Palatino Linotype" w:hAnsi="Palatino Linotype" w:cs="Arial"/>
          <w:sz w:val="22"/>
          <w:szCs w:val="22"/>
        </w:rPr>
        <w:t>………</w:t>
      </w:r>
    </w:p>
    <w:p w14:paraId="560CA717" w14:textId="77777777" w:rsidR="00D54966" w:rsidRPr="00334393" w:rsidRDefault="00D54966" w:rsidP="00D54966">
      <w:pPr>
        <w:ind w:right="565"/>
        <w:rPr>
          <w:rFonts w:ascii="Palatino Linotype" w:hAnsi="Palatino Linotype" w:cs="Arial"/>
          <w:i/>
          <w:szCs w:val="22"/>
        </w:rPr>
      </w:pPr>
    </w:p>
    <w:p w14:paraId="77418C89" w14:textId="1B7BD546" w:rsidR="006358B3" w:rsidRPr="00BD7F3B" w:rsidRDefault="006358B3" w:rsidP="006358B3">
      <w:pPr>
        <w:suppressAutoHyphens/>
        <w:jc w:val="center"/>
        <w:rPr>
          <w:rFonts w:ascii="Palatino Linotype" w:hAnsi="Palatino Linotype"/>
          <w:b/>
          <w:sz w:val="22"/>
          <w:szCs w:val="22"/>
        </w:rPr>
      </w:pPr>
      <w:r w:rsidRPr="00BD7F3B">
        <w:rPr>
          <w:rFonts w:ascii="Palatino Linotype" w:hAnsi="Palatino Linotype"/>
          <w:b/>
          <w:sz w:val="22"/>
          <w:szCs w:val="22"/>
        </w:rPr>
        <w:t xml:space="preserve">Oświadczenie </w:t>
      </w:r>
      <w:r w:rsidR="000C7E38">
        <w:rPr>
          <w:rFonts w:ascii="Palatino Linotype" w:hAnsi="Palatino Linotype"/>
          <w:b/>
          <w:sz w:val="22"/>
          <w:szCs w:val="22"/>
        </w:rPr>
        <w:t>Oferenta</w:t>
      </w:r>
      <w:r w:rsidRPr="00BD7F3B">
        <w:rPr>
          <w:rFonts w:ascii="Palatino Linotype" w:hAnsi="Palatino Linotype"/>
          <w:b/>
          <w:sz w:val="22"/>
          <w:szCs w:val="22"/>
        </w:rPr>
        <w:br/>
        <w:t>o dopuszczeniu produktów do obrotu i stosowania w placówkach służby zdrowia</w:t>
      </w:r>
    </w:p>
    <w:p w14:paraId="28B953CA" w14:textId="77777777" w:rsidR="006358B3" w:rsidRPr="00BD7F3B" w:rsidRDefault="006358B3" w:rsidP="006358B3">
      <w:pPr>
        <w:ind w:right="565"/>
        <w:jc w:val="center"/>
        <w:rPr>
          <w:rFonts w:ascii="Palatino Linotype" w:hAnsi="Palatino Linotype" w:cs="Arial"/>
          <w:i/>
          <w:sz w:val="24"/>
          <w:szCs w:val="22"/>
        </w:rPr>
      </w:pPr>
    </w:p>
    <w:p w14:paraId="68D03523" w14:textId="377C23AC" w:rsidR="006358B3" w:rsidRDefault="006358B3" w:rsidP="006358B3">
      <w:pPr>
        <w:ind w:right="565"/>
        <w:jc w:val="center"/>
        <w:rPr>
          <w:rFonts w:ascii="Palatino Linotype" w:hAnsi="Palatino Linotype" w:cs="Arial"/>
          <w:i/>
          <w:sz w:val="24"/>
          <w:szCs w:val="22"/>
        </w:rPr>
      </w:pPr>
    </w:p>
    <w:p w14:paraId="30790C24" w14:textId="77777777" w:rsidR="007814D8" w:rsidRPr="00334393" w:rsidRDefault="007814D8" w:rsidP="007814D8">
      <w:pPr>
        <w:spacing w:line="360" w:lineRule="auto"/>
        <w:rPr>
          <w:rFonts w:ascii="Palatino Linotype" w:hAnsi="Palatino Linotype"/>
          <w:sz w:val="22"/>
          <w:szCs w:val="22"/>
        </w:rPr>
      </w:pPr>
      <w:r w:rsidRPr="00334393">
        <w:rPr>
          <w:rFonts w:ascii="Palatino Linotype" w:hAnsi="Palatino Linotype"/>
          <w:sz w:val="22"/>
          <w:szCs w:val="22"/>
        </w:rPr>
        <w:t>Składając ofertę w postępowaniu o udzielenie zamówienia publicznego, którego przedmiotem jest:</w:t>
      </w:r>
    </w:p>
    <w:p w14:paraId="3004758F" w14:textId="04FEAC4B" w:rsidR="006358B3" w:rsidRPr="00A82319" w:rsidRDefault="007814D8" w:rsidP="007814D8">
      <w:pPr>
        <w:spacing w:line="360" w:lineRule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 w:cs="Arial"/>
          <w:i/>
          <w:sz w:val="24"/>
          <w:szCs w:val="22"/>
        </w:rPr>
        <w:t xml:space="preserve">                          </w:t>
      </w:r>
      <w:r w:rsidR="006358B3" w:rsidRPr="00A82319">
        <w:rPr>
          <w:rFonts w:ascii="Palatino Linotype" w:hAnsi="Palatino Linotype"/>
          <w:b/>
          <w:color w:val="000000" w:themeColor="text1"/>
        </w:rPr>
        <w:t>„Sukcesywna dostawa materiałów opatrunkowych”</w:t>
      </w:r>
    </w:p>
    <w:p w14:paraId="5DD23031" w14:textId="77777777" w:rsidR="00D54966" w:rsidRDefault="00D54966" w:rsidP="00D54966">
      <w:pPr>
        <w:ind w:right="565"/>
        <w:rPr>
          <w:rFonts w:ascii="Palatino Linotype" w:hAnsi="Palatino Linotype" w:cs="Arial"/>
          <w:i/>
          <w:szCs w:val="22"/>
        </w:rPr>
      </w:pPr>
    </w:p>
    <w:p w14:paraId="7184EF65" w14:textId="1840CFE8" w:rsidR="006358B3" w:rsidRPr="00BD7F3B" w:rsidRDefault="006358B3" w:rsidP="006358B3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D7F3B">
        <w:rPr>
          <w:rFonts w:ascii="Palatino Linotype" w:hAnsi="Palatino Linotype"/>
          <w:sz w:val="22"/>
          <w:szCs w:val="22"/>
        </w:rPr>
        <w:t>Oświadczam/my, że oferowane produkty są dop</w:t>
      </w:r>
      <w:r>
        <w:rPr>
          <w:rFonts w:ascii="Palatino Linotype" w:hAnsi="Palatino Linotype"/>
          <w:sz w:val="22"/>
          <w:szCs w:val="22"/>
        </w:rPr>
        <w:t xml:space="preserve">uszczone do obrotu i stosowania                           </w:t>
      </w:r>
      <w:r w:rsidR="00EF4412">
        <w:rPr>
          <w:rFonts w:ascii="Palatino Linotype" w:hAnsi="Palatino Linotype"/>
          <w:sz w:val="22"/>
          <w:szCs w:val="22"/>
        </w:rPr>
        <w:t xml:space="preserve">w placówkach służby zdrowia </w:t>
      </w:r>
      <w:r w:rsidRPr="00BD7F3B">
        <w:rPr>
          <w:rFonts w:ascii="Palatino Linotype" w:hAnsi="Palatino Linotype"/>
          <w:sz w:val="22"/>
          <w:szCs w:val="22"/>
        </w:rPr>
        <w:t>i posiadają stosowne certyfikaty, deklaracje zgodności lub inne</w:t>
      </w:r>
      <w:r w:rsidR="00EF4412">
        <w:rPr>
          <w:rFonts w:ascii="Palatino Linotype" w:hAnsi="Palatino Linotype"/>
          <w:sz w:val="22"/>
          <w:szCs w:val="22"/>
        </w:rPr>
        <w:t xml:space="preserve"> dokumenty wymagane przez prawo oraz że dostarczę</w:t>
      </w:r>
      <w:bookmarkStart w:id="0" w:name="_GoBack"/>
      <w:bookmarkEnd w:id="0"/>
      <w:r w:rsidRPr="00BD7F3B">
        <w:rPr>
          <w:rFonts w:ascii="Palatino Linotype" w:hAnsi="Palatino Linotype"/>
          <w:sz w:val="22"/>
          <w:szCs w:val="22"/>
        </w:rPr>
        <w:t xml:space="preserve"> powyższe dokumenty na każde żądanie Zamawiającego podczas realizacji umowy.</w:t>
      </w:r>
    </w:p>
    <w:p w14:paraId="60CBB2BA" w14:textId="77777777" w:rsidR="00F056E8" w:rsidRDefault="00F056E8" w:rsidP="002A357C">
      <w:pPr>
        <w:rPr>
          <w:rFonts w:ascii="Palatino Linotype" w:hAnsi="Palatino Linotype" w:cs="Arial"/>
          <w:sz w:val="22"/>
          <w:szCs w:val="22"/>
        </w:rPr>
      </w:pPr>
    </w:p>
    <w:p w14:paraId="019466B6" w14:textId="6FFBA6A0" w:rsidR="00F056E8" w:rsidRDefault="00F056E8" w:rsidP="002A357C">
      <w:pPr>
        <w:rPr>
          <w:rFonts w:ascii="Palatino Linotype" w:hAnsi="Palatino Linotype" w:cs="Arial"/>
          <w:sz w:val="22"/>
          <w:szCs w:val="22"/>
        </w:rPr>
      </w:pPr>
    </w:p>
    <w:p w14:paraId="243445C8" w14:textId="0465D4AA" w:rsidR="006358B3" w:rsidRDefault="006358B3" w:rsidP="002A357C">
      <w:pPr>
        <w:rPr>
          <w:rFonts w:ascii="Palatino Linotype" w:hAnsi="Palatino Linotype" w:cs="Arial"/>
          <w:sz w:val="22"/>
          <w:szCs w:val="22"/>
        </w:rPr>
      </w:pPr>
    </w:p>
    <w:p w14:paraId="519C2A6A" w14:textId="6F14083C" w:rsidR="006358B3" w:rsidRDefault="006358B3" w:rsidP="002A357C">
      <w:pPr>
        <w:rPr>
          <w:rFonts w:ascii="Palatino Linotype" w:hAnsi="Palatino Linotype" w:cs="Arial"/>
          <w:sz w:val="22"/>
          <w:szCs w:val="22"/>
        </w:rPr>
      </w:pPr>
    </w:p>
    <w:p w14:paraId="6E8CDCEE" w14:textId="2D048F79" w:rsidR="006358B3" w:rsidRDefault="006358B3" w:rsidP="002A357C">
      <w:pPr>
        <w:rPr>
          <w:rFonts w:ascii="Palatino Linotype" w:hAnsi="Palatino Linotype" w:cs="Arial"/>
          <w:sz w:val="22"/>
          <w:szCs w:val="22"/>
        </w:rPr>
      </w:pPr>
    </w:p>
    <w:p w14:paraId="2300D5EC" w14:textId="721B84B7" w:rsidR="006358B3" w:rsidRDefault="006358B3" w:rsidP="002A357C">
      <w:pPr>
        <w:rPr>
          <w:rFonts w:ascii="Palatino Linotype" w:hAnsi="Palatino Linotype" w:cs="Arial"/>
          <w:sz w:val="22"/>
          <w:szCs w:val="22"/>
        </w:rPr>
      </w:pPr>
    </w:p>
    <w:p w14:paraId="24BF5359" w14:textId="77777777" w:rsidR="006358B3" w:rsidRDefault="006358B3" w:rsidP="002A357C">
      <w:pPr>
        <w:rPr>
          <w:rFonts w:ascii="Palatino Linotype" w:hAnsi="Palatino Linotype" w:cs="Arial"/>
          <w:sz w:val="22"/>
          <w:szCs w:val="22"/>
        </w:rPr>
      </w:pPr>
    </w:p>
    <w:p w14:paraId="3534FF21" w14:textId="77777777" w:rsidR="00760044" w:rsidRDefault="00760044" w:rsidP="002A357C">
      <w:pPr>
        <w:rPr>
          <w:rFonts w:ascii="Palatino Linotype" w:hAnsi="Palatino Linotype" w:cs="Arial"/>
          <w:sz w:val="22"/>
          <w:szCs w:val="22"/>
        </w:rPr>
      </w:pPr>
    </w:p>
    <w:p w14:paraId="4D2C5281" w14:textId="77777777" w:rsidR="00760044" w:rsidRPr="00695E3C" w:rsidRDefault="00760044" w:rsidP="002A357C">
      <w:pPr>
        <w:rPr>
          <w:rFonts w:ascii="Palatino Linotype" w:hAnsi="Palatino Linotype" w:cs="Arial"/>
          <w:sz w:val="22"/>
          <w:szCs w:val="22"/>
        </w:rPr>
      </w:pPr>
    </w:p>
    <w:p w14:paraId="38660913" w14:textId="77777777" w:rsidR="00334393" w:rsidRDefault="00B06E27" w:rsidP="00760044">
      <w:pPr>
        <w:spacing w:after="120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…</w:t>
      </w:r>
      <w:r w:rsidR="00760044" w:rsidRPr="00760044">
        <w:rPr>
          <w:rFonts w:ascii="Palatino Linotype" w:hAnsi="Palatino Linotype"/>
          <w:sz w:val="18"/>
          <w:szCs w:val="18"/>
        </w:rPr>
        <w:t>…………………….……………………………….</w:t>
      </w:r>
    </w:p>
    <w:p w14:paraId="17E5A761" w14:textId="0DCD0806" w:rsidR="00695E3C" w:rsidRPr="00334393" w:rsidRDefault="00B06E27" w:rsidP="00057BE6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43000F" w:rsidRPr="00334393">
        <w:rPr>
          <w:rFonts w:ascii="Palatino Linotype" w:hAnsi="Palatino Linotype"/>
          <w:sz w:val="16"/>
          <w:szCs w:val="16"/>
        </w:rPr>
        <w:t>(</w:t>
      </w:r>
      <w:r w:rsidR="00760044" w:rsidRPr="00334393">
        <w:rPr>
          <w:rFonts w:ascii="Palatino Linotype" w:hAnsi="Palatino Linotype"/>
          <w:sz w:val="16"/>
          <w:szCs w:val="16"/>
        </w:rPr>
        <w:t>podpis</w:t>
      </w:r>
      <w:r w:rsidR="0043000F" w:rsidRPr="00334393">
        <w:rPr>
          <w:rFonts w:ascii="Palatino Linotype" w:hAnsi="Palatino Linotype"/>
          <w:sz w:val="16"/>
          <w:szCs w:val="16"/>
        </w:rPr>
        <w:t>)</w:t>
      </w:r>
    </w:p>
    <w:sectPr w:rsidR="00695E3C" w:rsidRPr="00334393" w:rsidSect="00B768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1A16F" w14:textId="77777777" w:rsidR="000A7612" w:rsidRDefault="000A7612">
      <w:r>
        <w:separator/>
      </w:r>
    </w:p>
  </w:endnote>
  <w:endnote w:type="continuationSeparator" w:id="0">
    <w:p w14:paraId="736D940D" w14:textId="77777777" w:rsidR="000A7612" w:rsidRDefault="000A7612">
      <w:r>
        <w:continuationSeparator/>
      </w:r>
    </w:p>
  </w:endnote>
  <w:endnote w:type="continuationNotice" w:id="1">
    <w:p w14:paraId="1BD74843" w14:textId="77777777" w:rsidR="000A7612" w:rsidRDefault="000A7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9509" w14:textId="77777777" w:rsidR="00201C2C" w:rsidRPr="00390164" w:rsidRDefault="00201C2C" w:rsidP="00201C2C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7EF24293" w14:textId="77777777" w:rsidR="00201C2C" w:rsidRPr="00390164" w:rsidRDefault="00201C2C" w:rsidP="00201C2C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2EF0F47C" w14:textId="77777777" w:rsidR="00632B2D" w:rsidRDefault="00632B2D" w:rsidP="00361045">
    <w:pPr>
      <w:rPr>
        <w:sz w:val="22"/>
        <w:szCs w:val="22"/>
      </w:rPr>
    </w:pPr>
  </w:p>
  <w:p w14:paraId="6CE003BF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75490" w14:textId="77777777" w:rsidR="00632B2D" w:rsidRDefault="00632B2D" w:rsidP="001B3A93">
    <w:pPr>
      <w:spacing w:line="360" w:lineRule="auto"/>
      <w:jc w:val="center"/>
      <w:rPr>
        <w:b/>
        <w:sz w:val="22"/>
        <w:szCs w:val="22"/>
      </w:rPr>
    </w:pPr>
  </w:p>
  <w:p w14:paraId="4B83DA2D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2F679" w14:textId="77777777" w:rsidR="000A7612" w:rsidRDefault="000A7612">
      <w:r>
        <w:separator/>
      </w:r>
    </w:p>
  </w:footnote>
  <w:footnote w:type="continuationSeparator" w:id="0">
    <w:p w14:paraId="7CB71304" w14:textId="77777777" w:rsidR="000A7612" w:rsidRDefault="000A7612">
      <w:r>
        <w:continuationSeparator/>
      </w:r>
    </w:p>
  </w:footnote>
  <w:footnote w:type="continuationNotice" w:id="1">
    <w:p w14:paraId="3363D7DE" w14:textId="77777777" w:rsidR="000A7612" w:rsidRDefault="000A76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F9D17" w14:textId="77777777" w:rsidR="00632B2D" w:rsidRDefault="00632B2D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19AA4324" w14:textId="77777777" w:rsidR="00632B2D" w:rsidRPr="0001099C" w:rsidRDefault="00632B2D" w:rsidP="0001099C">
    <w:pPr>
      <w:pStyle w:val="Nagwek"/>
      <w:jc w:val="both"/>
      <w:rPr>
        <w:rFonts w:ascii="Calibri" w:hAnsi="Calibri"/>
        <w:sz w:val="20"/>
        <w:szCs w:val="20"/>
      </w:rPr>
    </w:pPr>
    <w:r w:rsidRPr="00AE1F3B">
      <w:rPr>
        <w:rFonts w:ascii="Calibri" w:hAnsi="Calibri"/>
        <w:sz w:val="20"/>
        <w:szCs w:val="20"/>
      </w:rPr>
      <w:t>Nr postępowania: ZP/</w:t>
    </w:r>
    <w:r w:rsidR="00A82319">
      <w:rPr>
        <w:rFonts w:ascii="Calibri" w:hAnsi="Calibri"/>
        <w:sz w:val="20"/>
        <w:szCs w:val="20"/>
      </w:rPr>
      <w:t>9</w:t>
    </w:r>
    <w:r w:rsidRPr="00AE1F3B">
      <w:rPr>
        <w:rFonts w:ascii="Calibri" w:hAnsi="Calibri"/>
        <w:sz w:val="20"/>
        <w:szCs w:val="20"/>
      </w:rPr>
      <w:t>/201</w:t>
    </w:r>
    <w:r w:rsidR="00F66145">
      <w:rPr>
        <w:rFonts w:ascii="Calibri" w:hAnsi="Calibri"/>
        <w:sz w:val="20"/>
        <w:szCs w:val="20"/>
      </w:rPr>
      <w:t>9/PN</w:t>
    </w:r>
  </w:p>
  <w:p w14:paraId="33DE8700" w14:textId="77777777" w:rsidR="00632B2D" w:rsidRDefault="00632B2D" w:rsidP="000109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26A31" w14:textId="77777777" w:rsidR="00F66145" w:rsidRPr="00760044" w:rsidRDefault="00F66145" w:rsidP="00F66145">
    <w:pPr>
      <w:tabs>
        <w:tab w:val="center" w:pos="4536"/>
        <w:tab w:val="right" w:pos="9072"/>
      </w:tabs>
      <w:rPr>
        <w:sz w:val="18"/>
      </w:rPr>
    </w:pPr>
  </w:p>
  <w:p w14:paraId="2030A914" w14:textId="71E6E224" w:rsidR="00760044" w:rsidRPr="00760044" w:rsidRDefault="00F66145" w:rsidP="00760044">
    <w:pPr>
      <w:spacing w:after="120"/>
      <w:rPr>
        <w:szCs w:val="22"/>
      </w:rPr>
    </w:pPr>
    <w:r w:rsidRPr="00760044">
      <w:rPr>
        <w:sz w:val="18"/>
      </w:rPr>
      <w:t>Nr postępowania: ZP/</w:t>
    </w:r>
    <w:r w:rsidR="00EF4412">
      <w:rPr>
        <w:sz w:val="18"/>
      </w:rPr>
      <w:t>9</w:t>
    </w:r>
    <w:r w:rsidRPr="00760044">
      <w:rPr>
        <w:sz w:val="18"/>
      </w:rPr>
      <w:t>/20</w:t>
    </w:r>
    <w:r w:rsidR="00334393">
      <w:rPr>
        <w:sz w:val="18"/>
      </w:rPr>
      <w:t>2</w:t>
    </w:r>
    <w:r w:rsidR="00062B72">
      <w:rPr>
        <w:sz w:val="18"/>
      </w:rPr>
      <w:t>1</w:t>
    </w:r>
    <w:r w:rsidRPr="00760044">
      <w:rPr>
        <w:sz w:val="18"/>
      </w:rPr>
      <w:t>/</w:t>
    </w:r>
    <w:r w:rsidR="00760044" w:rsidRPr="00760044">
      <w:rPr>
        <w:sz w:val="18"/>
      </w:rPr>
      <w:t xml:space="preserve">ZO </w:t>
    </w:r>
    <w:r w:rsidR="00760044" w:rsidRPr="00760044">
      <w:rPr>
        <w:szCs w:val="22"/>
      </w:rPr>
      <w:t xml:space="preserve">                         </w:t>
    </w:r>
    <w:r w:rsidR="00760044">
      <w:rPr>
        <w:szCs w:val="22"/>
      </w:rPr>
      <w:t xml:space="preserve">                       </w:t>
    </w:r>
    <w:r w:rsidR="00305383">
      <w:rPr>
        <w:szCs w:val="22"/>
      </w:rPr>
      <w:t xml:space="preserve">   </w:t>
    </w:r>
    <w:r w:rsidR="00760044">
      <w:rPr>
        <w:szCs w:val="22"/>
      </w:rPr>
      <w:t xml:space="preserve">   </w:t>
    </w:r>
    <w:r w:rsidR="00760044" w:rsidRPr="00760044">
      <w:rPr>
        <w:szCs w:val="22"/>
      </w:rPr>
      <w:t xml:space="preserve">Załącznik nr </w:t>
    </w:r>
    <w:r w:rsidR="00057BE6">
      <w:rPr>
        <w:szCs w:val="22"/>
      </w:rPr>
      <w:t>3</w:t>
    </w:r>
    <w:r w:rsidR="00760044" w:rsidRPr="00760044">
      <w:rPr>
        <w:szCs w:val="22"/>
      </w:rPr>
      <w:t xml:space="preserve"> do Zaproszenia do składania ofert </w:t>
    </w:r>
  </w:p>
  <w:p w14:paraId="05D31E7D" w14:textId="77777777" w:rsidR="00F66145" w:rsidRPr="0001099C" w:rsidRDefault="00F66145" w:rsidP="00F66145">
    <w:pPr>
      <w:pStyle w:val="Nagwek"/>
      <w:jc w:val="both"/>
      <w:rPr>
        <w:rFonts w:ascii="Calibri" w:hAnsi="Calibri"/>
        <w:sz w:val="20"/>
        <w:szCs w:val="20"/>
      </w:rPr>
    </w:pPr>
  </w:p>
  <w:p w14:paraId="0F455A0F" w14:textId="77777777" w:rsidR="00F66145" w:rsidRPr="00CF4734" w:rsidRDefault="00F66145" w:rsidP="001B3A93">
    <w:pPr>
      <w:pStyle w:val="Nagwek"/>
      <w:jc w:val="both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1ED8731F"/>
    <w:multiLevelType w:val="hybridMultilevel"/>
    <w:tmpl w:val="76FA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E7AAA"/>
    <w:multiLevelType w:val="hybridMultilevel"/>
    <w:tmpl w:val="34B6805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A714FB"/>
    <w:multiLevelType w:val="hybridMultilevel"/>
    <w:tmpl w:val="C26E77D2"/>
    <w:lvl w:ilvl="0" w:tplc="8A124F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B430F96"/>
    <w:multiLevelType w:val="hybridMultilevel"/>
    <w:tmpl w:val="C26E77D2"/>
    <w:lvl w:ilvl="0" w:tplc="8A124F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22"/>
  </w:num>
  <w:num w:numId="5">
    <w:abstractNumId w:val="21"/>
  </w:num>
  <w:num w:numId="6">
    <w:abstractNumId w:val="8"/>
  </w:num>
  <w:num w:numId="7">
    <w:abstractNumId w:val="17"/>
  </w:num>
  <w:num w:numId="8">
    <w:abstractNumId w:val="15"/>
  </w:num>
  <w:num w:numId="9">
    <w:abstractNumId w:val="27"/>
  </w:num>
  <w:num w:numId="10">
    <w:abstractNumId w:val="18"/>
  </w:num>
  <w:num w:numId="11">
    <w:abstractNumId w:val="28"/>
  </w:num>
  <w:num w:numId="12">
    <w:abstractNumId w:val="12"/>
  </w:num>
  <w:num w:numId="13">
    <w:abstractNumId w:val="2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5D74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BE6"/>
    <w:rsid w:val="00057FC5"/>
    <w:rsid w:val="00061D58"/>
    <w:rsid w:val="00061E17"/>
    <w:rsid w:val="00062A32"/>
    <w:rsid w:val="00062B72"/>
    <w:rsid w:val="00062DE0"/>
    <w:rsid w:val="00063F7C"/>
    <w:rsid w:val="000641A7"/>
    <w:rsid w:val="000645FB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4B8D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A7612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C7E38"/>
    <w:rsid w:val="000D1073"/>
    <w:rsid w:val="000D226B"/>
    <w:rsid w:val="000D3636"/>
    <w:rsid w:val="000D3956"/>
    <w:rsid w:val="000D46E5"/>
    <w:rsid w:val="000D4AAC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2E2E"/>
    <w:rsid w:val="000F30C9"/>
    <w:rsid w:val="000F44D7"/>
    <w:rsid w:val="000F55B7"/>
    <w:rsid w:val="000F6AF9"/>
    <w:rsid w:val="000F6F9C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5CC5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4AE"/>
    <w:rsid w:val="00142F66"/>
    <w:rsid w:val="0014334D"/>
    <w:rsid w:val="00145C93"/>
    <w:rsid w:val="00147E55"/>
    <w:rsid w:val="00150AB1"/>
    <w:rsid w:val="0015280E"/>
    <w:rsid w:val="001538AE"/>
    <w:rsid w:val="00154E71"/>
    <w:rsid w:val="001559B3"/>
    <w:rsid w:val="00156C6F"/>
    <w:rsid w:val="0016036D"/>
    <w:rsid w:val="0016043F"/>
    <w:rsid w:val="00161029"/>
    <w:rsid w:val="00162F63"/>
    <w:rsid w:val="00163B5D"/>
    <w:rsid w:val="0016598B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3F0"/>
    <w:rsid w:val="001925F2"/>
    <w:rsid w:val="001939B3"/>
    <w:rsid w:val="0019557E"/>
    <w:rsid w:val="0019579E"/>
    <w:rsid w:val="0019684B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4B0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0DE4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108"/>
    <w:rsid w:val="001F55CB"/>
    <w:rsid w:val="001F5C4A"/>
    <w:rsid w:val="001F7116"/>
    <w:rsid w:val="00200384"/>
    <w:rsid w:val="00201C2C"/>
    <w:rsid w:val="002037A5"/>
    <w:rsid w:val="00203F65"/>
    <w:rsid w:val="00204489"/>
    <w:rsid w:val="00204E44"/>
    <w:rsid w:val="00205816"/>
    <w:rsid w:val="0020763E"/>
    <w:rsid w:val="00210BD4"/>
    <w:rsid w:val="0021250E"/>
    <w:rsid w:val="00215AB3"/>
    <w:rsid w:val="00215EF7"/>
    <w:rsid w:val="002161C7"/>
    <w:rsid w:val="00221D53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177E"/>
    <w:rsid w:val="002524C0"/>
    <w:rsid w:val="00252880"/>
    <w:rsid w:val="0025345E"/>
    <w:rsid w:val="002549BA"/>
    <w:rsid w:val="0025543E"/>
    <w:rsid w:val="002556D3"/>
    <w:rsid w:val="00255796"/>
    <w:rsid w:val="00256501"/>
    <w:rsid w:val="00256A86"/>
    <w:rsid w:val="00256D92"/>
    <w:rsid w:val="0026052F"/>
    <w:rsid w:val="00260B0F"/>
    <w:rsid w:val="00260EB2"/>
    <w:rsid w:val="00261961"/>
    <w:rsid w:val="002620F8"/>
    <w:rsid w:val="0026341F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48D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57C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D1E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0E78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2A3F"/>
    <w:rsid w:val="002F515A"/>
    <w:rsid w:val="002F558D"/>
    <w:rsid w:val="002F615F"/>
    <w:rsid w:val="002F6B1D"/>
    <w:rsid w:val="002F6D72"/>
    <w:rsid w:val="00300164"/>
    <w:rsid w:val="00300636"/>
    <w:rsid w:val="00300D17"/>
    <w:rsid w:val="00301063"/>
    <w:rsid w:val="00301178"/>
    <w:rsid w:val="0030119E"/>
    <w:rsid w:val="00301908"/>
    <w:rsid w:val="00302ABD"/>
    <w:rsid w:val="003047AE"/>
    <w:rsid w:val="00304926"/>
    <w:rsid w:val="00305383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4393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594C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57C9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B01"/>
    <w:rsid w:val="003A3E9B"/>
    <w:rsid w:val="003A4B9A"/>
    <w:rsid w:val="003A5628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39AE"/>
    <w:rsid w:val="003D411D"/>
    <w:rsid w:val="003D4CAA"/>
    <w:rsid w:val="003D4F8B"/>
    <w:rsid w:val="003D5E01"/>
    <w:rsid w:val="003D6100"/>
    <w:rsid w:val="003D7B40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3E94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00F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47999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6A2E"/>
    <w:rsid w:val="0045786C"/>
    <w:rsid w:val="00460366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AD1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27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1558"/>
    <w:rsid w:val="004A4A3F"/>
    <w:rsid w:val="004A51AF"/>
    <w:rsid w:val="004A5C76"/>
    <w:rsid w:val="004A6F36"/>
    <w:rsid w:val="004A78A9"/>
    <w:rsid w:val="004B0546"/>
    <w:rsid w:val="004B0CED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455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3DF5"/>
    <w:rsid w:val="00506CBC"/>
    <w:rsid w:val="0051018A"/>
    <w:rsid w:val="005115F8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2884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306B"/>
    <w:rsid w:val="0057331C"/>
    <w:rsid w:val="00576D79"/>
    <w:rsid w:val="005778E4"/>
    <w:rsid w:val="00577EE7"/>
    <w:rsid w:val="00577EE9"/>
    <w:rsid w:val="005805B1"/>
    <w:rsid w:val="00580648"/>
    <w:rsid w:val="00580873"/>
    <w:rsid w:val="00581178"/>
    <w:rsid w:val="0058162A"/>
    <w:rsid w:val="00582086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4FBB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5D7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46A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2D5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58B3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436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5E3C"/>
    <w:rsid w:val="006966B0"/>
    <w:rsid w:val="00697A7E"/>
    <w:rsid w:val="006A203C"/>
    <w:rsid w:val="006A3C55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49A7"/>
    <w:rsid w:val="006E4D5D"/>
    <w:rsid w:val="006E51FB"/>
    <w:rsid w:val="006E5653"/>
    <w:rsid w:val="006E678A"/>
    <w:rsid w:val="006E6E1C"/>
    <w:rsid w:val="006F0C61"/>
    <w:rsid w:val="006F110D"/>
    <w:rsid w:val="006F1E6E"/>
    <w:rsid w:val="006F2BDF"/>
    <w:rsid w:val="006F30F8"/>
    <w:rsid w:val="006F320B"/>
    <w:rsid w:val="006F3731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17667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5EFD"/>
    <w:rsid w:val="00756684"/>
    <w:rsid w:val="0075796A"/>
    <w:rsid w:val="00760044"/>
    <w:rsid w:val="00760950"/>
    <w:rsid w:val="00761AD1"/>
    <w:rsid w:val="007622B6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14D8"/>
    <w:rsid w:val="00782FFD"/>
    <w:rsid w:val="00785600"/>
    <w:rsid w:val="00785F58"/>
    <w:rsid w:val="00785F90"/>
    <w:rsid w:val="00786986"/>
    <w:rsid w:val="00790A48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A2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449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7F5C54"/>
    <w:rsid w:val="007F630E"/>
    <w:rsid w:val="00800471"/>
    <w:rsid w:val="00800556"/>
    <w:rsid w:val="00801B00"/>
    <w:rsid w:val="00801BEE"/>
    <w:rsid w:val="00802A86"/>
    <w:rsid w:val="00802D06"/>
    <w:rsid w:val="00803C23"/>
    <w:rsid w:val="00803D0E"/>
    <w:rsid w:val="008043C6"/>
    <w:rsid w:val="00804C44"/>
    <w:rsid w:val="00805656"/>
    <w:rsid w:val="00806626"/>
    <w:rsid w:val="0080776E"/>
    <w:rsid w:val="00807BFC"/>
    <w:rsid w:val="00811480"/>
    <w:rsid w:val="008125D2"/>
    <w:rsid w:val="00813C22"/>
    <w:rsid w:val="00816CA4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21C"/>
    <w:rsid w:val="00834BA3"/>
    <w:rsid w:val="00840A0F"/>
    <w:rsid w:val="008414A8"/>
    <w:rsid w:val="0084151D"/>
    <w:rsid w:val="00842F5D"/>
    <w:rsid w:val="00843854"/>
    <w:rsid w:val="008443B8"/>
    <w:rsid w:val="00847A72"/>
    <w:rsid w:val="00850E54"/>
    <w:rsid w:val="00852FD5"/>
    <w:rsid w:val="008530FA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4DDC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4E1"/>
    <w:rsid w:val="008D35D7"/>
    <w:rsid w:val="008D3960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16A4C"/>
    <w:rsid w:val="00923553"/>
    <w:rsid w:val="00923D6F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242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6721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E7DA8"/>
    <w:rsid w:val="009F01DC"/>
    <w:rsid w:val="009F051F"/>
    <w:rsid w:val="009F2822"/>
    <w:rsid w:val="009F4A04"/>
    <w:rsid w:val="009F64D2"/>
    <w:rsid w:val="009F6E26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819"/>
    <w:rsid w:val="00A61B5E"/>
    <w:rsid w:val="00A621E2"/>
    <w:rsid w:val="00A64F80"/>
    <w:rsid w:val="00A64FFA"/>
    <w:rsid w:val="00A65123"/>
    <w:rsid w:val="00A65901"/>
    <w:rsid w:val="00A659DB"/>
    <w:rsid w:val="00A65CD7"/>
    <w:rsid w:val="00A662FE"/>
    <w:rsid w:val="00A66D08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319"/>
    <w:rsid w:val="00A82532"/>
    <w:rsid w:val="00A839F8"/>
    <w:rsid w:val="00A842AD"/>
    <w:rsid w:val="00A87538"/>
    <w:rsid w:val="00A87E8F"/>
    <w:rsid w:val="00A90266"/>
    <w:rsid w:val="00A9029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B77F3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48A3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1BF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E27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231"/>
    <w:rsid w:val="00B34534"/>
    <w:rsid w:val="00B348BB"/>
    <w:rsid w:val="00B34A87"/>
    <w:rsid w:val="00B37000"/>
    <w:rsid w:val="00B403B9"/>
    <w:rsid w:val="00B40496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199"/>
    <w:rsid w:val="00B6645F"/>
    <w:rsid w:val="00B664E7"/>
    <w:rsid w:val="00B6715F"/>
    <w:rsid w:val="00B70EF5"/>
    <w:rsid w:val="00B72105"/>
    <w:rsid w:val="00B744FC"/>
    <w:rsid w:val="00B74824"/>
    <w:rsid w:val="00B7683B"/>
    <w:rsid w:val="00B7744A"/>
    <w:rsid w:val="00B77687"/>
    <w:rsid w:val="00B80DAB"/>
    <w:rsid w:val="00B81127"/>
    <w:rsid w:val="00B811B7"/>
    <w:rsid w:val="00B811E4"/>
    <w:rsid w:val="00B82BA2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576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D7F3B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1FE0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33F"/>
    <w:rsid w:val="00C370A8"/>
    <w:rsid w:val="00C37ED8"/>
    <w:rsid w:val="00C41598"/>
    <w:rsid w:val="00C4530E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5F00"/>
    <w:rsid w:val="00C86369"/>
    <w:rsid w:val="00C86BDC"/>
    <w:rsid w:val="00C878D6"/>
    <w:rsid w:val="00C90974"/>
    <w:rsid w:val="00C90A0A"/>
    <w:rsid w:val="00C90FE8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B7667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4E8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143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4F5F"/>
    <w:rsid w:val="00D05DB2"/>
    <w:rsid w:val="00D05E32"/>
    <w:rsid w:val="00D0680E"/>
    <w:rsid w:val="00D07893"/>
    <w:rsid w:val="00D1027E"/>
    <w:rsid w:val="00D1226B"/>
    <w:rsid w:val="00D13BBB"/>
    <w:rsid w:val="00D14967"/>
    <w:rsid w:val="00D15FC0"/>
    <w:rsid w:val="00D160EF"/>
    <w:rsid w:val="00D16C13"/>
    <w:rsid w:val="00D1771C"/>
    <w:rsid w:val="00D205FC"/>
    <w:rsid w:val="00D20AF1"/>
    <w:rsid w:val="00D22B48"/>
    <w:rsid w:val="00D245A6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496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B3C97"/>
    <w:rsid w:val="00DB4B03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5F52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4CC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3603"/>
    <w:rsid w:val="00EF4412"/>
    <w:rsid w:val="00EF470A"/>
    <w:rsid w:val="00EF4B3C"/>
    <w:rsid w:val="00EF5146"/>
    <w:rsid w:val="00EF6CB5"/>
    <w:rsid w:val="00EF7004"/>
    <w:rsid w:val="00EF77F2"/>
    <w:rsid w:val="00F02CB4"/>
    <w:rsid w:val="00F0309B"/>
    <w:rsid w:val="00F04546"/>
    <w:rsid w:val="00F0477D"/>
    <w:rsid w:val="00F056E8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623E6"/>
    <w:rsid w:val="00F625F0"/>
    <w:rsid w:val="00F63BB6"/>
    <w:rsid w:val="00F66145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85D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5E76"/>
    <w:rsid w:val="00FE63E0"/>
    <w:rsid w:val="00FE7235"/>
    <w:rsid w:val="00FE761A"/>
    <w:rsid w:val="00FF05B7"/>
    <w:rsid w:val="00FF12AF"/>
    <w:rsid w:val="00FF2C33"/>
    <w:rsid w:val="00FF3B63"/>
    <w:rsid w:val="00FF41A8"/>
    <w:rsid w:val="00FF52B5"/>
    <w:rsid w:val="00FF5D5E"/>
    <w:rsid w:val="00FF63F3"/>
    <w:rsid w:val="00FF6C67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9CE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1CE1"/>
  </w:style>
  <w:style w:type="character" w:styleId="Odwoanieprzypisukocowego">
    <w:name w:val="endnote reference"/>
    <w:basedOn w:val="Domylnaczcionkaakapitu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1CE1"/>
  </w:style>
  <w:style w:type="character" w:styleId="Odwoanieprzypisukocowego">
    <w:name w:val="endnote reference"/>
    <w:basedOn w:val="Domylnaczcionkaakapitu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D05F-D411-458D-87E3-790832F5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903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Maciek</cp:lastModifiedBy>
  <cp:revision>83</cp:revision>
  <cp:lastPrinted>2019-02-27T11:46:00Z</cp:lastPrinted>
  <dcterms:created xsi:type="dcterms:W3CDTF">2017-03-15T14:11:00Z</dcterms:created>
  <dcterms:modified xsi:type="dcterms:W3CDTF">2021-04-28T11:35:00Z</dcterms:modified>
</cp:coreProperties>
</file>