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77777777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834C18">
        <w:rPr>
          <w:rFonts w:ascii="Cambria" w:hAnsi="Cambria" w:cs="Arial"/>
          <w:sz w:val="18"/>
          <w:szCs w:val="18"/>
        </w:rPr>
        <w:t>2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bookmarkEnd w:id="0"/>
    <w:p w14:paraId="1AA2FF1F" w14:textId="77777777" w:rsidR="00A25460" w:rsidRPr="00BC0619" w:rsidRDefault="00A25460" w:rsidP="00A25460">
      <w:pPr>
        <w:shd w:val="clear" w:color="auto" w:fill="BFBFBF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„</w:t>
      </w:r>
      <w:r w:rsidRPr="00BC0619">
        <w:rPr>
          <w:rFonts w:ascii="Cambria" w:hAnsi="Cambria" w:cs="Arial"/>
          <w:b/>
          <w:bCs/>
          <w:sz w:val="20"/>
          <w:szCs w:val="20"/>
        </w:rPr>
        <w:t xml:space="preserve">Przebudowa i rozbudowa gminnego Punktu Selektywnego Zbierania Odpadów Komunalnych w Działoszycach </w:t>
      </w:r>
    </w:p>
    <w:p w14:paraId="70569ABB" w14:textId="185EED5C" w:rsidR="00AF2891" w:rsidRPr="00B77209" w:rsidRDefault="00A25460" w:rsidP="00A25460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BC0619">
        <w:rPr>
          <w:rFonts w:ascii="Cambria" w:hAnsi="Cambria" w:cs="Arial"/>
          <w:b/>
          <w:bCs/>
          <w:sz w:val="20"/>
          <w:szCs w:val="20"/>
        </w:rPr>
        <w:t>wraz z infrastrukturą techniczną i wyposażeniem</w:t>
      </w:r>
      <w:r>
        <w:rPr>
          <w:rFonts w:ascii="Cambria" w:hAnsi="Cambria" w:cs="Arial"/>
          <w:b/>
          <w:bCs/>
          <w:sz w:val="20"/>
          <w:szCs w:val="20"/>
        </w:rPr>
        <w:t>”</w:t>
      </w: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6013ECD0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F6CA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A6ACB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FA53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3287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6C23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78A7847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73C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2B421AB4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EFF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B02" w14:textId="77777777" w:rsidR="00147BCF" w:rsidRPr="009F2916" w:rsidRDefault="0013726D" w:rsidP="0013726D">
            <w:pPr>
              <w:pStyle w:val="Default"/>
              <w:ind w:left="1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4A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A94" w14:textId="77777777" w:rsidR="0013726D" w:rsidRPr="004B497E" w:rsidRDefault="0013726D" w:rsidP="0013726D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32055D6F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12DE319C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7121EFAE" w14:textId="37EE54F3" w:rsidR="0013726D" w:rsidRPr="009C07B1" w:rsidRDefault="0013726D" w:rsidP="0013726D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modernizacji sieci wodociągowej lub kanalizacyjnej</w:t>
            </w:r>
            <w:r w:rsidR="002E19F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2E19FC" w:rsidRPr="00DC6907">
              <w:rPr>
                <w:rFonts w:ascii="Cambria" w:hAnsi="Cambria"/>
                <w:sz w:val="20"/>
                <w:szCs w:val="20"/>
              </w:rPr>
              <w:t xml:space="preserve"> zrealizowane</w:t>
            </w:r>
            <w:r w:rsidR="002E19F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3DF4E763" w14:textId="77777777" w:rsidR="0013726D" w:rsidRPr="00490EA4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5DA07F" w14:textId="77777777" w:rsidR="0013726D" w:rsidRPr="00CA59A5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DE318AD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C369E74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669C0C7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21556DB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7B1CAC1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6ABC149E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C6FEEAE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D2457A8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643CF0D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26B0BDA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FB273D9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C133ADF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8C684B6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2DDEBCB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56ABB4FE" w14:textId="77777777" w:rsidR="00147BCF" w:rsidRPr="009F2916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D8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D8575E" w:rsidRPr="009F2916" w14:paraId="20A4498E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EF0" w14:textId="77777777" w:rsidR="00D8575E" w:rsidRPr="009F2916" w:rsidRDefault="00D8575E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4F9" w14:textId="77777777" w:rsidR="00D8575E" w:rsidRPr="009F2916" w:rsidRDefault="00D8575E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863" w14:textId="77777777" w:rsidR="00D8575E" w:rsidRPr="009F2916" w:rsidRDefault="00D8575E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CB8" w14:textId="77777777" w:rsidR="00D8575E" w:rsidRPr="009F2916" w:rsidRDefault="00D8575E" w:rsidP="00D8575E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Uprawnienia </w:t>
            </w:r>
            <w:r w:rsidRPr="00ED49A1">
              <w:rPr>
                <w:rFonts w:ascii="Cambria" w:eastAsia="Times New Roman" w:hAnsi="Cambri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w specjalności instalacyjnej w zakresie sieci, instalacji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 xml:space="preserve">i urządzeń cieplnych, wentylacyjnych, gazowych, wodociągowych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>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bookmarkStart w:id="1" w:name="_Hlk80870436"/>
            <w:r w:rsidRPr="009F2916">
              <w:rPr>
                <w:rFonts w:ascii="Cambria" w:hAnsi="Cambria"/>
                <w:b/>
                <w:sz w:val="18"/>
                <w:szCs w:val="18"/>
              </w:rPr>
              <w:t>posiadającym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</w:t>
            </w:r>
            <w:bookmarkEnd w:id="1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7537E5DE" w14:textId="77777777" w:rsidR="00D8575E" w:rsidRPr="009F2916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7A6C8E" w14:textId="77777777" w:rsidR="00D8575E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14:paraId="7FA38DFA" w14:textId="77777777" w:rsidR="00D8575E" w:rsidRPr="00B425FC" w:rsidRDefault="00D8575E" w:rsidP="00B425F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C8B" w14:textId="77777777" w:rsidR="00D8575E" w:rsidRPr="009F2916" w:rsidRDefault="00D8575E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>* niepotrzebne skreślić ( jeżeli wykonawca pozostaje w stosunku umowy cywilno 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default" r:id="rId8"/>
      <w:footerReference w:type="even" r:id="rId9"/>
      <w:footerReference w:type="default" r:id="rId10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73B" w14:textId="3F3B68C4" w:rsidR="00C752F3" w:rsidRPr="00801DCF" w:rsidRDefault="008E43A4" w:rsidP="00801DCF">
    <w:pPr>
      <w:pStyle w:val="Nagwek"/>
    </w:pPr>
    <w:bookmarkStart w:id="2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2"/>
    <w:r w:rsidR="00A25460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A25460">
      <w:rPr>
        <w:rFonts w:ascii="Cambria" w:hAnsi="Cambria" w:cs="Arial"/>
        <w:b/>
        <w:bCs/>
        <w:sz w:val="20"/>
        <w:szCs w:val="20"/>
        <w:lang w:val="en-US"/>
      </w:rPr>
      <w:t>4.11.22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3247096">
    <w:abstractNumId w:val="37"/>
  </w:num>
  <w:num w:numId="2" w16cid:durableId="1149975441">
    <w:abstractNumId w:val="43"/>
  </w:num>
  <w:num w:numId="3" w16cid:durableId="926503684">
    <w:abstractNumId w:val="31"/>
  </w:num>
  <w:num w:numId="4" w16cid:durableId="1163009925">
    <w:abstractNumId w:val="27"/>
  </w:num>
  <w:num w:numId="5" w16cid:durableId="478497848">
    <w:abstractNumId w:val="19"/>
  </w:num>
  <w:num w:numId="6" w16cid:durableId="1976328505">
    <w:abstractNumId w:val="34"/>
  </w:num>
  <w:num w:numId="7" w16cid:durableId="1276600166">
    <w:abstractNumId w:val="39"/>
  </w:num>
  <w:num w:numId="8" w16cid:durableId="83114691">
    <w:abstractNumId w:val="24"/>
  </w:num>
  <w:num w:numId="9" w16cid:durableId="1451167541">
    <w:abstractNumId w:val="52"/>
  </w:num>
  <w:num w:numId="10" w16cid:durableId="2138835860">
    <w:abstractNumId w:val="57"/>
  </w:num>
  <w:num w:numId="11" w16cid:durableId="2019623613">
    <w:abstractNumId w:val="20"/>
  </w:num>
  <w:num w:numId="12" w16cid:durableId="1495148625">
    <w:abstractNumId w:val="55"/>
  </w:num>
  <w:num w:numId="13" w16cid:durableId="270206140">
    <w:abstractNumId w:val="56"/>
  </w:num>
  <w:num w:numId="14" w16cid:durableId="786194666">
    <w:abstractNumId w:val="12"/>
  </w:num>
  <w:num w:numId="15" w16cid:durableId="273248270">
    <w:abstractNumId w:val="28"/>
  </w:num>
  <w:num w:numId="16" w16cid:durableId="254435463">
    <w:abstractNumId w:val="33"/>
  </w:num>
  <w:num w:numId="17" w16cid:durableId="1991052906">
    <w:abstractNumId w:val="51"/>
  </w:num>
  <w:num w:numId="18" w16cid:durableId="1499805545">
    <w:abstractNumId w:val="23"/>
  </w:num>
  <w:num w:numId="19" w16cid:durableId="2090425616">
    <w:abstractNumId w:val="13"/>
  </w:num>
  <w:num w:numId="20" w16cid:durableId="1793396495">
    <w:abstractNumId w:val="17"/>
  </w:num>
  <w:num w:numId="21" w16cid:durableId="1508128454">
    <w:abstractNumId w:val="45"/>
  </w:num>
  <w:num w:numId="22" w16cid:durableId="2099596647">
    <w:abstractNumId w:val="18"/>
  </w:num>
  <w:num w:numId="23" w16cid:durableId="1957056086">
    <w:abstractNumId w:val="50"/>
  </w:num>
  <w:num w:numId="24" w16cid:durableId="2077435627">
    <w:abstractNumId w:val="48"/>
  </w:num>
  <w:num w:numId="25" w16cid:durableId="2102338396">
    <w:abstractNumId w:val="22"/>
  </w:num>
  <w:num w:numId="26" w16cid:durableId="162249660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9297136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7168817">
    <w:abstractNumId w:val="3"/>
  </w:num>
  <w:num w:numId="29" w16cid:durableId="1336346869">
    <w:abstractNumId w:val="8"/>
  </w:num>
  <w:num w:numId="30" w16cid:durableId="492330307">
    <w:abstractNumId w:val="2"/>
  </w:num>
  <w:num w:numId="31" w16cid:durableId="332803653">
    <w:abstractNumId w:val="42"/>
  </w:num>
  <w:num w:numId="32" w16cid:durableId="1072391943">
    <w:abstractNumId w:val="10"/>
  </w:num>
  <w:num w:numId="33" w16cid:durableId="1307053101">
    <w:abstractNumId w:val="30"/>
  </w:num>
  <w:num w:numId="34" w16cid:durableId="260648168">
    <w:abstractNumId w:val="46"/>
  </w:num>
  <w:num w:numId="35" w16cid:durableId="1395658688">
    <w:abstractNumId w:val="16"/>
  </w:num>
  <w:num w:numId="36" w16cid:durableId="1759403005">
    <w:abstractNumId w:val="54"/>
  </w:num>
  <w:num w:numId="37" w16cid:durableId="1177886492">
    <w:abstractNumId w:val="15"/>
  </w:num>
  <w:num w:numId="38" w16cid:durableId="85346635">
    <w:abstractNumId w:val="9"/>
  </w:num>
  <w:num w:numId="39" w16cid:durableId="1594321184">
    <w:abstractNumId w:val="25"/>
  </w:num>
  <w:num w:numId="40" w16cid:durableId="1182203945">
    <w:abstractNumId w:val="40"/>
  </w:num>
  <w:num w:numId="41" w16cid:durableId="1539196985">
    <w:abstractNumId w:val="35"/>
  </w:num>
  <w:num w:numId="42" w16cid:durableId="3943600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55894">
    <w:abstractNumId w:val="29"/>
  </w:num>
  <w:num w:numId="44" w16cid:durableId="1428649308">
    <w:abstractNumId w:val="26"/>
  </w:num>
  <w:num w:numId="45" w16cid:durableId="1816100273">
    <w:abstractNumId w:val="11"/>
  </w:num>
  <w:num w:numId="46" w16cid:durableId="795179762">
    <w:abstractNumId w:val="47"/>
  </w:num>
  <w:num w:numId="47" w16cid:durableId="199442943">
    <w:abstractNumId w:val="21"/>
  </w:num>
  <w:num w:numId="48" w16cid:durableId="523714000">
    <w:abstractNumId w:val="44"/>
  </w:num>
  <w:num w:numId="49" w16cid:durableId="1899172789">
    <w:abstractNumId w:val="14"/>
  </w:num>
  <w:num w:numId="50" w16cid:durableId="47699450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  <w15:chartTrackingRefBased/>
  <w15:docId w15:val="{CC4FB149-94A3-4CE0-BDD1-184F292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A653-0C5D-403F-85B6-2B0D285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Michal F</cp:lastModifiedBy>
  <cp:revision>2</cp:revision>
  <cp:lastPrinted>2013-04-03T06:33:00Z</cp:lastPrinted>
  <dcterms:created xsi:type="dcterms:W3CDTF">2022-03-17T11:51:00Z</dcterms:created>
  <dcterms:modified xsi:type="dcterms:W3CDTF">2022-05-20T11:30:00Z</dcterms:modified>
</cp:coreProperties>
</file>