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097" w:rsidRPr="00E978AD" w:rsidRDefault="00D37097" w:rsidP="00D37097">
      <w:pPr>
        <w:widowControl w:val="0"/>
        <w:shd w:val="clear" w:color="auto" w:fill="BFBFBF" w:themeFill="background1" w:themeFillShade="BF"/>
        <w:tabs>
          <w:tab w:val="left" w:pos="3600"/>
        </w:tabs>
        <w:suppressAutoHyphens/>
        <w:autoSpaceDN w:val="0"/>
        <w:ind w:left="0" w:firstLine="0"/>
        <w:jc w:val="center"/>
        <w:rPr>
          <w:b/>
          <w:sz w:val="24"/>
          <w:lang w:eastAsia="zh-CN"/>
        </w:rPr>
      </w:pPr>
      <w:r w:rsidRPr="00A004D5">
        <w:rPr>
          <w:rFonts w:ascii="Arial Narrow" w:hAnsi="Arial Narrow" w:cs="Arial"/>
          <w:b/>
          <w:sz w:val="22"/>
          <w:szCs w:val="22"/>
          <w:lang w:eastAsia="zh-CN"/>
        </w:rPr>
        <w:t>Załącznik nr 1 do SWZ</w:t>
      </w:r>
      <w:r w:rsidRPr="00E978AD">
        <w:rPr>
          <w:rFonts w:ascii="Arial Narrow" w:hAnsi="Arial Narrow" w:cs="Arial"/>
          <w:b/>
          <w:bCs/>
          <w:sz w:val="22"/>
          <w:szCs w:val="22"/>
          <w:lang w:eastAsia="zh-CN"/>
        </w:rPr>
        <w:t xml:space="preserve"> </w:t>
      </w:r>
      <w:r>
        <w:rPr>
          <w:rFonts w:ascii="Arial Narrow" w:hAnsi="Arial Narrow" w:cs="Arial"/>
          <w:b/>
          <w:bCs/>
          <w:sz w:val="22"/>
          <w:szCs w:val="22"/>
          <w:lang w:eastAsia="zh-CN"/>
        </w:rPr>
        <w:t>- O</w:t>
      </w:r>
      <w:r w:rsidR="00E25F47">
        <w:rPr>
          <w:rFonts w:ascii="Arial Narrow" w:hAnsi="Arial Narrow" w:cs="Arial"/>
          <w:b/>
          <w:bCs/>
          <w:sz w:val="22"/>
          <w:szCs w:val="22"/>
          <w:lang w:eastAsia="zh-CN"/>
        </w:rPr>
        <w:t>pis przedmiotu zamówienia</w:t>
      </w:r>
    </w:p>
    <w:p w:rsidR="00D37097" w:rsidRPr="00E978AD" w:rsidRDefault="00D37097" w:rsidP="00D37097">
      <w:pPr>
        <w:widowControl w:val="0"/>
        <w:tabs>
          <w:tab w:val="left" w:pos="3600"/>
        </w:tabs>
        <w:suppressAutoHyphens/>
        <w:autoSpaceDN w:val="0"/>
        <w:ind w:left="0" w:firstLine="0"/>
        <w:jc w:val="center"/>
        <w:rPr>
          <w:rFonts w:ascii="Arial Narrow" w:hAnsi="Arial Narrow" w:cs="Arial"/>
          <w:b/>
          <w:bCs/>
          <w:sz w:val="22"/>
          <w:szCs w:val="22"/>
          <w:lang w:eastAsia="zh-CN"/>
        </w:rPr>
      </w:pPr>
    </w:p>
    <w:p w:rsidR="00D37097" w:rsidRPr="00E978AD" w:rsidRDefault="00D37097" w:rsidP="00F67630">
      <w:pPr>
        <w:pStyle w:val="Akapitzlist"/>
        <w:widowControl w:val="0"/>
        <w:numPr>
          <w:ilvl w:val="0"/>
          <w:numId w:val="35"/>
        </w:numPr>
        <w:shd w:val="clear" w:color="auto" w:fill="D9D9D9" w:themeFill="background1" w:themeFillShade="D9"/>
        <w:tabs>
          <w:tab w:val="left" w:pos="3600"/>
        </w:tabs>
        <w:autoSpaceDN w:val="0"/>
        <w:spacing w:after="120"/>
        <w:contextualSpacing w:val="0"/>
        <w:rPr>
          <w:sz w:val="24"/>
          <w:lang w:eastAsia="zh-CN"/>
        </w:rPr>
      </w:pPr>
      <w:r w:rsidRPr="00E978AD">
        <w:rPr>
          <w:rFonts w:ascii="Arial Narrow" w:hAnsi="Arial Narrow" w:cs="Arial"/>
          <w:b/>
          <w:sz w:val="22"/>
          <w:szCs w:val="22"/>
          <w:lang w:eastAsia="zh-CN"/>
        </w:rPr>
        <w:t>PRZEZNACZENIE DOKUMENTU</w:t>
      </w:r>
    </w:p>
    <w:p w:rsidR="00D37097" w:rsidRPr="00E978AD" w:rsidRDefault="00D37097" w:rsidP="00D37097">
      <w:pPr>
        <w:widowControl w:val="0"/>
        <w:tabs>
          <w:tab w:val="left" w:pos="3600"/>
        </w:tabs>
        <w:suppressAutoHyphens/>
        <w:autoSpaceDN w:val="0"/>
        <w:spacing w:after="120"/>
        <w:rPr>
          <w:sz w:val="24"/>
          <w:lang w:eastAsia="zh-CN"/>
        </w:rPr>
      </w:pPr>
      <w:r w:rsidRPr="00E978AD">
        <w:rPr>
          <w:rFonts w:ascii="Arial Narrow" w:hAnsi="Arial Narrow" w:cs="Arial"/>
          <w:sz w:val="22"/>
          <w:szCs w:val="22"/>
          <w:lang w:eastAsia="zh-CN"/>
        </w:rPr>
        <w:t>Specyfikacja Techniczna identyfikuje wyrób poprzez określenie wymagań, jakie musi spełniać:</w:t>
      </w:r>
    </w:p>
    <w:p w:rsidR="00D37097" w:rsidRPr="00E978AD" w:rsidRDefault="00D37097" w:rsidP="00F67630">
      <w:pPr>
        <w:pStyle w:val="Akapitzlist"/>
        <w:widowControl w:val="0"/>
        <w:numPr>
          <w:ilvl w:val="1"/>
          <w:numId w:val="35"/>
        </w:numPr>
        <w:autoSpaceDN w:val="0"/>
        <w:spacing w:after="120"/>
        <w:contextualSpacing w:val="0"/>
        <w:rPr>
          <w:sz w:val="24"/>
          <w:lang w:eastAsia="zh-CN"/>
        </w:rPr>
      </w:pPr>
      <w:r w:rsidRPr="00E978AD">
        <w:rPr>
          <w:rFonts w:ascii="Arial Narrow" w:hAnsi="Arial Narrow" w:cs="Arial"/>
          <w:sz w:val="22"/>
          <w:szCs w:val="22"/>
          <w:lang w:eastAsia="zh-CN"/>
        </w:rPr>
        <w:t>w zakresie wymagań technicznych i bezpieczeństwa użytkowania</w:t>
      </w:r>
      <w:r>
        <w:rPr>
          <w:rFonts w:ascii="Arial Narrow" w:hAnsi="Arial Narrow" w:cs="Arial"/>
          <w:sz w:val="22"/>
          <w:szCs w:val="22"/>
          <w:lang w:eastAsia="zh-CN"/>
        </w:rPr>
        <w:t>;</w:t>
      </w:r>
    </w:p>
    <w:p w:rsidR="00D37097" w:rsidRPr="00E978AD" w:rsidRDefault="00D37097" w:rsidP="00F67630">
      <w:pPr>
        <w:pStyle w:val="Akapitzlist"/>
        <w:widowControl w:val="0"/>
        <w:numPr>
          <w:ilvl w:val="1"/>
          <w:numId w:val="35"/>
        </w:numPr>
        <w:autoSpaceDN w:val="0"/>
        <w:spacing w:after="120"/>
        <w:contextualSpacing w:val="0"/>
        <w:rPr>
          <w:sz w:val="24"/>
          <w:lang w:eastAsia="zh-CN"/>
        </w:rPr>
      </w:pPr>
      <w:r w:rsidRPr="00E978AD">
        <w:rPr>
          <w:rFonts w:ascii="Arial Narrow" w:hAnsi="Arial Narrow" w:cs="Arial"/>
          <w:sz w:val="22"/>
          <w:szCs w:val="22"/>
          <w:lang w:eastAsia="zh-CN"/>
        </w:rPr>
        <w:t>w odniesieniu do wymaganej dokumentacji technicznej, badań i metodologii badań, oznakowania oraz oznaczenia wyrobu.</w:t>
      </w:r>
    </w:p>
    <w:p w:rsidR="00D37097" w:rsidRPr="00E978AD" w:rsidRDefault="00D37097" w:rsidP="00F67630">
      <w:pPr>
        <w:pStyle w:val="Akapitzlist"/>
        <w:widowControl w:val="0"/>
        <w:numPr>
          <w:ilvl w:val="0"/>
          <w:numId w:val="35"/>
        </w:numPr>
        <w:shd w:val="clear" w:color="auto" w:fill="D9D9D9" w:themeFill="background1" w:themeFillShade="D9"/>
        <w:autoSpaceDN w:val="0"/>
        <w:spacing w:after="120"/>
        <w:rPr>
          <w:sz w:val="24"/>
          <w:lang w:eastAsia="zh-CN"/>
        </w:rPr>
      </w:pPr>
      <w:r w:rsidRPr="00E978AD">
        <w:rPr>
          <w:rFonts w:ascii="Arial Narrow" w:hAnsi="Arial Narrow" w:cs="Arial"/>
          <w:b/>
          <w:sz w:val="22"/>
          <w:szCs w:val="22"/>
          <w:lang w:eastAsia="zh-CN"/>
        </w:rPr>
        <w:t>ZAKRES STOSOWANIA DOKUMENTU</w:t>
      </w:r>
    </w:p>
    <w:p w:rsidR="00D37097" w:rsidRDefault="00D37097" w:rsidP="00D37097">
      <w:pPr>
        <w:widowControl w:val="0"/>
        <w:suppressAutoHyphens/>
        <w:autoSpaceDN w:val="0"/>
        <w:spacing w:after="120"/>
        <w:ind w:left="0" w:firstLine="0"/>
        <w:rPr>
          <w:rFonts w:ascii="Arial Narrow" w:hAnsi="Arial Narrow" w:cs="Arial"/>
          <w:sz w:val="22"/>
          <w:szCs w:val="22"/>
          <w:lang w:eastAsia="zh-CN"/>
        </w:rPr>
      </w:pPr>
      <w:r>
        <w:rPr>
          <w:rFonts w:ascii="Arial Narrow" w:hAnsi="Arial Narrow" w:cs="Arial"/>
          <w:sz w:val="22"/>
          <w:szCs w:val="22"/>
          <w:lang w:eastAsia="zh-CN"/>
        </w:rPr>
        <w:t>S</w:t>
      </w:r>
      <w:r w:rsidRPr="00E978AD">
        <w:rPr>
          <w:rFonts w:ascii="Arial Narrow" w:hAnsi="Arial Narrow" w:cs="Arial"/>
          <w:sz w:val="22"/>
          <w:szCs w:val="22"/>
          <w:lang w:eastAsia="zh-CN"/>
        </w:rPr>
        <w:t xml:space="preserve">pecyfikacja techniczna przeznaczona jest do wykorzystania jako załącznik opisujący przedmiot zamówienia w procedurach związanych z realizacją postępowań przetargowych. </w:t>
      </w:r>
    </w:p>
    <w:p w:rsidR="00D37097" w:rsidRPr="00650A74" w:rsidRDefault="00D37097" w:rsidP="00F67630">
      <w:pPr>
        <w:pStyle w:val="Akapitzlist"/>
        <w:widowControl w:val="0"/>
        <w:numPr>
          <w:ilvl w:val="0"/>
          <w:numId w:val="35"/>
        </w:numPr>
        <w:shd w:val="clear" w:color="auto" w:fill="D9D9D9" w:themeFill="background1" w:themeFillShade="D9"/>
        <w:autoSpaceDN w:val="0"/>
        <w:spacing w:after="120"/>
        <w:contextualSpacing w:val="0"/>
        <w:rPr>
          <w:sz w:val="24"/>
          <w:lang w:eastAsia="zh-CN"/>
        </w:rPr>
      </w:pPr>
      <w:r w:rsidRPr="00650A74">
        <w:rPr>
          <w:rFonts w:ascii="Arial Narrow" w:hAnsi="Arial Narrow" w:cs="Arial"/>
          <w:b/>
          <w:bCs/>
          <w:sz w:val="22"/>
          <w:szCs w:val="22"/>
          <w:lang w:eastAsia="zh-CN"/>
        </w:rPr>
        <w:t>DOKUMENTY ODNIESIENIA</w:t>
      </w:r>
    </w:p>
    <w:p w:rsidR="00D37097" w:rsidRPr="00650A74" w:rsidRDefault="00D37097" w:rsidP="00F67630">
      <w:pPr>
        <w:pStyle w:val="Akapitzlist"/>
        <w:widowControl w:val="0"/>
        <w:numPr>
          <w:ilvl w:val="1"/>
          <w:numId w:val="35"/>
        </w:numPr>
        <w:autoSpaceDN w:val="0"/>
        <w:spacing w:after="120"/>
        <w:contextualSpacing w:val="0"/>
        <w:jc w:val="both"/>
        <w:rPr>
          <w:sz w:val="24"/>
          <w:lang w:eastAsia="zh-CN"/>
        </w:rPr>
      </w:pPr>
      <w:r w:rsidRPr="00650A74">
        <w:rPr>
          <w:rFonts w:ascii="Arial Narrow" w:hAnsi="Arial Narrow" w:cs="Arial"/>
          <w:sz w:val="22"/>
          <w:szCs w:val="22"/>
          <w:lang w:eastAsia="zh-CN"/>
        </w:rPr>
        <w:t>Ustawa z dnia 20 czerwca 1997 r. Prawo o ruchu drogowym (Dz.U. z 2023 r., poz. 1047</w:t>
      </w:r>
      <w:r w:rsidR="00552BD1">
        <w:rPr>
          <w:rFonts w:ascii="Arial Narrow" w:hAnsi="Arial Narrow" w:cs="Arial"/>
          <w:sz w:val="22"/>
          <w:szCs w:val="22"/>
          <w:lang w:eastAsia="zh-CN"/>
        </w:rPr>
        <w:t xml:space="preserve"> z późn. zm.</w:t>
      </w:r>
      <w:r w:rsidRPr="00650A74">
        <w:rPr>
          <w:rFonts w:ascii="Arial Narrow" w:hAnsi="Arial Narrow" w:cs="Arial"/>
          <w:sz w:val="22"/>
          <w:szCs w:val="22"/>
          <w:lang w:eastAsia="zh-CN"/>
        </w:rPr>
        <w:t>).</w:t>
      </w:r>
    </w:p>
    <w:p w:rsidR="00D37097" w:rsidRPr="00650A74" w:rsidRDefault="00D37097" w:rsidP="00F67630">
      <w:pPr>
        <w:pStyle w:val="Akapitzlist"/>
        <w:widowControl w:val="0"/>
        <w:numPr>
          <w:ilvl w:val="1"/>
          <w:numId w:val="35"/>
        </w:numPr>
        <w:autoSpaceDN w:val="0"/>
        <w:spacing w:after="120"/>
        <w:contextualSpacing w:val="0"/>
        <w:jc w:val="both"/>
        <w:rPr>
          <w:sz w:val="24"/>
          <w:lang w:eastAsia="zh-CN"/>
        </w:rPr>
      </w:pPr>
      <w:r w:rsidRPr="00650A74">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650A74">
        <w:rPr>
          <w:rFonts w:ascii="Arial Narrow" w:hAnsi="Arial Narrow" w:cs="Arial"/>
          <w:sz w:val="22"/>
          <w:szCs w:val="22"/>
          <w:lang w:eastAsia="zh-CN"/>
        </w:rPr>
        <w:t>(Dz.U. z 20</w:t>
      </w:r>
      <w:r w:rsidR="00552BD1">
        <w:rPr>
          <w:rFonts w:ascii="Arial Narrow" w:hAnsi="Arial Narrow" w:cs="Arial"/>
          <w:sz w:val="22"/>
          <w:szCs w:val="22"/>
          <w:lang w:eastAsia="zh-CN"/>
        </w:rPr>
        <w:t>24</w:t>
      </w:r>
      <w:r w:rsidRPr="00650A74">
        <w:rPr>
          <w:rFonts w:ascii="Arial Narrow" w:hAnsi="Arial Narrow" w:cs="Arial"/>
          <w:sz w:val="22"/>
          <w:szCs w:val="22"/>
          <w:lang w:eastAsia="zh-CN"/>
        </w:rPr>
        <w:t xml:space="preserve"> r.</w:t>
      </w:r>
      <w:r>
        <w:rPr>
          <w:rFonts w:ascii="Arial Narrow" w:hAnsi="Arial Narrow" w:cs="Arial"/>
          <w:sz w:val="22"/>
          <w:szCs w:val="22"/>
          <w:lang w:eastAsia="zh-CN"/>
        </w:rPr>
        <w:t>,</w:t>
      </w:r>
      <w:r w:rsidRPr="00650A74">
        <w:rPr>
          <w:rFonts w:ascii="Arial Narrow" w:hAnsi="Arial Narrow" w:cs="Arial"/>
          <w:sz w:val="22"/>
          <w:szCs w:val="22"/>
          <w:lang w:eastAsia="zh-CN"/>
        </w:rPr>
        <w:t xml:space="preserve"> poz. </w:t>
      </w:r>
      <w:r w:rsidR="00552BD1">
        <w:rPr>
          <w:rFonts w:ascii="Arial Narrow" w:hAnsi="Arial Narrow" w:cs="Arial"/>
          <w:sz w:val="22"/>
          <w:szCs w:val="22"/>
          <w:lang w:eastAsia="zh-CN"/>
        </w:rPr>
        <w:t>502</w:t>
      </w:r>
      <w:r w:rsidRPr="00650A74">
        <w:rPr>
          <w:rFonts w:ascii="Arial Narrow" w:hAnsi="Arial Narrow" w:cs="Arial"/>
          <w:sz w:val="22"/>
          <w:szCs w:val="22"/>
          <w:lang w:eastAsia="zh-CN"/>
        </w:rPr>
        <w:t>)</w:t>
      </w:r>
      <w:r>
        <w:rPr>
          <w:rFonts w:ascii="Arial Narrow" w:hAnsi="Arial Narrow" w:cs="Arial"/>
          <w:sz w:val="22"/>
          <w:szCs w:val="22"/>
          <w:lang w:eastAsia="zh-CN"/>
        </w:rPr>
        <w:t>.</w:t>
      </w:r>
    </w:p>
    <w:p w:rsidR="00D37097" w:rsidRPr="00650A74" w:rsidRDefault="00D37097" w:rsidP="00F67630">
      <w:pPr>
        <w:pStyle w:val="Akapitzlist"/>
        <w:widowControl w:val="0"/>
        <w:numPr>
          <w:ilvl w:val="1"/>
          <w:numId w:val="35"/>
        </w:numPr>
        <w:autoSpaceDN w:val="0"/>
        <w:spacing w:after="120"/>
        <w:contextualSpacing w:val="0"/>
        <w:jc w:val="both"/>
        <w:rPr>
          <w:sz w:val="24"/>
          <w:lang w:eastAsia="zh-CN"/>
        </w:rPr>
      </w:pPr>
      <w:r w:rsidRPr="00650A74">
        <w:rPr>
          <w:rFonts w:ascii="Arial Narrow" w:hAnsi="Arial Narrow" w:cs="Arial"/>
          <w:sz w:val="22"/>
          <w:szCs w:val="22"/>
          <w:lang w:eastAsia="zh-CN"/>
        </w:rPr>
        <w:t xml:space="preserve">Rozporządzenie </w:t>
      </w:r>
      <w:r w:rsidRPr="00650A74">
        <w:rPr>
          <w:rFonts w:ascii="Arial Narrow" w:hAnsi="Arial Narrow" w:cs="Arial"/>
          <w:bCs/>
          <w:sz w:val="22"/>
          <w:szCs w:val="22"/>
          <w:lang w:eastAsia="zh-CN"/>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 r.</w:t>
      </w:r>
      <w:r>
        <w:rPr>
          <w:rFonts w:ascii="Arial Narrow" w:hAnsi="Arial Narrow" w:cs="Arial"/>
          <w:bCs/>
          <w:sz w:val="22"/>
          <w:szCs w:val="22"/>
          <w:lang w:eastAsia="zh-CN"/>
        </w:rPr>
        <w:t>,</w:t>
      </w:r>
      <w:r w:rsidRPr="00650A74">
        <w:rPr>
          <w:rFonts w:ascii="Arial Narrow" w:hAnsi="Arial Narrow" w:cs="Arial"/>
          <w:bCs/>
          <w:sz w:val="22"/>
          <w:szCs w:val="22"/>
          <w:lang w:eastAsia="zh-CN"/>
        </w:rPr>
        <w:t xml:space="preserve"> poz. 594).</w:t>
      </w:r>
    </w:p>
    <w:p w:rsidR="00D37097" w:rsidRPr="00650A74" w:rsidRDefault="00D37097" w:rsidP="00F67630">
      <w:pPr>
        <w:pStyle w:val="Akapitzlist"/>
        <w:widowControl w:val="0"/>
        <w:numPr>
          <w:ilvl w:val="0"/>
          <w:numId w:val="35"/>
        </w:numPr>
        <w:shd w:val="clear" w:color="auto" w:fill="D9D9D9" w:themeFill="background1" w:themeFillShade="D9"/>
        <w:autoSpaceDN w:val="0"/>
        <w:spacing w:after="120"/>
        <w:contextualSpacing w:val="0"/>
        <w:rPr>
          <w:sz w:val="24"/>
          <w:lang w:eastAsia="zh-CN"/>
        </w:rPr>
      </w:pPr>
      <w:r w:rsidRPr="00650A74">
        <w:rPr>
          <w:rFonts w:ascii="Arial Narrow" w:hAnsi="Arial Narrow" w:cs="Arial"/>
          <w:b/>
          <w:sz w:val="22"/>
          <w:szCs w:val="22"/>
          <w:lang w:eastAsia="zh-CN"/>
        </w:rPr>
        <w:t>CHARAKTERYSTYKA WYROBU</w:t>
      </w:r>
    </w:p>
    <w:p w:rsidR="00D37097" w:rsidRPr="00E978AD" w:rsidRDefault="00D37097" w:rsidP="00D37097">
      <w:pPr>
        <w:widowControl w:val="0"/>
        <w:suppressAutoHyphens/>
        <w:autoSpaceDN w:val="0"/>
        <w:spacing w:after="120"/>
        <w:ind w:left="0" w:firstLine="0"/>
        <w:rPr>
          <w:rFonts w:ascii="Arial" w:hAnsi="Arial" w:cs="Arial"/>
          <w:sz w:val="22"/>
          <w:lang w:eastAsia="zh-CN"/>
        </w:rPr>
      </w:pPr>
      <w:r w:rsidRPr="00E978AD">
        <w:rPr>
          <w:rFonts w:ascii="Arial Narrow" w:hAnsi="Arial Narrow" w:cs="Arial"/>
          <w:sz w:val="22"/>
          <w:szCs w:val="22"/>
          <w:lang w:eastAsia="zh-CN"/>
        </w:rPr>
        <w:t xml:space="preserve">Przedmiotem opracowania jest specyfikacja techniczna dla policyjnego </w:t>
      </w:r>
      <w:r w:rsidRPr="00E13540">
        <w:rPr>
          <w:rFonts w:ascii="Arial Narrow" w:hAnsi="Arial Narrow" w:cs="Arial"/>
          <w:color w:val="C00000"/>
          <w:sz w:val="22"/>
          <w:szCs w:val="22"/>
          <w:lang w:eastAsia="zh-CN"/>
        </w:rPr>
        <w:t xml:space="preserve">pojazdu osobowego nieoznakowanego o nadwoziu </w:t>
      </w:r>
      <w:proofErr w:type="spellStart"/>
      <w:r w:rsidRPr="00E13540">
        <w:rPr>
          <w:rFonts w:ascii="Arial Narrow" w:hAnsi="Arial Narrow" w:cs="Arial"/>
          <w:color w:val="C00000"/>
          <w:sz w:val="22"/>
          <w:szCs w:val="22"/>
          <w:lang w:eastAsia="zh-CN"/>
        </w:rPr>
        <w:t>kombivan</w:t>
      </w:r>
      <w:proofErr w:type="spellEnd"/>
      <w:r w:rsidRPr="00E978AD">
        <w:rPr>
          <w:rFonts w:ascii="Arial Narrow" w:hAnsi="Arial Narrow" w:cs="Arial"/>
          <w:sz w:val="22"/>
          <w:szCs w:val="22"/>
          <w:lang w:eastAsia="zh-CN"/>
        </w:rPr>
        <w:t>. Przyjmuje się robocze oznaczenie samochodu - „Pojazd”.</w:t>
      </w:r>
    </w:p>
    <w:p w:rsidR="00D37097" w:rsidRPr="00650A74" w:rsidRDefault="00D37097" w:rsidP="00F67630">
      <w:pPr>
        <w:pStyle w:val="Akapitzlist"/>
        <w:widowControl w:val="0"/>
        <w:numPr>
          <w:ilvl w:val="0"/>
          <w:numId w:val="35"/>
        </w:numPr>
        <w:shd w:val="clear" w:color="auto" w:fill="D9D9D9" w:themeFill="background1" w:themeFillShade="D9"/>
        <w:autoSpaceDN w:val="0"/>
        <w:spacing w:after="120"/>
        <w:contextualSpacing w:val="0"/>
        <w:rPr>
          <w:b/>
          <w:sz w:val="24"/>
          <w:lang w:eastAsia="zh-CN"/>
        </w:rPr>
      </w:pPr>
      <w:r w:rsidRPr="00650A74">
        <w:rPr>
          <w:rFonts w:ascii="Arial Narrow" w:hAnsi="Arial Narrow" w:cs="Arial"/>
          <w:b/>
          <w:bCs/>
          <w:sz w:val="22"/>
          <w:szCs w:val="22"/>
          <w:lang w:eastAsia="zh-CN"/>
        </w:rPr>
        <w:t>WYMAGANIA STANDARDOWE</w:t>
      </w:r>
    </w:p>
    <w:p w:rsidR="00D37097" w:rsidRPr="00650A74" w:rsidRDefault="00D37097" w:rsidP="00F67630">
      <w:pPr>
        <w:pStyle w:val="Akapitzlist"/>
        <w:widowControl w:val="0"/>
        <w:numPr>
          <w:ilvl w:val="1"/>
          <w:numId w:val="35"/>
        </w:numPr>
        <w:autoSpaceDN w:val="0"/>
        <w:spacing w:after="120"/>
        <w:contextualSpacing w:val="0"/>
        <w:rPr>
          <w:b/>
          <w:sz w:val="24"/>
          <w:lang w:eastAsia="zh-CN"/>
        </w:rPr>
      </w:pPr>
      <w:r w:rsidRPr="00650A74">
        <w:rPr>
          <w:rFonts w:ascii="Arial Narrow" w:hAnsi="Arial Narrow" w:cs="Arial"/>
          <w:b/>
          <w:bCs/>
          <w:sz w:val="22"/>
          <w:szCs w:val="22"/>
          <w:lang w:eastAsia="zh-CN"/>
        </w:rPr>
        <w:t>Wymagania techniczne</w:t>
      </w:r>
      <w:r>
        <w:rPr>
          <w:rFonts w:ascii="Arial Narrow" w:hAnsi="Arial Narrow" w:cs="Arial"/>
          <w:b/>
          <w:bCs/>
          <w:sz w:val="22"/>
          <w:szCs w:val="22"/>
          <w:lang w:eastAsia="zh-CN"/>
        </w:rPr>
        <w:t>.</w:t>
      </w:r>
    </w:p>
    <w:p w:rsidR="00D37097" w:rsidRPr="0074527D" w:rsidRDefault="00D37097" w:rsidP="00F67630">
      <w:pPr>
        <w:pStyle w:val="Akapitzlist"/>
        <w:widowControl w:val="0"/>
        <w:numPr>
          <w:ilvl w:val="2"/>
          <w:numId w:val="35"/>
        </w:numPr>
        <w:autoSpaceDN w:val="0"/>
        <w:contextualSpacing w:val="0"/>
        <w:rPr>
          <w:sz w:val="24"/>
          <w:u w:val="single"/>
          <w:lang w:eastAsia="zh-CN"/>
        </w:rPr>
      </w:pPr>
      <w:r w:rsidRPr="0074527D">
        <w:rPr>
          <w:rFonts w:ascii="Arial Narrow" w:hAnsi="Arial Narrow" w:cs="Arial"/>
          <w:bCs/>
          <w:sz w:val="22"/>
          <w:szCs w:val="22"/>
          <w:u w:val="single"/>
          <w:lang w:eastAsia="zh-CN"/>
        </w:rPr>
        <w:t>Przeznaczenie pojazdu</w:t>
      </w:r>
      <w:r>
        <w:rPr>
          <w:rFonts w:ascii="Arial Narrow" w:hAnsi="Arial Narrow" w:cs="Arial"/>
          <w:bCs/>
          <w:sz w:val="22"/>
          <w:szCs w:val="22"/>
          <w:u w:val="single"/>
          <w:lang w:eastAsia="zh-CN"/>
        </w:rPr>
        <w:t>.</w:t>
      </w:r>
    </w:p>
    <w:p w:rsidR="00D37097" w:rsidRPr="00E978AD" w:rsidRDefault="00D37097" w:rsidP="00D37097">
      <w:pPr>
        <w:suppressAutoHyphens/>
        <w:autoSpaceDN w:val="0"/>
        <w:spacing w:after="120"/>
        <w:ind w:left="1276" w:firstLine="0"/>
        <w:rPr>
          <w:sz w:val="24"/>
          <w:lang w:eastAsia="zh-CN"/>
        </w:rPr>
      </w:pPr>
      <w:r w:rsidRPr="00E978AD">
        <w:rPr>
          <w:rFonts w:ascii="Arial Narrow" w:hAnsi="Arial Narrow" w:cs="Arial"/>
          <w:sz w:val="22"/>
          <w:szCs w:val="22"/>
          <w:lang w:eastAsia="zh-CN"/>
        </w:rPr>
        <w:t xml:space="preserve">Pojazd będzie wykorzystywany przez Policję do zadań służbowych. W jego wnętrzu będą wykonywane podstawowe czynności służbowe, w szczególności obejmujące: kontrolę dokumentów dotyczących osób </w:t>
      </w:r>
      <w:r>
        <w:rPr>
          <w:rFonts w:ascii="Arial Narrow" w:hAnsi="Arial Narrow" w:cs="Arial"/>
          <w:sz w:val="22"/>
          <w:szCs w:val="22"/>
          <w:lang w:eastAsia="zh-CN"/>
        </w:rPr>
        <w:br/>
      </w:r>
      <w:r w:rsidRPr="00E978AD">
        <w:rPr>
          <w:rFonts w:ascii="Arial Narrow" w:hAnsi="Arial Narrow" w:cs="Arial"/>
          <w:sz w:val="22"/>
          <w:szCs w:val="22"/>
          <w:lang w:eastAsia="zh-CN"/>
        </w:rPr>
        <w:t>i pojazdów, sprawdzanie osób i pojazdów w bazach danych, sporządzanie dokumentacji służbowej, praca na komputerze typu laptop, przewożenie dodatkowego wyposażenia.</w:t>
      </w:r>
    </w:p>
    <w:p w:rsidR="00D37097" w:rsidRPr="00C93662" w:rsidRDefault="00D37097" w:rsidP="00F67630">
      <w:pPr>
        <w:pStyle w:val="Akapitzlist"/>
        <w:widowControl w:val="0"/>
        <w:numPr>
          <w:ilvl w:val="2"/>
          <w:numId w:val="35"/>
        </w:numPr>
        <w:autoSpaceDN w:val="0"/>
        <w:spacing w:line="100" w:lineRule="atLeast"/>
        <w:rPr>
          <w:sz w:val="24"/>
          <w:u w:val="single"/>
          <w:lang w:eastAsia="zh-CN"/>
        </w:rPr>
      </w:pPr>
      <w:r w:rsidRPr="00C93662">
        <w:rPr>
          <w:rFonts w:ascii="Arial Narrow" w:hAnsi="Arial Narrow" w:cs="Arial"/>
          <w:bCs/>
          <w:sz w:val="22"/>
          <w:szCs w:val="22"/>
          <w:u w:val="single"/>
          <w:lang w:eastAsia="zh-CN"/>
        </w:rPr>
        <w:t>Warunki eksploatacji</w:t>
      </w:r>
      <w:r>
        <w:rPr>
          <w:rFonts w:ascii="Arial Narrow" w:hAnsi="Arial Narrow" w:cs="Arial"/>
          <w:bCs/>
          <w:sz w:val="22"/>
          <w:szCs w:val="22"/>
          <w:u w:val="single"/>
          <w:lang w:eastAsia="zh-CN"/>
        </w:rPr>
        <w:t>.</w:t>
      </w:r>
    </w:p>
    <w:p w:rsidR="00D37097" w:rsidRPr="0074527D" w:rsidRDefault="00D37097" w:rsidP="00F67630">
      <w:pPr>
        <w:pStyle w:val="Akapitzlist"/>
        <w:widowControl w:val="0"/>
        <w:numPr>
          <w:ilvl w:val="3"/>
          <w:numId w:val="35"/>
        </w:numPr>
        <w:autoSpaceDN w:val="0"/>
        <w:ind w:left="2127" w:hanging="851"/>
        <w:rPr>
          <w:sz w:val="24"/>
          <w:lang w:eastAsia="zh-CN"/>
        </w:rPr>
      </w:pPr>
      <w:r w:rsidRPr="00E978AD">
        <w:rPr>
          <w:rFonts w:ascii="Arial Narrow" w:hAnsi="Arial Narrow" w:cs="Arial"/>
          <w:sz w:val="22"/>
          <w:szCs w:val="22"/>
          <w:lang w:eastAsia="zh-CN"/>
        </w:rPr>
        <w:t>Pojazd musi być przystosowany do:</w:t>
      </w:r>
    </w:p>
    <w:p w:rsidR="00D37097" w:rsidRPr="00650A74" w:rsidRDefault="00D37097" w:rsidP="00F67630">
      <w:pPr>
        <w:pStyle w:val="Akapitzlist"/>
        <w:widowControl w:val="0"/>
        <w:numPr>
          <w:ilvl w:val="4"/>
          <w:numId w:val="35"/>
        </w:numPr>
        <w:autoSpaceDN w:val="0"/>
        <w:ind w:hanging="992"/>
        <w:rPr>
          <w:sz w:val="24"/>
          <w:lang w:eastAsia="zh-CN"/>
        </w:rPr>
      </w:pPr>
      <w:r>
        <w:rPr>
          <w:rFonts w:ascii="Arial Narrow" w:hAnsi="Arial Narrow" w:cs="Arial"/>
          <w:color w:val="000000"/>
          <w:sz w:val="22"/>
          <w:szCs w:val="22"/>
          <w:lang w:eastAsia="zh-CN"/>
        </w:rPr>
        <w:t>e</w:t>
      </w:r>
      <w:r w:rsidRPr="00650A74">
        <w:rPr>
          <w:rFonts w:ascii="Arial Narrow" w:hAnsi="Arial Narrow" w:cs="Arial"/>
          <w:color w:val="000000"/>
          <w:sz w:val="22"/>
          <w:szCs w:val="22"/>
          <w:lang w:eastAsia="zh-CN"/>
        </w:rPr>
        <w:t>ksploatacji we wszystkich porach roku i doby w warunkach atmosferycznych spotykanych w polskiej strefie klimatycznej:</w:t>
      </w:r>
    </w:p>
    <w:p w:rsidR="00D37097" w:rsidRPr="00C93662" w:rsidRDefault="00D37097" w:rsidP="00F67630">
      <w:pPr>
        <w:pStyle w:val="Akapitzlist"/>
        <w:widowControl w:val="0"/>
        <w:numPr>
          <w:ilvl w:val="5"/>
          <w:numId w:val="35"/>
        </w:numPr>
        <w:autoSpaceDN w:val="0"/>
        <w:rPr>
          <w:sz w:val="24"/>
          <w:lang w:eastAsia="zh-CN"/>
        </w:rPr>
      </w:pPr>
      <w:r w:rsidRPr="00650A74">
        <w:rPr>
          <w:rFonts w:ascii="Arial Narrow" w:hAnsi="Arial Narrow" w:cs="Arial"/>
          <w:color w:val="000000"/>
          <w:sz w:val="22"/>
          <w:szCs w:val="22"/>
          <w:lang w:eastAsia="zh-CN"/>
        </w:rPr>
        <w:t>w temperaturach otoczenia od -30</w:t>
      </w:r>
      <w:r w:rsidRPr="00650A74">
        <w:rPr>
          <w:rFonts w:ascii="Arial Narrow" w:hAnsi="Arial Narrow" w:cs="Arial"/>
          <w:color w:val="000000"/>
          <w:sz w:val="22"/>
          <w:szCs w:val="22"/>
          <w:vertAlign w:val="superscript"/>
          <w:lang w:eastAsia="zh-CN"/>
        </w:rPr>
        <w:t>o</w:t>
      </w:r>
      <w:r w:rsidRPr="00650A74">
        <w:rPr>
          <w:rFonts w:ascii="Arial Narrow" w:hAnsi="Arial Narrow" w:cs="Arial"/>
          <w:color w:val="000000"/>
          <w:sz w:val="22"/>
          <w:szCs w:val="22"/>
          <w:lang w:eastAsia="zh-CN"/>
        </w:rPr>
        <w:t>C do + 50</w:t>
      </w:r>
      <w:r w:rsidRPr="00650A74">
        <w:rPr>
          <w:rFonts w:ascii="Arial Narrow" w:hAnsi="Arial Narrow" w:cs="Arial"/>
          <w:color w:val="000000"/>
          <w:sz w:val="22"/>
          <w:szCs w:val="22"/>
          <w:vertAlign w:val="superscript"/>
          <w:lang w:eastAsia="zh-CN"/>
        </w:rPr>
        <w:t>o</w:t>
      </w:r>
      <w:r w:rsidRPr="00650A74">
        <w:rPr>
          <w:rFonts w:ascii="Arial Narrow" w:hAnsi="Arial Narrow" w:cs="Arial"/>
          <w:color w:val="000000"/>
          <w:sz w:val="22"/>
          <w:szCs w:val="22"/>
          <w:lang w:eastAsia="zh-CN"/>
        </w:rPr>
        <w:t>C</w:t>
      </w:r>
      <w:r>
        <w:rPr>
          <w:rFonts w:ascii="Arial Narrow" w:hAnsi="Arial Narrow" w:cs="Arial"/>
          <w:color w:val="000000"/>
          <w:sz w:val="22"/>
          <w:szCs w:val="22"/>
          <w:lang w:eastAsia="zh-CN"/>
        </w:rPr>
        <w:t>,</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przy zapyleniu powietrza do 1,0 g/m</w:t>
      </w:r>
      <w:r w:rsidRPr="00C93662">
        <w:rPr>
          <w:rFonts w:ascii="Arial Narrow" w:hAnsi="Arial Narrow" w:cs="Arial"/>
          <w:color w:val="000000"/>
          <w:sz w:val="22"/>
          <w:szCs w:val="22"/>
          <w:vertAlign w:val="superscript"/>
          <w:lang w:eastAsia="zh-CN"/>
        </w:rPr>
        <w:t>3</w:t>
      </w:r>
      <w:r w:rsidRPr="00C93662">
        <w:rPr>
          <w:rFonts w:ascii="Arial Narrow" w:hAnsi="Arial Narrow" w:cs="Arial"/>
          <w:color w:val="000000"/>
          <w:sz w:val="22"/>
          <w:szCs w:val="22"/>
          <w:lang w:eastAsia="zh-CN"/>
        </w:rPr>
        <w:t xml:space="preserve"> w czasie 5 godzin,</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przy prędkości wiatru do 20 m/s,</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przy wilgotności względnej powietrza do 98% (przy temperaturze +25</w:t>
      </w:r>
      <w:r w:rsidRPr="00C93662">
        <w:rPr>
          <w:rFonts w:ascii="Arial Narrow" w:hAnsi="Arial Narrow" w:cs="Arial"/>
          <w:color w:val="000000"/>
          <w:sz w:val="22"/>
          <w:szCs w:val="22"/>
          <w:vertAlign w:val="superscript"/>
          <w:lang w:eastAsia="zh-CN"/>
        </w:rPr>
        <w:t>o</w:t>
      </w:r>
      <w:r w:rsidRPr="00C93662">
        <w:rPr>
          <w:rFonts w:ascii="Arial Narrow" w:hAnsi="Arial Narrow" w:cs="Arial"/>
          <w:color w:val="000000"/>
          <w:sz w:val="22"/>
          <w:szCs w:val="22"/>
          <w:lang w:eastAsia="zh-CN"/>
        </w:rPr>
        <w:t>C),</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intensywności deszczu do 180 mm/h trwającego 5 minut.</w:t>
      </w:r>
    </w:p>
    <w:p w:rsidR="00D37097" w:rsidRPr="00C93662" w:rsidRDefault="00D37097" w:rsidP="00F67630">
      <w:pPr>
        <w:pStyle w:val="Akapitzlist"/>
        <w:widowControl w:val="0"/>
        <w:numPr>
          <w:ilvl w:val="3"/>
          <w:numId w:val="35"/>
        </w:numPr>
        <w:autoSpaceDN w:val="0"/>
        <w:ind w:left="3119" w:hanging="992"/>
        <w:rPr>
          <w:sz w:val="24"/>
          <w:lang w:eastAsia="zh-CN"/>
        </w:rPr>
      </w:pPr>
      <w:r>
        <w:rPr>
          <w:rFonts w:ascii="Arial Narrow" w:hAnsi="Arial Narrow" w:cs="Arial"/>
          <w:color w:val="000000"/>
          <w:sz w:val="22"/>
          <w:szCs w:val="22"/>
          <w:lang w:eastAsia="zh-CN"/>
        </w:rPr>
        <w:t>j</w:t>
      </w:r>
      <w:r w:rsidRPr="0074527D">
        <w:rPr>
          <w:rFonts w:ascii="Arial Narrow" w:hAnsi="Arial Narrow" w:cs="Arial"/>
          <w:color w:val="000000"/>
          <w:sz w:val="22"/>
          <w:szCs w:val="22"/>
          <w:lang w:eastAsia="zh-CN"/>
        </w:rPr>
        <w:t>azdy po drogach twardych i gruntowych</w:t>
      </w:r>
      <w:r>
        <w:rPr>
          <w:rFonts w:ascii="Arial Narrow" w:hAnsi="Arial Narrow" w:cs="Arial"/>
          <w:color w:val="000000"/>
          <w:sz w:val="22"/>
          <w:szCs w:val="22"/>
          <w:lang w:eastAsia="zh-CN"/>
        </w:rPr>
        <w:t>;</w:t>
      </w:r>
    </w:p>
    <w:p w:rsidR="00D37097" w:rsidRPr="00C93662" w:rsidRDefault="00D37097" w:rsidP="00F67630">
      <w:pPr>
        <w:pStyle w:val="Akapitzlist"/>
        <w:widowControl w:val="0"/>
        <w:numPr>
          <w:ilvl w:val="3"/>
          <w:numId w:val="35"/>
        </w:numPr>
        <w:autoSpaceDN w:val="0"/>
        <w:ind w:left="3119" w:hanging="992"/>
        <w:rPr>
          <w:sz w:val="24"/>
          <w:lang w:eastAsia="zh-CN"/>
        </w:rPr>
      </w:pPr>
      <w:r w:rsidRPr="00C93662">
        <w:rPr>
          <w:rFonts w:ascii="Arial Narrow" w:hAnsi="Arial Narrow" w:cs="Arial"/>
          <w:color w:val="000000"/>
          <w:sz w:val="22"/>
          <w:szCs w:val="22"/>
          <w:lang w:eastAsia="zh-CN"/>
        </w:rPr>
        <w:t>przechowywania na wolnym powietrzu;</w:t>
      </w:r>
    </w:p>
    <w:p w:rsidR="00D37097" w:rsidRPr="00C93662" w:rsidRDefault="00D37097" w:rsidP="00F67630">
      <w:pPr>
        <w:pStyle w:val="Akapitzlist"/>
        <w:widowControl w:val="0"/>
        <w:numPr>
          <w:ilvl w:val="3"/>
          <w:numId w:val="35"/>
        </w:numPr>
        <w:autoSpaceDN w:val="0"/>
        <w:spacing w:after="120"/>
        <w:ind w:left="3119" w:hanging="992"/>
        <w:contextualSpacing w:val="0"/>
        <w:rPr>
          <w:sz w:val="24"/>
          <w:lang w:eastAsia="zh-CN"/>
        </w:rPr>
      </w:pPr>
      <w:r w:rsidRPr="00C93662">
        <w:rPr>
          <w:rFonts w:ascii="Arial Narrow" w:hAnsi="Arial Narrow" w:cs="Arial"/>
          <w:color w:val="000000"/>
          <w:sz w:val="22"/>
          <w:szCs w:val="22"/>
          <w:lang w:eastAsia="zh-CN"/>
        </w:rPr>
        <w:t>mycia w myjniach automatycznych szczotkowych.</w:t>
      </w:r>
    </w:p>
    <w:p w:rsidR="00D37097" w:rsidRPr="00CA3B55" w:rsidRDefault="00D37097" w:rsidP="00F67630">
      <w:pPr>
        <w:pStyle w:val="Akapitzlist"/>
        <w:widowControl w:val="0"/>
        <w:numPr>
          <w:ilvl w:val="2"/>
          <w:numId w:val="35"/>
        </w:numPr>
        <w:autoSpaceDN w:val="0"/>
        <w:spacing w:after="120"/>
        <w:contextualSpacing w:val="0"/>
        <w:rPr>
          <w:sz w:val="24"/>
          <w:u w:val="single"/>
          <w:lang w:eastAsia="zh-CN"/>
        </w:rPr>
      </w:pPr>
      <w:r w:rsidRPr="00CA3B55">
        <w:rPr>
          <w:rFonts w:ascii="Arial Narrow" w:hAnsi="Arial Narrow" w:cs="Arial"/>
          <w:sz w:val="22"/>
          <w:szCs w:val="22"/>
          <w:u w:val="single"/>
          <w:lang w:eastAsia="zh-CN"/>
        </w:rPr>
        <w:t>Wymagania formalne</w:t>
      </w:r>
      <w:r>
        <w:rPr>
          <w:rFonts w:ascii="Arial Narrow" w:hAnsi="Arial Narrow" w:cs="Arial"/>
          <w:sz w:val="22"/>
          <w:szCs w:val="22"/>
          <w:u w:val="single"/>
          <w:lang w:eastAsia="zh-CN"/>
        </w:rPr>
        <w:t>.</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u w:val="single"/>
          <w:lang w:eastAsia="zh-CN"/>
        </w:rPr>
      </w:pPr>
      <w:r w:rsidRPr="00CA3B55">
        <w:rPr>
          <w:rFonts w:ascii="Arial Narrow" w:eastAsia="Calibri" w:hAnsi="Arial Narrow" w:cs="Arial"/>
          <w:sz w:val="22"/>
          <w:szCs w:val="22"/>
          <w:lang w:eastAsia="en-US"/>
        </w:rPr>
        <w:t xml:space="preserve">Pojazd musi spełniać wymagania określone w </w:t>
      </w:r>
      <w:r w:rsidRPr="00CA3B55">
        <w:rPr>
          <w:rFonts w:ascii="Arial Narrow" w:eastAsia="Calibri" w:hAnsi="Arial Narrow" w:cs="Arial"/>
          <w:sz w:val="22"/>
          <w:szCs w:val="22"/>
          <w:lang w:eastAsia="zh-CN"/>
        </w:rPr>
        <w:t xml:space="preserve">Rozporządzeniu </w:t>
      </w:r>
      <w:r w:rsidRPr="00CA3B55">
        <w:rPr>
          <w:rFonts w:ascii="Arial Narrow" w:eastAsia="Calibri" w:hAnsi="Arial Narrow" w:cs="Arial"/>
          <w:bCs/>
          <w:sz w:val="22"/>
          <w:szCs w:val="22"/>
          <w:lang w:eastAsia="zh-CN"/>
        </w:rPr>
        <w:t xml:space="preserve">Ministrów: Spraw Wewnętrznych </w:t>
      </w:r>
      <w:r>
        <w:rPr>
          <w:rFonts w:ascii="Arial Narrow" w:eastAsia="Calibri" w:hAnsi="Arial Narrow" w:cs="Arial"/>
          <w:bCs/>
          <w:sz w:val="22"/>
          <w:szCs w:val="22"/>
          <w:lang w:eastAsia="zh-CN"/>
        </w:rPr>
        <w:br/>
      </w:r>
      <w:r w:rsidRPr="00CA3B55">
        <w:rPr>
          <w:rFonts w:ascii="Arial Narrow" w:eastAsia="Calibri" w:hAnsi="Arial Narrow" w:cs="Arial"/>
          <w:bCs/>
          <w:sz w:val="22"/>
          <w:szCs w:val="22"/>
          <w:lang w:eastAsia="zh-CN"/>
        </w:rPr>
        <w:t xml:space="preserve">i Administracji, Obrony Narodowej, Finansów oraz Sprawiedliwości z dnia 22 marca 2019 r. </w:t>
      </w:r>
      <w:r>
        <w:rPr>
          <w:rFonts w:ascii="Arial Narrow" w:eastAsia="Calibri" w:hAnsi="Arial Narrow" w:cs="Arial"/>
          <w:bCs/>
          <w:sz w:val="22"/>
          <w:szCs w:val="22"/>
          <w:lang w:eastAsia="zh-CN"/>
        </w:rPr>
        <w:br/>
      </w:r>
      <w:r w:rsidRPr="00CA3B55">
        <w:rPr>
          <w:rFonts w:ascii="Arial Narrow" w:eastAsia="Calibri" w:hAnsi="Arial Narrow" w:cs="Arial"/>
          <w:bCs/>
          <w:sz w:val="22"/>
          <w:szCs w:val="22"/>
          <w:lang w:eastAsia="zh-C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rsidR="00D37097" w:rsidRPr="00CA3B55" w:rsidRDefault="00D37097" w:rsidP="00F67630">
      <w:pPr>
        <w:pStyle w:val="Akapitzlist"/>
        <w:widowControl w:val="0"/>
        <w:numPr>
          <w:ilvl w:val="3"/>
          <w:numId w:val="35"/>
        </w:numPr>
        <w:autoSpaceDN w:val="0"/>
        <w:ind w:left="2127" w:hanging="851"/>
        <w:jc w:val="both"/>
        <w:rPr>
          <w:sz w:val="24"/>
          <w:lang w:eastAsia="zh-CN"/>
        </w:rPr>
      </w:pPr>
      <w:r w:rsidRPr="00CA3B55">
        <w:rPr>
          <w:rFonts w:ascii="Arial Narrow" w:eastAsia="Calibri" w:hAnsi="Arial Narrow" w:cs="Arial"/>
          <w:sz w:val="22"/>
          <w:szCs w:val="22"/>
          <w:lang w:eastAsia="en-US"/>
        </w:rPr>
        <w:t xml:space="preserve">Pojazd musi być budowany z wykorzystaniem pojazdu bazowego posiadającego homologację </w:t>
      </w:r>
      <w:r w:rsidRPr="00CA3B55">
        <w:rPr>
          <w:rFonts w:ascii="Arial Narrow" w:eastAsia="Calibri" w:hAnsi="Arial Narrow" w:cs="Arial"/>
          <w:sz w:val="22"/>
          <w:szCs w:val="22"/>
          <w:lang w:eastAsia="en-US"/>
        </w:rPr>
        <w:lastRenderedPageBreak/>
        <w:t xml:space="preserve">wystawioną zgodnie z Ustawą z dnia 20 czerwca 1997 r. Prawo o ruchu drogowym lub </w:t>
      </w:r>
      <w:r w:rsidRPr="00CA3B55">
        <w:rPr>
          <w:rFonts w:ascii="Arial Narrow" w:hAnsi="Arial Narrow" w:cs="Arial"/>
          <w:sz w:val="22"/>
          <w:szCs w:val="22"/>
          <w:lang w:eastAsia="en-US"/>
        </w:rPr>
        <w:t xml:space="preserve">Rozporządzeniem Parlamentu Europejskiego i Rady (UE) 2018/858/WE z dnia 30 maja 2018 r. </w:t>
      </w:r>
      <w:r>
        <w:rPr>
          <w:rFonts w:ascii="Arial Narrow" w:hAnsi="Arial Narrow" w:cs="Arial"/>
          <w:sz w:val="22"/>
          <w:szCs w:val="22"/>
          <w:lang w:eastAsia="en-US"/>
        </w:rPr>
        <w:br/>
      </w:r>
      <w:r w:rsidRPr="00CA3B55">
        <w:rPr>
          <w:rFonts w:ascii="Arial Narrow" w:hAnsi="Arial Narrow" w:cs="Arial"/>
          <w:sz w:val="22"/>
          <w:szCs w:val="22"/>
          <w:lang w:eastAsia="en-US"/>
        </w:rPr>
        <w:t>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CA3B55">
        <w:rPr>
          <w:rFonts w:ascii="Arial Narrow" w:eastAsia="Calibri" w:hAnsi="Arial Narrow" w:cs="Arial"/>
          <w:sz w:val="22"/>
          <w:szCs w:val="22"/>
          <w:lang w:eastAsia="en-US"/>
        </w:rPr>
        <w:t xml:space="preserve">. </w:t>
      </w:r>
    </w:p>
    <w:p w:rsidR="00D37097" w:rsidRPr="00C93662" w:rsidRDefault="00D37097" w:rsidP="005D5CD3">
      <w:pPr>
        <w:widowControl w:val="0"/>
        <w:autoSpaceDN w:val="0"/>
        <w:spacing w:after="120"/>
        <w:ind w:left="2115" w:firstLine="0"/>
        <w:rPr>
          <w:color w:val="C00000"/>
          <w:sz w:val="24"/>
          <w:lang w:eastAsia="zh-CN"/>
        </w:rPr>
      </w:pPr>
      <w:r w:rsidRPr="00C93662">
        <w:rPr>
          <w:rFonts w:ascii="Arial Narrow" w:eastAsia="Calibri" w:hAnsi="Arial Narrow" w:cs="Arial"/>
          <w:color w:val="C00000"/>
          <w:sz w:val="22"/>
          <w:szCs w:val="22"/>
          <w:lang w:eastAsia="en-US"/>
        </w:rPr>
        <w:t>Dokument potwierdzający spełnienie wymogu (kopia świadectwa zgodności WE pojazdu bazowego) musi być złożony Zamawiającemu przez Wykonawcę w fazie składania oferty przetargowej.</w:t>
      </w:r>
    </w:p>
    <w:p w:rsidR="00D37097" w:rsidRPr="00CA3B55" w:rsidRDefault="00D37097" w:rsidP="00F67630">
      <w:pPr>
        <w:pStyle w:val="Akapitzlist"/>
        <w:widowControl w:val="0"/>
        <w:numPr>
          <w:ilvl w:val="3"/>
          <w:numId w:val="35"/>
        </w:numPr>
        <w:autoSpaceDN w:val="0"/>
        <w:ind w:left="2127" w:hanging="851"/>
        <w:jc w:val="both"/>
        <w:rPr>
          <w:sz w:val="24"/>
          <w:lang w:eastAsia="zh-CN"/>
        </w:rPr>
      </w:pPr>
      <w:r w:rsidRPr="00CA3B55">
        <w:rPr>
          <w:rFonts w:ascii="Arial Narrow" w:eastAsia="Calibri" w:hAnsi="Arial Narrow" w:cs="Arial"/>
          <w:sz w:val="22"/>
          <w:szCs w:val="22"/>
          <w:lang w:eastAsia="en-US"/>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w:t>
      </w:r>
      <w:r>
        <w:rPr>
          <w:rFonts w:ascii="Arial Narrow" w:eastAsia="Calibri" w:hAnsi="Arial Narrow" w:cs="Arial"/>
          <w:sz w:val="22"/>
          <w:szCs w:val="22"/>
          <w:lang w:eastAsia="en-US"/>
        </w:rPr>
        <w:br/>
      </w:r>
      <w:r w:rsidRPr="00CA3B55">
        <w:rPr>
          <w:rFonts w:ascii="Arial Narrow" w:eastAsia="Calibri" w:hAnsi="Arial Narrow" w:cs="Arial"/>
          <w:sz w:val="22"/>
          <w:szCs w:val="22"/>
          <w:lang w:eastAsia="en-US"/>
        </w:rPr>
        <w:t xml:space="preserve">i uwzględnionych w homologacji pojazdu oraz sprzętu łączności. </w:t>
      </w:r>
      <w:r w:rsidRPr="00CA3B55">
        <w:rPr>
          <w:rFonts w:ascii="Arial Narrow" w:eastAsia="Calibri" w:hAnsi="Arial Narrow" w:cs="Arial"/>
          <w:sz w:val="22"/>
          <w:szCs w:val="22"/>
          <w:lang w:eastAsia="zh-CN"/>
        </w:rPr>
        <w:t xml:space="preserve">Zamawiający dopuszcza potwierdzenie spełnienia wymogu poprzez przeprowadzenie badania </w:t>
      </w:r>
      <w:proofErr w:type="spellStart"/>
      <w:r w:rsidRPr="00CA3B55">
        <w:rPr>
          <w:rFonts w:ascii="Arial Narrow" w:eastAsia="Calibri" w:hAnsi="Arial Narrow" w:cs="Arial"/>
          <w:sz w:val="22"/>
          <w:szCs w:val="22"/>
          <w:lang w:eastAsia="zh-CN"/>
        </w:rPr>
        <w:t>całopojazdowego</w:t>
      </w:r>
      <w:proofErr w:type="spellEnd"/>
      <w:r w:rsidRPr="00CA3B55">
        <w:rPr>
          <w:rFonts w:ascii="Arial Narrow" w:eastAsia="Calibri" w:hAnsi="Arial Narrow" w:cs="Arial"/>
          <w:sz w:val="22"/>
          <w:szCs w:val="22"/>
          <w:lang w:eastAsia="zh-CN"/>
        </w:rPr>
        <w:t xml:space="preserve"> wykonanego przez akredytowaną jednostkę badawczą.</w:t>
      </w:r>
      <w:r w:rsidRPr="00CA3B55">
        <w:rPr>
          <w:rFonts w:ascii="Arial Narrow" w:eastAsia="Calibri" w:hAnsi="Arial Narrow" w:cs="Calibri"/>
          <w:b/>
          <w:i/>
          <w:sz w:val="22"/>
          <w:szCs w:val="22"/>
          <w:lang w:eastAsia="zh-CN"/>
        </w:rPr>
        <w:t xml:space="preserve"> </w:t>
      </w:r>
    </w:p>
    <w:p w:rsidR="00D37097" w:rsidRPr="00CA3B55" w:rsidRDefault="00D37097" w:rsidP="005D5CD3">
      <w:pPr>
        <w:pStyle w:val="Akapitzlist"/>
        <w:widowControl w:val="0"/>
        <w:autoSpaceDN w:val="0"/>
        <w:spacing w:after="120"/>
        <w:ind w:left="2126"/>
        <w:contextualSpacing w:val="0"/>
        <w:jc w:val="both"/>
        <w:rPr>
          <w:sz w:val="24"/>
          <w:lang w:eastAsia="zh-CN"/>
        </w:rPr>
      </w:pPr>
      <w:r w:rsidRPr="00C93662">
        <w:rPr>
          <w:rFonts w:ascii="Arial Narrow" w:eastAsia="Calibri" w:hAnsi="Arial Narrow" w:cs="Arial"/>
          <w:color w:val="C00000"/>
          <w:sz w:val="22"/>
          <w:szCs w:val="22"/>
          <w:lang w:eastAsia="zh-CN"/>
        </w:rPr>
        <w:t xml:space="preserve">Spełnienie wymogu musi być potwierdzone oświadczeniem. </w:t>
      </w:r>
      <w:r w:rsidRPr="00C93662">
        <w:rPr>
          <w:rFonts w:ascii="Arial Narrow" w:eastAsia="Calibri" w:hAnsi="Arial Narrow" w:cs="Arial"/>
          <w:bCs/>
          <w:iCs/>
          <w:color w:val="C00000"/>
          <w:sz w:val="22"/>
          <w:szCs w:val="22"/>
          <w:lang w:eastAsia="en-US"/>
        </w:rPr>
        <w:t>Dokumenty potwierdzające spełnienie wymogu muszą być przekazane Zamawiającemu przez Wykonawcę w fazie oceny projektu modyfikacji pojazdu</w:t>
      </w:r>
      <w:r w:rsidRPr="00CA3B55">
        <w:rPr>
          <w:rFonts w:ascii="Arial Narrow" w:eastAsia="Calibri" w:hAnsi="Arial Narrow" w:cs="Arial"/>
          <w:b/>
          <w:bCs/>
          <w:iCs/>
          <w:sz w:val="22"/>
          <w:szCs w:val="22"/>
          <w:lang w:eastAsia="en-US"/>
        </w:rPr>
        <w:t>.</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eastAsia="Calibri" w:hAnsi="Arial Narrow" w:cs="Arial"/>
          <w:sz w:val="22"/>
          <w:szCs w:val="22"/>
          <w:lang w:eastAsia="en-US"/>
        </w:rPr>
        <w:t>Pojazd w zakresie uprzywilejowania i oznakowania musi spełniać wymagania Rozporządzenie Ministra Infrastruktury z dnia 31 grudnia 2002 r. w sprawie warunków technicznych pojazdów oraz zakresu ich niezbędnego wyposażenia.</w:t>
      </w:r>
    </w:p>
    <w:p w:rsidR="00D37097" w:rsidRPr="00C93662" w:rsidRDefault="00D37097" w:rsidP="00F67630">
      <w:pPr>
        <w:pStyle w:val="Akapitzlist"/>
        <w:widowControl w:val="0"/>
        <w:numPr>
          <w:ilvl w:val="3"/>
          <w:numId w:val="35"/>
        </w:numPr>
        <w:autoSpaceDN w:val="0"/>
        <w:ind w:left="2127" w:hanging="851"/>
        <w:jc w:val="both"/>
        <w:rPr>
          <w:sz w:val="24"/>
          <w:lang w:eastAsia="zh-CN"/>
        </w:rPr>
      </w:pPr>
      <w:r w:rsidRPr="00CA3B55">
        <w:rPr>
          <w:rFonts w:ascii="Arial Narrow" w:eastAsia="Calibri" w:hAnsi="Arial Narrow" w:cs="Arial"/>
          <w:sz w:val="22"/>
          <w:szCs w:val="22"/>
          <w:lang w:eastAsia="en-US"/>
        </w:rPr>
        <w:t>Każdy pojazd musi posiadać zaświadczenie z upoważnionej stacji kontroli pojazdów wraz z opisem</w:t>
      </w:r>
      <w:r w:rsidRPr="00CA3B55">
        <w:rPr>
          <w:rFonts w:ascii="Arial Narrow" w:eastAsia="Calibri" w:hAnsi="Arial Narrow" w:cs="Arial"/>
          <w:sz w:val="22"/>
          <w:szCs w:val="22"/>
          <w:lang w:eastAsia="zh-CN"/>
        </w:rPr>
        <w:t xml:space="preserve"> zakresu zmian dokonanych w pojeździe, w tym, co najmniej zmian: </w:t>
      </w:r>
      <w:r w:rsidRPr="001D490C">
        <w:rPr>
          <w:rFonts w:ascii="Arial Narrow" w:eastAsia="Calibri" w:hAnsi="Arial Narrow" w:cs="Arial"/>
          <w:color w:val="C00000"/>
          <w:sz w:val="22"/>
          <w:szCs w:val="22"/>
          <w:lang w:eastAsia="zh-CN"/>
        </w:rPr>
        <w:t>rodzaju pojazdu na pojazd specjalny</w:t>
      </w:r>
      <w:r w:rsidRPr="00CA3B55">
        <w:rPr>
          <w:rFonts w:ascii="Arial Narrow" w:eastAsia="Calibri" w:hAnsi="Arial Narrow" w:cs="Arial"/>
          <w:sz w:val="22"/>
          <w:szCs w:val="22"/>
          <w:lang w:eastAsia="zh-CN"/>
        </w:rPr>
        <w:t>, masy własnej oraz o przeprowadzeniu badań technicznych przed</w:t>
      </w:r>
      <w:r w:rsidRPr="00CA3B55">
        <w:rPr>
          <w:rFonts w:ascii="Arial Narrow" w:eastAsia="Calibri" w:hAnsi="Arial Narrow" w:cs="Arial"/>
          <w:sz w:val="22"/>
          <w:szCs w:val="22"/>
          <w:lang w:eastAsia="en-US"/>
        </w:rPr>
        <w:t xml:space="preserve"> dopuszczeniem do ruchu pojazdu uprzywilejowanego po zabudowie zgodnie z ustawą Prawo o ruchu drogowym</w:t>
      </w:r>
      <w:r>
        <w:rPr>
          <w:rFonts w:ascii="Arial Narrow" w:eastAsia="Calibri" w:hAnsi="Arial Narrow" w:cs="Arial"/>
          <w:sz w:val="22"/>
          <w:szCs w:val="22"/>
          <w:lang w:eastAsia="en-US"/>
        </w:rPr>
        <w:t xml:space="preserve">. </w:t>
      </w:r>
    </w:p>
    <w:p w:rsidR="00D37097" w:rsidRPr="00C93662" w:rsidRDefault="00D37097" w:rsidP="005D5CD3">
      <w:pPr>
        <w:pStyle w:val="Akapitzlist"/>
        <w:widowControl w:val="0"/>
        <w:autoSpaceDN w:val="0"/>
        <w:spacing w:after="120"/>
        <w:ind w:left="2126"/>
        <w:contextualSpacing w:val="0"/>
        <w:jc w:val="both"/>
        <w:rPr>
          <w:color w:val="C00000"/>
          <w:sz w:val="24"/>
          <w:lang w:eastAsia="zh-CN"/>
        </w:rPr>
      </w:pPr>
      <w:r w:rsidRPr="00C93662">
        <w:rPr>
          <w:rFonts w:ascii="Arial Narrow" w:eastAsia="Calibri" w:hAnsi="Arial Narrow" w:cs="Arial"/>
          <w:bCs/>
          <w:iCs/>
          <w:color w:val="C00000"/>
          <w:sz w:val="22"/>
          <w:szCs w:val="22"/>
          <w:lang w:eastAsia="en-US"/>
        </w:rPr>
        <w:t>Dokumenty potwierdzające spełnienie wymogu muszą być przekazane Zamawiającemu przez Wykonawcę w fazie odbioru pojazdu.</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eastAsia="Calibri" w:hAnsi="Arial Narrow" w:cs="Arial"/>
          <w:sz w:val="22"/>
          <w:szCs w:val="22"/>
          <w:lang w:eastAsia="en-US"/>
        </w:rPr>
        <w:t>Urządzenia świetlne sygnalizacji uprzywilejowania emitujące światło koloru niebieskiego muszą posiadać świadectwo homologacji na zgodność z Regulaminem 65 EKG ONZ</w:t>
      </w:r>
      <w:r w:rsidRPr="00CA3B55">
        <w:rPr>
          <w:rFonts w:ascii="Arial Narrow" w:hAnsi="Arial Narrow" w:cs="Arial"/>
          <w:sz w:val="22"/>
          <w:szCs w:val="22"/>
          <w:lang w:eastAsia="zh-CN"/>
        </w:rPr>
        <w:t xml:space="preserve"> dla klasy 2</w:t>
      </w:r>
      <w:r w:rsidRPr="00CA3B55">
        <w:rPr>
          <w:rFonts w:ascii="Arial Narrow" w:eastAsia="Calibri" w:hAnsi="Arial Narrow" w:cs="Arial"/>
          <w:sz w:val="22"/>
          <w:szCs w:val="22"/>
          <w:lang w:eastAsia="en-US"/>
        </w:rPr>
        <w:t>.</w:t>
      </w:r>
      <w:r>
        <w:rPr>
          <w:rFonts w:ascii="Arial Narrow" w:eastAsia="Calibri" w:hAnsi="Arial Narrow" w:cs="Arial"/>
          <w:b/>
          <w:i/>
          <w:sz w:val="22"/>
          <w:szCs w:val="22"/>
          <w:lang w:eastAsia="en-US"/>
        </w:rPr>
        <w:t xml:space="preserve"> </w:t>
      </w:r>
      <w:r w:rsidRPr="00C93662">
        <w:rPr>
          <w:rFonts w:ascii="Arial Narrow" w:eastAsia="Calibri" w:hAnsi="Arial Narrow" w:cs="Arial"/>
          <w:color w:val="C00000"/>
          <w:sz w:val="22"/>
          <w:szCs w:val="22"/>
          <w:lang w:eastAsia="en-US"/>
        </w:rPr>
        <w:t xml:space="preserve">Dokumenty potwierdzające spełnienie wymogu muszą być </w:t>
      </w:r>
      <w:r w:rsidRPr="00C93662">
        <w:rPr>
          <w:rFonts w:ascii="Arial Narrow" w:eastAsia="Calibri" w:hAnsi="Arial Narrow" w:cs="Arial"/>
          <w:bCs/>
          <w:iCs/>
          <w:color w:val="C00000"/>
          <w:sz w:val="22"/>
          <w:szCs w:val="22"/>
          <w:lang w:eastAsia="en-US"/>
        </w:rPr>
        <w:t>przekazane Zamawiającemu</w:t>
      </w:r>
      <w:r w:rsidRPr="00C93662">
        <w:rPr>
          <w:rFonts w:ascii="Arial Narrow" w:eastAsia="Calibri" w:hAnsi="Arial Narrow" w:cs="Arial"/>
          <w:color w:val="C00000"/>
          <w:sz w:val="22"/>
          <w:szCs w:val="22"/>
          <w:lang w:eastAsia="en-US"/>
        </w:rPr>
        <w:t xml:space="preserve"> przez Wykonawcę w fazie oceny projektu modyfikacji pojazdu.</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Dostarczane pojazdy muszą mieć wykonane przez Wykonawcę i na jego koszt przeglądy zerowe, co musi być potwierdzone w dokumentacji każdego z pojazdów.</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 xml:space="preserve">Wszystkie dostarczane pojazdy muszą być zbudowane z wykorzystaniem pojazdu bazowego </w:t>
      </w:r>
      <w:r>
        <w:rPr>
          <w:rFonts w:ascii="Arial Narrow" w:hAnsi="Arial Narrow" w:cs="Arial"/>
          <w:sz w:val="22"/>
          <w:szCs w:val="22"/>
          <w:lang w:eastAsia="zh-CN"/>
        </w:rPr>
        <w:br/>
      </w:r>
      <w:r w:rsidRPr="00CA3B55">
        <w:rPr>
          <w:rFonts w:ascii="Arial Narrow" w:hAnsi="Arial Narrow" w:cs="Arial"/>
          <w:sz w:val="22"/>
          <w:szCs w:val="22"/>
          <w:lang w:eastAsia="zh-CN"/>
        </w:rPr>
        <w:t xml:space="preserve">w tym samym wariancie homologacyjnym. Pojazd po zabudowie musi być ukompletowany </w:t>
      </w:r>
      <w:r>
        <w:rPr>
          <w:rFonts w:ascii="Arial Narrow" w:hAnsi="Arial Narrow" w:cs="Arial"/>
          <w:sz w:val="22"/>
          <w:szCs w:val="22"/>
          <w:lang w:eastAsia="zh-CN"/>
        </w:rPr>
        <w:br/>
      </w:r>
      <w:r w:rsidRPr="00CA3B55">
        <w:rPr>
          <w:rFonts w:ascii="Arial Narrow" w:hAnsi="Arial Narrow" w:cs="Arial"/>
          <w:sz w:val="22"/>
          <w:szCs w:val="22"/>
          <w:lang w:eastAsia="zh-CN"/>
        </w:rPr>
        <w:t>w identyczne i pochodzące od tych samych producentów elementy zabudowy i wyposażenia.</w:t>
      </w:r>
    </w:p>
    <w:p w:rsidR="00D37097" w:rsidRPr="00CA3B55" w:rsidRDefault="00D37097" w:rsidP="0015253F">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 xml:space="preserve">W celu potwierdzenia spełnienia przez oferowany pojazd poszczególnych punktów specyfikacji technicznej Zamawiający zastrzega sobie prawo do żądania przekazania przez Wykonawcę </w:t>
      </w:r>
      <w:r>
        <w:rPr>
          <w:rFonts w:ascii="Arial Narrow" w:hAnsi="Arial Narrow" w:cs="Arial"/>
          <w:sz w:val="22"/>
          <w:szCs w:val="22"/>
          <w:lang w:eastAsia="zh-CN"/>
        </w:rPr>
        <w:br/>
      </w:r>
      <w:r w:rsidRPr="00CA3B55">
        <w:rPr>
          <w:rFonts w:ascii="Arial Narrow" w:hAnsi="Arial Narrow" w:cs="Arial"/>
          <w:sz w:val="22"/>
          <w:szCs w:val="22"/>
          <w:lang w:eastAsia="zh-CN"/>
        </w:rPr>
        <w:t>w każdej fazie realizacji umowy niezbędnych dokumentów, w szczególności dokumentacji technicznej pojazdu i wyników badań laboratoryjnych (w tym np. protokołów z badań).</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93662">
        <w:rPr>
          <w:rFonts w:ascii="Arial Narrow" w:hAnsi="Arial Narrow" w:cs="Arial"/>
          <w:color w:val="C00000"/>
          <w:sz w:val="22"/>
          <w:szCs w:val="22"/>
          <w:lang w:eastAsia="zh-CN"/>
        </w:rPr>
        <w:t xml:space="preserve">W fazie oceny projektu modyfikacji pojazdu Wykonawca zobowiązany jest do konsultowania </w:t>
      </w:r>
      <w:r>
        <w:rPr>
          <w:rFonts w:ascii="Arial Narrow" w:hAnsi="Arial Narrow" w:cs="Arial"/>
          <w:color w:val="C00000"/>
          <w:sz w:val="22"/>
          <w:szCs w:val="22"/>
          <w:lang w:eastAsia="zh-CN"/>
        </w:rPr>
        <w:br/>
      </w:r>
      <w:r w:rsidRPr="00C93662">
        <w:rPr>
          <w:rFonts w:ascii="Arial Narrow" w:hAnsi="Arial Narrow" w:cs="Arial"/>
          <w:color w:val="C00000"/>
          <w:sz w:val="22"/>
          <w:szCs w:val="22"/>
          <w:lang w:eastAsia="zh-CN"/>
        </w:rPr>
        <w:t>i uzyskania akceptacji przez Zamawiającego proponowanych do zastosowania w pojeździe rozwiązań konstrukcyjnych i funkcjonalnych dotyczących zabudowy pojazdu</w:t>
      </w:r>
      <w:r w:rsidRPr="00CA3B55">
        <w:rPr>
          <w:rFonts w:ascii="Arial Narrow" w:hAnsi="Arial Narrow" w:cs="Arial"/>
          <w:sz w:val="22"/>
          <w:szCs w:val="22"/>
          <w:lang w:eastAsia="zh-CN"/>
        </w:rPr>
        <w:t>.</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 xml:space="preserve">Wykonawca zobowiązany jest do skompletowania pojazdu bazowego z uwzględnieniem wymagań technicznych określonych w pkt </w:t>
      </w:r>
      <w:r w:rsidR="00EC7B10">
        <w:rPr>
          <w:rFonts w:ascii="Arial Narrow" w:hAnsi="Arial Narrow" w:cs="Arial"/>
          <w:sz w:val="22"/>
          <w:szCs w:val="22"/>
          <w:lang w:eastAsia="zh-CN"/>
        </w:rPr>
        <w:t>5.</w:t>
      </w:r>
      <w:bookmarkStart w:id="0" w:name="_GoBack"/>
      <w:bookmarkEnd w:id="0"/>
      <w:r w:rsidRPr="00CA3B55">
        <w:rPr>
          <w:rFonts w:ascii="Arial Narrow" w:hAnsi="Arial Narrow" w:cs="Arial"/>
          <w:sz w:val="22"/>
          <w:szCs w:val="22"/>
          <w:lang w:eastAsia="zh-CN"/>
        </w:rPr>
        <w:t>1.4. z wykorzystaniem pojazdu wyposażonego w sposób co najmniej zgodny z handlową ofertą (wybraną wersją/pakietem) wyposażenia oferowanego dla odbiorców indywidualnych.</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Rok produkcji: 2024.</w:t>
      </w:r>
    </w:p>
    <w:p w:rsidR="00D37097" w:rsidRPr="00C93662" w:rsidRDefault="00D37097" w:rsidP="00F67630">
      <w:pPr>
        <w:pStyle w:val="Akapitzlist"/>
        <w:widowControl w:val="0"/>
        <w:numPr>
          <w:ilvl w:val="2"/>
          <w:numId w:val="35"/>
        </w:numPr>
        <w:autoSpaceDN w:val="0"/>
        <w:spacing w:after="120"/>
        <w:contextualSpacing w:val="0"/>
        <w:rPr>
          <w:sz w:val="24"/>
          <w:u w:val="single"/>
          <w:lang w:eastAsia="zh-CN"/>
        </w:rPr>
      </w:pPr>
      <w:r w:rsidRPr="00C93662">
        <w:rPr>
          <w:rFonts w:ascii="Arial Narrow" w:hAnsi="Arial Narrow" w:cs="Arial"/>
          <w:bCs/>
          <w:sz w:val="22"/>
          <w:szCs w:val="22"/>
          <w:u w:val="single"/>
          <w:lang w:eastAsia="zh-CN"/>
        </w:rPr>
        <w:t>Wymagania techniczne dla pojazdu bazowego</w:t>
      </w:r>
      <w:r>
        <w:rPr>
          <w:rFonts w:ascii="Arial Narrow" w:hAnsi="Arial Narrow" w:cs="Arial"/>
          <w:bCs/>
          <w:sz w:val="22"/>
          <w:szCs w:val="22"/>
          <w:u w:val="single"/>
          <w:lang w:eastAsia="zh-CN"/>
        </w:rPr>
        <w:t>.</w:t>
      </w:r>
    </w:p>
    <w:p w:rsidR="00D37097" w:rsidRPr="00A004D5" w:rsidRDefault="00D37097" w:rsidP="00F67630">
      <w:pPr>
        <w:pStyle w:val="Akapitzlist"/>
        <w:widowControl w:val="0"/>
        <w:numPr>
          <w:ilvl w:val="3"/>
          <w:numId w:val="35"/>
        </w:numPr>
        <w:autoSpaceDN w:val="0"/>
        <w:ind w:left="2127" w:hanging="851"/>
        <w:contextualSpacing w:val="0"/>
        <w:rPr>
          <w:sz w:val="24"/>
          <w:u w:val="single"/>
          <w:lang w:eastAsia="zh-CN"/>
        </w:rPr>
      </w:pPr>
      <w:r w:rsidRPr="00C93662">
        <w:rPr>
          <w:rFonts w:ascii="Arial Narrow" w:hAnsi="Arial Narrow" w:cs="Arial"/>
          <w:bCs/>
          <w:sz w:val="22"/>
          <w:szCs w:val="22"/>
          <w:lang w:eastAsia="zh-CN"/>
        </w:rPr>
        <w:t>Wymagania techniczne dla nadwozia</w:t>
      </w:r>
      <w:r>
        <w:rPr>
          <w:rFonts w:ascii="Arial Narrow" w:hAnsi="Arial Narrow" w:cs="Arial"/>
          <w:bCs/>
          <w:sz w:val="22"/>
          <w:szCs w:val="22"/>
          <w:lang w:eastAsia="zh-CN"/>
        </w:rPr>
        <w:t>.</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lastRenderedPageBreak/>
        <w:t xml:space="preserve">Pojazd w nadwoziu </w:t>
      </w:r>
      <w:proofErr w:type="spellStart"/>
      <w:r w:rsidRPr="00A004D5">
        <w:rPr>
          <w:rFonts w:ascii="Arial Narrow" w:hAnsi="Arial Narrow" w:cs="Arial"/>
          <w:sz w:val="22"/>
          <w:szCs w:val="22"/>
          <w:lang w:eastAsia="zh-CN"/>
        </w:rPr>
        <w:t>kombivan</w:t>
      </w:r>
      <w:proofErr w:type="spellEnd"/>
      <w:r w:rsidRPr="00A004D5">
        <w:rPr>
          <w:rFonts w:ascii="Arial Narrow" w:hAnsi="Arial Narrow" w:cs="Arial"/>
          <w:sz w:val="22"/>
          <w:szCs w:val="22"/>
          <w:lang w:eastAsia="zh-CN"/>
        </w:rPr>
        <w:t xml:space="preserve"> kat. M</w:t>
      </w:r>
      <w:r w:rsidRPr="00A004D5">
        <w:rPr>
          <w:rFonts w:ascii="Arial Narrow" w:hAnsi="Arial Narrow" w:cs="Arial"/>
          <w:sz w:val="22"/>
          <w:szCs w:val="22"/>
          <w:vertAlign w:val="subscript"/>
          <w:lang w:eastAsia="zh-CN"/>
        </w:rPr>
        <w:t>1</w:t>
      </w:r>
      <w:r w:rsidRPr="00A004D5">
        <w:rPr>
          <w:rFonts w:ascii="Arial Narrow" w:hAnsi="Arial Narrow" w:cs="Arial"/>
          <w:sz w:val="22"/>
          <w:szCs w:val="22"/>
          <w:lang w:eastAsia="zh-CN"/>
        </w:rPr>
        <w:t xml:space="preserve"> (zgodnie z definicją Instytutu Badań Rynku Motoryzacyjnego SAMAR), o nadwoziu zamkniętym z dachem o konstrukcji oraz poszyciu wykonanym z metalu.</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Dopuszczalna masa całkowita pojazdu nie przekraczająca 3500 kg</w:t>
      </w:r>
      <w:r>
        <w:rPr>
          <w:rFonts w:ascii="Arial Narrow" w:hAnsi="Arial Narrow" w:cs="Arial"/>
          <w:sz w:val="22"/>
          <w:szCs w:val="22"/>
          <w:lang w:eastAsia="zh-CN"/>
        </w:rPr>
        <w:t>.</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Ilość miejsc siedzących (w tym miejsce kierowcy) dla 5 osób.</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Pojazd wyposażony w drzwi zewnętrzne:</w:t>
      </w:r>
    </w:p>
    <w:p w:rsidR="00D37097" w:rsidRPr="00A004D5" w:rsidRDefault="00D37097" w:rsidP="00F67630">
      <w:pPr>
        <w:pStyle w:val="Akapitzlist"/>
        <w:widowControl w:val="0"/>
        <w:numPr>
          <w:ilvl w:val="5"/>
          <w:numId w:val="35"/>
        </w:numPr>
        <w:autoSpaceDN w:val="0"/>
        <w:contextualSpacing w:val="0"/>
        <w:rPr>
          <w:sz w:val="24"/>
          <w:u w:val="single"/>
          <w:lang w:eastAsia="zh-CN"/>
        </w:rPr>
      </w:pPr>
      <w:r w:rsidRPr="00A004D5">
        <w:rPr>
          <w:rFonts w:ascii="Arial Narrow" w:hAnsi="Arial Narrow" w:cs="Arial"/>
          <w:sz w:val="22"/>
          <w:szCs w:val="22"/>
          <w:lang w:eastAsia="zh-CN"/>
        </w:rPr>
        <w:t>przednie boczne, skrzydłowe, przeszklone po obu stronach pojazdu,</w:t>
      </w:r>
    </w:p>
    <w:p w:rsidR="00D37097" w:rsidRPr="00A004D5" w:rsidRDefault="00D37097" w:rsidP="00F67630">
      <w:pPr>
        <w:pStyle w:val="Akapitzlist"/>
        <w:widowControl w:val="0"/>
        <w:numPr>
          <w:ilvl w:val="5"/>
          <w:numId w:val="35"/>
        </w:numPr>
        <w:autoSpaceDN w:val="0"/>
        <w:contextualSpacing w:val="0"/>
        <w:rPr>
          <w:sz w:val="24"/>
          <w:u w:val="single"/>
          <w:lang w:eastAsia="zh-CN"/>
        </w:rPr>
      </w:pPr>
      <w:r w:rsidRPr="00A004D5">
        <w:rPr>
          <w:rFonts w:ascii="Arial Narrow" w:hAnsi="Arial Narrow" w:cs="Arial"/>
          <w:sz w:val="22"/>
          <w:szCs w:val="22"/>
          <w:lang w:eastAsia="zh-CN"/>
        </w:rPr>
        <w:t>boczne przesuwne, przeszklone, po obu stronach pojazdu</w:t>
      </w:r>
      <w:r>
        <w:rPr>
          <w:rFonts w:ascii="Arial Narrow" w:hAnsi="Arial Narrow" w:cs="Arial"/>
          <w:sz w:val="22"/>
          <w:szCs w:val="22"/>
          <w:lang w:eastAsia="zh-CN"/>
        </w:rPr>
        <w:t>;</w:t>
      </w:r>
    </w:p>
    <w:p w:rsidR="00D37097" w:rsidRPr="00A004D5" w:rsidRDefault="00D37097" w:rsidP="00F67630">
      <w:pPr>
        <w:pStyle w:val="Akapitzlist"/>
        <w:widowControl w:val="0"/>
        <w:numPr>
          <w:ilvl w:val="5"/>
          <w:numId w:val="35"/>
        </w:numPr>
        <w:autoSpaceDN w:val="0"/>
        <w:contextualSpacing w:val="0"/>
        <w:rPr>
          <w:sz w:val="24"/>
          <w:u w:val="single"/>
          <w:lang w:eastAsia="zh-CN"/>
        </w:rPr>
      </w:pPr>
      <w:r w:rsidRPr="00A004D5">
        <w:rPr>
          <w:rFonts w:ascii="Arial Narrow" w:hAnsi="Arial Narrow" w:cs="Arial"/>
          <w:sz w:val="22"/>
          <w:szCs w:val="22"/>
          <w:lang w:eastAsia="zh-CN"/>
        </w:rPr>
        <w:t>tyłu nadwozia skrzydłowe o kącie otwarcia min. 170</w:t>
      </w:r>
      <w:r w:rsidRPr="00A004D5">
        <w:rPr>
          <w:rFonts w:ascii="Arial Narrow" w:hAnsi="Arial Narrow" w:cs="Arial"/>
          <w:sz w:val="22"/>
          <w:szCs w:val="22"/>
          <w:vertAlign w:val="superscript"/>
          <w:lang w:eastAsia="zh-CN"/>
        </w:rPr>
        <w:t>o</w:t>
      </w:r>
      <w:r w:rsidR="006D3FB8">
        <w:rPr>
          <w:rFonts w:ascii="Arial Narrow" w:hAnsi="Arial Narrow" w:cs="Arial"/>
          <w:sz w:val="22"/>
          <w:szCs w:val="22"/>
          <w:lang w:eastAsia="zh-CN"/>
        </w:rPr>
        <w:t xml:space="preserve"> lub pojedyncze unoszone do góry.</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Wszystkie drzwi przeszklone.</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Rozstaw osi nie mniejszy niż 2900 mm (według danych z pkt 4 świadectwa zgodności WE).</w:t>
      </w:r>
    </w:p>
    <w:p w:rsidR="00D37097" w:rsidRPr="00A004D5" w:rsidRDefault="00D37097" w:rsidP="00F67630">
      <w:pPr>
        <w:pStyle w:val="Akapitzlist"/>
        <w:widowControl w:val="0"/>
        <w:numPr>
          <w:ilvl w:val="4"/>
          <w:numId w:val="35"/>
        </w:numPr>
        <w:autoSpaceDN w:val="0"/>
        <w:spacing w:after="120"/>
        <w:ind w:hanging="992"/>
        <w:contextualSpacing w:val="0"/>
        <w:rPr>
          <w:sz w:val="24"/>
          <w:u w:val="single"/>
          <w:lang w:eastAsia="zh-CN"/>
        </w:rPr>
      </w:pPr>
      <w:r w:rsidRPr="00A004D5">
        <w:rPr>
          <w:rFonts w:ascii="Arial Narrow" w:hAnsi="Arial Narrow" w:cs="Arial"/>
          <w:sz w:val="22"/>
          <w:szCs w:val="22"/>
          <w:lang w:eastAsia="zh-CN"/>
        </w:rPr>
        <w:t>Długość całkowita pojazdu nie mniejsza niż 4700 mm (według danych z pkt 5 świadectwa zgodności WE).</w:t>
      </w:r>
    </w:p>
    <w:p w:rsidR="00D37097" w:rsidRPr="00A004D5" w:rsidRDefault="00D37097" w:rsidP="00F67630">
      <w:pPr>
        <w:pStyle w:val="Akapitzlist"/>
        <w:widowControl w:val="0"/>
        <w:numPr>
          <w:ilvl w:val="3"/>
          <w:numId w:val="35"/>
        </w:numPr>
        <w:autoSpaceDN w:val="0"/>
        <w:ind w:left="2127" w:hanging="851"/>
        <w:contextualSpacing w:val="0"/>
        <w:rPr>
          <w:sz w:val="24"/>
          <w:u w:val="single"/>
          <w:lang w:eastAsia="zh-CN"/>
        </w:rPr>
      </w:pPr>
      <w:r w:rsidRPr="00A004D5">
        <w:rPr>
          <w:rFonts w:ascii="Arial Narrow" w:hAnsi="Arial Narrow" w:cs="Arial"/>
          <w:sz w:val="22"/>
          <w:szCs w:val="22"/>
          <w:lang w:eastAsia="zh-CN"/>
        </w:rPr>
        <w:t>Wymagania techniczne dla silnika i układu zasilania</w:t>
      </w:r>
      <w:r>
        <w:rPr>
          <w:rFonts w:ascii="Arial Narrow" w:hAnsi="Arial Narrow" w:cs="Arial"/>
          <w:sz w:val="22"/>
          <w:szCs w:val="22"/>
          <w:lang w:eastAsia="zh-CN"/>
        </w:rPr>
        <w:t>.</w:t>
      </w:r>
    </w:p>
    <w:p w:rsidR="00D37097" w:rsidRPr="00A004D5"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Silnik spalinowy min. 4-cylindrowy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D37097" w:rsidRPr="00A004D5"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 xml:space="preserve">Pojemność skokowa silnika spalinowego, </w:t>
      </w:r>
      <w:r w:rsidRPr="001D490C">
        <w:rPr>
          <w:rFonts w:ascii="Arial Narrow" w:hAnsi="Arial Narrow" w:cs="Arial"/>
          <w:color w:val="C00000"/>
          <w:sz w:val="22"/>
          <w:szCs w:val="22"/>
          <w:lang w:eastAsia="zh-CN"/>
        </w:rPr>
        <w:t xml:space="preserve">nie mniejsza niż </w:t>
      </w:r>
      <w:r w:rsidRPr="00A004D5">
        <w:rPr>
          <w:rFonts w:ascii="Arial Narrow" w:hAnsi="Arial Narrow" w:cs="Arial"/>
          <w:sz w:val="22"/>
          <w:szCs w:val="22"/>
          <w:lang w:eastAsia="zh-CN"/>
        </w:rPr>
        <w:t>1300 cm</w:t>
      </w:r>
      <w:r w:rsidRPr="00A004D5">
        <w:rPr>
          <w:rFonts w:ascii="Arial Narrow" w:hAnsi="Arial Narrow" w:cs="Arial"/>
          <w:sz w:val="22"/>
          <w:szCs w:val="22"/>
          <w:vertAlign w:val="superscript"/>
          <w:lang w:eastAsia="zh-CN"/>
        </w:rPr>
        <w:t xml:space="preserve">3 </w:t>
      </w:r>
      <w:r w:rsidRPr="00A004D5">
        <w:rPr>
          <w:rFonts w:ascii="Arial Narrow" w:hAnsi="Arial Narrow" w:cs="Arial"/>
          <w:sz w:val="22"/>
          <w:szCs w:val="22"/>
          <w:lang w:eastAsia="zh-CN"/>
        </w:rPr>
        <w:t>(według danych z pkt 25 świadectwa zgodności WE).</w:t>
      </w:r>
    </w:p>
    <w:p w:rsidR="00D37097" w:rsidRPr="00A004D5"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 xml:space="preserve">Zamawiający dopuszcza również pojazdy wyposażone w silniki z układem </w:t>
      </w:r>
      <w:proofErr w:type="spellStart"/>
      <w:r w:rsidRPr="00A004D5">
        <w:rPr>
          <w:rFonts w:ascii="Arial Narrow" w:hAnsi="Arial Narrow" w:cs="Arial"/>
          <w:sz w:val="22"/>
          <w:szCs w:val="22"/>
          <w:lang w:eastAsia="zh-CN"/>
        </w:rPr>
        <w:t>hybrid</w:t>
      </w:r>
      <w:proofErr w:type="spellEnd"/>
      <w:r w:rsidRPr="00A004D5">
        <w:rPr>
          <w:rFonts w:ascii="Arial Narrow" w:hAnsi="Arial Narrow" w:cs="Arial"/>
          <w:sz w:val="22"/>
          <w:szCs w:val="22"/>
          <w:lang w:eastAsia="zh-CN"/>
        </w:rPr>
        <w:t xml:space="preserve"> (HEV) lub </w:t>
      </w:r>
      <w:proofErr w:type="spellStart"/>
      <w:r w:rsidRPr="00A004D5">
        <w:rPr>
          <w:rFonts w:ascii="Arial Narrow" w:hAnsi="Arial Narrow" w:cs="Arial"/>
          <w:sz w:val="22"/>
          <w:szCs w:val="22"/>
          <w:lang w:eastAsia="zh-CN"/>
        </w:rPr>
        <w:t>Mild</w:t>
      </w:r>
      <w:proofErr w:type="spellEnd"/>
      <w:r w:rsidRPr="00A004D5">
        <w:rPr>
          <w:rFonts w:ascii="Arial Narrow" w:hAnsi="Arial Narrow" w:cs="Arial"/>
          <w:sz w:val="22"/>
          <w:szCs w:val="22"/>
          <w:lang w:eastAsia="zh-CN"/>
        </w:rPr>
        <w:t xml:space="preserve"> </w:t>
      </w:r>
      <w:proofErr w:type="spellStart"/>
      <w:r w:rsidRPr="00A004D5">
        <w:rPr>
          <w:rFonts w:ascii="Arial Narrow" w:hAnsi="Arial Narrow" w:cs="Arial"/>
          <w:sz w:val="22"/>
          <w:szCs w:val="22"/>
          <w:lang w:eastAsia="zh-CN"/>
        </w:rPr>
        <w:t>hybrid</w:t>
      </w:r>
      <w:proofErr w:type="spellEnd"/>
      <w:r w:rsidRPr="00A004D5">
        <w:rPr>
          <w:rFonts w:ascii="Arial Narrow" w:hAnsi="Arial Narrow" w:cs="Arial"/>
          <w:sz w:val="22"/>
          <w:szCs w:val="22"/>
          <w:lang w:eastAsia="zh-CN"/>
        </w:rPr>
        <w:t xml:space="preserve"> (MHEV).</w:t>
      </w:r>
    </w:p>
    <w:p w:rsidR="00D37097" w:rsidRPr="00A004D5"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A004D5">
        <w:rPr>
          <w:rFonts w:ascii="Arial Narrow" w:hAnsi="Arial Narrow" w:cs="Arial"/>
          <w:color w:val="000000"/>
          <w:sz w:val="22"/>
          <w:szCs w:val="22"/>
          <w:lang w:eastAsia="zh-CN"/>
        </w:rPr>
        <w:t xml:space="preserve">Maksymalna moc netto silnika, określonego w pkt </w:t>
      </w:r>
      <w:r w:rsidR="00744036">
        <w:rPr>
          <w:rFonts w:ascii="Arial Narrow" w:hAnsi="Arial Narrow" w:cs="Arial"/>
          <w:color w:val="000000"/>
          <w:sz w:val="22"/>
          <w:szCs w:val="22"/>
          <w:lang w:eastAsia="zh-CN"/>
        </w:rPr>
        <w:t>5.</w:t>
      </w:r>
      <w:r w:rsidRPr="00A004D5">
        <w:rPr>
          <w:rFonts w:ascii="Arial Narrow" w:hAnsi="Arial Narrow" w:cs="Arial"/>
          <w:color w:val="000000"/>
          <w:sz w:val="22"/>
          <w:szCs w:val="22"/>
          <w:lang w:eastAsia="zh-CN"/>
        </w:rPr>
        <w:t xml:space="preserve">1.4.2.1, </w:t>
      </w:r>
      <w:r w:rsidRPr="001D490C">
        <w:rPr>
          <w:rFonts w:ascii="Arial Narrow" w:hAnsi="Arial Narrow" w:cs="Arial"/>
          <w:color w:val="C00000"/>
          <w:sz w:val="22"/>
          <w:szCs w:val="22"/>
          <w:lang w:eastAsia="zh-CN"/>
        </w:rPr>
        <w:t xml:space="preserve">nie mniejsza niż 80 </w:t>
      </w:r>
      <w:r w:rsidRPr="00A004D5">
        <w:rPr>
          <w:rFonts w:ascii="Arial Narrow" w:hAnsi="Arial Narrow" w:cs="Arial"/>
          <w:color w:val="000000"/>
          <w:sz w:val="22"/>
          <w:szCs w:val="22"/>
          <w:lang w:eastAsia="zh-CN"/>
        </w:rPr>
        <w:t>kW (według danych z pkt 27 świadectwa zgodności WE.</w:t>
      </w:r>
    </w:p>
    <w:p w:rsidR="00D37097" w:rsidRPr="00A004D5"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A004D5">
        <w:rPr>
          <w:rFonts w:ascii="Arial Narrow" w:hAnsi="Arial Narrow" w:cs="Arial"/>
          <w:bCs/>
          <w:sz w:val="22"/>
          <w:szCs w:val="22"/>
          <w:lang w:eastAsia="zh-CN"/>
        </w:rPr>
        <w:t>Warunki techniczne dla układu hamulcowego</w:t>
      </w:r>
      <w:r>
        <w:rPr>
          <w:rFonts w:ascii="Arial Narrow" w:hAnsi="Arial Narrow" w:cs="Arial"/>
          <w:bCs/>
          <w:sz w:val="22"/>
          <w:szCs w:val="22"/>
          <w:lang w:eastAsia="zh-CN"/>
        </w:rPr>
        <w:t xml:space="preserve">. </w:t>
      </w:r>
    </w:p>
    <w:p w:rsidR="00D37097" w:rsidRPr="00A004D5" w:rsidRDefault="00D37097" w:rsidP="005D5CD3">
      <w:pPr>
        <w:pStyle w:val="Akapitzlist"/>
        <w:widowControl w:val="0"/>
        <w:autoSpaceDN w:val="0"/>
        <w:spacing w:after="120"/>
        <w:ind w:left="2126"/>
        <w:contextualSpacing w:val="0"/>
        <w:jc w:val="both"/>
        <w:rPr>
          <w:sz w:val="24"/>
          <w:u w:val="single"/>
          <w:lang w:eastAsia="zh-CN"/>
        </w:rPr>
      </w:pPr>
      <w:r w:rsidRPr="00A004D5">
        <w:rPr>
          <w:rFonts w:ascii="Arial Narrow" w:hAnsi="Arial Narrow" w:cs="Arial"/>
          <w:sz w:val="22"/>
          <w:szCs w:val="22"/>
          <w:lang w:eastAsia="zh-CN"/>
        </w:rPr>
        <w:t>Układ hamulcowy musi być wyposażony, co najmniej w układ zapobiegający</w:t>
      </w:r>
      <w:r w:rsidRPr="00A004D5">
        <w:rPr>
          <w:rFonts w:ascii="Arial Narrow" w:hAnsi="Arial Narrow" w:cs="Arial"/>
          <w:color w:val="000000"/>
          <w:sz w:val="22"/>
          <w:szCs w:val="22"/>
          <w:lang w:eastAsia="zh-CN"/>
        </w:rPr>
        <w:t xml:space="preserve"> blokowaniu kół pojazdu podczas hamowania.</w:t>
      </w:r>
    </w:p>
    <w:p w:rsidR="00D37097" w:rsidRPr="008062F0"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8062F0">
        <w:rPr>
          <w:rFonts w:ascii="Arial Narrow" w:hAnsi="Arial Narrow" w:cs="Arial"/>
          <w:bCs/>
          <w:sz w:val="22"/>
          <w:szCs w:val="22"/>
          <w:lang w:eastAsia="zh-CN"/>
        </w:rPr>
        <w:t>Warunki techniczne dla układu kierowniczego.</w:t>
      </w:r>
    </w:p>
    <w:p w:rsidR="00D37097" w:rsidRPr="008062F0"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Regulacja kolumny kierowniczej w płaszczyznach: góra – dół, przód – tył.</w:t>
      </w:r>
    </w:p>
    <w:p w:rsidR="00D37097" w:rsidRPr="008062F0" w:rsidRDefault="00D37097" w:rsidP="00F67630">
      <w:pPr>
        <w:pStyle w:val="Akapitzlist"/>
        <w:widowControl w:val="0"/>
        <w:numPr>
          <w:ilvl w:val="4"/>
          <w:numId w:val="35"/>
        </w:numPr>
        <w:autoSpaceDN w:val="0"/>
        <w:ind w:hanging="992"/>
        <w:contextualSpacing w:val="0"/>
        <w:jc w:val="both"/>
        <w:rPr>
          <w:sz w:val="24"/>
          <w:u w:val="single"/>
          <w:lang w:eastAsia="zh-CN"/>
        </w:rPr>
      </w:pPr>
      <w:r w:rsidRPr="008062F0">
        <w:rPr>
          <w:rFonts w:ascii="Arial Narrow" w:hAnsi="Arial Narrow" w:cs="Arial"/>
          <w:sz w:val="22"/>
          <w:szCs w:val="22"/>
          <w:lang w:eastAsia="zh-CN"/>
        </w:rPr>
        <w:t>Wspomaganie układu kierowniczego</w:t>
      </w:r>
      <w:r>
        <w:rPr>
          <w:rFonts w:ascii="Arial Narrow" w:hAnsi="Arial Narrow" w:cs="Arial"/>
          <w:sz w:val="22"/>
          <w:szCs w:val="22"/>
          <w:lang w:eastAsia="zh-CN"/>
        </w:rPr>
        <w:t>.</w:t>
      </w:r>
    </w:p>
    <w:p w:rsidR="00D37097" w:rsidRPr="008062F0"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8062F0">
        <w:rPr>
          <w:rFonts w:ascii="Arial Narrow" w:eastAsia="Arial Narrow" w:hAnsi="Arial Narrow" w:cs="Arial Narrow"/>
          <w:bCs/>
          <w:sz w:val="22"/>
          <w:szCs w:val="22"/>
          <w:lang w:eastAsia="zh-CN"/>
        </w:rPr>
        <w:t xml:space="preserve"> </w:t>
      </w:r>
      <w:r w:rsidRPr="008062F0">
        <w:rPr>
          <w:rFonts w:ascii="Arial Narrow" w:hAnsi="Arial Narrow" w:cs="Arial"/>
          <w:bCs/>
          <w:sz w:val="22"/>
          <w:szCs w:val="22"/>
          <w:lang w:eastAsia="zh-CN"/>
        </w:rPr>
        <w:t>K</w:t>
      </w:r>
      <w:r w:rsidRPr="008062F0">
        <w:rPr>
          <w:rFonts w:ascii="Arial Narrow" w:hAnsi="Arial Narrow" w:cs="Arial"/>
          <w:sz w:val="22"/>
          <w:szCs w:val="22"/>
          <w:lang w:eastAsia="zh-CN"/>
        </w:rPr>
        <w:t>ierownica umieszczona po lewej stronie pojazdu.</w:t>
      </w:r>
    </w:p>
    <w:p w:rsidR="00D37097" w:rsidRPr="00F92B62"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F92B62">
        <w:rPr>
          <w:rFonts w:ascii="Arial Narrow" w:hAnsi="Arial Narrow" w:cs="Arial"/>
          <w:bCs/>
          <w:sz w:val="22"/>
          <w:szCs w:val="22"/>
          <w:lang w:eastAsia="zh-CN"/>
        </w:rPr>
        <w:t>Wymagania techniczne dla układu napędowego</w:t>
      </w:r>
      <w:r>
        <w:rPr>
          <w:rFonts w:ascii="Arial Narrow" w:hAnsi="Arial Narrow" w:cs="Arial"/>
          <w:bCs/>
          <w:sz w:val="22"/>
          <w:szCs w:val="22"/>
          <w:lang w:eastAsia="zh-CN"/>
        </w:rPr>
        <w:t>.</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sz w:val="22"/>
          <w:szCs w:val="22"/>
          <w:lang w:eastAsia="zh-CN"/>
        </w:rPr>
        <w:t>Prędkość maksymalna nie mniejsza niż 160 km/h (według danych z pkt 29 świadectwa zgodności WE).</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System stabilizacji toru jazdy.</w:t>
      </w:r>
    </w:p>
    <w:p w:rsidR="00D37097" w:rsidRPr="00F92B62"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F92B62">
        <w:rPr>
          <w:rFonts w:ascii="Arial Narrow" w:hAnsi="Arial Narrow" w:cs="Arial"/>
          <w:color w:val="000000"/>
          <w:sz w:val="22"/>
          <w:szCs w:val="22"/>
          <w:lang w:eastAsia="zh-CN"/>
        </w:rPr>
        <w:t>Układ zapobiegający poślizgowi kół przy ruszaniu pojazdu.</w:t>
      </w:r>
    </w:p>
    <w:p w:rsidR="00D37097" w:rsidRPr="00F92B62"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F92B62">
        <w:rPr>
          <w:rFonts w:ascii="Arial Narrow" w:hAnsi="Arial Narrow" w:cs="Arial"/>
          <w:bCs/>
          <w:sz w:val="22"/>
          <w:szCs w:val="22"/>
          <w:lang w:eastAsia="zh-CN"/>
        </w:rPr>
        <w:t>Wymagania techniczne dla kół jezdnych.</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sz w:val="22"/>
          <w:szCs w:val="22"/>
          <w:lang w:eastAsia="zh-CN"/>
        </w:rPr>
        <w:t>Koła jezdne na poszczególnych osiach z ogumieniem bezdętkowym.</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 xml:space="preserve">Komplet 4 kół z ogumieniem letnim z fabrycznej oferty producenta pojazdów.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W przypadku zaoferowania pojazdu wyposażonego w pełnowymiarowe koło zapasowe, bieżnik w ogumieniu letnim nie może być kierunkowy.</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sidR="00704CB7">
        <w:rPr>
          <w:rFonts w:ascii="Arial Narrow" w:hAnsi="Arial Narrow" w:cs="Arial Narrow"/>
          <w:sz w:val="22"/>
          <w:szCs w:val="22"/>
          <w:lang w:eastAsia="zh-CN"/>
        </w:rPr>
        <w:t>5.</w:t>
      </w:r>
      <w:r w:rsidRPr="00F92B62">
        <w:rPr>
          <w:rFonts w:ascii="Arial Narrow" w:hAnsi="Arial Narrow" w:cs="Arial Narrow"/>
          <w:sz w:val="22"/>
          <w:szCs w:val="22"/>
          <w:lang w:eastAsia="zh-CN"/>
        </w:rPr>
        <w:t xml:space="preserve">1.4.6.2. Opony zimowe muszą posiadać przyczepność na mokrej nawierzchni, co najmniej klasy B zgodnie z </w:t>
      </w:r>
      <w:r w:rsidRPr="00F92B62">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F92B62">
        <w:rPr>
          <w:rFonts w:ascii="Arial Narrow" w:hAnsi="Arial Narrow" w:cs="Arial Narrow"/>
          <w:sz w:val="22"/>
          <w:szCs w:val="22"/>
          <w:lang w:eastAsia="zh-CN"/>
        </w:rPr>
        <w:t xml:space="preserve"> </w:t>
      </w:r>
      <w:r w:rsidRPr="00F92B62">
        <w:rPr>
          <w:rFonts w:ascii="Arial Narrow" w:hAnsi="Arial Narrow" w:cs="Arial"/>
          <w:sz w:val="22"/>
          <w:szCs w:val="22"/>
          <w:lang w:eastAsia="zh-CN"/>
        </w:rPr>
        <w:t>zmieniające rozporządzenie (UE) 2017/1369 oraz uchylające rozporządzenie (WE) nr 1222/2009</w:t>
      </w:r>
      <w:r w:rsidRPr="00F92B62">
        <w:rPr>
          <w:rFonts w:ascii="Arial Narrow" w:hAnsi="Arial Narrow" w:cs="Arial Narrow"/>
          <w:sz w:val="22"/>
          <w:szCs w:val="22"/>
          <w:lang w:eastAsia="zh-CN"/>
        </w:rPr>
        <w:t>.</w:t>
      </w:r>
      <w:r w:rsidRPr="00F92B62">
        <w:rPr>
          <w:rFonts w:ascii="Arial Narrow" w:hAnsi="Arial Narrow" w:cs="Arial Narrow"/>
          <w:b/>
          <w:i/>
          <w:sz w:val="22"/>
          <w:szCs w:val="22"/>
          <w:lang w:eastAsia="zh-CN"/>
        </w:rPr>
        <w:t xml:space="preserve"> </w:t>
      </w:r>
      <w:r w:rsidRPr="00F92B62">
        <w:rPr>
          <w:rFonts w:ascii="Arial Narrow" w:hAnsi="Arial Narrow" w:cs="Arial Narrow"/>
          <w:sz w:val="22"/>
          <w:szCs w:val="22"/>
          <w:lang w:eastAsia="zh-CN"/>
        </w:rPr>
        <w:t>Zamawiający wymaga dostarczenia identycznych opon śniegowych (zimowych) dla wszystkich dostarczonych pojazdów.</w:t>
      </w:r>
      <w:r w:rsidRPr="00F92B62">
        <w:rPr>
          <w:rFonts w:ascii="Arial Narrow" w:hAnsi="Arial Narrow" w:cs="Arial Narrow"/>
          <w:b/>
          <w:i/>
          <w:sz w:val="22"/>
          <w:szCs w:val="22"/>
          <w:lang w:eastAsia="zh-CN"/>
        </w:rPr>
        <w:t xml:space="preserve"> </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sz w:val="22"/>
          <w:szCs w:val="22"/>
          <w:lang w:eastAsia="zh-CN"/>
        </w:rPr>
        <w:t xml:space="preserve">Pojazd musi być wyposażony w pełnowymiarowe koło zapasowe identyczne </w:t>
      </w:r>
      <w:r>
        <w:rPr>
          <w:rFonts w:ascii="Arial Narrow" w:hAnsi="Arial Narrow" w:cs="Arial"/>
          <w:sz w:val="22"/>
          <w:szCs w:val="22"/>
          <w:lang w:eastAsia="zh-CN"/>
        </w:rPr>
        <w:br/>
      </w:r>
      <w:r w:rsidRPr="00F92B62">
        <w:rPr>
          <w:rFonts w:ascii="Arial Narrow" w:hAnsi="Arial Narrow" w:cs="Arial"/>
          <w:sz w:val="22"/>
          <w:szCs w:val="22"/>
          <w:lang w:eastAsia="zh-CN"/>
        </w:rPr>
        <w:lastRenderedPageBreak/>
        <w:t xml:space="preserve">z kołami (obręcz + opona) opisanymi w pkt </w:t>
      </w:r>
      <w:r>
        <w:rPr>
          <w:rFonts w:ascii="Arial Narrow" w:hAnsi="Arial Narrow" w:cs="Arial"/>
          <w:sz w:val="22"/>
          <w:szCs w:val="22"/>
          <w:lang w:eastAsia="zh-CN"/>
        </w:rPr>
        <w:t>5.</w:t>
      </w:r>
      <w:r w:rsidRPr="00F92B62">
        <w:rPr>
          <w:rFonts w:ascii="Arial Narrow" w:hAnsi="Arial Narrow" w:cs="Arial"/>
          <w:sz w:val="22"/>
          <w:szCs w:val="22"/>
          <w:lang w:eastAsia="zh-CN"/>
        </w:rPr>
        <w:t>1.4.6.2 lub koło dojazdowe lub zestaw naprawczy zgodnie z ofertą handlową producenta pojazdów.</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5.</w:t>
      </w:r>
      <w:r w:rsidRPr="00F92B62">
        <w:rPr>
          <w:rFonts w:ascii="Arial Narrow" w:hAnsi="Arial Narrow" w:cs="Arial"/>
          <w:color w:val="000000"/>
          <w:sz w:val="22"/>
          <w:szCs w:val="22"/>
          <w:lang w:eastAsia="zh-CN"/>
        </w:rPr>
        <w:t xml:space="preserve">1.4.6.2 oraz </w:t>
      </w:r>
      <w:r>
        <w:rPr>
          <w:rFonts w:ascii="Arial Narrow" w:hAnsi="Arial Narrow" w:cs="Arial"/>
          <w:color w:val="000000"/>
          <w:sz w:val="22"/>
          <w:szCs w:val="22"/>
          <w:lang w:eastAsia="zh-CN"/>
        </w:rPr>
        <w:t>5.</w:t>
      </w:r>
      <w:r w:rsidRPr="00F92B62">
        <w:rPr>
          <w:rFonts w:ascii="Arial Narrow" w:hAnsi="Arial Narrow" w:cs="Arial"/>
          <w:color w:val="000000"/>
          <w:sz w:val="22"/>
          <w:szCs w:val="22"/>
          <w:lang w:eastAsia="zh-CN"/>
        </w:rPr>
        <w:t>1.4.6.3 muszą być zgodne z danymi z pkt 35 świadectwa zgodności WE.</w:t>
      </w:r>
    </w:p>
    <w:p w:rsidR="00D37097" w:rsidRPr="00B6507F"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p>
    <w:p w:rsidR="00D37097" w:rsidRPr="00B6507F"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p>
    <w:p w:rsidR="00D37097" w:rsidRPr="00B6507F"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B6507F">
        <w:rPr>
          <w:rFonts w:ascii="Arial Narrow" w:hAnsi="Arial Narrow" w:cs="Arial"/>
          <w:bCs/>
          <w:color w:val="000000"/>
          <w:sz w:val="22"/>
          <w:szCs w:val="22"/>
          <w:lang w:eastAsia="zh-CN"/>
        </w:rPr>
        <w:t>Wymagania techniczne dla instalacji elektrycznej</w:t>
      </w:r>
      <w:r>
        <w:rPr>
          <w:rFonts w:ascii="Arial Narrow" w:hAnsi="Arial Narrow" w:cs="Arial"/>
          <w:bCs/>
          <w:color w:val="000000"/>
          <w:sz w:val="22"/>
          <w:szCs w:val="22"/>
          <w:lang w:eastAsia="zh-CN"/>
        </w:rPr>
        <w:t>.</w:t>
      </w:r>
    </w:p>
    <w:p w:rsidR="00D37097" w:rsidRPr="00B6507F" w:rsidRDefault="00D37097" w:rsidP="00F67630">
      <w:pPr>
        <w:pStyle w:val="Akapitzlist"/>
        <w:widowControl w:val="0"/>
        <w:numPr>
          <w:ilvl w:val="4"/>
          <w:numId w:val="35"/>
        </w:numPr>
        <w:autoSpaceDN w:val="0"/>
        <w:ind w:hanging="992"/>
        <w:contextualSpacing w:val="0"/>
        <w:jc w:val="both"/>
        <w:rPr>
          <w:sz w:val="24"/>
          <w:u w:val="single"/>
          <w:lang w:eastAsia="zh-CN"/>
        </w:rPr>
      </w:pPr>
      <w:r w:rsidRPr="00B6507F">
        <w:rPr>
          <w:rFonts w:ascii="Arial Narrow" w:hAnsi="Arial Narrow" w:cs="Arial"/>
          <w:color w:val="000000"/>
          <w:sz w:val="22"/>
          <w:szCs w:val="22"/>
          <w:lang w:eastAsia="zh-CN"/>
        </w:rPr>
        <w:t>Napięcie znamionowe instalacji elektrycznej 12V DC („-” na masie).</w:t>
      </w:r>
    </w:p>
    <w:p w:rsidR="00D37097" w:rsidRPr="00B6507F" w:rsidRDefault="00D37097" w:rsidP="00F67630">
      <w:pPr>
        <w:pStyle w:val="Akapitzlist"/>
        <w:widowControl w:val="0"/>
        <w:numPr>
          <w:ilvl w:val="4"/>
          <w:numId w:val="35"/>
        </w:numPr>
        <w:autoSpaceDN w:val="0"/>
        <w:ind w:hanging="992"/>
        <w:contextualSpacing w:val="0"/>
        <w:jc w:val="both"/>
        <w:rPr>
          <w:sz w:val="24"/>
          <w:u w:val="single"/>
          <w:lang w:eastAsia="zh-CN"/>
        </w:rPr>
      </w:pPr>
      <w:r w:rsidRPr="00B6507F">
        <w:rPr>
          <w:rFonts w:ascii="Arial Narrow" w:hAnsi="Arial Narrow" w:cs="Arial"/>
          <w:sz w:val="22"/>
          <w:szCs w:val="22"/>
        </w:rPr>
        <w:t xml:space="preserve">Akumulator o największej pojemności i największym prądzie rozruchowym </w:t>
      </w:r>
      <w:r w:rsidR="004E14D4">
        <w:rPr>
          <w:rFonts w:ascii="Arial Narrow" w:hAnsi="Arial Narrow" w:cs="Arial"/>
          <w:sz w:val="22"/>
          <w:szCs w:val="22"/>
        </w:rPr>
        <w:br/>
      </w:r>
      <w:r w:rsidRPr="00B6507F">
        <w:rPr>
          <w:rFonts w:ascii="Arial Narrow" w:hAnsi="Arial Narrow" w:cs="Arial"/>
          <w:sz w:val="22"/>
          <w:szCs w:val="22"/>
        </w:rPr>
        <w:t xml:space="preserve">z fabrycznej oferty producenta pojazdu. </w:t>
      </w:r>
    </w:p>
    <w:p w:rsidR="005D5CD3" w:rsidRPr="005D5CD3"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B6507F">
        <w:rPr>
          <w:rFonts w:ascii="Arial Narrow" w:hAnsi="Arial Narrow" w:cs="Arial"/>
          <w:sz w:val="22"/>
          <w:szCs w:val="22"/>
        </w:rPr>
        <w:t xml:space="preserve">Alternator o najwyższej mocy z fabrycznej oferty producenta pojazdu. </w:t>
      </w:r>
    </w:p>
    <w:p w:rsidR="005D5CD3" w:rsidRPr="005D5CD3"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5D5CD3">
        <w:rPr>
          <w:rFonts w:ascii="Arial Narrow" w:hAnsi="Arial Narrow" w:cs="Arial"/>
          <w:bCs/>
          <w:color w:val="000000"/>
          <w:sz w:val="22"/>
          <w:szCs w:val="22"/>
          <w:lang w:eastAsia="zh-CN"/>
        </w:rPr>
        <w:t>Wymagania techniczne dla wyposażenia pojazdu</w:t>
      </w:r>
      <w:r w:rsidR="005D5CD3">
        <w:rPr>
          <w:rFonts w:ascii="Arial Narrow" w:hAnsi="Arial Narrow" w:cs="Arial"/>
          <w:bCs/>
          <w:color w:val="000000"/>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Trzypunktowe pasy bezpieczeństwa dla wszystkich miejsc siedzących.</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Poduszki gazowe przednie i boczne, co najmniej dla I-go rzędu siedzeń.</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Pełnowymiarowe kurtyny gazowe boczne.</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Elektrycznie sterowane i podgrzewane lusterka zewnętrzne.</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 xml:space="preserve">Elektrycznie opuszczane i podnoszone szyby </w:t>
      </w:r>
      <w:r w:rsidR="00A75452">
        <w:rPr>
          <w:rFonts w:ascii="Arial Narrow" w:hAnsi="Arial Narrow" w:cs="Arial"/>
          <w:sz w:val="22"/>
          <w:szCs w:val="22"/>
          <w:lang w:eastAsia="zh-CN"/>
        </w:rPr>
        <w:t>co najmniej w drzwiach przednich.</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Światła do jazdy dziennej wykonane w technologii LED.</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 xml:space="preserve">Kierownica wielofunkcyjna umożliwiająca </w:t>
      </w:r>
      <w:r w:rsidRPr="0033471C">
        <w:rPr>
          <w:rFonts w:ascii="Arial Narrow" w:hAnsi="Arial Narrow" w:cs="Arial"/>
          <w:sz w:val="22"/>
          <w:szCs w:val="22"/>
          <w:lang w:eastAsia="zh-CN"/>
        </w:rPr>
        <w:t>obsługę, co najmniej radioodtwarzacza</w:t>
      </w:r>
      <w:r w:rsidRPr="005D5CD3">
        <w:rPr>
          <w:rFonts w:ascii="Arial Narrow" w:hAnsi="Arial Narrow" w:cs="Arial"/>
          <w:sz w:val="22"/>
          <w:szCs w:val="22"/>
          <w:lang w:eastAsia="zh-CN"/>
        </w:rPr>
        <w:t xml:space="preserve"> i zestawu głośnomówiącego telefonu komórkowego</w:t>
      </w:r>
      <w:r w:rsidR="005D5CD3">
        <w:rPr>
          <w:rFonts w:ascii="Arial Narrow" w:hAnsi="Arial Narrow" w:cs="Arial"/>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Wewnętrzne lusterko wsteczne</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Komputer pokładowy</w:t>
      </w:r>
      <w:r w:rsidR="005D5CD3">
        <w:rPr>
          <w:rFonts w:ascii="Arial Narrow" w:hAnsi="Arial Narrow" w:cs="Arial"/>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Centralny zamek sterowany pilotem.</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 xml:space="preserve">Regulacja siedzenia kierowcy, co najmniej w płaszczyznach: przód – tył, góra- dół oraz siedzenia pasażera, co najmniej w płaszczyźnie: przód – tył. Płynna regulacja pochylenia oparć siedzeń I-go rzędu realizowana manualnie (z wykorzystaniem </w:t>
      </w:r>
      <w:r w:rsidR="005D5CD3">
        <w:rPr>
          <w:rFonts w:ascii="Arial Narrow" w:hAnsi="Arial Narrow" w:cs="Arial"/>
          <w:color w:val="000000"/>
          <w:sz w:val="22"/>
          <w:szCs w:val="22"/>
          <w:lang w:eastAsia="zh-CN"/>
        </w:rPr>
        <w:br/>
      </w:r>
      <w:r w:rsidRPr="005D5CD3">
        <w:rPr>
          <w:rFonts w:ascii="Arial Narrow" w:hAnsi="Arial Narrow" w:cs="Arial"/>
          <w:color w:val="000000"/>
          <w:sz w:val="22"/>
          <w:szCs w:val="22"/>
          <w:lang w:eastAsia="zh-CN"/>
        </w:rPr>
        <w:t>np. uchwytu, pokrętła) lub automatycznie</w:t>
      </w:r>
      <w:r w:rsidR="005D5CD3">
        <w:rPr>
          <w:rFonts w:ascii="Arial Narrow" w:hAnsi="Arial Narrow" w:cs="Arial"/>
          <w:color w:val="000000"/>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Minimum dwa komplety kluczyków/kart do pojazdu i pilotów do sterowania centralnym zamkiem.</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 xml:space="preserve">Radioodbiornik </w:t>
      </w:r>
      <w:r w:rsidRPr="005D5CD3">
        <w:rPr>
          <w:rFonts w:ascii="Arial Narrow" w:eastAsia="Calibri" w:hAnsi="Arial Narrow" w:cs="Arial"/>
          <w:sz w:val="22"/>
          <w:szCs w:val="22"/>
          <w:lang w:eastAsia="zh-CN"/>
        </w:rPr>
        <w:t>montowany na linii fabrycznej wyposażony w</w:t>
      </w:r>
      <w:r w:rsidRPr="005D5CD3">
        <w:rPr>
          <w:rFonts w:ascii="Arial Narrow" w:hAnsi="Arial Narrow" w:cs="Arial"/>
          <w:sz w:val="22"/>
          <w:szCs w:val="22"/>
          <w:lang w:eastAsia="zh-CN"/>
        </w:rPr>
        <w:t xml:space="preserve"> kolorowy monitor </w:t>
      </w:r>
      <w:r w:rsidR="005D5CD3">
        <w:rPr>
          <w:rFonts w:ascii="Arial Narrow" w:hAnsi="Arial Narrow" w:cs="Arial"/>
          <w:sz w:val="22"/>
          <w:szCs w:val="22"/>
          <w:lang w:eastAsia="zh-CN"/>
        </w:rPr>
        <w:br/>
      </w:r>
      <w:r w:rsidRPr="005D5CD3">
        <w:rPr>
          <w:rFonts w:ascii="Arial Narrow" w:hAnsi="Arial Narrow" w:cs="Arial"/>
          <w:sz w:val="22"/>
          <w:szCs w:val="22"/>
          <w:lang w:eastAsia="zh-CN"/>
        </w:rPr>
        <w:t>o przekątnej min. 6 cali</w:t>
      </w:r>
      <w:r w:rsidRPr="005D5CD3">
        <w:rPr>
          <w:rFonts w:ascii="Arial Narrow" w:hAnsi="Arial Narrow" w:cs="Arial"/>
          <w:i/>
          <w:color w:val="0070C0"/>
          <w:sz w:val="22"/>
          <w:szCs w:val="22"/>
          <w:lang w:eastAsia="zh-CN"/>
        </w:rPr>
        <w:t>,</w:t>
      </w:r>
      <w:r w:rsidRPr="005D5CD3">
        <w:rPr>
          <w:rFonts w:ascii="Arial Narrow" w:hAnsi="Arial Narrow" w:cs="Arial"/>
          <w:sz w:val="22"/>
          <w:szCs w:val="22"/>
          <w:lang w:eastAsia="zh-CN"/>
        </w:rPr>
        <w:t xml:space="preserve"> zintegrowany (zabudowany) w desce rozdzielczej pojazdu (konsoli centralnej). Radioodbiornik musi być wyposażony,</w:t>
      </w:r>
      <w:r w:rsidRPr="005D5CD3">
        <w:rPr>
          <w:rFonts w:ascii="Arial Narrow" w:eastAsia="Calibri" w:hAnsi="Arial Narrow" w:cs="Arial"/>
          <w:sz w:val="22"/>
          <w:szCs w:val="22"/>
          <w:lang w:eastAsia="zh-CN"/>
        </w:rPr>
        <w:t xml:space="preserve"> co najmniej w (dwa) głośniki i bezprzewodowy zestaw głośnomówiący telefonii komórkowej działający </w:t>
      </w:r>
      <w:r w:rsidR="005D5CD3">
        <w:rPr>
          <w:rFonts w:ascii="Arial Narrow" w:eastAsia="Calibri" w:hAnsi="Arial Narrow" w:cs="Arial"/>
          <w:sz w:val="22"/>
          <w:szCs w:val="22"/>
          <w:lang w:eastAsia="zh-CN"/>
        </w:rPr>
        <w:br/>
      </w:r>
      <w:r w:rsidRPr="005D5CD3">
        <w:rPr>
          <w:rFonts w:ascii="Arial Narrow" w:eastAsia="Calibri" w:hAnsi="Arial Narrow" w:cs="Arial"/>
          <w:sz w:val="22"/>
          <w:szCs w:val="22"/>
          <w:lang w:eastAsia="zh-CN"/>
        </w:rPr>
        <w:t>w systemie Bluetooth.</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eastAsia="Arial Narrow" w:hAnsi="Arial Narrow" w:cs="Arial Narrow"/>
          <w:sz w:val="22"/>
          <w:szCs w:val="22"/>
          <w:lang w:eastAsia="zh-CN"/>
        </w:rPr>
        <w:t>Fabryczna k</w:t>
      </w:r>
      <w:r w:rsidRPr="005D5CD3">
        <w:rPr>
          <w:rFonts w:ascii="Arial Narrow" w:eastAsia="Arial Narrow" w:hAnsi="Arial Narrow" w:cs="Arial"/>
          <w:sz w:val="22"/>
          <w:szCs w:val="22"/>
          <w:lang w:eastAsia="zh-CN"/>
        </w:rPr>
        <w:t>amera cofania.</w:t>
      </w:r>
    </w:p>
    <w:p w:rsidR="005D5CD3" w:rsidRPr="005D5CD3"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5D5CD3">
        <w:rPr>
          <w:rFonts w:ascii="Arial Narrow" w:hAnsi="Arial Narrow" w:cs="Arial Narrow"/>
          <w:sz w:val="22"/>
          <w:szCs w:val="22"/>
          <w:lang w:eastAsia="zh-CN"/>
        </w:rPr>
        <w:t>Klimatyzacja z regulacją temperatury, regulacją intensywności nawiewu oraz możliwością pracy w obiegu zamkniętym.</w:t>
      </w:r>
    </w:p>
    <w:p w:rsidR="005D5CD3" w:rsidRPr="006B518F"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6B518F">
        <w:rPr>
          <w:rFonts w:ascii="Arial Narrow" w:hAnsi="Arial Narrow" w:cs="Arial"/>
          <w:sz w:val="22"/>
          <w:szCs w:val="22"/>
          <w:lang w:eastAsia="zh-CN"/>
        </w:rPr>
        <w:t>Wymagania techniczne dla kolorystyki pojazd</w:t>
      </w:r>
      <w:r w:rsidR="005D5CD3" w:rsidRPr="006B518F">
        <w:rPr>
          <w:rFonts w:ascii="Arial Narrow" w:hAnsi="Arial Narrow" w:cs="Arial"/>
          <w:sz w:val="22"/>
          <w:szCs w:val="22"/>
          <w:lang w:eastAsia="zh-CN"/>
        </w:rPr>
        <w:t>.</w:t>
      </w:r>
    </w:p>
    <w:p w:rsidR="005D5CD3" w:rsidRPr="0085686D"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Narrow"/>
          <w:sz w:val="22"/>
          <w:szCs w:val="22"/>
          <w:lang w:eastAsia="zh-CN"/>
        </w:rPr>
        <w:t xml:space="preserve">Wykonawca przedstawi propozycję co najmniej 2 stonowanych kolorów lakierów </w:t>
      </w:r>
      <w:r w:rsidR="00744036">
        <w:rPr>
          <w:rFonts w:ascii="Arial Narrow" w:hAnsi="Arial Narrow" w:cs="Arial Narrow"/>
          <w:sz w:val="22"/>
          <w:szCs w:val="22"/>
          <w:lang w:eastAsia="zh-CN"/>
        </w:rPr>
        <w:br/>
      </w:r>
      <w:r w:rsidRPr="005D5CD3">
        <w:rPr>
          <w:rFonts w:ascii="Arial Narrow" w:hAnsi="Arial Narrow" w:cs="Arial Narrow"/>
          <w:sz w:val="22"/>
          <w:szCs w:val="22"/>
          <w:lang w:eastAsia="zh-CN"/>
        </w:rPr>
        <w:t xml:space="preserve">z oficjalnej oferty handlowej producenta/importera pojazdów. </w:t>
      </w:r>
      <w:r w:rsidRPr="005D5CD3">
        <w:rPr>
          <w:rFonts w:ascii="Arial Narrow" w:hAnsi="Arial Narrow" w:cs="Arial"/>
          <w:bCs/>
          <w:iCs/>
          <w:sz w:val="22"/>
          <w:szCs w:val="22"/>
          <w:lang w:eastAsia="zh-CN"/>
        </w:rPr>
        <w:t xml:space="preserve">W terminie do 7 dni, </w:t>
      </w:r>
      <w:r w:rsidRPr="0085686D">
        <w:rPr>
          <w:rFonts w:ascii="Arial Narrow" w:hAnsi="Arial Narrow" w:cs="Arial"/>
          <w:bCs/>
          <w:iCs/>
          <w:sz w:val="22"/>
          <w:szCs w:val="22"/>
          <w:lang w:eastAsia="zh-CN"/>
        </w:rPr>
        <w:t xml:space="preserve">licząc od dnia zawarcia umowy Zamawiający </w:t>
      </w:r>
      <w:r w:rsidR="00000413" w:rsidRPr="0085686D">
        <w:rPr>
          <w:rFonts w:ascii="Arial Narrow" w:hAnsi="Arial Narrow" w:cs="Arial"/>
          <w:bCs/>
          <w:iCs/>
          <w:sz w:val="22"/>
          <w:szCs w:val="22"/>
          <w:lang w:eastAsia="pl-PL"/>
        </w:rPr>
        <w:t>przekaże Wykonawcy informację za pośrednictwem poczty elektronicznej o liczbie pojazdów w wybranym kolorze spośród zaznaczonych w katalogu</w:t>
      </w:r>
      <w:r w:rsidR="005D5CD3" w:rsidRPr="0085686D">
        <w:rPr>
          <w:rFonts w:ascii="Arial Narrow" w:hAnsi="Arial Narrow" w:cs="Arial Narrow"/>
          <w:sz w:val="22"/>
          <w:szCs w:val="22"/>
          <w:lang w:eastAsia="zh-CN"/>
        </w:rPr>
        <w:t>.</w:t>
      </w:r>
    </w:p>
    <w:p w:rsidR="006B518F" w:rsidRPr="006B518F"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5D5CD3">
        <w:rPr>
          <w:rFonts w:ascii="Arial Narrow" w:hAnsi="Arial Narrow" w:cs="Arial"/>
          <w:color w:val="000000"/>
          <w:sz w:val="22"/>
          <w:szCs w:val="22"/>
          <w:lang w:eastAsia="zh-CN"/>
        </w:rPr>
        <w:t>Materiały obiciowe siedzeń I-go i II-go rzędu oraz wszystkich elementów wykończenia wnętrza pojazdu znajdujących się poniżej linii szyb muszą być wykonane w kolorze ciemnym, łatwe w utrzymaniu w czystości.</w:t>
      </w:r>
    </w:p>
    <w:p w:rsidR="006B518F" w:rsidRDefault="00D37097" w:rsidP="006B518F">
      <w:pPr>
        <w:widowControl w:val="0"/>
        <w:autoSpaceDN w:val="0"/>
        <w:spacing w:after="120"/>
        <w:ind w:left="1276" w:firstLine="0"/>
        <w:rPr>
          <w:rFonts w:ascii="Arial Narrow" w:hAnsi="Arial Narrow" w:cs="Arial"/>
          <w:color w:val="C00000"/>
          <w:sz w:val="22"/>
          <w:szCs w:val="22"/>
          <w:lang w:eastAsia="zh-CN"/>
        </w:rPr>
      </w:pPr>
      <w:r w:rsidRPr="006B518F">
        <w:rPr>
          <w:rFonts w:ascii="Arial Narrow" w:hAnsi="Arial Narrow" w:cs="Arial"/>
          <w:color w:val="C00000"/>
          <w:sz w:val="22"/>
          <w:szCs w:val="22"/>
          <w:lang w:eastAsia="zh-CN"/>
        </w:rPr>
        <w:t xml:space="preserve">Spełnienie wszystkich wymogów określonych w pkt </w:t>
      </w:r>
      <w:r w:rsidR="006B518F" w:rsidRPr="006B518F">
        <w:rPr>
          <w:rFonts w:ascii="Arial Narrow" w:hAnsi="Arial Narrow" w:cs="Arial"/>
          <w:color w:val="C00000"/>
          <w:sz w:val="22"/>
          <w:szCs w:val="22"/>
          <w:lang w:eastAsia="zh-CN"/>
        </w:rPr>
        <w:t>5.</w:t>
      </w:r>
      <w:r w:rsidRPr="006B518F">
        <w:rPr>
          <w:rFonts w:ascii="Arial Narrow" w:hAnsi="Arial Narrow" w:cs="Arial"/>
          <w:color w:val="C00000"/>
          <w:sz w:val="22"/>
          <w:szCs w:val="22"/>
          <w:lang w:eastAsia="zh-CN"/>
        </w:rPr>
        <w:t>1.4 musi być potwierdzone oświadczeniem Wykonawcy oraz pozytywnym wynikiem oględzin dokonanych przez przedstawicieli Zamawiającego w fazie oceny projektu modyfikacji pojazdu.</w:t>
      </w:r>
    </w:p>
    <w:p w:rsidR="006B518F" w:rsidRPr="006B518F" w:rsidRDefault="00D37097" w:rsidP="00F67630">
      <w:pPr>
        <w:pStyle w:val="Akapitzlist"/>
        <w:widowControl w:val="0"/>
        <w:numPr>
          <w:ilvl w:val="2"/>
          <w:numId w:val="35"/>
        </w:numPr>
        <w:autoSpaceDN w:val="0"/>
        <w:spacing w:after="120"/>
        <w:contextualSpacing w:val="0"/>
        <w:jc w:val="both"/>
        <w:rPr>
          <w:sz w:val="24"/>
          <w:u w:val="single"/>
          <w:lang w:eastAsia="zh-CN"/>
        </w:rPr>
      </w:pPr>
      <w:r w:rsidRPr="006B518F">
        <w:rPr>
          <w:rFonts w:ascii="Arial Narrow" w:hAnsi="Arial Narrow" w:cs="Arial"/>
          <w:bCs/>
          <w:sz w:val="22"/>
          <w:szCs w:val="22"/>
          <w:u w:val="single"/>
          <w:lang w:eastAsia="zh-CN"/>
        </w:rPr>
        <w:t>Wymagania techniczne dla pojazdu po zabudowie.</w:t>
      </w:r>
    </w:p>
    <w:p w:rsidR="006B518F" w:rsidRPr="006B518F" w:rsidRDefault="00D37097" w:rsidP="00F67630">
      <w:pPr>
        <w:pStyle w:val="Akapitzlist"/>
        <w:widowControl w:val="0"/>
        <w:numPr>
          <w:ilvl w:val="3"/>
          <w:numId w:val="35"/>
        </w:numPr>
        <w:autoSpaceDN w:val="0"/>
        <w:ind w:left="2127" w:hanging="851"/>
        <w:contextualSpacing w:val="0"/>
        <w:jc w:val="both"/>
        <w:rPr>
          <w:rFonts w:ascii="Arial Narrow" w:hAnsi="Arial Narrow" w:cs="Arial"/>
          <w:color w:val="000000"/>
          <w:sz w:val="22"/>
          <w:szCs w:val="22"/>
          <w:lang w:eastAsia="zh-CN"/>
        </w:rPr>
      </w:pPr>
      <w:r w:rsidRPr="006B518F">
        <w:rPr>
          <w:rFonts w:ascii="Arial Narrow" w:hAnsi="Arial Narrow" w:cs="Arial"/>
          <w:bCs/>
          <w:sz w:val="22"/>
          <w:szCs w:val="22"/>
          <w:lang w:eastAsia="zh-CN"/>
        </w:rPr>
        <w:t>Wymagania formalne</w:t>
      </w:r>
      <w:r w:rsidR="006B518F">
        <w:rPr>
          <w:rFonts w:ascii="Arial Narrow" w:hAnsi="Arial Narrow" w:cs="Arial"/>
          <w:color w:val="000000"/>
          <w:sz w:val="22"/>
          <w:szCs w:val="22"/>
          <w:lang w:eastAsia="zh-CN"/>
        </w:rPr>
        <w:t>.</w:t>
      </w:r>
      <w:r w:rsidRPr="006B518F">
        <w:rPr>
          <w:rFonts w:ascii="Arial Narrow" w:hAnsi="Arial Narrow" w:cs="Arial"/>
          <w:color w:val="000000"/>
          <w:sz w:val="22"/>
          <w:szCs w:val="22"/>
          <w:lang w:eastAsia="zh-CN"/>
        </w:rPr>
        <w:t xml:space="preserve"> </w:t>
      </w:r>
    </w:p>
    <w:p w:rsidR="006B518F" w:rsidRDefault="00D37097" w:rsidP="006B518F">
      <w:pPr>
        <w:pStyle w:val="Akapitzlist"/>
        <w:widowControl w:val="0"/>
        <w:autoSpaceDN w:val="0"/>
        <w:ind w:left="2127"/>
        <w:contextualSpacing w:val="0"/>
        <w:jc w:val="both"/>
        <w:rPr>
          <w:rFonts w:ascii="Arial Narrow" w:hAnsi="Arial Narrow" w:cs="Arial"/>
          <w:bCs/>
          <w:sz w:val="22"/>
          <w:szCs w:val="22"/>
          <w:lang w:eastAsia="zh-CN"/>
        </w:rPr>
      </w:pPr>
      <w:r w:rsidRPr="006B518F">
        <w:rPr>
          <w:rFonts w:ascii="Arial Narrow" w:hAnsi="Arial Narrow" w:cs="Arial"/>
          <w:color w:val="000000"/>
          <w:sz w:val="22"/>
          <w:szCs w:val="22"/>
          <w:lang w:eastAsia="zh-CN"/>
        </w:rPr>
        <w:t xml:space="preserve">Pojazd musi spełniać wymagania określone w Rozporządzeniu Ministrów: </w:t>
      </w:r>
      <w:r w:rsidRPr="006B518F">
        <w:rPr>
          <w:rFonts w:ascii="Arial Narrow" w:hAnsi="Arial Narrow" w:cs="Arial"/>
          <w:bCs/>
          <w:sz w:val="22"/>
          <w:szCs w:val="22"/>
          <w:lang w:eastAsia="zh-CN"/>
        </w:rPr>
        <w:t>Spraw Wewnętrznych</w:t>
      </w:r>
      <w:r w:rsidR="00CD6E47">
        <w:rPr>
          <w:rFonts w:ascii="Arial Narrow" w:hAnsi="Arial Narrow" w:cs="Arial"/>
          <w:bCs/>
          <w:sz w:val="22"/>
          <w:szCs w:val="22"/>
          <w:lang w:eastAsia="zh-CN"/>
        </w:rPr>
        <w:t xml:space="preserve"> </w:t>
      </w:r>
      <w:r w:rsidR="00CD6E47">
        <w:rPr>
          <w:rFonts w:ascii="Arial Narrow" w:hAnsi="Arial Narrow" w:cs="Arial"/>
          <w:bCs/>
          <w:sz w:val="22"/>
          <w:szCs w:val="22"/>
          <w:lang w:eastAsia="zh-CN"/>
        </w:rPr>
        <w:br/>
      </w:r>
      <w:r w:rsidRPr="006B518F">
        <w:rPr>
          <w:rFonts w:ascii="Arial Narrow" w:hAnsi="Arial Narrow" w:cs="Arial"/>
          <w:bCs/>
          <w:sz w:val="22"/>
          <w:szCs w:val="22"/>
          <w:lang w:eastAsia="zh-CN"/>
        </w:rPr>
        <w:lastRenderedPageBreak/>
        <w:t>i Administracji, Obrony Narodowej, Finansów oraz Sprawiedliwości z dnia 22 marca 2019 r.</w:t>
      </w:r>
      <w:r w:rsidRPr="006B518F">
        <w:rPr>
          <w:rFonts w:ascii="Arial Narrow" w:hAnsi="Arial Narrow" w:cs="Arial"/>
          <w:bCs/>
          <w:color w:val="FF0000"/>
          <w:sz w:val="22"/>
          <w:szCs w:val="22"/>
          <w:lang w:eastAsia="zh-CN"/>
        </w:rPr>
        <w:t xml:space="preserve"> </w:t>
      </w:r>
      <w:r w:rsidR="00CD6E47">
        <w:rPr>
          <w:rFonts w:ascii="Arial Narrow" w:hAnsi="Arial Narrow" w:cs="Arial"/>
          <w:bCs/>
          <w:color w:val="FF0000"/>
          <w:sz w:val="22"/>
          <w:szCs w:val="22"/>
          <w:lang w:eastAsia="zh-CN"/>
        </w:rPr>
        <w:br/>
      </w:r>
      <w:r w:rsidRPr="006B518F">
        <w:rPr>
          <w:rFonts w:ascii="Arial Narrow" w:hAnsi="Arial Narrow" w:cs="Arial"/>
          <w:bCs/>
          <w:sz w:val="22"/>
          <w:szCs w:val="22"/>
          <w:lang w:eastAsia="zh-C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6B518F">
        <w:rPr>
          <w:rFonts w:ascii="Arial Narrow" w:hAnsi="Arial Narrow" w:cs="Arial"/>
          <w:bCs/>
          <w:sz w:val="22"/>
          <w:szCs w:val="22"/>
          <w:lang w:eastAsia="zh-CN"/>
        </w:rPr>
        <w:t xml:space="preserve"> </w:t>
      </w:r>
    </w:p>
    <w:p w:rsidR="006B518F" w:rsidRPr="006B518F" w:rsidRDefault="00D37097" w:rsidP="006B518F">
      <w:pPr>
        <w:pStyle w:val="Akapitzlist"/>
        <w:widowControl w:val="0"/>
        <w:autoSpaceDN w:val="0"/>
        <w:spacing w:after="120"/>
        <w:ind w:left="2127"/>
        <w:contextualSpacing w:val="0"/>
        <w:jc w:val="both"/>
        <w:rPr>
          <w:color w:val="C00000"/>
          <w:sz w:val="24"/>
          <w:u w:val="single"/>
          <w:lang w:eastAsia="zh-CN"/>
        </w:rPr>
      </w:pPr>
      <w:r w:rsidRPr="006B518F">
        <w:rPr>
          <w:rFonts w:ascii="Arial Narrow" w:hAnsi="Arial Narrow" w:cs="Arial"/>
          <w:color w:val="C00000"/>
          <w:sz w:val="22"/>
          <w:szCs w:val="22"/>
          <w:lang w:eastAsia="zh-CN"/>
        </w:rPr>
        <w:t>Spełnienie wymogu musi być potwierdzone oświadczeniem Wykonawcy.</w:t>
      </w:r>
      <w:r w:rsidRPr="006B518F">
        <w:rPr>
          <w:rFonts w:ascii="Arial Narrow" w:hAnsi="Arial Narrow" w:cs="Arial"/>
          <w:color w:val="C00000"/>
          <w:sz w:val="22"/>
          <w:szCs w:val="22"/>
          <w:lang w:eastAsia="en-US"/>
        </w:rPr>
        <w:t xml:space="preserve"> Dokument potwierdzający spełnienie wymogu musi być przekazany Zamawiającemu przez Wykonawcę </w:t>
      </w:r>
      <w:r w:rsidR="00CD6E47">
        <w:rPr>
          <w:rFonts w:ascii="Arial Narrow" w:hAnsi="Arial Narrow" w:cs="Arial"/>
          <w:color w:val="C00000"/>
          <w:sz w:val="22"/>
          <w:szCs w:val="22"/>
          <w:lang w:eastAsia="en-US"/>
        </w:rPr>
        <w:br/>
      </w:r>
      <w:r w:rsidRPr="006B518F">
        <w:rPr>
          <w:rFonts w:ascii="Arial Narrow" w:hAnsi="Arial Narrow" w:cs="Arial"/>
          <w:color w:val="C00000"/>
          <w:sz w:val="22"/>
          <w:szCs w:val="22"/>
          <w:lang w:eastAsia="en-US"/>
        </w:rPr>
        <w:t>w fazie oceny projektu modyfikacji pojazdu.</w:t>
      </w:r>
      <w:r w:rsidRPr="006B518F">
        <w:rPr>
          <w:rFonts w:ascii="Arial Narrow" w:eastAsia="Calibri" w:hAnsi="Arial Narrow" w:cs="Arial"/>
          <w:color w:val="C00000"/>
          <w:sz w:val="22"/>
          <w:szCs w:val="22"/>
          <w:lang w:eastAsia="en-US"/>
        </w:rPr>
        <w:t xml:space="preserve"> </w:t>
      </w:r>
    </w:p>
    <w:p w:rsidR="00CD6E47" w:rsidRPr="00007A12" w:rsidRDefault="00D37097" w:rsidP="00F67630">
      <w:pPr>
        <w:pStyle w:val="Akapitzlist"/>
        <w:widowControl w:val="0"/>
        <w:numPr>
          <w:ilvl w:val="3"/>
          <w:numId w:val="35"/>
        </w:numPr>
        <w:autoSpaceDN w:val="0"/>
        <w:ind w:left="2127" w:hanging="851"/>
        <w:contextualSpacing w:val="0"/>
        <w:jc w:val="both"/>
        <w:rPr>
          <w:sz w:val="24"/>
          <w:lang w:eastAsia="zh-CN"/>
        </w:rPr>
      </w:pPr>
      <w:r w:rsidRPr="00007A12">
        <w:rPr>
          <w:rFonts w:ascii="Arial Narrow" w:hAnsi="Arial Narrow" w:cs="Arial"/>
          <w:bCs/>
          <w:sz w:val="22"/>
          <w:szCs w:val="22"/>
          <w:lang w:eastAsia="zh-CN"/>
        </w:rPr>
        <w:t>Ogólne wymagania techniczne dla zabudowy pojazdu</w:t>
      </w:r>
      <w:r w:rsidR="00CD6E47" w:rsidRPr="00007A12">
        <w:rPr>
          <w:rFonts w:ascii="Arial Narrow" w:hAnsi="Arial Narrow" w:cs="Arial"/>
          <w:bCs/>
          <w:sz w:val="22"/>
          <w:szCs w:val="22"/>
          <w:lang w:eastAsia="zh-CN"/>
        </w:rPr>
        <w:t>.</w:t>
      </w:r>
    </w:p>
    <w:p w:rsidR="00CD6E47" w:rsidRPr="00CD6E47" w:rsidRDefault="00D37097" w:rsidP="00F67630">
      <w:pPr>
        <w:pStyle w:val="Akapitzlist"/>
        <w:widowControl w:val="0"/>
        <w:numPr>
          <w:ilvl w:val="4"/>
          <w:numId w:val="35"/>
        </w:numPr>
        <w:autoSpaceDN w:val="0"/>
        <w:ind w:hanging="992"/>
        <w:contextualSpacing w:val="0"/>
        <w:jc w:val="both"/>
        <w:rPr>
          <w:sz w:val="24"/>
          <w:u w:val="single"/>
          <w:lang w:eastAsia="zh-CN"/>
        </w:rPr>
      </w:pPr>
      <w:r w:rsidRPr="00CD6E47">
        <w:rPr>
          <w:rFonts w:ascii="Arial Narrow" w:hAnsi="Arial Narrow" w:cs="Arial"/>
          <w:sz w:val="22"/>
          <w:szCs w:val="22"/>
          <w:lang w:eastAsia="zh-CN"/>
        </w:rPr>
        <w:t>Pojazd musi być przystosowany do przewożenia w jego wnętrzu:</w:t>
      </w:r>
    </w:p>
    <w:p w:rsidR="00007A12" w:rsidRPr="00007A12" w:rsidRDefault="00D37097" w:rsidP="00F67630">
      <w:pPr>
        <w:pStyle w:val="Akapitzlist"/>
        <w:widowControl w:val="0"/>
        <w:numPr>
          <w:ilvl w:val="5"/>
          <w:numId w:val="35"/>
        </w:numPr>
        <w:autoSpaceDN w:val="0"/>
        <w:contextualSpacing w:val="0"/>
        <w:jc w:val="both"/>
        <w:rPr>
          <w:sz w:val="24"/>
          <w:u w:val="single"/>
          <w:lang w:eastAsia="zh-CN"/>
        </w:rPr>
      </w:pPr>
      <w:r w:rsidRPr="00CD6E47">
        <w:rPr>
          <w:rFonts w:ascii="Arial Narrow" w:hAnsi="Arial Narrow" w:cs="Arial"/>
          <w:sz w:val="22"/>
          <w:szCs w:val="22"/>
          <w:lang w:eastAsia="zh-CN"/>
        </w:rPr>
        <w:t>przedział I – kabina kierowcy – 2 funkcjonariuszy (w tym kierowcy),</w:t>
      </w:r>
    </w:p>
    <w:p w:rsidR="00007A12" w:rsidRPr="00007A12" w:rsidRDefault="00D37097" w:rsidP="00F67630">
      <w:pPr>
        <w:pStyle w:val="Akapitzlist"/>
        <w:widowControl w:val="0"/>
        <w:numPr>
          <w:ilvl w:val="5"/>
          <w:numId w:val="35"/>
        </w:numPr>
        <w:autoSpaceDN w:val="0"/>
        <w:contextualSpacing w:val="0"/>
        <w:jc w:val="both"/>
        <w:rPr>
          <w:sz w:val="24"/>
          <w:u w:val="single"/>
          <w:lang w:eastAsia="zh-CN"/>
        </w:rPr>
      </w:pPr>
      <w:r w:rsidRPr="00007A12">
        <w:rPr>
          <w:rFonts w:ascii="Arial Narrow" w:hAnsi="Arial Narrow" w:cs="Arial"/>
          <w:sz w:val="22"/>
          <w:szCs w:val="22"/>
          <w:lang w:eastAsia="zh-CN"/>
        </w:rPr>
        <w:t>przedział II – przedział osobowy – minimum 2 funkcjonariuszy,</w:t>
      </w:r>
    </w:p>
    <w:p w:rsidR="00CD6E47" w:rsidRPr="00007A12" w:rsidRDefault="00D37097" w:rsidP="00F67630">
      <w:pPr>
        <w:pStyle w:val="Akapitzlist"/>
        <w:widowControl w:val="0"/>
        <w:numPr>
          <w:ilvl w:val="5"/>
          <w:numId w:val="35"/>
        </w:numPr>
        <w:autoSpaceDN w:val="0"/>
        <w:contextualSpacing w:val="0"/>
        <w:jc w:val="both"/>
        <w:rPr>
          <w:sz w:val="24"/>
          <w:u w:val="single"/>
          <w:lang w:eastAsia="zh-CN"/>
        </w:rPr>
      </w:pPr>
      <w:r w:rsidRPr="00007A12">
        <w:rPr>
          <w:rFonts w:ascii="Arial Narrow" w:hAnsi="Arial Narrow" w:cs="Arial"/>
          <w:sz w:val="22"/>
          <w:szCs w:val="22"/>
          <w:lang w:eastAsia="zh-CN"/>
        </w:rPr>
        <w:t>przedział III - stanowisko do pracy i transportu wyposażenia.</w:t>
      </w:r>
    </w:p>
    <w:p w:rsidR="00CD6E47" w:rsidRPr="00CD6E47" w:rsidRDefault="00D37097" w:rsidP="00272F91">
      <w:pPr>
        <w:widowControl w:val="0"/>
        <w:autoSpaceDN w:val="0"/>
        <w:ind w:left="3119" w:firstLine="0"/>
        <w:rPr>
          <w:sz w:val="24"/>
          <w:u w:val="single"/>
          <w:lang w:eastAsia="zh-CN"/>
        </w:rPr>
      </w:pPr>
      <w:r w:rsidRPr="00CD6E47">
        <w:rPr>
          <w:rFonts w:ascii="Arial Narrow" w:hAnsi="Arial Narrow" w:cs="Arial"/>
          <w:color w:val="000000"/>
          <w:sz w:val="22"/>
          <w:szCs w:val="22"/>
          <w:lang w:eastAsia="zh-CN"/>
        </w:rPr>
        <w:t xml:space="preserve">Do celów obliczeniowych należy przyjąć wagę jednego funkcjonariusza </w:t>
      </w:r>
      <w:r w:rsidR="00007A12">
        <w:rPr>
          <w:rFonts w:ascii="Arial Narrow" w:hAnsi="Arial Narrow" w:cs="Arial"/>
          <w:color w:val="000000"/>
          <w:sz w:val="22"/>
          <w:szCs w:val="22"/>
          <w:lang w:eastAsia="zh-CN"/>
        </w:rPr>
        <w:br/>
      </w:r>
      <w:r w:rsidRPr="00CD6E47">
        <w:rPr>
          <w:rFonts w:ascii="Arial Narrow" w:hAnsi="Arial Narrow" w:cs="Arial"/>
          <w:color w:val="000000"/>
          <w:sz w:val="22"/>
          <w:szCs w:val="22"/>
          <w:lang w:eastAsia="zh-CN"/>
        </w:rPr>
        <w:t xml:space="preserve">z indywidualnym </w:t>
      </w:r>
      <w:r w:rsidRPr="00CD6E47">
        <w:rPr>
          <w:rFonts w:ascii="Arial Narrow" w:hAnsi="Arial Narrow" w:cs="Arial"/>
          <w:sz w:val="22"/>
          <w:szCs w:val="22"/>
          <w:lang w:eastAsia="zh-CN"/>
        </w:rPr>
        <w:t>wyposażeniem służbowym</w:t>
      </w:r>
      <w:r w:rsidRPr="00CD6E47">
        <w:rPr>
          <w:rFonts w:ascii="Arial Narrow" w:hAnsi="Arial Narrow" w:cs="Arial"/>
          <w:color w:val="000000"/>
          <w:sz w:val="22"/>
          <w:szCs w:val="22"/>
          <w:lang w:eastAsia="zh-CN"/>
        </w:rPr>
        <w:t xml:space="preserve"> (w tym kierowcy)</w:t>
      </w:r>
      <w:r w:rsidRPr="00CD6E47">
        <w:rPr>
          <w:rFonts w:ascii="Arial Narrow" w:hAnsi="Arial Narrow" w:cs="Arial"/>
          <w:sz w:val="22"/>
          <w:szCs w:val="22"/>
          <w:lang w:eastAsia="zh-CN"/>
        </w:rPr>
        <w:t xml:space="preserve"> – 85 kg.</w:t>
      </w:r>
    </w:p>
    <w:p w:rsidR="00CD6E47" w:rsidRPr="00CD6E47" w:rsidRDefault="00D37097" w:rsidP="00F67630">
      <w:pPr>
        <w:pStyle w:val="Akapitzlist"/>
        <w:widowControl w:val="0"/>
        <w:numPr>
          <w:ilvl w:val="4"/>
          <w:numId w:val="35"/>
        </w:numPr>
        <w:autoSpaceDN w:val="0"/>
        <w:ind w:hanging="992"/>
        <w:contextualSpacing w:val="0"/>
        <w:jc w:val="both"/>
        <w:rPr>
          <w:sz w:val="24"/>
          <w:u w:val="single"/>
          <w:lang w:eastAsia="zh-CN"/>
        </w:rPr>
      </w:pPr>
      <w:r w:rsidRPr="00CD6E47">
        <w:rPr>
          <w:rFonts w:ascii="Arial Narrow" w:eastAsia="Calibri" w:hAnsi="Arial Narrow" w:cs="Arial"/>
          <w:sz w:val="22"/>
          <w:szCs w:val="22"/>
          <w:lang w:eastAsia="zh-CN"/>
        </w:rPr>
        <w:t>Masa pojazdu po zabudowie wraz z pełnym wyposażeniem oraz z paliwem, olejami, smarami i cieczami w ilościach nominalnych powiększona o masę co najmniej 4 funkcjonariuszy (4 x 85 kg) oraz masę wyposażenia służbowego (20 kg) nie może przekraczać maksymalnej wartości określonej przez producenta pojazdu bazowego.</w:t>
      </w:r>
    </w:p>
    <w:p w:rsidR="00CD6E47" w:rsidRPr="00CD6E47" w:rsidRDefault="00D37097" w:rsidP="00272F91">
      <w:pPr>
        <w:pStyle w:val="Akapitzlist"/>
        <w:widowControl w:val="0"/>
        <w:autoSpaceDN w:val="0"/>
        <w:ind w:left="3119"/>
        <w:contextualSpacing w:val="0"/>
        <w:jc w:val="both"/>
        <w:rPr>
          <w:color w:val="C00000"/>
          <w:sz w:val="24"/>
          <w:u w:val="single"/>
          <w:lang w:eastAsia="zh-CN"/>
        </w:rPr>
      </w:pPr>
      <w:r w:rsidRPr="00CD6E47">
        <w:rPr>
          <w:rFonts w:ascii="Arial Narrow" w:hAnsi="Arial Narrow" w:cs="Arial"/>
          <w:color w:val="C00000"/>
          <w:sz w:val="22"/>
          <w:szCs w:val="22"/>
          <w:lang w:eastAsia="zh-CN"/>
        </w:rPr>
        <w:t>Dokument potwierdzający spełnienie wymogu (badanie techniczne pojazdu ze wskazaną jego masą własną po zabudowie, wydane przez uprawnioną stację kontroli pojazdów) musi być przekazany Zamawiającemu przez Wykonawcę w fazie oceny projektu modyfikacji pojazdu. Ponadto w fazie odbiorów pojazdów Wykonawca dołączy do każdego z dostarczanych pojazdów badanie techniczne pojazdu ze wskazaną jego masą własną po zabudowie wydane przez uprawnioną stację kontroli pojazdów.</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CD6E47">
        <w:rPr>
          <w:rFonts w:ascii="Arial Narrow" w:hAnsi="Arial Narrow" w:cs="Arial"/>
          <w:sz w:val="22"/>
          <w:szCs w:val="22"/>
          <w:lang w:eastAsia="zh-CN"/>
        </w:rPr>
        <w:t xml:space="preserve">Wszystkie elementy wyposażenia pojazdu np. radiotelefon, przycisk szybkiego włączania sygnalizacji uprzywilejowania, gniazda elektryczne przewidziane do zamontowania w przedziale I </w:t>
      </w:r>
      <w:proofErr w:type="spellStart"/>
      <w:r w:rsidRPr="00CD6E47">
        <w:rPr>
          <w:rFonts w:ascii="Arial Narrow" w:hAnsi="Arial Narrow" w:cs="Arial"/>
          <w:sz w:val="22"/>
          <w:szCs w:val="22"/>
          <w:lang w:eastAsia="zh-CN"/>
        </w:rPr>
        <w:t>i</w:t>
      </w:r>
      <w:proofErr w:type="spellEnd"/>
      <w:r w:rsidRPr="00CD6E47">
        <w:rPr>
          <w:rFonts w:ascii="Arial Narrow" w:hAnsi="Arial Narrow" w:cs="Arial"/>
          <w:sz w:val="22"/>
          <w:szCs w:val="22"/>
          <w:lang w:eastAsia="zh-CN"/>
        </w:rPr>
        <w:t xml:space="preserve"> II muszą być maksymalnie wkomponowane </w:t>
      </w:r>
      <w:r w:rsidR="00007A12">
        <w:rPr>
          <w:rFonts w:ascii="Arial Narrow" w:hAnsi="Arial Narrow" w:cs="Arial"/>
          <w:sz w:val="22"/>
          <w:szCs w:val="22"/>
          <w:lang w:eastAsia="zh-CN"/>
        </w:rPr>
        <w:br/>
      </w:r>
      <w:r w:rsidRPr="00CD6E47">
        <w:rPr>
          <w:rFonts w:ascii="Arial Narrow" w:hAnsi="Arial Narrow" w:cs="Arial"/>
          <w:sz w:val="22"/>
          <w:szCs w:val="22"/>
          <w:lang w:eastAsia="zh-CN"/>
        </w:rPr>
        <w:t xml:space="preserve">w elementy wykończeniowe pojazdu bazowego tj. konsolę centralną, obudowę tunelu środkowego, schowek podłokietnika itp. Miejsca ingerencji w elementy pojazdu bazowego, związane z montażem elementów wyposażenia, muszą być </w:t>
      </w:r>
      <w:r w:rsidR="00007A12">
        <w:rPr>
          <w:rFonts w:ascii="Arial Narrow" w:hAnsi="Arial Narrow" w:cs="Arial"/>
          <w:sz w:val="22"/>
          <w:szCs w:val="22"/>
          <w:lang w:eastAsia="zh-CN"/>
        </w:rPr>
        <w:br/>
      </w:r>
      <w:r w:rsidRPr="00CD6E47">
        <w:rPr>
          <w:rFonts w:ascii="Arial Narrow" w:hAnsi="Arial Narrow" w:cs="Arial"/>
          <w:sz w:val="22"/>
          <w:szCs w:val="22"/>
          <w:lang w:eastAsia="zh-CN"/>
        </w:rPr>
        <w:t>od wnętrza kabiny załogowej osłonięte elementami maskującymi (obudowami) wykonanym z tworzywa sztucznego np. z wykorzystaniem technologii druku 3D. Kształt oraz sposób wykonania i montażu elementów maskujących musi zapobiegać występowaniu szczelin oraz ostrych krawędzi, które mogłyby powodować zranienia</w:t>
      </w:r>
      <w:r w:rsidR="001D490C">
        <w:rPr>
          <w:rFonts w:ascii="Arial Narrow" w:hAnsi="Arial Narrow" w:cs="Arial"/>
          <w:sz w:val="22"/>
          <w:szCs w:val="22"/>
          <w:lang w:eastAsia="zh-CN"/>
        </w:rPr>
        <w:br/>
      </w:r>
      <w:r w:rsidRPr="00CD6E47">
        <w:rPr>
          <w:rFonts w:ascii="Arial Narrow" w:hAnsi="Arial Narrow" w:cs="Arial"/>
          <w:sz w:val="22"/>
          <w:szCs w:val="22"/>
          <w:lang w:eastAsia="zh-CN"/>
        </w:rPr>
        <w:t xml:space="preserve"> i kontuzje osób podczas użytkowania pojazdu.</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 xml:space="preserve">Przedział III – przedział musi być zaprojektowany i skonstruowany w sposób gwarantujący bezpieczny przewóz wyposażenia (nie będącego przedmiotem postępowania) takiego jak: komputer typu laptop z zasilaczem, torba na aparat fotograficzny typu lustrzanka z dodatkowymi obiektywami, dokumenty w min. </w:t>
      </w:r>
      <w:r w:rsidR="00CD6E47" w:rsidRPr="00007A12">
        <w:rPr>
          <w:rFonts w:ascii="Arial Narrow" w:hAnsi="Arial Narrow" w:cs="Arial"/>
          <w:sz w:val="22"/>
          <w:szCs w:val="22"/>
          <w:lang w:eastAsia="zh-CN"/>
        </w:rPr>
        <w:t>trzech segregatorach</w:t>
      </w:r>
      <w:r w:rsidRPr="00007A12">
        <w:rPr>
          <w:rFonts w:ascii="Arial Narrow" w:hAnsi="Arial Narrow" w:cs="Arial"/>
          <w:sz w:val="22"/>
          <w:szCs w:val="22"/>
          <w:lang w:eastAsia="zh-CN"/>
        </w:rPr>
        <w:t xml:space="preserve">. Preferowanym rozwiązaniem jest szafa z szufladami. Przedział musi być wyposażony w umieszczone na prawej ścianie siedzenie (składane siedzisko + oparcie) umożliwiające pracę na komputerze lub sporządzanie dokumentacji na składanym stoliku umieszczonym na lewej stronie przedziału. Podłoga przedziału III musi być pokryta powłoką zapewniającą odpowiednią przyczepność, trwałą i łatwą do utrzymania w czystości. Szczegółowe wymiary i rozmieszczenie elementów zabudowy zostaną określone przez Zamawiającego w fazie oceny modyfikacji pojazdu </w:t>
      </w:r>
      <w:r w:rsidR="001D490C">
        <w:rPr>
          <w:rFonts w:ascii="Arial Narrow" w:hAnsi="Arial Narrow" w:cs="Arial"/>
          <w:sz w:val="22"/>
          <w:szCs w:val="22"/>
          <w:lang w:eastAsia="zh-CN"/>
        </w:rPr>
        <w:br/>
      </w:r>
      <w:r w:rsidRPr="00007A12">
        <w:rPr>
          <w:rFonts w:ascii="Arial Narrow" w:hAnsi="Arial Narrow" w:cs="Arial"/>
          <w:sz w:val="22"/>
          <w:szCs w:val="22"/>
          <w:lang w:eastAsia="zh-CN"/>
        </w:rPr>
        <w:t>z uwzględnieniem wymiarów wewnętrznych pojazdu bazowego, na którym Wykonawca będzie wykonywał zabudowę.</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 xml:space="preserve">W przedziale III Wykonawca zaprojektuje miejsce do mocowania, na czas jazdy oraz pracy na postoju, stacji zasilania o której mowa w pkt </w:t>
      </w:r>
      <w:r w:rsidR="00007A12">
        <w:rPr>
          <w:rFonts w:ascii="Arial Narrow" w:hAnsi="Arial Narrow" w:cs="Arial"/>
          <w:sz w:val="22"/>
          <w:szCs w:val="22"/>
          <w:lang w:eastAsia="zh-CN"/>
        </w:rPr>
        <w:t>5.</w:t>
      </w:r>
      <w:r w:rsidRPr="00007A12">
        <w:rPr>
          <w:rFonts w:ascii="Arial Narrow" w:hAnsi="Arial Narrow" w:cs="Arial"/>
          <w:sz w:val="22"/>
          <w:szCs w:val="22"/>
          <w:lang w:eastAsia="zh-CN"/>
        </w:rPr>
        <w:t xml:space="preserve">1.5.4.2. Miejsce mocowania musi umożliwić ładowanie podczas jazdy z gniazda 12 V. </w:t>
      </w:r>
    </w:p>
    <w:p w:rsidR="000D552C" w:rsidRPr="000D552C"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007A12">
        <w:rPr>
          <w:rFonts w:ascii="Arial Narrow" w:hAnsi="Arial Narrow" w:cs="Arial"/>
          <w:sz w:val="22"/>
          <w:szCs w:val="22"/>
          <w:lang w:eastAsia="zh-CN"/>
        </w:rPr>
        <w:t>Szyby przedziału II i III zostaną przyciemnione folią. Stopień przyciemnienia zostanie określony przez Zamawiającego na etapie oceny projektu modyfikacji.</w:t>
      </w:r>
    </w:p>
    <w:p w:rsidR="00007A12" w:rsidRPr="000D552C" w:rsidRDefault="00D37097" w:rsidP="000D552C">
      <w:pPr>
        <w:widowControl w:val="0"/>
        <w:autoSpaceDN w:val="0"/>
        <w:spacing w:after="120"/>
        <w:ind w:left="2127" w:firstLine="0"/>
        <w:rPr>
          <w:sz w:val="24"/>
          <w:u w:val="single"/>
          <w:lang w:eastAsia="zh-CN"/>
        </w:rPr>
      </w:pPr>
      <w:r w:rsidRPr="000D552C">
        <w:rPr>
          <w:rFonts w:ascii="Arial Narrow" w:hAnsi="Arial Narrow" w:cs="Arial"/>
          <w:color w:val="C00000"/>
          <w:sz w:val="22"/>
          <w:szCs w:val="22"/>
          <w:lang w:eastAsia="zh-CN"/>
        </w:rPr>
        <w:t>Spełnienie wymagań określonych w pkt</w:t>
      </w:r>
      <w:r w:rsidR="00CD6E47" w:rsidRPr="000D552C">
        <w:rPr>
          <w:rFonts w:ascii="Arial Narrow" w:hAnsi="Arial Narrow" w:cs="Arial"/>
          <w:color w:val="C00000"/>
          <w:sz w:val="22"/>
          <w:szCs w:val="22"/>
          <w:lang w:eastAsia="zh-CN"/>
        </w:rPr>
        <w:t>. 5.</w:t>
      </w:r>
      <w:r w:rsidRPr="000D552C">
        <w:rPr>
          <w:rFonts w:ascii="Arial Narrow" w:hAnsi="Arial Narrow" w:cs="Arial"/>
          <w:color w:val="C00000"/>
          <w:sz w:val="22"/>
          <w:szCs w:val="22"/>
          <w:lang w:eastAsia="zh-CN"/>
        </w:rPr>
        <w:t>1.</w:t>
      </w:r>
      <w:r w:rsidR="00007A12" w:rsidRPr="000D552C">
        <w:rPr>
          <w:rFonts w:ascii="Arial Narrow" w:hAnsi="Arial Narrow" w:cs="Arial"/>
          <w:color w:val="C00000"/>
          <w:sz w:val="22"/>
          <w:szCs w:val="22"/>
          <w:lang w:eastAsia="zh-CN"/>
        </w:rPr>
        <w:t>5.2</w:t>
      </w:r>
      <w:r w:rsidRPr="000D552C">
        <w:rPr>
          <w:rFonts w:ascii="Arial Narrow" w:hAnsi="Arial Narrow" w:cs="Arial"/>
          <w:color w:val="C00000"/>
          <w:sz w:val="22"/>
          <w:szCs w:val="22"/>
          <w:lang w:eastAsia="zh-CN"/>
        </w:rPr>
        <w:t xml:space="preserve">, o ile nie zostały szczegółowo opisane </w:t>
      </w:r>
      <w:r w:rsidR="000D552C">
        <w:rPr>
          <w:rFonts w:ascii="Arial Narrow" w:hAnsi="Arial Narrow" w:cs="Arial"/>
          <w:color w:val="C00000"/>
          <w:sz w:val="22"/>
          <w:szCs w:val="22"/>
          <w:lang w:eastAsia="zh-CN"/>
        </w:rPr>
        <w:br/>
      </w:r>
      <w:r w:rsidRPr="000D552C">
        <w:rPr>
          <w:rFonts w:ascii="Arial Narrow" w:hAnsi="Arial Narrow" w:cs="Arial"/>
          <w:color w:val="C00000"/>
          <w:sz w:val="22"/>
          <w:szCs w:val="22"/>
          <w:lang w:eastAsia="zh-CN"/>
        </w:rPr>
        <w:t xml:space="preserve">w poszczególnych punktach, muszą być potwierdzone oświadczeniem Wykonawcy oraz </w:t>
      </w:r>
      <w:r w:rsidRPr="000D552C">
        <w:rPr>
          <w:rFonts w:ascii="Arial Narrow" w:hAnsi="Arial Narrow" w:cs="Arial"/>
          <w:color w:val="C00000"/>
          <w:sz w:val="22"/>
          <w:szCs w:val="22"/>
          <w:lang w:eastAsia="zh-CN"/>
        </w:rPr>
        <w:lastRenderedPageBreak/>
        <w:t>pozytywnym wynikiem oględzin dokonanych przez przedstawicieli Zamawiającego w fazie oceny projektu modyfikacji pojazdu.</w:t>
      </w:r>
    </w:p>
    <w:p w:rsidR="00007A12" w:rsidRPr="00007A12"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007A12">
        <w:rPr>
          <w:rFonts w:ascii="Arial Narrow" w:hAnsi="Arial Narrow" w:cs="Arial"/>
          <w:bCs/>
          <w:sz w:val="22"/>
          <w:szCs w:val="22"/>
          <w:lang w:eastAsia="zh-CN"/>
        </w:rPr>
        <w:t>Wymagania techniczne dla instalacji elektrycznej</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 xml:space="preserve">Wyposażenie elektryczne i elektroniczne pojazdu wymienione w poszczególnych punktach niniejszej specyfikacji technicznej musi poprawnie współpracować </w:t>
      </w:r>
      <w:r w:rsidR="00007A12">
        <w:rPr>
          <w:rFonts w:ascii="Arial Narrow" w:hAnsi="Arial Narrow" w:cs="Arial"/>
          <w:sz w:val="22"/>
          <w:szCs w:val="22"/>
          <w:lang w:eastAsia="zh-CN"/>
        </w:rPr>
        <w:br/>
      </w:r>
      <w:r w:rsidRPr="00007A12">
        <w:rPr>
          <w:rFonts w:ascii="Arial Narrow" w:hAnsi="Arial Narrow" w:cs="Arial"/>
          <w:sz w:val="22"/>
          <w:szCs w:val="22"/>
          <w:lang w:eastAsia="zh-CN"/>
        </w:rPr>
        <w:t>z wyposażeniem pojazdu bazowego oraz zapewniać wymaganą jakość i odpowiedni poziom bezpieczeństwa.</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Wymagania techniczne dla instalacji elektrycznej muszą być potwierdzone bilansem elektrycznym wykonanym przez Wykonawcę dla kompletnej zabudowy pojazdu. Bilans musi uwzględniać parametry nominalne (moc, napięcie, natężenie prądu) wszystkich odbiorników dodatkowych zainstalowanych w pojeździe (w tym środków łączności radiowej) oraz całej instalacji elektrycznej pojazdu bazowego, z zapasem mocy, co najmniej 10%. Bilans musi uwzględniać straty związane 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Dodatkowo Wykonawca do bilansu dołączy oświadczenie wystawione przez producenta/importera pojazdu bazowego potwierdzające spełnienie wymogów w zakresie akumulatorów i alternatora, o których mowa w pk</w:t>
      </w:r>
      <w:r w:rsidR="00007A12">
        <w:rPr>
          <w:rFonts w:ascii="Arial Narrow" w:hAnsi="Arial Narrow" w:cs="Arial"/>
          <w:sz w:val="22"/>
          <w:szCs w:val="22"/>
          <w:lang w:eastAsia="zh-CN"/>
        </w:rPr>
        <w:t>t</w:t>
      </w:r>
      <w:r w:rsidRPr="00007A12">
        <w:rPr>
          <w:rFonts w:ascii="Arial Narrow" w:hAnsi="Arial Narrow" w:cs="Arial"/>
          <w:sz w:val="22"/>
          <w:szCs w:val="22"/>
          <w:lang w:eastAsia="zh-CN"/>
        </w:rPr>
        <w:t xml:space="preserve"> </w:t>
      </w:r>
      <w:r w:rsidR="00007A12">
        <w:rPr>
          <w:rFonts w:ascii="Arial Narrow" w:hAnsi="Arial Narrow" w:cs="Arial"/>
          <w:sz w:val="22"/>
          <w:szCs w:val="22"/>
          <w:lang w:eastAsia="zh-CN"/>
        </w:rPr>
        <w:t>5.</w:t>
      </w:r>
      <w:r w:rsidRPr="00007A12">
        <w:rPr>
          <w:rFonts w:ascii="Arial Narrow" w:hAnsi="Arial Narrow" w:cs="Arial"/>
          <w:sz w:val="22"/>
          <w:szCs w:val="22"/>
          <w:lang w:eastAsia="zh-CN"/>
        </w:rPr>
        <w:t xml:space="preserve">1.4.7.2 i </w:t>
      </w:r>
      <w:r w:rsidR="00007A12">
        <w:rPr>
          <w:rFonts w:ascii="Arial Narrow" w:hAnsi="Arial Narrow" w:cs="Arial"/>
          <w:sz w:val="22"/>
          <w:szCs w:val="22"/>
          <w:lang w:eastAsia="zh-CN"/>
        </w:rPr>
        <w:t>5.</w:t>
      </w:r>
      <w:r w:rsidRPr="00007A12">
        <w:rPr>
          <w:rFonts w:ascii="Arial Narrow" w:hAnsi="Arial Narrow" w:cs="Arial"/>
          <w:sz w:val="22"/>
          <w:szCs w:val="22"/>
          <w:lang w:eastAsia="zh-CN"/>
        </w:rPr>
        <w:t>1.4.7.3 oraz zawierające wartość zapotrzebowania pojazdu bazowego na energię elektryczną (napięcie, natężenie prądu i moc).</w:t>
      </w:r>
    </w:p>
    <w:p w:rsidR="000D552C" w:rsidRPr="000D552C" w:rsidRDefault="00D37097" w:rsidP="00272F91">
      <w:pPr>
        <w:pStyle w:val="Akapitzlist"/>
        <w:widowControl w:val="0"/>
        <w:autoSpaceDN w:val="0"/>
        <w:ind w:left="3119"/>
        <w:contextualSpacing w:val="0"/>
        <w:jc w:val="both"/>
        <w:rPr>
          <w:color w:val="C00000"/>
          <w:sz w:val="24"/>
          <w:u w:val="single"/>
          <w:lang w:eastAsia="zh-CN"/>
        </w:rPr>
      </w:pPr>
      <w:r w:rsidRPr="000D552C">
        <w:rPr>
          <w:rFonts w:ascii="Arial Narrow" w:hAnsi="Arial Narrow" w:cs="Arial"/>
          <w:bCs/>
          <w:color w:val="C00000"/>
          <w:sz w:val="22"/>
          <w:szCs w:val="22"/>
          <w:lang w:eastAsia="zh-CN"/>
        </w:rPr>
        <w:t>Dokumenty potwierdzające spełnienie wymogu muszą być przekazane Zamawiającemu przez Wykonawcę w fazie oceny projektu modyfikacji pojazdu.</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W przedziale I</w:t>
      </w:r>
      <w:r w:rsidRPr="000D552C">
        <w:rPr>
          <w:rFonts w:ascii="Arial Narrow" w:hAnsi="Arial Narrow" w:cs="Arial"/>
          <w:color w:val="000000"/>
          <w:sz w:val="22"/>
          <w:szCs w:val="22"/>
          <w:lang w:eastAsia="zh-CN"/>
        </w:rPr>
        <w:t xml:space="preserve">, w miejscu łatwo dostępnym dla kierowcy i dysponenta, muszą być zamontowane (wkomponowane w zabudowę pojazdu): 1 gniazdo zapalniczki </w:t>
      </w:r>
      <w:r w:rsidR="000D552C">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z zaślepką, o prądzie obciążenia min. 10 A każde, oraz podwójne gniazdo ładowania USB każde o prądzie obciążenia min. 2 A. Gniazda muszą być zasilane z listwy bezpiecznikowej opisanej 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1.5.3.5.</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 xml:space="preserve">W przedziale III </w:t>
      </w:r>
      <w:r w:rsidRPr="000D552C">
        <w:rPr>
          <w:rFonts w:ascii="Arial Narrow" w:hAnsi="Arial Narrow" w:cs="Arial"/>
          <w:color w:val="000000"/>
          <w:sz w:val="22"/>
          <w:szCs w:val="22"/>
          <w:lang w:eastAsia="zh-CN"/>
        </w:rPr>
        <w:t xml:space="preserve">musi być zamontowane gniazdo zapalniczki 12 V z zaślepką, </w:t>
      </w:r>
      <w:r w:rsidR="000D552C">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o prądzie obciążenia min. 10 A, zasilane z listwy bezpiecznikowej opisanej </w:t>
      </w:r>
      <w:r w:rsidR="000D552C">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 xml:space="preserve">1.5.3.5. do ładowania stacji zasilania opisanej w </w:t>
      </w:r>
      <w:r w:rsidRPr="000D552C">
        <w:rPr>
          <w:rFonts w:ascii="Arial Narrow" w:hAnsi="Arial Narrow" w:cs="Arial"/>
          <w:sz w:val="22"/>
          <w:szCs w:val="22"/>
          <w:lang w:eastAsia="zh-CN"/>
        </w:rPr>
        <w:t xml:space="preserve">pkt </w:t>
      </w:r>
      <w:r w:rsidR="000D552C">
        <w:rPr>
          <w:rFonts w:ascii="Arial Narrow" w:hAnsi="Arial Narrow" w:cs="Arial"/>
          <w:sz w:val="22"/>
          <w:szCs w:val="22"/>
          <w:lang w:eastAsia="zh-CN"/>
        </w:rPr>
        <w:t>5.</w:t>
      </w:r>
      <w:r w:rsidRPr="000D552C">
        <w:rPr>
          <w:rFonts w:ascii="Arial Narrow" w:hAnsi="Arial Narrow" w:cs="Arial"/>
          <w:sz w:val="22"/>
          <w:szCs w:val="22"/>
          <w:lang w:eastAsia="zh-CN"/>
        </w:rPr>
        <w:t>1.5.4.2.</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 xml:space="preserve">Pojazd </w:t>
      </w:r>
      <w:r w:rsidRPr="000D552C">
        <w:rPr>
          <w:rFonts w:ascii="Arial Narrow" w:hAnsi="Arial Narrow" w:cs="Arial"/>
          <w:color w:val="000000"/>
          <w:sz w:val="22"/>
          <w:szCs w:val="22"/>
          <w:lang w:eastAsia="zh-CN"/>
        </w:rPr>
        <w:t xml:space="preserve">musi być wyposażony w jedną listwę bezpiecznikową stanowiącą wspólny punkt zasilania elektrycznego dla: gniazd opisanych 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1.5.3.3 i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1.5.3.4, urządzeń łączności radiowej, opisane w pkt</w:t>
      </w:r>
      <w:r w:rsidRPr="000D552C">
        <w:rPr>
          <w:rFonts w:ascii="Arial Narrow" w:hAnsi="Arial Narrow" w:cs="Arial"/>
          <w:sz w:val="22"/>
          <w:szCs w:val="22"/>
          <w:lang w:eastAsia="zh-CN"/>
        </w:rPr>
        <w:t xml:space="preserve"> </w:t>
      </w:r>
      <w:r w:rsidR="00272F91" w:rsidRPr="006909D1">
        <w:rPr>
          <w:rFonts w:ascii="Arial Narrow" w:hAnsi="Arial Narrow" w:cs="Arial"/>
          <w:sz w:val="22"/>
          <w:szCs w:val="22"/>
          <w:lang w:eastAsia="zh-CN"/>
        </w:rPr>
        <w:t>5.</w:t>
      </w:r>
      <w:r w:rsidRPr="006909D1">
        <w:rPr>
          <w:rFonts w:ascii="Arial Narrow" w:hAnsi="Arial Narrow" w:cs="Arial"/>
          <w:sz w:val="22"/>
          <w:szCs w:val="22"/>
          <w:lang w:eastAsia="zh-CN"/>
        </w:rPr>
        <w:t>1.5.5</w:t>
      </w:r>
      <w:r w:rsidRPr="006909D1">
        <w:rPr>
          <w:rFonts w:ascii="Arial Narrow" w:hAnsi="Arial Narrow" w:cs="Arial"/>
          <w:color w:val="000000"/>
          <w:sz w:val="22"/>
          <w:szCs w:val="22"/>
          <w:lang w:eastAsia="zh-CN"/>
        </w:rPr>
        <w:t xml:space="preserve"> oraz urządzeń sygnalizacji uprzywilejowania w ruchu, opisanych w pkt </w:t>
      </w:r>
      <w:r w:rsidR="000D552C" w:rsidRPr="006909D1">
        <w:rPr>
          <w:rFonts w:ascii="Arial Narrow" w:hAnsi="Arial Narrow" w:cs="Arial"/>
          <w:color w:val="000000"/>
          <w:sz w:val="22"/>
          <w:szCs w:val="22"/>
          <w:lang w:eastAsia="zh-CN"/>
        </w:rPr>
        <w:t>5.</w:t>
      </w:r>
      <w:r w:rsidRPr="006909D1">
        <w:rPr>
          <w:rFonts w:ascii="Arial Narrow" w:hAnsi="Arial Narrow" w:cs="Arial"/>
          <w:color w:val="000000"/>
          <w:sz w:val="22"/>
          <w:szCs w:val="22"/>
          <w:lang w:eastAsia="zh-CN"/>
        </w:rPr>
        <w:t>1.5.6.</w:t>
      </w:r>
      <w:r w:rsidRPr="000D552C">
        <w:rPr>
          <w:rFonts w:ascii="Arial Narrow" w:hAnsi="Arial Narrow" w:cs="Arial"/>
          <w:color w:val="000000"/>
          <w:sz w:val="22"/>
          <w:szCs w:val="22"/>
          <w:lang w:eastAsia="zh-CN"/>
        </w:rPr>
        <w:t xml:space="preserve"> Listwa bezpiecznikowa musi być zamontowana we wnętrzu pojazdu w pobliżu głównych modułów zasilających/sterujących sygnalizacją uprzywilejowania. </w:t>
      </w:r>
      <w:r w:rsidRPr="000D552C">
        <w:rPr>
          <w:rFonts w:ascii="Arial Narrow" w:hAnsi="Arial Narrow" w:cs="Arial Narrow"/>
          <w:color w:val="000000"/>
          <w:sz w:val="22"/>
          <w:szCs w:val="22"/>
          <w:lang w:eastAsia="zh-CN"/>
        </w:rPr>
        <w:t xml:space="preserve">Usytuowanie listwy bezpiecznikowej nie może ograniczać przestrzeni użytkowej pojazdu oraz musi zapewniać łatwy dostęp bez wykorzystywania narzędzi do listwy bezpiecznikowej </w:t>
      </w:r>
      <w:r w:rsidR="000D552C">
        <w:rPr>
          <w:rFonts w:ascii="Arial Narrow" w:hAnsi="Arial Narrow" w:cs="Arial Narrow"/>
          <w:color w:val="000000"/>
          <w:sz w:val="22"/>
          <w:szCs w:val="22"/>
          <w:lang w:eastAsia="zh-CN"/>
        </w:rPr>
        <w:br/>
      </w:r>
      <w:r w:rsidRPr="000D552C">
        <w:rPr>
          <w:rFonts w:ascii="Arial Narrow" w:hAnsi="Arial Narrow" w:cs="Arial Narrow"/>
          <w:color w:val="000000"/>
          <w:sz w:val="22"/>
          <w:szCs w:val="22"/>
          <w:lang w:eastAsia="zh-CN"/>
        </w:rPr>
        <w:t>w celu wymiany bezpieczników.</w:t>
      </w:r>
      <w:r w:rsidRPr="000D552C">
        <w:rPr>
          <w:rFonts w:ascii="Arial Narrow" w:hAnsi="Arial Narrow" w:cs="Arial"/>
          <w:color w:val="000000"/>
          <w:sz w:val="22"/>
          <w:szCs w:val="22"/>
          <w:lang w:eastAsia="zh-CN"/>
        </w:rPr>
        <w:t xml:space="preserve"> Listwa bezpiecznikowa musi być stale zasilana bez względu na położenie włącznika zapłonu, bezpośrednio z akumulatora za pomocą pojedynczego giętkiego przewodu miedzianego o przekroju min. 10 mm</w:t>
      </w:r>
      <w:r w:rsidRPr="000D552C">
        <w:rPr>
          <w:rFonts w:ascii="Arial Narrow" w:hAnsi="Arial Narrow" w:cs="Arial"/>
          <w:color w:val="000000"/>
          <w:sz w:val="22"/>
          <w:szCs w:val="22"/>
          <w:vertAlign w:val="superscript"/>
          <w:lang w:eastAsia="zh-CN"/>
        </w:rPr>
        <w:t>2</w:t>
      </w:r>
      <w:r w:rsidRPr="000D552C">
        <w:rPr>
          <w:rFonts w:ascii="Arial Narrow" w:hAnsi="Arial Narrow" w:cs="Arial"/>
          <w:color w:val="000000"/>
          <w:sz w:val="22"/>
          <w:szCs w:val="22"/>
          <w:lang w:eastAsia="zh-CN"/>
        </w:rPr>
        <w:t xml:space="preserve">. Na przewodzie zasilającym listwę bezpiecznikową, w odległości nie większej niż 40 cm od przyłącza do akumulatora, musi być umieszczone gniazdo </w:t>
      </w:r>
      <w:r w:rsidRPr="000D552C">
        <w:rPr>
          <w:rFonts w:ascii="Arial Narrow" w:hAnsi="Arial Narrow" w:cs="Arial Narrow"/>
          <w:sz w:val="22"/>
          <w:szCs w:val="22"/>
          <w:lang w:eastAsia="zh-CN"/>
        </w:rPr>
        <w:t>z bezpiecznikiem</w:t>
      </w:r>
      <w:r w:rsidRPr="000D552C">
        <w:rPr>
          <w:rFonts w:ascii="Arial Narrow" w:hAnsi="Arial Narrow" w:cs="Arial"/>
          <w:color w:val="000000"/>
          <w:sz w:val="22"/>
          <w:szCs w:val="22"/>
          <w:lang w:eastAsia="zh-CN"/>
        </w:rPr>
        <w:t xml:space="preserve"> topikowym min. 60 A. Na przewodzie zasilającym listwę bezpiecznikową, pomiędzy gniazdem bezpiecznika a listwą bezpiecznikową, musi być zainstalowany wyłącznik przekaźnikowy min. 80 A, sterowany aluminiowym (z podświetleniem LED) wyłącznikiem sterującym zamontowanym wewnątrz kabiny pojazdu </w:t>
      </w:r>
      <w:r w:rsidRPr="000D552C">
        <w:rPr>
          <w:rFonts w:ascii="Arial Narrow" w:hAnsi="Arial Narrow" w:cs="Arial"/>
          <w:color w:val="000000"/>
          <w:sz w:val="22"/>
          <w:szCs w:val="22"/>
        </w:rPr>
        <w:t>w miejscu widocznym i łatwo dostępnym dla kierowcy.</w:t>
      </w:r>
      <w:r w:rsidRPr="000D552C">
        <w:rPr>
          <w:rFonts w:ascii="Arial Narrow" w:hAnsi="Arial Narrow" w:cs="Arial"/>
          <w:color w:val="000000"/>
          <w:sz w:val="22"/>
          <w:szCs w:val="22"/>
          <w:lang w:eastAsia="zh-CN"/>
        </w:rPr>
        <w:t xml:space="preserve">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t>
      </w:r>
      <w:r w:rsidR="006909D1">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w pkt </w:t>
      </w:r>
      <w:r w:rsidR="00272F91">
        <w:rPr>
          <w:rFonts w:ascii="Arial Narrow" w:hAnsi="Arial Narrow" w:cs="Arial"/>
          <w:color w:val="000000"/>
          <w:sz w:val="22"/>
          <w:szCs w:val="22"/>
          <w:lang w:eastAsia="zh-CN"/>
        </w:rPr>
        <w:t>5.</w:t>
      </w:r>
      <w:r w:rsidRPr="000D552C">
        <w:rPr>
          <w:rFonts w:ascii="Arial Narrow" w:hAnsi="Arial Narrow" w:cs="Arial"/>
          <w:sz w:val="22"/>
          <w:szCs w:val="22"/>
          <w:lang w:eastAsia="zh-CN"/>
        </w:rPr>
        <w:t>1.5.3.3</w:t>
      </w:r>
      <w:r w:rsidRPr="000D552C">
        <w:rPr>
          <w:rFonts w:ascii="Arial Narrow" w:hAnsi="Arial Narrow" w:cs="Arial"/>
          <w:color w:val="000000"/>
          <w:sz w:val="22"/>
          <w:szCs w:val="22"/>
          <w:lang w:eastAsia="zh-CN"/>
        </w:rPr>
        <w:t>). Listwa bezpiecznikowa musi posiadać zasilone co najmniej 3 dodatkowe wolne gniazda bezpiecznikowe</w:t>
      </w:r>
      <w:r w:rsidRPr="000D552C">
        <w:rPr>
          <w:rFonts w:ascii="Arial Narrow" w:eastAsia="Calibri" w:hAnsi="Arial Narrow" w:cs="Arial"/>
          <w:color w:val="000000"/>
          <w:sz w:val="22"/>
          <w:szCs w:val="22"/>
          <w:lang w:eastAsia="en-US"/>
        </w:rPr>
        <w:t xml:space="preserve"> z konektorami wyjściowymi dla przewodów o przekroju min. 2,5 mm</w:t>
      </w:r>
      <w:r w:rsidRPr="000D552C">
        <w:rPr>
          <w:rFonts w:ascii="Arial Narrow" w:eastAsia="Calibri" w:hAnsi="Arial Narrow" w:cs="Arial"/>
          <w:color w:val="000000"/>
          <w:sz w:val="22"/>
          <w:szCs w:val="22"/>
          <w:vertAlign w:val="superscript"/>
          <w:lang w:eastAsia="en-US"/>
        </w:rPr>
        <w:t>2</w:t>
      </w:r>
      <w:r w:rsidRPr="000D552C">
        <w:rPr>
          <w:rFonts w:ascii="Arial Narrow" w:eastAsia="Calibri" w:hAnsi="Arial Narrow" w:cs="Arial"/>
          <w:color w:val="000000"/>
          <w:sz w:val="22"/>
          <w:szCs w:val="22"/>
          <w:lang w:eastAsia="en-US"/>
        </w:rPr>
        <w:t>.</w:t>
      </w:r>
      <w:r w:rsidRPr="000D552C">
        <w:rPr>
          <w:rFonts w:ascii="Arial Narrow" w:hAnsi="Arial Narrow" w:cs="Arial"/>
          <w:color w:val="000000"/>
          <w:sz w:val="22"/>
          <w:szCs w:val="22"/>
          <w:lang w:eastAsia="zh-CN"/>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w:t>
      </w:r>
      <w:r w:rsidRPr="000D552C">
        <w:rPr>
          <w:rFonts w:ascii="Arial Narrow" w:hAnsi="Arial Narrow" w:cs="Arial"/>
          <w:color w:val="000000"/>
          <w:sz w:val="22"/>
          <w:szCs w:val="22"/>
          <w:lang w:eastAsia="zh-CN"/>
        </w:rPr>
        <w:lastRenderedPageBreak/>
        <w:t xml:space="preserve">motoryzacyjnych, do pracy ciągłej w warunkach opisanych 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w:t>
      </w:r>
      <w:r w:rsidR="00272F91" w:rsidRPr="000D552C">
        <w:rPr>
          <w:rFonts w:ascii="Arial Narrow" w:hAnsi="Arial Narrow" w:cs="Arial"/>
          <w:color w:val="000000"/>
          <w:sz w:val="22"/>
          <w:szCs w:val="22"/>
          <w:lang w:eastAsia="zh-CN"/>
        </w:rPr>
        <w:t>2</w:t>
      </w:r>
      <w:r w:rsidRPr="000D552C">
        <w:rPr>
          <w:rFonts w:ascii="Arial Narrow" w:hAnsi="Arial Narrow" w:cs="Arial"/>
          <w:color w:val="000000"/>
          <w:sz w:val="22"/>
          <w:szCs w:val="22"/>
          <w:lang w:eastAsia="zh-CN"/>
        </w:rPr>
        <w:t xml:space="preserve"> oraz pochodzić z oferty katalogowej dostępnej na rynku krajowym. Wykonawca dostarczy po </w:t>
      </w:r>
      <w:r w:rsidR="006909D1">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2 bezpieczniki zapasowe (wraz z opisem przeznaczenia) dla każdego bezpiecznika zastosowanego w listwie bezpiecznikowej. Bezpieczniki zapasowe muszą być identyczne (typ, marka, wartość prądowa) z bezpiecznikami zastosowanymi w listwie bezpiecznikowej.</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 xml:space="preserve">W przedziale I musi być zainstalowane dodatkowe oświetlenie LED (2 punkty świetlne, o mocy strumienia świetlnego min. 250 lm każdy) o ciepłej barwie światła maksymalnie 3.500 K. Lampy muszą być </w:t>
      </w:r>
      <w:r w:rsidR="000D552C" w:rsidRPr="000D552C">
        <w:rPr>
          <w:rFonts w:ascii="Arial Narrow" w:hAnsi="Arial Narrow" w:cs="Arial"/>
          <w:sz w:val="22"/>
          <w:szCs w:val="22"/>
          <w:lang w:eastAsia="zh-CN"/>
        </w:rPr>
        <w:t>umieszczone nad</w:t>
      </w:r>
      <w:r w:rsidRPr="000D552C">
        <w:rPr>
          <w:rFonts w:ascii="Arial Narrow" w:hAnsi="Arial Narrow" w:cs="Arial"/>
          <w:sz w:val="22"/>
          <w:szCs w:val="22"/>
          <w:lang w:eastAsia="zh-CN"/>
        </w:rPr>
        <w:t xml:space="preserve"> siedzeniem kierowcy i dysponenta </w:t>
      </w:r>
      <w:r w:rsidR="006909D1">
        <w:rPr>
          <w:rFonts w:ascii="Arial Narrow" w:hAnsi="Arial Narrow" w:cs="Arial"/>
          <w:sz w:val="22"/>
          <w:szCs w:val="22"/>
          <w:lang w:eastAsia="zh-CN"/>
        </w:rPr>
        <w:br/>
      </w:r>
      <w:r w:rsidRPr="000D552C">
        <w:rPr>
          <w:rFonts w:ascii="Arial Narrow" w:hAnsi="Arial Narrow" w:cs="Arial"/>
          <w:sz w:val="22"/>
          <w:szCs w:val="22"/>
          <w:lang w:eastAsia="zh-CN"/>
        </w:rPr>
        <w:t>w miejscu umożliwiającym czytanie i sporządzanie dokumentacji służbowej.</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W przedziale II musi być zainstalowane dodatkowe oświetlenie LED (1 punkt świetlny, o mocy strumienia świetlnego min. 250 lm) o ciepłej barwie światła maksymalnie 3.500 K. Lampa musi być umieszczona nad środkową częścią kanapy w miejscu umożliwiającym czytanie i sporządzanie dokumentacji służbowej. Lampa musi być włączana oddzielnym przyciskiem zamontowanym w miejscu łatwo dostępnym dla funkcjonariuszy siedzących w I rzędzie</w:t>
      </w:r>
    </w:p>
    <w:p w:rsidR="000D552C" w:rsidRPr="000D552C"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0D552C">
        <w:rPr>
          <w:rFonts w:ascii="Arial Narrow" w:hAnsi="Arial Narrow" w:cs="Arial"/>
          <w:sz w:val="22"/>
          <w:szCs w:val="22"/>
          <w:lang w:eastAsia="zh-CN"/>
        </w:rPr>
        <w:t xml:space="preserve">Przedział </w:t>
      </w:r>
      <w:r w:rsidRPr="00E61481">
        <w:rPr>
          <w:rFonts w:ascii="Arial Narrow" w:hAnsi="Arial Narrow" w:cs="Arial"/>
          <w:sz w:val="22"/>
          <w:szCs w:val="22"/>
          <w:lang w:eastAsia="zh-CN"/>
        </w:rPr>
        <w:t>III</w:t>
      </w:r>
      <w:r w:rsidRPr="000D552C">
        <w:rPr>
          <w:rFonts w:ascii="Arial Narrow" w:hAnsi="Arial Narrow" w:cs="Arial"/>
          <w:sz w:val="22"/>
          <w:szCs w:val="22"/>
          <w:lang w:eastAsia="zh-CN"/>
        </w:rPr>
        <w:t xml:space="preserve"> musi być wyposażony w oświetlenie LED (co najmniej 1 punkt świetlny </w:t>
      </w:r>
      <w:r w:rsidR="00E60D2C">
        <w:rPr>
          <w:rFonts w:ascii="Arial Narrow" w:hAnsi="Arial Narrow" w:cs="Arial"/>
          <w:sz w:val="22"/>
          <w:szCs w:val="22"/>
          <w:lang w:eastAsia="zh-CN"/>
        </w:rPr>
        <w:br/>
      </w:r>
      <w:r w:rsidRPr="000D552C">
        <w:rPr>
          <w:rFonts w:ascii="Arial Narrow" w:hAnsi="Arial Narrow" w:cs="Arial"/>
          <w:sz w:val="22"/>
          <w:szCs w:val="22"/>
          <w:lang w:eastAsia="zh-CN"/>
        </w:rPr>
        <w:t>o mocy strumienia świetlnego min. 250 lm) o ciepłej barwie światła maksymalnie 3.500 K. Lampa musi być włączana automatycznie po podniesieniu drzwi/klapy przedziału, a wyłączana po jej opuszczeniu.</w:t>
      </w:r>
    </w:p>
    <w:p w:rsidR="000D552C" w:rsidRDefault="00D37097" w:rsidP="000D552C">
      <w:pPr>
        <w:pStyle w:val="Akapitzlist"/>
        <w:widowControl w:val="0"/>
        <w:autoSpaceDN w:val="0"/>
        <w:ind w:left="2127"/>
        <w:contextualSpacing w:val="0"/>
        <w:jc w:val="both"/>
        <w:rPr>
          <w:rFonts w:ascii="Arial Narrow" w:hAnsi="Arial Narrow" w:cs="Arial"/>
          <w:color w:val="C00000"/>
          <w:sz w:val="22"/>
          <w:szCs w:val="22"/>
          <w:lang w:eastAsia="zh-CN"/>
        </w:rPr>
      </w:pPr>
      <w:r w:rsidRPr="000D552C">
        <w:rPr>
          <w:rFonts w:ascii="Arial Narrow" w:hAnsi="Arial Narrow" w:cs="Arial"/>
          <w:color w:val="C00000"/>
          <w:sz w:val="22"/>
          <w:szCs w:val="22"/>
          <w:lang w:eastAsia="zh-CN"/>
        </w:rPr>
        <w:t xml:space="preserve">Spełnienie wymagań określonych pkt. </w:t>
      </w:r>
      <w:r w:rsidR="000D552C" w:rsidRPr="000D552C">
        <w:rPr>
          <w:rFonts w:ascii="Arial Narrow" w:hAnsi="Arial Narrow" w:cs="Arial"/>
          <w:color w:val="C00000"/>
          <w:sz w:val="22"/>
          <w:szCs w:val="22"/>
          <w:lang w:eastAsia="zh-CN"/>
        </w:rPr>
        <w:t>5.</w:t>
      </w:r>
      <w:r w:rsidRPr="000D552C">
        <w:rPr>
          <w:rFonts w:ascii="Arial Narrow" w:hAnsi="Arial Narrow" w:cs="Arial"/>
          <w:color w:val="C00000"/>
          <w:sz w:val="22"/>
          <w:szCs w:val="22"/>
          <w:lang w:eastAsia="zh-CN"/>
        </w:rPr>
        <w:t>1.5.3, o ile nie zostały szczegółowo opisane w poszczególnych punktach, muszą być potwierdzone oświadczeniem Wykonawcy oraz pozytywnym wynikiem oględzin dokonanych przez przedstawicieli Zamawiającego w fazie oceny projektu modyfikacji pojazdu.</w:t>
      </w:r>
    </w:p>
    <w:p w:rsidR="000D552C" w:rsidRPr="000D552C" w:rsidRDefault="00D37097" w:rsidP="000D552C">
      <w:pPr>
        <w:pStyle w:val="Akapitzlist"/>
        <w:widowControl w:val="0"/>
        <w:autoSpaceDN w:val="0"/>
        <w:spacing w:after="120"/>
        <w:ind w:left="2126"/>
        <w:contextualSpacing w:val="0"/>
        <w:jc w:val="both"/>
        <w:rPr>
          <w:sz w:val="24"/>
          <w:u w:val="single"/>
          <w:lang w:eastAsia="zh-CN"/>
        </w:rPr>
      </w:pPr>
      <w:r w:rsidRPr="000D552C">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rsidR="00FA28F0" w:rsidRPr="00FA28F0" w:rsidRDefault="00D37097" w:rsidP="00F67630">
      <w:pPr>
        <w:pStyle w:val="Akapitzlist"/>
        <w:widowControl w:val="0"/>
        <w:numPr>
          <w:ilvl w:val="3"/>
          <w:numId w:val="35"/>
        </w:numPr>
        <w:autoSpaceDN w:val="0"/>
        <w:ind w:left="2127" w:hanging="851"/>
        <w:contextualSpacing w:val="0"/>
        <w:jc w:val="both"/>
        <w:rPr>
          <w:sz w:val="24"/>
          <w:lang w:eastAsia="zh-CN"/>
        </w:rPr>
      </w:pPr>
      <w:r w:rsidRPr="00FA28F0">
        <w:rPr>
          <w:rFonts w:ascii="Arial Narrow" w:hAnsi="Arial Narrow" w:cs="Arial"/>
          <w:bCs/>
          <w:sz w:val="22"/>
          <w:szCs w:val="22"/>
          <w:lang w:eastAsia="zh-CN"/>
        </w:rPr>
        <w:t>Wymagania dla wyposażenia pojazdów</w:t>
      </w:r>
      <w:r w:rsidR="00FA28F0">
        <w:rPr>
          <w:rFonts w:ascii="Arial Narrow" w:hAnsi="Arial Narrow" w:cs="Arial"/>
          <w:bCs/>
          <w:sz w:val="22"/>
          <w:szCs w:val="22"/>
          <w:lang w:eastAsia="zh-CN"/>
        </w:rPr>
        <w:t>.</w:t>
      </w:r>
      <w:r w:rsidR="00FA28F0" w:rsidRPr="00FA28F0">
        <w:rPr>
          <w:rFonts w:ascii="Arial Narrow" w:hAnsi="Arial Narrow" w:cs="Arial"/>
          <w:bCs/>
          <w:sz w:val="22"/>
          <w:szCs w:val="22"/>
          <w:lang w:eastAsia="zh-CN"/>
        </w:rPr>
        <w:t xml:space="preserve"> </w:t>
      </w:r>
    </w:p>
    <w:p w:rsidR="00FA28F0" w:rsidRPr="00FA28F0" w:rsidRDefault="00D37097" w:rsidP="00FA28F0">
      <w:pPr>
        <w:pStyle w:val="Akapitzlist"/>
        <w:widowControl w:val="0"/>
        <w:autoSpaceDN w:val="0"/>
        <w:ind w:left="2127"/>
        <w:contextualSpacing w:val="0"/>
        <w:jc w:val="both"/>
        <w:rPr>
          <w:sz w:val="24"/>
          <w:u w:val="single"/>
          <w:lang w:eastAsia="zh-CN"/>
        </w:rPr>
      </w:pPr>
      <w:r w:rsidRPr="00FA28F0">
        <w:rPr>
          <w:rFonts w:ascii="Arial Narrow" w:hAnsi="Arial Narrow" w:cs="Arial"/>
          <w:sz w:val="22"/>
          <w:szCs w:val="22"/>
          <w:lang w:eastAsia="zh-CN"/>
        </w:rPr>
        <w:t>W skład wyposażenia pojazdu wchodzi:</w:t>
      </w:r>
    </w:p>
    <w:p w:rsidR="00FA28F0" w:rsidRPr="00FA28F0" w:rsidRDefault="00D37097" w:rsidP="00F67630">
      <w:pPr>
        <w:pStyle w:val="Akapitzlist"/>
        <w:widowControl w:val="0"/>
        <w:numPr>
          <w:ilvl w:val="4"/>
          <w:numId w:val="35"/>
        </w:numPr>
        <w:autoSpaceDN w:val="0"/>
        <w:ind w:hanging="992"/>
        <w:contextualSpacing w:val="0"/>
        <w:jc w:val="both"/>
        <w:rPr>
          <w:sz w:val="24"/>
          <w:u w:val="single"/>
          <w:lang w:eastAsia="zh-CN"/>
        </w:rPr>
      </w:pPr>
      <w:r w:rsidRPr="00FA28F0">
        <w:rPr>
          <w:rFonts w:ascii="Arial Narrow" w:hAnsi="Arial Narrow" w:cs="Arial"/>
          <w:sz w:val="22"/>
          <w:szCs w:val="22"/>
          <w:lang w:eastAsia="zh-CN"/>
        </w:rPr>
        <w:t xml:space="preserve">Gaśnica proszkowa typu samochodowego o masie środka gaśniczego minimum </w:t>
      </w:r>
      <w:r w:rsidR="00FA28F0">
        <w:rPr>
          <w:rFonts w:ascii="Arial Narrow" w:hAnsi="Arial Narrow" w:cs="Arial"/>
          <w:sz w:val="22"/>
          <w:szCs w:val="22"/>
          <w:lang w:eastAsia="zh-CN"/>
        </w:rPr>
        <w:br/>
      </w:r>
      <w:r w:rsidRPr="00FA28F0">
        <w:rPr>
          <w:rFonts w:ascii="Arial Narrow" w:hAnsi="Arial Narrow" w:cs="Arial"/>
          <w:sz w:val="22"/>
          <w:szCs w:val="22"/>
          <w:lang w:eastAsia="zh-CN"/>
        </w:rPr>
        <w:t>1 kg posiadająca odpowiedni certyfikat CNBOP.</w:t>
      </w:r>
    </w:p>
    <w:p w:rsidR="00D37097" w:rsidRPr="00FA28F0" w:rsidRDefault="00D37097" w:rsidP="00F67630">
      <w:pPr>
        <w:pStyle w:val="Akapitzlist"/>
        <w:widowControl w:val="0"/>
        <w:numPr>
          <w:ilvl w:val="4"/>
          <w:numId w:val="35"/>
        </w:numPr>
        <w:autoSpaceDN w:val="0"/>
        <w:ind w:hanging="992"/>
        <w:contextualSpacing w:val="0"/>
        <w:jc w:val="both"/>
        <w:rPr>
          <w:sz w:val="24"/>
          <w:u w:val="single"/>
          <w:lang w:eastAsia="zh-CN"/>
        </w:rPr>
      </w:pPr>
      <w:r w:rsidRPr="00FA28F0">
        <w:rPr>
          <w:rFonts w:ascii="Arial Narrow" w:hAnsi="Arial Narrow" w:cs="Arial"/>
          <w:sz w:val="22"/>
          <w:szCs w:val="22"/>
          <w:lang w:eastAsia="zh-CN"/>
        </w:rPr>
        <w:t>Przenośna stacja zasilania o parametrach i wyposażeniu:</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r</w:t>
      </w:r>
      <w:r w:rsidRPr="00E978AD">
        <w:rPr>
          <w:rFonts w:ascii="Arial Narrow" w:hAnsi="Arial Narrow" w:cs="Arial"/>
          <w:sz w:val="22"/>
          <w:szCs w:val="22"/>
          <w:lang w:eastAsia="zh-CN"/>
        </w:rPr>
        <w:t>odzaj akumulatora</w:t>
      </w:r>
      <w:r>
        <w:rPr>
          <w:rFonts w:ascii="Arial Narrow" w:hAnsi="Arial Narrow" w:cs="Arial"/>
          <w:sz w:val="22"/>
          <w:szCs w:val="22"/>
          <w:lang w:eastAsia="zh-CN"/>
        </w:rPr>
        <w:t xml:space="preserve"> </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proofErr w:type="spellStart"/>
      <w:r w:rsidRPr="00E978AD">
        <w:rPr>
          <w:rFonts w:ascii="Arial Narrow" w:hAnsi="Arial Narrow" w:cs="Arial"/>
          <w:sz w:val="22"/>
          <w:szCs w:val="22"/>
          <w:lang w:eastAsia="zh-CN"/>
        </w:rPr>
        <w:t>litowo</w:t>
      </w:r>
      <w:proofErr w:type="spellEnd"/>
      <w:r w:rsidRPr="00E978AD">
        <w:rPr>
          <w:rFonts w:ascii="Arial Narrow" w:hAnsi="Arial Narrow" w:cs="Arial"/>
          <w:sz w:val="22"/>
          <w:szCs w:val="22"/>
          <w:lang w:eastAsia="zh-CN"/>
        </w:rPr>
        <w:t xml:space="preserve"> - jonowy</w:t>
      </w:r>
      <w:r>
        <w:rPr>
          <w:rFonts w:ascii="Arial Narrow" w:hAnsi="Arial Narrow" w:cs="Arial"/>
          <w:sz w:val="22"/>
          <w:szCs w:val="22"/>
          <w:lang w:eastAsia="zh-CN"/>
        </w:rPr>
        <w:t>,</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p</w:t>
      </w:r>
      <w:r w:rsidRPr="00E978AD">
        <w:rPr>
          <w:rFonts w:ascii="Arial Narrow" w:hAnsi="Arial Narrow" w:cs="Arial"/>
          <w:sz w:val="22"/>
          <w:szCs w:val="22"/>
          <w:lang w:eastAsia="zh-CN"/>
        </w:rPr>
        <w:t>ojemność akumulatora</w:t>
      </w:r>
      <w:r>
        <w:rPr>
          <w:rFonts w:ascii="Arial Narrow" w:hAnsi="Arial Narrow" w:cs="Arial"/>
          <w:sz w:val="22"/>
          <w:szCs w:val="22"/>
          <w:lang w:eastAsia="zh-CN"/>
        </w:rPr>
        <w:t xml:space="preserve"> </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min</w:t>
      </w:r>
      <w:r>
        <w:rPr>
          <w:rFonts w:ascii="Arial Narrow" w:hAnsi="Arial Narrow" w:cs="Arial"/>
          <w:sz w:val="22"/>
          <w:szCs w:val="22"/>
          <w:lang w:eastAsia="zh-CN"/>
        </w:rPr>
        <w:t>imum</w:t>
      </w:r>
      <w:r w:rsidRPr="00E978AD">
        <w:rPr>
          <w:rFonts w:ascii="Arial Narrow" w:hAnsi="Arial Narrow" w:cs="Arial"/>
          <w:sz w:val="22"/>
          <w:szCs w:val="22"/>
          <w:lang w:eastAsia="zh-CN"/>
        </w:rPr>
        <w:t xml:space="preserve"> 720 </w:t>
      </w:r>
      <w:proofErr w:type="spellStart"/>
      <w:r w:rsidRPr="00E978AD">
        <w:rPr>
          <w:rFonts w:ascii="Arial Narrow" w:hAnsi="Arial Narrow" w:cs="Arial"/>
          <w:sz w:val="22"/>
          <w:szCs w:val="22"/>
          <w:lang w:eastAsia="zh-CN"/>
        </w:rPr>
        <w:t>Wh</w:t>
      </w:r>
      <w:proofErr w:type="spellEnd"/>
      <w:r w:rsidRPr="00FA28F0">
        <w:rPr>
          <w:rFonts w:ascii="Arial Narrow" w:hAnsi="Arial Narrow" w:cs="Arial"/>
          <w:sz w:val="22"/>
          <w:szCs w:val="22"/>
          <w:lang w:eastAsia="zh-CN"/>
        </w:rPr>
        <w:t xml:space="preserve"> </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oc wyjściowa</w:t>
      </w:r>
      <w:r>
        <w:rPr>
          <w:rFonts w:ascii="Arial Narrow" w:hAnsi="Arial Narrow" w:cs="Arial"/>
          <w:sz w:val="22"/>
          <w:szCs w:val="22"/>
          <w:lang w:eastAsia="zh-CN"/>
        </w:rPr>
        <w:t xml:space="preserve"> </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FA28F0">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600 W</w:t>
      </w:r>
      <w:r>
        <w:rPr>
          <w:rFonts w:ascii="Arial Narrow" w:hAnsi="Arial Narrow" w:cs="Arial"/>
          <w:sz w:val="22"/>
          <w:szCs w:val="22"/>
          <w:lang w:eastAsia="zh-CN"/>
        </w:rPr>
        <w:t>,</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oc szczytowa</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FA28F0">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1200 W</w:t>
      </w:r>
      <w:r>
        <w:rPr>
          <w:rFonts w:ascii="Arial Narrow" w:hAnsi="Arial Narrow" w:cs="Arial"/>
          <w:sz w:val="22"/>
          <w:szCs w:val="22"/>
          <w:lang w:eastAsia="zh-CN"/>
        </w:rPr>
        <w:t>,</w:t>
      </w:r>
    </w:p>
    <w:p w:rsidR="00FA28F0" w:rsidRPr="006E0635"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USB</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FA28F0">
        <w:rPr>
          <w:rFonts w:ascii="Arial Narrow" w:hAnsi="Arial Narrow" w:cs="Arial"/>
          <w:sz w:val="22"/>
          <w:szCs w:val="22"/>
          <w:lang w:eastAsia="zh-CN"/>
        </w:rPr>
        <w:t xml:space="preserve">minimum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USB-C 60W</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6E0635">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AC 230 V</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6E0635">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2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12V (zapalniczka)</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6E0635">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aksymalna masa</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7,5 kg</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t</w:t>
      </w:r>
      <w:r w:rsidRPr="00E978AD">
        <w:rPr>
          <w:rFonts w:ascii="Arial Narrow" w:hAnsi="Arial Narrow" w:cs="Arial"/>
          <w:sz w:val="22"/>
          <w:szCs w:val="22"/>
          <w:lang w:eastAsia="zh-CN"/>
        </w:rPr>
        <w:t>emperatura pracy</w:t>
      </w:r>
      <w:r w:rsidRPr="00E978AD">
        <w:rPr>
          <w:rFonts w:ascii="Arial Narrow" w:eastAsia="Arial Narrow" w:hAnsi="Arial Narrow" w:cs="Arial Narrow"/>
          <w:sz w:val="22"/>
          <w:szCs w:val="22"/>
          <w:lang w:eastAsia="zh-CN"/>
        </w:rPr>
        <w:t xml:space="preserve"> </w:t>
      </w:r>
      <w:r>
        <w:rPr>
          <w:rFonts w:ascii="Arial Narrow" w:eastAsia="Arial Narrow" w:hAnsi="Arial Narrow" w:cs="Arial Narrow"/>
          <w:sz w:val="22"/>
          <w:szCs w:val="22"/>
          <w:lang w:eastAsia="zh-CN"/>
        </w:rPr>
        <w:tab/>
      </w:r>
      <w:r>
        <w:rPr>
          <w:rFonts w:ascii="Arial Narrow" w:eastAsia="Arial Narrow" w:hAnsi="Arial Narrow" w:cs="Arial Narrow"/>
          <w:sz w:val="22"/>
          <w:szCs w:val="22"/>
          <w:lang w:eastAsia="zh-CN"/>
        </w:rPr>
        <w:tab/>
      </w:r>
      <w:r w:rsidR="00E60D2C">
        <w:rPr>
          <w:rFonts w:ascii="Arial Narrow" w:eastAsia="Arial Narrow" w:hAnsi="Arial Narrow" w:cs="Arial Narrow"/>
          <w:sz w:val="22"/>
          <w:szCs w:val="22"/>
          <w:lang w:eastAsia="zh-CN"/>
        </w:rPr>
        <w:tab/>
      </w:r>
      <w:r>
        <w:rPr>
          <w:rFonts w:ascii="Arial Narrow" w:eastAsia="Arial Narrow" w:hAnsi="Arial Narrow" w:cs="Arial Narrow"/>
          <w:sz w:val="22"/>
          <w:szCs w:val="22"/>
          <w:lang w:eastAsia="zh-CN"/>
        </w:rPr>
        <w:t xml:space="preserve">- </w:t>
      </w:r>
      <w:r w:rsidRPr="00E978AD">
        <w:rPr>
          <w:rFonts w:ascii="Arial Narrow" w:hAnsi="Arial Narrow" w:cs="Arial"/>
          <w:sz w:val="22"/>
          <w:szCs w:val="22"/>
          <w:lang w:eastAsia="zh-CN"/>
        </w:rPr>
        <w:t>od -20ºC do + 50ºC</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yświetlacz wskazujący parametry urządzenia i tryby pracy</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abel ładowania AC 230V</w:t>
      </w:r>
      <w:r w:rsidRPr="006E0635">
        <w:rPr>
          <w:rFonts w:ascii="Arial Narrow" w:hAnsi="Arial Narrow" w:cs="Arial"/>
          <w:sz w:val="22"/>
          <w:szCs w:val="22"/>
          <w:lang w:eastAsia="zh-CN"/>
        </w:rPr>
        <w:t xml:space="preserve"> </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abel ładowania 12 V</w:t>
      </w:r>
      <w:r w:rsidRPr="006E0635">
        <w:rPr>
          <w:rFonts w:ascii="Arial Narrow" w:hAnsi="Arial Narrow" w:cs="Arial"/>
          <w:sz w:val="22"/>
          <w:szCs w:val="22"/>
          <w:lang w:eastAsia="zh-CN"/>
        </w:rPr>
        <w:t xml:space="preserve"> </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t</w:t>
      </w:r>
      <w:r w:rsidRPr="00E978AD">
        <w:rPr>
          <w:rFonts w:ascii="Arial Narrow" w:hAnsi="Arial Narrow" w:cs="Arial"/>
          <w:sz w:val="22"/>
          <w:szCs w:val="22"/>
          <w:lang w:eastAsia="zh-CN"/>
        </w:rPr>
        <w:t>orba/pokrowiec</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p>
    <w:p w:rsidR="00D37097" w:rsidRPr="006E0635" w:rsidRDefault="00D37097" w:rsidP="00F67630">
      <w:pPr>
        <w:pStyle w:val="Akapitzlist"/>
        <w:widowControl w:val="0"/>
        <w:numPr>
          <w:ilvl w:val="4"/>
          <w:numId w:val="35"/>
        </w:numPr>
        <w:autoSpaceDN w:val="0"/>
        <w:ind w:hanging="992"/>
        <w:contextualSpacing w:val="0"/>
        <w:jc w:val="both"/>
        <w:rPr>
          <w:sz w:val="24"/>
          <w:u w:val="single"/>
          <w:lang w:eastAsia="zh-CN"/>
        </w:rPr>
      </w:pPr>
      <w:r w:rsidRPr="006E0635">
        <w:rPr>
          <w:rFonts w:ascii="Arial Narrow" w:hAnsi="Arial Narrow" w:cs="Arial"/>
          <w:sz w:val="22"/>
          <w:szCs w:val="22"/>
          <w:lang w:eastAsia="zh-CN"/>
        </w:rPr>
        <w:t>Apteczka samochodowa (wraz ze spisem wyposażenia)</w:t>
      </w:r>
      <w:r w:rsidRPr="006E0635">
        <w:rPr>
          <w:rFonts w:ascii="Arial Narrow" w:hAnsi="Arial Narrow" w:cs="Arial"/>
          <w:sz w:val="22"/>
          <w:szCs w:val="22"/>
        </w:rPr>
        <w:t>,w którego skład wchodz</w:t>
      </w:r>
      <w:r w:rsidR="006E0635">
        <w:rPr>
          <w:rFonts w:ascii="Arial Narrow" w:hAnsi="Arial Narrow" w:cs="Arial"/>
          <w:sz w:val="22"/>
          <w:szCs w:val="22"/>
        </w:rPr>
        <w:t>i</w:t>
      </w:r>
      <w:r w:rsidRPr="006E0635">
        <w:rPr>
          <w:rFonts w:ascii="Arial Narrow" w:hAnsi="Arial Narrow" w:cs="Arial"/>
          <w:sz w:val="22"/>
          <w:szCs w:val="22"/>
        </w:rPr>
        <w:t xml:space="preserve">, </w:t>
      </w:r>
      <w:r w:rsidR="006909D1">
        <w:rPr>
          <w:rFonts w:ascii="Arial Narrow" w:hAnsi="Arial Narrow" w:cs="Arial"/>
          <w:sz w:val="22"/>
          <w:szCs w:val="22"/>
        </w:rPr>
        <w:br/>
      </w:r>
      <w:r w:rsidRPr="006E0635">
        <w:rPr>
          <w:rFonts w:ascii="Arial Narrow" w:hAnsi="Arial Narrow" w:cs="Arial"/>
          <w:sz w:val="22"/>
          <w:szCs w:val="22"/>
        </w:rPr>
        <w:t>co najmniej:</w:t>
      </w:r>
    </w:p>
    <w:p w:rsidR="006E0635" w:rsidRPr="002901CC" w:rsidRDefault="002901CC"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o</w:t>
      </w:r>
      <w:r w:rsidR="006E0635" w:rsidRPr="00E978AD">
        <w:rPr>
          <w:rFonts w:ascii="Arial Narrow" w:hAnsi="Arial Narrow" w:cs="Arial"/>
          <w:sz w:val="22"/>
          <w:szCs w:val="22"/>
          <w:lang w:eastAsia="zh-CN"/>
        </w:rPr>
        <w:t>patrunek indywidualny wodoszczelny typu W duży</w:t>
      </w:r>
      <w:r>
        <w:rPr>
          <w:rFonts w:ascii="Arial Narrow" w:hAnsi="Arial Narrow" w:cs="Arial"/>
          <w:sz w:val="22"/>
          <w:szCs w:val="22"/>
          <w:lang w:eastAsia="zh-CN"/>
        </w:rPr>
        <w:t xml:space="preserve"> </w:t>
      </w:r>
      <w:r>
        <w:rPr>
          <w:rFonts w:ascii="Arial Narrow" w:hAnsi="Arial Narrow" w:cs="Arial"/>
          <w:sz w:val="22"/>
          <w:szCs w:val="22"/>
          <w:lang w:eastAsia="zh-CN"/>
        </w:rPr>
        <w:tab/>
      </w:r>
      <w:r w:rsidR="006909D1">
        <w:rPr>
          <w:rFonts w:ascii="Arial Narrow" w:hAnsi="Arial Narrow" w:cs="Arial"/>
          <w:sz w:val="22"/>
          <w:szCs w:val="22"/>
          <w:lang w:eastAsia="zh-CN"/>
        </w:rPr>
        <w:tab/>
      </w:r>
      <w:r w:rsidR="006E0635">
        <w:rPr>
          <w:rFonts w:ascii="Arial Narrow" w:hAnsi="Arial Narrow" w:cs="Arial"/>
          <w:sz w:val="22"/>
          <w:szCs w:val="22"/>
          <w:lang w:eastAsia="zh-CN"/>
        </w:rPr>
        <w:t xml:space="preserve">- </w:t>
      </w:r>
      <w:r>
        <w:rPr>
          <w:rFonts w:ascii="Arial Narrow" w:hAnsi="Arial Narrow" w:cs="Arial"/>
          <w:sz w:val="22"/>
          <w:szCs w:val="22"/>
          <w:lang w:eastAsia="zh-CN"/>
        </w:rPr>
        <w:t>2 szt.,</w:t>
      </w:r>
    </w:p>
    <w:p w:rsidR="002901CC" w:rsidRPr="002901CC" w:rsidRDefault="002901CC"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r</w:t>
      </w:r>
      <w:r w:rsidRPr="00E978AD">
        <w:rPr>
          <w:rFonts w:ascii="Arial Narrow" w:hAnsi="Arial Narrow" w:cs="Arial"/>
          <w:sz w:val="22"/>
          <w:szCs w:val="22"/>
          <w:lang w:eastAsia="zh-CN"/>
        </w:rPr>
        <w:t>ękawiczki nitrylowe</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xml:space="preserve">   </w:t>
      </w:r>
      <w:r>
        <w:rPr>
          <w:rFonts w:ascii="Arial Narrow" w:hAnsi="Arial Narrow" w:cs="Arial"/>
          <w:sz w:val="22"/>
          <w:szCs w:val="22"/>
          <w:lang w:eastAsia="zh-CN"/>
        </w:rPr>
        <w:tab/>
        <w:t>- 10 par,</w:t>
      </w:r>
      <w:r w:rsidRPr="002901CC">
        <w:rPr>
          <w:rFonts w:ascii="Arial Narrow" w:hAnsi="Arial Narrow" w:cs="Arial"/>
          <w:sz w:val="22"/>
          <w:szCs w:val="22"/>
          <w:lang w:eastAsia="zh-CN"/>
        </w:rPr>
        <w:t xml:space="preserve"> </w:t>
      </w:r>
    </w:p>
    <w:p w:rsidR="002901CC" w:rsidRPr="002901CC" w:rsidRDefault="002901CC"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aska do sztucznego oddychania POCKET MASK</w:t>
      </w:r>
      <w:r>
        <w:rPr>
          <w:rFonts w:ascii="Arial Narrow" w:hAnsi="Arial Narrow" w:cs="Arial"/>
          <w:sz w:val="22"/>
          <w:szCs w:val="22"/>
          <w:lang w:eastAsia="zh-CN"/>
        </w:rPr>
        <w:t xml:space="preserve">  </w:t>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- 1 szt.,</w:t>
      </w:r>
      <w:r w:rsidRPr="002901CC">
        <w:rPr>
          <w:rFonts w:ascii="Arial Narrow" w:hAnsi="Arial Narrow" w:cs="Arial"/>
          <w:sz w:val="22"/>
          <w:szCs w:val="22"/>
          <w:lang w:eastAsia="zh-CN"/>
        </w:rPr>
        <w:t xml:space="preserve"> </w:t>
      </w:r>
    </w:p>
    <w:p w:rsidR="002901CC" w:rsidRPr="002901CC"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ompresy z gazy jałowe 9 cm x 9 cm</w:t>
      </w:r>
      <w:r>
        <w:rPr>
          <w:rFonts w:ascii="Arial Narrow" w:hAnsi="Arial Narrow" w:cs="Arial"/>
          <w:sz w:val="22"/>
          <w:szCs w:val="22"/>
          <w:lang w:eastAsia="zh-CN"/>
        </w:rPr>
        <w:tab/>
        <w:t xml:space="preserve">     </w:t>
      </w:r>
      <w:r>
        <w:rPr>
          <w:rFonts w:ascii="Arial Narrow" w:hAnsi="Arial Narrow" w:cs="Arial"/>
          <w:sz w:val="22"/>
          <w:szCs w:val="22"/>
          <w:lang w:eastAsia="zh-CN"/>
        </w:rPr>
        <w:tab/>
        <w:t>- 5 op. po 15 szt.</w:t>
      </w:r>
    </w:p>
    <w:p w:rsidR="002901CC" w:rsidRPr="002901CC"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g</w:t>
      </w:r>
      <w:r w:rsidRPr="00E978AD">
        <w:rPr>
          <w:rFonts w:ascii="Arial Narrow" w:hAnsi="Arial Narrow" w:cs="Arial"/>
          <w:sz w:val="22"/>
          <w:szCs w:val="22"/>
          <w:lang w:eastAsia="zh-CN"/>
        </w:rPr>
        <w:t>aza opatrunkowa jałowa 1/2 m</w:t>
      </w:r>
      <w:r w:rsidRPr="00E978AD">
        <w:rPr>
          <w:rFonts w:ascii="Arial Narrow" w:hAnsi="Arial Narrow" w:cs="Arial"/>
          <w:sz w:val="22"/>
          <w:szCs w:val="22"/>
          <w:vertAlign w:val="superscript"/>
          <w:lang w:eastAsia="zh-CN"/>
        </w:rPr>
        <w:t>2</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- 2 szt.,</w:t>
      </w:r>
    </w:p>
    <w:p w:rsidR="002901CC" w:rsidRPr="002901CC"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g</w:t>
      </w:r>
      <w:r w:rsidRPr="00E978AD">
        <w:rPr>
          <w:rFonts w:ascii="Arial Narrow" w:hAnsi="Arial Narrow" w:cs="Arial"/>
          <w:sz w:val="22"/>
          <w:szCs w:val="22"/>
          <w:lang w:eastAsia="zh-CN"/>
        </w:rPr>
        <w:t>aza opatrunkowa jałowa 1 m</w:t>
      </w:r>
      <w:r w:rsidRPr="00E978AD">
        <w:rPr>
          <w:rFonts w:ascii="Arial Narrow" w:hAnsi="Arial Narrow" w:cs="Arial"/>
          <w:sz w:val="22"/>
          <w:szCs w:val="22"/>
          <w:vertAlign w:val="superscript"/>
          <w:lang w:eastAsia="zh-CN"/>
        </w:rPr>
        <w:t>2</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- 2 szt.,</w:t>
      </w:r>
    </w:p>
    <w:p w:rsidR="002901CC" w:rsidRPr="00194AEA"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b</w:t>
      </w:r>
      <w:r w:rsidRPr="00E978AD">
        <w:rPr>
          <w:rFonts w:ascii="Arial Narrow" w:hAnsi="Arial Narrow" w:cs="Arial"/>
          <w:sz w:val="22"/>
          <w:szCs w:val="22"/>
          <w:lang w:eastAsia="zh-CN"/>
        </w:rPr>
        <w:t>andaż uciskowy niejałowy z zapinką 10 cm x 5 m</w:t>
      </w:r>
      <w:r w:rsidR="00194AEA">
        <w:rPr>
          <w:rFonts w:ascii="Arial Narrow" w:hAnsi="Arial Narrow" w:cs="Arial"/>
          <w:sz w:val="22"/>
          <w:szCs w:val="22"/>
          <w:lang w:eastAsia="zh-CN"/>
        </w:rPr>
        <w:tab/>
      </w:r>
      <w:r w:rsidR="006909D1">
        <w:rPr>
          <w:rFonts w:ascii="Arial Narrow" w:hAnsi="Arial Narrow" w:cs="Arial"/>
          <w:sz w:val="22"/>
          <w:szCs w:val="22"/>
          <w:lang w:eastAsia="zh-CN"/>
        </w:rPr>
        <w:tab/>
      </w:r>
      <w:r w:rsidR="00194AEA">
        <w:rPr>
          <w:rFonts w:ascii="Arial Narrow" w:hAnsi="Arial Narrow" w:cs="Arial"/>
          <w:sz w:val="22"/>
          <w:szCs w:val="22"/>
          <w:lang w:eastAsia="zh-CN"/>
        </w:rPr>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b</w:t>
      </w:r>
      <w:r w:rsidRPr="00E978AD">
        <w:rPr>
          <w:rFonts w:ascii="Arial Narrow" w:hAnsi="Arial Narrow" w:cs="Arial"/>
          <w:sz w:val="22"/>
          <w:szCs w:val="22"/>
          <w:lang w:eastAsia="zh-CN"/>
        </w:rPr>
        <w:t>andaż podtrzymujący niejałowy 10 cm x 4 m</w:t>
      </w:r>
      <w:r>
        <w:rPr>
          <w:rFonts w:ascii="Arial Narrow" w:hAnsi="Arial Narrow" w:cs="Arial"/>
          <w:sz w:val="22"/>
          <w:szCs w:val="22"/>
          <w:lang w:eastAsia="zh-CN"/>
        </w:rPr>
        <w:tab/>
      </w:r>
      <w:r>
        <w:rPr>
          <w:rFonts w:ascii="Arial Narrow" w:hAnsi="Arial Narrow" w:cs="Arial"/>
          <w:sz w:val="22"/>
          <w:szCs w:val="22"/>
          <w:lang w:eastAsia="zh-CN"/>
        </w:rPr>
        <w:tab/>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p</w:t>
      </w:r>
      <w:r w:rsidRPr="00E978AD">
        <w:rPr>
          <w:rFonts w:ascii="Arial Narrow" w:hAnsi="Arial Narrow" w:cs="Arial"/>
          <w:sz w:val="22"/>
          <w:szCs w:val="22"/>
          <w:lang w:eastAsia="zh-CN"/>
        </w:rPr>
        <w:t>laster tkaninowy z opatrunkiem do cięcia 8 cm x 1 m</w:t>
      </w:r>
      <w:r>
        <w:rPr>
          <w:rFonts w:ascii="Arial Narrow" w:hAnsi="Arial Narrow" w:cs="Arial"/>
          <w:sz w:val="22"/>
          <w:szCs w:val="22"/>
          <w:lang w:eastAsia="zh-CN"/>
        </w:rPr>
        <w:tab/>
        <w:t>- 1 op.,</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p</w:t>
      </w:r>
      <w:r w:rsidRPr="00E978AD">
        <w:rPr>
          <w:rFonts w:ascii="Arial Narrow" w:hAnsi="Arial Narrow" w:cs="Arial"/>
          <w:sz w:val="22"/>
          <w:szCs w:val="22"/>
          <w:lang w:eastAsia="zh-CN"/>
        </w:rPr>
        <w:t>rzylepiec tkaninowy na szpulce 2,5 cm x 5 m</w:t>
      </w:r>
      <w:r>
        <w:rPr>
          <w:rFonts w:ascii="Arial Narrow" w:hAnsi="Arial Narrow" w:cs="Arial"/>
          <w:sz w:val="22"/>
          <w:szCs w:val="22"/>
          <w:lang w:eastAsia="zh-CN"/>
        </w:rPr>
        <w:tab/>
      </w:r>
      <w:r>
        <w:rPr>
          <w:rFonts w:ascii="Arial Narrow" w:hAnsi="Arial Narrow" w:cs="Arial"/>
          <w:sz w:val="22"/>
          <w:szCs w:val="22"/>
          <w:lang w:eastAsia="zh-CN"/>
        </w:rPr>
        <w:tab/>
        <w:t>- 1 op.,</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lastRenderedPageBreak/>
        <w:t>e</w:t>
      </w:r>
      <w:r w:rsidRPr="00E978AD">
        <w:rPr>
          <w:rFonts w:ascii="Arial Narrow" w:hAnsi="Arial Narrow" w:cs="Arial"/>
          <w:sz w:val="22"/>
          <w:szCs w:val="22"/>
          <w:lang w:eastAsia="zh-CN"/>
        </w:rPr>
        <w:t>lastyczna siatka opatrunkowa 6 cm x 1m</w:t>
      </w:r>
      <w:r>
        <w:rPr>
          <w:rFonts w:ascii="Arial Narrow" w:hAnsi="Arial Narrow" w:cs="Arial"/>
          <w:sz w:val="22"/>
          <w:szCs w:val="22"/>
          <w:lang w:eastAsia="zh-CN"/>
        </w:rPr>
        <w:tab/>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- 1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o</w:t>
      </w:r>
      <w:r w:rsidRPr="00E978AD">
        <w:rPr>
          <w:rFonts w:ascii="Arial Narrow" w:hAnsi="Arial Narrow" w:cs="Arial"/>
          <w:sz w:val="22"/>
          <w:szCs w:val="22"/>
          <w:lang w:eastAsia="zh-CN"/>
        </w:rPr>
        <w:t>patrunek hydrożelowy 10 cm x 10 cm</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o</w:t>
      </w:r>
      <w:r w:rsidRPr="00E978AD">
        <w:rPr>
          <w:rFonts w:ascii="Arial Narrow" w:hAnsi="Arial Narrow" w:cs="Arial"/>
          <w:sz w:val="22"/>
          <w:szCs w:val="22"/>
          <w:lang w:eastAsia="zh-CN"/>
        </w:rPr>
        <w:t>patrunek hydrożelowy 20 cm x 20 cm</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- 2 szt.,</w:t>
      </w:r>
      <w:r w:rsidRPr="00194AEA">
        <w:rPr>
          <w:rFonts w:ascii="Arial Narrow" w:eastAsia="MS Mincho" w:hAnsi="Arial Narrow" w:cs="Arial"/>
          <w:sz w:val="22"/>
          <w:szCs w:val="22"/>
          <w:lang w:eastAsia="ja-JP"/>
        </w:rPr>
        <w:t xml:space="preserve"> </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eastAsia="MS Mincho" w:hAnsi="Arial Narrow" w:cs="Arial"/>
          <w:sz w:val="22"/>
          <w:szCs w:val="22"/>
          <w:lang w:eastAsia="ja-JP"/>
        </w:rPr>
        <w:t>p</w:t>
      </w:r>
      <w:r w:rsidRPr="00E978AD">
        <w:rPr>
          <w:rFonts w:ascii="Arial Narrow" w:eastAsia="MS Mincho" w:hAnsi="Arial Narrow" w:cs="Arial"/>
          <w:sz w:val="22"/>
          <w:szCs w:val="22"/>
          <w:lang w:eastAsia="ja-JP"/>
        </w:rPr>
        <w:t xml:space="preserve">łyn do dezynfekcji ran, błony śluzowej i skóry </w:t>
      </w:r>
      <w:r w:rsidRPr="00E978AD">
        <w:rPr>
          <w:rFonts w:ascii="Arial Narrow" w:hAnsi="Arial Narrow" w:cs="Arial"/>
          <w:sz w:val="22"/>
          <w:szCs w:val="22"/>
          <w:lang w:eastAsia="zh-CN"/>
        </w:rPr>
        <w:t>250 ml</w:t>
      </w:r>
      <w:r>
        <w:rPr>
          <w:rFonts w:ascii="Arial Narrow" w:hAnsi="Arial Narrow" w:cs="Arial"/>
          <w:sz w:val="22"/>
          <w:szCs w:val="22"/>
          <w:lang w:eastAsia="zh-CN"/>
        </w:rPr>
        <w:tab/>
        <w:t>- 1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oc ratunkowy/termiczny 210 cm x 160 cm</w:t>
      </w:r>
      <w:r>
        <w:rPr>
          <w:rFonts w:ascii="Arial Narrow" w:hAnsi="Arial Narrow" w:cs="Arial"/>
          <w:sz w:val="22"/>
          <w:szCs w:val="22"/>
          <w:lang w:eastAsia="zh-CN"/>
        </w:rPr>
        <w:tab/>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kern w:val="2"/>
          <w:sz w:val="22"/>
          <w:szCs w:val="22"/>
          <w:lang w:eastAsia="zh-CN"/>
        </w:rPr>
        <w:t>n</w:t>
      </w:r>
      <w:r w:rsidRPr="00E978AD">
        <w:rPr>
          <w:rFonts w:ascii="Arial Narrow" w:hAnsi="Arial Narrow" w:cs="Arial"/>
          <w:kern w:val="2"/>
          <w:sz w:val="22"/>
          <w:szCs w:val="22"/>
          <w:lang w:eastAsia="zh-CN"/>
        </w:rPr>
        <w:t>ożyczki ratownicze</w:t>
      </w:r>
      <w:r>
        <w:rPr>
          <w:rFonts w:ascii="Arial Narrow" w:hAnsi="Arial Narrow" w:cs="Arial"/>
          <w:kern w:val="2"/>
          <w:sz w:val="22"/>
          <w:szCs w:val="22"/>
          <w:lang w:eastAsia="zh-CN"/>
        </w:rPr>
        <w:tab/>
      </w:r>
      <w:r>
        <w:rPr>
          <w:rFonts w:ascii="Arial Narrow" w:hAnsi="Arial Narrow" w:cs="Arial"/>
          <w:kern w:val="2"/>
          <w:sz w:val="22"/>
          <w:szCs w:val="22"/>
          <w:lang w:eastAsia="zh-CN"/>
        </w:rPr>
        <w:tab/>
      </w:r>
      <w:r>
        <w:rPr>
          <w:rFonts w:ascii="Arial Narrow" w:hAnsi="Arial Narrow" w:cs="Arial"/>
          <w:kern w:val="2"/>
          <w:sz w:val="22"/>
          <w:szCs w:val="22"/>
          <w:lang w:eastAsia="zh-CN"/>
        </w:rPr>
        <w:tab/>
      </w:r>
      <w:r>
        <w:rPr>
          <w:rFonts w:ascii="Arial Narrow" w:hAnsi="Arial Narrow" w:cs="Arial"/>
          <w:kern w:val="2"/>
          <w:sz w:val="22"/>
          <w:szCs w:val="22"/>
          <w:lang w:eastAsia="zh-CN"/>
        </w:rPr>
        <w:tab/>
      </w:r>
      <w:r>
        <w:rPr>
          <w:rFonts w:ascii="Arial Narrow" w:hAnsi="Arial Narrow" w:cs="Arial"/>
          <w:kern w:val="2"/>
          <w:sz w:val="22"/>
          <w:szCs w:val="22"/>
          <w:lang w:eastAsia="zh-CN"/>
        </w:rPr>
        <w:tab/>
        <w:t>- 1 szt.,</w:t>
      </w:r>
      <w:r w:rsidRPr="00194AEA">
        <w:rPr>
          <w:rFonts w:ascii="Arial Narrow" w:hAnsi="Arial Narrow" w:cs="Arial"/>
          <w:sz w:val="22"/>
          <w:szCs w:val="22"/>
          <w:lang w:eastAsia="zh-CN"/>
        </w:rPr>
        <w:t xml:space="preserve"> </w:t>
      </w:r>
    </w:p>
    <w:p w:rsidR="006909D1" w:rsidRPr="006909D1" w:rsidRDefault="00194AEA" w:rsidP="00F67630">
      <w:pPr>
        <w:pStyle w:val="Akapitzlist"/>
        <w:widowControl w:val="0"/>
        <w:numPr>
          <w:ilvl w:val="5"/>
          <w:numId w:val="35"/>
        </w:numPr>
        <w:autoSpaceDN w:val="0"/>
        <w:contextualSpacing w:val="0"/>
        <w:rPr>
          <w:sz w:val="24"/>
          <w:u w:val="single"/>
          <w:lang w:eastAsia="zh-CN"/>
        </w:rPr>
      </w:pPr>
      <w:r w:rsidRPr="00E978AD">
        <w:rPr>
          <w:rFonts w:ascii="Arial Narrow" w:hAnsi="Arial Narrow" w:cs="Arial"/>
          <w:sz w:val="22"/>
          <w:szCs w:val="22"/>
          <w:lang w:eastAsia="zh-CN"/>
        </w:rPr>
        <w:t>Młotek awaryjny do wybijania szyb z nożem do cięcia pasów</w:t>
      </w:r>
      <w:r>
        <w:rPr>
          <w:rFonts w:ascii="Arial Narrow" w:hAnsi="Arial Narrow" w:cs="Arial"/>
          <w:sz w:val="22"/>
          <w:szCs w:val="22"/>
          <w:lang w:eastAsia="zh-CN"/>
        </w:rPr>
        <w:t xml:space="preserve"> </w:t>
      </w:r>
      <w:r w:rsidR="006909D1">
        <w:rPr>
          <w:rFonts w:ascii="Arial Narrow" w:hAnsi="Arial Narrow" w:cs="Arial"/>
          <w:sz w:val="22"/>
          <w:szCs w:val="22"/>
          <w:lang w:eastAsia="zh-CN"/>
        </w:rPr>
        <w:tab/>
      </w:r>
      <w:r>
        <w:rPr>
          <w:rFonts w:ascii="Arial Narrow" w:hAnsi="Arial Narrow" w:cs="Arial"/>
          <w:sz w:val="22"/>
          <w:szCs w:val="22"/>
          <w:lang w:eastAsia="zh-CN"/>
        </w:rPr>
        <w:t>- 1 szt.</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color w:val="000000"/>
          <w:sz w:val="22"/>
          <w:szCs w:val="22"/>
          <w:lang w:eastAsia="zh-CN"/>
        </w:rPr>
        <w:t>Trójkąt ostrzegawczy posiadający homologację zgodną z Regulaminem 27 EKG ONZ.</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 xml:space="preserve">Dwa zintegrowane urządzenia służące do rozbijania szyb i cięcia pasów bezpieczeństwa, zawierające latarkę, mocowane w zasięgu ręki kierowcy </w:t>
      </w:r>
      <w:r w:rsidR="006909D1">
        <w:rPr>
          <w:rFonts w:ascii="Arial Narrow" w:hAnsi="Arial Narrow" w:cs="Arial"/>
          <w:sz w:val="22"/>
          <w:szCs w:val="22"/>
          <w:lang w:eastAsia="zh-CN"/>
        </w:rPr>
        <w:br/>
      </w:r>
      <w:r w:rsidRPr="006909D1">
        <w:rPr>
          <w:rFonts w:ascii="Arial Narrow" w:hAnsi="Arial Narrow" w:cs="Arial"/>
          <w:sz w:val="22"/>
          <w:szCs w:val="22"/>
          <w:lang w:eastAsia="zh-CN"/>
        </w:rPr>
        <w:t>i dysponenta.</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Zestaw podręcznych narzędzi, w którego skład wchodzi, co najmniej:</w:t>
      </w:r>
    </w:p>
    <w:p w:rsidR="006909D1" w:rsidRPr="006909D1" w:rsidRDefault="00D37097" w:rsidP="00F67630">
      <w:pPr>
        <w:pStyle w:val="Akapitzlist"/>
        <w:widowControl w:val="0"/>
        <w:numPr>
          <w:ilvl w:val="5"/>
          <w:numId w:val="35"/>
        </w:numPr>
        <w:autoSpaceDN w:val="0"/>
        <w:contextualSpacing w:val="0"/>
        <w:jc w:val="both"/>
        <w:rPr>
          <w:sz w:val="24"/>
          <w:u w:val="single"/>
          <w:lang w:eastAsia="zh-CN"/>
        </w:rPr>
      </w:pPr>
      <w:r w:rsidRPr="006909D1">
        <w:rPr>
          <w:rFonts w:ascii="Arial Narrow" w:hAnsi="Arial Narrow" w:cs="Arial"/>
          <w:sz w:val="22"/>
          <w:szCs w:val="22"/>
          <w:lang w:eastAsia="zh-CN"/>
        </w:rPr>
        <w:t xml:space="preserve">podnośnik samochodowy dostosowany do masy pojazdu (w </w:t>
      </w:r>
      <w:r w:rsidR="006909D1" w:rsidRPr="006909D1">
        <w:rPr>
          <w:rFonts w:ascii="Arial Narrow" w:hAnsi="Arial Narrow" w:cs="Arial"/>
          <w:sz w:val="22"/>
          <w:szCs w:val="22"/>
          <w:lang w:eastAsia="zh-CN"/>
        </w:rPr>
        <w:t>przypadku,</w:t>
      </w:r>
      <w:r w:rsidRPr="006909D1">
        <w:rPr>
          <w:rFonts w:ascii="Arial Narrow" w:hAnsi="Arial Narrow" w:cs="Arial"/>
          <w:sz w:val="22"/>
          <w:szCs w:val="22"/>
          <w:lang w:eastAsia="zh-CN"/>
        </w:rPr>
        <w:t xml:space="preserve"> gdy pojazd nie jest wyposażony w zestaw naprawczy),</w:t>
      </w:r>
    </w:p>
    <w:p w:rsidR="006909D1" w:rsidRPr="006909D1" w:rsidRDefault="00D37097" w:rsidP="00F67630">
      <w:pPr>
        <w:pStyle w:val="Akapitzlist"/>
        <w:widowControl w:val="0"/>
        <w:numPr>
          <w:ilvl w:val="5"/>
          <w:numId w:val="35"/>
        </w:numPr>
        <w:autoSpaceDN w:val="0"/>
        <w:contextualSpacing w:val="0"/>
        <w:jc w:val="both"/>
        <w:rPr>
          <w:sz w:val="24"/>
          <w:u w:val="single"/>
          <w:lang w:eastAsia="zh-CN"/>
        </w:rPr>
      </w:pPr>
      <w:r w:rsidRPr="006909D1">
        <w:rPr>
          <w:rFonts w:ascii="Arial Narrow" w:hAnsi="Arial Narrow" w:cs="Arial"/>
          <w:sz w:val="22"/>
          <w:szCs w:val="22"/>
          <w:lang w:eastAsia="zh-CN"/>
        </w:rPr>
        <w:t xml:space="preserve">klucz do kół (w </w:t>
      </w:r>
      <w:r w:rsidR="006909D1" w:rsidRPr="006909D1">
        <w:rPr>
          <w:rFonts w:ascii="Arial Narrow" w:hAnsi="Arial Narrow" w:cs="Arial"/>
          <w:sz w:val="22"/>
          <w:szCs w:val="22"/>
          <w:lang w:eastAsia="zh-CN"/>
        </w:rPr>
        <w:t>przypadku,</w:t>
      </w:r>
      <w:r w:rsidRPr="006909D1">
        <w:rPr>
          <w:rFonts w:ascii="Arial Narrow" w:hAnsi="Arial Narrow" w:cs="Arial"/>
          <w:sz w:val="22"/>
          <w:szCs w:val="22"/>
          <w:lang w:eastAsia="zh-CN"/>
        </w:rPr>
        <w:t xml:space="preserve"> gdy pojazd nie jest wyposażony w zestaw naprawczy),</w:t>
      </w:r>
    </w:p>
    <w:p w:rsidR="006909D1" w:rsidRPr="006909D1" w:rsidRDefault="00D37097" w:rsidP="00F67630">
      <w:pPr>
        <w:pStyle w:val="Akapitzlist"/>
        <w:widowControl w:val="0"/>
        <w:numPr>
          <w:ilvl w:val="5"/>
          <w:numId w:val="35"/>
        </w:numPr>
        <w:autoSpaceDN w:val="0"/>
        <w:contextualSpacing w:val="0"/>
        <w:jc w:val="both"/>
        <w:rPr>
          <w:sz w:val="24"/>
          <w:u w:val="single"/>
          <w:lang w:eastAsia="zh-CN"/>
        </w:rPr>
      </w:pPr>
      <w:r w:rsidRPr="006909D1">
        <w:rPr>
          <w:rFonts w:ascii="Arial Narrow" w:hAnsi="Arial Narrow" w:cs="Arial"/>
          <w:sz w:val="22"/>
          <w:szCs w:val="22"/>
          <w:lang w:eastAsia="zh-CN"/>
        </w:rPr>
        <w:t>klucz umożliwiający odłączenie biegunów akumulatora</w:t>
      </w:r>
      <w:r w:rsidR="006909D1">
        <w:rPr>
          <w:rFonts w:ascii="Arial Narrow" w:hAnsi="Arial Narrow" w:cs="Arial"/>
          <w:sz w:val="22"/>
          <w:szCs w:val="22"/>
          <w:lang w:eastAsia="zh-CN"/>
        </w:rPr>
        <w:t>.</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 xml:space="preserve">Pojazd musi być wyposażony od spodu w wykonaną ze stali nierdzewnej osłonę komory silnika zabezpieczającą dolną część silnika i skrzyni biegów przed uszkodzeniami mechanicznymi podczas poruszania się pojazdu. Osłona musi być wykonana z blachy o grubości min. 2 mm i posiadać odpowiedni poziom wytrzymałości. </w:t>
      </w:r>
      <w:r w:rsidRPr="006909D1">
        <w:rPr>
          <w:rFonts w:ascii="Arial Narrow" w:hAnsi="Arial Narrow" w:cs="Arial Narrow"/>
          <w:sz w:val="22"/>
          <w:szCs w:val="22"/>
          <w:lang w:eastAsia="zh-CN"/>
        </w:rPr>
        <w:t>Zastosowane rozwiązanie konstrukcyjnie musi zapewnić dobre chłodzenie komory silnika</w:t>
      </w:r>
      <w:r w:rsidRPr="006909D1">
        <w:rPr>
          <w:rFonts w:ascii="Arial Narrow" w:hAnsi="Arial Narrow" w:cs="Arial"/>
          <w:sz w:val="22"/>
          <w:szCs w:val="22"/>
          <w:lang w:eastAsia="zh-CN"/>
        </w:rPr>
        <w:t>.</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color w:val="000000"/>
          <w:sz w:val="22"/>
          <w:szCs w:val="22"/>
          <w:lang w:eastAsia="zh-CN"/>
        </w:rPr>
        <w:t xml:space="preserve">Dwie ramki </w:t>
      </w:r>
      <w:r w:rsidR="006909D1" w:rsidRPr="006909D1">
        <w:rPr>
          <w:rFonts w:ascii="Arial Narrow" w:hAnsi="Arial Narrow" w:cs="Arial"/>
          <w:color w:val="000000"/>
          <w:sz w:val="22"/>
          <w:szCs w:val="22"/>
          <w:lang w:eastAsia="zh-CN"/>
        </w:rPr>
        <w:t>pod tablicę</w:t>
      </w:r>
      <w:r w:rsidRPr="006909D1">
        <w:rPr>
          <w:rFonts w:ascii="Arial Narrow" w:hAnsi="Arial Narrow" w:cs="Arial"/>
          <w:color w:val="000000"/>
          <w:sz w:val="22"/>
          <w:szCs w:val="22"/>
          <w:lang w:eastAsia="zh-CN"/>
        </w:rPr>
        <w:t xml:space="preserve"> rejestracyjną zamontowane na pojeździe. Na ramkach nie mogą znajdować się żadne napisy.</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Komplet dywaników gumowych dla I-go i II-go rzędu siedzeń.</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eastAsia="Calibri" w:hAnsi="Arial Narrow" w:cs="Arial"/>
          <w:sz w:val="22"/>
          <w:szCs w:val="22"/>
          <w:lang w:eastAsia="zh-CN"/>
        </w:rPr>
        <w:t>Szczotko-skrobaczka do szyb o długości nie mniejszej niż 50 cm.</w:t>
      </w:r>
    </w:p>
    <w:p w:rsidR="00E60D2C" w:rsidRPr="00E60D2C"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6909D1">
        <w:rPr>
          <w:rFonts w:ascii="Arial Narrow" w:hAnsi="Arial Narrow" w:cs="Arial"/>
          <w:sz w:val="22"/>
          <w:szCs w:val="22"/>
          <w:lang w:eastAsia="zh-CN"/>
        </w:rPr>
        <w:t xml:space="preserve">Wykonawca musi zapewnić miejsca transportowe dla wszystkich elementów wyposażenia pojazdu gwarantujące ich nieprzemieszczanie się podczas jazdy pojazdem oraz w przypadku gwałtownego ruszania i hamowania. </w:t>
      </w:r>
      <w:r w:rsidRPr="006909D1">
        <w:rPr>
          <w:rFonts w:ascii="Arial Narrow" w:eastAsia="Calibri" w:hAnsi="Arial Narrow" w:cs="Arial"/>
          <w:sz w:val="22"/>
          <w:szCs w:val="22"/>
          <w:lang w:eastAsia="zh-CN"/>
        </w:rPr>
        <w:t xml:space="preserve">Szczegółowe miejsca montażu i transportu poszczególnych elementów wyposażenia pojazdu zostaną określone przez przedstawicieli Zamawiającego na etapie konsultacji technicznych i oceny projektu modyfikacji pojazdu. </w:t>
      </w:r>
    </w:p>
    <w:p w:rsidR="00E60D2C" w:rsidRPr="00E60D2C" w:rsidRDefault="00D37097" w:rsidP="00E60D2C">
      <w:pPr>
        <w:widowControl w:val="0"/>
        <w:autoSpaceDN w:val="0"/>
        <w:spacing w:after="120"/>
        <w:ind w:left="2126" w:firstLine="0"/>
        <w:rPr>
          <w:rFonts w:ascii="Arial Narrow" w:hAnsi="Arial Narrow" w:cs="Arial"/>
          <w:color w:val="C00000"/>
          <w:sz w:val="22"/>
          <w:szCs w:val="22"/>
          <w:lang w:eastAsia="zh-CN"/>
        </w:rPr>
      </w:pPr>
      <w:r w:rsidRPr="00E60D2C">
        <w:rPr>
          <w:rFonts w:ascii="Arial Narrow" w:hAnsi="Arial Narrow" w:cs="Arial"/>
          <w:color w:val="C00000"/>
          <w:sz w:val="22"/>
          <w:szCs w:val="22"/>
          <w:lang w:eastAsia="zh-CN"/>
        </w:rPr>
        <w:t xml:space="preserve">Spełnienie wymagań określonych w pkt </w:t>
      </w:r>
      <w:r w:rsidR="006909D1" w:rsidRPr="00E60D2C">
        <w:rPr>
          <w:rFonts w:ascii="Arial Narrow" w:hAnsi="Arial Narrow" w:cs="Arial"/>
          <w:color w:val="C00000"/>
          <w:sz w:val="22"/>
          <w:szCs w:val="22"/>
          <w:lang w:eastAsia="zh-CN"/>
        </w:rPr>
        <w:t>5.</w:t>
      </w:r>
      <w:r w:rsidRPr="00E60D2C">
        <w:rPr>
          <w:rFonts w:ascii="Arial Narrow" w:hAnsi="Arial Narrow" w:cs="Arial"/>
          <w:color w:val="C00000"/>
          <w:sz w:val="22"/>
          <w:szCs w:val="22"/>
          <w:lang w:eastAsia="zh-CN"/>
        </w:rPr>
        <w:t xml:space="preserve">1.5.4, o ile nie zostały szczegółowo opisane </w:t>
      </w:r>
      <w:r w:rsidR="00E60D2C">
        <w:rPr>
          <w:rFonts w:ascii="Arial Narrow" w:hAnsi="Arial Narrow" w:cs="Arial"/>
          <w:color w:val="C00000"/>
          <w:sz w:val="22"/>
          <w:szCs w:val="22"/>
          <w:lang w:eastAsia="zh-CN"/>
        </w:rPr>
        <w:br/>
      </w:r>
      <w:r w:rsidRPr="00E60D2C">
        <w:rPr>
          <w:rFonts w:ascii="Arial Narrow" w:hAnsi="Arial Narrow" w:cs="Arial"/>
          <w:color w:val="C00000"/>
          <w:sz w:val="22"/>
          <w:szCs w:val="22"/>
          <w:lang w:eastAsia="zh-CN"/>
        </w:rPr>
        <w:t>w poszczególnych punktach, muszą być potwierdzone oświadczeniem Wykonawcy oraz pozytywnym wynikiem oględzin dokonanych przez przedstawicieli Zamawiającego w fazie oceny projektu modyfikacji pojazdu.</w:t>
      </w:r>
      <w:r w:rsidR="00E60D2C">
        <w:rPr>
          <w:rFonts w:ascii="Arial Narrow" w:hAnsi="Arial Narrow" w:cs="Arial"/>
          <w:color w:val="C00000"/>
          <w:sz w:val="22"/>
          <w:szCs w:val="22"/>
          <w:lang w:eastAsia="zh-CN"/>
        </w:rPr>
        <w:t xml:space="preserve"> </w:t>
      </w:r>
      <w:r w:rsidRPr="00E60D2C">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rsidR="00E60D2C" w:rsidRPr="00E60D2C"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E60D2C">
        <w:rPr>
          <w:rFonts w:ascii="Arial Narrow" w:hAnsi="Arial Narrow" w:cs="Arial"/>
          <w:bCs/>
          <w:sz w:val="22"/>
          <w:szCs w:val="22"/>
          <w:lang w:eastAsia="zh-CN"/>
        </w:rPr>
        <w:t>Wymagania techniczne dla instalacji łączności radiowej</w:t>
      </w:r>
      <w:r w:rsidR="00E60D2C">
        <w:rPr>
          <w:rFonts w:ascii="Arial Narrow" w:hAnsi="Arial Narrow" w:cs="Arial"/>
          <w:bCs/>
          <w:sz w:val="22"/>
          <w:szCs w:val="22"/>
          <w:lang w:eastAsia="zh-CN"/>
        </w:rPr>
        <w:t>.</w:t>
      </w:r>
    </w:p>
    <w:p w:rsidR="00E60D2C" w:rsidRPr="00E60D2C" w:rsidRDefault="00D37097" w:rsidP="00F67630">
      <w:pPr>
        <w:pStyle w:val="Akapitzlist"/>
        <w:widowControl w:val="0"/>
        <w:numPr>
          <w:ilvl w:val="4"/>
          <w:numId w:val="35"/>
        </w:numPr>
        <w:autoSpaceDN w:val="0"/>
        <w:ind w:hanging="992"/>
        <w:contextualSpacing w:val="0"/>
        <w:jc w:val="both"/>
        <w:rPr>
          <w:sz w:val="24"/>
          <w:u w:val="single"/>
          <w:lang w:eastAsia="zh-CN"/>
        </w:rPr>
      </w:pPr>
      <w:r w:rsidRPr="00E60D2C">
        <w:rPr>
          <w:rFonts w:ascii="Arial Narrow" w:hAnsi="Arial Narrow" w:cs="Arial"/>
          <w:sz w:val="22"/>
          <w:szCs w:val="22"/>
          <w:lang w:eastAsia="zh-CN"/>
        </w:rPr>
        <w:t>P</w:t>
      </w:r>
      <w:r w:rsidRPr="00E60D2C">
        <w:rPr>
          <w:rFonts w:ascii="Arial Narrow" w:eastAsia="Calibri" w:hAnsi="Arial Narrow" w:cs="Arial"/>
          <w:sz w:val="22"/>
          <w:szCs w:val="22"/>
          <w:lang w:eastAsia="en-US"/>
        </w:rPr>
        <w:t>ojazd musi być przystosowany do montażu radiotelefonu przewoźnego w wersji rozdzielnej.</w:t>
      </w:r>
    </w:p>
    <w:p w:rsidR="00E60D2C" w:rsidRPr="00E60D2C"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 xml:space="preserve">Radiotelefon musi być dostarczony i zamontowany przez Wykonawcę (specyfikacja radiotelefonu znajduje się w </w:t>
      </w:r>
      <w:r w:rsidR="008B7FF5">
        <w:rPr>
          <w:rFonts w:ascii="Arial Narrow" w:eastAsia="Calibri" w:hAnsi="Arial Narrow" w:cs="Arial"/>
          <w:sz w:val="22"/>
          <w:szCs w:val="22"/>
          <w:lang w:eastAsia="en-US"/>
        </w:rPr>
        <w:t>pkt 11</w:t>
      </w:r>
      <w:r w:rsidRPr="00E60D2C">
        <w:rPr>
          <w:rFonts w:ascii="Arial Narrow" w:eastAsia="Calibri" w:hAnsi="Arial Narrow" w:cs="Arial"/>
          <w:sz w:val="22"/>
          <w:szCs w:val="22"/>
          <w:lang w:eastAsia="en-US"/>
        </w:rPr>
        <w:t>).</w:t>
      </w:r>
    </w:p>
    <w:p w:rsidR="00E60D2C" w:rsidRPr="00E60D2C"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 xml:space="preserve">Zamawiający wymaga od Wykonawcy uwzględnienia miejsca instalacji manipulatora radiotelefonu z pkt </w:t>
      </w:r>
      <w:r w:rsidR="00E60D2C">
        <w:rPr>
          <w:rFonts w:ascii="Arial Narrow" w:eastAsia="Calibri" w:hAnsi="Arial Narrow" w:cs="Arial"/>
          <w:sz w:val="22"/>
          <w:szCs w:val="22"/>
          <w:lang w:eastAsia="en-US"/>
        </w:rPr>
        <w:t>5.</w:t>
      </w:r>
      <w:r w:rsidRPr="00E60D2C">
        <w:rPr>
          <w:rFonts w:ascii="Arial Narrow" w:eastAsia="Calibri" w:hAnsi="Arial Narrow" w:cs="Arial"/>
          <w:sz w:val="22"/>
          <w:szCs w:val="22"/>
          <w:lang w:eastAsia="en-US"/>
        </w:rPr>
        <w:t>1.5.5.1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E60D2C" w:rsidRPr="00E60D2C"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 xml:space="preserve">Wykonawca musi podłączyć urządzenia łączności radiowej do listwy bezpiecznikowej opisanej w pkt </w:t>
      </w:r>
      <w:r w:rsidR="00E60D2C" w:rsidRPr="00E60D2C">
        <w:rPr>
          <w:rFonts w:ascii="Arial Narrow" w:eastAsia="Calibri" w:hAnsi="Arial Narrow" w:cs="Arial"/>
          <w:sz w:val="22"/>
          <w:szCs w:val="22"/>
          <w:lang w:eastAsia="en-US"/>
        </w:rPr>
        <w:t>5.</w:t>
      </w:r>
      <w:r w:rsidRPr="00E60D2C">
        <w:rPr>
          <w:rFonts w:ascii="Arial Narrow" w:eastAsia="Calibri" w:hAnsi="Arial Narrow" w:cs="Arial"/>
          <w:sz w:val="22"/>
          <w:szCs w:val="22"/>
          <w:lang w:eastAsia="en-US"/>
        </w:rPr>
        <w:t>1.5.3.5.</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Zamawiający wymaga od Wykonawcy zapewnienia min</w:t>
      </w:r>
      <w:r w:rsidR="00A17F27">
        <w:rPr>
          <w:rFonts w:ascii="Arial Narrow" w:eastAsia="Calibri" w:hAnsi="Arial Narrow" w:cs="Arial"/>
          <w:sz w:val="22"/>
          <w:szCs w:val="22"/>
          <w:lang w:eastAsia="en-US"/>
        </w:rPr>
        <w:t>imum</w:t>
      </w:r>
      <w:r w:rsidRPr="00E60D2C">
        <w:rPr>
          <w:rFonts w:ascii="Arial Narrow" w:eastAsia="Calibri" w:hAnsi="Arial Narrow" w:cs="Arial"/>
          <w:sz w:val="22"/>
          <w:szCs w:val="22"/>
          <w:lang w:eastAsia="en-US"/>
        </w:rPr>
        <w:t xml:space="preserve"> 100 W mocy dla ww. urządzeń łączności.</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Pojazd musi być przystosowany konstrukcyjnie do montażu anten dostarczonych </w:t>
      </w:r>
      <w:r w:rsidR="00744036">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zainstalowanych przez Wykonawcę, opis anten znajduje się w </w:t>
      </w:r>
      <w:r w:rsidR="00A17F27">
        <w:rPr>
          <w:rFonts w:ascii="Arial Narrow" w:eastAsia="Calibri" w:hAnsi="Arial Narrow" w:cs="Arial"/>
          <w:sz w:val="22"/>
          <w:szCs w:val="22"/>
          <w:lang w:eastAsia="en-US"/>
        </w:rPr>
        <w:t>pkt 11</w:t>
      </w:r>
      <w:r w:rsidRPr="00F67630">
        <w:rPr>
          <w:rFonts w:ascii="Arial Narrow" w:eastAsia="Calibri" w:hAnsi="Arial Narrow" w:cs="Arial"/>
          <w:sz w:val="22"/>
          <w:szCs w:val="22"/>
          <w:lang w:eastAsia="en-US"/>
        </w:rPr>
        <w:t xml:space="preserve">. Konstrukcja ww. anteny musi umożliwiać mycie pojazdu w automatycznej myjni. Parametry współczynnika SWR (WFS) dla anten musi wynosić ≤ 2 w całym zakresie </w:t>
      </w:r>
      <w:r w:rsidRPr="00F67630">
        <w:rPr>
          <w:rFonts w:ascii="Arial Narrow" w:eastAsia="Calibri" w:hAnsi="Arial Narrow" w:cs="Arial"/>
          <w:sz w:val="22"/>
          <w:szCs w:val="22"/>
          <w:lang w:eastAsia="en-US"/>
        </w:rPr>
        <w:lastRenderedPageBreak/>
        <w:t>częstotliwości. Rodzaj zastosowanej anteny (kamuflowana, zintegrowana, standardowa) uzależniony jest od rodzaju pojazdu oznakowany, nieoznakowany.</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Anteny muszą być zainstalowane na dachu, w podłużnej osi symetrii pojazdu lub (po uzgodnieniu z Zamawiającym) symetrycznie do niej.</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 </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Instalacja elektryczna pojazdu musi być przystosowana do zasilania urządzeń łączności radiowej, a poziom przewodowych zaburzeń elektrycznych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elektromagnetycznych w instalacji nie może powodować zakłóceń w pracy radiotelefonów z przyłączonymi do nich zestawami kamuflowanymi, przewodowymi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i bezprzewodowymi.</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Miejsca prowadzenia instalacji dla łączności radiowej mają być łatwo dostępne, bez konieczności demontażu wyposażenia pojazdu.</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(w postaci nośnika CD oraz wydrukowanych opisów, schematów i zdjęć) zagadnienia związane z miejscami instalacji ww. urządzeń łączności, strojenia anten, z trasami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sposobem prowadzenia przewodów antenowych, zasilających, sygnałowych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sterujących, a także miejscem i sposobem podłączenia zasilania. Dokumentacja i instrukcja instalacji </w:t>
      </w:r>
      <w:r w:rsidR="00F67630" w:rsidRPr="00F67630">
        <w:rPr>
          <w:rFonts w:ascii="Arial Narrow" w:eastAsia="Calibri" w:hAnsi="Arial Narrow" w:cs="Arial"/>
          <w:sz w:val="22"/>
          <w:szCs w:val="22"/>
          <w:lang w:eastAsia="en-US"/>
        </w:rPr>
        <w:t>m</w:t>
      </w:r>
      <w:r w:rsidR="00F67630">
        <w:rPr>
          <w:rFonts w:ascii="Arial Narrow" w:eastAsia="Calibri" w:hAnsi="Arial Narrow" w:cs="Arial"/>
          <w:sz w:val="22"/>
          <w:szCs w:val="22"/>
          <w:lang w:eastAsia="en-US"/>
        </w:rPr>
        <w:t>uszą</w:t>
      </w:r>
      <w:r w:rsidRPr="00F67630">
        <w:rPr>
          <w:rFonts w:ascii="Arial Narrow" w:eastAsia="Calibri" w:hAnsi="Arial Narrow" w:cs="Arial"/>
          <w:sz w:val="22"/>
          <w:szCs w:val="22"/>
          <w:lang w:eastAsia="en-US"/>
        </w:rPr>
        <w:t xml:space="preserve"> być wykonan</w:t>
      </w:r>
      <w:r w:rsidR="00F67630">
        <w:rPr>
          <w:rFonts w:ascii="Arial Narrow" w:eastAsia="Calibri" w:hAnsi="Arial Narrow" w:cs="Arial"/>
          <w:sz w:val="22"/>
          <w:szCs w:val="22"/>
          <w:lang w:eastAsia="en-US"/>
        </w:rPr>
        <w:t>e</w:t>
      </w:r>
      <w:r w:rsidRPr="00F67630">
        <w:rPr>
          <w:rFonts w:ascii="Arial Narrow" w:eastAsia="Calibri" w:hAnsi="Arial Narrow" w:cs="Arial"/>
          <w:sz w:val="22"/>
          <w:szCs w:val="22"/>
          <w:lang w:eastAsia="en-US"/>
        </w:rPr>
        <w:t xml:space="preserve"> w języku polskim.</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Wszystkie urządzenia, materiały i czynności dotyczące punktów „Instalacji łączności radiowej” muszą zawierać się w cenie pojazdu.</w:t>
      </w:r>
      <w:r w:rsidR="00F67630">
        <w:rPr>
          <w:rFonts w:ascii="Arial Narrow" w:eastAsia="Calibri" w:hAnsi="Arial Narrow" w:cs="Arial"/>
          <w:sz w:val="22"/>
          <w:szCs w:val="22"/>
          <w:lang w:eastAsia="en-US"/>
        </w:rPr>
        <w:t xml:space="preserve"> </w:t>
      </w:r>
    </w:p>
    <w:p w:rsidR="00F67630" w:rsidRPr="00F67630" w:rsidRDefault="00D37097" w:rsidP="00F67630">
      <w:pPr>
        <w:pStyle w:val="Akapitzlist"/>
        <w:widowControl w:val="0"/>
        <w:numPr>
          <w:ilvl w:val="4"/>
          <w:numId w:val="35"/>
        </w:numPr>
        <w:autoSpaceDN w:val="0"/>
        <w:spacing w:after="120"/>
        <w:ind w:left="3118" w:hanging="992"/>
        <w:contextualSpacing w:val="0"/>
        <w:jc w:val="both"/>
        <w:rPr>
          <w:sz w:val="24"/>
          <w:u w:val="single"/>
          <w:lang w:eastAsia="zh-CN"/>
        </w:rPr>
      </w:pPr>
      <w:r w:rsidRPr="00F67630">
        <w:rPr>
          <w:rFonts w:ascii="Arial Narrow" w:eastAsia="Calibri" w:hAnsi="Arial Narrow" w:cs="Arial"/>
          <w:sz w:val="22"/>
          <w:szCs w:val="22"/>
          <w:lang w:eastAsia="en-US"/>
        </w:rPr>
        <w:t>Zainstalowane anteny zewnętrzne muszą być w kolorze czarnym lub w kolorze nadwozia oraz być wyglądem maksymalnie zbliżone do fabrycznej anteny radiowej przewidzianej dla oferowanego pojazdu, dopuszcza się anteny z podstawą magnetyczną po uprzedniej konsultacji z zamawiającym.</w:t>
      </w:r>
    </w:p>
    <w:p w:rsidR="00F67630" w:rsidRPr="00F67630" w:rsidRDefault="00D37097" w:rsidP="00F67630">
      <w:pPr>
        <w:widowControl w:val="0"/>
        <w:autoSpaceDN w:val="0"/>
        <w:spacing w:after="120"/>
        <w:ind w:left="2126" w:firstLine="0"/>
        <w:rPr>
          <w:sz w:val="24"/>
          <w:u w:val="single"/>
          <w:lang w:eastAsia="zh-CN"/>
        </w:rPr>
      </w:pPr>
      <w:r w:rsidRPr="00F67630">
        <w:rPr>
          <w:rFonts w:ascii="Arial Narrow" w:hAnsi="Arial Narrow" w:cs="Arial"/>
          <w:color w:val="C00000"/>
          <w:sz w:val="22"/>
          <w:szCs w:val="22"/>
          <w:lang w:eastAsia="zh-CN"/>
        </w:rPr>
        <w:t xml:space="preserve">Spełnienie wymagań określonych w pkt </w:t>
      </w:r>
      <w:r w:rsidR="00F67630" w:rsidRPr="00F67630">
        <w:rPr>
          <w:rFonts w:ascii="Arial Narrow" w:hAnsi="Arial Narrow" w:cs="Arial"/>
          <w:color w:val="C00000"/>
          <w:sz w:val="22"/>
          <w:szCs w:val="22"/>
          <w:lang w:eastAsia="zh-CN"/>
        </w:rPr>
        <w:t>5.</w:t>
      </w:r>
      <w:r w:rsidRPr="00F67630">
        <w:rPr>
          <w:rFonts w:ascii="Arial Narrow" w:hAnsi="Arial Narrow" w:cs="Arial"/>
          <w:color w:val="C00000"/>
          <w:sz w:val="22"/>
          <w:szCs w:val="22"/>
          <w:lang w:eastAsia="zh-CN"/>
        </w:rPr>
        <w:t xml:space="preserve">1.5.5, o ile nie zostały szczegółowo opisane </w:t>
      </w:r>
      <w:r w:rsidR="00F67630">
        <w:rPr>
          <w:rFonts w:ascii="Arial Narrow" w:hAnsi="Arial Narrow" w:cs="Arial"/>
          <w:color w:val="C00000"/>
          <w:sz w:val="22"/>
          <w:szCs w:val="22"/>
          <w:lang w:eastAsia="zh-CN"/>
        </w:rPr>
        <w:br/>
      </w:r>
      <w:r w:rsidRPr="00F67630">
        <w:rPr>
          <w:rFonts w:ascii="Arial Narrow" w:hAnsi="Arial Narrow" w:cs="Arial"/>
          <w:color w:val="C00000"/>
          <w:sz w:val="22"/>
          <w:szCs w:val="22"/>
          <w:lang w:eastAsia="zh-CN"/>
        </w:rPr>
        <w:t>w poszczególnych punktach, muszą być potwierdzone oświadczeniem Wykonawcy oraz pozytywnym wynikiem oględzin dokonanych przez przedstawicieli Zamawiającego w fazie oceny projektu modyfikacji pojazdu.</w:t>
      </w:r>
      <w:r w:rsidRPr="00F67630">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5F2B5F" w:rsidRPr="005F2B5F" w:rsidRDefault="00D37097" w:rsidP="005F2B5F">
      <w:pPr>
        <w:pStyle w:val="Akapitzlist"/>
        <w:widowControl w:val="0"/>
        <w:numPr>
          <w:ilvl w:val="3"/>
          <w:numId w:val="35"/>
        </w:numPr>
        <w:autoSpaceDN w:val="0"/>
        <w:ind w:left="2127" w:hanging="851"/>
        <w:contextualSpacing w:val="0"/>
        <w:jc w:val="both"/>
        <w:rPr>
          <w:sz w:val="24"/>
          <w:u w:val="single"/>
          <w:lang w:eastAsia="zh-CN"/>
        </w:rPr>
      </w:pPr>
      <w:r w:rsidRPr="00F67630">
        <w:rPr>
          <w:rFonts w:ascii="Arial Narrow" w:hAnsi="Arial Narrow" w:cs="Arial"/>
          <w:bCs/>
          <w:sz w:val="22"/>
          <w:szCs w:val="22"/>
          <w:lang w:eastAsia="zh-CN"/>
        </w:rPr>
        <w:t>Wymagania techniczne dla uprzywilejowania w ruchu</w:t>
      </w:r>
      <w:r w:rsidR="005F2B5F">
        <w:rPr>
          <w:rFonts w:ascii="Arial Narrow" w:hAnsi="Arial Narrow" w:cs="Arial"/>
          <w:bCs/>
          <w:sz w:val="22"/>
          <w:szCs w:val="22"/>
          <w:lang w:eastAsia="zh-CN"/>
        </w:rPr>
        <w:t>.</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eastAsia="Calibri" w:hAnsi="Arial Narrow" w:cs="Arial"/>
          <w:sz w:val="22"/>
          <w:szCs w:val="22"/>
          <w:lang w:eastAsia="zh-CN"/>
        </w:rPr>
        <w:t xml:space="preserve">Pojazd musi być wyposażony w system uprzywilejowania w ruchu drogowym, </w:t>
      </w:r>
      <w:r w:rsidR="005F2B5F">
        <w:rPr>
          <w:rFonts w:ascii="Arial Narrow" w:eastAsia="Calibri" w:hAnsi="Arial Narrow" w:cs="Arial"/>
          <w:sz w:val="22"/>
          <w:szCs w:val="22"/>
          <w:lang w:eastAsia="zh-CN"/>
        </w:rPr>
        <w:br/>
      </w:r>
      <w:r w:rsidRPr="005F2B5F">
        <w:rPr>
          <w:rFonts w:ascii="Arial Narrow" w:eastAsia="Calibri" w:hAnsi="Arial Narrow" w:cs="Arial"/>
          <w:sz w:val="22"/>
          <w:szCs w:val="22"/>
          <w:lang w:eastAsia="zh-CN"/>
        </w:rPr>
        <w:t xml:space="preserve">w którego skład wchodzić muszą urządzenia określone w pkt od </w:t>
      </w:r>
      <w:r w:rsidR="005F2B5F">
        <w:rPr>
          <w:rFonts w:ascii="Arial Narrow" w:eastAsia="Calibri" w:hAnsi="Arial Narrow" w:cs="Arial"/>
          <w:sz w:val="22"/>
          <w:szCs w:val="22"/>
          <w:lang w:eastAsia="zh-CN"/>
        </w:rPr>
        <w:t>5.</w:t>
      </w:r>
      <w:r w:rsidRPr="005F2B5F">
        <w:rPr>
          <w:rFonts w:ascii="Arial Narrow" w:eastAsia="Calibri" w:hAnsi="Arial Narrow" w:cs="Arial"/>
          <w:sz w:val="22"/>
          <w:szCs w:val="22"/>
          <w:lang w:eastAsia="zh-CN"/>
        </w:rPr>
        <w:t xml:space="preserve">1.5.6.2 do </w:t>
      </w:r>
      <w:r w:rsidR="005F2B5F">
        <w:rPr>
          <w:rFonts w:ascii="Arial Narrow" w:eastAsia="Calibri" w:hAnsi="Arial Narrow" w:cs="Arial"/>
          <w:sz w:val="22"/>
          <w:szCs w:val="22"/>
          <w:lang w:eastAsia="zh-CN"/>
        </w:rPr>
        <w:t>5.</w:t>
      </w:r>
      <w:r w:rsidRPr="005F2B5F">
        <w:rPr>
          <w:rFonts w:ascii="Arial Narrow" w:eastAsia="Calibri" w:hAnsi="Arial Narrow" w:cs="Arial"/>
          <w:sz w:val="22"/>
          <w:szCs w:val="22"/>
          <w:lang w:eastAsia="zh-CN"/>
        </w:rPr>
        <w:t>1.5.6.10.</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eastAsia="Calibri" w:hAnsi="Arial Narrow" w:cs="Arial"/>
          <w:sz w:val="22"/>
          <w:szCs w:val="22"/>
          <w:lang w:eastAsia="en-US"/>
        </w:rPr>
        <w:t xml:space="preserve">Wszystkie urządzenia świetlne sygnalizacji uprzywilejowania emitujące światło </w:t>
      </w:r>
      <w:r w:rsidRPr="005F2B5F">
        <w:rPr>
          <w:rFonts w:ascii="Arial Narrow" w:eastAsia="Calibri" w:hAnsi="Arial Narrow" w:cs="Arial"/>
          <w:sz w:val="22"/>
          <w:szCs w:val="22"/>
          <w:lang w:eastAsia="zh-CN"/>
        </w:rPr>
        <w:t>koloru</w:t>
      </w:r>
      <w:r w:rsidRPr="005F2B5F">
        <w:rPr>
          <w:rFonts w:ascii="Arial Narrow" w:eastAsia="Calibri" w:hAnsi="Arial Narrow" w:cs="Arial"/>
          <w:sz w:val="22"/>
          <w:szCs w:val="22"/>
          <w:lang w:eastAsia="en-US"/>
        </w:rPr>
        <w:t xml:space="preserve"> niebieskiego muszą posiadać świadectwo homologacji na zgodność z Regulaminem 65 EKG ONZ</w:t>
      </w:r>
      <w:r w:rsidRPr="005F2B5F">
        <w:rPr>
          <w:rFonts w:ascii="Arial Narrow" w:hAnsi="Arial Narrow" w:cs="Arial"/>
          <w:sz w:val="22"/>
          <w:szCs w:val="22"/>
          <w:lang w:eastAsia="zh-CN"/>
        </w:rPr>
        <w:t xml:space="preserve"> dla klasy 2</w:t>
      </w:r>
      <w:r w:rsidRPr="005F2B5F">
        <w:rPr>
          <w:rFonts w:ascii="Arial Narrow" w:eastAsia="Calibri" w:hAnsi="Arial Narrow" w:cs="Arial"/>
          <w:i/>
          <w:sz w:val="22"/>
          <w:szCs w:val="22"/>
          <w:lang w:eastAsia="en-US"/>
        </w:rPr>
        <w:t>.</w:t>
      </w:r>
      <w:r w:rsidRPr="005F2B5F">
        <w:rPr>
          <w:rFonts w:ascii="Arial Narrow" w:eastAsia="Calibri" w:hAnsi="Arial Narrow" w:cs="Arial"/>
          <w:sz w:val="22"/>
          <w:szCs w:val="22"/>
          <w:lang w:eastAsia="en-US"/>
        </w:rPr>
        <w:t xml:space="preserve"> Urządzenia świetlne muszą być wyposażone</w:t>
      </w:r>
      <w:r w:rsidRPr="005F2B5F">
        <w:rPr>
          <w:rFonts w:ascii="Arial Narrow" w:hAnsi="Arial Narrow" w:cs="Arial"/>
          <w:sz w:val="22"/>
          <w:szCs w:val="22"/>
          <w:lang w:eastAsia="zh-CN"/>
        </w:rPr>
        <w:t xml:space="preserve"> </w:t>
      </w:r>
      <w:r w:rsidR="005F2B5F">
        <w:rPr>
          <w:rFonts w:ascii="Arial Narrow" w:hAnsi="Arial Narrow" w:cs="Arial"/>
          <w:sz w:val="22"/>
          <w:szCs w:val="22"/>
          <w:lang w:eastAsia="zh-CN"/>
        </w:rPr>
        <w:br/>
      </w:r>
      <w:r w:rsidRPr="005F2B5F">
        <w:rPr>
          <w:rFonts w:ascii="Arial Narrow" w:hAnsi="Arial Narrow" w:cs="Arial"/>
          <w:sz w:val="22"/>
          <w:szCs w:val="22"/>
          <w:lang w:eastAsia="zh-CN"/>
        </w:rPr>
        <w:t xml:space="preserve">w automatyczną funkcję przełączania trybu dzień/noc. Funkcja włączenia jednego </w:t>
      </w:r>
      <w:r w:rsidR="005F2B5F">
        <w:rPr>
          <w:rFonts w:ascii="Arial Narrow" w:hAnsi="Arial Narrow" w:cs="Arial"/>
          <w:sz w:val="22"/>
          <w:szCs w:val="22"/>
          <w:lang w:eastAsia="zh-CN"/>
        </w:rPr>
        <w:br/>
      </w:r>
      <w:r w:rsidRPr="005F2B5F">
        <w:rPr>
          <w:rFonts w:ascii="Arial Narrow" w:hAnsi="Arial Narrow" w:cs="Arial"/>
          <w:sz w:val="22"/>
          <w:szCs w:val="22"/>
          <w:lang w:eastAsia="zh-CN"/>
        </w:rPr>
        <w:t xml:space="preserve">z trybów musi być sygnalizowana świeceniem się lampki kontrolnej umieszczonej np. w manipulatorze opisanym w pkt </w:t>
      </w:r>
      <w:r w:rsidR="005F2B5F">
        <w:rPr>
          <w:rFonts w:ascii="Arial Narrow" w:hAnsi="Arial Narrow" w:cs="Arial"/>
          <w:sz w:val="22"/>
          <w:szCs w:val="22"/>
          <w:lang w:eastAsia="zh-CN"/>
        </w:rPr>
        <w:t>5.</w:t>
      </w:r>
      <w:r w:rsidRPr="005F2B5F">
        <w:rPr>
          <w:rFonts w:ascii="Arial Narrow" w:hAnsi="Arial Narrow" w:cs="Arial"/>
          <w:sz w:val="22"/>
          <w:szCs w:val="22"/>
          <w:lang w:eastAsia="zh-CN"/>
        </w:rPr>
        <w:t>1.5.6.9.</w:t>
      </w:r>
    </w:p>
    <w:p w:rsidR="005F2B5F" w:rsidRPr="005F2B5F" w:rsidRDefault="00D37097" w:rsidP="005F2B5F">
      <w:pPr>
        <w:pStyle w:val="Akapitzlist"/>
        <w:widowControl w:val="0"/>
        <w:autoSpaceDN w:val="0"/>
        <w:ind w:left="3119"/>
        <w:contextualSpacing w:val="0"/>
        <w:jc w:val="both"/>
        <w:rPr>
          <w:color w:val="C00000"/>
          <w:sz w:val="24"/>
          <w:u w:val="single"/>
          <w:lang w:eastAsia="zh-CN"/>
        </w:rPr>
      </w:pPr>
      <w:r w:rsidRPr="005F2B5F">
        <w:rPr>
          <w:rFonts w:ascii="Arial Narrow" w:eastAsia="Calibri" w:hAnsi="Arial Narrow" w:cs="Arial"/>
          <w:color w:val="C00000"/>
          <w:sz w:val="22"/>
          <w:szCs w:val="22"/>
          <w:lang w:eastAsia="en-US"/>
        </w:rPr>
        <w:t>Dokumenty potwierdzające spełnienie wymogów muszą być przekazane Zamawiającemu przez Wykonawcę w fazie oceny projektu modyfikacji pojazdu.</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 xml:space="preserve">Pojazd musi posiadać lampę LED o barwie światła niebieskiej z mocowaniem magnetycznym. Lampa musi posiadać przewód spiralny o długości w zakresie od 5 do 5,5 metra w stanie rozciągniętym służący do jej zasilania z gniazd, o których mowa </w:t>
      </w:r>
      <w:r w:rsidR="005F2B5F">
        <w:rPr>
          <w:rFonts w:ascii="Arial Narrow" w:hAnsi="Arial Narrow" w:cs="Arial"/>
          <w:sz w:val="22"/>
          <w:szCs w:val="22"/>
          <w:lang w:eastAsia="zh-CN"/>
        </w:rPr>
        <w:br/>
      </w:r>
      <w:r w:rsidRPr="005F2B5F">
        <w:rPr>
          <w:rFonts w:ascii="Arial Narrow" w:hAnsi="Arial Narrow" w:cs="Arial"/>
          <w:sz w:val="22"/>
          <w:szCs w:val="22"/>
          <w:lang w:eastAsia="zh-CN"/>
        </w:rPr>
        <w:t xml:space="preserve">w pkt </w:t>
      </w:r>
      <w:r w:rsidR="005F2B5F">
        <w:rPr>
          <w:rFonts w:ascii="Arial Narrow" w:hAnsi="Arial Narrow" w:cs="Arial"/>
          <w:sz w:val="22"/>
          <w:szCs w:val="22"/>
          <w:lang w:eastAsia="zh-CN"/>
        </w:rPr>
        <w:t>5.</w:t>
      </w:r>
      <w:r w:rsidRPr="005F2B5F">
        <w:rPr>
          <w:rFonts w:ascii="Arial Narrow" w:hAnsi="Arial Narrow" w:cs="Arial"/>
          <w:sz w:val="22"/>
          <w:szCs w:val="22"/>
          <w:lang w:eastAsia="zh-CN"/>
        </w:rPr>
        <w:t xml:space="preserve">1.5.6.4. Podstawa lampy nie może powodować uszkodzeń powłoki lakierniczej dachu pojazdu. Sposób mocowania lampy musi zapewniać możliwość jazdy pojazdem z maksymalną prędkością określoną dla pojazdu bazowego. </w:t>
      </w:r>
      <w:r w:rsidRPr="005F2B5F">
        <w:rPr>
          <w:rFonts w:ascii="Arial Narrow" w:hAnsi="Arial Narrow" w:cs="Arial"/>
          <w:color w:val="C00000"/>
          <w:sz w:val="22"/>
          <w:szCs w:val="22"/>
          <w:lang w:eastAsia="zh-CN"/>
        </w:rPr>
        <w:t xml:space="preserve">Spełnienie wymogu musi być potwierdzone </w:t>
      </w:r>
      <w:r w:rsidRPr="005F2B5F">
        <w:rPr>
          <w:rFonts w:ascii="Arial Narrow" w:eastAsia="Calibri" w:hAnsi="Arial Narrow" w:cs="Arial"/>
          <w:color w:val="C00000"/>
          <w:sz w:val="22"/>
          <w:szCs w:val="22"/>
          <w:lang w:eastAsia="zh-CN"/>
        </w:rPr>
        <w:t xml:space="preserve">oświadczeniem Wykonawcy wystawionym na podstawie opinii lub </w:t>
      </w:r>
      <w:r w:rsidRPr="005F2B5F">
        <w:rPr>
          <w:rFonts w:ascii="Arial Narrow" w:eastAsia="Calibri" w:hAnsi="Arial Narrow" w:cs="Arial"/>
          <w:color w:val="C00000"/>
          <w:sz w:val="22"/>
          <w:szCs w:val="22"/>
          <w:lang w:eastAsia="zh-CN"/>
        </w:rPr>
        <w:lastRenderedPageBreak/>
        <w:t xml:space="preserve">sprawozdania z badań, wydanego przez akredytowaną jednostkę badawczą oraz pozytywnym wynikiem oględzin dokonanych przez przedstawicieli Zamawiającego </w:t>
      </w:r>
      <w:r w:rsidR="005F2B5F">
        <w:rPr>
          <w:rFonts w:ascii="Arial Narrow" w:eastAsia="Calibri" w:hAnsi="Arial Narrow" w:cs="Arial"/>
          <w:color w:val="C00000"/>
          <w:sz w:val="22"/>
          <w:szCs w:val="22"/>
          <w:lang w:eastAsia="zh-CN"/>
        </w:rPr>
        <w:br/>
      </w:r>
      <w:r w:rsidRPr="005F2B5F">
        <w:rPr>
          <w:rFonts w:ascii="Arial Narrow" w:eastAsia="Calibri" w:hAnsi="Arial Narrow" w:cs="Arial"/>
          <w:color w:val="C00000"/>
          <w:sz w:val="22"/>
          <w:szCs w:val="22"/>
          <w:lang w:eastAsia="zh-CN"/>
        </w:rPr>
        <w:t>w fazie oceny projektu modyfikacji pojazdu.</w:t>
      </w:r>
      <w:r w:rsidRPr="005F2B5F">
        <w:rPr>
          <w:rFonts w:ascii="Arial Narrow" w:hAnsi="Arial Narrow" w:cs="Arial"/>
          <w:color w:val="C00000"/>
          <w:sz w:val="22"/>
          <w:szCs w:val="22"/>
          <w:lang w:eastAsia="zh-CN"/>
        </w:rPr>
        <w:t xml:space="preserve"> Wyniki badań muszą być uzyskane na podstawie badań drogowych i muszą uwzględniać drgania spowodowane nierównościami nawierzchni drogi, przeciążenia wynikające z poruszania się pojazdu po łuku, nagłego hamowania oraz podmuchu wiatru. Dokumenty potwierdzające spełnienie wymogu muszą być przekazane Zamawiającemu przez Wykonawcę </w:t>
      </w:r>
      <w:r w:rsidR="005F2B5F">
        <w:rPr>
          <w:rFonts w:ascii="Arial Narrow" w:hAnsi="Arial Narrow" w:cs="Arial"/>
          <w:color w:val="C00000"/>
          <w:sz w:val="22"/>
          <w:szCs w:val="22"/>
          <w:lang w:eastAsia="zh-CN"/>
        </w:rPr>
        <w:br/>
      </w:r>
      <w:r w:rsidRPr="005F2B5F">
        <w:rPr>
          <w:rFonts w:ascii="Arial Narrow" w:hAnsi="Arial Narrow" w:cs="Arial"/>
          <w:color w:val="C00000"/>
          <w:sz w:val="22"/>
          <w:szCs w:val="22"/>
          <w:lang w:eastAsia="zh-CN"/>
        </w:rPr>
        <w:t xml:space="preserve">w fazie oceny projektu modyfikacji pojazdu. </w:t>
      </w:r>
      <w:r w:rsidRPr="005F2B5F">
        <w:rPr>
          <w:rFonts w:ascii="Arial Narrow" w:hAnsi="Arial Narrow" w:cs="Arial"/>
          <w:sz w:val="22"/>
          <w:szCs w:val="22"/>
          <w:lang w:eastAsia="zh-CN"/>
        </w:rPr>
        <w:t>Wykonawca we wnętrzu pojazdu musi zapewnić miejsce do przewozu lampy LED umożliwiające jej łatwe podłączenie i umieszczenie na dachu pojazdu przez funkcjonariuszy</w:t>
      </w:r>
      <w:r w:rsidRPr="005F2B5F">
        <w:rPr>
          <w:rFonts w:ascii="Arial Narrow" w:eastAsia="Calibri" w:hAnsi="Arial Narrow" w:cs="Arial"/>
          <w:sz w:val="22"/>
          <w:szCs w:val="22"/>
          <w:lang w:eastAsia="en-US"/>
        </w:rPr>
        <w:t>.</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Pojazd musi posiadać dodatkowe dwa gniazda zapalniczki z zaślepkami, zamontowane we wnętrzu pojazdu po lewej i prawej stronie na słupkach B, w sposób zapewniający łatwe podłączanie wtyczki odpowiednio przez kierowcę i dysponenta, każde o prądzie obciążenia min</w:t>
      </w:r>
      <w:r w:rsidR="008B7FF5">
        <w:rPr>
          <w:rFonts w:ascii="Arial Narrow" w:hAnsi="Arial Narrow" w:cs="Arial"/>
          <w:sz w:val="22"/>
          <w:szCs w:val="22"/>
          <w:lang w:eastAsia="zh-CN"/>
        </w:rPr>
        <w:t>imum</w:t>
      </w:r>
      <w:r w:rsidRPr="005F2B5F">
        <w:rPr>
          <w:rFonts w:ascii="Arial Narrow" w:hAnsi="Arial Narrow" w:cs="Arial"/>
          <w:sz w:val="22"/>
          <w:szCs w:val="22"/>
          <w:lang w:eastAsia="zh-CN"/>
        </w:rPr>
        <w:t xml:space="preserve"> 10 A, służące do zasilania lampy sygnalizacji uprzywilejowania, o której mowa w pkt </w:t>
      </w:r>
      <w:r w:rsidR="005F2B5F">
        <w:rPr>
          <w:rFonts w:ascii="Arial Narrow" w:hAnsi="Arial Narrow" w:cs="Arial"/>
          <w:sz w:val="22"/>
          <w:szCs w:val="22"/>
          <w:lang w:eastAsia="zh-CN"/>
        </w:rPr>
        <w:t>5.</w:t>
      </w:r>
      <w:r w:rsidRPr="005F2B5F">
        <w:rPr>
          <w:rFonts w:ascii="Arial Narrow" w:hAnsi="Arial Narrow" w:cs="Arial"/>
          <w:sz w:val="22"/>
          <w:szCs w:val="22"/>
          <w:lang w:eastAsia="zh-CN"/>
        </w:rPr>
        <w:t>1.5.6.3.</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W przedniej części pojazdu, w atrapie chłodnicy lub w zderzaku przednim muszą być zamontowane w sposób skryty (zakamuflowany) dwie lampy LED o kloszach bezbarwnych, o barwie światła niebieskiej. Lampy muszą być zamocowane w sposób umożliwiający mycie pojazdu w myjni automatycznej szczotkowej bez konieczności ich demontażu. Każda z lamp musi posiadać co najmniej cztery diody LED o wysokiej światłości. Lampy muszą świecić naprzemiennie.</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Wszystkie zastosowane w pojeździe lampy uprzywilejowania w ruchu drogowym muszą:</w:t>
      </w:r>
    </w:p>
    <w:p w:rsidR="005F2B5F" w:rsidRPr="005F2B5F" w:rsidRDefault="00D37097" w:rsidP="005F2B5F">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posiadać homologację,</w:t>
      </w:r>
    </w:p>
    <w:p w:rsidR="005F2B5F" w:rsidRPr="005F2B5F" w:rsidRDefault="00D37097" w:rsidP="005F2B5F">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być zamontowane lub umieszczone w taki sposób, aby źródło światła było skierowane prostopadle do osi poziomej pojazdu,</w:t>
      </w:r>
    </w:p>
    <w:p w:rsidR="005F2B5F" w:rsidRPr="005F2B5F" w:rsidRDefault="00D37097" w:rsidP="005F2B5F">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posiadać klosze wykonane z poliwęglanu.</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Po zamontowaniu w pojeździe, urządzenie emitujące ostrzegawcze sygnały uprzywilejowania pojazdu w ruchu drogowym i rozgłaszające komunikaty musi:</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 xml:space="preserve">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5F2B5F">
        <w:rPr>
          <w:rFonts w:ascii="Arial Narrow" w:hAnsi="Arial Narrow" w:cs="Arial"/>
          <w:sz w:val="22"/>
          <w:szCs w:val="22"/>
          <w:lang w:eastAsia="zh-CN"/>
        </w:rPr>
        <w:t>dB</w:t>
      </w:r>
      <w:proofErr w:type="spellEnd"/>
      <w:r w:rsidRPr="005F2B5F">
        <w:rPr>
          <w:rFonts w:ascii="Arial Narrow" w:hAnsi="Arial Narrow" w:cs="Arial"/>
          <w:sz w:val="22"/>
          <w:szCs w:val="22"/>
          <w:lang w:eastAsia="zh-CN"/>
        </w:rPr>
        <w:t xml:space="preserve">(A) ÷ 115 </w:t>
      </w:r>
      <w:proofErr w:type="spellStart"/>
      <w:r w:rsidRPr="005F2B5F">
        <w:rPr>
          <w:rFonts w:ascii="Arial Narrow" w:hAnsi="Arial Narrow" w:cs="Arial"/>
          <w:sz w:val="22"/>
          <w:szCs w:val="22"/>
          <w:lang w:eastAsia="zh-CN"/>
        </w:rPr>
        <w:t>dB</w:t>
      </w:r>
      <w:proofErr w:type="spellEnd"/>
      <w:r w:rsidRPr="005F2B5F">
        <w:rPr>
          <w:rFonts w:ascii="Arial Narrow" w:hAnsi="Arial Narrow" w:cs="Arial"/>
          <w:sz w:val="22"/>
          <w:szCs w:val="22"/>
          <w:lang w:eastAsia="zh-CN"/>
        </w:rPr>
        <w:t xml:space="preserve">(A), dla każdego rodzaju dźwięku. Warunki badań wg PN-92/S-76004 lub regulaminu 28 EKG ONZ. </w:t>
      </w:r>
    </w:p>
    <w:p w:rsidR="005C1BA0" w:rsidRPr="005C1BA0" w:rsidRDefault="00D37097" w:rsidP="005C1BA0">
      <w:pPr>
        <w:pStyle w:val="Akapitzlist"/>
        <w:widowControl w:val="0"/>
        <w:autoSpaceDN w:val="0"/>
        <w:ind w:left="4253"/>
        <w:contextualSpacing w:val="0"/>
        <w:jc w:val="both"/>
        <w:rPr>
          <w:color w:val="C00000"/>
          <w:sz w:val="24"/>
          <w:u w:val="single"/>
          <w:lang w:eastAsia="zh-CN"/>
        </w:rPr>
      </w:pPr>
      <w:r w:rsidRPr="005C1BA0">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5C1BA0">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 xml:space="preserve">wytwarzać dźwięki, których ekwiwalentny poziom ciśnienia akustycznego wg krzywej korekcyjnej A, mierzony całkującym miernikiem poziomu dźwięku w kabinie, na postoju nie może przekraczać 80 </w:t>
      </w:r>
      <w:proofErr w:type="spellStart"/>
      <w:r w:rsidRPr="005C1BA0">
        <w:rPr>
          <w:rFonts w:ascii="Arial Narrow" w:hAnsi="Arial Narrow" w:cs="Arial"/>
          <w:sz w:val="22"/>
          <w:szCs w:val="22"/>
          <w:lang w:eastAsia="zh-CN"/>
        </w:rPr>
        <w:t>dB</w:t>
      </w:r>
      <w:proofErr w:type="spellEnd"/>
      <w:r w:rsidRPr="005C1BA0">
        <w:rPr>
          <w:rFonts w:ascii="Arial Narrow" w:hAnsi="Arial Narrow" w:cs="Arial"/>
          <w:sz w:val="22"/>
          <w:szCs w:val="22"/>
          <w:lang w:eastAsia="zh-CN"/>
        </w:rPr>
        <w:t>(A), dla każdego rodzaju dźwięku. Warunki badań wg PN-90/S-04052 ISO 5128.</w:t>
      </w:r>
    </w:p>
    <w:p w:rsidR="005C1BA0" w:rsidRPr="005C1BA0" w:rsidRDefault="00D37097" w:rsidP="005C1BA0">
      <w:pPr>
        <w:pStyle w:val="Akapitzlist"/>
        <w:widowControl w:val="0"/>
        <w:autoSpaceDN w:val="0"/>
        <w:ind w:left="4253"/>
        <w:contextualSpacing w:val="0"/>
        <w:jc w:val="both"/>
        <w:rPr>
          <w:color w:val="C00000"/>
          <w:sz w:val="24"/>
          <w:u w:val="single"/>
          <w:lang w:eastAsia="zh-CN"/>
        </w:rPr>
      </w:pPr>
      <w:r w:rsidRPr="005C1BA0">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5C1BA0">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spełniać wymagania dla obudów ochronnych w klasie min. IP 56 według normy PN-EN 60529:2003.</w:t>
      </w:r>
    </w:p>
    <w:p w:rsidR="005C1BA0" w:rsidRPr="005C1BA0" w:rsidRDefault="00D37097" w:rsidP="005C1BA0">
      <w:pPr>
        <w:pStyle w:val="Akapitzlist"/>
        <w:widowControl w:val="0"/>
        <w:autoSpaceDN w:val="0"/>
        <w:ind w:left="4253"/>
        <w:contextualSpacing w:val="0"/>
        <w:jc w:val="both"/>
        <w:rPr>
          <w:sz w:val="24"/>
          <w:u w:val="single"/>
          <w:lang w:eastAsia="zh-CN"/>
        </w:rPr>
      </w:pPr>
      <w:r w:rsidRPr="005C1BA0">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przez akredytowaną jednostkę badawczą. </w:t>
      </w:r>
      <w:r w:rsidRPr="005C1BA0">
        <w:rPr>
          <w:rFonts w:ascii="Arial Narrow" w:eastAsia="Calibri" w:hAnsi="Arial Narrow" w:cs="Arial"/>
          <w:color w:val="C00000"/>
          <w:sz w:val="22"/>
          <w:szCs w:val="22"/>
          <w:lang w:eastAsia="en-US"/>
        </w:rPr>
        <w:t xml:space="preserve">Dokumenty potwierdzające spełnienie wymogu muszą być przekazane </w:t>
      </w:r>
      <w:r w:rsidRPr="005C1BA0">
        <w:rPr>
          <w:rFonts w:ascii="Arial Narrow" w:eastAsia="Calibri" w:hAnsi="Arial Narrow" w:cs="Arial"/>
          <w:color w:val="C00000"/>
          <w:sz w:val="22"/>
          <w:szCs w:val="22"/>
          <w:lang w:eastAsia="en-US"/>
        </w:rPr>
        <w:lastRenderedPageBreak/>
        <w:t>Zamawiającemu przez Wykonawcę w fazie oceny projektu modyfikacji pojazdu.</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być zamontowane w komorze silnika w sposób nieutrudniający dostępu do innych elementów pojazdu</w:t>
      </w:r>
      <w:r w:rsidRPr="005C1BA0">
        <w:rPr>
          <w:rFonts w:ascii="Arial Narrow" w:eastAsia="Calibri" w:hAnsi="Arial Narrow" w:cs="Arial"/>
          <w:sz w:val="22"/>
          <w:szCs w:val="22"/>
          <w:lang w:eastAsia="zh-CN"/>
        </w:rPr>
        <w:t>.</w:t>
      </w:r>
    </w:p>
    <w:p w:rsidR="005C1BA0" w:rsidRPr="005C1BA0" w:rsidRDefault="00D37097" w:rsidP="005C1BA0">
      <w:pPr>
        <w:pStyle w:val="Akapitzlist"/>
        <w:widowControl w:val="0"/>
        <w:numPr>
          <w:ilvl w:val="4"/>
          <w:numId w:val="35"/>
        </w:numPr>
        <w:autoSpaceDN w:val="0"/>
        <w:ind w:hanging="992"/>
        <w:contextualSpacing w:val="0"/>
        <w:jc w:val="both"/>
        <w:rPr>
          <w:sz w:val="24"/>
          <w:u w:val="single"/>
          <w:lang w:eastAsia="zh-CN"/>
        </w:rPr>
      </w:pPr>
      <w:r w:rsidRPr="005C1BA0">
        <w:rPr>
          <w:rFonts w:ascii="Arial Narrow" w:hAnsi="Arial Narrow" w:cs="Arial"/>
          <w:sz w:val="22"/>
          <w:szCs w:val="22"/>
          <w:lang w:eastAsia="zh-CN"/>
        </w:rPr>
        <w:t xml:space="preserve">Urządzenie, o którym mowa w pkt </w:t>
      </w:r>
      <w:r w:rsidR="005C1BA0">
        <w:rPr>
          <w:rFonts w:ascii="Arial Narrow" w:hAnsi="Arial Narrow" w:cs="Arial"/>
          <w:sz w:val="22"/>
          <w:szCs w:val="22"/>
          <w:lang w:eastAsia="zh-CN"/>
        </w:rPr>
        <w:t>5.</w:t>
      </w:r>
      <w:r w:rsidRPr="005C1BA0">
        <w:rPr>
          <w:rFonts w:ascii="Arial Narrow" w:hAnsi="Arial Narrow" w:cs="Arial"/>
          <w:sz w:val="22"/>
          <w:szCs w:val="22"/>
          <w:lang w:eastAsia="zh-CN"/>
        </w:rPr>
        <w:t>1.5.6.7, musi ponadto posiadać funkcje:</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wytwarzania co najmniej 3 rodzajów dźwięków,</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744036">
        <w:rPr>
          <w:rFonts w:ascii="Arial Narrow" w:hAnsi="Arial Narrow" w:cs="Arial"/>
          <w:sz w:val="22"/>
          <w:szCs w:val="22"/>
          <w:lang w:eastAsia="zh-CN"/>
        </w:rPr>
        <w:t xml:space="preserve">przełączania tonu sygnału uprzywilejowania: „Le-on”, „Wilk”, „Pies” </w:t>
      </w:r>
      <w:r w:rsidR="00E64C9A">
        <w:rPr>
          <w:rFonts w:ascii="Arial Narrow" w:hAnsi="Arial Narrow" w:cs="Arial"/>
          <w:sz w:val="22"/>
          <w:szCs w:val="22"/>
          <w:lang w:eastAsia="zh-CN"/>
        </w:rPr>
        <w:br/>
      </w:r>
      <w:r w:rsidRPr="00744036">
        <w:rPr>
          <w:rFonts w:ascii="Arial Narrow" w:hAnsi="Arial Narrow" w:cs="Arial"/>
          <w:sz w:val="22"/>
          <w:szCs w:val="22"/>
          <w:lang w:eastAsia="zh-CN"/>
        </w:rPr>
        <w:t>(Hi-</w:t>
      </w:r>
      <w:proofErr w:type="spellStart"/>
      <w:r w:rsidRPr="00744036">
        <w:rPr>
          <w:rFonts w:ascii="Arial Narrow" w:hAnsi="Arial Narrow" w:cs="Arial"/>
          <w:sz w:val="22"/>
          <w:szCs w:val="22"/>
          <w:lang w:eastAsia="zh-CN"/>
        </w:rPr>
        <w:t>lo</w:t>
      </w:r>
      <w:proofErr w:type="spellEnd"/>
      <w:r w:rsidRPr="00744036">
        <w:rPr>
          <w:rFonts w:ascii="Arial Narrow" w:hAnsi="Arial Narrow" w:cs="Arial"/>
          <w:sz w:val="22"/>
          <w:szCs w:val="22"/>
          <w:lang w:eastAsia="zh-CN"/>
        </w:rPr>
        <w:t xml:space="preserve">, </w:t>
      </w:r>
      <w:proofErr w:type="spellStart"/>
      <w:r w:rsidRPr="00744036">
        <w:rPr>
          <w:rFonts w:ascii="Arial Narrow" w:hAnsi="Arial Narrow" w:cs="Arial"/>
          <w:sz w:val="22"/>
          <w:szCs w:val="22"/>
          <w:lang w:eastAsia="zh-CN"/>
        </w:rPr>
        <w:t>Yelp</w:t>
      </w:r>
      <w:proofErr w:type="spellEnd"/>
      <w:r w:rsidRPr="00744036">
        <w:rPr>
          <w:rFonts w:ascii="Arial Narrow" w:hAnsi="Arial Narrow" w:cs="Arial"/>
          <w:sz w:val="22"/>
          <w:szCs w:val="22"/>
          <w:lang w:eastAsia="zh-CN"/>
        </w:rPr>
        <w:t xml:space="preserve">, </w:t>
      </w:r>
      <w:proofErr w:type="spellStart"/>
      <w:r w:rsidRPr="00744036">
        <w:rPr>
          <w:rFonts w:ascii="Arial Narrow" w:hAnsi="Arial Narrow" w:cs="Arial"/>
          <w:sz w:val="22"/>
          <w:szCs w:val="22"/>
          <w:lang w:eastAsia="zh-CN"/>
        </w:rPr>
        <w:t>Wail</w:t>
      </w:r>
      <w:proofErr w:type="spellEnd"/>
      <w:r w:rsidRPr="00744036">
        <w:rPr>
          <w:rFonts w:ascii="Arial Narrow" w:hAnsi="Arial Narrow" w:cs="Arial"/>
          <w:sz w:val="22"/>
          <w:szCs w:val="22"/>
          <w:lang w:eastAsia="zh-CN"/>
        </w:rPr>
        <w:t>), co najmniej z wykorzystaniem klaksonu pojazdu,</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744036">
        <w:rPr>
          <w:rFonts w:ascii="Arial Narrow" w:hAnsi="Arial Narrow" w:cs="Arial"/>
          <w:sz w:val="22"/>
          <w:szCs w:val="22"/>
          <w:lang w:eastAsia="zh-CN"/>
        </w:rPr>
        <w:t xml:space="preserve">sterowania lampami sygnalizacji </w:t>
      </w:r>
      <w:r w:rsidRPr="00744036">
        <w:rPr>
          <w:rFonts w:ascii="Arial Narrow" w:eastAsia="Calibri" w:hAnsi="Arial Narrow" w:cs="Arial"/>
          <w:sz w:val="22"/>
          <w:szCs w:val="22"/>
          <w:lang w:eastAsia="en-US"/>
        </w:rPr>
        <w:t>świetlnej uprzywilejowania</w:t>
      </w:r>
      <w:r w:rsidRPr="00744036">
        <w:rPr>
          <w:rFonts w:ascii="Arial Narrow" w:hAnsi="Arial Narrow" w:cs="Arial"/>
          <w:sz w:val="22"/>
          <w:szCs w:val="22"/>
          <w:lang w:eastAsia="zh-CN"/>
        </w:rPr>
        <w:t>,</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744036">
        <w:rPr>
          <w:rFonts w:ascii="Arial Narrow" w:hAnsi="Arial Narrow" w:cs="Arial"/>
          <w:sz w:val="22"/>
          <w:szCs w:val="22"/>
          <w:lang w:eastAsia="zh-CN"/>
        </w:rPr>
        <w:t>rozgłaszania komunikatów i sterowania urządzeniem rozgłoszeniowym.</w:t>
      </w:r>
    </w:p>
    <w:p w:rsidR="00E64C9A" w:rsidRPr="00E64C9A" w:rsidRDefault="00D37097" w:rsidP="00E64C9A">
      <w:pPr>
        <w:pStyle w:val="Akapitzlist"/>
        <w:widowControl w:val="0"/>
        <w:numPr>
          <w:ilvl w:val="4"/>
          <w:numId w:val="35"/>
        </w:numPr>
        <w:autoSpaceDN w:val="0"/>
        <w:contextualSpacing w:val="0"/>
        <w:jc w:val="both"/>
        <w:rPr>
          <w:sz w:val="24"/>
          <w:u w:val="single"/>
          <w:lang w:eastAsia="zh-CN"/>
        </w:rPr>
      </w:pPr>
      <w:r w:rsidRPr="00744036">
        <w:rPr>
          <w:rFonts w:ascii="Arial Narrow" w:hAnsi="Arial Narrow" w:cs="Arial"/>
          <w:sz w:val="22"/>
          <w:szCs w:val="22"/>
          <w:lang w:eastAsia="zh-CN"/>
        </w:rPr>
        <w:t xml:space="preserve">We wnętrzu pojazdu w sposób skryty (zakamuflowany) w miejscu gwarantującym łatwą obsługę przez dysponenta i kierowcę musi być zamontowany manipulator </w:t>
      </w:r>
      <w:r w:rsidR="00E64C9A">
        <w:rPr>
          <w:rFonts w:ascii="Arial Narrow" w:hAnsi="Arial Narrow" w:cs="Arial"/>
          <w:sz w:val="22"/>
          <w:szCs w:val="22"/>
          <w:lang w:eastAsia="zh-CN"/>
        </w:rPr>
        <w:br/>
      </w:r>
      <w:r w:rsidRPr="00744036">
        <w:rPr>
          <w:rFonts w:ascii="Arial Narrow" w:hAnsi="Arial Narrow" w:cs="Arial"/>
          <w:sz w:val="22"/>
          <w:szCs w:val="22"/>
          <w:lang w:eastAsia="zh-CN"/>
        </w:rPr>
        <w:t xml:space="preserve">(z wbudowanym mikrofonem) umożliwiający sterowanie urządzeniem, o którym mowa w pkt </w:t>
      </w:r>
      <w:r w:rsidR="00E64C9A">
        <w:rPr>
          <w:rFonts w:ascii="Arial Narrow" w:hAnsi="Arial Narrow" w:cs="Arial"/>
          <w:sz w:val="22"/>
          <w:szCs w:val="22"/>
          <w:lang w:eastAsia="zh-CN"/>
        </w:rPr>
        <w:t>5.</w:t>
      </w:r>
      <w:r w:rsidRPr="00744036">
        <w:rPr>
          <w:rFonts w:ascii="Arial Narrow" w:hAnsi="Arial Narrow" w:cs="Arial"/>
          <w:sz w:val="22"/>
          <w:szCs w:val="22"/>
          <w:lang w:eastAsia="zh-CN"/>
        </w:rPr>
        <w:t>1.5.6.7</w:t>
      </w:r>
      <w:r w:rsidRPr="00744036">
        <w:rPr>
          <w:rFonts w:ascii="Arial Narrow" w:eastAsia="Calibri" w:hAnsi="Arial Narrow" w:cs="Arial"/>
          <w:sz w:val="22"/>
          <w:szCs w:val="22"/>
        </w:rPr>
        <w:t>.</w:t>
      </w:r>
    </w:p>
    <w:p w:rsidR="00E64C9A" w:rsidRPr="00E64C9A" w:rsidRDefault="00D37097" w:rsidP="00E64C9A">
      <w:pPr>
        <w:pStyle w:val="Akapitzlist"/>
        <w:widowControl w:val="0"/>
        <w:numPr>
          <w:ilvl w:val="4"/>
          <w:numId w:val="35"/>
        </w:numPr>
        <w:autoSpaceDN w:val="0"/>
        <w:contextualSpacing w:val="0"/>
        <w:jc w:val="both"/>
        <w:rPr>
          <w:sz w:val="24"/>
          <w:u w:val="single"/>
          <w:lang w:eastAsia="zh-CN"/>
        </w:rPr>
      </w:pPr>
      <w:r w:rsidRPr="00E64C9A">
        <w:rPr>
          <w:rFonts w:ascii="Arial Narrow" w:hAnsi="Arial Narrow" w:cs="Arial"/>
          <w:sz w:val="22"/>
          <w:szCs w:val="22"/>
          <w:lang w:eastAsia="zh-CN"/>
        </w:rPr>
        <w:t xml:space="preserve">W celu zagwarantowania niezawodnej i długotrwałej pracy urządzeń sygnalizacji uprzywilejowania w ruchu drogowym, o których mowa w pkt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 xml:space="preserve">1.5.6.3,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 xml:space="preserve">1.5.6.5,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 xml:space="preserve">1.5.6.7,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1.5.6.9. Zamawiający wymaga, aby Wykonawca montował w pojeździe urządzenia tego samego producenta (takiej samej marki) posiadającego autoryzowane punkty serwisowe i/lub autoryzowanych dystrybutorów na terenie Polski.</w:t>
      </w:r>
    </w:p>
    <w:p w:rsidR="00E64C9A" w:rsidRPr="00E64C9A" w:rsidRDefault="00D37097" w:rsidP="00E64C9A">
      <w:pPr>
        <w:pStyle w:val="Akapitzlist"/>
        <w:widowControl w:val="0"/>
        <w:numPr>
          <w:ilvl w:val="4"/>
          <w:numId w:val="35"/>
        </w:numPr>
        <w:autoSpaceDN w:val="0"/>
        <w:contextualSpacing w:val="0"/>
        <w:jc w:val="both"/>
        <w:rPr>
          <w:sz w:val="24"/>
          <w:u w:val="single"/>
          <w:lang w:eastAsia="zh-CN"/>
        </w:rPr>
      </w:pPr>
      <w:r w:rsidRPr="00E64C9A">
        <w:rPr>
          <w:rFonts w:ascii="Arial Narrow" w:hAnsi="Arial Narrow"/>
          <w:sz w:val="22"/>
          <w:szCs w:val="22"/>
          <w:lang w:eastAsia="zh-CN"/>
        </w:rPr>
        <w:t>Działanie urządzeń</w:t>
      </w:r>
      <w:r w:rsidRPr="00E64C9A">
        <w:rPr>
          <w:rFonts w:ascii="Arial Narrow" w:hAnsi="Arial Narrow" w:cs="Arial"/>
          <w:sz w:val="22"/>
          <w:szCs w:val="22"/>
          <w:lang w:eastAsia="zh-CN"/>
        </w:rPr>
        <w:t xml:space="preserve"> sygnalizacji uprzywilejowania pojazdu w ruchu drogowym musi spełniać następujące warunki:</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musi istnieć możliwość włączenia samej sygnalizacji świetlnej o barwie światła niebieskiej (bez sygnalizacji dźwiękowej),</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włączenie lamp uprzywilejowania pojazdu w ruchu drogowym musi być sygnalizowane lampką kontrolną,</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włączenie urządzenia rozgłoszeniowego musi przerywać emisję dźwiękowych sygnałów ostrzegawczych, zaś jego wyłączenie powodować dalszą pracę sygnalizacji dźwiękowej, o ile była ona wcześniej włączona,</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działanie sygnalizacji świetlnej musi być możliwe również przy wyjętym kluczyku ze stacyjki pojazdu,</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przy zapalonych światłach dziennych włączenie sygnalizacji dźwiękowej musi pociągać za sobą jednocześnie włączenie świateł mijania, a wyłączenie sygnalizacji dźwiękowej musi powodować powrót do funkcji świecenia świateł dziennych.</w:t>
      </w:r>
    </w:p>
    <w:p w:rsidR="00E64C9A" w:rsidRPr="00B75355" w:rsidRDefault="00D37097" w:rsidP="00E64C9A">
      <w:pPr>
        <w:pStyle w:val="Akapitzlist"/>
        <w:widowControl w:val="0"/>
        <w:numPr>
          <w:ilvl w:val="4"/>
          <w:numId w:val="35"/>
        </w:numPr>
        <w:autoSpaceDN w:val="0"/>
        <w:spacing w:after="120"/>
        <w:ind w:left="3118" w:hanging="992"/>
        <w:contextualSpacing w:val="0"/>
        <w:jc w:val="both"/>
        <w:rPr>
          <w:sz w:val="24"/>
          <w:u w:val="single"/>
          <w:lang w:eastAsia="zh-CN"/>
        </w:rPr>
      </w:pPr>
      <w:r w:rsidRPr="00B75355">
        <w:rPr>
          <w:rFonts w:ascii="Arial Narrow" w:hAnsi="Arial Narrow" w:cs="Arial"/>
          <w:sz w:val="22"/>
          <w:szCs w:val="22"/>
          <w:lang w:eastAsia="zh-CN"/>
        </w:rPr>
        <w:t xml:space="preserve">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wymagania określone w </w:t>
      </w:r>
      <w:r w:rsidR="008B7FF5" w:rsidRPr="00B75355">
        <w:rPr>
          <w:rFonts w:ascii="Arial Narrow" w:hAnsi="Arial Narrow" w:cs="Arial"/>
          <w:sz w:val="22"/>
          <w:szCs w:val="22"/>
          <w:lang w:eastAsia="zh-CN"/>
        </w:rPr>
        <w:t>pkt 10</w:t>
      </w:r>
      <w:r w:rsidRPr="00B75355">
        <w:rPr>
          <w:rFonts w:ascii="Arial Narrow" w:hAnsi="Arial Narrow" w:cs="Arial"/>
          <w:sz w:val="22"/>
          <w:szCs w:val="22"/>
          <w:lang w:eastAsia="zh-CN"/>
        </w:rPr>
        <w:t xml:space="preserve">. </w:t>
      </w:r>
    </w:p>
    <w:p w:rsidR="00E64C9A" w:rsidRPr="00E64C9A" w:rsidRDefault="00D37097" w:rsidP="00E64C9A">
      <w:pPr>
        <w:pStyle w:val="Akapitzlist"/>
        <w:widowControl w:val="0"/>
        <w:numPr>
          <w:ilvl w:val="2"/>
          <w:numId w:val="35"/>
        </w:numPr>
        <w:autoSpaceDN w:val="0"/>
        <w:spacing w:after="120"/>
        <w:contextualSpacing w:val="0"/>
        <w:jc w:val="both"/>
        <w:rPr>
          <w:sz w:val="24"/>
          <w:u w:val="single"/>
          <w:lang w:eastAsia="zh-CN"/>
        </w:rPr>
      </w:pPr>
      <w:r w:rsidRPr="00E64C9A">
        <w:rPr>
          <w:rFonts w:ascii="Arial Narrow" w:hAnsi="Arial Narrow" w:cs="Arial"/>
          <w:sz w:val="22"/>
          <w:szCs w:val="22"/>
          <w:u w:val="single"/>
          <w:lang w:eastAsia="zh-CN"/>
        </w:rPr>
        <w:t>Wymagania techniczne dotyczące montażu elementów specjalistycznej zabudowy</w:t>
      </w:r>
      <w:r w:rsidR="00E64C9A">
        <w:rPr>
          <w:rFonts w:ascii="Arial Narrow" w:hAnsi="Arial Narrow" w:cs="Arial"/>
          <w:sz w:val="22"/>
          <w:szCs w:val="22"/>
          <w:u w:val="single"/>
          <w:lang w:eastAsia="zh-CN"/>
        </w:rPr>
        <w:t>.</w:t>
      </w:r>
    </w:p>
    <w:p w:rsidR="00E64C9A" w:rsidRPr="00E64C9A" w:rsidRDefault="00D37097" w:rsidP="00E64C9A">
      <w:pPr>
        <w:pStyle w:val="Akapitzlist"/>
        <w:widowControl w:val="0"/>
        <w:numPr>
          <w:ilvl w:val="3"/>
          <w:numId w:val="35"/>
        </w:numPr>
        <w:autoSpaceDN w:val="0"/>
        <w:spacing w:after="120"/>
        <w:contextualSpacing w:val="0"/>
        <w:jc w:val="both"/>
        <w:rPr>
          <w:sz w:val="24"/>
          <w:u w:val="single"/>
          <w:lang w:eastAsia="zh-CN"/>
        </w:rPr>
      </w:pPr>
      <w:r w:rsidRPr="00E64C9A">
        <w:rPr>
          <w:rFonts w:ascii="Arial Narrow" w:hAnsi="Arial Narrow" w:cs="Arial"/>
          <w:sz w:val="22"/>
          <w:szCs w:val="22"/>
          <w:lang w:eastAsia="zh-CN"/>
        </w:rPr>
        <w:t xml:space="preserve">W ramach konsultacji określonych w pkt </w:t>
      </w:r>
      <w:r w:rsidR="00E64C9A">
        <w:rPr>
          <w:rFonts w:ascii="Arial Narrow" w:hAnsi="Arial Narrow" w:cs="Arial"/>
          <w:sz w:val="22"/>
          <w:szCs w:val="22"/>
          <w:lang w:eastAsia="zh-CN"/>
        </w:rPr>
        <w:t>5.</w:t>
      </w:r>
      <w:r w:rsidRPr="00E64C9A">
        <w:rPr>
          <w:rFonts w:ascii="Arial Narrow" w:hAnsi="Arial Narrow" w:cs="Arial"/>
          <w:sz w:val="22"/>
          <w:szCs w:val="22"/>
          <w:lang w:eastAsia="zh-CN"/>
        </w:rPr>
        <w:t>1.3.10 Wykonawca zobowiązany jest do przedstawienia Zamawiającemu wstępnego planu zabudowy pojazdu uwzględniającego wymagania określone w specyfikacji technicznej i zawierającego wstępne schematy, rysunki oraz dane techniczne urządzeń przewidzianych do zabudowy.</w:t>
      </w:r>
    </w:p>
    <w:p w:rsidR="00E64C9A" w:rsidRPr="00E64C9A" w:rsidRDefault="00D37097" w:rsidP="00E64C9A">
      <w:pPr>
        <w:pStyle w:val="Akapitzlist"/>
        <w:widowControl w:val="0"/>
        <w:numPr>
          <w:ilvl w:val="3"/>
          <w:numId w:val="35"/>
        </w:numPr>
        <w:autoSpaceDN w:val="0"/>
        <w:spacing w:after="120"/>
        <w:contextualSpacing w:val="0"/>
        <w:jc w:val="both"/>
        <w:rPr>
          <w:sz w:val="24"/>
          <w:u w:val="single"/>
          <w:lang w:eastAsia="zh-CN"/>
        </w:rPr>
      </w:pPr>
      <w:r w:rsidRPr="00E64C9A">
        <w:rPr>
          <w:rFonts w:ascii="Arial Narrow" w:hAnsi="Arial Narrow" w:cs="Arial"/>
          <w:sz w:val="22"/>
          <w:szCs w:val="22"/>
          <w:lang w:eastAsia="zh-CN"/>
        </w:rPr>
        <w:t>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E64C9A">
        <w:rPr>
          <w:rFonts w:ascii="Arial Narrow" w:hAnsi="Arial Narrow" w:cs="Arial"/>
          <w:sz w:val="22"/>
          <w:szCs w:val="22"/>
          <w:lang w:eastAsia="zh-CN"/>
        </w:rPr>
        <w:t>skamuflowane</w:t>
      </w:r>
      <w:proofErr w:type="spellEnd"/>
      <w:r w:rsidRPr="00E64C9A">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E64C9A">
        <w:rPr>
          <w:rFonts w:ascii="Arial Narrow" w:hAnsi="Arial Narrow" w:cs="Arial"/>
          <w:sz w:val="22"/>
          <w:szCs w:val="22"/>
          <w:lang w:eastAsia="zh-CN"/>
        </w:rPr>
        <w:t xml:space="preserve">Podczas montażu poszczególnych elementów zabudowy pojazdu Wykonawca musi korzystać </w:t>
      </w:r>
      <w:r w:rsidRPr="00E64C9A">
        <w:rPr>
          <w:rFonts w:ascii="Arial Narrow" w:hAnsi="Arial Narrow" w:cs="Arial"/>
          <w:sz w:val="22"/>
          <w:szCs w:val="22"/>
          <w:lang w:eastAsia="zh-CN"/>
        </w:rPr>
        <w:br/>
      </w:r>
      <w:r w:rsidRPr="00E64C9A">
        <w:rPr>
          <w:rFonts w:ascii="Arial Narrow" w:hAnsi="Arial Narrow" w:cs="Arial"/>
          <w:sz w:val="22"/>
          <w:szCs w:val="22"/>
          <w:lang w:eastAsia="zh-CN"/>
        </w:rPr>
        <w:lastRenderedPageBreak/>
        <w:t>z</w:t>
      </w:r>
      <w:r w:rsidR="00E64C9A">
        <w:rPr>
          <w:rFonts w:ascii="Arial Narrow" w:hAnsi="Arial Narrow" w:cs="Arial"/>
          <w:sz w:val="22"/>
          <w:szCs w:val="22"/>
          <w:lang w:eastAsia="zh-CN"/>
        </w:rPr>
        <w:t xml:space="preserve"> </w:t>
      </w:r>
      <w:r w:rsidRPr="00E64C9A">
        <w:rPr>
          <w:rFonts w:ascii="Arial Narrow" w:hAnsi="Arial Narrow" w:cs="Arial"/>
          <w:sz w:val="22"/>
          <w:szCs w:val="22"/>
          <w:lang w:eastAsia="zh-CN"/>
        </w:rPr>
        <w:t>fabrycznych lub dedykowanych elementów przewidzianych przez producenta danego</w:t>
      </w:r>
      <w:r w:rsidR="00E64C9A">
        <w:rPr>
          <w:rFonts w:ascii="Arial Narrow" w:hAnsi="Arial Narrow" w:cs="Arial"/>
          <w:sz w:val="22"/>
          <w:szCs w:val="22"/>
          <w:lang w:eastAsia="zh-CN"/>
        </w:rPr>
        <w:t xml:space="preserve"> </w:t>
      </w:r>
      <w:r w:rsidRPr="00E64C9A">
        <w:rPr>
          <w:rFonts w:ascii="Arial Narrow" w:hAnsi="Arial Narrow" w:cs="Arial"/>
          <w:sz w:val="22"/>
          <w:szCs w:val="22"/>
          <w:lang w:eastAsia="zh-CN"/>
        </w:rPr>
        <w:t>urządzenia.</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elementy zabudowy oraz systemy ich mocowania muszą zapewniać szczelność konstrukcji (przez okres minimum 8 lat), wytrzymałość na zmienne warunki atmosferyczne oraz gwarantować odpowiednią jakość i estetykę wykonania</w:t>
      </w:r>
      <w:r w:rsidR="006A62A9">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Wszystkie stosowane przewody instalacji elektrycznej muszą spełniać wymogi określone </w:t>
      </w:r>
      <w:r w:rsidR="00A17F27">
        <w:rPr>
          <w:rFonts w:ascii="Arial Narrow" w:hAnsi="Arial Narrow" w:cs="Arial"/>
          <w:sz w:val="22"/>
          <w:szCs w:val="22"/>
          <w:lang w:eastAsia="zh-CN"/>
        </w:rPr>
        <w:br/>
      </w:r>
      <w:r w:rsidRPr="006A62A9">
        <w:rPr>
          <w:rFonts w:ascii="Arial Narrow" w:hAnsi="Arial Narrow" w:cs="Arial"/>
          <w:sz w:val="22"/>
          <w:szCs w:val="22"/>
          <w:lang w:eastAsia="zh-CN"/>
        </w:rPr>
        <w:t>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r w:rsidR="006A62A9">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Przewody antenowe urządzeń łączności radiowej nie mogą być układane razem z przewodami instalacji elektrycznej.</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w:t>
      </w:r>
      <w:r w:rsidRPr="006A62A9">
        <w:rPr>
          <w:rFonts w:ascii="Arial Narrow" w:hAnsi="Arial Narrow" w:cs="Arial"/>
          <w:sz w:val="22"/>
          <w:szCs w:val="22"/>
          <w:lang w:eastAsia="zh-CN"/>
        </w:rPr>
        <w:br/>
        <w:t>i grubości układanych przewodów.</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otwory i przewierty należy wygładzić i zabezpieczyć tulejkami ochronnymi krawędziowymi lub gumowymi prowadnicami.</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Każde miejsce ingerencji w metalowe elementy nadwozia pojazdu musi zostać dodatkowo zabezpieczone antykorozyjnie.</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Zamawiający dopuszcza jedynie stosowanie następujących technologii mocowania elementów </w:t>
      </w:r>
      <w:r w:rsidRPr="006A62A9">
        <w:rPr>
          <w:rFonts w:ascii="Arial Narrow" w:hAnsi="Arial Narrow" w:cs="Arial"/>
          <w:sz w:val="22"/>
          <w:szCs w:val="22"/>
          <w:lang w:eastAsia="zh-CN"/>
        </w:rPr>
        <w:br/>
        <w:t xml:space="preserve">i podzespołów zabudowy do nadwozia pojazdu: nitowanie za pomocą nitów </w:t>
      </w:r>
      <w:proofErr w:type="spellStart"/>
      <w:r w:rsidRPr="006A62A9">
        <w:rPr>
          <w:rFonts w:ascii="Arial Narrow" w:hAnsi="Arial Narrow" w:cs="Arial"/>
          <w:sz w:val="22"/>
          <w:szCs w:val="22"/>
          <w:lang w:eastAsia="zh-CN"/>
        </w:rPr>
        <w:t>zrywalnych</w:t>
      </w:r>
      <w:proofErr w:type="spellEnd"/>
      <w:r w:rsidRPr="006A62A9">
        <w:rPr>
          <w:rFonts w:ascii="Arial Narrow" w:hAnsi="Arial Narrow" w:cs="Arial"/>
          <w:sz w:val="22"/>
          <w:szCs w:val="22"/>
          <w:lang w:eastAsia="zh-CN"/>
        </w:rPr>
        <w:t xml:space="preserve"> stalowych, łączenie za pomocą śrub, wkrętów, śrub i nitonakrętek sześciokątnych.</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zastosowane elementy zabudowy pojazdu wykonane z metalu oraz wszystkie elementy łączące muszą być wykonane w technologii antykorozyjnej</w:t>
      </w:r>
      <w:r w:rsidR="006A62A9">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Wszystkie elementy zabudowy należy umieścić w pojeździe w taki sposób, aby w przypadku uszkodzenia lub prac konserwacyjnych możliwe było ich jak najłatwiejsze wymontowanie </w:t>
      </w:r>
      <w:r w:rsidR="00A17F27">
        <w:rPr>
          <w:rFonts w:ascii="Arial Narrow" w:hAnsi="Arial Narrow" w:cs="Arial"/>
          <w:sz w:val="22"/>
          <w:szCs w:val="22"/>
          <w:lang w:eastAsia="zh-CN"/>
        </w:rPr>
        <w:br/>
      </w:r>
      <w:r w:rsidRPr="006A62A9">
        <w:rPr>
          <w:rFonts w:ascii="Arial Narrow" w:hAnsi="Arial Narrow" w:cs="Arial"/>
          <w:sz w:val="22"/>
          <w:szCs w:val="22"/>
          <w:lang w:eastAsia="zh-CN"/>
        </w:rPr>
        <w:t>i ponowne zamontowanie.</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elementy zabudowy muszą być zamontowane w pojeździe zgodnie ze wskazówkami montażu podanymi przez producentów tych elementów.</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Wykonawca przy planowaniu zabudowy musi w pierwszej kolejności zakładać wykorzystanie wolnych przestrzeni w konstrukcji pojazdu bazowego takich jak: schowki, wnęki, itp. W przypadku braku możliwości zabudowy w </w:t>
      </w:r>
      <w:r w:rsidR="006A62A9" w:rsidRPr="006A62A9">
        <w:rPr>
          <w:rFonts w:ascii="Arial Narrow" w:hAnsi="Arial Narrow" w:cs="Arial"/>
          <w:sz w:val="22"/>
          <w:szCs w:val="22"/>
          <w:lang w:eastAsia="zh-CN"/>
        </w:rPr>
        <w:t>wolnych przestrzeniach</w:t>
      </w:r>
      <w:r w:rsidRPr="006A62A9">
        <w:rPr>
          <w:rFonts w:ascii="Arial Narrow" w:hAnsi="Arial Narrow" w:cs="Arial"/>
          <w:sz w:val="22"/>
          <w:szCs w:val="22"/>
          <w:lang w:eastAsia="zh-CN"/>
        </w:rPr>
        <w:t xml:space="preserve"> Wykonawca musi osłonić dodatkowe zamontowane elementy wyposażenia dedykowanymi metalowymi pokrywami gwarantującymi odpowiedni poziom wentylacji, możliwość serwisu oraz brak dostępu przez osoby nieuprawnione. </w:t>
      </w:r>
    </w:p>
    <w:p w:rsidR="006A62A9" w:rsidRPr="006A62A9" w:rsidRDefault="00D37097" w:rsidP="006A62A9">
      <w:pPr>
        <w:widowControl w:val="0"/>
        <w:autoSpaceDN w:val="0"/>
        <w:spacing w:after="120"/>
        <w:ind w:left="1276" w:firstLine="0"/>
        <w:rPr>
          <w:color w:val="C00000"/>
          <w:sz w:val="24"/>
          <w:u w:val="single"/>
          <w:lang w:eastAsia="zh-CN"/>
        </w:rPr>
      </w:pPr>
      <w:r w:rsidRPr="006A62A9">
        <w:rPr>
          <w:rFonts w:ascii="Arial Narrow" w:hAnsi="Arial Narrow" w:cs="Arial"/>
          <w:color w:val="C00000"/>
          <w:sz w:val="22"/>
          <w:szCs w:val="22"/>
          <w:lang w:eastAsia="zh-CN"/>
        </w:rPr>
        <w:t xml:space="preserve">Spełnienie wymagań określonych w pkt </w:t>
      </w:r>
      <w:r w:rsidR="006A62A9">
        <w:rPr>
          <w:rFonts w:ascii="Arial Narrow" w:hAnsi="Arial Narrow" w:cs="Arial"/>
          <w:color w:val="C00000"/>
          <w:sz w:val="22"/>
          <w:szCs w:val="22"/>
          <w:lang w:eastAsia="zh-CN"/>
        </w:rPr>
        <w:t>5.</w:t>
      </w:r>
      <w:r w:rsidRPr="006A62A9">
        <w:rPr>
          <w:rFonts w:ascii="Arial Narrow" w:hAnsi="Arial Narrow" w:cs="Arial"/>
          <w:color w:val="C00000"/>
          <w:sz w:val="22"/>
          <w:szCs w:val="22"/>
          <w:lang w:eastAsia="zh-CN"/>
        </w:rPr>
        <w:t>1.6, musi być potwierdzone oświadczeniem Wykonawcy oraz pozytywnym wynikiem oględzin dokonanych przez przedstawicieli Zamawiającego w fazie oceny projektu modyfikacji pojazdu.</w:t>
      </w:r>
      <w:r w:rsidRPr="006A62A9">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6A62A9" w:rsidRDefault="00D37097" w:rsidP="006A62A9">
      <w:pPr>
        <w:pStyle w:val="Akapitzlist"/>
        <w:widowControl w:val="0"/>
        <w:numPr>
          <w:ilvl w:val="2"/>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u w:val="single"/>
          <w:lang w:eastAsia="zh-CN"/>
        </w:rPr>
        <w:t>Wymagania konstrukcyjne</w:t>
      </w:r>
      <w:r w:rsidR="006A62A9">
        <w:rPr>
          <w:rFonts w:ascii="Arial Narrow" w:hAnsi="Arial Narrow" w:cs="Arial"/>
          <w:color w:val="000000"/>
          <w:sz w:val="22"/>
          <w:szCs w:val="22"/>
          <w:u w:val="single"/>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Konstrukcja pojazdu oraz wyposażenia musi być oparta na dostępnych na rynku krajowym zespołach, podzespołach i elementach oraz materiałach.</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Wszystkie zastosowane w konstrukcji pojazdu oraz wyposażeniu powłoki ochronne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(np. cynkowanie, powłoki lakiernicze i z tworzyw sztucznych) muszą zapewniać skuteczną ochronę antykorozyjną.</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lastRenderedPageBreak/>
        <w:t xml:space="preserve">Wszystkie urządzenia pojazdu muszą mieć budowę blokowo-modułową i być zamocowane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 xml:space="preserve">w pojeździe w sposób nie utrudniający dostępu do innych </w:t>
      </w:r>
      <w:r w:rsidR="006A62A9" w:rsidRPr="006A62A9">
        <w:rPr>
          <w:rFonts w:ascii="Arial Narrow" w:hAnsi="Arial Narrow" w:cs="Arial"/>
          <w:color w:val="000000"/>
          <w:sz w:val="22"/>
          <w:szCs w:val="22"/>
          <w:lang w:eastAsia="zh-CN"/>
        </w:rPr>
        <w:t>zespołów i</w:t>
      </w:r>
      <w:r w:rsidRPr="006A62A9">
        <w:rPr>
          <w:rFonts w:ascii="Arial Narrow" w:hAnsi="Arial Narrow" w:cs="Arial"/>
          <w:color w:val="000000"/>
          <w:sz w:val="22"/>
          <w:szCs w:val="22"/>
          <w:lang w:eastAsia="zh-CN"/>
        </w:rPr>
        <w:t xml:space="preserve"> urządzeń.</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Wszystkie urządzenia pojazdu muszą mieć zwartą budowę i uwzględniać zdobycze techniki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w zakresie miniaturyzacji.</w:t>
      </w:r>
    </w:p>
    <w:p w:rsidR="006A62A9" w:rsidRPr="008B7FF5" w:rsidRDefault="00D37097" w:rsidP="008B7FF5">
      <w:pPr>
        <w:widowControl w:val="0"/>
        <w:autoSpaceDN w:val="0"/>
        <w:spacing w:after="120"/>
        <w:ind w:left="1276" w:firstLine="0"/>
        <w:rPr>
          <w:sz w:val="24"/>
          <w:u w:val="single"/>
          <w:lang w:eastAsia="zh-CN"/>
        </w:rPr>
      </w:pPr>
      <w:r w:rsidRPr="008B7FF5">
        <w:rPr>
          <w:rFonts w:ascii="Arial Narrow" w:hAnsi="Arial Narrow" w:cs="Arial"/>
          <w:color w:val="C00000"/>
          <w:sz w:val="22"/>
          <w:szCs w:val="22"/>
          <w:lang w:eastAsia="zh-CN"/>
        </w:rPr>
        <w:t xml:space="preserve">Spełnienie wymagań określonych pkt </w:t>
      </w:r>
      <w:r w:rsidR="006A62A9" w:rsidRPr="008B7FF5">
        <w:rPr>
          <w:rFonts w:ascii="Arial Narrow" w:hAnsi="Arial Narrow" w:cs="Arial"/>
          <w:color w:val="C00000"/>
          <w:sz w:val="22"/>
          <w:szCs w:val="22"/>
          <w:lang w:eastAsia="zh-CN"/>
        </w:rPr>
        <w:t>5.</w:t>
      </w:r>
      <w:r w:rsidRPr="008B7FF5">
        <w:rPr>
          <w:rFonts w:ascii="Arial Narrow" w:hAnsi="Arial Narrow" w:cs="Arial"/>
          <w:color w:val="C00000"/>
          <w:sz w:val="22"/>
          <w:szCs w:val="22"/>
          <w:lang w:eastAsia="zh-CN"/>
        </w:rPr>
        <w:t>1.7, o ile nie zostały szczegółowo opisane w poszczególnych punktach, muszą być potwierdzone oświadczeniem Wykonawcy oraz pozytywnym wynikiem oględzin dokonanych przez przedstawicieli Zamawiającego w fazie oceny projektu modyfikacji pojazdu.</w:t>
      </w:r>
      <w:r w:rsidRPr="008B7FF5">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6A62A9" w:rsidRDefault="00D37097" w:rsidP="006A62A9">
      <w:pPr>
        <w:pStyle w:val="Akapitzlist"/>
        <w:widowControl w:val="0"/>
        <w:numPr>
          <w:ilvl w:val="2"/>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u w:val="single"/>
          <w:lang w:eastAsia="zh-CN"/>
        </w:rPr>
        <w:t>Wymagania odnośnie oznaczania i znakowania</w:t>
      </w:r>
      <w:r w:rsidR="006A62A9">
        <w:rPr>
          <w:rFonts w:ascii="Arial Narrow" w:hAnsi="Arial Narrow" w:cs="Arial"/>
          <w:color w:val="000000"/>
          <w:sz w:val="22"/>
          <w:szCs w:val="22"/>
          <w:u w:val="single"/>
          <w:lang w:eastAsia="zh-CN"/>
        </w:rPr>
        <w:t>.</w:t>
      </w:r>
    </w:p>
    <w:p w:rsidR="006A62A9" w:rsidRPr="006A62A9" w:rsidRDefault="00D37097" w:rsidP="006A62A9">
      <w:pPr>
        <w:pStyle w:val="Akapitzlist"/>
        <w:widowControl w:val="0"/>
        <w:numPr>
          <w:ilvl w:val="3"/>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Pojazd musi posiadać trwale umieszczone w miejscu łatwo dostępnym wewnątrz pojazdu:</w:t>
      </w:r>
    </w:p>
    <w:p w:rsidR="006A62A9" w:rsidRPr="006A62A9" w:rsidRDefault="00D37097" w:rsidP="006A62A9">
      <w:pPr>
        <w:pStyle w:val="Akapitzlist"/>
        <w:widowControl w:val="0"/>
        <w:numPr>
          <w:ilvl w:val="4"/>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tabliczkę zawierającą naniesione w sposób trwały co najmniej dane o producencie, typie, roku produkcji oraz numerze identyfikacyjnym pojazdu (VIN) lub numerze nadwozia, podwozia lub ramy,</w:t>
      </w:r>
    </w:p>
    <w:p w:rsidR="006A62A9" w:rsidRPr="006A62A9" w:rsidRDefault="00D37097" w:rsidP="006A62A9">
      <w:pPr>
        <w:pStyle w:val="Akapitzlist"/>
        <w:widowControl w:val="0"/>
        <w:numPr>
          <w:ilvl w:val="4"/>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tabliczkę wskazującą dopuszczalną liczbę przewożonych osób łącznie z kierowcą.</w:t>
      </w:r>
    </w:p>
    <w:p w:rsidR="006A62A9" w:rsidRPr="006A62A9" w:rsidRDefault="00D37097" w:rsidP="006A62A9">
      <w:pPr>
        <w:pStyle w:val="Akapitzlist"/>
        <w:widowControl w:val="0"/>
        <w:numPr>
          <w:ilvl w:val="3"/>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Wszystkie urządzenia zamontowane jako elementy zabudowy pojazdu muszą posiadać tabliczki znamionowe zawierające co najmniej następujące dane:</w:t>
      </w:r>
    </w:p>
    <w:p w:rsidR="006A62A9" w:rsidRPr="006A62A9" w:rsidRDefault="00D37097" w:rsidP="006A62A9">
      <w:pPr>
        <w:pStyle w:val="Akapitzlist"/>
        <w:widowControl w:val="0"/>
        <w:numPr>
          <w:ilvl w:val="4"/>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symbol lub numer producenta,</w:t>
      </w:r>
    </w:p>
    <w:p w:rsidR="006A62A9" w:rsidRPr="006A62A9" w:rsidRDefault="00D37097" w:rsidP="006A62A9">
      <w:pPr>
        <w:pStyle w:val="Akapitzlist"/>
        <w:widowControl w:val="0"/>
        <w:numPr>
          <w:ilvl w:val="4"/>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numer kolejny wyrobu,</w:t>
      </w:r>
    </w:p>
    <w:p w:rsidR="006A62A9" w:rsidRPr="006A62A9" w:rsidRDefault="00D37097" w:rsidP="006A62A9">
      <w:pPr>
        <w:pStyle w:val="Akapitzlist"/>
        <w:widowControl w:val="0"/>
        <w:numPr>
          <w:ilvl w:val="4"/>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rok produkcji.</w:t>
      </w:r>
    </w:p>
    <w:p w:rsidR="001D490C" w:rsidRPr="001D490C"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rsidR="006A62A9" w:rsidRPr="001D490C" w:rsidRDefault="00D37097" w:rsidP="001D490C">
      <w:pPr>
        <w:widowControl w:val="0"/>
        <w:autoSpaceDN w:val="0"/>
        <w:spacing w:after="120"/>
        <w:ind w:left="1276" w:firstLine="0"/>
        <w:rPr>
          <w:sz w:val="24"/>
          <w:u w:val="single"/>
          <w:lang w:eastAsia="zh-CN"/>
        </w:rPr>
      </w:pPr>
      <w:r w:rsidRPr="008B7FF5">
        <w:rPr>
          <w:rFonts w:ascii="Arial Narrow" w:hAnsi="Arial Narrow" w:cs="Arial"/>
          <w:color w:val="C00000"/>
          <w:sz w:val="22"/>
          <w:szCs w:val="22"/>
          <w:lang w:eastAsia="zh-CN"/>
        </w:rPr>
        <w:t xml:space="preserve">Spełnienie wymagań określonych w pkt </w:t>
      </w:r>
      <w:r w:rsidR="001D490C" w:rsidRPr="008B7FF5">
        <w:rPr>
          <w:rFonts w:ascii="Arial Narrow" w:hAnsi="Arial Narrow" w:cs="Arial"/>
          <w:color w:val="C00000"/>
          <w:sz w:val="22"/>
          <w:szCs w:val="22"/>
          <w:lang w:eastAsia="zh-CN"/>
        </w:rPr>
        <w:t>5.</w:t>
      </w:r>
      <w:r w:rsidRPr="008B7FF5">
        <w:rPr>
          <w:rFonts w:ascii="Arial Narrow" w:hAnsi="Arial Narrow" w:cs="Arial"/>
          <w:color w:val="C00000"/>
          <w:sz w:val="22"/>
          <w:szCs w:val="22"/>
          <w:lang w:eastAsia="zh-CN"/>
        </w:rPr>
        <w:t>1.8, o ile nie zostały szczegółowo opisane w poszczególnych punktach, muszą być potwierdzone oświadczeniem Wykonawcy oraz pozytywnym wynikiem oględzin dokonanych przez przedstawicieli Zamawiającego w fazie oceny projektu modyfikacji pojazdu.</w:t>
      </w:r>
      <w:r w:rsidRPr="008B7FF5">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6A62A9" w:rsidRDefault="00D37097" w:rsidP="006A62A9">
      <w:pPr>
        <w:pStyle w:val="Akapitzlist"/>
        <w:widowControl w:val="0"/>
        <w:numPr>
          <w:ilvl w:val="2"/>
          <w:numId w:val="35"/>
        </w:numPr>
        <w:autoSpaceDN w:val="0"/>
        <w:spacing w:after="120"/>
        <w:contextualSpacing w:val="0"/>
        <w:jc w:val="both"/>
        <w:rPr>
          <w:sz w:val="24"/>
          <w:u w:val="single"/>
          <w:lang w:eastAsia="zh-CN"/>
        </w:rPr>
      </w:pPr>
      <w:r w:rsidRPr="006A62A9">
        <w:rPr>
          <w:rFonts w:ascii="Arial Narrow" w:hAnsi="Arial Narrow" w:cs="Arial"/>
          <w:bCs/>
          <w:color w:val="000000"/>
          <w:sz w:val="22"/>
          <w:szCs w:val="22"/>
          <w:u w:val="single"/>
          <w:lang w:eastAsia="zh-CN"/>
        </w:rPr>
        <w:t>Wymagania dotyczące pakowania, przechowywania, transportu</w:t>
      </w:r>
      <w:r w:rsidR="006A62A9">
        <w:rPr>
          <w:rFonts w:ascii="Arial Narrow" w:hAnsi="Arial Narrow" w:cs="Arial"/>
          <w:bCs/>
          <w:color w:val="000000"/>
          <w:sz w:val="22"/>
          <w:szCs w:val="22"/>
          <w:u w:val="single"/>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Pojazd nie wymaga pakowania i po przekazaniu Zamawiającemu musi być gotowy do użycia.</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Pojazd wraz z wyposażeniem musi być przystosowany do przechowywania na wolnym powietrzu w niezadaszonych parkach sprzętu transportowego w warunkach atmosferycznych spotykanych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 xml:space="preserve">w polskiej strefie klimatycznej opisanych w pkt </w:t>
      </w:r>
      <w:r w:rsidR="006A62A9">
        <w:rPr>
          <w:rFonts w:ascii="Arial Narrow" w:hAnsi="Arial Narrow" w:cs="Arial"/>
          <w:color w:val="000000"/>
          <w:sz w:val="22"/>
          <w:szCs w:val="22"/>
          <w:lang w:eastAsia="zh-CN"/>
        </w:rPr>
        <w:t>5.</w:t>
      </w:r>
      <w:r w:rsidRPr="006A62A9">
        <w:rPr>
          <w:rFonts w:ascii="Arial Narrow" w:hAnsi="Arial Narrow" w:cs="Arial"/>
          <w:color w:val="000000"/>
          <w:sz w:val="22"/>
          <w:szCs w:val="22"/>
          <w:lang w:eastAsia="zh-CN"/>
        </w:rPr>
        <w:t xml:space="preserve">1.2.1. </w:t>
      </w:r>
    </w:p>
    <w:p w:rsidR="008B7FF5" w:rsidRPr="008B7FF5" w:rsidRDefault="00D37097" w:rsidP="001D490C">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Pojazd musi być przystosowany do transportu środkami transportu kołowego. Załadunek pojazdu musi odbywać się samodzielnie (na kołach).</w:t>
      </w:r>
    </w:p>
    <w:p w:rsidR="001D490C" w:rsidRPr="008B7FF5" w:rsidRDefault="00D37097" w:rsidP="008B7FF5">
      <w:pPr>
        <w:widowControl w:val="0"/>
        <w:autoSpaceDN w:val="0"/>
        <w:spacing w:after="120"/>
        <w:ind w:left="1276" w:firstLine="0"/>
        <w:rPr>
          <w:sz w:val="24"/>
          <w:u w:val="single"/>
          <w:lang w:eastAsia="zh-CN"/>
        </w:rPr>
      </w:pPr>
      <w:r w:rsidRPr="008B7FF5">
        <w:rPr>
          <w:rFonts w:ascii="Arial Narrow" w:hAnsi="Arial Narrow" w:cs="Arial"/>
          <w:color w:val="C00000"/>
          <w:sz w:val="22"/>
          <w:szCs w:val="22"/>
          <w:lang w:eastAsia="zh-CN"/>
        </w:rPr>
        <w:t xml:space="preserve">Spełnienie wymagań określonych w pkt </w:t>
      </w:r>
      <w:r w:rsidR="001D490C" w:rsidRPr="008B7FF5">
        <w:rPr>
          <w:rFonts w:ascii="Arial Narrow" w:hAnsi="Arial Narrow" w:cs="Arial"/>
          <w:color w:val="C00000"/>
          <w:sz w:val="22"/>
          <w:szCs w:val="22"/>
          <w:lang w:eastAsia="zh-CN"/>
        </w:rPr>
        <w:t>5.</w:t>
      </w:r>
      <w:r w:rsidRPr="008B7FF5">
        <w:rPr>
          <w:rFonts w:ascii="Arial Narrow" w:hAnsi="Arial Narrow" w:cs="Arial"/>
          <w:color w:val="C00000"/>
          <w:sz w:val="22"/>
          <w:szCs w:val="22"/>
          <w:lang w:eastAsia="zh-CN"/>
        </w:rPr>
        <w:t>1.9, o ile nie zostały szczegółowo opisane w poszczególnych punktach, musi być potwierdzone oświadczeniem Wykonawcy oraz pozytywnym wynikiem oględzin dokonanych przez przedstawicieli Zamawiającego w fazie oceny projektu modyfikacji pojazdu.</w:t>
      </w:r>
      <w:r w:rsidRPr="008B7FF5">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1D490C" w:rsidRPr="001D490C" w:rsidRDefault="00D37097" w:rsidP="001D490C">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1D490C">
        <w:rPr>
          <w:rFonts w:ascii="Arial Narrow" w:hAnsi="Arial Narrow" w:cs="Arial"/>
          <w:b/>
          <w:bCs/>
          <w:color w:val="000000"/>
          <w:sz w:val="22"/>
          <w:szCs w:val="22"/>
          <w:lang w:eastAsia="zh-CN"/>
        </w:rPr>
        <w:t>WYMAGANIA JAKOŚCIOWE</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Pojazd musi być wykonany zgodnie z zasadami wiedzy technicznej, powszechnie obowiązującymi w tym zakresie normami i standardami z uwzględnieniem obowiązujących przepisów.</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Zamawiający nie przewiduje przeprowadzania badań odbiorczych.</w:t>
      </w:r>
    </w:p>
    <w:p w:rsidR="001D490C" w:rsidRPr="001D490C" w:rsidRDefault="00D37097" w:rsidP="001D490C">
      <w:pPr>
        <w:widowControl w:val="0"/>
        <w:autoSpaceDN w:val="0"/>
        <w:spacing w:after="120"/>
        <w:ind w:left="0" w:firstLine="0"/>
        <w:rPr>
          <w:sz w:val="24"/>
          <w:u w:val="single"/>
          <w:lang w:eastAsia="zh-CN"/>
        </w:rPr>
      </w:pPr>
      <w:r w:rsidRPr="001D490C">
        <w:rPr>
          <w:rFonts w:ascii="Arial Narrow" w:hAnsi="Arial Narrow" w:cs="Arial"/>
          <w:color w:val="C00000"/>
          <w:sz w:val="22"/>
          <w:szCs w:val="22"/>
          <w:lang w:eastAsia="zh-CN"/>
        </w:rPr>
        <w:t xml:space="preserve">Spełnienie wymagań określonych w pkt </w:t>
      </w:r>
      <w:r w:rsidR="001D490C" w:rsidRPr="001D490C">
        <w:rPr>
          <w:rFonts w:ascii="Arial Narrow" w:hAnsi="Arial Narrow" w:cs="Arial"/>
          <w:color w:val="C00000"/>
          <w:sz w:val="22"/>
          <w:szCs w:val="22"/>
          <w:lang w:eastAsia="zh-CN"/>
        </w:rPr>
        <w:t>6</w:t>
      </w:r>
      <w:r w:rsidRPr="001D490C">
        <w:rPr>
          <w:rFonts w:ascii="Arial Narrow" w:hAnsi="Arial Narrow" w:cs="Arial"/>
          <w:color w:val="C00000"/>
          <w:sz w:val="22"/>
          <w:szCs w:val="22"/>
          <w:lang w:eastAsia="zh-CN"/>
        </w:rPr>
        <w:t>, o ile nie zostały szczegółowo opisane w poszczególnych punktach, musi być potwierdzone oświadczeniem Wykonawcy oraz pozytywnym wynikiem oględzin dokonanych przez przedstawicieli Zamawiającego w fazie oceny projektu modyfikacji pojazdu.</w:t>
      </w:r>
      <w:r w:rsidRPr="001D490C">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1D490C" w:rsidRPr="001D490C" w:rsidRDefault="00D37097" w:rsidP="001D490C">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1D490C">
        <w:rPr>
          <w:rFonts w:ascii="Arial Narrow" w:hAnsi="Arial Narrow" w:cs="Arial"/>
          <w:b/>
          <w:bCs/>
          <w:color w:val="000000"/>
          <w:sz w:val="22"/>
          <w:szCs w:val="22"/>
          <w:lang w:eastAsia="zh-CN"/>
        </w:rPr>
        <w:t>WYMAGANIA DOTYCZĄCE BEZPIECZEŃSTWA UŻYTKOWANIA</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lastRenderedPageBreak/>
        <w:t xml:space="preserve">Instrukcja obsługi pojazdu musi zawierać zapisy dotyczące bezpiecznego </w:t>
      </w:r>
      <w:r w:rsidR="001D490C" w:rsidRPr="001D490C">
        <w:rPr>
          <w:rFonts w:ascii="Arial Narrow" w:hAnsi="Arial Narrow" w:cs="Arial"/>
          <w:color w:val="000000"/>
          <w:sz w:val="22"/>
          <w:szCs w:val="22"/>
          <w:lang w:eastAsia="zh-CN"/>
        </w:rPr>
        <w:t>użytkowania i</w:t>
      </w:r>
      <w:r w:rsidRPr="001D490C">
        <w:rPr>
          <w:rFonts w:ascii="Arial Narrow" w:hAnsi="Arial Narrow" w:cs="Arial"/>
          <w:color w:val="000000"/>
          <w:sz w:val="22"/>
          <w:szCs w:val="22"/>
          <w:lang w:eastAsia="zh-CN"/>
        </w:rPr>
        <w:t xml:space="preserve"> obsługi pojazdu.</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Rozwiązania konstrukcyjne muszą spełniać wymagania BHP.</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Niezbędne ostrzeżenia w zakresie BHP muszą być umieszczone w sposób trwały w widocznych miejscach.</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 xml:space="preserve">Pojazd </w:t>
      </w:r>
      <w:r w:rsidRPr="001D490C">
        <w:rPr>
          <w:rFonts w:ascii="Arial Narrow" w:hAnsi="Arial Narrow" w:cs="Arial"/>
          <w:sz w:val="22"/>
          <w:szCs w:val="22"/>
          <w:lang w:eastAsia="zh-CN"/>
        </w:rPr>
        <w:t xml:space="preserve">na zewnątrz oraz wewnątrz nie może posiadać ostrych krawędzi, które mogłyby powodować zranienia </w:t>
      </w:r>
      <w:r w:rsidR="001D490C">
        <w:rPr>
          <w:rFonts w:ascii="Arial Narrow" w:hAnsi="Arial Narrow" w:cs="Arial"/>
          <w:sz w:val="22"/>
          <w:szCs w:val="22"/>
          <w:lang w:eastAsia="zh-CN"/>
        </w:rPr>
        <w:br/>
      </w:r>
      <w:r w:rsidRPr="001D490C">
        <w:rPr>
          <w:rFonts w:ascii="Arial Narrow" w:hAnsi="Arial Narrow" w:cs="Arial"/>
          <w:sz w:val="22"/>
          <w:szCs w:val="22"/>
          <w:lang w:eastAsia="zh-CN"/>
        </w:rPr>
        <w:t>i kontuzje osób podczas użytkowania pojazdu</w:t>
      </w:r>
      <w:r w:rsidRPr="001D490C">
        <w:rPr>
          <w:rFonts w:ascii="Arial Narrow" w:hAnsi="Arial Narrow" w:cs="Arial"/>
          <w:color w:val="000000"/>
          <w:sz w:val="22"/>
          <w:szCs w:val="22"/>
          <w:lang w:eastAsia="zh-CN"/>
        </w:rPr>
        <w:t>.</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Konstrukcja pojazdu musi zapewniać bezpieczeństwo pożarowe.</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hAnsi="Arial Narrow" w:cs="Arial"/>
          <w:color w:val="000000"/>
          <w:sz w:val="22"/>
          <w:szCs w:val="22"/>
          <w:lang w:eastAsia="zh-CN"/>
        </w:rPr>
        <w:t xml:space="preserve">Pojazd musi być wyposażony w gaśnicę typu samochodowego opisaną w pkt </w:t>
      </w:r>
      <w:r w:rsidR="004D336D">
        <w:rPr>
          <w:rFonts w:ascii="Arial Narrow" w:hAnsi="Arial Narrow" w:cs="Arial"/>
          <w:color w:val="000000"/>
          <w:sz w:val="22"/>
          <w:szCs w:val="22"/>
          <w:lang w:eastAsia="zh-CN"/>
        </w:rPr>
        <w:t>5.</w:t>
      </w:r>
      <w:r w:rsidRPr="004D336D">
        <w:rPr>
          <w:rFonts w:ascii="Arial Narrow" w:hAnsi="Arial Narrow" w:cs="Arial"/>
          <w:color w:val="000000"/>
          <w:sz w:val="22"/>
          <w:szCs w:val="22"/>
          <w:lang w:eastAsia="zh-CN"/>
        </w:rPr>
        <w:t>1.5.4.1.</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hAnsi="Arial Narrow" w:cs="Arial"/>
          <w:color w:val="000000"/>
          <w:sz w:val="22"/>
          <w:szCs w:val="22"/>
          <w:lang w:eastAsia="zh-CN"/>
        </w:rPr>
        <w:t xml:space="preserve">Pojazd musi być wyposażony w </w:t>
      </w:r>
      <w:r w:rsidRPr="004D336D">
        <w:rPr>
          <w:rFonts w:ascii="Arial Narrow" w:hAnsi="Arial Narrow" w:cs="Arial"/>
          <w:sz w:val="22"/>
          <w:szCs w:val="22"/>
        </w:rPr>
        <w:t xml:space="preserve">zestaw </w:t>
      </w:r>
      <w:r w:rsidRPr="004D336D">
        <w:rPr>
          <w:rFonts w:ascii="Arial Narrow" w:hAnsi="Arial Narrow" w:cs="Arial"/>
          <w:sz w:val="22"/>
          <w:szCs w:val="22"/>
          <w:lang w:eastAsia="zh-CN"/>
        </w:rPr>
        <w:t xml:space="preserve">pierwszej pomocy </w:t>
      </w:r>
      <w:r w:rsidRPr="004D336D">
        <w:rPr>
          <w:rFonts w:ascii="Arial Narrow" w:hAnsi="Arial Narrow" w:cs="Arial"/>
          <w:color w:val="000000"/>
          <w:sz w:val="22"/>
          <w:szCs w:val="22"/>
          <w:lang w:eastAsia="zh-CN"/>
        </w:rPr>
        <w:t xml:space="preserve">opisany w pkt </w:t>
      </w:r>
      <w:r w:rsidR="004D336D">
        <w:rPr>
          <w:rFonts w:ascii="Arial Narrow" w:hAnsi="Arial Narrow" w:cs="Arial"/>
          <w:color w:val="000000"/>
          <w:sz w:val="22"/>
          <w:szCs w:val="22"/>
          <w:lang w:eastAsia="zh-CN"/>
        </w:rPr>
        <w:t>5.</w:t>
      </w:r>
      <w:r w:rsidRPr="004D336D">
        <w:rPr>
          <w:rFonts w:ascii="Arial Narrow" w:hAnsi="Arial Narrow" w:cs="Arial"/>
          <w:color w:val="000000"/>
          <w:sz w:val="22"/>
          <w:szCs w:val="22"/>
          <w:lang w:eastAsia="zh-CN"/>
        </w:rPr>
        <w:t>1.5.4.3.</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hAnsi="Arial Narrow" w:cs="Arial"/>
          <w:color w:val="000000"/>
          <w:sz w:val="22"/>
          <w:szCs w:val="22"/>
          <w:lang w:eastAsia="zh-CN"/>
        </w:rPr>
        <w:t xml:space="preserve">Zabudowa pojazdu nie może utrudniać dostępu do elementów i </w:t>
      </w:r>
      <w:r w:rsidR="004D336D" w:rsidRPr="004D336D">
        <w:rPr>
          <w:rFonts w:ascii="Arial Narrow" w:hAnsi="Arial Narrow" w:cs="Arial"/>
          <w:color w:val="000000"/>
          <w:sz w:val="22"/>
          <w:szCs w:val="22"/>
          <w:lang w:eastAsia="zh-CN"/>
        </w:rPr>
        <w:t>wyposażenia pojazdu</w:t>
      </w:r>
      <w:r w:rsidRPr="004D336D">
        <w:rPr>
          <w:rFonts w:ascii="Arial Narrow" w:hAnsi="Arial Narrow" w:cs="Arial"/>
          <w:color w:val="000000"/>
          <w:sz w:val="22"/>
          <w:szCs w:val="22"/>
          <w:lang w:eastAsia="zh-CN"/>
        </w:rPr>
        <w:t xml:space="preserve"> związanych z bezpieczeństwem użytkowania.</w:t>
      </w:r>
      <w:r w:rsidRPr="004D336D">
        <w:rPr>
          <w:rFonts w:ascii="Arial Narrow" w:hAnsi="Arial Narrow" w:cs="Arial"/>
          <w:sz w:val="22"/>
          <w:szCs w:val="22"/>
          <w:lang w:eastAsia="zh-CN"/>
        </w:rPr>
        <w:t xml:space="preserve"> </w:t>
      </w:r>
    </w:p>
    <w:p w:rsidR="004D336D" w:rsidRPr="004D336D" w:rsidRDefault="00D37097" w:rsidP="004D336D">
      <w:pPr>
        <w:widowControl w:val="0"/>
        <w:autoSpaceDN w:val="0"/>
        <w:spacing w:after="120"/>
        <w:ind w:left="0" w:firstLine="0"/>
        <w:rPr>
          <w:color w:val="C00000"/>
          <w:sz w:val="24"/>
          <w:u w:val="single"/>
          <w:lang w:eastAsia="zh-CN"/>
        </w:rPr>
      </w:pPr>
      <w:r w:rsidRPr="004D336D">
        <w:rPr>
          <w:rFonts w:ascii="Arial Narrow" w:hAnsi="Arial Narrow" w:cs="Arial"/>
          <w:color w:val="C00000"/>
          <w:sz w:val="22"/>
          <w:szCs w:val="22"/>
          <w:lang w:eastAsia="zh-CN"/>
        </w:rPr>
        <w:t xml:space="preserve">Spełnienie wymagań określonych w pkt </w:t>
      </w:r>
      <w:r w:rsidR="004D336D" w:rsidRPr="004D336D">
        <w:rPr>
          <w:rFonts w:ascii="Arial Narrow" w:hAnsi="Arial Narrow" w:cs="Arial"/>
          <w:color w:val="C00000"/>
          <w:sz w:val="22"/>
          <w:szCs w:val="22"/>
          <w:lang w:eastAsia="zh-CN"/>
        </w:rPr>
        <w:t>7</w:t>
      </w:r>
      <w:r w:rsidRPr="004D336D">
        <w:rPr>
          <w:rFonts w:ascii="Arial Narrow" w:hAnsi="Arial Narrow" w:cs="Arial"/>
          <w:color w:val="C00000"/>
          <w:sz w:val="22"/>
          <w:szCs w:val="22"/>
          <w:lang w:eastAsia="zh-CN"/>
        </w:rPr>
        <w:t>, o ile nie zostały szczegółowo opisane w poszczególnych punktach, musi być potwierdzone oświadczeniem Wykonawcy oraz pozytywnym wynikiem oględzin dokonanych przez przedstawicieli Zamawiającego w fazie oceny projektu modyfikacji pojazdu.</w:t>
      </w:r>
      <w:r w:rsidRPr="004D336D">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4D336D" w:rsidRPr="004D336D" w:rsidRDefault="00D37097" w:rsidP="004D336D">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4D336D">
        <w:rPr>
          <w:rFonts w:ascii="Arial Narrow" w:hAnsi="Arial Narrow" w:cs="Arial"/>
          <w:b/>
          <w:bCs/>
          <w:color w:val="000000"/>
          <w:sz w:val="22"/>
          <w:szCs w:val="22"/>
          <w:lang w:eastAsia="zh-CN"/>
        </w:rPr>
        <w:t>GWARANCJA WYKONAWCY</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4D336D" w:rsidRPr="004D336D" w:rsidRDefault="00D37097" w:rsidP="004D336D">
      <w:pPr>
        <w:pStyle w:val="Akapitzlist"/>
        <w:widowControl w:val="0"/>
        <w:numPr>
          <w:ilvl w:val="1"/>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 xml:space="preserve">Pojazd musi być objęty gwarancją na okres: </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 miesięcy </w:t>
      </w:r>
      <w:r w:rsidRPr="004D336D">
        <w:rPr>
          <w:rFonts w:ascii="Arial Narrow" w:hAnsi="Arial Narrow" w:cs="Arial"/>
          <w:sz w:val="22"/>
          <w:szCs w:val="22"/>
          <w:lang w:eastAsia="zh-CN"/>
        </w:rPr>
        <w:t xml:space="preserve">bez limitu kilometrów lub 36 miesięcy z limitem min. 100 0000 km przebiegu- </w:t>
      </w:r>
      <w:r w:rsidRPr="004D336D">
        <w:rPr>
          <w:rFonts w:ascii="Arial Narrow" w:eastAsia="Calibri" w:hAnsi="Arial Narrow" w:cs="Arial"/>
          <w:sz w:val="22"/>
          <w:szCs w:val="22"/>
          <w:lang w:eastAsia="en-US"/>
        </w:rPr>
        <w:t>gwarancja na podzespoły mechaniczne, elektryczne i elektroniczne pojazdu, na którym wykonano zabudowę,</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 miesięcy - gwarancja na powłokę lakierniczą,</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 miesięcy - gwarancja na perforację elementów nadwozia,</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w:t>
      </w:r>
      <w:r w:rsidR="004D336D">
        <w:rPr>
          <w:rFonts w:ascii="Arial Narrow" w:eastAsia="Calibri" w:hAnsi="Arial Narrow" w:cs="Arial"/>
          <w:sz w:val="22"/>
          <w:szCs w:val="22"/>
          <w:lang w:eastAsia="en-US"/>
        </w:rPr>
        <w:t xml:space="preserve"> </w:t>
      </w:r>
      <w:r w:rsidRPr="004D336D">
        <w:rPr>
          <w:rFonts w:ascii="Arial Narrow" w:eastAsia="Calibri" w:hAnsi="Arial Narrow" w:cs="Arial"/>
          <w:sz w:val="22"/>
          <w:szCs w:val="22"/>
          <w:lang w:eastAsia="en-US"/>
        </w:rPr>
        <w:t>miesięcy - gwarancja na całość zabudowy i wyposażenia pojazdu,</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w:t>
      </w:r>
      <w:r w:rsidR="004D336D">
        <w:rPr>
          <w:rFonts w:ascii="Arial Narrow" w:eastAsia="Calibri" w:hAnsi="Arial Narrow" w:cs="Arial"/>
          <w:sz w:val="22"/>
          <w:szCs w:val="22"/>
          <w:lang w:eastAsia="en-US"/>
        </w:rPr>
        <w:t xml:space="preserve">60 </w:t>
      </w:r>
      <w:r w:rsidRPr="004D336D">
        <w:rPr>
          <w:rFonts w:ascii="Arial Narrow" w:eastAsia="Calibri" w:hAnsi="Arial Narrow" w:cs="Arial"/>
          <w:sz w:val="22"/>
          <w:szCs w:val="22"/>
          <w:lang w:eastAsia="en-US"/>
        </w:rPr>
        <w:t>miesięcy – gwarancja na uprzywilejowanie pojazdu</w:t>
      </w:r>
      <w:r w:rsidR="004D336D" w:rsidRPr="004D336D">
        <w:rPr>
          <w:rFonts w:ascii="Arial Narrow" w:eastAsia="Calibri" w:hAnsi="Arial Narrow" w:cs="Arial"/>
          <w:sz w:val="22"/>
          <w:szCs w:val="22"/>
          <w:lang w:eastAsia="en-US"/>
        </w:rPr>
        <w:t xml:space="preserve"> </w:t>
      </w:r>
    </w:p>
    <w:p w:rsidR="004D336D" w:rsidRPr="004D336D" w:rsidRDefault="004D336D" w:rsidP="004D336D">
      <w:pPr>
        <w:widowControl w:val="0"/>
        <w:autoSpaceDN w:val="0"/>
        <w:spacing w:after="120"/>
        <w:ind w:left="567" w:firstLine="0"/>
        <w:rPr>
          <w:sz w:val="24"/>
          <w:u w:val="single"/>
          <w:lang w:eastAsia="zh-CN"/>
        </w:rPr>
      </w:pPr>
      <w:r>
        <w:rPr>
          <w:rFonts w:ascii="Arial Narrow" w:eastAsia="Calibri" w:hAnsi="Arial Narrow" w:cs="Arial"/>
          <w:sz w:val="22"/>
          <w:szCs w:val="22"/>
          <w:lang w:eastAsia="en-US"/>
        </w:rPr>
        <w:t xml:space="preserve">- </w:t>
      </w:r>
      <w:r w:rsidR="00D37097" w:rsidRPr="004D336D">
        <w:rPr>
          <w:rFonts w:ascii="Arial Narrow" w:eastAsia="Calibri" w:hAnsi="Arial Narrow" w:cs="Arial"/>
          <w:sz w:val="22"/>
          <w:szCs w:val="22"/>
          <w:lang w:eastAsia="en-US"/>
        </w:rPr>
        <w:t>licząc od daty odbioru pojazdu przez Zamawiającego.</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 xml:space="preserve">W </w:t>
      </w:r>
      <w:r w:rsidR="004D336D" w:rsidRPr="004D336D">
        <w:rPr>
          <w:rFonts w:ascii="Arial Narrow" w:hAnsi="Arial Narrow" w:cs="Arial"/>
          <w:color w:val="000000"/>
          <w:sz w:val="22"/>
          <w:szCs w:val="22"/>
          <w:lang w:eastAsia="zh-CN"/>
        </w:rPr>
        <w:t>przypadku,</w:t>
      </w:r>
      <w:r w:rsidRPr="004D336D">
        <w:rPr>
          <w:rFonts w:ascii="Arial Narrow" w:hAnsi="Arial Narrow" w:cs="Arial"/>
          <w:color w:val="000000"/>
          <w:sz w:val="22"/>
          <w:szCs w:val="22"/>
          <w:lang w:eastAsia="zh-CN"/>
        </w:rPr>
        <w:t xml:space="preserve"> gdy </w:t>
      </w:r>
      <w:r w:rsidRPr="004D336D">
        <w:rPr>
          <w:rFonts w:ascii="Arial Narrow" w:hAnsi="Arial Narrow" w:cs="Arial"/>
          <w:sz w:val="22"/>
          <w:szCs w:val="22"/>
          <w:lang w:eastAsia="zh-CN"/>
        </w:rPr>
        <w:t xml:space="preserve">Wykonawca zaoferuje dłuższe okresy gwarancji niż minimalne wymagane przez Zamawiającego na poszczególne elementy lub podzespoły pojazdu określone w pkt </w:t>
      </w:r>
      <w:r w:rsidR="004D336D">
        <w:rPr>
          <w:rFonts w:ascii="Arial Narrow" w:hAnsi="Arial Narrow" w:cs="Arial"/>
          <w:sz w:val="22"/>
          <w:szCs w:val="22"/>
          <w:lang w:eastAsia="zh-CN"/>
        </w:rPr>
        <w:t>8.</w:t>
      </w:r>
      <w:r w:rsidRPr="004D336D">
        <w:rPr>
          <w:rFonts w:ascii="Arial Narrow" w:hAnsi="Arial Narrow" w:cs="Arial"/>
          <w:sz w:val="22"/>
          <w:szCs w:val="22"/>
          <w:lang w:eastAsia="zh-CN"/>
        </w:rPr>
        <w:t>2, zostaną one uwzględnione w zawartej umowie, jednakże Zamawiający zastrzega sobie prawo do ich skrócenia do okresów minimalnych wymaganych w postępowaniu przetargowym, indywidualnie dla każdego z dostarczonych pojazdów</w:t>
      </w:r>
      <w:r w:rsidRPr="004D336D">
        <w:rPr>
          <w:rFonts w:ascii="Arial Narrow" w:hAnsi="Arial Narrow" w:cs="Arial"/>
          <w:color w:val="000000"/>
          <w:sz w:val="22"/>
          <w:szCs w:val="22"/>
          <w:lang w:eastAsia="zh-CN"/>
        </w:rPr>
        <w:t>, a Wykonawca nie może wnosić roszczeń z tego tytułu.</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00EE5E8C">
        <w:rPr>
          <w:rFonts w:ascii="Arial Narrow" w:eastAsia="Calibri" w:hAnsi="Arial Narrow" w:cs="Arial"/>
          <w:sz w:val="22"/>
          <w:szCs w:val="22"/>
          <w:lang w:eastAsia="en-US"/>
        </w:rPr>
        <w:br/>
      </w:r>
      <w:r w:rsidRPr="004D336D">
        <w:rPr>
          <w:rFonts w:ascii="Arial Narrow" w:eastAsia="Calibri" w:hAnsi="Arial Narrow" w:cs="Arial"/>
          <w:sz w:val="22"/>
          <w:szCs w:val="22"/>
          <w:lang w:eastAsia="en-US"/>
        </w:rPr>
        <w:t>w szczególności: oleje, inne płyny eksploatacyjne.</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Warunki gwarancji muszą być odnotowane w książce gwarancyjnej pojazdu.</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elektronicznie na adres e-mail …………………………………...</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Usunięcie wady (zakończenie naprawy) musi następować niezwłocznie, nie później jednak niż w ciągu 14 kolejnych dni licząc od dnia jej zgłoszenia.</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Usuwanie we własnym zakresie drobnych usterek oraz uzupełnianie materiałów eksploatacyjnych nie mogą powodować utraty ani ograniczenia uprawnień wynikających z fabrycznej gwarancji.</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 xml:space="preserve">Zmiany adaptacyjne pojazdu, dotyczące montażu wyposażenia służbowego dokonane przez Zamawiającego </w:t>
      </w:r>
      <w:r w:rsidR="00EE5E8C">
        <w:rPr>
          <w:rFonts w:ascii="Arial Narrow" w:eastAsia="Calibri" w:hAnsi="Arial Narrow" w:cs="Arial"/>
          <w:sz w:val="22"/>
          <w:szCs w:val="22"/>
          <w:lang w:eastAsia="en-US"/>
        </w:rPr>
        <w:br/>
      </w:r>
      <w:r w:rsidRPr="004D336D">
        <w:rPr>
          <w:rFonts w:ascii="Arial Narrow" w:eastAsia="Calibri" w:hAnsi="Arial Narrow" w:cs="Arial"/>
          <w:sz w:val="22"/>
          <w:szCs w:val="22"/>
          <w:lang w:eastAsia="en-US"/>
        </w:rPr>
        <w:t>w uzgodnieniu z Wykonawcą, nie mogą powodować utraty ani ograniczenia uprawnień wynikających z fabrycznej gwarancji.</w:t>
      </w:r>
    </w:p>
    <w:p w:rsidR="00EE5E8C" w:rsidRPr="00EE5E8C" w:rsidRDefault="00D37097" w:rsidP="00EE5E8C">
      <w:pPr>
        <w:pStyle w:val="Akapitzlist"/>
        <w:widowControl w:val="0"/>
        <w:numPr>
          <w:ilvl w:val="1"/>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Wykonawca musi zobowiązać się do bezpłatnego udzielania konsultacji w zakresie możliwości zabudowania oraz zaleceń dotyczących montażu w pojeździe:</w:t>
      </w:r>
    </w:p>
    <w:p w:rsidR="00EE5E8C" w:rsidRPr="00EE5E8C" w:rsidRDefault="00D37097" w:rsidP="00EE5E8C">
      <w:pPr>
        <w:pStyle w:val="Akapitzlist"/>
        <w:widowControl w:val="0"/>
        <w:numPr>
          <w:ilvl w:val="2"/>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instalacji antenowych i zasilania;</w:t>
      </w:r>
    </w:p>
    <w:p w:rsidR="00EE5E8C" w:rsidRPr="00EE5E8C" w:rsidRDefault="00D37097" w:rsidP="00EE5E8C">
      <w:pPr>
        <w:pStyle w:val="Akapitzlist"/>
        <w:widowControl w:val="0"/>
        <w:numPr>
          <w:ilvl w:val="2"/>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urządzeń łączności radiowej;</w:t>
      </w:r>
    </w:p>
    <w:p w:rsidR="00EE5E8C" w:rsidRPr="00EE5E8C" w:rsidRDefault="00D37097" w:rsidP="00EE5E8C">
      <w:pPr>
        <w:pStyle w:val="Akapitzlist"/>
        <w:widowControl w:val="0"/>
        <w:numPr>
          <w:ilvl w:val="2"/>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lastRenderedPageBreak/>
        <w:t>urządzeń do pomiaru zużycia paliwa;</w:t>
      </w:r>
    </w:p>
    <w:p w:rsidR="00EE5E8C" w:rsidRPr="00EE5E8C" w:rsidRDefault="00D37097" w:rsidP="00EE5E8C">
      <w:pPr>
        <w:pStyle w:val="Akapitzlist"/>
        <w:widowControl w:val="0"/>
        <w:numPr>
          <w:ilvl w:val="2"/>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innego sprzętu służbowego.</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 xml:space="preserve">Wykonawca w cenie każdego pojazdu uwzględni koszty wykonania czterech kolejnych przeglądów okresowych (koszt części, materiałów eksploatacyjnych, płynów i robocizny) przewidzianych do wykonania przez producenta pojazdu </w:t>
      </w:r>
      <w:r w:rsidR="00EE5E8C">
        <w:rPr>
          <w:rFonts w:ascii="Arial Narrow" w:eastAsia="Calibri" w:hAnsi="Arial Narrow" w:cs="Arial"/>
          <w:sz w:val="22"/>
          <w:szCs w:val="22"/>
          <w:lang w:eastAsia="en-US"/>
        </w:rPr>
        <w:br/>
      </w:r>
      <w:r w:rsidRPr="00EE5E8C">
        <w:rPr>
          <w:rFonts w:ascii="Arial Narrow" w:eastAsia="Calibri" w:hAnsi="Arial Narrow" w:cs="Arial"/>
          <w:sz w:val="22"/>
          <w:szCs w:val="22"/>
          <w:lang w:eastAsia="en-US"/>
        </w:rPr>
        <w:t xml:space="preserve">w celu zachowania gwarancji. Zakres czynności serwisowych kolejnych przeglądów okresowych musi być zgodny </w:t>
      </w:r>
      <w:r w:rsidR="00EE5E8C">
        <w:rPr>
          <w:rFonts w:ascii="Arial Narrow" w:eastAsia="Calibri" w:hAnsi="Arial Narrow" w:cs="Arial"/>
          <w:sz w:val="22"/>
          <w:szCs w:val="22"/>
          <w:lang w:eastAsia="en-US"/>
        </w:rPr>
        <w:br/>
      </w:r>
      <w:r w:rsidRPr="00EE5E8C">
        <w:rPr>
          <w:rFonts w:ascii="Arial Narrow" w:eastAsia="Calibri" w:hAnsi="Arial Narrow" w:cs="Arial"/>
          <w:sz w:val="22"/>
          <w:szCs w:val="22"/>
          <w:lang w:eastAsia="en-US"/>
        </w:rPr>
        <w:t xml:space="preserve">z procedurami jakościowymi, zaleceniami technicznymi oraz specyfikacjami producenta samochodu. </w:t>
      </w:r>
      <w:r w:rsidRPr="00EE5E8C">
        <w:rPr>
          <w:rFonts w:ascii="Arial Narrow" w:hAnsi="Arial Narrow" w:cs="Arial"/>
          <w:sz w:val="22"/>
          <w:szCs w:val="22"/>
          <w:lang w:eastAsia="zh-CN"/>
        </w:rPr>
        <w:t>W ramach każdego przeglądu okresowego musi zostać wykonana wymiana oleju silnikowego oraz filtra oleju. Terminy przeglądów okresowych wynikają ze wskazań układu sygnalizacji wyświetlanych w postaci komunikatów na desce rozdzielczej, jednak nie rzadziej niż co 15 tyś km przebiegu lub przed upływem roku eksploatacji od ostatniej wymiany oleju w zależności co nastąpi wcześniej.</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 xml:space="preserve">Przeglądy okresowe opisane w </w:t>
      </w:r>
      <w:r w:rsidR="00EE5E8C">
        <w:rPr>
          <w:rFonts w:ascii="Arial Narrow" w:eastAsia="Calibri" w:hAnsi="Arial Narrow" w:cs="Arial"/>
          <w:sz w:val="22"/>
          <w:szCs w:val="22"/>
          <w:lang w:eastAsia="en-US"/>
        </w:rPr>
        <w:t>pkt 8.</w:t>
      </w:r>
      <w:r w:rsidRPr="00EE5E8C">
        <w:rPr>
          <w:rFonts w:ascii="Arial Narrow" w:eastAsia="Calibri" w:hAnsi="Arial Narrow" w:cs="Arial"/>
          <w:sz w:val="22"/>
          <w:szCs w:val="22"/>
          <w:lang w:eastAsia="en-US"/>
        </w:rPr>
        <w:t xml:space="preserve">11 oraz naprawy w ramach gwarancji określonej w </w:t>
      </w:r>
      <w:r w:rsidR="00EE5E8C">
        <w:rPr>
          <w:rFonts w:ascii="Arial Narrow" w:eastAsia="Calibri" w:hAnsi="Arial Narrow" w:cs="Arial"/>
          <w:sz w:val="22"/>
          <w:szCs w:val="22"/>
          <w:lang w:eastAsia="en-US"/>
        </w:rPr>
        <w:t>pkt</w:t>
      </w:r>
      <w:r w:rsidRPr="00EE5E8C">
        <w:rPr>
          <w:rFonts w:ascii="Arial Narrow" w:eastAsia="Calibri" w:hAnsi="Arial Narrow" w:cs="Arial"/>
          <w:sz w:val="22"/>
          <w:szCs w:val="22"/>
          <w:lang w:eastAsia="en-US"/>
        </w:rPr>
        <w:t xml:space="preserve"> </w:t>
      </w:r>
      <w:r w:rsidR="00EE5E8C">
        <w:rPr>
          <w:rFonts w:ascii="Arial Narrow" w:eastAsia="Calibri" w:hAnsi="Arial Narrow" w:cs="Arial"/>
          <w:sz w:val="22"/>
          <w:szCs w:val="22"/>
          <w:lang w:eastAsia="en-US"/>
        </w:rPr>
        <w:t>8.</w:t>
      </w:r>
      <w:r w:rsidRPr="00EE5E8C">
        <w:rPr>
          <w:rFonts w:ascii="Arial Narrow" w:eastAsia="Calibri" w:hAnsi="Arial Narrow" w:cs="Arial"/>
          <w:sz w:val="22"/>
          <w:szCs w:val="22"/>
          <w:lang w:eastAsia="en-US"/>
        </w:rPr>
        <w:t>2</w:t>
      </w:r>
      <w:r w:rsidR="00EE5E8C">
        <w:rPr>
          <w:rFonts w:ascii="Arial Narrow" w:eastAsia="Calibri" w:hAnsi="Arial Narrow" w:cs="Arial"/>
          <w:sz w:val="22"/>
          <w:szCs w:val="22"/>
          <w:lang w:eastAsia="en-US"/>
        </w:rPr>
        <w:t>.</w:t>
      </w:r>
      <w:r w:rsidRPr="00EE5E8C">
        <w:rPr>
          <w:rFonts w:ascii="Arial Narrow" w:eastAsia="Calibri" w:hAnsi="Arial Narrow" w:cs="Arial"/>
          <w:sz w:val="22"/>
          <w:szCs w:val="22"/>
          <w:lang w:eastAsia="en-US"/>
        </w:rPr>
        <w:t>1</w:t>
      </w:r>
      <w:r w:rsidR="00EE5E8C">
        <w:rPr>
          <w:rFonts w:ascii="Arial Narrow" w:eastAsia="Calibri" w:hAnsi="Arial Narrow" w:cs="Arial"/>
          <w:sz w:val="22"/>
          <w:szCs w:val="22"/>
          <w:lang w:eastAsia="en-US"/>
        </w:rPr>
        <w:t xml:space="preserve"> - 8.2.3 </w:t>
      </w:r>
      <w:r w:rsidRPr="00EE5E8C">
        <w:rPr>
          <w:rFonts w:ascii="Arial Narrow" w:eastAsia="Calibri" w:hAnsi="Arial Narrow" w:cs="Arial"/>
          <w:sz w:val="22"/>
          <w:szCs w:val="22"/>
          <w:lang w:eastAsia="en-US"/>
        </w:rPr>
        <w:t xml:space="preserve">realizowane będą bezpłatnie. Przeglądy okresowe oraz naprawy realizowane będą w autoryzowanych stacjach obsługi. Zamawiający wymaga wskazania przez Wykonawcę, co najmniej trzech stacji obsługi pojazdów w województwie wielkopolskim. </w:t>
      </w:r>
      <w:r w:rsidRPr="00EE5E8C">
        <w:rPr>
          <w:rFonts w:ascii="Arial Narrow" w:hAnsi="Arial Narrow" w:cs="Arial"/>
          <w:sz w:val="22"/>
          <w:szCs w:val="22"/>
          <w:lang w:eastAsia="zh-CN"/>
        </w:rPr>
        <w:t xml:space="preserve">Zamawiający zastrzega sobie prawo do wykonywania odpłatnych przeglądów gwarancyjnych we wszystkich autoryzowanych stacjach obsługi producenta pojazdów na terenie całego kraju dostępnych dla klientów indywidualnych. </w:t>
      </w:r>
      <w:r w:rsidRPr="00EE5E8C">
        <w:rPr>
          <w:rFonts w:ascii="Arial Narrow" w:eastAsia="Calibri" w:hAnsi="Arial Narrow" w:cs="Arial"/>
          <w:sz w:val="22"/>
          <w:szCs w:val="22"/>
          <w:lang w:eastAsia="en-US"/>
        </w:rPr>
        <w:t>W przypadku napraw w ramach gwarancji określonej w</w:t>
      </w:r>
      <w:r w:rsidR="00EE5E8C">
        <w:rPr>
          <w:rFonts w:ascii="Arial Narrow" w:eastAsia="Calibri" w:hAnsi="Arial Narrow" w:cs="Arial"/>
          <w:sz w:val="22"/>
          <w:szCs w:val="22"/>
          <w:lang w:eastAsia="en-US"/>
        </w:rPr>
        <w:t xml:space="preserve"> pkt</w:t>
      </w:r>
      <w:r w:rsidRPr="00EE5E8C">
        <w:rPr>
          <w:rFonts w:ascii="Arial Narrow" w:eastAsia="Calibri" w:hAnsi="Arial Narrow" w:cs="Arial"/>
          <w:sz w:val="22"/>
          <w:szCs w:val="22"/>
          <w:lang w:eastAsia="en-US"/>
        </w:rPr>
        <w:t xml:space="preserve"> </w:t>
      </w:r>
      <w:r w:rsidR="00EE5E8C" w:rsidRPr="00EE5E8C">
        <w:rPr>
          <w:rFonts w:ascii="Arial Narrow" w:eastAsia="Calibri" w:hAnsi="Arial Narrow" w:cs="Arial"/>
          <w:sz w:val="22"/>
          <w:szCs w:val="22"/>
          <w:lang w:eastAsia="en-US"/>
        </w:rPr>
        <w:t>8.</w:t>
      </w:r>
      <w:r w:rsidRPr="00EE5E8C">
        <w:rPr>
          <w:rFonts w:ascii="Arial Narrow" w:eastAsia="Calibri" w:hAnsi="Arial Narrow" w:cs="Arial"/>
          <w:sz w:val="22"/>
          <w:szCs w:val="22"/>
          <w:lang w:eastAsia="en-US"/>
        </w:rPr>
        <w:t>2</w:t>
      </w:r>
      <w:r w:rsidR="00EE5E8C" w:rsidRPr="00EE5E8C">
        <w:rPr>
          <w:rFonts w:ascii="Arial Narrow" w:eastAsia="Calibri" w:hAnsi="Arial Narrow" w:cs="Arial"/>
          <w:sz w:val="22"/>
          <w:szCs w:val="22"/>
          <w:lang w:eastAsia="en-US"/>
        </w:rPr>
        <w:t>.</w:t>
      </w:r>
      <w:r w:rsidRPr="00EE5E8C">
        <w:rPr>
          <w:rFonts w:ascii="Arial Narrow" w:eastAsia="Calibri" w:hAnsi="Arial Narrow" w:cs="Arial"/>
          <w:sz w:val="22"/>
          <w:szCs w:val="22"/>
          <w:lang w:eastAsia="en-US"/>
        </w:rPr>
        <w:t>1</w:t>
      </w:r>
      <w:r w:rsidR="00EE5E8C" w:rsidRPr="00EE5E8C">
        <w:rPr>
          <w:rFonts w:ascii="Arial Narrow" w:eastAsia="Calibri" w:hAnsi="Arial Narrow" w:cs="Arial"/>
          <w:sz w:val="22"/>
          <w:szCs w:val="22"/>
          <w:lang w:eastAsia="en-US"/>
        </w:rPr>
        <w:t xml:space="preserve"> - 8.2.3 Wykonawca</w:t>
      </w:r>
      <w:r w:rsidRPr="00EE5E8C">
        <w:rPr>
          <w:rFonts w:ascii="Arial Narrow" w:eastAsia="Calibri" w:hAnsi="Arial Narrow" w:cs="Arial"/>
          <w:sz w:val="22"/>
          <w:szCs w:val="22"/>
          <w:lang w:eastAsia="en-US"/>
        </w:rPr>
        <w:t xml:space="preserve"> zobowiązany jest do zorganizowania na własny koszt transportu pojazdu do autoryzowanej stacji obsługi oraz po wykonanej naprawie do miejsca użytkowania pojazdu.</w:t>
      </w:r>
      <w:r w:rsidRPr="00EE5E8C">
        <w:rPr>
          <w:rFonts w:ascii="Arial Narrow" w:hAnsi="Arial Narrow" w:cs="Arial"/>
          <w:b/>
          <w:bCs/>
          <w:i/>
          <w:iCs/>
          <w:color w:val="000000"/>
          <w:sz w:val="22"/>
          <w:szCs w:val="22"/>
          <w:lang w:eastAsia="zh-CN"/>
        </w:rPr>
        <w:t xml:space="preserve"> </w:t>
      </w:r>
      <w:r w:rsidRPr="00EE5E8C">
        <w:rPr>
          <w:rFonts w:ascii="Arial Narrow" w:hAnsi="Arial Narrow" w:cs="Arial"/>
          <w:bCs/>
          <w:iCs/>
          <w:color w:val="C00000"/>
          <w:sz w:val="22"/>
          <w:szCs w:val="22"/>
          <w:lang w:eastAsia="zh-CN"/>
        </w:rPr>
        <w:t>Zamawiający wymaga dostarczenia listy autoryzowanych stacji obsługi w fazie odbioru pojazdów</w:t>
      </w:r>
      <w:r w:rsidR="00EE5E8C">
        <w:rPr>
          <w:rFonts w:ascii="Arial Narrow" w:hAnsi="Arial Narrow" w:cs="Arial"/>
          <w:bCs/>
          <w:iCs/>
          <w:color w:val="C00000"/>
          <w:sz w:val="22"/>
          <w:szCs w:val="22"/>
          <w:lang w:eastAsia="zh-CN"/>
        </w:rPr>
        <w:t>.</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 xml:space="preserve">Przeglądy </w:t>
      </w:r>
      <w:r w:rsidRPr="00EE5E8C">
        <w:rPr>
          <w:rFonts w:ascii="Arial Narrow" w:hAnsi="Arial Narrow" w:cs="Arial"/>
          <w:sz w:val="22"/>
          <w:szCs w:val="22"/>
          <w:lang w:eastAsia="zh-CN"/>
        </w:rPr>
        <w:t xml:space="preserve">okresowe oraz </w:t>
      </w:r>
      <w:r w:rsidRPr="00EE5E8C">
        <w:rPr>
          <w:rFonts w:ascii="Arial Narrow" w:hAnsi="Arial Narrow" w:cs="Arial"/>
          <w:color w:val="000000"/>
          <w:sz w:val="22"/>
          <w:szCs w:val="22"/>
          <w:lang w:eastAsia="zh-CN"/>
        </w:rPr>
        <w:t xml:space="preserve">naprawy w ramach gwarancji określonej w </w:t>
      </w:r>
      <w:r w:rsidR="00EE5E8C">
        <w:rPr>
          <w:rFonts w:ascii="Arial Narrow" w:hAnsi="Arial Narrow" w:cs="Arial"/>
          <w:sz w:val="22"/>
          <w:szCs w:val="22"/>
          <w:lang w:eastAsia="zh-CN"/>
        </w:rPr>
        <w:t>pkt 8.2.4 - 8.2.5</w:t>
      </w:r>
      <w:r w:rsidRPr="00EE5E8C">
        <w:rPr>
          <w:rFonts w:ascii="Arial Narrow" w:hAnsi="Arial Narrow" w:cs="Arial"/>
          <w:sz w:val="22"/>
          <w:szCs w:val="22"/>
          <w:lang w:eastAsia="zh-CN"/>
        </w:rPr>
        <w:t xml:space="preserve"> realizowane będą bezpłatnie </w:t>
      </w:r>
      <w:r w:rsidR="00EE5E8C">
        <w:rPr>
          <w:rFonts w:ascii="Arial Narrow" w:hAnsi="Arial Narrow" w:cs="Arial"/>
          <w:sz w:val="22"/>
          <w:szCs w:val="22"/>
          <w:lang w:eastAsia="zh-CN"/>
        </w:rPr>
        <w:br/>
      </w:r>
      <w:r w:rsidRPr="00EE5E8C">
        <w:rPr>
          <w:rFonts w:ascii="Arial Narrow" w:hAnsi="Arial Narrow" w:cs="Arial"/>
          <w:sz w:val="22"/>
          <w:szCs w:val="22"/>
          <w:lang w:eastAsia="zh-CN"/>
        </w:rPr>
        <w:t xml:space="preserve">w miejscu użytkowania pojazdu. W </w:t>
      </w:r>
      <w:r w:rsidR="00EE5E8C" w:rsidRPr="00EE5E8C">
        <w:rPr>
          <w:rFonts w:ascii="Arial Narrow" w:hAnsi="Arial Narrow" w:cs="Arial"/>
          <w:sz w:val="22"/>
          <w:szCs w:val="22"/>
          <w:lang w:eastAsia="zh-CN"/>
        </w:rPr>
        <w:t>przypadku,</w:t>
      </w:r>
      <w:r w:rsidRPr="00EE5E8C">
        <w:rPr>
          <w:rFonts w:ascii="Arial Narrow" w:hAnsi="Arial Narrow" w:cs="Arial"/>
          <w:sz w:val="22"/>
          <w:szCs w:val="22"/>
          <w:lang w:eastAsia="zh-CN"/>
        </w:rPr>
        <w:t xml:space="preserve">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EE5E8C">
        <w:rPr>
          <w:rFonts w:ascii="Arial Narrow" w:eastAsia="Calibri" w:hAnsi="Arial Narrow" w:cs="Arial"/>
          <w:sz w:val="22"/>
          <w:szCs w:val="22"/>
          <w:lang w:eastAsia="en-US"/>
        </w:rPr>
        <w:t xml:space="preserve">pojazdu.  </w:t>
      </w:r>
    </w:p>
    <w:p w:rsidR="00EE5E8C" w:rsidRPr="00EE5E8C" w:rsidRDefault="00D37097" w:rsidP="00477F86">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EE5E8C">
        <w:rPr>
          <w:rFonts w:ascii="Arial Narrow" w:hAnsi="Arial Narrow" w:cs="Arial"/>
          <w:b/>
          <w:color w:val="000000"/>
          <w:sz w:val="22"/>
          <w:szCs w:val="22"/>
          <w:lang w:eastAsia="zh-CN"/>
        </w:rPr>
        <w:t>WYMAGANE DOKUMENTY W FAZIE ODBIORU POJAZDU</w:t>
      </w:r>
    </w:p>
    <w:p w:rsidR="00477F86" w:rsidRPr="00477F86" w:rsidRDefault="00D37097" w:rsidP="00477F86">
      <w:pPr>
        <w:pStyle w:val="Akapitzlist"/>
        <w:widowControl w:val="0"/>
        <w:numPr>
          <w:ilvl w:val="1"/>
          <w:numId w:val="35"/>
        </w:numPr>
        <w:autoSpaceDN w:val="0"/>
        <w:spacing w:after="120"/>
        <w:contextualSpacing w:val="0"/>
        <w:jc w:val="both"/>
        <w:rPr>
          <w:sz w:val="24"/>
          <w:u w:val="single"/>
          <w:lang w:eastAsia="zh-CN"/>
        </w:rPr>
      </w:pPr>
      <w:r w:rsidRPr="00EE5E8C">
        <w:rPr>
          <w:rFonts w:ascii="Arial Narrow" w:hAnsi="Arial Narrow" w:cs="Arial"/>
          <w:sz w:val="22"/>
          <w:szCs w:val="22"/>
          <w:lang w:eastAsia="zh-CN"/>
        </w:rPr>
        <w:t>Dokumenty określone w specyfikacji technicznej.</w:t>
      </w:r>
    </w:p>
    <w:p w:rsidR="00477F86" w:rsidRPr="00477F86" w:rsidRDefault="00D37097" w:rsidP="00477F86">
      <w:pPr>
        <w:pStyle w:val="Akapitzlist"/>
        <w:widowControl w:val="0"/>
        <w:numPr>
          <w:ilvl w:val="1"/>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477F86" w:rsidRPr="00477F86" w:rsidRDefault="00D37097" w:rsidP="00477F86">
      <w:pPr>
        <w:pStyle w:val="Akapitzlist"/>
        <w:widowControl w:val="0"/>
        <w:numPr>
          <w:ilvl w:val="1"/>
          <w:numId w:val="35"/>
        </w:numPr>
        <w:autoSpaceDN w:val="0"/>
        <w:contextualSpacing w:val="0"/>
        <w:jc w:val="both"/>
        <w:rPr>
          <w:sz w:val="24"/>
          <w:u w:val="single"/>
          <w:lang w:eastAsia="zh-CN"/>
        </w:rPr>
      </w:pPr>
      <w:r w:rsidRPr="00477F86">
        <w:rPr>
          <w:rFonts w:ascii="Arial Narrow" w:hAnsi="Arial Narrow" w:cs="Arial"/>
          <w:sz w:val="22"/>
          <w:szCs w:val="22"/>
          <w:lang w:eastAsia="zh-CN"/>
        </w:rPr>
        <w:t>Do wydawanego pojazdu Wykonawca dołączy dokumenty sporządzone w języku polskim:</w:t>
      </w:r>
    </w:p>
    <w:p w:rsidR="00477F86" w:rsidRPr="00477F86" w:rsidRDefault="00D37097" w:rsidP="00477F86">
      <w:pPr>
        <w:pStyle w:val="Akapitzlist"/>
        <w:widowControl w:val="0"/>
        <w:numPr>
          <w:ilvl w:val="2"/>
          <w:numId w:val="35"/>
        </w:numPr>
        <w:autoSpaceDN w:val="0"/>
        <w:contextualSpacing w:val="0"/>
        <w:jc w:val="both"/>
        <w:rPr>
          <w:sz w:val="24"/>
          <w:u w:val="single"/>
          <w:lang w:eastAsia="zh-CN"/>
        </w:rPr>
      </w:pPr>
      <w:r w:rsidRPr="00477F86">
        <w:rPr>
          <w:rFonts w:ascii="Arial Narrow" w:hAnsi="Arial Narrow" w:cs="Arial"/>
          <w:sz w:val="22"/>
          <w:szCs w:val="22"/>
          <w:lang w:eastAsia="zh-CN"/>
        </w:rPr>
        <w:t>książkę gwarancyjną,</w:t>
      </w:r>
    </w:p>
    <w:p w:rsidR="00477F86" w:rsidRPr="00477F86" w:rsidRDefault="00D37097" w:rsidP="00477F86">
      <w:pPr>
        <w:pStyle w:val="Akapitzlist"/>
        <w:widowControl w:val="0"/>
        <w:numPr>
          <w:ilvl w:val="2"/>
          <w:numId w:val="35"/>
        </w:numPr>
        <w:autoSpaceDN w:val="0"/>
        <w:contextualSpacing w:val="0"/>
        <w:jc w:val="both"/>
        <w:rPr>
          <w:sz w:val="24"/>
          <w:u w:val="single"/>
          <w:lang w:eastAsia="zh-CN"/>
        </w:rPr>
      </w:pPr>
      <w:r w:rsidRPr="00477F86">
        <w:rPr>
          <w:rFonts w:ascii="Arial Narrow" w:hAnsi="Arial Narrow" w:cs="Arial"/>
          <w:sz w:val="22"/>
          <w:szCs w:val="22"/>
          <w:lang w:eastAsia="zh-CN"/>
        </w:rPr>
        <w:t>wykaz wyposażenia,</w:t>
      </w:r>
    </w:p>
    <w:p w:rsidR="00477F86" w:rsidRPr="00477F86" w:rsidRDefault="00D37097" w:rsidP="00477F86">
      <w:pPr>
        <w:pStyle w:val="Akapitzlist"/>
        <w:widowControl w:val="0"/>
        <w:numPr>
          <w:ilvl w:val="2"/>
          <w:numId w:val="35"/>
        </w:numPr>
        <w:autoSpaceDN w:val="0"/>
        <w:contextualSpacing w:val="0"/>
        <w:jc w:val="both"/>
        <w:rPr>
          <w:sz w:val="24"/>
          <w:u w:val="single"/>
          <w:lang w:eastAsia="zh-CN"/>
        </w:rPr>
      </w:pPr>
      <w:r w:rsidRPr="00477F86">
        <w:rPr>
          <w:rFonts w:ascii="Arial Narrow" w:hAnsi="Arial Narrow" w:cs="Arial"/>
          <w:sz w:val="22"/>
          <w:szCs w:val="22"/>
          <w:lang w:eastAsia="zh-CN"/>
        </w:rPr>
        <w:t xml:space="preserve">instrukcję obsługi pojazdu bazowego oraz elementów zabudowy i wyposażenia, która musi zawierać </w:t>
      </w:r>
      <w:r w:rsidR="00477F86">
        <w:rPr>
          <w:rFonts w:ascii="Arial Narrow" w:hAnsi="Arial Narrow" w:cs="Arial"/>
          <w:sz w:val="22"/>
          <w:szCs w:val="22"/>
          <w:lang w:eastAsia="zh-CN"/>
        </w:rPr>
        <w:br/>
      </w:r>
      <w:r w:rsidRPr="00477F86">
        <w:rPr>
          <w:rFonts w:ascii="Arial Narrow" w:hAnsi="Arial Narrow" w:cs="Arial"/>
          <w:sz w:val="22"/>
          <w:szCs w:val="22"/>
          <w:lang w:eastAsia="zh-CN"/>
        </w:rPr>
        <w:t>(w postaci opisów, schematów, rysunków i zdjęć) zagadnienia związane z:</w:t>
      </w:r>
    </w:p>
    <w:p w:rsidR="00477F86" w:rsidRPr="00477F86" w:rsidRDefault="00D37097" w:rsidP="00477F86">
      <w:pPr>
        <w:pStyle w:val="Akapitzlist"/>
        <w:widowControl w:val="0"/>
        <w:numPr>
          <w:ilvl w:val="3"/>
          <w:numId w:val="35"/>
        </w:numPr>
        <w:autoSpaceDN w:val="0"/>
        <w:contextualSpacing w:val="0"/>
        <w:jc w:val="both"/>
        <w:rPr>
          <w:sz w:val="24"/>
          <w:u w:val="single"/>
          <w:lang w:eastAsia="zh-CN"/>
        </w:rPr>
      </w:pPr>
      <w:r w:rsidRPr="00477F86">
        <w:rPr>
          <w:rFonts w:ascii="Arial Narrow" w:hAnsi="Arial Narrow" w:cs="Arial"/>
          <w:sz w:val="22"/>
          <w:szCs w:val="22"/>
          <w:lang w:eastAsia="zh-CN"/>
        </w:rPr>
        <w:t>bezpiecznym użytkowaniem pojazdu,</w:t>
      </w:r>
    </w:p>
    <w:p w:rsidR="00477F86" w:rsidRPr="00477F86" w:rsidRDefault="00D37097" w:rsidP="00477F86">
      <w:pPr>
        <w:pStyle w:val="Akapitzlist"/>
        <w:widowControl w:val="0"/>
        <w:numPr>
          <w:ilvl w:val="3"/>
          <w:numId w:val="35"/>
        </w:numPr>
        <w:autoSpaceDN w:val="0"/>
        <w:contextualSpacing w:val="0"/>
        <w:jc w:val="both"/>
        <w:rPr>
          <w:sz w:val="24"/>
          <w:u w:val="single"/>
          <w:lang w:eastAsia="zh-CN"/>
        </w:rPr>
      </w:pPr>
      <w:r w:rsidRPr="00477F86">
        <w:rPr>
          <w:rFonts w:ascii="Arial Narrow" w:hAnsi="Arial Narrow" w:cs="Arial"/>
          <w:sz w:val="22"/>
          <w:szCs w:val="22"/>
          <w:lang w:eastAsia="zh-CN"/>
        </w:rPr>
        <w:t xml:space="preserve">konstrukcją, obsługą i serwisem pojazdu bazowego oraz elementów zabudowy i wyposażenia, </w:t>
      </w:r>
    </w:p>
    <w:p w:rsidR="00477F86" w:rsidRPr="00477F86" w:rsidRDefault="00D37097" w:rsidP="00477F86">
      <w:pPr>
        <w:pStyle w:val="Akapitzlist"/>
        <w:widowControl w:val="0"/>
        <w:numPr>
          <w:ilvl w:val="3"/>
          <w:numId w:val="35"/>
        </w:numPr>
        <w:autoSpaceDN w:val="0"/>
        <w:contextualSpacing w:val="0"/>
        <w:jc w:val="both"/>
        <w:rPr>
          <w:sz w:val="24"/>
          <w:u w:val="single"/>
          <w:lang w:eastAsia="zh-CN"/>
        </w:rPr>
      </w:pPr>
      <w:r w:rsidRPr="00477F86">
        <w:rPr>
          <w:rFonts w:ascii="Arial Narrow" w:hAnsi="Arial Narrow" w:cs="Arial"/>
          <w:sz w:val="22"/>
          <w:szCs w:val="22"/>
          <w:lang w:eastAsia="zh-CN"/>
        </w:rPr>
        <w:t>wymaganymi terminami przeglądów okresowych, specyfikacjami olejów i płynów eksploatacyjnych,</w:t>
      </w:r>
    </w:p>
    <w:p w:rsidR="00477F86" w:rsidRPr="00477F86" w:rsidRDefault="00D37097" w:rsidP="00477F86">
      <w:pPr>
        <w:pStyle w:val="Akapitzlist"/>
        <w:widowControl w:val="0"/>
        <w:numPr>
          <w:ilvl w:val="3"/>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parametrami zastosowanych w pojeździe materiałów użytych dla instalacji łączności radiowej. Ponadto instrukcję instalacji zgodną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w:t>
      </w:r>
    </w:p>
    <w:p w:rsidR="00477F86" w:rsidRPr="00477F86"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książkę przeglądów serwisowych,</w:t>
      </w:r>
    </w:p>
    <w:p w:rsidR="00477F86" w:rsidRPr="00477F86"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świadectwo zgodności WE pojazdu bazowego wraz z oświadczeniem producenta/importera potwierdzającym dane pojazdu nieznajdujące się w świadectwie zgodności, a niezbędne do zarejestrowania pojazdu,</w:t>
      </w:r>
    </w:p>
    <w:p w:rsidR="00477F86" w:rsidRPr="00477F86"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eastAsia="Calibri" w:hAnsi="Arial Narrow" w:cs="Arial"/>
          <w:sz w:val="22"/>
          <w:szCs w:val="22"/>
          <w:lang w:eastAsia="en-US"/>
        </w:rPr>
        <w:t>zaświadczenie z upoważnionej stacji kontroli pojazdów wraz z opisem</w:t>
      </w:r>
      <w:r w:rsidRPr="00477F86">
        <w:rPr>
          <w:rFonts w:ascii="Arial Narrow" w:eastAsia="Calibri" w:hAnsi="Arial Narrow" w:cs="Arial"/>
          <w:sz w:val="22"/>
          <w:szCs w:val="22"/>
          <w:lang w:eastAsia="zh-CN"/>
        </w:rPr>
        <w:t xml:space="preserve"> zakresu zmian dokonanych </w:t>
      </w:r>
      <w:r w:rsidR="00E13540">
        <w:rPr>
          <w:rFonts w:ascii="Arial Narrow" w:eastAsia="Calibri" w:hAnsi="Arial Narrow" w:cs="Arial"/>
          <w:sz w:val="22"/>
          <w:szCs w:val="22"/>
          <w:lang w:eastAsia="zh-CN"/>
        </w:rPr>
        <w:br/>
      </w:r>
      <w:r w:rsidRPr="00477F86">
        <w:rPr>
          <w:rFonts w:ascii="Arial Narrow" w:eastAsia="Calibri" w:hAnsi="Arial Narrow" w:cs="Arial"/>
          <w:sz w:val="22"/>
          <w:szCs w:val="22"/>
          <w:lang w:eastAsia="zh-CN"/>
        </w:rPr>
        <w:t>w pojeździe, w tym, co najmniej zmian: rodzaju pojazdu, masy własnej, liczby miejsc siedzących</w:t>
      </w:r>
      <w:r w:rsidRPr="00477F86">
        <w:rPr>
          <w:rFonts w:ascii="Arial Narrow" w:hAnsi="Arial Narrow" w:cs="Arial"/>
          <w:b/>
          <w:sz w:val="22"/>
          <w:szCs w:val="22"/>
          <w:lang w:eastAsia="zh-CN"/>
        </w:rPr>
        <w:t xml:space="preserve"> </w:t>
      </w:r>
      <w:r w:rsidRPr="00477F86">
        <w:rPr>
          <w:rFonts w:ascii="Arial Narrow" w:hAnsi="Arial Narrow" w:cs="Arial"/>
          <w:sz w:val="22"/>
          <w:szCs w:val="22"/>
          <w:lang w:eastAsia="zh-CN"/>
        </w:rPr>
        <w:t xml:space="preserve">oraz </w:t>
      </w:r>
      <w:r w:rsidR="00E13540">
        <w:rPr>
          <w:rFonts w:ascii="Arial Narrow" w:hAnsi="Arial Narrow" w:cs="Arial"/>
          <w:sz w:val="22"/>
          <w:szCs w:val="22"/>
          <w:lang w:eastAsia="zh-CN"/>
        </w:rPr>
        <w:br/>
      </w:r>
      <w:r w:rsidRPr="00477F86">
        <w:rPr>
          <w:rFonts w:ascii="Arial Narrow" w:hAnsi="Arial Narrow" w:cs="Arial"/>
          <w:sz w:val="22"/>
          <w:szCs w:val="22"/>
          <w:lang w:eastAsia="zh-CN"/>
        </w:rPr>
        <w:t xml:space="preserve">o przeprowadzeniu badania technicznego przed dopuszczeniem do ruchu pojazdu uprzywilejowanego zgodnie z ustawą Prawo o ruchu drogowym, </w:t>
      </w:r>
    </w:p>
    <w:p w:rsidR="00477F86" w:rsidRPr="00BA6104"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dokumenty określone w specyfikacji technicznej.</w:t>
      </w:r>
    </w:p>
    <w:p w:rsidR="00477F86" w:rsidRPr="001C0870" w:rsidRDefault="00477F86" w:rsidP="00BA6104">
      <w:pPr>
        <w:pStyle w:val="Akapitzlist"/>
        <w:widowControl w:val="0"/>
        <w:numPr>
          <w:ilvl w:val="0"/>
          <w:numId w:val="35"/>
        </w:numPr>
        <w:shd w:val="clear" w:color="auto" w:fill="D9D9D9" w:themeFill="background1" w:themeFillShade="D9"/>
        <w:autoSpaceDN w:val="0"/>
        <w:spacing w:after="120"/>
        <w:contextualSpacing w:val="0"/>
        <w:jc w:val="both"/>
        <w:rPr>
          <w:lang w:eastAsia="zh-CN"/>
        </w:rPr>
      </w:pPr>
      <w:r w:rsidRPr="001C0870">
        <w:rPr>
          <w:rFonts w:ascii="Arial Narrow" w:hAnsi="Arial Narrow" w:cs="Arial"/>
          <w:b/>
          <w:sz w:val="22"/>
          <w:szCs w:val="28"/>
        </w:rPr>
        <w:lastRenderedPageBreak/>
        <w:t>WYMAGANIA DLA MATERIAŁÓW UŻYWANYCH DO WYKONANIA OZNAKOWANIA POJAZDÓW POLICYJNYCH</w:t>
      </w:r>
    </w:p>
    <w:p w:rsidR="00D37097" w:rsidRPr="001C0870" w:rsidRDefault="00D37097" w:rsidP="00BA6104">
      <w:pPr>
        <w:pStyle w:val="Akapitzlist"/>
        <w:widowControl w:val="0"/>
        <w:numPr>
          <w:ilvl w:val="1"/>
          <w:numId w:val="35"/>
        </w:numPr>
        <w:autoSpaceDN w:val="0"/>
        <w:spacing w:after="120"/>
        <w:contextualSpacing w:val="0"/>
        <w:jc w:val="both"/>
        <w:rPr>
          <w:lang w:eastAsia="zh-CN"/>
        </w:rPr>
      </w:pPr>
      <w:r w:rsidRPr="001C0870">
        <w:rPr>
          <w:rFonts w:ascii="Arial Narrow" w:hAnsi="Arial Narrow" w:cs="Arial"/>
          <w:b/>
        </w:rPr>
        <w:t>Wymagania ogólne:</w:t>
      </w:r>
    </w:p>
    <w:tbl>
      <w:tblPr>
        <w:tblW w:w="9384" w:type="dxa"/>
        <w:tblInd w:w="564" w:type="dxa"/>
        <w:tblLayout w:type="fixed"/>
        <w:tblCellMar>
          <w:left w:w="57" w:type="dxa"/>
          <w:right w:w="0" w:type="dxa"/>
        </w:tblCellMar>
        <w:tblLook w:val="04A0" w:firstRow="1" w:lastRow="0" w:firstColumn="1" w:lastColumn="0" w:noHBand="0" w:noVBand="1"/>
      </w:tblPr>
      <w:tblGrid>
        <w:gridCol w:w="3117"/>
        <w:gridCol w:w="227"/>
        <w:gridCol w:w="6040"/>
      </w:tblGrid>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Grubość materiału</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 1 mm</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Wymagania odnośnie aplikacji</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Zgodnie z instrukcją producenta</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Oczekiwana trwałość i okres gwarancji</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min 5 lat</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Zakres temperatur</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-30ºC ÷ 70ºC</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Badania</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krajowe laboratorium akredytowane w zakresie badań materiałów odblaskowych</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Okres ważności badań</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5 lat</w:t>
            </w:r>
          </w:p>
        </w:tc>
      </w:tr>
    </w:tbl>
    <w:p w:rsidR="00BA6104" w:rsidRPr="001C0870" w:rsidRDefault="00D37097" w:rsidP="00BA6104">
      <w:pPr>
        <w:pStyle w:val="Akapitzlist"/>
        <w:numPr>
          <w:ilvl w:val="1"/>
          <w:numId w:val="35"/>
        </w:numPr>
        <w:autoSpaceDN w:val="0"/>
        <w:spacing w:before="120" w:after="120"/>
        <w:ind w:right="142"/>
        <w:contextualSpacing w:val="0"/>
        <w:rPr>
          <w:rFonts w:ascii="Arial Narrow" w:hAnsi="Arial Narrow" w:cs="Arial"/>
        </w:rPr>
      </w:pPr>
      <w:r w:rsidRPr="001C0870">
        <w:rPr>
          <w:rFonts w:ascii="Arial Narrow" w:hAnsi="Arial Narrow" w:cs="Arial"/>
          <w:b/>
        </w:rPr>
        <w:t xml:space="preserve">Zakres badań fotometrycznych </w:t>
      </w:r>
    </w:p>
    <w:p w:rsidR="00D37097" w:rsidRPr="001C0870" w:rsidRDefault="00D37097" w:rsidP="00BA6104">
      <w:pPr>
        <w:pStyle w:val="Akapitzlist"/>
        <w:numPr>
          <w:ilvl w:val="2"/>
          <w:numId w:val="35"/>
        </w:numPr>
        <w:autoSpaceDN w:val="0"/>
        <w:spacing w:after="40"/>
        <w:ind w:right="142"/>
        <w:rPr>
          <w:rFonts w:ascii="Arial Narrow" w:hAnsi="Arial Narrow" w:cs="Arial"/>
        </w:rPr>
      </w:pPr>
      <w:r w:rsidRPr="001C0870">
        <w:rPr>
          <w:rFonts w:ascii="Arial Narrow" w:hAnsi="Arial Narrow" w:cs="Arial"/>
          <w:u w:val="single"/>
        </w:rPr>
        <w:t xml:space="preserve">Gęstość powierzchniowa współczynnika odblasku R’ dla materiału nowego </w:t>
      </w:r>
      <w:r w:rsidRPr="001C0870">
        <w:rPr>
          <w:rFonts w:ascii="Arial Narrow" w:hAnsi="Arial Narrow" w:cs="Arial"/>
        </w:rPr>
        <w:t>(Metoda badań zgodna z CIE 54.2:2001)</w:t>
      </w:r>
    </w:p>
    <w:tbl>
      <w:tblPr>
        <w:tblW w:w="8265" w:type="dxa"/>
        <w:jc w:val="center"/>
        <w:tblLayout w:type="fixed"/>
        <w:tblCellMar>
          <w:left w:w="0" w:type="dxa"/>
          <w:right w:w="0" w:type="dxa"/>
        </w:tblCellMar>
        <w:tblLook w:val="04A0" w:firstRow="1" w:lastRow="0" w:firstColumn="1" w:lastColumn="0" w:noHBand="0" w:noVBand="1"/>
      </w:tblPr>
      <w:tblGrid>
        <w:gridCol w:w="1417"/>
        <w:gridCol w:w="1418"/>
        <w:gridCol w:w="1566"/>
        <w:gridCol w:w="1368"/>
        <w:gridCol w:w="1276"/>
        <w:gridCol w:w="1220"/>
      </w:tblGrid>
      <w:tr w:rsidR="00D37097" w:rsidRPr="001C0870" w:rsidTr="0035205C">
        <w:trPr>
          <w:trHeight w:hRule="exact" w:val="580"/>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autoSpaceDN w:val="0"/>
              <w:ind w:left="0" w:firstLine="0"/>
              <w:jc w:val="center"/>
              <w:rPr>
                <w:rFonts w:ascii="Arial Narrow" w:hAnsi="Arial Narrow" w:cs="Arial"/>
              </w:rPr>
            </w:pPr>
            <w:r w:rsidRPr="001C0870">
              <w:rPr>
                <w:rFonts w:ascii="Arial Narrow" w:hAnsi="Arial Narrow" w:cs="Arial"/>
              </w:rPr>
              <w:t>Kąt obserwacji</w:t>
            </w:r>
          </w:p>
          <w:p w:rsidR="00D37097" w:rsidRPr="001C0870" w:rsidRDefault="00D37097" w:rsidP="00BA6104">
            <w:pPr>
              <w:widowControl w:val="0"/>
              <w:kinsoku w:val="0"/>
              <w:overflowPunct w:val="0"/>
              <w:autoSpaceDE w:val="0"/>
              <w:autoSpaceDN w:val="0"/>
              <w:adjustRightInd w:val="0"/>
              <w:ind w:left="412" w:right="96" w:hanging="293"/>
              <w:jc w:val="center"/>
              <w:rPr>
                <w:rFonts w:ascii="Arial Narrow" w:hAnsi="Arial Narrow" w:cs="Arial"/>
              </w:rPr>
            </w:pPr>
            <w:r w:rsidRPr="001C0870">
              <w:rPr>
                <w:rFonts w:ascii="Arial Narrow" w:hAnsi="Arial Narrow" w:cs="Arial"/>
              </w:rPr>
              <w:sym w:font="Symbol" w:char="F061"/>
            </w:r>
          </w:p>
        </w:tc>
        <w:tc>
          <w:tcPr>
            <w:tcW w:w="1418"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autoSpaceDN w:val="0"/>
              <w:ind w:left="0" w:firstLine="0"/>
              <w:jc w:val="center"/>
              <w:rPr>
                <w:rFonts w:ascii="Arial Narrow" w:hAnsi="Arial Narrow" w:cs="Arial"/>
              </w:rPr>
            </w:pPr>
            <w:r w:rsidRPr="001C0870">
              <w:rPr>
                <w:rFonts w:ascii="Arial Narrow" w:hAnsi="Arial Narrow" w:cs="Arial"/>
              </w:rPr>
              <w:t>Kąt oświetlenia</w:t>
            </w:r>
          </w:p>
          <w:p w:rsidR="00D37097" w:rsidRPr="001C0870" w:rsidRDefault="00D37097" w:rsidP="00BA6104">
            <w:pPr>
              <w:autoSpaceDN w:val="0"/>
              <w:ind w:left="0" w:firstLine="0"/>
              <w:jc w:val="center"/>
              <w:rPr>
                <w:rFonts w:ascii="Arial Narrow" w:hAnsi="Arial Narrow" w:cs="Arial"/>
              </w:rPr>
            </w:pPr>
            <w:r w:rsidRPr="001C0870">
              <w:rPr>
                <w:rFonts w:ascii="Arial Narrow" w:hAnsi="Arial Narrow" w:cs="Arial"/>
              </w:rPr>
              <w:sym w:font="Symbol" w:char="F062"/>
            </w:r>
            <w:r w:rsidRPr="001C0870">
              <w:rPr>
                <w:rFonts w:ascii="Arial Narrow" w:hAnsi="Arial Narrow" w:cs="Arial"/>
                <w:vertAlign w:val="subscript"/>
              </w:rPr>
              <w:t>1</w:t>
            </w:r>
          </w:p>
          <w:p w:rsidR="00D37097" w:rsidRPr="001C0870" w:rsidRDefault="00D37097" w:rsidP="00BA6104">
            <w:pPr>
              <w:widowControl w:val="0"/>
              <w:kinsoku w:val="0"/>
              <w:overflowPunct w:val="0"/>
              <w:autoSpaceDE w:val="0"/>
              <w:autoSpaceDN w:val="0"/>
              <w:adjustRightInd w:val="0"/>
              <w:ind w:left="271" w:right="116" w:hanging="132"/>
              <w:jc w:val="center"/>
              <w:rPr>
                <w:rFonts w:ascii="Arial Narrow" w:hAnsi="Arial Narrow" w:cs="Arial"/>
              </w:rPr>
            </w:pPr>
            <w:r w:rsidRPr="001C0870">
              <w:rPr>
                <w:rFonts w:ascii="Arial Narrow" w:hAnsi="Arial Narrow" w:cs="Arial"/>
              </w:rPr>
              <w:t>(</w:t>
            </w:r>
            <w:r w:rsidRPr="001C0870">
              <w:rPr>
                <w:rFonts w:ascii="Arial Narrow" w:hAnsi="Arial Narrow" w:cs="Arial"/>
              </w:rPr>
              <w:sym w:font="Symbol" w:char="F062"/>
            </w:r>
            <w:r w:rsidRPr="001C0870">
              <w:rPr>
                <w:rFonts w:ascii="Arial Narrow" w:hAnsi="Arial Narrow" w:cs="Arial"/>
                <w:vertAlign w:val="subscript"/>
              </w:rPr>
              <w:t>2</w:t>
            </w:r>
            <w:r w:rsidRPr="001C0870">
              <w:rPr>
                <w:rFonts w:ascii="Arial Narrow" w:hAnsi="Arial Narrow" w:cs="Arial"/>
              </w:rPr>
              <w:t>=0)</w:t>
            </w:r>
          </w:p>
        </w:tc>
        <w:tc>
          <w:tcPr>
            <w:tcW w:w="5430" w:type="dxa"/>
            <w:gridSpan w:val="4"/>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568" w:right="1600" w:firstLine="0"/>
              <w:jc w:val="center"/>
              <w:rPr>
                <w:rFonts w:ascii="Arial Narrow" w:hAnsi="Arial Narrow" w:cs="Arial"/>
              </w:rPr>
            </w:pPr>
            <w:r w:rsidRPr="001C0870">
              <w:rPr>
                <w:rFonts w:ascii="Arial Narrow" w:hAnsi="Arial Narrow" w:cs="Arial"/>
              </w:rPr>
              <w:t>R’ [cd/lx·m</w:t>
            </w:r>
            <w:r w:rsidRPr="001C0870">
              <w:rPr>
                <w:rFonts w:ascii="Arial Narrow" w:hAnsi="Arial Narrow" w:cs="Arial"/>
                <w:vertAlign w:val="superscript"/>
              </w:rPr>
              <w:t>2</w:t>
            </w:r>
            <w:r w:rsidRPr="001C0870">
              <w:rPr>
                <w:rFonts w:ascii="Arial Narrow" w:hAnsi="Arial Narrow" w:cs="Arial"/>
              </w:rPr>
              <w:t>]</w:t>
            </w:r>
          </w:p>
        </w:tc>
      </w:tr>
      <w:tr w:rsidR="00D37097" w:rsidRPr="001C0870" w:rsidTr="0035205C">
        <w:trPr>
          <w:trHeight w:hRule="exact" w:val="895"/>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113" w:right="110" w:firstLine="0"/>
              <w:jc w:val="center"/>
              <w:rPr>
                <w:rFonts w:ascii="Arial Narrow" w:hAnsi="Arial Narrow" w:cs="Arial"/>
              </w:rPr>
            </w:pPr>
            <w:r w:rsidRPr="001C0870">
              <w:rPr>
                <w:rFonts w:ascii="Arial Narrow" w:hAnsi="Arial Narrow" w:cs="Arial"/>
              </w:rPr>
              <w:t>Fluorescencyjny</w:t>
            </w:r>
          </w:p>
          <w:p w:rsidR="00D37097" w:rsidRPr="001C0870" w:rsidRDefault="00D37097" w:rsidP="00BA6104">
            <w:pPr>
              <w:widowControl w:val="0"/>
              <w:kinsoku w:val="0"/>
              <w:overflowPunct w:val="0"/>
              <w:autoSpaceDE w:val="0"/>
              <w:autoSpaceDN w:val="0"/>
              <w:adjustRightInd w:val="0"/>
              <w:ind w:left="113" w:right="110" w:firstLine="0"/>
              <w:jc w:val="center"/>
              <w:rPr>
                <w:rFonts w:ascii="Arial Narrow" w:hAnsi="Arial Narrow" w:cs="Arial"/>
              </w:rPr>
            </w:pPr>
            <w:r w:rsidRPr="001C0870">
              <w:rPr>
                <w:rFonts w:ascii="Arial Narrow" w:hAnsi="Arial Narrow" w:cs="Arial"/>
              </w:rPr>
              <w:t>Żółto-zielony</w:t>
            </w:r>
          </w:p>
        </w:tc>
        <w:tc>
          <w:tcPr>
            <w:tcW w:w="136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Niebieski</w:t>
            </w:r>
          </w:p>
        </w:tc>
        <w:tc>
          <w:tcPr>
            <w:tcW w:w="1276" w:type="dxa"/>
            <w:tcBorders>
              <w:top w:val="single" w:sz="2" w:space="0" w:color="000000"/>
              <w:left w:val="single" w:sz="2" w:space="0" w:color="000000"/>
              <w:bottom w:val="single" w:sz="4" w:space="0" w:color="auto"/>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Biały</w:t>
            </w:r>
          </w:p>
        </w:tc>
        <w:tc>
          <w:tcPr>
            <w:tcW w:w="1220" w:type="dxa"/>
            <w:tcBorders>
              <w:top w:val="single" w:sz="2" w:space="0" w:color="000000"/>
              <w:left w:val="single" w:sz="2" w:space="0" w:color="000000"/>
              <w:bottom w:val="single" w:sz="4" w:space="0" w:color="auto"/>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Czerwony</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p>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0,20°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300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350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60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150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25</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33</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40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7</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p>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0,33°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80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25</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60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16</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5</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0,50°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50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110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9</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20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3,6</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1,00°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8</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9</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2,5</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6</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right="-45" w:firstLine="0"/>
              <w:jc w:val="center"/>
              <w:rPr>
                <w:rFonts w:ascii="Arial Narrow" w:hAnsi="Arial Narrow" w:cs="Arial"/>
              </w:rPr>
            </w:pPr>
            <w:r w:rsidRPr="001C0870">
              <w:rPr>
                <w:rFonts w:ascii="Arial Narrow" w:hAnsi="Arial Narrow" w:cs="Arial"/>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w w:val="99"/>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w:t>
            </w:r>
          </w:p>
        </w:tc>
      </w:tr>
      <w:tr w:rsidR="00D37097" w:rsidRPr="001C0870" w:rsidTr="0035205C">
        <w:trPr>
          <w:trHeight w:hRule="exact" w:val="610"/>
          <w:jc w:val="center"/>
        </w:trPr>
        <w:tc>
          <w:tcPr>
            <w:tcW w:w="2835"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 xml:space="preserve">Dopuszczalne zmniejszenie wartości w okresie gwarantowanej trwałości </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50%</w:t>
            </w:r>
          </w:p>
        </w:tc>
        <w:tc>
          <w:tcPr>
            <w:tcW w:w="136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20%</w:t>
            </w:r>
          </w:p>
        </w:tc>
        <w:tc>
          <w:tcPr>
            <w:tcW w:w="1276" w:type="dxa"/>
            <w:tcBorders>
              <w:top w:val="single" w:sz="4" w:space="0" w:color="auto"/>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20%</w:t>
            </w:r>
          </w:p>
        </w:tc>
        <w:tc>
          <w:tcPr>
            <w:tcW w:w="1220" w:type="dxa"/>
            <w:tcBorders>
              <w:top w:val="single" w:sz="4" w:space="0" w:color="auto"/>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20%</w:t>
            </w:r>
          </w:p>
        </w:tc>
      </w:tr>
    </w:tbl>
    <w:p w:rsidR="00D37097" w:rsidRPr="001C0870" w:rsidRDefault="00D37097" w:rsidP="00195B2E">
      <w:pPr>
        <w:pStyle w:val="Akapitzlist"/>
        <w:numPr>
          <w:ilvl w:val="2"/>
          <w:numId w:val="35"/>
        </w:numPr>
        <w:tabs>
          <w:tab w:val="left" w:pos="360"/>
        </w:tabs>
        <w:autoSpaceDN w:val="0"/>
        <w:spacing w:before="120" w:after="120"/>
        <w:contextualSpacing w:val="0"/>
        <w:rPr>
          <w:rFonts w:ascii="Arial Narrow" w:hAnsi="Arial Narrow" w:cs="Arial"/>
        </w:rPr>
      </w:pPr>
      <w:r w:rsidRPr="001C0870">
        <w:rPr>
          <w:rFonts w:ascii="Arial Narrow" w:hAnsi="Arial Narrow" w:cs="Arial"/>
          <w:u w:val="single"/>
        </w:rPr>
        <w:t xml:space="preserve">Barwa i współczynnik luminancji </w:t>
      </w:r>
      <w:r w:rsidRPr="001C0870">
        <w:rPr>
          <w:u w:val="single"/>
        </w:rPr>
        <w:sym w:font="Symbol" w:char="F062"/>
      </w:r>
      <w:r w:rsidRPr="001C0870">
        <w:rPr>
          <w:rFonts w:ascii="Arial Narrow" w:hAnsi="Arial Narrow" w:cs="Arial"/>
        </w:rPr>
        <w:t xml:space="preserve"> (Metoda badań zgodna z CIE 15:2004 - źródło światła D</w:t>
      </w:r>
      <w:r w:rsidRPr="001C0870">
        <w:rPr>
          <w:rFonts w:ascii="Arial Narrow" w:hAnsi="Arial Narrow" w:cs="Arial"/>
          <w:vertAlign w:val="subscript"/>
        </w:rPr>
        <w:t>65</w:t>
      </w:r>
      <w:r w:rsidRPr="001C0870">
        <w:rPr>
          <w:rFonts w:ascii="Arial Narrow" w:hAnsi="Arial Narrow" w:cs="Arial"/>
        </w:rPr>
        <w:t>, obserwator normalny CIE 2°, geometria pomiaru 45a/0. Wynikiem końcowym jest wartość średnia z 3 pomiarów)</w:t>
      </w:r>
    </w:p>
    <w:tbl>
      <w:tblPr>
        <w:tblW w:w="8364" w:type="dxa"/>
        <w:jc w:val="right"/>
        <w:tblLayout w:type="fixed"/>
        <w:tblCellMar>
          <w:left w:w="0" w:type="dxa"/>
          <w:right w:w="0" w:type="dxa"/>
        </w:tblCellMar>
        <w:tblLook w:val="04A0" w:firstRow="1" w:lastRow="0" w:firstColumn="1" w:lastColumn="0" w:noHBand="0" w:noVBand="1"/>
      </w:tblPr>
      <w:tblGrid>
        <w:gridCol w:w="1560"/>
        <w:gridCol w:w="1134"/>
        <w:gridCol w:w="708"/>
        <w:gridCol w:w="709"/>
        <w:gridCol w:w="709"/>
        <w:gridCol w:w="709"/>
        <w:gridCol w:w="708"/>
        <w:gridCol w:w="709"/>
        <w:gridCol w:w="709"/>
        <w:gridCol w:w="709"/>
      </w:tblGrid>
      <w:tr w:rsidR="00D37097" w:rsidRPr="001C0870" w:rsidTr="0035205C">
        <w:trPr>
          <w:trHeight w:hRule="exact" w:val="770"/>
          <w:jc w:val="right"/>
        </w:trPr>
        <w:tc>
          <w:tcPr>
            <w:tcW w:w="1560"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227" w:line="268" w:lineRule="exact"/>
              <w:ind w:left="105" w:right="161" w:firstLine="0"/>
              <w:jc w:val="center"/>
              <w:rPr>
                <w:rFonts w:ascii="Arial Narrow" w:hAnsi="Arial Narrow" w:cs="Arial"/>
              </w:rPr>
            </w:pPr>
            <w:r w:rsidRPr="001C0870">
              <w:rPr>
                <w:rFonts w:ascii="Arial Narrow" w:hAnsi="Arial Narrow" w:cs="Arial"/>
              </w:rPr>
              <w:t>Barwa</w:t>
            </w:r>
          </w:p>
        </w:tc>
        <w:tc>
          <w:tcPr>
            <w:tcW w:w="6804" w:type="dxa"/>
            <w:gridSpan w:val="9"/>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065" w:right="2061" w:firstLine="0"/>
              <w:jc w:val="center"/>
              <w:rPr>
                <w:rFonts w:ascii="Arial Narrow" w:hAnsi="Arial Narrow" w:cs="Arial"/>
              </w:rPr>
            </w:pPr>
            <w:r w:rsidRPr="001C0870">
              <w:rPr>
                <w:rFonts w:ascii="Arial Narrow" w:hAnsi="Arial Narrow" w:cs="Arial"/>
              </w:rPr>
              <w:t>Współrzędne trójchromatyczne</w:t>
            </w:r>
          </w:p>
          <w:p w:rsidR="00D37097" w:rsidRPr="001C0870" w:rsidRDefault="00D37097" w:rsidP="005F2B5F">
            <w:pPr>
              <w:widowControl w:val="0"/>
              <w:kinsoku w:val="0"/>
              <w:overflowPunct w:val="0"/>
              <w:autoSpaceDE w:val="0"/>
              <w:autoSpaceDN w:val="0"/>
              <w:adjustRightInd w:val="0"/>
              <w:spacing w:line="270" w:lineRule="exact"/>
              <w:ind w:left="0" w:right="138" w:firstLine="0"/>
              <w:jc w:val="center"/>
              <w:rPr>
                <w:rFonts w:ascii="Arial Narrow" w:hAnsi="Arial Narrow" w:cs="Arial"/>
              </w:rPr>
            </w:pPr>
            <w:r w:rsidRPr="001C0870">
              <w:rPr>
                <w:rFonts w:ascii="Arial Narrow" w:hAnsi="Arial Narrow" w:cs="Arial"/>
              </w:rPr>
              <w:t>(</w:t>
            </w:r>
            <w:proofErr w:type="spellStart"/>
            <w:r w:rsidRPr="001C0870">
              <w:rPr>
                <w:rFonts w:ascii="Arial Narrow" w:hAnsi="Arial Narrow" w:cs="Arial"/>
              </w:rPr>
              <w:t>Iluminant</w:t>
            </w:r>
            <w:proofErr w:type="spellEnd"/>
            <w:r w:rsidRPr="001C0870">
              <w:rPr>
                <w:rFonts w:ascii="Arial Narrow" w:hAnsi="Arial Narrow" w:cs="Arial"/>
              </w:rPr>
              <w:t xml:space="preserve"> D</w:t>
            </w:r>
            <w:r w:rsidRPr="001C0870">
              <w:rPr>
                <w:rFonts w:ascii="Arial Narrow" w:hAnsi="Arial Narrow" w:cs="Arial"/>
                <w:vertAlign w:val="subscript"/>
              </w:rPr>
              <w:t>65</w:t>
            </w:r>
            <w:r w:rsidRPr="001C0870">
              <w:rPr>
                <w:rFonts w:ascii="Arial Narrow" w:hAnsi="Arial Narrow" w:cs="Arial"/>
              </w:rPr>
              <w:t>, obserwator CIE 2°, geometria pomiaru 45/0)</w:t>
            </w:r>
          </w:p>
        </w:tc>
      </w:tr>
      <w:tr w:rsidR="00D37097" w:rsidRPr="001C0870" w:rsidTr="0035205C">
        <w:trPr>
          <w:trHeight w:hRule="exact" w:val="358"/>
          <w:jc w:val="right"/>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ind w:left="0" w:firstLine="0"/>
              <w:jc w:val="left"/>
              <w:rPr>
                <w:rFonts w:ascii="Arial Narrow" w:hAnsi="Arial Narrow" w:cs="Arial"/>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Współczynnik luminancji</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1</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3</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4</w:t>
            </w:r>
          </w:p>
        </w:tc>
      </w:tr>
      <w:tr w:rsidR="00195B2E" w:rsidRPr="001C0870" w:rsidTr="0035205C">
        <w:trPr>
          <w:trHeight w:hRule="exact" w:val="358"/>
          <w:jc w:val="right"/>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ind w:left="0" w:firstLine="0"/>
              <w:jc w:val="left"/>
              <w:rPr>
                <w:rFonts w:ascii="Arial Narrow" w:hAnsi="Arial Narrow" w:cs="Arial"/>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ind w:left="0" w:firstLine="0"/>
              <w:jc w:val="left"/>
              <w:rPr>
                <w:rFonts w:ascii="Arial Narrow" w:hAnsi="Arial Narrow" w:cs="Arial"/>
              </w:rPr>
            </w:pP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r>
      <w:tr w:rsidR="00195B2E" w:rsidRPr="001C0870" w:rsidTr="0035205C">
        <w:trPr>
          <w:trHeight w:hRule="exact" w:val="626"/>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67" w:lineRule="exact"/>
              <w:ind w:left="113" w:right="110" w:firstLine="0"/>
              <w:jc w:val="center"/>
              <w:rPr>
                <w:rFonts w:ascii="Arial Narrow" w:hAnsi="Arial Narrow" w:cs="Arial"/>
              </w:rPr>
            </w:pPr>
            <w:r w:rsidRPr="001C0870">
              <w:rPr>
                <w:rFonts w:ascii="Arial Narrow" w:hAnsi="Arial Narrow" w:cs="Arial"/>
              </w:rPr>
              <w:t>Fluorescencyjny</w:t>
            </w:r>
          </w:p>
          <w:p w:rsidR="00D37097" w:rsidRPr="001C0870" w:rsidRDefault="00D37097" w:rsidP="005F2B5F">
            <w:pPr>
              <w:widowControl w:val="0"/>
              <w:kinsoku w:val="0"/>
              <w:overflowPunct w:val="0"/>
              <w:autoSpaceDE w:val="0"/>
              <w:autoSpaceDN w:val="0"/>
              <w:adjustRightInd w:val="0"/>
              <w:spacing w:before="4" w:line="268" w:lineRule="exact"/>
              <w:ind w:left="105" w:right="321" w:firstLine="0"/>
              <w:jc w:val="center"/>
              <w:rPr>
                <w:rFonts w:ascii="Arial Narrow" w:hAnsi="Arial Narrow" w:cs="Arial"/>
              </w:rPr>
            </w:pPr>
            <w:r w:rsidRPr="001C0870">
              <w:rPr>
                <w:rFonts w:ascii="Arial Narrow" w:hAnsi="Arial Narrow" w:cs="Arial"/>
              </w:rPr>
              <w:t>Żółto-zielony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0,45</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0,375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0,620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rPr>
            </w:pPr>
            <w:r w:rsidRPr="001C0870">
              <w:rPr>
                <w:rFonts w:ascii="Arial Narrow" w:hAnsi="Arial Narrow" w:cs="Arial"/>
              </w:rPr>
              <w:t>0,460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0,532</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rPr>
            </w:pPr>
            <w:r w:rsidRPr="001C0870">
              <w:rPr>
                <w:rFonts w:ascii="Arial Narrow" w:hAnsi="Arial Narrow" w:cs="Arial"/>
              </w:rPr>
              <w:t>0,398</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0,450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rPr>
            </w:pPr>
            <w:r w:rsidRPr="001C0870">
              <w:rPr>
                <w:rFonts w:ascii="Arial Narrow" w:hAnsi="Arial Narrow" w:cs="Arial"/>
              </w:rPr>
              <w:t>0,350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0,508</w:t>
            </w:r>
          </w:p>
        </w:tc>
      </w:tr>
      <w:tr w:rsidR="00195B2E" w:rsidRPr="001C0870" w:rsidTr="0035205C">
        <w:trPr>
          <w:trHeight w:hRule="exact" w:val="358"/>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rPr>
            </w:pPr>
            <w:r w:rsidRPr="001C0870">
              <w:rPr>
                <w:rFonts w:ascii="Arial Narrow" w:hAnsi="Arial Narrow" w:cs="Arial"/>
              </w:rPr>
              <w:t>Niebieski</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0,01</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rPr>
            </w:pPr>
            <w:r w:rsidRPr="001C0870">
              <w:rPr>
                <w:rFonts w:ascii="Arial Narrow" w:hAnsi="Arial Narrow" w:cs="Arial"/>
              </w:rPr>
              <w:t>0,065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rPr>
            </w:pPr>
            <w:r w:rsidRPr="001C0870">
              <w:rPr>
                <w:rFonts w:ascii="Arial Narrow" w:hAnsi="Arial Narrow" w:cs="Arial"/>
              </w:rPr>
              <w:t>0,216</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7" w:firstLine="0"/>
              <w:jc w:val="center"/>
              <w:rPr>
                <w:rFonts w:ascii="Arial Narrow" w:hAnsi="Arial Narrow" w:cs="Arial"/>
              </w:rPr>
            </w:pPr>
            <w:r w:rsidRPr="001C0870">
              <w:rPr>
                <w:rFonts w:ascii="Arial Narrow" w:hAnsi="Arial Narrow" w:cs="Arial"/>
              </w:rPr>
              <w:t>0,190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rPr>
            </w:pPr>
            <w:r w:rsidRPr="001C0870">
              <w:rPr>
                <w:rFonts w:ascii="Arial Narrow" w:hAnsi="Arial Narrow" w:cs="Arial"/>
              </w:rPr>
              <w:t>0,255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7" w:firstLine="0"/>
              <w:jc w:val="center"/>
              <w:rPr>
                <w:rFonts w:ascii="Arial Narrow" w:hAnsi="Arial Narrow" w:cs="Arial"/>
              </w:rPr>
            </w:pPr>
            <w:r w:rsidRPr="001C0870">
              <w:rPr>
                <w:rFonts w:ascii="Arial Narrow" w:hAnsi="Arial Narrow" w:cs="Arial"/>
              </w:rPr>
              <w:t>0,245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5" w:right="84" w:firstLine="0"/>
              <w:jc w:val="center"/>
              <w:rPr>
                <w:rFonts w:ascii="Arial Narrow" w:hAnsi="Arial Narrow" w:cs="Arial"/>
              </w:rPr>
            </w:pPr>
            <w:r w:rsidRPr="001C0870">
              <w:rPr>
                <w:rFonts w:ascii="Arial Narrow" w:hAnsi="Arial Narrow" w:cs="Arial"/>
              </w:rPr>
              <w:t>0,210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0,144</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5" w:right="84" w:firstLine="0"/>
              <w:jc w:val="center"/>
              <w:rPr>
                <w:rFonts w:ascii="Arial Narrow" w:hAnsi="Arial Narrow" w:cs="Arial"/>
              </w:rPr>
            </w:pPr>
            <w:r w:rsidRPr="001C0870">
              <w:rPr>
                <w:rFonts w:ascii="Arial Narrow" w:hAnsi="Arial Narrow" w:cs="Arial"/>
              </w:rPr>
              <w:t>0,030</w:t>
            </w:r>
          </w:p>
        </w:tc>
      </w:tr>
      <w:tr w:rsidR="00195B2E" w:rsidRPr="001C0870" w:rsidTr="0035205C">
        <w:trPr>
          <w:trHeight w:hRule="exact" w:val="358"/>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rPr>
            </w:pPr>
            <w:r w:rsidRPr="001C0870">
              <w:rPr>
                <w:rFonts w:ascii="Arial Narrow" w:hAnsi="Arial Narrow" w:cs="Arial"/>
              </w:rPr>
              <w:t>Biały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0,17</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0,285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rPr>
            </w:pPr>
            <w:r w:rsidRPr="001C0870">
              <w:rPr>
                <w:rFonts w:ascii="Arial Narrow" w:hAnsi="Arial Narrow" w:cs="Arial"/>
              </w:rPr>
              <w:t>0,325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0,335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rPr>
            </w:pPr>
            <w:r w:rsidRPr="001C0870">
              <w:rPr>
                <w:rFonts w:ascii="Arial Narrow" w:hAnsi="Arial Narrow" w:cs="Arial"/>
              </w:rPr>
              <w:t>0,375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6" w:firstLine="0"/>
              <w:jc w:val="center"/>
              <w:rPr>
                <w:rFonts w:ascii="Arial Narrow" w:hAnsi="Arial Narrow" w:cs="Arial"/>
              </w:rPr>
            </w:pPr>
            <w:r w:rsidRPr="001C0870">
              <w:rPr>
                <w:rFonts w:ascii="Arial Narrow" w:hAnsi="Arial Narrow" w:cs="Arial"/>
              </w:rPr>
              <w:t>0,355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rPr>
            </w:pPr>
            <w:r w:rsidRPr="001C0870">
              <w:rPr>
                <w:rFonts w:ascii="Arial Narrow" w:hAnsi="Arial Narrow" w:cs="Arial"/>
              </w:rPr>
              <w:t>0,355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6" w:firstLine="0"/>
              <w:jc w:val="center"/>
              <w:rPr>
                <w:rFonts w:ascii="Arial Narrow" w:hAnsi="Arial Narrow" w:cs="Arial"/>
              </w:rPr>
            </w:pPr>
            <w:r w:rsidRPr="001C0870">
              <w:rPr>
                <w:rFonts w:ascii="Arial Narrow" w:hAnsi="Arial Narrow" w:cs="Arial"/>
              </w:rPr>
              <w:t>0,305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2" w:firstLine="0"/>
              <w:jc w:val="center"/>
              <w:rPr>
                <w:rFonts w:ascii="Arial Narrow" w:hAnsi="Arial Narrow" w:cs="Arial"/>
              </w:rPr>
            </w:pPr>
            <w:r w:rsidRPr="001C0870">
              <w:rPr>
                <w:rFonts w:ascii="Arial Narrow" w:hAnsi="Arial Narrow" w:cs="Arial"/>
              </w:rPr>
              <w:t>0,305</w:t>
            </w:r>
          </w:p>
        </w:tc>
      </w:tr>
      <w:tr w:rsidR="00195B2E" w:rsidRPr="001C0870" w:rsidTr="0035205C">
        <w:trPr>
          <w:trHeight w:hRule="exact" w:val="358"/>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rPr>
            </w:pPr>
            <w:r w:rsidRPr="001C0870">
              <w:rPr>
                <w:rFonts w:ascii="Arial Narrow" w:hAnsi="Arial Narrow" w:cs="Arial"/>
              </w:rPr>
              <w:t>Czerwony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0,05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0,550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0,358</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0,640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0,365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0,735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0,265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0,660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0,233</w:t>
            </w:r>
          </w:p>
        </w:tc>
      </w:tr>
      <w:tr w:rsidR="00D37097" w:rsidRPr="001C0870" w:rsidTr="0035205C">
        <w:trPr>
          <w:trHeight w:val="500"/>
          <w:jc w:val="right"/>
        </w:trPr>
        <w:tc>
          <w:tcPr>
            <w:tcW w:w="8364" w:type="dxa"/>
            <w:gridSpan w:val="10"/>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86" w:right="82" w:firstLine="0"/>
              <w:jc w:val="left"/>
              <w:rPr>
                <w:rFonts w:ascii="Arial Narrow" w:hAnsi="Arial Narrow" w:cs="Arial"/>
              </w:rPr>
            </w:pPr>
            <w:r w:rsidRPr="001C0870">
              <w:rPr>
                <w:rFonts w:ascii="Arial Narrow" w:hAnsi="Arial Narrow" w:cs="Arial"/>
              </w:rPr>
              <w:t>UWAGA: Punkty pola tolerancji leżące na krzywej barw (</w:t>
            </w:r>
            <w:proofErr w:type="spellStart"/>
            <w:r w:rsidRPr="001C0870">
              <w:rPr>
                <w:rFonts w:ascii="Arial Narrow" w:hAnsi="Arial Narrow" w:cs="Arial"/>
              </w:rPr>
              <w:t>spectral</w:t>
            </w:r>
            <w:proofErr w:type="spellEnd"/>
            <w:r w:rsidRPr="001C0870">
              <w:rPr>
                <w:rFonts w:ascii="Arial Narrow" w:hAnsi="Arial Narrow" w:cs="Arial"/>
              </w:rPr>
              <w:t xml:space="preserve"> </w:t>
            </w:r>
            <w:proofErr w:type="spellStart"/>
            <w:r w:rsidRPr="001C0870">
              <w:rPr>
                <w:rFonts w:ascii="Arial Narrow" w:hAnsi="Arial Narrow" w:cs="Arial"/>
              </w:rPr>
              <w:t>locus</w:t>
            </w:r>
            <w:proofErr w:type="spellEnd"/>
            <w:r w:rsidRPr="001C0870">
              <w:rPr>
                <w:rFonts w:ascii="Arial Narrow" w:hAnsi="Arial Narrow" w:cs="Arial"/>
              </w:rPr>
              <w:t>), łączy ta krzywa, a nie linia prosta</w:t>
            </w:r>
          </w:p>
        </w:tc>
      </w:tr>
    </w:tbl>
    <w:p w:rsidR="00D37097" w:rsidRPr="001C0870" w:rsidRDefault="00D37097"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rPr>
      </w:pPr>
      <w:r w:rsidRPr="001C0870">
        <w:rPr>
          <w:rFonts w:ascii="Arial Narrow" w:hAnsi="Arial Narrow" w:cs="Arial"/>
        </w:rPr>
        <w:t xml:space="preserve">Wymagania dla barwy powinny być spełnione w całym okresie eksploatacji pojazdu. </w:t>
      </w:r>
    </w:p>
    <w:p w:rsidR="00D37097" w:rsidRPr="001C0870" w:rsidRDefault="00D37097"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rPr>
      </w:pPr>
      <w:r w:rsidRPr="001C0870">
        <w:rPr>
          <w:rFonts w:ascii="Arial Narrow" w:hAnsi="Arial Narrow" w:cs="Arial"/>
        </w:rPr>
        <w:t>W czasie trwania gwarancji producenta, w przypadku stwierdzenia widocznych zmian barwy lub uszkodzeń powierzchni folii należy wykonać pomiary kontrolne.</w:t>
      </w:r>
    </w:p>
    <w:p w:rsidR="004A794F" w:rsidRPr="001C0870" w:rsidRDefault="004A794F"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rPr>
      </w:pPr>
    </w:p>
    <w:p w:rsidR="00983793" w:rsidRPr="001C0870" w:rsidRDefault="00D37097" w:rsidP="0098379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b/>
        </w:rPr>
        <w:t xml:space="preserve">Zakres badań </w:t>
      </w:r>
      <w:proofErr w:type="spellStart"/>
      <w:r w:rsidRPr="001C0870">
        <w:rPr>
          <w:rFonts w:ascii="Arial Narrow" w:hAnsi="Arial Narrow" w:cs="Arial"/>
          <w:b/>
        </w:rPr>
        <w:t>narażeniowych</w:t>
      </w:r>
      <w:proofErr w:type="spellEnd"/>
      <w:r w:rsidRPr="001C0870">
        <w:rPr>
          <w:rFonts w:ascii="Arial Narrow" w:hAnsi="Arial Narrow" w:cs="Arial"/>
          <w:b/>
          <w:sz w:val="28"/>
        </w:rPr>
        <w:t xml:space="preserve"> </w:t>
      </w:r>
    </w:p>
    <w:p w:rsidR="00983793" w:rsidRPr="001C0870" w:rsidRDefault="00156836" w:rsidP="0098379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Do badań folii odblaskowych danej barwy należy dostarczyć próbki folii naklejonych na płaskie lakierowane podłoże z blachy stalowej (typowe materiały stosowane do produkcji nadwozia pojazdów):</w:t>
      </w:r>
    </w:p>
    <w:p w:rsidR="00983793" w:rsidRPr="001C0870"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9 szt. próbek o wymiarach 10cm x 10cm,</w:t>
      </w:r>
    </w:p>
    <w:p w:rsidR="00983793" w:rsidRPr="001C0870"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 xml:space="preserve">3 szt. o wymiarach 10cm x 2,5cm, </w:t>
      </w:r>
    </w:p>
    <w:p w:rsidR="00983793" w:rsidRPr="001C0870"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1 szt. o wymiarach 12cm x 12cm przygotowaną wg p</w:t>
      </w:r>
      <w:r w:rsidR="00393380" w:rsidRPr="001C0870">
        <w:rPr>
          <w:rFonts w:ascii="Arial Narrow" w:hAnsi="Arial Narrow" w:cs="Arial"/>
        </w:rPr>
        <w:t xml:space="preserve">kt </w:t>
      </w:r>
      <w:r w:rsidR="002D7599" w:rsidRPr="001C0870">
        <w:rPr>
          <w:rFonts w:ascii="Arial Narrow" w:hAnsi="Arial Narrow" w:cs="Arial"/>
        </w:rPr>
        <w:t>10.3.10.2</w:t>
      </w:r>
      <w:r w:rsidR="00393380" w:rsidRPr="001C0870">
        <w:rPr>
          <w:rFonts w:ascii="Arial Narrow" w:hAnsi="Arial Narrow" w:cs="Arial"/>
        </w:rPr>
        <w:t xml:space="preserve"> </w:t>
      </w:r>
      <w:r w:rsidRPr="001C0870">
        <w:rPr>
          <w:rFonts w:ascii="Arial Narrow" w:hAnsi="Arial Narrow" w:cs="Arial"/>
        </w:rPr>
        <w:t>do badania penetracji krawędzi.</w:t>
      </w:r>
    </w:p>
    <w:p w:rsidR="00983793" w:rsidRPr="001C0870" w:rsidRDefault="00156836" w:rsidP="002D759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jc w:val="both"/>
        <w:rPr>
          <w:rFonts w:ascii="Arial Narrow" w:hAnsi="Arial Narrow" w:cs="Arial"/>
        </w:rPr>
      </w:pPr>
      <w:r w:rsidRPr="001C0870">
        <w:rPr>
          <w:rFonts w:ascii="Arial Narrow" w:hAnsi="Arial Narrow" w:cs="Arial"/>
        </w:rPr>
        <w:t xml:space="preserve">Wyniki pomiarów współczynnika odblasku po narażeniu, w geometrii ograniczonej </w:t>
      </w:r>
      <w:r w:rsidRPr="001C0870">
        <w:sym w:font="Symbol" w:char="F061"/>
      </w:r>
      <w:r w:rsidRPr="001C0870">
        <w:rPr>
          <w:rFonts w:ascii="Arial Narrow" w:hAnsi="Arial Narrow" w:cs="Arial"/>
        </w:rPr>
        <w:t xml:space="preserve">=0,33º, </w:t>
      </w:r>
      <w:r w:rsidRPr="001C0870">
        <w:sym w:font="Symbol" w:char="F062"/>
      </w:r>
      <w:r w:rsidRPr="001C0870">
        <w:rPr>
          <w:rFonts w:ascii="Arial Narrow" w:hAnsi="Arial Narrow" w:cs="Arial"/>
        </w:rPr>
        <w:t xml:space="preserve">=5º, powinny spełniać wymagania z uwzględnieniem dopuszczalnego zmniejszenia wartości w okresie gwarantowanej trwałości zgodnie </w:t>
      </w:r>
      <w:r w:rsidR="002D7599" w:rsidRPr="001C0870">
        <w:rPr>
          <w:rFonts w:ascii="Arial Narrow" w:hAnsi="Arial Narrow" w:cs="Arial"/>
        </w:rPr>
        <w:br/>
      </w:r>
      <w:r w:rsidRPr="001C0870">
        <w:rPr>
          <w:rFonts w:ascii="Arial Narrow" w:hAnsi="Arial Narrow" w:cs="Arial"/>
        </w:rPr>
        <w:t>z tabelą pkt 10.2.1.</w:t>
      </w:r>
    </w:p>
    <w:p w:rsidR="00156836" w:rsidRPr="001C0870" w:rsidRDefault="00156836" w:rsidP="002D759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rPr>
      </w:pPr>
      <w:r w:rsidRPr="001C0870">
        <w:rPr>
          <w:rFonts w:ascii="Arial Narrow" w:hAnsi="Arial Narrow" w:cs="Arial"/>
        </w:rPr>
        <w:t xml:space="preserve">Przyczepność folii odblaskowej na krawędziach próbki należy sprawdzić po każdym badaniu odpornościowym. Wymaganie będzie spełnione w przypadku stwierdzenia braku </w:t>
      </w:r>
      <w:proofErr w:type="spellStart"/>
      <w:r w:rsidRPr="001C0870">
        <w:rPr>
          <w:rFonts w:ascii="Arial Narrow" w:hAnsi="Arial Narrow" w:cs="Arial"/>
        </w:rPr>
        <w:t>delaminacji</w:t>
      </w:r>
      <w:proofErr w:type="spellEnd"/>
      <w:r w:rsidRPr="001C0870">
        <w:rPr>
          <w:rFonts w:ascii="Arial Narrow" w:hAnsi="Arial Narrow" w:cs="Arial"/>
        </w:rPr>
        <w:t xml:space="preserve"> folii.</w:t>
      </w:r>
    </w:p>
    <w:p w:rsidR="00D37097" w:rsidRPr="001C0870" w:rsidRDefault="00983793" w:rsidP="0098379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działanie substancji chemicznych</w:t>
      </w:r>
      <w:r w:rsidRPr="001C0870">
        <w:rPr>
          <w:rFonts w:ascii="Arial Narrow" w:hAnsi="Arial Narrow" w:cs="Arial"/>
          <w:u w:val="single"/>
        </w:rPr>
        <w:t>.</w:t>
      </w:r>
    </w:p>
    <w:p w:rsidR="00983793" w:rsidRPr="001C0870"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u w:val="single"/>
        </w:rPr>
      </w:pPr>
      <w:r w:rsidRPr="001C0870">
        <w:rPr>
          <w:rFonts w:ascii="Arial Narrow" w:hAnsi="Arial Narrow" w:cs="Arial"/>
        </w:rPr>
        <w:t xml:space="preserve">Próbki poddane ośmiogodzinnemu działaniu 10% wodnego roztworu środka do mycia nadwozi. Następnie te same próbki poddać 1 minutowemu działaniu paliwa wzorcowego. Po próbie sprawdzić wystąpienie spękań, złuszczeń, pomarszczeń, </w:t>
      </w:r>
      <w:proofErr w:type="spellStart"/>
      <w:r w:rsidRPr="001C0870">
        <w:rPr>
          <w:rFonts w:ascii="Arial Narrow" w:hAnsi="Arial Narrow" w:cs="Arial"/>
        </w:rPr>
        <w:t>spęcherzeń</w:t>
      </w:r>
      <w:proofErr w:type="spellEnd"/>
      <w:r w:rsidRPr="001C0870">
        <w:rPr>
          <w:rFonts w:ascii="Arial Narrow" w:hAnsi="Arial Narrow" w:cs="Arial"/>
        </w:rPr>
        <w:t xml:space="preserve">, korozji lub widocznych zmian barw powierzchni badanych folii. Wykonać pomiary powierzchniowego współczynnika odblasku (geometria ograniczona </w:t>
      </w:r>
      <w:r w:rsidRPr="001C0870">
        <w:rPr>
          <w:rFonts w:ascii="Arial Narrow" w:hAnsi="Arial Narrow" w:cs="Arial"/>
        </w:rPr>
        <w:sym w:font="Symbol" w:char="F061"/>
      </w:r>
      <w:r w:rsidRPr="001C0870">
        <w:rPr>
          <w:rFonts w:ascii="Arial Narrow" w:hAnsi="Arial Narrow" w:cs="Arial"/>
        </w:rPr>
        <w:t xml:space="preserve">=0,33º </w:t>
      </w:r>
      <w:r w:rsidRPr="001C0870">
        <w:rPr>
          <w:rFonts w:ascii="Arial Narrow" w:hAnsi="Arial Narrow" w:cs="Arial"/>
        </w:rPr>
        <w:sym w:font="Symbol" w:char="F062"/>
      </w:r>
      <w:r w:rsidRPr="001C0870">
        <w:rPr>
          <w:rFonts w:ascii="Arial Narrow" w:hAnsi="Arial Narrow" w:cs="Arial"/>
        </w:rPr>
        <w:t>=5º).</w:t>
      </w:r>
    </w:p>
    <w:p w:rsidR="00983793" w:rsidRPr="001C0870"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u w:val="single"/>
        </w:rPr>
      </w:pPr>
      <w:r w:rsidRPr="001C0870">
        <w:rPr>
          <w:rFonts w:ascii="Arial Narrow" w:hAnsi="Arial Narrow" w:cs="Arial"/>
          <w:u w:val="single"/>
        </w:rPr>
        <w:t>Sprawdzenie odporności na działanie mgły solnej.</w:t>
      </w:r>
      <w:r w:rsidRPr="001C0870">
        <w:rPr>
          <w:rFonts w:ascii="Arial Narrow" w:hAnsi="Arial Narrow" w:cs="Arial"/>
        </w:rPr>
        <w:t xml:space="preserve"> </w:t>
      </w:r>
    </w:p>
    <w:p w:rsidR="00983793" w:rsidRPr="001C0870"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b/>
        </w:rPr>
      </w:pPr>
      <w:r w:rsidRPr="001C0870">
        <w:rPr>
          <w:rFonts w:ascii="Arial Narrow" w:hAnsi="Arial Narrow" w:cs="Arial"/>
        </w:rPr>
        <w:t xml:space="preserve">Próbki poddane 250 godzinom działania rozpylonego 5 % roztworu wodnego NaCl, w temperaturze 35°C. Po próbie sprawdzić wystąpienie spękań, złuszczeń, pomarszczeń, śladów korozji, widocznych zmian barwy i innych wad badanych próbek. Wykonać pomiary powierzchniowego współczynnika odblasku (geometria ograniczona </w:t>
      </w:r>
      <w:r w:rsidRPr="001C0870">
        <w:sym w:font="Symbol" w:char="F061"/>
      </w:r>
      <w:r w:rsidRPr="001C0870">
        <w:rPr>
          <w:rFonts w:ascii="Arial Narrow" w:hAnsi="Arial Narrow" w:cs="Arial"/>
        </w:rPr>
        <w:t xml:space="preserve">=0,33º </w:t>
      </w:r>
      <w:r w:rsidRPr="001C0870">
        <w:sym w:font="Symbol" w:char="F062"/>
      </w:r>
      <w:r w:rsidRPr="001C0870">
        <w:rPr>
          <w:rFonts w:ascii="Arial Narrow" w:hAnsi="Arial Narrow" w:cs="Arial"/>
        </w:rPr>
        <w:t>=5º).</w:t>
      </w:r>
      <w:r w:rsidRPr="001C0870">
        <w:rPr>
          <w:rFonts w:ascii="Arial Narrow" w:hAnsi="Arial Narrow" w:cs="Arial"/>
          <w:b/>
        </w:rPr>
        <w:t xml:space="preserve"> </w:t>
      </w:r>
    </w:p>
    <w:p w:rsidR="00983793" w:rsidRPr="001C0870"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u w:val="single"/>
        </w:rPr>
      </w:pPr>
      <w:r w:rsidRPr="001C0870">
        <w:rPr>
          <w:rFonts w:ascii="Arial Narrow" w:hAnsi="Arial Narrow" w:cs="Arial"/>
          <w:color w:val="C00000"/>
        </w:rPr>
        <w:t>Próbę należy przeprowadzić na materiale nowym oraz na materiale poddanym próbie odporności na uderzenia drobnymi kamieniami.</w:t>
      </w:r>
    </w:p>
    <w:p w:rsidR="00FA241C" w:rsidRPr="001C0870"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działanie promieni świetlnych</w:t>
      </w:r>
      <w:r w:rsidR="00D37097" w:rsidRPr="001C0870">
        <w:rPr>
          <w:rFonts w:ascii="Arial Narrow" w:hAnsi="Arial Narrow" w:cs="Arial"/>
        </w:rPr>
        <w:t xml:space="preserve"> </w:t>
      </w:r>
      <w:r w:rsidR="00FA241C" w:rsidRPr="001C0870">
        <w:rPr>
          <w:rFonts w:ascii="Arial Narrow" w:hAnsi="Arial Narrow" w:cs="Arial"/>
        </w:rPr>
        <w:t>(Metoda badań zgodna z PN-EN ISO 4892-2, metoda A – dla 5 letniej gwarancji trwałości folii czas naświetlania to 1500 h. Parametry próby zamieszczone w Tabeli poniżej:</w:t>
      </w:r>
    </w:p>
    <w:p w:rsidR="00FA241C" w:rsidRPr="001C0870" w:rsidRDefault="00FA241C"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u w:val="single"/>
        </w:rPr>
      </w:pPr>
      <w:r w:rsidRPr="001C0870">
        <w:rPr>
          <w:rFonts w:ascii="Arial Narrow" w:hAnsi="Arial Narrow" w:cs="Arial"/>
        </w:rPr>
        <w:t>Po próbie wykonać pomiar:</w:t>
      </w:r>
    </w:p>
    <w:p w:rsidR="00FA241C" w:rsidRPr="001C0870" w:rsidRDefault="00FA241C" w:rsidP="00FA241C">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rPr>
        <w:t xml:space="preserve">powierzchniowy współczynnik odblasku (geometria ograniczona </w:t>
      </w:r>
      <w:r w:rsidRPr="001C0870">
        <w:sym w:font="Symbol" w:char="F061"/>
      </w:r>
      <w:r w:rsidRPr="001C0870">
        <w:rPr>
          <w:rFonts w:ascii="Arial Narrow" w:hAnsi="Arial Narrow" w:cs="Arial"/>
        </w:rPr>
        <w:t xml:space="preserve">=0,33º </w:t>
      </w:r>
      <w:r w:rsidRPr="001C0870">
        <w:sym w:font="Symbol" w:char="F062"/>
      </w:r>
      <w:r w:rsidRPr="001C0870">
        <w:rPr>
          <w:rFonts w:ascii="Arial Narrow" w:hAnsi="Arial Narrow" w:cs="Arial"/>
        </w:rPr>
        <w:t>=5º).</w:t>
      </w:r>
    </w:p>
    <w:p w:rsidR="00FA241C" w:rsidRPr="001C0870" w:rsidRDefault="00FA241C" w:rsidP="00FA241C">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rPr>
        <w:t>współrzędne trójchromatyczne i współczynnik luminancji (spełnione wymaganie jak dla materiału nowego)</w:t>
      </w:r>
    </w:p>
    <w:tbl>
      <w:tblPr>
        <w:tblW w:w="7654"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2"/>
      </w:tblGrid>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Parametry ekspozycji próbek</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Lampy chłodzone powietrzem</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Lampy chłodzone wodą</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Cykl światło/ciemność/mgła wodna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Ciągłe naświetlanie, z ekspozycją próbek na mgłę wodną przez 18min. co dwie godziny</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Ciągłe naświetlanie, z ekspozycją próbek na mgłę wodną przez 18min. co dwie godziny</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lang w:val="en-US"/>
              </w:rPr>
            </w:pPr>
            <w:proofErr w:type="spellStart"/>
            <w:r w:rsidRPr="001C0870">
              <w:rPr>
                <w:rFonts w:ascii="Arial Narrow" w:eastAsia="Calibri" w:hAnsi="Arial Narrow" w:cs="Arial"/>
                <w:szCs w:val="22"/>
                <w:lang w:val="en-US"/>
              </w:rPr>
              <w:t>Temperatura</w:t>
            </w:r>
            <w:proofErr w:type="spellEnd"/>
            <w:r w:rsidRPr="001C0870">
              <w:rPr>
                <w:rFonts w:ascii="Arial Narrow" w:eastAsia="Calibri" w:hAnsi="Arial Narrow" w:cs="Arial"/>
                <w:szCs w:val="22"/>
                <w:lang w:val="en-US"/>
              </w:rPr>
              <w:t xml:space="preserve"> BST (Black Standard Thermometer)</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(65 ± 3)</w:t>
            </w:r>
            <w:r w:rsidRPr="001C0870">
              <w:rPr>
                <w:rFonts w:ascii="Arial" w:eastAsia="Calibri" w:hAnsi="Arial" w:cs="Arial"/>
                <w:szCs w:val="22"/>
              </w:rPr>
              <w:t xml:space="preserve"> ⁰</w:t>
            </w:r>
            <w:r w:rsidRPr="001C0870">
              <w:rPr>
                <w:rFonts w:ascii="Arial Narrow" w:eastAsia="Calibri" w:hAnsi="Arial Narrow" w:cs="Arial"/>
                <w:szCs w:val="22"/>
              </w:rPr>
              <w:t>C</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(65 ± 3)</w:t>
            </w:r>
            <w:r w:rsidRPr="001C0870">
              <w:rPr>
                <w:rFonts w:ascii="Arial" w:eastAsia="Calibri" w:hAnsi="Arial" w:cs="Arial"/>
                <w:szCs w:val="22"/>
              </w:rPr>
              <w:t xml:space="preserve"> ⁰</w:t>
            </w:r>
            <w:r w:rsidRPr="001C0870">
              <w:rPr>
                <w:rFonts w:ascii="Arial Narrow" w:eastAsia="Calibri" w:hAnsi="Arial Narrow" w:cs="Arial"/>
                <w:szCs w:val="22"/>
              </w:rPr>
              <w:t>C</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Wilgotność względna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(50 ± 5) %</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(50 ± 5) %</w:t>
            </w:r>
          </w:p>
        </w:tc>
      </w:tr>
      <w:tr w:rsidR="00FA241C" w:rsidRPr="001C0870" w:rsidTr="00FA241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Napromieniowanie W/m</w:t>
            </w:r>
            <w:r w:rsidRPr="001C0870">
              <w:rPr>
                <w:rFonts w:ascii="Arial Narrow" w:eastAsia="Calibri" w:hAnsi="Arial Narrow" w:cs="Arial"/>
                <w:szCs w:val="22"/>
                <w:vertAlign w:val="superscript"/>
              </w:rPr>
              <w:t>2</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 xml:space="preserve">Dla promieniowania w przedziale 300÷400 </w:t>
            </w:r>
            <w:proofErr w:type="spellStart"/>
            <w:r w:rsidRPr="001C0870">
              <w:rPr>
                <w:rFonts w:ascii="Arial Narrow" w:eastAsia="Calibri" w:hAnsi="Arial Narrow" w:cs="Arial"/>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60</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 xml:space="preserve">Dla promieniowania w przedziale 300÷800 </w:t>
            </w:r>
            <w:proofErr w:type="spellStart"/>
            <w:r w:rsidRPr="001C0870">
              <w:rPr>
                <w:rFonts w:ascii="Arial Narrow" w:eastAsia="Calibri" w:hAnsi="Arial Narrow" w:cs="Arial"/>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550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630</w:t>
            </w:r>
          </w:p>
        </w:tc>
      </w:tr>
    </w:tbl>
    <w:p w:rsidR="00983793" w:rsidRPr="001C0870"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contextualSpacing w:val="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ścieranie</w:t>
      </w:r>
    </w:p>
    <w:p w:rsidR="00FA241C" w:rsidRPr="001C0870" w:rsidRDefault="00FA241C"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u w:val="single"/>
        </w:rPr>
      </w:pPr>
      <w:r w:rsidRPr="001C0870">
        <w:rPr>
          <w:rFonts w:ascii="Arial Narrow" w:hAnsi="Arial Narrow" w:cs="Arial"/>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powierzchniowego współczynnika odblasku (geometria ograniczona </w:t>
      </w:r>
      <w:r w:rsidRPr="001C0870">
        <w:rPr>
          <w:rFonts w:ascii="Arial Narrow" w:hAnsi="Arial Narrow" w:cs="Arial"/>
        </w:rPr>
        <w:sym w:font="Symbol" w:char="F061"/>
      </w:r>
      <w:r w:rsidRPr="001C0870">
        <w:rPr>
          <w:rFonts w:ascii="Arial Narrow" w:hAnsi="Arial Narrow" w:cs="Arial"/>
        </w:rPr>
        <w:t xml:space="preserve">=0,33º </w:t>
      </w:r>
      <w:r w:rsidRPr="001C0870">
        <w:rPr>
          <w:rFonts w:ascii="Arial Narrow" w:hAnsi="Arial Narrow" w:cs="Arial"/>
        </w:rPr>
        <w:sym w:font="Symbol" w:char="F062"/>
      </w:r>
      <w:r w:rsidRPr="001C0870">
        <w:rPr>
          <w:rFonts w:ascii="Arial Narrow" w:hAnsi="Arial Narrow" w:cs="Arial"/>
          <w:vertAlign w:val="subscript"/>
        </w:rPr>
        <w:t>2</w:t>
      </w:r>
      <w:r w:rsidRPr="001C0870">
        <w:rPr>
          <w:rFonts w:ascii="Arial Narrow" w:hAnsi="Arial Narrow" w:cs="Arial"/>
        </w:rPr>
        <w:t>=5º), wymagana wartość ≥70% wartości przed próbą oraz przyczepność folii na krawędziach próbki.</w:t>
      </w:r>
    </w:p>
    <w:p w:rsidR="00AC2174" w:rsidRPr="001C0870" w:rsidRDefault="00983793"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działanie temperatury</w:t>
      </w:r>
      <w:r w:rsidR="00AC2174" w:rsidRPr="001C0870">
        <w:rPr>
          <w:rFonts w:ascii="Arial Narrow" w:hAnsi="Arial Narrow" w:cs="Arial"/>
          <w:u w:val="single"/>
        </w:rPr>
        <w:t>.</w:t>
      </w:r>
    </w:p>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u w:val="single"/>
        </w:rPr>
      </w:pPr>
      <w:r w:rsidRPr="001C0870">
        <w:rPr>
          <w:rFonts w:ascii="Arial Narrow" w:hAnsi="Arial Narrow" w:cs="Arial"/>
        </w:rPr>
        <w:t>Sprawdzenie odporności na działanie temperatury powinno być przeprowadzone poprzez zbadanie:</w:t>
      </w:r>
    </w:p>
    <w:p w:rsidR="00FA241C"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u w:val="single"/>
        </w:rPr>
      </w:pPr>
      <w:r w:rsidRPr="001C0870">
        <w:rPr>
          <w:rFonts w:ascii="Arial Narrow" w:hAnsi="Arial Narrow" w:cs="Arial"/>
        </w:rPr>
        <w:t xml:space="preserve">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aż osiągnie temperaturę wody. Po zakończeniu badania próbkę przenosi się </w:t>
      </w:r>
      <w:r w:rsidRPr="001C0870">
        <w:rPr>
          <w:rFonts w:ascii="Arial Narrow" w:hAnsi="Arial Narrow" w:cs="Arial"/>
        </w:rPr>
        <w:br/>
        <w:t xml:space="preserve">w stan spoczynku na 0,5h do temperatury pokojowej (15 ÷ 25) </w:t>
      </w:r>
      <w:r w:rsidRPr="001C0870">
        <w:rPr>
          <w:rFonts w:ascii="Arial" w:hAnsi="Arial" w:cs="Arial"/>
        </w:rPr>
        <w:t>⁰</w:t>
      </w:r>
      <w:r w:rsidRPr="001C0870">
        <w:rPr>
          <w:rFonts w:ascii="Arial Narrow" w:hAnsi="Arial Narrow" w:cs="Arial"/>
        </w:rPr>
        <w:t>C i wilgotności względnej (15 ÷ 60) %.</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u w:val="single"/>
        </w:rPr>
      </w:pPr>
      <w:r w:rsidRPr="001C0870">
        <w:rPr>
          <w:rFonts w:ascii="Arial Narrow" w:hAnsi="Arial Narrow" w:cs="Arial"/>
        </w:rPr>
        <w:lastRenderedPageBreak/>
        <w:t xml:space="preserve">odporności na działanie zmiennych temperatur: próbkę należy poddać przemiennemu działaniu wysokiej </w:t>
      </w:r>
      <w:r w:rsidRPr="001C0870">
        <w:rPr>
          <w:rFonts w:ascii="Arial Narrow" w:hAnsi="Arial Narrow" w:cs="Arial"/>
        </w:rPr>
        <w:br/>
        <w:t>i niskiej temperatury, a następnie określić i ocenić powstałe ewentualnie w wyniku tego badania zmiany właściwości powłok nawierzchniowych.  Próbę należy przeprowadzić zgodnie z tabelą poniżej.</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5"/>
      </w:tblGrid>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Czas trwania testu [h]</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Temperatura [</w:t>
            </w:r>
            <w:r w:rsidRPr="001C0870">
              <w:rPr>
                <w:rFonts w:ascii="Arial" w:eastAsia="Calibri" w:hAnsi="Arial" w:cs="Arial"/>
                <w:szCs w:val="22"/>
                <w:lang w:eastAsia="en-US"/>
              </w:rPr>
              <w:t>⁰</w:t>
            </w:r>
            <w:r w:rsidRPr="001C0870">
              <w:rPr>
                <w:rFonts w:ascii="Arial Narrow" w:eastAsia="Calibri" w:hAnsi="Arial Narrow" w:cs="Arial"/>
                <w:szCs w:val="22"/>
                <w:lang w:eastAsia="en-US"/>
              </w:rPr>
              <w:t>C]</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Wilgotność względna [%]</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0-2</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+ 70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50± 5</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3-4</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50± 5</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5-6</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-30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7-8</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50± 5</w:t>
            </w:r>
          </w:p>
        </w:tc>
      </w:tr>
    </w:tbl>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6"/>
        <w:contextualSpacing w:val="0"/>
        <w:jc w:val="both"/>
        <w:rPr>
          <w:rFonts w:ascii="Arial Narrow" w:hAnsi="Arial Narrow" w:cs="Arial"/>
          <w:u w:val="single"/>
        </w:rPr>
      </w:pPr>
      <w:r w:rsidRPr="001C0870">
        <w:rPr>
          <w:rFonts w:ascii="Arial Narrow" w:hAnsi="Arial Narrow" w:cs="Arial"/>
        </w:rPr>
        <w:t>Po teście należy sprawdzić przyczepność folii na krawędziach próbki, wykonać pomiar barwy i współczynnika odblasku.</w:t>
      </w:r>
    </w:p>
    <w:p w:rsidR="00AC2174" w:rsidRPr="001C0870" w:rsidRDefault="00983793"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przyczepności do podłoża</w:t>
      </w:r>
      <w:r w:rsidR="00AC2174" w:rsidRPr="001C0870">
        <w:rPr>
          <w:rFonts w:ascii="Arial Narrow" w:hAnsi="Arial Narrow" w:cs="Arial"/>
          <w:u w:val="single"/>
        </w:rPr>
        <w:t xml:space="preserve">. </w:t>
      </w:r>
    </w:p>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u w:val="single"/>
        </w:rPr>
      </w:pPr>
      <w:r w:rsidRPr="001C0870">
        <w:rPr>
          <w:rFonts w:ascii="Arial Narrow" w:hAnsi="Arial Narrow" w:cs="Arial"/>
        </w:rPr>
        <w:t>Sprawdzenie odporności na oderwanie folii od podłoża sprawdza się poprzez przeprowadzenie testu przyczepności na płaskim lakierowanym podłożu z blachy stalowej (pasek o szerokości 25mm, odrywany pod kątem 90</w:t>
      </w:r>
      <w:r w:rsidRPr="001C0870">
        <w:rPr>
          <w:rFonts w:ascii="Arial" w:hAnsi="Arial" w:cs="Arial"/>
        </w:rPr>
        <w:t>⁰</w:t>
      </w:r>
      <w:r w:rsidRPr="001C0870">
        <w:rPr>
          <w:rFonts w:ascii="Arial Narrow" w:hAnsi="Arial Narrow" w:cs="Arial"/>
        </w:rPr>
        <w:t xml:space="preserve"> z prędkością 300 mm/min). Badanie wykonuje się na próbkach:</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rPr>
        <w:t xml:space="preserve">aklimatyzowanej 24h w 23°C ±2°C </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umieszczonej na 1h w temperaturze −30°C ±2°C a następnie aklimatyzowanej przez 24h w temperaturze 23°C ±2°C;</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 xml:space="preserve">umieszczonej przez 1 h w temperaturze +70°C ±2°C a następnie aklimatyzowanej przez 24h </w:t>
      </w:r>
      <w:r w:rsidRPr="001C0870">
        <w:rPr>
          <w:rFonts w:ascii="Arial Narrow" w:hAnsi="Arial Narrow" w:cs="Arial"/>
        </w:rPr>
        <w:br/>
        <w:t>w temperaturze 23°C ±2°C</w:t>
      </w:r>
    </w:p>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rPr>
          <w:rFonts w:ascii="Arial Narrow" w:hAnsi="Arial Narrow" w:cs="Arial"/>
          <w:u w:val="single"/>
        </w:rPr>
      </w:pPr>
      <w:r w:rsidRPr="001C0870">
        <w:rPr>
          <w:rFonts w:ascii="Arial Narrow" w:hAnsi="Arial Narrow" w:cs="Arial"/>
        </w:rPr>
        <w:t>Wymaganie będzie spełnione dla siły przyczepności do podłoża w każdej próbie: ≥ 12,5 N/25mm. lub całkowitego uszkodzenia folii (zerwanie, pęknięcie, rozciągnięcie).</w:t>
      </w:r>
    </w:p>
    <w:p w:rsidR="00A866DA" w:rsidRPr="001C0870" w:rsidRDefault="00393380" w:rsidP="00A866D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hAnsi="Arial Narrow" w:cs="Arial"/>
          <w:u w:val="single"/>
        </w:rPr>
        <w:t>Badanie</w:t>
      </w:r>
      <w:r w:rsidR="00D37097" w:rsidRPr="001C0870">
        <w:rPr>
          <w:rFonts w:ascii="Arial Narrow" w:hAnsi="Arial Narrow" w:cs="Arial"/>
          <w:u w:val="single"/>
        </w:rPr>
        <w:t xml:space="preserve"> odporności na ścieranie powłoki / folii odblaskowej / lakieru podczas mycia nadwozia w myjni automatycznej</w:t>
      </w:r>
      <w:r w:rsidRPr="001C0870">
        <w:rPr>
          <w:rFonts w:ascii="Arial Narrow" w:hAnsi="Arial Narrow" w:cs="Arial"/>
          <w:u w:val="single"/>
        </w:rPr>
        <w:t>.</w:t>
      </w:r>
    </w:p>
    <w:p w:rsidR="00393380" w:rsidRPr="001C0870" w:rsidRDefault="00393380"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eastAsia="Calibri" w:hAnsi="Arial Narrow" w:cs="Arial"/>
        </w:rPr>
        <w:t>Do badania wykorzystujemy aparaturę, która symuluje automatyczną myjnię samochodową w skali laboratoryjnej, składająca się z:</w:t>
      </w:r>
    </w:p>
    <w:p w:rsidR="00393380" w:rsidRPr="001C0870" w:rsidRDefault="00393380"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eastAsia="Calibri" w:hAnsi="Arial Narrow" w:cs="Arial"/>
        </w:rPr>
        <w:t>tekstylnej szczotki myjącej (paski z poliestru);</w:t>
      </w:r>
    </w:p>
    <w:p w:rsidR="00A866DA" w:rsidRPr="001C0870" w:rsidRDefault="00393380"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eastAsia="Calibri" w:hAnsi="Arial Narrow" w:cs="Arial"/>
        </w:rPr>
        <w:t>dwóch dysz natryskujących, wykonanych ze stali nierdzewnej, umiejscowionych symetrycznie po dwóch stronach szczotki myjącej pod kątem 60°.</w:t>
      </w:r>
    </w:p>
    <w:p w:rsidR="00393380" w:rsidRPr="001C0870" w:rsidRDefault="00393380"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hAnsi="Arial Narrow" w:cs="Arial"/>
        </w:rPr>
        <w:t>Metoda badawcza:</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szczotka myjąca obraca się z prędkością 85 obrotów na minutę, obrót szczotki myjącej zawsze w kierunku przeciwnym do kierunku przemieszczania się próbek testowych;</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próbki spryskiwane są strumieniem środka myjącego z prędkością 2,2 l/min, pod ciśnieniem 2,5 ÷ 3,5 bar;</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prędkość przesuwu próbek pod szczotką myjącą: 5m/min;</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zawiesina myjąca: standardowe odczynniki chemiczne stosowane na myjniach samochodowych;</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ilość powtórzeń: 50;</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 xml:space="preserve">temperatura próby: 40°C. </w:t>
      </w:r>
    </w:p>
    <w:p w:rsidR="00A866DA" w:rsidRPr="001C0870" w:rsidRDefault="00A866DA"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Po próbie sprawdzenie:</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współrzędnych trójchromatycznych i współczynnika luminancji;</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współczynnika odblasku;</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3118" w:hanging="992"/>
        <w:contextualSpacing w:val="0"/>
        <w:jc w:val="both"/>
        <w:rPr>
          <w:rFonts w:ascii="Arial Narrow" w:hAnsi="Arial Narrow" w:cs="Arial"/>
        </w:rPr>
      </w:pPr>
      <w:r w:rsidRPr="001C0870">
        <w:rPr>
          <w:rFonts w:ascii="Arial Narrow" w:eastAsia="Calibri" w:hAnsi="Arial Narrow" w:cs="Arial"/>
        </w:rPr>
        <w:t>przyczepności folii na krawędziach próbki</w:t>
      </w:r>
    </w:p>
    <w:p w:rsidR="00983793" w:rsidRPr="001C0870" w:rsidRDefault="00393380"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u w:val="single"/>
        </w:rPr>
        <w:t>Badanie</w:t>
      </w:r>
      <w:r w:rsidR="00D37097" w:rsidRPr="001C0870">
        <w:rPr>
          <w:rFonts w:ascii="Arial Narrow" w:hAnsi="Arial Narrow" w:cs="Arial"/>
          <w:u w:val="single"/>
        </w:rPr>
        <w:t xml:space="preserve"> odporności na uderzenia drobnymi kamieniami</w:t>
      </w:r>
      <w:r w:rsidRPr="001C0870">
        <w:rPr>
          <w:rFonts w:ascii="Arial Narrow" w:hAnsi="Arial Narrow" w:cs="Arial"/>
          <w:u w:val="single"/>
        </w:rPr>
        <w:t>.</w:t>
      </w:r>
    </w:p>
    <w:p w:rsidR="00A866DA" w:rsidRPr="001C0870" w:rsidRDefault="00A866DA"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1C0870">
        <w:rPr>
          <w:rFonts w:ascii="Arial Narrow" w:hAnsi="Arial Narrow" w:cs="Arial"/>
        </w:rPr>
        <w:t>Przed badaniem próbki folii należy kondycjonować przez 16h w temperaturze (23 ± 2)</w:t>
      </w:r>
      <w:r w:rsidRPr="001C0870">
        <w:rPr>
          <w:rFonts w:ascii="Arial" w:hAnsi="Arial" w:cs="Arial"/>
        </w:rPr>
        <w:t>⁰</w:t>
      </w:r>
      <w:r w:rsidRPr="001C0870">
        <w:rPr>
          <w:rFonts w:ascii="Arial Narrow" w:hAnsi="Arial Narrow" w:cs="Arial"/>
        </w:rPr>
        <w:t>C i wilgotności względnej (50 ± 5) %. Badanie przebiega w temperaturze (23 ± 2)</w:t>
      </w:r>
      <w:r w:rsidRPr="001C0870">
        <w:rPr>
          <w:rFonts w:ascii="Arial" w:hAnsi="Arial" w:cs="Arial"/>
        </w:rPr>
        <w:t xml:space="preserve"> ⁰</w:t>
      </w:r>
      <w:r w:rsidRPr="001C0870">
        <w:rPr>
          <w:rFonts w:ascii="Arial Narrow" w:hAnsi="Arial Narrow" w:cs="Arial"/>
        </w:rPr>
        <w:t>C i wilgotności względnej (50 ± 5)%.</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1C0870">
        <w:rPr>
          <w:rFonts w:ascii="Arial Narrow" w:hAnsi="Arial Narrow" w:cs="Arial"/>
        </w:rPr>
        <w:t xml:space="preserve">Do przeprowadzenia jednego badania odporności materiału foliowego na uderzenie kamieniami, do </w:t>
      </w:r>
      <w:proofErr w:type="spellStart"/>
      <w:r w:rsidRPr="001C0870">
        <w:rPr>
          <w:rFonts w:ascii="Arial Narrow" w:hAnsi="Arial Narrow" w:cs="Arial"/>
        </w:rPr>
        <w:t>Grawelometru</w:t>
      </w:r>
      <w:proofErr w:type="spellEnd"/>
      <w:r w:rsidRPr="001C0870">
        <w:rPr>
          <w:rFonts w:ascii="Arial Narrow" w:hAnsi="Arial Narrow" w:cs="Arial"/>
        </w:rPr>
        <w:t xml:space="preserve"> należy załadować 1000</w:t>
      </w:r>
      <w:r w:rsidRPr="001C0870">
        <w:rPr>
          <w:rFonts w:ascii="Arial Narrow" w:hAnsi="Arial Narrow" w:cs="Arial"/>
          <w:vertAlign w:val="superscript"/>
        </w:rPr>
        <w:t>+40</w:t>
      </w:r>
      <w:r w:rsidRPr="001C0870">
        <w:rPr>
          <w:rFonts w:ascii="Arial Narrow" w:hAnsi="Arial Narrow" w:cs="Arial"/>
        </w:rPr>
        <w:t xml:space="preserve"> g żwiru. Jedno badanie składa się z dwóch cykli, każdy trwający (10 ± 2) s, w trakcie którego próbka jest narażona na działanie 500</w:t>
      </w:r>
      <w:r w:rsidRPr="001C0870">
        <w:rPr>
          <w:rFonts w:ascii="Arial Narrow" w:hAnsi="Arial Narrow" w:cs="Arial"/>
          <w:vertAlign w:val="superscript"/>
        </w:rPr>
        <w:t>+20</w:t>
      </w:r>
      <w:r w:rsidRPr="001C0870">
        <w:rPr>
          <w:rFonts w:ascii="Arial Narrow" w:hAnsi="Arial Narrow" w:cs="Arial"/>
        </w:rPr>
        <w:t xml:space="preserve"> g żwiru.</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1C0870">
        <w:rPr>
          <w:rFonts w:ascii="Arial Narrow" w:hAnsi="Arial Narrow" w:cs="Arial"/>
        </w:rPr>
        <w:t xml:space="preserve">Żwir wrzucany jest z dyszy pod ciśnieniem (100±5) </w:t>
      </w:r>
      <w:proofErr w:type="spellStart"/>
      <w:r w:rsidRPr="001C0870">
        <w:rPr>
          <w:rFonts w:ascii="Arial Narrow" w:hAnsi="Arial Narrow" w:cs="Arial"/>
        </w:rPr>
        <w:t>kPa</w:t>
      </w:r>
      <w:proofErr w:type="spellEnd"/>
      <w:r w:rsidRPr="001C0870">
        <w:rPr>
          <w:rFonts w:ascii="Arial Narrow" w:hAnsi="Arial Narrow" w:cs="Arial"/>
        </w:rPr>
        <w:t>. Kąt między osią dyszy a płaszczyzną próbki podczas testu powinien wynosić (54 ± 1)</w:t>
      </w:r>
      <w:r w:rsidRPr="001C0870">
        <w:rPr>
          <w:rFonts w:ascii="Arial" w:hAnsi="Arial" w:cs="Arial"/>
        </w:rPr>
        <w:t>⁰</w:t>
      </w:r>
      <w:r w:rsidRPr="001C0870">
        <w:rPr>
          <w:rFonts w:ascii="Arial Narrow" w:hAnsi="Arial Narrow" w:cs="Arial"/>
        </w:rPr>
        <w:t xml:space="preserve"> a odległość płaszczyzny próbki od dyszy: (290 ± 1) mm.  Testowana powierzchnia próbki powinna wynosić 80 mm x 80 mm.</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u w:val="single"/>
        </w:rPr>
      </w:pPr>
      <w:r w:rsidRPr="001C0870">
        <w:rPr>
          <w:rFonts w:ascii="Arial Narrow" w:hAnsi="Arial Narrow" w:cs="Arial"/>
        </w:rPr>
        <w:t>Po teście należy przeprowadzić ocenę wzrokową wg normy ISO 20567-1. Wymaganie będzie spełnione dla stopnia uszkodzeń ≤ 2.0 oaz pomiar powierzchniowego współczynnika odblasku.</w:t>
      </w:r>
    </w:p>
    <w:p w:rsidR="00D37097" w:rsidRPr="001C0870" w:rsidRDefault="00393380"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u w:val="single"/>
        </w:rPr>
        <w:t xml:space="preserve">Badanie </w:t>
      </w:r>
      <w:r w:rsidR="00D37097" w:rsidRPr="001C0870">
        <w:rPr>
          <w:rFonts w:ascii="Arial Narrow" w:hAnsi="Arial Narrow" w:cs="Arial"/>
          <w:u w:val="single"/>
        </w:rPr>
        <w:t>odporności na penetrację krawędzi folii odblaskowej</w:t>
      </w:r>
      <w:r w:rsidRPr="001C0870">
        <w:rPr>
          <w:rFonts w:ascii="Arial Narrow" w:hAnsi="Arial Narrow" w:cs="Arial"/>
          <w:u w:val="single"/>
        </w:rPr>
        <w:t>.</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 xml:space="preserve">Metoda wymaga zastosowania barwnikowego środka penetrującego. Środki penetrujące to komercyjnie dostępne roztwory barwiące lub aerozole, będące mieszanką lekkich olejów parafinowych, tj. biały olej mineralny, lekkich destylatów naftowych, tj. </w:t>
      </w:r>
      <w:proofErr w:type="spellStart"/>
      <w:r w:rsidRPr="001C0870">
        <w:rPr>
          <w:rFonts w:ascii="Arial Narrow" w:hAnsi="Arial Narrow" w:cs="Arial"/>
        </w:rPr>
        <w:t>kerozyna</w:t>
      </w:r>
      <w:proofErr w:type="spellEnd"/>
      <w:r w:rsidRPr="001C0870">
        <w:rPr>
          <w:rFonts w:ascii="Arial Narrow" w:hAnsi="Arial Narrow" w:cs="Arial"/>
        </w:rPr>
        <w:t xml:space="preserve"> oraz barwnika. Obecność innych rozpuszczalników, chemikaliów i dodatków jest dopuszczalna.</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 xml:space="preserve">Próbka przeznaczona do badań powinna zostać wycięta (zgodnie ze specyfikacją techniczną producenta folii odblaskowej) z większego kawałka folii, w kształcie kwadratu o wymiarach boku10 cm x 10 cm i naklejona </w:t>
      </w:r>
      <w:r w:rsidRPr="001C0870">
        <w:rPr>
          <w:rFonts w:ascii="Arial Narrow" w:hAnsi="Arial Narrow" w:cs="Arial"/>
        </w:rPr>
        <w:lastRenderedPageBreak/>
        <w:t>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w:t>
      </w:r>
    </w:p>
    <w:p w:rsidR="006F6482" w:rsidRPr="001C0870" w:rsidRDefault="002D7599"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Po usunięciu barwnika próbkę poddajemy inspekcji wzrokowej. Krawędzie badanej próbki nie mogą wykazywać śladów penetracji barwnika w głąb struktury materiału odblaskowego.</w:t>
      </w:r>
    </w:p>
    <w:p w:rsidR="006F6482" w:rsidRDefault="006F6482" w:rsidP="006F6482">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2126"/>
        <w:jc w:val="both"/>
        <w:rPr>
          <w:rFonts w:ascii="Arial Narrow" w:hAnsi="Arial Narrow" w:cs="Arial"/>
          <w:u w:val="single"/>
        </w:rPr>
      </w:pPr>
    </w:p>
    <w:p w:rsidR="006F6482" w:rsidRPr="006F6482" w:rsidRDefault="006F6482" w:rsidP="006F6482">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2126"/>
        <w:jc w:val="both"/>
        <w:rPr>
          <w:rFonts w:ascii="Arial Narrow" w:hAnsi="Arial Narrow" w:cs="Arial"/>
          <w:u w:val="single"/>
        </w:rPr>
      </w:pPr>
    </w:p>
    <w:p w:rsidR="00D37097" w:rsidRPr="006F6482" w:rsidRDefault="006F6482" w:rsidP="00892E2A">
      <w:pPr>
        <w:pStyle w:val="Akapitzlist"/>
        <w:numPr>
          <w:ilvl w:val="0"/>
          <w:numId w:val="35"/>
        </w:numPr>
        <w:shd w:val="clear" w:color="auto" w:fill="D9D9D9" w:themeFill="background1" w:themeFillShade="D9"/>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u w:val="single"/>
        </w:rPr>
      </w:pPr>
      <w:r w:rsidRPr="006F6482">
        <w:rPr>
          <w:rFonts w:ascii="Arial Narrow" w:hAnsi="Arial Narrow"/>
          <w:b/>
          <w:bCs/>
          <w:sz w:val="22"/>
          <w:szCs w:val="22"/>
          <w:lang w:val="x-none" w:eastAsia="x-none"/>
        </w:rPr>
        <w:t xml:space="preserve">RADIOTELEFON PRZEWOŹNY STANDARDU </w:t>
      </w:r>
      <w:r w:rsidR="00C40F83">
        <w:rPr>
          <w:rFonts w:ascii="Arial Narrow" w:hAnsi="Arial Narrow"/>
          <w:b/>
          <w:bCs/>
          <w:sz w:val="22"/>
          <w:szCs w:val="22"/>
          <w:lang w:eastAsia="x-none"/>
        </w:rPr>
        <w:t>„</w:t>
      </w:r>
      <w:r w:rsidRPr="006F6482">
        <w:rPr>
          <w:rFonts w:ascii="Arial Narrow" w:hAnsi="Arial Narrow"/>
          <w:b/>
          <w:bCs/>
          <w:sz w:val="22"/>
          <w:szCs w:val="22"/>
          <w:lang w:val="x-none" w:eastAsia="x-none"/>
        </w:rPr>
        <w:t xml:space="preserve">TETRA </w:t>
      </w:r>
      <w:r w:rsidRPr="006F6482">
        <w:rPr>
          <w:rFonts w:ascii="Arial Narrow" w:hAnsi="Arial Narrow"/>
          <w:b/>
          <w:bCs/>
          <w:sz w:val="22"/>
          <w:szCs w:val="22"/>
          <w:lang w:eastAsia="x-none"/>
        </w:rPr>
        <w:t>TEA2</w:t>
      </w:r>
      <w:r w:rsidR="00C40F83">
        <w:rPr>
          <w:rFonts w:ascii="Arial Narrow" w:hAnsi="Arial Narrow"/>
          <w:b/>
          <w:bCs/>
          <w:sz w:val="22"/>
          <w:szCs w:val="22"/>
          <w:lang w:eastAsia="x-none"/>
        </w:rPr>
        <w:t>”</w:t>
      </w:r>
      <w:r w:rsidRPr="006F6482">
        <w:rPr>
          <w:rFonts w:ascii="Arial Narrow" w:hAnsi="Arial Narrow"/>
          <w:b/>
          <w:bCs/>
          <w:sz w:val="22"/>
          <w:szCs w:val="22"/>
          <w:lang w:eastAsia="x-none"/>
        </w:rPr>
        <w:t xml:space="preserve"> </w:t>
      </w:r>
      <w:r w:rsidRPr="006F6482">
        <w:rPr>
          <w:rFonts w:ascii="Arial Narrow" w:hAnsi="Arial Narrow"/>
          <w:b/>
          <w:bCs/>
          <w:sz w:val="22"/>
          <w:szCs w:val="22"/>
          <w:lang w:val="x-none" w:eastAsia="x-none"/>
        </w:rPr>
        <w:t xml:space="preserve">W ZESTAWIE ROZŁĄCZNYM </w:t>
      </w:r>
    </w:p>
    <w:p w:rsidR="006F6482" w:rsidRDefault="006F6482" w:rsidP="00892E2A">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6F6482">
        <w:rPr>
          <w:rFonts w:ascii="Arial Narrow" w:hAnsi="Arial Narrow" w:cs="Arial"/>
          <w:b/>
        </w:rPr>
        <w:t>Ukompletowanie</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Zespół nadawczo-odbiorczy.</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Panel sterowania z wyświetlaczem i klawiaturą.</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Przewód łączący panel sterowania z zespołem nadawczo-odbiorczym, o długości min</w:t>
      </w:r>
      <w:r>
        <w:rPr>
          <w:rFonts w:ascii="Arial Narrow" w:hAnsi="Arial Narrow"/>
          <w:sz w:val="22"/>
          <w:szCs w:val="22"/>
          <w:lang w:eastAsia="zh-CN"/>
        </w:rPr>
        <w:t>imum</w:t>
      </w:r>
      <w:r w:rsidRPr="00E978AD">
        <w:rPr>
          <w:rFonts w:ascii="Arial Narrow" w:hAnsi="Arial Narrow"/>
          <w:sz w:val="22"/>
          <w:szCs w:val="22"/>
          <w:lang w:eastAsia="zh-CN"/>
        </w:rPr>
        <w:t xml:space="preserve"> 5 m.</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Przewód zasilający z zabezpieczeniem od strony baterii akumulatorów, o długości min</w:t>
      </w:r>
      <w:r>
        <w:rPr>
          <w:rFonts w:ascii="Arial Narrow" w:hAnsi="Arial Narrow"/>
          <w:sz w:val="22"/>
          <w:szCs w:val="22"/>
          <w:lang w:eastAsia="zh-CN"/>
        </w:rPr>
        <w:t>imum</w:t>
      </w:r>
      <w:r w:rsidRPr="00E978AD">
        <w:rPr>
          <w:rFonts w:ascii="Arial Narrow" w:hAnsi="Arial Narrow"/>
          <w:sz w:val="22"/>
          <w:szCs w:val="22"/>
          <w:lang w:eastAsia="zh-CN"/>
        </w:rPr>
        <w:t xml:space="preserve"> 5 m</w:t>
      </w:r>
      <w:r>
        <w:rPr>
          <w:rFonts w:ascii="Arial Narrow" w:hAnsi="Arial Narrow"/>
          <w:sz w:val="22"/>
          <w:szCs w:val="22"/>
          <w:lang w:eastAsia="zh-CN"/>
        </w:rPr>
        <w:t>.</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Profesjonalny mikrofon zewnętrzny na przewodzie spiralnym z przyciskiem nadawania PTT i zaczepem.</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Mikrofon kamuflowany z przewodem o długości min</w:t>
      </w:r>
      <w:r>
        <w:rPr>
          <w:rFonts w:ascii="Arial Narrow" w:hAnsi="Arial Narrow"/>
          <w:sz w:val="22"/>
          <w:szCs w:val="22"/>
          <w:lang w:eastAsia="zh-CN"/>
        </w:rPr>
        <w:t>imum</w:t>
      </w:r>
      <w:r w:rsidRPr="00E978AD">
        <w:rPr>
          <w:rFonts w:ascii="Arial Narrow" w:hAnsi="Arial Narrow"/>
          <w:sz w:val="22"/>
          <w:szCs w:val="22"/>
          <w:lang w:eastAsia="zh-CN"/>
        </w:rPr>
        <w:t xml:space="preserve"> 5 m.</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Kamuflowany przycisk PTT z przewodem o długości min</w:t>
      </w:r>
      <w:r>
        <w:rPr>
          <w:rFonts w:ascii="Arial Narrow" w:hAnsi="Arial Narrow"/>
          <w:sz w:val="22"/>
          <w:szCs w:val="22"/>
          <w:lang w:eastAsia="zh-CN"/>
        </w:rPr>
        <w:t>imum</w:t>
      </w:r>
      <w:r w:rsidRPr="00E978AD">
        <w:rPr>
          <w:rFonts w:ascii="Arial Narrow" w:hAnsi="Arial Narrow"/>
          <w:sz w:val="22"/>
          <w:szCs w:val="22"/>
          <w:lang w:eastAsia="zh-CN"/>
        </w:rPr>
        <w:t xml:space="preserve"> 5 m</w:t>
      </w:r>
      <w:r>
        <w:rPr>
          <w:rFonts w:ascii="Arial Narrow" w:hAnsi="Arial Narrow"/>
          <w:sz w:val="22"/>
          <w:szCs w:val="22"/>
          <w:lang w:eastAsia="zh-CN"/>
        </w:rPr>
        <w:t>.</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Głośnik (wewnętrzny lub zewnętrzny) o mocy minimum 4 W o długości przewodu min</w:t>
      </w:r>
      <w:r>
        <w:rPr>
          <w:rFonts w:ascii="Arial Narrow" w:hAnsi="Arial Narrow"/>
          <w:sz w:val="22"/>
          <w:szCs w:val="22"/>
          <w:lang w:eastAsia="zh-CN"/>
        </w:rPr>
        <w:t>imum</w:t>
      </w:r>
      <w:r w:rsidRPr="00E978AD">
        <w:rPr>
          <w:rFonts w:ascii="Arial Narrow" w:hAnsi="Arial Narrow"/>
          <w:sz w:val="22"/>
          <w:szCs w:val="22"/>
          <w:lang w:eastAsia="zh-CN"/>
        </w:rPr>
        <w:t xml:space="preserve"> 5 m.</w:t>
      </w:r>
      <w:r w:rsidRPr="006F6482">
        <w:rPr>
          <w:rFonts w:ascii="Arial Narrow" w:eastAsia="SimSun" w:hAnsi="Arial Narrow"/>
          <w:sz w:val="22"/>
          <w:szCs w:val="22"/>
          <w:lang w:eastAsia="hi-IN" w:bidi="hi-IN"/>
        </w:rPr>
        <w:t xml:space="preserve"> </w:t>
      </w:r>
    </w:p>
    <w:p w:rsidR="006F6482" w:rsidRPr="006F6482"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eastAsia="SimSun" w:hAnsi="Arial Narrow"/>
          <w:sz w:val="22"/>
          <w:szCs w:val="22"/>
          <w:lang w:eastAsia="hi-IN" w:bidi="hi-IN"/>
        </w:rPr>
        <w:t>Antena GPS do umieszczenia wewnątrz lub na zewnątrz pojazdu. Kabel instalacji GPS (długość min</w:t>
      </w:r>
      <w:r>
        <w:rPr>
          <w:rFonts w:ascii="Arial Narrow" w:eastAsia="SimSun" w:hAnsi="Arial Narrow"/>
          <w:sz w:val="22"/>
          <w:szCs w:val="22"/>
          <w:lang w:eastAsia="hi-IN" w:bidi="hi-IN"/>
        </w:rPr>
        <w:t>imum</w:t>
      </w:r>
      <w:r w:rsidRPr="00E978AD">
        <w:rPr>
          <w:rFonts w:ascii="Arial Narrow" w:eastAsia="SimSun" w:hAnsi="Arial Narrow"/>
          <w:sz w:val="22"/>
          <w:szCs w:val="22"/>
          <w:lang w:eastAsia="hi-IN" w:bidi="hi-IN"/>
        </w:rPr>
        <w:t xml:space="preserve"> 5m) zakończony złączem odpowiednim dla gniazda GPS radiotelefonu.</w:t>
      </w:r>
      <w:r w:rsidRPr="00E978AD">
        <w:rPr>
          <w:rFonts w:ascii="Arial Narrow" w:hAnsi="Arial Narrow"/>
          <w:sz w:val="22"/>
          <w:szCs w:val="22"/>
          <w:lang w:eastAsia="zh-CN"/>
        </w:rPr>
        <w:t>, dopuszcza się antenę zintegrowaną z UHF/VHF</w:t>
      </w:r>
      <w:r>
        <w:rPr>
          <w:rFonts w:ascii="Arial Narrow" w:hAnsi="Arial Narrow"/>
          <w:sz w:val="22"/>
          <w:szCs w:val="22"/>
          <w:lang w:eastAsia="zh-CN"/>
        </w:rPr>
        <w:t>.</w:t>
      </w:r>
    </w:p>
    <w:p w:rsidR="006F6482" w:rsidRPr="006F6482" w:rsidRDefault="006F6482" w:rsidP="006F6482">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Antena dachowa UHF/VHF dwa promienniki, podstawa z przewodami współosiowymi o długości min</w:t>
      </w:r>
      <w:r>
        <w:rPr>
          <w:rFonts w:ascii="Arial Narrow" w:hAnsi="Arial Narrow"/>
          <w:sz w:val="22"/>
          <w:szCs w:val="22"/>
          <w:lang w:eastAsia="zh-CN"/>
        </w:rPr>
        <w:t>imum</w:t>
      </w:r>
      <w:r w:rsidRPr="00E978AD">
        <w:rPr>
          <w:rFonts w:ascii="Arial Narrow" w:hAnsi="Arial Narrow"/>
          <w:sz w:val="22"/>
          <w:szCs w:val="22"/>
          <w:lang w:eastAsia="zh-CN"/>
        </w:rPr>
        <w:t xml:space="preserve"> </w:t>
      </w:r>
      <w:r>
        <w:rPr>
          <w:rFonts w:ascii="Arial Narrow" w:hAnsi="Arial Narrow"/>
          <w:sz w:val="22"/>
          <w:szCs w:val="22"/>
          <w:lang w:eastAsia="zh-CN"/>
        </w:rPr>
        <w:br/>
      </w:r>
      <w:r w:rsidRPr="00E978AD">
        <w:rPr>
          <w:rFonts w:ascii="Arial Narrow" w:hAnsi="Arial Narrow"/>
          <w:sz w:val="22"/>
          <w:szCs w:val="22"/>
          <w:lang w:eastAsia="zh-CN"/>
        </w:rPr>
        <w:t>5 m spełniająca wymagania</w:t>
      </w:r>
      <w:r>
        <w:rPr>
          <w:rFonts w:ascii="Arial Narrow" w:hAnsi="Arial Narrow"/>
          <w:sz w:val="22"/>
          <w:szCs w:val="22"/>
          <w:lang w:eastAsia="zh-CN"/>
        </w:rPr>
        <w:t>:</w:t>
      </w:r>
    </w:p>
    <w:p w:rsidR="006F6482" w:rsidRPr="006F6482"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zakres częstotliwości pracy: 148-174 MHz /380-430 MHz;</w:t>
      </w:r>
    </w:p>
    <w:p w:rsidR="006F6482" w:rsidRPr="006F6482"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impedancja: 50 Ω;</w:t>
      </w:r>
      <w:r w:rsidRPr="006F6482">
        <w:rPr>
          <w:rFonts w:ascii="Arial Narrow" w:hAnsi="Arial Narrow"/>
          <w:sz w:val="22"/>
          <w:szCs w:val="22"/>
          <w:lang w:eastAsia="zh-CN"/>
        </w:rPr>
        <w:t xml:space="preserve"> </w:t>
      </w:r>
    </w:p>
    <w:p w:rsidR="006F6482" w:rsidRPr="006F6482"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współczynnik fali stojącej WFS w wymaganym zakresie częstotliwości: ≤ 1,5;</w:t>
      </w:r>
    </w:p>
    <w:p w:rsidR="006F6482" w:rsidRPr="006F6482"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 xml:space="preserve">zysk: ≥ 0 </w:t>
      </w:r>
      <w:proofErr w:type="spellStart"/>
      <w:r w:rsidRPr="00E978AD">
        <w:rPr>
          <w:rFonts w:ascii="Arial Narrow" w:hAnsi="Arial Narrow"/>
          <w:sz w:val="22"/>
          <w:szCs w:val="22"/>
          <w:lang w:eastAsia="zh-CN"/>
        </w:rPr>
        <w:t>dBd</w:t>
      </w:r>
      <w:proofErr w:type="spellEnd"/>
      <w:r w:rsidRPr="00E978AD">
        <w:rPr>
          <w:rFonts w:ascii="Arial Narrow" w:hAnsi="Arial Narrow"/>
          <w:sz w:val="22"/>
          <w:szCs w:val="22"/>
          <w:lang w:eastAsia="zh-CN"/>
        </w:rPr>
        <w:t>;</w:t>
      </w:r>
    </w:p>
    <w:p w:rsidR="006F6482" w:rsidRPr="00892E2A"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dopuszczalna moc: 20 W;</w:t>
      </w:r>
    </w:p>
    <w:p w:rsidR="00892E2A" w:rsidRPr="00892E2A" w:rsidRDefault="00892E2A"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rPr>
      </w:pPr>
      <w:r w:rsidRPr="00E978AD">
        <w:rPr>
          <w:rFonts w:ascii="Arial Narrow" w:hAnsi="Arial Narrow"/>
          <w:sz w:val="22"/>
          <w:szCs w:val="22"/>
          <w:lang w:eastAsia="zh-CN"/>
        </w:rPr>
        <w:t>polaryzacja: pionowa;</w:t>
      </w:r>
    </w:p>
    <w:p w:rsidR="00892E2A" w:rsidRPr="00892E2A" w:rsidRDefault="00892E2A" w:rsidP="00892E2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charakterystyka promieniowania w płaszczyźnie poziomej: dookólna.</w:t>
      </w:r>
    </w:p>
    <w:p w:rsidR="00892E2A" w:rsidRPr="00892E2A"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Komplet uchwytów, wkrętów i innych elementów niezbędnych do mocowania radiotelefonu i elementów ukompletowania w pojeździe samochodowym.</w:t>
      </w:r>
    </w:p>
    <w:p w:rsidR="00892E2A" w:rsidRPr="00892E2A"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Instrukcja obsługi w języku polskim.</w:t>
      </w:r>
    </w:p>
    <w:p w:rsidR="00892E2A" w:rsidRPr="00892E2A"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sz w:val="22"/>
          <w:szCs w:val="22"/>
          <w:lang w:eastAsia="zh-CN"/>
        </w:rPr>
        <w:t>Wtyk antenowy (zagniatany) do kabla RG58</w:t>
      </w:r>
      <w:r>
        <w:rPr>
          <w:rFonts w:ascii="Arial Narrow" w:hAnsi="Arial Narrow"/>
          <w:sz w:val="22"/>
          <w:szCs w:val="22"/>
          <w:lang w:eastAsia="zh-CN"/>
        </w:rPr>
        <w:t>.</w:t>
      </w:r>
      <w:r w:rsidRPr="00892E2A">
        <w:rPr>
          <w:rFonts w:ascii="Arial Narrow" w:eastAsia="Calibri" w:hAnsi="Arial Narrow"/>
          <w:color w:val="000000"/>
          <w:sz w:val="22"/>
          <w:szCs w:val="22"/>
        </w:rPr>
        <w:t xml:space="preserve"> </w:t>
      </w:r>
    </w:p>
    <w:p w:rsidR="00892E2A" w:rsidRPr="00892E2A"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eastAsia="Calibri" w:hAnsi="Arial Narrow"/>
          <w:color w:val="000000"/>
          <w:sz w:val="22"/>
          <w:szCs w:val="22"/>
        </w:rPr>
        <w:t xml:space="preserve">Zestaw do programowania (najnowsza aktywna licencja wraz z CPS oraz kablem </w:t>
      </w:r>
      <w:r w:rsidRPr="00E978AD">
        <w:rPr>
          <w:rFonts w:ascii="Arial Narrow" w:eastAsia="Calibri" w:hAnsi="Arial Narrow"/>
          <w:color w:val="000000"/>
          <w:sz w:val="22"/>
          <w:szCs w:val="22"/>
        </w:rPr>
        <w:br/>
        <w:t>do programowania) w ilości 1 k</w:t>
      </w:r>
      <w:r>
        <w:rPr>
          <w:rFonts w:ascii="Arial Narrow" w:eastAsia="Calibri" w:hAnsi="Arial Narrow"/>
          <w:color w:val="000000"/>
          <w:sz w:val="22"/>
          <w:szCs w:val="22"/>
        </w:rPr>
        <w:t>omplet</w:t>
      </w:r>
      <w:r w:rsidRPr="00E978AD">
        <w:rPr>
          <w:rFonts w:ascii="Arial Narrow" w:eastAsia="Calibri" w:hAnsi="Arial Narrow"/>
          <w:color w:val="000000"/>
          <w:sz w:val="22"/>
          <w:szCs w:val="22"/>
        </w:rPr>
        <w:t>.</w:t>
      </w:r>
    </w:p>
    <w:p w:rsidR="00892E2A" w:rsidRPr="00892E2A" w:rsidRDefault="00892E2A" w:rsidP="00892E2A">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rPr>
      </w:pPr>
      <w:r w:rsidRPr="00E978AD">
        <w:rPr>
          <w:rFonts w:ascii="Arial Narrow" w:hAnsi="Arial Narrow"/>
          <w:b/>
          <w:sz w:val="22"/>
          <w:szCs w:val="22"/>
          <w:lang w:eastAsia="en-US"/>
        </w:rPr>
        <w:t>Parametry radiotelefonu</w:t>
      </w:r>
    </w:p>
    <w:p w:rsidR="00892E2A" w:rsidRPr="00892E2A" w:rsidRDefault="00892E2A" w:rsidP="00F1315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u w:val="single"/>
        </w:rPr>
      </w:pPr>
      <w:r w:rsidRPr="00892E2A">
        <w:rPr>
          <w:rFonts w:ascii="Arial Narrow" w:hAnsi="Arial Narrow"/>
          <w:sz w:val="22"/>
          <w:szCs w:val="22"/>
          <w:u w:val="single"/>
          <w:lang w:eastAsia="en-US"/>
        </w:rPr>
        <w:t>Parametry techniczne ogólne</w:t>
      </w:r>
      <w:r w:rsidR="00F13154">
        <w:rPr>
          <w:rFonts w:ascii="Arial Narrow" w:hAnsi="Arial Narrow"/>
          <w:sz w:val="22"/>
          <w:szCs w:val="22"/>
          <w:u w:val="single"/>
          <w:lang w:eastAsia="en-US"/>
        </w:rPr>
        <w:t>.</w:t>
      </w:r>
    </w:p>
    <w:p w:rsidR="00892E2A" w:rsidRPr="00892E2A" w:rsidRDefault="00892E2A"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 xml:space="preserve">Zakres częstotliwości pracy w trybie </w:t>
      </w:r>
      <w:proofErr w:type="spellStart"/>
      <w:r w:rsidRPr="00E978AD">
        <w:rPr>
          <w:rFonts w:ascii="Arial Narrow" w:hAnsi="Arial Narrow"/>
          <w:sz w:val="22"/>
          <w:szCs w:val="22"/>
          <w:lang w:eastAsia="zh-CN"/>
        </w:rPr>
        <w:t>trankingowym</w:t>
      </w:r>
      <w:proofErr w:type="spellEnd"/>
      <w:r w:rsidRPr="00E978AD">
        <w:rPr>
          <w:rFonts w:ascii="Arial Narrow" w:hAnsi="Arial Narrow"/>
          <w:sz w:val="22"/>
          <w:szCs w:val="22"/>
          <w:lang w:eastAsia="zh-CN"/>
        </w:rPr>
        <w:t xml:space="preserve"> (TMO) 380 - 430 MHz.</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Zakres częstotliwości pracy w trybie bezpośrednim (DMO) 380 - 430 MHz.</w:t>
      </w:r>
      <w:r w:rsidRPr="00F13154">
        <w:rPr>
          <w:rFonts w:ascii="Arial Narrow" w:hAnsi="Arial Narrow"/>
          <w:sz w:val="22"/>
          <w:szCs w:val="22"/>
          <w:lang w:eastAsia="zh-CN"/>
        </w:rPr>
        <w:t xml:space="preserve"> </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Częstotliwości znamionowe i numeracja kanałów TETRA zgodnie ze specyfikacją ETSI TS 100 392-15 V1.5.1.</w:t>
      </w:r>
      <w:r w:rsidRPr="00F13154">
        <w:rPr>
          <w:rFonts w:ascii="Arial Narrow" w:hAnsi="Arial Narrow"/>
          <w:sz w:val="22"/>
          <w:szCs w:val="22"/>
          <w:lang w:eastAsia="zh-CN"/>
        </w:rPr>
        <w:t xml:space="preserve"> </w:t>
      </w:r>
    </w:p>
    <w:p w:rsidR="00892E2A"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Moc nadajnika przynajmniej 10 W (klasa mocy 2 wg EN 300 392-2).</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Klasa odbiornika: A i B</w:t>
      </w:r>
      <w:r>
        <w:rPr>
          <w:rFonts w:ascii="Arial Narrow" w:hAnsi="Arial Narrow"/>
          <w:sz w:val="22"/>
          <w:szCs w:val="22"/>
          <w:lang w:eastAsia="zh-CN"/>
        </w:rPr>
        <w:t>.</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Zakres napięcia zasilania: od 10,8V do 15,6V DC.</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Minimalny zakres temperatury pracy od -25°C do +55°C.</w:t>
      </w:r>
      <w:r w:rsidRPr="00F13154">
        <w:rPr>
          <w:rFonts w:ascii="Arial Narrow" w:hAnsi="Arial Narrow"/>
          <w:sz w:val="22"/>
          <w:szCs w:val="22"/>
          <w:lang w:eastAsia="zh-CN"/>
        </w:rPr>
        <w:t xml:space="preserve"> </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rPr>
      </w:pPr>
      <w:r w:rsidRPr="00E978AD">
        <w:rPr>
          <w:rFonts w:ascii="Arial Narrow" w:hAnsi="Arial Narrow"/>
          <w:sz w:val="22"/>
          <w:szCs w:val="22"/>
          <w:lang w:eastAsia="zh-CN"/>
        </w:rPr>
        <w:t>Minimalna klasa ochrony obudowy przed wnikaniem pyłu i wody: IP 54.</w:t>
      </w:r>
      <w:r w:rsidRPr="00F13154">
        <w:rPr>
          <w:rFonts w:ascii="Arial Narrow" w:hAnsi="Arial Narrow"/>
          <w:sz w:val="22"/>
          <w:szCs w:val="22"/>
          <w:lang w:eastAsia="zh-CN"/>
        </w:rPr>
        <w:t xml:space="preserve"> </w:t>
      </w:r>
    </w:p>
    <w:p w:rsidR="00F13154" w:rsidRPr="00F13154"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b/>
        </w:rPr>
      </w:pPr>
      <w:r w:rsidRPr="00E978AD">
        <w:rPr>
          <w:rFonts w:ascii="Arial Narrow" w:hAnsi="Arial Narrow"/>
          <w:sz w:val="22"/>
          <w:szCs w:val="22"/>
          <w:lang w:eastAsia="zh-CN"/>
        </w:rPr>
        <w:t>Odporność na narażenia mechaniczne, wibracje, udary i spadek swobodny: klasa 5M3 według normy ETSI EN300 019-1-5.</w:t>
      </w:r>
    </w:p>
    <w:p w:rsidR="00F13154" w:rsidRPr="00F13154" w:rsidRDefault="00F13154" w:rsidP="00F1315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F13154">
        <w:rPr>
          <w:rFonts w:ascii="Arial Narrow" w:hAnsi="Arial Narrow"/>
          <w:bCs/>
          <w:sz w:val="22"/>
          <w:szCs w:val="22"/>
          <w:u w:val="single"/>
          <w:lang w:eastAsia="zh-CN"/>
        </w:rPr>
        <w:t>Wymagania funkcjonalno-użytkowe</w:t>
      </w:r>
      <w:r>
        <w:rPr>
          <w:rFonts w:ascii="Arial Narrow" w:hAnsi="Arial Narrow"/>
          <w:bCs/>
          <w:sz w:val="22"/>
          <w:szCs w:val="22"/>
          <w:u w:val="single"/>
          <w:lang w:eastAsia="zh-CN"/>
        </w:rPr>
        <w:t>.</w:t>
      </w:r>
    </w:p>
    <w:p w:rsidR="00F13154" w:rsidRPr="00F13154" w:rsidRDefault="00F13154"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F13154">
        <w:rPr>
          <w:rFonts w:ascii="Arial Narrow" w:hAnsi="Arial Narrow"/>
          <w:bCs/>
          <w:sz w:val="22"/>
          <w:szCs w:val="22"/>
          <w:lang w:eastAsia="zh-CN"/>
        </w:rPr>
        <w:t>Wymagania ogólne</w:t>
      </w:r>
      <w:r>
        <w:rPr>
          <w:rFonts w:ascii="Arial Narrow" w:hAnsi="Arial Narrow"/>
          <w:bCs/>
          <w:sz w:val="22"/>
          <w:szCs w:val="22"/>
          <w:lang w:eastAsia="zh-CN"/>
        </w:rPr>
        <w:t>:</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lastRenderedPageBreak/>
        <w:t xml:space="preserve">Wymagane tryby pracy radiotelefonu: tryb </w:t>
      </w:r>
      <w:proofErr w:type="spellStart"/>
      <w:r w:rsidRPr="00E978AD">
        <w:rPr>
          <w:rFonts w:ascii="Arial Narrow" w:hAnsi="Arial Narrow"/>
          <w:sz w:val="22"/>
          <w:szCs w:val="22"/>
          <w:lang w:eastAsia="zh-CN"/>
        </w:rPr>
        <w:t>trankingowy</w:t>
      </w:r>
      <w:proofErr w:type="spellEnd"/>
      <w:r w:rsidRPr="00E978AD">
        <w:rPr>
          <w:rFonts w:ascii="Arial Narrow" w:hAnsi="Arial Narrow"/>
          <w:sz w:val="22"/>
          <w:szCs w:val="22"/>
          <w:lang w:eastAsia="zh-CN"/>
        </w:rPr>
        <w:t xml:space="preserve"> (TMO), tryb bezpośredni (DMO).</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 xml:space="preserve">Aktywne tryby pracy: TMO/DMO Gateway i DMO </w:t>
      </w:r>
      <w:proofErr w:type="spellStart"/>
      <w:r w:rsidRPr="00E978AD">
        <w:rPr>
          <w:rFonts w:ascii="Arial Narrow" w:hAnsi="Arial Narrow"/>
          <w:sz w:val="22"/>
          <w:szCs w:val="22"/>
          <w:lang w:eastAsia="zh-CN"/>
        </w:rPr>
        <w:t>Repeater</w:t>
      </w:r>
      <w:proofErr w:type="spellEnd"/>
      <w:r w:rsidRPr="00E978AD">
        <w:rPr>
          <w:rFonts w:ascii="Arial Narrow" w:hAnsi="Arial Narrow"/>
          <w:sz w:val="22"/>
          <w:szCs w:val="22"/>
          <w:lang w:eastAsia="zh-CN"/>
        </w:rPr>
        <w:t xml:space="preserve"> – zgodnie z pkt</w:t>
      </w:r>
      <w:r>
        <w:rPr>
          <w:rFonts w:ascii="Arial Narrow" w:hAnsi="Arial Narrow"/>
          <w:sz w:val="22"/>
          <w:szCs w:val="22"/>
          <w:lang w:eastAsia="zh-CN"/>
        </w:rPr>
        <w:t xml:space="preserve"> 11.</w:t>
      </w:r>
      <w:r w:rsidRPr="00E978AD">
        <w:rPr>
          <w:rFonts w:ascii="Arial Narrow" w:hAnsi="Arial Narrow"/>
          <w:sz w:val="22"/>
          <w:szCs w:val="22"/>
          <w:lang w:eastAsia="zh-CN"/>
        </w:rPr>
        <w:t>2.2</w:t>
      </w:r>
      <w:r>
        <w:rPr>
          <w:rFonts w:ascii="Arial Narrow" w:hAnsi="Arial Narrow"/>
          <w:sz w:val="22"/>
          <w:szCs w:val="22"/>
          <w:lang w:eastAsia="zh-CN"/>
        </w:rPr>
        <w:t xml:space="preserve">.4 </w:t>
      </w:r>
      <w:r>
        <w:rPr>
          <w:rFonts w:ascii="Arial Narrow" w:hAnsi="Arial Narrow"/>
          <w:sz w:val="22"/>
          <w:szCs w:val="22"/>
          <w:lang w:eastAsia="zh-CN"/>
        </w:rPr>
        <w:br/>
        <w:t xml:space="preserve">i </w:t>
      </w:r>
      <w:r w:rsidRPr="00E978AD">
        <w:rPr>
          <w:rFonts w:ascii="Arial Narrow" w:hAnsi="Arial Narrow"/>
          <w:sz w:val="22"/>
          <w:szCs w:val="22"/>
          <w:lang w:eastAsia="zh-CN"/>
        </w:rPr>
        <w:t>11.2.2.</w:t>
      </w:r>
      <w:r>
        <w:rPr>
          <w:rFonts w:ascii="Arial Narrow" w:hAnsi="Arial Narrow"/>
          <w:sz w:val="22"/>
          <w:szCs w:val="22"/>
          <w:lang w:eastAsia="zh-CN"/>
        </w:rPr>
        <w:t>5</w:t>
      </w:r>
      <w:r w:rsidRPr="00E978AD">
        <w:rPr>
          <w:rFonts w:ascii="Arial Narrow" w:hAnsi="Arial Narrow"/>
          <w:sz w:val="22"/>
          <w:szCs w:val="22"/>
          <w:lang w:eastAsia="zh-CN"/>
        </w:rPr>
        <w:t>.</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Podświetlany kolorowy wyświetlacz o liczbie kolorów nie mniej niż 65000 i rozdzielczości nie mniejszej niż 320x240 pikseli.</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Wbudowany i uaktywniony moduł GPS</w:t>
      </w:r>
      <w:r>
        <w:rPr>
          <w:rFonts w:ascii="Arial Narrow" w:hAnsi="Arial Narrow"/>
          <w:sz w:val="22"/>
          <w:szCs w:val="22"/>
          <w:lang w:eastAsia="zh-CN"/>
        </w:rPr>
        <w:t>.</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Podświetlana klawiatura alfanumeryczna zabezpieczona przed przypadkowym użyciem.</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programowego ograniczania czasu nadawania.</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Dedykowane pokrętło lub przyciski funkcji wyboru grup rozmównych.</w:t>
      </w:r>
    </w:p>
    <w:p w:rsidR="00F13154" w:rsidRPr="00F1315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Dedykowane pokrętło lub przyciski regulacji głośności.</w:t>
      </w:r>
    </w:p>
    <w:p w:rsidR="003C5EB4" w:rsidRPr="003C5EB4"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 xml:space="preserve">Możliwość tworzenia przy użyciu zestawu do programowania struktury folderów, grup i kanałów w sposób uniemożliwiający ingerencję ze strony użytkownika niewyposażonego w w/w zestaw w zaprogramowaną ilość, układ i zawartość folderów, z wyłączeniem wymagania pkt </w:t>
      </w:r>
      <w:r w:rsidR="003C5EB4">
        <w:rPr>
          <w:rFonts w:ascii="Arial Narrow" w:hAnsi="Arial Narrow"/>
          <w:sz w:val="22"/>
          <w:szCs w:val="22"/>
          <w:lang w:eastAsia="zh-CN"/>
        </w:rPr>
        <w:t>11.2.2.1.</w:t>
      </w:r>
      <w:r w:rsidRPr="00E978AD">
        <w:rPr>
          <w:rFonts w:ascii="Arial Narrow" w:hAnsi="Arial Narrow"/>
          <w:sz w:val="22"/>
          <w:szCs w:val="22"/>
          <w:lang w:eastAsia="zh-CN"/>
        </w:rPr>
        <w:t>10.</w:t>
      </w:r>
      <w:r w:rsidR="003C5EB4" w:rsidRPr="003C5EB4">
        <w:rPr>
          <w:rFonts w:ascii="Arial Narrow" w:hAnsi="Arial Narrow"/>
          <w:sz w:val="22"/>
          <w:szCs w:val="22"/>
          <w:lang w:eastAsia="zh-CN"/>
        </w:rPr>
        <w:t xml:space="preserve"> </w:t>
      </w:r>
    </w:p>
    <w:p w:rsidR="00F1315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zdefiniowania przynajmniej jednego folderu o pojemności min</w:t>
      </w:r>
      <w:r>
        <w:rPr>
          <w:rFonts w:ascii="Arial Narrow" w:hAnsi="Arial Narrow"/>
          <w:sz w:val="22"/>
          <w:szCs w:val="22"/>
          <w:lang w:eastAsia="zh-CN"/>
        </w:rPr>
        <w:t>imum</w:t>
      </w:r>
      <w:r w:rsidRPr="00E978AD">
        <w:rPr>
          <w:rFonts w:ascii="Arial Narrow" w:hAnsi="Arial Narrow"/>
          <w:sz w:val="22"/>
          <w:szCs w:val="22"/>
          <w:lang w:eastAsia="zh-CN"/>
        </w:rPr>
        <w:t xml:space="preserve"> 16 grup TMO i/lub kanałów DMO, przy użyciu zestawu do programowania i/lub ręcznego</w:t>
      </w:r>
      <w:r>
        <w:rPr>
          <w:rFonts w:ascii="Arial Narrow" w:hAnsi="Arial Narrow"/>
          <w:sz w:val="22"/>
          <w:szCs w:val="22"/>
          <w:lang w:eastAsia="zh-CN"/>
        </w:rPr>
        <w:br/>
      </w:r>
      <w:r w:rsidRPr="00E978AD">
        <w:rPr>
          <w:rFonts w:ascii="Arial Narrow" w:hAnsi="Arial Narrow"/>
          <w:sz w:val="22"/>
          <w:szCs w:val="22"/>
          <w:lang w:eastAsia="zh-CN"/>
        </w:rPr>
        <w:t xml:space="preserve">z poziomu menu, którego zawartość może być zmieniana przez użytkownika </w:t>
      </w:r>
      <w:r>
        <w:rPr>
          <w:rFonts w:ascii="Arial Narrow" w:hAnsi="Arial Narrow"/>
          <w:sz w:val="22"/>
          <w:szCs w:val="22"/>
          <w:lang w:eastAsia="zh-CN"/>
        </w:rPr>
        <w:br/>
      </w:r>
      <w:r w:rsidRPr="00E978AD">
        <w:rPr>
          <w:rFonts w:ascii="Arial Narrow" w:hAnsi="Arial Narrow"/>
          <w:sz w:val="22"/>
          <w:szCs w:val="22"/>
          <w:lang w:eastAsia="zh-CN"/>
        </w:rPr>
        <w:t xml:space="preserve">z poziomu menu w zakresie grup/kanałów zaprogramowanych uprzednio </w:t>
      </w:r>
      <w:r>
        <w:rPr>
          <w:rFonts w:ascii="Arial Narrow" w:hAnsi="Arial Narrow"/>
          <w:sz w:val="22"/>
          <w:szCs w:val="22"/>
          <w:lang w:eastAsia="zh-CN"/>
        </w:rPr>
        <w:br/>
      </w:r>
      <w:r w:rsidRPr="00E978AD">
        <w:rPr>
          <w:rFonts w:ascii="Arial Narrow" w:hAnsi="Arial Narrow"/>
          <w:sz w:val="22"/>
          <w:szCs w:val="22"/>
          <w:lang w:eastAsia="zh-CN"/>
        </w:rPr>
        <w:t>w radiotelefonie przy użyciu zestawu do programowania</w:t>
      </w:r>
      <w:r>
        <w:rPr>
          <w:rFonts w:ascii="Arial Narrow" w:hAnsi="Arial Narrow"/>
          <w:sz w:val="22"/>
          <w:szCs w:val="22"/>
          <w:lang w:eastAsia="zh-CN"/>
        </w:rPr>
        <w:t>.</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tworzenia przynajmniej 20 różnych list skanowania o pojemności przynajmniej 16 pozycji każda, które będą uaktywniane stosownie do potrzeb użytkownika.</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Programowe definiowanie wyświetlanej nazwy grupy (min</w:t>
      </w:r>
      <w:r>
        <w:rPr>
          <w:rFonts w:ascii="Arial Narrow" w:hAnsi="Arial Narrow"/>
          <w:sz w:val="22"/>
          <w:szCs w:val="22"/>
          <w:lang w:eastAsia="zh-CN"/>
        </w:rPr>
        <w:t>imum</w:t>
      </w:r>
      <w:r w:rsidRPr="00E978AD">
        <w:rPr>
          <w:rFonts w:ascii="Arial Narrow" w:hAnsi="Arial Narrow"/>
          <w:sz w:val="22"/>
          <w:szCs w:val="22"/>
          <w:lang w:eastAsia="zh-CN"/>
        </w:rPr>
        <w:t xml:space="preserve"> 12 znaków alfanumerycznych)</w:t>
      </w:r>
      <w:r>
        <w:rPr>
          <w:rFonts w:ascii="Arial Narrow" w:hAnsi="Arial Narrow"/>
          <w:sz w:val="22"/>
          <w:szCs w:val="22"/>
          <w:lang w:eastAsia="zh-CN"/>
        </w:rPr>
        <w:t>.</w:t>
      </w:r>
      <w:r w:rsidRPr="003C5EB4">
        <w:rPr>
          <w:rFonts w:ascii="Arial Narrow" w:hAnsi="Arial Narrow"/>
          <w:sz w:val="22"/>
          <w:szCs w:val="22"/>
          <w:lang w:eastAsia="zh-CN"/>
        </w:rPr>
        <w:t xml:space="preserve"> </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Interfejs użytkownika radiotelefonu w języku polskim.</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Programowalny przycisk funkcyjny, umieszczony na obudowie w sposób umożliwiający szybki i łatwy dostęp do zdefiniowanej funkcji.</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Dedykowany przycisk funkcyjny w wyróżniającym się kolorze, umożliwiający włączenie trybu alarmowego, zabezpieczony przed przypadkowym użyciem, umieszczony na obudowie w sposób zapewniający łatwy dostęp.</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programowego zdefiniowania skróconych numerów ISSI.</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 xml:space="preserve">Możliwość programowego i ręcznego zdefiniowania listy kontaktów radiowych i telefonicznych o pojemności </w:t>
      </w:r>
      <w:r>
        <w:rPr>
          <w:rFonts w:ascii="Arial Narrow" w:hAnsi="Arial Narrow"/>
          <w:sz w:val="22"/>
          <w:szCs w:val="22"/>
          <w:lang w:eastAsia="zh-CN"/>
        </w:rPr>
        <w:t xml:space="preserve">co </w:t>
      </w:r>
      <w:r w:rsidRPr="00E978AD">
        <w:rPr>
          <w:rFonts w:ascii="Arial Narrow" w:hAnsi="Arial Narrow"/>
          <w:sz w:val="22"/>
          <w:szCs w:val="22"/>
          <w:lang w:eastAsia="zh-CN"/>
        </w:rPr>
        <w:t>najmniej 500 pozycji.</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Programowo definiowana opcja włączenia/wyłączenia odbiornika GPS w wariantach: stale włączony, stale wyłączony, działanie GPS zależne od użytkownika.</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Programowo definiowana opcja przesyłania danych lokalizacyjnych za pośrednictwem SDS.</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Sygnalizacja przebywania w zasięgu i poza zasięgiem sieci.</w:t>
      </w:r>
      <w:r w:rsidRPr="003C5EB4">
        <w:rPr>
          <w:rFonts w:ascii="Arial Narrow" w:hAnsi="Arial Narrow"/>
          <w:sz w:val="22"/>
          <w:szCs w:val="22"/>
          <w:lang w:eastAsia="zh-CN"/>
        </w:rPr>
        <w:t xml:space="preserve"> </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Sygnalizacja poziomu odbieranego sygnału.</w:t>
      </w:r>
      <w:r w:rsidRPr="003C5EB4">
        <w:rPr>
          <w:rFonts w:ascii="Arial Narrow" w:hAnsi="Arial Narrow"/>
          <w:sz w:val="22"/>
          <w:szCs w:val="22"/>
          <w:lang w:eastAsia="zh-CN"/>
        </w:rPr>
        <w:t xml:space="preserve"> </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Sygnalizacja trybu pracy: TMO, DMO.</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Sygnalizacja odbioru wiadomości statusowej.</w:t>
      </w:r>
      <w:r w:rsidRPr="003C5EB4">
        <w:rPr>
          <w:rFonts w:ascii="Arial Narrow" w:hAnsi="Arial Narrow"/>
          <w:sz w:val="22"/>
          <w:szCs w:val="22"/>
          <w:lang w:eastAsia="zh-CN"/>
        </w:rPr>
        <w:t xml:space="preserve"> </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Sygnalizacja odbioru wiadomości SDS.</w:t>
      </w:r>
      <w:r w:rsidRPr="003C5EB4">
        <w:rPr>
          <w:rFonts w:ascii="Arial Narrow" w:hAnsi="Arial Narrow"/>
          <w:sz w:val="22"/>
          <w:szCs w:val="22"/>
          <w:lang w:eastAsia="zh-CN"/>
        </w:rPr>
        <w:t xml:space="preserve"> </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Wbudowane złącze do podłączenia zewnętrznego mikrofonu z przyciskiem PTT.</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Bluetooth – włączony.</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zdalnego sterowania radiotelefonem za pomocą SDS (SDS Remote Control).</w:t>
      </w:r>
    </w:p>
    <w:p w:rsidR="003C5EB4" w:rsidRPr="003C5EB4"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Obsługa dodatkowego kanału kontrolnego SCCH.</w:t>
      </w:r>
    </w:p>
    <w:p w:rsidR="003C5EB4" w:rsidRPr="00625595" w:rsidRDefault="00625595"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625595">
        <w:rPr>
          <w:rFonts w:ascii="Arial Narrow" w:hAnsi="Arial Narrow"/>
          <w:bCs/>
          <w:sz w:val="22"/>
          <w:szCs w:val="22"/>
          <w:lang w:eastAsia="zh-CN"/>
        </w:rPr>
        <w:t>Wymagane funkcje radiotelefonu w trybie TMO:</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realizacji połączeń: alarmowych, grupowych głosowych (</w:t>
      </w:r>
      <w:proofErr w:type="spellStart"/>
      <w:r w:rsidRPr="00E978AD">
        <w:rPr>
          <w:rFonts w:ascii="Arial Narrow" w:hAnsi="Arial Narrow"/>
          <w:sz w:val="22"/>
          <w:szCs w:val="22"/>
          <w:lang w:eastAsia="zh-CN"/>
        </w:rPr>
        <w:t>semidupleksowych</w:t>
      </w:r>
      <w:proofErr w:type="spellEnd"/>
      <w:r w:rsidRPr="00E978AD">
        <w:rPr>
          <w:rFonts w:ascii="Arial Narrow" w:hAnsi="Arial Narrow"/>
          <w:sz w:val="22"/>
          <w:szCs w:val="22"/>
          <w:lang w:eastAsia="zh-CN"/>
        </w:rPr>
        <w:t>), indywidualnych głosowych, dupleksowych z sieciami telefonicznymi stacjonarnymi (PABX/PSTN) oraz ruchomymi (GSM).</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Nadawanie na adresy grupowe i indywidualne oraz odbiór wiadomości statusowych.</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Nadawanie na adresy grupowe i indywidualne oraz odbiór krótkich wiadomości tekstowych (SDS).</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odbioru SDS w trakcie połączenia głosowego</w:t>
      </w:r>
      <w:r>
        <w:rPr>
          <w:rFonts w:ascii="Arial Narrow" w:hAnsi="Arial Narrow"/>
          <w:sz w:val="22"/>
          <w:szCs w:val="22"/>
          <w:lang w:eastAsia="zh-CN"/>
        </w:rPr>
        <w:t>.</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Nadawanie i odbiór danych pakietowych.</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lastRenderedPageBreak/>
        <w:t>Identyfikacja strony wywołującej.</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Identyfikacja rozmówcy.</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Dynamiczny, z wykorzystaniem komunikacji radiowej, przydział co najmniej 48 numerów grup (DGNA).</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Nadawanie danych GPS określających pozycję użytkownika dla potrzeb aplikacji zgodnie z protokołem LIP.</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 xml:space="preserve">Możliwość zdefiniowania jednego lub wielu zdarzeń powodujących automatyczne wysyłanie danych lokalizacyjnych użytkownika, w tym: po włączeniu radiotelefonu, przed zmianą trybu pracy z </w:t>
      </w:r>
      <w:proofErr w:type="spellStart"/>
      <w:r w:rsidRPr="00E978AD">
        <w:rPr>
          <w:rFonts w:ascii="Arial Narrow" w:hAnsi="Arial Narrow"/>
          <w:sz w:val="22"/>
          <w:szCs w:val="22"/>
          <w:lang w:eastAsia="zh-CN"/>
        </w:rPr>
        <w:t>trankingowego</w:t>
      </w:r>
      <w:proofErr w:type="spellEnd"/>
      <w:r w:rsidRPr="00E978AD">
        <w:rPr>
          <w:rFonts w:ascii="Arial Narrow" w:hAnsi="Arial Narrow"/>
          <w:sz w:val="22"/>
          <w:szCs w:val="22"/>
          <w:lang w:eastAsia="zh-CN"/>
        </w:rPr>
        <w:t xml:space="preserve"> na bezpośredni, na skutek inicjacji wywołania alarmowego, sygnalizacji wyczerpania baterii, okresowo co zdefiniowany czas, przy przemieszczeniu się o zadaną odległość, przy utracie widoczności satelitów GPS</w:t>
      </w:r>
      <w:r>
        <w:rPr>
          <w:rFonts w:ascii="Arial Narrow" w:hAnsi="Arial Narrow"/>
          <w:sz w:val="22"/>
          <w:szCs w:val="22"/>
          <w:lang w:eastAsia="zh-CN"/>
        </w:rPr>
        <w:t>,</w:t>
      </w:r>
      <w:r w:rsidRPr="00E978AD">
        <w:rPr>
          <w:rFonts w:ascii="Arial Narrow" w:hAnsi="Arial Narrow"/>
          <w:sz w:val="22"/>
          <w:szCs w:val="22"/>
          <w:lang w:eastAsia="zh-CN"/>
        </w:rPr>
        <w:t xml:space="preserve"> itp.</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odsłuchu otoczenia (</w:t>
      </w:r>
      <w:proofErr w:type="spellStart"/>
      <w:r w:rsidRPr="00E978AD">
        <w:rPr>
          <w:rFonts w:ascii="Arial Narrow" w:hAnsi="Arial Narrow"/>
          <w:sz w:val="22"/>
          <w:szCs w:val="22"/>
          <w:lang w:eastAsia="zh-CN"/>
        </w:rPr>
        <w:t>Ambience</w:t>
      </w:r>
      <w:proofErr w:type="spellEnd"/>
      <w:r w:rsidRPr="00E978AD">
        <w:rPr>
          <w:rFonts w:ascii="Arial Narrow" w:hAnsi="Arial Narrow"/>
          <w:sz w:val="22"/>
          <w:szCs w:val="22"/>
          <w:lang w:eastAsia="zh-CN"/>
        </w:rPr>
        <w:t xml:space="preserve"> </w:t>
      </w:r>
      <w:proofErr w:type="spellStart"/>
      <w:r w:rsidRPr="00E978AD">
        <w:rPr>
          <w:rFonts w:ascii="Arial Narrow" w:hAnsi="Arial Narrow"/>
          <w:sz w:val="22"/>
          <w:szCs w:val="22"/>
          <w:lang w:eastAsia="zh-CN"/>
        </w:rPr>
        <w:t>Listening</w:t>
      </w:r>
      <w:proofErr w:type="spellEnd"/>
      <w:r w:rsidRPr="00E978AD">
        <w:rPr>
          <w:rFonts w:ascii="Arial Narrow" w:hAnsi="Arial Narrow"/>
          <w:sz w:val="22"/>
          <w:szCs w:val="22"/>
          <w:lang w:eastAsia="zh-CN"/>
        </w:rPr>
        <w:t>).</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zaprogramowania co najmniej 3000 grup rozmównych TMO.</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programowego podziału zaprogramowanych grup rozmównych na minimum 50 folderów o pojemności min. 16 grup rozmównych TMO każdy, przy czym ta sama grupa może być przydzielona do dowolnej ilości folderów.</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programowego i ręcznego ustawienia grup rozmównych do pracy w skaningu ze zróżnicowanym priorytetem skanowania.</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Informacja o dołączeniu do grupy (DGNA).</w:t>
      </w:r>
    </w:p>
    <w:p w:rsidR="00625595" w:rsidRPr="00625595" w:rsidRDefault="00625595"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625595">
        <w:rPr>
          <w:rFonts w:ascii="Arial Narrow" w:hAnsi="Arial Narrow"/>
          <w:bCs/>
          <w:sz w:val="22"/>
          <w:szCs w:val="22"/>
          <w:lang w:eastAsia="zh-CN"/>
        </w:rPr>
        <w:t>Wymagane funkcje radiotelefonu w trybie DMO</w:t>
      </w:r>
      <w:r>
        <w:rPr>
          <w:rFonts w:ascii="Arial Narrow" w:hAnsi="Arial Narrow"/>
          <w:bCs/>
          <w:sz w:val="22"/>
          <w:szCs w:val="22"/>
          <w:lang w:eastAsia="zh-CN"/>
        </w:rPr>
        <w:t>:</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realizacji połączeń: grupowych głosowych, indywidualnych głosowych, alarmowych</w:t>
      </w:r>
      <w:r>
        <w:rPr>
          <w:rFonts w:ascii="Arial Narrow" w:hAnsi="Arial Narrow"/>
          <w:sz w:val="22"/>
          <w:szCs w:val="22"/>
          <w:lang w:eastAsia="zh-CN"/>
        </w:rPr>
        <w:t>.</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Nadawanie i odbiór wiadomości statusowych</w:t>
      </w:r>
      <w:r>
        <w:rPr>
          <w:rFonts w:ascii="Arial Narrow" w:hAnsi="Arial Narrow"/>
          <w:sz w:val="22"/>
          <w:szCs w:val="22"/>
          <w:lang w:eastAsia="zh-CN"/>
        </w:rPr>
        <w:t>.</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Nadawanie i odbiór krótkich wiadomości tekstowych (SDS).</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programowego czasu nadawania.</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Praca na dowolnym, z co najmniej 256 zaprogramowanych kanałów / grup.</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programowego podziału zaprogramowanych kanałów na minimum 16 folderów o pojemności min</w:t>
      </w:r>
      <w:r>
        <w:rPr>
          <w:rFonts w:ascii="Arial Narrow" w:hAnsi="Arial Narrow"/>
          <w:sz w:val="22"/>
          <w:szCs w:val="22"/>
          <w:lang w:eastAsia="zh-CN"/>
        </w:rPr>
        <w:t>imum</w:t>
      </w:r>
      <w:r w:rsidRPr="00E978AD">
        <w:rPr>
          <w:rFonts w:ascii="Arial Narrow" w:hAnsi="Arial Narrow"/>
          <w:sz w:val="22"/>
          <w:szCs w:val="22"/>
          <w:lang w:eastAsia="zh-CN"/>
        </w:rPr>
        <w:t xml:space="preserve"> 16 pozycji.</w:t>
      </w:r>
    </w:p>
    <w:p w:rsidR="00625595" w:rsidRPr="00625595" w:rsidRDefault="00625595"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625595">
        <w:rPr>
          <w:rFonts w:ascii="Arial Narrow" w:hAnsi="Arial Narrow"/>
          <w:bCs/>
          <w:sz w:val="22"/>
          <w:szCs w:val="22"/>
          <w:lang w:eastAsia="zh-CN"/>
        </w:rPr>
        <w:t>Wymagane funkcje radiotelefonu w trybie TMO/DMO Gateway</w:t>
      </w:r>
      <w:r>
        <w:rPr>
          <w:rFonts w:ascii="Arial Narrow" w:hAnsi="Arial Narrow"/>
          <w:bCs/>
          <w:sz w:val="22"/>
          <w:szCs w:val="22"/>
          <w:lang w:eastAsia="zh-CN"/>
        </w:rPr>
        <w:t>:</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Grupowe połączenia głosowe pomiędzy użytkownikami TMO i DMO.</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Indywidualne połączenia głosowe pomiędzy użytkownikami TMO i DMO.</w:t>
      </w:r>
    </w:p>
    <w:p w:rsidR="00625595" w:rsidRPr="00625595"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Połączenia alarmowe w obu kierunkach, z DMO do TMO oraz z TMO do DMO.</w:t>
      </w:r>
    </w:p>
    <w:p w:rsidR="00625595" w:rsidRPr="0086651B" w:rsidRDefault="0086651B"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Wywłaszczanie trwającego połączenia (w obu kierunkach).</w:t>
      </w:r>
    </w:p>
    <w:p w:rsidR="0086651B" w:rsidRPr="0086651B" w:rsidRDefault="0086651B"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Przesyłanie SDS (w obu kierunkach).</w:t>
      </w:r>
    </w:p>
    <w:p w:rsidR="0086651B" w:rsidRPr="0086651B" w:rsidRDefault="0086651B"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Przesyłanie statusów (w obu kierunkach).</w:t>
      </w:r>
    </w:p>
    <w:p w:rsidR="0086651B" w:rsidRPr="0086651B" w:rsidRDefault="0086651B" w:rsidP="0086651B">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86651B">
        <w:rPr>
          <w:rFonts w:ascii="Arial Narrow" w:hAnsi="Arial Narrow"/>
          <w:bCs/>
          <w:sz w:val="22"/>
          <w:szCs w:val="22"/>
          <w:lang w:eastAsia="zh-CN"/>
        </w:rPr>
        <w:t xml:space="preserve">Wymagane funkcje radiotelefonu w trybie DMO </w:t>
      </w:r>
      <w:proofErr w:type="spellStart"/>
      <w:r w:rsidRPr="0086651B">
        <w:rPr>
          <w:rFonts w:ascii="Arial Narrow" w:hAnsi="Arial Narrow"/>
          <w:bCs/>
          <w:sz w:val="22"/>
          <w:szCs w:val="22"/>
          <w:lang w:eastAsia="zh-CN"/>
        </w:rPr>
        <w:t>Repeater</w:t>
      </w:r>
      <w:proofErr w:type="spellEnd"/>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Retransmisja połączeń głosowych.</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Wywołanie alarmowe.</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Retransmisja SDS.</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Retransmisja statusów</w:t>
      </w:r>
      <w:r>
        <w:rPr>
          <w:rFonts w:ascii="Arial Narrow" w:hAnsi="Arial Narrow"/>
          <w:sz w:val="22"/>
          <w:szCs w:val="22"/>
          <w:lang w:eastAsia="zh-CN"/>
        </w:rPr>
        <w:t>.</w:t>
      </w:r>
    </w:p>
    <w:p w:rsidR="0086651B" w:rsidRPr="0086651B" w:rsidRDefault="0086651B" w:rsidP="0086651B">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86651B">
        <w:rPr>
          <w:rFonts w:ascii="Arial Narrow" w:hAnsi="Arial Narrow"/>
          <w:bCs/>
          <w:sz w:val="22"/>
          <w:szCs w:val="22"/>
          <w:lang w:eastAsia="zh-CN"/>
        </w:rPr>
        <w:t>Wymagania w zakresie bezpieczeństwa</w:t>
      </w:r>
      <w:r>
        <w:rPr>
          <w:rFonts w:ascii="Arial Narrow" w:hAnsi="Arial Narrow"/>
          <w:bCs/>
          <w:sz w:val="22"/>
          <w:szCs w:val="22"/>
          <w:lang w:eastAsia="zh-CN"/>
        </w:rPr>
        <w:t>:</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Radiotelefon musi zapewniać szyfrowanie zgodnie z algorytmem TEA2 i w tym zakresie musi mieć uaktywnione wymagane licencje</w:t>
      </w:r>
      <w:r>
        <w:rPr>
          <w:rFonts w:ascii="Arial Narrow" w:hAnsi="Arial Narrow"/>
          <w:sz w:val="22"/>
          <w:szCs w:val="22"/>
          <w:lang w:eastAsia="zh-CN"/>
        </w:rPr>
        <w:t>.</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Praca w klasach bezpieczeństwa: SC1, SC2, SC3 (z i bez GCK).</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Praca w trybie DMO z kluczami SCK.</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stosowania dynamicznej zmiany klucza szyfrujących GCK, SCK, DCK drogą radiową (OTAR).</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Pr>
          <w:rFonts w:ascii="Arial Narrow" w:hAnsi="Arial Narrow"/>
          <w:sz w:val="22"/>
          <w:szCs w:val="22"/>
          <w:lang w:eastAsia="zh-CN"/>
        </w:rPr>
        <w:t>W</w:t>
      </w:r>
      <w:r w:rsidRPr="00E978AD">
        <w:rPr>
          <w:rFonts w:ascii="Arial Narrow" w:hAnsi="Arial Narrow"/>
          <w:sz w:val="22"/>
          <w:szCs w:val="22"/>
          <w:lang w:eastAsia="zh-CN"/>
        </w:rPr>
        <w:t>zajemne uwierzytelnianie radiotelefonu i infrastruktury sieci (</w:t>
      </w:r>
      <w:proofErr w:type="spellStart"/>
      <w:r w:rsidRPr="00E978AD">
        <w:rPr>
          <w:rFonts w:ascii="Arial Narrow" w:hAnsi="Arial Narrow"/>
          <w:sz w:val="22"/>
          <w:szCs w:val="22"/>
          <w:lang w:eastAsia="zh-CN"/>
        </w:rPr>
        <w:t>SwMI</w:t>
      </w:r>
      <w:proofErr w:type="spellEnd"/>
      <w:r w:rsidRPr="00E978AD">
        <w:rPr>
          <w:rFonts w:ascii="Arial Narrow" w:hAnsi="Arial Narrow"/>
          <w:sz w:val="22"/>
          <w:szCs w:val="22"/>
          <w:lang w:eastAsia="zh-CN"/>
        </w:rPr>
        <w:t>) inicjowane przez radiotelefon.</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Obsługa uwierzytelniania inicjowanego przez infrastrukturę sieci (</w:t>
      </w:r>
      <w:proofErr w:type="spellStart"/>
      <w:r w:rsidRPr="00E978AD">
        <w:rPr>
          <w:rFonts w:ascii="Arial Narrow" w:hAnsi="Arial Narrow"/>
          <w:sz w:val="22"/>
          <w:szCs w:val="22"/>
          <w:lang w:eastAsia="zh-CN"/>
        </w:rPr>
        <w:t>SwMI</w:t>
      </w:r>
      <w:proofErr w:type="spellEnd"/>
      <w:r w:rsidRPr="00E978AD">
        <w:rPr>
          <w:rFonts w:ascii="Arial Narrow" w:hAnsi="Arial Narrow"/>
          <w:sz w:val="22"/>
          <w:szCs w:val="22"/>
          <w:lang w:eastAsia="zh-CN"/>
        </w:rPr>
        <w:t>).</w:t>
      </w:r>
      <w:r w:rsidRPr="0086651B">
        <w:rPr>
          <w:rFonts w:ascii="Arial Narrow" w:hAnsi="Arial Narrow"/>
          <w:sz w:val="22"/>
          <w:szCs w:val="22"/>
          <w:lang w:eastAsia="zh-CN"/>
        </w:rPr>
        <w:t xml:space="preserve"> </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zdalnego, trwałego zablokowania obsługi radiotelefonu w sieci.</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 xml:space="preserve">Możliwość zdalnego, czasowego zablokowania/odblokowania obsługi radiotelefonu </w:t>
      </w:r>
      <w:r>
        <w:rPr>
          <w:rFonts w:ascii="Arial Narrow" w:hAnsi="Arial Narrow"/>
          <w:sz w:val="22"/>
          <w:szCs w:val="22"/>
          <w:lang w:eastAsia="zh-CN"/>
        </w:rPr>
        <w:br/>
      </w:r>
      <w:r w:rsidRPr="00E978AD">
        <w:rPr>
          <w:rFonts w:ascii="Arial Narrow" w:hAnsi="Arial Narrow"/>
          <w:sz w:val="22"/>
          <w:szCs w:val="22"/>
          <w:lang w:eastAsia="zh-CN"/>
        </w:rPr>
        <w:t>w sieci.</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Kontrola dostępu do funkcji radiotelefonu za pomocą indywidualnego kodu użytkownika (PIN).</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bCs/>
          <w:sz w:val="22"/>
          <w:szCs w:val="22"/>
          <w:lang w:eastAsia="zh-CN"/>
        </w:rPr>
        <w:t>Kod PUK umożliwiający odblokowanie radia w przypadku błędnego wprowadzenia kodu PIN.</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lastRenderedPageBreak/>
        <w:t>Możliwość szyfrowania korespondencji kluczem SCK w sytuacji, kiedy szyfrowanie korespondencji kluczem DCK jest niedostępne.</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Możliwość pracy radiotelefonu zarówno w trybie szyfrowanym jak i w trybie jawnym (CLEAR).</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Programowanie kluczy szyfrujących do radiotelefonu za pomocą dedykowanego zestawu do programowania producenta radiotelefonu (np. KVL, aktywna licencja CPS wraz z kablem do programowania).</w:t>
      </w:r>
    </w:p>
    <w:p w:rsidR="0086651B" w:rsidRPr="0086651B"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Klucze szyfrujące nie mogą być przechowywane w radiotelefonie w sposób jawny i musi być uniemożliwiony ich odczyt lub przepisanie pomiędzy dwoma radiotelefonami.</w:t>
      </w:r>
    </w:p>
    <w:p w:rsidR="0086651B" w:rsidRPr="0086651B" w:rsidRDefault="0086651B" w:rsidP="00C40F8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3118" w:hanging="992"/>
        <w:contextualSpacing w:val="0"/>
        <w:jc w:val="both"/>
        <w:rPr>
          <w:rFonts w:ascii="Arial Narrow" w:hAnsi="Arial Narrow" w:cs="Arial"/>
          <w:u w:val="single"/>
        </w:rPr>
      </w:pPr>
      <w:r w:rsidRPr="00E978AD">
        <w:rPr>
          <w:rFonts w:ascii="Arial Narrow" w:hAnsi="Arial Narrow"/>
          <w:sz w:val="22"/>
          <w:szCs w:val="22"/>
          <w:lang w:eastAsia="zh-CN"/>
        </w:rPr>
        <w:t xml:space="preserve">Możliwość aktualizacji oprogramowania </w:t>
      </w:r>
      <w:proofErr w:type="spellStart"/>
      <w:r w:rsidRPr="00E978AD">
        <w:rPr>
          <w:rFonts w:ascii="Arial Narrow" w:hAnsi="Arial Narrow"/>
          <w:sz w:val="22"/>
          <w:szCs w:val="22"/>
          <w:lang w:eastAsia="zh-CN"/>
        </w:rPr>
        <w:t>firmware</w:t>
      </w:r>
      <w:proofErr w:type="spellEnd"/>
      <w:r w:rsidRPr="00E978AD">
        <w:rPr>
          <w:rFonts w:ascii="Arial Narrow" w:hAnsi="Arial Narrow"/>
          <w:sz w:val="22"/>
          <w:szCs w:val="22"/>
          <w:lang w:eastAsia="zh-CN"/>
        </w:rPr>
        <w:t xml:space="preserve"> radiotelefonu.</w:t>
      </w:r>
    </w:p>
    <w:p w:rsidR="0086651B" w:rsidRPr="00C40F83" w:rsidRDefault="00C40F83" w:rsidP="00C40F8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C40F83">
        <w:rPr>
          <w:rFonts w:ascii="Arial Narrow" w:hAnsi="Arial Narrow" w:cs="Arial"/>
          <w:bCs/>
          <w:u w:val="single"/>
        </w:rPr>
        <w:t>Zgodność z wymaganiami zasadniczymi</w:t>
      </w:r>
    </w:p>
    <w:p w:rsidR="00C40F83" w:rsidRPr="00C40F83" w:rsidRDefault="00C40F83" w:rsidP="00C40F8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 xml:space="preserve">Dostarczony sprzęt: – radiotelefony wraz z wyposażeniem dodatkowym, powinien być oznakowany zgodnie ze znajdującymi zastosowanie wymaganiami zasadniczymi w zakresie: bezpieczeństwa </w:t>
      </w:r>
      <w:r>
        <w:rPr>
          <w:rFonts w:ascii="Arial Narrow" w:hAnsi="Arial Narrow"/>
          <w:sz w:val="22"/>
          <w:szCs w:val="22"/>
          <w:lang w:eastAsia="zh-CN"/>
        </w:rPr>
        <w:br/>
      </w:r>
      <w:r w:rsidRPr="00E978AD">
        <w:rPr>
          <w:rFonts w:ascii="Arial Narrow" w:hAnsi="Arial Narrow"/>
          <w:sz w:val="22"/>
          <w:szCs w:val="22"/>
          <w:lang w:eastAsia="zh-CN"/>
        </w:rPr>
        <w:t>i ochrony zdrowia użytkowników, kompatybilności elektromagnetycznej oraz efektywnego wykorzystania widma częstotliwości radiowych określonymi w europejskich dyrektywach: 2014/30/UE, 2014/35/UE, 2014/53/UE.</w:t>
      </w:r>
    </w:p>
    <w:p w:rsidR="00C40F83" w:rsidRPr="00C40F83" w:rsidRDefault="00C40F83" w:rsidP="00C40F8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E978AD">
        <w:rPr>
          <w:rFonts w:ascii="Arial Narrow" w:hAnsi="Arial Narrow"/>
          <w:sz w:val="22"/>
          <w:szCs w:val="22"/>
          <w:lang w:eastAsia="zh-CN"/>
        </w:rPr>
        <w:t>Zgodność z odpowiednimi wymaganiami zasadniczymi powinna być potwierdzona w dostarczonej deklaracji zgodności CE wystawionej przez producenta lub jego upoważnionego przedstawiciela mającego siedzibę w UE.</w:t>
      </w:r>
    </w:p>
    <w:p w:rsidR="006F6482" w:rsidRPr="00E978AD" w:rsidRDefault="00892E2A" w:rsidP="003C5EB4">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567" w:firstLine="0"/>
        <w:rPr>
          <w:rFonts w:ascii="Arial Narrow" w:hAnsi="Arial Narrow"/>
          <w:b/>
          <w:sz w:val="22"/>
          <w:szCs w:val="22"/>
          <w:lang w:eastAsia="en-US"/>
        </w:rPr>
      </w:pPr>
      <w:r>
        <w:rPr>
          <w:rFonts w:ascii="Arial Narrow" w:hAnsi="Arial Narrow" w:cs="Arial"/>
          <w:b/>
        </w:rPr>
        <w:tab/>
      </w:r>
      <w:r w:rsidR="00D37097" w:rsidRPr="00E978AD">
        <w:rPr>
          <w:rFonts w:ascii="Arial Narrow" w:hAnsi="Arial Narrow"/>
          <w:b/>
          <w:sz w:val="22"/>
          <w:szCs w:val="22"/>
          <w:lang w:eastAsia="en-US"/>
        </w:rPr>
        <w:tab/>
      </w:r>
    </w:p>
    <w:p w:rsidR="00D37097" w:rsidRPr="00E978AD" w:rsidRDefault="00D37097" w:rsidP="00D37097">
      <w:pPr>
        <w:widowControl w:val="0"/>
        <w:suppressAutoHyphens/>
        <w:autoSpaceDN w:val="0"/>
        <w:spacing w:line="100" w:lineRule="atLeast"/>
        <w:ind w:left="709" w:hanging="630"/>
        <w:rPr>
          <w:rFonts w:ascii="Arial Narrow" w:hAnsi="Arial Narrow" w:cs="Arial"/>
          <w:color w:val="000000"/>
          <w:sz w:val="22"/>
          <w:szCs w:val="22"/>
          <w:lang w:eastAsia="zh-CN"/>
        </w:rPr>
      </w:pPr>
    </w:p>
    <w:p w:rsidR="00D37097" w:rsidRPr="00E978AD" w:rsidRDefault="00D37097" w:rsidP="00D37097">
      <w:pPr>
        <w:widowControl w:val="0"/>
        <w:suppressAutoHyphens/>
        <w:autoSpaceDN w:val="0"/>
        <w:spacing w:line="100" w:lineRule="atLeast"/>
        <w:ind w:left="709" w:hanging="630"/>
        <w:rPr>
          <w:rFonts w:ascii="Arial Narrow" w:hAnsi="Arial Narrow" w:cs="Arial"/>
          <w:color w:val="000000"/>
          <w:sz w:val="22"/>
          <w:szCs w:val="22"/>
          <w:lang w:eastAsia="zh-CN"/>
        </w:rPr>
      </w:pPr>
    </w:p>
    <w:p w:rsidR="00D37097" w:rsidRDefault="00D37097"/>
    <w:sectPr w:rsidR="00D37097" w:rsidSect="00E13540">
      <w:headerReference w:type="default" r:id="rId8"/>
      <w:footerReference w:type="default" r:id="rId9"/>
      <w:pgSz w:w="11906" w:h="16838"/>
      <w:pgMar w:top="851" w:right="851" w:bottom="851" w:left="1134"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334" w:rsidRDefault="00E73334" w:rsidP="00E13540">
      <w:r>
        <w:separator/>
      </w:r>
    </w:p>
  </w:endnote>
  <w:endnote w:type="continuationSeparator" w:id="0">
    <w:p w:rsidR="00E73334" w:rsidRDefault="00E73334" w:rsidP="00E1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OpenSymbol">
    <w:panose1 w:val="05010000000000000000"/>
    <w:charset w:val="00"/>
    <w:family w:val="auto"/>
    <w:pitch w:val="variable"/>
    <w:sig w:usb0="800000AF" w:usb1="1001ECEA" w:usb2="00000000" w:usb3="00000000" w:csb0="00000001" w:csb1="00000000"/>
  </w:font>
  <w:font w:name="ヒラギノ角ゴ Pro W3">
    <w:altName w:val="Arial Unicode MS"/>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181886"/>
      <w:docPartObj>
        <w:docPartGallery w:val="Page Numbers (Bottom of Page)"/>
        <w:docPartUnique/>
      </w:docPartObj>
    </w:sdtPr>
    <w:sdtEndPr>
      <w:rPr>
        <w:rFonts w:ascii="Arial Narrow" w:hAnsi="Arial Narrow"/>
      </w:rPr>
    </w:sdtEndPr>
    <w:sdtContent>
      <w:p w:rsidR="0085686D" w:rsidRPr="00E13540" w:rsidRDefault="0085686D">
        <w:pPr>
          <w:pStyle w:val="Stopka"/>
          <w:jc w:val="center"/>
          <w:rPr>
            <w:rFonts w:ascii="Arial Narrow" w:hAnsi="Arial Narrow"/>
          </w:rPr>
        </w:pPr>
        <w:r w:rsidRPr="00E13540">
          <w:rPr>
            <w:rFonts w:ascii="Arial Narrow" w:hAnsi="Arial Narrow"/>
          </w:rPr>
          <w:fldChar w:fldCharType="begin"/>
        </w:r>
        <w:r w:rsidRPr="00E13540">
          <w:rPr>
            <w:rFonts w:ascii="Arial Narrow" w:hAnsi="Arial Narrow"/>
          </w:rPr>
          <w:instrText>PAGE   \* MERGEFORMAT</w:instrText>
        </w:r>
        <w:r w:rsidRPr="00E13540">
          <w:rPr>
            <w:rFonts w:ascii="Arial Narrow" w:hAnsi="Arial Narrow"/>
          </w:rPr>
          <w:fldChar w:fldCharType="separate"/>
        </w:r>
        <w:r>
          <w:rPr>
            <w:rFonts w:ascii="Arial Narrow" w:hAnsi="Arial Narrow"/>
            <w:noProof/>
          </w:rPr>
          <w:t>5</w:t>
        </w:r>
        <w:r w:rsidRPr="00E13540">
          <w:rPr>
            <w:rFonts w:ascii="Arial Narrow" w:hAnsi="Arial Narrow"/>
          </w:rPr>
          <w:fldChar w:fldCharType="end"/>
        </w:r>
      </w:p>
    </w:sdtContent>
  </w:sdt>
  <w:p w:rsidR="0085686D" w:rsidRDefault="008568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334" w:rsidRDefault="00E73334" w:rsidP="00E13540">
      <w:r>
        <w:separator/>
      </w:r>
    </w:p>
  </w:footnote>
  <w:footnote w:type="continuationSeparator" w:id="0">
    <w:p w:rsidR="00E73334" w:rsidRDefault="00E73334" w:rsidP="00E1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6D" w:rsidRPr="007743EF" w:rsidRDefault="0085686D" w:rsidP="006A16D1">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w:t>
    </w:r>
    <w:r>
      <w:rPr>
        <w:rFonts w:ascii="Arial Narrow" w:hAnsi="Arial Narrow" w:cs="Tahoma"/>
        <w:sz w:val="22"/>
        <w:szCs w:val="21"/>
      </w:rPr>
      <w:t>referencyjny</w:t>
    </w:r>
    <w:r w:rsidRPr="00DE0DE6">
      <w:rPr>
        <w:rFonts w:ascii="Arial Narrow" w:hAnsi="Arial Narrow" w:cs="Tahoma"/>
        <w:sz w:val="22"/>
        <w:szCs w:val="21"/>
      </w:rPr>
      <w:t xml:space="preserve"> </w:t>
    </w:r>
    <w:r w:rsidRPr="00CF6A4B">
      <w:rPr>
        <w:rFonts w:ascii="Arial Narrow" w:hAnsi="Arial Narrow"/>
        <w:b/>
        <w:bCs/>
        <w:sz w:val="22"/>
        <w:szCs w:val="22"/>
      </w:rPr>
      <w:t>ZZP.2380</w:t>
    </w:r>
    <w:r>
      <w:rPr>
        <w:rFonts w:ascii="Arial Narrow" w:hAnsi="Arial Narrow"/>
        <w:b/>
        <w:bCs/>
        <w:sz w:val="22"/>
        <w:szCs w:val="22"/>
      </w:rPr>
      <w:t>.33.</w:t>
    </w:r>
    <w:r w:rsidRPr="00CF6A4B">
      <w:rPr>
        <w:rFonts w:ascii="Arial Narrow" w:hAnsi="Arial Narrow"/>
        <w:b/>
        <w:bCs/>
        <w:sz w:val="22"/>
        <w:szCs w:val="22"/>
      </w:rPr>
      <w:t>202</w:t>
    </w:r>
    <w:r>
      <w:rPr>
        <w:rFonts w:ascii="Arial Narrow" w:hAnsi="Arial Narrow"/>
        <w:b/>
        <w:bCs/>
        <w:sz w:val="22"/>
        <w:szCs w:val="22"/>
      </w:rPr>
      <w:t>4</w:t>
    </w:r>
  </w:p>
  <w:p w:rsidR="0085686D" w:rsidRDefault="008568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6"/>
    <w:lvl w:ilvl="0">
      <w:start w:val="1"/>
      <w:numFmt w:val="lowerLetter"/>
      <w:lvlText w:val="%1)"/>
      <w:lvlJc w:val="left"/>
      <w:pPr>
        <w:tabs>
          <w:tab w:val="num" w:pos="383"/>
        </w:tabs>
        <w:ind w:left="383" w:hanging="360"/>
      </w:pPr>
      <w:rPr>
        <w:rFonts w:ascii="Arial Narrow" w:hAnsi="Arial Narrow" w:cs="Arial" w:hint="default"/>
        <w:b w:val="0"/>
        <w:color w:val="auto"/>
        <w:sz w:val="22"/>
        <w:szCs w:val="22"/>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multilevel"/>
    <w:tmpl w:val="48BA8A72"/>
    <w:name w:val="WW8Num98"/>
    <w:lvl w:ilvl="0">
      <w:start w:val="1"/>
      <w:numFmt w:val="decimal"/>
      <w:lvlText w:val="%1"/>
      <w:lvlJc w:val="left"/>
      <w:pPr>
        <w:tabs>
          <w:tab w:val="num" w:pos="0"/>
        </w:tabs>
        <w:ind w:left="744" w:hanging="744"/>
      </w:pPr>
      <w:rPr>
        <w:rFonts w:ascii="Arial Narrow" w:eastAsia="Calibri" w:hAnsi="Arial Narrow" w:cs="Arial Narrow" w:hint="default"/>
        <w:b/>
        <w:bCs/>
        <w:sz w:val="22"/>
        <w:szCs w:val="22"/>
        <w:lang w:eastAsia="en-US"/>
      </w:rPr>
    </w:lvl>
    <w:lvl w:ilvl="1">
      <w:start w:val="5"/>
      <w:numFmt w:val="decimal"/>
      <w:lvlText w:val="%1.%2"/>
      <w:lvlJc w:val="left"/>
      <w:pPr>
        <w:tabs>
          <w:tab w:val="num" w:pos="0"/>
        </w:tabs>
        <w:ind w:left="1075" w:hanging="744"/>
      </w:pPr>
      <w:rPr>
        <w:rFonts w:ascii="Arial Narrow" w:eastAsia="Calibri" w:hAnsi="Arial Narrow" w:cs="Arial Narrow" w:hint="default"/>
        <w:b/>
        <w:bCs/>
        <w:sz w:val="22"/>
        <w:szCs w:val="22"/>
        <w:lang w:eastAsia="en-US"/>
      </w:rPr>
    </w:lvl>
    <w:lvl w:ilvl="2">
      <w:start w:val="4"/>
      <w:numFmt w:val="decimal"/>
      <w:lvlText w:val="%1.%2.%3"/>
      <w:lvlJc w:val="left"/>
      <w:pPr>
        <w:tabs>
          <w:tab w:val="num" w:pos="0"/>
        </w:tabs>
        <w:ind w:left="1406" w:hanging="744"/>
      </w:pPr>
      <w:rPr>
        <w:rFonts w:ascii="Arial Narrow" w:eastAsia="Calibri" w:hAnsi="Arial Narrow" w:cs="Arial Narrow" w:hint="default"/>
        <w:b/>
        <w:bCs/>
        <w:sz w:val="22"/>
        <w:szCs w:val="22"/>
        <w:lang w:eastAsia="en-US"/>
      </w:rPr>
    </w:lvl>
    <w:lvl w:ilvl="3">
      <w:start w:val="1"/>
      <w:numFmt w:val="decimal"/>
      <w:lvlText w:val="%1.%2.%3.%4"/>
      <w:lvlJc w:val="left"/>
      <w:pPr>
        <w:tabs>
          <w:tab w:val="num" w:pos="0"/>
        </w:tabs>
        <w:ind w:left="2073" w:hanging="1080"/>
      </w:pPr>
      <w:rPr>
        <w:rFonts w:ascii="Arial Narrow" w:eastAsia="Calibri" w:hAnsi="Arial Narrow" w:cs="Arial Narrow" w:hint="default"/>
        <w:b w:val="0"/>
        <w:bCs/>
        <w:sz w:val="22"/>
        <w:szCs w:val="22"/>
        <w:lang w:eastAsia="en-US"/>
      </w:rPr>
    </w:lvl>
    <w:lvl w:ilvl="4">
      <w:start w:val="1"/>
      <w:numFmt w:val="decimal"/>
      <w:lvlText w:val="%1.%2.%3.%4.%5"/>
      <w:lvlJc w:val="left"/>
      <w:pPr>
        <w:tabs>
          <w:tab w:val="num" w:pos="0"/>
        </w:tabs>
        <w:ind w:left="2404" w:hanging="1080"/>
      </w:pPr>
      <w:rPr>
        <w:rFonts w:ascii="Arial Narrow" w:eastAsia="Calibri" w:hAnsi="Arial Narrow" w:cs="Arial Narrow" w:hint="default"/>
        <w:b/>
        <w:bCs/>
        <w:sz w:val="22"/>
        <w:szCs w:val="22"/>
        <w:lang w:eastAsia="en-US"/>
      </w:rPr>
    </w:lvl>
    <w:lvl w:ilvl="5">
      <w:start w:val="1"/>
      <w:numFmt w:val="decimal"/>
      <w:lvlText w:val="%1.%2.%3.%4.%5.%6"/>
      <w:lvlJc w:val="left"/>
      <w:pPr>
        <w:tabs>
          <w:tab w:val="num" w:pos="0"/>
        </w:tabs>
        <w:ind w:left="3095" w:hanging="1440"/>
      </w:pPr>
      <w:rPr>
        <w:rFonts w:ascii="Arial Narrow" w:eastAsia="Calibri" w:hAnsi="Arial Narrow" w:cs="Arial Narrow" w:hint="default"/>
        <w:b/>
        <w:bCs/>
        <w:sz w:val="22"/>
        <w:szCs w:val="22"/>
        <w:lang w:eastAsia="en-US"/>
      </w:rPr>
    </w:lvl>
    <w:lvl w:ilvl="6">
      <w:start w:val="1"/>
      <w:numFmt w:val="decimal"/>
      <w:lvlText w:val="%1.%2.%3.%4.%5.%6.%7"/>
      <w:lvlJc w:val="left"/>
      <w:pPr>
        <w:tabs>
          <w:tab w:val="num" w:pos="0"/>
        </w:tabs>
        <w:ind w:left="3426" w:hanging="1440"/>
      </w:pPr>
      <w:rPr>
        <w:rFonts w:ascii="Arial Narrow" w:eastAsia="Calibri" w:hAnsi="Arial Narrow" w:cs="Arial Narrow" w:hint="default"/>
        <w:b/>
        <w:bCs/>
        <w:sz w:val="22"/>
        <w:szCs w:val="22"/>
        <w:lang w:eastAsia="en-US"/>
      </w:rPr>
    </w:lvl>
    <w:lvl w:ilvl="7">
      <w:start w:val="1"/>
      <w:numFmt w:val="decimal"/>
      <w:lvlText w:val="%1.%2.%3.%4.%5.%6.%7.%8"/>
      <w:lvlJc w:val="left"/>
      <w:pPr>
        <w:tabs>
          <w:tab w:val="num" w:pos="0"/>
        </w:tabs>
        <w:ind w:left="4117" w:hanging="1800"/>
      </w:pPr>
      <w:rPr>
        <w:rFonts w:ascii="Arial Narrow" w:eastAsia="Calibri" w:hAnsi="Arial Narrow" w:cs="Arial Narrow" w:hint="default"/>
        <w:b/>
        <w:bCs/>
        <w:sz w:val="22"/>
        <w:szCs w:val="22"/>
        <w:lang w:eastAsia="en-US"/>
      </w:rPr>
    </w:lvl>
    <w:lvl w:ilvl="8">
      <w:start w:val="1"/>
      <w:numFmt w:val="decimal"/>
      <w:lvlText w:val="%1.%2.%3.%4.%5.%6.%7.%8.%9"/>
      <w:lvlJc w:val="left"/>
      <w:pPr>
        <w:tabs>
          <w:tab w:val="num" w:pos="0"/>
        </w:tabs>
        <w:ind w:left="4448" w:hanging="1800"/>
      </w:pPr>
      <w:rPr>
        <w:rFonts w:ascii="Arial Narrow" w:eastAsia="Calibri" w:hAnsi="Arial Narrow" w:cs="Arial Narrow" w:hint="default"/>
        <w:b/>
        <w:bCs/>
        <w:sz w:val="22"/>
        <w:szCs w:val="22"/>
        <w:lang w:eastAsia="en-US"/>
      </w:rPr>
    </w:lvl>
  </w:abstractNum>
  <w:abstractNum w:abstractNumId="7" w15:restartNumberingAfterBreak="0">
    <w:nsid w:val="00000009"/>
    <w:multiLevelType w:val="multilevel"/>
    <w:tmpl w:val="4FD279C4"/>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singleLevel"/>
    <w:tmpl w:val="0000000C"/>
    <w:name w:val="WW8Num123"/>
    <w:lvl w:ilvl="0">
      <w:start w:val="1"/>
      <w:numFmt w:val="decimal"/>
      <w:lvlText w:val="1.4.4.%1"/>
      <w:lvlJc w:val="left"/>
      <w:pPr>
        <w:tabs>
          <w:tab w:val="num" w:pos="0"/>
        </w:tabs>
        <w:ind w:left="720" w:hanging="360"/>
      </w:pPr>
      <w:rPr>
        <w:rFonts w:ascii="Arial Narrow" w:hAnsi="Arial Narrow" w:cs="Arial" w:hint="default"/>
        <w:strike w:val="0"/>
        <w:dstrike w:val="0"/>
        <w:sz w:val="22"/>
        <w:szCs w:val="22"/>
        <w:u w:val="none"/>
        <w:effect w:val="none"/>
      </w:rPr>
    </w:lvl>
  </w:abstractNum>
  <w:abstractNum w:abstractNumId="10" w15:restartNumberingAfterBreak="0">
    <w:nsid w:val="0000000D"/>
    <w:multiLevelType w:val="singleLevel"/>
    <w:tmpl w:val="BD4E12A4"/>
    <w:name w:val="WW8Num13"/>
    <w:lvl w:ilvl="0">
      <w:start w:val="1"/>
      <w:numFmt w:val="decimal"/>
      <w:lvlText w:val="%1)"/>
      <w:lvlJc w:val="left"/>
      <w:pPr>
        <w:tabs>
          <w:tab w:val="num" w:pos="697"/>
        </w:tabs>
        <w:ind w:left="697" w:hanging="340"/>
      </w:pPr>
      <w:rPr>
        <w:rFonts w:ascii="Arial Narrow" w:eastAsia="Times New Roman" w:hAnsi="Arial Narrow" w:cs="Verdana"/>
        <w:color w:val="auto"/>
        <w:sz w:val="22"/>
        <w:szCs w:val="17"/>
      </w:rPr>
    </w:lvl>
  </w:abstractNum>
  <w:abstractNum w:abstractNumId="11" w15:restartNumberingAfterBreak="0">
    <w:nsid w:val="0000000E"/>
    <w:multiLevelType w:val="multilevel"/>
    <w:tmpl w:val="C3725E54"/>
    <w:name w:val="WW8Num14"/>
    <w:lvl w:ilvl="0">
      <w:start w:val="1"/>
      <w:numFmt w:val="decimal"/>
      <w:lvlText w:val="%1."/>
      <w:lvlJc w:val="left"/>
      <w:pPr>
        <w:tabs>
          <w:tab w:val="num" w:pos="357"/>
        </w:tabs>
        <w:ind w:left="360" w:hanging="360"/>
      </w:pPr>
      <w:rPr>
        <w:rFonts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multilevel"/>
    <w:tmpl w:val="00000014"/>
    <w:name w:val="WW8Num171"/>
    <w:lvl w:ilvl="0">
      <w:start w:val="1"/>
      <w:numFmt w:val="decimal"/>
      <w:lvlText w:val="%1"/>
      <w:lvlJc w:val="left"/>
      <w:pPr>
        <w:tabs>
          <w:tab w:val="num" w:pos="360"/>
        </w:tabs>
        <w:ind w:left="360" w:hanging="360"/>
      </w:pPr>
      <w:rPr>
        <w:rFonts w:ascii="Arial Narrow" w:hAnsi="Arial Narrow" w:cs="Arial Narrow" w:hint="default"/>
        <w:b/>
        <w:bCs/>
        <w:sz w:val="22"/>
        <w:szCs w:val="22"/>
      </w:rPr>
    </w:lvl>
    <w:lvl w:ilvl="1">
      <w:start w:val="8"/>
      <w:numFmt w:val="decimal"/>
      <w:lvlText w:val="%1.%2"/>
      <w:lvlJc w:val="left"/>
      <w:pPr>
        <w:tabs>
          <w:tab w:val="num" w:pos="360"/>
        </w:tabs>
        <w:ind w:left="360" w:hanging="360"/>
      </w:pPr>
      <w:rPr>
        <w:rFonts w:ascii="Arial Narrow" w:hAnsi="Arial Narrow" w:cs="Arial Narrow" w:hint="default"/>
        <w:b/>
        <w:bCs/>
        <w:sz w:val="22"/>
        <w:szCs w:val="22"/>
      </w:rPr>
    </w:lvl>
    <w:lvl w:ilvl="2">
      <w:start w:val="3"/>
      <w:numFmt w:val="decimal"/>
      <w:lvlText w:val="%1.%2.%3"/>
      <w:lvlJc w:val="left"/>
      <w:pPr>
        <w:tabs>
          <w:tab w:val="num" w:pos="720"/>
        </w:tabs>
        <w:ind w:left="720" w:hanging="720"/>
      </w:pPr>
      <w:rPr>
        <w:rFonts w:ascii="Arial Narrow" w:hAnsi="Arial Narrow" w:cs="Arial Narrow" w:hint="default"/>
        <w:b/>
        <w:bCs/>
        <w:sz w:val="22"/>
        <w:szCs w:val="22"/>
      </w:rPr>
    </w:lvl>
    <w:lvl w:ilvl="3">
      <w:start w:val="1"/>
      <w:numFmt w:val="decimal"/>
      <w:lvlText w:val="%1.%2.%3.%4"/>
      <w:lvlJc w:val="left"/>
      <w:pPr>
        <w:tabs>
          <w:tab w:val="num" w:pos="1080"/>
        </w:tabs>
        <w:ind w:left="1080" w:hanging="1080"/>
      </w:pPr>
      <w:rPr>
        <w:rFonts w:ascii="Arial Narrow" w:hAnsi="Arial Narrow" w:cs="Arial Narrow" w:hint="default"/>
        <w:b/>
        <w:bCs/>
        <w:sz w:val="22"/>
        <w:szCs w:val="22"/>
      </w:rPr>
    </w:lvl>
    <w:lvl w:ilvl="4">
      <w:start w:val="1"/>
      <w:numFmt w:val="decimal"/>
      <w:lvlText w:val="%1.%2.%3.%4.%5"/>
      <w:lvlJc w:val="left"/>
      <w:pPr>
        <w:tabs>
          <w:tab w:val="num" w:pos="1080"/>
        </w:tabs>
        <w:ind w:left="1080" w:hanging="1080"/>
      </w:pPr>
      <w:rPr>
        <w:rFonts w:ascii="Arial Narrow" w:hAnsi="Arial Narrow" w:cs="Arial Narrow" w:hint="default"/>
        <w:b/>
        <w:bCs/>
        <w:sz w:val="22"/>
        <w:szCs w:val="22"/>
      </w:rPr>
    </w:lvl>
    <w:lvl w:ilvl="5">
      <w:start w:val="1"/>
      <w:numFmt w:val="decimal"/>
      <w:lvlText w:val="%1.%2.%3.%4.%5.%6"/>
      <w:lvlJc w:val="left"/>
      <w:pPr>
        <w:tabs>
          <w:tab w:val="num" w:pos="1440"/>
        </w:tabs>
        <w:ind w:left="1440" w:hanging="1440"/>
      </w:pPr>
      <w:rPr>
        <w:rFonts w:ascii="Arial Narrow" w:hAnsi="Arial Narrow" w:cs="Arial Narrow" w:hint="default"/>
        <w:b/>
        <w:bCs/>
        <w:sz w:val="22"/>
        <w:szCs w:val="22"/>
      </w:rPr>
    </w:lvl>
    <w:lvl w:ilvl="6">
      <w:start w:val="1"/>
      <w:numFmt w:val="decimal"/>
      <w:lvlText w:val="%1.%2.%3.%4.%5.%6.%7"/>
      <w:lvlJc w:val="left"/>
      <w:pPr>
        <w:tabs>
          <w:tab w:val="num" w:pos="1440"/>
        </w:tabs>
        <w:ind w:left="1440" w:hanging="1440"/>
      </w:pPr>
      <w:rPr>
        <w:rFonts w:ascii="Arial Narrow" w:hAnsi="Arial Narrow" w:cs="Arial Narrow" w:hint="default"/>
        <w:b/>
        <w:bCs/>
        <w:sz w:val="22"/>
        <w:szCs w:val="22"/>
      </w:rPr>
    </w:lvl>
    <w:lvl w:ilvl="7">
      <w:start w:val="1"/>
      <w:numFmt w:val="decimal"/>
      <w:lvlText w:val="%1.%2.%3.%4.%5.%6.%7.%8"/>
      <w:lvlJc w:val="left"/>
      <w:pPr>
        <w:tabs>
          <w:tab w:val="num" w:pos="1800"/>
        </w:tabs>
        <w:ind w:left="1800" w:hanging="1800"/>
      </w:pPr>
      <w:rPr>
        <w:rFonts w:ascii="Arial Narrow" w:hAnsi="Arial Narrow" w:cs="Arial Narrow" w:hint="default"/>
        <w:b/>
        <w:bCs/>
        <w:sz w:val="22"/>
        <w:szCs w:val="22"/>
      </w:rPr>
    </w:lvl>
    <w:lvl w:ilvl="8">
      <w:start w:val="1"/>
      <w:numFmt w:val="decimal"/>
      <w:lvlText w:val="%1.%2.%3.%4.%5.%6.%7.%8.%9"/>
      <w:lvlJc w:val="left"/>
      <w:pPr>
        <w:tabs>
          <w:tab w:val="num" w:pos="1800"/>
        </w:tabs>
        <w:ind w:left="1800" w:hanging="1800"/>
      </w:pPr>
      <w:rPr>
        <w:rFonts w:ascii="Arial Narrow" w:hAnsi="Arial Narrow" w:cs="Arial Narrow" w:hint="default"/>
        <w:b/>
        <w:bCs/>
        <w:sz w:val="22"/>
        <w:szCs w:val="22"/>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multilevel"/>
    <w:tmpl w:val="5A0CDBA8"/>
    <w:name w:val="WW8Num179"/>
    <w:lvl w:ilvl="0">
      <w:start w:val="1"/>
      <w:numFmt w:val="lowerLetter"/>
      <w:lvlText w:val="%1)"/>
      <w:lvlJc w:val="left"/>
      <w:pPr>
        <w:tabs>
          <w:tab w:val="num" w:pos="0"/>
        </w:tabs>
        <w:ind w:left="1653" w:hanging="360"/>
      </w:pPr>
    </w:lvl>
    <w:lvl w:ilvl="1">
      <w:start w:val="1"/>
      <w:numFmt w:val="lowerLetter"/>
      <w:lvlText w:val="%2)"/>
      <w:lvlJc w:val="left"/>
      <w:pPr>
        <w:tabs>
          <w:tab w:val="num" w:pos="0"/>
        </w:tabs>
        <w:ind w:left="1440" w:hanging="360"/>
      </w:pPr>
      <w:rPr>
        <w:rFonts w:ascii="Arial Narrow" w:hAnsi="Arial Narrow"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singleLevel"/>
    <w:tmpl w:val="88D024B4"/>
    <w:name w:val="WW8Num184"/>
    <w:lvl w:ilvl="0">
      <w:start w:val="1"/>
      <w:numFmt w:val="decimal"/>
      <w:lvlText w:val="1.4.9.%1."/>
      <w:lvlJc w:val="left"/>
      <w:pPr>
        <w:tabs>
          <w:tab w:val="num" w:pos="0"/>
        </w:tabs>
        <w:ind w:left="720" w:hanging="360"/>
      </w:pPr>
      <w:rPr>
        <w:rFonts w:ascii="Arial Narrow" w:hAnsi="Arial Narrow" w:cs="Arial Narrow" w:hint="default"/>
        <w:b w:val="0"/>
        <w:sz w:val="22"/>
        <w:szCs w:val="22"/>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365A99DC"/>
    <w:name w:val="WW8Num198"/>
    <w:lvl w:ilvl="0">
      <w:start w:val="1"/>
      <w:numFmt w:val="lowerLetter"/>
      <w:lvlText w:val="%1)"/>
      <w:lvlJc w:val="left"/>
      <w:pPr>
        <w:tabs>
          <w:tab w:val="num" w:pos="0"/>
        </w:tabs>
        <w:ind w:left="2373" w:hanging="360"/>
      </w:pPr>
      <w:rPr>
        <w:rFonts w:ascii="Arial Narrow" w:hAnsi="Arial Narrow" w:hint="default"/>
        <w:b w:val="0"/>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02C5330"/>
    <w:multiLevelType w:val="hybridMultilevel"/>
    <w:tmpl w:val="31167A16"/>
    <w:name w:val="WW8Num143223222222222"/>
    <w:lvl w:ilvl="0" w:tplc="0156BEAC">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0B600C98"/>
    <w:multiLevelType w:val="hybridMultilevel"/>
    <w:tmpl w:val="AF1EA87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5"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6" w15:restartNumberingAfterBreak="0">
    <w:nsid w:val="16BC4DF6"/>
    <w:multiLevelType w:val="hybridMultilevel"/>
    <w:tmpl w:val="C7C8B7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19730D9B"/>
    <w:multiLevelType w:val="multilevel"/>
    <w:tmpl w:val="A5B22A74"/>
    <w:styleLink w:val="Styl11"/>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39" w15:restartNumberingAfterBreak="0">
    <w:nsid w:val="19E23902"/>
    <w:multiLevelType w:val="hybridMultilevel"/>
    <w:tmpl w:val="19369916"/>
    <w:lvl w:ilvl="0" w:tplc="58DAF4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BC7589"/>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77081D"/>
    <w:multiLevelType w:val="hybridMultilevel"/>
    <w:tmpl w:val="E3E45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9072EA2"/>
    <w:multiLevelType w:val="hybridMultilevel"/>
    <w:tmpl w:val="5E00827E"/>
    <w:name w:val="WW8Num14322322222222"/>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B04408"/>
    <w:multiLevelType w:val="hybridMultilevel"/>
    <w:tmpl w:val="6D70C5EC"/>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45" w15:restartNumberingAfterBreak="0">
    <w:nsid w:val="2BF2233A"/>
    <w:multiLevelType w:val="multilevel"/>
    <w:tmpl w:val="084A6BA6"/>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39516DE"/>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B56834"/>
    <w:multiLevelType w:val="hybridMultilevel"/>
    <w:tmpl w:val="E4A40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49"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1"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F705463"/>
    <w:multiLevelType w:val="hybridMultilevel"/>
    <w:tmpl w:val="28524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55" w15:restartNumberingAfterBreak="0">
    <w:nsid w:val="56A24698"/>
    <w:multiLevelType w:val="multilevel"/>
    <w:tmpl w:val="1124117C"/>
    <w:styleLink w:val="Styl1"/>
    <w:lvl w:ilvl="0">
      <w:start w:val="1"/>
      <w:numFmt w:val="upperRoman"/>
      <w:pStyle w:val="Style1"/>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E0F3714"/>
    <w:multiLevelType w:val="multilevel"/>
    <w:tmpl w:val="27AA2C0A"/>
    <w:name w:val="WW8Num693"/>
    <w:lvl w:ilvl="0">
      <w:start w:val="5"/>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57"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6603522"/>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E2134BF"/>
    <w:multiLevelType w:val="hybridMultilevel"/>
    <w:tmpl w:val="6C4876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0" w15:restartNumberingAfterBreak="0">
    <w:nsid w:val="7A474662"/>
    <w:multiLevelType w:val="hybridMultilevel"/>
    <w:tmpl w:val="D02E268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48"/>
  </w:num>
  <w:num w:numId="2">
    <w:abstractNumId w:val="55"/>
  </w:num>
  <w:num w:numId="3">
    <w:abstractNumId w:val="45"/>
  </w:num>
  <w:num w:numId="4">
    <w:abstractNumId w:val="38"/>
  </w:num>
  <w:num w:numId="5">
    <w:abstractNumId w:val="37"/>
  </w:num>
  <w:num w:numId="6">
    <w:abstractNumId w:val="49"/>
  </w:num>
  <w:num w:numId="7">
    <w:abstractNumId w:val="50"/>
  </w:num>
  <w:num w:numId="8">
    <w:abstractNumId w:val="6"/>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5"/>
    </w:lvlOverride>
    <w:lvlOverride w:ilvl="2">
      <w:startOverride w:val="6"/>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6"/>
    <w:lvlOverride w:ilvl="0">
      <w:startOverride w:val="1"/>
    </w:lvlOverride>
  </w:num>
  <w:num w:numId="20">
    <w:abstractNumId w:val="26"/>
    <w:lvlOverride w:ilvl="0">
      <w:startOverride w:val="1"/>
    </w:lvlOverride>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33"/>
  </w:num>
  <w:num w:numId="37">
    <w:abstractNumId w:val="31"/>
  </w:num>
  <w:num w:numId="38">
    <w:abstractNumId w:val="34"/>
  </w:num>
  <w:num w:numId="39">
    <w:abstractNumId w:val="32"/>
  </w:num>
  <w:num w:numId="40">
    <w:abstractNumId w:val="46"/>
  </w:num>
  <w:num w:numId="41">
    <w:abstractNumId w:val="40"/>
  </w:num>
  <w:num w:numId="42">
    <w:abstractNumId w:val="5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97"/>
    <w:rsid w:val="00000413"/>
    <w:rsid w:val="00007A12"/>
    <w:rsid w:val="000D552C"/>
    <w:rsid w:val="000E58DB"/>
    <w:rsid w:val="0015253F"/>
    <w:rsid w:val="00156836"/>
    <w:rsid w:val="00161AB0"/>
    <w:rsid w:val="00194AEA"/>
    <w:rsid w:val="00195B2E"/>
    <w:rsid w:val="001C0870"/>
    <w:rsid w:val="001D2410"/>
    <w:rsid w:val="001D490C"/>
    <w:rsid w:val="00272F91"/>
    <w:rsid w:val="002901CC"/>
    <w:rsid w:val="00290321"/>
    <w:rsid w:val="002D7599"/>
    <w:rsid w:val="002F2B71"/>
    <w:rsid w:val="002F50C9"/>
    <w:rsid w:val="00323FE2"/>
    <w:rsid w:val="0033471C"/>
    <w:rsid w:val="0035205C"/>
    <w:rsid w:val="00384497"/>
    <w:rsid w:val="00393380"/>
    <w:rsid w:val="003C4A2F"/>
    <w:rsid w:val="003C5EB4"/>
    <w:rsid w:val="00477F86"/>
    <w:rsid w:val="004A65F7"/>
    <w:rsid w:val="004A794F"/>
    <w:rsid w:val="004D336D"/>
    <w:rsid w:val="004E14D4"/>
    <w:rsid w:val="00552BD1"/>
    <w:rsid w:val="005724F9"/>
    <w:rsid w:val="005C1BA0"/>
    <w:rsid w:val="005D5CD3"/>
    <w:rsid w:val="005F2B5F"/>
    <w:rsid w:val="00625595"/>
    <w:rsid w:val="00640BE7"/>
    <w:rsid w:val="006909D1"/>
    <w:rsid w:val="006A16D1"/>
    <w:rsid w:val="006A62A9"/>
    <w:rsid w:val="006B518F"/>
    <w:rsid w:val="006D3FB8"/>
    <w:rsid w:val="006E0635"/>
    <w:rsid w:val="006F6482"/>
    <w:rsid w:val="00704CB7"/>
    <w:rsid w:val="0073662A"/>
    <w:rsid w:val="0073780C"/>
    <w:rsid w:val="00744036"/>
    <w:rsid w:val="00793705"/>
    <w:rsid w:val="0085686D"/>
    <w:rsid w:val="0086651B"/>
    <w:rsid w:val="00892E2A"/>
    <w:rsid w:val="008B7FF5"/>
    <w:rsid w:val="008C166B"/>
    <w:rsid w:val="008E1BC8"/>
    <w:rsid w:val="00942CD2"/>
    <w:rsid w:val="0095131C"/>
    <w:rsid w:val="00983793"/>
    <w:rsid w:val="009A3959"/>
    <w:rsid w:val="00A17F27"/>
    <w:rsid w:val="00A75452"/>
    <w:rsid w:val="00A866DA"/>
    <w:rsid w:val="00AC2174"/>
    <w:rsid w:val="00B732A5"/>
    <w:rsid w:val="00B75355"/>
    <w:rsid w:val="00B972BF"/>
    <w:rsid w:val="00BA6104"/>
    <w:rsid w:val="00C40F83"/>
    <w:rsid w:val="00C52C7A"/>
    <w:rsid w:val="00C6172D"/>
    <w:rsid w:val="00CB27DC"/>
    <w:rsid w:val="00CD6E47"/>
    <w:rsid w:val="00D313A1"/>
    <w:rsid w:val="00D37097"/>
    <w:rsid w:val="00E13540"/>
    <w:rsid w:val="00E25F47"/>
    <w:rsid w:val="00E42565"/>
    <w:rsid w:val="00E60D2C"/>
    <w:rsid w:val="00E61481"/>
    <w:rsid w:val="00E64C9A"/>
    <w:rsid w:val="00E73334"/>
    <w:rsid w:val="00EC7B10"/>
    <w:rsid w:val="00EE5E8C"/>
    <w:rsid w:val="00F13154"/>
    <w:rsid w:val="00F67630"/>
    <w:rsid w:val="00FA241C"/>
    <w:rsid w:val="00FA28F0"/>
    <w:rsid w:val="00FA6266"/>
    <w:rsid w:val="00FE0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7A5FD"/>
  <w15:chartTrackingRefBased/>
  <w15:docId w15:val="{F3504C62-D513-42FA-8092-EA28DC68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7097"/>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7097"/>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3709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D37097"/>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D37097"/>
    <w:pPr>
      <w:keepNext/>
      <w:spacing w:before="240" w:after="60"/>
      <w:outlineLvl w:val="3"/>
    </w:pPr>
    <w:rPr>
      <w:b/>
      <w:bCs/>
      <w:sz w:val="28"/>
      <w:szCs w:val="28"/>
    </w:rPr>
  </w:style>
  <w:style w:type="paragraph" w:styleId="Nagwek5">
    <w:name w:val="heading 5"/>
    <w:basedOn w:val="Normalny"/>
    <w:next w:val="Normalny"/>
    <w:link w:val="Nagwek5Znak1"/>
    <w:semiHidden/>
    <w:unhideWhenUsed/>
    <w:qFormat/>
    <w:rsid w:val="00D37097"/>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1"/>
    <w:semiHidden/>
    <w:unhideWhenUsed/>
    <w:qFormat/>
    <w:rsid w:val="00D37097"/>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Domylnie"/>
    <w:next w:val="Tretekstu"/>
    <w:link w:val="Nagwek7Znak1"/>
    <w:semiHidden/>
    <w:unhideWhenUsed/>
    <w:qFormat/>
    <w:rsid w:val="00D37097"/>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semiHidden/>
    <w:unhideWhenUsed/>
    <w:qFormat/>
    <w:rsid w:val="00D37097"/>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semiHidden/>
    <w:unhideWhenUsed/>
    <w:qFormat/>
    <w:rsid w:val="00D37097"/>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37097"/>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qFormat/>
    <w:rsid w:val="00D37097"/>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qFormat/>
    <w:rsid w:val="00D3709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qFormat/>
    <w:rsid w:val="00D3709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1"/>
    <w:qFormat/>
    <w:rsid w:val="00D37097"/>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1"/>
    <w:qFormat/>
    <w:rsid w:val="00D37097"/>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1"/>
    <w:qFormat/>
    <w:rsid w:val="00D37097"/>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1"/>
    <w:qFormat/>
    <w:rsid w:val="00D37097"/>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1"/>
    <w:qFormat/>
    <w:rsid w:val="00D37097"/>
    <w:rPr>
      <w:rFonts w:asciiTheme="majorHAnsi" w:eastAsiaTheme="majorEastAsia" w:hAnsiTheme="majorHAnsi" w:cstheme="majorBidi"/>
      <w:i/>
      <w:iCs/>
      <w:color w:val="272727" w:themeColor="text1" w:themeTint="D8"/>
      <w:sz w:val="21"/>
      <w:szCs w:val="21"/>
      <w:lang w:eastAsia="pl-PL"/>
    </w:rPr>
  </w:style>
  <w:style w:type="character" w:styleId="Hipercze">
    <w:name w:val="Hyperlink"/>
    <w:rsid w:val="00D37097"/>
    <w:rPr>
      <w:color w:val="0000FF"/>
      <w:u w:val="single"/>
    </w:rPr>
  </w:style>
  <w:style w:type="paragraph" w:customStyle="1" w:styleId="pkt">
    <w:name w:val="pkt"/>
    <w:basedOn w:val="Normalny"/>
    <w:rsid w:val="00D37097"/>
    <w:pPr>
      <w:spacing w:before="60" w:after="60"/>
      <w:ind w:left="851" w:hanging="295"/>
    </w:pPr>
    <w:rPr>
      <w:sz w:val="24"/>
    </w:rPr>
  </w:style>
  <w:style w:type="paragraph" w:styleId="Tekstpodstawowy2">
    <w:name w:val="Body Text 2"/>
    <w:basedOn w:val="Normalny"/>
    <w:next w:val="Styl8"/>
    <w:link w:val="Tekstpodstawowy2Znak"/>
    <w:qFormat/>
    <w:rsid w:val="00D37097"/>
    <w:pPr>
      <w:jc w:val="right"/>
    </w:pPr>
    <w:rPr>
      <w:rFonts w:ascii="Arial Narrow" w:hAnsi="Arial Narrow"/>
      <w:sz w:val="22"/>
    </w:rPr>
  </w:style>
  <w:style w:type="character" w:customStyle="1" w:styleId="Tekstpodstawowy2Znak">
    <w:name w:val="Tekst podstawowy 2 Znak"/>
    <w:basedOn w:val="Domylnaczcionkaakapitu"/>
    <w:link w:val="Tekstpodstawowy2"/>
    <w:qFormat/>
    <w:rsid w:val="00D37097"/>
    <w:rPr>
      <w:rFonts w:ascii="Arial Narrow" w:eastAsia="Times New Roman" w:hAnsi="Arial Narrow" w:cs="Times New Roman"/>
      <w:szCs w:val="20"/>
      <w:lang w:eastAsia="pl-PL"/>
    </w:rPr>
  </w:style>
  <w:style w:type="paragraph" w:styleId="Tekstpodstawowywcity">
    <w:name w:val="Body Text Indent"/>
    <w:basedOn w:val="Normalny"/>
    <w:link w:val="TekstpodstawowywcityZnak"/>
    <w:rsid w:val="00D37097"/>
    <w:pPr>
      <w:spacing w:after="120"/>
      <w:ind w:left="283"/>
    </w:pPr>
  </w:style>
  <w:style w:type="character" w:customStyle="1" w:styleId="TekstpodstawowywcityZnak">
    <w:name w:val="Tekst podstawowy wcięty Znak"/>
    <w:basedOn w:val="Domylnaczcionkaakapitu"/>
    <w:link w:val="Tekstpodstawowywcity"/>
    <w:qFormat/>
    <w:rsid w:val="00D37097"/>
    <w:rPr>
      <w:rFonts w:ascii="Times New Roman" w:eastAsia="Times New Roman" w:hAnsi="Times New Roman" w:cs="Times New Roman"/>
      <w:sz w:val="20"/>
      <w:szCs w:val="20"/>
      <w:lang w:eastAsia="pl-PL"/>
    </w:rPr>
  </w:style>
  <w:style w:type="table" w:styleId="Tabela-Siatka">
    <w:name w:val="Table Grid"/>
    <w:basedOn w:val="Standardowy"/>
    <w:uiPriority w:val="59"/>
    <w:rsid w:val="00D370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D37097"/>
    <w:pPr>
      <w:tabs>
        <w:tab w:val="center" w:pos="4536"/>
        <w:tab w:val="right" w:pos="9072"/>
      </w:tabs>
    </w:pPr>
  </w:style>
  <w:style w:type="character" w:customStyle="1" w:styleId="NagwekZnak">
    <w:name w:val="Nagłówek Znak"/>
    <w:basedOn w:val="Domylnaczcionkaakapitu"/>
    <w:link w:val="Nagwek"/>
    <w:qFormat/>
    <w:rsid w:val="00D3709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37097"/>
    <w:pPr>
      <w:tabs>
        <w:tab w:val="center" w:pos="4536"/>
        <w:tab w:val="right" w:pos="9072"/>
      </w:tabs>
    </w:pPr>
  </w:style>
  <w:style w:type="character" w:customStyle="1" w:styleId="StopkaZnak">
    <w:name w:val="Stopka Znak"/>
    <w:basedOn w:val="Domylnaczcionkaakapitu"/>
    <w:link w:val="Stopka"/>
    <w:uiPriority w:val="99"/>
    <w:qFormat/>
    <w:rsid w:val="00D37097"/>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qFormat/>
    <w:rsid w:val="00D37097"/>
    <w:rPr>
      <w:rFonts w:ascii="Tahoma" w:hAnsi="Tahoma"/>
      <w:sz w:val="16"/>
      <w:szCs w:val="16"/>
    </w:rPr>
  </w:style>
  <w:style w:type="character" w:customStyle="1" w:styleId="TekstdymkaZnak">
    <w:name w:val="Tekst dymka Znak"/>
    <w:basedOn w:val="Domylnaczcionkaakapitu"/>
    <w:link w:val="Tekstdymka"/>
    <w:semiHidden/>
    <w:qFormat/>
    <w:rsid w:val="00D37097"/>
    <w:rPr>
      <w:rFonts w:ascii="Tahoma" w:eastAsia="Times New Roman" w:hAnsi="Tahoma" w:cs="Times New Roman"/>
      <w:sz w:val="16"/>
      <w:szCs w:val="16"/>
      <w:lang w:eastAsia="pl-PL"/>
    </w:rPr>
  </w:style>
  <w:style w:type="character" w:styleId="Numerstrony">
    <w:name w:val="page number"/>
    <w:basedOn w:val="Domylnaczcionkaakapitu"/>
    <w:rsid w:val="00D37097"/>
  </w:style>
  <w:style w:type="paragraph" w:styleId="Tekstpodstawowy">
    <w:name w:val="Body Text"/>
    <w:basedOn w:val="Normalny"/>
    <w:link w:val="TekstpodstawowyZnak"/>
    <w:rsid w:val="00D37097"/>
    <w:pPr>
      <w:spacing w:after="120"/>
    </w:pPr>
  </w:style>
  <w:style w:type="character" w:customStyle="1" w:styleId="TekstpodstawowyZnak">
    <w:name w:val="Tekst podstawowy Znak"/>
    <w:basedOn w:val="Domylnaczcionkaakapitu"/>
    <w:link w:val="Tekstpodstawowy"/>
    <w:qFormat/>
    <w:rsid w:val="00D37097"/>
    <w:rPr>
      <w:rFonts w:ascii="Times New Roman" w:eastAsia="Times New Roman" w:hAnsi="Times New Roman" w:cs="Times New Roman"/>
      <w:sz w:val="20"/>
      <w:szCs w:val="20"/>
      <w:lang w:eastAsia="pl-PL"/>
    </w:rPr>
  </w:style>
  <w:style w:type="character" w:customStyle="1" w:styleId="txt1">
    <w:name w:val="txt1"/>
    <w:rsid w:val="00D37097"/>
    <w:rPr>
      <w:b w:val="0"/>
      <w:bCs w:val="0"/>
    </w:rPr>
  </w:style>
  <w:style w:type="paragraph" w:customStyle="1" w:styleId="Standardowy1">
    <w:name w:val="Standardowy1"/>
    <w:rsid w:val="00D37097"/>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37097"/>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qFormat/>
    <w:rsid w:val="00D37097"/>
    <w:pPr>
      <w:spacing w:after="120" w:line="480" w:lineRule="auto"/>
      <w:ind w:left="283"/>
    </w:pPr>
  </w:style>
  <w:style w:type="character" w:customStyle="1" w:styleId="Tekstpodstawowywcity2Znak">
    <w:name w:val="Tekst podstawowy wcięty 2 Znak"/>
    <w:basedOn w:val="Domylnaczcionkaakapitu"/>
    <w:link w:val="Tekstpodstawowywcity2"/>
    <w:qFormat/>
    <w:rsid w:val="00D3709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7097"/>
    <w:pPr>
      <w:spacing w:after="120"/>
      <w:ind w:left="283"/>
    </w:pPr>
    <w:rPr>
      <w:sz w:val="16"/>
      <w:szCs w:val="16"/>
    </w:rPr>
  </w:style>
  <w:style w:type="character" w:customStyle="1" w:styleId="Tekstpodstawowywcity3Znak">
    <w:name w:val="Tekst podstawowy wcięty 3 Znak"/>
    <w:basedOn w:val="Domylnaczcionkaakapitu"/>
    <w:link w:val="Tekstpodstawowywcity3"/>
    <w:rsid w:val="00D37097"/>
    <w:rPr>
      <w:rFonts w:ascii="Times New Roman" w:eastAsia="Times New Roman" w:hAnsi="Times New Roman" w:cs="Times New Roman"/>
      <w:sz w:val="16"/>
      <w:szCs w:val="16"/>
      <w:lang w:eastAsia="pl-PL"/>
    </w:rPr>
  </w:style>
  <w:style w:type="paragraph" w:styleId="Lista">
    <w:name w:val="List"/>
    <w:basedOn w:val="Tekstpodstawowy"/>
    <w:rsid w:val="00D37097"/>
    <w:pPr>
      <w:suppressAutoHyphens/>
      <w:ind w:left="0" w:firstLine="0"/>
      <w:jc w:val="left"/>
    </w:pPr>
    <w:rPr>
      <w:lang w:eastAsia="ar-SA"/>
    </w:rPr>
  </w:style>
  <w:style w:type="paragraph" w:styleId="NormalnyWeb">
    <w:name w:val="Normal (Web)"/>
    <w:basedOn w:val="Normalny"/>
    <w:rsid w:val="00D37097"/>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D37097"/>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37097"/>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
    <w:basedOn w:val="Normalny"/>
    <w:link w:val="AkapitzlistZnak"/>
    <w:qFormat/>
    <w:rsid w:val="00D37097"/>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D37097"/>
  </w:style>
  <w:style w:type="character" w:customStyle="1" w:styleId="TekstprzypisukocowegoZnak">
    <w:name w:val="Tekst przypisu końcowego Znak"/>
    <w:basedOn w:val="Domylnaczcionkaakapitu"/>
    <w:link w:val="Tekstprzypisukocowego"/>
    <w:qFormat/>
    <w:rsid w:val="00D37097"/>
    <w:rPr>
      <w:rFonts w:ascii="Times New Roman" w:eastAsia="Times New Roman" w:hAnsi="Times New Roman" w:cs="Times New Roman"/>
      <w:sz w:val="20"/>
      <w:szCs w:val="20"/>
      <w:lang w:eastAsia="pl-PL"/>
    </w:rPr>
  </w:style>
  <w:style w:type="character" w:styleId="Odwoanieprzypisukocowego">
    <w:name w:val="endnote reference"/>
    <w:qFormat/>
    <w:rsid w:val="00D37097"/>
    <w:rPr>
      <w:vertAlign w:val="superscript"/>
    </w:rPr>
  </w:style>
  <w:style w:type="character" w:customStyle="1" w:styleId="tytulnews">
    <w:name w:val="tytulnews"/>
    <w:basedOn w:val="Domylnaczcionkaakapitu"/>
    <w:rsid w:val="00D37097"/>
  </w:style>
  <w:style w:type="character" w:customStyle="1" w:styleId="h2">
    <w:name w:val="h2"/>
    <w:basedOn w:val="Domylnaczcionkaakapitu"/>
    <w:qFormat/>
    <w:rsid w:val="00D37097"/>
  </w:style>
  <w:style w:type="character" w:customStyle="1" w:styleId="h1">
    <w:name w:val="h1"/>
    <w:basedOn w:val="Domylnaczcionkaakapitu"/>
    <w:qFormat/>
    <w:rsid w:val="00D37097"/>
  </w:style>
  <w:style w:type="character" w:styleId="Odwoanieprzypisudolnego">
    <w:name w:val="footnote reference"/>
    <w:qFormat/>
    <w:rsid w:val="00D37097"/>
    <w:rPr>
      <w:vertAlign w:val="superscript"/>
    </w:rPr>
  </w:style>
  <w:style w:type="paragraph" w:customStyle="1" w:styleId="Tekstpodstawowy31">
    <w:name w:val="Tekst podstawowy 31"/>
    <w:basedOn w:val="Normalny"/>
    <w:rsid w:val="00D37097"/>
    <w:pPr>
      <w:suppressAutoHyphens/>
      <w:ind w:left="0" w:firstLine="0"/>
    </w:pPr>
    <w:rPr>
      <w:rFonts w:ascii="Garamond" w:hAnsi="Garamond"/>
      <w:b/>
      <w:bCs/>
      <w:sz w:val="28"/>
      <w:lang w:eastAsia="ar-SA"/>
    </w:rPr>
  </w:style>
  <w:style w:type="character" w:styleId="Odwoaniedokomentarza">
    <w:name w:val="annotation reference"/>
    <w:qFormat/>
    <w:rsid w:val="00D37097"/>
    <w:rPr>
      <w:sz w:val="16"/>
      <w:szCs w:val="16"/>
    </w:rPr>
  </w:style>
  <w:style w:type="paragraph" w:styleId="Tekstkomentarza">
    <w:name w:val="annotation text"/>
    <w:basedOn w:val="Normalny"/>
    <w:link w:val="TekstkomentarzaZnak"/>
    <w:uiPriority w:val="99"/>
    <w:qFormat/>
    <w:rsid w:val="00D37097"/>
  </w:style>
  <w:style w:type="character" w:customStyle="1" w:styleId="TekstkomentarzaZnak">
    <w:name w:val="Tekst komentarza Znak"/>
    <w:basedOn w:val="Domylnaczcionkaakapitu"/>
    <w:link w:val="Tekstkomentarza"/>
    <w:uiPriority w:val="99"/>
    <w:qFormat/>
    <w:rsid w:val="00D370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D37097"/>
    <w:rPr>
      <w:b/>
      <w:bCs/>
    </w:rPr>
  </w:style>
  <w:style w:type="character" w:customStyle="1" w:styleId="TematkomentarzaZnak">
    <w:name w:val="Temat komentarza Znak"/>
    <w:basedOn w:val="TekstkomentarzaZnak"/>
    <w:link w:val="Tematkomentarza"/>
    <w:qFormat/>
    <w:rsid w:val="00D37097"/>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rsid w:val="00D37097"/>
    <w:pPr>
      <w:ind w:left="0" w:firstLine="0"/>
      <w:jc w:val="left"/>
    </w:pPr>
  </w:style>
  <w:style w:type="character" w:customStyle="1" w:styleId="TekstprzypisudolnegoZnak">
    <w:name w:val="Tekst przypisu dolnego Znak"/>
    <w:basedOn w:val="Domylnaczcionkaakapitu"/>
    <w:link w:val="Tekstprzypisudolnego"/>
    <w:qFormat/>
    <w:rsid w:val="00D37097"/>
    <w:rPr>
      <w:rFonts w:ascii="Times New Roman" w:eastAsia="Times New Roman" w:hAnsi="Times New Roman" w:cs="Times New Roman"/>
      <w:sz w:val="20"/>
      <w:szCs w:val="20"/>
      <w:lang w:eastAsia="pl-PL"/>
    </w:rPr>
  </w:style>
  <w:style w:type="paragraph" w:customStyle="1" w:styleId="Tekstpodstawowy21">
    <w:name w:val="Tekst podstawowy 21"/>
    <w:basedOn w:val="Normalny"/>
    <w:qFormat/>
    <w:rsid w:val="00D37097"/>
    <w:pPr>
      <w:suppressAutoHyphens/>
    </w:pPr>
    <w:rPr>
      <w:sz w:val="24"/>
      <w:lang w:eastAsia="ar-SA"/>
    </w:rPr>
  </w:style>
  <w:style w:type="paragraph" w:customStyle="1" w:styleId="Tekstpodstawowywcity21">
    <w:name w:val="Tekst podstawowy wcięty 21"/>
    <w:basedOn w:val="Normalny"/>
    <w:qFormat/>
    <w:rsid w:val="00D37097"/>
    <w:pPr>
      <w:suppressAutoHyphens/>
      <w:spacing w:after="120" w:line="480" w:lineRule="auto"/>
      <w:ind w:left="283"/>
    </w:pPr>
    <w:rPr>
      <w:lang w:eastAsia="ar-SA"/>
    </w:rPr>
  </w:style>
  <w:style w:type="paragraph" w:customStyle="1" w:styleId="Tekstpodstawowywcity31">
    <w:name w:val="Tekst podstawowy wcięty 31"/>
    <w:basedOn w:val="Normalny"/>
    <w:qFormat/>
    <w:rsid w:val="00D37097"/>
    <w:pPr>
      <w:suppressAutoHyphens/>
      <w:spacing w:after="120"/>
      <w:ind w:left="283"/>
    </w:pPr>
    <w:rPr>
      <w:sz w:val="16"/>
      <w:szCs w:val="16"/>
      <w:lang w:eastAsia="ar-SA"/>
    </w:rPr>
  </w:style>
  <w:style w:type="paragraph" w:styleId="Bezodstpw">
    <w:name w:val="No Spacing"/>
    <w:link w:val="BezodstpwZnak"/>
    <w:qFormat/>
    <w:rsid w:val="00D37097"/>
    <w:pPr>
      <w:spacing w:after="0" w:line="240" w:lineRule="auto"/>
    </w:pPr>
    <w:rPr>
      <w:rFonts w:ascii="Calibri" w:eastAsia="Times New Roman" w:hAnsi="Calibri" w:cs="Times New Roman"/>
    </w:rPr>
  </w:style>
  <w:style w:type="character" w:customStyle="1" w:styleId="BezodstpwZnak">
    <w:name w:val="Bez odstępów Znak"/>
    <w:link w:val="Bezodstpw"/>
    <w:rsid w:val="00D37097"/>
    <w:rPr>
      <w:rFonts w:ascii="Calibri" w:eastAsia="Times New Roman" w:hAnsi="Calibri" w:cs="Times New Roman"/>
    </w:rPr>
  </w:style>
  <w:style w:type="character" w:customStyle="1" w:styleId="txt-new">
    <w:name w:val="txt-new"/>
    <w:basedOn w:val="Domylnaczcionkaakapitu"/>
    <w:qFormat/>
    <w:rsid w:val="00D37097"/>
  </w:style>
  <w:style w:type="character" w:customStyle="1" w:styleId="luchili">
    <w:name w:val="luc_hili"/>
    <w:basedOn w:val="Domylnaczcionkaakapitu"/>
    <w:rsid w:val="00D37097"/>
  </w:style>
  <w:style w:type="character" w:customStyle="1" w:styleId="Znak2">
    <w:name w:val="Znak2"/>
    <w:rsid w:val="00D37097"/>
    <w:rPr>
      <w:rFonts w:ascii="Times New Roman" w:eastAsia="Times New Roman" w:hAnsi="Times New Roman" w:cs="Times New Roman"/>
      <w:sz w:val="16"/>
      <w:szCs w:val="16"/>
    </w:rPr>
  </w:style>
  <w:style w:type="paragraph" w:customStyle="1" w:styleId="Tekstpodstawowy22">
    <w:name w:val="Tekst podstawowy 22"/>
    <w:basedOn w:val="Normalny"/>
    <w:rsid w:val="00D37097"/>
    <w:pPr>
      <w:suppressAutoHyphens/>
    </w:pPr>
    <w:rPr>
      <w:rFonts w:cs="Calibri"/>
      <w:sz w:val="24"/>
      <w:lang w:eastAsia="ar-SA"/>
    </w:rPr>
  </w:style>
  <w:style w:type="paragraph" w:customStyle="1" w:styleId="ZnakZnakZnak">
    <w:name w:val="Znak Znak Znak"/>
    <w:basedOn w:val="Normalny"/>
    <w:rsid w:val="00D37097"/>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D37097"/>
  </w:style>
  <w:style w:type="character" w:customStyle="1" w:styleId="text">
    <w:name w:val="text"/>
    <w:basedOn w:val="Domylnaczcionkaakapitu"/>
    <w:rsid w:val="00D37097"/>
  </w:style>
  <w:style w:type="character" w:styleId="HTML-cytat">
    <w:name w:val="HTML Cite"/>
    <w:rsid w:val="00D37097"/>
    <w:rPr>
      <w:i/>
      <w:iCs/>
    </w:rPr>
  </w:style>
  <w:style w:type="character" w:styleId="Pogrubienie">
    <w:name w:val="Strong"/>
    <w:uiPriority w:val="22"/>
    <w:qFormat/>
    <w:rsid w:val="00D37097"/>
    <w:rPr>
      <w:b/>
      <w:bCs/>
    </w:rPr>
  </w:style>
  <w:style w:type="character" w:customStyle="1" w:styleId="FontStyle51">
    <w:name w:val="Font Style51"/>
    <w:rsid w:val="00D37097"/>
    <w:rPr>
      <w:rFonts w:ascii="Palatino Linotype" w:hAnsi="Palatino Linotype" w:cs="Palatino Linotype"/>
      <w:color w:val="000000"/>
      <w:sz w:val="16"/>
      <w:szCs w:val="16"/>
    </w:rPr>
  </w:style>
  <w:style w:type="character" w:customStyle="1" w:styleId="FontStyle52">
    <w:name w:val="Font Style52"/>
    <w:qFormat/>
    <w:rsid w:val="00D37097"/>
    <w:rPr>
      <w:rFonts w:ascii="Palatino Linotype" w:hAnsi="Palatino Linotype" w:cs="Palatino Linotype" w:hint="default"/>
      <w:b/>
      <w:bCs/>
      <w:color w:val="000000"/>
      <w:sz w:val="16"/>
      <w:szCs w:val="16"/>
    </w:rPr>
  </w:style>
  <w:style w:type="paragraph" w:customStyle="1" w:styleId="Style35">
    <w:name w:val="Style35"/>
    <w:basedOn w:val="Normalny"/>
    <w:rsid w:val="00D37097"/>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D37097"/>
    <w:pPr>
      <w:ind w:left="0" w:firstLine="0"/>
      <w:jc w:val="left"/>
    </w:pPr>
    <w:rPr>
      <w:rFonts w:ascii="Consolas" w:eastAsia="Calibri" w:hAnsi="Consolas"/>
      <w:sz w:val="21"/>
      <w:szCs w:val="21"/>
      <w:lang w:eastAsia="en-US"/>
    </w:rPr>
  </w:style>
  <w:style w:type="character" w:customStyle="1" w:styleId="ZwykytekstZnak">
    <w:name w:val="Zwykły tekst Znak"/>
    <w:basedOn w:val="Domylnaczcionkaakapitu"/>
    <w:link w:val="Zwykytekst"/>
    <w:rsid w:val="00D37097"/>
    <w:rPr>
      <w:rFonts w:ascii="Consolas" w:eastAsia="Calibri" w:hAnsi="Consolas" w:cs="Times New Roman"/>
      <w:sz w:val="21"/>
      <w:szCs w:val="21"/>
    </w:rPr>
  </w:style>
  <w:style w:type="numbering" w:customStyle="1" w:styleId="Styl1">
    <w:name w:val="Styl1"/>
    <w:rsid w:val="00D37097"/>
    <w:pPr>
      <w:numPr>
        <w:numId w:val="2"/>
      </w:numPr>
    </w:pPr>
  </w:style>
  <w:style w:type="paragraph" w:customStyle="1" w:styleId="Styl2">
    <w:name w:val="Styl2"/>
    <w:basedOn w:val="Normalny"/>
    <w:qFormat/>
    <w:rsid w:val="00D37097"/>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D37097"/>
    <w:pPr>
      <w:suppressAutoHyphens/>
    </w:pPr>
    <w:rPr>
      <w:sz w:val="24"/>
      <w:lang w:eastAsia="zh-CN"/>
    </w:rPr>
  </w:style>
  <w:style w:type="character" w:customStyle="1" w:styleId="WW8Num1z2">
    <w:name w:val="WW8Num1z2"/>
    <w:qFormat/>
    <w:rsid w:val="00D37097"/>
  </w:style>
  <w:style w:type="paragraph" w:customStyle="1" w:styleId="Normalny1">
    <w:name w:val="Normalny1"/>
    <w:basedOn w:val="Normalny"/>
    <w:uiPriority w:val="99"/>
    <w:qFormat/>
    <w:rsid w:val="00D37097"/>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D37097"/>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ContentsHeading">
    <w:name w:val="Contents Heading"/>
    <w:basedOn w:val="Normalny"/>
    <w:rsid w:val="00D37097"/>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D37097"/>
  </w:style>
  <w:style w:type="character" w:customStyle="1" w:styleId="Tekstpodstawowy2Znak1">
    <w:name w:val="Tekst podstawowy 2 Znak1"/>
    <w:uiPriority w:val="99"/>
    <w:rsid w:val="00D37097"/>
    <w:rPr>
      <w:lang w:eastAsia="zh-CN"/>
    </w:rPr>
  </w:style>
  <w:style w:type="character" w:customStyle="1" w:styleId="Znakiprzypiswdolnych">
    <w:name w:val="Znaki przypisów dolnych"/>
    <w:qFormat/>
    <w:rsid w:val="00D37097"/>
    <w:rPr>
      <w:vertAlign w:val="superscript"/>
    </w:rPr>
  </w:style>
  <w:style w:type="character" w:customStyle="1" w:styleId="DeltaViewInsertion">
    <w:name w:val="DeltaView Insertion"/>
    <w:rsid w:val="00D37097"/>
    <w:rPr>
      <w:b/>
      <w:bCs w:val="0"/>
      <w:i/>
      <w:iCs w:val="0"/>
      <w:spacing w:val="0"/>
    </w:rPr>
  </w:style>
  <w:style w:type="paragraph" w:customStyle="1" w:styleId="Akapitzlist11">
    <w:name w:val="Akapit z listą11"/>
    <w:basedOn w:val="Normalny"/>
    <w:rsid w:val="00D37097"/>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unhideWhenUsed/>
    <w:rsid w:val="00D37097"/>
    <w:rPr>
      <w:color w:val="800080"/>
      <w:u w:val="single"/>
    </w:rPr>
  </w:style>
  <w:style w:type="character" w:styleId="Uwydatnienie">
    <w:name w:val="Emphasis"/>
    <w:uiPriority w:val="20"/>
    <w:qFormat/>
    <w:rsid w:val="00D37097"/>
    <w:rPr>
      <w:i/>
      <w:iCs/>
    </w:rPr>
  </w:style>
  <w:style w:type="paragraph" w:customStyle="1" w:styleId="Domylnie">
    <w:name w:val="Domyślnie"/>
    <w:qFormat/>
    <w:rsid w:val="00D37097"/>
    <w:pPr>
      <w:widowControl w:val="0"/>
      <w:suppressAutoHyphens/>
      <w:spacing w:after="0" w:line="100" w:lineRule="atLeast"/>
      <w:ind w:left="425" w:hanging="425"/>
      <w:jc w:val="both"/>
    </w:pPr>
    <w:rPr>
      <w:rFonts w:ascii="Arial Narrow" w:eastAsia="SimSun" w:hAnsi="Arial Narrow" w:cs="Mangal"/>
      <w:szCs w:val="24"/>
      <w:lang w:eastAsia="hi-IN" w:bidi="hi-IN"/>
    </w:rPr>
  </w:style>
  <w:style w:type="numbering" w:customStyle="1" w:styleId="Styl3">
    <w:name w:val="Styl3"/>
    <w:rsid w:val="00D37097"/>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qFormat/>
    <w:locked/>
    <w:rsid w:val="00D37097"/>
    <w:rPr>
      <w:rFonts w:ascii="Times New Roman" w:eastAsia="Times New Roman" w:hAnsi="Times New Roman" w:cs="Times New Roman"/>
      <w:sz w:val="20"/>
      <w:szCs w:val="20"/>
      <w:lang w:eastAsia="ar-SA"/>
    </w:rPr>
  </w:style>
  <w:style w:type="paragraph" w:customStyle="1" w:styleId="Nagwek11">
    <w:name w:val="Nagłówek 11"/>
    <w:basedOn w:val="Normalny"/>
    <w:next w:val="Normalny"/>
    <w:uiPriority w:val="9"/>
    <w:qFormat/>
    <w:rsid w:val="00D37097"/>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D37097"/>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D37097"/>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D37097"/>
    <w:pPr>
      <w:keepNext/>
      <w:numPr>
        <w:ilvl w:val="3"/>
        <w:numId w:val="5"/>
      </w:numPr>
      <w:suppressAutoHyphens/>
      <w:spacing w:before="240" w:after="60"/>
      <w:outlineLvl w:val="3"/>
    </w:pPr>
    <w:rPr>
      <w:b/>
      <w:bCs/>
      <w:sz w:val="28"/>
      <w:szCs w:val="28"/>
    </w:rPr>
  </w:style>
  <w:style w:type="character" w:customStyle="1" w:styleId="Wyrnienie">
    <w:name w:val="Wyróżnienie"/>
    <w:qFormat/>
    <w:rsid w:val="00D37097"/>
    <w:rPr>
      <w:i/>
      <w:iCs/>
    </w:rPr>
  </w:style>
  <w:style w:type="character" w:customStyle="1" w:styleId="Numerstrony1">
    <w:name w:val="Numer strony1"/>
    <w:rsid w:val="00D37097"/>
  </w:style>
  <w:style w:type="paragraph" w:customStyle="1" w:styleId="Normalny2">
    <w:name w:val="Normalny2"/>
    <w:basedOn w:val="Normalny"/>
    <w:rsid w:val="00D37097"/>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D37097"/>
    <w:pPr>
      <w:numPr>
        <w:numId w:val="6"/>
      </w:numPr>
    </w:pPr>
  </w:style>
  <w:style w:type="character" w:customStyle="1" w:styleId="Nierozpoznanawzmianka1">
    <w:name w:val="Nierozpoznana wzmianka1"/>
    <w:basedOn w:val="Domylnaczcionkaakapitu"/>
    <w:uiPriority w:val="99"/>
    <w:semiHidden/>
    <w:unhideWhenUsed/>
    <w:rsid w:val="00D37097"/>
    <w:rPr>
      <w:color w:val="605E5C"/>
      <w:shd w:val="clear" w:color="auto" w:fill="E1DFDD"/>
    </w:rPr>
  </w:style>
  <w:style w:type="character" w:customStyle="1" w:styleId="TekstprzypisukocowegoZnak2">
    <w:name w:val="Tekst przypisu końcowego Znak2"/>
    <w:rsid w:val="00D37097"/>
    <w:rPr>
      <w:rFonts w:ascii="Cambria" w:hAnsi="Cambria" w:cs="Cambria"/>
      <w:lang w:eastAsia="ar-SA"/>
    </w:rPr>
  </w:style>
  <w:style w:type="character" w:customStyle="1" w:styleId="TekstprzypisudolnegoZnak2">
    <w:name w:val="Tekst przypisu dolnego Znak2"/>
    <w:rsid w:val="00D37097"/>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D37097"/>
    <w:rPr>
      <w:color w:val="605E5C"/>
      <w:shd w:val="clear" w:color="auto" w:fill="E1DFDD"/>
    </w:rPr>
  </w:style>
  <w:style w:type="paragraph" w:customStyle="1" w:styleId="mainpub">
    <w:name w:val="mainpub"/>
    <w:basedOn w:val="Normalny"/>
    <w:rsid w:val="00D37097"/>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D37097"/>
    <w:rPr>
      <w:rFonts w:ascii="Tahoma" w:hAnsi="Tahoma" w:cs="Tahoma"/>
      <w:sz w:val="16"/>
      <w:szCs w:val="16"/>
    </w:rPr>
  </w:style>
  <w:style w:type="character" w:customStyle="1" w:styleId="MapadokumentuZnak">
    <w:name w:val="Mapa dokumentu Znak"/>
    <w:basedOn w:val="Domylnaczcionkaakapitu"/>
    <w:link w:val="Mapadokumentu"/>
    <w:semiHidden/>
    <w:rsid w:val="00D37097"/>
    <w:rPr>
      <w:rFonts w:ascii="Tahoma" w:eastAsia="Times New Roman" w:hAnsi="Tahoma" w:cs="Tahoma"/>
      <w:sz w:val="16"/>
      <w:szCs w:val="16"/>
      <w:lang w:eastAsia="pl-PL"/>
    </w:rPr>
  </w:style>
  <w:style w:type="paragraph" w:customStyle="1" w:styleId="Normalny3">
    <w:name w:val="Normalny3"/>
    <w:rsid w:val="00D37097"/>
    <w:pPr>
      <w:spacing w:after="0" w:line="276" w:lineRule="auto"/>
    </w:pPr>
    <w:rPr>
      <w:rFonts w:ascii="Arial" w:eastAsia="Arial" w:hAnsi="Arial" w:cs="Arial"/>
      <w:lang w:eastAsia="pl-PL"/>
    </w:rPr>
  </w:style>
  <w:style w:type="paragraph" w:customStyle="1" w:styleId="msonormal0">
    <w:name w:val="msonormal"/>
    <w:basedOn w:val="Normalny"/>
    <w:rsid w:val="00D37097"/>
    <w:pPr>
      <w:spacing w:before="100" w:beforeAutospacing="1" w:after="100" w:afterAutospacing="1"/>
      <w:ind w:left="0" w:firstLine="0"/>
      <w:jc w:val="left"/>
    </w:pPr>
    <w:rPr>
      <w:sz w:val="24"/>
      <w:szCs w:val="24"/>
    </w:rPr>
  </w:style>
  <w:style w:type="paragraph" w:customStyle="1" w:styleId="Styl4">
    <w:name w:val="Styl4"/>
    <w:basedOn w:val="Normalny"/>
    <w:qFormat/>
    <w:rsid w:val="00D37097"/>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D37097"/>
    <w:rPr>
      <w:rFonts w:ascii="Arial" w:eastAsia="Arial" w:hAnsi="Arial" w:cs="Arial"/>
      <w:b/>
      <w:bCs/>
      <w:sz w:val="16"/>
      <w:szCs w:val="16"/>
      <w:shd w:val="clear" w:color="auto" w:fill="FFFFFF"/>
    </w:rPr>
  </w:style>
  <w:style w:type="character" w:customStyle="1" w:styleId="Bodytext5">
    <w:name w:val="Body text (5)_"/>
    <w:link w:val="Bodytext50"/>
    <w:rsid w:val="00D37097"/>
    <w:rPr>
      <w:rFonts w:ascii="Arial" w:eastAsia="Arial" w:hAnsi="Arial" w:cs="Arial"/>
      <w:b/>
      <w:bCs/>
      <w:sz w:val="17"/>
      <w:szCs w:val="17"/>
      <w:shd w:val="clear" w:color="auto" w:fill="FFFFFF"/>
    </w:rPr>
  </w:style>
  <w:style w:type="paragraph" w:customStyle="1" w:styleId="Bodytext50">
    <w:name w:val="Body text (5)"/>
    <w:basedOn w:val="Normalny"/>
    <w:link w:val="Bodytext5"/>
    <w:rsid w:val="00D37097"/>
    <w:pPr>
      <w:widowControl w:val="0"/>
      <w:shd w:val="clear" w:color="auto" w:fill="FFFFFF"/>
      <w:spacing w:line="266" w:lineRule="exact"/>
      <w:ind w:left="0" w:hanging="625"/>
      <w:jc w:val="center"/>
    </w:pPr>
    <w:rPr>
      <w:rFonts w:ascii="Arial" w:eastAsia="Arial" w:hAnsi="Arial" w:cs="Arial"/>
      <w:b/>
      <w:bCs/>
      <w:sz w:val="17"/>
      <w:szCs w:val="17"/>
      <w:lang w:eastAsia="en-US"/>
    </w:rPr>
  </w:style>
  <w:style w:type="character" w:customStyle="1" w:styleId="ZawartotabeliZnak">
    <w:name w:val="Zawartość tabeli Znak"/>
    <w:basedOn w:val="Domylnaczcionkaakapitu"/>
    <w:link w:val="Zawartotabeli"/>
    <w:locked/>
    <w:rsid w:val="00D37097"/>
    <w:rPr>
      <w:rFonts w:ascii="Arial Narrow" w:hAnsi="Arial Narrow" w:cs="Arial"/>
      <w:bCs/>
      <w:szCs w:val="16"/>
    </w:rPr>
  </w:style>
  <w:style w:type="paragraph" w:customStyle="1" w:styleId="Zawartotabeli">
    <w:name w:val="Zawartość tabeli"/>
    <w:basedOn w:val="Normalny"/>
    <w:link w:val="ZawartotabeliZnak"/>
    <w:autoRedefine/>
    <w:qFormat/>
    <w:rsid w:val="00D37097"/>
    <w:pPr>
      <w:spacing w:line="256" w:lineRule="auto"/>
      <w:ind w:left="0" w:firstLine="0"/>
      <w:jc w:val="left"/>
    </w:pPr>
    <w:rPr>
      <w:rFonts w:ascii="Arial Narrow" w:eastAsiaTheme="minorHAnsi" w:hAnsi="Arial Narrow" w:cs="Arial"/>
      <w:bCs/>
      <w:sz w:val="22"/>
      <w:szCs w:val="16"/>
      <w:lang w:eastAsia="en-US"/>
    </w:rPr>
  </w:style>
  <w:style w:type="paragraph" w:customStyle="1" w:styleId="WW-Normal">
    <w:name w:val="WW-Normal"/>
    <w:rsid w:val="00D3709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ytu">
    <w:name w:val="Title"/>
    <w:basedOn w:val="Normalny"/>
    <w:next w:val="Normalny"/>
    <w:link w:val="TytuZnak"/>
    <w:qFormat/>
    <w:rsid w:val="00D3709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D370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D3709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D37097"/>
    <w:rPr>
      <w:rFonts w:eastAsiaTheme="minorEastAsia"/>
      <w:color w:val="5A5A5A" w:themeColor="text1" w:themeTint="A5"/>
      <w:spacing w:val="15"/>
    </w:rPr>
  </w:style>
  <w:style w:type="paragraph" w:styleId="Legenda">
    <w:name w:val="caption"/>
    <w:basedOn w:val="Normalny"/>
    <w:next w:val="Normalny"/>
    <w:unhideWhenUsed/>
    <w:qFormat/>
    <w:rsid w:val="00D37097"/>
    <w:pPr>
      <w:spacing w:after="200"/>
      <w:ind w:left="0" w:firstLine="0"/>
      <w:jc w:val="left"/>
    </w:pPr>
    <w:rPr>
      <w:rFonts w:asciiTheme="minorHAnsi" w:eastAsiaTheme="minorHAnsi" w:hAnsiTheme="minorHAnsi" w:cstheme="minorBidi"/>
      <w:i/>
      <w:iCs/>
      <w:color w:val="44546A" w:themeColor="text2"/>
      <w:sz w:val="18"/>
      <w:szCs w:val="18"/>
      <w:lang w:eastAsia="en-US"/>
    </w:rPr>
  </w:style>
  <w:style w:type="paragraph" w:customStyle="1" w:styleId="TableContents">
    <w:name w:val="Table Contents"/>
    <w:basedOn w:val="Normalny"/>
    <w:rsid w:val="00D3709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D37097"/>
    <w:pPr>
      <w:spacing w:after="0" w:line="240" w:lineRule="auto"/>
    </w:pPr>
  </w:style>
  <w:style w:type="character" w:customStyle="1" w:styleId="gwpcfe742dcred">
    <w:name w:val="gwpcfe742dc_red"/>
    <w:basedOn w:val="Domylnaczcionkaakapitu"/>
    <w:rsid w:val="00D37097"/>
  </w:style>
  <w:style w:type="character" w:customStyle="1" w:styleId="Nierozpoznanawzmianka2">
    <w:name w:val="Nierozpoznana wzmianka2"/>
    <w:basedOn w:val="Domylnaczcionkaakapitu"/>
    <w:uiPriority w:val="99"/>
    <w:semiHidden/>
    <w:unhideWhenUsed/>
    <w:rsid w:val="00D37097"/>
    <w:rPr>
      <w:color w:val="605E5C"/>
      <w:shd w:val="clear" w:color="auto" w:fill="E1DFDD"/>
    </w:rPr>
  </w:style>
  <w:style w:type="character" w:customStyle="1" w:styleId="gwp6d63f1acsize">
    <w:name w:val="gwp6d63f1ac_size"/>
    <w:basedOn w:val="Domylnaczcionkaakapitu"/>
    <w:rsid w:val="00D37097"/>
  </w:style>
  <w:style w:type="character" w:customStyle="1" w:styleId="Styl8Znak">
    <w:name w:val="Styl8 Znak"/>
    <w:basedOn w:val="Domylnaczcionkaakapitu"/>
    <w:link w:val="Styl8"/>
    <w:locked/>
    <w:rsid w:val="00D37097"/>
    <w:rPr>
      <w:rFonts w:ascii="Arial Narrow" w:hAnsi="Arial Narrow" w:cs="Arial"/>
      <w:b/>
    </w:rPr>
  </w:style>
  <w:style w:type="paragraph" w:customStyle="1" w:styleId="Styl8">
    <w:name w:val="Styl8"/>
    <w:basedOn w:val="Normalny"/>
    <w:link w:val="Styl8Znak"/>
    <w:qFormat/>
    <w:rsid w:val="00D37097"/>
    <w:pPr>
      <w:tabs>
        <w:tab w:val="left" w:pos="709"/>
      </w:tabs>
      <w:ind w:left="0" w:firstLine="0"/>
      <w:jc w:val="center"/>
    </w:pPr>
    <w:rPr>
      <w:rFonts w:ascii="Arial Narrow" w:eastAsiaTheme="minorHAnsi" w:hAnsi="Arial Narrow" w:cs="Arial"/>
      <w:b/>
      <w:sz w:val="22"/>
      <w:szCs w:val="22"/>
      <w:lang w:eastAsia="en-US"/>
    </w:rPr>
  </w:style>
  <w:style w:type="paragraph" w:customStyle="1" w:styleId="Styl6">
    <w:name w:val="Styl6"/>
    <w:basedOn w:val="Normalny"/>
    <w:link w:val="Styl6Znak"/>
    <w:qFormat/>
    <w:rsid w:val="00D37097"/>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D37097"/>
    <w:pPr>
      <w:keepLines/>
      <w:tabs>
        <w:tab w:val="clear" w:pos="360"/>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Styl6Znak">
    <w:name w:val="Styl6 Znak"/>
    <w:basedOn w:val="Domylnaczcionkaakapitu"/>
    <w:link w:val="Styl6"/>
    <w:rsid w:val="00D37097"/>
    <w:rPr>
      <w:rFonts w:ascii="Arial Narrow" w:eastAsia="Times New Roman" w:hAnsi="Arial Narrow" w:cs="Arial"/>
      <w:b/>
      <w:bCs/>
      <w:lang w:eastAsia="pl-PL"/>
    </w:rPr>
  </w:style>
  <w:style w:type="paragraph" w:styleId="Spistreci1">
    <w:name w:val="toc 1"/>
    <w:basedOn w:val="Normalny"/>
    <w:next w:val="Normalny"/>
    <w:autoRedefine/>
    <w:unhideWhenUsed/>
    <w:rsid w:val="00D37097"/>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D37097"/>
    <w:pPr>
      <w:tabs>
        <w:tab w:val="right" w:leader="dot" w:pos="9911"/>
      </w:tabs>
      <w:spacing w:after="100"/>
      <w:ind w:left="0" w:firstLine="0"/>
    </w:pPr>
  </w:style>
  <w:style w:type="paragraph" w:styleId="Spistreci3">
    <w:name w:val="toc 3"/>
    <w:basedOn w:val="Normalny"/>
    <w:next w:val="Normalny"/>
    <w:autoRedefine/>
    <w:unhideWhenUsed/>
    <w:rsid w:val="00D37097"/>
    <w:pPr>
      <w:spacing w:after="100"/>
      <w:ind w:left="400"/>
    </w:pPr>
  </w:style>
  <w:style w:type="character" w:customStyle="1" w:styleId="Nierozpoznanawzmianka3">
    <w:name w:val="Nierozpoznana wzmianka3"/>
    <w:basedOn w:val="Domylnaczcionkaakapitu"/>
    <w:uiPriority w:val="99"/>
    <w:semiHidden/>
    <w:unhideWhenUsed/>
    <w:rsid w:val="00D37097"/>
    <w:rPr>
      <w:color w:val="605E5C"/>
      <w:shd w:val="clear" w:color="auto" w:fill="E1DFDD"/>
    </w:rPr>
  </w:style>
  <w:style w:type="character" w:customStyle="1" w:styleId="Zakotwiczenieprzypisudolnego">
    <w:name w:val="Zakotwiczenie przypisu dolnego"/>
    <w:rsid w:val="00D37097"/>
    <w:rPr>
      <w:vertAlign w:val="superscript"/>
    </w:rPr>
  </w:style>
  <w:style w:type="paragraph" w:styleId="Nagwekwykazurde">
    <w:name w:val="toa heading"/>
    <w:basedOn w:val="Nagwek1"/>
    <w:next w:val="Normalny"/>
    <w:semiHidden/>
    <w:unhideWhenUsed/>
    <w:rsid w:val="00D37097"/>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styleId="Listapunktowana">
    <w:name w:val="List Bullet"/>
    <w:basedOn w:val="Tekstpodstawowy"/>
    <w:unhideWhenUsed/>
    <w:qFormat/>
    <w:rsid w:val="00D37097"/>
    <w:pPr>
      <w:spacing w:before="130" w:after="130"/>
      <w:ind w:left="720" w:hanging="360"/>
    </w:pPr>
    <w:rPr>
      <w:sz w:val="22"/>
      <w:lang w:eastAsia="en-US"/>
    </w:rPr>
  </w:style>
  <w:style w:type="paragraph" w:styleId="Listanumerowana">
    <w:name w:val="List Number"/>
    <w:basedOn w:val="Normalny"/>
    <w:uiPriority w:val="99"/>
    <w:unhideWhenUsed/>
    <w:qFormat/>
    <w:rsid w:val="00D37097"/>
    <w:pPr>
      <w:spacing w:after="160" w:line="256" w:lineRule="auto"/>
      <w:ind w:left="0" w:firstLine="0"/>
      <w:contextualSpacing/>
      <w:jc w:val="left"/>
    </w:pPr>
    <w:rPr>
      <w:rFonts w:ascii="Calibri" w:eastAsia="Calibri" w:hAnsi="Calibri" w:cs="Calibri"/>
      <w:sz w:val="22"/>
      <w:szCs w:val="22"/>
      <w:lang w:eastAsia="en-US"/>
    </w:rPr>
  </w:style>
  <w:style w:type="paragraph" w:styleId="Listapunktowana2">
    <w:name w:val="List Bullet 2"/>
    <w:basedOn w:val="Normalny"/>
    <w:semiHidden/>
    <w:unhideWhenUsed/>
    <w:qFormat/>
    <w:rsid w:val="00D37097"/>
    <w:pPr>
      <w:spacing w:after="160" w:line="256" w:lineRule="auto"/>
      <w:ind w:left="0" w:firstLine="0"/>
      <w:contextualSpacing/>
      <w:jc w:val="left"/>
    </w:pPr>
    <w:rPr>
      <w:rFonts w:ascii="Calibri" w:eastAsia="Calibri" w:hAnsi="Calibri" w:cs="Calibri"/>
      <w:sz w:val="22"/>
      <w:szCs w:val="22"/>
      <w:lang w:eastAsia="en-US"/>
    </w:rPr>
  </w:style>
  <w:style w:type="paragraph" w:customStyle="1" w:styleId="Akapitzlist12">
    <w:name w:val="Akapit z listą12"/>
    <w:basedOn w:val="Normalny"/>
    <w:qFormat/>
    <w:rsid w:val="00D37097"/>
    <w:pPr>
      <w:suppressAutoHyphens/>
      <w:spacing w:after="200" w:line="276" w:lineRule="auto"/>
      <w:ind w:left="720" w:firstLine="0"/>
      <w:jc w:val="left"/>
    </w:pPr>
    <w:rPr>
      <w:rFonts w:ascii="Calibri" w:hAnsi="Calibri" w:cs="Calibri"/>
      <w:sz w:val="22"/>
      <w:szCs w:val="22"/>
      <w:lang w:eastAsia="zh-CN"/>
    </w:rPr>
  </w:style>
  <w:style w:type="paragraph" w:customStyle="1" w:styleId="Nagwek30">
    <w:name w:val="Nagłówek3"/>
    <w:basedOn w:val="Normalny"/>
    <w:next w:val="Tekstpodstawowy"/>
    <w:rsid w:val="00D37097"/>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D37097"/>
    <w:pPr>
      <w:suppressLineNumbers/>
      <w:suppressAutoHyphens/>
    </w:pPr>
    <w:rPr>
      <w:rFonts w:cs="Mangal"/>
      <w:lang w:eastAsia="zh-CN"/>
    </w:rPr>
  </w:style>
  <w:style w:type="paragraph" w:customStyle="1" w:styleId="Nagwek20">
    <w:name w:val="Nagłówek2"/>
    <w:basedOn w:val="Normalny"/>
    <w:next w:val="Tekstpodstawowy"/>
    <w:rsid w:val="00D37097"/>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D37097"/>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D37097"/>
    <w:pPr>
      <w:suppressAutoHyphens/>
      <w:spacing w:after="120" w:line="480" w:lineRule="auto"/>
      <w:ind w:left="283"/>
    </w:pPr>
    <w:rPr>
      <w:lang w:eastAsia="zh-CN"/>
    </w:rPr>
  </w:style>
  <w:style w:type="paragraph" w:customStyle="1" w:styleId="Tekstpodstawowywcity33">
    <w:name w:val="Tekst podstawowy wcięty 33"/>
    <w:basedOn w:val="Normalny"/>
    <w:rsid w:val="00D37097"/>
    <w:pPr>
      <w:suppressAutoHyphens/>
      <w:spacing w:after="120"/>
      <w:ind w:left="283"/>
    </w:pPr>
    <w:rPr>
      <w:sz w:val="16"/>
      <w:szCs w:val="16"/>
      <w:lang w:eastAsia="zh-CN"/>
    </w:rPr>
  </w:style>
  <w:style w:type="paragraph" w:customStyle="1" w:styleId="Tekstkomentarza2">
    <w:name w:val="Tekst komentarza2"/>
    <w:basedOn w:val="Normalny"/>
    <w:rsid w:val="00D37097"/>
    <w:pPr>
      <w:suppressAutoHyphens/>
    </w:pPr>
    <w:rPr>
      <w:lang w:eastAsia="zh-CN"/>
    </w:rPr>
  </w:style>
  <w:style w:type="paragraph" w:customStyle="1" w:styleId="Zwykytekst1">
    <w:name w:val="Zwykły tekst1"/>
    <w:basedOn w:val="Normalny"/>
    <w:qFormat/>
    <w:rsid w:val="00D37097"/>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D37097"/>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D37097"/>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D37097"/>
    <w:pPr>
      <w:suppressAutoHyphens/>
    </w:pPr>
    <w:rPr>
      <w:sz w:val="24"/>
      <w:lang w:eastAsia="zh-CN"/>
    </w:rPr>
  </w:style>
  <w:style w:type="paragraph" w:customStyle="1" w:styleId="Tekstpodstawowywcity22">
    <w:name w:val="Tekst podstawowy wcięty 22"/>
    <w:basedOn w:val="Normalny"/>
    <w:rsid w:val="00D37097"/>
    <w:pPr>
      <w:suppressAutoHyphens/>
      <w:spacing w:after="120" w:line="480" w:lineRule="auto"/>
      <w:ind w:left="283"/>
    </w:pPr>
    <w:rPr>
      <w:lang w:eastAsia="zh-CN"/>
    </w:rPr>
  </w:style>
  <w:style w:type="paragraph" w:customStyle="1" w:styleId="Tekstpodstawowywcity32">
    <w:name w:val="Tekst podstawowy wcięty 32"/>
    <w:basedOn w:val="Normalny"/>
    <w:rsid w:val="00D37097"/>
    <w:pPr>
      <w:suppressAutoHyphens/>
      <w:spacing w:after="120"/>
      <w:ind w:left="283"/>
    </w:pPr>
    <w:rPr>
      <w:sz w:val="16"/>
      <w:szCs w:val="16"/>
      <w:lang w:eastAsia="zh-CN"/>
    </w:rPr>
  </w:style>
  <w:style w:type="paragraph" w:customStyle="1" w:styleId="Tekstkomentarza1">
    <w:name w:val="Tekst komentarza1"/>
    <w:basedOn w:val="Normalny"/>
    <w:rsid w:val="00D37097"/>
    <w:pPr>
      <w:suppressAutoHyphens/>
    </w:pPr>
    <w:rPr>
      <w:lang w:eastAsia="zh-CN"/>
    </w:rPr>
  </w:style>
  <w:style w:type="paragraph" w:customStyle="1" w:styleId="Nagwektabeli">
    <w:name w:val="Nagłówek tabeli"/>
    <w:basedOn w:val="Zawartotabeli"/>
    <w:qFormat/>
    <w:rsid w:val="00D37097"/>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D37097"/>
    <w:pPr>
      <w:suppressAutoHyphens/>
    </w:pPr>
    <w:rPr>
      <w:lang w:eastAsia="zh-CN"/>
    </w:rPr>
  </w:style>
  <w:style w:type="paragraph" w:customStyle="1" w:styleId="BodyText21">
    <w:name w:val="Body Text 21"/>
    <w:basedOn w:val="Normalny"/>
    <w:rsid w:val="00D37097"/>
    <w:pPr>
      <w:widowControl w:val="0"/>
      <w:suppressAutoHyphens/>
      <w:spacing w:line="360" w:lineRule="auto"/>
      <w:ind w:left="527" w:hanging="357"/>
    </w:pPr>
    <w:rPr>
      <w:b/>
      <w:bCs/>
      <w:sz w:val="24"/>
      <w:szCs w:val="24"/>
    </w:rPr>
  </w:style>
  <w:style w:type="paragraph" w:customStyle="1" w:styleId="Style12">
    <w:name w:val="Style12"/>
    <w:basedOn w:val="Normalny"/>
    <w:rsid w:val="00D37097"/>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D37097"/>
    <w:pPr>
      <w:widowControl w:val="0"/>
      <w:suppressAutoHyphens/>
      <w:autoSpaceDE w:val="0"/>
      <w:ind w:left="527" w:hanging="357"/>
      <w:jc w:val="center"/>
    </w:pPr>
    <w:rPr>
      <w:rFonts w:eastAsia="Batang"/>
      <w:kern w:val="2"/>
      <w:sz w:val="24"/>
      <w:szCs w:val="24"/>
      <w:lang w:eastAsia="ar-SA"/>
    </w:rPr>
  </w:style>
  <w:style w:type="paragraph" w:customStyle="1" w:styleId="Style5">
    <w:name w:val="Style5"/>
    <w:basedOn w:val="Normalny"/>
    <w:rsid w:val="00D37097"/>
    <w:pPr>
      <w:widowControl w:val="0"/>
      <w:autoSpaceDE w:val="0"/>
      <w:autoSpaceDN w:val="0"/>
      <w:adjustRightInd w:val="0"/>
      <w:spacing w:line="221" w:lineRule="exact"/>
      <w:ind w:left="0" w:firstLine="0"/>
      <w:jc w:val="left"/>
    </w:pPr>
    <w:rPr>
      <w:rFonts w:ascii="Calibri" w:hAnsi="Calibri" w:cs="Calibri"/>
      <w:sz w:val="24"/>
      <w:szCs w:val="24"/>
    </w:rPr>
  </w:style>
  <w:style w:type="paragraph" w:customStyle="1" w:styleId="Listanumerowana2">
    <w:name w:val="Lista numerowana2"/>
    <w:basedOn w:val="Normalny"/>
    <w:qFormat/>
    <w:rsid w:val="00D37097"/>
    <w:pPr>
      <w:widowControl w:val="0"/>
      <w:tabs>
        <w:tab w:val="num" w:pos="720"/>
      </w:tabs>
      <w:suppressAutoHyphens/>
      <w:ind w:left="527" w:hanging="357"/>
    </w:pPr>
    <w:rPr>
      <w:rFonts w:eastAsia="Arial Unicode MS"/>
      <w:kern w:val="2"/>
      <w:sz w:val="24"/>
      <w:szCs w:val="24"/>
    </w:rPr>
  </w:style>
  <w:style w:type="paragraph" w:customStyle="1" w:styleId="Nagwek51">
    <w:name w:val="Nagłówek 51"/>
    <w:basedOn w:val="Normalny"/>
    <w:link w:val="Nagwek5Znak"/>
    <w:qFormat/>
    <w:rsid w:val="00D37097"/>
    <w:pPr>
      <w:keepNext/>
      <w:keepLines/>
      <w:spacing w:before="40" w:line="256" w:lineRule="auto"/>
      <w:ind w:left="0" w:firstLine="0"/>
      <w:jc w:val="left"/>
      <w:outlineLvl w:val="4"/>
    </w:pPr>
    <w:rPr>
      <w:rFonts w:asciiTheme="majorHAnsi" w:eastAsiaTheme="majorEastAsia" w:hAnsiTheme="majorHAnsi" w:cstheme="majorBidi"/>
      <w:color w:val="2F5496" w:themeColor="accent1" w:themeShade="BF"/>
    </w:rPr>
  </w:style>
  <w:style w:type="paragraph" w:customStyle="1" w:styleId="Nagwek61">
    <w:name w:val="Nagłówek 61"/>
    <w:basedOn w:val="Normalny"/>
    <w:link w:val="Nagwek6Znak"/>
    <w:qFormat/>
    <w:rsid w:val="00D37097"/>
    <w:pPr>
      <w:keepNext/>
      <w:keepLines/>
      <w:spacing w:before="40" w:line="256" w:lineRule="auto"/>
      <w:ind w:left="0" w:firstLine="0"/>
      <w:jc w:val="left"/>
      <w:outlineLvl w:val="5"/>
    </w:pPr>
    <w:rPr>
      <w:rFonts w:asciiTheme="majorHAnsi" w:eastAsiaTheme="majorEastAsia" w:hAnsiTheme="majorHAnsi" w:cstheme="majorBidi"/>
      <w:color w:val="1F3763" w:themeColor="accent1" w:themeShade="7F"/>
    </w:rPr>
  </w:style>
  <w:style w:type="paragraph" w:customStyle="1" w:styleId="Nagwek71">
    <w:name w:val="Nagłówek 71"/>
    <w:basedOn w:val="Normalny"/>
    <w:link w:val="Nagwek7Znak"/>
    <w:qFormat/>
    <w:rsid w:val="00D37097"/>
    <w:pPr>
      <w:keepNext/>
      <w:keepLines/>
      <w:spacing w:before="40" w:line="256" w:lineRule="auto"/>
      <w:ind w:left="0" w:firstLine="0"/>
      <w:jc w:val="left"/>
      <w:outlineLvl w:val="6"/>
    </w:pPr>
    <w:rPr>
      <w:rFonts w:asciiTheme="majorHAnsi" w:eastAsiaTheme="majorEastAsia" w:hAnsiTheme="majorHAnsi" w:cstheme="majorBidi"/>
      <w:i/>
      <w:iCs/>
      <w:color w:val="1F3763" w:themeColor="accent1" w:themeShade="7F"/>
    </w:rPr>
  </w:style>
  <w:style w:type="paragraph" w:customStyle="1" w:styleId="Nagwek81">
    <w:name w:val="Nagłówek 81"/>
    <w:basedOn w:val="Normalny"/>
    <w:link w:val="Nagwek8Znak"/>
    <w:qFormat/>
    <w:rsid w:val="00D37097"/>
    <w:pPr>
      <w:keepNext/>
      <w:keepLines/>
      <w:spacing w:before="40" w:line="256"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qFormat/>
    <w:rsid w:val="00D37097"/>
    <w:pPr>
      <w:keepNext/>
      <w:keepLines/>
      <w:spacing w:before="40" w:line="256"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D37097"/>
    <w:pPr>
      <w:suppressLineNumbers/>
      <w:spacing w:before="120" w:after="120" w:line="256" w:lineRule="auto"/>
      <w:ind w:left="0" w:firstLine="0"/>
      <w:jc w:val="left"/>
    </w:pPr>
    <w:rPr>
      <w:rFonts w:ascii="Calibri" w:eastAsia="Calibri" w:hAnsi="Calibri" w:cs="Arial Unicode MS"/>
      <w:i/>
      <w:iCs/>
      <w:sz w:val="24"/>
      <w:szCs w:val="24"/>
      <w:lang w:eastAsia="en-US"/>
    </w:rPr>
  </w:style>
  <w:style w:type="paragraph" w:customStyle="1" w:styleId="nag1">
    <w:name w:val="nag1"/>
    <w:basedOn w:val="Akapitzlist"/>
    <w:qFormat/>
    <w:rsid w:val="00D37097"/>
    <w:pPr>
      <w:suppressAutoHyphens w:val="0"/>
      <w:jc w:val="both"/>
    </w:pPr>
    <w:rPr>
      <w:rFonts w:ascii="Calibri" w:hAnsi="Calibri" w:cs="Arial"/>
      <w:sz w:val="24"/>
      <w:szCs w:val="24"/>
      <w:lang w:eastAsia="en-US"/>
    </w:rPr>
  </w:style>
  <w:style w:type="paragraph" w:customStyle="1" w:styleId="nag2">
    <w:name w:val="nag2"/>
    <w:basedOn w:val="Nagwek21"/>
    <w:qFormat/>
    <w:rsid w:val="00D37097"/>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D37097"/>
    <w:pPr>
      <w:suppressAutoHyphens w:val="0"/>
      <w:ind w:left="0"/>
      <w:jc w:val="both"/>
    </w:pPr>
    <w:rPr>
      <w:rFonts w:ascii="Calibri" w:hAnsi="Calibri" w:cs="Arial"/>
      <w:sz w:val="24"/>
      <w:szCs w:val="24"/>
      <w:lang w:eastAsia="en-US"/>
    </w:rPr>
  </w:style>
  <w:style w:type="paragraph" w:customStyle="1" w:styleId="st1">
    <w:name w:val="st1"/>
    <w:basedOn w:val="Normalny"/>
    <w:qFormat/>
    <w:rsid w:val="00D37097"/>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qFormat/>
    <w:rsid w:val="00D37097"/>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D37097"/>
    <w:pPr>
      <w:suppressAutoHyphens/>
      <w:spacing w:after="160" w:line="252" w:lineRule="auto"/>
      <w:ind w:left="720" w:firstLine="0"/>
      <w:jc w:val="left"/>
    </w:pPr>
    <w:rPr>
      <w:rFonts w:ascii="Calibri" w:eastAsia="SimSun" w:hAnsi="Calibri" w:cs="font211"/>
      <w:sz w:val="22"/>
      <w:szCs w:val="22"/>
      <w:lang w:eastAsia="ar-SA"/>
    </w:rPr>
  </w:style>
  <w:style w:type="paragraph" w:customStyle="1" w:styleId="Style42">
    <w:name w:val="Style42"/>
    <w:basedOn w:val="Normalny"/>
    <w:uiPriority w:val="99"/>
    <w:qFormat/>
    <w:rsid w:val="00D37097"/>
    <w:pPr>
      <w:widowControl w:val="0"/>
      <w:suppressAutoHyphens/>
      <w:ind w:left="527" w:hanging="357"/>
    </w:pPr>
    <w:rPr>
      <w:rFonts w:eastAsia="Batang"/>
      <w:sz w:val="24"/>
      <w:szCs w:val="24"/>
      <w:lang w:eastAsia="ar-SA"/>
    </w:rPr>
  </w:style>
  <w:style w:type="paragraph" w:customStyle="1" w:styleId="Spistreci11">
    <w:name w:val="Spis treści 11"/>
    <w:basedOn w:val="Normalny"/>
    <w:autoRedefine/>
    <w:uiPriority w:val="39"/>
    <w:qFormat/>
    <w:rsid w:val="00D37097"/>
    <w:pPr>
      <w:spacing w:after="100" w:line="256"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qFormat/>
    <w:rsid w:val="00D37097"/>
    <w:pPr>
      <w:spacing w:after="100" w:line="256"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qFormat/>
    <w:rsid w:val="00D37097"/>
    <w:pPr>
      <w:spacing w:after="100" w:line="256"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qFormat/>
    <w:rsid w:val="00D37097"/>
    <w:pPr>
      <w:spacing w:after="100" w:line="256"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qFormat/>
    <w:rsid w:val="00D37097"/>
    <w:pPr>
      <w:spacing w:after="100" w:line="256"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qFormat/>
    <w:rsid w:val="00D37097"/>
    <w:pPr>
      <w:spacing w:after="100" w:line="256"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qFormat/>
    <w:rsid w:val="00D37097"/>
    <w:pPr>
      <w:spacing w:after="100" w:line="256"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qFormat/>
    <w:rsid w:val="00D37097"/>
    <w:pPr>
      <w:spacing w:after="100" w:line="256"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qFormat/>
    <w:rsid w:val="00D37097"/>
    <w:pPr>
      <w:spacing w:after="100" w:line="256" w:lineRule="auto"/>
      <w:ind w:left="1760" w:firstLine="0"/>
      <w:jc w:val="left"/>
    </w:pPr>
    <w:rPr>
      <w:rFonts w:ascii="Calibri" w:eastAsia="Calibri" w:hAnsi="Calibri" w:cs="Calibri"/>
      <w:sz w:val="22"/>
      <w:szCs w:val="22"/>
    </w:rPr>
  </w:style>
  <w:style w:type="paragraph" w:customStyle="1" w:styleId="Zwykytekst2">
    <w:name w:val="Zwykły tekst2"/>
    <w:basedOn w:val="Normalny"/>
    <w:rsid w:val="00D37097"/>
    <w:pPr>
      <w:suppressAutoHyphens/>
      <w:spacing w:after="160" w:line="254" w:lineRule="auto"/>
      <w:ind w:left="0" w:firstLine="0"/>
      <w:jc w:val="left"/>
    </w:pPr>
    <w:rPr>
      <w:rFonts w:ascii="Courier New" w:hAnsi="Courier New" w:cs="Courier New"/>
      <w:lang w:eastAsia="zh-CN"/>
    </w:rPr>
  </w:style>
  <w:style w:type="paragraph" w:customStyle="1" w:styleId="Tretekstu">
    <w:name w:val="Treść tekstu"/>
    <w:basedOn w:val="Domylnie"/>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PogrubienieWyrwnanydorodka">
    <w:name w:val="Styl Pogrubienie Wyrównany do środka"/>
    <w:basedOn w:val="Domylnie"/>
    <w:rsid w:val="00D37097"/>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paragraph" w:customStyle="1" w:styleId="Wcicietekstu">
    <w:name w:val="Wcięcie tekstu"/>
    <w:basedOn w:val="Domylnie"/>
    <w:rsid w:val="00D37097"/>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D37097"/>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D37097"/>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D37097"/>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D37097"/>
    <w:pPr>
      <w:tabs>
        <w:tab w:val="left" w:pos="1235"/>
      </w:tabs>
      <w:suppressAutoHyphens/>
      <w:spacing w:after="200" w:line="276" w:lineRule="auto"/>
      <w:ind w:left="527" w:hanging="357"/>
      <w:jc w:val="both"/>
    </w:pPr>
    <w:rPr>
      <w:rFonts w:ascii="Times New Roman" w:eastAsia="Times New Roman" w:hAnsi="Times New Roman" w:cs="Times New Roman"/>
      <w:sz w:val="24"/>
      <w:szCs w:val="24"/>
      <w:lang w:eastAsia="pl-PL"/>
    </w:rPr>
  </w:style>
  <w:style w:type="paragraph" w:customStyle="1" w:styleId="ListParagraph1">
    <w:name w:val="List Paragraph1"/>
    <w:basedOn w:val="Domylnie"/>
    <w:rsid w:val="00D37097"/>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D37097"/>
    <w:pPr>
      <w:tabs>
        <w:tab w:val="left" w:pos="1235"/>
      </w:tabs>
      <w:suppressAutoHyphens/>
      <w:spacing w:after="200" w:line="276" w:lineRule="auto"/>
      <w:ind w:left="527" w:hanging="357"/>
      <w:jc w:val="both"/>
    </w:pPr>
    <w:rPr>
      <w:rFonts w:ascii="Times New Roman" w:eastAsia="Times New Roman" w:hAnsi="Times New Roman" w:cs="Times New Roman"/>
      <w:sz w:val="20"/>
      <w:szCs w:val="20"/>
      <w:lang w:eastAsia="pl-PL"/>
    </w:rPr>
  </w:style>
  <w:style w:type="paragraph" w:customStyle="1" w:styleId="Akapitzlist3">
    <w:name w:val="Akapit z listą3"/>
    <w:basedOn w:val="Domylnie"/>
    <w:rsid w:val="00D37097"/>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D37097"/>
    <w:pPr>
      <w:tabs>
        <w:tab w:val="left" w:pos="1235"/>
      </w:tabs>
      <w:suppressAutoHyphens/>
      <w:spacing w:after="200" w:line="360" w:lineRule="auto"/>
      <w:ind w:left="527" w:firstLine="702"/>
      <w:jc w:val="both"/>
    </w:pPr>
    <w:rPr>
      <w:rFonts w:ascii="Arial" w:eastAsia="Times New Roman" w:hAnsi="Arial" w:cs="Arial"/>
      <w:sz w:val="20"/>
      <w:szCs w:val="20"/>
      <w:lang w:eastAsia="pl-PL"/>
    </w:rPr>
  </w:style>
  <w:style w:type="paragraph" w:customStyle="1" w:styleId="Style45">
    <w:name w:val="Style45"/>
    <w:basedOn w:val="Domylnie"/>
    <w:rsid w:val="00D37097"/>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D37097"/>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D37097"/>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D37097"/>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D37097"/>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D37097"/>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D37097"/>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D37097"/>
    <w:pPr>
      <w:tabs>
        <w:tab w:val="left" w:pos="1235"/>
      </w:tabs>
      <w:suppressAutoHyphens/>
      <w:spacing w:after="200" w:line="276" w:lineRule="auto"/>
      <w:ind w:left="527" w:hanging="357"/>
      <w:jc w:val="both"/>
    </w:pPr>
    <w:rPr>
      <w:rFonts w:ascii="Calibri" w:eastAsia="Times New Roman" w:hAnsi="Calibri" w:cs="Calibri"/>
    </w:rPr>
  </w:style>
  <w:style w:type="paragraph" w:customStyle="1" w:styleId="Style20">
    <w:name w:val="Style20"/>
    <w:basedOn w:val="Domylnie"/>
    <w:rsid w:val="00D37097"/>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D37097"/>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D37097"/>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Mario">
    <w:name w:val="Mario"/>
    <w:basedOn w:val="Domylnie"/>
    <w:rsid w:val="00D37097"/>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D37097"/>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D37097"/>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D37097"/>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D37097"/>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D37097"/>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D37097"/>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D37097"/>
    <w:pPr>
      <w:tabs>
        <w:tab w:val="left" w:pos="1803"/>
      </w:tabs>
    </w:pPr>
  </w:style>
  <w:style w:type="paragraph" w:customStyle="1" w:styleId="mwltekst1">
    <w:name w:val="mwl_tekst1"/>
    <w:basedOn w:val="mwltekst"/>
    <w:rsid w:val="00D37097"/>
    <w:pPr>
      <w:ind w:firstLine="0"/>
    </w:pPr>
  </w:style>
  <w:style w:type="paragraph" w:customStyle="1" w:styleId="Style31">
    <w:name w:val="Style31"/>
    <w:basedOn w:val="Domylnie"/>
    <w:rsid w:val="00D37097"/>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D37097"/>
    <w:pPr>
      <w:tabs>
        <w:tab w:val="left" w:pos="1235"/>
      </w:tabs>
      <w:suppressAutoHyphens/>
      <w:spacing w:after="240" w:line="276" w:lineRule="auto"/>
      <w:ind w:left="527" w:hanging="357"/>
      <w:jc w:val="both"/>
    </w:pPr>
    <w:rPr>
      <w:rFonts w:ascii="Times New Roman" w:eastAsia="Times New Roman" w:hAnsi="Times New Roman" w:cs="Times New Roman"/>
      <w:lang w:val="en-GB" w:eastAsia="ar-SA"/>
    </w:rPr>
  </w:style>
  <w:style w:type="paragraph" w:customStyle="1" w:styleId="CNHead1">
    <w:name w:val="CN Head 1"/>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D37097"/>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D37097"/>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D37097"/>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D37097"/>
    <w:pPr>
      <w:tabs>
        <w:tab w:val="left" w:pos="1235"/>
      </w:tabs>
      <w:suppressAutoHyphens/>
      <w:spacing w:after="200" w:line="276" w:lineRule="auto"/>
      <w:ind w:left="527" w:hanging="357"/>
      <w:jc w:val="both"/>
    </w:pPr>
    <w:rPr>
      <w:rFonts w:ascii="Times New Roman" w:eastAsia="Times New Roman" w:hAnsi="Times New Roman" w:cs="Times New Roman"/>
      <w:sz w:val="24"/>
      <w:szCs w:val="24"/>
      <w:lang w:eastAsia="pl-PL"/>
    </w:rPr>
  </w:style>
  <w:style w:type="paragraph" w:customStyle="1" w:styleId="NormalnyWeb1">
    <w:name w:val="Normalny (Web)1"/>
    <w:rsid w:val="00D37097"/>
    <w:pPr>
      <w:widowControl w:val="0"/>
      <w:tabs>
        <w:tab w:val="left" w:pos="1235"/>
      </w:tabs>
      <w:suppressAutoHyphens/>
      <w:spacing w:before="100" w:after="119" w:line="276" w:lineRule="auto"/>
      <w:ind w:left="527" w:hanging="357"/>
      <w:jc w:val="both"/>
    </w:pPr>
    <w:rPr>
      <w:rFonts w:ascii="Times New Roman" w:eastAsia="Times New Roman" w:hAnsi="Times New Roman" w:cs="Times New Roman"/>
      <w:sz w:val="20"/>
      <w:szCs w:val="20"/>
      <w:lang w:eastAsia="ar-SA"/>
    </w:rPr>
  </w:style>
  <w:style w:type="paragraph" w:customStyle="1" w:styleId="mwlpunkt2">
    <w:name w:val="mwl_punkt2"/>
    <w:basedOn w:val="ListParagraph1"/>
    <w:rsid w:val="00D37097"/>
    <w:pPr>
      <w:tabs>
        <w:tab w:val="left" w:pos="1643"/>
      </w:tabs>
      <w:spacing w:before="120" w:after="0" w:line="360" w:lineRule="auto"/>
      <w:ind w:left="792" w:hanging="432"/>
    </w:pPr>
    <w:rPr>
      <w:sz w:val="24"/>
      <w:szCs w:val="24"/>
    </w:rPr>
  </w:style>
  <w:style w:type="paragraph" w:customStyle="1" w:styleId="mwlpunkt3">
    <w:name w:val="mwl_punkt3"/>
    <w:basedOn w:val="ListParagraph1"/>
    <w:rsid w:val="00D37097"/>
    <w:pPr>
      <w:tabs>
        <w:tab w:val="left" w:pos="2722"/>
      </w:tabs>
      <w:spacing w:before="120" w:after="0" w:line="360" w:lineRule="auto"/>
      <w:ind w:left="1304" w:hanging="584"/>
    </w:pPr>
    <w:rPr>
      <w:sz w:val="24"/>
      <w:szCs w:val="24"/>
    </w:rPr>
  </w:style>
  <w:style w:type="paragraph" w:customStyle="1" w:styleId="tekst">
    <w:name w:val="tekst"/>
    <w:rsid w:val="00D37097"/>
    <w:pPr>
      <w:widowControl w:val="0"/>
      <w:tabs>
        <w:tab w:val="left" w:pos="1235"/>
      </w:tabs>
      <w:suppressAutoHyphens/>
      <w:spacing w:after="200" w:line="276" w:lineRule="auto"/>
      <w:ind w:left="527" w:firstLine="709"/>
      <w:jc w:val="both"/>
    </w:pPr>
    <w:rPr>
      <w:rFonts w:ascii="Arial" w:eastAsia="Times New Roman" w:hAnsi="Arial" w:cs="Arial"/>
      <w:sz w:val="20"/>
      <w:szCs w:val="20"/>
      <w:lang w:eastAsia="ar-SA"/>
    </w:rPr>
  </w:style>
  <w:style w:type="paragraph" w:customStyle="1" w:styleId="Point1">
    <w:name w:val="Point 1"/>
    <w:basedOn w:val="Domylnie"/>
    <w:rsid w:val="00D37097"/>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D37097"/>
    <w:pPr>
      <w:spacing w:before="40" w:after="20" w:line="234" w:lineRule="atLeast"/>
      <w:jc w:val="left"/>
    </w:pPr>
  </w:style>
  <w:style w:type="paragraph" w:customStyle="1" w:styleId="BMKIndent1">
    <w:name w:val="BMK Indent 1"/>
    <w:basedOn w:val="Domylnie"/>
    <w:rsid w:val="00D37097"/>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D37097"/>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D37097"/>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D37097"/>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D37097"/>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D37097"/>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D37097"/>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D37097"/>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D37097"/>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D37097"/>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D37097"/>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D37097"/>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D37097"/>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D37097"/>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D37097"/>
    <w:pPr>
      <w:shd w:val="clear" w:color="auto" w:fill="FFFFFF"/>
      <w:spacing w:before="100" w:beforeAutospacing="1" w:after="100" w:afterAutospacing="1"/>
      <w:ind w:left="0" w:firstLine="0"/>
      <w:jc w:val="left"/>
    </w:pPr>
    <w:rPr>
      <w:sz w:val="24"/>
      <w:szCs w:val="24"/>
    </w:rPr>
  </w:style>
  <w:style w:type="paragraph" w:customStyle="1" w:styleId="xl74">
    <w:name w:val="xl74"/>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5">
    <w:name w:val="xl75"/>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6">
    <w:name w:val="xl76"/>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7">
    <w:name w:val="xl77"/>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8">
    <w:name w:val="xl78"/>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9">
    <w:name w:val="xl79"/>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0">
    <w:name w:val="xl80"/>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1">
    <w:name w:val="xl81"/>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2">
    <w:name w:val="xl82"/>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3">
    <w:name w:val="xl83"/>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4">
    <w:name w:val="xl84"/>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5">
    <w:name w:val="xl85"/>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6">
    <w:name w:val="xl86"/>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7">
    <w:name w:val="xl87"/>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8">
    <w:name w:val="xl88"/>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Gwka">
    <w:name w:val="Główka"/>
    <w:basedOn w:val="Domylnie"/>
    <w:rsid w:val="00D37097"/>
    <w:pPr>
      <w:suppressLineNumbers/>
      <w:tabs>
        <w:tab w:val="center" w:pos="4961"/>
        <w:tab w:val="right" w:pos="9497"/>
      </w:tabs>
    </w:pPr>
    <w:rPr>
      <w:rFonts w:ascii="Times New Roman" w:hAnsi="Times New Roman"/>
      <w:sz w:val="24"/>
    </w:rPr>
  </w:style>
  <w:style w:type="paragraph" w:customStyle="1" w:styleId="xl63">
    <w:name w:val="xl63"/>
    <w:basedOn w:val="Normalny"/>
    <w:rsid w:val="00D37097"/>
    <w:pPr>
      <w:spacing w:before="100" w:beforeAutospacing="1" w:after="100" w:afterAutospacing="1"/>
      <w:ind w:left="0" w:firstLine="0"/>
      <w:jc w:val="left"/>
    </w:pPr>
    <w:rPr>
      <w:rFonts w:ascii="Arial" w:hAnsi="Arial" w:cs="Arial"/>
      <w:sz w:val="16"/>
      <w:szCs w:val="16"/>
    </w:rPr>
  </w:style>
  <w:style w:type="paragraph" w:customStyle="1" w:styleId="xl64">
    <w:name w:val="xl64"/>
    <w:basedOn w:val="Normalny"/>
    <w:rsid w:val="00D3709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center"/>
    </w:pPr>
    <w:rPr>
      <w:rFonts w:ascii="Arial" w:hAnsi="Arial" w:cs="Arial"/>
      <w:b/>
      <w:bCs/>
      <w:sz w:val="16"/>
      <w:szCs w:val="16"/>
    </w:rPr>
  </w:style>
  <w:style w:type="paragraph" w:customStyle="1" w:styleId="xl65">
    <w:name w:val="xl65"/>
    <w:basedOn w:val="Normalny"/>
    <w:rsid w:val="00D37097"/>
    <w:pPr>
      <w:spacing w:before="100" w:beforeAutospacing="1" w:after="100" w:afterAutospacing="1"/>
      <w:ind w:left="0" w:firstLine="0"/>
      <w:jc w:val="left"/>
    </w:pPr>
    <w:rPr>
      <w:rFonts w:ascii="Arial" w:hAnsi="Arial" w:cs="Arial"/>
      <w:b/>
      <w:bCs/>
      <w:sz w:val="24"/>
      <w:szCs w:val="24"/>
    </w:rPr>
  </w:style>
  <w:style w:type="paragraph" w:customStyle="1" w:styleId="xl66">
    <w:name w:val="xl66"/>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left"/>
    </w:pPr>
    <w:rPr>
      <w:rFonts w:ascii="Arial" w:hAnsi="Arial" w:cs="Arial"/>
      <w:b/>
      <w:bCs/>
      <w:sz w:val="16"/>
      <w:szCs w:val="16"/>
    </w:rPr>
  </w:style>
  <w:style w:type="paragraph" w:customStyle="1" w:styleId="xl68">
    <w:name w:val="xl68"/>
    <w:basedOn w:val="Normalny"/>
    <w:rsid w:val="00D37097"/>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pPr>
    <w:rPr>
      <w:rFonts w:ascii="Arial" w:hAnsi="Arial" w:cs="Arial"/>
      <w:sz w:val="16"/>
      <w:szCs w:val="16"/>
    </w:rPr>
  </w:style>
  <w:style w:type="paragraph" w:customStyle="1" w:styleId="xl69">
    <w:name w:val="xl69"/>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D37097"/>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Arial" w:hAnsi="Arial" w:cs="Arial"/>
      <w:sz w:val="16"/>
      <w:szCs w:val="16"/>
    </w:rPr>
  </w:style>
  <w:style w:type="paragraph" w:customStyle="1" w:styleId="xl71">
    <w:name w:val="xl71"/>
    <w:basedOn w:val="Normalny"/>
    <w:rsid w:val="00D3709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left"/>
    </w:pPr>
    <w:rPr>
      <w:rFonts w:ascii="Arial" w:hAnsi="Arial" w:cs="Arial"/>
      <w:b/>
      <w:bCs/>
      <w:sz w:val="24"/>
      <w:szCs w:val="24"/>
    </w:rPr>
  </w:style>
  <w:style w:type="paragraph" w:customStyle="1" w:styleId="xl72">
    <w:name w:val="xl72"/>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Standardowy2">
    <w:name w:val="Standardowy2"/>
    <w:rsid w:val="00D37097"/>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Akapitzlist5">
    <w:name w:val="Akapit z listą5"/>
    <w:basedOn w:val="Standard"/>
    <w:rsid w:val="00D37097"/>
  </w:style>
  <w:style w:type="character" w:customStyle="1" w:styleId="WW8Num3z0">
    <w:name w:val="WW8Num3z0"/>
    <w:qFormat/>
    <w:rsid w:val="00D37097"/>
    <w:rPr>
      <w:sz w:val="20"/>
    </w:rPr>
  </w:style>
  <w:style w:type="character" w:customStyle="1" w:styleId="WW8Num3z1">
    <w:name w:val="WW8Num3z1"/>
    <w:qFormat/>
    <w:rsid w:val="00D37097"/>
    <w:rPr>
      <w:b w:val="0"/>
      <w:bCs w:val="0"/>
      <w:i w:val="0"/>
      <w:iCs w:val="0"/>
      <w:color w:val="auto"/>
      <w:sz w:val="20"/>
    </w:rPr>
  </w:style>
  <w:style w:type="character" w:customStyle="1" w:styleId="WW8Num4z0">
    <w:name w:val="WW8Num4z0"/>
    <w:qFormat/>
    <w:rsid w:val="00D37097"/>
    <w:rPr>
      <w:sz w:val="20"/>
    </w:rPr>
  </w:style>
  <w:style w:type="character" w:customStyle="1" w:styleId="WW8Num5z0">
    <w:name w:val="WW8Num5z0"/>
    <w:qFormat/>
    <w:rsid w:val="00D37097"/>
    <w:rPr>
      <w:sz w:val="17"/>
      <w:szCs w:val="17"/>
    </w:rPr>
  </w:style>
  <w:style w:type="character" w:customStyle="1" w:styleId="WW8Num8z0">
    <w:name w:val="WW8Num8z0"/>
    <w:qFormat/>
    <w:rsid w:val="00D37097"/>
    <w:rPr>
      <w:rFonts w:ascii="Cambria" w:hAnsi="Cambria" w:cs="Cambria" w:hint="default"/>
      <w:color w:val="auto"/>
      <w:sz w:val="20"/>
    </w:rPr>
  </w:style>
  <w:style w:type="character" w:customStyle="1" w:styleId="WW8Num10z0">
    <w:name w:val="WW8Num10z0"/>
    <w:qFormat/>
    <w:rsid w:val="00D37097"/>
    <w:rPr>
      <w:rFonts w:ascii="Cambria" w:hAnsi="Cambria" w:cs="Cambria" w:hint="default"/>
      <w:color w:val="auto"/>
      <w:sz w:val="20"/>
    </w:rPr>
  </w:style>
  <w:style w:type="character" w:customStyle="1" w:styleId="WW8Num11z1">
    <w:name w:val="WW8Num11z1"/>
    <w:qFormat/>
    <w:rsid w:val="00D37097"/>
    <w:rPr>
      <w:b w:val="0"/>
      <w:bCs w:val="0"/>
    </w:rPr>
  </w:style>
  <w:style w:type="character" w:customStyle="1" w:styleId="WW8Num13z0">
    <w:name w:val="WW8Num13z0"/>
    <w:qFormat/>
    <w:rsid w:val="00D37097"/>
    <w:rPr>
      <w:color w:val="auto"/>
    </w:rPr>
  </w:style>
  <w:style w:type="character" w:customStyle="1" w:styleId="WW8Num15z0">
    <w:name w:val="WW8Num15z0"/>
    <w:qFormat/>
    <w:rsid w:val="00D37097"/>
    <w:rPr>
      <w:color w:val="auto"/>
    </w:rPr>
  </w:style>
  <w:style w:type="character" w:customStyle="1" w:styleId="WW8Num19z0">
    <w:name w:val="WW8Num19z0"/>
    <w:qFormat/>
    <w:rsid w:val="00D37097"/>
    <w:rPr>
      <w:b/>
      <w:bCs w:val="0"/>
    </w:rPr>
  </w:style>
  <w:style w:type="character" w:customStyle="1" w:styleId="WW8Num20z0">
    <w:name w:val="WW8Num20z0"/>
    <w:qFormat/>
    <w:rsid w:val="00D37097"/>
    <w:rPr>
      <w:b w:val="0"/>
      <w:bCs w:val="0"/>
      <w:color w:val="auto"/>
    </w:rPr>
  </w:style>
  <w:style w:type="character" w:customStyle="1" w:styleId="WW8Num20z1">
    <w:name w:val="WW8Num20z1"/>
    <w:qFormat/>
    <w:rsid w:val="00D37097"/>
    <w:rPr>
      <w:rFonts w:ascii="Symbol" w:eastAsia="Times New Roman" w:hAnsi="Symbol" w:cs="Times New Roman" w:hint="default"/>
    </w:rPr>
  </w:style>
  <w:style w:type="character" w:customStyle="1" w:styleId="WW8Num20z2">
    <w:name w:val="WW8Num20z2"/>
    <w:rsid w:val="00D37097"/>
    <w:rPr>
      <w:rFonts w:ascii="Verdana" w:hAnsi="Verdana" w:cs="Verdana" w:hint="default"/>
      <w:b w:val="0"/>
      <w:bCs w:val="0"/>
      <w:sz w:val="17"/>
      <w:szCs w:val="17"/>
    </w:rPr>
  </w:style>
  <w:style w:type="character" w:customStyle="1" w:styleId="WW8Num20z3">
    <w:name w:val="WW8Num20z3"/>
    <w:rsid w:val="00D37097"/>
    <w:rPr>
      <w:rFonts w:ascii="Verdana" w:hAnsi="Verdana" w:cs="Verdana" w:hint="default"/>
      <w:b w:val="0"/>
      <w:bCs w:val="0"/>
    </w:rPr>
  </w:style>
  <w:style w:type="character" w:customStyle="1" w:styleId="WW8Num22z0">
    <w:name w:val="WW8Num22z0"/>
    <w:qFormat/>
    <w:rsid w:val="00D37097"/>
    <w:rPr>
      <w:color w:val="auto"/>
    </w:rPr>
  </w:style>
  <w:style w:type="character" w:customStyle="1" w:styleId="WW8Num23z0">
    <w:name w:val="WW8Num23z0"/>
    <w:qFormat/>
    <w:rsid w:val="00D37097"/>
    <w:rPr>
      <w:rFonts w:ascii="Cambria" w:hAnsi="Cambria" w:cs="Cambria" w:hint="default"/>
      <w:sz w:val="20"/>
    </w:rPr>
  </w:style>
  <w:style w:type="character" w:customStyle="1" w:styleId="WW8Num25z0">
    <w:name w:val="WW8Num25z0"/>
    <w:rsid w:val="00D37097"/>
    <w:rPr>
      <w:rFonts w:ascii="Cambria" w:hAnsi="Cambria" w:cs="Cambria" w:hint="default"/>
      <w:color w:val="auto"/>
      <w:sz w:val="20"/>
    </w:rPr>
  </w:style>
  <w:style w:type="character" w:customStyle="1" w:styleId="WW8Num28z0">
    <w:name w:val="WW8Num28z0"/>
    <w:rsid w:val="00D37097"/>
    <w:rPr>
      <w:rFonts w:ascii="Cambria" w:hAnsi="Cambria" w:cs="Cambria" w:hint="default"/>
    </w:rPr>
  </w:style>
  <w:style w:type="character" w:customStyle="1" w:styleId="WW8Num29z1">
    <w:name w:val="WW8Num29z1"/>
    <w:qFormat/>
    <w:rsid w:val="00D37097"/>
    <w:rPr>
      <w:b w:val="0"/>
      <w:bCs w:val="0"/>
    </w:rPr>
  </w:style>
  <w:style w:type="character" w:customStyle="1" w:styleId="WW8Num30z0">
    <w:name w:val="WW8Num30z0"/>
    <w:qFormat/>
    <w:rsid w:val="00D37097"/>
    <w:rPr>
      <w:sz w:val="20"/>
      <w:szCs w:val="20"/>
    </w:rPr>
  </w:style>
  <w:style w:type="character" w:customStyle="1" w:styleId="Domylnaczcionkaakapitu3">
    <w:name w:val="Domyślna czcionka akapitu3"/>
    <w:rsid w:val="00D37097"/>
  </w:style>
  <w:style w:type="character" w:customStyle="1" w:styleId="WW8Num2z0">
    <w:name w:val="WW8Num2z0"/>
    <w:qFormat/>
    <w:rsid w:val="00D37097"/>
    <w:rPr>
      <w:b/>
      <w:bCs w:val="0"/>
      <w:i w:val="0"/>
      <w:iCs w:val="0"/>
      <w:sz w:val="20"/>
    </w:rPr>
  </w:style>
  <w:style w:type="character" w:customStyle="1" w:styleId="WW8Num2z1">
    <w:name w:val="WW8Num2z1"/>
    <w:qFormat/>
    <w:rsid w:val="00D37097"/>
    <w:rPr>
      <w:b w:val="0"/>
      <w:bCs w:val="0"/>
      <w:i w:val="0"/>
      <w:iCs w:val="0"/>
      <w:color w:val="auto"/>
      <w:sz w:val="20"/>
    </w:rPr>
  </w:style>
  <w:style w:type="character" w:customStyle="1" w:styleId="WW8Num14z0">
    <w:name w:val="WW8Num14z0"/>
    <w:qFormat/>
    <w:rsid w:val="00D37097"/>
    <w:rPr>
      <w:color w:val="auto"/>
    </w:rPr>
  </w:style>
  <w:style w:type="character" w:customStyle="1" w:styleId="WW8Num27z0">
    <w:name w:val="WW8Num27z0"/>
    <w:rsid w:val="00D37097"/>
    <w:rPr>
      <w:sz w:val="20"/>
      <w:szCs w:val="20"/>
    </w:rPr>
  </w:style>
  <w:style w:type="character" w:customStyle="1" w:styleId="WW8Num29z0">
    <w:name w:val="WW8Num29z0"/>
    <w:qFormat/>
    <w:rsid w:val="00D37097"/>
    <w:rPr>
      <w:sz w:val="20"/>
      <w:szCs w:val="20"/>
    </w:rPr>
  </w:style>
  <w:style w:type="character" w:customStyle="1" w:styleId="WW8Num34z0">
    <w:name w:val="WW8Num34z0"/>
    <w:qFormat/>
    <w:rsid w:val="00D37097"/>
    <w:rPr>
      <w:rFonts w:ascii="Cambria" w:hAnsi="Cambria" w:cs="Cambria" w:hint="default"/>
      <w:sz w:val="20"/>
    </w:rPr>
  </w:style>
  <w:style w:type="character" w:customStyle="1" w:styleId="WW8Num35z0">
    <w:name w:val="WW8Num35z0"/>
    <w:qFormat/>
    <w:rsid w:val="00D37097"/>
    <w:rPr>
      <w:rFonts w:ascii="Cambria" w:hAnsi="Cambria" w:cs="Cambria" w:hint="default"/>
      <w:sz w:val="20"/>
    </w:rPr>
  </w:style>
  <w:style w:type="character" w:customStyle="1" w:styleId="WW8Num36z0">
    <w:name w:val="WW8Num36z0"/>
    <w:qFormat/>
    <w:rsid w:val="00D37097"/>
    <w:rPr>
      <w:rFonts w:ascii="Cambria" w:hAnsi="Cambria" w:cs="Cambria" w:hint="default"/>
      <w:sz w:val="20"/>
    </w:rPr>
  </w:style>
  <w:style w:type="character" w:customStyle="1" w:styleId="WW8Num37z0">
    <w:name w:val="WW8Num37z0"/>
    <w:rsid w:val="00D37097"/>
    <w:rPr>
      <w:rFonts w:ascii="Cambria" w:hAnsi="Cambria" w:cs="Cambria" w:hint="default"/>
      <w:sz w:val="20"/>
    </w:rPr>
  </w:style>
  <w:style w:type="character" w:customStyle="1" w:styleId="WW8Num38z0">
    <w:name w:val="WW8Num38z0"/>
    <w:rsid w:val="00D37097"/>
    <w:rPr>
      <w:rFonts w:ascii="Cambria" w:hAnsi="Cambria" w:cs="Cambria" w:hint="default"/>
    </w:rPr>
  </w:style>
  <w:style w:type="character" w:customStyle="1" w:styleId="WW8Num38z1">
    <w:name w:val="WW8Num38z1"/>
    <w:rsid w:val="00D37097"/>
    <w:rPr>
      <w:rFonts w:ascii="Courier New" w:hAnsi="Courier New" w:cs="Courier New" w:hint="default"/>
    </w:rPr>
  </w:style>
  <w:style w:type="character" w:customStyle="1" w:styleId="WW8Num38z2">
    <w:name w:val="WW8Num38z2"/>
    <w:rsid w:val="00D37097"/>
    <w:rPr>
      <w:rFonts w:ascii="Wingdings" w:hAnsi="Wingdings" w:cs="Wingdings" w:hint="default"/>
    </w:rPr>
  </w:style>
  <w:style w:type="character" w:customStyle="1" w:styleId="WW8Num38z3">
    <w:name w:val="WW8Num38z3"/>
    <w:rsid w:val="00D37097"/>
    <w:rPr>
      <w:rFonts w:ascii="Symbol" w:hAnsi="Symbol" w:cs="Symbol" w:hint="default"/>
    </w:rPr>
  </w:style>
  <w:style w:type="character" w:customStyle="1" w:styleId="WW8Num39z0">
    <w:name w:val="WW8Num39z0"/>
    <w:rsid w:val="00D37097"/>
    <w:rPr>
      <w:color w:val="auto"/>
    </w:rPr>
  </w:style>
  <w:style w:type="character" w:customStyle="1" w:styleId="WW8Num40z0">
    <w:name w:val="WW8Num40z0"/>
    <w:qFormat/>
    <w:rsid w:val="00D37097"/>
    <w:rPr>
      <w:rFonts w:ascii="Cambria" w:hAnsi="Cambria" w:cs="Cambria" w:hint="default"/>
      <w:sz w:val="20"/>
    </w:rPr>
  </w:style>
  <w:style w:type="character" w:customStyle="1" w:styleId="WW8Num43z0">
    <w:name w:val="WW8Num43z0"/>
    <w:rsid w:val="00D37097"/>
    <w:rPr>
      <w:rFonts w:ascii="Cambria" w:hAnsi="Cambria" w:cs="Cambria" w:hint="default"/>
      <w:sz w:val="20"/>
    </w:rPr>
  </w:style>
  <w:style w:type="character" w:customStyle="1" w:styleId="WW8Num44z0">
    <w:name w:val="WW8Num44z0"/>
    <w:rsid w:val="00D37097"/>
    <w:rPr>
      <w:b w:val="0"/>
      <w:bCs w:val="0"/>
    </w:rPr>
  </w:style>
  <w:style w:type="character" w:customStyle="1" w:styleId="WW8Num45z0">
    <w:name w:val="WW8Num45z0"/>
    <w:rsid w:val="00D37097"/>
    <w:rPr>
      <w:sz w:val="20"/>
    </w:rPr>
  </w:style>
  <w:style w:type="character" w:customStyle="1" w:styleId="WW8Num46z1">
    <w:name w:val="WW8Num46z1"/>
    <w:rsid w:val="00D37097"/>
    <w:rPr>
      <w:rFonts w:ascii="Courier New" w:hAnsi="Courier New" w:cs="Courier New" w:hint="default"/>
    </w:rPr>
  </w:style>
  <w:style w:type="character" w:customStyle="1" w:styleId="WW8Num46z2">
    <w:name w:val="WW8Num46z2"/>
    <w:rsid w:val="00D37097"/>
    <w:rPr>
      <w:rFonts w:ascii="Wingdings" w:hAnsi="Wingdings" w:cs="Wingdings" w:hint="default"/>
    </w:rPr>
  </w:style>
  <w:style w:type="character" w:customStyle="1" w:styleId="WW8Num46z3">
    <w:name w:val="WW8Num46z3"/>
    <w:rsid w:val="00D37097"/>
    <w:rPr>
      <w:rFonts w:ascii="Symbol" w:hAnsi="Symbol" w:cs="Symbol" w:hint="default"/>
    </w:rPr>
  </w:style>
  <w:style w:type="character" w:customStyle="1" w:styleId="WW8Num50z0">
    <w:name w:val="WW8Num50z0"/>
    <w:rsid w:val="00D37097"/>
    <w:rPr>
      <w:rFonts w:ascii="Cambria" w:hAnsi="Cambria" w:cs="Cambria" w:hint="default"/>
      <w:sz w:val="20"/>
    </w:rPr>
  </w:style>
  <w:style w:type="character" w:customStyle="1" w:styleId="WW8Num51z1">
    <w:name w:val="WW8Num51z1"/>
    <w:rsid w:val="00D37097"/>
    <w:rPr>
      <w:rFonts w:ascii="Courier New" w:hAnsi="Courier New" w:cs="Courier New" w:hint="default"/>
    </w:rPr>
  </w:style>
  <w:style w:type="character" w:customStyle="1" w:styleId="WW8Num51z5">
    <w:name w:val="WW8Num51z5"/>
    <w:rsid w:val="00D37097"/>
    <w:rPr>
      <w:rFonts w:ascii="Wingdings" w:hAnsi="Wingdings" w:cs="Wingdings" w:hint="default"/>
    </w:rPr>
  </w:style>
  <w:style w:type="character" w:customStyle="1" w:styleId="WW8Num51z6">
    <w:name w:val="WW8Num51z6"/>
    <w:rsid w:val="00D37097"/>
    <w:rPr>
      <w:rFonts w:ascii="Symbol" w:hAnsi="Symbol" w:cs="Symbol" w:hint="default"/>
    </w:rPr>
  </w:style>
  <w:style w:type="character" w:customStyle="1" w:styleId="WW8Num52z0">
    <w:name w:val="WW8Num52z0"/>
    <w:rsid w:val="00D37097"/>
    <w:rPr>
      <w:rFonts w:ascii="Cambria" w:hAnsi="Cambria" w:cs="Cambria" w:hint="default"/>
      <w:sz w:val="20"/>
    </w:rPr>
  </w:style>
  <w:style w:type="character" w:customStyle="1" w:styleId="WW8Num53z0">
    <w:name w:val="WW8Num53z0"/>
    <w:rsid w:val="00D37097"/>
    <w:rPr>
      <w:b w:val="0"/>
      <w:bCs w:val="0"/>
    </w:rPr>
  </w:style>
  <w:style w:type="character" w:customStyle="1" w:styleId="WW8Num54z0">
    <w:name w:val="WW8Num54z0"/>
    <w:rsid w:val="00D37097"/>
    <w:rPr>
      <w:rFonts w:ascii="Cambria" w:hAnsi="Cambria" w:cs="Cambria" w:hint="default"/>
    </w:rPr>
  </w:style>
  <w:style w:type="character" w:customStyle="1" w:styleId="WW8Num54z1">
    <w:name w:val="WW8Num54z1"/>
    <w:rsid w:val="00D37097"/>
    <w:rPr>
      <w:rFonts w:ascii="Courier New" w:hAnsi="Courier New" w:cs="Courier New" w:hint="default"/>
    </w:rPr>
  </w:style>
  <w:style w:type="character" w:customStyle="1" w:styleId="WW8Num54z2">
    <w:name w:val="WW8Num54z2"/>
    <w:rsid w:val="00D37097"/>
    <w:rPr>
      <w:rFonts w:ascii="Wingdings" w:hAnsi="Wingdings" w:cs="Wingdings" w:hint="default"/>
    </w:rPr>
  </w:style>
  <w:style w:type="character" w:customStyle="1" w:styleId="WW8Num54z3">
    <w:name w:val="WW8Num54z3"/>
    <w:rsid w:val="00D37097"/>
    <w:rPr>
      <w:rFonts w:ascii="Symbol" w:hAnsi="Symbol" w:cs="Symbol" w:hint="default"/>
    </w:rPr>
  </w:style>
  <w:style w:type="character" w:customStyle="1" w:styleId="WW8Num55z0">
    <w:name w:val="WW8Num55z0"/>
    <w:rsid w:val="00D37097"/>
    <w:rPr>
      <w:rFonts w:ascii="Cambria" w:hAnsi="Cambria" w:cs="Cambria" w:hint="default"/>
      <w:sz w:val="20"/>
    </w:rPr>
  </w:style>
  <w:style w:type="character" w:customStyle="1" w:styleId="WW8Num56z0">
    <w:name w:val="WW8Num56z0"/>
    <w:qFormat/>
    <w:rsid w:val="00D37097"/>
    <w:rPr>
      <w:rFonts w:ascii="Cambria" w:hAnsi="Cambria" w:cs="Cambria" w:hint="default"/>
      <w:sz w:val="20"/>
    </w:rPr>
  </w:style>
  <w:style w:type="character" w:customStyle="1" w:styleId="WW8Num57z0">
    <w:name w:val="WW8Num57z0"/>
    <w:rsid w:val="00D37097"/>
    <w:rPr>
      <w:rFonts w:ascii="Cambria" w:hAnsi="Cambria" w:cs="Cambria" w:hint="default"/>
    </w:rPr>
  </w:style>
  <w:style w:type="character" w:customStyle="1" w:styleId="WW8Num59z0">
    <w:name w:val="WW8Num59z0"/>
    <w:rsid w:val="00D37097"/>
    <w:rPr>
      <w:b/>
      <w:bCs w:val="0"/>
    </w:rPr>
  </w:style>
  <w:style w:type="character" w:customStyle="1" w:styleId="WW8Num60z0">
    <w:name w:val="WW8Num60z0"/>
    <w:rsid w:val="00D37097"/>
    <w:rPr>
      <w:sz w:val="20"/>
    </w:rPr>
  </w:style>
  <w:style w:type="character" w:customStyle="1" w:styleId="WW8Num60z2">
    <w:name w:val="WW8Num60z2"/>
    <w:rsid w:val="00D37097"/>
    <w:rPr>
      <w:rFonts w:ascii="Wingdings" w:hAnsi="Wingdings" w:cs="Wingdings" w:hint="default"/>
    </w:rPr>
  </w:style>
  <w:style w:type="character" w:customStyle="1" w:styleId="WW8Num60z3">
    <w:name w:val="WW8Num60z3"/>
    <w:rsid w:val="00D37097"/>
    <w:rPr>
      <w:rFonts w:ascii="Symbol" w:hAnsi="Symbol" w:cs="Symbol" w:hint="default"/>
    </w:rPr>
  </w:style>
  <w:style w:type="character" w:customStyle="1" w:styleId="WW8Num60z4">
    <w:name w:val="WW8Num60z4"/>
    <w:rsid w:val="00D37097"/>
    <w:rPr>
      <w:rFonts w:ascii="Courier New" w:hAnsi="Courier New" w:cs="Courier New" w:hint="default"/>
    </w:rPr>
  </w:style>
  <w:style w:type="character" w:customStyle="1" w:styleId="WW8Num61z0">
    <w:name w:val="WW8Num61z0"/>
    <w:rsid w:val="00D37097"/>
    <w:rPr>
      <w:rFonts w:ascii="Cambria" w:hAnsi="Cambria" w:cs="Cambria" w:hint="default"/>
      <w:sz w:val="20"/>
    </w:rPr>
  </w:style>
  <w:style w:type="character" w:customStyle="1" w:styleId="WW8Num63z0">
    <w:name w:val="WW8Num63z0"/>
    <w:rsid w:val="00D37097"/>
    <w:rPr>
      <w:rFonts w:ascii="Verdana" w:hAnsi="Verdana" w:cs="Verdana" w:hint="default"/>
      <w:b/>
      <w:bCs w:val="0"/>
      <w:sz w:val="17"/>
      <w:szCs w:val="17"/>
    </w:rPr>
  </w:style>
  <w:style w:type="character" w:customStyle="1" w:styleId="WW8Num63z1">
    <w:name w:val="WW8Num63z1"/>
    <w:rsid w:val="00D37097"/>
    <w:rPr>
      <w:rFonts w:ascii="Symbol" w:eastAsia="Times New Roman" w:hAnsi="Symbol" w:cs="Times New Roman" w:hint="default"/>
    </w:rPr>
  </w:style>
  <w:style w:type="character" w:customStyle="1" w:styleId="WW8Num63z2">
    <w:name w:val="WW8Num63z2"/>
    <w:rsid w:val="00D37097"/>
    <w:rPr>
      <w:rFonts w:ascii="Verdana" w:hAnsi="Verdana" w:cs="Verdana" w:hint="default"/>
      <w:b w:val="0"/>
      <w:bCs w:val="0"/>
      <w:sz w:val="17"/>
      <w:szCs w:val="17"/>
    </w:rPr>
  </w:style>
  <w:style w:type="character" w:customStyle="1" w:styleId="WW8Num63z3">
    <w:name w:val="WW8Num63z3"/>
    <w:rsid w:val="00D37097"/>
    <w:rPr>
      <w:rFonts w:ascii="Verdana" w:hAnsi="Verdana" w:cs="Verdana" w:hint="default"/>
      <w:b w:val="0"/>
      <w:bCs w:val="0"/>
    </w:rPr>
  </w:style>
  <w:style w:type="character" w:customStyle="1" w:styleId="WW8Num66z0">
    <w:name w:val="WW8Num66z0"/>
    <w:rsid w:val="00D37097"/>
    <w:rPr>
      <w:rFonts w:ascii="Cambria" w:hAnsi="Cambria" w:cs="Cambria" w:hint="default"/>
      <w:sz w:val="20"/>
    </w:rPr>
  </w:style>
  <w:style w:type="character" w:customStyle="1" w:styleId="WW8Num67z0">
    <w:name w:val="WW8Num67z0"/>
    <w:rsid w:val="00D37097"/>
    <w:rPr>
      <w:strike w:val="0"/>
      <w:dstrike w:val="0"/>
      <w:u w:val="none"/>
      <w:effect w:val="none"/>
    </w:rPr>
  </w:style>
  <w:style w:type="character" w:customStyle="1" w:styleId="WW8Num68z0">
    <w:name w:val="WW8Num68z0"/>
    <w:rsid w:val="00D37097"/>
    <w:rPr>
      <w:b w:val="0"/>
      <w:bCs w:val="0"/>
    </w:rPr>
  </w:style>
  <w:style w:type="character" w:customStyle="1" w:styleId="WW8Num68z1">
    <w:name w:val="WW8Num68z1"/>
    <w:rsid w:val="00D37097"/>
    <w:rPr>
      <w:rFonts w:ascii="Book Antiqua" w:eastAsia="@SimSun-ExtB" w:hAnsi="Book Antiqua" w:cs="@SimSun-ExtB" w:hint="default"/>
      <w:b w:val="0"/>
      <w:bCs w:val="0"/>
    </w:rPr>
  </w:style>
  <w:style w:type="character" w:customStyle="1" w:styleId="WW8Num69z0">
    <w:name w:val="WW8Num69z0"/>
    <w:rsid w:val="00D37097"/>
    <w:rPr>
      <w:rFonts w:ascii="Cambria" w:hAnsi="Cambria" w:cs="Cambria" w:hint="default"/>
      <w:sz w:val="20"/>
    </w:rPr>
  </w:style>
  <w:style w:type="character" w:customStyle="1" w:styleId="WW8Num74z0">
    <w:name w:val="WW8Num74z0"/>
    <w:rsid w:val="00D37097"/>
    <w:rPr>
      <w:sz w:val="20"/>
    </w:rPr>
  </w:style>
  <w:style w:type="character" w:customStyle="1" w:styleId="WW8Num75z0">
    <w:name w:val="WW8Num75z0"/>
    <w:rsid w:val="00D37097"/>
    <w:rPr>
      <w:rFonts w:ascii="Cambria" w:hAnsi="Cambria" w:cs="Cambria" w:hint="default"/>
      <w:sz w:val="20"/>
    </w:rPr>
  </w:style>
  <w:style w:type="character" w:customStyle="1" w:styleId="WW8Num76z0">
    <w:name w:val="WW8Num76z0"/>
    <w:rsid w:val="00D37097"/>
    <w:rPr>
      <w:b/>
      <w:bCs w:val="0"/>
      <w:sz w:val="22"/>
      <w:szCs w:val="22"/>
    </w:rPr>
  </w:style>
  <w:style w:type="character" w:customStyle="1" w:styleId="WW8Num77z0">
    <w:name w:val="WW8Num77z0"/>
    <w:rsid w:val="00D37097"/>
    <w:rPr>
      <w:rFonts w:ascii="Cambria" w:hAnsi="Cambria" w:cs="Cambria" w:hint="default"/>
      <w:sz w:val="20"/>
    </w:rPr>
  </w:style>
  <w:style w:type="character" w:customStyle="1" w:styleId="WW8Num78z0">
    <w:name w:val="WW8Num78z0"/>
    <w:rsid w:val="00D37097"/>
    <w:rPr>
      <w:sz w:val="20"/>
      <w:szCs w:val="20"/>
    </w:rPr>
  </w:style>
  <w:style w:type="character" w:customStyle="1" w:styleId="WW8Num79z0">
    <w:name w:val="WW8Num79z0"/>
    <w:rsid w:val="00D37097"/>
    <w:rPr>
      <w:rFonts w:ascii="Cambria" w:hAnsi="Cambria" w:cs="Cambria" w:hint="default"/>
      <w:sz w:val="20"/>
    </w:rPr>
  </w:style>
  <w:style w:type="character" w:customStyle="1" w:styleId="WW8Num82z0">
    <w:name w:val="WW8Num82z0"/>
    <w:rsid w:val="00D37097"/>
    <w:rPr>
      <w:sz w:val="20"/>
    </w:rPr>
  </w:style>
  <w:style w:type="character" w:customStyle="1" w:styleId="WW8Num85z0">
    <w:name w:val="WW8Num85z0"/>
    <w:rsid w:val="00D37097"/>
    <w:rPr>
      <w:rFonts w:ascii="Cambria" w:hAnsi="Cambria" w:cs="Cambria" w:hint="default"/>
      <w:sz w:val="20"/>
    </w:rPr>
  </w:style>
  <w:style w:type="character" w:customStyle="1" w:styleId="WW8Num86z0">
    <w:name w:val="WW8Num86z0"/>
    <w:rsid w:val="00D37097"/>
    <w:rPr>
      <w:rFonts w:ascii="Cambria" w:hAnsi="Cambria" w:cs="Cambria" w:hint="default"/>
      <w:sz w:val="20"/>
    </w:rPr>
  </w:style>
  <w:style w:type="character" w:customStyle="1" w:styleId="Domylnaczcionkaakapitu2">
    <w:name w:val="Domyślna czcionka akapitu2"/>
    <w:rsid w:val="00D37097"/>
  </w:style>
  <w:style w:type="character" w:customStyle="1" w:styleId="Znakiprzypiswkocowych">
    <w:name w:val="Znaki przypisów końcowych"/>
    <w:rsid w:val="00D37097"/>
    <w:rPr>
      <w:vertAlign w:val="superscript"/>
    </w:rPr>
  </w:style>
  <w:style w:type="character" w:customStyle="1" w:styleId="Odwoaniedokomentarza2">
    <w:name w:val="Odwołanie do komentarza2"/>
    <w:rsid w:val="00D37097"/>
    <w:rPr>
      <w:sz w:val="16"/>
      <w:szCs w:val="16"/>
    </w:rPr>
  </w:style>
  <w:style w:type="character" w:customStyle="1" w:styleId="Znak21">
    <w:name w:val="Znak21"/>
    <w:rsid w:val="00D37097"/>
    <w:rPr>
      <w:rFonts w:ascii="Times New Roman" w:eastAsia="Times New Roman" w:hAnsi="Times New Roman" w:cs="Times New Roman" w:hint="default"/>
      <w:sz w:val="16"/>
      <w:szCs w:val="16"/>
    </w:rPr>
  </w:style>
  <w:style w:type="character" w:customStyle="1" w:styleId="Styl2Znak">
    <w:name w:val="Styl2 Znak"/>
    <w:rsid w:val="00D37097"/>
    <w:rPr>
      <w:rFonts w:ascii="Verdana" w:hAnsi="Verdana" w:cs="Verdana" w:hint="default"/>
      <w:b/>
      <w:bCs w:val="0"/>
      <w:sz w:val="17"/>
      <w:szCs w:val="17"/>
    </w:rPr>
  </w:style>
  <w:style w:type="character" w:customStyle="1" w:styleId="Styl3Znak">
    <w:name w:val="Styl3 Znak"/>
    <w:rsid w:val="00D37097"/>
    <w:rPr>
      <w:rFonts w:ascii="Verdana" w:hAnsi="Verdana" w:cs="Verdana" w:hint="default"/>
      <w:b/>
      <w:bCs w:val="0"/>
      <w:sz w:val="17"/>
      <w:szCs w:val="17"/>
    </w:rPr>
  </w:style>
  <w:style w:type="character" w:customStyle="1" w:styleId="Styl4Znak">
    <w:name w:val="Styl4 Znak"/>
    <w:rsid w:val="00D37097"/>
    <w:rPr>
      <w:rFonts w:ascii="Verdana" w:hAnsi="Verdana" w:cs="Verdana" w:hint="default"/>
      <w:b/>
      <w:bCs w:val="0"/>
      <w:sz w:val="17"/>
      <w:szCs w:val="17"/>
    </w:rPr>
  </w:style>
  <w:style w:type="character" w:customStyle="1" w:styleId="WW8Num6z0">
    <w:name w:val="WW8Num6z0"/>
    <w:qFormat/>
    <w:rsid w:val="00D37097"/>
    <w:rPr>
      <w:sz w:val="20"/>
      <w:szCs w:val="20"/>
    </w:rPr>
  </w:style>
  <w:style w:type="character" w:customStyle="1" w:styleId="Absatz-Standardschriftart">
    <w:name w:val="Absatz-Standardschriftart"/>
    <w:rsid w:val="00D37097"/>
  </w:style>
  <w:style w:type="character" w:customStyle="1" w:styleId="WW-Absatz-Standardschriftart">
    <w:name w:val="WW-Absatz-Standardschriftart"/>
    <w:rsid w:val="00D37097"/>
  </w:style>
  <w:style w:type="character" w:customStyle="1" w:styleId="WW-Absatz-Standardschriftart1">
    <w:name w:val="WW-Absatz-Standardschriftart1"/>
    <w:rsid w:val="00D37097"/>
  </w:style>
  <w:style w:type="character" w:customStyle="1" w:styleId="WW-Absatz-Standardschriftart11">
    <w:name w:val="WW-Absatz-Standardschriftart11"/>
    <w:rsid w:val="00D37097"/>
  </w:style>
  <w:style w:type="character" w:customStyle="1" w:styleId="WW-Absatz-Standardschriftart111">
    <w:name w:val="WW-Absatz-Standardschriftart111"/>
    <w:rsid w:val="00D37097"/>
  </w:style>
  <w:style w:type="character" w:customStyle="1" w:styleId="WW-Absatz-Standardschriftart1111">
    <w:name w:val="WW-Absatz-Standardschriftart1111"/>
    <w:rsid w:val="00D37097"/>
  </w:style>
  <w:style w:type="character" w:customStyle="1" w:styleId="WW-Absatz-Standardschriftart11111">
    <w:name w:val="WW-Absatz-Standardschriftart11111"/>
    <w:rsid w:val="00D37097"/>
  </w:style>
  <w:style w:type="character" w:customStyle="1" w:styleId="WW8Num5z1">
    <w:name w:val="WW8Num5z1"/>
    <w:qFormat/>
    <w:rsid w:val="00D37097"/>
    <w:rPr>
      <w:b w:val="0"/>
      <w:bCs w:val="0"/>
    </w:rPr>
  </w:style>
  <w:style w:type="character" w:customStyle="1" w:styleId="WW8Num9z0">
    <w:name w:val="WW8Num9z0"/>
    <w:qFormat/>
    <w:rsid w:val="00D37097"/>
    <w:rPr>
      <w:sz w:val="20"/>
      <w:szCs w:val="20"/>
    </w:rPr>
  </w:style>
  <w:style w:type="character" w:customStyle="1" w:styleId="WW8Num11z0">
    <w:name w:val="WW8Num11z0"/>
    <w:qFormat/>
    <w:rsid w:val="00D37097"/>
    <w:rPr>
      <w:b w:val="0"/>
      <w:bCs w:val="0"/>
    </w:rPr>
  </w:style>
  <w:style w:type="character" w:customStyle="1" w:styleId="WW8Num12z0">
    <w:name w:val="WW8Num12z0"/>
    <w:qFormat/>
    <w:rsid w:val="00D37097"/>
    <w:rPr>
      <w:color w:val="auto"/>
    </w:rPr>
  </w:style>
  <w:style w:type="character" w:customStyle="1" w:styleId="WW8Num18z0">
    <w:name w:val="WW8Num18z0"/>
    <w:qFormat/>
    <w:rsid w:val="00D37097"/>
    <w:rPr>
      <w:b w:val="0"/>
      <w:bCs w:val="0"/>
    </w:rPr>
  </w:style>
  <w:style w:type="character" w:customStyle="1" w:styleId="WW8Num31z0">
    <w:name w:val="WW8Num31z0"/>
    <w:qFormat/>
    <w:rsid w:val="00D37097"/>
    <w:rPr>
      <w:sz w:val="20"/>
    </w:rPr>
  </w:style>
  <w:style w:type="character" w:customStyle="1" w:styleId="WW8Num33z0">
    <w:name w:val="WW8Num33z0"/>
    <w:qFormat/>
    <w:rsid w:val="00D37097"/>
    <w:rPr>
      <w:rFonts w:ascii="Symbol" w:hAnsi="Symbol" w:cs="Symbol" w:hint="default"/>
    </w:rPr>
  </w:style>
  <w:style w:type="character" w:customStyle="1" w:styleId="WW8Num33z2">
    <w:name w:val="WW8Num33z2"/>
    <w:rsid w:val="00D37097"/>
    <w:rPr>
      <w:rFonts w:ascii="Wingdings" w:hAnsi="Wingdings" w:cs="Wingdings" w:hint="default"/>
    </w:rPr>
  </w:style>
  <w:style w:type="character" w:customStyle="1" w:styleId="WW8Num33z4">
    <w:name w:val="WW8Num33z4"/>
    <w:rsid w:val="00D37097"/>
    <w:rPr>
      <w:rFonts w:ascii="Courier New" w:hAnsi="Courier New" w:cs="Courier New" w:hint="default"/>
    </w:rPr>
  </w:style>
  <w:style w:type="character" w:customStyle="1" w:styleId="WW8Num41z0">
    <w:name w:val="WW8Num41z0"/>
    <w:rsid w:val="00D37097"/>
    <w:rPr>
      <w:b/>
      <w:bCs w:val="0"/>
    </w:rPr>
  </w:style>
  <w:style w:type="character" w:customStyle="1" w:styleId="WW8Num41z1">
    <w:name w:val="WW8Num41z1"/>
    <w:rsid w:val="00D37097"/>
    <w:rPr>
      <w:rFonts w:ascii="Symbol" w:eastAsia="Times New Roman" w:hAnsi="Symbol" w:cs="Times New Roman" w:hint="default"/>
    </w:rPr>
  </w:style>
  <w:style w:type="character" w:customStyle="1" w:styleId="WW8Num42z0">
    <w:name w:val="WW8Num42z0"/>
    <w:rsid w:val="00D37097"/>
    <w:rPr>
      <w:sz w:val="20"/>
    </w:rPr>
  </w:style>
  <w:style w:type="character" w:customStyle="1" w:styleId="WW8Num47z0">
    <w:name w:val="WW8Num47z0"/>
    <w:qFormat/>
    <w:rsid w:val="00D37097"/>
    <w:rPr>
      <w:color w:val="auto"/>
      <w:sz w:val="20"/>
    </w:rPr>
  </w:style>
  <w:style w:type="character" w:customStyle="1" w:styleId="WW8Num49z0">
    <w:name w:val="WW8Num49z0"/>
    <w:rsid w:val="00D37097"/>
    <w:rPr>
      <w:color w:val="auto"/>
    </w:rPr>
  </w:style>
  <w:style w:type="character" w:customStyle="1" w:styleId="WW8Num66z1">
    <w:name w:val="WW8Num66z1"/>
    <w:rsid w:val="00D37097"/>
    <w:rPr>
      <w:rFonts w:ascii="Courier New" w:hAnsi="Courier New" w:cs="Courier New" w:hint="default"/>
    </w:rPr>
  </w:style>
  <w:style w:type="character" w:customStyle="1" w:styleId="WW8Num66z5">
    <w:name w:val="WW8Num66z5"/>
    <w:rsid w:val="00D37097"/>
    <w:rPr>
      <w:rFonts w:ascii="Wingdings" w:hAnsi="Wingdings" w:cs="Wingdings" w:hint="default"/>
    </w:rPr>
  </w:style>
  <w:style w:type="character" w:customStyle="1" w:styleId="WW8Num66z6">
    <w:name w:val="WW8Num66z6"/>
    <w:rsid w:val="00D37097"/>
    <w:rPr>
      <w:rFonts w:ascii="Symbol" w:hAnsi="Symbol" w:cs="Symbol" w:hint="default"/>
    </w:rPr>
  </w:style>
  <w:style w:type="character" w:customStyle="1" w:styleId="WW8Num67z1">
    <w:name w:val="WW8Num67z1"/>
    <w:rsid w:val="00D37097"/>
    <w:rPr>
      <w:rFonts w:ascii="Times New Roman" w:hAnsi="Times New Roman" w:cs="Times New Roman" w:hint="default"/>
    </w:rPr>
  </w:style>
  <w:style w:type="character" w:customStyle="1" w:styleId="WW8Num77z1">
    <w:name w:val="WW8Num77z1"/>
    <w:rsid w:val="00D37097"/>
    <w:rPr>
      <w:b w:val="0"/>
      <w:bCs w:val="0"/>
    </w:rPr>
  </w:style>
  <w:style w:type="character" w:customStyle="1" w:styleId="WW8Num77z2">
    <w:name w:val="WW8Num77z2"/>
    <w:rsid w:val="00D37097"/>
    <w:rPr>
      <w:b w:val="0"/>
      <w:bCs w:val="0"/>
      <w:sz w:val="22"/>
    </w:rPr>
  </w:style>
  <w:style w:type="character" w:customStyle="1" w:styleId="WW8Num78z1">
    <w:name w:val="WW8Num78z1"/>
    <w:rsid w:val="00D37097"/>
    <w:rPr>
      <w:b w:val="0"/>
      <w:bCs w:val="0"/>
    </w:rPr>
  </w:style>
  <w:style w:type="character" w:customStyle="1" w:styleId="WW8Num79z1">
    <w:name w:val="WW8Num79z1"/>
    <w:rsid w:val="00D37097"/>
    <w:rPr>
      <w:b w:val="0"/>
      <w:bCs w:val="0"/>
    </w:rPr>
  </w:style>
  <w:style w:type="character" w:customStyle="1" w:styleId="WW8Num84z0">
    <w:name w:val="WW8Num84z0"/>
    <w:rsid w:val="00D37097"/>
    <w:rPr>
      <w:sz w:val="20"/>
    </w:rPr>
  </w:style>
  <w:style w:type="character" w:customStyle="1" w:styleId="WW8Num89z0">
    <w:name w:val="WW8Num89z0"/>
    <w:rsid w:val="00D37097"/>
    <w:rPr>
      <w:color w:val="auto"/>
    </w:rPr>
  </w:style>
  <w:style w:type="character" w:customStyle="1" w:styleId="WW8Num95z0">
    <w:name w:val="WW8Num95z0"/>
    <w:rsid w:val="00D37097"/>
    <w:rPr>
      <w:sz w:val="20"/>
      <w:szCs w:val="20"/>
    </w:rPr>
  </w:style>
  <w:style w:type="character" w:customStyle="1" w:styleId="WW8Num97z0">
    <w:name w:val="WW8Num97z0"/>
    <w:rsid w:val="00D37097"/>
    <w:rPr>
      <w:sz w:val="20"/>
      <w:szCs w:val="20"/>
    </w:rPr>
  </w:style>
  <w:style w:type="character" w:customStyle="1" w:styleId="WW8Num102z1">
    <w:name w:val="WW8Num102z1"/>
    <w:rsid w:val="00D37097"/>
    <w:rPr>
      <w:rFonts w:ascii="Courier New" w:hAnsi="Courier New" w:cs="Courier New" w:hint="default"/>
    </w:rPr>
  </w:style>
  <w:style w:type="character" w:customStyle="1" w:styleId="WW8Num102z2">
    <w:name w:val="WW8Num102z2"/>
    <w:rsid w:val="00D37097"/>
    <w:rPr>
      <w:rFonts w:ascii="Wingdings" w:hAnsi="Wingdings" w:cs="Wingdings" w:hint="default"/>
    </w:rPr>
  </w:style>
  <w:style w:type="character" w:customStyle="1" w:styleId="WW8Num102z3">
    <w:name w:val="WW8Num102z3"/>
    <w:rsid w:val="00D37097"/>
    <w:rPr>
      <w:rFonts w:ascii="Symbol" w:hAnsi="Symbol" w:cs="Symbol" w:hint="default"/>
    </w:rPr>
  </w:style>
  <w:style w:type="character" w:customStyle="1" w:styleId="WW8Num103z0">
    <w:name w:val="WW8Num103z0"/>
    <w:rsid w:val="00D37097"/>
    <w:rPr>
      <w:b w:val="0"/>
      <w:bCs w:val="0"/>
    </w:rPr>
  </w:style>
  <w:style w:type="character" w:customStyle="1" w:styleId="WW8Num104z0">
    <w:name w:val="WW8Num104z0"/>
    <w:rsid w:val="00D37097"/>
    <w:rPr>
      <w:sz w:val="20"/>
    </w:rPr>
  </w:style>
  <w:style w:type="character" w:customStyle="1" w:styleId="WW8Num105z3">
    <w:name w:val="WW8Num105z3"/>
    <w:rsid w:val="00D37097"/>
    <w:rPr>
      <w:rFonts w:ascii="Cambria" w:hAnsi="Cambria" w:cs="Cambria" w:hint="default"/>
      <w:sz w:val="20"/>
    </w:rPr>
  </w:style>
  <w:style w:type="character" w:customStyle="1" w:styleId="Domylnaczcionkaakapitu1">
    <w:name w:val="Domyślna czcionka akapitu1"/>
    <w:rsid w:val="00D37097"/>
  </w:style>
  <w:style w:type="character" w:customStyle="1" w:styleId="WW-Znakiprzypiswkocowych">
    <w:name w:val="WW-Znaki przypisów końcowych"/>
    <w:rsid w:val="00D37097"/>
    <w:rPr>
      <w:vertAlign w:val="superscript"/>
    </w:rPr>
  </w:style>
  <w:style w:type="character" w:customStyle="1" w:styleId="WW-Znakiprzypiswdolnych">
    <w:name w:val="WW-Znaki przypisów dolnych"/>
    <w:rsid w:val="00D37097"/>
    <w:rPr>
      <w:vertAlign w:val="superscript"/>
    </w:rPr>
  </w:style>
  <w:style w:type="character" w:customStyle="1" w:styleId="Odwoaniedokomentarza1">
    <w:name w:val="Odwołanie do komentarza1"/>
    <w:rsid w:val="00D37097"/>
    <w:rPr>
      <w:sz w:val="16"/>
      <w:szCs w:val="16"/>
    </w:rPr>
  </w:style>
  <w:style w:type="character" w:customStyle="1" w:styleId="Znakinumeracji">
    <w:name w:val="Znaki numeracji"/>
    <w:qFormat/>
    <w:rsid w:val="00D37097"/>
  </w:style>
  <w:style w:type="character" w:customStyle="1" w:styleId="TekstpodstawowyZnak1">
    <w:name w:val="Tekst podstawowy Znak1"/>
    <w:basedOn w:val="Domylnaczcionkaakapitu2"/>
    <w:rsid w:val="00D37097"/>
  </w:style>
  <w:style w:type="character" w:customStyle="1" w:styleId="TekstpodstawowywcityZnak1">
    <w:name w:val="Tekst podstawowy wcięty Znak1"/>
    <w:basedOn w:val="Domylnaczcionkaakapitu2"/>
    <w:rsid w:val="00D37097"/>
  </w:style>
  <w:style w:type="character" w:customStyle="1" w:styleId="NagwekZnak1">
    <w:name w:val="Nagłówek Znak1"/>
    <w:basedOn w:val="Domylnaczcionkaakapitu2"/>
    <w:rsid w:val="00D37097"/>
  </w:style>
  <w:style w:type="character" w:customStyle="1" w:styleId="StopkaZnak1">
    <w:name w:val="Stopka Znak1"/>
    <w:basedOn w:val="Domylnaczcionkaakapitu2"/>
    <w:rsid w:val="00D37097"/>
  </w:style>
  <w:style w:type="character" w:customStyle="1" w:styleId="TekstdymkaZnak1">
    <w:name w:val="Tekst dymka Znak1"/>
    <w:rsid w:val="00D37097"/>
    <w:rPr>
      <w:rFonts w:ascii="Tahoma" w:hAnsi="Tahoma" w:cs="Tahoma" w:hint="default"/>
      <w:sz w:val="16"/>
      <w:szCs w:val="16"/>
    </w:rPr>
  </w:style>
  <w:style w:type="character" w:customStyle="1" w:styleId="TekstprzypisukocowegoZnak1">
    <w:name w:val="Tekst przypisu końcowego Znak1"/>
    <w:basedOn w:val="Domylnaczcionkaakapitu2"/>
    <w:rsid w:val="00D37097"/>
  </w:style>
  <w:style w:type="character" w:customStyle="1" w:styleId="TekstkomentarzaZnak1">
    <w:name w:val="Tekst komentarza Znak1"/>
    <w:basedOn w:val="Domylnaczcionkaakapitu2"/>
    <w:uiPriority w:val="99"/>
    <w:rsid w:val="00D37097"/>
  </w:style>
  <w:style w:type="character" w:customStyle="1" w:styleId="TematkomentarzaZnak1">
    <w:name w:val="Temat komentarza Znak1"/>
    <w:rsid w:val="00D37097"/>
    <w:rPr>
      <w:b/>
      <w:bCs/>
    </w:rPr>
  </w:style>
  <w:style w:type="character" w:customStyle="1" w:styleId="TekstprzypisudolnegoZnak1">
    <w:name w:val="Tekst przypisu dolnego Znak1"/>
    <w:basedOn w:val="Domylnaczcionkaakapitu2"/>
    <w:rsid w:val="00D37097"/>
  </w:style>
  <w:style w:type="character" w:customStyle="1" w:styleId="TekstpodstawowyZnak2">
    <w:name w:val="Tekst podstawowy Znak2"/>
    <w:semiHidden/>
    <w:locked/>
    <w:rsid w:val="00D37097"/>
    <w:rPr>
      <w:lang w:eastAsia="zh-CN"/>
    </w:rPr>
  </w:style>
  <w:style w:type="character" w:customStyle="1" w:styleId="TekstpodstawowywcityZnak2">
    <w:name w:val="Tekst podstawowy wcięty Znak2"/>
    <w:semiHidden/>
    <w:locked/>
    <w:rsid w:val="00D37097"/>
    <w:rPr>
      <w:lang w:eastAsia="zh-CN"/>
    </w:rPr>
  </w:style>
  <w:style w:type="character" w:customStyle="1" w:styleId="NagwekZnak2">
    <w:name w:val="Nagłówek Znak2"/>
    <w:semiHidden/>
    <w:locked/>
    <w:rsid w:val="00D37097"/>
    <w:rPr>
      <w:lang w:eastAsia="zh-CN"/>
    </w:rPr>
  </w:style>
  <w:style w:type="character" w:customStyle="1" w:styleId="StopkaZnak2">
    <w:name w:val="Stopka Znak2"/>
    <w:semiHidden/>
    <w:locked/>
    <w:rsid w:val="00D37097"/>
    <w:rPr>
      <w:lang w:eastAsia="zh-CN"/>
    </w:rPr>
  </w:style>
  <w:style w:type="character" w:customStyle="1" w:styleId="TekstdymkaZnak2">
    <w:name w:val="Tekst dymka Znak2"/>
    <w:semiHidden/>
    <w:locked/>
    <w:rsid w:val="00D37097"/>
    <w:rPr>
      <w:rFonts w:ascii="Tahoma" w:hAnsi="Tahoma" w:cs="Tahoma" w:hint="default"/>
      <w:sz w:val="16"/>
      <w:szCs w:val="16"/>
      <w:lang w:eastAsia="zh-CN"/>
    </w:rPr>
  </w:style>
  <w:style w:type="character" w:customStyle="1" w:styleId="TekstkomentarzaZnak2">
    <w:name w:val="Tekst komentarza Znak2"/>
    <w:uiPriority w:val="99"/>
    <w:semiHidden/>
    <w:locked/>
    <w:rsid w:val="00D37097"/>
    <w:rPr>
      <w:lang w:eastAsia="zh-CN"/>
    </w:rPr>
  </w:style>
  <w:style w:type="character" w:customStyle="1" w:styleId="TematkomentarzaZnak2">
    <w:name w:val="Temat komentarza Znak2"/>
    <w:semiHidden/>
    <w:rsid w:val="00D37097"/>
    <w:rPr>
      <w:b/>
      <w:bCs/>
      <w:lang w:eastAsia="zh-CN"/>
    </w:rPr>
  </w:style>
  <w:style w:type="character" w:customStyle="1" w:styleId="FontStyle26">
    <w:name w:val="Font Style26"/>
    <w:rsid w:val="00D37097"/>
    <w:rPr>
      <w:rFonts w:ascii="Times New Roman" w:hAnsi="Times New Roman" w:cs="Times New Roman" w:hint="default"/>
      <w:b/>
      <w:bCs/>
      <w:color w:val="000000"/>
      <w:sz w:val="16"/>
      <w:szCs w:val="16"/>
    </w:rPr>
  </w:style>
  <w:style w:type="character" w:customStyle="1" w:styleId="FontStyle30">
    <w:name w:val="Font Style30"/>
    <w:rsid w:val="00D37097"/>
    <w:rPr>
      <w:rFonts w:ascii="Calibri" w:hAnsi="Calibri" w:cs="Calibri" w:hint="default"/>
      <w:color w:val="000000"/>
      <w:sz w:val="20"/>
      <w:szCs w:val="20"/>
    </w:rPr>
  </w:style>
  <w:style w:type="character" w:customStyle="1" w:styleId="FontStyle28">
    <w:name w:val="Font Style28"/>
    <w:rsid w:val="00D37097"/>
    <w:rPr>
      <w:rFonts w:ascii="Times New Roman" w:hAnsi="Times New Roman" w:cs="Times New Roman" w:hint="default"/>
      <w:color w:val="000000"/>
      <w:sz w:val="20"/>
      <w:szCs w:val="20"/>
    </w:rPr>
  </w:style>
  <w:style w:type="character" w:customStyle="1" w:styleId="FontStyle29">
    <w:name w:val="Font Style29"/>
    <w:rsid w:val="00D37097"/>
    <w:rPr>
      <w:rFonts w:ascii="Calibri" w:hAnsi="Calibri" w:cs="Calibri" w:hint="default"/>
      <w:i/>
      <w:iCs/>
      <w:color w:val="000000"/>
      <w:sz w:val="20"/>
      <w:szCs w:val="20"/>
    </w:rPr>
  </w:style>
  <w:style w:type="character" w:customStyle="1" w:styleId="WW8Num1z0">
    <w:name w:val="WW8Num1z0"/>
    <w:qFormat/>
    <w:rsid w:val="00D37097"/>
  </w:style>
  <w:style w:type="character" w:customStyle="1" w:styleId="WW8Num1z1">
    <w:name w:val="WW8Num1z1"/>
    <w:qFormat/>
    <w:rsid w:val="00D37097"/>
    <w:rPr>
      <w:b w:val="0"/>
      <w:bCs w:val="0"/>
    </w:rPr>
  </w:style>
  <w:style w:type="character" w:customStyle="1" w:styleId="WW8Num1z3">
    <w:name w:val="WW8Num1z3"/>
    <w:qFormat/>
    <w:rsid w:val="00D37097"/>
  </w:style>
  <w:style w:type="character" w:customStyle="1" w:styleId="WW8Num1z4">
    <w:name w:val="WW8Num1z4"/>
    <w:qFormat/>
    <w:rsid w:val="00D37097"/>
  </w:style>
  <w:style w:type="character" w:customStyle="1" w:styleId="WW8Num1z5">
    <w:name w:val="WW8Num1z5"/>
    <w:qFormat/>
    <w:rsid w:val="00D37097"/>
  </w:style>
  <w:style w:type="character" w:customStyle="1" w:styleId="WW8Num1z6">
    <w:name w:val="WW8Num1z6"/>
    <w:qFormat/>
    <w:rsid w:val="00D37097"/>
  </w:style>
  <w:style w:type="character" w:customStyle="1" w:styleId="WW8Num1z7">
    <w:name w:val="WW8Num1z7"/>
    <w:qFormat/>
    <w:rsid w:val="00D37097"/>
  </w:style>
  <w:style w:type="character" w:customStyle="1" w:styleId="WW8Num1z8">
    <w:name w:val="WW8Num1z8"/>
    <w:qFormat/>
    <w:rsid w:val="00D37097"/>
  </w:style>
  <w:style w:type="character" w:customStyle="1" w:styleId="WW8Num2z2">
    <w:name w:val="WW8Num2z2"/>
    <w:qFormat/>
    <w:rsid w:val="00D37097"/>
    <w:rPr>
      <w:rFonts w:ascii="Wingdings" w:hAnsi="Wingdings" w:cs="Wingdings" w:hint="default"/>
    </w:rPr>
  </w:style>
  <w:style w:type="character" w:customStyle="1" w:styleId="WW8Num2z3">
    <w:name w:val="WW8Num2z3"/>
    <w:qFormat/>
    <w:rsid w:val="00D37097"/>
    <w:rPr>
      <w:rFonts w:ascii="Symbol" w:hAnsi="Symbol" w:cs="Symbol" w:hint="default"/>
    </w:rPr>
  </w:style>
  <w:style w:type="character" w:customStyle="1" w:styleId="WW8Num3z2">
    <w:name w:val="WW8Num3z2"/>
    <w:qFormat/>
    <w:rsid w:val="00D37097"/>
    <w:rPr>
      <w:rFonts w:ascii="Wingdings" w:hAnsi="Wingdings" w:cs="Wingdings" w:hint="default"/>
    </w:rPr>
  </w:style>
  <w:style w:type="character" w:customStyle="1" w:styleId="WW8Num3z3">
    <w:name w:val="WW8Num3z3"/>
    <w:qFormat/>
    <w:rsid w:val="00D37097"/>
    <w:rPr>
      <w:rFonts w:ascii="Symbol" w:hAnsi="Symbol" w:cs="Symbol" w:hint="default"/>
    </w:rPr>
  </w:style>
  <w:style w:type="character" w:customStyle="1" w:styleId="WW8Num4z1">
    <w:name w:val="WW8Num4z1"/>
    <w:qFormat/>
    <w:rsid w:val="00D37097"/>
    <w:rPr>
      <w:rFonts w:ascii="Courier New" w:hAnsi="Courier New" w:cs="Courier New" w:hint="default"/>
    </w:rPr>
  </w:style>
  <w:style w:type="character" w:customStyle="1" w:styleId="WW8Num4z2">
    <w:name w:val="WW8Num4z2"/>
    <w:qFormat/>
    <w:rsid w:val="00D37097"/>
    <w:rPr>
      <w:rFonts w:ascii="Wingdings" w:hAnsi="Wingdings" w:cs="Wingdings" w:hint="default"/>
    </w:rPr>
  </w:style>
  <w:style w:type="character" w:customStyle="1" w:styleId="WW8Num5z2">
    <w:name w:val="WW8Num5z2"/>
    <w:qFormat/>
    <w:rsid w:val="00D37097"/>
    <w:rPr>
      <w:rFonts w:ascii="Wingdings" w:hAnsi="Wingdings" w:cs="Wingdings" w:hint="default"/>
    </w:rPr>
  </w:style>
  <w:style w:type="character" w:customStyle="1" w:styleId="WW8Num6z1">
    <w:name w:val="WW8Num6z1"/>
    <w:qFormat/>
    <w:rsid w:val="00D37097"/>
  </w:style>
  <w:style w:type="character" w:customStyle="1" w:styleId="WW8Num6z2">
    <w:name w:val="WW8Num6z2"/>
    <w:qFormat/>
    <w:rsid w:val="00D37097"/>
  </w:style>
  <w:style w:type="character" w:customStyle="1" w:styleId="WW8Num6z3">
    <w:name w:val="WW8Num6z3"/>
    <w:qFormat/>
    <w:rsid w:val="00D37097"/>
  </w:style>
  <w:style w:type="character" w:customStyle="1" w:styleId="WW8Num6z4">
    <w:name w:val="WW8Num6z4"/>
    <w:qFormat/>
    <w:rsid w:val="00D37097"/>
  </w:style>
  <w:style w:type="character" w:customStyle="1" w:styleId="WW8Num6z5">
    <w:name w:val="WW8Num6z5"/>
    <w:qFormat/>
    <w:rsid w:val="00D37097"/>
  </w:style>
  <w:style w:type="character" w:customStyle="1" w:styleId="WW8Num6z6">
    <w:name w:val="WW8Num6z6"/>
    <w:qFormat/>
    <w:rsid w:val="00D37097"/>
  </w:style>
  <w:style w:type="character" w:customStyle="1" w:styleId="WW8Num6z7">
    <w:name w:val="WW8Num6z7"/>
    <w:qFormat/>
    <w:rsid w:val="00D37097"/>
  </w:style>
  <w:style w:type="character" w:customStyle="1" w:styleId="WW8Num6z8">
    <w:name w:val="WW8Num6z8"/>
    <w:qFormat/>
    <w:rsid w:val="00D37097"/>
  </w:style>
  <w:style w:type="character" w:customStyle="1" w:styleId="WW8Num7z0">
    <w:name w:val="WW8Num7z0"/>
    <w:qFormat/>
    <w:rsid w:val="00D37097"/>
    <w:rPr>
      <w:rFonts w:ascii="Times New Roman" w:hAnsi="Times New Roman" w:cs="Times New Roman" w:hint="default"/>
    </w:rPr>
  </w:style>
  <w:style w:type="character" w:customStyle="1" w:styleId="WW8Num7z1">
    <w:name w:val="WW8Num7z1"/>
    <w:qFormat/>
    <w:rsid w:val="00D37097"/>
  </w:style>
  <w:style w:type="character" w:customStyle="1" w:styleId="WW8Num7z2">
    <w:name w:val="WW8Num7z2"/>
    <w:qFormat/>
    <w:rsid w:val="00D37097"/>
  </w:style>
  <w:style w:type="character" w:customStyle="1" w:styleId="WW8Num7z3">
    <w:name w:val="WW8Num7z3"/>
    <w:qFormat/>
    <w:rsid w:val="00D37097"/>
  </w:style>
  <w:style w:type="character" w:customStyle="1" w:styleId="WW8Num7z4">
    <w:name w:val="WW8Num7z4"/>
    <w:qFormat/>
    <w:rsid w:val="00D37097"/>
  </w:style>
  <w:style w:type="character" w:customStyle="1" w:styleId="WW8Num7z5">
    <w:name w:val="WW8Num7z5"/>
    <w:qFormat/>
    <w:rsid w:val="00D37097"/>
  </w:style>
  <w:style w:type="character" w:customStyle="1" w:styleId="WW8Num7z6">
    <w:name w:val="WW8Num7z6"/>
    <w:qFormat/>
    <w:rsid w:val="00D37097"/>
  </w:style>
  <w:style w:type="character" w:customStyle="1" w:styleId="WW8Num7z7">
    <w:name w:val="WW8Num7z7"/>
    <w:qFormat/>
    <w:rsid w:val="00D37097"/>
  </w:style>
  <w:style w:type="character" w:customStyle="1" w:styleId="WW8Num7z8">
    <w:name w:val="WW8Num7z8"/>
    <w:qFormat/>
    <w:rsid w:val="00D37097"/>
  </w:style>
  <w:style w:type="character" w:customStyle="1" w:styleId="WW8Num8z1">
    <w:name w:val="WW8Num8z1"/>
    <w:qFormat/>
    <w:rsid w:val="00D37097"/>
    <w:rPr>
      <w:rFonts w:ascii="Courier New" w:hAnsi="Courier New" w:cs="Courier New" w:hint="default"/>
    </w:rPr>
  </w:style>
  <w:style w:type="character" w:customStyle="1" w:styleId="WW8Num8z2">
    <w:name w:val="WW8Num8z2"/>
    <w:qFormat/>
    <w:rsid w:val="00D37097"/>
    <w:rPr>
      <w:rFonts w:ascii="Wingdings" w:hAnsi="Wingdings" w:cs="Wingdings" w:hint="default"/>
    </w:rPr>
  </w:style>
  <w:style w:type="character" w:customStyle="1" w:styleId="WW8Num9z1">
    <w:name w:val="WW8Num9z1"/>
    <w:qFormat/>
    <w:rsid w:val="00D37097"/>
    <w:rPr>
      <w:rFonts w:ascii="Courier New" w:hAnsi="Courier New" w:cs="Courier New" w:hint="default"/>
    </w:rPr>
  </w:style>
  <w:style w:type="character" w:customStyle="1" w:styleId="WW8Num9z2">
    <w:name w:val="WW8Num9z2"/>
    <w:qFormat/>
    <w:rsid w:val="00D37097"/>
    <w:rPr>
      <w:rFonts w:ascii="Wingdings" w:hAnsi="Wingdings" w:cs="Wingdings" w:hint="default"/>
    </w:rPr>
  </w:style>
  <w:style w:type="character" w:customStyle="1" w:styleId="WW8Num10z1">
    <w:name w:val="WW8Num10z1"/>
    <w:qFormat/>
    <w:rsid w:val="00D37097"/>
    <w:rPr>
      <w:rFonts w:ascii="Courier New" w:hAnsi="Courier New" w:cs="Courier New" w:hint="default"/>
    </w:rPr>
  </w:style>
  <w:style w:type="character" w:customStyle="1" w:styleId="WW8Num10z2">
    <w:name w:val="WW8Num10z2"/>
    <w:qFormat/>
    <w:rsid w:val="00D37097"/>
    <w:rPr>
      <w:rFonts w:ascii="Wingdings" w:hAnsi="Wingdings" w:cs="Wingdings" w:hint="default"/>
    </w:rPr>
  </w:style>
  <w:style w:type="character" w:customStyle="1" w:styleId="WW8Num11z2">
    <w:name w:val="WW8Num11z2"/>
    <w:qFormat/>
    <w:rsid w:val="00D37097"/>
    <w:rPr>
      <w:rFonts w:ascii="Wingdings" w:hAnsi="Wingdings" w:cs="Wingdings" w:hint="default"/>
    </w:rPr>
  </w:style>
  <w:style w:type="character" w:customStyle="1" w:styleId="WW8Num12z1">
    <w:name w:val="WW8Num12z1"/>
    <w:qFormat/>
    <w:rsid w:val="00D37097"/>
    <w:rPr>
      <w:rFonts w:ascii="Courier New" w:hAnsi="Courier New" w:cs="Courier New" w:hint="default"/>
    </w:rPr>
  </w:style>
  <w:style w:type="character" w:customStyle="1" w:styleId="WW8Num12z2">
    <w:name w:val="WW8Num12z2"/>
    <w:qFormat/>
    <w:rsid w:val="00D37097"/>
    <w:rPr>
      <w:rFonts w:ascii="Wingdings" w:hAnsi="Wingdings" w:cs="Wingdings" w:hint="default"/>
    </w:rPr>
  </w:style>
  <w:style w:type="character" w:customStyle="1" w:styleId="WW8Num13z1">
    <w:name w:val="WW8Num13z1"/>
    <w:qFormat/>
    <w:rsid w:val="00D37097"/>
    <w:rPr>
      <w:rFonts w:ascii="Courier New" w:hAnsi="Courier New" w:cs="Courier New" w:hint="default"/>
    </w:rPr>
  </w:style>
  <w:style w:type="character" w:customStyle="1" w:styleId="WW8Num13z2">
    <w:name w:val="WW8Num13z2"/>
    <w:qFormat/>
    <w:rsid w:val="00D37097"/>
    <w:rPr>
      <w:rFonts w:ascii="Wingdings" w:hAnsi="Wingdings" w:cs="Wingdings" w:hint="default"/>
    </w:rPr>
  </w:style>
  <w:style w:type="character" w:customStyle="1" w:styleId="WW8Num14z1">
    <w:name w:val="WW8Num14z1"/>
    <w:qFormat/>
    <w:rsid w:val="00D37097"/>
    <w:rPr>
      <w:rFonts w:ascii="OpenSymbol" w:hAnsi="OpenSymbol" w:cs="OpenSymbol" w:hint="default"/>
    </w:rPr>
  </w:style>
  <w:style w:type="character" w:customStyle="1" w:styleId="UsugiGwny">
    <w:name w:val="Usługi_Główny"/>
    <w:qFormat/>
    <w:rsid w:val="00D37097"/>
  </w:style>
  <w:style w:type="character" w:customStyle="1" w:styleId="ListLabel1">
    <w:name w:val="ListLabel 1"/>
    <w:qFormat/>
    <w:rsid w:val="00D37097"/>
    <w:rPr>
      <w:b w:val="0"/>
      <w:bCs w:val="0"/>
    </w:rPr>
  </w:style>
  <w:style w:type="character" w:customStyle="1" w:styleId="ListLabel2">
    <w:name w:val="ListLabel 2"/>
    <w:qFormat/>
    <w:rsid w:val="00D37097"/>
    <w:rPr>
      <w:rFonts w:ascii="Times New Roman" w:hAnsi="Times New Roman" w:cs="Times New Roman" w:hint="default"/>
    </w:rPr>
  </w:style>
  <w:style w:type="character" w:customStyle="1" w:styleId="ListLabel3">
    <w:name w:val="ListLabel 3"/>
    <w:qFormat/>
    <w:rsid w:val="00D37097"/>
    <w:rPr>
      <w:rFonts w:ascii="Courier New" w:hAnsi="Courier New" w:cs="Courier New" w:hint="default"/>
    </w:rPr>
  </w:style>
  <w:style w:type="character" w:customStyle="1" w:styleId="Symbolewypunktowania">
    <w:name w:val="Symbole wypunktowania"/>
    <w:qFormat/>
    <w:rsid w:val="00D37097"/>
    <w:rPr>
      <w:rFonts w:ascii="OpenSymbol" w:eastAsia="OpenSymbol" w:hAnsi="OpenSymbol" w:cs="OpenSymbol" w:hint="default"/>
    </w:rPr>
  </w:style>
  <w:style w:type="character" w:customStyle="1" w:styleId="ListLabel4">
    <w:name w:val="ListLabel 4"/>
    <w:qFormat/>
    <w:rsid w:val="00D37097"/>
    <w:rPr>
      <w:rFonts w:ascii="Symbol" w:hAnsi="Symbol" w:cs="Symbol" w:hint="default"/>
    </w:rPr>
  </w:style>
  <w:style w:type="character" w:customStyle="1" w:styleId="ListLabel6">
    <w:name w:val="ListLabel 6"/>
    <w:qFormat/>
    <w:rsid w:val="00D37097"/>
    <w:rPr>
      <w:rFonts w:ascii="Wingdings" w:hAnsi="Wingdings" w:cs="Wingdings" w:hint="default"/>
    </w:rPr>
  </w:style>
  <w:style w:type="character" w:customStyle="1" w:styleId="czeinternetowe">
    <w:name w:val="Łącze internetowe"/>
    <w:rsid w:val="00D37097"/>
    <w:rPr>
      <w:color w:val="0563C1"/>
      <w:u w:val="single"/>
    </w:rPr>
  </w:style>
  <w:style w:type="character" w:customStyle="1" w:styleId="FontStyle79">
    <w:name w:val="Font Style79"/>
    <w:qFormat/>
    <w:rsid w:val="00D37097"/>
    <w:rPr>
      <w:rFonts w:ascii="Arial" w:hAnsi="Arial" w:cs="Arial" w:hint="default"/>
      <w:sz w:val="22"/>
    </w:rPr>
  </w:style>
  <w:style w:type="character" w:customStyle="1" w:styleId="ListLabel7">
    <w:name w:val="ListLabel 7"/>
    <w:qFormat/>
    <w:rsid w:val="00D37097"/>
    <w:rPr>
      <w:b w:val="0"/>
      <w:bCs w:val="0"/>
      <w:sz w:val="26"/>
      <w:szCs w:val="26"/>
    </w:rPr>
  </w:style>
  <w:style w:type="character" w:customStyle="1" w:styleId="ListLabel8">
    <w:name w:val="ListLabel 8"/>
    <w:qFormat/>
    <w:rsid w:val="00D37097"/>
    <w:rPr>
      <w:b w:val="0"/>
      <w:bCs w:val="0"/>
      <w:sz w:val="22"/>
    </w:rPr>
  </w:style>
  <w:style w:type="character" w:customStyle="1" w:styleId="ListLabel9">
    <w:name w:val="ListLabel 9"/>
    <w:qFormat/>
    <w:rsid w:val="00D37097"/>
    <w:rPr>
      <w:color w:val="00000A"/>
      <w:sz w:val="22"/>
      <w:szCs w:val="22"/>
    </w:rPr>
  </w:style>
  <w:style w:type="character" w:customStyle="1" w:styleId="ListLabel10">
    <w:name w:val="ListLabel 10"/>
    <w:qFormat/>
    <w:rsid w:val="00D37097"/>
    <w:rPr>
      <w:rFonts w:ascii="Times New Roman" w:hAnsi="Times New Roman" w:cs="Times New Roman" w:hint="default"/>
      <w:b w:val="0"/>
      <w:bCs w:val="0"/>
      <w:i w:val="0"/>
      <w:iCs w:val="0"/>
      <w:caps w:val="0"/>
      <w:smallCaps w:val="0"/>
      <w:strike w:val="0"/>
      <w:dstrike w:val="0"/>
      <w:vanish w:val="0"/>
      <w:webHidden w:val="0"/>
      <w:spacing w:val="0"/>
      <w:position w:val="0"/>
      <w:sz w:val="22"/>
      <w:u w:val="none"/>
      <w:effect w:val="none"/>
      <w:vertAlign w:val="baseline"/>
      <w:em w:val="none"/>
      <w:specVanish w:val="0"/>
    </w:rPr>
  </w:style>
  <w:style w:type="character" w:customStyle="1" w:styleId="ListLabel11">
    <w:name w:val="ListLabel 11"/>
    <w:qFormat/>
    <w:rsid w:val="00D37097"/>
    <w:rPr>
      <w:rFonts w:ascii="Calibri Light" w:hAnsi="Calibri Light" w:cs="Calibri Light" w:hint="default"/>
      <w:color w:val="00000A"/>
      <w:sz w:val="24"/>
      <w:szCs w:val="24"/>
    </w:rPr>
  </w:style>
  <w:style w:type="character" w:customStyle="1" w:styleId="ListLabel12">
    <w:name w:val="ListLabel 12"/>
    <w:qFormat/>
    <w:rsid w:val="00D37097"/>
    <w:rPr>
      <w:rFonts w:ascii="Times New Roman" w:hAnsi="Times New Roman" w:cs="Times New Roman" w:hint="default"/>
      <w:sz w:val="24"/>
    </w:rPr>
  </w:style>
  <w:style w:type="character" w:customStyle="1" w:styleId="ListLabel13">
    <w:name w:val="ListLabel 13"/>
    <w:qFormat/>
    <w:rsid w:val="00D37097"/>
    <w:rPr>
      <w:rFonts w:ascii="Courier New" w:hAnsi="Courier New" w:cs="Courier New" w:hint="default"/>
    </w:rPr>
  </w:style>
  <w:style w:type="character" w:customStyle="1" w:styleId="ListLabel14">
    <w:name w:val="ListLabel 14"/>
    <w:qFormat/>
    <w:rsid w:val="00D37097"/>
    <w:rPr>
      <w:rFonts w:ascii="Courier New" w:hAnsi="Courier New" w:cs="Courier New" w:hint="default"/>
    </w:rPr>
  </w:style>
  <w:style w:type="character" w:customStyle="1" w:styleId="ListLabel15">
    <w:name w:val="ListLabel 15"/>
    <w:qFormat/>
    <w:rsid w:val="00D37097"/>
    <w:rPr>
      <w:rFonts w:ascii="Courier New" w:hAnsi="Courier New" w:cs="Courier New" w:hint="default"/>
    </w:rPr>
  </w:style>
  <w:style w:type="character" w:customStyle="1" w:styleId="ListLabel16">
    <w:name w:val="ListLabel 16"/>
    <w:qFormat/>
    <w:rsid w:val="00D37097"/>
    <w:rPr>
      <w:rFonts w:ascii="Courier New" w:hAnsi="Courier New" w:cs="Courier New" w:hint="default"/>
    </w:rPr>
  </w:style>
  <w:style w:type="character" w:customStyle="1" w:styleId="ListLabel17">
    <w:name w:val="ListLabel 17"/>
    <w:qFormat/>
    <w:rsid w:val="00D37097"/>
    <w:rPr>
      <w:rFonts w:ascii="Wingdings" w:hAnsi="Wingdings" w:cs="Wingdings" w:hint="default"/>
    </w:rPr>
  </w:style>
  <w:style w:type="character" w:customStyle="1" w:styleId="ListLabel18">
    <w:name w:val="ListLabel 18"/>
    <w:qFormat/>
    <w:rsid w:val="00D37097"/>
    <w:rPr>
      <w:rFonts w:ascii="Symbol" w:hAnsi="Symbol" w:cs="Symbol" w:hint="default"/>
    </w:rPr>
  </w:style>
  <w:style w:type="character" w:customStyle="1" w:styleId="ListLabel19">
    <w:name w:val="ListLabel 19"/>
    <w:qFormat/>
    <w:rsid w:val="00D37097"/>
    <w:rPr>
      <w:rFonts w:ascii="Courier New" w:hAnsi="Courier New" w:cs="Courier New" w:hint="default"/>
    </w:rPr>
  </w:style>
  <w:style w:type="character" w:customStyle="1" w:styleId="ListLabel20">
    <w:name w:val="ListLabel 20"/>
    <w:qFormat/>
    <w:rsid w:val="00D37097"/>
    <w:rPr>
      <w:rFonts w:ascii="Wingdings" w:hAnsi="Wingdings" w:cs="Wingdings" w:hint="default"/>
    </w:rPr>
  </w:style>
  <w:style w:type="character" w:customStyle="1" w:styleId="ListLabel21">
    <w:name w:val="ListLabel 21"/>
    <w:qFormat/>
    <w:rsid w:val="00D37097"/>
    <w:rPr>
      <w:rFonts w:ascii="Symbol" w:hAnsi="Symbol" w:cs="Symbol" w:hint="default"/>
    </w:rPr>
  </w:style>
  <w:style w:type="character" w:customStyle="1" w:styleId="ListLabel22">
    <w:name w:val="ListLabel 22"/>
    <w:qFormat/>
    <w:rsid w:val="00D37097"/>
    <w:rPr>
      <w:rFonts w:ascii="Courier New" w:hAnsi="Courier New" w:cs="Courier New" w:hint="default"/>
    </w:rPr>
  </w:style>
  <w:style w:type="character" w:customStyle="1" w:styleId="ListLabel23">
    <w:name w:val="ListLabel 23"/>
    <w:qFormat/>
    <w:rsid w:val="00D37097"/>
    <w:rPr>
      <w:rFonts w:ascii="Wingdings" w:hAnsi="Wingdings" w:cs="Wingdings" w:hint="default"/>
    </w:rPr>
  </w:style>
  <w:style w:type="character" w:customStyle="1" w:styleId="ListLabel24">
    <w:name w:val="ListLabel 24"/>
    <w:qFormat/>
    <w:rsid w:val="00D37097"/>
    <w:rPr>
      <w:rFonts w:ascii="OpenSymbol" w:hAnsi="OpenSymbol" w:cs="OpenSymbol" w:hint="default"/>
    </w:rPr>
  </w:style>
  <w:style w:type="character" w:customStyle="1" w:styleId="ListLabel25">
    <w:name w:val="ListLabel 25"/>
    <w:qFormat/>
    <w:rsid w:val="00D37097"/>
    <w:rPr>
      <w:rFonts w:ascii="Courier New" w:hAnsi="Courier New" w:cs="Courier New" w:hint="default"/>
    </w:rPr>
  </w:style>
  <w:style w:type="character" w:customStyle="1" w:styleId="ListLabel26">
    <w:name w:val="ListLabel 26"/>
    <w:qFormat/>
    <w:rsid w:val="00D37097"/>
    <w:rPr>
      <w:rFonts w:ascii="Wingdings" w:hAnsi="Wingdings" w:cs="Wingdings" w:hint="default"/>
    </w:rPr>
  </w:style>
  <w:style w:type="character" w:customStyle="1" w:styleId="ListLabel27">
    <w:name w:val="ListLabel 27"/>
    <w:qFormat/>
    <w:rsid w:val="00D37097"/>
    <w:rPr>
      <w:rFonts w:ascii="OpenSymbol" w:hAnsi="OpenSymbol" w:cs="OpenSymbol" w:hint="default"/>
    </w:rPr>
  </w:style>
  <w:style w:type="character" w:customStyle="1" w:styleId="ListLabel28">
    <w:name w:val="ListLabel 28"/>
    <w:qFormat/>
    <w:rsid w:val="00D37097"/>
    <w:rPr>
      <w:rFonts w:ascii="Courier New" w:hAnsi="Courier New" w:cs="Courier New" w:hint="default"/>
    </w:rPr>
  </w:style>
  <w:style w:type="character" w:customStyle="1" w:styleId="ListLabel29">
    <w:name w:val="ListLabel 29"/>
    <w:qFormat/>
    <w:rsid w:val="00D37097"/>
    <w:rPr>
      <w:rFonts w:ascii="Wingdings" w:hAnsi="Wingdings" w:cs="Wingdings" w:hint="default"/>
    </w:rPr>
  </w:style>
  <w:style w:type="character" w:customStyle="1" w:styleId="ListLabel30">
    <w:name w:val="ListLabel 30"/>
    <w:qFormat/>
    <w:rsid w:val="00D37097"/>
    <w:rPr>
      <w:rFonts w:ascii="OpenSymbol" w:hAnsi="OpenSymbol" w:cs="OpenSymbol" w:hint="default"/>
    </w:rPr>
  </w:style>
  <w:style w:type="character" w:customStyle="1" w:styleId="ListLabel31">
    <w:name w:val="ListLabel 31"/>
    <w:qFormat/>
    <w:rsid w:val="00D37097"/>
    <w:rPr>
      <w:rFonts w:ascii="Courier New" w:hAnsi="Courier New" w:cs="Courier New" w:hint="default"/>
    </w:rPr>
  </w:style>
  <w:style w:type="character" w:customStyle="1" w:styleId="ListLabel32">
    <w:name w:val="ListLabel 32"/>
    <w:qFormat/>
    <w:rsid w:val="00D37097"/>
    <w:rPr>
      <w:rFonts w:ascii="Wingdings" w:hAnsi="Wingdings" w:cs="Wingdings" w:hint="default"/>
    </w:rPr>
  </w:style>
  <w:style w:type="character" w:customStyle="1" w:styleId="ListLabel33">
    <w:name w:val="ListLabel 33"/>
    <w:qFormat/>
    <w:rsid w:val="00D37097"/>
    <w:rPr>
      <w:rFonts w:ascii="Symbol" w:hAnsi="Symbol" w:cs="Symbol" w:hint="default"/>
    </w:rPr>
  </w:style>
  <w:style w:type="character" w:customStyle="1" w:styleId="ListLabel34">
    <w:name w:val="ListLabel 34"/>
    <w:qFormat/>
    <w:rsid w:val="00D37097"/>
    <w:rPr>
      <w:rFonts w:ascii="Courier New" w:hAnsi="Courier New" w:cs="Courier New" w:hint="default"/>
    </w:rPr>
  </w:style>
  <w:style w:type="character" w:customStyle="1" w:styleId="ListLabel35">
    <w:name w:val="ListLabel 35"/>
    <w:qFormat/>
    <w:rsid w:val="00D37097"/>
    <w:rPr>
      <w:rFonts w:ascii="Wingdings" w:hAnsi="Wingdings" w:cs="Wingdings" w:hint="default"/>
    </w:rPr>
  </w:style>
  <w:style w:type="character" w:customStyle="1" w:styleId="ListLabel36">
    <w:name w:val="ListLabel 36"/>
    <w:qFormat/>
    <w:rsid w:val="00D37097"/>
    <w:rPr>
      <w:rFonts w:ascii="Symbol" w:hAnsi="Symbol" w:cs="Symbol" w:hint="default"/>
    </w:rPr>
  </w:style>
  <w:style w:type="character" w:customStyle="1" w:styleId="ListLabel37">
    <w:name w:val="ListLabel 37"/>
    <w:qFormat/>
    <w:rsid w:val="00D37097"/>
    <w:rPr>
      <w:rFonts w:ascii="Courier New" w:hAnsi="Courier New" w:cs="Courier New" w:hint="default"/>
    </w:rPr>
  </w:style>
  <w:style w:type="character" w:customStyle="1" w:styleId="ListLabel38">
    <w:name w:val="ListLabel 38"/>
    <w:qFormat/>
    <w:rsid w:val="00D37097"/>
    <w:rPr>
      <w:rFonts w:ascii="Wingdings" w:hAnsi="Wingdings" w:cs="Wingdings" w:hint="default"/>
    </w:rPr>
  </w:style>
  <w:style w:type="character" w:customStyle="1" w:styleId="ListLabel39">
    <w:name w:val="ListLabel 39"/>
    <w:qFormat/>
    <w:rsid w:val="00D37097"/>
    <w:rPr>
      <w:rFonts w:ascii="Symbol" w:hAnsi="Symbol" w:cs="Symbol" w:hint="default"/>
    </w:rPr>
  </w:style>
  <w:style w:type="character" w:customStyle="1" w:styleId="ListLabel40">
    <w:name w:val="ListLabel 40"/>
    <w:qFormat/>
    <w:rsid w:val="00D37097"/>
    <w:rPr>
      <w:rFonts w:ascii="Courier New" w:hAnsi="Courier New" w:cs="Courier New" w:hint="default"/>
    </w:rPr>
  </w:style>
  <w:style w:type="character" w:customStyle="1" w:styleId="ListLabel41">
    <w:name w:val="ListLabel 41"/>
    <w:qFormat/>
    <w:rsid w:val="00D37097"/>
    <w:rPr>
      <w:rFonts w:ascii="Wingdings" w:hAnsi="Wingdings" w:cs="Wingdings" w:hint="default"/>
    </w:rPr>
  </w:style>
  <w:style w:type="character" w:customStyle="1" w:styleId="ListLabel42">
    <w:name w:val="ListLabel 42"/>
    <w:qFormat/>
    <w:rsid w:val="00D37097"/>
    <w:rPr>
      <w:rFonts w:ascii="OpenSymbol" w:hAnsi="OpenSymbol" w:cs="OpenSymbol" w:hint="default"/>
      <w:caps w:val="0"/>
      <w:smallCaps w:val="0"/>
      <w:color w:val="000000"/>
      <w:spacing w:val="0"/>
      <w:lang w:val="pl-PL"/>
    </w:rPr>
  </w:style>
  <w:style w:type="character" w:customStyle="1" w:styleId="ListLabel43">
    <w:name w:val="ListLabel 43"/>
    <w:qFormat/>
    <w:rsid w:val="00D37097"/>
    <w:rPr>
      <w:rFonts w:ascii="OpenSymbol" w:hAnsi="OpenSymbol" w:cs="OpenSymbol" w:hint="default"/>
      <w:caps w:val="0"/>
      <w:smallCaps w:val="0"/>
      <w:color w:val="000000"/>
      <w:spacing w:val="0"/>
      <w:lang w:val="pl-PL"/>
    </w:rPr>
  </w:style>
  <w:style w:type="character" w:customStyle="1" w:styleId="ListLabel44">
    <w:name w:val="ListLabel 44"/>
    <w:qFormat/>
    <w:rsid w:val="00D37097"/>
    <w:rPr>
      <w:rFonts w:ascii="OpenSymbol" w:hAnsi="OpenSymbol" w:cs="OpenSymbol" w:hint="default"/>
      <w:caps w:val="0"/>
      <w:smallCaps w:val="0"/>
      <w:color w:val="000000"/>
      <w:spacing w:val="0"/>
      <w:lang w:val="pl-PL"/>
    </w:rPr>
  </w:style>
  <w:style w:type="character" w:customStyle="1" w:styleId="ListLabel45">
    <w:name w:val="ListLabel 45"/>
    <w:qFormat/>
    <w:rsid w:val="00D37097"/>
    <w:rPr>
      <w:rFonts w:ascii="OpenSymbol" w:hAnsi="OpenSymbol" w:cs="OpenSymbol" w:hint="default"/>
      <w:caps w:val="0"/>
      <w:smallCaps w:val="0"/>
      <w:color w:val="000000"/>
      <w:spacing w:val="0"/>
      <w:lang w:val="pl-PL"/>
    </w:rPr>
  </w:style>
  <w:style w:type="character" w:customStyle="1" w:styleId="ListLabel46">
    <w:name w:val="ListLabel 46"/>
    <w:qFormat/>
    <w:rsid w:val="00D37097"/>
    <w:rPr>
      <w:rFonts w:ascii="OpenSymbol" w:hAnsi="OpenSymbol" w:cs="OpenSymbol" w:hint="default"/>
      <w:caps w:val="0"/>
      <w:smallCaps w:val="0"/>
      <w:color w:val="000000"/>
      <w:spacing w:val="0"/>
      <w:lang w:val="pl-PL"/>
    </w:rPr>
  </w:style>
  <w:style w:type="character" w:customStyle="1" w:styleId="ListLabel47">
    <w:name w:val="ListLabel 47"/>
    <w:qFormat/>
    <w:rsid w:val="00D37097"/>
    <w:rPr>
      <w:rFonts w:ascii="OpenSymbol" w:hAnsi="OpenSymbol" w:cs="OpenSymbol" w:hint="default"/>
      <w:caps w:val="0"/>
      <w:smallCaps w:val="0"/>
      <w:color w:val="000000"/>
      <w:spacing w:val="0"/>
      <w:lang w:val="pl-PL"/>
    </w:rPr>
  </w:style>
  <w:style w:type="character" w:customStyle="1" w:styleId="ListLabel48">
    <w:name w:val="ListLabel 48"/>
    <w:qFormat/>
    <w:rsid w:val="00D37097"/>
    <w:rPr>
      <w:rFonts w:ascii="OpenSymbol" w:hAnsi="OpenSymbol" w:cs="OpenSymbol" w:hint="default"/>
      <w:caps w:val="0"/>
      <w:smallCaps w:val="0"/>
      <w:color w:val="000000"/>
      <w:spacing w:val="0"/>
      <w:lang w:val="pl-PL"/>
    </w:rPr>
  </w:style>
  <w:style w:type="character" w:customStyle="1" w:styleId="ListLabel49">
    <w:name w:val="ListLabel 49"/>
    <w:qFormat/>
    <w:rsid w:val="00D37097"/>
    <w:rPr>
      <w:rFonts w:ascii="OpenSymbol" w:hAnsi="OpenSymbol" w:cs="OpenSymbol" w:hint="default"/>
      <w:caps w:val="0"/>
      <w:smallCaps w:val="0"/>
      <w:color w:val="000000"/>
      <w:spacing w:val="0"/>
      <w:lang w:val="pl-PL"/>
    </w:rPr>
  </w:style>
  <w:style w:type="character" w:customStyle="1" w:styleId="ListLabel50">
    <w:name w:val="ListLabel 50"/>
    <w:qFormat/>
    <w:rsid w:val="00D37097"/>
    <w:rPr>
      <w:rFonts w:ascii="OpenSymbol" w:hAnsi="OpenSymbol" w:cs="OpenSymbol" w:hint="default"/>
      <w:caps w:val="0"/>
      <w:smallCaps w:val="0"/>
      <w:color w:val="000000"/>
      <w:spacing w:val="0"/>
      <w:lang w:val="pl-PL"/>
    </w:rPr>
  </w:style>
  <w:style w:type="character" w:customStyle="1" w:styleId="ListLabel51">
    <w:name w:val="ListLabel 51"/>
    <w:qFormat/>
    <w:rsid w:val="00D37097"/>
    <w:rPr>
      <w:color w:val="000000"/>
      <w:position w:val="0"/>
      <w:sz w:val="24"/>
      <w:vertAlign w:val="baseline"/>
    </w:rPr>
  </w:style>
  <w:style w:type="character" w:customStyle="1" w:styleId="ListLabel52">
    <w:name w:val="ListLabel 52"/>
    <w:qFormat/>
    <w:rsid w:val="00D37097"/>
    <w:rPr>
      <w:rFonts w:ascii="ヒラギノ角ゴ Pro W3" w:eastAsia="ヒラギノ角ゴ Pro W3" w:cs="Times New Roman" w:hint="eastAsia"/>
      <w:color w:val="000000"/>
      <w:position w:val="0"/>
      <w:sz w:val="20"/>
      <w:vertAlign w:val="baseline"/>
    </w:rPr>
  </w:style>
  <w:style w:type="character" w:customStyle="1" w:styleId="ListLabel53">
    <w:name w:val="ListLabel 53"/>
    <w:qFormat/>
    <w:rsid w:val="00D37097"/>
    <w:rPr>
      <w:rFonts w:ascii="ヒラギノ角ゴ Pro W3" w:eastAsia="ヒラギノ角ゴ Pro W3" w:cs="Times New Roman" w:hint="eastAsia"/>
      <w:color w:val="000000"/>
      <w:position w:val="0"/>
      <w:sz w:val="20"/>
      <w:vertAlign w:val="baseline"/>
    </w:rPr>
  </w:style>
  <w:style w:type="character" w:customStyle="1" w:styleId="ListLabel54">
    <w:name w:val="ListLabel 54"/>
    <w:qFormat/>
    <w:rsid w:val="00D37097"/>
    <w:rPr>
      <w:color w:val="000000"/>
      <w:position w:val="0"/>
      <w:sz w:val="24"/>
      <w:vertAlign w:val="baseline"/>
    </w:rPr>
  </w:style>
  <w:style w:type="character" w:customStyle="1" w:styleId="ListLabel55">
    <w:name w:val="ListLabel 55"/>
    <w:qFormat/>
    <w:rsid w:val="00D37097"/>
    <w:rPr>
      <w:color w:val="000000"/>
      <w:position w:val="0"/>
      <w:sz w:val="24"/>
      <w:vertAlign w:val="baseline"/>
    </w:rPr>
  </w:style>
  <w:style w:type="character" w:customStyle="1" w:styleId="ListLabel56">
    <w:name w:val="ListLabel 56"/>
    <w:qFormat/>
    <w:rsid w:val="00D37097"/>
    <w:rPr>
      <w:color w:val="000000"/>
      <w:position w:val="0"/>
      <w:sz w:val="24"/>
      <w:vertAlign w:val="baseline"/>
    </w:rPr>
  </w:style>
  <w:style w:type="character" w:customStyle="1" w:styleId="ListLabel57">
    <w:name w:val="ListLabel 57"/>
    <w:qFormat/>
    <w:rsid w:val="00D37097"/>
    <w:rPr>
      <w:color w:val="000000"/>
      <w:position w:val="0"/>
      <w:sz w:val="24"/>
      <w:vertAlign w:val="baseline"/>
    </w:rPr>
  </w:style>
  <w:style w:type="character" w:customStyle="1" w:styleId="ListLabel58">
    <w:name w:val="ListLabel 58"/>
    <w:qFormat/>
    <w:rsid w:val="00D37097"/>
    <w:rPr>
      <w:color w:val="000000"/>
      <w:position w:val="0"/>
      <w:sz w:val="24"/>
      <w:vertAlign w:val="baseline"/>
    </w:rPr>
  </w:style>
  <w:style w:type="character" w:customStyle="1" w:styleId="ListLabel59">
    <w:name w:val="ListLabel 59"/>
    <w:qFormat/>
    <w:rsid w:val="00D37097"/>
    <w:rPr>
      <w:color w:val="000000"/>
      <w:position w:val="0"/>
      <w:sz w:val="24"/>
      <w:vertAlign w:val="baseline"/>
    </w:rPr>
  </w:style>
  <w:style w:type="character" w:customStyle="1" w:styleId="ListLabel60">
    <w:name w:val="ListLabel 60"/>
    <w:qFormat/>
    <w:rsid w:val="00D37097"/>
    <w:rPr>
      <w:b w:val="0"/>
      <w:bCs w:val="0"/>
    </w:rPr>
  </w:style>
  <w:style w:type="character" w:customStyle="1" w:styleId="ListLabel61">
    <w:name w:val="ListLabel 61"/>
    <w:qFormat/>
    <w:rsid w:val="00D37097"/>
    <w:rPr>
      <w:rFonts w:ascii="Courier New" w:hAnsi="Courier New" w:cs="Courier New" w:hint="default"/>
    </w:rPr>
  </w:style>
  <w:style w:type="character" w:customStyle="1" w:styleId="ListLabel62">
    <w:name w:val="ListLabel 62"/>
    <w:qFormat/>
    <w:rsid w:val="00D37097"/>
    <w:rPr>
      <w:rFonts w:ascii="Courier New" w:hAnsi="Courier New" w:cs="Courier New" w:hint="default"/>
    </w:rPr>
  </w:style>
  <w:style w:type="character" w:customStyle="1" w:styleId="ListLabel63">
    <w:name w:val="ListLabel 63"/>
    <w:qFormat/>
    <w:rsid w:val="00D37097"/>
    <w:rPr>
      <w:rFonts w:ascii="Courier New" w:hAnsi="Courier New" w:cs="Courier New" w:hint="default"/>
    </w:rPr>
  </w:style>
  <w:style w:type="character" w:customStyle="1" w:styleId="ListLabel64">
    <w:name w:val="ListLabel 64"/>
    <w:qFormat/>
    <w:rsid w:val="00D37097"/>
    <w:rPr>
      <w:rFonts w:ascii="Times New Roman" w:hAnsi="Times New Roman" w:cs="Times New Roman" w:hint="default"/>
      <w:b w:val="0"/>
      <w:bCs w:val="0"/>
      <w:i w:val="0"/>
      <w:iCs w:val="0"/>
      <w:sz w:val="22"/>
      <w:szCs w:val="22"/>
    </w:rPr>
  </w:style>
  <w:style w:type="character" w:customStyle="1" w:styleId="ListLabel65">
    <w:name w:val="ListLabel 65"/>
    <w:qFormat/>
    <w:rsid w:val="00D37097"/>
    <w:rPr>
      <w:rFonts w:ascii="Times New Roman" w:hAnsi="Times New Roman" w:cs="Times New Roman" w:hint="default"/>
    </w:rPr>
  </w:style>
  <w:style w:type="character" w:customStyle="1" w:styleId="ListLabel66">
    <w:name w:val="ListLabel 66"/>
    <w:qFormat/>
    <w:rsid w:val="00D37097"/>
    <w:rPr>
      <w:rFonts w:ascii="Times New Roman" w:hAnsi="Times New Roman" w:cs="Times New Roman" w:hint="default"/>
    </w:rPr>
  </w:style>
  <w:style w:type="character" w:customStyle="1" w:styleId="ListLabel67">
    <w:name w:val="ListLabel 67"/>
    <w:qFormat/>
    <w:rsid w:val="00D37097"/>
    <w:rPr>
      <w:rFonts w:ascii="Times New Roman" w:hAnsi="Times New Roman" w:cs="Times New Roman" w:hint="default"/>
      <w:sz w:val="20"/>
    </w:rPr>
  </w:style>
  <w:style w:type="character" w:customStyle="1" w:styleId="ListLabel68">
    <w:name w:val="ListLabel 68"/>
    <w:qFormat/>
    <w:rsid w:val="00D37097"/>
    <w:rPr>
      <w:rFonts w:ascii="Times New Roman" w:hAnsi="Times New Roman" w:cs="Times New Roman" w:hint="default"/>
    </w:rPr>
  </w:style>
  <w:style w:type="character" w:customStyle="1" w:styleId="ListLabel69">
    <w:name w:val="ListLabel 69"/>
    <w:qFormat/>
    <w:rsid w:val="00D37097"/>
    <w:rPr>
      <w:rFonts w:ascii="Times New Roman" w:hAnsi="Times New Roman" w:cs="Times New Roman" w:hint="default"/>
    </w:rPr>
  </w:style>
  <w:style w:type="character" w:customStyle="1" w:styleId="ListLabel70">
    <w:name w:val="ListLabel 70"/>
    <w:qFormat/>
    <w:rsid w:val="00D37097"/>
    <w:rPr>
      <w:rFonts w:ascii="Times New Roman" w:hAnsi="Times New Roman" w:cs="Times New Roman" w:hint="default"/>
    </w:rPr>
  </w:style>
  <w:style w:type="character" w:customStyle="1" w:styleId="ListLabel71">
    <w:name w:val="ListLabel 71"/>
    <w:qFormat/>
    <w:rsid w:val="00D37097"/>
    <w:rPr>
      <w:rFonts w:ascii="Times New Roman" w:hAnsi="Times New Roman" w:cs="Times New Roman" w:hint="default"/>
    </w:rPr>
  </w:style>
  <w:style w:type="character" w:customStyle="1" w:styleId="ListLabel72">
    <w:name w:val="ListLabel 72"/>
    <w:qFormat/>
    <w:rsid w:val="00D37097"/>
    <w:rPr>
      <w:rFonts w:ascii="Times New Roman" w:hAnsi="Times New Roman" w:cs="Times New Roman" w:hint="default"/>
    </w:rPr>
  </w:style>
  <w:style w:type="character" w:customStyle="1" w:styleId="ListLabel73">
    <w:name w:val="ListLabel 73"/>
    <w:qFormat/>
    <w:rsid w:val="00D37097"/>
    <w:rPr>
      <w:rFonts w:ascii="Times New Roman" w:hAnsi="Times New Roman" w:cs="Times New Roman" w:hint="default"/>
    </w:rPr>
  </w:style>
  <w:style w:type="character" w:customStyle="1" w:styleId="ListLabel74">
    <w:name w:val="ListLabel 74"/>
    <w:qFormat/>
    <w:rsid w:val="00D37097"/>
    <w:rPr>
      <w:rFonts w:ascii="Times New Roman" w:hAnsi="Times New Roman" w:cs="Times New Roman" w:hint="default"/>
    </w:rPr>
  </w:style>
  <w:style w:type="character" w:customStyle="1" w:styleId="ListLabel75">
    <w:name w:val="ListLabel 75"/>
    <w:qFormat/>
    <w:rsid w:val="00D37097"/>
    <w:rPr>
      <w:rFonts w:ascii="Courier New" w:hAnsi="Courier New" w:cs="Courier New" w:hint="default"/>
    </w:rPr>
  </w:style>
  <w:style w:type="character" w:customStyle="1" w:styleId="ListLabel76">
    <w:name w:val="ListLabel 76"/>
    <w:qFormat/>
    <w:rsid w:val="00D37097"/>
    <w:rPr>
      <w:rFonts w:ascii="Wingdings" w:hAnsi="Wingdings" w:cs="Wingdings" w:hint="default"/>
    </w:rPr>
  </w:style>
  <w:style w:type="character" w:customStyle="1" w:styleId="ListLabel77">
    <w:name w:val="ListLabel 77"/>
    <w:qFormat/>
    <w:rsid w:val="00D37097"/>
    <w:rPr>
      <w:rFonts w:ascii="Symbol" w:hAnsi="Symbol" w:cs="Symbol" w:hint="default"/>
    </w:rPr>
  </w:style>
  <w:style w:type="character" w:customStyle="1" w:styleId="ListLabel78">
    <w:name w:val="ListLabel 78"/>
    <w:qFormat/>
    <w:rsid w:val="00D37097"/>
    <w:rPr>
      <w:rFonts w:ascii="Courier New" w:hAnsi="Courier New" w:cs="Courier New" w:hint="default"/>
    </w:rPr>
  </w:style>
  <w:style w:type="character" w:customStyle="1" w:styleId="ListLabel79">
    <w:name w:val="ListLabel 79"/>
    <w:qFormat/>
    <w:rsid w:val="00D37097"/>
    <w:rPr>
      <w:rFonts w:ascii="Wingdings" w:hAnsi="Wingdings" w:cs="Wingdings" w:hint="default"/>
    </w:rPr>
  </w:style>
  <w:style w:type="character" w:customStyle="1" w:styleId="ListLabel80">
    <w:name w:val="ListLabel 80"/>
    <w:qFormat/>
    <w:rsid w:val="00D37097"/>
    <w:rPr>
      <w:rFonts w:ascii="Symbol" w:hAnsi="Symbol" w:cs="Symbol" w:hint="default"/>
    </w:rPr>
  </w:style>
  <w:style w:type="character" w:customStyle="1" w:styleId="ListLabel81">
    <w:name w:val="ListLabel 81"/>
    <w:qFormat/>
    <w:rsid w:val="00D37097"/>
    <w:rPr>
      <w:rFonts w:ascii="Courier New" w:hAnsi="Courier New" w:cs="Courier New" w:hint="default"/>
    </w:rPr>
  </w:style>
  <w:style w:type="character" w:customStyle="1" w:styleId="ListLabel82">
    <w:name w:val="ListLabel 82"/>
    <w:qFormat/>
    <w:rsid w:val="00D37097"/>
    <w:rPr>
      <w:rFonts w:ascii="Wingdings" w:hAnsi="Wingdings" w:cs="Wingdings" w:hint="default"/>
    </w:rPr>
  </w:style>
  <w:style w:type="character" w:customStyle="1" w:styleId="ListLabel83">
    <w:name w:val="ListLabel 83"/>
    <w:qFormat/>
    <w:rsid w:val="00D37097"/>
    <w:rPr>
      <w:rFonts w:ascii="Symbol" w:hAnsi="Symbol" w:cs="Symbol" w:hint="default"/>
      <w:lang w:val="pl-PL"/>
    </w:rPr>
  </w:style>
  <w:style w:type="character" w:customStyle="1" w:styleId="ListLabel84">
    <w:name w:val="ListLabel 84"/>
    <w:qFormat/>
    <w:rsid w:val="00D37097"/>
    <w:rPr>
      <w:rFonts w:ascii="Wingdings" w:hAnsi="Wingdings" w:cs="Wingdings" w:hint="default"/>
      <w:sz w:val="20"/>
    </w:rPr>
  </w:style>
  <w:style w:type="character" w:customStyle="1" w:styleId="ListLabel85">
    <w:name w:val="ListLabel 85"/>
    <w:qFormat/>
    <w:rsid w:val="00D37097"/>
    <w:rPr>
      <w:rFonts w:ascii="Symbol" w:hAnsi="Symbol" w:cs="Symbol" w:hint="default"/>
    </w:rPr>
  </w:style>
  <w:style w:type="character" w:customStyle="1" w:styleId="ListLabel86">
    <w:name w:val="ListLabel 86"/>
    <w:qFormat/>
    <w:rsid w:val="00D37097"/>
    <w:rPr>
      <w:rFonts w:ascii="Courier New" w:hAnsi="Courier New" w:cs="Courier New" w:hint="default"/>
    </w:rPr>
  </w:style>
  <w:style w:type="character" w:customStyle="1" w:styleId="ListLabel87">
    <w:name w:val="ListLabel 87"/>
    <w:qFormat/>
    <w:rsid w:val="00D37097"/>
    <w:rPr>
      <w:rFonts w:ascii="Wingdings" w:hAnsi="Wingdings" w:cs="Wingdings" w:hint="default"/>
    </w:rPr>
  </w:style>
  <w:style w:type="character" w:customStyle="1" w:styleId="ListLabel88">
    <w:name w:val="ListLabel 88"/>
    <w:qFormat/>
    <w:rsid w:val="00D37097"/>
    <w:rPr>
      <w:rFonts w:ascii="Symbol" w:hAnsi="Symbol" w:cs="Symbol" w:hint="default"/>
    </w:rPr>
  </w:style>
  <w:style w:type="character" w:customStyle="1" w:styleId="ListLabel89">
    <w:name w:val="ListLabel 89"/>
    <w:qFormat/>
    <w:rsid w:val="00D37097"/>
    <w:rPr>
      <w:rFonts w:ascii="Courier New" w:hAnsi="Courier New" w:cs="Courier New" w:hint="default"/>
    </w:rPr>
  </w:style>
  <w:style w:type="character" w:customStyle="1" w:styleId="ListLabel90">
    <w:name w:val="ListLabel 90"/>
    <w:qFormat/>
    <w:rsid w:val="00D37097"/>
    <w:rPr>
      <w:rFonts w:ascii="Wingdings" w:hAnsi="Wingdings" w:cs="Wingdings" w:hint="default"/>
    </w:rPr>
  </w:style>
  <w:style w:type="character" w:customStyle="1" w:styleId="ListLabel91">
    <w:name w:val="ListLabel 91"/>
    <w:qFormat/>
    <w:rsid w:val="00D37097"/>
    <w:rPr>
      <w:rFonts w:ascii="Times New Roman" w:hAnsi="Times New Roman" w:cs="Times New Roman" w:hint="default"/>
    </w:rPr>
  </w:style>
  <w:style w:type="character" w:customStyle="1" w:styleId="ListLabel92">
    <w:name w:val="ListLabel 92"/>
    <w:qFormat/>
    <w:rsid w:val="00D37097"/>
    <w:rPr>
      <w:rFonts w:ascii="OpenSymbol" w:hAnsi="OpenSymbol" w:cs="OpenSymbol" w:hint="default"/>
    </w:rPr>
  </w:style>
  <w:style w:type="character" w:customStyle="1" w:styleId="ListLabel93">
    <w:name w:val="ListLabel 93"/>
    <w:qFormat/>
    <w:rsid w:val="00D37097"/>
    <w:rPr>
      <w:rFonts w:ascii="OpenSymbol" w:hAnsi="OpenSymbol" w:cs="OpenSymbol" w:hint="default"/>
    </w:rPr>
  </w:style>
  <w:style w:type="character" w:customStyle="1" w:styleId="ListLabel94">
    <w:name w:val="ListLabel 94"/>
    <w:qFormat/>
    <w:rsid w:val="00D37097"/>
    <w:rPr>
      <w:rFonts w:ascii="OpenSymbol" w:hAnsi="OpenSymbol" w:cs="OpenSymbol" w:hint="default"/>
    </w:rPr>
  </w:style>
  <w:style w:type="character" w:customStyle="1" w:styleId="ListLabel95">
    <w:name w:val="ListLabel 95"/>
    <w:qFormat/>
    <w:rsid w:val="00D37097"/>
    <w:rPr>
      <w:rFonts w:ascii="OpenSymbol" w:hAnsi="OpenSymbol" w:cs="OpenSymbol" w:hint="default"/>
    </w:rPr>
  </w:style>
  <w:style w:type="character" w:customStyle="1" w:styleId="ListLabel96">
    <w:name w:val="ListLabel 96"/>
    <w:qFormat/>
    <w:rsid w:val="00D37097"/>
    <w:rPr>
      <w:rFonts w:ascii="OpenSymbol" w:hAnsi="OpenSymbol" w:cs="OpenSymbol" w:hint="default"/>
    </w:rPr>
  </w:style>
  <w:style w:type="character" w:customStyle="1" w:styleId="ListLabel97">
    <w:name w:val="ListLabel 97"/>
    <w:qFormat/>
    <w:rsid w:val="00D37097"/>
    <w:rPr>
      <w:rFonts w:ascii="OpenSymbol" w:hAnsi="OpenSymbol" w:cs="OpenSymbol" w:hint="default"/>
    </w:rPr>
  </w:style>
  <w:style w:type="character" w:customStyle="1" w:styleId="ListLabel98">
    <w:name w:val="ListLabel 98"/>
    <w:qFormat/>
    <w:rsid w:val="00D37097"/>
    <w:rPr>
      <w:rFonts w:ascii="OpenSymbol" w:hAnsi="OpenSymbol" w:cs="OpenSymbol" w:hint="default"/>
    </w:rPr>
  </w:style>
  <w:style w:type="character" w:customStyle="1" w:styleId="ListLabel99">
    <w:name w:val="ListLabel 99"/>
    <w:qFormat/>
    <w:rsid w:val="00D37097"/>
    <w:rPr>
      <w:rFonts w:ascii="OpenSymbol" w:hAnsi="OpenSymbol" w:cs="OpenSymbol" w:hint="default"/>
    </w:rPr>
  </w:style>
  <w:style w:type="character" w:customStyle="1" w:styleId="ListLabel100">
    <w:name w:val="ListLabel 100"/>
    <w:qFormat/>
    <w:rsid w:val="00D37097"/>
    <w:rPr>
      <w:rFonts w:ascii="OpenSymbol" w:hAnsi="OpenSymbol" w:cs="OpenSymbol" w:hint="default"/>
    </w:rPr>
  </w:style>
  <w:style w:type="character" w:customStyle="1" w:styleId="ListLabel101">
    <w:name w:val="ListLabel 101"/>
    <w:qFormat/>
    <w:rsid w:val="00D37097"/>
    <w:rPr>
      <w:rFonts w:ascii="Symbol" w:hAnsi="Symbol" w:cs="Symbol" w:hint="default"/>
    </w:rPr>
  </w:style>
  <w:style w:type="character" w:customStyle="1" w:styleId="ListLabel102">
    <w:name w:val="ListLabel 102"/>
    <w:qFormat/>
    <w:rsid w:val="00D37097"/>
    <w:rPr>
      <w:rFonts w:ascii="Courier New" w:hAnsi="Courier New" w:cs="Courier New" w:hint="default"/>
    </w:rPr>
  </w:style>
  <w:style w:type="character" w:customStyle="1" w:styleId="ListLabel103">
    <w:name w:val="ListLabel 103"/>
    <w:qFormat/>
    <w:rsid w:val="00D37097"/>
    <w:rPr>
      <w:rFonts w:ascii="Wingdings" w:hAnsi="Wingdings" w:cs="Wingdings" w:hint="default"/>
    </w:rPr>
  </w:style>
  <w:style w:type="character" w:customStyle="1" w:styleId="ListLabel104">
    <w:name w:val="ListLabel 104"/>
    <w:qFormat/>
    <w:rsid w:val="00D37097"/>
    <w:rPr>
      <w:rFonts w:ascii="Symbol" w:hAnsi="Symbol" w:cs="Symbol" w:hint="default"/>
    </w:rPr>
  </w:style>
  <w:style w:type="character" w:customStyle="1" w:styleId="ListLabel105">
    <w:name w:val="ListLabel 105"/>
    <w:qFormat/>
    <w:rsid w:val="00D37097"/>
    <w:rPr>
      <w:rFonts w:ascii="Courier New" w:hAnsi="Courier New" w:cs="Courier New" w:hint="default"/>
    </w:rPr>
  </w:style>
  <w:style w:type="character" w:customStyle="1" w:styleId="ListLabel106">
    <w:name w:val="ListLabel 106"/>
    <w:qFormat/>
    <w:rsid w:val="00D37097"/>
    <w:rPr>
      <w:rFonts w:ascii="Wingdings" w:hAnsi="Wingdings" w:cs="Wingdings" w:hint="default"/>
    </w:rPr>
  </w:style>
  <w:style w:type="character" w:customStyle="1" w:styleId="ListLabel107">
    <w:name w:val="ListLabel 107"/>
    <w:qFormat/>
    <w:rsid w:val="00D37097"/>
    <w:rPr>
      <w:rFonts w:ascii="Symbol" w:hAnsi="Symbol" w:cs="Symbol" w:hint="default"/>
    </w:rPr>
  </w:style>
  <w:style w:type="character" w:customStyle="1" w:styleId="ListLabel108">
    <w:name w:val="ListLabel 108"/>
    <w:qFormat/>
    <w:rsid w:val="00D37097"/>
    <w:rPr>
      <w:rFonts w:ascii="Courier New" w:hAnsi="Courier New" w:cs="Courier New" w:hint="default"/>
    </w:rPr>
  </w:style>
  <w:style w:type="character" w:customStyle="1" w:styleId="ListLabel109">
    <w:name w:val="ListLabel 109"/>
    <w:qFormat/>
    <w:rsid w:val="00D37097"/>
    <w:rPr>
      <w:rFonts w:ascii="Wingdings" w:hAnsi="Wingdings" w:cs="Wingdings" w:hint="default"/>
    </w:rPr>
  </w:style>
  <w:style w:type="character" w:customStyle="1" w:styleId="ListLabel110">
    <w:name w:val="ListLabel 110"/>
    <w:qFormat/>
    <w:rsid w:val="00D37097"/>
    <w:rPr>
      <w:rFonts w:ascii="Symbol" w:hAnsi="Symbol" w:cs="Symbol" w:hint="default"/>
    </w:rPr>
  </w:style>
  <w:style w:type="character" w:customStyle="1" w:styleId="ListLabel111">
    <w:name w:val="ListLabel 111"/>
    <w:qFormat/>
    <w:rsid w:val="00D37097"/>
    <w:rPr>
      <w:rFonts w:ascii="Courier New" w:hAnsi="Courier New" w:cs="Courier New" w:hint="default"/>
    </w:rPr>
  </w:style>
  <w:style w:type="character" w:customStyle="1" w:styleId="ListLabel112">
    <w:name w:val="ListLabel 112"/>
    <w:qFormat/>
    <w:rsid w:val="00D37097"/>
    <w:rPr>
      <w:rFonts w:ascii="Wingdings" w:hAnsi="Wingdings" w:cs="Wingdings" w:hint="default"/>
    </w:rPr>
  </w:style>
  <w:style w:type="character" w:customStyle="1" w:styleId="ListLabel113">
    <w:name w:val="ListLabel 113"/>
    <w:qFormat/>
    <w:rsid w:val="00D37097"/>
    <w:rPr>
      <w:rFonts w:ascii="Symbol" w:hAnsi="Symbol" w:cs="Symbol" w:hint="default"/>
    </w:rPr>
  </w:style>
  <w:style w:type="character" w:customStyle="1" w:styleId="ListLabel114">
    <w:name w:val="ListLabel 114"/>
    <w:qFormat/>
    <w:rsid w:val="00D37097"/>
    <w:rPr>
      <w:rFonts w:ascii="Courier New" w:hAnsi="Courier New" w:cs="Courier New" w:hint="default"/>
    </w:rPr>
  </w:style>
  <w:style w:type="character" w:customStyle="1" w:styleId="ListLabel115">
    <w:name w:val="ListLabel 115"/>
    <w:qFormat/>
    <w:rsid w:val="00D37097"/>
    <w:rPr>
      <w:rFonts w:ascii="Wingdings" w:hAnsi="Wingdings" w:cs="Wingdings" w:hint="default"/>
    </w:rPr>
  </w:style>
  <w:style w:type="character" w:customStyle="1" w:styleId="ListLabel116">
    <w:name w:val="ListLabel 116"/>
    <w:qFormat/>
    <w:rsid w:val="00D37097"/>
    <w:rPr>
      <w:rFonts w:ascii="Symbol" w:hAnsi="Symbol" w:cs="Symbol" w:hint="default"/>
    </w:rPr>
  </w:style>
  <w:style w:type="character" w:customStyle="1" w:styleId="ListLabel117">
    <w:name w:val="ListLabel 117"/>
    <w:qFormat/>
    <w:rsid w:val="00D37097"/>
    <w:rPr>
      <w:rFonts w:ascii="Courier New" w:hAnsi="Courier New" w:cs="Courier New" w:hint="default"/>
    </w:rPr>
  </w:style>
  <w:style w:type="character" w:customStyle="1" w:styleId="ListLabel118">
    <w:name w:val="ListLabel 118"/>
    <w:qFormat/>
    <w:rsid w:val="00D37097"/>
    <w:rPr>
      <w:rFonts w:ascii="Wingdings" w:hAnsi="Wingdings" w:cs="Wingdings" w:hint="default"/>
    </w:rPr>
  </w:style>
  <w:style w:type="character" w:customStyle="1" w:styleId="ListLabel119">
    <w:name w:val="ListLabel 119"/>
    <w:qFormat/>
    <w:rsid w:val="00D37097"/>
    <w:rPr>
      <w:rFonts w:ascii="Symbol" w:hAnsi="Symbol" w:cs="Symbol" w:hint="default"/>
    </w:rPr>
  </w:style>
  <w:style w:type="character" w:customStyle="1" w:styleId="ListLabel120">
    <w:name w:val="ListLabel 120"/>
    <w:qFormat/>
    <w:rsid w:val="00D37097"/>
    <w:rPr>
      <w:rFonts w:ascii="Courier New" w:hAnsi="Courier New" w:cs="Courier New" w:hint="default"/>
    </w:rPr>
  </w:style>
  <w:style w:type="character" w:customStyle="1" w:styleId="ListLabel121">
    <w:name w:val="ListLabel 121"/>
    <w:qFormat/>
    <w:rsid w:val="00D37097"/>
    <w:rPr>
      <w:rFonts w:ascii="Wingdings" w:hAnsi="Wingdings" w:cs="Wingdings" w:hint="default"/>
    </w:rPr>
  </w:style>
  <w:style w:type="character" w:customStyle="1" w:styleId="ListLabel122">
    <w:name w:val="ListLabel 122"/>
    <w:qFormat/>
    <w:rsid w:val="00D37097"/>
    <w:rPr>
      <w:rFonts w:ascii="Symbol" w:hAnsi="Symbol" w:cs="Symbol" w:hint="default"/>
    </w:rPr>
  </w:style>
  <w:style w:type="character" w:customStyle="1" w:styleId="ListLabel123">
    <w:name w:val="ListLabel 123"/>
    <w:qFormat/>
    <w:rsid w:val="00D37097"/>
    <w:rPr>
      <w:rFonts w:ascii="Courier New" w:hAnsi="Courier New" w:cs="Courier New" w:hint="default"/>
    </w:rPr>
  </w:style>
  <w:style w:type="character" w:customStyle="1" w:styleId="ListLabel124">
    <w:name w:val="ListLabel 124"/>
    <w:qFormat/>
    <w:rsid w:val="00D37097"/>
    <w:rPr>
      <w:rFonts w:ascii="Wingdings" w:hAnsi="Wingdings" w:cs="Wingdings" w:hint="default"/>
    </w:rPr>
  </w:style>
  <w:style w:type="character" w:customStyle="1" w:styleId="ListLabel125">
    <w:name w:val="ListLabel 125"/>
    <w:qFormat/>
    <w:rsid w:val="00D37097"/>
    <w:rPr>
      <w:rFonts w:ascii="Symbol" w:hAnsi="Symbol" w:cs="Symbol" w:hint="default"/>
    </w:rPr>
  </w:style>
  <w:style w:type="character" w:customStyle="1" w:styleId="ListLabel126">
    <w:name w:val="ListLabel 126"/>
    <w:qFormat/>
    <w:rsid w:val="00D37097"/>
    <w:rPr>
      <w:rFonts w:ascii="Courier New" w:hAnsi="Courier New" w:cs="Courier New" w:hint="default"/>
    </w:rPr>
  </w:style>
  <w:style w:type="character" w:customStyle="1" w:styleId="ListLabel127">
    <w:name w:val="ListLabel 127"/>
    <w:qFormat/>
    <w:rsid w:val="00D37097"/>
    <w:rPr>
      <w:rFonts w:ascii="Wingdings" w:hAnsi="Wingdings" w:cs="Wingdings" w:hint="default"/>
    </w:rPr>
  </w:style>
  <w:style w:type="character" w:customStyle="1" w:styleId="ListLabel128">
    <w:name w:val="ListLabel 128"/>
    <w:qFormat/>
    <w:rsid w:val="00D37097"/>
    <w:rPr>
      <w:rFonts w:ascii="OpenSymbol" w:hAnsi="OpenSymbol" w:cs="OpenSymbol" w:hint="default"/>
    </w:rPr>
  </w:style>
  <w:style w:type="character" w:customStyle="1" w:styleId="ListLabel129">
    <w:name w:val="ListLabel 129"/>
    <w:qFormat/>
    <w:rsid w:val="00D37097"/>
    <w:rPr>
      <w:rFonts w:ascii="OpenSymbol" w:hAnsi="OpenSymbol" w:cs="OpenSymbol" w:hint="default"/>
    </w:rPr>
  </w:style>
  <w:style w:type="character" w:customStyle="1" w:styleId="ListLabel130">
    <w:name w:val="ListLabel 130"/>
    <w:qFormat/>
    <w:rsid w:val="00D37097"/>
    <w:rPr>
      <w:rFonts w:ascii="OpenSymbol" w:hAnsi="OpenSymbol" w:cs="OpenSymbol" w:hint="default"/>
    </w:rPr>
  </w:style>
  <w:style w:type="character" w:customStyle="1" w:styleId="ListLabel131">
    <w:name w:val="ListLabel 131"/>
    <w:qFormat/>
    <w:rsid w:val="00D37097"/>
    <w:rPr>
      <w:rFonts w:ascii="OpenSymbol" w:hAnsi="OpenSymbol" w:cs="OpenSymbol" w:hint="default"/>
    </w:rPr>
  </w:style>
  <w:style w:type="character" w:customStyle="1" w:styleId="ListLabel132">
    <w:name w:val="ListLabel 132"/>
    <w:qFormat/>
    <w:rsid w:val="00D37097"/>
    <w:rPr>
      <w:rFonts w:ascii="OpenSymbol" w:hAnsi="OpenSymbol" w:cs="OpenSymbol" w:hint="default"/>
    </w:rPr>
  </w:style>
  <w:style w:type="character" w:customStyle="1" w:styleId="ListLabel133">
    <w:name w:val="ListLabel 133"/>
    <w:qFormat/>
    <w:rsid w:val="00D37097"/>
    <w:rPr>
      <w:rFonts w:ascii="OpenSymbol" w:hAnsi="OpenSymbol" w:cs="OpenSymbol" w:hint="default"/>
    </w:rPr>
  </w:style>
  <w:style w:type="character" w:customStyle="1" w:styleId="ListLabel134">
    <w:name w:val="ListLabel 134"/>
    <w:qFormat/>
    <w:rsid w:val="00D37097"/>
    <w:rPr>
      <w:rFonts w:ascii="OpenSymbol" w:hAnsi="OpenSymbol" w:cs="OpenSymbol" w:hint="default"/>
    </w:rPr>
  </w:style>
  <w:style w:type="character" w:customStyle="1" w:styleId="ListLabel135">
    <w:name w:val="ListLabel 135"/>
    <w:qFormat/>
    <w:rsid w:val="00D37097"/>
    <w:rPr>
      <w:rFonts w:ascii="OpenSymbol" w:hAnsi="OpenSymbol" w:cs="OpenSymbol" w:hint="default"/>
    </w:rPr>
  </w:style>
  <w:style w:type="character" w:customStyle="1" w:styleId="ListLabel136">
    <w:name w:val="ListLabel 136"/>
    <w:qFormat/>
    <w:rsid w:val="00D37097"/>
    <w:rPr>
      <w:rFonts w:ascii="OpenSymbol" w:hAnsi="OpenSymbol" w:cs="OpenSymbol" w:hint="default"/>
    </w:rPr>
  </w:style>
  <w:style w:type="character" w:customStyle="1" w:styleId="ListLabel137">
    <w:name w:val="ListLabel 137"/>
    <w:qFormat/>
    <w:rsid w:val="00D37097"/>
    <w:rPr>
      <w:rFonts w:ascii="OpenSymbol" w:hAnsi="OpenSymbol" w:cs="OpenSymbol" w:hint="default"/>
    </w:rPr>
  </w:style>
  <w:style w:type="character" w:customStyle="1" w:styleId="ListLabel138">
    <w:name w:val="ListLabel 138"/>
    <w:qFormat/>
    <w:rsid w:val="00D37097"/>
    <w:rPr>
      <w:rFonts w:ascii="OpenSymbol" w:hAnsi="OpenSymbol" w:cs="OpenSymbol" w:hint="default"/>
    </w:rPr>
  </w:style>
  <w:style w:type="character" w:customStyle="1" w:styleId="ListLabel139">
    <w:name w:val="ListLabel 139"/>
    <w:qFormat/>
    <w:rsid w:val="00D37097"/>
    <w:rPr>
      <w:rFonts w:ascii="OpenSymbol" w:hAnsi="OpenSymbol" w:cs="OpenSymbol" w:hint="default"/>
    </w:rPr>
  </w:style>
  <w:style w:type="character" w:customStyle="1" w:styleId="ListLabel140">
    <w:name w:val="ListLabel 140"/>
    <w:qFormat/>
    <w:rsid w:val="00D37097"/>
    <w:rPr>
      <w:rFonts w:ascii="OpenSymbol" w:hAnsi="OpenSymbol" w:cs="OpenSymbol" w:hint="default"/>
    </w:rPr>
  </w:style>
  <w:style w:type="character" w:customStyle="1" w:styleId="ListLabel141">
    <w:name w:val="ListLabel 141"/>
    <w:qFormat/>
    <w:rsid w:val="00D37097"/>
    <w:rPr>
      <w:rFonts w:ascii="OpenSymbol" w:hAnsi="OpenSymbol" w:cs="OpenSymbol" w:hint="default"/>
    </w:rPr>
  </w:style>
  <w:style w:type="character" w:customStyle="1" w:styleId="ListLabel142">
    <w:name w:val="ListLabel 142"/>
    <w:qFormat/>
    <w:rsid w:val="00D37097"/>
    <w:rPr>
      <w:rFonts w:ascii="OpenSymbol" w:hAnsi="OpenSymbol" w:cs="OpenSymbol" w:hint="default"/>
    </w:rPr>
  </w:style>
  <w:style w:type="character" w:customStyle="1" w:styleId="ListLabel143">
    <w:name w:val="ListLabel 143"/>
    <w:qFormat/>
    <w:rsid w:val="00D37097"/>
    <w:rPr>
      <w:rFonts w:ascii="OpenSymbol" w:hAnsi="OpenSymbol" w:cs="OpenSymbol" w:hint="default"/>
    </w:rPr>
  </w:style>
  <w:style w:type="character" w:customStyle="1" w:styleId="ListLabel144">
    <w:name w:val="ListLabel 144"/>
    <w:qFormat/>
    <w:rsid w:val="00D37097"/>
    <w:rPr>
      <w:rFonts w:ascii="OpenSymbol" w:hAnsi="OpenSymbol" w:cs="OpenSymbol" w:hint="default"/>
    </w:rPr>
  </w:style>
  <w:style w:type="character" w:customStyle="1" w:styleId="ListLabel145">
    <w:name w:val="ListLabel 145"/>
    <w:qFormat/>
    <w:rsid w:val="00D37097"/>
    <w:rPr>
      <w:rFonts w:ascii="OpenSymbol" w:hAnsi="OpenSymbol" w:cs="OpenSymbol" w:hint="default"/>
    </w:rPr>
  </w:style>
  <w:style w:type="character" w:customStyle="1" w:styleId="ListLabel146">
    <w:name w:val="ListLabel 146"/>
    <w:qFormat/>
    <w:rsid w:val="00D37097"/>
    <w:rPr>
      <w:rFonts w:ascii="OpenSymbol" w:hAnsi="OpenSymbol" w:cs="OpenSymbol" w:hint="default"/>
    </w:rPr>
  </w:style>
  <w:style w:type="character" w:customStyle="1" w:styleId="ListLabel147">
    <w:name w:val="ListLabel 147"/>
    <w:qFormat/>
    <w:rsid w:val="00D37097"/>
    <w:rPr>
      <w:rFonts w:ascii="OpenSymbol" w:hAnsi="OpenSymbol" w:cs="OpenSymbol" w:hint="default"/>
    </w:rPr>
  </w:style>
  <w:style w:type="character" w:customStyle="1" w:styleId="ListLabel148">
    <w:name w:val="ListLabel 148"/>
    <w:qFormat/>
    <w:rsid w:val="00D37097"/>
    <w:rPr>
      <w:rFonts w:ascii="OpenSymbol" w:hAnsi="OpenSymbol" w:cs="OpenSymbol" w:hint="default"/>
    </w:rPr>
  </w:style>
  <w:style w:type="character" w:customStyle="1" w:styleId="ListLabel149">
    <w:name w:val="ListLabel 149"/>
    <w:qFormat/>
    <w:rsid w:val="00D37097"/>
    <w:rPr>
      <w:rFonts w:ascii="OpenSymbol" w:hAnsi="OpenSymbol" w:cs="OpenSymbol" w:hint="default"/>
    </w:rPr>
  </w:style>
  <w:style w:type="character" w:customStyle="1" w:styleId="ListLabel150">
    <w:name w:val="ListLabel 150"/>
    <w:qFormat/>
    <w:rsid w:val="00D37097"/>
    <w:rPr>
      <w:rFonts w:ascii="OpenSymbol" w:hAnsi="OpenSymbol" w:cs="OpenSymbol" w:hint="default"/>
    </w:rPr>
  </w:style>
  <w:style w:type="character" w:customStyle="1" w:styleId="ListLabel151">
    <w:name w:val="ListLabel 151"/>
    <w:qFormat/>
    <w:rsid w:val="00D37097"/>
    <w:rPr>
      <w:rFonts w:ascii="OpenSymbol" w:hAnsi="OpenSymbol" w:cs="OpenSymbol" w:hint="default"/>
    </w:rPr>
  </w:style>
  <w:style w:type="character" w:customStyle="1" w:styleId="ListLabel152">
    <w:name w:val="ListLabel 152"/>
    <w:qFormat/>
    <w:rsid w:val="00D37097"/>
    <w:rPr>
      <w:rFonts w:ascii="OpenSymbol" w:hAnsi="OpenSymbol" w:cs="OpenSymbol" w:hint="default"/>
    </w:rPr>
  </w:style>
  <w:style w:type="character" w:customStyle="1" w:styleId="ListLabel153">
    <w:name w:val="ListLabel 153"/>
    <w:qFormat/>
    <w:rsid w:val="00D37097"/>
    <w:rPr>
      <w:rFonts w:ascii="OpenSymbol" w:hAnsi="OpenSymbol" w:cs="OpenSymbol" w:hint="default"/>
    </w:rPr>
  </w:style>
  <w:style w:type="character" w:customStyle="1" w:styleId="ListLabel154">
    <w:name w:val="ListLabel 154"/>
    <w:qFormat/>
    <w:rsid w:val="00D37097"/>
    <w:rPr>
      <w:rFonts w:ascii="OpenSymbol" w:hAnsi="OpenSymbol" w:cs="OpenSymbol" w:hint="default"/>
    </w:rPr>
  </w:style>
  <w:style w:type="character" w:customStyle="1" w:styleId="ListLabel155">
    <w:name w:val="ListLabel 155"/>
    <w:qFormat/>
    <w:rsid w:val="00D37097"/>
    <w:rPr>
      <w:rFonts w:ascii="OpenSymbol" w:hAnsi="OpenSymbol" w:cs="OpenSymbol" w:hint="default"/>
    </w:rPr>
  </w:style>
  <w:style w:type="character" w:customStyle="1" w:styleId="ListLabel156">
    <w:name w:val="ListLabel 156"/>
    <w:qFormat/>
    <w:rsid w:val="00D37097"/>
    <w:rPr>
      <w:rFonts w:ascii="OpenSymbol" w:hAnsi="OpenSymbol" w:cs="OpenSymbol" w:hint="default"/>
    </w:rPr>
  </w:style>
  <w:style w:type="character" w:customStyle="1" w:styleId="ListLabel157">
    <w:name w:val="ListLabel 157"/>
    <w:qFormat/>
    <w:rsid w:val="00D37097"/>
    <w:rPr>
      <w:rFonts w:ascii="OpenSymbol" w:hAnsi="OpenSymbol" w:cs="OpenSymbol" w:hint="default"/>
    </w:rPr>
  </w:style>
  <w:style w:type="character" w:customStyle="1" w:styleId="ListLabel158">
    <w:name w:val="ListLabel 158"/>
    <w:qFormat/>
    <w:rsid w:val="00D37097"/>
    <w:rPr>
      <w:rFonts w:ascii="OpenSymbol" w:hAnsi="OpenSymbol" w:cs="OpenSymbol" w:hint="default"/>
    </w:rPr>
  </w:style>
  <w:style w:type="character" w:customStyle="1" w:styleId="ListLabel159">
    <w:name w:val="ListLabel 159"/>
    <w:qFormat/>
    <w:rsid w:val="00D37097"/>
    <w:rPr>
      <w:rFonts w:ascii="OpenSymbol" w:hAnsi="OpenSymbol" w:cs="OpenSymbol" w:hint="default"/>
    </w:rPr>
  </w:style>
  <w:style w:type="character" w:customStyle="1" w:styleId="ListLabel160">
    <w:name w:val="ListLabel 160"/>
    <w:qFormat/>
    <w:rsid w:val="00D37097"/>
    <w:rPr>
      <w:rFonts w:ascii="OpenSymbol" w:hAnsi="OpenSymbol" w:cs="OpenSymbol" w:hint="default"/>
    </w:rPr>
  </w:style>
  <w:style w:type="character" w:customStyle="1" w:styleId="ListLabel161">
    <w:name w:val="ListLabel 161"/>
    <w:qFormat/>
    <w:rsid w:val="00D37097"/>
    <w:rPr>
      <w:rFonts w:ascii="OpenSymbol" w:hAnsi="OpenSymbol" w:cs="OpenSymbol" w:hint="default"/>
    </w:rPr>
  </w:style>
  <w:style w:type="character" w:customStyle="1" w:styleId="ListLabel162">
    <w:name w:val="ListLabel 162"/>
    <w:qFormat/>
    <w:rsid w:val="00D37097"/>
    <w:rPr>
      <w:rFonts w:ascii="OpenSymbol" w:hAnsi="OpenSymbol" w:cs="OpenSymbol" w:hint="default"/>
    </w:rPr>
  </w:style>
  <w:style w:type="character" w:customStyle="1" w:styleId="ListLabel163">
    <w:name w:val="ListLabel 163"/>
    <w:qFormat/>
    <w:rsid w:val="00D37097"/>
    <w:rPr>
      <w:rFonts w:ascii="OpenSymbol" w:hAnsi="OpenSymbol" w:cs="OpenSymbol" w:hint="default"/>
    </w:rPr>
  </w:style>
  <w:style w:type="character" w:customStyle="1" w:styleId="ListLabel164">
    <w:name w:val="ListLabel 164"/>
    <w:qFormat/>
    <w:rsid w:val="00D37097"/>
    <w:rPr>
      <w:rFonts w:ascii="OpenSymbol" w:hAnsi="OpenSymbol" w:cs="OpenSymbol" w:hint="default"/>
    </w:rPr>
  </w:style>
  <w:style w:type="character" w:customStyle="1" w:styleId="ListLabel165">
    <w:name w:val="ListLabel 165"/>
    <w:qFormat/>
    <w:rsid w:val="00D37097"/>
    <w:rPr>
      <w:rFonts w:ascii="OpenSymbol" w:hAnsi="OpenSymbol" w:cs="OpenSymbol" w:hint="default"/>
    </w:rPr>
  </w:style>
  <w:style w:type="character" w:customStyle="1" w:styleId="ListLabel166">
    <w:name w:val="ListLabel 166"/>
    <w:qFormat/>
    <w:rsid w:val="00D37097"/>
    <w:rPr>
      <w:rFonts w:ascii="OpenSymbol" w:hAnsi="OpenSymbol" w:cs="OpenSymbol" w:hint="default"/>
    </w:rPr>
  </w:style>
  <w:style w:type="character" w:customStyle="1" w:styleId="ListLabel167">
    <w:name w:val="ListLabel 167"/>
    <w:qFormat/>
    <w:rsid w:val="00D37097"/>
    <w:rPr>
      <w:rFonts w:ascii="OpenSymbol" w:hAnsi="OpenSymbol" w:cs="OpenSymbol" w:hint="default"/>
    </w:rPr>
  </w:style>
  <w:style w:type="character" w:customStyle="1" w:styleId="ListLabel168">
    <w:name w:val="ListLabel 168"/>
    <w:qFormat/>
    <w:rsid w:val="00D37097"/>
    <w:rPr>
      <w:rFonts w:ascii="OpenSymbol" w:hAnsi="OpenSymbol" w:cs="OpenSymbol" w:hint="default"/>
    </w:rPr>
  </w:style>
  <w:style w:type="character" w:customStyle="1" w:styleId="ListLabel169">
    <w:name w:val="ListLabel 169"/>
    <w:qFormat/>
    <w:rsid w:val="00D37097"/>
    <w:rPr>
      <w:rFonts w:ascii="OpenSymbol" w:hAnsi="OpenSymbol" w:cs="OpenSymbol" w:hint="default"/>
    </w:rPr>
  </w:style>
  <w:style w:type="character" w:customStyle="1" w:styleId="ListLabel170">
    <w:name w:val="ListLabel 170"/>
    <w:qFormat/>
    <w:rsid w:val="00D37097"/>
    <w:rPr>
      <w:rFonts w:ascii="OpenSymbol" w:hAnsi="OpenSymbol" w:cs="OpenSymbol" w:hint="default"/>
    </w:rPr>
  </w:style>
  <w:style w:type="character" w:customStyle="1" w:styleId="ListLabel171">
    <w:name w:val="ListLabel 171"/>
    <w:qFormat/>
    <w:rsid w:val="00D37097"/>
    <w:rPr>
      <w:rFonts w:ascii="OpenSymbol" w:hAnsi="OpenSymbol" w:cs="OpenSymbol" w:hint="default"/>
    </w:rPr>
  </w:style>
  <w:style w:type="character" w:customStyle="1" w:styleId="ListLabel172">
    <w:name w:val="ListLabel 172"/>
    <w:qFormat/>
    <w:rsid w:val="00D37097"/>
    <w:rPr>
      <w:rFonts w:ascii="OpenSymbol" w:hAnsi="OpenSymbol" w:cs="OpenSymbol" w:hint="default"/>
    </w:rPr>
  </w:style>
  <w:style w:type="character" w:customStyle="1" w:styleId="ListLabel173">
    <w:name w:val="ListLabel 173"/>
    <w:qFormat/>
    <w:rsid w:val="00D37097"/>
    <w:rPr>
      <w:rFonts w:ascii="OpenSymbol" w:hAnsi="OpenSymbol" w:cs="OpenSymbol" w:hint="default"/>
    </w:rPr>
  </w:style>
  <w:style w:type="character" w:customStyle="1" w:styleId="ListLabel174">
    <w:name w:val="ListLabel 174"/>
    <w:qFormat/>
    <w:rsid w:val="00D37097"/>
    <w:rPr>
      <w:rFonts w:ascii="OpenSymbol" w:hAnsi="OpenSymbol" w:cs="OpenSymbol" w:hint="default"/>
    </w:rPr>
  </w:style>
  <w:style w:type="character" w:customStyle="1" w:styleId="ListLabel175">
    <w:name w:val="ListLabel 175"/>
    <w:qFormat/>
    <w:rsid w:val="00D37097"/>
    <w:rPr>
      <w:rFonts w:ascii="OpenSymbol" w:hAnsi="OpenSymbol" w:cs="OpenSymbol" w:hint="default"/>
    </w:rPr>
  </w:style>
  <w:style w:type="character" w:customStyle="1" w:styleId="ListLabel176">
    <w:name w:val="ListLabel 176"/>
    <w:qFormat/>
    <w:rsid w:val="00D37097"/>
    <w:rPr>
      <w:rFonts w:ascii="OpenSymbol" w:hAnsi="OpenSymbol" w:cs="OpenSymbol" w:hint="default"/>
    </w:rPr>
  </w:style>
  <w:style w:type="character" w:customStyle="1" w:styleId="ListLabel177">
    <w:name w:val="ListLabel 177"/>
    <w:qFormat/>
    <w:rsid w:val="00D37097"/>
    <w:rPr>
      <w:rFonts w:ascii="OpenSymbol" w:hAnsi="OpenSymbol" w:cs="OpenSymbol" w:hint="default"/>
    </w:rPr>
  </w:style>
  <w:style w:type="character" w:customStyle="1" w:styleId="ListLabel178">
    <w:name w:val="ListLabel 178"/>
    <w:qFormat/>
    <w:rsid w:val="00D37097"/>
    <w:rPr>
      <w:rFonts w:ascii="OpenSymbol" w:hAnsi="OpenSymbol" w:cs="OpenSymbol" w:hint="default"/>
    </w:rPr>
  </w:style>
  <w:style w:type="character" w:customStyle="1" w:styleId="ListLabel179">
    <w:name w:val="ListLabel 179"/>
    <w:qFormat/>
    <w:rsid w:val="00D37097"/>
    <w:rPr>
      <w:rFonts w:ascii="OpenSymbol" w:hAnsi="OpenSymbol" w:cs="OpenSymbol" w:hint="default"/>
    </w:rPr>
  </w:style>
  <w:style w:type="character" w:customStyle="1" w:styleId="ListLabel180">
    <w:name w:val="ListLabel 180"/>
    <w:qFormat/>
    <w:rsid w:val="00D37097"/>
    <w:rPr>
      <w:rFonts w:ascii="OpenSymbol" w:hAnsi="OpenSymbol" w:cs="OpenSymbol" w:hint="default"/>
    </w:rPr>
  </w:style>
  <w:style w:type="character" w:customStyle="1" w:styleId="ListLabel181">
    <w:name w:val="ListLabel 181"/>
    <w:qFormat/>
    <w:rsid w:val="00D37097"/>
    <w:rPr>
      <w:rFonts w:ascii="OpenSymbol" w:hAnsi="OpenSymbol" w:cs="OpenSymbol" w:hint="default"/>
    </w:rPr>
  </w:style>
  <w:style w:type="character" w:customStyle="1" w:styleId="ListLabel182">
    <w:name w:val="ListLabel 182"/>
    <w:qFormat/>
    <w:rsid w:val="00D37097"/>
    <w:rPr>
      <w:rFonts w:ascii="OpenSymbol" w:hAnsi="OpenSymbol" w:cs="OpenSymbol" w:hint="default"/>
    </w:rPr>
  </w:style>
  <w:style w:type="character" w:customStyle="1" w:styleId="ListLabel183">
    <w:name w:val="ListLabel 183"/>
    <w:qFormat/>
    <w:rsid w:val="00D37097"/>
    <w:rPr>
      <w:rFonts w:ascii="OpenSymbol" w:hAnsi="OpenSymbol" w:cs="OpenSymbol" w:hint="default"/>
    </w:rPr>
  </w:style>
  <w:style w:type="character" w:customStyle="1" w:styleId="ListLabel184">
    <w:name w:val="ListLabel 184"/>
    <w:qFormat/>
    <w:rsid w:val="00D37097"/>
    <w:rPr>
      <w:rFonts w:ascii="OpenSymbol" w:hAnsi="OpenSymbol" w:cs="OpenSymbol" w:hint="default"/>
    </w:rPr>
  </w:style>
  <w:style w:type="character" w:customStyle="1" w:styleId="ListLabel185">
    <w:name w:val="ListLabel 185"/>
    <w:qFormat/>
    <w:rsid w:val="00D37097"/>
    <w:rPr>
      <w:rFonts w:ascii="OpenSymbol" w:hAnsi="OpenSymbol" w:cs="OpenSymbol" w:hint="default"/>
    </w:rPr>
  </w:style>
  <w:style w:type="character" w:customStyle="1" w:styleId="ListLabel186">
    <w:name w:val="ListLabel 186"/>
    <w:qFormat/>
    <w:rsid w:val="00D37097"/>
    <w:rPr>
      <w:rFonts w:ascii="OpenSymbol" w:hAnsi="OpenSymbol" w:cs="OpenSymbol" w:hint="default"/>
    </w:rPr>
  </w:style>
  <w:style w:type="character" w:customStyle="1" w:styleId="ListLabel187">
    <w:name w:val="ListLabel 187"/>
    <w:qFormat/>
    <w:rsid w:val="00D37097"/>
    <w:rPr>
      <w:rFonts w:ascii="OpenSymbol" w:hAnsi="OpenSymbol" w:cs="OpenSymbol" w:hint="default"/>
    </w:rPr>
  </w:style>
  <w:style w:type="character" w:customStyle="1" w:styleId="ListLabel188">
    <w:name w:val="ListLabel 188"/>
    <w:qFormat/>
    <w:rsid w:val="00D37097"/>
    <w:rPr>
      <w:rFonts w:ascii="OpenSymbol" w:hAnsi="OpenSymbol" w:cs="OpenSymbol" w:hint="default"/>
    </w:rPr>
  </w:style>
  <w:style w:type="character" w:customStyle="1" w:styleId="ListLabel189">
    <w:name w:val="ListLabel 189"/>
    <w:qFormat/>
    <w:rsid w:val="00D37097"/>
    <w:rPr>
      <w:rFonts w:ascii="OpenSymbol" w:hAnsi="OpenSymbol" w:cs="OpenSymbol" w:hint="default"/>
    </w:rPr>
  </w:style>
  <w:style w:type="character" w:customStyle="1" w:styleId="ListLabel190">
    <w:name w:val="ListLabel 190"/>
    <w:qFormat/>
    <w:rsid w:val="00D37097"/>
    <w:rPr>
      <w:rFonts w:ascii="OpenSymbol" w:hAnsi="OpenSymbol" w:cs="OpenSymbol" w:hint="default"/>
    </w:rPr>
  </w:style>
  <w:style w:type="character" w:customStyle="1" w:styleId="ListLabel191">
    <w:name w:val="ListLabel 191"/>
    <w:qFormat/>
    <w:rsid w:val="00D37097"/>
    <w:rPr>
      <w:rFonts w:ascii="OpenSymbol" w:hAnsi="OpenSymbol" w:cs="OpenSymbol" w:hint="default"/>
    </w:rPr>
  </w:style>
  <w:style w:type="character" w:customStyle="1" w:styleId="ListLabel192">
    <w:name w:val="ListLabel 192"/>
    <w:qFormat/>
    <w:rsid w:val="00D37097"/>
    <w:rPr>
      <w:rFonts w:ascii="OpenSymbol" w:hAnsi="OpenSymbol" w:cs="OpenSymbol" w:hint="default"/>
    </w:rPr>
  </w:style>
  <w:style w:type="character" w:customStyle="1" w:styleId="ListLabel193">
    <w:name w:val="ListLabel 193"/>
    <w:qFormat/>
    <w:rsid w:val="00D37097"/>
    <w:rPr>
      <w:rFonts w:ascii="OpenSymbol" w:hAnsi="OpenSymbol" w:cs="OpenSymbol" w:hint="default"/>
    </w:rPr>
  </w:style>
  <w:style w:type="character" w:customStyle="1" w:styleId="ListLabel194">
    <w:name w:val="ListLabel 194"/>
    <w:qFormat/>
    <w:rsid w:val="00D37097"/>
    <w:rPr>
      <w:rFonts w:ascii="OpenSymbol" w:hAnsi="OpenSymbol" w:cs="OpenSymbol" w:hint="default"/>
    </w:rPr>
  </w:style>
  <w:style w:type="character" w:customStyle="1" w:styleId="ListLabel195">
    <w:name w:val="ListLabel 195"/>
    <w:qFormat/>
    <w:rsid w:val="00D37097"/>
    <w:rPr>
      <w:rFonts w:ascii="OpenSymbol" w:hAnsi="OpenSymbol" w:cs="OpenSymbol" w:hint="default"/>
    </w:rPr>
  </w:style>
  <w:style w:type="character" w:customStyle="1" w:styleId="ListLabel196">
    <w:name w:val="ListLabel 196"/>
    <w:qFormat/>
    <w:rsid w:val="00D37097"/>
    <w:rPr>
      <w:rFonts w:ascii="OpenSymbol" w:hAnsi="OpenSymbol" w:cs="OpenSymbol" w:hint="default"/>
    </w:rPr>
  </w:style>
  <w:style w:type="character" w:customStyle="1" w:styleId="ListLabel197">
    <w:name w:val="ListLabel 197"/>
    <w:qFormat/>
    <w:rsid w:val="00D37097"/>
    <w:rPr>
      <w:rFonts w:ascii="OpenSymbol" w:hAnsi="OpenSymbol" w:cs="OpenSymbol" w:hint="default"/>
    </w:rPr>
  </w:style>
  <w:style w:type="character" w:customStyle="1" w:styleId="ListLabel198">
    <w:name w:val="ListLabel 198"/>
    <w:qFormat/>
    <w:rsid w:val="00D37097"/>
    <w:rPr>
      <w:rFonts w:ascii="OpenSymbol" w:hAnsi="OpenSymbol" w:cs="OpenSymbol" w:hint="default"/>
    </w:rPr>
  </w:style>
  <w:style w:type="character" w:customStyle="1" w:styleId="ListLabel199">
    <w:name w:val="ListLabel 199"/>
    <w:qFormat/>
    <w:rsid w:val="00D37097"/>
    <w:rPr>
      <w:rFonts w:ascii="OpenSymbol" w:hAnsi="OpenSymbol" w:cs="OpenSymbol" w:hint="default"/>
    </w:rPr>
  </w:style>
  <w:style w:type="character" w:customStyle="1" w:styleId="ListLabel200">
    <w:name w:val="ListLabel 200"/>
    <w:qFormat/>
    <w:rsid w:val="00D37097"/>
    <w:rPr>
      <w:rFonts w:ascii="OpenSymbol" w:hAnsi="OpenSymbol" w:cs="OpenSymbol" w:hint="default"/>
    </w:rPr>
  </w:style>
  <w:style w:type="character" w:customStyle="1" w:styleId="ListLabel201">
    <w:name w:val="ListLabel 201"/>
    <w:qFormat/>
    <w:rsid w:val="00D37097"/>
    <w:rPr>
      <w:rFonts w:ascii="OpenSymbol" w:hAnsi="OpenSymbol" w:cs="OpenSymbol" w:hint="default"/>
    </w:rPr>
  </w:style>
  <w:style w:type="character" w:customStyle="1" w:styleId="ListLabel202">
    <w:name w:val="ListLabel 202"/>
    <w:qFormat/>
    <w:rsid w:val="00D37097"/>
    <w:rPr>
      <w:rFonts w:ascii="OpenSymbol" w:hAnsi="OpenSymbol" w:cs="OpenSymbol" w:hint="default"/>
    </w:rPr>
  </w:style>
  <w:style w:type="character" w:customStyle="1" w:styleId="ListLabel203">
    <w:name w:val="ListLabel 203"/>
    <w:qFormat/>
    <w:rsid w:val="00D37097"/>
    <w:rPr>
      <w:rFonts w:ascii="OpenSymbol" w:hAnsi="OpenSymbol" w:cs="OpenSymbol" w:hint="default"/>
    </w:rPr>
  </w:style>
  <w:style w:type="character" w:customStyle="1" w:styleId="ListLabel204">
    <w:name w:val="ListLabel 204"/>
    <w:qFormat/>
    <w:rsid w:val="00D37097"/>
    <w:rPr>
      <w:rFonts w:ascii="OpenSymbol" w:hAnsi="OpenSymbol" w:cs="OpenSymbol" w:hint="default"/>
    </w:rPr>
  </w:style>
  <w:style w:type="character" w:customStyle="1" w:styleId="ListLabel205">
    <w:name w:val="ListLabel 205"/>
    <w:qFormat/>
    <w:rsid w:val="00D37097"/>
    <w:rPr>
      <w:rFonts w:ascii="OpenSymbol" w:hAnsi="OpenSymbol" w:cs="OpenSymbol" w:hint="default"/>
    </w:rPr>
  </w:style>
  <w:style w:type="character" w:customStyle="1" w:styleId="ListLabel206">
    <w:name w:val="ListLabel 206"/>
    <w:qFormat/>
    <w:rsid w:val="00D37097"/>
    <w:rPr>
      <w:rFonts w:ascii="OpenSymbol" w:hAnsi="OpenSymbol" w:cs="OpenSymbol" w:hint="default"/>
    </w:rPr>
  </w:style>
  <w:style w:type="character" w:customStyle="1" w:styleId="ListLabel207">
    <w:name w:val="ListLabel 207"/>
    <w:qFormat/>
    <w:rsid w:val="00D37097"/>
    <w:rPr>
      <w:rFonts w:ascii="OpenSymbol" w:hAnsi="OpenSymbol" w:cs="OpenSymbol" w:hint="default"/>
    </w:rPr>
  </w:style>
  <w:style w:type="character" w:customStyle="1" w:styleId="ListLabel208">
    <w:name w:val="ListLabel 208"/>
    <w:qFormat/>
    <w:rsid w:val="00D37097"/>
    <w:rPr>
      <w:rFonts w:ascii="OpenSymbol" w:hAnsi="OpenSymbol" w:cs="OpenSymbol" w:hint="default"/>
    </w:rPr>
  </w:style>
  <w:style w:type="character" w:customStyle="1" w:styleId="ListLabel209">
    <w:name w:val="ListLabel 209"/>
    <w:qFormat/>
    <w:rsid w:val="00D37097"/>
    <w:rPr>
      <w:rFonts w:ascii="MS Mincho" w:eastAsia="MS Mincho" w:hAnsi="MS Mincho" w:cs="Times New Roman" w:hint="eastAsia"/>
      <w:sz w:val="20"/>
      <w:szCs w:val="20"/>
    </w:rPr>
  </w:style>
  <w:style w:type="character" w:customStyle="1" w:styleId="ListLabel210">
    <w:name w:val="ListLabel 210"/>
    <w:qFormat/>
    <w:rsid w:val="00D37097"/>
    <w:rPr>
      <w:rFonts w:ascii="Symbol" w:hAnsi="Symbol" w:cs="Symbol" w:hint="default"/>
      <w:sz w:val="20"/>
      <w:szCs w:val="20"/>
      <w:lang w:val="pl-PL" w:eastAsia="ar-SA"/>
    </w:rPr>
  </w:style>
  <w:style w:type="character" w:customStyle="1" w:styleId="ListLabel211">
    <w:name w:val="ListLabel 211"/>
    <w:qFormat/>
    <w:rsid w:val="00D37097"/>
    <w:rPr>
      <w:sz w:val="20"/>
      <w:szCs w:val="20"/>
    </w:rPr>
  </w:style>
  <w:style w:type="character" w:customStyle="1" w:styleId="ListLabel212">
    <w:name w:val="ListLabel 212"/>
    <w:qFormat/>
    <w:rsid w:val="00D37097"/>
    <w:rPr>
      <w:sz w:val="20"/>
      <w:szCs w:val="20"/>
    </w:rPr>
  </w:style>
  <w:style w:type="character" w:customStyle="1" w:styleId="ListLabel213">
    <w:name w:val="ListLabel 213"/>
    <w:qFormat/>
    <w:rsid w:val="00D37097"/>
    <w:rPr>
      <w:sz w:val="20"/>
      <w:szCs w:val="20"/>
    </w:rPr>
  </w:style>
  <w:style w:type="character" w:customStyle="1" w:styleId="ListLabel214">
    <w:name w:val="ListLabel 214"/>
    <w:qFormat/>
    <w:rsid w:val="00D37097"/>
    <w:rPr>
      <w:sz w:val="20"/>
      <w:szCs w:val="20"/>
    </w:rPr>
  </w:style>
  <w:style w:type="character" w:customStyle="1" w:styleId="ListLabel215">
    <w:name w:val="ListLabel 215"/>
    <w:qFormat/>
    <w:rsid w:val="00D37097"/>
    <w:rPr>
      <w:sz w:val="20"/>
      <w:szCs w:val="20"/>
    </w:rPr>
  </w:style>
  <w:style w:type="character" w:customStyle="1" w:styleId="ListLabel216">
    <w:name w:val="ListLabel 216"/>
    <w:qFormat/>
    <w:rsid w:val="00D37097"/>
    <w:rPr>
      <w:sz w:val="20"/>
      <w:szCs w:val="20"/>
    </w:rPr>
  </w:style>
  <w:style w:type="character" w:customStyle="1" w:styleId="ListLabel217">
    <w:name w:val="ListLabel 217"/>
    <w:qFormat/>
    <w:rsid w:val="00D37097"/>
    <w:rPr>
      <w:sz w:val="20"/>
      <w:szCs w:val="20"/>
    </w:rPr>
  </w:style>
  <w:style w:type="character" w:customStyle="1" w:styleId="ListLabel218">
    <w:name w:val="ListLabel 218"/>
    <w:qFormat/>
    <w:rsid w:val="00D37097"/>
    <w:rPr>
      <w:sz w:val="20"/>
      <w:szCs w:val="20"/>
    </w:rPr>
  </w:style>
  <w:style w:type="character" w:customStyle="1" w:styleId="ListLabel219">
    <w:name w:val="ListLabel 219"/>
    <w:qFormat/>
    <w:rsid w:val="00D37097"/>
    <w:rPr>
      <w:sz w:val="20"/>
      <w:szCs w:val="20"/>
    </w:rPr>
  </w:style>
  <w:style w:type="character" w:customStyle="1" w:styleId="ListLabel220">
    <w:name w:val="ListLabel 220"/>
    <w:qFormat/>
    <w:rsid w:val="00D37097"/>
    <w:rPr>
      <w:sz w:val="20"/>
      <w:szCs w:val="20"/>
    </w:rPr>
  </w:style>
  <w:style w:type="character" w:customStyle="1" w:styleId="ListLabel221">
    <w:name w:val="ListLabel 221"/>
    <w:qFormat/>
    <w:rsid w:val="00D37097"/>
    <w:rPr>
      <w:sz w:val="20"/>
      <w:szCs w:val="20"/>
    </w:rPr>
  </w:style>
  <w:style w:type="character" w:customStyle="1" w:styleId="ListLabel222">
    <w:name w:val="ListLabel 222"/>
    <w:qFormat/>
    <w:rsid w:val="00D37097"/>
    <w:rPr>
      <w:sz w:val="20"/>
      <w:szCs w:val="20"/>
    </w:rPr>
  </w:style>
  <w:style w:type="character" w:customStyle="1" w:styleId="ListLabel223">
    <w:name w:val="ListLabel 223"/>
    <w:qFormat/>
    <w:rsid w:val="00D37097"/>
    <w:rPr>
      <w:sz w:val="20"/>
      <w:szCs w:val="20"/>
    </w:rPr>
  </w:style>
  <w:style w:type="character" w:customStyle="1" w:styleId="ListLabel224">
    <w:name w:val="ListLabel 224"/>
    <w:qFormat/>
    <w:rsid w:val="00D37097"/>
    <w:rPr>
      <w:sz w:val="20"/>
      <w:szCs w:val="20"/>
    </w:rPr>
  </w:style>
  <w:style w:type="character" w:customStyle="1" w:styleId="ListLabel225">
    <w:name w:val="ListLabel 225"/>
    <w:qFormat/>
    <w:rsid w:val="00D37097"/>
    <w:rPr>
      <w:sz w:val="20"/>
      <w:szCs w:val="20"/>
    </w:rPr>
  </w:style>
  <w:style w:type="character" w:customStyle="1" w:styleId="ListLabel226">
    <w:name w:val="ListLabel 226"/>
    <w:qFormat/>
    <w:rsid w:val="00D37097"/>
    <w:rPr>
      <w:sz w:val="20"/>
      <w:szCs w:val="20"/>
    </w:rPr>
  </w:style>
  <w:style w:type="character" w:customStyle="1" w:styleId="ListLabel227">
    <w:name w:val="ListLabel 227"/>
    <w:qFormat/>
    <w:rsid w:val="00D37097"/>
    <w:rPr>
      <w:sz w:val="20"/>
      <w:szCs w:val="20"/>
    </w:rPr>
  </w:style>
  <w:style w:type="character" w:customStyle="1" w:styleId="ListLabel228">
    <w:name w:val="ListLabel 228"/>
    <w:qFormat/>
    <w:rsid w:val="00D37097"/>
    <w:rPr>
      <w:sz w:val="20"/>
      <w:szCs w:val="20"/>
    </w:rPr>
  </w:style>
  <w:style w:type="character" w:customStyle="1" w:styleId="ListLabel229">
    <w:name w:val="ListLabel 229"/>
    <w:qFormat/>
    <w:rsid w:val="00D37097"/>
    <w:rPr>
      <w:sz w:val="20"/>
      <w:szCs w:val="20"/>
    </w:rPr>
  </w:style>
  <w:style w:type="character" w:customStyle="1" w:styleId="ListLabel230">
    <w:name w:val="ListLabel 230"/>
    <w:qFormat/>
    <w:rsid w:val="00D37097"/>
    <w:rPr>
      <w:sz w:val="20"/>
      <w:szCs w:val="20"/>
    </w:rPr>
  </w:style>
  <w:style w:type="character" w:customStyle="1" w:styleId="ListLabel231">
    <w:name w:val="ListLabel 231"/>
    <w:qFormat/>
    <w:rsid w:val="00D37097"/>
    <w:rPr>
      <w:sz w:val="20"/>
      <w:szCs w:val="20"/>
    </w:rPr>
  </w:style>
  <w:style w:type="character" w:customStyle="1" w:styleId="ListLabel232">
    <w:name w:val="ListLabel 232"/>
    <w:qFormat/>
    <w:rsid w:val="00D37097"/>
    <w:rPr>
      <w:sz w:val="20"/>
      <w:szCs w:val="20"/>
    </w:rPr>
  </w:style>
  <w:style w:type="character" w:customStyle="1" w:styleId="ListLabel233">
    <w:name w:val="ListLabel 233"/>
    <w:qFormat/>
    <w:rsid w:val="00D37097"/>
    <w:rPr>
      <w:sz w:val="20"/>
      <w:szCs w:val="20"/>
    </w:rPr>
  </w:style>
  <w:style w:type="character" w:customStyle="1" w:styleId="ListLabel234">
    <w:name w:val="ListLabel 234"/>
    <w:qFormat/>
    <w:rsid w:val="00D37097"/>
    <w:rPr>
      <w:sz w:val="20"/>
      <w:szCs w:val="20"/>
    </w:rPr>
  </w:style>
  <w:style w:type="character" w:customStyle="1" w:styleId="ListLabel235">
    <w:name w:val="ListLabel 235"/>
    <w:qFormat/>
    <w:rsid w:val="00D37097"/>
    <w:rPr>
      <w:sz w:val="20"/>
      <w:szCs w:val="20"/>
    </w:rPr>
  </w:style>
  <w:style w:type="character" w:customStyle="1" w:styleId="ListLabel236">
    <w:name w:val="ListLabel 236"/>
    <w:qFormat/>
    <w:rsid w:val="00D37097"/>
    <w:rPr>
      <w:sz w:val="20"/>
      <w:szCs w:val="20"/>
    </w:rPr>
  </w:style>
  <w:style w:type="character" w:customStyle="1" w:styleId="ListLabel237">
    <w:name w:val="ListLabel 237"/>
    <w:qFormat/>
    <w:rsid w:val="00D37097"/>
    <w:rPr>
      <w:sz w:val="20"/>
      <w:szCs w:val="20"/>
    </w:rPr>
  </w:style>
  <w:style w:type="character" w:customStyle="1" w:styleId="ListLabel238">
    <w:name w:val="ListLabel 238"/>
    <w:qFormat/>
    <w:rsid w:val="00D37097"/>
    <w:rPr>
      <w:rFonts w:ascii="Symbol" w:hAnsi="Symbol" w:cs="Symbol" w:hint="default"/>
      <w:sz w:val="20"/>
      <w:szCs w:val="20"/>
      <w:lang w:val="pl-PL" w:eastAsia="ar-SA"/>
    </w:rPr>
  </w:style>
  <w:style w:type="character" w:customStyle="1" w:styleId="ListLabel239">
    <w:name w:val="ListLabel 239"/>
    <w:qFormat/>
    <w:rsid w:val="00D37097"/>
    <w:rPr>
      <w:sz w:val="20"/>
      <w:szCs w:val="20"/>
    </w:rPr>
  </w:style>
  <w:style w:type="character" w:customStyle="1" w:styleId="ListLabel240">
    <w:name w:val="ListLabel 240"/>
    <w:qFormat/>
    <w:rsid w:val="00D37097"/>
    <w:rPr>
      <w:sz w:val="20"/>
      <w:szCs w:val="20"/>
    </w:rPr>
  </w:style>
  <w:style w:type="character" w:customStyle="1" w:styleId="ListLabel241">
    <w:name w:val="ListLabel 241"/>
    <w:qFormat/>
    <w:rsid w:val="00D37097"/>
    <w:rPr>
      <w:sz w:val="20"/>
      <w:szCs w:val="20"/>
    </w:rPr>
  </w:style>
  <w:style w:type="character" w:customStyle="1" w:styleId="ListLabel242">
    <w:name w:val="ListLabel 242"/>
    <w:qFormat/>
    <w:rsid w:val="00D37097"/>
    <w:rPr>
      <w:sz w:val="20"/>
      <w:szCs w:val="20"/>
    </w:rPr>
  </w:style>
  <w:style w:type="character" w:customStyle="1" w:styleId="ListLabel243">
    <w:name w:val="ListLabel 243"/>
    <w:qFormat/>
    <w:rsid w:val="00D37097"/>
    <w:rPr>
      <w:sz w:val="20"/>
      <w:szCs w:val="20"/>
    </w:rPr>
  </w:style>
  <w:style w:type="character" w:customStyle="1" w:styleId="ListLabel244">
    <w:name w:val="ListLabel 244"/>
    <w:qFormat/>
    <w:rsid w:val="00D37097"/>
    <w:rPr>
      <w:sz w:val="20"/>
      <w:szCs w:val="20"/>
    </w:rPr>
  </w:style>
  <w:style w:type="character" w:customStyle="1" w:styleId="ListLabel245">
    <w:name w:val="ListLabel 245"/>
    <w:qFormat/>
    <w:rsid w:val="00D37097"/>
    <w:rPr>
      <w:sz w:val="20"/>
      <w:szCs w:val="20"/>
    </w:rPr>
  </w:style>
  <w:style w:type="character" w:customStyle="1" w:styleId="ListLabel246">
    <w:name w:val="ListLabel 246"/>
    <w:qFormat/>
    <w:rsid w:val="00D37097"/>
    <w:rPr>
      <w:sz w:val="20"/>
      <w:szCs w:val="20"/>
    </w:rPr>
  </w:style>
  <w:style w:type="character" w:customStyle="1" w:styleId="ListLabel247">
    <w:name w:val="ListLabel 247"/>
    <w:qFormat/>
    <w:rsid w:val="00D37097"/>
    <w:rPr>
      <w:sz w:val="20"/>
      <w:szCs w:val="20"/>
    </w:rPr>
  </w:style>
  <w:style w:type="character" w:customStyle="1" w:styleId="ListLabel248">
    <w:name w:val="ListLabel 248"/>
    <w:qFormat/>
    <w:rsid w:val="00D37097"/>
    <w:rPr>
      <w:sz w:val="20"/>
      <w:szCs w:val="20"/>
    </w:rPr>
  </w:style>
  <w:style w:type="character" w:customStyle="1" w:styleId="ListLabel249">
    <w:name w:val="ListLabel 249"/>
    <w:qFormat/>
    <w:rsid w:val="00D37097"/>
    <w:rPr>
      <w:sz w:val="20"/>
      <w:szCs w:val="20"/>
    </w:rPr>
  </w:style>
  <w:style w:type="character" w:customStyle="1" w:styleId="ListLabel250">
    <w:name w:val="ListLabel 250"/>
    <w:qFormat/>
    <w:rsid w:val="00D37097"/>
    <w:rPr>
      <w:sz w:val="20"/>
      <w:szCs w:val="20"/>
    </w:rPr>
  </w:style>
  <w:style w:type="character" w:customStyle="1" w:styleId="ListLabel251">
    <w:name w:val="ListLabel 251"/>
    <w:qFormat/>
    <w:rsid w:val="00D37097"/>
    <w:rPr>
      <w:sz w:val="20"/>
      <w:szCs w:val="20"/>
    </w:rPr>
  </w:style>
  <w:style w:type="character" w:customStyle="1" w:styleId="ListLabel252">
    <w:name w:val="ListLabel 252"/>
    <w:qFormat/>
    <w:rsid w:val="00D37097"/>
    <w:rPr>
      <w:sz w:val="20"/>
      <w:szCs w:val="20"/>
    </w:rPr>
  </w:style>
  <w:style w:type="character" w:customStyle="1" w:styleId="ListLabel253">
    <w:name w:val="ListLabel 253"/>
    <w:qFormat/>
    <w:rsid w:val="00D37097"/>
    <w:rPr>
      <w:sz w:val="20"/>
      <w:szCs w:val="20"/>
    </w:rPr>
  </w:style>
  <w:style w:type="character" w:customStyle="1" w:styleId="ListLabel254">
    <w:name w:val="ListLabel 254"/>
    <w:qFormat/>
    <w:rsid w:val="00D37097"/>
    <w:rPr>
      <w:sz w:val="20"/>
      <w:szCs w:val="20"/>
    </w:rPr>
  </w:style>
  <w:style w:type="character" w:customStyle="1" w:styleId="ListLabel255">
    <w:name w:val="ListLabel 255"/>
    <w:qFormat/>
    <w:rsid w:val="00D37097"/>
    <w:rPr>
      <w:sz w:val="20"/>
      <w:szCs w:val="20"/>
    </w:rPr>
  </w:style>
  <w:style w:type="character" w:customStyle="1" w:styleId="ListLabel256">
    <w:name w:val="ListLabel 256"/>
    <w:qFormat/>
    <w:rsid w:val="00D37097"/>
    <w:rPr>
      <w:sz w:val="20"/>
      <w:szCs w:val="20"/>
    </w:rPr>
  </w:style>
  <w:style w:type="character" w:customStyle="1" w:styleId="ListLabel257">
    <w:name w:val="ListLabel 257"/>
    <w:qFormat/>
    <w:rsid w:val="00D37097"/>
    <w:rPr>
      <w:rFonts w:ascii="Times New Roman" w:hAnsi="Times New Roman" w:cs="Times New Roman" w:hint="default"/>
      <w:sz w:val="20"/>
      <w:szCs w:val="20"/>
    </w:rPr>
  </w:style>
  <w:style w:type="character" w:customStyle="1" w:styleId="ListLabel258">
    <w:name w:val="ListLabel 258"/>
    <w:qFormat/>
    <w:rsid w:val="00D37097"/>
    <w:rPr>
      <w:rFonts w:ascii="Times New Roman" w:hAnsi="Times New Roman" w:cs="Times New Roman" w:hint="default"/>
      <w:sz w:val="20"/>
      <w:szCs w:val="20"/>
    </w:rPr>
  </w:style>
  <w:style w:type="character" w:customStyle="1" w:styleId="ListLabel259">
    <w:name w:val="ListLabel 259"/>
    <w:qFormat/>
    <w:rsid w:val="00D37097"/>
    <w:rPr>
      <w:rFonts w:ascii="Symbol" w:hAnsi="Symbol" w:cs="Symbol" w:hint="default"/>
      <w:sz w:val="20"/>
      <w:szCs w:val="20"/>
      <w:lang w:val="pl-PL" w:eastAsia="ar-SA"/>
    </w:rPr>
  </w:style>
  <w:style w:type="character" w:customStyle="1" w:styleId="ListLabel260">
    <w:name w:val="ListLabel 260"/>
    <w:qFormat/>
    <w:rsid w:val="00D37097"/>
    <w:rPr>
      <w:rFonts w:ascii="OpenSymbol" w:hAnsi="OpenSymbol" w:cs="OpenSymbol" w:hint="default"/>
    </w:rPr>
  </w:style>
  <w:style w:type="character" w:customStyle="1" w:styleId="ListLabel261">
    <w:name w:val="ListLabel 261"/>
    <w:qFormat/>
    <w:rsid w:val="00D37097"/>
    <w:rPr>
      <w:rFonts w:ascii="OpenSymbol" w:hAnsi="OpenSymbol" w:cs="OpenSymbol" w:hint="default"/>
    </w:rPr>
  </w:style>
  <w:style w:type="character" w:customStyle="1" w:styleId="ListLabel262">
    <w:name w:val="ListLabel 262"/>
    <w:qFormat/>
    <w:rsid w:val="00D37097"/>
    <w:rPr>
      <w:rFonts w:ascii="OpenSymbol" w:hAnsi="OpenSymbol" w:cs="OpenSymbol" w:hint="default"/>
    </w:rPr>
  </w:style>
  <w:style w:type="character" w:customStyle="1" w:styleId="ListLabel263">
    <w:name w:val="ListLabel 263"/>
    <w:qFormat/>
    <w:rsid w:val="00D37097"/>
    <w:rPr>
      <w:rFonts w:ascii="OpenSymbol" w:hAnsi="OpenSymbol" w:cs="OpenSymbol" w:hint="default"/>
    </w:rPr>
  </w:style>
  <w:style w:type="character" w:customStyle="1" w:styleId="ListLabel264">
    <w:name w:val="ListLabel 264"/>
    <w:qFormat/>
    <w:rsid w:val="00D37097"/>
    <w:rPr>
      <w:rFonts w:ascii="OpenSymbol" w:hAnsi="OpenSymbol" w:cs="OpenSymbol" w:hint="default"/>
    </w:rPr>
  </w:style>
  <w:style w:type="character" w:customStyle="1" w:styleId="ListLabel265">
    <w:name w:val="ListLabel 265"/>
    <w:qFormat/>
    <w:rsid w:val="00D37097"/>
    <w:rPr>
      <w:rFonts w:ascii="OpenSymbol" w:hAnsi="OpenSymbol" w:cs="OpenSymbol" w:hint="default"/>
    </w:rPr>
  </w:style>
  <w:style w:type="character" w:customStyle="1" w:styleId="ListLabel266">
    <w:name w:val="ListLabel 266"/>
    <w:qFormat/>
    <w:rsid w:val="00D37097"/>
    <w:rPr>
      <w:rFonts w:ascii="OpenSymbol" w:hAnsi="OpenSymbol" w:cs="OpenSymbol" w:hint="default"/>
    </w:rPr>
  </w:style>
  <w:style w:type="character" w:customStyle="1" w:styleId="ListLabel267">
    <w:name w:val="ListLabel 267"/>
    <w:qFormat/>
    <w:rsid w:val="00D37097"/>
    <w:rPr>
      <w:rFonts w:ascii="OpenSymbol" w:hAnsi="OpenSymbol" w:cs="OpenSymbol" w:hint="default"/>
    </w:rPr>
  </w:style>
  <w:style w:type="character" w:customStyle="1" w:styleId="ListLabel268">
    <w:name w:val="ListLabel 268"/>
    <w:qFormat/>
    <w:rsid w:val="00D37097"/>
    <w:rPr>
      <w:rFonts w:ascii="OpenSymbol" w:hAnsi="OpenSymbol" w:cs="OpenSymbol" w:hint="default"/>
    </w:rPr>
  </w:style>
  <w:style w:type="character" w:customStyle="1" w:styleId="ListLabel269">
    <w:name w:val="ListLabel 269"/>
    <w:qFormat/>
    <w:rsid w:val="00D37097"/>
    <w:rPr>
      <w:rFonts w:ascii="OpenSymbol" w:hAnsi="OpenSymbol" w:cs="OpenSymbol" w:hint="default"/>
    </w:rPr>
  </w:style>
  <w:style w:type="character" w:customStyle="1" w:styleId="ListLabel270">
    <w:name w:val="ListLabel 270"/>
    <w:qFormat/>
    <w:rsid w:val="00D37097"/>
    <w:rPr>
      <w:rFonts w:ascii="OpenSymbol" w:hAnsi="OpenSymbol" w:cs="OpenSymbol" w:hint="default"/>
    </w:rPr>
  </w:style>
  <w:style w:type="character" w:customStyle="1" w:styleId="ListLabel271">
    <w:name w:val="ListLabel 271"/>
    <w:qFormat/>
    <w:rsid w:val="00D37097"/>
    <w:rPr>
      <w:rFonts w:ascii="OpenSymbol" w:hAnsi="OpenSymbol" w:cs="OpenSymbol" w:hint="default"/>
    </w:rPr>
  </w:style>
  <w:style w:type="character" w:customStyle="1" w:styleId="ListLabel272">
    <w:name w:val="ListLabel 272"/>
    <w:qFormat/>
    <w:rsid w:val="00D37097"/>
    <w:rPr>
      <w:rFonts w:ascii="OpenSymbol" w:hAnsi="OpenSymbol" w:cs="OpenSymbol" w:hint="default"/>
    </w:rPr>
  </w:style>
  <w:style w:type="character" w:customStyle="1" w:styleId="ListLabel273">
    <w:name w:val="ListLabel 273"/>
    <w:qFormat/>
    <w:rsid w:val="00D37097"/>
    <w:rPr>
      <w:rFonts w:ascii="OpenSymbol" w:hAnsi="OpenSymbol" w:cs="OpenSymbol" w:hint="default"/>
    </w:rPr>
  </w:style>
  <w:style w:type="character" w:customStyle="1" w:styleId="ListLabel274">
    <w:name w:val="ListLabel 274"/>
    <w:qFormat/>
    <w:rsid w:val="00D37097"/>
    <w:rPr>
      <w:rFonts w:ascii="OpenSymbol" w:hAnsi="OpenSymbol" w:cs="OpenSymbol" w:hint="default"/>
    </w:rPr>
  </w:style>
  <w:style w:type="character" w:customStyle="1" w:styleId="ListLabel275">
    <w:name w:val="ListLabel 275"/>
    <w:qFormat/>
    <w:rsid w:val="00D37097"/>
    <w:rPr>
      <w:rFonts w:ascii="OpenSymbol" w:hAnsi="OpenSymbol" w:cs="OpenSymbol" w:hint="default"/>
    </w:rPr>
  </w:style>
  <w:style w:type="character" w:customStyle="1" w:styleId="ListLabel276">
    <w:name w:val="ListLabel 276"/>
    <w:qFormat/>
    <w:rsid w:val="00D37097"/>
    <w:rPr>
      <w:rFonts w:ascii="OpenSymbol" w:hAnsi="OpenSymbol" w:cs="OpenSymbol" w:hint="default"/>
    </w:rPr>
  </w:style>
  <w:style w:type="character" w:customStyle="1" w:styleId="ListLabel277">
    <w:name w:val="ListLabel 277"/>
    <w:qFormat/>
    <w:rsid w:val="00D37097"/>
    <w:rPr>
      <w:sz w:val="20"/>
      <w:szCs w:val="20"/>
    </w:rPr>
  </w:style>
  <w:style w:type="character" w:customStyle="1" w:styleId="ListLabel278">
    <w:name w:val="ListLabel 278"/>
    <w:qFormat/>
    <w:rsid w:val="00D37097"/>
    <w:rPr>
      <w:rFonts w:ascii="OpenSymbol" w:hAnsi="OpenSymbol" w:cs="OpenSymbol" w:hint="default"/>
    </w:rPr>
  </w:style>
  <w:style w:type="character" w:customStyle="1" w:styleId="ListLabel279">
    <w:name w:val="ListLabel 279"/>
    <w:qFormat/>
    <w:rsid w:val="00D37097"/>
    <w:rPr>
      <w:rFonts w:ascii="OpenSymbol" w:hAnsi="OpenSymbol" w:cs="OpenSymbol" w:hint="default"/>
    </w:rPr>
  </w:style>
  <w:style w:type="character" w:customStyle="1" w:styleId="ListLabel280">
    <w:name w:val="ListLabel 280"/>
    <w:qFormat/>
    <w:rsid w:val="00D37097"/>
    <w:rPr>
      <w:rFonts w:ascii="OpenSymbol" w:hAnsi="OpenSymbol" w:cs="OpenSymbol" w:hint="default"/>
      <w:sz w:val="20"/>
      <w:szCs w:val="20"/>
    </w:rPr>
  </w:style>
  <w:style w:type="character" w:customStyle="1" w:styleId="ListLabel281">
    <w:name w:val="ListLabel 281"/>
    <w:qFormat/>
    <w:rsid w:val="00D37097"/>
    <w:rPr>
      <w:rFonts w:ascii="OpenSymbol" w:hAnsi="OpenSymbol" w:cs="OpenSymbol" w:hint="default"/>
    </w:rPr>
  </w:style>
  <w:style w:type="character" w:customStyle="1" w:styleId="ListLabel282">
    <w:name w:val="ListLabel 282"/>
    <w:qFormat/>
    <w:rsid w:val="00D37097"/>
    <w:rPr>
      <w:rFonts w:ascii="OpenSymbol" w:hAnsi="OpenSymbol" w:cs="OpenSymbol" w:hint="default"/>
    </w:rPr>
  </w:style>
  <w:style w:type="character" w:customStyle="1" w:styleId="ListLabel283">
    <w:name w:val="ListLabel 283"/>
    <w:qFormat/>
    <w:rsid w:val="00D37097"/>
    <w:rPr>
      <w:rFonts w:ascii="OpenSymbol" w:hAnsi="OpenSymbol" w:cs="OpenSymbol" w:hint="default"/>
      <w:sz w:val="20"/>
      <w:szCs w:val="20"/>
    </w:rPr>
  </w:style>
  <w:style w:type="character" w:customStyle="1" w:styleId="ListLabel284">
    <w:name w:val="ListLabel 284"/>
    <w:qFormat/>
    <w:rsid w:val="00D37097"/>
    <w:rPr>
      <w:rFonts w:ascii="OpenSymbol" w:hAnsi="OpenSymbol" w:cs="OpenSymbol" w:hint="default"/>
    </w:rPr>
  </w:style>
  <w:style w:type="character" w:customStyle="1" w:styleId="ListLabel285">
    <w:name w:val="ListLabel 285"/>
    <w:qFormat/>
    <w:rsid w:val="00D37097"/>
    <w:rPr>
      <w:rFonts w:ascii="OpenSymbol" w:hAnsi="OpenSymbol" w:cs="OpenSymbol" w:hint="default"/>
    </w:rPr>
  </w:style>
  <w:style w:type="character" w:customStyle="1" w:styleId="ListLabel286">
    <w:name w:val="ListLabel 286"/>
    <w:qFormat/>
    <w:rsid w:val="00D37097"/>
    <w:rPr>
      <w:sz w:val="20"/>
    </w:rPr>
  </w:style>
  <w:style w:type="character" w:customStyle="1" w:styleId="WW8Num40z1">
    <w:name w:val="WW8Num40z1"/>
    <w:qFormat/>
    <w:rsid w:val="00D37097"/>
  </w:style>
  <w:style w:type="character" w:customStyle="1" w:styleId="WW8Num40z2">
    <w:name w:val="WW8Num40z2"/>
    <w:qFormat/>
    <w:rsid w:val="00D37097"/>
  </w:style>
  <w:style w:type="character" w:customStyle="1" w:styleId="WW8Num40z3">
    <w:name w:val="WW8Num40z3"/>
    <w:qFormat/>
    <w:rsid w:val="00D37097"/>
  </w:style>
  <w:style w:type="character" w:customStyle="1" w:styleId="WW8Num40z4">
    <w:name w:val="WW8Num40z4"/>
    <w:qFormat/>
    <w:rsid w:val="00D37097"/>
  </w:style>
  <w:style w:type="character" w:customStyle="1" w:styleId="WW8Num40z5">
    <w:name w:val="WW8Num40z5"/>
    <w:qFormat/>
    <w:rsid w:val="00D37097"/>
  </w:style>
  <w:style w:type="character" w:customStyle="1" w:styleId="WW8Num40z6">
    <w:name w:val="WW8Num40z6"/>
    <w:qFormat/>
    <w:rsid w:val="00D37097"/>
  </w:style>
  <w:style w:type="character" w:customStyle="1" w:styleId="WW8Num40z7">
    <w:name w:val="WW8Num40z7"/>
    <w:qFormat/>
    <w:rsid w:val="00D37097"/>
  </w:style>
  <w:style w:type="character" w:customStyle="1" w:styleId="WW8Num40z8">
    <w:name w:val="WW8Num40z8"/>
    <w:qFormat/>
    <w:rsid w:val="00D37097"/>
  </w:style>
  <w:style w:type="character" w:customStyle="1" w:styleId="WW8Num31z1">
    <w:name w:val="WW8Num31z1"/>
    <w:qFormat/>
    <w:rsid w:val="00D37097"/>
  </w:style>
  <w:style w:type="character" w:customStyle="1" w:styleId="WW8Num31z2">
    <w:name w:val="WW8Num31z2"/>
    <w:qFormat/>
    <w:rsid w:val="00D37097"/>
  </w:style>
  <w:style w:type="character" w:customStyle="1" w:styleId="WW8Num31z3">
    <w:name w:val="WW8Num31z3"/>
    <w:qFormat/>
    <w:rsid w:val="00D37097"/>
  </w:style>
  <w:style w:type="character" w:customStyle="1" w:styleId="WW8Num31z4">
    <w:name w:val="WW8Num31z4"/>
    <w:qFormat/>
    <w:rsid w:val="00D37097"/>
  </w:style>
  <w:style w:type="character" w:customStyle="1" w:styleId="WW8Num31z5">
    <w:name w:val="WW8Num31z5"/>
    <w:qFormat/>
    <w:rsid w:val="00D37097"/>
  </w:style>
  <w:style w:type="character" w:customStyle="1" w:styleId="WW8Num31z6">
    <w:name w:val="WW8Num31z6"/>
    <w:qFormat/>
    <w:rsid w:val="00D37097"/>
  </w:style>
  <w:style w:type="character" w:customStyle="1" w:styleId="WW8Num31z7">
    <w:name w:val="WW8Num31z7"/>
    <w:qFormat/>
    <w:rsid w:val="00D37097"/>
  </w:style>
  <w:style w:type="character" w:customStyle="1" w:styleId="WW8Num31z8">
    <w:name w:val="WW8Num31z8"/>
    <w:qFormat/>
    <w:rsid w:val="00D37097"/>
  </w:style>
  <w:style w:type="character" w:customStyle="1" w:styleId="WW8Num32z0">
    <w:name w:val="WW8Num32z0"/>
    <w:qFormat/>
    <w:rsid w:val="00D37097"/>
    <w:rPr>
      <w:sz w:val="20"/>
      <w:szCs w:val="20"/>
    </w:rPr>
  </w:style>
  <w:style w:type="character" w:customStyle="1" w:styleId="WW8Num4z3">
    <w:name w:val="WW8Num4z3"/>
    <w:qFormat/>
    <w:rsid w:val="00D37097"/>
  </w:style>
  <w:style w:type="character" w:customStyle="1" w:styleId="WW8Num4z4">
    <w:name w:val="WW8Num4z4"/>
    <w:qFormat/>
    <w:rsid w:val="00D37097"/>
  </w:style>
  <w:style w:type="character" w:customStyle="1" w:styleId="WW8Num4z5">
    <w:name w:val="WW8Num4z5"/>
    <w:qFormat/>
    <w:rsid w:val="00D37097"/>
  </w:style>
  <w:style w:type="character" w:customStyle="1" w:styleId="WW8Num4z6">
    <w:name w:val="WW8Num4z6"/>
    <w:qFormat/>
    <w:rsid w:val="00D37097"/>
  </w:style>
  <w:style w:type="character" w:customStyle="1" w:styleId="WW8Num4z7">
    <w:name w:val="WW8Num4z7"/>
    <w:qFormat/>
    <w:rsid w:val="00D37097"/>
  </w:style>
  <w:style w:type="character" w:customStyle="1" w:styleId="WW8Num4z8">
    <w:name w:val="WW8Num4z8"/>
    <w:qFormat/>
    <w:rsid w:val="00D37097"/>
  </w:style>
  <w:style w:type="character" w:customStyle="1" w:styleId="WW8Num5z3">
    <w:name w:val="WW8Num5z3"/>
    <w:qFormat/>
    <w:rsid w:val="00D37097"/>
  </w:style>
  <w:style w:type="character" w:customStyle="1" w:styleId="WW8Num5z4">
    <w:name w:val="WW8Num5z4"/>
    <w:qFormat/>
    <w:rsid w:val="00D37097"/>
  </w:style>
  <w:style w:type="character" w:customStyle="1" w:styleId="WW8Num5z5">
    <w:name w:val="WW8Num5z5"/>
    <w:qFormat/>
    <w:rsid w:val="00D37097"/>
  </w:style>
  <w:style w:type="character" w:customStyle="1" w:styleId="WW8Num5z6">
    <w:name w:val="WW8Num5z6"/>
    <w:qFormat/>
    <w:rsid w:val="00D37097"/>
  </w:style>
  <w:style w:type="character" w:customStyle="1" w:styleId="WW8Num5z7">
    <w:name w:val="WW8Num5z7"/>
    <w:qFormat/>
    <w:rsid w:val="00D37097"/>
  </w:style>
  <w:style w:type="character" w:customStyle="1" w:styleId="WW8Num5z8">
    <w:name w:val="WW8Num5z8"/>
    <w:qFormat/>
    <w:rsid w:val="00D37097"/>
  </w:style>
  <w:style w:type="character" w:customStyle="1" w:styleId="WW8Num15z1">
    <w:name w:val="WW8Num15z1"/>
    <w:qFormat/>
    <w:rsid w:val="00D37097"/>
    <w:rPr>
      <w:rFonts w:ascii="OpenSymbol;Arial Unicode MS" w:hAnsi="OpenSymbol;Arial Unicode MS" w:cs="OpenSymbol;Arial Unicode MS" w:hint="default"/>
    </w:rPr>
  </w:style>
  <w:style w:type="character" w:customStyle="1" w:styleId="WW8Num16z0">
    <w:name w:val="WW8Num16z0"/>
    <w:qFormat/>
    <w:rsid w:val="00D37097"/>
    <w:rPr>
      <w:rFonts w:ascii="Symbol" w:hAnsi="Symbol" w:cs="OpenSymbol;Arial Unicode MS" w:hint="default"/>
    </w:rPr>
  </w:style>
  <w:style w:type="character" w:customStyle="1" w:styleId="WW8Num16z1">
    <w:name w:val="WW8Num16z1"/>
    <w:qFormat/>
    <w:rsid w:val="00D37097"/>
    <w:rPr>
      <w:rFonts w:ascii="OpenSymbol;Arial Unicode MS" w:hAnsi="OpenSymbol;Arial Unicode MS" w:cs="OpenSymbol;Arial Unicode MS" w:hint="default"/>
    </w:rPr>
  </w:style>
  <w:style w:type="character" w:customStyle="1" w:styleId="WW8Num17z0">
    <w:name w:val="WW8Num17z0"/>
    <w:qFormat/>
    <w:rsid w:val="00D37097"/>
    <w:rPr>
      <w:rFonts w:ascii="Symbol" w:hAnsi="Symbol" w:cs="OpenSymbol;Arial Unicode MS" w:hint="default"/>
    </w:rPr>
  </w:style>
  <w:style w:type="character" w:customStyle="1" w:styleId="WW8Num17z1">
    <w:name w:val="WW8Num17z1"/>
    <w:qFormat/>
    <w:rsid w:val="00D37097"/>
    <w:rPr>
      <w:rFonts w:ascii="OpenSymbol;Arial Unicode MS" w:hAnsi="OpenSymbol;Arial Unicode MS" w:cs="OpenSymbol;Arial Unicode MS" w:hint="default"/>
    </w:rPr>
  </w:style>
  <w:style w:type="character" w:customStyle="1" w:styleId="WW8Num18z1">
    <w:name w:val="WW8Num18z1"/>
    <w:qFormat/>
    <w:rsid w:val="00D37097"/>
    <w:rPr>
      <w:rFonts w:ascii="OpenSymbol;Arial Unicode MS" w:hAnsi="OpenSymbol;Arial Unicode MS" w:cs="OpenSymbol;Arial Unicode MS" w:hint="default"/>
    </w:rPr>
  </w:style>
  <w:style w:type="character" w:customStyle="1" w:styleId="WW8Num19z1">
    <w:name w:val="WW8Num19z1"/>
    <w:qFormat/>
    <w:rsid w:val="00D37097"/>
    <w:rPr>
      <w:rFonts w:ascii="OpenSymbol;Arial Unicode MS" w:hAnsi="OpenSymbol;Arial Unicode MS" w:cs="OpenSymbol;Arial Unicode MS" w:hint="default"/>
    </w:rPr>
  </w:style>
  <w:style w:type="character" w:customStyle="1" w:styleId="WW8Num21z0">
    <w:name w:val="WW8Num21z0"/>
    <w:qFormat/>
    <w:rsid w:val="00D37097"/>
    <w:rPr>
      <w:rFonts w:ascii="Symbol" w:hAnsi="Symbol" w:cs="OpenSymbol;Arial Unicode MS" w:hint="default"/>
    </w:rPr>
  </w:style>
  <w:style w:type="character" w:customStyle="1" w:styleId="WW8Num21z1">
    <w:name w:val="WW8Num21z1"/>
    <w:qFormat/>
    <w:rsid w:val="00D37097"/>
    <w:rPr>
      <w:rFonts w:ascii="OpenSymbol;Arial Unicode MS" w:hAnsi="OpenSymbol;Arial Unicode MS" w:cs="OpenSymbol;Arial Unicode MS" w:hint="default"/>
    </w:rPr>
  </w:style>
  <w:style w:type="character" w:customStyle="1" w:styleId="WW8Num22z1">
    <w:name w:val="WW8Num22z1"/>
    <w:qFormat/>
    <w:rsid w:val="00D37097"/>
    <w:rPr>
      <w:rFonts w:ascii="OpenSymbol;Arial Unicode MS" w:hAnsi="OpenSymbol;Arial Unicode MS" w:cs="OpenSymbol;Arial Unicode MS" w:hint="default"/>
    </w:rPr>
  </w:style>
  <w:style w:type="character" w:customStyle="1" w:styleId="WW8Num23z1">
    <w:name w:val="WW8Num23z1"/>
    <w:qFormat/>
    <w:rsid w:val="00D37097"/>
    <w:rPr>
      <w:rFonts w:ascii="OpenSymbol;Arial Unicode MS" w:hAnsi="OpenSymbol;Arial Unicode MS" w:cs="OpenSymbol;Arial Unicode MS" w:hint="default"/>
    </w:rPr>
  </w:style>
  <w:style w:type="character" w:customStyle="1" w:styleId="WW8Num24z0">
    <w:name w:val="WW8Num24z0"/>
    <w:qFormat/>
    <w:rsid w:val="00D37097"/>
    <w:rPr>
      <w:rFonts w:ascii="Symbol" w:hAnsi="Symbol" w:cs="OpenSymbol;Arial Unicode MS" w:hint="default"/>
    </w:rPr>
  </w:style>
  <w:style w:type="character" w:customStyle="1" w:styleId="WW8Num24z1">
    <w:name w:val="WW8Num24z1"/>
    <w:qFormat/>
    <w:rsid w:val="00D37097"/>
    <w:rPr>
      <w:rFonts w:ascii="OpenSymbol;Arial Unicode MS" w:hAnsi="OpenSymbol;Arial Unicode MS" w:cs="OpenSymbol;Arial Unicode MS" w:hint="default"/>
    </w:rPr>
  </w:style>
  <w:style w:type="character" w:customStyle="1" w:styleId="WW8Num47z1">
    <w:name w:val="WW8Num47z1"/>
    <w:qFormat/>
    <w:rsid w:val="00D37097"/>
    <w:rPr>
      <w:rFonts w:ascii="OpenSymbol;Arial Unicode MS" w:hAnsi="OpenSymbol;Arial Unicode MS" w:cs="OpenSymbol;Arial Unicode MS" w:hint="default"/>
    </w:rPr>
  </w:style>
  <w:style w:type="character" w:customStyle="1" w:styleId="WW8Num47z3">
    <w:name w:val="WW8Num47z3"/>
    <w:qFormat/>
    <w:rsid w:val="00D37097"/>
    <w:rPr>
      <w:rFonts w:ascii="Symbol" w:hAnsi="Symbol" w:cs="OpenSymbol;Arial Unicode MS" w:hint="default"/>
    </w:rPr>
  </w:style>
  <w:style w:type="character" w:customStyle="1" w:styleId="WW8Num29z2">
    <w:name w:val="WW8Num29z2"/>
    <w:qFormat/>
    <w:rsid w:val="00D37097"/>
  </w:style>
  <w:style w:type="character" w:customStyle="1" w:styleId="WW8Num29z3">
    <w:name w:val="WW8Num29z3"/>
    <w:qFormat/>
    <w:rsid w:val="00D37097"/>
  </w:style>
  <w:style w:type="character" w:customStyle="1" w:styleId="WW8Num29z4">
    <w:name w:val="WW8Num29z4"/>
    <w:qFormat/>
    <w:rsid w:val="00D37097"/>
  </w:style>
  <w:style w:type="character" w:customStyle="1" w:styleId="WW8Num29z5">
    <w:name w:val="WW8Num29z5"/>
    <w:qFormat/>
    <w:rsid w:val="00D37097"/>
  </w:style>
  <w:style w:type="character" w:customStyle="1" w:styleId="WW8Num29z6">
    <w:name w:val="WW8Num29z6"/>
    <w:qFormat/>
    <w:rsid w:val="00D37097"/>
  </w:style>
  <w:style w:type="character" w:customStyle="1" w:styleId="WW8Num29z7">
    <w:name w:val="WW8Num29z7"/>
    <w:qFormat/>
    <w:rsid w:val="00D37097"/>
  </w:style>
  <w:style w:type="character" w:customStyle="1" w:styleId="WW8Num29z8">
    <w:name w:val="WW8Num29z8"/>
    <w:qFormat/>
    <w:rsid w:val="00D37097"/>
  </w:style>
  <w:style w:type="character" w:customStyle="1" w:styleId="WW8Num48z0">
    <w:name w:val="WW8Num48z0"/>
    <w:qFormat/>
    <w:rsid w:val="00D37097"/>
    <w:rPr>
      <w:rFonts w:ascii="Symbol" w:hAnsi="Symbol" w:cs="OpenSymbol;Arial Unicode MS" w:hint="default"/>
    </w:rPr>
  </w:style>
  <w:style w:type="character" w:customStyle="1" w:styleId="WW8Num48z1">
    <w:name w:val="WW8Num48z1"/>
    <w:qFormat/>
    <w:rsid w:val="00D37097"/>
    <w:rPr>
      <w:rFonts w:ascii="OpenSymbol;Arial Unicode MS" w:hAnsi="OpenSymbol;Arial Unicode MS" w:cs="OpenSymbol;Arial Unicode MS" w:hint="default"/>
    </w:rPr>
  </w:style>
  <w:style w:type="character" w:customStyle="1" w:styleId="Znakiwypunktowania">
    <w:name w:val="Znaki wypunktowania"/>
    <w:qFormat/>
    <w:rsid w:val="00D37097"/>
    <w:rPr>
      <w:rFonts w:ascii="OpenSymbol" w:eastAsia="OpenSymbol" w:hAnsi="OpenSymbol" w:cs="OpenSymbol" w:hint="default"/>
    </w:rPr>
  </w:style>
  <w:style w:type="character" w:customStyle="1" w:styleId="ListLabel287">
    <w:name w:val="ListLabel 287"/>
    <w:qFormat/>
    <w:rsid w:val="00D37097"/>
    <w:rPr>
      <w:b w:val="0"/>
      <w:bCs w:val="0"/>
      <w:sz w:val="22"/>
      <w:szCs w:val="26"/>
    </w:rPr>
  </w:style>
  <w:style w:type="character" w:customStyle="1" w:styleId="ListLabel288">
    <w:name w:val="ListLabel 288"/>
    <w:qFormat/>
    <w:rsid w:val="00D37097"/>
    <w:rPr>
      <w:rFonts w:ascii="Times New Roman" w:hAnsi="Times New Roman" w:cs="Times New Roman" w:hint="default"/>
      <w:b w:val="0"/>
      <w:bCs w:val="0"/>
      <w:sz w:val="22"/>
    </w:rPr>
  </w:style>
  <w:style w:type="character" w:customStyle="1" w:styleId="ListLabel289">
    <w:name w:val="ListLabel 289"/>
    <w:qFormat/>
    <w:rsid w:val="00D37097"/>
    <w:rPr>
      <w:b w:val="0"/>
      <w:bCs w:val="0"/>
    </w:rPr>
  </w:style>
  <w:style w:type="character" w:customStyle="1" w:styleId="ListLabel290">
    <w:name w:val="ListLabel 290"/>
    <w:qFormat/>
    <w:rsid w:val="00D37097"/>
    <w:rPr>
      <w:rFonts w:ascii="Times New Roman" w:hAnsi="Times New Roman" w:cs="Times New Roman" w:hint="default"/>
      <w:sz w:val="20"/>
      <w:szCs w:val="20"/>
    </w:rPr>
  </w:style>
  <w:style w:type="character" w:customStyle="1" w:styleId="ListLabel291">
    <w:name w:val="ListLabel 291"/>
    <w:qFormat/>
    <w:rsid w:val="00D37097"/>
    <w:rPr>
      <w:sz w:val="20"/>
      <w:szCs w:val="20"/>
    </w:rPr>
  </w:style>
  <w:style w:type="character" w:customStyle="1" w:styleId="ListLabel292">
    <w:name w:val="ListLabel 292"/>
    <w:qFormat/>
    <w:rsid w:val="00D37097"/>
    <w:rPr>
      <w:sz w:val="20"/>
      <w:szCs w:val="20"/>
    </w:rPr>
  </w:style>
  <w:style w:type="character" w:customStyle="1" w:styleId="ListLabel293">
    <w:name w:val="ListLabel 293"/>
    <w:qFormat/>
    <w:rsid w:val="00D37097"/>
    <w:rPr>
      <w:sz w:val="20"/>
      <w:szCs w:val="20"/>
    </w:rPr>
  </w:style>
  <w:style w:type="character" w:customStyle="1" w:styleId="ListLabel294">
    <w:name w:val="ListLabel 294"/>
    <w:qFormat/>
    <w:rsid w:val="00D37097"/>
    <w:rPr>
      <w:sz w:val="20"/>
      <w:szCs w:val="20"/>
    </w:rPr>
  </w:style>
  <w:style w:type="character" w:customStyle="1" w:styleId="ListLabel295">
    <w:name w:val="ListLabel 295"/>
    <w:qFormat/>
    <w:rsid w:val="00D37097"/>
    <w:rPr>
      <w:sz w:val="20"/>
      <w:szCs w:val="20"/>
    </w:rPr>
  </w:style>
  <w:style w:type="character" w:customStyle="1" w:styleId="ListLabel296">
    <w:name w:val="ListLabel 296"/>
    <w:qFormat/>
    <w:rsid w:val="00D37097"/>
    <w:rPr>
      <w:sz w:val="20"/>
      <w:szCs w:val="20"/>
    </w:rPr>
  </w:style>
  <w:style w:type="character" w:customStyle="1" w:styleId="ListLabel297">
    <w:name w:val="ListLabel 297"/>
    <w:qFormat/>
    <w:rsid w:val="00D37097"/>
    <w:rPr>
      <w:sz w:val="20"/>
      <w:szCs w:val="20"/>
    </w:rPr>
  </w:style>
  <w:style w:type="character" w:customStyle="1" w:styleId="ListLabel298">
    <w:name w:val="ListLabel 298"/>
    <w:qFormat/>
    <w:rsid w:val="00D37097"/>
    <w:rPr>
      <w:sz w:val="20"/>
      <w:szCs w:val="20"/>
    </w:rPr>
  </w:style>
  <w:style w:type="character" w:customStyle="1" w:styleId="ListLabel299">
    <w:name w:val="ListLabel 299"/>
    <w:qFormat/>
    <w:rsid w:val="00D37097"/>
    <w:rPr>
      <w:rFonts w:ascii="Times New Roman" w:hAnsi="Times New Roman" w:cs="Times New Roman" w:hint="default"/>
      <w:sz w:val="20"/>
      <w:szCs w:val="20"/>
    </w:rPr>
  </w:style>
  <w:style w:type="character" w:customStyle="1" w:styleId="ListLabel300">
    <w:name w:val="ListLabel 300"/>
    <w:qFormat/>
    <w:rsid w:val="00D37097"/>
    <w:rPr>
      <w:sz w:val="20"/>
      <w:szCs w:val="20"/>
    </w:rPr>
  </w:style>
  <w:style w:type="character" w:customStyle="1" w:styleId="ListLabel301">
    <w:name w:val="ListLabel 301"/>
    <w:qFormat/>
    <w:rsid w:val="00D37097"/>
    <w:rPr>
      <w:sz w:val="20"/>
      <w:szCs w:val="20"/>
    </w:rPr>
  </w:style>
  <w:style w:type="character" w:customStyle="1" w:styleId="ListLabel302">
    <w:name w:val="ListLabel 302"/>
    <w:qFormat/>
    <w:rsid w:val="00D37097"/>
    <w:rPr>
      <w:sz w:val="20"/>
      <w:szCs w:val="20"/>
    </w:rPr>
  </w:style>
  <w:style w:type="character" w:customStyle="1" w:styleId="ListLabel303">
    <w:name w:val="ListLabel 303"/>
    <w:qFormat/>
    <w:rsid w:val="00D37097"/>
    <w:rPr>
      <w:sz w:val="20"/>
      <w:szCs w:val="20"/>
    </w:rPr>
  </w:style>
  <w:style w:type="character" w:customStyle="1" w:styleId="ListLabel304">
    <w:name w:val="ListLabel 304"/>
    <w:qFormat/>
    <w:rsid w:val="00D37097"/>
    <w:rPr>
      <w:sz w:val="20"/>
      <w:szCs w:val="20"/>
    </w:rPr>
  </w:style>
  <w:style w:type="character" w:customStyle="1" w:styleId="ListLabel305">
    <w:name w:val="ListLabel 305"/>
    <w:qFormat/>
    <w:rsid w:val="00D37097"/>
    <w:rPr>
      <w:sz w:val="20"/>
      <w:szCs w:val="20"/>
    </w:rPr>
  </w:style>
  <w:style w:type="character" w:customStyle="1" w:styleId="ListLabel306">
    <w:name w:val="ListLabel 306"/>
    <w:qFormat/>
    <w:rsid w:val="00D37097"/>
    <w:rPr>
      <w:sz w:val="20"/>
      <w:szCs w:val="20"/>
    </w:rPr>
  </w:style>
  <w:style w:type="character" w:customStyle="1" w:styleId="ListLabel307">
    <w:name w:val="ListLabel 307"/>
    <w:qFormat/>
    <w:rsid w:val="00D37097"/>
    <w:rPr>
      <w:sz w:val="20"/>
      <w:szCs w:val="20"/>
    </w:rPr>
  </w:style>
  <w:style w:type="character" w:customStyle="1" w:styleId="ListLabel308">
    <w:name w:val="ListLabel 308"/>
    <w:qFormat/>
    <w:rsid w:val="00D37097"/>
    <w:rPr>
      <w:b w:val="0"/>
      <w:bCs w:val="0"/>
    </w:rPr>
  </w:style>
  <w:style w:type="character" w:customStyle="1" w:styleId="ListLabel309">
    <w:name w:val="ListLabel 309"/>
    <w:qFormat/>
    <w:rsid w:val="00D37097"/>
    <w:rPr>
      <w:rFonts w:ascii="Times New Roman" w:hAnsi="Times New Roman" w:cs="Times New Roman" w:hint="default"/>
      <w:b w:val="0"/>
      <w:bCs w:val="0"/>
      <w:i w:val="0"/>
      <w:iCs w:val="0"/>
      <w:sz w:val="22"/>
      <w:szCs w:val="22"/>
    </w:rPr>
  </w:style>
  <w:style w:type="character" w:customStyle="1" w:styleId="ListLabel310">
    <w:name w:val="ListLabel 310"/>
    <w:qFormat/>
    <w:rsid w:val="00D37097"/>
    <w:rPr>
      <w:rFonts w:ascii="Times New Roman" w:hAnsi="Times New Roman" w:cs="Times New Roman" w:hint="default"/>
    </w:rPr>
  </w:style>
  <w:style w:type="character" w:customStyle="1" w:styleId="ListLabel311">
    <w:name w:val="ListLabel 311"/>
    <w:qFormat/>
    <w:rsid w:val="00D37097"/>
    <w:rPr>
      <w:rFonts w:ascii="Times New Roman" w:hAnsi="Times New Roman" w:cs="Times New Roman" w:hint="default"/>
    </w:rPr>
  </w:style>
  <w:style w:type="character" w:customStyle="1" w:styleId="ListLabel312">
    <w:name w:val="ListLabel 312"/>
    <w:qFormat/>
    <w:rsid w:val="00D37097"/>
    <w:rPr>
      <w:rFonts w:ascii="Times New Roman" w:hAnsi="Times New Roman" w:cs="Times New Roman" w:hint="default"/>
    </w:rPr>
  </w:style>
  <w:style w:type="character" w:customStyle="1" w:styleId="ListLabel313">
    <w:name w:val="ListLabel 313"/>
    <w:qFormat/>
    <w:rsid w:val="00D37097"/>
    <w:rPr>
      <w:rFonts w:ascii="Times New Roman" w:hAnsi="Times New Roman" w:cs="Times New Roman" w:hint="default"/>
    </w:rPr>
  </w:style>
  <w:style w:type="character" w:customStyle="1" w:styleId="ListLabel314">
    <w:name w:val="ListLabel 314"/>
    <w:qFormat/>
    <w:rsid w:val="00D37097"/>
    <w:rPr>
      <w:rFonts w:ascii="Times New Roman" w:hAnsi="Times New Roman" w:cs="Times New Roman" w:hint="default"/>
    </w:rPr>
  </w:style>
  <w:style w:type="character" w:customStyle="1" w:styleId="ListLabel315">
    <w:name w:val="ListLabel 315"/>
    <w:qFormat/>
    <w:rsid w:val="00D37097"/>
    <w:rPr>
      <w:rFonts w:ascii="Times New Roman" w:hAnsi="Times New Roman" w:cs="Times New Roman" w:hint="default"/>
    </w:rPr>
  </w:style>
  <w:style w:type="character" w:customStyle="1" w:styleId="ListLabel316">
    <w:name w:val="ListLabel 316"/>
    <w:qFormat/>
    <w:rsid w:val="00D37097"/>
    <w:rPr>
      <w:rFonts w:ascii="Times New Roman" w:hAnsi="Times New Roman" w:cs="Times New Roman" w:hint="default"/>
    </w:rPr>
  </w:style>
  <w:style w:type="character" w:customStyle="1" w:styleId="ListLabel317">
    <w:name w:val="ListLabel 317"/>
    <w:qFormat/>
    <w:rsid w:val="00D37097"/>
    <w:rPr>
      <w:rFonts w:ascii="Times New Roman" w:hAnsi="Times New Roman" w:cs="Times New Roman" w:hint="default"/>
    </w:rPr>
  </w:style>
  <w:style w:type="character" w:customStyle="1" w:styleId="ListLabel318">
    <w:name w:val="ListLabel 318"/>
    <w:qFormat/>
    <w:rsid w:val="00D37097"/>
    <w:rPr>
      <w:rFonts w:ascii="Courier New" w:hAnsi="Courier New" w:cs="Courier New" w:hint="default"/>
    </w:rPr>
  </w:style>
  <w:style w:type="character" w:customStyle="1" w:styleId="ListLabel319">
    <w:name w:val="ListLabel 319"/>
    <w:qFormat/>
    <w:rsid w:val="00D37097"/>
    <w:rPr>
      <w:rFonts w:ascii="Courier New" w:hAnsi="Courier New" w:cs="Courier New" w:hint="default"/>
    </w:rPr>
  </w:style>
  <w:style w:type="character" w:customStyle="1" w:styleId="ListLabel320">
    <w:name w:val="ListLabel 320"/>
    <w:qFormat/>
    <w:rsid w:val="00D37097"/>
    <w:rPr>
      <w:rFonts w:ascii="Courier New" w:hAnsi="Courier New" w:cs="Courier New" w:hint="default"/>
    </w:rPr>
  </w:style>
  <w:style w:type="character" w:customStyle="1" w:styleId="ListLabel321">
    <w:name w:val="ListLabel 321"/>
    <w:qFormat/>
    <w:rsid w:val="00D37097"/>
    <w:rPr>
      <w:rFonts w:ascii="Times New Roman" w:hAnsi="Times New Roman" w:cs="Times New Roman" w:hint="default"/>
      <w:b/>
      <w:bCs w:val="0"/>
      <w:sz w:val="22"/>
    </w:rPr>
  </w:style>
  <w:style w:type="character" w:customStyle="1" w:styleId="ListLabel322">
    <w:name w:val="ListLabel 322"/>
    <w:qFormat/>
    <w:rsid w:val="00D37097"/>
    <w:rPr>
      <w:rFonts w:ascii="Times New Roman" w:hAnsi="Times New Roman" w:cs="Times New Roman" w:hint="default"/>
    </w:rPr>
  </w:style>
  <w:style w:type="character" w:customStyle="1" w:styleId="ListLabel323">
    <w:name w:val="ListLabel 323"/>
    <w:qFormat/>
    <w:rsid w:val="00D37097"/>
    <w:rPr>
      <w:rFonts w:ascii="Times New Roman" w:hAnsi="Times New Roman" w:cs="Times New Roman" w:hint="default"/>
    </w:rPr>
  </w:style>
  <w:style w:type="character" w:customStyle="1" w:styleId="ListLabel324">
    <w:name w:val="ListLabel 324"/>
    <w:qFormat/>
    <w:rsid w:val="00D37097"/>
    <w:rPr>
      <w:rFonts w:ascii="Times New Roman" w:hAnsi="Times New Roman" w:cs="Times New Roman" w:hint="default"/>
    </w:rPr>
  </w:style>
  <w:style w:type="character" w:customStyle="1" w:styleId="ListLabel325">
    <w:name w:val="ListLabel 325"/>
    <w:qFormat/>
    <w:rsid w:val="00D37097"/>
    <w:rPr>
      <w:rFonts w:ascii="Times New Roman" w:hAnsi="Times New Roman" w:cs="Times New Roman" w:hint="default"/>
    </w:rPr>
  </w:style>
  <w:style w:type="character" w:customStyle="1" w:styleId="ListLabel326">
    <w:name w:val="ListLabel 326"/>
    <w:qFormat/>
    <w:rsid w:val="00D37097"/>
    <w:rPr>
      <w:rFonts w:ascii="Times New Roman" w:hAnsi="Times New Roman" w:cs="Times New Roman" w:hint="default"/>
      <w:sz w:val="20"/>
      <w:szCs w:val="20"/>
    </w:rPr>
  </w:style>
  <w:style w:type="character" w:customStyle="1" w:styleId="ListLabel327">
    <w:name w:val="ListLabel 327"/>
    <w:qFormat/>
    <w:rsid w:val="00D37097"/>
    <w:rPr>
      <w:sz w:val="20"/>
      <w:szCs w:val="20"/>
    </w:rPr>
  </w:style>
  <w:style w:type="character" w:customStyle="1" w:styleId="ListLabel328">
    <w:name w:val="ListLabel 328"/>
    <w:qFormat/>
    <w:rsid w:val="00D37097"/>
    <w:rPr>
      <w:sz w:val="20"/>
      <w:szCs w:val="20"/>
    </w:rPr>
  </w:style>
  <w:style w:type="character" w:customStyle="1" w:styleId="ListLabel329">
    <w:name w:val="ListLabel 329"/>
    <w:qFormat/>
    <w:rsid w:val="00D37097"/>
    <w:rPr>
      <w:sz w:val="20"/>
      <w:szCs w:val="20"/>
    </w:rPr>
  </w:style>
  <w:style w:type="character" w:customStyle="1" w:styleId="ListLabel330">
    <w:name w:val="ListLabel 330"/>
    <w:qFormat/>
    <w:rsid w:val="00D37097"/>
    <w:rPr>
      <w:sz w:val="20"/>
      <w:szCs w:val="20"/>
    </w:rPr>
  </w:style>
  <w:style w:type="character" w:customStyle="1" w:styleId="ListLabel331">
    <w:name w:val="ListLabel 331"/>
    <w:qFormat/>
    <w:rsid w:val="00D37097"/>
    <w:rPr>
      <w:sz w:val="20"/>
      <w:szCs w:val="20"/>
    </w:rPr>
  </w:style>
  <w:style w:type="character" w:customStyle="1" w:styleId="ListLabel332">
    <w:name w:val="ListLabel 332"/>
    <w:qFormat/>
    <w:rsid w:val="00D37097"/>
    <w:rPr>
      <w:sz w:val="20"/>
      <w:szCs w:val="20"/>
    </w:rPr>
  </w:style>
  <w:style w:type="character" w:customStyle="1" w:styleId="ListLabel333">
    <w:name w:val="ListLabel 333"/>
    <w:qFormat/>
    <w:rsid w:val="00D37097"/>
    <w:rPr>
      <w:sz w:val="20"/>
      <w:szCs w:val="20"/>
    </w:rPr>
  </w:style>
  <w:style w:type="character" w:customStyle="1" w:styleId="ListLabel334">
    <w:name w:val="ListLabel 334"/>
    <w:qFormat/>
    <w:rsid w:val="00D37097"/>
    <w:rPr>
      <w:sz w:val="20"/>
      <w:szCs w:val="20"/>
    </w:rPr>
  </w:style>
  <w:style w:type="character" w:customStyle="1" w:styleId="ListLabel335">
    <w:name w:val="ListLabel 335"/>
    <w:qFormat/>
    <w:rsid w:val="00D37097"/>
    <w:rPr>
      <w:rFonts w:ascii="Times New Roman" w:hAnsi="Times New Roman" w:cs="Times New Roman" w:hint="default"/>
    </w:rPr>
  </w:style>
  <w:style w:type="character" w:customStyle="1" w:styleId="ListLabel336">
    <w:name w:val="ListLabel 336"/>
    <w:qFormat/>
    <w:rsid w:val="00D37097"/>
    <w:rPr>
      <w:rFonts w:ascii="Times New Roman" w:hAnsi="Times New Roman" w:cs="Times New Roman" w:hint="default"/>
      <w:sz w:val="20"/>
      <w:szCs w:val="20"/>
    </w:rPr>
  </w:style>
  <w:style w:type="character" w:customStyle="1" w:styleId="ListLabel337">
    <w:name w:val="ListLabel 337"/>
    <w:qFormat/>
    <w:rsid w:val="00D37097"/>
    <w:rPr>
      <w:sz w:val="20"/>
      <w:szCs w:val="20"/>
    </w:rPr>
  </w:style>
  <w:style w:type="character" w:customStyle="1" w:styleId="ListLabel338">
    <w:name w:val="ListLabel 338"/>
    <w:qFormat/>
    <w:rsid w:val="00D37097"/>
    <w:rPr>
      <w:sz w:val="20"/>
      <w:szCs w:val="20"/>
    </w:rPr>
  </w:style>
  <w:style w:type="character" w:customStyle="1" w:styleId="ListLabel339">
    <w:name w:val="ListLabel 339"/>
    <w:qFormat/>
    <w:rsid w:val="00D37097"/>
    <w:rPr>
      <w:sz w:val="20"/>
      <w:szCs w:val="20"/>
    </w:rPr>
  </w:style>
  <w:style w:type="character" w:customStyle="1" w:styleId="ListLabel340">
    <w:name w:val="ListLabel 340"/>
    <w:qFormat/>
    <w:rsid w:val="00D37097"/>
    <w:rPr>
      <w:sz w:val="20"/>
      <w:szCs w:val="20"/>
    </w:rPr>
  </w:style>
  <w:style w:type="character" w:customStyle="1" w:styleId="ListLabel341">
    <w:name w:val="ListLabel 341"/>
    <w:qFormat/>
    <w:rsid w:val="00D37097"/>
    <w:rPr>
      <w:sz w:val="20"/>
      <w:szCs w:val="20"/>
    </w:rPr>
  </w:style>
  <w:style w:type="character" w:customStyle="1" w:styleId="ListLabel342">
    <w:name w:val="ListLabel 342"/>
    <w:qFormat/>
    <w:rsid w:val="00D37097"/>
    <w:rPr>
      <w:sz w:val="20"/>
      <w:szCs w:val="20"/>
    </w:rPr>
  </w:style>
  <w:style w:type="character" w:customStyle="1" w:styleId="ListLabel343">
    <w:name w:val="ListLabel 343"/>
    <w:qFormat/>
    <w:rsid w:val="00D37097"/>
    <w:rPr>
      <w:sz w:val="20"/>
      <w:szCs w:val="20"/>
    </w:rPr>
  </w:style>
  <w:style w:type="character" w:customStyle="1" w:styleId="ListLabel344">
    <w:name w:val="ListLabel 344"/>
    <w:qFormat/>
    <w:rsid w:val="00D37097"/>
    <w:rPr>
      <w:sz w:val="20"/>
      <w:szCs w:val="20"/>
    </w:rPr>
  </w:style>
  <w:style w:type="character" w:customStyle="1" w:styleId="ListLabel345">
    <w:name w:val="ListLabel 345"/>
    <w:qFormat/>
    <w:rsid w:val="00D37097"/>
    <w:rPr>
      <w:rFonts w:ascii="Times New Roman" w:hAnsi="Times New Roman" w:cs="Times New Roman" w:hint="default"/>
      <w:sz w:val="20"/>
      <w:szCs w:val="20"/>
    </w:rPr>
  </w:style>
  <w:style w:type="character" w:customStyle="1" w:styleId="ListLabel346">
    <w:name w:val="ListLabel 346"/>
    <w:qFormat/>
    <w:rsid w:val="00D37097"/>
    <w:rPr>
      <w:sz w:val="20"/>
      <w:szCs w:val="20"/>
    </w:rPr>
  </w:style>
  <w:style w:type="character" w:customStyle="1" w:styleId="ListLabel347">
    <w:name w:val="ListLabel 347"/>
    <w:qFormat/>
    <w:rsid w:val="00D37097"/>
    <w:rPr>
      <w:sz w:val="20"/>
      <w:szCs w:val="20"/>
    </w:rPr>
  </w:style>
  <w:style w:type="character" w:customStyle="1" w:styleId="ListLabel348">
    <w:name w:val="ListLabel 348"/>
    <w:qFormat/>
    <w:rsid w:val="00D37097"/>
    <w:rPr>
      <w:sz w:val="20"/>
      <w:szCs w:val="20"/>
    </w:rPr>
  </w:style>
  <w:style w:type="character" w:customStyle="1" w:styleId="ListLabel349">
    <w:name w:val="ListLabel 349"/>
    <w:qFormat/>
    <w:rsid w:val="00D37097"/>
    <w:rPr>
      <w:sz w:val="20"/>
      <w:szCs w:val="20"/>
    </w:rPr>
  </w:style>
  <w:style w:type="character" w:customStyle="1" w:styleId="ListLabel350">
    <w:name w:val="ListLabel 350"/>
    <w:qFormat/>
    <w:rsid w:val="00D37097"/>
    <w:rPr>
      <w:sz w:val="20"/>
      <w:szCs w:val="20"/>
    </w:rPr>
  </w:style>
  <w:style w:type="character" w:customStyle="1" w:styleId="ListLabel351">
    <w:name w:val="ListLabel 351"/>
    <w:qFormat/>
    <w:rsid w:val="00D37097"/>
    <w:rPr>
      <w:sz w:val="20"/>
      <w:szCs w:val="20"/>
    </w:rPr>
  </w:style>
  <w:style w:type="character" w:customStyle="1" w:styleId="ListLabel352">
    <w:name w:val="ListLabel 352"/>
    <w:qFormat/>
    <w:rsid w:val="00D37097"/>
    <w:rPr>
      <w:sz w:val="20"/>
      <w:szCs w:val="20"/>
    </w:rPr>
  </w:style>
  <w:style w:type="character" w:customStyle="1" w:styleId="ListLabel353">
    <w:name w:val="ListLabel 353"/>
    <w:qFormat/>
    <w:rsid w:val="00D37097"/>
    <w:rPr>
      <w:sz w:val="20"/>
      <w:szCs w:val="20"/>
    </w:rPr>
  </w:style>
  <w:style w:type="character" w:customStyle="1" w:styleId="ListLabel354">
    <w:name w:val="ListLabel 354"/>
    <w:qFormat/>
    <w:rsid w:val="00D37097"/>
    <w:rPr>
      <w:rFonts w:ascii="Times New Roman" w:hAnsi="Times New Roman" w:cs="Times New Roman" w:hint="default"/>
      <w:sz w:val="20"/>
      <w:szCs w:val="20"/>
    </w:rPr>
  </w:style>
  <w:style w:type="character" w:customStyle="1" w:styleId="ListLabel355">
    <w:name w:val="ListLabel 355"/>
    <w:qFormat/>
    <w:rsid w:val="00D37097"/>
    <w:rPr>
      <w:sz w:val="20"/>
      <w:szCs w:val="20"/>
    </w:rPr>
  </w:style>
  <w:style w:type="character" w:customStyle="1" w:styleId="ListLabel356">
    <w:name w:val="ListLabel 356"/>
    <w:qFormat/>
    <w:rsid w:val="00D37097"/>
    <w:rPr>
      <w:sz w:val="20"/>
      <w:szCs w:val="20"/>
    </w:rPr>
  </w:style>
  <w:style w:type="character" w:customStyle="1" w:styleId="ListLabel357">
    <w:name w:val="ListLabel 357"/>
    <w:qFormat/>
    <w:rsid w:val="00D37097"/>
    <w:rPr>
      <w:sz w:val="20"/>
      <w:szCs w:val="20"/>
    </w:rPr>
  </w:style>
  <w:style w:type="character" w:customStyle="1" w:styleId="ListLabel358">
    <w:name w:val="ListLabel 358"/>
    <w:qFormat/>
    <w:rsid w:val="00D37097"/>
    <w:rPr>
      <w:sz w:val="20"/>
      <w:szCs w:val="20"/>
    </w:rPr>
  </w:style>
  <w:style w:type="character" w:customStyle="1" w:styleId="ListLabel359">
    <w:name w:val="ListLabel 359"/>
    <w:qFormat/>
    <w:rsid w:val="00D37097"/>
    <w:rPr>
      <w:sz w:val="20"/>
      <w:szCs w:val="20"/>
    </w:rPr>
  </w:style>
  <w:style w:type="character" w:customStyle="1" w:styleId="ListLabel360">
    <w:name w:val="ListLabel 360"/>
    <w:qFormat/>
    <w:rsid w:val="00D37097"/>
    <w:rPr>
      <w:sz w:val="20"/>
      <w:szCs w:val="20"/>
    </w:rPr>
  </w:style>
  <w:style w:type="character" w:customStyle="1" w:styleId="ListLabel361">
    <w:name w:val="ListLabel 361"/>
    <w:qFormat/>
    <w:rsid w:val="00D37097"/>
    <w:rPr>
      <w:sz w:val="20"/>
      <w:szCs w:val="20"/>
    </w:rPr>
  </w:style>
  <w:style w:type="character" w:customStyle="1" w:styleId="ListLabel362">
    <w:name w:val="ListLabel 362"/>
    <w:qFormat/>
    <w:rsid w:val="00D37097"/>
    <w:rPr>
      <w:sz w:val="20"/>
      <w:szCs w:val="20"/>
    </w:rPr>
  </w:style>
  <w:style w:type="character" w:customStyle="1" w:styleId="ListLabel363">
    <w:name w:val="ListLabel 363"/>
    <w:qFormat/>
    <w:rsid w:val="00D37097"/>
    <w:rPr>
      <w:rFonts w:ascii="Times New Roman" w:hAnsi="Times New Roman" w:cs="Times New Roman" w:hint="default"/>
    </w:rPr>
  </w:style>
  <w:style w:type="character" w:customStyle="1" w:styleId="ListLabel364">
    <w:name w:val="ListLabel 364"/>
    <w:qFormat/>
    <w:rsid w:val="00D37097"/>
    <w:rPr>
      <w:rFonts w:ascii="Times New Roman" w:hAnsi="Times New Roman" w:cs="Times New Roman" w:hint="default"/>
    </w:rPr>
  </w:style>
  <w:style w:type="character" w:customStyle="1" w:styleId="ListLabel365">
    <w:name w:val="ListLabel 365"/>
    <w:qFormat/>
    <w:rsid w:val="00D37097"/>
    <w:rPr>
      <w:rFonts w:ascii="Times New Roman" w:hAnsi="Times New Roman" w:cs="Times New Roman" w:hint="default"/>
    </w:rPr>
  </w:style>
  <w:style w:type="character" w:customStyle="1" w:styleId="ListLabel366">
    <w:name w:val="ListLabel 366"/>
    <w:qFormat/>
    <w:rsid w:val="00D37097"/>
    <w:rPr>
      <w:rFonts w:ascii="Times New Roman" w:hAnsi="Times New Roman" w:cs="Times New Roman" w:hint="default"/>
    </w:rPr>
  </w:style>
  <w:style w:type="character" w:customStyle="1" w:styleId="ListLabel367">
    <w:name w:val="ListLabel 367"/>
    <w:qFormat/>
    <w:rsid w:val="00D37097"/>
    <w:rPr>
      <w:rFonts w:ascii="Times New Roman" w:hAnsi="Times New Roman" w:cs="Times New Roman" w:hint="default"/>
    </w:rPr>
  </w:style>
  <w:style w:type="character" w:customStyle="1" w:styleId="ListLabel368">
    <w:name w:val="ListLabel 368"/>
    <w:qFormat/>
    <w:rsid w:val="00D37097"/>
    <w:rPr>
      <w:rFonts w:ascii="Times New Roman" w:hAnsi="Times New Roman" w:cs="Times New Roman" w:hint="default"/>
    </w:rPr>
  </w:style>
  <w:style w:type="character" w:customStyle="1" w:styleId="ListLabel369">
    <w:name w:val="ListLabel 369"/>
    <w:qFormat/>
    <w:rsid w:val="00D37097"/>
    <w:rPr>
      <w:rFonts w:ascii="Times New Roman" w:hAnsi="Times New Roman" w:cs="Times New Roman" w:hint="default"/>
    </w:rPr>
  </w:style>
  <w:style w:type="character" w:customStyle="1" w:styleId="ListLabel370">
    <w:name w:val="ListLabel 370"/>
    <w:qFormat/>
    <w:rsid w:val="00D37097"/>
    <w:rPr>
      <w:rFonts w:ascii="Times New Roman" w:hAnsi="Times New Roman" w:cs="Times New Roman" w:hint="default"/>
    </w:rPr>
  </w:style>
  <w:style w:type="character" w:customStyle="1" w:styleId="ListLabel371">
    <w:name w:val="ListLabel 371"/>
    <w:qFormat/>
    <w:rsid w:val="00D37097"/>
    <w:rPr>
      <w:rFonts w:ascii="Times New Roman" w:hAnsi="Times New Roman" w:cs="Times New Roman" w:hint="default"/>
    </w:rPr>
  </w:style>
  <w:style w:type="character" w:customStyle="1" w:styleId="ListLabel372">
    <w:name w:val="ListLabel 372"/>
    <w:qFormat/>
    <w:rsid w:val="00D37097"/>
    <w:rPr>
      <w:rFonts w:ascii="Times New Roman" w:hAnsi="Times New Roman" w:cs="Times New Roman" w:hint="default"/>
    </w:rPr>
  </w:style>
  <w:style w:type="character" w:customStyle="1" w:styleId="ListLabel373">
    <w:name w:val="ListLabel 373"/>
    <w:qFormat/>
    <w:rsid w:val="00D37097"/>
    <w:rPr>
      <w:rFonts w:ascii="Times New Roman" w:hAnsi="Times New Roman" w:cs="Times New Roman" w:hint="default"/>
    </w:rPr>
  </w:style>
  <w:style w:type="character" w:customStyle="1" w:styleId="ListLabel374">
    <w:name w:val="ListLabel 374"/>
    <w:qFormat/>
    <w:rsid w:val="00D37097"/>
    <w:rPr>
      <w:rFonts w:ascii="Times New Roman" w:hAnsi="Times New Roman" w:cs="Times New Roman" w:hint="default"/>
      <w:b/>
      <w:bCs w:val="0"/>
    </w:rPr>
  </w:style>
  <w:style w:type="character" w:customStyle="1" w:styleId="ListLabel375">
    <w:name w:val="ListLabel 375"/>
    <w:qFormat/>
    <w:rsid w:val="00D37097"/>
    <w:rPr>
      <w:rFonts w:ascii="Times New Roman" w:hAnsi="Times New Roman" w:cs="Times New Roman" w:hint="default"/>
    </w:rPr>
  </w:style>
  <w:style w:type="character" w:customStyle="1" w:styleId="ListLabel376">
    <w:name w:val="ListLabel 376"/>
    <w:qFormat/>
    <w:rsid w:val="00D37097"/>
    <w:rPr>
      <w:rFonts w:ascii="Times New Roman" w:hAnsi="Times New Roman" w:cs="Times New Roman" w:hint="default"/>
      <w:sz w:val="20"/>
      <w:szCs w:val="20"/>
    </w:rPr>
  </w:style>
  <w:style w:type="character" w:customStyle="1" w:styleId="ListLabel377">
    <w:name w:val="ListLabel 377"/>
    <w:qFormat/>
    <w:rsid w:val="00D37097"/>
    <w:rPr>
      <w:rFonts w:ascii="Times New Roman" w:hAnsi="Times New Roman" w:cs="Times New Roman" w:hint="default"/>
      <w:sz w:val="20"/>
      <w:szCs w:val="20"/>
    </w:rPr>
  </w:style>
  <w:style w:type="character" w:customStyle="1" w:styleId="ListLabel378">
    <w:name w:val="ListLabel 378"/>
    <w:qFormat/>
    <w:rsid w:val="00D37097"/>
    <w:rPr>
      <w:rFonts w:ascii="Times New Roman" w:hAnsi="Times New Roman" w:cs="Times New Roman" w:hint="default"/>
      <w:sz w:val="20"/>
      <w:szCs w:val="20"/>
    </w:rPr>
  </w:style>
  <w:style w:type="character" w:customStyle="1" w:styleId="ListLabel379">
    <w:name w:val="ListLabel 379"/>
    <w:qFormat/>
    <w:rsid w:val="00D37097"/>
    <w:rPr>
      <w:sz w:val="20"/>
      <w:szCs w:val="20"/>
    </w:rPr>
  </w:style>
  <w:style w:type="character" w:customStyle="1" w:styleId="ListLabel380">
    <w:name w:val="ListLabel 380"/>
    <w:qFormat/>
    <w:rsid w:val="00D37097"/>
    <w:rPr>
      <w:sz w:val="20"/>
      <w:szCs w:val="20"/>
    </w:rPr>
  </w:style>
  <w:style w:type="character" w:customStyle="1" w:styleId="ListLabel381">
    <w:name w:val="ListLabel 381"/>
    <w:qFormat/>
    <w:rsid w:val="00D37097"/>
    <w:rPr>
      <w:sz w:val="20"/>
      <w:szCs w:val="20"/>
    </w:rPr>
  </w:style>
  <w:style w:type="character" w:customStyle="1" w:styleId="ListLabel382">
    <w:name w:val="ListLabel 382"/>
    <w:qFormat/>
    <w:rsid w:val="00D37097"/>
    <w:rPr>
      <w:sz w:val="20"/>
      <w:szCs w:val="20"/>
    </w:rPr>
  </w:style>
  <w:style w:type="character" w:customStyle="1" w:styleId="ListLabel383">
    <w:name w:val="ListLabel 383"/>
    <w:qFormat/>
    <w:rsid w:val="00D37097"/>
    <w:rPr>
      <w:sz w:val="20"/>
      <w:szCs w:val="20"/>
    </w:rPr>
  </w:style>
  <w:style w:type="character" w:customStyle="1" w:styleId="ListLabel384">
    <w:name w:val="ListLabel 384"/>
    <w:qFormat/>
    <w:rsid w:val="00D37097"/>
    <w:rPr>
      <w:sz w:val="20"/>
      <w:szCs w:val="20"/>
    </w:rPr>
  </w:style>
  <w:style w:type="character" w:customStyle="1" w:styleId="ListLabel385">
    <w:name w:val="ListLabel 385"/>
    <w:qFormat/>
    <w:rsid w:val="00D37097"/>
    <w:rPr>
      <w:sz w:val="20"/>
      <w:szCs w:val="20"/>
    </w:rPr>
  </w:style>
  <w:style w:type="character" w:customStyle="1" w:styleId="ListLabel386">
    <w:name w:val="ListLabel 386"/>
    <w:qFormat/>
    <w:rsid w:val="00D37097"/>
    <w:rPr>
      <w:sz w:val="20"/>
      <w:szCs w:val="20"/>
    </w:rPr>
  </w:style>
  <w:style w:type="character" w:customStyle="1" w:styleId="ListLabel387">
    <w:name w:val="ListLabel 387"/>
    <w:qFormat/>
    <w:rsid w:val="00D37097"/>
    <w:rPr>
      <w:rFonts w:ascii="Times New Roman" w:hAnsi="Times New Roman" w:cs="Times New Roman" w:hint="default"/>
    </w:rPr>
  </w:style>
  <w:style w:type="character" w:customStyle="1" w:styleId="ListLabel388">
    <w:name w:val="ListLabel 388"/>
    <w:qFormat/>
    <w:rsid w:val="00D37097"/>
    <w:rPr>
      <w:rFonts w:ascii="Times New Roman" w:hAnsi="Times New Roman" w:cs="Times New Roman" w:hint="default"/>
    </w:rPr>
  </w:style>
  <w:style w:type="character" w:customStyle="1" w:styleId="ListLabel389">
    <w:name w:val="ListLabel 389"/>
    <w:qFormat/>
    <w:rsid w:val="00D37097"/>
    <w:rPr>
      <w:rFonts w:ascii="Times New Roman" w:hAnsi="Times New Roman" w:cs="Times New Roman" w:hint="default"/>
    </w:rPr>
  </w:style>
  <w:style w:type="character" w:customStyle="1" w:styleId="ListLabel390">
    <w:name w:val="ListLabel 390"/>
    <w:qFormat/>
    <w:rsid w:val="00D37097"/>
    <w:rPr>
      <w:rFonts w:ascii="Times New Roman" w:hAnsi="Times New Roman" w:cs="Times New Roman" w:hint="default"/>
    </w:rPr>
  </w:style>
  <w:style w:type="character" w:customStyle="1" w:styleId="ListLabel391">
    <w:name w:val="ListLabel 391"/>
    <w:qFormat/>
    <w:rsid w:val="00D37097"/>
    <w:rPr>
      <w:rFonts w:ascii="Times New Roman" w:hAnsi="Times New Roman" w:cs="Times New Roman" w:hint="default"/>
    </w:rPr>
  </w:style>
  <w:style w:type="character" w:customStyle="1" w:styleId="ListLabel392">
    <w:name w:val="ListLabel 392"/>
    <w:qFormat/>
    <w:rsid w:val="00D37097"/>
    <w:rPr>
      <w:rFonts w:ascii="Times New Roman" w:hAnsi="Times New Roman" w:cs="Times New Roman" w:hint="default"/>
    </w:rPr>
  </w:style>
  <w:style w:type="character" w:customStyle="1" w:styleId="ListLabel393">
    <w:name w:val="ListLabel 393"/>
    <w:qFormat/>
    <w:rsid w:val="00D37097"/>
    <w:rPr>
      <w:rFonts w:ascii="Times New Roman" w:hAnsi="Times New Roman" w:cs="Times New Roman" w:hint="default"/>
    </w:rPr>
  </w:style>
  <w:style w:type="character" w:customStyle="1" w:styleId="ListLabel394">
    <w:name w:val="ListLabel 394"/>
    <w:qFormat/>
    <w:rsid w:val="00D37097"/>
    <w:rPr>
      <w:rFonts w:ascii="Times New Roman" w:hAnsi="Times New Roman" w:cs="Times New Roman" w:hint="default"/>
    </w:rPr>
  </w:style>
  <w:style w:type="character" w:customStyle="1" w:styleId="ListLabel395">
    <w:name w:val="ListLabel 395"/>
    <w:qFormat/>
    <w:rsid w:val="00D37097"/>
    <w:rPr>
      <w:rFonts w:ascii="Times New Roman" w:hAnsi="Times New Roman" w:cs="Times New Roman" w:hint="default"/>
    </w:rPr>
  </w:style>
  <w:style w:type="character" w:customStyle="1" w:styleId="ListLabel396">
    <w:name w:val="ListLabel 396"/>
    <w:qFormat/>
    <w:rsid w:val="00D37097"/>
    <w:rPr>
      <w:rFonts w:ascii="Times New Roman" w:hAnsi="Times New Roman" w:cs="Times New Roman" w:hint="default"/>
    </w:rPr>
  </w:style>
  <w:style w:type="character" w:customStyle="1" w:styleId="ListLabel397">
    <w:name w:val="ListLabel 397"/>
    <w:qFormat/>
    <w:rsid w:val="00D37097"/>
    <w:rPr>
      <w:rFonts w:ascii="Times New Roman" w:hAnsi="Times New Roman" w:cs="Times New Roman" w:hint="default"/>
    </w:rPr>
  </w:style>
  <w:style w:type="character" w:customStyle="1" w:styleId="ListLabel398">
    <w:name w:val="ListLabel 398"/>
    <w:qFormat/>
    <w:rsid w:val="00D37097"/>
    <w:rPr>
      <w:rFonts w:ascii="Times New Roman" w:hAnsi="Times New Roman" w:cs="Times New Roman" w:hint="default"/>
    </w:rPr>
  </w:style>
  <w:style w:type="character" w:customStyle="1" w:styleId="ListLabel399">
    <w:name w:val="ListLabel 399"/>
    <w:qFormat/>
    <w:rsid w:val="00D37097"/>
    <w:rPr>
      <w:rFonts w:ascii="OpenSymbol" w:hAnsi="OpenSymbol" w:cs="OpenSymbol" w:hint="default"/>
    </w:rPr>
  </w:style>
  <w:style w:type="character" w:customStyle="1" w:styleId="ListLabel400">
    <w:name w:val="ListLabel 400"/>
    <w:qFormat/>
    <w:rsid w:val="00D37097"/>
    <w:rPr>
      <w:rFonts w:ascii="Wingdings" w:hAnsi="Wingdings" w:cs="Wingdings" w:hint="default"/>
    </w:rPr>
  </w:style>
  <w:style w:type="character" w:customStyle="1" w:styleId="ListLabel401">
    <w:name w:val="ListLabel 401"/>
    <w:qFormat/>
    <w:rsid w:val="00D37097"/>
    <w:rPr>
      <w:rFonts w:ascii="OpenSymbol" w:hAnsi="OpenSymbol" w:cs="OpenSymbol" w:hint="default"/>
    </w:rPr>
  </w:style>
  <w:style w:type="character" w:customStyle="1" w:styleId="ListLabel402">
    <w:name w:val="ListLabel 402"/>
    <w:qFormat/>
    <w:rsid w:val="00D37097"/>
    <w:rPr>
      <w:rFonts w:ascii="OpenSymbol" w:hAnsi="OpenSymbol" w:cs="OpenSymbol" w:hint="default"/>
    </w:rPr>
  </w:style>
  <w:style w:type="character" w:customStyle="1" w:styleId="ListLabel403">
    <w:name w:val="ListLabel 403"/>
    <w:qFormat/>
    <w:rsid w:val="00D37097"/>
    <w:rPr>
      <w:rFonts w:ascii="OpenSymbol" w:hAnsi="OpenSymbol" w:cs="OpenSymbol" w:hint="default"/>
    </w:rPr>
  </w:style>
  <w:style w:type="character" w:customStyle="1" w:styleId="ListLabel404">
    <w:name w:val="ListLabel 404"/>
    <w:qFormat/>
    <w:rsid w:val="00D37097"/>
    <w:rPr>
      <w:rFonts w:ascii="OpenSymbol" w:hAnsi="OpenSymbol" w:cs="OpenSymbol" w:hint="default"/>
    </w:rPr>
  </w:style>
  <w:style w:type="character" w:customStyle="1" w:styleId="ListLabel405">
    <w:name w:val="ListLabel 405"/>
    <w:qFormat/>
    <w:rsid w:val="00D37097"/>
    <w:rPr>
      <w:rFonts w:ascii="OpenSymbol" w:hAnsi="OpenSymbol" w:cs="OpenSymbol" w:hint="default"/>
    </w:rPr>
  </w:style>
  <w:style w:type="character" w:customStyle="1" w:styleId="ListLabel406">
    <w:name w:val="ListLabel 406"/>
    <w:qFormat/>
    <w:rsid w:val="00D37097"/>
    <w:rPr>
      <w:rFonts w:ascii="OpenSymbol" w:hAnsi="OpenSymbol" w:cs="OpenSymbol" w:hint="default"/>
    </w:rPr>
  </w:style>
  <w:style w:type="character" w:customStyle="1" w:styleId="ListLabel407">
    <w:name w:val="ListLabel 407"/>
    <w:qFormat/>
    <w:rsid w:val="00D37097"/>
    <w:rPr>
      <w:rFonts w:ascii="Times New Roman" w:hAnsi="Times New Roman" w:cs="Times New Roman" w:hint="default"/>
      <w:sz w:val="20"/>
      <w:szCs w:val="20"/>
    </w:rPr>
  </w:style>
  <w:style w:type="character" w:customStyle="1" w:styleId="ListLabel408">
    <w:name w:val="ListLabel 408"/>
    <w:qFormat/>
    <w:rsid w:val="00D37097"/>
    <w:rPr>
      <w:rFonts w:ascii="OpenSymbol" w:hAnsi="OpenSymbol" w:cs="OpenSymbol" w:hint="default"/>
    </w:rPr>
  </w:style>
  <w:style w:type="character" w:customStyle="1" w:styleId="ListLabel409">
    <w:name w:val="ListLabel 409"/>
    <w:qFormat/>
    <w:rsid w:val="00D37097"/>
    <w:rPr>
      <w:rFonts w:ascii="OpenSymbol" w:hAnsi="OpenSymbol" w:cs="OpenSymbol" w:hint="default"/>
    </w:rPr>
  </w:style>
  <w:style w:type="character" w:customStyle="1" w:styleId="ListLabel410">
    <w:name w:val="ListLabel 410"/>
    <w:qFormat/>
    <w:rsid w:val="00D37097"/>
    <w:rPr>
      <w:rFonts w:ascii="OpenSymbol" w:hAnsi="OpenSymbol" w:cs="OpenSymbol" w:hint="default"/>
      <w:sz w:val="20"/>
      <w:szCs w:val="20"/>
    </w:rPr>
  </w:style>
  <w:style w:type="character" w:customStyle="1" w:styleId="ListLabel411">
    <w:name w:val="ListLabel 411"/>
    <w:qFormat/>
    <w:rsid w:val="00D37097"/>
    <w:rPr>
      <w:rFonts w:ascii="OpenSymbol" w:hAnsi="OpenSymbol" w:cs="OpenSymbol" w:hint="default"/>
    </w:rPr>
  </w:style>
  <w:style w:type="character" w:customStyle="1" w:styleId="ListLabel412">
    <w:name w:val="ListLabel 412"/>
    <w:qFormat/>
    <w:rsid w:val="00D37097"/>
    <w:rPr>
      <w:rFonts w:ascii="OpenSymbol" w:hAnsi="OpenSymbol" w:cs="OpenSymbol" w:hint="default"/>
    </w:rPr>
  </w:style>
  <w:style w:type="character" w:customStyle="1" w:styleId="ListLabel413">
    <w:name w:val="ListLabel 413"/>
    <w:qFormat/>
    <w:rsid w:val="00D37097"/>
    <w:rPr>
      <w:rFonts w:ascii="OpenSymbol" w:hAnsi="OpenSymbol" w:cs="OpenSymbol" w:hint="default"/>
      <w:sz w:val="20"/>
      <w:szCs w:val="20"/>
    </w:rPr>
  </w:style>
  <w:style w:type="character" w:customStyle="1" w:styleId="ListLabel414">
    <w:name w:val="ListLabel 414"/>
    <w:qFormat/>
    <w:rsid w:val="00D37097"/>
    <w:rPr>
      <w:rFonts w:ascii="OpenSymbol" w:hAnsi="OpenSymbol" w:cs="OpenSymbol" w:hint="default"/>
    </w:rPr>
  </w:style>
  <w:style w:type="character" w:customStyle="1" w:styleId="ListLabel415">
    <w:name w:val="ListLabel 415"/>
    <w:qFormat/>
    <w:rsid w:val="00D37097"/>
    <w:rPr>
      <w:rFonts w:ascii="OpenSymbol" w:hAnsi="OpenSymbol" w:cs="OpenSymbol" w:hint="default"/>
    </w:rPr>
  </w:style>
  <w:style w:type="character" w:customStyle="1" w:styleId="ListLabel416">
    <w:name w:val="ListLabel 416"/>
    <w:qFormat/>
    <w:rsid w:val="00D37097"/>
    <w:rPr>
      <w:rFonts w:ascii="Times New Roman" w:hAnsi="Times New Roman" w:cs="Times New Roman" w:hint="default"/>
      <w:sz w:val="20"/>
      <w:szCs w:val="20"/>
    </w:rPr>
  </w:style>
  <w:style w:type="character" w:customStyle="1" w:styleId="ListLabel417">
    <w:name w:val="ListLabel 417"/>
    <w:qFormat/>
    <w:rsid w:val="00D37097"/>
    <w:rPr>
      <w:rFonts w:ascii="OpenSymbol" w:hAnsi="OpenSymbol" w:cs="OpenSymbol" w:hint="default"/>
    </w:rPr>
  </w:style>
  <w:style w:type="character" w:customStyle="1" w:styleId="ListLabel418">
    <w:name w:val="ListLabel 418"/>
    <w:qFormat/>
    <w:rsid w:val="00D37097"/>
    <w:rPr>
      <w:rFonts w:ascii="OpenSymbol" w:hAnsi="OpenSymbol" w:cs="OpenSymbol" w:hint="default"/>
    </w:rPr>
  </w:style>
  <w:style w:type="character" w:customStyle="1" w:styleId="ListLabel419">
    <w:name w:val="ListLabel 419"/>
    <w:qFormat/>
    <w:rsid w:val="00D37097"/>
    <w:rPr>
      <w:rFonts w:ascii="OpenSymbol" w:hAnsi="OpenSymbol" w:cs="OpenSymbol" w:hint="default"/>
      <w:sz w:val="20"/>
      <w:szCs w:val="20"/>
    </w:rPr>
  </w:style>
  <w:style w:type="character" w:customStyle="1" w:styleId="ListLabel420">
    <w:name w:val="ListLabel 420"/>
    <w:qFormat/>
    <w:rsid w:val="00D37097"/>
    <w:rPr>
      <w:rFonts w:ascii="OpenSymbol" w:hAnsi="OpenSymbol" w:cs="OpenSymbol" w:hint="default"/>
    </w:rPr>
  </w:style>
  <w:style w:type="character" w:customStyle="1" w:styleId="ListLabel421">
    <w:name w:val="ListLabel 421"/>
    <w:qFormat/>
    <w:rsid w:val="00D37097"/>
    <w:rPr>
      <w:rFonts w:ascii="OpenSymbol" w:hAnsi="OpenSymbol" w:cs="OpenSymbol" w:hint="default"/>
    </w:rPr>
  </w:style>
  <w:style w:type="character" w:customStyle="1" w:styleId="ListLabel422">
    <w:name w:val="ListLabel 422"/>
    <w:qFormat/>
    <w:rsid w:val="00D37097"/>
    <w:rPr>
      <w:rFonts w:ascii="OpenSymbol" w:hAnsi="OpenSymbol" w:cs="OpenSymbol" w:hint="default"/>
      <w:sz w:val="20"/>
      <w:szCs w:val="20"/>
    </w:rPr>
  </w:style>
  <w:style w:type="character" w:customStyle="1" w:styleId="ListLabel423">
    <w:name w:val="ListLabel 423"/>
    <w:qFormat/>
    <w:rsid w:val="00D37097"/>
    <w:rPr>
      <w:rFonts w:ascii="OpenSymbol" w:hAnsi="OpenSymbol" w:cs="OpenSymbol" w:hint="default"/>
    </w:rPr>
  </w:style>
  <w:style w:type="character" w:customStyle="1" w:styleId="ListLabel424">
    <w:name w:val="ListLabel 424"/>
    <w:qFormat/>
    <w:rsid w:val="00D37097"/>
    <w:rPr>
      <w:rFonts w:ascii="OpenSymbol" w:hAnsi="OpenSymbol" w:cs="OpenSymbol" w:hint="default"/>
    </w:rPr>
  </w:style>
  <w:style w:type="character" w:customStyle="1" w:styleId="ListLabel425">
    <w:name w:val="ListLabel 425"/>
    <w:qFormat/>
    <w:rsid w:val="00D37097"/>
    <w:rPr>
      <w:rFonts w:ascii="Times New Roman" w:hAnsi="Times New Roman" w:cs="Times New Roman" w:hint="default"/>
      <w:sz w:val="20"/>
      <w:szCs w:val="20"/>
    </w:rPr>
  </w:style>
  <w:style w:type="character" w:customStyle="1" w:styleId="ListLabel426">
    <w:name w:val="ListLabel 426"/>
    <w:qFormat/>
    <w:rsid w:val="00D37097"/>
    <w:rPr>
      <w:rFonts w:ascii="OpenSymbol" w:hAnsi="OpenSymbol" w:cs="OpenSymbol" w:hint="default"/>
    </w:rPr>
  </w:style>
  <w:style w:type="character" w:customStyle="1" w:styleId="ListLabel427">
    <w:name w:val="ListLabel 427"/>
    <w:qFormat/>
    <w:rsid w:val="00D37097"/>
    <w:rPr>
      <w:rFonts w:ascii="OpenSymbol" w:hAnsi="OpenSymbol" w:cs="OpenSymbol" w:hint="default"/>
    </w:rPr>
  </w:style>
  <w:style w:type="character" w:customStyle="1" w:styleId="ListLabel428">
    <w:name w:val="ListLabel 428"/>
    <w:qFormat/>
    <w:rsid w:val="00D37097"/>
    <w:rPr>
      <w:rFonts w:ascii="OpenSymbol" w:hAnsi="OpenSymbol" w:cs="OpenSymbol" w:hint="default"/>
      <w:sz w:val="20"/>
      <w:szCs w:val="20"/>
    </w:rPr>
  </w:style>
  <w:style w:type="character" w:customStyle="1" w:styleId="ListLabel429">
    <w:name w:val="ListLabel 429"/>
    <w:qFormat/>
    <w:rsid w:val="00D37097"/>
    <w:rPr>
      <w:rFonts w:ascii="OpenSymbol" w:hAnsi="OpenSymbol" w:cs="OpenSymbol" w:hint="default"/>
    </w:rPr>
  </w:style>
  <w:style w:type="character" w:customStyle="1" w:styleId="ListLabel430">
    <w:name w:val="ListLabel 430"/>
    <w:qFormat/>
    <w:rsid w:val="00D37097"/>
    <w:rPr>
      <w:rFonts w:ascii="OpenSymbol" w:hAnsi="OpenSymbol" w:cs="OpenSymbol" w:hint="default"/>
    </w:rPr>
  </w:style>
  <w:style w:type="character" w:customStyle="1" w:styleId="ListLabel431">
    <w:name w:val="ListLabel 431"/>
    <w:qFormat/>
    <w:rsid w:val="00D37097"/>
    <w:rPr>
      <w:rFonts w:ascii="OpenSymbol" w:hAnsi="OpenSymbol" w:cs="OpenSymbol" w:hint="default"/>
      <w:sz w:val="20"/>
      <w:szCs w:val="20"/>
    </w:rPr>
  </w:style>
  <w:style w:type="character" w:customStyle="1" w:styleId="ListLabel432">
    <w:name w:val="ListLabel 432"/>
    <w:qFormat/>
    <w:rsid w:val="00D37097"/>
    <w:rPr>
      <w:rFonts w:ascii="OpenSymbol" w:hAnsi="OpenSymbol" w:cs="OpenSymbol" w:hint="default"/>
    </w:rPr>
  </w:style>
  <w:style w:type="character" w:customStyle="1" w:styleId="ListLabel433">
    <w:name w:val="ListLabel 433"/>
    <w:qFormat/>
    <w:rsid w:val="00D37097"/>
    <w:rPr>
      <w:rFonts w:ascii="OpenSymbol" w:hAnsi="OpenSymbol" w:cs="OpenSymbol" w:hint="default"/>
    </w:rPr>
  </w:style>
  <w:style w:type="character" w:customStyle="1" w:styleId="ListLabel434">
    <w:name w:val="ListLabel 434"/>
    <w:qFormat/>
    <w:rsid w:val="00D37097"/>
    <w:rPr>
      <w:rFonts w:ascii="Times New Roman" w:hAnsi="Times New Roman" w:cs="Times New Roman" w:hint="default"/>
      <w:sz w:val="20"/>
      <w:szCs w:val="20"/>
    </w:rPr>
  </w:style>
  <w:style w:type="character" w:customStyle="1" w:styleId="ListLabel435">
    <w:name w:val="ListLabel 435"/>
    <w:qFormat/>
    <w:rsid w:val="00D37097"/>
    <w:rPr>
      <w:rFonts w:ascii="OpenSymbol" w:hAnsi="OpenSymbol" w:cs="OpenSymbol" w:hint="default"/>
    </w:rPr>
  </w:style>
  <w:style w:type="character" w:customStyle="1" w:styleId="ListLabel436">
    <w:name w:val="ListLabel 436"/>
    <w:qFormat/>
    <w:rsid w:val="00D37097"/>
    <w:rPr>
      <w:rFonts w:ascii="OpenSymbol" w:hAnsi="OpenSymbol" w:cs="OpenSymbol" w:hint="default"/>
    </w:rPr>
  </w:style>
  <w:style w:type="character" w:customStyle="1" w:styleId="ListLabel437">
    <w:name w:val="ListLabel 437"/>
    <w:qFormat/>
    <w:rsid w:val="00D37097"/>
    <w:rPr>
      <w:rFonts w:ascii="OpenSymbol" w:hAnsi="OpenSymbol" w:cs="OpenSymbol" w:hint="default"/>
      <w:sz w:val="20"/>
      <w:szCs w:val="20"/>
    </w:rPr>
  </w:style>
  <w:style w:type="character" w:customStyle="1" w:styleId="ListLabel438">
    <w:name w:val="ListLabel 438"/>
    <w:qFormat/>
    <w:rsid w:val="00D37097"/>
    <w:rPr>
      <w:rFonts w:ascii="OpenSymbol" w:hAnsi="OpenSymbol" w:cs="OpenSymbol" w:hint="default"/>
    </w:rPr>
  </w:style>
  <w:style w:type="character" w:customStyle="1" w:styleId="ListLabel439">
    <w:name w:val="ListLabel 439"/>
    <w:qFormat/>
    <w:rsid w:val="00D37097"/>
    <w:rPr>
      <w:rFonts w:ascii="OpenSymbol" w:hAnsi="OpenSymbol" w:cs="OpenSymbol" w:hint="default"/>
    </w:rPr>
  </w:style>
  <w:style w:type="character" w:customStyle="1" w:styleId="ListLabel440">
    <w:name w:val="ListLabel 440"/>
    <w:qFormat/>
    <w:rsid w:val="00D37097"/>
    <w:rPr>
      <w:rFonts w:ascii="OpenSymbol" w:hAnsi="OpenSymbol" w:cs="OpenSymbol" w:hint="default"/>
      <w:sz w:val="20"/>
      <w:szCs w:val="20"/>
    </w:rPr>
  </w:style>
  <w:style w:type="character" w:customStyle="1" w:styleId="ListLabel441">
    <w:name w:val="ListLabel 441"/>
    <w:qFormat/>
    <w:rsid w:val="00D37097"/>
    <w:rPr>
      <w:rFonts w:ascii="OpenSymbol" w:hAnsi="OpenSymbol" w:cs="OpenSymbol" w:hint="default"/>
    </w:rPr>
  </w:style>
  <w:style w:type="character" w:customStyle="1" w:styleId="ListLabel442">
    <w:name w:val="ListLabel 442"/>
    <w:qFormat/>
    <w:rsid w:val="00D37097"/>
    <w:rPr>
      <w:rFonts w:ascii="OpenSymbol" w:hAnsi="OpenSymbol" w:cs="OpenSymbol" w:hint="default"/>
    </w:rPr>
  </w:style>
  <w:style w:type="character" w:customStyle="1" w:styleId="ListLabel443">
    <w:name w:val="ListLabel 443"/>
    <w:qFormat/>
    <w:rsid w:val="00D37097"/>
    <w:rPr>
      <w:rFonts w:ascii="Times New Roman" w:hAnsi="Times New Roman" w:cs="Times New Roman" w:hint="default"/>
      <w:sz w:val="20"/>
      <w:szCs w:val="20"/>
    </w:rPr>
  </w:style>
  <w:style w:type="character" w:customStyle="1" w:styleId="ListLabel444">
    <w:name w:val="ListLabel 444"/>
    <w:qFormat/>
    <w:rsid w:val="00D37097"/>
    <w:rPr>
      <w:rFonts w:ascii="OpenSymbol" w:hAnsi="OpenSymbol" w:cs="OpenSymbol" w:hint="default"/>
    </w:rPr>
  </w:style>
  <w:style w:type="character" w:customStyle="1" w:styleId="ListLabel445">
    <w:name w:val="ListLabel 445"/>
    <w:qFormat/>
    <w:rsid w:val="00D37097"/>
    <w:rPr>
      <w:rFonts w:ascii="OpenSymbol" w:hAnsi="OpenSymbol" w:cs="OpenSymbol" w:hint="default"/>
    </w:rPr>
  </w:style>
  <w:style w:type="character" w:customStyle="1" w:styleId="ListLabel446">
    <w:name w:val="ListLabel 446"/>
    <w:qFormat/>
    <w:rsid w:val="00D37097"/>
    <w:rPr>
      <w:rFonts w:ascii="OpenSymbol" w:hAnsi="OpenSymbol" w:cs="OpenSymbol" w:hint="default"/>
      <w:sz w:val="20"/>
      <w:szCs w:val="20"/>
    </w:rPr>
  </w:style>
  <w:style w:type="character" w:customStyle="1" w:styleId="ListLabel447">
    <w:name w:val="ListLabel 447"/>
    <w:qFormat/>
    <w:rsid w:val="00D37097"/>
    <w:rPr>
      <w:rFonts w:ascii="OpenSymbol" w:hAnsi="OpenSymbol" w:cs="OpenSymbol" w:hint="default"/>
    </w:rPr>
  </w:style>
  <w:style w:type="character" w:customStyle="1" w:styleId="ListLabel448">
    <w:name w:val="ListLabel 448"/>
    <w:qFormat/>
    <w:rsid w:val="00D37097"/>
    <w:rPr>
      <w:rFonts w:ascii="OpenSymbol" w:hAnsi="OpenSymbol" w:cs="OpenSymbol" w:hint="default"/>
    </w:rPr>
  </w:style>
  <w:style w:type="character" w:customStyle="1" w:styleId="ListLabel449">
    <w:name w:val="ListLabel 449"/>
    <w:qFormat/>
    <w:rsid w:val="00D37097"/>
    <w:rPr>
      <w:rFonts w:ascii="OpenSymbol" w:hAnsi="OpenSymbol" w:cs="OpenSymbol" w:hint="default"/>
      <w:sz w:val="20"/>
      <w:szCs w:val="20"/>
    </w:rPr>
  </w:style>
  <w:style w:type="character" w:customStyle="1" w:styleId="ListLabel450">
    <w:name w:val="ListLabel 450"/>
    <w:qFormat/>
    <w:rsid w:val="00D37097"/>
    <w:rPr>
      <w:rFonts w:ascii="OpenSymbol" w:hAnsi="OpenSymbol" w:cs="OpenSymbol" w:hint="default"/>
    </w:rPr>
  </w:style>
  <w:style w:type="character" w:customStyle="1" w:styleId="ListLabel451">
    <w:name w:val="ListLabel 451"/>
    <w:qFormat/>
    <w:rsid w:val="00D37097"/>
    <w:rPr>
      <w:rFonts w:ascii="OpenSymbol" w:hAnsi="OpenSymbol" w:cs="OpenSymbol" w:hint="default"/>
    </w:rPr>
  </w:style>
  <w:style w:type="character" w:customStyle="1" w:styleId="ListLabel452">
    <w:name w:val="ListLabel 452"/>
    <w:qFormat/>
    <w:rsid w:val="00D37097"/>
    <w:rPr>
      <w:rFonts w:ascii="Times New Roman" w:hAnsi="Times New Roman" w:cs="Times New Roman" w:hint="default"/>
      <w:sz w:val="20"/>
      <w:szCs w:val="20"/>
    </w:rPr>
  </w:style>
  <w:style w:type="character" w:customStyle="1" w:styleId="ListLabel453">
    <w:name w:val="ListLabel 453"/>
    <w:qFormat/>
    <w:rsid w:val="00D37097"/>
    <w:rPr>
      <w:rFonts w:ascii="OpenSymbol" w:hAnsi="OpenSymbol" w:cs="OpenSymbol" w:hint="default"/>
    </w:rPr>
  </w:style>
  <w:style w:type="character" w:customStyle="1" w:styleId="ListLabel454">
    <w:name w:val="ListLabel 454"/>
    <w:qFormat/>
    <w:rsid w:val="00D37097"/>
    <w:rPr>
      <w:rFonts w:ascii="OpenSymbol" w:hAnsi="OpenSymbol" w:cs="OpenSymbol" w:hint="default"/>
    </w:rPr>
  </w:style>
  <w:style w:type="character" w:customStyle="1" w:styleId="ListLabel455">
    <w:name w:val="ListLabel 455"/>
    <w:qFormat/>
    <w:rsid w:val="00D37097"/>
    <w:rPr>
      <w:rFonts w:ascii="OpenSymbol" w:hAnsi="OpenSymbol" w:cs="OpenSymbol" w:hint="default"/>
      <w:sz w:val="20"/>
      <w:szCs w:val="20"/>
    </w:rPr>
  </w:style>
  <w:style w:type="character" w:customStyle="1" w:styleId="ListLabel456">
    <w:name w:val="ListLabel 456"/>
    <w:qFormat/>
    <w:rsid w:val="00D37097"/>
    <w:rPr>
      <w:rFonts w:ascii="OpenSymbol" w:hAnsi="OpenSymbol" w:cs="OpenSymbol" w:hint="default"/>
    </w:rPr>
  </w:style>
  <w:style w:type="character" w:customStyle="1" w:styleId="ListLabel457">
    <w:name w:val="ListLabel 457"/>
    <w:qFormat/>
    <w:rsid w:val="00D37097"/>
    <w:rPr>
      <w:rFonts w:ascii="OpenSymbol" w:hAnsi="OpenSymbol" w:cs="OpenSymbol" w:hint="default"/>
    </w:rPr>
  </w:style>
  <w:style w:type="character" w:customStyle="1" w:styleId="ListLabel458">
    <w:name w:val="ListLabel 458"/>
    <w:qFormat/>
    <w:rsid w:val="00D37097"/>
    <w:rPr>
      <w:rFonts w:ascii="OpenSymbol" w:hAnsi="OpenSymbol" w:cs="OpenSymbol" w:hint="default"/>
      <w:sz w:val="20"/>
      <w:szCs w:val="20"/>
    </w:rPr>
  </w:style>
  <w:style w:type="character" w:customStyle="1" w:styleId="ListLabel459">
    <w:name w:val="ListLabel 459"/>
    <w:qFormat/>
    <w:rsid w:val="00D37097"/>
    <w:rPr>
      <w:rFonts w:ascii="OpenSymbol" w:hAnsi="OpenSymbol" w:cs="OpenSymbol" w:hint="default"/>
    </w:rPr>
  </w:style>
  <w:style w:type="character" w:customStyle="1" w:styleId="ListLabel460">
    <w:name w:val="ListLabel 460"/>
    <w:qFormat/>
    <w:rsid w:val="00D37097"/>
    <w:rPr>
      <w:rFonts w:ascii="OpenSymbol" w:hAnsi="OpenSymbol" w:cs="OpenSymbol" w:hint="default"/>
    </w:rPr>
  </w:style>
  <w:style w:type="character" w:customStyle="1" w:styleId="ListLabel461">
    <w:name w:val="ListLabel 461"/>
    <w:qFormat/>
    <w:rsid w:val="00D37097"/>
    <w:rPr>
      <w:rFonts w:ascii="Times New Roman" w:hAnsi="Times New Roman" w:cs="Times New Roman" w:hint="default"/>
      <w:sz w:val="20"/>
      <w:szCs w:val="20"/>
    </w:rPr>
  </w:style>
  <w:style w:type="character" w:customStyle="1" w:styleId="ListLabel462">
    <w:name w:val="ListLabel 462"/>
    <w:qFormat/>
    <w:rsid w:val="00D37097"/>
    <w:rPr>
      <w:rFonts w:ascii="OpenSymbol" w:hAnsi="OpenSymbol" w:cs="OpenSymbol" w:hint="default"/>
    </w:rPr>
  </w:style>
  <w:style w:type="character" w:customStyle="1" w:styleId="ListLabel463">
    <w:name w:val="ListLabel 463"/>
    <w:qFormat/>
    <w:rsid w:val="00D37097"/>
    <w:rPr>
      <w:rFonts w:ascii="OpenSymbol" w:hAnsi="OpenSymbol" w:cs="OpenSymbol" w:hint="default"/>
    </w:rPr>
  </w:style>
  <w:style w:type="character" w:customStyle="1" w:styleId="ListLabel464">
    <w:name w:val="ListLabel 464"/>
    <w:qFormat/>
    <w:rsid w:val="00D37097"/>
    <w:rPr>
      <w:rFonts w:ascii="OpenSymbol" w:hAnsi="OpenSymbol" w:cs="OpenSymbol" w:hint="default"/>
      <w:sz w:val="20"/>
      <w:szCs w:val="20"/>
    </w:rPr>
  </w:style>
  <w:style w:type="character" w:customStyle="1" w:styleId="ListLabel465">
    <w:name w:val="ListLabel 465"/>
    <w:qFormat/>
    <w:rsid w:val="00D37097"/>
    <w:rPr>
      <w:rFonts w:ascii="OpenSymbol" w:hAnsi="OpenSymbol" w:cs="OpenSymbol" w:hint="default"/>
    </w:rPr>
  </w:style>
  <w:style w:type="character" w:customStyle="1" w:styleId="ListLabel466">
    <w:name w:val="ListLabel 466"/>
    <w:qFormat/>
    <w:rsid w:val="00D37097"/>
    <w:rPr>
      <w:rFonts w:ascii="OpenSymbol" w:hAnsi="OpenSymbol" w:cs="OpenSymbol" w:hint="default"/>
    </w:rPr>
  </w:style>
  <w:style w:type="character" w:customStyle="1" w:styleId="ListLabel467">
    <w:name w:val="ListLabel 467"/>
    <w:qFormat/>
    <w:rsid w:val="00D37097"/>
    <w:rPr>
      <w:rFonts w:ascii="OpenSymbol" w:hAnsi="OpenSymbol" w:cs="OpenSymbol" w:hint="default"/>
      <w:sz w:val="20"/>
      <w:szCs w:val="20"/>
    </w:rPr>
  </w:style>
  <w:style w:type="character" w:customStyle="1" w:styleId="ListLabel468">
    <w:name w:val="ListLabel 468"/>
    <w:qFormat/>
    <w:rsid w:val="00D37097"/>
    <w:rPr>
      <w:rFonts w:ascii="OpenSymbol" w:hAnsi="OpenSymbol" w:cs="OpenSymbol" w:hint="default"/>
    </w:rPr>
  </w:style>
  <w:style w:type="character" w:customStyle="1" w:styleId="ListLabel469">
    <w:name w:val="ListLabel 469"/>
    <w:qFormat/>
    <w:rsid w:val="00D37097"/>
    <w:rPr>
      <w:rFonts w:ascii="OpenSymbol" w:hAnsi="OpenSymbol" w:cs="OpenSymbol" w:hint="default"/>
    </w:rPr>
  </w:style>
  <w:style w:type="character" w:customStyle="1" w:styleId="ListLabel470">
    <w:name w:val="ListLabel 470"/>
    <w:qFormat/>
    <w:rsid w:val="00D37097"/>
    <w:rPr>
      <w:rFonts w:ascii="Times New Roman" w:hAnsi="Times New Roman" w:cs="Times New Roman" w:hint="default"/>
      <w:sz w:val="20"/>
      <w:szCs w:val="20"/>
    </w:rPr>
  </w:style>
  <w:style w:type="character" w:customStyle="1" w:styleId="ListLabel471">
    <w:name w:val="ListLabel 471"/>
    <w:qFormat/>
    <w:rsid w:val="00D37097"/>
    <w:rPr>
      <w:rFonts w:ascii="OpenSymbol" w:hAnsi="OpenSymbol" w:cs="OpenSymbol" w:hint="default"/>
    </w:rPr>
  </w:style>
  <w:style w:type="character" w:customStyle="1" w:styleId="ListLabel472">
    <w:name w:val="ListLabel 472"/>
    <w:qFormat/>
    <w:rsid w:val="00D37097"/>
    <w:rPr>
      <w:rFonts w:ascii="OpenSymbol" w:hAnsi="OpenSymbol" w:cs="OpenSymbol" w:hint="default"/>
    </w:rPr>
  </w:style>
  <w:style w:type="character" w:customStyle="1" w:styleId="ListLabel473">
    <w:name w:val="ListLabel 473"/>
    <w:qFormat/>
    <w:rsid w:val="00D37097"/>
    <w:rPr>
      <w:rFonts w:ascii="OpenSymbol" w:hAnsi="OpenSymbol" w:cs="OpenSymbol" w:hint="default"/>
      <w:sz w:val="20"/>
      <w:szCs w:val="20"/>
    </w:rPr>
  </w:style>
  <w:style w:type="character" w:customStyle="1" w:styleId="ListLabel474">
    <w:name w:val="ListLabel 474"/>
    <w:qFormat/>
    <w:rsid w:val="00D37097"/>
    <w:rPr>
      <w:rFonts w:ascii="OpenSymbol" w:hAnsi="OpenSymbol" w:cs="OpenSymbol" w:hint="default"/>
    </w:rPr>
  </w:style>
  <w:style w:type="character" w:customStyle="1" w:styleId="ListLabel475">
    <w:name w:val="ListLabel 475"/>
    <w:qFormat/>
    <w:rsid w:val="00D37097"/>
    <w:rPr>
      <w:rFonts w:ascii="OpenSymbol" w:hAnsi="OpenSymbol" w:cs="OpenSymbol" w:hint="default"/>
    </w:rPr>
  </w:style>
  <w:style w:type="character" w:customStyle="1" w:styleId="ListLabel476">
    <w:name w:val="ListLabel 476"/>
    <w:qFormat/>
    <w:rsid w:val="00D37097"/>
    <w:rPr>
      <w:rFonts w:ascii="OpenSymbol" w:hAnsi="OpenSymbol" w:cs="OpenSymbol" w:hint="default"/>
      <w:sz w:val="20"/>
      <w:szCs w:val="20"/>
    </w:rPr>
  </w:style>
  <w:style w:type="character" w:customStyle="1" w:styleId="ListLabel477">
    <w:name w:val="ListLabel 477"/>
    <w:qFormat/>
    <w:rsid w:val="00D37097"/>
    <w:rPr>
      <w:rFonts w:ascii="OpenSymbol" w:hAnsi="OpenSymbol" w:cs="OpenSymbol" w:hint="default"/>
    </w:rPr>
  </w:style>
  <w:style w:type="character" w:customStyle="1" w:styleId="ListLabel478">
    <w:name w:val="ListLabel 478"/>
    <w:qFormat/>
    <w:rsid w:val="00D37097"/>
    <w:rPr>
      <w:rFonts w:ascii="OpenSymbol" w:hAnsi="OpenSymbol" w:cs="OpenSymbol" w:hint="default"/>
    </w:rPr>
  </w:style>
  <w:style w:type="character" w:customStyle="1" w:styleId="ListLabel479">
    <w:name w:val="ListLabel 479"/>
    <w:qFormat/>
    <w:rsid w:val="00D37097"/>
    <w:rPr>
      <w:rFonts w:ascii="Times New Roman" w:hAnsi="Times New Roman" w:cs="Times New Roman" w:hint="default"/>
      <w:sz w:val="20"/>
      <w:szCs w:val="20"/>
    </w:rPr>
  </w:style>
  <w:style w:type="character" w:customStyle="1" w:styleId="ListLabel480">
    <w:name w:val="ListLabel 480"/>
    <w:qFormat/>
    <w:rsid w:val="00D37097"/>
    <w:rPr>
      <w:rFonts w:ascii="OpenSymbol" w:hAnsi="OpenSymbol" w:cs="OpenSymbol" w:hint="default"/>
    </w:rPr>
  </w:style>
  <w:style w:type="character" w:customStyle="1" w:styleId="ListLabel481">
    <w:name w:val="ListLabel 481"/>
    <w:qFormat/>
    <w:rsid w:val="00D37097"/>
    <w:rPr>
      <w:rFonts w:ascii="OpenSymbol" w:hAnsi="OpenSymbol" w:cs="OpenSymbol" w:hint="default"/>
    </w:rPr>
  </w:style>
  <w:style w:type="character" w:customStyle="1" w:styleId="ListLabel482">
    <w:name w:val="ListLabel 482"/>
    <w:qFormat/>
    <w:rsid w:val="00D37097"/>
    <w:rPr>
      <w:rFonts w:ascii="OpenSymbol" w:hAnsi="OpenSymbol" w:cs="OpenSymbol" w:hint="default"/>
      <w:sz w:val="20"/>
      <w:szCs w:val="20"/>
    </w:rPr>
  </w:style>
  <w:style w:type="character" w:customStyle="1" w:styleId="ListLabel483">
    <w:name w:val="ListLabel 483"/>
    <w:qFormat/>
    <w:rsid w:val="00D37097"/>
    <w:rPr>
      <w:rFonts w:ascii="OpenSymbol" w:hAnsi="OpenSymbol" w:cs="OpenSymbol" w:hint="default"/>
    </w:rPr>
  </w:style>
  <w:style w:type="character" w:customStyle="1" w:styleId="ListLabel484">
    <w:name w:val="ListLabel 484"/>
    <w:qFormat/>
    <w:rsid w:val="00D37097"/>
    <w:rPr>
      <w:rFonts w:ascii="OpenSymbol" w:hAnsi="OpenSymbol" w:cs="OpenSymbol" w:hint="default"/>
    </w:rPr>
  </w:style>
  <w:style w:type="character" w:customStyle="1" w:styleId="ListLabel485">
    <w:name w:val="ListLabel 485"/>
    <w:qFormat/>
    <w:rsid w:val="00D37097"/>
    <w:rPr>
      <w:rFonts w:ascii="OpenSymbol" w:hAnsi="OpenSymbol" w:cs="OpenSymbol" w:hint="default"/>
      <w:sz w:val="20"/>
      <w:szCs w:val="20"/>
    </w:rPr>
  </w:style>
  <w:style w:type="character" w:customStyle="1" w:styleId="ListLabel486">
    <w:name w:val="ListLabel 486"/>
    <w:qFormat/>
    <w:rsid w:val="00D37097"/>
    <w:rPr>
      <w:rFonts w:ascii="OpenSymbol" w:hAnsi="OpenSymbol" w:cs="OpenSymbol" w:hint="default"/>
    </w:rPr>
  </w:style>
  <w:style w:type="character" w:customStyle="1" w:styleId="ListLabel487">
    <w:name w:val="ListLabel 487"/>
    <w:qFormat/>
    <w:rsid w:val="00D37097"/>
    <w:rPr>
      <w:rFonts w:ascii="OpenSymbol" w:hAnsi="OpenSymbol" w:cs="OpenSymbol" w:hint="default"/>
    </w:rPr>
  </w:style>
  <w:style w:type="character" w:customStyle="1" w:styleId="ListLabel488">
    <w:name w:val="ListLabel 488"/>
    <w:qFormat/>
    <w:rsid w:val="00D37097"/>
    <w:rPr>
      <w:rFonts w:ascii="Times New Roman" w:hAnsi="Times New Roman" w:cs="Times New Roman" w:hint="default"/>
    </w:rPr>
  </w:style>
  <w:style w:type="character" w:customStyle="1" w:styleId="ListLabel489">
    <w:name w:val="ListLabel 489"/>
    <w:qFormat/>
    <w:rsid w:val="00D37097"/>
    <w:rPr>
      <w:b w:val="0"/>
      <w:bCs w:val="0"/>
      <w:sz w:val="22"/>
      <w:szCs w:val="26"/>
    </w:rPr>
  </w:style>
  <w:style w:type="character" w:customStyle="1" w:styleId="ListLabel490">
    <w:name w:val="ListLabel 490"/>
    <w:qFormat/>
    <w:rsid w:val="00D37097"/>
    <w:rPr>
      <w:rFonts w:ascii="Times New Roman" w:hAnsi="Times New Roman" w:cs="Times New Roman" w:hint="default"/>
      <w:b w:val="0"/>
      <w:bCs w:val="0"/>
      <w:sz w:val="22"/>
    </w:rPr>
  </w:style>
  <w:style w:type="character" w:customStyle="1" w:styleId="ListLabel491">
    <w:name w:val="ListLabel 491"/>
    <w:qFormat/>
    <w:rsid w:val="00D37097"/>
    <w:rPr>
      <w:b w:val="0"/>
      <w:bCs w:val="0"/>
    </w:rPr>
  </w:style>
  <w:style w:type="character" w:customStyle="1" w:styleId="ListLabel492">
    <w:name w:val="ListLabel 492"/>
    <w:qFormat/>
    <w:rsid w:val="00D37097"/>
    <w:rPr>
      <w:sz w:val="20"/>
      <w:szCs w:val="20"/>
    </w:rPr>
  </w:style>
  <w:style w:type="character" w:customStyle="1" w:styleId="ListLabel493">
    <w:name w:val="ListLabel 493"/>
    <w:qFormat/>
    <w:rsid w:val="00D37097"/>
    <w:rPr>
      <w:sz w:val="20"/>
      <w:szCs w:val="20"/>
    </w:rPr>
  </w:style>
  <w:style w:type="character" w:customStyle="1" w:styleId="ListLabel494">
    <w:name w:val="ListLabel 494"/>
    <w:qFormat/>
    <w:rsid w:val="00D37097"/>
    <w:rPr>
      <w:sz w:val="20"/>
      <w:szCs w:val="20"/>
    </w:rPr>
  </w:style>
  <w:style w:type="character" w:customStyle="1" w:styleId="ListLabel495">
    <w:name w:val="ListLabel 495"/>
    <w:qFormat/>
    <w:rsid w:val="00D37097"/>
    <w:rPr>
      <w:sz w:val="20"/>
      <w:szCs w:val="20"/>
    </w:rPr>
  </w:style>
  <w:style w:type="character" w:customStyle="1" w:styleId="ListLabel496">
    <w:name w:val="ListLabel 496"/>
    <w:qFormat/>
    <w:rsid w:val="00D37097"/>
    <w:rPr>
      <w:sz w:val="20"/>
      <w:szCs w:val="20"/>
    </w:rPr>
  </w:style>
  <w:style w:type="character" w:customStyle="1" w:styleId="ListLabel497">
    <w:name w:val="ListLabel 497"/>
    <w:qFormat/>
    <w:rsid w:val="00D37097"/>
    <w:rPr>
      <w:sz w:val="20"/>
      <w:szCs w:val="20"/>
    </w:rPr>
  </w:style>
  <w:style w:type="character" w:customStyle="1" w:styleId="ListLabel498">
    <w:name w:val="ListLabel 498"/>
    <w:qFormat/>
    <w:rsid w:val="00D37097"/>
    <w:rPr>
      <w:sz w:val="20"/>
      <w:szCs w:val="20"/>
    </w:rPr>
  </w:style>
  <w:style w:type="character" w:customStyle="1" w:styleId="ListLabel499">
    <w:name w:val="ListLabel 499"/>
    <w:qFormat/>
    <w:rsid w:val="00D37097"/>
    <w:rPr>
      <w:sz w:val="20"/>
      <w:szCs w:val="20"/>
    </w:rPr>
  </w:style>
  <w:style w:type="character" w:customStyle="1" w:styleId="ListLabel500">
    <w:name w:val="ListLabel 500"/>
    <w:qFormat/>
    <w:rsid w:val="00D37097"/>
    <w:rPr>
      <w:sz w:val="20"/>
      <w:szCs w:val="20"/>
    </w:rPr>
  </w:style>
  <w:style w:type="character" w:customStyle="1" w:styleId="ListLabel501">
    <w:name w:val="ListLabel 501"/>
    <w:qFormat/>
    <w:rsid w:val="00D37097"/>
    <w:rPr>
      <w:b w:val="0"/>
      <w:bCs w:val="0"/>
    </w:rPr>
  </w:style>
  <w:style w:type="character" w:customStyle="1" w:styleId="ListLabel502">
    <w:name w:val="ListLabel 502"/>
    <w:qFormat/>
    <w:rsid w:val="00D37097"/>
    <w:rPr>
      <w:rFonts w:ascii="Times New Roman" w:hAnsi="Times New Roman" w:cs="Times New Roman" w:hint="default"/>
      <w:b w:val="0"/>
      <w:bCs w:val="0"/>
      <w:i w:val="0"/>
      <w:iCs w:val="0"/>
      <w:sz w:val="22"/>
      <w:szCs w:val="22"/>
    </w:rPr>
  </w:style>
  <w:style w:type="character" w:customStyle="1" w:styleId="ListLabel503">
    <w:name w:val="ListLabel 503"/>
    <w:qFormat/>
    <w:rsid w:val="00D37097"/>
    <w:rPr>
      <w:rFonts w:ascii="Times New Roman" w:hAnsi="Times New Roman" w:cs="Times New Roman" w:hint="default"/>
    </w:rPr>
  </w:style>
  <w:style w:type="character" w:customStyle="1" w:styleId="ListLabel504">
    <w:name w:val="ListLabel 504"/>
    <w:qFormat/>
    <w:rsid w:val="00D37097"/>
    <w:rPr>
      <w:rFonts w:ascii="Times New Roman" w:hAnsi="Times New Roman" w:cs="Times New Roman" w:hint="default"/>
    </w:rPr>
  </w:style>
  <w:style w:type="character" w:customStyle="1" w:styleId="ListLabel505">
    <w:name w:val="ListLabel 505"/>
    <w:qFormat/>
    <w:rsid w:val="00D37097"/>
    <w:rPr>
      <w:rFonts w:ascii="Times New Roman" w:hAnsi="Times New Roman" w:cs="Times New Roman" w:hint="default"/>
    </w:rPr>
  </w:style>
  <w:style w:type="character" w:customStyle="1" w:styleId="ListLabel506">
    <w:name w:val="ListLabel 506"/>
    <w:qFormat/>
    <w:rsid w:val="00D37097"/>
    <w:rPr>
      <w:rFonts w:ascii="Times New Roman" w:hAnsi="Times New Roman" w:cs="Times New Roman" w:hint="default"/>
    </w:rPr>
  </w:style>
  <w:style w:type="character" w:customStyle="1" w:styleId="ListLabel507">
    <w:name w:val="ListLabel 507"/>
    <w:qFormat/>
    <w:rsid w:val="00D37097"/>
    <w:rPr>
      <w:rFonts w:ascii="Times New Roman" w:hAnsi="Times New Roman" w:cs="Times New Roman" w:hint="default"/>
    </w:rPr>
  </w:style>
  <w:style w:type="character" w:customStyle="1" w:styleId="ListLabel508">
    <w:name w:val="ListLabel 508"/>
    <w:qFormat/>
    <w:rsid w:val="00D37097"/>
    <w:rPr>
      <w:rFonts w:ascii="Times New Roman" w:hAnsi="Times New Roman" w:cs="Times New Roman" w:hint="default"/>
    </w:rPr>
  </w:style>
  <w:style w:type="character" w:customStyle="1" w:styleId="ListLabel509">
    <w:name w:val="ListLabel 509"/>
    <w:qFormat/>
    <w:rsid w:val="00D37097"/>
    <w:rPr>
      <w:rFonts w:ascii="Times New Roman" w:hAnsi="Times New Roman" w:cs="Times New Roman" w:hint="default"/>
    </w:rPr>
  </w:style>
  <w:style w:type="character" w:customStyle="1" w:styleId="ListLabel510">
    <w:name w:val="ListLabel 510"/>
    <w:qFormat/>
    <w:rsid w:val="00D37097"/>
    <w:rPr>
      <w:rFonts w:ascii="Times New Roman" w:hAnsi="Times New Roman" w:cs="Times New Roman" w:hint="default"/>
    </w:rPr>
  </w:style>
  <w:style w:type="character" w:customStyle="1" w:styleId="ListLabel511">
    <w:name w:val="ListLabel 511"/>
    <w:qFormat/>
    <w:rsid w:val="00D37097"/>
    <w:rPr>
      <w:rFonts w:ascii="Courier New" w:hAnsi="Courier New" w:cs="Courier New" w:hint="default"/>
    </w:rPr>
  </w:style>
  <w:style w:type="character" w:customStyle="1" w:styleId="ListLabel512">
    <w:name w:val="ListLabel 512"/>
    <w:qFormat/>
    <w:rsid w:val="00D37097"/>
    <w:rPr>
      <w:rFonts w:ascii="Wingdings" w:hAnsi="Wingdings" w:cs="Wingdings" w:hint="default"/>
    </w:rPr>
  </w:style>
  <w:style w:type="character" w:customStyle="1" w:styleId="ListLabel513">
    <w:name w:val="ListLabel 513"/>
    <w:qFormat/>
    <w:rsid w:val="00D37097"/>
    <w:rPr>
      <w:rFonts w:ascii="Symbol" w:hAnsi="Symbol" w:cs="Symbol" w:hint="default"/>
    </w:rPr>
  </w:style>
  <w:style w:type="character" w:customStyle="1" w:styleId="ListLabel514">
    <w:name w:val="ListLabel 514"/>
    <w:qFormat/>
    <w:rsid w:val="00D37097"/>
    <w:rPr>
      <w:rFonts w:ascii="Courier New" w:hAnsi="Courier New" w:cs="Courier New" w:hint="default"/>
    </w:rPr>
  </w:style>
  <w:style w:type="character" w:customStyle="1" w:styleId="ListLabel515">
    <w:name w:val="ListLabel 515"/>
    <w:qFormat/>
    <w:rsid w:val="00D37097"/>
    <w:rPr>
      <w:rFonts w:ascii="Wingdings" w:hAnsi="Wingdings" w:cs="Wingdings" w:hint="default"/>
    </w:rPr>
  </w:style>
  <w:style w:type="character" w:customStyle="1" w:styleId="ListLabel516">
    <w:name w:val="ListLabel 516"/>
    <w:qFormat/>
    <w:rsid w:val="00D37097"/>
    <w:rPr>
      <w:rFonts w:ascii="Symbol" w:hAnsi="Symbol" w:cs="Symbol" w:hint="default"/>
    </w:rPr>
  </w:style>
  <w:style w:type="character" w:customStyle="1" w:styleId="ListLabel517">
    <w:name w:val="ListLabel 517"/>
    <w:qFormat/>
    <w:rsid w:val="00D37097"/>
    <w:rPr>
      <w:rFonts w:ascii="Courier New" w:hAnsi="Courier New" w:cs="Courier New" w:hint="default"/>
    </w:rPr>
  </w:style>
  <w:style w:type="character" w:customStyle="1" w:styleId="ListLabel518">
    <w:name w:val="ListLabel 518"/>
    <w:qFormat/>
    <w:rsid w:val="00D37097"/>
    <w:rPr>
      <w:rFonts w:ascii="Wingdings" w:hAnsi="Wingdings" w:cs="Wingdings" w:hint="default"/>
    </w:rPr>
  </w:style>
  <w:style w:type="character" w:customStyle="1" w:styleId="ListLabel519">
    <w:name w:val="ListLabel 519"/>
    <w:qFormat/>
    <w:rsid w:val="00D37097"/>
    <w:rPr>
      <w:rFonts w:ascii="Times New Roman" w:hAnsi="Times New Roman" w:cs="Times New Roman" w:hint="default"/>
      <w:b/>
      <w:bCs w:val="0"/>
      <w:sz w:val="22"/>
    </w:rPr>
  </w:style>
  <w:style w:type="character" w:customStyle="1" w:styleId="ListLabel520">
    <w:name w:val="ListLabel 520"/>
    <w:qFormat/>
    <w:rsid w:val="00D37097"/>
    <w:rPr>
      <w:rFonts w:ascii="Times New Roman" w:hAnsi="Times New Roman" w:cs="Times New Roman" w:hint="default"/>
    </w:rPr>
  </w:style>
  <w:style w:type="character" w:customStyle="1" w:styleId="ListLabel521">
    <w:name w:val="ListLabel 521"/>
    <w:qFormat/>
    <w:rsid w:val="00D37097"/>
    <w:rPr>
      <w:rFonts w:ascii="Times New Roman" w:hAnsi="Times New Roman" w:cs="Times New Roman" w:hint="default"/>
    </w:rPr>
  </w:style>
  <w:style w:type="character" w:customStyle="1" w:styleId="ListLabel522">
    <w:name w:val="ListLabel 522"/>
    <w:qFormat/>
    <w:rsid w:val="00D37097"/>
    <w:rPr>
      <w:rFonts w:ascii="Times New Roman" w:hAnsi="Times New Roman" w:cs="Times New Roman" w:hint="default"/>
    </w:rPr>
  </w:style>
  <w:style w:type="character" w:customStyle="1" w:styleId="ListLabel523">
    <w:name w:val="ListLabel 523"/>
    <w:qFormat/>
    <w:rsid w:val="00D37097"/>
    <w:rPr>
      <w:rFonts w:ascii="Times New Roman" w:hAnsi="Times New Roman" w:cs="Times New Roman" w:hint="default"/>
    </w:rPr>
  </w:style>
  <w:style w:type="character" w:customStyle="1" w:styleId="ListLabel524">
    <w:name w:val="ListLabel 524"/>
    <w:qFormat/>
    <w:rsid w:val="00D37097"/>
    <w:rPr>
      <w:rFonts w:ascii="Times New Roman" w:hAnsi="Times New Roman" w:cs="Times New Roman" w:hint="default"/>
      <w:sz w:val="20"/>
      <w:szCs w:val="20"/>
    </w:rPr>
  </w:style>
  <w:style w:type="character" w:customStyle="1" w:styleId="ListLabel525">
    <w:name w:val="ListLabel 525"/>
    <w:qFormat/>
    <w:rsid w:val="00D37097"/>
    <w:rPr>
      <w:sz w:val="20"/>
      <w:szCs w:val="20"/>
    </w:rPr>
  </w:style>
  <w:style w:type="character" w:customStyle="1" w:styleId="ListLabel526">
    <w:name w:val="ListLabel 526"/>
    <w:qFormat/>
    <w:rsid w:val="00D37097"/>
    <w:rPr>
      <w:sz w:val="20"/>
      <w:szCs w:val="20"/>
    </w:rPr>
  </w:style>
  <w:style w:type="character" w:customStyle="1" w:styleId="ListLabel527">
    <w:name w:val="ListLabel 527"/>
    <w:qFormat/>
    <w:rsid w:val="00D37097"/>
    <w:rPr>
      <w:sz w:val="20"/>
      <w:szCs w:val="20"/>
    </w:rPr>
  </w:style>
  <w:style w:type="character" w:customStyle="1" w:styleId="ListLabel528">
    <w:name w:val="ListLabel 528"/>
    <w:qFormat/>
    <w:rsid w:val="00D37097"/>
    <w:rPr>
      <w:sz w:val="20"/>
      <w:szCs w:val="20"/>
    </w:rPr>
  </w:style>
  <w:style w:type="character" w:customStyle="1" w:styleId="ListLabel529">
    <w:name w:val="ListLabel 529"/>
    <w:qFormat/>
    <w:rsid w:val="00D37097"/>
    <w:rPr>
      <w:sz w:val="20"/>
      <w:szCs w:val="20"/>
    </w:rPr>
  </w:style>
  <w:style w:type="character" w:customStyle="1" w:styleId="ListLabel530">
    <w:name w:val="ListLabel 530"/>
    <w:qFormat/>
    <w:rsid w:val="00D37097"/>
    <w:rPr>
      <w:sz w:val="20"/>
      <w:szCs w:val="20"/>
    </w:rPr>
  </w:style>
  <w:style w:type="character" w:customStyle="1" w:styleId="ListLabel531">
    <w:name w:val="ListLabel 531"/>
    <w:qFormat/>
    <w:rsid w:val="00D37097"/>
    <w:rPr>
      <w:sz w:val="20"/>
      <w:szCs w:val="20"/>
    </w:rPr>
  </w:style>
  <w:style w:type="character" w:customStyle="1" w:styleId="ListLabel532">
    <w:name w:val="ListLabel 532"/>
    <w:qFormat/>
    <w:rsid w:val="00D37097"/>
    <w:rPr>
      <w:sz w:val="20"/>
      <w:szCs w:val="20"/>
    </w:rPr>
  </w:style>
  <w:style w:type="character" w:customStyle="1" w:styleId="ListLabel533">
    <w:name w:val="ListLabel 533"/>
    <w:qFormat/>
    <w:rsid w:val="00D37097"/>
    <w:rPr>
      <w:rFonts w:ascii="Times New Roman" w:hAnsi="Times New Roman" w:cs="Times New Roman" w:hint="default"/>
    </w:rPr>
  </w:style>
  <w:style w:type="character" w:customStyle="1" w:styleId="ListLabel534">
    <w:name w:val="ListLabel 534"/>
    <w:qFormat/>
    <w:rsid w:val="00D37097"/>
    <w:rPr>
      <w:rFonts w:ascii="Times New Roman" w:hAnsi="Times New Roman" w:cs="Times New Roman" w:hint="default"/>
      <w:sz w:val="20"/>
      <w:szCs w:val="20"/>
    </w:rPr>
  </w:style>
  <w:style w:type="character" w:customStyle="1" w:styleId="ListLabel535">
    <w:name w:val="ListLabel 535"/>
    <w:qFormat/>
    <w:rsid w:val="00D37097"/>
    <w:rPr>
      <w:sz w:val="20"/>
      <w:szCs w:val="20"/>
    </w:rPr>
  </w:style>
  <w:style w:type="character" w:customStyle="1" w:styleId="ListLabel536">
    <w:name w:val="ListLabel 536"/>
    <w:qFormat/>
    <w:rsid w:val="00D37097"/>
    <w:rPr>
      <w:sz w:val="20"/>
      <w:szCs w:val="20"/>
    </w:rPr>
  </w:style>
  <w:style w:type="character" w:customStyle="1" w:styleId="ListLabel537">
    <w:name w:val="ListLabel 537"/>
    <w:qFormat/>
    <w:rsid w:val="00D37097"/>
    <w:rPr>
      <w:sz w:val="20"/>
      <w:szCs w:val="20"/>
    </w:rPr>
  </w:style>
  <w:style w:type="character" w:customStyle="1" w:styleId="ListLabel538">
    <w:name w:val="ListLabel 538"/>
    <w:qFormat/>
    <w:rsid w:val="00D37097"/>
    <w:rPr>
      <w:sz w:val="20"/>
      <w:szCs w:val="20"/>
    </w:rPr>
  </w:style>
  <w:style w:type="character" w:customStyle="1" w:styleId="ListLabel539">
    <w:name w:val="ListLabel 539"/>
    <w:qFormat/>
    <w:rsid w:val="00D37097"/>
    <w:rPr>
      <w:sz w:val="20"/>
      <w:szCs w:val="20"/>
    </w:rPr>
  </w:style>
  <w:style w:type="character" w:customStyle="1" w:styleId="ListLabel540">
    <w:name w:val="ListLabel 540"/>
    <w:qFormat/>
    <w:rsid w:val="00D37097"/>
    <w:rPr>
      <w:sz w:val="20"/>
      <w:szCs w:val="20"/>
    </w:rPr>
  </w:style>
  <w:style w:type="character" w:customStyle="1" w:styleId="ListLabel541">
    <w:name w:val="ListLabel 541"/>
    <w:qFormat/>
    <w:rsid w:val="00D37097"/>
    <w:rPr>
      <w:sz w:val="20"/>
      <w:szCs w:val="20"/>
    </w:rPr>
  </w:style>
  <w:style w:type="character" w:customStyle="1" w:styleId="ListLabel542">
    <w:name w:val="ListLabel 542"/>
    <w:qFormat/>
    <w:rsid w:val="00D37097"/>
    <w:rPr>
      <w:sz w:val="20"/>
      <w:szCs w:val="20"/>
    </w:rPr>
  </w:style>
  <w:style w:type="character" w:customStyle="1" w:styleId="ListLabel543">
    <w:name w:val="ListLabel 543"/>
    <w:qFormat/>
    <w:rsid w:val="00D37097"/>
    <w:rPr>
      <w:rFonts w:ascii="Times New Roman" w:hAnsi="Times New Roman" w:cs="Times New Roman" w:hint="default"/>
      <w:sz w:val="20"/>
      <w:szCs w:val="20"/>
    </w:rPr>
  </w:style>
  <w:style w:type="character" w:customStyle="1" w:styleId="ListLabel544">
    <w:name w:val="ListLabel 544"/>
    <w:qFormat/>
    <w:rsid w:val="00D37097"/>
    <w:rPr>
      <w:sz w:val="20"/>
      <w:szCs w:val="20"/>
    </w:rPr>
  </w:style>
  <w:style w:type="character" w:customStyle="1" w:styleId="ListLabel545">
    <w:name w:val="ListLabel 545"/>
    <w:qFormat/>
    <w:rsid w:val="00D37097"/>
    <w:rPr>
      <w:sz w:val="20"/>
      <w:szCs w:val="20"/>
    </w:rPr>
  </w:style>
  <w:style w:type="character" w:customStyle="1" w:styleId="ListLabel546">
    <w:name w:val="ListLabel 546"/>
    <w:qFormat/>
    <w:rsid w:val="00D37097"/>
    <w:rPr>
      <w:sz w:val="20"/>
      <w:szCs w:val="20"/>
    </w:rPr>
  </w:style>
  <w:style w:type="character" w:customStyle="1" w:styleId="ListLabel547">
    <w:name w:val="ListLabel 547"/>
    <w:qFormat/>
    <w:rsid w:val="00D37097"/>
    <w:rPr>
      <w:sz w:val="20"/>
      <w:szCs w:val="20"/>
    </w:rPr>
  </w:style>
  <w:style w:type="character" w:customStyle="1" w:styleId="ListLabel548">
    <w:name w:val="ListLabel 548"/>
    <w:qFormat/>
    <w:rsid w:val="00D37097"/>
    <w:rPr>
      <w:sz w:val="20"/>
      <w:szCs w:val="20"/>
    </w:rPr>
  </w:style>
  <w:style w:type="character" w:customStyle="1" w:styleId="ListLabel549">
    <w:name w:val="ListLabel 549"/>
    <w:qFormat/>
    <w:rsid w:val="00D37097"/>
    <w:rPr>
      <w:sz w:val="20"/>
      <w:szCs w:val="20"/>
    </w:rPr>
  </w:style>
  <w:style w:type="character" w:customStyle="1" w:styleId="ListLabel550">
    <w:name w:val="ListLabel 550"/>
    <w:qFormat/>
    <w:rsid w:val="00D37097"/>
    <w:rPr>
      <w:sz w:val="20"/>
      <w:szCs w:val="20"/>
    </w:rPr>
  </w:style>
  <w:style w:type="character" w:customStyle="1" w:styleId="ListLabel551">
    <w:name w:val="ListLabel 551"/>
    <w:qFormat/>
    <w:rsid w:val="00D37097"/>
    <w:rPr>
      <w:sz w:val="20"/>
      <w:szCs w:val="20"/>
    </w:rPr>
  </w:style>
  <w:style w:type="character" w:customStyle="1" w:styleId="ListLabel552">
    <w:name w:val="ListLabel 552"/>
    <w:qFormat/>
    <w:rsid w:val="00D37097"/>
    <w:rPr>
      <w:rFonts w:ascii="Times New Roman" w:hAnsi="Times New Roman" w:cs="Times New Roman" w:hint="default"/>
      <w:sz w:val="20"/>
      <w:szCs w:val="20"/>
    </w:rPr>
  </w:style>
  <w:style w:type="character" w:customStyle="1" w:styleId="ListLabel553">
    <w:name w:val="ListLabel 553"/>
    <w:qFormat/>
    <w:rsid w:val="00D37097"/>
    <w:rPr>
      <w:sz w:val="20"/>
      <w:szCs w:val="20"/>
    </w:rPr>
  </w:style>
  <w:style w:type="character" w:customStyle="1" w:styleId="ListLabel554">
    <w:name w:val="ListLabel 554"/>
    <w:qFormat/>
    <w:rsid w:val="00D37097"/>
    <w:rPr>
      <w:sz w:val="20"/>
      <w:szCs w:val="20"/>
    </w:rPr>
  </w:style>
  <w:style w:type="character" w:customStyle="1" w:styleId="ListLabel555">
    <w:name w:val="ListLabel 555"/>
    <w:qFormat/>
    <w:rsid w:val="00D37097"/>
    <w:rPr>
      <w:sz w:val="20"/>
      <w:szCs w:val="20"/>
    </w:rPr>
  </w:style>
  <w:style w:type="character" w:customStyle="1" w:styleId="ListLabel556">
    <w:name w:val="ListLabel 556"/>
    <w:qFormat/>
    <w:rsid w:val="00D37097"/>
    <w:rPr>
      <w:sz w:val="20"/>
      <w:szCs w:val="20"/>
    </w:rPr>
  </w:style>
  <w:style w:type="character" w:customStyle="1" w:styleId="ListLabel557">
    <w:name w:val="ListLabel 557"/>
    <w:qFormat/>
    <w:rsid w:val="00D37097"/>
    <w:rPr>
      <w:sz w:val="20"/>
      <w:szCs w:val="20"/>
    </w:rPr>
  </w:style>
  <w:style w:type="character" w:customStyle="1" w:styleId="ListLabel558">
    <w:name w:val="ListLabel 558"/>
    <w:qFormat/>
    <w:rsid w:val="00D37097"/>
    <w:rPr>
      <w:sz w:val="20"/>
      <w:szCs w:val="20"/>
    </w:rPr>
  </w:style>
  <w:style w:type="character" w:customStyle="1" w:styleId="ListLabel559">
    <w:name w:val="ListLabel 559"/>
    <w:qFormat/>
    <w:rsid w:val="00D37097"/>
    <w:rPr>
      <w:sz w:val="20"/>
      <w:szCs w:val="20"/>
    </w:rPr>
  </w:style>
  <w:style w:type="character" w:customStyle="1" w:styleId="ListLabel560">
    <w:name w:val="ListLabel 560"/>
    <w:qFormat/>
    <w:rsid w:val="00D37097"/>
    <w:rPr>
      <w:sz w:val="20"/>
      <w:szCs w:val="20"/>
    </w:rPr>
  </w:style>
  <w:style w:type="character" w:customStyle="1" w:styleId="ListLabel561">
    <w:name w:val="ListLabel 561"/>
    <w:qFormat/>
    <w:rsid w:val="00D37097"/>
    <w:rPr>
      <w:rFonts w:ascii="Times New Roman" w:hAnsi="Times New Roman" w:cs="Times New Roman" w:hint="default"/>
    </w:rPr>
  </w:style>
  <w:style w:type="character" w:customStyle="1" w:styleId="ListLabel562">
    <w:name w:val="ListLabel 562"/>
    <w:qFormat/>
    <w:rsid w:val="00D37097"/>
    <w:rPr>
      <w:rFonts w:ascii="Times New Roman" w:hAnsi="Times New Roman" w:cs="Times New Roman" w:hint="default"/>
    </w:rPr>
  </w:style>
  <w:style w:type="character" w:customStyle="1" w:styleId="ListLabel563">
    <w:name w:val="ListLabel 563"/>
    <w:qFormat/>
    <w:rsid w:val="00D37097"/>
    <w:rPr>
      <w:rFonts w:ascii="Times New Roman" w:hAnsi="Times New Roman" w:cs="Times New Roman" w:hint="default"/>
    </w:rPr>
  </w:style>
  <w:style w:type="character" w:customStyle="1" w:styleId="ListLabel564">
    <w:name w:val="ListLabel 564"/>
    <w:qFormat/>
    <w:rsid w:val="00D37097"/>
    <w:rPr>
      <w:rFonts w:ascii="Times New Roman" w:hAnsi="Times New Roman" w:cs="Times New Roman" w:hint="default"/>
    </w:rPr>
  </w:style>
  <w:style w:type="character" w:customStyle="1" w:styleId="ListLabel565">
    <w:name w:val="ListLabel 565"/>
    <w:qFormat/>
    <w:rsid w:val="00D37097"/>
    <w:rPr>
      <w:rFonts w:ascii="Times New Roman" w:hAnsi="Times New Roman" w:cs="Times New Roman" w:hint="default"/>
    </w:rPr>
  </w:style>
  <w:style w:type="character" w:customStyle="1" w:styleId="ListLabel566">
    <w:name w:val="ListLabel 566"/>
    <w:qFormat/>
    <w:rsid w:val="00D37097"/>
    <w:rPr>
      <w:rFonts w:ascii="Times New Roman" w:hAnsi="Times New Roman" w:cs="Times New Roman" w:hint="default"/>
    </w:rPr>
  </w:style>
  <w:style w:type="character" w:customStyle="1" w:styleId="ListLabel567">
    <w:name w:val="ListLabel 567"/>
    <w:qFormat/>
    <w:rsid w:val="00D37097"/>
    <w:rPr>
      <w:rFonts w:ascii="Times New Roman" w:hAnsi="Times New Roman" w:cs="Times New Roman" w:hint="default"/>
    </w:rPr>
  </w:style>
  <w:style w:type="character" w:customStyle="1" w:styleId="ListLabel568">
    <w:name w:val="ListLabel 568"/>
    <w:qFormat/>
    <w:rsid w:val="00D37097"/>
    <w:rPr>
      <w:rFonts w:ascii="Times New Roman" w:hAnsi="Times New Roman" w:cs="Times New Roman" w:hint="default"/>
    </w:rPr>
  </w:style>
  <w:style w:type="character" w:customStyle="1" w:styleId="ListLabel569">
    <w:name w:val="ListLabel 569"/>
    <w:qFormat/>
    <w:rsid w:val="00D37097"/>
    <w:rPr>
      <w:rFonts w:ascii="Times New Roman" w:hAnsi="Times New Roman" w:cs="Times New Roman" w:hint="default"/>
    </w:rPr>
  </w:style>
  <w:style w:type="character" w:customStyle="1" w:styleId="ListLabel570">
    <w:name w:val="ListLabel 570"/>
    <w:qFormat/>
    <w:rsid w:val="00D37097"/>
    <w:rPr>
      <w:rFonts w:ascii="Times New Roman" w:hAnsi="Times New Roman" w:cs="Times New Roman" w:hint="default"/>
    </w:rPr>
  </w:style>
  <w:style w:type="character" w:customStyle="1" w:styleId="ListLabel571">
    <w:name w:val="ListLabel 571"/>
    <w:qFormat/>
    <w:rsid w:val="00D37097"/>
    <w:rPr>
      <w:rFonts w:ascii="Times New Roman" w:hAnsi="Times New Roman" w:cs="Times New Roman" w:hint="default"/>
    </w:rPr>
  </w:style>
  <w:style w:type="character" w:customStyle="1" w:styleId="ListLabel572">
    <w:name w:val="ListLabel 572"/>
    <w:qFormat/>
    <w:rsid w:val="00D37097"/>
    <w:rPr>
      <w:rFonts w:ascii="Times New Roman" w:hAnsi="Times New Roman" w:cs="Times New Roman" w:hint="default"/>
      <w:b/>
      <w:bCs w:val="0"/>
    </w:rPr>
  </w:style>
  <w:style w:type="character" w:customStyle="1" w:styleId="ListLabel573">
    <w:name w:val="ListLabel 573"/>
    <w:qFormat/>
    <w:rsid w:val="00D37097"/>
    <w:rPr>
      <w:rFonts w:ascii="Times New Roman" w:hAnsi="Times New Roman" w:cs="Times New Roman" w:hint="default"/>
    </w:rPr>
  </w:style>
  <w:style w:type="character" w:customStyle="1" w:styleId="ListLabel574">
    <w:name w:val="ListLabel 574"/>
    <w:qFormat/>
    <w:rsid w:val="00D37097"/>
    <w:rPr>
      <w:rFonts w:ascii="Times New Roman" w:hAnsi="Times New Roman" w:cs="Times New Roman" w:hint="default"/>
    </w:rPr>
  </w:style>
  <w:style w:type="character" w:customStyle="1" w:styleId="ListLabel575">
    <w:name w:val="ListLabel 575"/>
    <w:qFormat/>
    <w:rsid w:val="00D37097"/>
    <w:rPr>
      <w:rFonts w:ascii="Times New Roman" w:hAnsi="Times New Roman" w:cs="Times New Roman" w:hint="default"/>
    </w:rPr>
  </w:style>
  <w:style w:type="character" w:customStyle="1" w:styleId="ListLabel576">
    <w:name w:val="ListLabel 576"/>
    <w:qFormat/>
    <w:rsid w:val="00D37097"/>
    <w:rPr>
      <w:rFonts w:ascii="Times New Roman" w:hAnsi="Times New Roman" w:cs="Times New Roman" w:hint="default"/>
    </w:rPr>
  </w:style>
  <w:style w:type="character" w:customStyle="1" w:styleId="ListLabel577">
    <w:name w:val="ListLabel 577"/>
    <w:qFormat/>
    <w:rsid w:val="00D37097"/>
    <w:rPr>
      <w:rFonts w:ascii="Times New Roman" w:hAnsi="Times New Roman" w:cs="Times New Roman" w:hint="default"/>
    </w:rPr>
  </w:style>
  <w:style w:type="character" w:customStyle="1" w:styleId="ListLabel578">
    <w:name w:val="ListLabel 578"/>
    <w:qFormat/>
    <w:rsid w:val="00D37097"/>
    <w:rPr>
      <w:rFonts w:ascii="Times New Roman" w:hAnsi="Times New Roman" w:cs="Times New Roman" w:hint="default"/>
    </w:rPr>
  </w:style>
  <w:style w:type="character" w:customStyle="1" w:styleId="ListLabel579">
    <w:name w:val="ListLabel 579"/>
    <w:qFormat/>
    <w:rsid w:val="00D37097"/>
    <w:rPr>
      <w:rFonts w:ascii="Times New Roman" w:hAnsi="Times New Roman" w:cs="Times New Roman" w:hint="default"/>
    </w:rPr>
  </w:style>
  <w:style w:type="character" w:customStyle="1" w:styleId="ListLabel580">
    <w:name w:val="ListLabel 580"/>
    <w:qFormat/>
    <w:rsid w:val="00D37097"/>
    <w:rPr>
      <w:rFonts w:ascii="Times New Roman" w:hAnsi="Times New Roman" w:cs="Times New Roman" w:hint="default"/>
    </w:rPr>
  </w:style>
  <w:style w:type="character" w:customStyle="1" w:styleId="ListLabel581">
    <w:name w:val="ListLabel 581"/>
    <w:qFormat/>
    <w:rsid w:val="00D37097"/>
    <w:rPr>
      <w:rFonts w:ascii="Times New Roman" w:hAnsi="Times New Roman" w:cs="Times New Roman" w:hint="default"/>
    </w:rPr>
  </w:style>
  <w:style w:type="character" w:customStyle="1" w:styleId="ListLabel582">
    <w:name w:val="ListLabel 582"/>
    <w:qFormat/>
    <w:rsid w:val="00D37097"/>
    <w:rPr>
      <w:rFonts w:ascii="Times New Roman" w:hAnsi="Times New Roman" w:cs="Times New Roman" w:hint="default"/>
    </w:rPr>
  </w:style>
  <w:style w:type="character" w:customStyle="1" w:styleId="ListLabel583">
    <w:name w:val="ListLabel 583"/>
    <w:qFormat/>
    <w:rsid w:val="00D37097"/>
    <w:rPr>
      <w:rFonts w:ascii="Times New Roman" w:hAnsi="Times New Roman" w:cs="Times New Roman" w:hint="default"/>
    </w:rPr>
  </w:style>
  <w:style w:type="character" w:customStyle="1" w:styleId="ListLabel584">
    <w:name w:val="ListLabel 584"/>
    <w:qFormat/>
    <w:rsid w:val="00D37097"/>
    <w:rPr>
      <w:rFonts w:ascii="Times New Roman" w:hAnsi="Times New Roman" w:cs="Times New Roman" w:hint="default"/>
    </w:rPr>
  </w:style>
  <w:style w:type="character" w:customStyle="1" w:styleId="ListLabel585">
    <w:name w:val="ListLabel 585"/>
    <w:qFormat/>
    <w:rsid w:val="00D37097"/>
    <w:rPr>
      <w:rFonts w:ascii="OpenSymbol" w:hAnsi="OpenSymbol" w:cs="OpenSymbol" w:hint="default"/>
    </w:rPr>
  </w:style>
  <w:style w:type="character" w:customStyle="1" w:styleId="ListLabel586">
    <w:name w:val="ListLabel 586"/>
    <w:qFormat/>
    <w:rsid w:val="00D37097"/>
    <w:rPr>
      <w:rFonts w:ascii="Wingdings" w:hAnsi="Wingdings" w:cs="Wingdings" w:hint="default"/>
    </w:rPr>
  </w:style>
  <w:style w:type="character" w:customStyle="1" w:styleId="ListLabel587">
    <w:name w:val="ListLabel 587"/>
    <w:qFormat/>
    <w:rsid w:val="00D37097"/>
    <w:rPr>
      <w:rFonts w:ascii="OpenSymbol" w:hAnsi="OpenSymbol" w:cs="OpenSymbol" w:hint="default"/>
    </w:rPr>
  </w:style>
  <w:style w:type="character" w:customStyle="1" w:styleId="ListLabel588">
    <w:name w:val="ListLabel 588"/>
    <w:qFormat/>
    <w:rsid w:val="00D37097"/>
    <w:rPr>
      <w:rFonts w:ascii="OpenSymbol" w:hAnsi="OpenSymbol" w:cs="OpenSymbol" w:hint="default"/>
    </w:rPr>
  </w:style>
  <w:style w:type="character" w:customStyle="1" w:styleId="ListLabel589">
    <w:name w:val="ListLabel 589"/>
    <w:qFormat/>
    <w:rsid w:val="00D37097"/>
    <w:rPr>
      <w:rFonts w:ascii="OpenSymbol" w:hAnsi="OpenSymbol" w:cs="OpenSymbol" w:hint="default"/>
    </w:rPr>
  </w:style>
  <w:style w:type="character" w:customStyle="1" w:styleId="ListLabel590">
    <w:name w:val="ListLabel 590"/>
    <w:qFormat/>
    <w:rsid w:val="00D37097"/>
    <w:rPr>
      <w:rFonts w:ascii="OpenSymbol" w:hAnsi="OpenSymbol" w:cs="OpenSymbol" w:hint="default"/>
    </w:rPr>
  </w:style>
  <w:style w:type="character" w:customStyle="1" w:styleId="ListLabel591">
    <w:name w:val="ListLabel 591"/>
    <w:qFormat/>
    <w:rsid w:val="00D37097"/>
    <w:rPr>
      <w:rFonts w:ascii="OpenSymbol" w:hAnsi="OpenSymbol" w:cs="OpenSymbol" w:hint="default"/>
    </w:rPr>
  </w:style>
  <w:style w:type="character" w:customStyle="1" w:styleId="ListLabel592">
    <w:name w:val="ListLabel 592"/>
    <w:qFormat/>
    <w:rsid w:val="00D37097"/>
    <w:rPr>
      <w:rFonts w:ascii="OpenSymbol" w:hAnsi="OpenSymbol" w:cs="OpenSymbol" w:hint="default"/>
    </w:rPr>
  </w:style>
  <w:style w:type="character" w:customStyle="1" w:styleId="ListLabel593">
    <w:name w:val="ListLabel 593"/>
    <w:qFormat/>
    <w:rsid w:val="00D37097"/>
    <w:rPr>
      <w:rFonts w:ascii="Times New Roman" w:hAnsi="Times New Roman" w:cs="Times New Roman" w:hint="default"/>
      <w:sz w:val="20"/>
      <w:szCs w:val="20"/>
    </w:rPr>
  </w:style>
  <w:style w:type="character" w:customStyle="1" w:styleId="ListLabel594">
    <w:name w:val="ListLabel 594"/>
    <w:qFormat/>
    <w:rsid w:val="00D37097"/>
    <w:rPr>
      <w:rFonts w:ascii="OpenSymbol" w:hAnsi="OpenSymbol" w:cs="OpenSymbol" w:hint="default"/>
    </w:rPr>
  </w:style>
  <w:style w:type="character" w:customStyle="1" w:styleId="ListLabel595">
    <w:name w:val="ListLabel 595"/>
    <w:qFormat/>
    <w:rsid w:val="00D37097"/>
    <w:rPr>
      <w:rFonts w:ascii="OpenSymbol" w:hAnsi="OpenSymbol" w:cs="OpenSymbol" w:hint="default"/>
    </w:rPr>
  </w:style>
  <w:style w:type="character" w:customStyle="1" w:styleId="ListLabel596">
    <w:name w:val="ListLabel 596"/>
    <w:qFormat/>
    <w:rsid w:val="00D37097"/>
    <w:rPr>
      <w:rFonts w:ascii="OpenSymbol" w:hAnsi="OpenSymbol" w:cs="OpenSymbol" w:hint="default"/>
      <w:sz w:val="20"/>
      <w:szCs w:val="20"/>
    </w:rPr>
  </w:style>
  <w:style w:type="character" w:customStyle="1" w:styleId="ListLabel597">
    <w:name w:val="ListLabel 597"/>
    <w:qFormat/>
    <w:rsid w:val="00D37097"/>
    <w:rPr>
      <w:rFonts w:ascii="OpenSymbol" w:hAnsi="OpenSymbol" w:cs="OpenSymbol" w:hint="default"/>
    </w:rPr>
  </w:style>
  <w:style w:type="character" w:customStyle="1" w:styleId="ListLabel598">
    <w:name w:val="ListLabel 598"/>
    <w:qFormat/>
    <w:rsid w:val="00D37097"/>
    <w:rPr>
      <w:rFonts w:ascii="OpenSymbol" w:hAnsi="OpenSymbol" w:cs="OpenSymbol" w:hint="default"/>
    </w:rPr>
  </w:style>
  <w:style w:type="character" w:customStyle="1" w:styleId="ListLabel599">
    <w:name w:val="ListLabel 599"/>
    <w:qFormat/>
    <w:rsid w:val="00D37097"/>
    <w:rPr>
      <w:rFonts w:ascii="OpenSymbol" w:hAnsi="OpenSymbol" w:cs="OpenSymbol" w:hint="default"/>
      <w:sz w:val="20"/>
      <w:szCs w:val="20"/>
    </w:rPr>
  </w:style>
  <w:style w:type="character" w:customStyle="1" w:styleId="ListLabel600">
    <w:name w:val="ListLabel 600"/>
    <w:qFormat/>
    <w:rsid w:val="00D37097"/>
    <w:rPr>
      <w:rFonts w:ascii="OpenSymbol" w:hAnsi="OpenSymbol" w:cs="OpenSymbol" w:hint="default"/>
    </w:rPr>
  </w:style>
  <w:style w:type="character" w:customStyle="1" w:styleId="ListLabel601">
    <w:name w:val="ListLabel 601"/>
    <w:qFormat/>
    <w:rsid w:val="00D37097"/>
    <w:rPr>
      <w:rFonts w:ascii="OpenSymbol" w:hAnsi="OpenSymbol" w:cs="OpenSymbol" w:hint="default"/>
    </w:rPr>
  </w:style>
  <w:style w:type="character" w:customStyle="1" w:styleId="ListLabel602">
    <w:name w:val="ListLabel 602"/>
    <w:qFormat/>
    <w:rsid w:val="00D37097"/>
    <w:rPr>
      <w:rFonts w:ascii="Times New Roman" w:hAnsi="Times New Roman" w:cs="Times New Roman" w:hint="default"/>
      <w:sz w:val="20"/>
      <w:szCs w:val="20"/>
    </w:rPr>
  </w:style>
  <w:style w:type="character" w:customStyle="1" w:styleId="ListLabel603">
    <w:name w:val="ListLabel 603"/>
    <w:qFormat/>
    <w:rsid w:val="00D37097"/>
    <w:rPr>
      <w:rFonts w:ascii="OpenSymbol" w:hAnsi="OpenSymbol" w:cs="OpenSymbol" w:hint="default"/>
    </w:rPr>
  </w:style>
  <w:style w:type="character" w:customStyle="1" w:styleId="ListLabel604">
    <w:name w:val="ListLabel 604"/>
    <w:qFormat/>
    <w:rsid w:val="00D37097"/>
    <w:rPr>
      <w:rFonts w:ascii="OpenSymbol" w:hAnsi="OpenSymbol" w:cs="OpenSymbol" w:hint="default"/>
    </w:rPr>
  </w:style>
  <w:style w:type="character" w:customStyle="1" w:styleId="ListLabel605">
    <w:name w:val="ListLabel 605"/>
    <w:qFormat/>
    <w:rsid w:val="00D37097"/>
    <w:rPr>
      <w:rFonts w:ascii="OpenSymbol" w:hAnsi="OpenSymbol" w:cs="OpenSymbol" w:hint="default"/>
      <w:sz w:val="20"/>
      <w:szCs w:val="20"/>
    </w:rPr>
  </w:style>
  <w:style w:type="character" w:customStyle="1" w:styleId="ListLabel606">
    <w:name w:val="ListLabel 606"/>
    <w:qFormat/>
    <w:rsid w:val="00D37097"/>
    <w:rPr>
      <w:rFonts w:ascii="OpenSymbol" w:hAnsi="OpenSymbol" w:cs="OpenSymbol" w:hint="default"/>
    </w:rPr>
  </w:style>
  <w:style w:type="character" w:customStyle="1" w:styleId="ListLabel607">
    <w:name w:val="ListLabel 607"/>
    <w:qFormat/>
    <w:rsid w:val="00D37097"/>
    <w:rPr>
      <w:rFonts w:ascii="OpenSymbol" w:hAnsi="OpenSymbol" w:cs="OpenSymbol" w:hint="default"/>
    </w:rPr>
  </w:style>
  <w:style w:type="character" w:customStyle="1" w:styleId="ListLabel608">
    <w:name w:val="ListLabel 608"/>
    <w:qFormat/>
    <w:rsid w:val="00D37097"/>
    <w:rPr>
      <w:rFonts w:ascii="OpenSymbol" w:hAnsi="OpenSymbol" w:cs="OpenSymbol" w:hint="default"/>
      <w:sz w:val="20"/>
      <w:szCs w:val="20"/>
    </w:rPr>
  </w:style>
  <w:style w:type="character" w:customStyle="1" w:styleId="ListLabel609">
    <w:name w:val="ListLabel 609"/>
    <w:qFormat/>
    <w:rsid w:val="00D37097"/>
    <w:rPr>
      <w:rFonts w:ascii="OpenSymbol" w:hAnsi="OpenSymbol" w:cs="OpenSymbol" w:hint="default"/>
    </w:rPr>
  </w:style>
  <w:style w:type="character" w:customStyle="1" w:styleId="ListLabel610">
    <w:name w:val="ListLabel 610"/>
    <w:qFormat/>
    <w:rsid w:val="00D37097"/>
    <w:rPr>
      <w:rFonts w:ascii="OpenSymbol" w:hAnsi="OpenSymbol" w:cs="OpenSymbol" w:hint="default"/>
    </w:rPr>
  </w:style>
  <w:style w:type="character" w:customStyle="1" w:styleId="ListLabel611">
    <w:name w:val="ListLabel 611"/>
    <w:qFormat/>
    <w:rsid w:val="00D37097"/>
    <w:rPr>
      <w:rFonts w:ascii="Times New Roman" w:hAnsi="Times New Roman" w:cs="Times New Roman" w:hint="default"/>
      <w:sz w:val="20"/>
      <w:szCs w:val="20"/>
    </w:rPr>
  </w:style>
  <w:style w:type="character" w:customStyle="1" w:styleId="ListLabel612">
    <w:name w:val="ListLabel 612"/>
    <w:qFormat/>
    <w:rsid w:val="00D37097"/>
    <w:rPr>
      <w:rFonts w:ascii="OpenSymbol" w:hAnsi="OpenSymbol" w:cs="OpenSymbol" w:hint="default"/>
    </w:rPr>
  </w:style>
  <w:style w:type="character" w:customStyle="1" w:styleId="ListLabel613">
    <w:name w:val="ListLabel 613"/>
    <w:qFormat/>
    <w:rsid w:val="00D37097"/>
    <w:rPr>
      <w:rFonts w:ascii="OpenSymbol" w:hAnsi="OpenSymbol" w:cs="OpenSymbol" w:hint="default"/>
    </w:rPr>
  </w:style>
  <w:style w:type="character" w:customStyle="1" w:styleId="ListLabel614">
    <w:name w:val="ListLabel 614"/>
    <w:qFormat/>
    <w:rsid w:val="00D37097"/>
    <w:rPr>
      <w:rFonts w:ascii="OpenSymbol" w:hAnsi="OpenSymbol" w:cs="OpenSymbol" w:hint="default"/>
      <w:sz w:val="20"/>
      <w:szCs w:val="20"/>
    </w:rPr>
  </w:style>
  <w:style w:type="character" w:customStyle="1" w:styleId="ListLabel615">
    <w:name w:val="ListLabel 615"/>
    <w:qFormat/>
    <w:rsid w:val="00D37097"/>
    <w:rPr>
      <w:rFonts w:ascii="OpenSymbol" w:hAnsi="OpenSymbol" w:cs="OpenSymbol" w:hint="default"/>
    </w:rPr>
  </w:style>
  <w:style w:type="character" w:customStyle="1" w:styleId="ListLabel616">
    <w:name w:val="ListLabel 616"/>
    <w:qFormat/>
    <w:rsid w:val="00D37097"/>
    <w:rPr>
      <w:rFonts w:ascii="OpenSymbol" w:hAnsi="OpenSymbol" w:cs="OpenSymbol" w:hint="default"/>
    </w:rPr>
  </w:style>
  <w:style w:type="character" w:customStyle="1" w:styleId="ListLabel617">
    <w:name w:val="ListLabel 617"/>
    <w:qFormat/>
    <w:rsid w:val="00D37097"/>
    <w:rPr>
      <w:rFonts w:ascii="OpenSymbol" w:hAnsi="OpenSymbol" w:cs="OpenSymbol" w:hint="default"/>
      <w:sz w:val="20"/>
      <w:szCs w:val="20"/>
    </w:rPr>
  </w:style>
  <w:style w:type="character" w:customStyle="1" w:styleId="ListLabel618">
    <w:name w:val="ListLabel 618"/>
    <w:qFormat/>
    <w:rsid w:val="00D37097"/>
    <w:rPr>
      <w:rFonts w:ascii="OpenSymbol" w:hAnsi="OpenSymbol" w:cs="OpenSymbol" w:hint="default"/>
    </w:rPr>
  </w:style>
  <w:style w:type="character" w:customStyle="1" w:styleId="ListLabel619">
    <w:name w:val="ListLabel 619"/>
    <w:qFormat/>
    <w:rsid w:val="00D37097"/>
    <w:rPr>
      <w:rFonts w:ascii="OpenSymbol" w:hAnsi="OpenSymbol" w:cs="OpenSymbol" w:hint="default"/>
    </w:rPr>
  </w:style>
  <w:style w:type="character" w:customStyle="1" w:styleId="ListLabel620">
    <w:name w:val="ListLabel 620"/>
    <w:qFormat/>
    <w:rsid w:val="00D37097"/>
    <w:rPr>
      <w:rFonts w:ascii="Times New Roman" w:hAnsi="Times New Roman" w:cs="Times New Roman" w:hint="default"/>
      <w:sz w:val="20"/>
      <w:szCs w:val="20"/>
    </w:rPr>
  </w:style>
  <w:style w:type="character" w:customStyle="1" w:styleId="ListLabel621">
    <w:name w:val="ListLabel 621"/>
    <w:qFormat/>
    <w:rsid w:val="00D37097"/>
    <w:rPr>
      <w:rFonts w:ascii="OpenSymbol" w:hAnsi="OpenSymbol" w:cs="OpenSymbol" w:hint="default"/>
    </w:rPr>
  </w:style>
  <w:style w:type="character" w:customStyle="1" w:styleId="ListLabel622">
    <w:name w:val="ListLabel 622"/>
    <w:qFormat/>
    <w:rsid w:val="00D37097"/>
    <w:rPr>
      <w:rFonts w:ascii="OpenSymbol" w:hAnsi="OpenSymbol" w:cs="OpenSymbol" w:hint="default"/>
    </w:rPr>
  </w:style>
  <w:style w:type="character" w:customStyle="1" w:styleId="ListLabel623">
    <w:name w:val="ListLabel 623"/>
    <w:qFormat/>
    <w:rsid w:val="00D37097"/>
    <w:rPr>
      <w:rFonts w:ascii="OpenSymbol" w:hAnsi="OpenSymbol" w:cs="OpenSymbol" w:hint="default"/>
      <w:sz w:val="20"/>
      <w:szCs w:val="20"/>
    </w:rPr>
  </w:style>
  <w:style w:type="character" w:customStyle="1" w:styleId="ListLabel624">
    <w:name w:val="ListLabel 624"/>
    <w:qFormat/>
    <w:rsid w:val="00D37097"/>
    <w:rPr>
      <w:rFonts w:ascii="OpenSymbol" w:hAnsi="OpenSymbol" w:cs="OpenSymbol" w:hint="default"/>
    </w:rPr>
  </w:style>
  <w:style w:type="character" w:customStyle="1" w:styleId="ListLabel625">
    <w:name w:val="ListLabel 625"/>
    <w:qFormat/>
    <w:rsid w:val="00D37097"/>
    <w:rPr>
      <w:rFonts w:ascii="OpenSymbol" w:hAnsi="OpenSymbol" w:cs="OpenSymbol" w:hint="default"/>
    </w:rPr>
  </w:style>
  <w:style w:type="character" w:customStyle="1" w:styleId="ListLabel626">
    <w:name w:val="ListLabel 626"/>
    <w:qFormat/>
    <w:rsid w:val="00D37097"/>
    <w:rPr>
      <w:rFonts w:ascii="OpenSymbol" w:hAnsi="OpenSymbol" w:cs="OpenSymbol" w:hint="default"/>
      <w:sz w:val="20"/>
      <w:szCs w:val="20"/>
    </w:rPr>
  </w:style>
  <w:style w:type="character" w:customStyle="1" w:styleId="ListLabel627">
    <w:name w:val="ListLabel 627"/>
    <w:qFormat/>
    <w:rsid w:val="00D37097"/>
    <w:rPr>
      <w:rFonts w:ascii="OpenSymbol" w:hAnsi="OpenSymbol" w:cs="OpenSymbol" w:hint="default"/>
    </w:rPr>
  </w:style>
  <w:style w:type="character" w:customStyle="1" w:styleId="ListLabel628">
    <w:name w:val="ListLabel 628"/>
    <w:qFormat/>
    <w:rsid w:val="00D37097"/>
    <w:rPr>
      <w:rFonts w:ascii="OpenSymbol" w:hAnsi="OpenSymbol" w:cs="OpenSymbol" w:hint="default"/>
    </w:rPr>
  </w:style>
  <w:style w:type="character" w:customStyle="1" w:styleId="ListLabel629">
    <w:name w:val="ListLabel 629"/>
    <w:qFormat/>
    <w:rsid w:val="00D37097"/>
    <w:rPr>
      <w:rFonts w:ascii="Times New Roman" w:hAnsi="Times New Roman" w:cs="Times New Roman" w:hint="default"/>
      <w:sz w:val="20"/>
      <w:szCs w:val="20"/>
    </w:rPr>
  </w:style>
  <w:style w:type="character" w:customStyle="1" w:styleId="ListLabel630">
    <w:name w:val="ListLabel 630"/>
    <w:qFormat/>
    <w:rsid w:val="00D37097"/>
    <w:rPr>
      <w:rFonts w:ascii="OpenSymbol" w:hAnsi="OpenSymbol" w:cs="OpenSymbol" w:hint="default"/>
    </w:rPr>
  </w:style>
  <w:style w:type="character" w:customStyle="1" w:styleId="ListLabel631">
    <w:name w:val="ListLabel 631"/>
    <w:qFormat/>
    <w:rsid w:val="00D37097"/>
    <w:rPr>
      <w:rFonts w:ascii="OpenSymbol" w:hAnsi="OpenSymbol" w:cs="OpenSymbol" w:hint="default"/>
    </w:rPr>
  </w:style>
  <w:style w:type="character" w:customStyle="1" w:styleId="ListLabel632">
    <w:name w:val="ListLabel 632"/>
    <w:qFormat/>
    <w:rsid w:val="00D37097"/>
    <w:rPr>
      <w:rFonts w:ascii="OpenSymbol" w:hAnsi="OpenSymbol" w:cs="OpenSymbol" w:hint="default"/>
      <w:sz w:val="20"/>
      <w:szCs w:val="20"/>
    </w:rPr>
  </w:style>
  <w:style w:type="character" w:customStyle="1" w:styleId="ListLabel633">
    <w:name w:val="ListLabel 633"/>
    <w:qFormat/>
    <w:rsid w:val="00D37097"/>
    <w:rPr>
      <w:rFonts w:ascii="OpenSymbol" w:hAnsi="OpenSymbol" w:cs="OpenSymbol" w:hint="default"/>
    </w:rPr>
  </w:style>
  <w:style w:type="character" w:customStyle="1" w:styleId="ListLabel634">
    <w:name w:val="ListLabel 634"/>
    <w:qFormat/>
    <w:rsid w:val="00D37097"/>
    <w:rPr>
      <w:rFonts w:ascii="OpenSymbol" w:hAnsi="OpenSymbol" w:cs="OpenSymbol" w:hint="default"/>
    </w:rPr>
  </w:style>
  <w:style w:type="character" w:customStyle="1" w:styleId="ListLabel635">
    <w:name w:val="ListLabel 635"/>
    <w:qFormat/>
    <w:rsid w:val="00D37097"/>
    <w:rPr>
      <w:rFonts w:ascii="OpenSymbol" w:hAnsi="OpenSymbol" w:cs="OpenSymbol" w:hint="default"/>
      <w:sz w:val="20"/>
      <w:szCs w:val="20"/>
    </w:rPr>
  </w:style>
  <w:style w:type="character" w:customStyle="1" w:styleId="ListLabel636">
    <w:name w:val="ListLabel 636"/>
    <w:qFormat/>
    <w:rsid w:val="00D37097"/>
    <w:rPr>
      <w:rFonts w:ascii="OpenSymbol" w:hAnsi="OpenSymbol" w:cs="OpenSymbol" w:hint="default"/>
    </w:rPr>
  </w:style>
  <w:style w:type="character" w:customStyle="1" w:styleId="ListLabel637">
    <w:name w:val="ListLabel 637"/>
    <w:qFormat/>
    <w:rsid w:val="00D37097"/>
    <w:rPr>
      <w:rFonts w:ascii="OpenSymbol" w:hAnsi="OpenSymbol" w:cs="OpenSymbol" w:hint="default"/>
    </w:rPr>
  </w:style>
  <w:style w:type="character" w:customStyle="1" w:styleId="ListLabel638">
    <w:name w:val="ListLabel 638"/>
    <w:qFormat/>
    <w:rsid w:val="00D37097"/>
    <w:rPr>
      <w:rFonts w:ascii="Times New Roman" w:hAnsi="Times New Roman" w:cs="Times New Roman" w:hint="default"/>
      <w:sz w:val="20"/>
      <w:szCs w:val="20"/>
    </w:rPr>
  </w:style>
  <w:style w:type="character" w:customStyle="1" w:styleId="ListLabel639">
    <w:name w:val="ListLabel 639"/>
    <w:qFormat/>
    <w:rsid w:val="00D37097"/>
    <w:rPr>
      <w:rFonts w:ascii="OpenSymbol" w:hAnsi="OpenSymbol" w:cs="OpenSymbol" w:hint="default"/>
    </w:rPr>
  </w:style>
  <w:style w:type="character" w:customStyle="1" w:styleId="ListLabel640">
    <w:name w:val="ListLabel 640"/>
    <w:qFormat/>
    <w:rsid w:val="00D37097"/>
    <w:rPr>
      <w:rFonts w:ascii="OpenSymbol" w:hAnsi="OpenSymbol" w:cs="OpenSymbol" w:hint="default"/>
    </w:rPr>
  </w:style>
  <w:style w:type="character" w:customStyle="1" w:styleId="ListLabel641">
    <w:name w:val="ListLabel 641"/>
    <w:qFormat/>
    <w:rsid w:val="00D37097"/>
    <w:rPr>
      <w:rFonts w:ascii="OpenSymbol" w:hAnsi="OpenSymbol" w:cs="OpenSymbol" w:hint="default"/>
      <w:sz w:val="20"/>
      <w:szCs w:val="20"/>
    </w:rPr>
  </w:style>
  <w:style w:type="character" w:customStyle="1" w:styleId="ListLabel642">
    <w:name w:val="ListLabel 642"/>
    <w:qFormat/>
    <w:rsid w:val="00D37097"/>
    <w:rPr>
      <w:rFonts w:ascii="OpenSymbol" w:hAnsi="OpenSymbol" w:cs="OpenSymbol" w:hint="default"/>
    </w:rPr>
  </w:style>
  <w:style w:type="character" w:customStyle="1" w:styleId="ListLabel643">
    <w:name w:val="ListLabel 643"/>
    <w:qFormat/>
    <w:rsid w:val="00D37097"/>
    <w:rPr>
      <w:rFonts w:ascii="OpenSymbol" w:hAnsi="OpenSymbol" w:cs="OpenSymbol" w:hint="default"/>
    </w:rPr>
  </w:style>
  <w:style w:type="character" w:customStyle="1" w:styleId="ListLabel644">
    <w:name w:val="ListLabel 644"/>
    <w:qFormat/>
    <w:rsid w:val="00D37097"/>
    <w:rPr>
      <w:rFonts w:ascii="OpenSymbol" w:hAnsi="OpenSymbol" w:cs="OpenSymbol" w:hint="default"/>
      <w:sz w:val="20"/>
      <w:szCs w:val="20"/>
    </w:rPr>
  </w:style>
  <w:style w:type="character" w:customStyle="1" w:styleId="ListLabel645">
    <w:name w:val="ListLabel 645"/>
    <w:qFormat/>
    <w:rsid w:val="00D37097"/>
    <w:rPr>
      <w:rFonts w:ascii="OpenSymbol" w:hAnsi="OpenSymbol" w:cs="OpenSymbol" w:hint="default"/>
    </w:rPr>
  </w:style>
  <w:style w:type="character" w:customStyle="1" w:styleId="ListLabel646">
    <w:name w:val="ListLabel 646"/>
    <w:qFormat/>
    <w:rsid w:val="00D37097"/>
    <w:rPr>
      <w:rFonts w:ascii="OpenSymbol" w:hAnsi="OpenSymbol" w:cs="OpenSymbol" w:hint="default"/>
    </w:rPr>
  </w:style>
  <w:style w:type="character" w:customStyle="1" w:styleId="ListLabel647">
    <w:name w:val="ListLabel 647"/>
    <w:qFormat/>
    <w:rsid w:val="00D37097"/>
    <w:rPr>
      <w:rFonts w:ascii="Times New Roman" w:hAnsi="Times New Roman" w:cs="Times New Roman" w:hint="default"/>
      <w:sz w:val="20"/>
      <w:szCs w:val="20"/>
    </w:rPr>
  </w:style>
  <w:style w:type="character" w:customStyle="1" w:styleId="ListLabel648">
    <w:name w:val="ListLabel 648"/>
    <w:qFormat/>
    <w:rsid w:val="00D37097"/>
    <w:rPr>
      <w:rFonts w:ascii="OpenSymbol" w:hAnsi="OpenSymbol" w:cs="OpenSymbol" w:hint="default"/>
    </w:rPr>
  </w:style>
  <w:style w:type="character" w:customStyle="1" w:styleId="ListLabel649">
    <w:name w:val="ListLabel 649"/>
    <w:qFormat/>
    <w:rsid w:val="00D37097"/>
    <w:rPr>
      <w:rFonts w:ascii="OpenSymbol" w:hAnsi="OpenSymbol" w:cs="OpenSymbol" w:hint="default"/>
    </w:rPr>
  </w:style>
  <w:style w:type="character" w:customStyle="1" w:styleId="ListLabel650">
    <w:name w:val="ListLabel 650"/>
    <w:qFormat/>
    <w:rsid w:val="00D37097"/>
    <w:rPr>
      <w:rFonts w:ascii="OpenSymbol" w:hAnsi="OpenSymbol" w:cs="OpenSymbol" w:hint="default"/>
      <w:sz w:val="20"/>
      <w:szCs w:val="20"/>
    </w:rPr>
  </w:style>
  <w:style w:type="character" w:customStyle="1" w:styleId="ListLabel651">
    <w:name w:val="ListLabel 651"/>
    <w:qFormat/>
    <w:rsid w:val="00D37097"/>
    <w:rPr>
      <w:rFonts w:ascii="OpenSymbol" w:hAnsi="OpenSymbol" w:cs="OpenSymbol" w:hint="default"/>
    </w:rPr>
  </w:style>
  <w:style w:type="character" w:customStyle="1" w:styleId="ListLabel652">
    <w:name w:val="ListLabel 652"/>
    <w:qFormat/>
    <w:rsid w:val="00D37097"/>
    <w:rPr>
      <w:rFonts w:ascii="OpenSymbol" w:hAnsi="OpenSymbol" w:cs="OpenSymbol" w:hint="default"/>
    </w:rPr>
  </w:style>
  <w:style w:type="character" w:customStyle="1" w:styleId="ListLabel653">
    <w:name w:val="ListLabel 653"/>
    <w:qFormat/>
    <w:rsid w:val="00D37097"/>
    <w:rPr>
      <w:rFonts w:ascii="OpenSymbol" w:hAnsi="OpenSymbol" w:cs="OpenSymbol" w:hint="default"/>
      <w:sz w:val="20"/>
      <w:szCs w:val="20"/>
    </w:rPr>
  </w:style>
  <w:style w:type="character" w:customStyle="1" w:styleId="ListLabel654">
    <w:name w:val="ListLabel 654"/>
    <w:qFormat/>
    <w:rsid w:val="00D37097"/>
    <w:rPr>
      <w:rFonts w:ascii="OpenSymbol" w:hAnsi="OpenSymbol" w:cs="OpenSymbol" w:hint="default"/>
    </w:rPr>
  </w:style>
  <w:style w:type="character" w:customStyle="1" w:styleId="ListLabel655">
    <w:name w:val="ListLabel 655"/>
    <w:qFormat/>
    <w:rsid w:val="00D37097"/>
    <w:rPr>
      <w:rFonts w:ascii="OpenSymbol" w:hAnsi="OpenSymbol" w:cs="OpenSymbol" w:hint="default"/>
    </w:rPr>
  </w:style>
  <w:style w:type="character" w:customStyle="1" w:styleId="ListLabel656">
    <w:name w:val="ListLabel 656"/>
    <w:qFormat/>
    <w:rsid w:val="00D37097"/>
    <w:rPr>
      <w:rFonts w:ascii="Times New Roman" w:hAnsi="Times New Roman" w:cs="Times New Roman" w:hint="default"/>
      <w:sz w:val="20"/>
      <w:szCs w:val="20"/>
    </w:rPr>
  </w:style>
  <w:style w:type="character" w:customStyle="1" w:styleId="ListLabel657">
    <w:name w:val="ListLabel 657"/>
    <w:qFormat/>
    <w:rsid w:val="00D37097"/>
    <w:rPr>
      <w:rFonts w:ascii="OpenSymbol" w:hAnsi="OpenSymbol" w:cs="OpenSymbol" w:hint="default"/>
    </w:rPr>
  </w:style>
  <w:style w:type="character" w:customStyle="1" w:styleId="ListLabel658">
    <w:name w:val="ListLabel 658"/>
    <w:qFormat/>
    <w:rsid w:val="00D37097"/>
    <w:rPr>
      <w:rFonts w:ascii="OpenSymbol" w:hAnsi="OpenSymbol" w:cs="OpenSymbol" w:hint="default"/>
    </w:rPr>
  </w:style>
  <w:style w:type="character" w:customStyle="1" w:styleId="ListLabel659">
    <w:name w:val="ListLabel 659"/>
    <w:qFormat/>
    <w:rsid w:val="00D37097"/>
    <w:rPr>
      <w:rFonts w:ascii="OpenSymbol" w:hAnsi="OpenSymbol" w:cs="OpenSymbol" w:hint="default"/>
      <w:sz w:val="20"/>
      <w:szCs w:val="20"/>
    </w:rPr>
  </w:style>
  <w:style w:type="character" w:customStyle="1" w:styleId="ListLabel660">
    <w:name w:val="ListLabel 660"/>
    <w:qFormat/>
    <w:rsid w:val="00D37097"/>
    <w:rPr>
      <w:rFonts w:ascii="OpenSymbol" w:hAnsi="OpenSymbol" w:cs="OpenSymbol" w:hint="default"/>
    </w:rPr>
  </w:style>
  <w:style w:type="character" w:customStyle="1" w:styleId="ListLabel661">
    <w:name w:val="ListLabel 661"/>
    <w:qFormat/>
    <w:rsid w:val="00D37097"/>
    <w:rPr>
      <w:rFonts w:ascii="OpenSymbol" w:hAnsi="OpenSymbol" w:cs="OpenSymbol" w:hint="default"/>
    </w:rPr>
  </w:style>
  <w:style w:type="character" w:customStyle="1" w:styleId="ListLabel662">
    <w:name w:val="ListLabel 662"/>
    <w:qFormat/>
    <w:rsid w:val="00D37097"/>
    <w:rPr>
      <w:rFonts w:ascii="OpenSymbol" w:hAnsi="OpenSymbol" w:cs="OpenSymbol" w:hint="default"/>
      <w:sz w:val="20"/>
      <w:szCs w:val="20"/>
    </w:rPr>
  </w:style>
  <w:style w:type="character" w:customStyle="1" w:styleId="ListLabel663">
    <w:name w:val="ListLabel 663"/>
    <w:qFormat/>
    <w:rsid w:val="00D37097"/>
    <w:rPr>
      <w:rFonts w:ascii="OpenSymbol" w:hAnsi="OpenSymbol" w:cs="OpenSymbol" w:hint="default"/>
    </w:rPr>
  </w:style>
  <w:style w:type="character" w:customStyle="1" w:styleId="ListLabel664">
    <w:name w:val="ListLabel 664"/>
    <w:qFormat/>
    <w:rsid w:val="00D37097"/>
    <w:rPr>
      <w:rFonts w:ascii="OpenSymbol" w:hAnsi="OpenSymbol" w:cs="OpenSymbol" w:hint="default"/>
    </w:rPr>
  </w:style>
  <w:style w:type="character" w:customStyle="1" w:styleId="ListLabel665">
    <w:name w:val="ListLabel 665"/>
    <w:qFormat/>
    <w:rsid w:val="00D37097"/>
    <w:rPr>
      <w:rFonts w:ascii="Times New Roman" w:hAnsi="Times New Roman" w:cs="Times New Roman" w:hint="default"/>
      <w:sz w:val="20"/>
      <w:szCs w:val="20"/>
    </w:rPr>
  </w:style>
  <w:style w:type="character" w:customStyle="1" w:styleId="ListLabel666">
    <w:name w:val="ListLabel 666"/>
    <w:qFormat/>
    <w:rsid w:val="00D37097"/>
    <w:rPr>
      <w:rFonts w:ascii="OpenSymbol" w:hAnsi="OpenSymbol" w:cs="OpenSymbol" w:hint="default"/>
    </w:rPr>
  </w:style>
  <w:style w:type="character" w:customStyle="1" w:styleId="ListLabel667">
    <w:name w:val="ListLabel 667"/>
    <w:qFormat/>
    <w:rsid w:val="00D37097"/>
    <w:rPr>
      <w:rFonts w:ascii="OpenSymbol" w:hAnsi="OpenSymbol" w:cs="OpenSymbol" w:hint="default"/>
    </w:rPr>
  </w:style>
  <w:style w:type="character" w:customStyle="1" w:styleId="ListLabel668">
    <w:name w:val="ListLabel 668"/>
    <w:qFormat/>
    <w:rsid w:val="00D37097"/>
    <w:rPr>
      <w:rFonts w:ascii="OpenSymbol" w:hAnsi="OpenSymbol" w:cs="OpenSymbol" w:hint="default"/>
      <w:sz w:val="20"/>
      <w:szCs w:val="20"/>
    </w:rPr>
  </w:style>
  <w:style w:type="character" w:customStyle="1" w:styleId="ListLabel669">
    <w:name w:val="ListLabel 669"/>
    <w:qFormat/>
    <w:rsid w:val="00D37097"/>
    <w:rPr>
      <w:rFonts w:ascii="OpenSymbol" w:hAnsi="OpenSymbol" w:cs="OpenSymbol" w:hint="default"/>
    </w:rPr>
  </w:style>
  <w:style w:type="character" w:customStyle="1" w:styleId="ListLabel670">
    <w:name w:val="ListLabel 670"/>
    <w:qFormat/>
    <w:rsid w:val="00D37097"/>
    <w:rPr>
      <w:rFonts w:ascii="OpenSymbol" w:hAnsi="OpenSymbol" w:cs="OpenSymbol" w:hint="default"/>
    </w:rPr>
  </w:style>
  <w:style w:type="character" w:customStyle="1" w:styleId="ListLabel671">
    <w:name w:val="ListLabel 671"/>
    <w:qFormat/>
    <w:rsid w:val="00D37097"/>
    <w:rPr>
      <w:rFonts w:ascii="OpenSymbol" w:hAnsi="OpenSymbol" w:cs="OpenSymbol" w:hint="default"/>
      <w:sz w:val="20"/>
      <w:szCs w:val="20"/>
    </w:rPr>
  </w:style>
  <w:style w:type="character" w:customStyle="1" w:styleId="ListLabel672">
    <w:name w:val="ListLabel 672"/>
    <w:qFormat/>
    <w:rsid w:val="00D37097"/>
    <w:rPr>
      <w:rFonts w:ascii="OpenSymbol" w:hAnsi="OpenSymbol" w:cs="OpenSymbol" w:hint="default"/>
    </w:rPr>
  </w:style>
  <w:style w:type="character" w:customStyle="1" w:styleId="ListLabel673">
    <w:name w:val="ListLabel 673"/>
    <w:qFormat/>
    <w:rsid w:val="00D37097"/>
    <w:rPr>
      <w:rFonts w:ascii="OpenSymbol" w:hAnsi="OpenSymbol" w:cs="OpenSymbol" w:hint="default"/>
    </w:rPr>
  </w:style>
  <w:style w:type="character" w:customStyle="1" w:styleId="ListLabel674">
    <w:name w:val="ListLabel 674"/>
    <w:qFormat/>
    <w:rsid w:val="00D37097"/>
    <w:rPr>
      <w:rFonts w:ascii="Times New Roman" w:hAnsi="Times New Roman" w:cs="Times New Roman" w:hint="default"/>
    </w:rPr>
  </w:style>
  <w:style w:type="character" w:customStyle="1" w:styleId="ListLabel675">
    <w:name w:val="ListLabel 675"/>
    <w:qFormat/>
    <w:rsid w:val="00D37097"/>
    <w:rPr>
      <w:rFonts w:ascii="Times New Roman" w:hAnsi="Times New Roman" w:cs="Times New Roman" w:hint="default"/>
    </w:rPr>
  </w:style>
  <w:style w:type="character" w:customStyle="1" w:styleId="ListLabel676">
    <w:name w:val="ListLabel 676"/>
    <w:qFormat/>
    <w:rsid w:val="00D37097"/>
    <w:rPr>
      <w:rFonts w:ascii="Times New Roman" w:hAnsi="Times New Roman" w:cs="Times New Roman" w:hint="default"/>
    </w:rPr>
  </w:style>
  <w:style w:type="character" w:customStyle="1" w:styleId="ListLabel677">
    <w:name w:val="ListLabel 677"/>
    <w:qFormat/>
    <w:rsid w:val="00D37097"/>
    <w:rPr>
      <w:b w:val="0"/>
      <w:bCs w:val="0"/>
      <w:sz w:val="22"/>
      <w:szCs w:val="26"/>
    </w:rPr>
  </w:style>
  <w:style w:type="character" w:customStyle="1" w:styleId="ListLabel678">
    <w:name w:val="ListLabel 678"/>
    <w:qFormat/>
    <w:rsid w:val="00D37097"/>
    <w:rPr>
      <w:rFonts w:ascii="Times New Roman" w:hAnsi="Times New Roman" w:cs="Times New Roman" w:hint="default"/>
      <w:b w:val="0"/>
      <w:bCs w:val="0"/>
      <w:sz w:val="22"/>
    </w:rPr>
  </w:style>
  <w:style w:type="character" w:customStyle="1" w:styleId="ListLabel679">
    <w:name w:val="ListLabel 679"/>
    <w:qFormat/>
    <w:rsid w:val="00D37097"/>
    <w:rPr>
      <w:b w:val="0"/>
      <w:bCs w:val="0"/>
    </w:rPr>
  </w:style>
  <w:style w:type="character" w:customStyle="1" w:styleId="ListLabel680">
    <w:name w:val="ListLabel 680"/>
    <w:qFormat/>
    <w:rsid w:val="00D37097"/>
    <w:rPr>
      <w:sz w:val="20"/>
      <w:szCs w:val="20"/>
    </w:rPr>
  </w:style>
  <w:style w:type="character" w:customStyle="1" w:styleId="ListLabel681">
    <w:name w:val="ListLabel 681"/>
    <w:qFormat/>
    <w:rsid w:val="00D37097"/>
    <w:rPr>
      <w:sz w:val="20"/>
      <w:szCs w:val="20"/>
    </w:rPr>
  </w:style>
  <w:style w:type="character" w:customStyle="1" w:styleId="ListLabel682">
    <w:name w:val="ListLabel 682"/>
    <w:qFormat/>
    <w:rsid w:val="00D37097"/>
    <w:rPr>
      <w:sz w:val="20"/>
      <w:szCs w:val="20"/>
    </w:rPr>
  </w:style>
  <w:style w:type="character" w:customStyle="1" w:styleId="ListLabel683">
    <w:name w:val="ListLabel 683"/>
    <w:qFormat/>
    <w:rsid w:val="00D37097"/>
    <w:rPr>
      <w:sz w:val="20"/>
      <w:szCs w:val="20"/>
    </w:rPr>
  </w:style>
  <w:style w:type="character" w:customStyle="1" w:styleId="ListLabel684">
    <w:name w:val="ListLabel 684"/>
    <w:qFormat/>
    <w:rsid w:val="00D37097"/>
    <w:rPr>
      <w:sz w:val="20"/>
      <w:szCs w:val="20"/>
    </w:rPr>
  </w:style>
  <w:style w:type="character" w:customStyle="1" w:styleId="ListLabel685">
    <w:name w:val="ListLabel 685"/>
    <w:qFormat/>
    <w:rsid w:val="00D37097"/>
    <w:rPr>
      <w:sz w:val="20"/>
      <w:szCs w:val="20"/>
    </w:rPr>
  </w:style>
  <w:style w:type="character" w:customStyle="1" w:styleId="ListLabel686">
    <w:name w:val="ListLabel 686"/>
    <w:qFormat/>
    <w:rsid w:val="00D37097"/>
    <w:rPr>
      <w:sz w:val="20"/>
      <w:szCs w:val="20"/>
    </w:rPr>
  </w:style>
  <w:style w:type="character" w:customStyle="1" w:styleId="ListLabel687">
    <w:name w:val="ListLabel 687"/>
    <w:qFormat/>
    <w:rsid w:val="00D37097"/>
    <w:rPr>
      <w:sz w:val="20"/>
      <w:szCs w:val="20"/>
    </w:rPr>
  </w:style>
  <w:style w:type="character" w:customStyle="1" w:styleId="ListLabel688">
    <w:name w:val="ListLabel 688"/>
    <w:qFormat/>
    <w:rsid w:val="00D37097"/>
    <w:rPr>
      <w:sz w:val="20"/>
      <w:szCs w:val="20"/>
    </w:rPr>
  </w:style>
  <w:style w:type="character" w:customStyle="1" w:styleId="ListLabel689">
    <w:name w:val="ListLabel 689"/>
    <w:qFormat/>
    <w:rsid w:val="00D37097"/>
    <w:rPr>
      <w:b w:val="0"/>
      <w:bCs w:val="0"/>
    </w:rPr>
  </w:style>
  <w:style w:type="character" w:customStyle="1" w:styleId="ListLabel690">
    <w:name w:val="ListLabel 690"/>
    <w:qFormat/>
    <w:rsid w:val="00D37097"/>
    <w:rPr>
      <w:rFonts w:ascii="Times New Roman" w:hAnsi="Times New Roman" w:cs="Times New Roman" w:hint="default"/>
      <w:b w:val="0"/>
      <w:bCs w:val="0"/>
      <w:i w:val="0"/>
      <w:iCs w:val="0"/>
      <w:sz w:val="22"/>
      <w:szCs w:val="22"/>
    </w:rPr>
  </w:style>
  <w:style w:type="character" w:customStyle="1" w:styleId="ListLabel691">
    <w:name w:val="ListLabel 691"/>
    <w:qFormat/>
    <w:rsid w:val="00D37097"/>
    <w:rPr>
      <w:rFonts w:ascii="Times New Roman" w:hAnsi="Times New Roman" w:cs="Times New Roman" w:hint="default"/>
    </w:rPr>
  </w:style>
  <w:style w:type="character" w:customStyle="1" w:styleId="ListLabel692">
    <w:name w:val="ListLabel 692"/>
    <w:qFormat/>
    <w:rsid w:val="00D37097"/>
    <w:rPr>
      <w:rFonts w:ascii="Times New Roman" w:hAnsi="Times New Roman" w:cs="Times New Roman" w:hint="default"/>
    </w:rPr>
  </w:style>
  <w:style w:type="character" w:customStyle="1" w:styleId="ListLabel693">
    <w:name w:val="ListLabel 693"/>
    <w:qFormat/>
    <w:rsid w:val="00D37097"/>
    <w:rPr>
      <w:rFonts w:ascii="Times New Roman" w:hAnsi="Times New Roman" w:cs="Times New Roman" w:hint="default"/>
    </w:rPr>
  </w:style>
  <w:style w:type="character" w:customStyle="1" w:styleId="ListLabel694">
    <w:name w:val="ListLabel 694"/>
    <w:qFormat/>
    <w:rsid w:val="00D37097"/>
    <w:rPr>
      <w:rFonts w:ascii="Times New Roman" w:hAnsi="Times New Roman" w:cs="Times New Roman" w:hint="default"/>
    </w:rPr>
  </w:style>
  <w:style w:type="character" w:customStyle="1" w:styleId="ListLabel695">
    <w:name w:val="ListLabel 695"/>
    <w:qFormat/>
    <w:rsid w:val="00D37097"/>
    <w:rPr>
      <w:rFonts w:ascii="Times New Roman" w:hAnsi="Times New Roman" w:cs="Times New Roman" w:hint="default"/>
    </w:rPr>
  </w:style>
  <w:style w:type="character" w:customStyle="1" w:styleId="ListLabel696">
    <w:name w:val="ListLabel 696"/>
    <w:qFormat/>
    <w:rsid w:val="00D37097"/>
    <w:rPr>
      <w:rFonts w:ascii="Times New Roman" w:hAnsi="Times New Roman" w:cs="Times New Roman" w:hint="default"/>
    </w:rPr>
  </w:style>
  <w:style w:type="character" w:customStyle="1" w:styleId="ListLabel697">
    <w:name w:val="ListLabel 697"/>
    <w:qFormat/>
    <w:rsid w:val="00D37097"/>
    <w:rPr>
      <w:rFonts w:ascii="Times New Roman" w:hAnsi="Times New Roman" w:cs="Times New Roman" w:hint="default"/>
    </w:rPr>
  </w:style>
  <w:style w:type="character" w:customStyle="1" w:styleId="ListLabel698">
    <w:name w:val="ListLabel 698"/>
    <w:qFormat/>
    <w:rsid w:val="00D37097"/>
    <w:rPr>
      <w:rFonts w:ascii="Times New Roman" w:hAnsi="Times New Roman" w:cs="Times New Roman" w:hint="default"/>
    </w:rPr>
  </w:style>
  <w:style w:type="character" w:customStyle="1" w:styleId="ListLabel699">
    <w:name w:val="ListLabel 699"/>
    <w:qFormat/>
    <w:rsid w:val="00D37097"/>
    <w:rPr>
      <w:rFonts w:ascii="Courier New" w:hAnsi="Courier New" w:cs="Courier New" w:hint="default"/>
    </w:rPr>
  </w:style>
  <w:style w:type="character" w:customStyle="1" w:styleId="ListLabel700">
    <w:name w:val="ListLabel 700"/>
    <w:qFormat/>
    <w:rsid w:val="00D37097"/>
    <w:rPr>
      <w:rFonts w:ascii="Wingdings" w:hAnsi="Wingdings" w:cs="Wingdings" w:hint="default"/>
    </w:rPr>
  </w:style>
  <w:style w:type="character" w:customStyle="1" w:styleId="ListLabel701">
    <w:name w:val="ListLabel 701"/>
    <w:qFormat/>
    <w:rsid w:val="00D37097"/>
    <w:rPr>
      <w:rFonts w:ascii="Symbol" w:hAnsi="Symbol" w:cs="Symbol" w:hint="default"/>
    </w:rPr>
  </w:style>
  <w:style w:type="character" w:customStyle="1" w:styleId="ListLabel702">
    <w:name w:val="ListLabel 702"/>
    <w:qFormat/>
    <w:rsid w:val="00D37097"/>
    <w:rPr>
      <w:rFonts w:ascii="Courier New" w:hAnsi="Courier New" w:cs="Courier New" w:hint="default"/>
    </w:rPr>
  </w:style>
  <w:style w:type="character" w:customStyle="1" w:styleId="ListLabel703">
    <w:name w:val="ListLabel 703"/>
    <w:qFormat/>
    <w:rsid w:val="00D37097"/>
    <w:rPr>
      <w:rFonts w:ascii="Wingdings" w:hAnsi="Wingdings" w:cs="Wingdings" w:hint="default"/>
    </w:rPr>
  </w:style>
  <w:style w:type="character" w:customStyle="1" w:styleId="ListLabel704">
    <w:name w:val="ListLabel 704"/>
    <w:qFormat/>
    <w:rsid w:val="00D37097"/>
    <w:rPr>
      <w:rFonts w:ascii="Symbol" w:hAnsi="Symbol" w:cs="Symbol" w:hint="default"/>
    </w:rPr>
  </w:style>
  <w:style w:type="character" w:customStyle="1" w:styleId="ListLabel705">
    <w:name w:val="ListLabel 705"/>
    <w:qFormat/>
    <w:rsid w:val="00D37097"/>
    <w:rPr>
      <w:rFonts w:ascii="Courier New" w:hAnsi="Courier New" w:cs="Courier New" w:hint="default"/>
    </w:rPr>
  </w:style>
  <w:style w:type="character" w:customStyle="1" w:styleId="ListLabel706">
    <w:name w:val="ListLabel 706"/>
    <w:qFormat/>
    <w:rsid w:val="00D37097"/>
    <w:rPr>
      <w:rFonts w:ascii="Wingdings" w:hAnsi="Wingdings" w:cs="Wingdings" w:hint="default"/>
    </w:rPr>
  </w:style>
  <w:style w:type="character" w:customStyle="1" w:styleId="ListLabel707">
    <w:name w:val="ListLabel 707"/>
    <w:qFormat/>
    <w:rsid w:val="00D37097"/>
    <w:rPr>
      <w:rFonts w:ascii="Times New Roman" w:hAnsi="Times New Roman" w:cs="Times New Roman" w:hint="default"/>
      <w:b/>
      <w:bCs w:val="0"/>
      <w:sz w:val="22"/>
    </w:rPr>
  </w:style>
  <w:style w:type="character" w:customStyle="1" w:styleId="ListLabel708">
    <w:name w:val="ListLabel 708"/>
    <w:qFormat/>
    <w:rsid w:val="00D37097"/>
    <w:rPr>
      <w:rFonts w:ascii="Times New Roman" w:hAnsi="Times New Roman" w:cs="Times New Roman" w:hint="default"/>
    </w:rPr>
  </w:style>
  <w:style w:type="character" w:customStyle="1" w:styleId="ListLabel709">
    <w:name w:val="ListLabel 709"/>
    <w:qFormat/>
    <w:rsid w:val="00D37097"/>
    <w:rPr>
      <w:rFonts w:ascii="Times New Roman" w:hAnsi="Times New Roman" w:cs="Times New Roman" w:hint="default"/>
    </w:rPr>
  </w:style>
  <w:style w:type="character" w:customStyle="1" w:styleId="ListLabel710">
    <w:name w:val="ListLabel 710"/>
    <w:qFormat/>
    <w:rsid w:val="00D37097"/>
    <w:rPr>
      <w:rFonts w:ascii="Times New Roman" w:hAnsi="Times New Roman" w:cs="Times New Roman" w:hint="default"/>
    </w:rPr>
  </w:style>
  <w:style w:type="character" w:customStyle="1" w:styleId="ListLabel711">
    <w:name w:val="ListLabel 711"/>
    <w:qFormat/>
    <w:rsid w:val="00D37097"/>
    <w:rPr>
      <w:rFonts w:ascii="Times New Roman" w:hAnsi="Times New Roman" w:cs="Times New Roman" w:hint="default"/>
    </w:rPr>
  </w:style>
  <w:style w:type="character" w:customStyle="1" w:styleId="ListLabel712">
    <w:name w:val="ListLabel 712"/>
    <w:qFormat/>
    <w:rsid w:val="00D37097"/>
    <w:rPr>
      <w:rFonts w:ascii="Times New Roman" w:hAnsi="Times New Roman" w:cs="Times New Roman" w:hint="default"/>
      <w:sz w:val="20"/>
      <w:szCs w:val="20"/>
    </w:rPr>
  </w:style>
  <w:style w:type="character" w:customStyle="1" w:styleId="ListLabel713">
    <w:name w:val="ListLabel 713"/>
    <w:qFormat/>
    <w:rsid w:val="00D37097"/>
    <w:rPr>
      <w:sz w:val="20"/>
      <w:szCs w:val="20"/>
    </w:rPr>
  </w:style>
  <w:style w:type="character" w:customStyle="1" w:styleId="ListLabel714">
    <w:name w:val="ListLabel 714"/>
    <w:qFormat/>
    <w:rsid w:val="00D37097"/>
    <w:rPr>
      <w:sz w:val="20"/>
      <w:szCs w:val="20"/>
    </w:rPr>
  </w:style>
  <w:style w:type="character" w:customStyle="1" w:styleId="ListLabel715">
    <w:name w:val="ListLabel 715"/>
    <w:qFormat/>
    <w:rsid w:val="00D37097"/>
    <w:rPr>
      <w:sz w:val="20"/>
      <w:szCs w:val="20"/>
    </w:rPr>
  </w:style>
  <w:style w:type="character" w:customStyle="1" w:styleId="ListLabel716">
    <w:name w:val="ListLabel 716"/>
    <w:qFormat/>
    <w:rsid w:val="00D37097"/>
    <w:rPr>
      <w:sz w:val="20"/>
      <w:szCs w:val="20"/>
    </w:rPr>
  </w:style>
  <w:style w:type="character" w:customStyle="1" w:styleId="ListLabel717">
    <w:name w:val="ListLabel 717"/>
    <w:qFormat/>
    <w:rsid w:val="00D37097"/>
    <w:rPr>
      <w:sz w:val="20"/>
      <w:szCs w:val="20"/>
    </w:rPr>
  </w:style>
  <w:style w:type="character" w:customStyle="1" w:styleId="ListLabel718">
    <w:name w:val="ListLabel 718"/>
    <w:qFormat/>
    <w:rsid w:val="00D37097"/>
    <w:rPr>
      <w:sz w:val="20"/>
      <w:szCs w:val="20"/>
    </w:rPr>
  </w:style>
  <w:style w:type="character" w:customStyle="1" w:styleId="ListLabel719">
    <w:name w:val="ListLabel 719"/>
    <w:qFormat/>
    <w:rsid w:val="00D37097"/>
    <w:rPr>
      <w:sz w:val="20"/>
      <w:szCs w:val="20"/>
    </w:rPr>
  </w:style>
  <w:style w:type="character" w:customStyle="1" w:styleId="ListLabel720">
    <w:name w:val="ListLabel 720"/>
    <w:qFormat/>
    <w:rsid w:val="00D37097"/>
    <w:rPr>
      <w:sz w:val="20"/>
      <w:szCs w:val="20"/>
    </w:rPr>
  </w:style>
  <w:style w:type="character" w:customStyle="1" w:styleId="ListLabel721">
    <w:name w:val="ListLabel 721"/>
    <w:qFormat/>
    <w:rsid w:val="00D37097"/>
    <w:rPr>
      <w:rFonts w:ascii="Times New Roman" w:hAnsi="Times New Roman" w:cs="Times New Roman" w:hint="default"/>
    </w:rPr>
  </w:style>
  <w:style w:type="character" w:customStyle="1" w:styleId="ListLabel722">
    <w:name w:val="ListLabel 722"/>
    <w:qFormat/>
    <w:rsid w:val="00D37097"/>
    <w:rPr>
      <w:rFonts w:ascii="Times New Roman" w:hAnsi="Times New Roman" w:cs="Times New Roman" w:hint="default"/>
      <w:sz w:val="20"/>
      <w:szCs w:val="20"/>
    </w:rPr>
  </w:style>
  <w:style w:type="character" w:customStyle="1" w:styleId="ListLabel723">
    <w:name w:val="ListLabel 723"/>
    <w:qFormat/>
    <w:rsid w:val="00D37097"/>
    <w:rPr>
      <w:sz w:val="20"/>
      <w:szCs w:val="20"/>
    </w:rPr>
  </w:style>
  <w:style w:type="character" w:customStyle="1" w:styleId="ListLabel724">
    <w:name w:val="ListLabel 724"/>
    <w:qFormat/>
    <w:rsid w:val="00D37097"/>
    <w:rPr>
      <w:sz w:val="20"/>
      <w:szCs w:val="20"/>
    </w:rPr>
  </w:style>
  <w:style w:type="character" w:customStyle="1" w:styleId="ListLabel725">
    <w:name w:val="ListLabel 725"/>
    <w:qFormat/>
    <w:rsid w:val="00D37097"/>
    <w:rPr>
      <w:sz w:val="20"/>
      <w:szCs w:val="20"/>
    </w:rPr>
  </w:style>
  <w:style w:type="character" w:customStyle="1" w:styleId="ListLabel726">
    <w:name w:val="ListLabel 726"/>
    <w:qFormat/>
    <w:rsid w:val="00D37097"/>
    <w:rPr>
      <w:sz w:val="20"/>
      <w:szCs w:val="20"/>
    </w:rPr>
  </w:style>
  <w:style w:type="character" w:customStyle="1" w:styleId="ListLabel727">
    <w:name w:val="ListLabel 727"/>
    <w:qFormat/>
    <w:rsid w:val="00D37097"/>
    <w:rPr>
      <w:sz w:val="20"/>
      <w:szCs w:val="20"/>
    </w:rPr>
  </w:style>
  <w:style w:type="character" w:customStyle="1" w:styleId="ListLabel728">
    <w:name w:val="ListLabel 728"/>
    <w:qFormat/>
    <w:rsid w:val="00D37097"/>
    <w:rPr>
      <w:sz w:val="20"/>
      <w:szCs w:val="20"/>
    </w:rPr>
  </w:style>
  <w:style w:type="character" w:customStyle="1" w:styleId="ListLabel729">
    <w:name w:val="ListLabel 729"/>
    <w:qFormat/>
    <w:rsid w:val="00D37097"/>
    <w:rPr>
      <w:sz w:val="20"/>
      <w:szCs w:val="20"/>
    </w:rPr>
  </w:style>
  <w:style w:type="character" w:customStyle="1" w:styleId="ListLabel730">
    <w:name w:val="ListLabel 730"/>
    <w:qFormat/>
    <w:rsid w:val="00D37097"/>
    <w:rPr>
      <w:sz w:val="20"/>
      <w:szCs w:val="20"/>
    </w:rPr>
  </w:style>
  <w:style w:type="character" w:customStyle="1" w:styleId="ListLabel731">
    <w:name w:val="ListLabel 731"/>
    <w:qFormat/>
    <w:rsid w:val="00D37097"/>
    <w:rPr>
      <w:rFonts w:ascii="Times New Roman" w:hAnsi="Times New Roman" w:cs="Times New Roman" w:hint="default"/>
      <w:sz w:val="20"/>
      <w:szCs w:val="20"/>
    </w:rPr>
  </w:style>
  <w:style w:type="character" w:customStyle="1" w:styleId="ListLabel732">
    <w:name w:val="ListLabel 732"/>
    <w:qFormat/>
    <w:rsid w:val="00D37097"/>
    <w:rPr>
      <w:sz w:val="20"/>
      <w:szCs w:val="20"/>
    </w:rPr>
  </w:style>
  <w:style w:type="character" w:customStyle="1" w:styleId="ListLabel733">
    <w:name w:val="ListLabel 733"/>
    <w:qFormat/>
    <w:rsid w:val="00D37097"/>
    <w:rPr>
      <w:sz w:val="20"/>
      <w:szCs w:val="20"/>
    </w:rPr>
  </w:style>
  <w:style w:type="character" w:customStyle="1" w:styleId="ListLabel734">
    <w:name w:val="ListLabel 734"/>
    <w:qFormat/>
    <w:rsid w:val="00D37097"/>
    <w:rPr>
      <w:sz w:val="20"/>
      <w:szCs w:val="20"/>
    </w:rPr>
  </w:style>
  <w:style w:type="character" w:customStyle="1" w:styleId="ListLabel735">
    <w:name w:val="ListLabel 735"/>
    <w:qFormat/>
    <w:rsid w:val="00D37097"/>
    <w:rPr>
      <w:sz w:val="20"/>
      <w:szCs w:val="20"/>
    </w:rPr>
  </w:style>
  <w:style w:type="character" w:customStyle="1" w:styleId="ListLabel736">
    <w:name w:val="ListLabel 736"/>
    <w:qFormat/>
    <w:rsid w:val="00D37097"/>
    <w:rPr>
      <w:sz w:val="20"/>
      <w:szCs w:val="20"/>
    </w:rPr>
  </w:style>
  <w:style w:type="character" w:customStyle="1" w:styleId="ListLabel737">
    <w:name w:val="ListLabel 737"/>
    <w:qFormat/>
    <w:rsid w:val="00D37097"/>
    <w:rPr>
      <w:sz w:val="20"/>
      <w:szCs w:val="20"/>
    </w:rPr>
  </w:style>
  <w:style w:type="character" w:customStyle="1" w:styleId="ListLabel738">
    <w:name w:val="ListLabel 738"/>
    <w:qFormat/>
    <w:rsid w:val="00D37097"/>
    <w:rPr>
      <w:sz w:val="20"/>
      <w:szCs w:val="20"/>
    </w:rPr>
  </w:style>
  <w:style w:type="character" w:customStyle="1" w:styleId="ListLabel739">
    <w:name w:val="ListLabel 739"/>
    <w:qFormat/>
    <w:rsid w:val="00D37097"/>
    <w:rPr>
      <w:sz w:val="20"/>
      <w:szCs w:val="20"/>
    </w:rPr>
  </w:style>
  <w:style w:type="character" w:customStyle="1" w:styleId="ListLabel740">
    <w:name w:val="ListLabel 740"/>
    <w:qFormat/>
    <w:rsid w:val="00D37097"/>
    <w:rPr>
      <w:rFonts w:ascii="Times New Roman" w:hAnsi="Times New Roman" w:cs="Times New Roman" w:hint="default"/>
      <w:sz w:val="20"/>
      <w:szCs w:val="20"/>
    </w:rPr>
  </w:style>
  <w:style w:type="character" w:customStyle="1" w:styleId="ListLabel741">
    <w:name w:val="ListLabel 741"/>
    <w:qFormat/>
    <w:rsid w:val="00D37097"/>
    <w:rPr>
      <w:sz w:val="20"/>
      <w:szCs w:val="20"/>
    </w:rPr>
  </w:style>
  <w:style w:type="character" w:customStyle="1" w:styleId="ListLabel742">
    <w:name w:val="ListLabel 742"/>
    <w:qFormat/>
    <w:rsid w:val="00D37097"/>
    <w:rPr>
      <w:sz w:val="20"/>
      <w:szCs w:val="20"/>
    </w:rPr>
  </w:style>
  <w:style w:type="character" w:customStyle="1" w:styleId="ListLabel743">
    <w:name w:val="ListLabel 743"/>
    <w:qFormat/>
    <w:rsid w:val="00D37097"/>
    <w:rPr>
      <w:sz w:val="20"/>
      <w:szCs w:val="20"/>
    </w:rPr>
  </w:style>
  <w:style w:type="character" w:customStyle="1" w:styleId="ListLabel744">
    <w:name w:val="ListLabel 744"/>
    <w:qFormat/>
    <w:rsid w:val="00D37097"/>
    <w:rPr>
      <w:sz w:val="20"/>
      <w:szCs w:val="20"/>
    </w:rPr>
  </w:style>
  <w:style w:type="character" w:customStyle="1" w:styleId="ListLabel745">
    <w:name w:val="ListLabel 745"/>
    <w:qFormat/>
    <w:rsid w:val="00D37097"/>
    <w:rPr>
      <w:sz w:val="20"/>
      <w:szCs w:val="20"/>
    </w:rPr>
  </w:style>
  <w:style w:type="character" w:customStyle="1" w:styleId="ListLabel746">
    <w:name w:val="ListLabel 746"/>
    <w:qFormat/>
    <w:rsid w:val="00D37097"/>
    <w:rPr>
      <w:sz w:val="20"/>
      <w:szCs w:val="20"/>
    </w:rPr>
  </w:style>
  <w:style w:type="character" w:customStyle="1" w:styleId="ListLabel747">
    <w:name w:val="ListLabel 747"/>
    <w:qFormat/>
    <w:rsid w:val="00D37097"/>
    <w:rPr>
      <w:sz w:val="20"/>
      <w:szCs w:val="20"/>
    </w:rPr>
  </w:style>
  <w:style w:type="character" w:customStyle="1" w:styleId="ListLabel748">
    <w:name w:val="ListLabel 748"/>
    <w:qFormat/>
    <w:rsid w:val="00D37097"/>
    <w:rPr>
      <w:sz w:val="20"/>
      <w:szCs w:val="20"/>
    </w:rPr>
  </w:style>
  <w:style w:type="character" w:customStyle="1" w:styleId="ListLabel749">
    <w:name w:val="ListLabel 749"/>
    <w:qFormat/>
    <w:rsid w:val="00D37097"/>
    <w:rPr>
      <w:rFonts w:ascii="Times New Roman" w:hAnsi="Times New Roman" w:cs="Times New Roman" w:hint="default"/>
    </w:rPr>
  </w:style>
  <w:style w:type="character" w:customStyle="1" w:styleId="ListLabel750">
    <w:name w:val="ListLabel 750"/>
    <w:qFormat/>
    <w:rsid w:val="00D37097"/>
    <w:rPr>
      <w:rFonts w:ascii="Times New Roman" w:hAnsi="Times New Roman" w:cs="Times New Roman" w:hint="default"/>
    </w:rPr>
  </w:style>
  <w:style w:type="character" w:customStyle="1" w:styleId="ListLabel751">
    <w:name w:val="ListLabel 751"/>
    <w:qFormat/>
    <w:rsid w:val="00D37097"/>
    <w:rPr>
      <w:rFonts w:ascii="Times New Roman" w:hAnsi="Times New Roman" w:cs="Times New Roman" w:hint="default"/>
    </w:rPr>
  </w:style>
  <w:style w:type="character" w:customStyle="1" w:styleId="ListLabel752">
    <w:name w:val="ListLabel 752"/>
    <w:qFormat/>
    <w:rsid w:val="00D37097"/>
    <w:rPr>
      <w:rFonts w:ascii="Times New Roman" w:hAnsi="Times New Roman" w:cs="Times New Roman" w:hint="default"/>
    </w:rPr>
  </w:style>
  <w:style w:type="character" w:customStyle="1" w:styleId="ListLabel753">
    <w:name w:val="ListLabel 753"/>
    <w:qFormat/>
    <w:rsid w:val="00D37097"/>
    <w:rPr>
      <w:rFonts w:ascii="Times New Roman" w:hAnsi="Times New Roman" w:cs="Times New Roman" w:hint="default"/>
    </w:rPr>
  </w:style>
  <w:style w:type="character" w:customStyle="1" w:styleId="ListLabel754">
    <w:name w:val="ListLabel 754"/>
    <w:qFormat/>
    <w:rsid w:val="00D37097"/>
    <w:rPr>
      <w:rFonts w:ascii="Times New Roman" w:hAnsi="Times New Roman" w:cs="Times New Roman" w:hint="default"/>
    </w:rPr>
  </w:style>
  <w:style w:type="character" w:customStyle="1" w:styleId="ListLabel755">
    <w:name w:val="ListLabel 755"/>
    <w:qFormat/>
    <w:rsid w:val="00D37097"/>
    <w:rPr>
      <w:rFonts w:ascii="Times New Roman" w:hAnsi="Times New Roman" w:cs="Times New Roman" w:hint="default"/>
    </w:rPr>
  </w:style>
  <w:style w:type="character" w:customStyle="1" w:styleId="ListLabel756">
    <w:name w:val="ListLabel 756"/>
    <w:qFormat/>
    <w:rsid w:val="00D37097"/>
    <w:rPr>
      <w:rFonts w:ascii="Times New Roman" w:hAnsi="Times New Roman" w:cs="Times New Roman" w:hint="default"/>
    </w:rPr>
  </w:style>
  <w:style w:type="character" w:customStyle="1" w:styleId="ListLabel757">
    <w:name w:val="ListLabel 757"/>
    <w:qFormat/>
    <w:rsid w:val="00D37097"/>
    <w:rPr>
      <w:rFonts w:ascii="Times New Roman" w:hAnsi="Times New Roman" w:cs="Times New Roman" w:hint="default"/>
    </w:rPr>
  </w:style>
  <w:style w:type="character" w:customStyle="1" w:styleId="ListLabel758">
    <w:name w:val="ListLabel 758"/>
    <w:qFormat/>
    <w:rsid w:val="00D37097"/>
    <w:rPr>
      <w:rFonts w:ascii="Times New Roman" w:hAnsi="Times New Roman" w:cs="Times New Roman" w:hint="default"/>
    </w:rPr>
  </w:style>
  <w:style w:type="character" w:customStyle="1" w:styleId="ListLabel759">
    <w:name w:val="ListLabel 759"/>
    <w:qFormat/>
    <w:rsid w:val="00D37097"/>
    <w:rPr>
      <w:rFonts w:ascii="Times New Roman" w:hAnsi="Times New Roman" w:cs="Times New Roman" w:hint="default"/>
    </w:rPr>
  </w:style>
  <w:style w:type="character" w:customStyle="1" w:styleId="ListLabel760">
    <w:name w:val="ListLabel 760"/>
    <w:qFormat/>
    <w:rsid w:val="00D37097"/>
    <w:rPr>
      <w:rFonts w:ascii="Times New Roman" w:hAnsi="Times New Roman" w:cs="Times New Roman" w:hint="default"/>
      <w:b/>
      <w:bCs w:val="0"/>
    </w:rPr>
  </w:style>
  <w:style w:type="character" w:customStyle="1" w:styleId="ListLabel761">
    <w:name w:val="ListLabel 761"/>
    <w:qFormat/>
    <w:rsid w:val="00D37097"/>
    <w:rPr>
      <w:rFonts w:ascii="Times New Roman" w:hAnsi="Times New Roman" w:cs="Times New Roman" w:hint="default"/>
    </w:rPr>
  </w:style>
  <w:style w:type="character" w:customStyle="1" w:styleId="ListLabel762">
    <w:name w:val="ListLabel 762"/>
    <w:qFormat/>
    <w:rsid w:val="00D37097"/>
    <w:rPr>
      <w:rFonts w:ascii="Times New Roman" w:hAnsi="Times New Roman" w:cs="Times New Roman" w:hint="default"/>
    </w:rPr>
  </w:style>
  <w:style w:type="character" w:customStyle="1" w:styleId="ListLabel763">
    <w:name w:val="ListLabel 763"/>
    <w:qFormat/>
    <w:rsid w:val="00D37097"/>
    <w:rPr>
      <w:rFonts w:ascii="Times New Roman" w:hAnsi="Times New Roman" w:cs="Times New Roman" w:hint="default"/>
    </w:rPr>
  </w:style>
  <w:style w:type="character" w:customStyle="1" w:styleId="ListLabel764">
    <w:name w:val="ListLabel 764"/>
    <w:qFormat/>
    <w:rsid w:val="00D37097"/>
    <w:rPr>
      <w:rFonts w:ascii="Times New Roman" w:hAnsi="Times New Roman" w:cs="Times New Roman" w:hint="default"/>
    </w:rPr>
  </w:style>
  <w:style w:type="character" w:customStyle="1" w:styleId="ListLabel765">
    <w:name w:val="ListLabel 765"/>
    <w:qFormat/>
    <w:rsid w:val="00D37097"/>
    <w:rPr>
      <w:rFonts w:ascii="Times New Roman" w:hAnsi="Times New Roman" w:cs="Times New Roman" w:hint="default"/>
    </w:rPr>
  </w:style>
  <w:style w:type="character" w:customStyle="1" w:styleId="ListLabel766">
    <w:name w:val="ListLabel 766"/>
    <w:qFormat/>
    <w:rsid w:val="00D37097"/>
    <w:rPr>
      <w:rFonts w:ascii="Times New Roman" w:hAnsi="Times New Roman" w:cs="Times New Roman" w:hint="default"/>
    </w:rPr>
  </w:style>
  <w:style w:type="character" w:customStyle="1" w:styleId="ListLabel767">
    <w:name w:val="ListLabel 767"/>
    <w:qFormat/>
    <w:rsid w:val="00D37097"/>
    <w:rPr>
      <w:rFonts w:ascii="Times New Roman" w:hAnsi="Times New Roman" w:cs="Times New Roman" w:hint="default"/>
    </w:rPr>
  </w:style>
  <w:style w:type="character" w:customStyle="1" w:styleId="ListLabel768">
    <w:name w:val="ListLabel 768"/>
    <w:qFormat/>
    <w:rsid w:val="00D37097"/>
    <w:rPr>
      <w:rFonts w:ascii="Times New Roman" w:hAnsi="Times New Roman" w:cs="Times New Roman" w:hint="default"/>
    </w:rPr>
  </w:style>
  <w:style w:type="character" w:customStyle="1" w:styleId="ListLabel769">
    <w:name w:val="ListLabel 769"/>
    <w:qFormat/>
    <w:rsid w:val="00D37097"/>
    <w:rPr>
      <w:rFonts w:ascii="Times New Roman" w:hAnsi="Times New Roman" w:cs="Times New Roman" w:hint="default"/>
    </w:rPr>
  </w:style>
  <w:style w:type="character" w:customStyle="1" w:styleId="ListLabel770">
    <w:name w:val="ListLabel 770"/>
    <w:qFormat/>
    <w:rsid w:val="00D37097"/>
    <w:rPr>
      <w:rFonts w:ascii="Times New Roman" w:hAnsi="Times New Roman" w:cs="Times New Roman" w:hint="default"/>
    </w:rPr>
  </w:style>
  <w:style w:type="character" w:customStyle="1" w:styleId="ListLabel771">
    <w:name w:val="ListLabel 771"/>
    <w:qFormat/>
    <w:rsid w:val="00D37097"/>
    <w:rPr>
      <w:rFonts w:ascii="Times New Roman" w:hAnsi="Times New Roman" w:cs="Times New Roman" w:hint="default"/>
    </w:rPr>
  </w:style>
  <w:style w:type="character" w:customStyle="1" w:styleId="ListLabel772">
    <w:name w:val="ListLabel 772"/>
    <w:qFormat/>
    <w:rsid w:val="00D37097"/>
    <w:rPr>
      <w:rFonts w:ascii="Times New Roman" w:hAnsi="Times New Roman" w:cs="Times New Roman" w:hint="default"/>
    </w:rPr>
  </w:style>
  <w:style w:type="character" w:customStyle="1" w:styleId="ListLabel773">
    <w:name w:val="ListLabel 773"/>
    <w:qFormat/>
    <w:rsid w:val="00D37097"/>
    <w:rPr>
      <w:rFonts w:ascii="OpenSymbol" w:hAnsi="OpenSymbol" w:cs="OpenSymbol" w:hint="default"/>
    </w:rPr>
  </w:style>
  <w:style w:type="character" w:customStyle="1" w:styleId="ListLabel774">
    <w:name w:val="ListLabel 774"/>
    <w:qFormat/>
    <w:rsid w:val="00D37097"/>
    <w:rPr>
      <w:rFonts w:ascii="Wingdings" w:hAnsi="Wingdings" w:cs="Wingdings" w:hint="default"/>
    </w:rPr>
  </w:style>
  <w:style w:type="character" w:customStyle="1" w:styleId="ListLabel775">
    <w:name w:val="ListLabel 775"/>
    <w:qFormat/>
    <w:rsid w:val="00D37097"/>
    <w:rPr>
      <w:rFonts w:ascii="OpenSymbol" w:hAnsi="OpenSymbol" w:cs="OpenSymbol" w:hint="default"/>
    </w:rPr>
  </w:style>
  <w:style w:type="character" w:customStyle="1" w:styleId="ListLabel776">
    <w:name w:val="ListLabel 776"/>
    <w:qFormat/>
    <w:rsid w:val="00D37097"/>
    <w:rPr>
      <w:rFonts w:ascii="OpenSymbol" w:hAnsi="OpenSymbol" w:cs="OpenSymbol" w:hint="default"/>
    </w:rPr>
  </w:style>
  <w:style w:type="character" w:customStyle="1" w:styleId="ListLabel777">
    <w:name w:val="ListLabel 777"/>
    <w:qFormat/>
    <w:rsid w:val="00D37097"/>
    <w:rPr>
      <w:rFonts w:ascii="OpenSymbol" w:hAnsi="OpenSymbol" w:cs="OpenSymbol" w:hint="default"/>
    </w:rPr>
  </w:style>
  <w:style w:type="character" w:customStyle="1" w:styleId="ListLabel778">
    <w:name w:val="ListLabel 778"/>
    <w:qFormat/>
    <w:rsid w:val="00D37097"/>
    <w:rPr>
      <w:rFonts w:ascii="OpenSymbol" w:hAnsi="OpenSymbol" w:cs="OpenSymbol" w:hint="default"/>
    </w:rPr>
  </w:style>
  <w:style w:type="character" w:customStyle="1" w:styleId="ListLabel779">
    <w:name w:val="ListLabel 779"/>
    <w:qFormat/>
    <w:rsid w:val="00D37097"/>
    <w:rPr>
      <w:rFonts w:ascii="OpenSymbol" w:hAnsi="OpenSymbol" w:cs="OpenSymbol" w:hint="default"/>
    </w:rPr>
  </w:style>
  <w:style w:type="character" w:customStyle="1" w:styleId="ListLabel780">
    <w:name w:val="ListLabel 780"/>
    <w:qFormat/>
    <w:rsid w:val="00D37097"/>
    <w:rPr>
      <w:rFonts w:ascii="OpenSymbol" w:hAnsi="OpenSymbol" w:cs="OpenSymbol" w:hint="default"/>
    </w:rPr>
  </w:style>
  <w:style w:type="character" w:customStyle="1" w:styleId="ListLabel781">
    <w:name w:val="ListLabel 781"/>
    <w:qFormat/>
    <w:rsid w:val="00D37097"/>
    <w:rPr>
      <w:rFonts w:ascii="Times New Roman" w:hAnsi="Times New Roman" w:cs="Times New Roman" w:hint="default"/>
      <w:sz w:val="20"/>
      <w:szCs w:val="20"/>
    </w:rPr>
  </w:style>
  <w:style w:type="character" w:customStyle="1" w:styleId="ListLabel782">
    <w:name w:val="ListLabel 782"/>
    <w:qFormat/>
    <w:rsid w:val="00D37097"/>
    <w:rPr>
      <w:rFonts w:ascii="OpenSymbol" w:hAnsi="OpenSymbol" w:cs="OpenSymbol" w:hint="default"/>
    </w:rPr>
  </w:style>
  <w:style w:type="character" w:customStyle="1" w:styleId="ListLabel783">
    <w:name w:val="ListLabel 783"/>
    <w:qFormat/>
    <w:rsid w:val="00D37097"/>
    <w:rPr>
      <w:rFonts w:ascii="OpenSymbol" w:hAnsi="OpenSymbol" w:cs="OpenSymbol" w:hint="default"/>
    </w:rPr>
  </w:style>
  <w:style w:type="character" w:customStyle="1" w:styleId="ListLabel784">
    <w:name w:val="ListLabel 784"/>
    <w:qFormat/>
    <w:rsid w:val="00D37097"/>
    <w:rPr>
      <w:rFonts w:ascii="OpenSymbol" w:hAnsi="OpenSymbol" w:cs="OpenSymbol" w:hint="default"/>
      <w:sz w:val="20"/>
      <w:szCs w:val="20"/>
    </w:rPr>
  </w:style>
  <w:style w:type="character" w:customStyle="1" w:styleId="ListLabel785">
    <w:name w:val="ListLabel 785"/>
    <w:qFormat/>
    <w:rsid w:val="00D37097"/>
    <w:rPr>
      <w:rFonts w:ascii="OpenSymbol" w:hAnsi="OpenSymbol" w:cs="OpenSymbol" w:hint="default"/>
    </w:rPr>
  </w:style>
  <w:style w:type="character" w:customStyle="1" w:styleId="ListLabel786">
    <w:name w:val="ListLabel 786"/>
    <w:qFormat/>
    <w:rsid w:val="00D37097"/>
    <w:rPr>
      <w:rFonts w:ascii="OpenSymbol" w:hAnsi="OpenSymbol" w:cs="OpenSymbol" w:hint="default"/>
    </w:rPr>
  </w:style>
  <w:style w:type="character" w:customStyle="1" w:styleId="ListLabel787">
    <w:name w:val="ListLabel 787"/>
    <w:qFormat/>
    <w:rsid w:val="00D37097"/>
    <w:rPr>
      <w:rFonts w:ascii="OpenSymbol" w:hAnsi="OpenSymbol" w:cs="OpenSymbol" w:hint="default"/>
      <w:sz w:val="20"/>
      <w:szCs w:val="20"/>
    </w:rPr>
  </w:style>
  <w:style w:type="character" w:customStyle="1" w:styleId="ListLabel788">
    <w:name w:val="ListLabel 788"/>
    <w:qFormat/>
    <w:rsid w:val="00D37097"/>
    <w:rPr>
      <w:rFonts w:ascii="OpenSymbol" w:hAnsi="OpenSymbol" w:cs="OpenSymbol" w:hint="default"/>
    </w:rPr>
  </w:style>
  <w:style w:type="character" w:customStyle="1" w:styleId="ListLabel789">
    <w:name w:val="ListLabel 789"/>
    <w:qFormat/>
    <w:rsid w:val="00D37097"/>
    <w:rPr>
      <w:rFonts w:ascii="OpenSymbol" w:hAnsi="OpenSymbol" w:cs="OpenSymbol" w:hint="default"/>
    </w:rPr>
  </w:style>
  <w:style w:type="character" w:customStyle="1" w:styleId="ListLabel790">
    <w:name w:val="ListLabel 790"/>
    <w:qFormat/>
    <w:rsid w:val="00D37097"/>
    <w:rPr>
      <w:rFonts w:ascii="Times New Roman" w:hAnsi="Times New Roman" w:cs="Times New Roman" w:hint="default"/>
      <w:sz w:val="20"/>
      <w:szCs w:val="20"/>
    </w:rPr>
  </w:style>
  <w:style w:type="character" w:customStyle="1" w:styleId="ListLabel791">
    <w:name w:val="ListLabel 791"/>
    <w:qFormat/>
    <w:rsid w:val="00D37097"/>
    <w:rPr>
      <w:rFonts w:ascii="OpenSymbol" w:hAnsi="OpenSymbol" w:cs="OpenSymbol" w:hint="default"/>
    </w:rPr>
  </w:style>
  <w:style w:type="character" w:customStyle="1" w:styleId="ListLabel792">
    <w:name w:val="ListLabel 792"/>
    <w:qFormat/>
    <w:rsid w:val="00D37097"/>
    <w:rPr>
      <w:rFonts w:ascii="OpenSymbol" w:hAnsi="OpenSymbol" w:cs="OpenSymbol" w:hint="default"/>
    </w:rPr>
  </w:style>
  <w:style w:type="character" w:customStyle="1" w:styleId="ListLabel793">
    <w:name w:val="ListLabel 793"/>
    <w:qFormat/>
    <w:rsid w:val="00D37097"/>
    <w:rPr>
      <w:rFonts w:ascii="OpenSymbol" w:hAnsi="OpenSymbol" w:cs="OpenSymbol" w:hint="default"/>
      <w:sz w:val="20"/>
      <w:szCs w:val="20"/>
    </w:rPr>
  </w:style>
  <w:style w:type="character" w:customStyle="1" w:styleId="ListLabel794">
    <w:name w:val="ListLabel 794"/>
    <w:qFormat/>
    <w:rsid w:val="00D37097"/>
    <w:rPr>
      <w:rFonts w:ascii="OpenSymbol" w:hAnsi="OpenSymbol" w:cs="OpenSymbol" w:hint="default"/>
    </w:rPr>
  </w:style>
  <w:style w:type="character" w:customStyle="1" w:styleId="ListLabel795">
    <w:name w:val="ListLabel 795"/>
    <w:qFormat/>
    <w:rsid w:val="00D37097"/>
    <w:rPr>
      <w:rFonts w:ascii="OpenSymbol" w:hAnsi="OpenSymbol" w:cs="OpenSymbol" w:hint="default"/>
    </w:rPr>
  </w:style>
  <w:style w:type="character" w:customStyle="1" w:styleId="ListLabel796">
    <w:name w:val="ListLabel 796"/>
    <w:qFormat/>
    <w:rsid w:val="00D37097"/>
    <w:rPr>
      <w:rFonts w:ascii="OpenSymbol" w:hAnsi="OpenSymbol" w:cs="OpenSymbol" w:hint="default"/>
      <w:sz w:val="20"/>
      <w:szCs w:val="20"/>
    </w:rPr>
  </w:style>
  <w:style w:type="character" w:customStyle="1" w:styleId="ListLabel797">
    <w:name w:val="ListLabel 797"/>
    <w:qFormat/>
    <w:rsid w:val="00D37097"/>
    <w:rPr>
      <w:rFonts w:ascii="OpenSymbol" w:hAnsi="OpenSymbol" w:cs="OpenSymbol" w:hint="default"/>
    </w:rPr>
  </w:style>
  <w:style w:type="character" w:customStyle="1" w:styleId="ListLabel798">
    <w:name w:val="ListLabel 798"/>
    <w:qFormat/>
    <w:rsid w:val="00D37097"/>
    <w:rPr>
      <w:rFonts w:ascii="OpenSymbol" w:hAnsi="OpenSymbol" w:cs="OpenSymbol" w:hint="default"/>
    </w:rPr>
  </w:style>
  <w:style w:type="character" w:customStyle="1" w:styleId="ListLabel799">
    <w:name w:val="ListLabel 799"/>
    <w:qFormat/>
    <w:rsid w:val="00D37097"/>
    <w:rPr>
      <w:rFonts w:ascii="Times New Roman" w:hAnsi="Times New Roman" w:cs="Times New Roman" w:hint="default"/>
      <w:sz w:val="20"/>
      <w:szCs w:val="20"/>
    </w:rPr>
  </w:style>
  <w:style w:type="character" w:customStyle="1" w:styleId="ListLabel800">
    <w:name w:val="ListLabel 800"/>
    <w:qFormat/>
    <w:rsid w:val="00D37097"/>
    <w:rPr>
      <w:rFonts w:ascii="OpenSymbol" w:hAnsi="OpenSymbol" w:cs="OpenSymbol" w:hint="default"/>
    </w:rPr>
  </w:style>
  <w:style w:type="character" w:customStyle="1" w:styleId="ListLabel801">
    <w:name w:val="ListLabel 801"/>
    <w:qFormat/>
    <w:rsid w:val="00D37097"/>
    <w:rPr>
      <w:rFonts w:ascii="OpenSymbol" w:hAnsi="OpenSymbol" w:cs="OpenSymbol" w:hint="default"/>
    </w:rPr>
  </w:style>
  <w:style w:type="character" w:customStyle="1" w:styleId="ListLabel802">
    <w:name w:val="ListLabel 802"/>
    <w:qFormat/>
    <w:rsid w:val="00D37097"/>
    <w:rPr>
      <w:rFonts w:ascii="OpenSymbol" w:hAnsi="OpenSymbol" w:cs="OpenSymbol" w:hint="default"/>
      <w:sz w:val="20"/>
      <w:szCs w:val="20"/>
    </w:rPr>
  </w:style>
  <w:style w:type="character" w:customStyle="1" w:styleId="ListLabel803">
    <w:name w:val="ListLabel 803"/>
    <w:qFormat/>
    <w:rsid w:val="00D37097"/>
    <w:rPr>
      <w:rFonts w:ascii="OpenSymbol" w:hAnsi="OpenSymbol" w:cs="OpenSymbol" w:hint="default"/>
    </w:rPr>
  </w:style>
  <w:style w:type="character" w:customStyle="1" w:styleId="ListLabel804">
    <w:name w:val="ListLabel 804"/>
    <w:qFormat/>
    <w:rsid w:val="00D37097"/>
    <w:rPr>
      <w:rFonts w:ascii="OpenSymbol" w:hAnsi="OpenSymbol" w:cs="OpenSymbol" w:hint="default"/>
    </w:rPr>
  </w:style>
  <w:style w:type="character" w:customStyle="1" w:styleId="ListLabel805">
    <w:name w:val="ListLabel 805"/>
    <w:qFormat/>
    <w:rsid w:val="00D37097"/>
    <w:rPr>
      <w:rFonts w:ascii="OpenSymbol" w:hAnsi="OpenSymbol" w:cs="OpenSymbol" w:hint="default"/>
      <w:sz w:val="20"/>
      <w:szCs w:val="20"/>
    </w:rPr>
  </w:style>
  <w:style w:type="character" w:customStyle="1" w:styleId="ListLabel806">
    <w:name w:val="ListLabel 806"/>
    <w:qFormat/>
    <w:rsid w:val="00D37097"/>
    <w:rPr>
      <w:rFonts w:ascii="OpenSymbol" w:hAnsi="OpenSymbol" w:cs="OpenSymbol" w:hint="default"/>
    </w:rPr>
  </w:style>
  <w:style w:type="character" w:customStyle="1" w:styleId="ListLabel807">
    <w:name w:val="ListLabel 807"/>
    <w:qFormat/>
    <w:rsid w:val="00D37097"/>
    <w:rPr>
      <w:rFonts w:ascii="OpenSymbol" w:hAnsi="OpenSymbol" w:cs="OpenSymbol" w:hint="default"/>
    </w:rPr>
  </w:style>
  <w:style w:type="character" w:customStyle="1" w:styleId="ListLabel808">
    <w:name w:val="ListLabel 808"/>
    <w:qFormat/>
    <w:rsid w:val="00D37097"/>
    <w:rPr>
      <w:rFonts w:ascii="Times New Roman" w:hAnsi="Times New Roman" w:cs="Times New Roman" w:hint="default"/>
      <w:sz w:val="20"/>
      <w:szCs w:val="20"/>
    </w:rPr>
  </w:style>
  <w:style w:type="character" w:customStyle="1" w:styleId="ListLabel809">
    <w:name w:val="ListLabel 809"/>
    <w:qFormat/>
    <w:rsid w:val="00D37097"/>
    <w:rPr>
      <w:rFonts w:ascii="OpenSymbol" w:hAnsi="OpenSymbol" w:cs="OpenSymbol" w:hint="default"/>
    </w:rPr>
  </w:style>
  <w:style w:type="character" w:customStyle="1" w:styleId="ListLabel810">
    <w:name w:val="ListLabel 810"/>
    <w:qFormat/>
    <w:rsid w:val="00D37097"/>
    <w:rPr>
      <w:rFonts w:ascii="OpenSymbol" w:hAnsi="OpenSymbol" w:cs="OpenSymbol" w:hint="default"/>
    </w:rPr>
  </w:style>
  <w:style w:type="character" w:customStyle="1" w:styleId="ListLabel811">
    <w:name w:val="ListLabel 811"/>
    <w:qFormat/>
    <w:rsid w:val="00D37097"/>
    <w:rPr>
      <w:rFonts w:ascii="OpenSymbol" w:hAnsi="OpenSymbol" w:cs="OpenSymbol" w:hint="default"/>
      <w:sz w:val="20"/>
      <w:szCs w:val="20"/>
    </w:rPr>
  </w:style>
  <w:style w:type="character" w:customStyle="1" w:styleId="ListLabel812">
    <w:name w:val="ListLabel 812"/>
    <w:qFormat/>
    <w:rsid w:val="00D37097"/>
    <w:rPr>
      <w:rFonts w:ascii="OpenSymbol" w:hAnsi="OpenSymbol" w:cs="OpenSymbol" w:hint="default"/>
    </w:rPr>
  </w:style>
  <w:style w:type="character" w:customStyle="1" w:styleId="ListLabel813">
    <w:name w:val="ListLabel 813"/>
    <w:qFormat/>
    <w:rsid w:val="00D37097"/>
    <w:rPr>
      <w:rFonts w:ascii="OpenSymbol" w:hAnsi="OpenSymbol" w:cs="OpenSymbol" w:hint="default"/>
    </w:rPr>
  </w:style>
  <w:style w:type="character" w:customStyle="1" w:styleId="ListLabel814">
    <w:name w:val="ListLabel 814"/>
    <w:qFormat/>
    <w:rsid w:val="00D37097"/>
    <w:rPr>
      <w:rFonts w:ascii="OpenSymbol" w:hAnsi="OpenSymbol" w:cs="OpenSymbol" w:hint="default"/>
      <w:sz w:val="20"/>
      <w:szCs w:val="20"/>
    </w:rPr>
  </w:style>
  <w:style w:type="character" w:customStyle="1" w:styleId="ListLabel815">
    <w:name w:val="ListLabel 815"/>
    <w:qFormat/>
    <w:rsid w:val="00D37097"/>
    <w:rPr>
      <w:rFonts w:ascii="OpenSymbol" w:hAnsi="OpenSymbol" w:cs="OpenSymbol" w:hint="default"/>
    </w:rPr>
  </w:style>
  <w:style w:type="character" w:customStyle="1" w:styleId="ListLabel816">
    <w:name w:val="ListLabel 816"/>
    <w:qFormat/>
    <w:rsid w:val="00D37097"/>
    <w:rPr>
      <w:rFonts w:ascii="OpenSymbol" w:hAnsi="OpenSymbol" w:cs="OpenSymbol" w:hint="default"/>
    </w:rPr>
  </w:style>
  <w:style w:type="character" w:customStyle="1" w:styleId="ListLabel817">
    <w:name w:val="ListLabel 817"/>
    <w:qFormat/>
    <w:rsid w:val="00D37097"/>
    <w:rPr>
      <w:rFonts w:ascii="Times New Roman" w:hAnsi="Times New Roman" w:cs="Times New Roman" w:hint="default"/>
      <w:sz w:val="20"/>
      <w:szCs w:val="20"/>
    </w:rPr>
  </w:style>
  <w:style w:type="character" w:customStyle="1" w:styleId="ListLabel818">
    <w:name w:val="ListLabel 818"/>
    <w:qFormat/>
    <w:rsid w:val="00D37097"/>
    <w:rPr>
      <w:rFonts w:ascii="OpenSymbol" w:hAnsi="OpenSymbol" w:cs="OpenSymbol" w:hint="default"/>
    </w:rPr>
  </w:style>
  <w:style w:type="character" w:customStyle="1" w:styleId="ListLabel819">
    <w:name w:val="ListLabel 819"/>
    <w:qFormat/>
    <w:rsid w:val="00D37097"/>
    <w:rPr>
      <w:rFonts w:ascii="OpenSymbol" w:hAnsi="OpenSymbol" w:cs="OpenSymbol" w:hint="default"/>
    </w:rPr>
  </w:style>
  <w:style w:type="character" w:customStyle="1" w:styleId="ListLabel820">
    <w:name w:val="ListLabel 820"/>
    <w:qFormat/>
    <w:rsid w:val="00D37097"/>
    <w:rPr>
      <w:rFonts w:ascii="OpenSymbol" w:hAnsi="OpenSymbol" w:cs="OpenSymbol" w:hint="default"/>
      <w:sz w:val="20"/>
      <w:szCs w:val="20"/>
    </w:rPr>
  </w:style>
  <w:style w:type="character" w:customStyle="1" w:styleId="ListLabel821">
    <w:name w:val="ListLabel 821"/>
    <w:qFormat/>
    <w:rsid w:val="00D37097"/>
    <w:rPr>
      <w:rFonts w:ascii="OpenSymbol" w:hAnsi="OpenSymbol" w:cs="OpenSymbol" w:hint="default"/>
    </w:rPr>
  </w:style>
  <w:style w:type="character" w:customStyle="1" w:styleId="ListLabel822">
    <w:name w:val="ListLabel 822"/>
    <w:qFormat/>
    <w:rsid w:val="00D37097"/>
    <w:rPr>
      <w:rFonts w:ascii="OpenSymbol" w:hAnsi="OpenSymbol" w:cs="OpenSymbol" w:hint="default"/>
    </w:rPr>
  </w:style>
  <w:style w:type="character" w:customStyle="1" w:styleId="ListLabel823">
    <w:name w:val="ListLabel 823"/>
    <w:qFormat/>
    <w:rsid w:val="00D37097"/>
    <w:rPr>
      <w:rFonts w:ascii="OpenSymbol" w:hAnsi="OpenSymbol" w:cs="OpenSymbol" w:hint="default"/>
      <w:sz w:val="20"/>
      <w:szCs w:val="20"/>
    </w:rPr>
  </w:style>
  <w:style w:type="character" w:customStyle="1" w:styleId="ListLabel824">
    <w:name w:val="ListLabel 824"/>
    <w:qFormat/>
    <w:rsid w:val="00D37097"/>
    <w:rPr>
      <w:rFonts w:ascii="OpenSymbol" w:hAnsi="OpenSymbol" w:cs="OpenSymbol" w:hint="default"/>
    </w:rPr>
  </w:style>
  <w:style w:type="character" w:customStyle="1" w:styleId="ListLabel825">
    <w:name w:val="ListLabel 825"/>
    <w:qFormat/>
    <w:rsid w:val="00D37097"/>
    <w:rPr>
      <w:rFonts w:ascii="OpenSymbol" w:hAnsi="OpenSymbol" w:cs="OpenSymbol" w:hint="default"/>
    </w:rPr>
  </w:style>
  <w:style w:type="character" w:customStyle="1" w:styleId="ListLabel826">
    <w:name w:val="ListLabel 826"/>
    <w:qFormat/>
    <w:rsid w:val="00D37097"/>
    <w:rPr>
      <w:rFonts w:ascii="Times New Roman" w:hAnsi="Times New Roman" w:cs="Times New Roman" w:hint="default"/>
      <w:sz w:val="20"/>
      <w:szCs w:val="20"/>
    </w:rPr>
  </w:style>
  <w:style w:type="character" w:customStyle="1" w:styleId="ListLabel827">
    <w:name w:val="ListLabel 827"/>
    <w:qFormat/>
    <w:rsid w:val="00D37097"/>
    <w:rPr>
      <w:rFonts w:ascii="OpenSymbol" w:hAnsi="OpenSymbol" w:cs="OpenSymbol" w:hint="default"/>
    </w:rPr>
  </w:style>
  <w:style w:type="character" w:customStyle="1" w:styleId="ListLabel828">
    <w:name w:val="ListLabel 828"/>
    <w:qFormat/>
    <w:rsid w:val="00D37097"/>
    <w:rPr>
      <w:rFonts w:ascii="OpenSymbol" w:hAnsi="OpenSymbol" w:cs="OpenSymbol" w:hint="default"/>
    </w:rPr>
  </w:style>
  <w:style w:type="character" w:customStyle="1" w:styleId="ListLabel829">
    <w:name w:val="ListLabel 829"/>
    <w:qFormat/>
    <w:rsid w:val="00D37097"/>
    <w:rPr>
      <w:rFonts w:ascii="OpenSymbol" w:hAnsi="OpenSymbol" w:cs="OpenSymbol" w:hint="default"/>
      <w:sz w:val="20"/>
      <w:szCs w:val="20"/>
    </w:rPr>
  </w:style>
  <w:style w:type="character" w:customStyle="1" w:styleId="ListLabel830">
    <w:name w:val="ListLabel 830"/>
    <w:qFormat/>
    <w:rsid w:val="00D37097"/>
    <w:rPr>
      <w:rFonts w:ascii="OpenSymbol" w:hAnsi="OpenSymbol" w:cs="OpenSymbol" w:hint="default"/>
    </w:rPr>
  </w:style>
  <w:style w:type="character" w:customStyle="1" w:styleId="ListLabel831">
    <w:name w:val="ListLabel 831"/>
    <w:qFormat/>
    <w:rsid w:val="00D37097"/>
    <w:rPr>
      <w:rFonts w:ascii="OpenSymbol" w:hAnsi="OpenSymbol" w:cs="OpenSymbol" w:hint="default"/>
    </w:rPr>
  </w:style>
  <w:style w:type="character" w:customStyle="1" w:styleId="ListLabel832">
    <w:name w:val="ListLabel 832"/>
    <w:qFormat/>
    <w:rsid w:val="00D37097"/>
    <w:rPr>
      <w:rFonts w:ascii="OpenSymbol" w:hAnsi="OpenSymbol" w:cs="OpenSymbol" w:hint="default"/>
      <w:sz w:val="20"/>
      <w:szCs w:val="20"/>
    </w:rPr>
  </w:style>
  <w:style w:type="character" w:customStyle="1" w:styleId="ListLabel833">
    <w:name w:val="ListLabel 833"/>
    <w:qFormat/>
    <w:rsid w:val="00D37097"/>
    <w:rPr>
      <w:rFonts w:ascii="OpenSymbol" w:hAnsi="OpenSymbol" w:cs="OpenSymbol" w:hint="default"/>
    </w:rPr>
  </w:style>
  <w:style w:type="character" w:customStyle="1" w:styleId="ListLabel834">
    <w:name w:val="ListLabel 834"/>
    <w:qFormat/>
    <w:rsid w:val="00D37097"/>
    <w:rPr>
      <w:rFonts w:ascii="OpenSymbol" w:hAnsi="OpenSymbol" w:cs="OpenSymbol" w:hint="default"/>
    </w:rPr>
  </w:style>
  <w:style w:type="character" w:customStyle="1" w:styleId="ListLabel835">
    <w:name w:val="ListLabel 835"/>
    <w:qFormat/>
    <w:rsid w:val="00D37097"/>
    <w:rPr>
      <w:rFonts w:ascii="Times New Roman" w:hAnsi="Times New Roman" w:cs="Times New Roman" w:hint="default"/>
      <w:sz w:val="20"/>
      <w:szCs w:val="20"/>
    </w:rPr>
  </w:style>
  <w:style w:type="character" w:customStyle="1" w:styleId="ListLabel836">
    <w:name w:val="ListLabel 836"/>
    <w:qFormat/>
    <w:rsid w:val="00D37097"/>
    <w:rPr>
      <w:rFonts w:ascii="OpenSymbol" w:hAnsi="OpenSymbol" w:cs="OpenSymbol" w:hint="default"/>
    </w:rPr>
  </w:style>
  <w:style w:type="character" w:customStyle="1" w:styleId="ListLabel837">
    <w:name w:val="ListLabel 837"/>
    <w:qFormat/>
    <w:rsid w:val="00D37097"/>
    <w:rPr>
      <w:rFonts w:ascii="OpenSymbol" w:hAnsi="OpenSymbol" w:cs="OpenSymbol" w:hint="default"/>
    </w:rPr>
  </w:style>
  <w:style w:type="character" w:customStyle="1" w:styleId="ListLabel838">
    <w:name w:val="ListLabel 838"/>
    <w:qFormat/>
    <w:rsid w:val="00D37097"/>
    <w:rPr>
      <w:rFonts w:ascii="OpenSymbol" w:hAnsi="OpenSymbol" w:cs="OpenSymbol" w:hint="default"/>
      <w:sz w:val="20"/>
      <w:szCs w:val="20"/>
    </w:rPr>
  </w:style>
  <w:style w:type="character" w:customStyle="1" w:styleId="ListLabel839">
    <w:name w:val="ListLabel 839"/>
    <w:qFormat/>
    <w:rsid w:val="00D37097"/>
    <w:rPr>
      <w:rFonts w:ascii="OpenSymbol" w:hAnsi="OpenSymbol" w:cs="OpenSymbol" w:hint="default"/>
    </w:rPr>
  </w:style>
  <w:style w:type="character" w:customStyle="1" w:styleId="ListLabel840">
    <w:name w:val="ListLabel 840"/>
    <w:qFormat/>
    <w:rsid w:val="00D37097"/>
    <w:rPr>
      <w:rFonts w:ascii="OpenSymbol" w:hAnsi="OpenSymbol" w:cs="OpenSymbol" w:hint="default"/>
    </w:rPr>
  </w:style>
  <w:style w:type="character" w:customStyle="1" w:styleId="ListLabel841">
    <w:name w:val="ListLabel 841"/>
    <w:qFormat/>
    <w:rsid w:val="00D37097"/>
    <w:rPr>
      <w:rFonts w:ascii="OpenSymbol" w:hAnsi="OpenSymbol" w:cs="OpenSymbol" w:hint="default"/>
      <w:sz w:val="20"/>
      <w:szCs w:val="20"/>
    </w:rPr>
  </w:style>
  <w:style w:type="character" w:customStyle="1" w:styleId="ListLabel842">
    <w:name w:val="ListLabel 842"/>
    <w:qFormat/>
    <w:rsid w:val="00D37097"/>
    <w:rPr>
      <w:rFonts w:ascii="OpenSymbol" w:hAnsi="OpenSymbol" w:cs="OpenSymbol" w:hint="default"/>
    </w:rPr>
  </w:style>
  <w:style w:type="character" w:customStyle="1" w:styleId="ListLabel843">
    <w:name w:val="ListLabel 843"/>
    <w:qFormat/>
    <w:rsid w:val="00D37097"/>
    <w:rPr>
      <w:rFonts w:ascii="OpenSymbol" w:hAnsi="OpenSymbol" w:cs="OpenSymbol" w:hint="default"/>
    </w:rPr>
  </w:style>
  <w:style w:type="character" w:customStyle="1" w:styleId="ListLabel844">
    <w:name w:val="ListLabel 844"/>
    <w:qFormat/>
    <w:rsid w:val="00D37097"/>
    <w:rPr>
      <w:rFonts w:ascii="Times New Roman" w:hAnsi="Times New Roman" w:cs="Times New Roman" w:hint="default"/>
      <w:sz w:val="20"/>
      <w:szCs w:val="20"/>
    </w:rPr>
  </w:style>
  <w:style w:type="character" w:customStyle="1" w:styleId="ListLabel845">
    <w:name w:val="ListLabel 845"/>
    <w:qFormat/>
    <w:rsid w:val="00D37097"/>
    <w:rPr>
      <w:rFonts w:ascii="OpenSymbol" w:hAnsi="OpenSymbol" w:cs="OpenSymbol" w:hint="default"/>
    </w:rPr>
  </w:style>
  <w:style w:type="character" w:customStyle="1" w:styleId="ListLabel846">
    <w:name w:val="ListLabel 846"/>
    <w:qFormat/>
    <w:rsid w:val="00D37097"/>
    <w:rPr>
      <w:rFonts w:ascii="OpenSymbol" w:hAnsi="OpenSymbol" w:cs="OpenSymbol" w:hint="default"/>
    </w:rPr>
  </w:style>
  <w:style w:type="character" w:customStyle="1" w:styleId="ListLabel847">
    <w:name w:val="ListLabel 847"/>
    <w:qFormat/>
    <w:rsid w:val="00D37097"/>
    <w:rPr>
      <w:rFonts w:ascii="OpenSymbol" w:hAnsi="OpenSymbol" w:cs="OpenSymbol" w:hint="default"/>
      <w:sz w:val="20"/>
      <w:szCs w:val="20"/>
    </w:rPr>
  </w:style>
  <w:style w:type="character" w:customStyle="1" w:styleId="ListLabel848">
    <w:name w:val="ListLabel 848"/>
    <w:qFormat/>
    <w:rsid w:val="00D37097"/>
    <w:rPr>
      <w:rFonts w:ascii="OpenSymbol" w:hAnsi="OpenSymbol" w:cs="OpenSymbol" w:hint="default"/>
    </w:rPr>
  </w:style>
  <w:style w:type="character" w:customStyle="1" w:styleId="ListLabel849">
    <w:name w:val="ListLabel 849"/>
    <w:qFormat/>
    <w:rsid w:val="00D37097"/>
    <w:rPr>
      <w:rFonts w:ascii="OpenSymbol" w:hAnsi="OpenSymbol" w:cs="OpenSymbol" w:hint="default"/>
    </w:rPr>
  </w:style>
  <w:style w:type="character" w:customStyle="1" w:styleId="ListLabel850">
    <w:name w:val="ListLabel 850"/>
    <w:qFormat/>
    <w:rsid w:val="00D37097"/>
    <w:rPr>
      <w:rFonts w:ascii="OpenSymbol" w:hAnsi="OpenSymbol" w:cs="OpenSymbol" w:hint="default"/>
      <w:sz w:val="20"/>
      <w:szCs w:val="20"/>
    </w:rPr>
  </w:style>
  <w:style w:type="character" w:customStyle="1" w:styleId="ListLabel851">
    <w:name w:val="ListLabel 851"/>
    <w:qFormat/>
    <w:rsid w:val="00D37097"/>
    <w:rPr>
      <w:rFonts w:ascii="OpenSymbol" w:hAnsi="OpenSymbol" w:cs="OpenSymbol" w:hint="default"/>
    </w:rPr>
  </w:style>
  <w:style w:type="character" w:customStyle="1" w:styleId="ListLabel852">
    <w:name w:val="ListLabel 852"/>
    <w:qFormat/>
    <w:rsid w:val="00D37097"/>
    <w:rPr>
      <w:rFonts w:ascii="OpenSymbol" w:hAnsi="OpenSymbol" w:cs="OpenSymbol" w:hint="default"/>
    </w:rPr>
  </w:style>
  <w:style w:type="character" w:customStyle="1" w:styleId="ListLabel853">
    <w:name w:val="ListLabel 853"/>
    <w:qFormat/>
    <w:rsid w:val="00D37097"/>
    <w:rPr>
      <w:rFonts w:ascii="Times New Roman" w:hAnsi="Times New Roman" w:cs="Times New Roman" w:hint="default"/>
      <w:sz w:val="20"/>
      <w:szCs w:val="20"/>
    </w:rPr>
  </w:style>
  <w:style w:type="character" w:customStyle="1" w:styleId="ListLabel854">
    <w:name w:val="ListLabel 854"/>
    <w:qFormat/>
    <w:rsid w:val="00D37097"/>
    <w:rPr>
      <w:rFonts w:ascii="OpenSymbol" w:hAnsi="OpenSymbol" w:cs="OpenSymbol" w:hint="default"/>
    </w:rPr>
  </w:style>
  <w:style w:type="character" w:customStyle="1" w:styleId="ListLabel855">
    <w:name w:val="ListLabel 855"/>
    <w:qFormat/>
    <w:rsid w:val="00D37097"/>
    <w:rPr>
      <w:rFonts w:ascii="OpenSymbol" w:hAnsi="OpenSymbol" w:cs="OpenSymbol" w:hint="default"/>
    </w:rPr>
  </w:style>
  <w:style w:type="character" w:customStyle="1" w:styleId="ListLabel856">
    <w:name w:val="ListLabel 856"/>
    <w:qFormat/>
    <w:rsid w:val="00D37097"/>
    <w:rPr>
      <w:rFonts w:ascii="OpenSymbol" w:hAnsi="OpenSymbol" w:cs="OpenSymbol" w:hint="default"/>
      <w:sz w:val="20"/>
      <w:szCs w:val="20"/>
    </w:rPr>
  </w:style>
  <w:style w:type="character" w:customStyle="1" w:styleId="ListLabel857">
    <w:name w:val="ListLabel 857"/>
    <w:qFormat/>
    <w:rsid w:val="00D37097"/>
    <w:rPr>
      <w:rFonts w:ascii="OpenSymbol" w:hAnsi="OpenSymbol" w:cs="OpenSymbol" w:hint="default"/>
    </w:rPr>
  </w:style>
  <w:style w:type="character" w:customStyle="1" w:styleId="ListLabel858">
    <w:name w:val="ListLabel 858"/>
    <w:qFormat/>
    <w:rsid w:val="00D37097"/>
    <w:rPr>
      <w:rFonts w:ascii="OpenSymbol" w:hAnsi="OpenSymbol" w:cs="OpenSymbol" w:hint="default"/>
    </w:rPr>
  </w:style>
  <w:style w:type="character" w:customStyle="1" w:styleId="ListLabel859">
    <w:name w:val="ListLabel 859"/>
    <w:qFormat/>
    <w:rsid w:val="00D37097"/>
    <w:rPr>
      <w:rFonts w:ascii="OpenSymbol" w:hAnsi="OpenSymbol" w:cs="OpenSymbol" w:hint="default"/>
      <w:sz w:val="20"/>
      <w:szCs w:val="20"/>
    </w:rPr>
  </w:style>
  <w:style w:type="character" w:customStyle="1" w:styleId="ListLabel860">
    <w:name w:val="ListLabel 860"/>
    <w:qFormat/>
    <w:rsid w:val="00D37097"/>
    <w:rPr>
      <w:rFonts w:ascii="OpenSymbol" w:hAnsi="OpenSymbol" w:cs="OpenSymbol" w:hint="default"/>
    </w:rPr>
  </w:style>
  <w:style w:type="character" w:customStyle="1" w:styleId="ListLabel861">
    <w:name w:val="ListLabel 861"/>
    <w:qFormat/>
    <w:rsid w:val="00D37097"/>
    <w:rPr>
      <w:rFonts w:ascii="OpenSymbol" w:hAnsi="OpenSymbol" w:cs="OpenSymbol" w:hint="default"/>
    </w:rPr>
  </w:style>
  <w:style w:type="character" w:customStyle="1" w:styleId="ListLabel862">
    <w:name w:val="ListLabel 862"/>
    <w:qFormat/>
    <w:rsid w:val="00D37097"/>
    <w:rPr>
      <w:rFonts w:ascii="Times New Roman" w:hAnsi="Times New Roman" w:cs="Times New Roman" w:hint="default"/>
    </w:rPr>
  </w:style>
  <w:style w:type="character" w:customStyle="1" w:styleId="ListLabel863">
    <w:name w:val="ListLabel 863"/>
    <w:qFormat/>
    <w:rsid w:val="00D37097"/>
    <w:rPr>
      <w:rFonts w:ascii="Times New Roman" w:hAnsi="Times New Roman" w:cs="Times New Roman" w:hint="default"/>
    </w:rPr>
  </w:style>
  <w:style w:type="character" w:customStyle="1" w:styleId="ListLabel864">
    <w:name w:val="ListLabel 864"/>
    <w:qFormat/>
    <w:rsid w:val="00D37097"/>
    <w:rPr>
      <w:rFonts w:ascii="Times New Roman" w:hAnsi="Times New Roman" w:cs="Times New Roman" w:hint="default"/>
    </w:rPr>
  </w:style>
  <w:style w:type="character" w:customStyle="1" w:styleId="Tekstpodstawowywcity2Znak1">
    <w:name w:val="Tekst podstawowy wcięty 2 Znak1"/>
    <w:rsid w:val="00D37097"/>
    <w:rPr>
      <w:sz w:val="22"/>
      <w:szCs w:val="22"/>
      <w:lang w:eastAsia="en-US"/>
    </w:rPr>
  </w:style>
  <w:style w:type="character" w:customStyle="1" w:styleId="Nagwek1Znak1">
    <w:name w:val="Nagłówek 1 Znak1"/>
    <w:uiPriority w:val="99"/>
    <w:rsid w:val="00D37097"/>
    <w:rPr>
      <w:rFonts w:ascii="Cambria" w:eastAsia="Times New Roman" w:hAnsi="Cambria" w:cs="Times New Roman" w:hint="default"/>
      <w:b/>
      <w:bCs/>
      <w:color w:val="365F91"/>
      <w:sz w:val="28"/>
      <w:szCs w:val="28"/>
      <w:lang w:eastAsia="en-US"/>
    </w:rPr>
  </w:style>
  <w:style w:type="character" w:customStyle="1" w:styleId="Nagwek5Znak1">
    <w:name w:val="Nagłówek 5 Znak1"/>
    <w:basedOn w:val="Domylnaczcionkaakapitu"/>
    <w:link w:val="Nagwek5"/>
    <w:semiHidden/>
    <w:locked/>
    <w:rsid w:val="00D37097"/>
    <w:rPr>
      <w:rFonts w:asciiTheme="majorHAnsi" w:eastAsiaTheme="majorEastAsia" w:hAnsiTheme="majorHAnsi" w:cstheme="majorBidi"/>
      <w:color w:val="2F5496" w:themeColor="accent1" w:themeShade="BF"/>
      <w:sz w:val="20"/>
      <w:szCs w:val="20"/>
      <w:lang w:eastAsia="pl-PL"/>
    </w:rPr>
  </w:style>
  <w:style w:type="character" w:customStyle="1" w:styleId="Nagwek6Znak1">
    <w:name w:val="Nagłówek 6 Znak1"/>
    <w:basedOn w:val="Domylnaczcionkaakapitu"/>
    <w:link w:val="Nagwek6"/>
    <w:semiHidden/>
    <w:locked/>
    <w:rsid w:val="00D37097"/>
    <w:rPr>
      <w:rFonts w:asciiTheme="majorHAnsi" w:eastAsiaTheme="majorEastAsia" w:hAnsiTheme="majorHAnsi" w:cstheme="majorBidi"/>
      <w:color w:val="1F3763" w:themeColor="accent1" w:themeShade="7F"/>
      <w:sz w:val="20"/>
      <w:szCs w:val="20"/>
      <w:lang w:eastAsia="pl-PL"/>
    </w:rPr>
  </w:style>
  <w:style w:type="character" w:customStyle="1" w:styleId="Nagwek7Znak1">
    <w:name w:val="Nagłówek 7 Znak1"/>
    <w:basedOn w:val="Domylnaczcionkaakapitu"/>
    <w:link w:val="Nagwek7"/>
    <w:semiHidden/>
    <w:locked/>
    <w:rsid w:val="00D37097"/>
    <w:rPr>
      <w:rFonts w:ascii="Arial" w:eastAsia="Times New Roman" w:hAnsi="Arial" w:cs="Arial"/>
      <w:b/>
      <w:bCs/>
      <w:sz w:val="20"/>
      <w:szCs w:val="20"/>
      <w:lang w:eastAsia="pl-PL"/>
    </w:rPr>
  </w:style>
  <w:style w:type="character" w:customStyle="1" w:styleId="Nagwek8Znak1">
    <w:name w:val="Nagłówek 8 Znak1"/>
    <w:basedOn w:val="Domylnaczcionkaakapitu"/>
    <w:link w:val="Nagwek8"/>
    <w:semiHidden/>
    <w:locked/>
    <w:rsid w:val="00D37097"/>
    <w:rPr>
      <w:rFonts w:ascii="Arial" w:eastAsia="Times New Roman" w:hAnsi="Arial" w:cs="Arial"/>
      <w:b/>
      <w:bCs/>
      <w:sz w:val="20"/>
      <w:szCs w:val="20"/>
      <w:lang w:eastAsia="pl-PL"/>
    </w:rPr>
  </w:style>
  <w:style w:type="character" w:customStyle="1" w:styleId="Nagwek9Znak1">
    <w:name w:val="Nagłówek 9 Znak1"/>
    <w:basedOn w:val="Domylnaczcionkaakapitu"/>
    <w:link w:val="Nagwek9"/>
    <w:semiHidden/>
    <w:locked/>
    <w:rsid w:val="00D37097"/>
    <w:rPr>
      <w:rFonts w:ascii="Arial" w:eastAsia="Times New Roman" w:hAnsi="Arial" w:cs="Arial"/>
      <w:b/>
      <w:bCs/>
      <w:sz w:val="16"/>
      <w:szCs w:val="16"/>
      <w:lang w:eastAsia="pl-PL"/>
    </w:rPr>
  </w:style>
  <w:style w:type="character" w:customStyle="1" w:styleId="Tekstpodstawowy3Znak">
    <w:name w:val="Tekst podstawowy 3 Znak"/>
    <w:basedOn w:val="Domylnaczcionkaakapitu"/>
    <w:rsid w:val="00D37097"/>
    <w:rPr>
      <w:rFonts w:ascii="Arial" w:eastAsia="Times New Roman" w:hAnsi="Arial" w:cs="Arial" w:hint="default"/>
      <w:sz w:val="24"/>
      <w:szCs w:val="24"/>
      <w:lang w:eastAsia="pl-PL"/>
    </w:rPr>
  </w:style>
  <w:style w:type="character" w:customStyle="1" w:styleId="ZnakZnak">
    <w:name w:val="Znak Znak"/>
    <w:rsid w:val="00D37097"/>
    <w:rPr>
      <w:rFonts w:ascii="Arial" w:hAnsi="Arial" w:cs="Arial" w:hint="default"/>
      <w:i/>
      <w:iCs w:val="0"/>
      <w:sz w:val="24"/>
      <w:lang w:val="pl-PL" w:eastAsia="pl-PL"/>
    </w:rPr>
  </w:style>
  <w:style w:type="character" w:customStyle="1" w:styleId="PlandokumentuZnak">
    <w:name w:val="Plan dokumentu Znak"/>
    <w:basedOn w:val="Domylnaczcionkaakapitu"/>
    <w:rsid w:val="00D37097"/>
    <w:rPr>
      <w:rFonts w:ascii="Tahoma" w:eastAsia="Times New Roman" w:hAnsi="Tahoma" w:cs="Tahoma" w:hint="default"/>
      <w:sz w:val="20"/>
      <w:szCs w:val="20"/>
      <w:shd w:val="clear" w:color="auto" w:fill="000080"/>
      <w:lang w:eastAsia="pl-PL"/>
    </w:rPr>
  </w:style>
  <w:style w:type="character" w:customStyle="1" w:styleId="FontStyle80">
    <w:name w:val="Font Style80"/>
    <w:rsid w:val="00D37097"/>
    <w:rPr>
      <w:rFonts w:ascii="Arial" w:hAnsi="Arial" w:cs="Arial" w:hint="default"/>
      <w:sz w:val="22"/>
    </w:rPr>
  </w:style>
  <w:style w:type="character" w:customStyle="1" w:styleId="FontStyle87">
    <w:name w:val="Font Style87"/>
    <w:rsid w:val="00D37097"/>
    <w:rPr>
      <w:rFonts w:ascii="Arial" w:hAnsi="Arial" w:cs="Arial" w:hint="default"/>
      <w:sz w:val="22"/>
    </w:rPr>
  </w:style>
  <w:style w:type="character" w:customStyle="1" w:styleId="FontStyle76">
    <w:name w:val="Font Style76"/>
    <w:rsid w:val="00D37097"/>
    <w:rPr>
      <w:rFonts w:ascii="Arial" w:hAnsi="Arial" w:cs="Arial" w:hint="default"/>
      <w:b/>
      <w:bCs w:val="0"/>
      <w:sz w:val="22"/>
    </w:rPr>
  </w:style>
  <w:style w:type="character" w:customStyle="1" w:styleId="Mocnowyrniony">
    <w:name w:val="Mocno wyróżniony"/>
    <w:rsid w:val="00D37097"/>
    <w:rPr>
      <w:rFonts w:ascii="Times New Roman" w:hAnsi="Times New Roman" w:cs="Times New Roman" w:hint="default"/>
      <w:b/>
      <w:bCs/>
    </w:rPr>
  </w:style>
  <w:style w:type="character" w:customStyle="1" w:styleId="apple-style-span">
    <w:name w:val="apple-style-span"/>
    <w:rsid w:val="00D37097"/>
    <w:rPr>
      <w:rFonts w:ascii="Times New Roman" w:hAnsi="Times New Roman" w:cs="Times New Roman" w:hint="default"/>
    </w:rPr>
  </w:style>
  <w:style w:type="character" w:customStyle="1" w:styleId="FontStyle63">
    <w:name w:val="Font Style63"/>
    <w:rsid w:val="00D37097"/>
    <w:rPr>
      <w:rFonts w:ascii="Times New Roman" w:hAnsi="Times New Roman" w:cs="Times New Roman" w:hint="default"/>
      <w:color w:val="000000"/>
      <w:sz w:val="22"/>
    </w:rPr>
  </w:style>
  <w:style w:type="character" w:customStyle="1" w:styleId="FontStyle64">
    <w:name w:val="Font Style64"/>
    <w:rsid w:val="00D37097"/>
    <w:rPr>
      <w:rFonts w:ascii="Times New Roman" w:hAnsi="Times New Roman" w:cs="Times New Roman" w:hint="default"/>
      <w:b/>
      <w:bCs w:val="0"/>
      <w:color w:val="000000"/>
      <w:sz w:val="22"/>
    </w:rPr>
  </w:style>
  <w:style w:type="character" w:customStyle="1" w:styleId="FontStyle68">
    <w:name w:val="Font Style68"/>
    <w:rsid w:val="00D37097"/>
    <w:rPr>
      <w:rFonts w:ascii="Times New Roman" w:hAnsi="Times New Roman" w:cs="Times New Roman" w:hint="default"/>
      <w:b/>
      <w:bCs w:val="0"/>
      <w:i/>
      <w:iCs w:val="0"/>
      <w:color w:val="000000"/>
      <w:sz w:val="20"/>
    </w:rPr>
  </w:style>
  <w:style w:type="character" w:customStyle="1" w:styleId="BMKBodyTextChar">
    <w:name w:val="BMK Body Text Char"/>
    <w:rsid w:val="00D37097"/>
    <w:rPr>
      <w:rFonts w:ascii="Times New Roman" w:hAnsi="Times New Roman" w:cs="Times New Roman" w:hint="default"/>
      <w:sz w:val="22"/>
      <w:lang w:val="en-GB" w:eastAsia="ar-SA" w:bidi="ar-SA"/>
    </w:rPr>
  </w:style>
  <w:style w:type="character" w:customStyle="1" w:styleId="FontStyle65">
    <w:name w:val="Font Style65"/>
    <w:rsid w:val="00D37097"/>
    <w:rPr>
      <w:rFonts w:ascii="Arial" w:hAnsi="Arial" w:cs="Arial" w:hint="default"/>
      <w:sz w:val="22"/>
    </w:rPr>
  </w:style>
  <w:style w:type="character" w:customStyle="1" w:styleId="hps">
    <w:name w:val="hps"/>
    <w:rsid w:val="00D37097"/>
    <w:rPr>
      <w:rFonts w:ascii="Times New Roman" w:hAnsi="Times New Roman" w:cs="Times New Roman" w:hint="default"/>
    </w:rPr>
  </w:style>
  <w:style w:type="character" w:customStyle="1" w:styleId="apple-converted-space">
    <w:name w:val="apple-converted-space"/>
    <w:rsid w:val="00D37097"/>
    <w:rPr>
      <w:rFonts w:ascii="Times New Roman" w:hAnsi="Times New Roman" w:cs="Times New Roman" w:hint="default"/>
    </w:rPr>
  </w:style>
  <w:style w:type="character" w:customStyle="1" w:styleId="ZnakZnak19">
    <w:name w:val="Znak Znak19"/>
    <w:rsid w:val="00D37097"/>
    <w:rPr>
      <w:rFonts w:ascii="Arial" w:hAnsi="Arial" w:cs="Arial" w:hint="default"/>
      <w:i/>
      <w:iCs w:val="0"/>
      <w:sz w:val="24"/>
      <w:lang w:val="pl-PL" w:eastAsia="pl-PL"/>
    </w:rPr>
  </w:style>
  <w:style w:type="character" w:customStyle="1" w:styleId="ZnakZnak6">
    <w:name w:val="Znak Znak6"/>
    <w:basedOn w:val="Domylnaczcionkaakapitu"/>
    <w:rsid w:val="00D37097"/>
    <w:rPr>
      <w:rFonts w:ascii="Times New Roman" w:hAnsi="Times New Roman" w:cs="Times New Roman" w:hint="default"/>
      <w:sz w:val="20"/>
      <w:szCs w:val="20"/>
    </w:rPr>
  </w:style>
  <w:style w:type="character" w:customStyle="1" w:styleId="TekstkomentarzaZnak4">
    <w:name w:val="Tekst komentarza Znak4"/>
    <w:rsid w:val="00D37097"/>
    <w:rPr>
      <w:lang w:eastAsia="ar-SA"/>
    </w:rPr>
  </w:style>
  <w:style w:type="character" w:customStyle="1" w:styleId="BUINSTekstpodstawowy-tabelaZnak">
    <w:name w:val="BUINS_Tekst podstawowy - tabela Znak"/>
    <w:rsid w:val="00D37097"/>
    <w:rPr>
      <w:rFonts w:ascii="Calibri" w:eastAsia="Times New Roman" w:hAnsi="Calibri" w:cs="Calibri" w:hint="default"/>
      <w:lang w:val="en-US"/>
    </w:rPr>
  </w:style>
  <w:style w:type="character" w:customStyle="1" w:styleId="FontStyle31">
    <w:name w:val="Font Style31"/>
    <w:rsid w:val="00D37097"/>
    <w:rPr>
      <w:rFonts w:ascii="Calibri" w:hAnsi="Calibri" w:cs="Calibri" w:hint="default"/>
      <w:b/>
      <w:bCs/>
      <w:color w:val="000000"/>
      <w:sz w:val="20"/>
      <w:szCs w:val="20"/>
    </w:rPr>
  </w:style>
  <w:style w:type="character" w:customStyle="1" w:styleId="ListLabel5">
    <w:name w:val="ListLabel 5"/>
    <w:rsid w:val="00D37097"/>
    <w:rPr>
      <w:strike w:val="0"/>
      <w:dstrike w:val="0"/>
      <w:u w:val="none"/>
      <w:effect w:val="none"/>
    </w:rPr>
  </w:style>
  <w:style w:type="paragraph" w:styleId="Podpis">
    <w:name w:val="Signature"/>
    <w:basedOn w:val="Domylnie"/>
    <w:link w:val="PodpisZnak"/>
    <w:semiHidden/>
    <w:unhideWhenUsed/>
    <w:rsid w:val="00D37097"/>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semiHidden/>
    <w:rsid w:val="00D37097"/>
    <w:rPr>
      <w:rFonts w:ascii="Calibri" w:eastAsia="Times New Roman" w:hAnsi="Calibri" w:cs="Mangal"/>
      <w:i/>
      <w:iCs/>
      <w:sz w:val="24"/>
      <w:szCs w:val="24"/>
      <w:lang w:eastAsia="pl-PL"/>
    </w:rPr>
  </w:style>
  <w:style w:type="paragraph" w:styleId="Tekstpodstawowy3">
    <w:name w:val="Body Text 3"/>
    <w:basedOn w:val="Domylnie"/>
    <w:link w:val="Tekstpodstawowy3Znak1"/>
    <w:semiHidden/>
    <w:unhideWhenUsed/>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semiHidden/>
    <w:rsid w:val="00D37097"/>
    <w:rPr>
      <w:rFonts w:ascii="Arial" w:eastAsia="Times New Roman" w:hAnsi="Arial" w:cs="Arial"/>
      <w:sz w:val="20"/>
      <w:szCs w:val="20"/>
      <w:lang w:eastAsia="pl-PL"/>
    </w:rPr>
  </w:style>
  <w:style w:type="character" w:customStyle="1" w:styleId="ZwykytekstZnak1">
    <w:name w:val="Zwykły tekst Znak1"/>
    <w:basedOn w:val="Domylnaczcionkaakapitu"/>
    <w:rsid w:val="00D37097"/>
    <w:rPr>
      <w:rFonts w:ascii="Courier New" w:eastAsia="Times New Roman" w:hAnsi="Courier New" w:cs="Arial" w:hint="default"/>
      <w:sz w:val="20"/>
      <w:szCs w:val="20"/>
    </w:rPr>
  </w:style>
  <w:style w:type="character" w:customStyle="1" w:styleId="Tekstpodstawowywcity3Znak1">
    <w:name w:val="Tekst podstawowy wcięty 3 Znak1"/>
    <w:basedOn w:val="Domylnaczcionkaakapitu"/>
    <w:rsid w:val="00D37097"/>
    <w:rPr>
      <w:rFonts w:ascii="Arial" w:eastAsia="Times New Roman" w:hAnsi="Arial" w:cs="Arial" w:hint="default"/>
      <w:b/>
      <w:bCs/>
      <w:sz w:val="20"/>
      <w:szCs w:val="20"/>
    </w:rPr>
  </w:style>
  <w:style w:type="character" w:customStyle="1" w:styleId="TytuZnak1">
    <w:name w:val="Tytuł Znak1"/>
    <w:basedOn w:val="Domylnaczcionkaakapitu"/>
    <w:rsid w:val="00D37097"/>
    <w:rPr>
      <w:rFonts w:ascii="Arial" w:hAnsi="Arial" w:cs="Arial"/>
      <w:b/>
      <w:bCs/>
    </w:rPr>
  </w:style>
  <w:style w:type="character" w:customStyle="1" w:styleId="PodtytuZnak1">
    <w:name w:val="Podtytuł Znak1"/>
    <w:basedOn w:val="Domylnaczcionkaakapitu"/>
    <w:locked/>
    <w:rsid w:val="00D37097"/>
    <w:rPr>
      <w:rFonts w:ascii="Cambria" w:hAnsi="Cambria" w:cs="Arial"/>
      <w:i/>
      <w:iCs/>
      <w:sz w:val="28"/>
      <w:szCs w:val="28"/>
    </w:rPr>
  </w:style>
  <w:style w:type="character" w:customStyle="1" w:styleId="Tekstpodstawowy2Znak2">
    <w:name w:val="Tekst podstawowy 2 Znak2"/>
    <w:basedOn w:val="Domylnaczcionkaakapitu"/>
    <w:rsid w:val="00D37097"/>
    <w:rPr>
      <w:rFonts w:ascii="Times New Roman" w:eastAsia="SimSun" w:hAnsi="Times New Roman" w:cs="Mangal" w:hint="default"/>
      <w:sz w:val="24"/>
      <w:szCs w:val="24"/>
      <w:lang w:val="en-US" w:eastAsia="en-US" w:bidi="hi-IN"/>
    </w:rPr>
  </w:style>
  <w:style w:type="table" w:customStyle="1" w:styleId="Tabelasiatki1jasnaakcent11">
    <w:name w:val="Tabela siatki 1 — jasna — akcent 11"/>
    <w:basedOn w:val="Standardowy"/>
    <w:uiPriority w:val="46"/>
    <w:rsid w:val="00D37097"/>
    <w:pPr>
      <w:spacing w:after="0" w:line="240" w:lineRule="auto"/>
    </w:pPr>
    <w:rPr>
      <w:rFonts w:ascii="Calibri" w:eastAsia="Calibri" w:hAnsi="Calibri" w:cs="Calibri"/>
      <w:sz w:val="20"/>
      <w:szCs w:val="20"/>
      <w:lang w:eastAsia="pl-PL"/>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37097"/>
    <w:pPr>
      <w:spacing w:after="0" w:line="240" w:lineRule="auto"/>
    </w:pPr>
    <w:rPr>
      <w:rFonts w:ascii="Calibri" w:eastAsia="Calibri" w:hAnsi="Calibri" w:cs="Calibri"/>
      <w:sz w:val="20"/>
      <w:szCs w:val="20"/>
      <w:lang w:eastAsia="pl-P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styleId="Lista2">
    <w:name w:val="List 2"/>
    <w:basedOn w:val="Domylnie"/>
    <w:semiHidden/>
    <w:unhideWhenUsed/>
    <w:rsid w:val="00D37097"/>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semiHidden/>
    <w:unhideWhenUsed/>
    <w:rsid w:val="00D37097"/>
    <w:pPr>
      <w:widowControl/>
      <w:tabs>
        <w:tab w:val="left" w:pos="1235"/>
      </w:tabs>
      <w:spacing w:after="120" w:line="276" w:lineRule="auto"/>
      <w:ind w:left="283" w:hanging="357"/>
    </w:pPr>
    <w:rPr>
      <w:rFonts w:ascii="Arial" w:eastAsia="Times New Roman" w:hAnsi="Arial" w:cs="Arial"/>
      <w:sz w:val="20"/>
      <w:szCs w:val="20"/>
      <w:lang w:eastAsia="pl-PL" w:bidi="ar-SA"/>
    </w:rPr>
  </w:style>
  <w:style w:type="numbering" w:customStyle="1" w:styleId="Styl11">
    <w:name w:val="Styl11"/>
    <w:rsid w:val="00D37097"/>
    <w:pPr>
      <w:numPr>
        <w:numId w:val="4"/>
      </w:numPr>
    </w:pPr>
  </w:style>
  <w:style w:type="numbering" w:customStyle="1" w:styleId="Bezlisty1">
    <w:name w:val="Bez listy1"/>
    <w:next w:val="Bezlisty"/>
    <w:uiPriority w:val="99"/>
    <w:semiHidden/>
    <w:unhideWhenUsed/>
    <w:rsid w:val="00D37097"/>
  </w:style>
  <w:style w:type="paragraph" w:styleId="HTML-wstpniesformatowany">
    <w:name w:val="HTML Preformatted"/>
    <w:basedOn w:val="Normalny"/>
    <w:link w:val="HTML-wstpniesformatowanyZnak2"/>
    <w:semiHidden/>
    <w:unhideWhenUsed/>
    <w:rsid w:val="00D3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ind w:left="0" w:firstLine="0"/>
      <w:jc w:val="left"/>
    </w:pPr>
    <w:rPr>
      <w:rFonts w:ascii="Courier New" w:hAnsi="Courier New" w:cs="Courier New"/>
      <w:lang w:val="en-US" w:eastAsia="zh-CN" w:bidi="en-US"/>
    </w:rPr>
  </w:style>
  <w:style w:type="character" w:customStyle="1" w:styleId="HTML-wstpniesformatowanyZnak">
    <w:name w:val="HTML - wstępnie sformatowany Znak"/>
    <w:basedOn w:val="Domylnaczcionkaakapitu"/>
    <w:semiHidden/>
    <w:rsid w:val="00D37097"/>
    <w:rPr>
      <w:rFonts w:ascii="Consolas" w:eastAsia="Times New Roman" w:hAnsi="Consolas" w:cs="Times New Roman"/>
      <w:sz w:val="20"/>
      <w:szCs w:val="20"/>
      <w:lang w:eastAsia="pl-PL"/>
    </w:rPr>
  </w:style>
  <w:style w:type="paragraph" w:styleId="Spistreci4">
    <w:name w:val="toc 4"/>
    <w:basedOn w:val="Normalny"/>
    <w:next w:val="Normalny"/>
    <w:autoRedefine/>
    <w:semiHidden/>
    <w:unhideWhenUsed/>
    <w:rsid w:val="00D37097"/>
    <w:pPr>
      <w:widowControl w:val="0"/>
      <w:suppressAutoHyphens/>
      <w:autoSpaceDN w:val="0"/>
      <w:ind w:left="720" w:firstLine="0"/>
      <w:jc w:val="left"/>
    </w:pPr>
    <w:rPr>
      <w:sz w:val="24"/>
      <w:lang w:eastAsia="zh-CN"/>
    </w:rPr>
  </w:style>
  <w:style w:type="paragraph" w:styleId="Cytat">
    <w:name w:val="Quote"/>
    <w:basedOn w:val="Normalny"/>
    <w:next w:val="Normalny"/>
    <w:link w:val="CytatZnak2"/>
    <w:qFormat/>
    <w:rsid w:val="00D37097"/>
    <w:pPr>
      <w:autoSpaceDN w:val="0"/>
      <w:spacing w:after="200" w:line="276" w:lineRule="auto"/>
      <w:ind w:left="0" w:firstLine="0"/>
      <w:jc w:val="left"/>
    </w:pPr>
    <w:rPr>
      <w:rFonts w:ascii="Cambria" w:hAnsi="Cambria" w:cs="Cambria"/>
      <w:i/>
      <w:iCs/>
      <w:sz w:val="22"/>
      <w:szCs w:val="22"/>
      <w:lang w:val="en-US" w:eastAsia="zh-CN" w:bidi="en-US"/>
    </w:rPr>
  </w:style>
  <w:style w:type="character" w:customStyle="1" w:styleId="CytatZnak">
    <w:name w:val="Cytat Znak"/>
    <w:basedOn w:val="Domylnaczcionkaakapitu"/>
    <w:rsid w:val="00D37097"/>
    <w:rPr>
      <w:rFonts w:ascii="Times New Roman" w:eastAsia="Times New Roman" w:hAnsi="Times New Roman" w:cs="Times New Roman"/>
      <w:i/>
      <w:iCs/>
      <w:color w:val="404040" w:themeColor="text1" w:themeTint="BF"/>
      <w:sz w:val="20"/>
      <w:szCs w:val="20"/>
      <w:lang w:eastAsia="pl-PL"/>
    </w:rPr>
  </w:style>
  <w:style w:type="paragraph" w:styleId="Cytatintensywny">
    <w:name w:val="Intense Quote"/>
    <w:basedOn w:val="Normalny"/>
    <w:next w:val="Normalny"/>
    <w:link w:val="CytatintensywnyZnak2"/>
    <w:qFormat/>
    <w:rsid w:val="00D37097"/>
    <w:pPr>
      <w:autoSpaceDN w:val="0"/>
      <w:spacing w:before="240" w:after="240" w:line="300" w:lineRule="auto"/>
      <w:ind w:left="1152" w:right="1152" w:firstLine="0"/>
    </w:pPr>
    <w:rPr>
      <w:rFonts w:ascii="Cambria" w:hAnsi="Cambria" w:cs="Cambria"/>
      <w:i/>
      <w:iCs/>
      <w:sz w:val="22"/>
      <w:szCs w:val="22"/>
      <w:lang w:val="en-US" w:eastAsia="zh-CN" w:bidi="en-US"/>
    </w:rPr>
  </w:style>
  <w:style w:type="character" w:customStyle="1" w:styleId="CytatintensywnyZnak">
    <w:name w:val="Cytat intensywny Znak"/>
    <w:basedOn w:val="Domylnaczcionkaakapitu"/>
    <w:rsid w:val="00D37097"/>
    <w:rPr>
      <w:rFonts w:ascii="Times New Roman" w:eastAsia="Times New Roman" w:hAnsi="Times New Roman" w:cs="Times New Roman"/>
      <w:i/>
      <w:iCs/>
      <w:color w:val="4472C4" w:themeColor="accent1"/>
      <w:sz w:val="20"/>
      <w:szCs w:val="20"/>
      <w:lang w:eastAsia="pl-PL"/>
    </w:rPr>
  </w:style>
  <w:style w:type="paragraph" w:customStyle="1" w:styleId="Nagwek40">
    <w:name w:val="Nagłówek4"/>
    <w:basedOn w:val="Normalny"/>
    <w:next w:val="Podtytu"/>
    <w:rsid w:val="00D37097"/>
    <w:pPr>
      <w:widowControl w:val="0"/>
      <w:suppressAutoHyphens/>
      <w:autoSpaceDN w:val="0"/>
      <w:ind w:left="0" w:firstLine="0"/>
      <w:jc w:val="center"/>
    </w:pPr>
    <w:rPr>
      <w:b/>
      <w:sz w:val="24"/>
      <w:lang w:eastAsia="zh-CN"/>
    </w:rPr>
  </w:style>
  <w:style w:type="paragraph" w:customStyle="1" w:styleId="WW-Podpis">
    <w:name w:val="WW-Podpis"/>
    <w:basedOn w:val="Normalny"/>
    <w:rsid w:val="00D37097"/>
    <w:pPr>
      <w:widowControl w:val="0"/>
      <w:suppressLineNumbers/>
      <w:suppressAutoHyphens/>
      <w:autoSpaceDN w:val="0"/>
      <w:spacing w:before="120" w:after="120"/>
      <w:ind w:left="0" w:firstLine="0"/>
      <w:jc w:val="left"/>
    </w:pPr>
    <w:rPr>
      <w:rFonts w:cs="Courier New"/>
      <w:i/>
      <w:iCs/>
      <w:lang w:eastAsia="zh-CN"/>
    </w:rPr>
  </w:style>
  <w:style w:type="paragraph" w:customStyle="1" w:styleId="WW-Indeks">
    <w:name w:val="WW-Indeks"/>
    <w:basedOn w:val="Normalny"/>
    <w:rsid w:val="00D37097"/>
    <w:pPr>
      <w:widowControl w:val="0"/>
      <w:suppressLineNumbers/>
      <w:suppressAutoHyphens/>
      <w:autoSpaceDN w:val="0"/>
      <w:ind w:left="0" w:firstLine="0"/>
      <w:jc w:val="left"/>
    </w:pPr>
    <w:rPr>
      <w:rFonts w:cs="Courier New"/>
      <w:sz w:val="24"/>
      <w:lang w:eastAsia="zh-CN"/>
    </w:rPr>
  </w:style>
  <w:style w:type="paragraph" w:customStyle="1" w:styleId="WW-Nagwek">
    <w:name w:val="WW-Nagłówek"/>
    <w:basedOn w:val="Normalny"/>
    <w:next w:val="Tekstpodstawowy"/>
    <w:rsid w:val="00D37097"/>
    <w:pPr>
      <w:keepNext/>
      <w:widowControl w:val="0"/>
      <w:suppressAutoHyphens/>
      <w:autoSpaceDN w:val="0"/>
      <w:spacing w:before="240" w:after="120"/>
      <w:ind w:left="0" w:firstLine="0"/>
      <w:jc w:val="left"/>
    </w:pPr>
    <w:rPr>
      <w:rFonts w:ascii="Arial" w:eastAsia="Lucida Sans Unicode" w:hAnsi="Arial" w:cs="Lucida Sans Unicode"/>
      <w:sz w:val="28"/>
      <w:szCs w:val="28"/>
      <w:lang w:eastAsia="zh-CN"/>
    </w:rPr>
  </w:style>
  <w:style w:type="paragraph" w:customStyle="1" w:styleId="WW-Tekstpodstawowywcity2">
    <w:name w:val="WW-Tekst podstawowy wcięty 2"/>
    <w:basedOn w:val="Normalny"/>
    <w:rsid w:val="00D37097"/>
    <w:pPr>
      <w:widowControl w:val="0"/>
      <w:suppressAutoHyphens/>
      <w:autoSpaceDN w:val="0"/>
      <w:ind w:left="360" w:firstLine="0"/>
    </w:pPr>
    <w:rPr>
      <w:rFonts w:ascii="Arial" w:hAnsi="Arial" w:cs="Arial"/>
      <w:sz w:val="24"/>
      <w:lang w:eastAsia="zh-CN"/>
    </w:rPr>
  </w:style>
  <w:style w:type="paragraph" w:customStyle="1" w:styleId="WW-Tekstpodstawowywcity3">
    <w:name w:val="WW-Tekst podstawowy wcięty 3"/>
    <w:basedOn w:val="Normalny"/>
    <w:rsid w:val="00D37097"/>
    <w:pPr>
      <w:widowControl w:val="0"/>
      <w:suppressAutoHyphens/>
      <w:autoSpaceDN w:val="0"/>
      <w:spacing w:before="60"/>
      <w:ind w:left="284" w:firstLine="0"/>
    </w:pPr>
    <w:rPr>
      <w:color w:val="000000"/>
      <w:sz w:val="22"/>
      <w:lang w:eastAsia="zh-CN"/>
    </w:rPr>
  </w:style>
  <w:style w:type="paragraph" w:customStyle="1" w:styleId="pkt1">
    <w:name w:val="pkt1"/>
    <w:basedOn w:val="Normalny"/>
    <w:rsid w:val="00D37097"/>
    <w:pPr>
      <w:widowControl w:val="0"/>
      <w:suppressAutoHyphens/>
      <w:autoSpaceDN w:val="0"/>
      <w:spacing w:before="60" w:after="60"/>
      <w:ind w:left="850"/>
    </w:pPr>
    <w:rPr>
      <w:sz w:val="24"/>
      <w:lang w:eastAsia="zh-CN"/>
    </w:rPr>
  </w:style>
  <w:style w:type="paragraph" w:customStyle="1" w:styleId="Standardowy3">
    <w:name w:val="Standardowy3"/>
    <w:rsid w:val="00D37097"/>
    <w:pPr>
      <w:suppressAutoHyphens/>
      <w:autoSpaceDN w:val="0"/>
      <w:spacing w:after="0" w:line="240" w:lineRule="auto"/>
    </w:pPr>
    <w:rPr>
      <w:rFonts w:ascii="Times New Roman" w:eastAsia="Times New Roman" w:hAnsi="Times New Roman" w:cs="Times New Roman"/>
      <w:sz w:val="24"/>
      <w:szCs w:val="20"/>
      <w:lang w:eastAsia="zh-CN"/>
    </w:rPr>
  </w:style>
  <w:style w:type="paragraph" w:customStyle="1" w:styleId="Wojtek">
    <w:name w:val="Wojtek"/>
    <w:basedOn w:val="Normalny"/>
    <w:rsid w:val="00D37097"/>
    <w:pPr>
      <w:widowControl w:val="0"/>
      <w:suppressAutoHyphens/>
      <w:autoSpaceDN w:val="0"/>
      <w:ind w:left="0" w:firstLine="0"/>
      <w:jc w:val="left"/>
    </w:pPr>
    <w:rPr>
      <w:rFonts w:ascii="Arial" w:hAnsi="Arial" w:cs="Arial"/>
      <w:sz w:val="24"/>
      <w:lang w:eastAsia="zh-CN"/>
    </w:rPr>
  </w:style>
  <w:style w:type="paragraph" w:customStyle="1" w:styleId="Tekstpodstawowy25">
    <w:name w:val="Tekst podstawowy 25"/>
    <w:basedOn w:val="Normalny"/>
    <w:rsid w:val="00D37097"/>
    <w:pPr>
      <w:widowControl w:val="0"/>
      <w:suppressAutoHyphens/>
      <w:autoSpaceDN w:val="0"/>
      <w:spacing w:line="360" w:lineRule="auto"/>
      <w:ind w:left="0" w:firstLine="0"/>
      <w:jc w:val="center"/>
    </w:pPr>
    <w:rPr>
      <w:b/>
      <w:sz w:val="24"/>
      <w:lang w:eastAsia="zh-CN"/>
    </w:rPr>
  </w:style>
  <w:style w:type="paragraph" w:customStyle="1" w:styleId="WW-Zwykytekst">
    <w:name w:val="WW-Zwykły tekst"/>
    <w:basedOn w:val="Normalny"/>
    <w:rsid w:val="00D37097"/>
    <w:pPr>
      <w:widowControl w:val="0"/>
      <w:suppressAutoHyphens/>
      <w:autoSpaceDN w:val="0"/>
      <w:ind w:left="0" w:firstLine="0"/>
      <w:jc w:val="left"/>
    </w:pPr>
    <w:rPr>
      <w:rFonts w:ascii="Courier New" w:hAnsi="Courier New" w:cs="Courier New"/>
      <w:sz w:val="24"/>
      <w:lang w:eastAsia="zh-CN"/>
    </w:rPr>
  </w:style>
  <w:style w:type="paragraph" w:customStyle="1" w:styleId="WW-Plandokumentu">
    <w:name w:val="WW-Plan dokumentu"/>
    <w:basedOn w:val="Normalny"/>
    <w:rsid w:val="00D37097"/>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WW-Zawartotabeli">
    <w:name w:val="WW-Zawartość tabeli"/>
    <w:basedOn w:val="Tekstpodstawowy"/>
    <w:rsid w:val="00D37097"/>
    <w:pPr>
      <w:widowControl w:val="0"/>
      <w:suppressLineNumbers/>
      <w:suppressAutoHyphens/>
      <w:autoSpaceDN w:val="0"/>
      <w:spacing w:before="120" w:after="0"/>
      <w:ind w:left="0" w:firstLine="0"/>
    </w:pPr>
    <w:rPr>
      <w:rFonts w:ascii="Arial" w:hAnsi="Arial" w:cs="Arial"/>
      <w:sz w:val="24"/>
      <w:lang w:eastAsia="zh-CN"/>
    </w:rPr>
  </w:style>
  <w:style w:type="paragraph" w:customStyle="1" w:styleId="WW-Nagwektabeli">
    <w:name w:val="WW-Nagłówek tabeli"/>
    <w:basedOn w:val="WW-Zawartotabeli"/>
    <w:rsid w:val="00D37097"/>
    <w:pPr>
      <w:jc w:val="center"/>
    </w:pPr>
    <w:rPr>
      <w:b/>
      <w:bCs/>
      <w:i/>
      <w:iCs/>
    </w:rPr>
  </w:style>
  <w:style w:type="paragraph" w:customStyle="1" w:styleId="WW-Indeks11111">
    <w:name w:val="WW-Indeks11111"/>
    <w:basedOn w:val="Normalny"/>
    <w:rsid w:val="00D37097"/>
    <w:pPr>
      <w:widowControl w:val="0"/>
      <w:suppressLineNumbers/>
      <w:suppressAutoHyphens/>
      <w:autoSpaceDN w:val="0"/>
      <w:ind w:left="0" w:firstLine="0"/>
      <w:jc w:val="left"/>
    </w:pPr>
    <w:rPr>
      <w:rFonts w:eastAsia="Lucida Sans Unicode"/>
      <w:sz w:val="24"/>
      <w:lang w:eastAsia="zh-CN"/>
    </w:rPr>
  </w:style>
  <w:style w:type="paragraph" w:customStyle="1" w:styleId="Tekstpodstawowywcity34">
    <w:name w:val="Tekst podstawowy wcięty 34"/>
    <w:basedOn w:val="Normalny"/>
    <w:rsid w:val="00D37097"/>
    <w:pPr>
      <w:widowControl w:val="0"/>
      <w:tabs>
        <w:tab w:val="left" w:pos="1276"/>
      </w:tabs>
      <w:suppressAutoHyphens/>
      <w:autoSpaceDN w:val="0"/>
      <w:ind w:left="284" w:hanging="284"/>
    </w:pPr>
    <w:rPr>
      <w:rFonts w:ascii="Arial" w:hAnsi="Arial" w:cs="Arial"/>
      <w:sz w:val="22"/>
      <w:lang w:eastAsia="zh-CN"/>
    </w:rPr>
  </w:style>
  <w:style w:type="paragraph" w:customStyle="1" w:styleId="Tekstpodstawowy33">
    <w:name w:val="Tekst podstawowy 33"/>
    <w:basedOn w:val="Normalny"/>
    <w:rsid w:val="00D37097"/>
    <w:pPr>
      <w:widowControl w:val="0"/>
      <w:suppressAutoHyphens/>
      <w:autoSpaceDN w:val="0"/>
      <w:ind w:left="0" w:firstLine="0"/>
    </w:pPr>
    <w:rPr>
      <w:rFonts w:ascii="Arial" w:hAnsi="Arial" w:cs="Arial"/>
      <w:color w:val="FF0000"/>
      <w:sz w:val="22"/>
      <w:lang w:eastAsia="zh-CN"/>
    </w:rPr>
  </w:style>
  <w:style w:type="paragraph" w:customStyle="1" w:styleId="FR2">
    <w:name w:val="FR2"/>
    <w:rsid w:val="00D37097"/>
    <w:pPr>
      <w:widowControl w:val="0"/>
      <w:suppressAutoHyphens/>
      <w:autoSpaceDN w:val="0"/>
      <w:spacing w:after="0" w:line="240" w:lineRule="auto"/>
      <w:ind w:left="2640"/>
    </w:pPr>
    <w:rPr>
      <w:rFonts w:ascii="Times New Roman" w:eastAsia="Times New Roman" w:hAnsi="Times New Roman" w:cs="Times New Roman"/>
      <w:b/>
      <w:sz w:val="32"/>
      <w:szCs w:val="20"/>
      <w:lang w:eastAsia="zh-CN"/>
    </w:rPr>
  </w:style>
  <w:style w:type="paragraph" w:customStyle="1" w:styleId="xl26">
    <w:name w:val="xl26"/>
    <w:basedOn w:val="Normalny"/>
    <w:rsid w:val="00D37097"/>
    <w:pPr>
      <w:pBdr>
        <w:left w:val="single" w:sz="4" w:space="0" w:color="000000"/>
        <w:bottom w:val="single" w:sz="4" w:space="0" w:color="000000"/>
        <w:right w:val="single" w:sz="4" w:space="0" w:color="000000"/>
      </w:pBdr>
      <w:autoSpaceDN w:val="0"/>
      <w:spacing w:before="100" w:after="100"/>
      <w:ind w:left="0" w:firstLine="0"/>
      <w:jc w:val="center"/>
    </w:pPr>
    <w:rPr>
      <w:b/>
      <w:sz w:val="24"/>
      <w:lang w:eastAsia="zh-CN"/>
    </w:rPr>
  </w:style>
  <w:style w:type="paragraph" w:customStyle="1" w:styleId="Style1">
    <w:name w:val="Style1"/>
    <w:basedOn w:val="Normalny"/>
    <w:rsid w:val="00D37097"/>
    <w:pPr>
      <w:widowControl w:val="0"/>
      <w:numPr>
        <w:numId w:val="2"/>
      </w:numPr>
      <w:suppressAutoHyphens/>
      <w:autoSpaceDN w:val="0"/>
      <w:jc w:val="left"/>
    </w:pPr>
    <w:rPr>
      <w:sz w:val="24"/>
      <w:lang w:eastAsia="zh-CN"/>
    </w:rPr>
  </w:style>
  <w:style w:type="paragraph" w:customStyle="1" w:styleId="ZnakZnakZnakZnak">
    <w:name w:val="Znak Znak Znak Znak"/>
    <w:basedOn w:val="Normalny"/>
    <w:rsid w:val="00D37097"/>
    <w:pPr>
      <w:autoSpaceDN w:val="0"/>
      <w:ind w:left="0" w:firstLine="0"/>
      <w:jc w:val="left"/>
    </w:pPr>
    <w:rPr>
      <w:sz w:val="24"/>
      <w:szCs w:val="24"/>
      <w:lang w:eastAsia="zh-CN"/>
    </w:rPr>
  </w:style>
  <w:style w:type="paragraph" w:customStyle="1" w:styleId="H5A">
    <w:name w:val="H5 A"/>
    <w:basedOn w:val="Normalny"/>
    <w:rsid w:val="00D37097"/>
    <w:pPr>
      <w:tabs>
        <w:tab w:val="left" w:pos="709"/>
      </w:tabs>
      <w:autoSpaceDN w:val="0"/>
      <w:spacing w:before="120"/>
      <w:ind w:left="4" w:hanging="4"/>
      <w:jc w:val="left"/>
    </w:pPr>
    <w:rPr>
      <w:rFonts w:ascii="Arial" w:hAnsi="Arial" w:cs="Arial"/>
      <w:sz w:val="24"/>
      <w:szCs w:val="24"/>
      <w:lang w:eastAsia="zh-CN"/>
    </w:rPr>
  </w:style>
  <w:style w:type="paragraph" w:customStyle="1" w:styleId="2">
    <w:name w:val="2"/>
    <w:basedOn w:val="Normalny"/>
    <w:rsid w:val="00D37097"/>
    <w:pPr>
      <w:tabs>
        <w:tab w:val="left" w:pos="709"/>
      </w:tabs>
      <w:autoSpaceDN w:val="0"/>
      <w:spacing w:before="120"/>
      <w:ind w:left="4" w:hanging="4"/>
      <w:jc w:val="left"/>
    </w:pPr>
    <w:rPr>
      <w:rFonts w:ascii="Arial" w:hAnsi="Arial" w:cs="Arial"/>
      <w:sz w:val="24"/>
      <w:szCs w:val="24"/>
      <w:lang w:eastAsia="zh-CN"/>
    </w:rPr>
  </w:style>
  <w:style w:type="paragraph" w:customStyle="1" w:styleId="Tekstpodstawowywcity35">
    <w:name w:val="Tekst podstawowy wcięty 35"/>
    <w:basedOn w:val="Normalny"/>
    <w:rsid w:val="00D37097"/>
    <w:pPr>
      <w:suppressAutoHyphens/>
      <w:autoSpaceDN w:val="0"/>
      <w:spacing w:line="360" w:lineRule="auto"/>
      <w:ind w:left="1276" w:firstLine="0"/>
    </w:pPr>
    <w:rPr>
      <w:sz w:val="24"/>
      <w:lang w:eastAsia="zh-CN"/>
    </w:rPr>
  </w:style>
  <w:style w:type="paragraph" w:customStyle="1" w:styleId="Tekstpodstawowywcity24">
    <w:name w:val="Tekst podstawowy wcięty 24"/>
    <w:basedOn w:val="Normalny"/>
    <w:rsid w:val="00D37097"/>
    <w:pPr>
      <w:suppressAutoHyphens/>
      <w:autoSpaceDN w:val="0"/>
      <w:spacing w:line="360" w:lineRule="auto"/>
      <w:ind w:left="993" w:firstLine="283"/>
    </w:pPr>
    <w:rPr>
      <w:sz w:val="24"/>
      <w:lang w:eastAsia="zh-CN"/>
    </w:rPr>
  </w:style>
  <w:style w:type="paragraph" w:customStyle="1" w:styleId="Zwykytekst3">
    <w:name w:val="Zwykły tekst3"/>
    <w:basedOn w:val="Normalny"/>
    <w:rsid w:val="00D37097"/>
    <w:pPr>
      <w:autoSpaceDN w:val="0"/>
      <w:ind w:left="0" w:firstLine="0"/>
      <w:jc w:val="left"/>
    </w:pPr>
    <w:rPr>
      <w:rFonts w:ascii="Courier New" w:hAnsi="Courier New" w:cs="Courier New"/>
      <w:lang w:eastAsia="zh-CN"/>
    </w:rPr>
  </w:style>
  <w:style w:type="paragraph" w:customStyle="1" w:styleId="Standardowy30">
    <w:name w:val="Standardowy3"/>
    <w:rsid w:val="00D37097"/>
    <w:pPr>
      <w:suppressAutoHyphens/>
      <w:autoSpaceDN w:val="0"/>
      <w:spacing w:after="0" w:line="240" w:lineRule="auto"/>
    </w:pPr>
    <w:rPr>
      <w:rFonts w:ascii="Times New Roman" w:eastAsia="Times New Roman" w:hAnsi="Times New Roman" w:cs="Times New Roman"/>
      <w:sz w:val="24"/>
      <w:szCs w:val="20"/>
      <w:lang w:eastAsia="zh-CN"/>
    </w:rPr>
  </w:style>
  <w:style w:type="paragraph" w:customStyle="1" w:styleId="WW-ZnakZnakZnakZnakZnakZnakZnakZnakZnakZnakZnakZnakZnakZnakZnak1ZnakZnakZnakZnak">
    <w:name w:val="WW-Znak Znak Znak Znak Znak Znak Znak Znak Znak Znak Znak Znak Znak Znak Znak1 Znak Znak Znak Znak"/>
    <w:basedOn w:val="Normalny"/>
    <w:rsid w:val="00D37097"/>
    <w:pPr>
      <w:autoSpaceDN w:val="0"/>
      <w:spacing w:before="120"/>
      <w:ind w:left="4" w:hanging="4"/>
      <w:jc w:val="left"/>
    </w:pPr>
    <w:rPr>
      <w:rFonts w:ascii="Arial" w:hAnsi="Arial" w:cs="Arial"/>
      <w:sz w:val="24"/>
      <w:szCs w:val="24"/>
      <w:lang w:eastAsia="zh-CN"/>
    </w:rPr>
  </w:style>
  <w:style w:type="paragraph" w:customStyle="1" w:styleId="WW-Tekstpodstawowy21">
    <w:name w:val="WW-Tekst podstawowy 21"/>
    <w:basedOn w:val="Normalny"/>
    <w:rsid w:val="00D37097"/>
    <w:pPr>
      <w:suppressAutoHyphens/>
      <w:autoSpaceDN w:val="0"/>
      <w:ind w:left="0" w:firstLine="0"/>
    </w:pPr>
    <w:rPr>
      <w:rFonts w:ascii="Arial" w:hAnsi="Arial" w:cs="Arial"/>
      <w:sz w:val="24"/>
      <w:szCs w:val="24"/>
      <w:lang w:eastAsia="zh-CN"/>
    </w:rPr>
  </w:style>
  <w:style w:type="paragraph" w:customStyle="1" w:styleId="Plandokumentu1">
    <w:name w:val="Plan dokumentu1"/>
    <w:basedOn w:val="Normalny"/>
    <w:rsid w:val="00D37097"/>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Tytutabeli">
    <w:name w:val="Tytuł tabeli"/>
    <w:basedOn w:val="Zawartotabeli"/>
    <w:rsid w:val="00D37097"/>
    <w:pPr>
      <w:widowControl w:val="0"/>
      <w:suppressLineNumbers/>
      <w:suppressAutoHyphens/>
      <w:autoSpaceDN w:val="0"/>
      <w:spacing w:after="120" w:line="240" w:lineRule="auto"/>
      <w:jc w:val="center"/>
    </w:pPr>
    <w:rPr>
      <w:rFonts w:ascii="Thorndale" w:eastAsia="HG Mincho Light J" w:hAnsi="Thorndale" w:cs="Thorndale"/>
      <w:b/>
      <w:bCs w:val="0"/>
      <w:i/>
      <w:color w:val="000000"/>
      <w:sz w:val="24"/>
      <w:szCs w:val="20"/>
      <w:lang w:eastAsia="zh-CN"/>
    </w:rPr>
  </w:style>
  <w:style w:type="paragraph" w:customStyle="1" w:styleId="Wcicienormalne1">
    <w:name w:val="Wcięcie normalne1"/>
    <w:basedOn w:val="Normalny"/>
    <w:rsid w:val="00D37097"/>
    <w:pPr>
      <w:autoSpaceDN w:val="0"/>
      <w:ind w:left="1134" w:hanging="397"/>
      <w:jc w:val="left"/>
    </w:pPr>
    <w:rPr>
      <w:sz w:val="22"/>
      <w:lang w:eastAsia="zh-CN"/>
    </w:rPr>
  </w:style>
  <w:style w:type="paragraph" w:customStyle="1" w:styleId="Lista21">
    <w:name w:val="Lista 21"/>
    <w:basedOn w:val="Normalny"/>
    <w:rsid w:val="00D37097"/>
    <w:pPr>
      <w:autoSpaceDN w:val="0"/>
      <w:spacing w:before="60" w:after="60" w:line="276" w:lineRule="auto"/>
      <w:ind w:left="566" w:hanging="283"/>
    </w:pPr>
    <w:rPr>
      <w:rFonts w:ascii="Futura Bk" w:hAnsi="Futura Bk" w:cs="Futura Bk"/>
      <w:lang w:val="en-US" w:eastAsia="zh-CN" w:bidi="en-US"/>
    </w:rPr>
  </w:style>
  <w:style w:type="paragraph" w:customStyle="1" w:styleId="WW-Tekstpodstawowywcity21">
    <w:name w:val="WW-Tekst podstawowy wcięty 21"/>
    <w:basedOn w:val="Normalny"/>
    <w:rsid w:val="00D37097"/>
    <w:pPr>
      <w:widowControl w:val="0"/>
      <w:suppressAutoHyphens/>
      <w:autoSpaceDN w:val="0"/>
      <w:spacing w:after="200" w:line="216" w:lineRule="auto"/>
      <w:ind w:left="284" w:hanging="284"/>
      <w:jc w:val="left"/>
    </w:pPr>
    <w:rPr>
      <w:rFonts w:ascii="Arial" w:hAnsi="Arial" w:cs="Arial"/>
      <w:sz w:val="22"/>
      <w:lang w:val="en-US" w:eastAsia="zh-CN"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D37097"/>
    <w:pPr>
      <w:autoSpaceDN w:val="0"/>
      <w:spacing w:before="120"/>
      <w:ind w:left="4" w:hanging="4"/>
      <w:jc w:val="left"/>
    </w:pPr>
    <w:rPr>
      <w:rFonts w:ascii="Arial" w:hAnsi="Arial" w:cs="Arial"/>
      <w:sz w:val="24"/>
      <w:szCs w:val="24"/>
      <w:lang w:eastAsia="zh-CN"/>
    </w:rPr>
  </w:style>
  <w:style w:type="paragraph" w:customStyle="1" w:styleId="Lista31">
    <w:name w:val="Lista 31"/>
    <w:basedOn w:val="Normalny"/>
    <w:rsid w:val="00D37097"/>
    <w:pPr>
      <w:widowControl w:val="0"/>
      <w:suppressAutoHyphens/>
      <w:autoSpaceDN w:val="0"/>
      <w:ind w:left="849" w:hanging="283"/>
      <w:jc w:val="left"/>
    </w:pPr>
    <w:rPr>
      <w:sz w:val="24"/>
      <w:lang w:eastAsia="zh-CN"/>
    </w:rPr>
  </w:style>
  <w:style w:type="paragraph" w:customStyle="1" w:styleId="Lista-kontynuacja1">
    <w:name w:val="Lista - kontynuacja1"/>
    <w:basedOn w:val="Normalny"/>
    <w:rsid w:val="00D37097"/>
    <w:pPr>
      <w:widowControl w:val="0"/>
      <w:suppressAutoHyphens/>
      <w:autoSpaceDN w:val="0"/>
      <w:spacing w:after="120"/>
      <w:ind w:left="283" w:firstLine="0"/>
      <w:jc w:val="left"/>
    </w:pPr>
    <w:rPr>
      <w:sz w:val="24"/>
      <w:lang w:eastAsia="zh-CN"/>
    </w:rPr>
  </w:style>
  <w:style w:type="paragraph" w:customStyle="1" w:styleId="Tekstdymka1">
    <w:name w:val="Tekst dymka1"/>
    <w:basedOn w:val="Normalny"/>
    <w:rsid w:val="00D37097"/>
    <w:pPr>
      <w:suppressAutoHyphens/>
      <w:autoSpaceDN w:val="0"/>
      <w:ind w:left="0" w:firstLine="0"/>
      <w:jc w:val="left"/>
    </w:pPr>
    <w:rPr>
      <w:rFonts w:ascii="Tahoma" w:hAnsi="Tahoma" w:cs="Tahoma"/>
      <w:sz w:val="16"/>
      <w:lang w:eastAsia="zh-CN"/>
    </w:rPr>
  </w:style>
  <w:style w:type="paragraph" w:customStyle="1" w:styleId="FR1">
    <w:name w:val="FR1"/>
    <w:rsid w:val="00D37097"/>
    <w:pPr>
      <w:widowControl w:val="0"/>
      <w:suppressAutoHyphens/>
      <w:autoSpaceDE w:val="0"/>
      <w:spacing w:before="280" w:after="0" w:line="240" w:lineRule="auto"/>
      <w:jc w:val="both"/>
    </w:pPr>
    <w:rPr>
      <w:rFonts w:ascii="Arial" w:eastAsia="Arial" w:hAnsi="Arial" w:cs="Arial"/>
      <w:b/>
      <w:sz w:val="20"/>
      <w:szCs w:val="20"/>
      <w:lang w:eastAsia="zh-CN"/>
    </w:rPr>
  </w:style>
  <w:style w:type="paragraph" w:customStyle="1" w:styleId="Standardowy5">
    <w:name w:val="Standardowy5"/>
    <w:rsid w:val="00D37097"/>
    <w:pPr>
      <w:suppressAutoHyphens/>
      <w:autoSpaceDN w:val="0"/>
      <w:spacing w:after="0" w:line="240" w:lineRule="auto"/>
    </w:pPr>
    <w:rPr>
      <w:rFonts w:ascii="Times New Roman" w:eastAsia="Arial" w:hAnsi="Times New Roman" w:cs="Times New Roman"/>
      <w:sz w:val="24"/>
      <w:szCs w:val="20"/>
      <w:lang w:eastAsia="zh-CN"/>
    </w:rPr>
  </w:style>
  <w:style w:type="paragraph" w:customStyle="1" w:styleId="Tekstblokowy1">
    <w:name w:val="Tekst blokowy1"/>
    <w:basedOn w:val="Normalny"/>
    <w:rsid w:val="00D37097"/>
    <w:pPr>
      <w:suppressAutoHyphens/>
      <w:autoSpaceDN w:val="0"/>
      <w:ind w:left="1418" w:right="70" w:firstLine="0"/>
    </w:pPr>
    <w:rPr>
      <w:sz w:val="24"/>
      <w:lang w:eastAsia="zh-CN"/>
    </w:rPr>
  </w:style>
  <w:style w:type="paragraph" w:customStyle="1" w:styleId="Standardowy4">
    <w:name w:val="Standardowy4"/>
    <w:rsid w:val="00D37097"/>
    <w:pPr>
      <w:suppressAutoHyphens/>
      <w:autoSpaceDN w:val="0"/>
      <w:spacing w:after="0" w:line="240" w:lineRule="auto"/>
    </w:pPr>
    <w:rPr>
      <w:rFonts w:ascii="Times New Roman" w:eastAsia="Arial" w:hAnsi="Times New Roman" w:cs="Times New Roman"/>
      <w:sz w:val="24"/>
      <w:szCs w:val="20"/>
      <w:lang w:eastAsia="zh-CN"/>
    </w:rPr>
  </w:style>
  <w:style w:type="paragraph" w:customStyle="1" w:styleId="a">
    <w:name w:val="a)"/>
    <w:basedOn w:val="Tekstpodstawowywcity"/>
    <w:rsid w:val="00D37097"/>
    <w:pPr>
      <w:autoSpaceDN w:val="0"/>
      <w:spacing w:after="0"/>
      <w:ind w:left="0" w:firstLine="0"/>
    </w:pPr>
    <w:rPr>
      <w:rFonts w:ascii="Arial" w:hAnsi="Arial" w:cs="Arial"/>
      <w:sz w:val="22"/>
      <w:lang w:eastAsia="zh-CN"/>
    </w:rPr>
  </w:style>
  <w:style w:type="paragraph" w:customStyle="1" w:styleId="Bezodstpw1">
    <w:name w:val="Bez odstępów1"/>
    <w:rsid w:val="00D37097"/>
    <w:pPr>
      <w:suppressAutoHyphens/>
      <w:autoSpaceDN w:val="0"/>
      <w:spacing w:after="0" w:line="240" w:lineRule="auto"/>
    </w:pPr>
    <w:rPr>
      <w:rFonts w:ascii="Calibri" w:eastAsia="Times New Roman" w:hAnsi="Calibri" w:cs="Calibri"/>
      <w:lang w:eastAsia="zh-CN"/>
    </w:rPr>
  </w:style>
  <w:style w:type="paragraph" w:customStyle="1" w:styleId="wt-listawielopoziomowa">
    <w:name w:val="wt-lista_wielopoziomowa"/>
    <w:basedOn w:val="Normalny"/>
    <w:rsid w:val="00D37097"/>
    <w:pPr>
      <w:tabs>
        <w:tab w:val="left" w:pos="720"/>
      </w:tabs>
      <w:suppressAutoHyphens/>
      <w:autoSpaceDN w:val="0"/>
      <w:spacing w:before="240"/>
      <w:ind w:left="720" w:hanging="360"/>
      <w:jc w:val="left"/>
    </w:pPr>
    <w:rPr>
      <w:rFonts w:ascii="Arial" w:eastAsia="Arial Unicode MS" w:hAnsi="Arial" w:cs="Arial"/>
      <w:color w:val="000000"/>
      <w:kern w:val="2"/>
      <w:sz w:val="22"/>
      <w:szCs w:val="24"/>
      <w:lang w:eastAsia="zh-CN"/>
    </w:rPr>
  </w:style>
  <w:style w:type="paragraph" w:customStyle="1" w:styleId="Lista22">
    <w:name w:val="Lista 22"/>
    <w:basedOn w:val="Normalny"/>
    <w:rsid w:val="00D37097"/>
    <w:pPr>
      <w:widowControl w:val="0"/>
      <w:suppressAutoHyphens/>
      <w:autoSpaceDN w:val="0"/>
      <w:ind w:left="566" w:hanging="283"/>
      <w:jc w:val="left"/>
    </w:pPr>
    <w:rPr>
      <w:kern w:val="2"/>
      <w:sz w:val="24"/>
      <w:lang w:eastAsia="zh-CN"/>
    </w:rPr>
  </w:style>
  <w:style w:type="paragraph" w:customStyle="1" w:styleId="Lista-kontynuacja2">
    <w:name w:val="Lista - kontynuacja2"/>
    <w:basedOn w:val="Normalny"/>
    <w:rsid w:val="00D37097"/>
    <w:pPr>
      <w:widowControl w:val="0"/>
      <w:suppressAutoHyphens/>
      <w:autoSpaceDN w:val="0"/>
      <w:spacing w:after="120"/>
      <w:ind w:left="283" w:firstLine="0"/>
      <w:contextualSpacing/>
      <w:jc w:val="left"/>
    </w:pPr>
    <w:rPr>
      <w:sz w:val="24"/>
      <w:lang w:eastAsia="zh-CN"/>
    </w:rPr>
  </w:style>
  <w:style w:type="paragraph" w:customStyle="1" w:styleId="nrPisma">
    <w:name w:val="nrPisma"/>
    <w:basedOn w:val="Normalny"/>
    <w:rsid w:val="00D37097"/>
    <w:pPr>
      <w:autoSpaceDN w:val="0"/>
      <w:ind w:left="1134" w:hanging="567"/>
    </w:pPr>
    <w:rPr>
      <w:rFonts w:ascii="Courier New" w:hAnsi="Courier New" w:cs="Courier New"/>
      <w:b/>
      <w:lang w:eastAsia="zh-CN"/>
    </w:rPr>
  </w:style>
  <w:style w:type="character" w:styleId="Wyrnieniedelikatne">
    <w:name w:val="Subtle Emphasis"/>
    <w:qFormat/>
    <w:rsid w:val="00D37097"/>
    <w:rPr>
      <w:i/>
      <w:iCs/>
    </w:rPr>
  </w:style>
  <w:style w:type="character" w:styleId="Wyrnienieintensywne">
    <w:name w:val="Intense Emphasis"/>
    <w:qFormat/>
    <w:rsid w:val="00D37097"/>
    <w:rPr>
      <w:b/>
      <w:bCs/>
      <w:i/>
      <w:iCs/>
    </w:rPr>
  </w:style>
  <w:style w:type="character" w:styleId="Odwoaniedelikatne">
    <w:name w:val="Subtle Reference"/>
    <w:qFormat/>
    <w:rsid w:val="00D37097"/>
    <w:rPr>
      <w:smallCaps/>
    </w:rPr>
  </w:style>
  <w:style w:type="character" w:styleId="Odwoanieintensywne">
    <w:name w:val="Intense Reference"/>
    <w:qFormat/>
    <w:rsid w:val="00D37097"/>
    <w:rPr>
      <w:b/>
      <w:bCs/>
      <w:smallCaps/>
    </w:rPr>
  </w:style>
  <w:style w:type="character" w:styleId="Tytuksiki">
    <w:name w:val="Book Title"/>
    <w:qFormat/>
    <w:rsid w:val="00D37097"/>
    <w:rPr>
      <w:i/>
      <w:iCs/>
      <w:smallCaps/>
      <w:spacing w:val="5"/>
    </w:rPr>
  </w:style>
  <w:style w:type="character" w:customStyle="1" w:styleId="WW8Num2z4">
    <w:name w:val="WW8Num2z4"/>
    <w:rsid w:val="00D37097"/>
  </w:style>
  <w:style w:type="character" w:customStyle="1" w:styleId="WW8Num2z5">
    <w:name w:val="WW8Num2z5"/>
    <w:rsid w:val="00D37097"/>
  </w:style>
  <w:style w:type="character" w:customStyle="1" w:styleId="WW8Num2z6">
    <w:name w:val="WW8Num2z6"/>
    <w:rsid w:val="00D37097"/>
  </w:style>
  <w:style w:type="character" w:customStyle="1" w:styleId="WW8Num2z7">
    <w:name w:val="WW8Num2z7"/>
    <w:rsid w:val="00D37097"/>
  </w:style>
  <w:style w:type="character" w:customStyle="1" w:styleId="WW8Num2z8">
    <w:name w:val="WW8Num2z8"/>
    <w:rsid w:val="00D37097"/>
  </w:style>
  <w:style w:type="character" w:customStyle="1" w:styleId="WW8Num9z3">
    <w:name w:val="WW8Num9z3"/>
    <w:rsid w:val="00D37097"/>
  </w:style>
  <w:style w:type="character" w:customStyle="1" w:styleId="WW8Num9z4">
    <w:name w:val="WW8Num9z4"/>
    <w:rsid w:val="00D37097"/>
  </w:style>
  <w:style w:type="character" w:customStyle="1" w:styleId="WW8Num9z5">
    <w:name w:val="WW8Num9z5"/>
    <w:rsid w:val="00D37097"/>
  </w:style>
  <w:style w:type="character" w:customStyle="1" w:styleId="WW8Num9z6">
    <w:name w:val="WW8Num9z6"/>
    <w:rsid w:val="00D37097"/>
  </w:style>
  <w:style w:type="character" w:customStyle="1" w:styleId="WW8Num9z7">
    <w:name w:val="WW8Num9z7"/>
    <w:rsid w:val="00D37097"/>
  </w:style>
  <w:style w:type="character" w:customStyle="1" w:styleId="WW8Num9z8">
    <w:name w:val="WW8Num9z8"/>
    <w:rsid w:val="00D37097"/>
  </w:style>
  <w:style w:type="character" w:customStyle="1" w:styleId="WW8Num14z2">
    <w:name w:val="WW8Num14z2"/>
    <w:rsid w:val="00D37097"/>
  </w:style>
  <w:style w:type="character" w:customStyle="1" w:styleId="WW8Num14z3">
    <w:name w:val="WW8Num14z3"/>
    <w:rsid w:val="00D37097"/>
  </w:style>
  <w:style w:type="character" w:customStyle="1" w:styleId="WW8Num14z4">
    <w:name w:val="WW8Num14z4"/>
    <w:rsid w:val="00D37097"/>
  </w:style>
  <w:style w:type="character" w:customStyle="1" w:styleId="WW8Num14z5">
    <w:name w:val="WW8Num14z5"/>
    <w:rsid w:val="00D37097"/>
  </w:style>
  <w:style w:type="character" w:customStyle="1" w:styleId="WW8Num14z6">
    <w:name w:val="WW8Num14z6"/>
    <w:rsid w:val="00D37097"/>
  </w:style>
  <w:style w:type="character" w:customStyle="1" w:styleId="WW8Num14z7">
    <w:name w:val="WW8Num14z7"/>
    <w:rsid w:val="00D37097"/>
  </w:style>
  <w:style w:type="character" w:customStyle="1" w:styleId="WW8Num14z8">
    <w:name w:val="WW8Num14z8"/>
    <w:rsid w:val="00D37097"/>
  </w:style>
  <w:style w:type="character" w:customStyle="1" w:styleId="WW8Num15z2">
    <w:name w:val="WW8Num15z2"/>
    <w:rsid w:val="00D37097"/>
    <w:rPr>
      <w:rFonts w:ascii="Symbol" w:hAnsi="Symbol" w:cs="Symbol" w:hint="default"/>
    </w:rPr>
  </w:style>
  <w:style w:type="character" w:customStyle="1" w:styleId="WW8Num16z2">
    <w:name w:val="WW8Num16z2"/>
    <w:rsid w:val="00D37097"/>
  </w:style>
  <w:style w:type="character" w:customStyle="1" w:styleId="WW8Num16z3">
    <w:name w:val="WW8Num16z3"/>
    <w:rsid w:val="00D37097"/>
  </w:style>
  <w:style w:type="character" w:customStyle="1" w:styleId="WW8Num16z4">
    <w:name w:val="WW8Num16z4"/>
    <w:rsid w:val="00D37097"/>
  </w:style>
  <w:style w:type="character" w:customStyle="1" w:styleId="WW8Num16z5">
    <w:name w:val="WW8Num16z5"/>
    <w:rsid w:val="00D37097"/>
  </w:style>
  <w:style w:type="character" w:customStyle="1" w:styleId="WW8Num16z6">
    <w:name w:val="WW8Num16z6"/>
    <w:rsid w:val="00D37097"/>
  </w:style>
  <w:style w:type="character" w:customStyle="1" w:styleId="WW8Num16z7">
    <w:name w:val="WW8Num16z7"/>
    <w:rsid w:val="00D37097"/>
  </w:style>
  <w:style w:type="character" w:customStyle="1" w:styleId="WW8Num16z8">
    <w:name w:val="WW8Num16z8"/>
    <w:rsid w:val="00D37097"/>
  </w:style>
  <w:style w:type="character" w:customStyle="1" w:styleId="WW8Num19z2">
    <w:name w:val="WW8Num19z2"/>
    <w:rsid w:val="00D37097"/>
  </w:style>
  <w:style w:type="character" w:customStyle="1" w:styleId="WW8Num26z0">
    <w:name w:val="WW8Num26z0"/>
    <w:rsid w:val="00D37097"/>
    <w:rPr>
      <w:rFonts w:ascii="Symbol" w:hAnsi="Symbol" w:cs="Symbol" w:hint="default"/>
      <w:b w:val="0"/>
      <w:bCs w:val="0"/>
      <w:i w:val="0"/>
      <w:iCs w:val="0"/>
      <w:strike w:val="0"/>
      <w:dstrike w:val="0"/>
      <w:sz w:val="24"/>
      <w:szCs w:val="24"/>
      <w:u w:val="none"/>
      <w:effect w:val="none"/>
    </w:rPr>
  </w:style>
  <w:style w:type="character" w:customStyle="1" w:styleId="WW8Num32z1">
    <w:name w:val="WW8Num32z1"/>
    <w:rsid w:val="00D37097"/>
  </w:style>
  <w:style w:type="character" w:customStyle="1" w:styleId="WW8Num32z2">
    <w:name w:val="WW8Num32z2"/>
    <w:rsid w:val="00D37097"/>
  </w:style>
  <w:style w:type="character" w:customStyle="1" w:styleId="WW8Num32z3">
    <w:name w:val="WW8Num32z3"/>
    <w:rsid w:val="00D37097"/>
  </w:style>
  <w:style w:type="character" w:customStyle="1" w:styleId="WW8Num32z4">
    <w:name w:val="WW8Num32z4"/>
    <w:rsid w:val="00D37097"/>
  </w:style>
  <w:style w:type="character" w:customStyle="1" w:styleId="WW8Num32z5">
    <w:name w:val="WW8Num32z5"/>
    <w:rsid w:val="00D37097"/>
  </w:style>
  <w:style w:type="character" w:customStyle="1" w:styleId="WW8Num32z6">
    <w:name w:val="WW8Num32z6"/>
    <w:rsid w:val="00D37097"/>
  </w:style>
  <w:style w:type="character" w:customStyle="1" w:styleId="WW8Num32z7">
    <w:name w:val="WW8Num32z7"/>
    <w:rsid w:val="00D37097"/>
  </w:style>
  <w:style w:type="character" w:customStyle="1" w:styleId="WW8Num32z8">
    <w:name w:val="WW8Num32z8"/>
    <w:rsid w:val="00D37097"/>
  </w:style>
  <w:style w:type="character" w:customStyle="1" w:styleId="WW8Num33z1">
    <w:name w:val="WW8Num33z1"/>
    <w:rsid w:val="00D37097"/>
  </w:style>
  <w:style w:type="character" w:customStyle="1" w:styleId="WW8Num33z3">
    <w:name w:val="WW8Num33z3"/>
    <w:rsid w:val="00D37097"/>
  </w:style>
  <w:style w:type="character" w:customStyle="1" w:styleId="WW8Num33z5">
    <w:name w:val="WW8Num33z5"/>
    <w:rsid w:val="00D37097"/>
  </w:style>
  <w:style w:type="character" w:customStyle="1" w:styleId="WW8Num33z6">
    <w:name w:val="WW8Num33z6"/>
    <w:rsid w:val="00D37097"/>
  </w:style>
  <w:style w:type="character" w:customStyle="1" w:styleId="WW8Num33z7">
    <w:name w:val="WW8Num33z7"/>
    <w:rsid w:val="00D37097"/>
  </w:style>
  <w:style w:type="character" w:customStyle="1" w:styleId="WW8Num33z8">
    <w:name w:val="WW8Num33z8"/>
    <w:rsid w:val="00D37097"/>
  </w:style>
  <w:style w:type="character" w:customStyle="1" w:styleId="WW8Num34z1">
    <w:name w:val="WW8Num34z1"/>
    <w:rsid w:val="00D37097"/>
  </w:style>
  <w:style w:type="character" w:customStyle="1" w:styleId="WW8Num35z1">
    <w:name w:val="WW8Num35z1"/>
    <w:rsid w:val="00D37097"/>
  </w:style>
  <w:style w:type="character" w:customStyle="1" w:styleId="WW8Num35z2">
    <w:name w:val="WW8Num35z2"/>
    <w:rsid w:val="00D37097"/>
  </w:style>
  <w:style w:type="character" w:customStyle="1" w:styleId="WW8Num35z3">
    <w:name w:val="WW8Num35z3"/>
    <w:rsid w:val="00D37097"/>
  </w:style>
  <w:style w:type="character" w:customStyle="1" w:styleId="WW8Num35z4">
    <w:name w:val="WW8Num35z4"/>
    <w:rsid w:val="00D37097"/>
  </w:style>
  <w:style w:type="character" w:customStyle="1" w:styleId="WW8Num35z5">
    <w:name w:val="WW8Num35z5"/>
    <w:rsid w:val="00D37097"/>
  </w:style>
  <w:style w:type="character" w:customStyle="1" w:styleId="WW8Num35z6">
    <w:name w:val="WW8Num35z6"/>
    <w:rsid w:val="00D37097"/>
  </w:style>
  <w:style w:type="character" w:customStyle="1" w:styleId="WW8Num35z7">
    <w:name w:val="WW8Num35z7"/>
    <w:rsid w:val="00D37097"/>
  </w:style>
  <w:style w:type="character" w:customStyle="1" w:styleId="WW8Num35z8">
    <w:name w:val="WW8Num35z8"/>
    <w:rsid w:val="00D37097"/>
  </w:style>
  <w:style w:type="character" w:customStyle="1" w:styleId="WW8Num36z1">
    <w:name w:val="WW8Num36z1"/>
    <w:rsid w:val="00D37097"/>
  </w:style>
  <w:style w:type="character" w:customStyle="1" w:styleId="WW8Num36z2">
    <w:name w:val="WW8Num36z2"/>
    <w:rsid w:val="00D37097"/>
  </w:style>
  <w:style w:type="character" w:customStyle="1" w:styleId="WW8Num36z3">
    <w:name w:val="WW8Num36z3"/>
    <w:rsid w:val="00D37097"/>
  </w:style>
  <w:style w:type="character" w:customStyle="1" w:styleId="WW8Num36z4">
    <w:name w:val="WW8Num36z4"/>
    <w:rsid w:val="00D37097"/>
  </w:style>
  <w:style w:type="character" w:customStyle="1" w:styleId="WW8Num36z5">
    <w:name w:val="WW8Num36z5"/>
    <w:rsid w:val="00D37097"/>
  </w:style>
  <w:style w:type="character" w:customStyle="1" w:styleId="WW8Num36z6">
    <w:name w:val="WW8Num36z6"/>
    <w:rsid w:val="00D37097"/>
  </w:style>
  <w:style w:type="character" w:customStyle="1" w:styleId="WW8Num36z7">
    <w:name w:val="WW8Num36z7"/>
    <w:rsid w:val="00D37097"/>
  </w:style>
  <w:style w:type="character" w:customStyle="1" w:styleId="WW8Num36z8">
    <w:name w:val="WW8Num36z8"/>
    <w:rsid w:val="00D37097"/>
  </w:style>
  <w:style w:type="character" w:customStyle="1" w:styleId="WW8Num42z1">
    <w:name w:val="WW8Num42z1"/>
    <w:rsid w:val="00D37097"/>
  </w:style>
  <w:style w:type="character" w:customStyle="1" w:styleId="WW8Num42z2">
    <w:name w:val="WW8Num42z2"/>
    <w:rsid w:val="00D37097"/>
  </w:style>
  <w:style w:type="character" w:customStyle="1" w:styleId="WW8Num42z3">
    <w:name w:val="WW8Num42z3"/>
    <w:rsid w:val="00D37097"/>
  </w:style>
  <w:style w:type="character" w:customStyle="1" w:styleId="WW8Num42z4">
    <w:name w:val="WW8Num42z4"/>
    <w:rsid w:val="00D37097"/>
  </w:style>
  <w:style w:type="character" w:customStyle="1" w:styleId="WW8Num42z5">
    <w:name w:val="WW8Num42z5"/>
    <w:rsid w:val="00D37097"/>
  </w:style>
  <w:style w:type="character" w:customStyle="1" w:styleId="WW8Num42z6">
    <w:name w:val="WW8Num42z6"/>
    <w:rsid w:val="00D37097"/>
  </w:style>
  <w:style w:type="character" w:customStyle="1" w:styleId="WW8Num42z7">
    <w:name w:val="WW8Num42z7"/>
    <w:rsid w:val="00D37097"/>
  </w:style>
  <w:style w:type="character" w:customStyle="1" w:styleId="WW8Num42z8">
    <w:name w:val="WW8Num42z8"/>
    <w:rsid w:val="00D37097"/>
  </w:style>
  <w:style w:type="character" w:customStyle="1" w:styleId="WW8Num46z0">
    <w:name w:val="WW8Num46z0"/>
    <w:rsid w:val="00D37097"/>
  </w:style>
  <w:style w:type="character" w:customStyle="1" w:styleId="WW8Num48z2">
    <w:name w:val="WW8Num48z2"/>
    <w:rsid w:val="00D37097"/>
  </w:style>
  <w:style w:type="character" w:customStyle="1" w:styleId="WW8Num48z3">
    <w:name w:val="WW8Num48z3"/>
    <w:rsid w:val="00D37097"/>
  </w:style>
  <w:style w:type="character" w:customStyle="1" w:styleId="WW8Num48z4">
    <w:name w:val="WW8Num48z4"/>
    <w:rsid w:val="00D37097"/>
  </w:style>
  <w:style w:type="character" w:customStyle="1" w:styleId="WW8Num48z5">
    <w:name w:val="WW8Num48z5"/>
    <w:rsid w:val="00D37097"/>
  </w:style>
  <w:style w:type="character" w:customStyle="1" w:styleId="WW8Num48z6">
    <w:name w:val="WW8Num48z6"/>
    <w:rsid w:val="00D37097"/>
  </w:style>
  <w:style w:type="character" w:customStyle="1" w:styleId="WW8Num48z7">
    <w:name w:val="WW8Num48z7"/>
    <w:rsid w:val="00D37097"/>
  </w:style>
  <w:style w:type="character" w:customStyle="1" w:styleId="WW8Num48z8">
    <w:name w:val="WW8Num48z8"/>
    <w:rsid w:val="00D37097"/>
  </w:style>
  <w:style w:type="character" w:customStyle="1" w:styleId="WW8Num49z1">
    <w:name w:val="WW8Num49z1"/>
    <w:rsid w:val="00D37097"/>
    <w:rPr>
      <w:rFonts w:ascii="Symbol" w:hAnsi="Symbol" w:cs="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49z2">
    <w:name w:val="WW8Num49z2"/>
    <w:rsid w:val="00D37097"/>
  </w:style>
  <w:style w:type="character" w:customStyle="1" w:styleId="WW8Num49z3">
    <w:name w:val="WW8Num49z3"/>
    <w:rsid w:val="00D37097"/>
  </w:style>
  <w:style w:type="character" w:customStyle="1" w:styleId="WW8Num49z4">
    <w:name w:val="WW8Num49z4"/>
    <w:rsid w:val="00D37097"/>
  </w:style>
  <w:style w:type="character" w:customStyle="1" w:styleId="WW8Num49z5">
    <w:name w:val="WW8Num49z5"/>
    <w:rsid w:val="00D37097"/>
  </w:style>
  <w:style w:type="character" w:customStyle="1" w:styleId="WW8Num49z6">
    <w:name w:val="WW8Num49z6"/>
    <w:rsid w:val="00D37097"/>
  </w:style>
  <w:style w:type="character" w:customStyle="1" w:styleId="WW8Num49z7">
    <w:name w:val="WW8Num49z7"/>
    <w:rsid w:val="00D37097"/>
  </w:style>
  <w:style w:type="character" w:customStyle="1" w:styleId="WW8Num49z8">
    <w:name w:val="WW8Num49z8"/>
    <w:rsid w:val="00D37097"/>
  </w:style>
  <w:style w:type="character" w:customStyle="1" w:styleId="WW8Num50z1">
    <w:name w:val="WW8Num50z1"/>
    <w:rsid w:val="00D37097"/>
  </w:style>
  <w:style w:type="character" w:customStyle="1" w:styleId="WW8Num50z2">
    <w:name w:val="WW8Num50z2"/>
    <w:rsid w:val="00D37097"/>
  </w:style>
  <w:style w:type="character" w:customStyle="1" w:styleId="WW8Num50z3">
    <w:name w:val="WW8Num50z3"/>
    <w:rsid w:val="00D37097"/>
  </w:style>
  <w:style w:type="character" w:customStyle="1" w:styleId="WW8Num50z4">
    <w:name w:val="WW8Num50z4"/>
    <w:rsid w:val="00D37097"/>
  </w:style>
  <w:style w:type="character" w:customStyle="1" w:styleId="WW8Num50z5">
    <w:name w:val="WW8Num50z5"/>
    <w:rsid w:val="00D37097"/>
  </w:style>
  <w:style w:type="character" w:customStyle="1" w:styleId="WW8Num50z6">
    <w:name w:val="WW8Num50z6"/>
    <w:rsid w:val="00D37097"/>
  </w:style>
  <w:style w:type="character" w:customStyle="1" w:styleId="WW8Num50z7">
    <w:name w:val="WW8Num50z7"/>
    <w:rsid w:val="00D37097"/>
  </w:style>
  <w:style w:type="character" w:customStyle="1" w:styleId="WW8Num50z8">
    <w:name w:val="WW8Num50z8"/>
    <w:rsid w:val="00D37097"/>
  </w:style>
  <w:style w:type="character" w:customStyle="1" w:styleId="WW8Num51z0">
    <w:name w:val="WW8Num51z0"/>
    <w:rsid w:val="00D37097"/>
  </w:style>
  <w:style w:type="character" w:customStyle="1" w:styleId="WW8Num58z0">
    <w:name w:val="WW8Num58z0"/>
    <w:rsid w:val="00D37097"/>
    <w:rPr>
      <w:rFonts w:ascii="Symbol" w:hAnsi="Symbol" w:cs="Symbol" w:hint="default"/>
    </w:rPr>
  </w:style>
  <w:style w:type="character" w:customStyle="1" w:styleId="WW8Num62z0">
    <w:name w:val="WW8Num62z0"/>
    <w:rsid w:val="00D37097"/>
  </w:style>
  <w:style w:type="character" w:customStyle="1" w:styleId="WW8Num64z0">
    <w:name w:val="WW8Num64z0"/>
    <w:rsid w:val="00D37097"/>
    <w:rPr>
      <w:rFonts w:ascii="Symbol" w:hAnsi="Symbol" w:cs="Symbol" w:hint="default"/>
      <w:b w:val="0"/>
      <w:bCs w:val="0"/>
      <w:i w:val="0"/>
      <w:iCs w:val="0"/>
    </w:rPr>
  </w:style>
  <w:style w:type="character" w:customStyle="1" w:styleId="WW8Num65z0">
    <w:name w:val="WW8Num65z0"/>
    <w:rsid w:val="00D37097"/>
  </w:style>
  <w:style w:type="character" w:customStyle="1" w:styleId="WW8Num65z1">
    <w:name w:val="WW8Num65z1"/>
    <w:rsid w:val="00D37097"/>
  </w:style>
  <w:style w:type="character" w:customStyle="1" w:styleId="WW8Num65z2">
    <w:name w:val="WW8Num65z2"/>
    <w:rsid w:val="00D37097"/>
  </w:style>
  <w:style w:type="character" w:customStyle="1" w:styleId="WW8Num65z3">
    <w:name w:val="WW8Num65z3"/>
    <w:rsid w:val="00D37097"/>
  </w:style>
  <w:style w:type="character" w:customStyle="1" w:styleId="WW8Num65z4">
    <w:name w:val="WW8Num65z4"/>
    <w:rsid w:val="00D37097"/>
  </w:style>
  <w:style w:type="character" w:customStyle="1" w:styleId="WW8Num65z5">
    <w:name w:val="WW8Num65z5"/>
    <w:rsid w:val="00D37097"/>
  </w:style>
  <w:style w:type="character" w:customStyle="1" w:styleId="WW8Num65z6">
    <w:name w:val="WW8Num65z6"/>
    <w:rsid w:val="00D37097"/>
  </w:style>
  <w:style w:type="character" w:customStyle="1" w:styleId="WW8Num65z7">
    <w:name w:val="WW8Num65z7"/>
    <w:rsid w:val="00D37097"/>
  </w:style>
  <w:style w:type="character" w:customStyle="1" w:styleId="WW8Num65z8">
    <w:name w:val="WW8Num65z8"/>
    <w:rsid w:val="00D37097"/>
  </w:style>
  <w:style w:type="character" w:customStyle="1" w:styleId="WW8Num66z2">
    <w:name w:val="WW8Num66z2"/>
    <w:rsid w:val="00D37097"/>
    <w:rPr>
      <w:rFonts w:ascii="Wingdings" w:hAnsi="Wingdings" w:cs="Wingdings" w:hint="default"/>
    </w:rPr>
  </w:style>
  <w:style w:type="character" w:customStyle="1" w:styleId="WW8Num67z2">
    <w:name w:val="WW8Num67z2"/>
    <w:rsid w:val="00D37097"/>
  </w:style>
  <w:style w:type="character" w:customStyle="1" w:styleId="WW8Num67z3">
    <w:name w:val="WW8Num67z3"/>
    <w:rsid w:val="00D37097"/>
  </w:style>
  <w:style w:type="character" w:customStyle="1" w:styleId="WW8Num67z4">
    <w:name w:val="WW8Num67z4"/>
    <w:rsid w:val="00D37097"/>
  </w:style>
  <w:style w:type="character" w:customStyle="1" w:styleId="WW8Num67z5">
    <w:name w:val="WW8Num67z5"/>
    <w:rsid w:val="00D37097"/>
  </w:style>
  <w:style w:type="character" w:customStyle="1" w:styleId="WW8Num67z6">
    <w:name w:val="WW8Num67z6"/>
    <w:rsid w:val="00D37097"/>
  </w:style>
  <w:style w:type="character" w:customStyle="1" w:styleId="WW8Num67z7">
    <w:name w:val="WW8Num67z7"/>
    <w:rsid w:val="00D37097"/>
  </w:style>
  <w:style w:type="character" w:customStyle="1" w:styleId="WW8Num67z8">
    <w:name w:val="WW8Num67z8"/>
    <w:rsid w:val="00D37097"/>
  </w:style>
  <w:style w:type="character" w:customStyle="1" w:styleId="WW8Num68z2">
    <w:name w:val="WW8Num68z2"/>
    <w:rsid w:val="00D37097"/>
  </w:style>
  <w:style w:type="character" w:customStyle="1" w:styleId="WW8Num68z3">
    <w:name w:val="WW8Num68z3"/>
    <w:rsid w:val="00D37097"/>
  </w:style>
  <w:style w:type="character" w:customStyle="1" w:styleId="WW8Num68z4">
    <w:name w:val="WW8Num68z4"/>
    <w:rsid w:val="00D37097"/>
  </w:style>
  <w:style w:type="character" w:customStyle="1" w:styleId="WW8Num68z5">
    <w:name w:val="WW8Num68z5"/>
    <w:rsid w:val="00D37097"/>
  </w:style>
  <w:style w:type="character" w:customStyle="1" w:styleId="WW8Num68z6">
    <w:name w:val="WW8Num68z6"/>
    <w:rsid w:val="00D37097"/>
  </w:style>
  <w:style w:type="character" w:customStyle="1" w:styleId="WW8Num68z7">
    <w:name w:val="WW8Num68z7"/>
    <w:rsid w:val="00D37097"/>
    <w:rPr>
      <w:b w:val="0"/>
      <w:bCs w:val="0"/>
      <w:i w:val="0"/>
      <w:iCs w:val="0"/>
      <w:strike w:val="0"/>
      <w:dstrike w:val="0"/>
      <w:sz w:val="24"/>
      <w:szCs w:val="24"/>
      <w:u w:val="none"/>
      <w:effect w:val="none"/>
    </w:rPr>
  </w:style>
  <w:style w:type="character" w:customStyle="1" w:styleId="WW8Num68z8">
    <w:name w:val="WW8Num68z8"/>
    <w:rsid w:val="00D37097"/>
  </w:style>
  <w:style w:type="character" w:customStyle="1" w:styleId="WW8Num70z0">
    <w:name w:val="WW8Num70z0"/>
    <w:rsid w:val="00D37097"/>
  </w:style>
  <w:style w:type="character" w:customStyle="1" w:styleId="WW8Num70z1">
    <w:name w:val="WW8Num70z1"/>
    <w:rsid w:val="00D37097"/>
  </w:style>
  <w:style w:type="character" w:customStyle="1" w:styleId="WW8Num70z2">
    <w:name w:val="WW8Num70z2"/>
    <w:rsid w:val="00D37097"/>
  </w:style>
  <w:style w:type="character" w:customStyle="1" w:styleId="WW8Num70z3">
    <w:name w:val="WW8Num70z3"/>
    <w:rsid w:val="00D37097"/>
  </w:style>
  <w:style w:type="character" w:customStyle="1" w:styleId="WW8Num70z4">
    <w:name w:val="WW8Num70z4"/>
    <w:rsid w:val="00D37097"/>
  </w:style>
  <w:style w:type="character" w:customStyle="1" w:styleId="WW8Num70z5">
    <w:name w:val="WW8Num70z5"/>
    <w:rsid w:val="00D37097"/>
  </w:style>
  <w:style w:type="character" w:customStyle="1" w:styleId="WW8Num70z6">
    <w:name w:val="WW8Num70z6"/>
    <w:rsid w:val="00D37097"/>
  </w:style>
  <w:style w:type="character" w:customStyle="1" w:styleId="WW8Num70z7">
    <w:name w:val="WW8Num70z7"/>
    <w:rsid w:val="00D37097"/>
  </w:style>
  <w:style w:type="character" w:customStyle="1" w:styleId="WW8Num70z8">
    <w:name w:val="WW8Num70z8"/>
    <w:rsid w:val="00D37097"/>
  </w:style>
  <w:style w:type="character" w:customStyle="1" w:styleId="WW8Num71z0">
    <w:name w:val="WW8Num71z0"/>
    <w:rsid w:val="00D37097"/>
    <w:rPr>
      <w:b w:val="0"/>
      <w:bCs w:val="0"/>
      <w:i w:val="0"/>
      <w:iCs w:val="0"/>
      <w:sz w:val="24"/>
      <w:szCs w:val="24"/>
    </w:rPr>
  </w:style>
  <w:style w:type="character" w:customStyle="1" w:styleId="WW8Num71z1">
    <w:name w:val="WW8Num71z1"/>
    <w:rsid w:val="00D37097"/>
  </w:style>
  <w:style w:type="character" w:customStyle="1" w:styleId="WW8Num71z2">
    <w:name w:val="WW8Num71z2"/>
    <w:rsid w:val="00D37097"/>
    <w:rPr>
      <w:rFonts w:ascii="Symbol" w:hAnsi="Symbol" w:cs="Symbol" w:hint="default"/>
      <w:b w:val="0"/>
      <w:bCs w:val="0"/>
      <w:i w:val="0"/>
      <w:iCs w:val="0"/>
    </w:rPr>
  </w:style>
  <w:style w:type="character" w:customStyle="1" w:styleId="WW8Num71z3">
    <w:name w:val="WW8Num71z3"/>
    <w:rsid w:val="00D37097"/>
    <w:rPr>
      <w:b w:val="0"/>
      <w:bCs w:val="0"/>
      <w:i w:val="0"/>
      <w:iCs w:val="0"/>
    </w:rPr>
  </w:style>
  <w:style w:type="character" w:customStyle="1" w:styleId="WW8Num72z0">
    <w:name w:val="WW8Num72z0"/>
    <w:rsid w:val="00D37097"/>
    <w:rPr>
      <w:b w:val="0"/>
      <w:bCs w:val="0"/>
      <w:i w:val="0"/>
      <w:iCs w:val="0"/>
    </w:rPr>
  </w:style>
  <w:style w:type="character" w:customStyle="1" w:styleId="WW8Num72z1">
    <w:name w:val="WW8Num72z1"/>
    <w:rsid w:val="00D37097"/>
  </w:style>
  <w:style w:type="character" w:customStyle="1" w:styleId="WW8Num72z2">
    <w:name w:val="WW8Num72z2"/>
    <w:rsid w:val="00D37097"/>
  </w:style>
  <w:style w:type="character" w:customStyle="1" w:styleId="WW8Num72z3">
    <w:name w:val="WW8Num72z3"/>
    <w:rsid w:val="00D37097"/>
  </w:style>
  <w:style w:type="character" w:customStyle="1" w:styleId="WW8Num72z4">
    <w:name w:val="WW8Num72z4"/>
    <w:rsid w:val="00D37097"/>
  </w:style>
  <w:style w:type="character" w:customStyle="1" w:styleId="WW8Num72z5">
    <w:name w:val="WW8Num72z5"/>
    <w:rsid w:val="00D37097"/>
  </w:style>
  <w:style w:type="character" w:customStyle="1" w:styleId="WW8Num72z6">
    <w:name w:val="WW8Num72z6"/>
    <w:rsid w:val="00D37097"/>
  </w:style>
  <w:style w:type="character" w:customStyle="1" w:styleId="WW8Num72z7">
    <w:name w:val="WW8Num72z7"/>
    <w:rsid w:val="00D37097"/>
  </w:style>
  <w:style w:type="character" w:customStyle="1" w:styleId="WW8Num72z8">
    <w:name w:val="WW8Num72z8"/>
    <w:rsid w:val="00D37097"/>
  </w:style>
  <w:style w:type="character" w:customStyle="1" w:styleId="WW8Num73z0">
    <w:name w:val="WW8Num73z0"/>
    <w:rsid w:val="00D37097"/>
    <w:rPr>
      <w:b w:val="0"/>
      <w:bCs w:val="0"/>
      <w:i w:val="0"/>
      <w:iCs w:val="0"/>
      <w:strike w:val="0"/>
      <w:dstrike w:val="0"/>
      <w:sz w:val="24"/>
      <w:szCs w:val="24"/>
      <w:u w:val="none"/>
      <w:effect w:val="none"/>
    </w:rPr>
  </w:style>
  <w:style w:type="character" w:customStyle="1" w:styleId="WW8Num73z1">
    <w:name w:val="WW8Num73z1"/>
    <w:rsid w:val="00D37097"/>
  </w:style>
  <w:style w:type="character" w:customStyle="1" w:styleId="WW8Num73z2">
    <w:name w:val="WW8Num73z2"/>
    <w:rsid w:val="00D37097"/>
  </w:style>
  <w:style w:type="character" w:customStyle="1" w:styleId="WW8Num73z3">
    <w:name w:val="WW8Num73z3"/>
    <w:rsid w:val="00D37097"/>
  </w:style>
  <w:style w:type="character" w:customStyle="1" w:styleId="WW8Num73z4">
    <w:name w:val="WW8Num73z4"/>
    <w:rsid w:val="00D37097"/>
  </w:style>
  <w:style w:type="character" w:customStyle="1" w:styleId="WW8Num73z5">
    <w:name w:val="WW8Num73z5"/>
    <w:rsid w:val="00D37097"/>
  </w:style>
  <w:style w:type="character" w:customStyle="1" w:styleId="WW8Num73z6">
    <w:name w:val="WW8Num73z6"/>
    <w:rsid w:val="00D37097"/>
  </w:style>
  <w:style w:type="character" w:customStyle="1" w:styleId="WW8Num73z7">
    <w:name w:val="WW8Num73z7"/>
    <w:rsid w:val="00D37097"/>
  </w:style>
  <w:style w:type="character" w:customStyle="1" w:styleId="WW8Num73z8">
    <w:name w:val="WW8Num73z8"/>
    <w:rsid w:val="00D37097"/>
  </w:style>
  <w:style w:type="character" w:customStyle="1" w:styleId="WW8Num75z1">
    <w:name w:val="WW8Num75z1"/>
    <w:rsid w:val="00D37097"/>
  </w:style>
  <w:style w:type="character" w:customStyle="1" w:styleId="WW8Num75z2">
    <w:name w:val="WW8Num75z2"/>
    <w:rsid w:val="00D37097"/>
  </w:style>
  <w:style w:type="character" w:customStyle="1" w:styleId="WW8Num75z3">
    <w:name w:val="WW8Num75z3"/>
    <w:rsid w:val="00D37097"/>
  </w:style>
  <w:style w:type="character" w:customStyle="1" w:styleId="WW8Num75z4">
    <w:name w:val="WW8Num75z4"/>
    <w:rsid w:val="00D37097"/>
  </w:style>
  <w:style w:type="character" w:customStyle="1" w:styleId="WW8Num75z5">
    <w:name w:val="WW8Num75z5"/>
    <w:rsid w:val="00D37097"/>
  </w:style>
  <w:style w:type="character" w:customStyle="1" w:styleId="WW8Num75z6">
    <w:name w:val="WW8Num75z6"/>
    <w:rsid w:val="00D37097"/>
  </w:style>
  <w:style w:type="character" w:customStyle="1" w:styleId="WW8Num75z7">
    <w:name w:val="WW8Num75z7"/>
    <w:rsid w:val="00D37097"/>
  </w:style>
  <w:style w:type="character" w:customStyle="1" w:styleId="WW8Num75z8">
    <w:name w:val="WW8Num75z8"/>
    <w:rsid w:val="00D37097"/>
  </w:style>
  <w:style w:type="character" w:customStyle="1" w:styleId="WW8Num76z1">
    <w:name w:val="WW8Num76z1"/>
    <w:rsid w:val="00D37097"/>
  </w:style>
  <w:style w:type="character" w:customStyle="1" w:styleId="WW8Num76z2">
    <w:name w:val="WW8Num76z2"/>
    <w:rsid w:val="00D37097"/>
  </w:style>
  <w:style w:type="character" w:customStyle="1" w:styleId="WW8Num76z3">
    <w:name w:val="WW8Num76z3"/>
    <w:rsid w:val="00D37097"/>
  </w:style>
  <w:style w:type="character" w:customStyle="1" w:styleId="WW8Num76z4">
    <w:name w:val="WW8Num76z4"/>
    <w:rsid w:val="00D37097"/>
  </w:style>
  <w:style w:type="character" w:customStyle="1" w:styleId="WW8Num76z5">
    <w:name w:val="WW8Num76z5"/>
    <w:rsid w:val="00D37097"/>
  </w:style>
  <w:style w:type="character" w:customStyle="1" w:styleId="WW8Num76z6">
    <w:name w:val="WW8Num76z6"/>
    <w:rsid w:val="00D37097"/>
  </w:style>
  <w:style w:type="character" w:customStyle="1" w:styleId="WW8Num76z7">
    <w:name w:val="WW8Num76z7"/>
    <w:rsid w:val="00D37097"/>
  </w:style>
  <w:style w:type="character" w:customStyle="1" w:styleId="WW8Num76z8">
    <w:name w:val="WW8Num76z8"/>
    <w:rsid w:val="00D37097"/>
  </w:style>
  <w:style w:type="character" w:customStyle="1" w:styleId="WW8Num77z7">
    <w:name w:val="WW8Num77z7"/>
    <w:rsid w:val="00D37097"/>
    <w:rPr>
      <w:b w:val="0"/>
      <w:bCs w:val="0"/>
      <w:i w:val="0"/>
      <w:iCs w:val="0"/>
      <w:strike w:val="0"/>
      <w:dstrike w:val="0"/>
      <w:sz w:val="24"/>
      <w:szCs w:val="24"/>
      <w:u w:val="none"/>
      <w:effect w:val="none"/>
    </w:rPr>
  </w:style>
  <w:style w:type="character" w:customStyle="1" w:styleId="WW8Num78z2">
    <w:name w:val="WW8Num78z2"/>
    <w:rsid w:val="00D37097"/>
    <w:rPr>
      <w:rFonts w:ascii="Symbol" w:hAnsi="Symbol" w:cs="Symbol" w:hint="default"/>
    </w:rPr>
  </w:style>
  <w:style w:type="character" w:customStyle="1" w:styleId="WW8Num79z2">
    <w:name w:val="WW8Num79z2"/>
    <w:rsid w:val="00D37097"/>
  </w:style>
  <w:style w:type="character" w:customStyle="1" w:styleId="WW8Num79z3">
    <w:name w:val="WW8Num79z3"/>
    <w:rsid w:val="00D37097"/>
  </w:style>
  <w:style w:type="character" w:customStyle="1" w:styleId="WW8Num79z4">
    <w:name w:val="WW8Num79z4"/>
    <w:rsid w:val="00D37097"/>
  </w:style>
  <w:style w:type="character" w:customStyle="1" w:styleId="WW8Num79z5">
    <w:name w:val="WW8Num79z5"/>
    <w:rsid w:val="00D37097"/>
  </w:style>
  <w:style w:type="character" w:customStyle="1" w:styleId="WW8Num79z6">
    <w:name w:val="WW8Num79z6"/>
    <w:rsid w:val="00D37097"/>
  </w:style>
  <w:style w:type="character" w:customStyle="1" w:styleId="WW8Num79z7">
    <w:name w:val="WW8Num79z7"/>
    <w:rsid w:val="00D37097"/>
  </w:style>
  <w:style w:type="character" w:customStyle="1" w:styleId="WW8Num79z8">
    <w:name w:val="WW8Num79z8"/>
    <w:rsid w:val="00D37097"/>
  </w:style>
  <w:style w:type="character" w:customStyle="1" w:styleId="WW8Num80z0">
    <w:name w:val="WW8Num80z0"/>
    <w:rsid w:val="00D37097"/>
    <w:rPr>
      <w:b w:val="0"/>
      <w:bCs w:val="0"/>
    </w:rPr>
  </w:style>
  <w:style w:type="character" w:customStyle="1" w:styleId="WW8Num80z1">
    <w:name w:val="WW8Num80z1"/>
    <w:rsid w:val="00D37097"/>
  </w:style>
  <w:style w:type="character" w:customStyle="1" w:styleId="WW8Num80z2">
    <w:name w:val="WW8Num80z2"/>
    <w:rsid w:val="00D37097"/>
  </w:style>
  <w:style w:type="character" w:customStyle="1" w:styleId="WW8Num80z3">
    <w:name w:val="WW8Num80z3"/>
    <w:rsid w:val="00D37097"/>
  </w:style>
  <w:style w:type="character" w:customStyle="1" w:styleId="WW8Num80z4">
    <w:name w:val="WW8Num80z4"/>
    <w:rsid w:val="00D37097"/>
  </w:style>
  <w:style w:type="character" w:customStyle="1" w:styleId="WW8Num80z5">
    <w:name w:val="WW8Num80z5"/>
    <w:rsid w:val="00D37097"/>
  </w:style>
  <w:style w:type="character" w:customStyle="1" w:styleId="WW8Num80z6">
    <w:name w:val="WW8Num80z6"/>
    <w:rsid w:val="00D37097"/>
  </w:style>
  <w:style w:type="character" w:customStyle="1" w:styleId="WW8Num80z7">
    <w:name w:val="WW8Num80z7"/>
    <w:rsid w:val="00D37097"/>
  </w:style>
  <w:style w:type="character" w:customStyle="1" w:styleId="WW8Num80z8">
    <w:name w:val="WW8Num80z8"/>
    <w:rsid w:val="00D37097"/>
  </w:style>
  <w:style w:type="character" w:customStyle="1" w:styleId="WW8Num81z0">
    <w:name w:val="WW8Num81z0"/>
    <w:rsid w:val="00D37097"/>
  </w:style>
  <w:style w:type="character" w:customStyle="1" w:styleId="WW8Num81z1">
    <w:name w:val="WW8Num81z1"/>
    <w:rsid w:val="00D37097"/>
  </w:style>
  <w:style w:type="character" w:customStyle="1" w:styleId="WW8Num81z2">
    <w:name w:val="WW8Num81z2"/>
    <w:rsid w:val="00D37097"/>
  </w:style>
  <w:style w:type="character" w:customStyle="1" w:styleId="WW8Num81z3">
    <w:name w:val="WW8Num81z3"/>
    <w:rsid w:val="00D37097"/>
  </w:style>
  <w:style w:type="character" w:customStyle="1" w:styleId="WW8Num81z4">
    <w:name w:val="WW8Num81z4"/>
    <w:rsid w:val="00D37097"/>
  </w:style>
  <w:style w:type="character" w:customStyle="1" w:styleId="WW8Num81z5">
    <w:name w:val="WW8Num81z5"/>
    <w:rsid w:val="00D37097"/>
  </w:style>
  <w:style w:type="character" w:customStyle="1" w:styleId="WW8Num81z6">
    <w:name w:val="WW8Num81z6"/>
    <w:rsid w:val="00D37097"/>
  </w:style>
  <w:style w:type="character" w:customStyle="1" w:styleId="WW8Num81z7">
    <w:name w:val="WW8Num81z7"/>
    <w:rsid w:val="00D37097"/>
  </w:style>
  <w:style w:type="character" w:customStyle="1" w:styleId="WW8Num81z8">
    <w:name w:val="WW8Num81z8"/>
    <w:rsid w:val="00D37097"/>
  </w:style>
  <w:style w:type="character" w:customStyle="1" w:styleId="WW8Num82z1">
    <w:name w:val="WW8Num82z1"/>
    <w:rsid w:val="00D37097"/>
  </w:style>
  <w:style w:type="character" w:customStyle="1" w:styleId="WW8Num83z0">
    <w:name w:val="WW8Num83z0"/>
    <w:rsid w:val="00D37097"/>
  </w:style>
  <w:style w:type="character" w:customStyle="1" w:styleId="WW8Num83z1">
    <w:name w:val="WW8Num83z1"/>
    <w:rsid w:val="00D37097"/>
  </w:style>
  <w:style w:type="character" w:customStyle="1" w:styleId="WW8Num83z2">
    <w:name w:val="WW8Num83z2"/>
    <w:rsid w:val="00D37097"/>
  </w:style>
  <w:style w:type="character" w:customStyle="1" w:styleId="WW8Num83z3">
    <w:name w:val="WW8Num83z3"/>
    <w:rsid w:val="00D37097"/>
  </w:style>
  <w:style w:type="character" w:customStyle="1" w:styleId="WW8Num83z4">
    <w:name w:val="WW8Num83z4"/>
    <w:rsid w:val="00D37097"/>
  </w:style>
  <w:style w:type="character" w:customStyle="1" w:styleId="WW8Num83z5">
    <w:name w:val="WW8Num83z5"/>
    <w:rsid w:val="00D37097"/>
  </w:style>
  <w:style w:type="character" w:customStyle="1" w:styleId="WW8Num83z6">
    <w:name w:val="WW8Num83z6"/>
    <w:rsid w:val="00D37097"/>
  </w:style>
  <w:style w:type="character" w:customStyle="1" w:styleId="WW8Num83z7">
    <w:name w:val="WW8Num83z7"/>
    <w:rsid w:val="00D37097"/>
  </w:style>
  <w:style w:type="character" w:customStyle="1" w:styleId="WW8Num83z8">
    <w:name w:val="WW8Num83z8"/>
    <w:rsid w:val="00D37097"/>
  </w:style>
  <w:style w:type="character" w:customStyle="1" w:styleId="WW8Num84z1">
    <w:name w:val="WW8Num84z1"/>
    <w:rsid w:val="00D37097"/>
  </w:style>
  <w:style w:type="character" w:customStyle="1" w:styleId="WW8Num84z2">
    <w:name w:val="WW8Num84z2"/>
    <w:rsid w:val="00D37097"/>
  </w:style>
  <w:style w:type="character" w:customStyle="1" w:styleId="WW8Num84z3">
    <w:name w:val="WW8Num84z3"/>
    <w:rsid w:val="00D37097"/>
  </w:style>
  <w:style w:type="character" w:customStyle="1" w:styleId="WW8Num84z4">
    <w:name w:val="WW8Num84z4"/>
    <w:rsid w:val="00D37097"/>
  </w:style>
  <w:style w:type="character" w:customStyle="1" w:styleId="WW8Num84z5">
    <w:name w:val="WW8Num84z5"/>
    <w:rsid w:val="00D37097"/>
  </w:style>
  <w:style w:type="character" w:customStyle="1" w:styleId="WW8Num84z6">
    <w:name w:val="WW8Num84z6"/>
    <w:rsid w:val="00D37097"/>
  </w:style>
  <w:style w:type="character" w:customStyle="1" w:styleId="WW8Num84z7">
    <w:name w:val="WW8Num84z7"/>
    <w:rsid w:val="00D37097"/>
  </w:style>
  <w:style w:type="character" w:customStyle="1" w:styleId="WW8Num84z8">
    <w:name w:val="WW8Num84z8"/>
    <w:rsid w:val="00D37097"/>
  </w:style>
  <w:style w:type="character" w:customStyle="1" w:styleId="WW8Num85z1">
    <w:name w:val="WW8Num85z1"/>
    <w:rsid w:val="00D37097"/>
  </w:style>
  <w:style w:type="character" w:customStyle="1" w:styleId="WW8Num86z1">
    <w:name w:val="WW8Num86z1"/>
    <w:rsid w:val="00D37097"/>
  </w:style>
  <w:style w:type="character" w:customStyle="1" w:styleId="WW8Num86z2">
    <w:name w:val="WW8Num86z2"/>
    <w:rsid w:val="00D37097"/>
  </w:style>
  <w:style w:type="character" w:customStyle="1" w:styleId="WW8Num86z3">
    <w:name w:val="WW8Num86z3"/>
    <w:rsid w:val="00D37097"/>
  </w:style>
  <w:style w:type="character" w:customStyle="1" w:styleId="WW8Num86z4">
    <w:name w:val="WW8Num86z4"/>
    <w:rsid w:val="00D37097"/>
  </w:style>
  <w:style w:type="character" w:customStyle="1" w:styleId="WW8Num86z5">
    <w:name w:val="WW8Num86z5"/>
    <w:rsid w:val="00D37097"/>
  </w:style>
  <w:style w:type="character" w:customStyle="1" w:styleId="WW8Num86z6">
    <w:name w:val="WW8Num86z6"/>
    <w:rsid w:val="00D37097"/>
  </w:style>
  <w:style w:type="character" w:customStyle="1" w:styleId="WW8Num86z7">
    <w:name w:val="WW8Num86z7"/>
    <w:rsid w:val="00D37097"/>
  </w:style>
  <w:style w:type="character" w:customStyle="1" w:styleId="WW8Num86z8">
    <w:name w:val="WW8Num86z8"/>
    <w:rsid w:val="00D37097"/>
  </w:style>
  <w:style w:type="character" w:customStyle="1" w:styleId="WW8Num87z0">
    <w:name w:val="WW8Num87z0"/>
    <w:rsid w:val="00D37097"/>
    <w:rPr>
      <w:strike w:val="0"/>
      <w:dstrike w:val="0"/>
      <w:sz w:val="24"/>
      <w:szCs w:val="24"/>
      <w:u w:val="none"/>
      <w:effect w:val="none"/>
    </w:rPr>
  </w:style>
  <w:style w:type="character" w:customStyle="1" w:styleId="WW8Num87z1">
    <w:name w:val="WW8Num87z1"/>
    <w:rsid w:val="00D37097"/>
  </w:style>
  <w:style w:type="character" w:customStyle="1" w:styleId="WW8Num87z2">
    <w:name w:val="WW8Num87z2"/>
    <w:rsid w:val="00D37097"/>
  </w:style>
  <w:style w:type="character" w:customStyle="1" w:styleId="WW8Num87z3">
    <w:name w:val="WW8Num87z3"/>
    <w:rsid w:val="00D37097"/>
  </w:style>
  <w:style w:type="character" w:customStyle="1" w:styleId="WW8Num87z4">
    <w:name w:val="WW8Num87z4"/>
    <w:rsid w:val="00D37097"/>
  </w:style>
  <w:style w:type="character" w:customStyle="1" w:styleId="WW8Num87z5">
    <w:name w:val="WW8Num87z5"/>
    <w:rsid w:val="00D37097"/>
  </w:style>
  <w:style w:type="character" w:customStyle="1" w:styleId="WW8Num87z6">
    <w:name w:val="WW8Num87z6"/>
    <w:rsid w:val="00D37097"/>
  </w:style>
  <w:style w:type="character" w:customStyle="1" w:styleId="WW8Num87z7">
    <w:name w:val="WW8Num87z7"/>
    <w:rsid w:val="00D37097"/>
  </w:style>
  <w:style w:type="character" w:customStyle="1" w:styleId="WW8Num87z8">
    <w:name w:val="WW8Num87z8"/>
    <w:rsid w:val="00D37097"/>
  </w:style>
  <w:style w:type="character" w:customStyle="1" w:styleId="WW8Num88z0">
    <w:name w:val="WW8Num88z0"/>
    <w:rsid w:val="00D37097"/>
    <w:rPr>
      <w:b w:val="0"/>
      <w:bCs w:val="0"/>
      <w:i w:val="0"/>
      <w:iCs w:val="0"/>
    </w:rPr>
  </w:style>
  <w:style w:type="character" w:customStyle="1" w:styleId="WW8Num88z1">
    <w:name w:val="WW8Num88z1"/>
    <w:rsid w:val="00D37097"/>
  </w:style>
  <w:style w:type="character" w:customStyle="1" w:styleId="WW8Num88z2">
    <w:name w:val="WW8Num88z2"/>
    <w:rsid w:val="00D37097"/>
  </w:style>
  <w:style w:type="character" w:customStyle="1" w:styleId="WW8Num88z3">
    <w:name w:val="WW8Num88z3"/>
    <w:rsid w:val="00D37097"/>
  </w:style>
  <w:style w:type="character" w:customStyle="1" w:styleId="WW8Num88z4">
    <w:name w:val="WW8Num88z4"/>
    <w:rsid w:val="00D37097"/>
  </w:style>
  <w:style w:type="character" w:customStyle="1" w:styleId="WW8Num88z5">
    <w:name w:val="WW8Num88z5"/>
    <w:rsid w:val="00D37097"/>
  </w:style>
  <w:style w:type="character" w:customStyle="1" w:styleId="WW8Num88z6">
    <w:name w:val="WW8Num88z6"/>
    <w:rsid w:val="00D37097"/>
  </w:style>
  <w:style w:type="character" w:customStyle="1" w:styleId="WW8Num88z7">
    <w:name w:val="WW8Num88z7"/>
    <w:rsid w:val="00D37097"/>
  </w:style>
  <w:style w:type="character" w:customStyle="1" w:styleId="WW8Num88z8">
    <w:name w:val="WW8Num88z8"/>
    <w:rsid w:val="00D37097"/>
  </w:style>
  <w:style w:type="character" w:customStyle="1" w:styleId="WW8Num89z1">
    <w:name w:val="WW8Num89z1"/>
    <w:rsid w:val="00D37097"/>
    <w:rPr>
      <w:b w:val="0"/>
      <w:bCs w:val="0"/>
      <w:i w:val="0"/>
      <w:iCs w:val="0"/>
    </w:rPr>
  </w:style>
  <w:style w:type="character" w:customStyle="1" w:styleId="WW8Num90z0">
    <w:name w:val="WW8Num90z0"/>
    <w:rsid w:val="00D37097"/>
  </w:style>
  <w:style w:type="character" w:customStyle="1" w:styleId="WW8Num90z1">
    <w:name w:val="WW8Num90z1"/>
    <w:rsid w:val="00D37097"/>
  </w:style>
  <w:style w:type="character" w:customStyle="1" w:styleId="WW8Num90z2">
    <w:name w:val="WW8Num90z2"/>
    <w:rsid w:val="00D37097"/>
  </w:style>
  <w:style w:type="character" w:customStyle="1" w:styleId="WW8Num90z3">
    <w:name w:val="WW8Num90z3"/>
    <w:rsid w:val="00D37097"/>
  </w:style>
  <w:style w:type="character" w:customStyle="1" w:styleId="WW8Num90z4">
    <w:name w:val="WW8Num90z4"/>
    <w:rsid w:val="00D37097"/>
  </w:style>
  <w:style w:type="character" w:customStyle="1" w:styleId="WW8Num90z5">
    <w:name w:val="WW8Num90z5"/>
    <w:rsid w:val="00D37097"/>
  </w:style>
  <w:style w:type="character" w:customStyle="1" w:styleId="WW8Num90z6">
    <w:name w:val="WW8Num90z6"/>
    <w:rsid w:val="00D37097"/>
  </w:style>
  <w:style w:type="character" w:customStyle="1" w:styleId="WW8Num90z7">
    <w:name w:val="WW8Num90z7"/>
    <w:rsid w:val="00D37097"/>
  </w:style>
  <w:style w:type="character" w:customStyle="1" w:styleId="WW8Num90z8">
    <w:name w:val="WW8Num90z8"/>
    <w:rsid w:val="00D37097"/>
  </w:style>
  <w:style w:type="character" w:customStyle="1" w:styleId="WW8Num91z0">
    <w:name w:val="WW8Num91z0"/>
    <w:rsid w:val="00D37097"/>
    <w:rPr>
      <w:b w:val="0"/>
      <w:bCs w:val="0"/>
      <w:i w:val="0"/>
      <w:iCs w:val="0"/>
      <w:strike w:val="0"/>
      <w:dstrike w:val="0"/>
      <w:sz w:val="24"/>
      <w:szCs w:val="24"/>
      <w:u w:val="none"/>
      <w:effect w:val="none"/>
    </w:rPr>
  </w:style>
  <w:style w:type="character" w:customStyle="1" w:styleId="WW8Num91z1">
    <w:name w:val="WW8Num91z1"/>
    <w:rsid w:val="00D37097"/>
  </w:style>
  <w:style w:type="character" w:customStyle="1" w:styleId="WW8Num92z0">
    <w:name w:val="WW8Num92z0"/>
    <w:rsid w:val="00D37097"/>
  </w:style>
  <w:style w:type="character" w:customStyle="1" w:styleId="WW8Num92z1">
    <w:name w:val="WW8Num92z1"/>
    <w:rsid w:val="00D37097"/>
  </w:style>
  <w:style w:type="character" w:customStyle="1" w:styleId="WW8Num92z2">
    <w:name w:val="WW8Num92z2"/>
    <w:rsid w:val="00D37097"/>
  </w:style>
  <w:style w:type="character" w:customStyle="1" w:styleId="WW8Num92z3">
    <w:name w:val="WW8Num92z3"/>
    <w:rsid w:val="00D37097"/>
  </w:style>
  <w:style w:type="character" w:customStyle="1" w:styleId="WW8Num92z4">
    <w:name w:val="WW8Num92z4"/>
    <w:rsid w:val="00D37097"/>
  </w:style>
  <w:style w:type="character" w:customStyle="1" w:styleId="WW8Num92z5">
    <w:name w:val="WW8Num92z5"/>
    <w:rsid w:val="00D37097"/>
  </w:style>
  <w:style w:type="character" w:customStyle="1" w:styleId="WW8Num92z6">
    <w:name w:val="WW8Num92z6"/>
    <w:rsid w:val="00D37097"/>
  </w:style>
  <w:style w:type="character" w:customStyle="1" w:styleId="WW8Num92z7">
    <w:name w:val="WW8Num92z7"/>
    <w:rsid w:val="00D37097"/>
  </w:style>
  <w:style w:type="character" w:customStyle="1" w:styleId="WW8Num92z8">
    <w:name w:val="WW8Num92z8"/>
    <w:rsid w:val="00D37097"/>
  </w:style>
  <w:style w:type="character" w:customStyle="1" w:styleId="WW8Num93z0">
    <w:name w:val="WW8Num93z0"/>
    <w:rsid w:val="00D37097"/>
  </w:style>
  <w:style w:type="character" w:customStyle="1" w:styleId="WW8Num93z1">
    <w:name w:val="WW8Num93z1"/>
    <w:rsid w:val="00D37097"/>
  </w:style>
  <w:style w:type="character" w:customStyle="1" w:styleId="WW8Num93z2">
    <w:name w:val="WW8Num93z2"/>
    <w:rsid w:val="00D37097"/>
  </w:style>
  <w:style w:type="character" w:customStyle="1" w:styleId="WW8Num93z3">
    <w:name w:val="WW8Num93z3"/>
    <w:rsid w:val="00D37097"/>
  </w:style>
  <w:style w:type="character" w:customStyle="1" w:styleId="WW8Num93z4">
    <w:name w:val="WW8Num93z4"/>
    <w:rsid w:val="00D37097"/>
  </w:style>
  <w:style w:type="character" w:customStyle="1" w:styleId="WW8Num93z5">
    <w:name w:val="WW8Num93z5"/>
    <w:rsid w:val="00D37097"/>
  </w:style>
  <w:style w:type="character" w:customStyle="1" w:styleId="WW8Num93z6">
    <w:name w:val="WW8Num93z6"/>
    <w:rsid w:val="00D37097"/>
  </w:style>
  <w:style w:type="character" w:customStyle="1" w:styleId="WW8Num93z7">
    <w:name w:val="WW8Num93z7"/>
    <w:rsid w:val="00D37097"/>
  </w:style>
  <w:style w:type="character" w:customStyle="1" w:styleId="WW8Num93z8">
    <w:name w:val="WW8Num93z8"/>
    <w:rsid w:val="00D37097"/>
  </w:style>
  <w:style w:type="character" w:customStyle="1" w:styleId="WW8Num94z0">
    <w:name w:val="WW8Num94z0"/>
    <w:rsid w:val="00D37097"/>
  </w:style>
  <w:style w:type="character" w:customStyle="1" w:styleId="WW8Num94z3">
    <w:name w:val="WW8Num94z3"/>
    <w:rsid w:val="00D37097"/>
    <w:rPr>
      <w:rFonts w:ascii="Arial Narrow" w:hAnsi="Arial Narrow" w:cs="Arial" w:hint="default"/>
    </w:rPr>
  </w:style>
  <w:style w:type="character" w:customStyle="1" w:styleId="WW8Num95z1">
    <w:name w:val="WW8Num95z1"/>
    <w:rsid w:val="00D37097"/>
    <w:rPr>
      <w:b w:val="0"/>
      <w:bCs w:val="0"/>
      <w:i w:val="0"/>
      <w:iCs w:val="0"/>
    </w:rPr>
  </w:style>
  <w:style w:type="character" w:customStyle="1" w:styleId="WW8Num95z2">
    <w:name w:val="WW8Num95z2"/>
    <w:rsid w:val="00D37097"/>
  </w:style>
  <w:style w:type="character" w:customStyle="1" w:styleId="WW8Num96z0">
    <w:name w:val="WW8Num96z0"/>
    <w:rsid w:val="00D37097"/>
    <w:rPr>
      <w:rFonts w:ascii="Arial Narrow" w:hAnsi="Arial Narrow" w:cs="Arial" w:hint="default"/>
      <w:b w:val="0"/>
      <w:bCs w:val="0"/>
      <w:color w:val="auto"/>
      <w:sz w:val="22"/>
      <w:szCs w:val="22"/>
    </w:rPr>
  </w:style>
  <w:style w:type="character" w:customStyle="1" w:styleId="WW8Num96z1">
    <w:name w:val="WW8Num96z1"/>
    <w:rsid w:val="00D37097"/>
    <w:rPr>
      <w:rFonts w:ascii="Courier New" w:hAnsi="Courier New" w:cs="Courier New" w:hint="default"/>
    </w:rPr>
  </w:style>
  <w:style w:type="character" w:customStyle="1" w:styleId="WW8Num96z2">
    <w:name w:val="WW8Num96z2"/>
    <w:rsid w:val="00D37097"/>
    <w:rPr>
      <w:rFonts w:ascii="Wingdings" w:hAnsi="Wingdings" w:cs="Wingdings" w:hint="default"/>
    </w:rPr>
  </w:style>
  <w:style w:type="character" w:customStyle="1" w:styleId="WW8Num96z3">
    <w:name w:val="WW8Num96z3"/>
    <w:rsid w:val="00D37097"/>
    <w:rPr>
      <w:rFonts w:ascii="Symbol" w:hAnsi="Symbol" w:cs="Symbol" w:hint="default"/>
    </w:rPr>
  </w:style>
  <w:style w:type="character" w:customStyle="1" w:styleId="WW8Num97z1">
    <w:name w:val="WW8Num97z1"/>
    <w:rsid w:val="00D37097"/>
  </w:style>
  <w:style w:type="character" w:customStyle="1" w:styleId="WW8Num97z2">
    <w:name w:val="WW8Num97z2"/>
    <w:rsid w:val="00D37097"/>
    <w:rPr>
      <w:rFonts w:ascii="Arial Narrow" w:hAnsi="Arial Narrow" w:cs="Arial Narrow" w:hint="default"/>
      <w:b w:val="0"/>
      <w:bCs w:val="0"/>
      <w:i w:val="0"/>
      <w:iCs w:val="0"/>
    </w:rPr>
  </w:style>
  <w:style w:type="character" w:customStyle="1" w:styleId="WW8Num97z3">
    <w:name w:val="WW8Num97z3"/>
    <w:rsid w:val="00D37097"/>
    <w:rPr>
      <w:b w:val="0"/>
      <w:bCs w:val="0"/>
      <w:i w:val="0"/>
      <w:iCs w:val="0"/>
      <w:color w:val="auto"/>
    </w:rPr>
  </w:style>
  <w:style w:type="character" w:customStyle="1" w:styleId="WW8Num98z0">
    <w:name w:val="WW8Num98z0"/>
    <w:rsid w:val="00D37097"/>
    <w:rPr>
      <w:rFonts w:ascii="Arial Narrow" w:eastAsia="Calibri" w:hAnsi="Arial Narrow" w:cs="Arial Narrow" w:hint="default"/>
      <w:b/>
      <w:bCs/>
      <w:sz w:val="22"/>
      <w:szCs w:val="22"/>
      <w:lang w:eastAsia="en-US"/>
    </w:rPr>
  </w:style>
  <w:style w:type="character" w:customStyle="1" w:styleId="WW8Num99z0">
    <w:name w:val="WW8Num99z0"/>
    <w:rsid w:val="00D37097"/>
    <w:rPr>
      <w:b w:val="0"/>
      <w:bCs w:val="0"/>
      <w:i w:val="0"/>
      <w:iCs w:val="0"/>
      <w:strike w:val="0"/>
      <w:dstrike w:val="0"/>
      <w:sz w:val="24"/>
      <w:szCs w:val="24"/>
      <w:u w:val="none"/>
      <w:effect w:val="none"/>
    </w:rPr>
  </w:style>
  <w:style w:type="character" w:customStyle="1" w:styleId="WW8Num99z1">
    <w:name w:val="WW8Num99z1"/>
    <w:rsid w:val="00D37097"/>
  </w:style>
  <w:style w:type="character" w:customStyle="1" w:styleId="WW8Num99z2">
    <w:name w:val="WW8Num99z2"/>
    <w:rsid w:val="00D37097"/>
  </w:style>
  <w:style w:type="character" w:customStyle="1" w:styleId="WW8Num99z3">
    <w:name w:val="WW8Num99z3"/>
    <w:rsid w:val="00D37097"/>
  </w:style>
  <w:style w:type="character" w:customStyle="1" w:styleId="WW8Num99z4">
    <w:name w:val="WW8Num99z4"/>
    <w:rsid w:val="00D37097"/>
  </w:style>
  <w:style w:type="character" w:customStyle="1" w:styleId="WW8Num99z5">
    <w:name w:val="WW8Num99z5"/>
    <w:rsid w:val="00D37097"/>
  </w:style>
  <w:style w:type="character" w:customStyle="1" w:styleId="WW8Num99z6">
    <w:name w:val="WW8Num99z6"/>
    <w:rsid w:val="00D37097"/>
  </w:style>
  <w:style w:type="character" w:customStyle="1" w:styleId="WW8Num99z7">
    <w:name w:val="WW8Num99z7"/>
    <w:rsid w:val="00D37097"/>
  </w:style>
  <w:style w:type="character" w:customStyle="1" w:styleId="WW8Num99z8">
    <w:name w:val="WW8Num99z8"/>
    <w:rsid w:val="00D37097"/>
  </w:style>
  <w:style w:type="character" w:customStyle="1" w:styleId="WW8Num100z0">
    <w:name w:val="WW8Num100z0"/>
    <w:rsid w:val="00D37097"/>
    <w:rPr>
      <w:rFonts w:ascii="Symbol" w:hAnsi="Symbol" w:cs="Symbol" w:hint="default"/>
      <w:b w:val="0"/>
      <w:bCs w:val="0"/>
      <w:i w:val="0"/>
      <w:iCs w:val="0"/>
      <w:strike w:val="0"/>
      <w:dstrike w:val="0"/>
      <w:sz w:val="24"/>
      <w:szCs w:val="24"/>
      <w:u w:val="none"/>
      <w:effect w:val="none"/>
    </w:rPr>
  </w:style>
  <w:style w:type="character" w:customStyle="1" w:styleId="WW8Num100z1">
    <w:name w:val="WW8Num100z1"/>
    <w:rsid w:val="00D37097"/>
  </w:style>
  <w:style w:type="character" w:customStyle="1" w:styleId="WW8Num100z2">
    <w:name w:val="WW8Num100z2"/>
    <w:rsid w:val="00D37097"/>
  </w:style>
  <w:style w:type="character" w:customStyle="1" w:styleId="WW8Num100z3">
    <w:name w:val="WW8Num100z3"/>
    <w:rsid w:val="00D37097"/>
  </w:style>
  <w:style w:type="character" w:customStyle="1" w:styleId="WW8Num100z4">
    <w:name w:val="WW8Num100z4"/>
    <w:rsid w:val="00D37097"/>
  </w:style>
  <w:style w:type="character" w:customStyle="1" w:styleId="WW8Num100z5">
    <w:name w:val="WW8Num100z5"/>
    <w:rsid w:val="00D37097"/>
  </w:style>
  <w:style w:type="character" w:customStyle="1" w:styleId="WW8Num100z6">
    <w:name w:val="WW8Num100z6"/>
    <w:rsid w:val="00D37097"/>
  </w:style>
  <w:style w:type="character" w:customStyle="1" w:styleId="WW8Num100z7">
    <w:name w:val="WW8Num100z7"/>
    <w:rsid w:val="00D37097"/>
  </w:style>
  <w:style w:type="character" w:customStyle="1" w:styleId="WW8Num100z8">
    <w:name w:val="WW8Num100z8"/>
    <w:rsid w:val="00D37097"/>
  </w:style>
  <w:style w:type="character" w:customStyle="1" w:styleId="WW8Num101z0">
    <w:name w:val="WW8Num101z0"/>
    <w:rsid w:val="00D37097"/>
  </w:style>
  <w:style w:type="character" w:customStyle="1" w:styleId="WW8Num101z1">
    <w:name w:val="WW8Num101z1"/>
    <w:rsid w:val="00D37097"/>
  </w:style>
  <w:style w:type="character" w:customStyle="1" w:styleId="WW8Num101z2">
    <w:name w:val="WW8Num101z2"/>
    <w:rsid w:val="00D37097"/>
  </w:style>
  <w:style w:type="character" w:customStyle="1" w:styleId="WW8Num101z3">
    <w:name w:val="WW8Num101z3"/>
    <w:rsid w:val="00D37097"/>
  </w:style>
  <w:style w:type="character" w:customStyle="1" w:styleId="WW8Num101z4">
    <w:name w:val="WW8Num101z4"/>
    <w:rsid w:val="00D37097"/>
  </w:style>
  <w:style w:type="character" w:customStyle="1" w:styleId="WW8Num101z5">
    <w:name w:val="WW8Num101z5"/>
    <w:rsid w:val="00D37097"/>
  </w:style>
  <w:style w:type="character" w:customStyle="1" w:styleId="WW8Num101z6">
    <w:name w:val="WW8Num101z6"/>
    <w:rsid w:val="00D37097"/>
  </w:style>
  <w:style w:type="character" w:customStyle="1" w:styleId="WW8Num101z7">
    <w:name w:val="WW8Num101z7"/>
    <w:rsid w:val="00D37097"/>
  </w:style>
  <w:style w:type="character" w:customStyle="1" w:styleId="WW8Num101z8">
    <w:name w:val="WW8Num101z8"/>
    <w:rsid w:val="00D37097"/>
  </w:style>
  <w:style w:type="character" w:customStyle="1" w:styleId="WW8Num102z0">
    <w:name w:val="WW8Num102z0"/>
    <w:rsid w:val="00D37097"/>
  </w:style>
  <w:style w:type="character" w:customStyle="1" w:styleId="WW8Num102z4">
    <w:name w:val="WW8Num102z4"/>
    <w:rsid w:val="00D37097"/>
  </w:style>
  <w:style w:type="character" w:customStyle="1" w:styleId="WW8Num102z5">
    <w:name w:val="WW8Num102z5"/>
    <w:rsid w:val="00D37097"/>
  </w:style>
  <w:style w:type="character" w:customStyle="1" w:styleId="WW8Num102z6">
    <w:name w:val="WW8Num102z6"/>
    <w:rsid w:val="00D37097"/>
  </w:style>
  <w:style w:type="character" w:customStyle="1" w:styleId="WW8Num102z7">
    <w:name w:val="WW8Num102z7"/>
    <w:rsid w:val="00D37097"/>
  </w:style>
  <w:style w:type="character" w:customStyle="1" w:styleId="WW8Num102z8">
    <w:name w:val="WW8Num102z8"/>
    <w:rsid w:val="00D37097"/>
  </w:style>
  <w:style w:type="character" w:customStyle="1" w:styleId="WW8Num104z1">
    <w:name w:val="WW8Num104z1"/>
    <w:rsid w:val="00D37097"/>
  </w:style>
  <w:style w:type="character" w:customStyle="1" w:styleId="WW8Num104z2">
    <w:name w:val="WW8Num104z2"/>
    <w:rsid w:val="00D37097"/>
  </w:style>
  <w:style w:type="character" w:customStyle="1" w:styleId="WW8Num104z3">
    <w:name w:val="WW8Num104z3"/>
    <w:rsid w:val="00D37097"/>
  </w:style>
  <w:style w:type="character" w:customStyle="1" w:styleId="WW8Num104z4">
    <w:name w:val="WW8Num104z4"/>
    <w:rsid w:val="00D37097"/>
  </w:style>
  <w:style w:type="character" w:customStyle="1" w:styleId="WW8Num104z5">
    <w:name w:val="WW8Num104z5"/>
    <w:rsid w:val="00D37097"/>
  </w:style>
  <w:style w:type="character" w:customStyle="1" w:styleId="WW8Num104z6">
    <w:name w:val="WW8Num104z6"/>
    <w:rsid w:val="00D37097"/>
  </w:style>
  <w:style w:type="character" w:customStyle="1" w:styleId="WW8Num104z7">
    <w:name w:val="WW8Num104z7"/>
    <w:rsid w:val="00D37097"/>
  </w:style>
  <w:style w:type="character" w:customStyle="1" w:styleId="WW8Num104z8">
    <w:name w:val="WW8Num104z8"/>
    <w:rsid w:val="00D37097"/>
  </w:style>
  <w:style w:type="character" w:customStyle="1" w:styleId="WW8Num105z0">
    <w:name w:val="WW8Num105z0"/>
    <w:rsid w:val="00D37097"/>
  </w:style>
  <w:style w:type="character" w:customStyle="1" w:styleId="WW8Num105z1">
    <w:name w:val="WW8Num105z1"/>
    <w:rsid w:val="00D37097"/>
  </w:style>
  <w:style w:type="character" w:customStyle="1" w:styleId="WW8Num105z2">
    <w:name w:val="WW8Num105z2"/>
    <w:rsid w:val="00D37097"/>
  </w:style>
  <w:style w:type="character" w:customStyle="1" w:styleId="WW8Num105z4">
    <w:name w:val="WW8Num105z4"/>
    <w:rsid w:val="00D37097"/>
  </w:style>
  <w:style w:type="character" w:customStyle="1" w:styleId="WW8Num105z5">
    <w:name w:val="WW8Num105z5"/>
    <w:rsid w:val="00D37097"/>
  </w:style>
  <w:style w:type="character" w:customStyle="1" w:styleId="WW8Num105z6">
    <w:name w:val="WW8Num105z6"/>
    <w:rsid w:val="00D37097"/>
  </w:style>
  <w:style w:type="character" w:customStyle="1" w:styleId="WW8Num105z7">
    <w:name w:val="WW8Num105z7"/>
    <w:rsid w:val="00D37097"/>
  </w:style>
  <w:style w:type="character" w:customStyle="1" w:styleId="WW8Num105z8">
    <w:name w:val="WW8Num105z8"/>
    <w:rsid w:val="00D37097"/>
  </w:style>
  <w:style w:type="character" w:customStyle="1" w:styleId="WW8Num106z0">
    <w:name w:val="WW8Num106z0"/>
    <w:rsid w:val="00D37097"/>
    <w:rPr>
      <w:rFonts w:ascii="Arial" w:hAnsi="Arial" w:cs="Arial" w:hint="default"/>
      <w:b w:val="0"/>
      <w:bCs w:val="0"/>
      <w:sz w:val="24"/>
      <w:szCs w:val="24"/>
    </w:rPr>
  </w:style>
  <w:style w:type="character" w:customStyle="1" w:styleId="WW8Num106z1">
    <w:name w:val="WW8Num106z1"/>
    <w:rsid w:val="00D37097"/>
  </w:style>
  <w:style w:type="character" w:customStyle="1" w:styleId="WW8Num106z2">
    <w:name w:val="WW8Num106z2"/>
    <w:rsid w:val="00D37097"/>
  </w:style>
  <w:style w:type="character" w:customStyle="1" w:styleId="WW8Num106z3">
    <w:name w:val="WW8Num106z3"/>
    <w:rsid w:val="00D37097"/>
  </w:style>
  <w:style w:type="character" w:customStyle="1" w:styleId="WW8Num106z4">
    <w:name w:val="WW8Num106z4"/>
    <w:rsid w:val="00D37097"/>
  </w:style>
  <w:style w:type="character" w:customStyle="1" w:styleId="WW8Num106z5">
    <w:name w:val="WW8Num106z5"/>
    <w:rsid w:val="00D37097"/>
  </w:style>
  <w:style w:type="character" w:customStyle="1" w:styleId="WW8Num106z6">
    <w:name w:val="WW8Num106z6"/>
    <w:rsid w:val="00D37097"/>
  </w:style>
  <w:style w:type="character" w:customStyle="1" w:styleId="WW8Num106z7">
    <w:name w:val="WW8Num106z7"/>
    <w:rsid w:val="00D37097"/>
  </w:style>
  <w:style w:type="character" w:customStyle="1" w:styleId="WW8Num106z8">
    <w:name w:val="WW8Num106z8"/>
    <w:rsid w:val="00D37097"/>
  </w:style>
  <w:style w:type="character" w:customStyle="1" w:styleId="WW8Num107z0">
    <w:name w:val="WW8Num107z0"/>
    <w:rsid w:val="00D37097"/>
  </w:style>
  <w:style w:type="character" w:customStyle="1" w:styleId="WW8Num107z1">
    <w:name w:val="WW8Num107z1"/>
    <w:rsid w:val="00D37097"/>
  </w:style>
  <w:style w:type="character" w:customStyle="1" w:styleId="WW8Num107z2">
    <w:name w:val="WW8Num107z2"/>
    <w:rsid w:val="00D37097"/>
  </w:style>
  <w:style w:type="character" w:customStyle="1" w:styleId="WW8Num107z3">
    <w:name w:val="WW8Num107z3"/>
    <w:rsid w:val="00D37097"/>
  </w:style>
  <w:style w:type="character" w:customStyle="1" w:styleId="WW8Num107z4">
    <w:name w:val="WW8Num107z4"/>
    <w:rsid w:val="00D37097"/>
  </w:style>
  <w:style w:type="character" w:customStyle="1" w:styleId="WW8Num107z5">
    <w:name w:val="WW8Num107z5"/>
    <w:rsid w:val="00D37097"/>
  </w:style>
  <w:style w:type="character" w:customStyle="1" w:styleId="WW8Num107z6">
    <w:name w:val="WW8Num107z6"/>
    <w:rsid w:val="00D37097"/>
  </w:style>
  <w:style w:type="character" w:customStyle="1" w:styleId="WW8Num107z7">
    <w:name w:val="WW8Num107z7"/>
    <w:rsid w:val="00D37097"/>
  </w:style>
  <w:style w:type="character" w:customStyle="1" w:styleId="WW8Num107z8">
    <w:name w:val="WW8Num107z8"/>
    <w:rsid w:val="00D37097"/>
  </w:style>
  <w:style w:type="character" w:customStyle="1" w:styleId="WW8Num108z0">
    <w:name w:val="WW8Num108z0"/>
    <w:rsid w:val="00D37097"/>
    <w:rPr>
      <w:b w:val="0"/>
      <w:bCs w:val="0"/>
      <w:i w:val="0"/>
      <w:iCs w:val="0"/>
      <w:sz w:val="24"/>
      <w:szCs w:val="24"/>
    </w:rPr>
  </w:style>
  <w:style w:type="character" w:customStyle="1" w:styleId="WW8Num108z1">
    <w:name w:val="WW8Num108z1"/>
    <w:rsid w:val="00D37097"/>
  </w:style>
  <w:style w:type="character" w:customStyle="1" w:styleId="WW8Num108z2">
    <w:name w:val="WW8Num108z2"/>
    <w:rsid w:val="00D37097"/>
    <w:rPr>
      <w:rFonts w:ascii="Symbol" w:hAnsi="Symbol" w:cs="Symbol" w:hint="default"/>
      <w:b w:val="0"/>
      <w:bCs w:val="0"/>
      <w:i w:val="0"/>
      <w:iCs w:val="0"/>
    </w:rPr>
  </w:style>
  <w:style w:type="character" w:customStyle="1" w:styleId="WW8Num108z3">
    <w:name w:val="WW8Num108z3"/>
    <w:rsid w:val="00D37097"/>
    <w:rPr>
      <w:b w:val="0"/>
      <w:bCs w:val="0"/>
      <w:i w:val="0"/>
      <w:iCs w:val="0"/>
    </w:rPr>
  </w:style>
  <w:style w:type="character" w:customStyle="1" w:styleId="WW8Num109z0">
    <w:name w:val="WW8Num109z0"/>
    <w:rsid w:val="00D37097"/>
    <w:rPr>
      <w:rFonts w:ascii="Symbol" w:hAnsi="Symbol" w:cs="Symbol" w:hint="default"/>
    </w:rPr>
  </w:style>
  <w:style w:type="character" w:customStyle="1" w:styleId="WW8Num109z1">
    <w:name w:val="WW8Num109z1"/>
    <w:rsid w:val="00D37097"/>
    <w:rPr>
      <w:rFonts w:ascii="Courier New" w:hAnsi="Courier New" w:cs="Courier New" w:hint="default"/>
    </w:rPr>
  </w:style>
  <w:style w:type="character" w:customStyle="1" w:styleId="WW8Num109z2">
    <w:name w:val="WW8Num109z2"/>
    <w:rsid w:val="00D37097"/>
    <w:rPr>
      <w:rFonts w:ascii="Wingdings" w:hAnsi="Wingdings" w:cs="Wingdings" w:hint="default"/>
    </w:rPr>
  </w:style>
  <w:style w:type="character" w:customStyle="1" w:styleId="WW8Num110z0">
    <w:name w:val="WW8Num110z0"/>
    <w:rsid w:val="00D37097"/>
    <w:rPr>
      <w:rFonts w:ascii="Arial Narrow" w:hAnsi="Arial Narrow" w:cs="Arial Narrow" w:hint="default"/>
      <w:strike w:val="0"/>
      <w:dstrike w:val="0"/>
      <w:color w:val="auto"/>
      <w:sz w:val="22"/>
      <w:szCs w:val="22"/>
      <w:u w:val="none"/>
      <w:effect w:val="none"/>
    </w:rPr>
  </w:style>
  <w:style w:type="character" w:customStyle="1" w:styleId="WW8Num110z1">
    <w:name w:val="WW8Num110z1"/>
    <w:rsid w:val="00D37097"/>
  </w:style>
  <w:style w:type="character" w:customStyle="1" w:styleId="WW8Num110z2">
    <w:name w:val="WW8Num110z2"/>
    <w:rsid w:val="00D37097"/>
  </w:style>
  <w:style w:type="character" w:customStyle="1" w:styleId="WW8Num110z3">
    <w:name w:val="WW8Num110z3"/>
    <w:rsid w:val="00D37097"/>
  </w:style>
  <w:style w:type="character" w:customStyle="1" w:styleId="WW8Num110z4">
    <w:name w:val="WW8Num110z4"/>
    <w:rsid w:val="00D37097"/>
  </w:style>
  <w:style w:type="character" w:customStyle="1" w:styleId="WW8Num110z5">
    <w:name w:val="WW8Num110z5"/>
    <w:rsid w:val="00D37097"/>
  </w:style>
  <w:style w:type="character" w:customStyle="1" w:styleId="WW8Num110z6">
    <w:name w:val="WW8Num110z6"/>
    <w:rsid w:val="00D37097"/>
  </w:style>
  <w:style w:type="character" w:customStyle="1" w:styleId="WW8Num110z7">
    <w:name w:val="WW8Num110z7"/>
    <w:rsid w:val="00D37097"/>
  </w:style>
  <w:style w:type="character" w:customStyle="1" w:styleId="WW8Num110z8">
    <w:name w:val="WW8Num110z8"/>
    <w:rsid w:val="00D37097"/>
  </w:style>
  <w:style w:type="character" w:customStyle="1" w:styleId="WW8Num111z0">
    <w:name w:val="WW8Num111z0"/>
    <w:rsid w:val="00D37097"/>
  </w:style>
  <w:style w:type="character" w:customStyle="1" w:styleId="WW8Num111z1">
    <w:name w:val="WW8Num111z1"/>
    <w:rsid w:val="00D37097"/>
  </w:style>
  <w:style w:type="character" w:customStyle="1" w:styleId="WW8Num111z2">
    <w:name w:val="WW8Num111z2"/>
    <w:rsid w:val="00D37097"/>
  </w:style>
  <w:style w:type="character" w:customStyle="1" w:styleId="WW8Num111z3">
    <w:name w:val="WW8Num111z3"/>
    <w:rsid w:val="00D37097"/>
  </w:style>
  <w:style w:type="character" w:customStyle="1" w:styleId="WW8Num111z4">
    <w:name w:val="WW8Num111z4"/>
    <w:rsid w:val="00D37097"/>
  </w:style>
  <w:style w:type="character" w:customStyle="1" w:styleId="WW8Num111z5">
    <w:name w:val="WW8Num111z5"/>
    <w:rsid w:val="00D37097"/>
  </w:style>
  <w:style w:type="character" w:customStyle="1" w:styleId="WW8Num111z6">
    <w:name w:val="WW8Num111z6"/>
    <w:rsid w:val="00D37097"/>
  </w:style>
  <w:style w:type="character" w:customStyle="1" w:styleId="WW8Num111z7">
    <w:name w:val="WW8Num111z7"/>
    <w:rsid w:val="00D37097"/>
  </w:style>
  <w:style w:type="character" w:customStyle="1" w:styleId="WW8Num111z8">
    <w:name w:val="WW8Num111z8"/>
    <w:rsid w:val="00D37097"/>
  </w:style>
  <w:style w:type="character" w:customStyle="1" w:styleId="WW8Num112z0">
    <w:name w:val="WW8Num112z0"/>
    <w:rsid w:val="00D37097"/>
    <w:rPr>
      <w:b w:val="0"/>
      <w:bCs w:val="0"/>
      <w:i w:val="0"/>
      <w:iCs w:val="0"/>
    </w:rPr>
  </w:style>
  <w:style w:type="character" w:customStyle="1" w:styleId="WW8Num112z1">
    <w:name w:val="WW8Num112z1"/>
    <w:rsid w:val="00D37097"/>
  </w:style>
  <w:style w:type="character" w:customStyle="1" w:styleId="WW8Num112z2">
    <w:name w:val="WW8Num112z2"/>
    <w:rsid w:val="00D37097"/>
  </w:style>
  <w:style w:type="character" w:customStyle="1" w:styleId="WW8Num112z3">
    <w:name w:val="WW8Num112z3"/>
    <w:rsid w:val="00D37097"/>
  </w:style>
  <w:style w:type="character" w:customStyle="1" w:styleId="WW8Num112z4">
    <w:name w:val="WW8Num112z4"/>
    <w:rsid w:val="00D37097"/>
  </w:style>
  <w:style w:type="character" w:customStyle="1" w:styleId="WW8Num112z5">
    <w:name w:val="WW8Num112z5"/>
    <w:rsid w:val="00D37097"/>
  </w:style>
  <w:style w:type="character" w:customStyle="1" w:styleId="WW8Num112z6">
    <w:name w:val="WW8Num112z6"/>
    <w:rsid w:val="00D37097"/>
  </w:style>
  <w:style w:type="character" w:customStyle="1" w:styleId="WW8Num112z7">
    <w:name w:val="WW8Num112z7"/>
    <w:rsid w:val="00D37097"/>
  </w:style>
  <w:style w:type="character" w:customStyle="1" w:styleId="WW8Num112z8">
    <w:name w:val="WW8Num112z8"/>
    <w:rsid w:val="00D37097"/>
  </w:style>
  <w:style w:type="character" w:customStyle="1" w:styleId="WW8Num113z0">
    <w:name w:val="WW8Num113z0"/>
    <w:rsid w:val="00D37097"/>
    <w:rPr>
      <w:rFonts w:ascii="Symbol" w:hAnsi="Symbol" w:cs="Symbol" w:hint="default"/>
    </w:rPr>
  </w:style>
  <w:style w:type="character" w:customStyle="1" w:styleId="WW8Num113z1">
    <w:name w:val="WW8Num113z1"/>
    <w:rsid w:val="00D37097"/>
    <w:rPr>
      <w:rFonts w:ascii="Courier New" w:hAnsi="Courier New" w:cs="Courier New" w:hint="default"/>
    </w:rPr>
  </w:style>
  <w:style w:type="character" w:customStyle="1" w:styleId="WW8Num113z2">
    <w:name w:val="WW8Num113z2"/>
    <w:rsid w:val="00D37097"/>
    <w:rPr>
      <w:rFonts w:ascii="Wingdings" w:hAnsi="Wingdings" w:cs="Wingdings" w:hint="default"/>
    </w:rPr>
  </w:style>
  <w:style w:type="character" w:customStyle="1" w:styleId="WW8Num114z0">
    <w:name w:val="WW8Num114z0"/>
    <w:rsid w:val="00D37097"/>
  </w:style>
  <w:style w:type="character" w:customStyle="1" w:styleId="WW8Num114z1">
    <w:name w:val="WW8Num114z1"/>
    <w:rsid w:val="00D37097"/>
    <w:rPr>
      <w:rFonts w:ascii="Arial Narrow" w:eastAsia="Times New Roman" w:hAnsi="Arial Narrow" w:cs="Arial" w:hint="default"/>
    </w:rPr>
  </w:style>
  <w:style w:type="character" w:customStyle="1" w:styleId="WW8Num115z0">
    <w:name w:val="WW8Num115z0"/>
    <w:rsid w:val="00D37097"/>
    <w:rPr>
      <w:b w:val="0"/>
      <w:bCs w:val="0"/>
      <w:i w:val="0"/>
      <w:iCs w:val="0"/>
      <w:color w:val="auto"/>
    </w:rPr>
  </w:style>
  <w:style w:type="character" w:customStyle="1" w:styleId="WW8Num115z1">
    <w:name w:val="WW8Num115z1"/>
    <w:rsid w:val="00D37097"/>
  </w:style>
  <w:style w:type="character" w:customStyle="1" w:styleId="WW8Num115z2">
    <w:name w:val="WW8Num115z2"/>
    <w:rsid w:val="00D37097"/>
  </w:style>
  <w:style w:type="character" w:customStyle="1" w:styleId="WW8Num115z3">
    <w:name w:val="WW8Num115z3"/>
    <w:rsid w:val="00D37097"/>
  </w:style>
  <w:style w:type="character" w:customStyle="1" w:styleId="WW8Num115z4">
    <w:name w:val="WW8Num115z4"/>
    <w:rsid w:val="00D37097"/>
  </w:style>
  <w:style w:type="character" w:customStyle="1" w:styleId="WW8Num115z5">
    <w:name w:val="WW8Num115z5"/>
    <w:rsid w:val="00D37097"/>
  </w:style>
  <w:style w:type="character" w:customStyle="1" w:styleId="WW8Num115z6">
    <w:name w:val="WW8Num115z6"/>
    <w:rsid w:val="00D37097"/>
  </w:style>
  <w:style w:type="character" w:customStyle="1" w:styleId="WW8Num115z7">
    <w:name w:val="WW8Num115z7"/>
    <w:rsid w:val="00D37097"/>
  </w:style>
  <w:style w:type="character" w:customStyle="1" w:styleId="WW8Num115z8">
    <w:name w:val="WW8Num115z8"/>
    <w:rsid w:val="00D37097"/>
  </w:style>
  <w:style w:type="character" w:customStyle="1" w:styleId="WW8Num116z0">
    <w:name w:val="WW8Num116z0"/>
    <w:rsid w:val="00D37097"/>
    <w:rPr>
      <w:rFonts w:ascii="Symbol" w:hAnsi="Symbol" w:cs="Symbol" w:hint="default"/>
    </w:rPr>
  </w:style>
  <w:style w:type="character" w:customStyle="1" w:styleId="WW8Num117z0">
    <w:name w:val="WW8Num117z0"/>
    <w:rsid w:val="00D37097"/>
  </w:style>
  <w:style w:type="character" w:customStyle="1" w:styleId="WW8Num117z1">
    <w:name w:val="WW8Num117z1"/>
    <w:rsid w:val="00D37097"/>
  </w:style>
  <w:style w:type="character" w:customStyle="1" w:styleId="WW8Num117z2">
    <w:name w:val="WW8Num117z2"/>
    <w:rsid w:val="00D37097"/>
  </w:style>
  <w:style w:type="character" w:customStyle="1" w:styleId="WW8Num117z3">
    <w:name w:val="WW8Num117z3"/>
    <w:rsid w:val="00D37097"/>
  </w:style>
  <w:style w:type="character" w:customStyle="1" w:styleId="WW8Num117z4">
    <w:name w:val="WW8Num117z4"/>
    <w:rsid w:val="00D37097"/>
  </w:style>
  <w:style w:type="character" w:customStyle="1" w:styleId="WW8Num117z5">
    <w:name w:val="WW8Num117z5"/>
    <w:rsid w:val="00D37097"/>
  </w:style>
  <w:style w:type="character" w:customStyle="1" w:styleId="WW8Num117z6">
    <w:name w:val="WW8Num117z6"/>
    <w:rsid w:val="00D37097"/>
  </w:style>
  <w:style w:type="character" w:customStyle="1" w:styleId="WW8Num117z7">
    <w:name w:val="WW8Num117z7"/>
    <w:rsid w:val="00D37097"/>
  </w:style>
  <w:style w:type="character" w:customStyle="1" w:styleId="WW8Num117z8">
    <w:name w:val="WW8Num117z8"/>
    <w:rsid w:val="00D37097"/>
  </w:style>
  <w:style w:type="character" w:customStyle="1" w:styleId="WW8Num118z0">
    <w:name w:val="WW8Num118z0"/>
    <w:rsid w:val="00D37097"/>
    <w:rPr>
      <w:b w:val="0"/>
      <w:bCs w:val="0"/>
      <w:i w:val="0"/>
      <w:iCs w:val="0"/>
      <w:strike w:val="0"/>
      <w:dstrike w:val="0"/>
      <w:sz w:val="24"/>
      <w:szCs w:val="24"/>
      <w:u w:val="none"/>
      <w:effect w:val="none"/>
    </w:rPr>
  </w:style>
  <w:style w:type="character" w:customStyle="1" w:styleId="WW8Num118z1">
    <w:name w:val="WW8Num118z1"/>
    <w:rsid w:val="00D37097"/>
  </w:style>
  <w:style w:type="character" w:customStyle="1" w:styleId="WW8Num118z2">
    <w:name w:val="WW8Num118z2"/>
    <w:rsid w:val="00D37097"/>
  </w:style>
  <w:style w:type="character" w:customStyle="1" w:styleId="WW8Num118z3">
    <w:name w:val="WW8Num118z3"/>
    <w:rsid w:val="00D37097"/>
  </w:style>
  <w:style w:type="character" w:customStyle="1" w:styleId="WW8Num118z4">
    <w:name w:val="WW8Num118z4"/>
    <w:rsid w:val="00D37097"/>
  </w:style>
  <w:style w:type="character" w:customStyle="1" w:styleId="WW8Num118z5">
    <w:name w:val="WW8Num118z5"/>
    <w:rsid w:val="00D37097"/>
  </w:style>
  <w:style w:type="character" w:customStyle="1" w:styleId="WW8Num118z6">
    <w:name w:val="WW8Num118z6"/>
    <w:rsid w:val="00D37097"/>
  </w:style>
  <w:style w:type="character" w:customStyle="1" w:styleId="WW8Num118z7">
    <w:name w:val="WW8Num118z7"/>
    <w:rsid w:val="00D37097"/>
  </w:style>
  <w:style w:type="character" w:customStyle="1" w:styleId="WW8Num118z8">
    <w:name w:val="WW8Num118z8"/>
    <w:rsid w:val="00D37097"/>
  </w:style>
  <w:style w:type="character" w:customStyle="1" w:styleId="WW8Num119z0">
    <w:name w:val="WW8Num119z0"/>
    <w:rsid w:val="00D37097"/>
    <w:rPr>
      <w:b w:val="0"/>
      <w:bCs w:val="0"/>
      <w:i w:val="0"/>
      <w:iCs w:val="0"/>
    </w:rPr>
  </w:style>
  <w:style w:type="character" w:customStyle="1" w:styleId="WW8Num119z1">
    <w:name w:val="WW8Num119z1"/>
    <w:rsid w:val="00D37097"/>
  </w:style>
  <w:style w:type="character" w:customStyle="1" w:styleId="WW8Num119z2">
    <w:name w:val="WW8Num119z2"/>
    <w:rsid w:val="00D37097"/>
  </w:style>
  <w:style w:type="character" w:customStyle="1" w:styleId="WW8Num119z3">
    <w:name w:val="WW8Num119z3"/>
    <w:rsid w:val="00D37097"/>
  </w:style>
  <w:style w:type="character" w:customStyle="1" w:styleId="WW8Num119z4">
    <w:name w:val="WW8Num119z4"/>
    <w:rsid w:val="00D37097"/>
  </w:style>
  <w:style w:type="character" w:customStyle="1" w:styleId="WW8Num119z5">
    <w:name w:val="WW8Num119z5"/>
    <w:rsid w:val="00D37097"/>
  </w:style>
  <w:style w:type="character" w:customStyle="1" w:styleId="WW8Num119z6">
    <w:name w:val="WW8Num119z6"/>
    <w:rsid w:val="00D37097"/>
  </w:style>
  <w:style w:type="character" w:customStyle="1" w:styleId="WW8Num119z7">
    <w:name w:val="WW8Num119z7"/>
    <w:rsid w:val="00D37097"/>
  </w:style>
  <w:style w:type="character" w:customStyle="1" w:styleId="WW8Num119z8">
    <w:name w:val="WW8Num119z8"/>
    <w:rsid w:val="00D37097"/>
  </w:style>
  <w:style w:type="character" w:customStyle="1" w:styleId="WW8Num120z0">
    <w:name w:val="WW8Num120z0"/>
    <w:rsid w:val="00D37097"/>
    <w:rPr>
      <w:b w:val="0"/>
      <w:bCs w:val="0"/>
    </w:rPr>
  </w:style>
  <w:style w:type="character" w:customStyle="1" w:styleId="WW8Num120z2">
    <w:name w:val="WW8Num120z2"/>
    <w:rsid w:val="00D37097"/>
  </w:style>
  <w:style w:type="character" w:customStyle="1" w:styleId="WW8Num121z0">
    <w:name w:val="WW8Num121z0"/>
    <w:rsid w:val="00D37097"/>
  </w:style>
  <w:style w:type="character" w:customStyle="1" w:styleId="WW8Num121z1">
    <w:name w:val="WW8Num121z1"/>
    <w:rsid w:val="00D37097"/>
  </w:style>
  <w:style w:type="character" w:customStyle="1" w:styleId="WW8Num121z2">
    <w:name w:val="WW8Num121z2"/>
    <w:rsid w:val="00D37097"/>
  </w:style>
  <w:style w:type="character" w:customStyle="1" w:styleId="WW8Num121z3">
    <w:name w:val="WW8Num121z3"/>
    <w:rsid w:val="00D37097"/>
  </w:style>
  <w:style w:type="character" w:customStyle="1" w:styleId="WW8Num121z4">
    <w:name w:val="WW8Num121z4"/>
    <w:rsid w:val="00D37097"/>
  </w:style>
  <w:style w:type="character" w:customStyle="1" w:styleId="WW8Num121z5">
    <w:name w:val="WW8Num121z5"/>
    <w:rsid w:val="00D37097"/>
  </w:style>
  <w:style w:type="character" w:customStyle="1" w:styleId="WW8Num121z6">
    <w:name w:val="WW8Num121z6"/>
    <w:rsid w:val="00D37097"/>
  </w:style>
  <w:style w:type="character" w:customStyle="1" w:styleId="WW8Num121z7">
    <w:name w:val="WW8Num121z7"/>
    <w:rsid w:val="00D37097"/>
  </w:style>
  <w:style w:type="character" w:customStyle="1" w:styleId="WW8Num121z8">
    <w:name w:val="WW8Num121z8"/>
    <w:rsid w:val="00D37097"/>
  </w:style>
  <w:style w:type="character" w:customStyle="1" w:styleId="WW8Num122z0">
    <w:name w:val="WW8Num122z0"/>
    <w:rsid w:val="00D37097"/>
    <w:rPr>
      <w:b w:val="0"/>
      <w:bCs w:val="0"/>
    </w:rPr>
  </w:style>
  <w:style w:type="character" w:customStyle="1" w:styleId="WW8Num122z1">
    <w:name w:val="WW8Num122z1"/>
    <w:rsid w:val="00D37097"/>
  </w:style>
  <w:style w:type="character" w:customStyle="1" w:styleId="WW8Num122z2">
    <w:name w:val="WW8Num122z2"/>
    <w:rsid w:val="00D37097"/>
    <w:rPr>
      <w:rFonts w:ascii="Symbol" w:hAnsi="Symbol" w:cs="Symbol" w:hint="default"/>
    </w:rPr>
  </w:style>
  <w:style w:type="character" w:customStyle="1" w:styleId="WW8Num123z0">
    <w:name w:val="WW8Num123z0"/>
    <w:rsid w:val="00D37097"/>
    <w:rPr>
      <w:rFonts w:ascii="Arial Narrow" w:hAnsi="Arial Narrow" w:cs="Arial" w:hint="default"/>
      <w:strike w:val="0"/>
      <w:dstrike w:val="0"/>
      <w:sz w:val="22"/>
      <w:szCs w:val="22"/>
      <w:u w:val="none"/>
      <w:effect w:val="none"/>
    </w:rPr>
  </w:style>
  <w:style w:type="character" w:customStyle="1" w:styleId="WW8Num123z1">
    <w:name w:val="WW8Num123z1"/>
    <w:rsid w:val="00D37097"/>
  </w:style>
  <w:style w:type="character" w:customStyle="1" w:styleId="WW8Num123z2">
    <w:name w:val="WW8Num123z2"/>
    <w:rsid w:val="00D37097"/>
  </w:style>
  <w:style w:type="character" w:customStyle="1" w:styleId="WW8Num123z3">
    <w:name w:val="WW8Num123z3"/>
    <w:rsid w:val="00D37097"/>
  </w:style>
  <w:style w:type="character" w:customStyle="1" w:styleId="WW8Num123z4">
    <w:name w:val="WW8Num123z4"/>
    <w:rsid w:val="00D37097"/>
  </w:style>
  <w:style w:type="character" w:customStyle="1" w:styleId="WW8Num123z5">
    <w:name w:val="WW8Num123z5"/>
    <w:rsid w:val="00D37097"/>
  </w:style>
  <w:style w:type="character" w:customStyle="1" w:styleId="WW8Num123z6">
    <w:name w:val="WW8Num123z6"/>
    <w:rsid w:val="00D37097"/>
  </w:style>
  <w:style w:type="character" w:customStyle="1" w:styleId="WW8Num123z7">
    <w:name w:val="WW8Num123z7"/>
    <w:rsid w:val="00D37097"/>
  </w:style>
  <w:style w:type="character" w:customStyle="1" w:styleId="WW8Num123z8">
    <w:name w:val="WW8Num123z8"/>
    <w:rsid w:val="00D37097"/>
  </w:style>
  <w:style w:type="character" w:customStyle="1" w:styleId="WW8Num124z0">
    <w:name w:val="WW8Num124z0"/>
    <w:rsid w:val="00D37097"/>
    <w:rPr>
      <w:b w:val="0"/>
      <w:bCs w:val="0"/>
      <w:i w:val="0"/>
      <w:iCs w:val="0"/>
      <w:strike w:val="0"/>
      <w:dstrike w:val="0"/>
      <w:sz w:val="24"/>
      <w:szCs w:val="24"/>
      <w:u w:val="none"/>
      <w:effect w:val="none"/>
    </w:rPr>
  </w:style>
  <w:style w:type="character" w:customStyle="1" w:styleId="WW8Num124z1">
    <w:name w:val="WW8Num124z1"/>
    <w:rsid w:val="00D37097"/>
  </w:style>
  <w:style w:type="character" w:customStyle="1" w:styleId="WW8Num124z2">
    <w:name w:val="WW8Num124z2"/>
    <w:rsid w:val="00D37097"/>
  </w:style>
  <w:style w:type="character" w:customStyle="1" w:styleId="WW8Num124z3">
    <w:name w:val="WW8Num124z3"/>
    <w:rsid w:val="00D37097"/>
  </w:style>
  <w:style w:type="character" w:customStyle="1" w:styleId="WW8Num124z4">
    <w:name w:val="WW8Num124z4"/>
    <w:rsid w:val="00D37097"/>
  </w:style>
  <w:style w:type="character" w:customStyle="1" w:styleId="WW8Num124z5">
    <w:name w:val="WW8Num124z5"/>
    <w:rsid w:val="00D37097"/>
  </w:style>
  <w:style w:type="character" w:customStyle="1" w:styleId="WW8Num124z6">
    <w:name w:val="WW8Num124z6"/>
    <w:rsid w:val="00D37097"/>
  </w:style>
  <w:style w:type="character" w:customStyle="1" w:styleId="WW8Num124z7">
    <w:name w:val="WW8Num124z7"/>
    <w:rsid w:val="00D37097"/>
  </w:style>
  <w:style w:type="character" w:customStyle="1" w:styleId="WW8Num124z8">
    <w:name w:val="WW8Num124z8"/>
    <w:rsid w:val="00D37097"/>
  </w:style>
  <w:style w:type="character" w:customStyle="1" w:styleId="WW8Num125z0">
    <w:name w:val="WW8Num125z0"/>
    <w:rsid w:val="00D37097"/>
  </w:style>
  <w:style w:type="character" w:customStyle="1" w:styleId="WW8Num125z1">
    <w:name w:val="WW8Num125z1"/>
    <w:rsid w:val="00D37097"/>
  </w:style>
  <w:style w:type="character" w:customStyle="1" w:styleId="WW8Num125z2">
    <w:name w:val="WW8Num125z2"/>
    <w:rsid w:val="00D37097"/>
  </w:style>
  <w:style w:type="character" w:customStyle="1" w:styleId="WW8Num125z3">
    <w:name w:val="WW8Num125z3"/>
    <w:rsid w:val="00D37097"/>
  </w:style>
  <w:style w:type="character" w:customStyle="1" w:styleId="WW8Num125z4">
    <w:name w:val="WW8Num125z4"/>
    <w:rsid w:val="00D37097"/>
  </w:style>
  <w:style w:type="character" w:customStyle="1" w:styleId="WW8Num125z5">
    <w:name w:val="WW8Num125z5"/>
    <w:rsid w:val="00D37097"/>
  </w:style>
  <w:style w:type="character" w:customStyle="1" w:styleId="WW8Num125z6">
    <w:name w:val="WW8Num125z6"/>
    <w:rsid w:val="00D37097"/>
  </w:style>
  <w:style w:type="character" w:customStyle="1" w:styleId="WW8Num125z7">
    <w:name w:val="WW8Num125z7"/>
    <w:rsid w:val="00D37097"/>
  </w:style>
  <w:style w:type="character" w:customStyle="1" w:styleId="WW8Num125z8">
    <w:name w:val="WW8Num125z8"/>
    <w:rsid w:val="00D37097"/>
  </w:style>
  <w:style w:type="character" w:customStyle="1" w:styleId="WW8Num126z0">
    <w:name w:val="WW8Num126z0"/>
    <w:rsid w:val="00D37097"/>
    <w:rPr>
      <w:b w:val="0"/>
      <w:bCs w:val="0"/>
    </w:rPr>
  </w:style>
  <w:style w:type="character" w:customStyle="1" w:styleId="WW8Num126z1">
    <w:name w:val="WW8Num126z1"/>
    <w:rsid w:val="00D37097"/>
  </w:style>
  <w:style w:type="character" w:customStyle="1" w:styleId="WW8Num126z2">
    <w:name w:val="WW8Num126z2"/>
    <w:rsid w:val="00D37097"/>
    <w:rPr>
      <w:rFonts w:ascii="Symbol" w:hAnsi="Symbol" w:cs="Symbol" w:hint="default"/>
    </w:rPr>
  </w:style>
  <w:style w:type="character" w:customStyle="1" w:styleId="WW8Num127z0">
    <w:name w:val="WW8Num127z0"/>
    <w:rsid w:val="00D37097"/>
    <w:rPr>
      <w:b w:val="0"/>
      <w:bCs w:val="0"/>
      <w:i w:val="0"/>
      <w:iCs w:val="0"/>
      <w:strike w:val="0"/>
      <w:dstrike w:val="0"/>
      <w:sz w:val="24"/>
      <w:szCs w:val="24"/>
      <w:u w:val="none"/>
      <w:effect w:val="none"/>
    </w:rPr>
  </w:style>
  <w:style w:type="character" w:customStyle="1" w:styleId="WW8Num127z1">
    <w:name w:val="WW8Num127z1"/>
    <w:rsid w:val="00D37097"/>
  </w:style>
  <w:style w:type="character" w:customStyle="1" w:styleId="WW8Num127z2">
    <w:name w:val="WW8Num127z2"/>
    <w:rsid w:val="00D37097"/>
  </w:style>
  <w:style w:type="character" w:customStyle="1" w:styleId="WW8Num127z3">
    <w:name w:val="WW8Num127z3"/>
    <w:rsid w:val="00D37097"/>
  </w:style>
  <w:style w:type="character" w:customStyle="1" w:styleId="WW8Num127z4">
    <w:name w:val="WW8Num127z4"/>
    <w:rsid w:val="00D37097"/>
  </w:style>
  <w:style w:type="character" w:customStyle="1" w:styleId="WW8Num127z5">
    <w:name w:val="WW8Num127z5"/>
    <w:rsid w:val="00D37097"/>
  </w:style>
  <w:style w:type="character" w:customStyle="1" w:styleId="WW8Num127z6">
    <w:name w:val="WW8Num127z6"/>
    <w:rsid w:val="00D37097"/>
  </w:style>
  <w:style w:type="character" w:customStyle="1" w:styleId="WW8Num127z7">
    <w:name w:val="WW8Num127z7"/>
    <w:rsid w:val="00D37097"/>
  </w:style>
  <w:style w:type="character" w:customStyle="1" w:styleId="WW8Num127z8">
    <w:name w:val="WW8Num127z8"/>
    <w:rsid w:val="00D37097"/>
  </w:style>
  <w:style w:type="character" w:customStyle="1" w:styleId="WW8Num128z0">
    <w:name w:val="WW8Num128z0"/>
    <w:rsid w:val="00D37097"/>
    <w:rPr>
      <w:b w:val="0"/>
      <w:bCs w:val="0"/>
      <w:i w:val="0"/>
      <w:iCs w:val="0"/>
      <w:strike w:val="0"/>
      <w:dstrike w:val="0"/>
      <w:sz w:val="24"/>
      <w:szCs w:val="24"/>
      <w:u w:val="none"/>
      <w:effect w:val="none"/>
    </w:rPr>
  </w:style>
  <w:style w:type="character" w:customStyle="1" w:styleId="WW8Num128z1">
    <w:name w:val="WW8Num128z1"/>
    <w:rsid w:val="00D37097"/>
  </w:style>
  <w:style w:type="character" w:customStyle="1" w:styleId="WW8Num128z2">
    <w:name w:val="WW8Num128z2"/>
    <w:rsid w:val="00D37097"/>
  </w:style>
  <w:style w:type="character" w:customStyle="1" w:styleId="WW8Num128z3">
    <w:name w:val="WW8Num128z3"/>
    <w:rsid w:val="00D37097"/>
  </w:style>
  <w:style w:type="character" w:customStyle="1" w:styleId="WW8Num128z4">
    <w:name w:val="WW8Num128z4"/>
    <w:rsid w:val="00D37097"/>
  </w:style>
  <w:style w:type="character" w:customStyle="1" w:styleId="WW8Num128z5">
    <w:name w:val="WW8Num128z5"/>
    <w:rsid w:val="00D37097"/>
  </w:style>
  <w:style w:type="character" w:customStyle="1" w:styleId="WW8Num128z6">
    <w:name w:val="WW8Num128z6"/>
    <w:rsid w:val="00D37097"/>
  </w:style>
  <w:style w:type="character" w:customStyle="1" w:styleId="WW8Num128z7">
    <w:name w:val="WW8Num128z7"/>
    <w:rsid w:val="00D37097"/>
  </w:style>
  <w:style w:type="character" w:customStyle="1" w:styleId="WW8Num128z8">
    <w:name w:val="WW8Num128z8"/>
    <w:rsid w:val="00D37097"/>
  </w:style>
  <w:style w:type="character" w:customStyle="1" w:styleId="WW8Num129z0">
    <w:name w:val="WW8Num129z0"/>
    <w:rsid w:val="00D37097"/>
    <w:rPr>
      <w:b w:val="0"/>
      <w:bCs w:val="0"/>
      <w:i w:val="0"/>
      <w:iCs w:val="0"/>
      <w:strike w:val="0"/>
      <w:dstrike w:val="0"/>
      <w:sz w:val="24"/>
      <w:szCs w:val="24"/>
      <w:u w:val="none"/>
      <w:effect w:val="none"/>
    </w:rPr>
  </w:style>
  <w:style w:type="character" w:customStyle="1" w:styleId="WW8Num129z1">
    <w:name w:val="WW8Num129z1"/>
    <w:rsid w:val="00D37097"/>
  </w:style>
  <w:style w:type="character" w:customStyle="1" w:styleId="WW8Num129z2">
    <w:name w:val="WW8Num129z2"/>
    <w:rsid w:val="00D37097"/>
  </w:style>
  <w:style w:type="character" w:customStyle="1" w:styleId="WW8Num129z3">
    <w:name w:val="WW8Num129z3"/>
    <w:rsid w:val="00D37097"/>
  </w:style>
  <w:style w:type="character" w:customStyle="1" w:styleId="WW8Num129z4">
    <w:name w:val="WW8Num129z4"/>
    <w:rsid w:val="00D37097"/>
  </w:style>
  <w:style w:type="character" w:customStyle="1" w:styleId="WW8Num129z5">
    <w:name w:val="WW8Num129z5"/>
    <w:rsid w:val="00D37097"/>
  </w:style>
  <w:style w:type="character" w:customStyle="1" w:styleId="WW8Num129z6">
    <w:name w:val="WW8Num129z6"/>
    <w:rsid w:val="00D37097"/>
  </w:style>
  <w:style w:type="character" w:customStyle="1" w:styleId="WW8Num129z7">
    <w:name w:val="WW8Num129z7"/>
    <w:rsid w:val="00D37097"/>
  </w:style>
  <w:style w:type="character" w:customStyle="1" w:styleId="WW8Num129z8">
    <w:name w:val="WW8Num129z8"/>
    <w:rsid w:val="00D37097"/>
  </w:style>
  <w:style w:type="character" w:customStyle="1" w:styleId="WW8Num130z0">
    <w:name w:val="WW8Num130z0"/>
    <w:rsid w:val="00D37097"/>
    <w:rPr>
      <w:b w:val="0"/>
      <w:bCs w:val="0"/>
      <w:i w:val="0"/>
      <w:iCs w:val="0"/>
      <w:strike w:val="0"/>
      <w:dstrike w:val="0"/>
      <w:sz w:val="24"/>
      <w:szCs w:val="24"/>
      <w:u w:val="none"/>
      <w:effect w:val="none"/>
    </w:rPr>
  </w:style>
  <w:style w:type="character" w:customStyle="1" w:styleId="WW8Num130z1">
    <w:name w:val="WW8Num130z1"/>
    <w:rsid w:val="00D37097"/>
  </w:style>
  <w:style w:type="character" w:customStyle="1" w:styleId="WW8Num130z2">
    <w:name w:val="WW8Num130z2"/>
    <w:rsid w:val="00D37097"/>
  </w:style>
  <w:style w:type="character" w:customStyle="1" w:styleId="WW8Num130z3">
    <w:name w:val="WW8Num130z3"/>
    <w:rsid w:val="00D37097"/>
  </w:style>
  <w:style w:type="character" w:customStyle="1" w:styleId="WW8Num130z4">
    <w:name w:val="WW8Num130z4"/>
    <w:rsid w:val="00D37097"/>
  </w:style>
  <w:style w:type="character" w:customStyle="1" w:styleId="WW8Num130z5">
    <w:name w:val="WW8Num130z5"/>
    <w:rsid w:val="00D37097"/>
  </w:style>
  <w:style w:type="character" w:customStyle="1" w:styleId="WW8Num130z6">
    <w:name w:val="WW8Num130z6"/>
    <w:rsid w:val="00D37097"/>
  </w:style>
  <w:style w:type="character" w:customStyle="1" w:styleId="WW8Num130z7">
    <w:name w:val="WW8Num130z7"/>
    <w:rsid w:val="00D37097"/>
  </w:style>
  <w:style w:type="character" w:customStyle="1" w:styleId="WW8Num130z8">
    <w:name w:val="WW8Num130z8"/>
    <w:rsid w:val="00D37097"/>
  </w:style>
  <w:style w:type="character" w:customStyle="1" w:styleId="WW8Num131z0">
    <w:name w:val="WW8Num131z0"/>
    <w:rsid w:val="00D37097"/>
    <w:rPr>
      <w:b w:val="0"/>
      <w:bCs w:val="0"/>
      <w:i w:val="0"/>
      <w:iCs w:val="0"/>
      <w:strike w:val="0"/>
      <w:dstrike w:val="0"/>
      <w:sz w:val="24"/>
      <w:szCs w:val="24"/>
      <w:u w:val="none"/>
      <w:effect w:val="none"/>
    </w:rPr>
  </w:style>
  <w:style w:type="character" w:customStyle="1" w:styleId="WW8Num131z1">
    <w:name w:val="WW8Num131z1"/>
    <w:rsid w:val="00D37097"/>
  </w:style>
  <w:style w:type="character" w:customStyle="1" w:styleId="WW8Num132z0">
    <w:name w:val="WW8Num132z0"/>
    <w:rsid w:val="00D37097"/>
    <w:rPr>
      <w:rFonts w:ascii="Arial" w:hAnsi="Arial" w:cs="Arial" w:hint="default"/>
      <w:b w:val="0"/>
      <w:bCs w:val="0"/>
      <w:sz w:val="24"/>
      <w:szCs w:val="24"/>
    </w:rPr>
  </w:style>
  <w:style w:type="character" w:customStyle="1" w:styleId="WW8Num132z1">
    <w:name w:val="WW8Num132z1"/>
    <w:rsid w:val="00D37097"/>
  </w:style>
  <w:style w:type="character" w:customStyle="1" w:styleId="WW8Num132z2">
    <w:name w:val="WW8Num132z2"/>
    <w:rsid w:val="00D37097"/>
  </w:style>
  <w:style w:type="character" w:customStyle="1" w:styleId="WW8Num132z3">
    <w:name w:val="WW8Num132z3"/>
    <w:rsid w:val="00D37097"/>
  </w:style>
  <w:style w:type="character" w:customStyle="1" w:styleId="WW8Num132z4">
    <w:name w:val="WW8Num132z4"/>
    <w:rsid w:val="00D37097"/>
  </w:style>
  <w:style w:type="character" w:customStyle="1" w:styleId="WW8Num132z5">
    <w:name w:val="WW8Num132z5"/>
    <w:rsid w:val="00D37097"/>
  </w:style>
  <w:style w:type="character" w:customStyle="1" w:styleId="WW8Num132z6">
    <w:name w:val="WW8Num132z6"/>
    <w:rsid w:val="00D37097"/>
  </w:style>
  <w:style w:type="character" w:customStyle="1" w:styleId="WW8Num132z7">
    <w:name w:val="WW8Num132z7"/>
    <w:rsid w:val="00D37097"/>
  </w:style>
  <w:style w:type="character" w:customStyle="1" w:styleId="WW8Num132z8">
    <w:name w:val="WW8Num132z8"/>
    <w:rsid w:val="00D37097"/>
  </w:style>
  <w:style w:type="character" w:customStyle="1" w:styleId="WW8Num133z0">
    <w:name w:val="WW8Num133z0"/>
    <w:rsid w:val="00D37097"/>
  </w:style>
  <w:style w:type="character" w:customStyle="1" w:styleId="WW8Num133z1">
    <w:name w:val="WW8Num133z1"/>
    <w:rsid w:val="00D37097"/>
  </w:style>
  <w:style w:type="character" w:customStyle="1" w:styleId="WW8Num133z2">
    <w:name w:val="WW8Num133z2"/>
    <w:rsid w:val="00D37097"/>
  </w:style>
  <w:style w:type="character" w:customStyle="1" w:styleId="WW8Num133z3">
    <w:name w:val="WW8Num133z3"/>
    <w:rsid w:val="00D37097"/>
  </w:style>
  <w:style w:type="character" w:customStyle="1" w:styleId="WW8Num133z4">
    <w:name w:val="WW8Num133z4"/>
    <w:rsid w:val="00D37097"/>
  </w:style>
  <w:style w:type="character" w:customStyle="1" w:styleId="WW8Num133z5">
    <w:name w:val="WW8Num133z5"/>
    <w:rsid w:val="00D37097"/>
  </w:style>
  <w:style w:type="character" w:customStyle="1" w:styleId="WW8Num133z6">
    <w:name w:val="WW8Num133z6"/>
    <w:rsid w:val="00D37097"/>
  </w:style>
  <w:style w:type="character" w:customStyle="1" w:styleId="WW8Num133z7">
    <w:name w:val="WW8Num133z7"/>
    <w:rsid w:val="00D37097"/>
  </w:style>
  <w:style w:type="character" w:customStyle="1" w:styleId="WW8Num133z8">
    <w:name w:val="WW8Num133z8"/>
    <w:rsid w:val="00D37097"/>
  </w:style>
  <w:style w:type="character" w:customStyle="1" w:styleId="WW8Num134z0">
    <w:name w:val="WW8Num134z0"/>
    <w:rsid w:val="00D37097"/>
  </w:style>
  <w:style w:type="character" w:customStyle="1" w:styleId="WW8Num134z1">
    <w:name w:val="WW8Num134z1"/>
    <w:rsid w:val="00D37097"/>
  </w:style>
  <w:style w:type="character" w:customStyle="1" w:styleId="WW8Num134z2">
    <w:name w:val="WW8Num134z2"/>
    <w:rsid w:val="00D37097"/>
  </w:style>
  <w:style w:type="character" w:customStyle="1" w:styleId="WW8Num134z3">
    <w:name w:val="WW8Num134z3"/>
    <w:rsid w:val="00D37097"/>
  </w:style>
  <w:style w:type="character" w:customStyle="1" w:styleId="WW8Num134z4">
    <w:name w:val="WW8Num134z4"/>
    <w:rsid w:val="00D37097"/>
  </w:style>
  <w:style w:type="character" w:customStyle="1" w:styleId="WW8Num134z5">
    <w:name w:val="WW8Num134z5"/>
    <w:rsid w:val="00D37097"/>
  </w:style>
  <w:style w:type="character" w:customStyle="1" w:styleId="WW8Num134z6">
    <w:name w:val="WW8Num134z6"/>
    <w:rsid w:val="00D37097"/>
  </w:style>
  <w:style w:type="character" w:customStyle="1" w:styleId="WW8Num134z7">
    <w:name w:val="WW8Num134z7"/>
    <w:rsid w:val="00D37097"/>
  </w:style>
  <w:style w:type="character" w:customStyle="1" w:styleId="WW8Num134z8">
    <w:name w:val="WW8Num134z8"/>
    <w:rsid w:val="00D37097"/>
  </w:style>
  <w:style w:type="character" w:customStyle="1" w:styleId="WW8Num135z0">
    <w:name w:val="WW8Num135z0"/>
    <w:rsid w:val="00D37097"/>
    <w:rPr>
      <w:rFonts w:ascii="Arial Narrow" w:hAnsi="Arial Narrow" w:cs="Arial Narrow" w:hint="default"/>
      <w:sz w:val="22"/>
      <w:szCs w:val="22"/>
    </w:rPr>
  </w:style>
  <w:style w:type="character" w:customStyle="1" w:styleId="WW8Num135z1">
    <w:name w:val="WW8Num135z1"/>
    <w:rsid w:val="00D37097"/>
  </w:style>
  <w:style w:type="character" w:customStyle="1" w:styleId="WW8Num135z2">
    <w:name w:val="WW8Num135z2"/>
    <w:rsid w:val="00D37097"/>
  </w:style>
  <w:style w:type="character" w:customStyle="1" w:styleId="WW8Num135z3">
    <w:name w:val="WW8Num135z3"/>
    <w:rsid w:val="00D37097"/>
  </w:style>
  <w:style w:type="character" w:customStyle="1" w:styleId="WW8Num135z4">
    <w:name w:val="WW8Num135z4"/>
    <w:rsid w:val="00D37097"/>
  </w:style>
  <w:style w:type="character" w:customStyle="1" w:styleId="WW8Num135z5">
    <w:name w:val="WW8Num135z5"/>
    <w:rsid w:val="00D37097"/>
  </w:style>
  <w:style w:type="character" w:customStyle="1" w:styleId="WW8Num135z6">
    <w:name w:val="WW8Num135z6"/>
    <w:rsid w:val="00D37097"/>
  </w:style>
  <w:style w:type="character" w:customStyle="1" w:styleId="WW8Num135z7">
    <w:name w:val="WW8Num135z7"/>
    <w:rsid w:val="00D37097"/>
  </w:style>
  <w:style w:type="character" w:customStyle="1" w:styleId="WW8Num135z8">
    <w:name w:val="WW8Num135z8"/>
    <w:rsid w:val="00D37097"/>
  </w:style>
  <w:style w:type="character" w:customStyle="1" w:styleId="WW8Num136z0">
    <w:name w:val="WW8Num136z0"/>
    <w:rsid w:val="00D37097"/>
    <w:rPr>
      <w:rFonts w:ascii="Arial" w:hAnsi="Arial" w:cs="Arial" w:hint="default"/>
      <w:b w:val="0"/>
      <w:bCs w:val="0"/>
      <w:strike w:val="0"/>
      <w:dstrike w:val="0"/>
      <w:sz w:val="24"/>
      <w:szCs w:val="24"/>
      <w:u w:val="none"/>
      <w:effect w:val="none"/>
    </w:rPr>
  </w:style>
  <w:style w:type="character" w:customStyle="1" w:styleId="WW8Num136z1">
    <w:name w:val="WW8Num136z1"/>
    <w:rsid w:val="00D37097"/>
  </w:style>
  <w:style w:type="character" w:customStyle="1" w:styleId="WW8Num136z2">
    <w:name w:val="WW8Num136z2"/>
    <w:rsid w:val="00D37097"/>
  </w:style>
  <w:style w:type="character" w:customStyle="1" w:styleId="WW8Num136z3">
    <w:name w:val="WW8Num136z3"/>
    <w:rsid w:val="00D37097"/>
  </w:style>
  <w:style w:type="character" w:customStyle="1" w:styleId="WW8Num136z4">
    <w:name w:val="WW8Num136z4"/>
    <w:rsid w:val="00D37097"/>
  </w:style>
  <w:style w:type="character" w:customStyle="1" w:styleId="WW8Num136z5">
    <w:name w:val="WW8Num136z5"/>
    <w:rsid w:val="00D37097"/>
  </w:style>
  <w:style w:type="character" w:customStyle="1" w:styleId="WW8Num136z6">
    <w:name w:val="WW8Num136z6"/>
    <w:rsid w:val="00D37097"/>
  </w:style>
  <w:style w:type="character" w:customStyle="1" w:styleId="WW8Num136z7">
    <w:name w:val="WW8Num136z7"/>
    <w:rsid w:val="00D37097"/>
  </w:style>
  <w:style w:type="character" w:customStyle="1" w:styleId="WW8Num136z8">
    <w:name w:val="WW8Num136z8"/>
    <w:rsid w:val="00D37097"/>
  </w:style>
  <w:style w:type="character" w:customStyle="1" w:styleId="WW8Num137z0">
    <w:name w:val="WW8Num137z0"/>
    <w:rsid w:val="00D37097"/>
  </w:style>
  <w:style w:type="character" w:customStyle="1" w:styleId="WW8Num138z0">
    <w:name w:val="WW8Num138z0"/>
    <w:rsid w:val="00D37097"/>
  </w:style>
  <w:style w:type="character" w:customStyle="1" w:styleId="WW8Num138z1">
    <w:name w:val="WW8Num138z1"/>
    <w:rsid w:val="00D37097"/>
  </w:style>
  <w:style w:type="character" w:customStyle="1" w:styleId="WW8Num138z2">
    <w:name w:val="WW8Num138z2"/>
    <w:rsid w:val="00D37097"/>
  </w:style>
  <w:style w:type="character" w:customStyle="1" w:styleId="WW8Num138z3">
    <w:name w:val="WW8Num138z3"/>
    <w:rsid w:val="00D37097"/>
    <w:rPr>
      <w:rFonts w:ascii="Arial Narrow" w:eastAsia="Calibri" w:hAnsi="Arial Narrow" w:cs="Arial Narrow" w:hint="default"/>
      <w:sz w:val="22"/>
      <w:szCs w:val="22"/>
      <w:lang w:eastAsia="en-US"/>
    </w:rPr>
  </w:style>
  <w:style w:type="character" w:customStyle="1" w:styleId="WW8Num138z4">
    <w:name w:val="WW8Num138z4"/>
    <w:rsid w:val="00D37097"/>
  </w:style>
  <w:style w:type="character" w:customStyle="1" w:styleId="WW8Num138z5">
    <w:name w:val="WW8Num138z5"/>
    <w:rsid w:val="00D37097"/>
  </w:style>
  <w:style w:type="character" w:customStyle="1" w:styleId="WW8Num138z6">
    <w:name w:val="WW8Num138z6"/>
    <w:rsid w:val="00D37097"/>
  </w:style>
  <w:style w:type="character" w:customStyle="1" w:styleId="WW8Num138z7">
    <w:name w:val="WW8Num138z7"/>
    <w:rsid w:val="00D37097"/>
  </w:style>
  <w:style w:type="character" w:customStyle="1" w:styleId="WW8Num138z8">
    <w:name w:val="WW8Num138z8"/>
    <w:rsid w:val="00D37097"/>
  </w:style>
  <w:style w:type="character" w:customStyle="1" w:styleId="WW8Num139z0">
    <w:name w:val="WW8Num139z0"/>
    <w:rsid w:val="00D37097"/>
    <w:rPr>
      <w:sz w:val="28"/>
      <w:szCs w:val="28"/>
    </w:rPr>
  </w:style>
  <w:style w:type="character" w:customStyle="1" w:styleId="WW8Num139z1">
    <w:name w:val="WW8Num139z1"/>
    <w:rsid w:val="00D37097"/>
  </w:style>
  <w:style w:type="character" w:customStyle="1" w:styleId="WW8Num139z2">
    <w:name w:val="WW8Num139z2"/>
    <w:rsid w:val="00D37097"/>
  </w:style>
  <w:style w:type="character" w:customStyle="1" w:styleId="WW8Num139z3">
    <w:name w:val="WW8Num139z3"/>
    <w:rsid w:val="00D37097"/>
    <w:rPr>
      <w:sz w:val="24"/>
    </w:rPr>
  </w:style>
  <w:style w:type="character" w:customStyle="1" w:styleId="WW8Num139z4">
    <w:name w:val="WW8Num139z4"/>
    <w:rsid w:val="00D37097"/>
  </w:style>
  <w:style w:type="character" w:customStyle="1" w:styleId="WW8Num139z5">
    <w:name w:val="WW8Num139z5"/>
    <w:rsid w:val="00D37097"/>
  </w:style>
  <w:style w:type="character" w:customStyle="1" w:styleId="WW8Num139z6">
    <w:name w:val="WW8Num139z6"/>
    <w:rsid w:val="00D37097"/>
  </w:style>
  <w:style w:type="character" w:customStyle="1" w:styleId="WW8Num139z7">
    <w:name w:val="WW8Num139z7"/>
    <w:rsid w:val="00D37097"/>
  </w:style>
  <w:style w:type="character" w:customStyle="1" w:styleId="WW8Num139z8">
    <w:name w:val="WW8Num139z8"/>
    <w:rsid w:val="00D37097"/>
  </w:style>
  <w:style w:type="character" w:customStyle="1" w:styleId="WW8Num140z0">
    <w:name w:val="WW8Num140z0"/>
    <w:rsid w:val="00D37097"/>
  </w:style>
  <w:style w:type="character" w:customStyle="1" w:styleId="WW8Num140z1">
    <w:name w:val="WW8Num140z1"/>
    <w:rsid w:val="00D37097"/>
  </w:style>
  <w:style w:type="character" w:customStyle="1" w:styleId="WW8Num140z2">
    <w:name w:val="WW8Num140z2"/>
    <w:rsid w:val="00D37097"/>
  </w:style>
  <w:style w:type="character" w:customStyle="1" w:styleId="WW8Num140z3">
    <w:name w:val="WW8Num140z3"/>
    <w:rsid w:val="00D37097"/>
  </w:style>
  <w:style w:type="character" w:customStyle="1" w:styleId="WW8Num140z4">
    <w:name w:val="WW8Num140z4"/>
    <w:rsid w:val="00D37097"/>
  </w:style>
  <w:style w:type="character" w:customStyle="1" w:styleId="WW8Num140z5">
    <w:name w:val="WW8Num140z5"/>
    <w:rsid w:val="00D37097"/>
  </w:style>
  <w:style w:type="character" w:customStyle="1" w:styleId="WW8Num140z6">
    <w:name w:val="WW8Num140z6"/>
    <w:rsid w:val="00D37097"/>
  </w:style>
  <w:style w:type="character" w:customStyle="1" w:styleId="WW8Num140z7">
    <w:name w:val="WW8Num140z7"/>
    <w:rsid w:val="00D37097"/>
  </w:style>
  <w:style w:type="character" w:customStyle="1" w:styleId="WW8Num140z8">
    <w:name w:val="WW8Num140z8"/>
    <w:rsid w:val="00D37097"/>
  </w:style>
  <w:style w:type="character" w:customStyle="1" w:styleId="WW8Num141z0">
    <w:name w:val="WW8Num141z0"/>
    <w:rsid w:val="00D37097"/>
  </w:style>
  <w:style w:type="character" w:customStyle="1" w:styleId="WW8Num141z2">
    <w:name w:val="WW8Num141z2"/>
    <w:rsid w:val="00D37097"/>
    <w:rPr>
      <w:rFonts w:ascii="Wingdings" w:hAnsi="Wingdings" w:cs="Wingdings" w:hint="default"/>
    </w:rPr>
  </w:style>
  <w:style w:type="character" w:customStyle="1" w:styleId="WW8Num142z0">
    <w:name w:val="WW8Num142z0"/>
    <w:rsid w:val="00D37097"/>
    <w:rPr>
      <w:b/>
      <w:bCs w:val="0"/>
      <w:i w:val="0"/>
      <w:iCs w:val="0"/>
    </w:rPr>
  </w:style>
  <w:style w:type="character" w:customStyle="1" w:styleId="WW8Num142z1">
    <w:name w:val="WW8Num142z1"/>
    <w:rsid w:val="00D37097"/>
  </w:style>
  <w:style w:type="character" w:customStyle="1" w:styleId="WW8Num143z0">
    <w:name w:val="WW8Num143z0"/>
    <w:rsid w:val="00D37097"/>
  </w:style>
  <w:style w:type="character" w:customStyle="1" w:styleId="WW8Num143z1">
    <w:name w:val="WW8Num143z1"/>
    <w:rsid w:val="00D37097"/>
    <w:rPr>
      <w:b w:val="0"/>
      <w:bCs w:val="0"/>
      <w:i w:val="0"/>
      <w:iCs w:val="0"/>
    </w:rPr>
  </w:style>
  <w:style w:type="character" w:customStyle="1" w:styleId="WW8Num144z0">
    <w:name w:val="WW8Num144z0"/>
    <w:rsid w:val="00D37097"/>
    <w:rPr>
      <w:b w:val="0"/>
      <w:bCs w:val="0"/>
      <w:i w:val="0"/>
      <w:iCs w:val="0"/>
      <w:strike w:val="0"/>
      <w:dstrike w:val="0"/>
      <w:sz w:val="24"/>
      <w:szCs w:val="24"/>
      <w:u w:val="none"/>
      <w:effect w:val="none"/>
    </w:rPr>
  </w:style>
  <w:style w:type="character" w:customStyle="1" w:styleId="WW8Num144z1">
    <w:name w:val="WW8Num144z1"/>
    <w:rsid w:val="00D37097"/>
  </w:style>
  <w:style w:type="character" w:customStyle="1" w:styleId="WW8Num144z2">
    <w:name w:val="WW8Num144z2"/>
    <w:rsid w:val="00D37097"/>
  </w:style>
  <w:style w:type="character" w:customStyle="1" w:styleId="WW8Num144z3">
    <w:name w:val="WW8Num144z3"/>
    <w:rsid w:val="00D37097"/>
  </w:style>
  <w:style w:type="character" w:customStyle="1" w:styleId="WW8Num144z4">
    <w:name w:val="WW8Num144z4"/>
    <w:rsid w:val="00D37097"/>
  </w:style>
  <w:style w:type="character" w:customStyle="1" w:styleId="WW8Num144z5">
    <w:name w:val="WW8Num144z5"/>
    <w:rsid w:val="00D37097"/>
  </w:style>
  <w:style w:type="character" w:customStyle="1" w:styleId="WW8Num144z6">
    <w:name w:val="WW8Num144z6"/>
    <w:rsid w:val="00D37097"/>
  </w:style>
  <w:style w:type="character" w:customStyle="1" w:styleId="WW8Num144z7">
    <w:name w:val="WW8Num144z7"/>
    <w:rsid w:val="00D37097"/>
  </w:style>
  <w:style w:type="character" w:customStyle="1" w:styleId="WW8Num144z8">
    <w:name w:val="WW8Num144z8"/>
    <w:rsid w:val="00D37097"/>
  </w:style>
  <w:style w:type="character" w:customStyle="1" w:styleId="WW8Num145z0">
    <w:name w:val="WW8Num145z0"/>
    <w:rsid w:val="00D37097"/>
    <w:rPr>
      <w:rFonts w:ascii="Arial Narrow" w:hAnsi="Arial Narrow" w:cs="Arial Narrow" w:hint="default"/>
      <w:b w:val="0"/>
      <w:bCs w:val="0"/>
      <w:strike w:val="0"/>
      <w:dstrike w:val="0"/>
      <w:color w:val="auto"/>
      <w:sz w:val="22"/>
      <w:szCs w:val="22"/>
      <w:u w:val="none"/>
      <w:effect w:val="none"/>
    </w:rPr>
  </w:style>
  <w:style w:type="character" w:customStyle="1" w:styleId="WW8Num145z1">
    <w:name w:val="WW8Num145z1"/>
    <w:rsid w:val="00D37097"/>
  </w:style>
  <w:style w:type="character" w:customStyle="1" w:styleId="WW8Num145z2">
    <w:name w:val="WW8Num145z2"/>
    <w:rsid w:val="00D37097"/>
  </w:style>
  <w:style w:type="character" w:customStyle="1" w:styleId="WW8Num145z3">
    <w:name w:val="WW8Num145z3"/>
    <w:rsid w:val="00D37097"/>
  </w:style>
  <w:style w:type="character" w:customStyle="1" w:styleId="WW8Num145z4">
    <w:name w:val="WW8Num145z4"/>
    <w:rsid w:val="00D37097"/>
  </w:style>
  <w:style w:type="character" w:customStyle="1" w:styleId="WW8Num145z5">
    <w:name w:val="WW8Num145z5"/>
    <w:rsid w:val="00D37097"/>
  </w:style>
  <w:style w:type="character" w:customStyle="1" w:styleId="WW8Num145z6">
    <w:name w:val="WW8Num145z6"/>
    <w:rsid w:val="00D37097"/>
  </w:style>
  <w:style w:type="character" w:customStyle="1" w:styleId="WW8Num145z7">
    <w:name w:val="WW8Num145z7"/>
    <w:rsid w:val="00D37097"/>
  </w:style>
  <w:style w:type="character" w:customStyle="1" w:styleId="WW8Num145z8">
    <w:name w:val="WW8Num145z8"/>
    <w:rsid w:val="00D37097"/>
  </w:style>
  <w:style w:type="character" w:customStyle="1" w:styleId="WW8Num146z0">
    <w:name w:val="WW8Num146z0"/>
    <w:rsid w:val="00D37097"/>
    <w:rPr>
      <w:rFonts w:ascii="Arial Narrow" w:hAnsi="Arial Narrow" w:cs="Arial" w:hint="default"/>
      <w:sz w:val="22"/>
      <w:szCs w:val="22"/>
    </w:rPr>
  </w:style>
  <w:style w:type="character" w:customStyle="1" w:styleId="WW8Num147z0">
    <w:name w:val="WW8Num147z0"/>
    <w:rsid w:val="00D37097"/>
    <w:rPr>
      <w:rFonts w:ascii="Arial" w:hAnsi="Arial" w:cs="Arial" w:hint="default"/>
      <w:b w:val="0"/>
      <w:bCs w:val="0"/>
      <w:i w:val="0"/>
      <w:iCs w:val="0"/>
      <w:sz w:val="24"/>
      <w:szCs w:val="24"/>
    </w:rPr>
  </w:style>
  <w:style w:type="character" w:customStyle="1" w:styleId="WW8Num147z1">
    <w:name w:val="WW8Num147z1"/>
    <w:rsid w:val="00D37097"/>
    <w:rPr>
      <w:rFonts w:ascii="Symbol" w:hAnsi="Symbol" w:cs="Symbol" w:hint="default"/>
      <w:b w:val="0"/>
      <w:bCs w:val="0"/>
      <w:i w:val="0"/>
      <w:iCs w:val="0"/>
      <w:color w:val="auto"/>
      <w:sz w:val="22"/>
      <w:szCs w:val="22"/>
    </w:rPr>
  </w:style>
  <w:style w:type="character" w:customStyle="1" w:styleId="WW8Num147z2">
    <w:name w:val="WW8Num147z2"/>
    <w:rsid w:val="00D37097"/>
    <w:rPr>
      <w:rFonts w:ascii="Arial" w:hAnsi="Arial" w:cs="Arial" w:hint="default"/>
      <w:b w:val="0"/>
      <w:bCs w:val="0"/>
      <w:i w:val="0"/>
      <w:iCs w:val="0"/>
      <w:sz w:val="22"/>
      <w:szCs w:val="22"/>
    </w:rPr>
  </w:style>
  <w:style w:type="character" w:customStyle="1" w:styleId="WW8Num147z3">
    <w:name w:val="WW8Num147z3"/>
    <w:rsid w:val="00D37097"/>
  </w:style>
  <w:style w:type="character" w:customStyle="1" w:styleId="WW8Num147z4">
    <w:name w:val="WW8Num147z4"/>
    <w:rsid w:val="00D37097"/>
  </w:style>
  <w:style w:type="character" w:customStyle="1" w:styleId="WW8Num147z5">
    <w:name w:val="WW8Num147z5"/>
    <w:rsid w:val="00D37097"/>
  </w:style>
  <w:style w:type="character" w:customStyle="1" w:styleId="WW8Num147z6">
    <w:name w:val="WW8Num147z6"/>
    <w:rsid w:val="00D37097"/>
  </w:style>
  <w:style w:type="character" w:customStyle="1" w:styleId="WW8Num147z7">
    <w:name w:val="WW8Num147z7"/>
    <w:rsid w:val="00D37097"/>
  </w:style>
  <w:style w:type="character" w:customStyle="1" w:styleId="WW8Num147z8">
    <w:name w:val="WW8Num147z8"/>
    <w:rsid w:val="00D37097"/>
  </w:style>
  <w:style w:type="character" w:customStyle="1" w:styleId="WW8Num148z0">
    <w:name w:val="WW8Num148z0"/>
    <w:rsid w:val="00D37097"/>
  </w:style>
  <w:style w:type="character" w:customStyle="1" w:styleId="WW8Num148z1">
    <w:name w:val="WW8Num148z1"/>
    <w:rsid w:val="00D37097"/>
    <w:rPr>
      <w:rFonts w:ascii="Arial Narrow" w:hAnsi="Arial Narrow" w:cs="Arial" w:hint="default"/>
      <w:b w:val="0"/>
      <w:bCs w:val="0"/>
      <w:sz w:val="22"/>
      <w:szCs w:val="22"/>
    </w:rPr>
  </w:style>
  <w:style w:type="character" w:customStyle="1" w:styleId="WW8Num148z2">
    <w:name w:val="WW8Num148z2"/>
    <w:rsid w:val="00D37097"/>
  </w:style>
  <w:style w:type="character" w:customStyle="1" w:styleId="WW8Num148z3">
    <w:name w:val="WW8Num148z3"/>
    <w:rsid w:val="00D37097"/>
  </w:style>
  <w:style w:type="character" w:customStyle="1" w:styleId="WW8Num148z4">
    <w:name w:val="WW8Num148z4"/>
    <w:rsid w:val="00D37097"/>
  </w:style>
  <w:style w:type="character" w:customStyle="1" w:styleId="WW8Num148z5">
    <w:name w:val="WW8Num148z5"/>
    <w:rsid w:val="00D37097"/>
  </w:style>
  <w:style w:type="character" w:customStyle="1" w:styleId="WW8Num148z6">
    <w:name w:val="WW8Num148z6"/>
    <w:rsid w:val="00D37097"/>
  </w:style>
  <w:style w:type="character" w:customStyle="1" w:styleId="WW8Num148z7">
    <w:name w:val="WW8Num148z7"/>
    <w:rsid w:val="00D37097"/>
  </w:style>
  <w:style w:type="character" w:customStyle="1" w:styleId="WW8Num148z8">
    <w:name w:val="WW8Num148z8"/>
    <w:rsid w:val="00D37097"/>
  </w:style>
  <w:style w:type="character" w:customStyle="1" w:styleId="WW8Num149z0">
    <w:name w:val="WW8Num149z0"/>
    <w:rsid w:val="00D37097"/>
  </w:style>
  <w:style w:type="character" w:customStyle="1" w:styleId="WW8Num149z1">
    <w:name w:val="WW8Num149z1"/>
    <w:rsid w:val="00D37097"/>
  </w:style>
  <w:style w:type="character" w:customStyle="1" w:styleId="WW8Num149z2">
    <w:name w:val="WW8Num149z2"/>
    <w:rsid w:val="00D37097"/>
  </w:style>
  <w:style w:type="character" w:customStyle="1" w:styleId="WW8Num149z3">
    <w:name w:val="WW8Num149z3"/>
    <w:rsid w:val="00D37097"/>
  </w:style>
  <w:style w:type="character" w:customStyle="1" w:styleId="WW8Num149z4">
    <w:name w:val="WW8Num149z4"/>
    <w:rsid w:val="00D37097"/>
  </w:style>
  <w:style w:type="character" w:customStyle="1" w:styleId="WW8Num149z5">
    <w:name w:val="WW8Num149z5"/>
    <w:rsid w:val="00D37097"/>
  </w:style>
  <w:style w:type="character" w:customStyle="1" w:styleId="WW8Num149z6">
    <w:name w:val="WW8Num149z6"/>
    <w:rsid w:val="00D37097"/>
  </w:style>
  <w:style w:type="character" w:customStyle="1" w:styleId="WW8Num149z7">
    <w:name w:val="WW8Num149z7"/>
    <w:rsid w:val="00D37097"/>
  </w:style>
  <w:style w:type="character" w:customStyle="1" w:styleId="WW8Num149z8">
    <w:name w:val="WW8Num149z8"/>
    <w:rsid w:val="00D37097"/>
  </w:style>
  <w:style w:type="character" w:customStyle="1" w:styleId="WW8Num150z0">
    <w:name w:val="WW8Num150z0"/>
    <w:rsid w:val="00D37097"/>
  </w:style>
  <w:style w:type="character" w:customStyle="1" w:styleId="WW8Num150z1">
    <w:name w:val="WW8Num150z1"/>
    <w:rsid w:val="00D37097"/>
  </w:style>
  <w:style w:type="character" w:customStyle="1" w:styleId="WW8Num150z2">
    <w:name w:val="WW8Num150z2"/>
    <w:rsid w:val="00D37097"/>
  </w:style>
  <w:style w:type="character" w:customStyle="1" w:styleId="WW8Num150z3">
    <w:name w:val="WW8Num150z3"/>
    <w:rsid w:val="00D37097"/>
  </w:style>
  <w:style w:type="character" w:customStyle="1" w:styleId="WW8Num150z4">
    <w:name w:val="WW8Num150z4"/>
    <w:rsid w:val="00D37097"/>
  </w:style>
  <w:style w:type="character" w:customStyle="1" w:styleId="WW8Num150z5">
    <w:name w:val="WW8Num150z5"/>
    <w:rsid w:val="00D37097"/>
  </w:style>
  <w:style w:type="character" w:customStyle="1" w:styleId="WW8Num150z6">
    <w:name w:val="WW8Num150z6"/>
    <w:rsid w:val="00D37097"/>
  </w:style>
  <w:style w:type="character" w:customStyle="1" w:styleId="WW8Num150z7">
    <w:name w:val="WW8Num150z7"/>
    <w:rsid w:val="00D37097"/>
  </w:style>
  <w:style w:type="character" w:customStyle="1" w:styleId="WW8Num150z8">
    <w:name w:val="WW8Num150z8"/>
    <w:rsid w:val="00D37097"/>
  </w:style>
  <w:style w:type="character" w:customStyle="1" w:styleId="WW8Num151z0">
    <w:name w:val="WW8Num151z0"/>
    <w:rsid w:val="00D37097"/>
  </w:style>
  <w:style w:type="character" w:customStyle="1" w:styleId="WW8Num151z1">
    <w:name w:val="WW8Num151z1"/>
    <w:rsid w:val="00D37097"/>
  </w:style>
  <w:style w:type="character" w:customStyle="1" w:styleId="WW8Num151z2">
    <w:name w:val="WW8Num151z2"/>
    <w:rsid w:val="00D37097"/>
  </w:style>
  <w:style w:type="character" w:customStyle="1" w:styleId="WW8Num151z3">
    <w:name w:val="WW8Num151z3"/>
    <w:rsid w:val="00D37097"/>
  </w:style>
  <w:style w:type="character" w:customStyle="1" w:styleId="WW8Num151z4">
    <w:name w:val="WW8Num151z4"/>
    <w:rsid w:val="00D37097"/>
  </w:style>
  <w:style w:type="character" w:customStyle="1" w:styleId="WW8Num151z5">
    <w:name w:val="WW8Num151z5"/>
    <w:rsid w:val="00D37097"/>
  </w:style>
  <w:style w:type="character" w:customStyle="1" w:styleId="WW8Num151z6">
    <w:name w:val="WW8Num151z6"/>
    <w:rsid w:val="00D37097"/>
  </w:style>
  <w:style w:type="character" w:customStyle="1" w:styleId="WW8Num151z7">
    <w:name w:val="WW8Num151z7"/>
    <w:rsid w:val="00D37097"/>
  </w:style>
  <w:style w:type="character" w:customStyle="1" w:styleId="WW8Num151z8">
    <w:name w:val="WW8Num151z8"/>
    <w:rsid w:val="00D37097"/>
  </w:style>
  <w:style w:type="character" w:customStyle="1" w:styleId="WW8Num152z0">
    <w:name w:val="WW8Num152z0"/>
    <w:rsid w:val="00D37097"/>
    <w:rPr>
      <w:b w:val="0"/>
      <w:bCs w:val="0"/>
      <w:i w:val="0"/>
      <w:iCs w:val="0"/>
      <w:strike w:val="0"/>
      <w:dstrike w:val="0"/>
      <w:sz w:val="24"/>
      <w:szCs w:val="24"/>
      <w:u w:val="none"/>
      <w:effect w:val="none"/>
    </w:rPr>
  </w:style>
  <w:style w:type="character" w:customStyle="1" w:styleId="WW8Num152z1">
    <w:name w:val="WW8Num152z1"/>
    <w:rsid w:val="00D37097"/>
  </w:style>
  <w:style w:type="character" w:customStyle="1" w:styleId="WW8Num152z2">
    <w:name w:val="WW8Num152z2"/>
    <w:rsid w:val="00D37097"/>
  </w:style>
  <w:style w:type="character" w:customStyle="1" w:styleId="WW8Num152z3">
    <w:name w:val="WW8Num152z3"/>
    <w:rsid w:val="00D37097"/>
  </w:style>
  <w:style w:type="character" w:customStyle="1" w:styleId="WW8Num152z4">
    <w:name w:val="WW8Num152z4"/>
    <w:rsid w:val="00D37097"/>
  </w:style>
  <w:style w:type="character" w:customStyle="1" w:styleId="WW8Num152z5">
    <w:name w:val="WW8Num152z5"/>
    <w:rsid w:val="00D37097"/>
  </w:style>
  <w:style w:type="character" w:customStyle="1" w:styleId="WW8Num152z6">
    <w:name w:val="WW8Num152z6"/>
    <w:rsid w:val="00D37097"/>
  </w:style>
  <w:style w:type="character" w:customStyle="1" w:styleId="WW8Num152z7">
    <w:name w:val="WW8Num152z7"/>
    <w:rsid w:val="00D37097"/>
  </w:style>
  <w:style w:type="character" w:customStyle="1" w:styleId="WW8Num152z8">
    <w:name w:val="WW8Num152z8"/>
    <w:rsid w:val="00D37097"/>
  </w:style>
  <w:style w:type="character" w:customStyle="1" w:styleId="WW8Num153z0">
    <w:name w:val="WW8Num153z0"/>
    <w:rsid w:val="00D37097"/>
  </w:style>
  <w:style w:type="character" w:customStyle="1" w:styleId="WW8Num153z1">
    <w:name w:val="WW8Num153z1"/>
    <w:rsid w:val="00D37097"/>
  </w:style>
  <w:style w:type="character" w:customStyle="1" w:styleId="WW8Num153z2">
    <w:name w:val="WW8Num153z2"/>
    <w:rsid w:val="00D37097"/>
  </w:style>
  <w:style w:type="character" w:customStyle="1" w:styleId="WW8Num153z3">
    <w:name w:val="WW8Num153z3"/>
    <w:rsid w:val="00D37097"/>
  </w:style>
  <w:style w:type="character" w:customStyle="1" w:styleId="WW8Num153z4">
    <w:name w:val="WW8Num153z4"/>
    <w:rsid w:val="00D37097"/>
  </w:style>
  <w:style w:type="character" w:customStyle="1" w:styleId="WW8Num153z5">
    <w:name w:val="WW8Num153z5"/>
    <w:rsid w:val="00D37097"/>
  </w:style>
  <w:style w:type="character" w:customStyle="1" w:styleId="WW8Num153z6">
    <w:name w:val="WW8Num153z6"/>
    <w:rsid w:val="00D37097"/>
  </w:style>
  <w:style w:type="character" w:customStyle="1" w:styleId="WW8Num153z7">
    <w:name w:val="WW8Num153z7"/>
    <w:rsid w:val="00D37097"/>
  </w:style>
  <w:style w:type="character" w:customStyle="1" w:styleId="WW8Num153z8">
    <w:name w:val="WW8Num153z8"/>
    <w:rsid w:val="00D37097"/>
  </w:style>
  <w:style w:type="character" w:customStyle="1" w:styleId="WW8Num154z0">
    <w:name w:val="WW8Num154z0"/>
    <w:rsid w:val="00D37097"/>
    <w:rPr>
      <w:rFonts w:ascii="Arial" w:hAnsi="Arial" w:cs="Arial" w:hint="default"/>
      <w:b w:val="0"/>
      <w:bCs w:val="0"/>
      <w:i w:val="0"/>
      <w:iCs w:val="0"/>
      <w:strike w:val="0"/>
      <w:dstrike w:val="0"/>
      <w:sz w:val="24"/>
      <w:szCs w:val="24"/>
      <w:u w:val="none"/>
      <w:effect w:val="none"/>
    </w:rPr>
  </w:style>
  <w:style w:type="character" w:customStyle="1" w:styleId="WW8Num154z1">
    <w:name w:val="WW8Num154z1"/>
    <w:rsid w:val="00D37097"/>
  </w:style>
  <w:style w:type="character" w:customStyle="1" w:styleId="WW8Num154z2">
    <w:name w:val="WW8Num154z2"/>
    <w:rsid w:val="00D37097"/>
  </w:style>
  <w:style w:type="character" w:customStyle="1" w:styleId="WW8Num154z3">
    <w:name w:val="WW8Num154z3"/>
    <w:rsid w:val="00D37097"/>
  </w:style>
  <w:style w:type="character" w:customStyle="1" w:styleId="WW8Num154z4">
    <w:name w:val="WW8Num154z4"/>
    <w:rsid w:val="00D37097"/>
  </w:style>
  <w:style w:type="character" w:customStyle="1" w:styleId="WW8Num154z5">
    <w:name w:val="WW8Num154z5"/>
    <w:rsid w:val="00D37097"/>
  </w:style>
  <w:style w:type="character" w:customStyle="1" w:styleId="WW8Num154z6">
    <w:name w:val="WW8Num154z6"/>
    <w:rsid w:val="00D37097"/>
  </w:style>
  <w:style w:type="character" w:customStyle="1" w:styleId="WW8Num154z7">
    <w:name w:val="WW8Num154z7"/>
    <w:rsid w:val="00D37097"/>
  </w:style>
  <w:style w:type="character" w:customStyle="1" w:styleId="WW8Num154z8">
    <w:name w:val="WW8Num154z8"/>
    <w:rsid w:val="00D37097"/>
  </w:style>
  <w:style w:type="character" w:customStyle="1" w:styleId="WW8Num155z0">
    <w:name w:val="WW8Num155z0"/>
    <w:rsid w:val="00D37097"/>
    <w:rPr>
      <w:rFonts w:ascii="Arial Narrow" w:hAnsi="Arial Narrow" w:cs="Arial Narrow" w:hint="default"/>
      <w:strike w:val="0"/>
      <w:dstrike w:val="0"/>
      <w:u w:val="none"/>
      <w:effect w:val="none"/>
    </w:rPr>
  </w:style>
  <w:style w:type="character" w:customStyle="1" w:styleId="WW8Num155z1">
    <w:name w:val="WW8Num155z1"/>
    <w:rsid w:val="00D37097"/>
  </w:style>
  <w:style w:type="character" w:customStyle="1" w:styleId="WW8Num155z2">
    <w:name w:val="WW8Num155z2"/>
    <w:rsid w:val="00D37097"/>
  </w:style>
  <w:style w:type="character" w:customStyle="1" w:styleId="WW8Num155z3">
    <w:name w:val="WW8Num155z3"/>
    <w:rsid w:val="00D37097"/>
  </w:style>
  <w:style w:type="character" w:customStyle="1" w:styleId="WW8Num155z4">
    <w:name w:val="WW8Num155z4"/>
    <w:rsid w:val="00D37097"/>
  </w:style>
  <w:style w:type="character" w:customStyle="1" w:styleId="WW8Num155z5">
    <w:name w:val="WW8Num155z5"/>
    <w:rsid w:val="00D37097"/>
  </w:style>
  <w:style w:type="character" w:customStyle="1" w:styleId="WW8Num155z6">
    <w:name w:val="WW8Num155z6"/>
    <w:rsid w:val="00D37097"/>
  </w:style>
  <w:style w:type="character" w:customStyle="1" w:styleId="WW8Num155z7">
    <w:name w:val="WW8Num155z7"/>
    <w:rsid w:val="00D37097"/>
  </w:style>
  <w:style w:type="character" w:customStyle="1" w:styleId="WW8Num155z8">
    <w:name w:val="WW8Num155z8"/>
    <w:rsid w:val="00D37097"/>
  </w:style>
  <w:style w:type="character" w:customStyle="1" w:styleId="WW8Num156z0">
    <w:name w:val="WW8Num156z0"/>
    <w:rsid w:val="00D37097"/>
    <w:rPr>
      <w:strike w:val="0"/>
      <w:dstrike w:val="0"/>
      <w:u w:val="none"/>
      <w:effect w:val="none"/>
    </w:rPr>
  </w:style>
  <w:style w:type="character" w:customStyle="1" w:styleId="WW8Num156z1">
    <w:name w:val="WW8Num156z1"/>
    <w:rsid w:val="00D37097"/>
  </w:style>
  <w:style w:type="character" w:customStyle="1" w:styleId="WW8Num156z2">
    <w:name w:val="WW8Num156z2"/>
    <w:rsid w:val="00D37097"/>
  </w:style>
  <w:style w:type="character" w:customStyle="1" w:styleId="WW8Num156z4">
    <w:name w:val="WW8Num156z4"/>
    <w:rsid w:val="00D37097"/>
  </w:style>
  <w:style w:type="character" w:customStyle="1" w:styleId="WW8Num156z5">
    <w:name w:val="WW8Num156z5"/>
    <w:rsid w:val="00D37097"/>
  </w:style>
  <w:style w:type="character" w:customStyle="1" w:styleId="WW8Num156z6">
    <w:name w:val="WW8Num156z6"/>
    <w:rsid w:val="00D37097"/>
  </w:style>
  <w:style w:type="character" w:customStyle="1" w:styleId="WW8Num156z7">
    <w:name w:val="WW8Num156z7"/>
    <w:rsid w:val="00D37097"/>
  </w:style>
  <w:style w:type="character" w:customStyle="1" w:styleId="WW8Num156z8">
    <w:name w:val="WW8Num156z8"/>
    <w:rsid w:val="00D37097"/>
  </w:style>
  <w:style w:type="character" w:customStyle="1" w:styleId="WW8Num157z0">
    <w:name w:val="WW8Num157z0"/>
    <w:rsid w:val="00D37097"/>
    <w:rPr>
      <w:b w:val="0"/>
      <w:bCs w:val="0"/>
      <w:i w:val="0"/>
      <w:iCs w:val="0"/>
      <w:sz w:val="24"/>
      <w:szCs w:val="24"/>
    </w:rPr>
  </w:style>
  <w:style w:type="character" w:customStyle="1" w:styleId="WW8Num157z1">
    <w:name w:val="WW8Num157z1"/>
    <w:rsid w:val="00D37097"/>
  </w:style>
  <w:style w:type="character" w:customStyle="1" w:styleId="WW8Num157z2">
    <w:name w:val="WW8Num157z2"/>
    <w:rsid w:val="00D37097"/>
    <w:rPr>
      <w:rFonts w:ascii="Symbol" w:hAnsi="Symbol" w:cs="Symbol" w:hint="default"/>
      <w:b w:val="0"/>
      <w:bCs w:val="0"/>
      <w:i w:val="0"/>
      <w:iCs w:val="0"/>
    </w:rPr>
  </w:style>
  <w:style w:type="character" w:customStyle="1" w:styleId="WW8Num157z3">
    <w:name w:val="WW8Num157z3"/>
    <w:rsid w:val="00D37097"/>
    <w:rPr>
      <w:b w:val="0"/>
      <w:bCs w:val="0"/>
      <w:i w:val="0"/>
      <w:iCs w:val="0"/>
    </w:rPr>
  </w:style>
  <w:style w:type="character" w:customStyle="1" w:styleId="WW8Num158z0">
    <w:name w:val="WW8Num158z0"/>
    <w:rsid w:val="00D37097"/>
  </w:style>
  <w:style w:type="character" w:customStyle="1" w:styleId="WW8Num159z0">
    <w:name w:val="WW8Num159z0"/>
    <w:rsid w:val="00D37097"/>
    <w:rPr>
      <w:b w:val="0"/>
      <w:bCs w:val="0"/>
      <w:lang w:eastAsia="en-US"/>
    </w:rPr>
  </w:style>
  <w:style w:type="character" w:customStyle="1" w:styleId="WW8Num159z1">
    <w:name w:val="WW8Num159z1"/>
    <w:rsid w:val="00D37097"/>
  </w:style>
  <w:style w:type="character" w:customStyle="1" w:styleId="WW8Num159z2">
    <w:name w:val="WW8Num159z2"/>
    <w:rsid w:val="00D37097"/>
  </w:style>
  <w:style w:type="character" w:customStyle="1" w:styleId="WW8Num159z3">
    <w:name w:val="WW8Num159z3"/>
    <w:rsid w:val="00D37097"/>
  </w:style>
  <w:style w:type="character" w:customStyle="1" w:styleId="WW8Num159z4">
    <w:name w:val="WW8Num159z4"/>
    <w:rsid w:val="00D37097"/>
  </w:style>
  <w:style w:type="character" w:customStyle="1" w:styleId="WW8Num159z5">
    <w:name w:val="WW8Num159z5"/>
    <w:rsid w:val="00D37097"/>
  </w:style>
  <w:style w:type="character" w:customStyle="1" w:styleId="WW8Num159z6">
    <w:name w:val="WW8Num159z6"/>
    <w:rsid w:val="00D37097"/>
  </w:style>
  <w:style w:type="character" w:customStyle="1" w:styleId="WW8Num159z7">
    <w:name w:val="WW8Num159z7"/>
    <w:rsid w:val="00D37097"/>
  </w:style>
  <w:style w:type="character" w:customStyle="1" w:styleId="WW8Num159z8">
    <w:name w:val="WW8Num159z8"/>
    <w:rsid w:val="00D37097"/>
  </w:style>
  <w:style w:type="character" w:customStyle="1" w:styleId="WW8Num160z0">
    <w:name w:val="WW8Num160z0"/>
    <w:rsid w:val="00D37097"/>
    <w:rPr>
      <w:rFonts w:ascii="Arial Narrow" w:hAnsi="Arial Narrow" w:cs="Arial Narrow" w:hint="default"/>
      <w:sz w:val="22"/>
      <w:szCs w:val="22"/>
    </w:rPr>
  </w:style>
  <w:style w:type="character" w:customStyle="1" w:styleId="WW8Num161z0">
    <w:name w:val="WW8Num161z0"/>
    <w:rsid w:val="00D37097"/>
    <w:rPr>
      <w:b w:val="0"/>
      <w:bCs w:val="0"/>
      <w:i w:val="0"/>
      <w:iCs w:val="0"/>
      <w:strike w:val="0"/>
      <w:dstrike w:val="0"/>
      <w:sz w:val="24"/>
      <w:szCs w:val="24"/>
      <w:u w:val="none"/>
      <w:effect w:val="none"/>
    </w:rPr>
  </w:style>
  <w:style w:type="character" w:customStyle="1" w:styleId="WW8Num161z1">
    <w:name w:val="WW8Num161z1"/>
    <w:rsid w:val="00D37097"/>
  </w:style>
  <w:style w:type="character" w:customStyle="1" w:styleId="WW8Num162z0">
    <w:name w:val="WW8Num162z0"/>
    <w:rsid w:val="00D37097"/>
    <w:rPr>
      <w:b w:val="0"/>
      <w:bCs w:val="0"/>
    </w:rPr>
  </w:style>
  <w:style w:type="character" w:customStyle="1" w:styleId="WW8Num162z2">
    <w:name w:val="WW8Num162z2"/>
    <w:rsid w:val="00D37097"/>
  </w:style>
  <w:style w:type="character" w:customStyle="1" w:styleId="WW8Num163z0">
    <w:name w:val="WW8Num163z0"/>
    <w:rsid w:val="00D37097"/>
    <w:rPr>
      <w:rFonts w:ascii="Arial" w:eastAsia="Times New Roman" w:hAnsi="Arial" w:cs="Arial" w:hint="default"/>
      <w:i w:val="0"/>
      <w:iCs w:val="0"/>
      <w:sz w:val="22"/>
      <w:szCs w:val="22"/>
      <w:lang w:eastAsia="en-US"/>
    </w:rPr>
  </w:style>
  <w:style w:type="character" w:customStyle="1" w:styleId="WW8Num163z1">
    <w:name w:val="WW8Num163z1"/>
    <w:rsid w:val="00D37097"/>
  </w:style>
  <w:style w:type="character" w:customStyle="1" w:styleId="WW8Num163z2">
    <w:name w:val="WW8Num163z2"/>
    <w:rsid w:val="00D37097"/>
  </w:style>
  <w:style w:type="character" w:customStyle="1" w:styleId="WW8Num163z3">
    <w:name w:val="WW8Num163z3"/>
    <w:rsid w:val="00D37097"/>
  </w:style>
  <w:style w:type="character" w:customStyle="1" w:styleId="WW8Num163z4">
    <w:name w:val="WW8Num163z4"/>
    <w:rsid w:val="00D37097"/>
  </w:style>
  <w:style w:type="character" w:customStyle="1" w:styleId="WW8Num163z5">
    <w:name w:val="WW8Num163z5"/>
    <w:rsid w:val="00D37097"/>
  </w:style>
  <w:style w:type="character" w:customStyle="1" w:styleId="WW8Num163z6">
    <w:name w:val="WW8Num163z6"/>
    <w:rsid w:val="00D37097"/>
  </w:style>
  <w:style w:type="character" w:customStyle="1" w:styleId="WW8Num163z7">
    <w:name w:val="WW8Num163z7"/>
    <w:rsid w:val="00D37097"/>
  </w:style>
  <w:style w:type="character" w:customStyle="1" w:styleId="WW8Num163z8">
    <w:name w:val="WW8Num163z8"/>
    <w:rsid w:val="00D37097"/>
  </w:style>
  <w:style w:type="character" w:customStyle="1" w:styleId="WW8Num164z0">
    <w:name w:val="WW8Num164z0"/>
    <w:rsid w:val="00D37097"/>
    <w:rPr>
      <w:b w:val="0"/>
      <w:bCs w:val="0"/>
      <w:i w:val="0"/>
      <w:iCs w:val="0"/>
      <w:strike w:val="0"/>
      <w:dstrike w:val="0"/>
      <w:sz w:val="24"/>
      <w:szCs w:val="24"/>
      <w:u w:val="none"/>
      <w:effect w:val="none"/>
    </w:rPr>
  </w:style>
  <w:style w:type="character" w:customStyle="1" w:styleId="WW8Num164z1">
    <w:name w:val="WW8Num164z1"/>
    <w:rsid w:val="00D37097"/>
  </w:style>
  <w:style w:type="character" w:customStyle="1" w:styleId="WW8Num164z2">
    <w:name w:val="WW8Num164z2"/>
    <w:rsid w:val="00D37097"/>
  </w:style>
  <w:style w:type="character" w:customStyle="1" w:styleId="WW8Num164z3">
    <w:name w:val="WW8Num164z3"/>
    <w:rsid w:val="00D37097"/>
  </w:style>
  <w:style w:type="character" w:customStyle="1" w:styleId="WW8Num164z4">
    <w:name w:val="WW8Num164z4"/>
    <w:rsid w:val="00D37097"/>
  </w:style>
  <w:style w:type="character" w:customStyle="1" w:styleId="WW8Num164z5">
    <w:name w:val="WW8Num164z5"/>
    <w:rsid w:val="00D37097"/>
  </w:style>
  <w:style w:type="character" w:customStyle="1" w:styleId="WW8Num164z6">
    <w:name w:val="WW8Num164z6"/>
    <w:rsid w:val="00D37097"/>
  </w:style>
  <w:style w:type="character" w:customStyle="1" w:styleId="WW8Num164z7">
    <w:name w:val="WW8Num164z7"/>
    <w:rsid w:val="00D37097"/>
  </w:style>
  <w:style w:type="character" w:customStyle="1" w:styleId="WW8Num164z8">
    <w:name w:val="WW8Num164z8"/>
    <w:rsid w:val="00D37097"/>
  </w:style>
  <w:style w:type="character" w:customStyle="1" w:styleId="WW8Num165z0">
    <w:name w:val="WW8Num165z0"/>
    <w:rsid w:val="00D37097"/>
  </w:style>
  <w:style w:type="character" w:customStyle="1" w:styleId="WW8Num165z1">
    <w:name w:val="WW8Num165z1"/>
    <w:rsid w:val="00D37097"/>
  </w:style>
  <w:style w:type="character" w:customStyle="1" w:styleId="WW8Num165z2">
    <w:name w:val="WW8Num165z2"/>
    <w:rsid w:val="00D37097"/>
  </w:style>
  <w:style w:type="character" w:customStyle="1" w:styleId="WW8Num165z3">
    <w:name w:val="WW8Num165z3"/>
    <w:rsid w:val="00D37097"/>
  </w:style>
  <w:style w:type="character" w:customStyle="1" w:styleId="WW8Num165z4">
    <w:name w:val="WW8Num165z4"/>
    <w:rsid w:val="00D37097"/>
  </w:style>
  <w:style w:type="character" w:customStyle="1" w:styleId="WW8Num165z5">
    <w:name w:val="WW8Num165z5"/>
    <w:rsid w:val="00D37097"/>
  </w:style>
  <w:style w:type="character" w:customStyle="1" w:styleId="WW8Num165z6">
    <w:name w:val="WW8Num165z6"/>
    <w:rsid w:val="00D37097"/>
  </w:style>
  <w:style w:type="character" w:customStyle="1" w:styleId="WW8Num165z7">
    <w:name w:val="WW8Num165z7"/>
    <w:rsid w:val="00D37097"/>
  </w:style>
  <w:style w:type="character" w:customStyle="1" w:styleId="WW8Num165z8">
    <w:name w:val="WW8Num165z8"/>
    <w:rsid w:val="00D37097"/>
  </w:style>
  <w:style w:type="character" w:customStyle="1" w:styleId="WW8Num166z0">
    <w:name w:val="WW8Num166z0"/>
    <w:rsid w:val="00D37097"/>
    <w:rPr>
      <w:b w:val="0"/>
      <w:bCs w:val="0"/>
      <w:strike w:val="0"/>
      <w:dstrike w:val="0"/>
      <w:u w:val="none"/>
      <w:effect w:val="none"/>
    </w:rPr>
  </w:style>
  <w:style w:type="character" w:customStyle="1" w:styleId="WW8Num166z1">
    <w:name w:val="WW8Num166z1"/>
    <w:rsid w:val="00D37097"/>
  </w:style>
  <w:style w:type="character" w:customStyle="1" w:styleId="WW8Num166z2">
    <w:name w:val="WW8Num166z2"/>
    <w:rsid w:val="00D37097"/>
  </w:style>
  <w:style w:type="character" w:customStyle="1" w:styleId="WW8Num166z3">
    <w:name w:val="WW8Num166z3"/>
    <w:rsid w:val="00D37097"/>
  </w:style>
  <w:style w:type="character" w:customStyle="1" w:styleId="WW8Num166z4">
    <w:name w:val="WW8Num166z4"/>
    <w:rsid w:val="00D37097"/>
  </w:style>
  <w:style w:type="character" w:customStyle="1" w:styleId="WW8Num166z5">
    <w:name w:val="WW8Num166z5"/>
    <w:rsid w:val="00D37097"/>
  </w:style>
  <w:style w:type="character" w:customStyle="1" w:styleId="WW8Num166z6">
    <w:name w:val="WW8Num166z6"/>
    <w:rsid w:val="00D37097"/>
  </w:style>
  <w:style w:type="character" w:customStyle="1" w:styleId="WW8Num166z7">
    <w:name w:val="WW8Num166z7"/>
    <w:rsid w:val="00D37097"/>
  </w:style>
  <w:style w:type="character" w:customStyle="1" w:styleId="WW8Num166z8">
    <w:name w:val="WW8Num166z8"/>
    <w:rsid w:val="00D37097"/>
  </w:style>
  <w:style w:type="character" w:customStyle="1" w:styleId="WW8Num167z0">
    <w:name w:val="WW8Num167z0"/>
    <w:rsid w:val="00D37097"/>
    <w:rPr>
      <w:rFonts w:ascii="Arial" w:hAnsi="Arial" w:cs="Arial" w:hint="default"/>
      <w:b w:val="0"/>
      <w:bCs w:val="0"/>
      <w:i w:val="0"/>
      <w:iCs w:val="0"/>
      <w:strike w:val="0"/>
      <w:dstrike w:val="0"/>
      <w:sz w:val="24"/>
      <w:szCs w:val="24"/>
      <w:u w:val="none"/>
      <w:effect w:val="none"/>
    </w:rPr>
  </w:style>
  <w:style w:type="character" w:customStyle="1" w:styleId="WW8Num167z1">
    <w:name w:val="WW8Num167z1"/>
    <w:rsid w:val="00D37097"/>
  </w:style>
  <w:style w:type="character" w:customStyle="1" w:styleId="WW8Num168z0">
    <w:name w:val="WW8Num168z0"/>
    <w:rsid w:val="00D37097"/>
  </w:style>
  <w:style w:type="character" w:customStyle="1" w:styleId="WW8Num168z1">
    <w:name w:val="WW8Num168z1"/>
    <w:rsid w:val="00D37097"/>
  </w:style>
  <w:style w:type="character" w:customStyle="1" w:styleId="WW8Num168z2">
    <w:name w:val="WW8Num168z2"/>
    <w:rsid w:val="00D37097"/>
  </w:style>
  <w:style w:type="character" w:customStyle="1" w:styleId="WW8Num168z3">
    <w:name w:val="WW8Num168z3"/>
    <w:rsid w:val="00D37097"/>
  </w:style>
  <w:style w:type="character" w:customStyle="1" w:styleId="WW8Num168z4">
    <w:name w:val="WW8Num168z4"/>
    <w:rsid w:val="00D37097"/>
  </w:style>
  <w:style w:type="character" w:customStyle="1" w:styleId="WW8Num168z5">
    <w:name w:val="WW8Num168z5"/>
    <w:rsid w:val="00D37097"/>
  </w:style>
  <w:style w:type="character" w:customStyle="1" w:styleId="WW8Num168z6">
    <w:name w:val="WW8Num168z6"/>
    <w:rsid w:val="00D37097"/>
  </w:style>
  <w:style w:type="character" w:customStyle="1" w:styleId="WW8Num168z7">
    <w:name w:val="WW8Num168z7"/>
    <w:rsid w:val="00D37097"/>
  </w:style>
  <w:style w:type="character" w:customStyle="1" w:styleId="WW8Num168z8">
    <w:name w:val="WW8Num168z8"/>
    <w:rsid w:val="00D37097"/>
  </w:style>
  <w:style w:type="character" w:customStyle="1" w:styleId="WW8Num169z0">
    <w:name w:val="WW8Num169z0"/>
    <w:rsid w:val="00D37097"/>
    <w:rPr>
      <w:b w:val="0"/>
      <w:bCs w:val="0"/>
      <w:i w:val="0"/>
      <w:iCs w:val="0"/>
      <w:strike w:val="0"/>
      <w:dstrike w:val="0"/>
      <w:sz w:val="24"/>
      <w:szCs w:val="24"/>
      <w:u w:val="none"/>
      <w:effect w:val="none"/>
    </w:rPr>
  </w:style>
  <w:style w:type="character" w:customStyle="1" w:styleId="WW8Num169z1">
    <w:name w:val="WW8Num169z1"/>
    <w:rsid w:val="00D37097"/>
  </w:style>
  <w:style w:type="character" w:customStyle="1" w:styleId="WW8Num170z0">
    <w:name w:val="WW8Num170z0"/>
    <w:rsid w:val="00D37097"/>
    <w:rPr>
      <w:b w:val="0"/>
      <w:bCs w:val="0"/>
      <w:i w:val="0"/>
      <w:iCs w:val="0"/>
      <w:strike w:val="0"/>
      <w:dstrike w:val="0"/>
      <w:sz w:val="24"/>
      <w:szCs w:val="24"/>
      <w:u w:val="none"/>
      <w:effect w:val="none"/>
    </w:rPr>
  </w:style>
  <w:style w:type="character" w:customStyle="1" w:styleId="WW8Num170z1">
    <w:name w:val="WW8Num170z1"/>
    <w:rsid w:val="00D37097"/>
  </w:style>
  <w:style w:type="character" w:customStyle="1" w:styleId="WW8Num171z0">
    <w:name w:val="WW8Num171z0"/>
    <w:rsid w:val="00D37097"/>
    <w:rPr>
      <w:rFonts w:ascii="Arial Narrow" w:hAnsi="Arial Narrow" w:cs="Arial Narrow" w:hint="default"/>
      <w:b/>
      <w:bCs/>
      <w:sz w:val="22"/>
      <w:szCs w:val="22"/>
    </w:rPr>
  </w:style>
  <w:style w:type="character" w:customStyle="1" w:styleId="WW8Num172z0">
    <w:name w:val="WW8Num172z0"/>
    <w:rsid w:val="00D37097"/>
  </w:style>
  <w:style w:type="character" w:customStyle="1" w:styleId="WW8Num173z0">
    <w:name w:val="WW8Num173z0"/>
    <w:rsid w:val="00D37097"/>
    <w:rPr>
      <w:b w:val="0"/>
      <w:bCs w:val="0"/>
      <w:i w:val="0"/>
      <w:iCs w:val="0"/>
      <w:strike w:val="0"/>
      <w:dstrike w:val="0"/>
      <w:sz w:val="24"/>
      <w:szCs w:val="24"/>
      <w:u w:val="none"/>
      <w:effect w:val="none"/>
    </w:rPr>
  </w:style>
  <w:style w:type="character" w:customStyle="1" w:styleId="WW8Num173z1">
    <w:name w:val="WW8Num173z1"/>
    <w:rsid w:val="00D37097"/>
  </w:style>
  <w:style w:type="character" w:customStyle="1" w:styleId="WW8Num174z0">
    <w:name w:val="WW8Num174z0"/>
    <w:rsid w:val="00D37097"/>
    <w:rPr>
      <w:b w:val="0"/>
      <w:bCs w:val="0"/>
      <w:i w:val="0"/>
      <w:iCs w:val="0"/>
      <w:strike w:val="0"/>
      <w:dstrike w:val="0"/>
      <w:sz w:val="24"/>
      <w:szCs w:val="24"/>
      <w:u w:val="none"/>
      <w:effect w:val="none"/>
    </w:rPr>
  </w:style>
  <w:style w:type="character" w:customStyle="1" w:styleId="WW8Num174z1">
    <w:name w:val="WW8Num174z1"/>
    <w:rsid w:val="00D37097"/>
  </w:style>
  <w:style w:type="character" w:customStyle="1" w:styleId="WW8Num174z2">
    <w:name w:val="WW8Num174z2"/>
    <w:rsid w:val="00D37097"/>
  </w:style>
  <w:style w:type="character" w:customStyle="1" w:styleId="WW8Num174z3">
    <w:name w:val="WW8Num174z3"/>
    <w:rsid w:val="00D37097"/>
  </w:style>
  <w:style w:type="character" w:customStyle="1" w:styleId="WW8Num174z4">
    <w:name w:val="WW8Num174z4"/>
    <w:rsid w:val="00D37097"/>
  </w:style>
  <w:style w:type="character" w:customStyle="1" w:styleId="WW8Num174z5">
    <w:name w:val="WW8Num174z5"/>
    <w:rsid w:val="00D37097"/>
  </w:style>
  <w:style w:type="character" w:customStyle="1" w:styleId="WW8Num174z6">
    <w:name w:val="WW8Num174z6"/>
    <w:rsid w:val="00D37097"/>
  </w:style>
  <w:style w:type="character" w:customStyle="1" w:styleId="WW8Num174z7">
    <w:name w:val="WW8Num174z7"/>
    <w:rsid w:val="00D37097"/>
  </w:style>
  <w:style w:type="character" w:customStyle="1" w:styleId="WW8Num174z8">
    <w:name w:val="WW8Num174z8"/>
    <w:rsid w:val="00D37097"/>
  </w:style>
  <w:style w:type="character" w:customStyle="1" w:styleId="WW8Num175z0">
    <w:name w:val="WW8Num175z0"/>
    <w:rsid w:val="00D37097"/>
  </w:style>
  <w:style w:type="character" w:customStyle="1" w:styleId="WW8Num175z1">
    <w:name w:val="WW8Num175z1"/>
    <w:rsid w:val="00D37097"/>
  </w:style>
  <w:style w:type="character" w:customStyle="1" w:styleId="WW8Num175z2">
    <w:name w:val="WW8Num175z2"/>
    <w:rsid w:val="00D37097"/>
  </w:style>
  <w:style w:type="character" w:customStyle="1" w:styleId="WW8Num175z3">
    <w:name w:val="WW8Num175z3"/>
    <w:rsid w:val="00D37097"/>
  </w:style>
  <w:style w:type="character" w:customStyle="1" w:styleId="WW8Num175z4">
    <w:name w:val="WW8Num175z4"/>
    <w:rsid w:val="00D37097"/>
  </w:style>
  <w:style w:type="character" w:customStyle="1" w:styleId="WW8Num175z5">
    <w:name w:val="WW8Num175z5"/>
    <w:rsid w:val="00D37097"/>
  </w:style>
  <w:style w:type="character" w:customStyle="1" w:styleId="WW8Num175z6">
    <w:name w:val="WW8Num175z6"/>
    <w:rsid w:val="00D37097"/>
  </w:style>
  <w:style w:type="character" w:customStyle="1" w:styleId="WW8Num175z7">
    <w:name w:val="WW8Num175z7"/>
    <w:rsid w:val="00D37097"/>
  </w:style>
  <w:style w:type="character" w:customStyle="1" w:styleId="WW8Num175z8">
    <w:name w:val="WW8Num175z8"/>
    <w:rsid w:val="00D37097"/>
  </w:style>
  <w:style w:type="character" w:customStyle="1" w:styleId="WW8Num176z0">
    <w:name w:val="WW8Num176z0"/>
    <w:rsid w:val="00D37097"/>
    <w:rPr>
      <w:rFonts w:ascii="Arial Narrow" w:hAnsi="Arial Narrow" w:cs="Arial" w:hint="default"/>
      <w:b w:val="0"/>
      <w:bCs w:val="0"/>
      <w:sz w:val="22"/>
      <w:szCs w:val="22"/>
    </w:rPr>
  </w:style>
  <w:style w:type="character" w:customStyle="1" w:styleId="WW8Num176z1">
    <w:name w:val="WW8Num176z1"/>
    <w:rsid w:val="00D37097"/>
  </w:style>
  <w:style w:type="character" w:customStyle="1" w:styleId="WW8Num176z2">
    <w:name w:val="WW8Num176z2"/>
    <w:rsid w:val="00D37097"/>
  </w:style>
  <w:style w:type="character" w:customStyle="1" w:styleId="WW8Num176z3">
    <w:name w:val="WW8Num176z3"/>
    <w:rsid w:val="00D37097"/>
  </w:style>
  <w:style w:type="character" w:customStyle="1" w:styleId="WW8Num176z4">
    <w:name w:val="WW8Num176z4"/>
    <w:rsid w:val="00D37097"/>
  </w:style>
  <w:style w:type="character" w:customStyle="1" w:styleId="WW8Num176z5">
    <w:name w:val="WW8Num176z5"/>
    <w:rsid w:val="00D37097"/>
  </w:style>
  <w:style w:type="character" w:customStyle="1" w:styleId="WW8Num176z6">
    <w:name w:val="WW8Num176z6"/>
    <w:rsid w:val="00D37097"/>
  </w:style>
  <w:style w:type="character" w:customStyle="1" w:styleId="WW8Num176z7">
    <w:name w:val="WW8Num176z7"/>
    <w:rsid w:val="00D37097"/>
  </w:style>
  <w:style w:type="character" w:customStyle="1" w:styleId="WW8Num176z8">
    <w:name w:val="WW8Num176z8"/>
    <w:rsid w:val="00D37097"/>
  </w:style>
  <w:style w:type="character" w:customStyle="1" w:styleId="WW8Num177z0">
    <w:name w:val="WW8Num177z0"/>
    <w:rsid w:val="00D37097"/>
    <w:rPr>
      <w:b w:val="0"/>
      <w:bCs w:val="0"/>
      <w:i w:val="0"/>
      <w:iCs w:val="0"/>
      <w:strike w:val="0"/>
      <w:dstrike w:val="0"/>
      <w:sz w:val="24"/>
      <w:szCs w:val="24"/>
      <w:u w:val="none"/>
      <w:effect w:val="none"/>
    </w:rPr>
  </w:style>
  <w:style w:type="character" w:customStyle="1" w:styleId="WW8Num177z1">
    <w:name w:val="WW8Num177z1"/>
    <w:rsid w:val="00D37097"/>
  </w:style>
  <w:style w:type="character" w:customStyle="1" w:styleId="WW8Num177z2">
    <w:name w:val="WW8Num177z2"/>
    <w:rsid w:val="00D37097"/>
  </w:style>
  <w:style w:type="character" w:customStyle="1" w:styleId="WW8Num177z3">
    <w:name w:val="WW8Num177z3"/>
    <w:rsid w:val="00D37097"/>
  </w:style>
  <w:style w:type="character" w:customStyle="1" w:styleId="WW8Num177z4">
    <w:name w:val="WW8Num177z4"/>
    <w:rsid w:val="00D37097"/>
  </w:style>
  <w:style w:type="character" w:customStyle="1" w:styleId="WW8Num177z5">
    <w:name w:val="WW8Num177z5"/>
    <w:rsid w:val="00D37097"/>
  </w:style>
  <w:style w:type="character" w:customStyle="1" w:styleId="WW8Num177z6">
    <w:name w:val="WW8Num177z6"/>
    <w:rsid w:val="00D37097"/>
  </w:style>
  <w:style w:type="character" w:customStyle="1" w:styleId="WW8Num177z7">
    <w:name w:val="WW8Num177z7"/>
    <w:rsid w:val="00D37097"/>
  </w:style>
  <w:style w:type="character" w:customStyle="1" w:styleId="WW8Num177z8">
    <w:name w:val="WW8Num177z8"/>
    <w:rsid w:val="00D37097"/>
  </w:style>
  <w:style w:type="character" w:customStyle="1" w:styleId="WW8Num178z0">
    <w:name w:val="WW8Num178z0"/>
    <w:rsid w:val="00D37097"/>
  </w:style>
  <w:style w:type="character" w:customStyle="1" w:styleId="WW8Num179z0">
    <w:name w:val="WW8Num179z0"/>
    <w:rsid w:val="00D37097"/>
  </w:style>
  <w:style w:type="character" w:customStyle="1" w:styleId="WW8Num179z1">
    <w:name w:val="WW8Num179z1"/>
    <w:rsid w:val="00D37097"/>
  </w:style>
  <w:style w:type="character" w:customStyle="1" w:styleId="WW8Num179z2">
    <w:name w:val="WW8Num179z2"/>
    <w:rsid w:val="00D37097"/>
  </w:style>
  <w:style w:type="character" w:customStyle="1" w:styleId="WW8Num179z3">
    <w:name w:val="WW8Num179z3"/>
    <w:rsid w:val="00D37097"/>
  </w:style>
  <w:style w:type="character" w:customStyle="1" w:styleId="WW8Num179z4">
    <w:name w:val="WW8Num179z4"/>
    <w:rsid w:val="00D37097"/>
  </w:style>
  <w:style w:type="character" w:customStyle="1" w:styleId="WW8Num179z5">
    <w:name w:val="WW8Num179z5"/>
    <w:rsid w:val="00D37097"/>
  </w:style>
  <w:style w:type="character" w:customStyle="1" w:styleId="WW8Num179z6">
    <w:name w:val="WW8Num179z6"/>
    <w:rsid w:val="00D37097"/>
  </w:style>
  <w:style w:type="character" w:customStyle="1" w:styleId="WW8Num179z7">
    <w:name w:val="WW8Num179z7"/>
    <w:rsid w:val="00D37097"/>
  </w:style>
  <w:style w:type="character" w:customStyle="1" w:styleId="WW8Num179z8">
    <w:name w:val="WW8Num179z8"/>
    <w:rsid w:val="00D37097"/>
  </w:style>
  <w:style w:type="character" w:customStyle="1" w:styleId="WW8Num180z0">
    <w:name w:val="WW8Num180z0"/>
    <w:rsid w:val="00D37097"/>
  </w:style>
  <w:style w:type="character" w:customStyle="1" w:styleId="WW8Num181z0">
    <w:name w:val="WW8Num181z0"/>
    <w:rsid w:val="00D37097"/>
    <w:rPr>
      <w:b w:val="0"/>
      <w:bCs w:val="0"/>
    </w:rPr>
  </w:style>
  <w:style w:type="character" w:customStyle="1" w:styleId="WW8Num181z1">
    <w:name w:val="WW8Num181z1"/>
    <w:rsid w:val="00D37097"/>
  </w:style>
  <w:style w:type="character" w:customStyle="1" w:styleId="WW8Num181z2">
    <w:name w:val="WW8Num181z2"/>
    <w:rsid w:val="00D37097"/>
  </w:style>
  <w:style w:type="character" w:customStyle="1" w:styleId="WW8Num181z3">
    <w:name w:val="WW8Num181z3"/>
    <w:rsid w:val="00D37097"/>
  </w:style>
  <w:style w:type="character" w:customStyle="1" w:styleId="WW8Num181z4">
    <w:name w:val="WW8Num181z4"/>
    <w:rsid w:val="00D37097"/>
  </w:style>
  <w:style w:type="character" w:customStyle="1" w:styleId="WW8Num181z5">
    <w:name w:val="WW8Num181z5"/>
    <w:rsid w:val="00D37097"/>
  </w:style>
  <w:style w:type="character" w:customStyle="1" w:styleId="WW8Num181z6">
    <w:name w:val="WW8Num181z6"/>
    <w:rsid w:val="00D37097"/>
  </w:style>
  <w:style w:type="character" w:customStyle="1" w:styleId="WW8Num181z7">
    <w:name w:val="WW8Num181z7"/>
    <w:rsid w:val="00D37097"/>
  </w:style>
  <w:style w:type="character" w:customStyle="1" w:styleId="WW8Num181z8">
    <w:name w:val="WW8Num181z8"/>
    <w:rsid w:val="00D37097"/>
  </w:style>
  <w:style w:type="character" w:customStyle="1" w:styleId="WW8Num182z0">
    <w:name w:val="WW8Num182z0"/>
    <w:rsid w:val="00D37097"/>
  </w:style>
  <w:style w:type="character" w:customStyle="1" w:styleId="WW8Num182z1">
    <w:name w:val="WW8Num182z1"/>
    <w:rsid w:val="00D37097"/>
  </w:style>
  <w:style w:type="character" w:customStyle="1" w:styleId="WW8Num182z2">
    <w:name w:val="WW8Num182z2"/>
    <w:rsid w:val="00D37097"/>
  </w:style>
  <w:style w:type="character" w:customStyle="1" w:styleId="WW8Num182z3">
    <w:name w:val="WW8Num182z3"/>
    <w:rsid w:val="00D37097"/>
  </w:style>
  <w:style w:type="character" w:customStyle="1" w:styleId="WW8Num182z4">
    <w:name w:val="WW8Num182z4"/>
    <w:rsid w:val="00D37097"/>
  </w:style>
  <w:style w:type="character" w:customStyle="1" w:styleId="WW8Num182z5">
    <w:name w:val="WW8Num182z5"/>
    <w:rsid w:val="00D37097"/>
  </w:style>
  <w:style w:type="character" w:customStyle="1" w:styleId="WW8Num182z6">
    <w:name w:val="WW8Num182z6"/>
    <w:rsid w:val="00D37097"/>
  </w:style>
  <w:style w:type="character" w:customStyle="1" w:styleId="WW8Num182z7">
    <w:name w:val="WW8Num182z7"/>
    <w:rsid w:val="00D37097"/>
  </w:style>
  <w:style w:type="character" w:customStyle="1" w:styleId="WW8Num182z8">
    <w:name w:val="WW8Num182z8"/>
    <w:rsid w:val="00D37097"/>
  </w:style>
  <w:style w:type="character" w:customStyle="1" w:styleId="WW8Num183z0">
    <w:name w:val="WW8Num183z0"/>
    <w:rsid w:val="00D37097"/>
    <w:rPr>
      <w:rFonts w:ascii="Arial" w:hAnsi="Arial" w:cs="Arial" w:hint="default"/>
      <w:b w:val="0"/>
      <w:bCs w:val="0"/>
      <w:i w:val="0"/>
      <w:iCs w:val="0"/>
      <w:strike w:val="0"/>
      <w:dstrike w:val="0"/>
      <w:sz w:val="24"/>
      <w:szCs w:val="24"/>
      <w:u w:val="none"/>
      <w:effect w:val="none"/>
    </w:rPr>
  </w:style>
  <w:style w:type="character" w:customStyle="1" w:styleId="WW8Num183z1">
    <w:name w:val="WW8Num183z1"/>
    <w:rsid w:val="00D37097"/>
  </w:style>
  <w:style w:type="character" w:customStyle="1" w:styleId="WW8Num183z2">
    <w:name w:val="WW8Num183z2"/>
    <w:rsid w:val="00D37097"/>
  </w:style>
  <w:style w:type="character" w:customStyle="1" w:styleId="WW8Num183z3">
    <w:name w:val="WW8Num183z3"/>
    <w:rsid w:val="00D37097"/>
  </w:style>
  <w:style w:type="character" w:customStyle="1" w:styleId="WW8Num183z4">
    <w:name w:val="WW8Num183z4"/>
    <w:rsid w:val="00D37097"/>
  </w:style>
  <w:style w:type="character" w:customStyle="1" w:styleId="WW8Num183z5">
    <w:name w:val="WW8Num183z5"/>
    <w:rsid w:val="00D37097"/>
  </w:style>
  <w:style w:type="character" w:customStyle="1" w:styleId="WW8Num183z6">
    <w:name w:val="WW8Num183z6"/>
    <w:rsid w:val="00D37097"/>
  </w:style>
  <w:style w:type="character" w:customStyle="1" w:styleId="WW8Num183z7">
    <w:name w:val="WW8Num183z7"/>
    <w:rsid w:val="00D37097"/>
  </w:style>
  <w:style w:type="character" w:customStyle="1" w:styleId="WW8Num183z8">
    <w:name w:val="WW8Num183z8"/>
    <w:rsid w:val="00D37097"/>
  </w:style>
  <w:style w:type="character" w:customStyle="1" w:styleId="WW8Num184z0">
    <w:name w:val="WW8Num184z0"/>
    <w:rsid w:val="00D37097"/>
    <w:rPr>
      <w:rFonts w:ascii="Arial Narrow" w:hAnsi="Arial Narrow" w:cs="Arial Narrow" w:hint="default"/>
      <w:b w:val="0"/>
      <w:bCs w:val="0"/>
    </w:rPr>
  </w:style>
  <w:style w:type="character" w:customStyle="1" w:styleId="WW8Num184z1">
    <w:name w:val="WW8Num184z1"/>
    <w:rsid w:val="00D37097"/>
  </w:style>
  <w:style w:type="character" w:customStyle="1" w:styleId="WW8Num184z2">
    <w:name w:val="WW8Num184z2"/>
    <w:rsid w:val="00D37097"/>
  </w:style>
  <w:style w:type="character" w:customStyle="1" w:styleId="WW8Num184z3">
    <w:name w:val="WW8Num184z3"/>
    <w:rsid w:val="00D37097"/>
  </w:style>
  <w:style w:type="character" w:customStyle="1" w:styleId="WW8Num184z4">
    <w:name w:val="WW8Num184z4"/>
    <w:rsid w:val="00D37097"/>
  </w:style>
  <w:style w:type="character" w:customStyle="1" w:styleId="WW8Num184z5">
    <w:name w:val="WW8Num184z5"/>
    <w:rsid w:val="00D37097"/>
  </w:style>
  <w:style w:type="character" w:customStyle="1" w:styleId="WW8Num184z6">
    <w:name w:val="WW8Num184z6"/>
    <w:rsid w:val="00D37097"/>
  </w:style>
  <w:style w:type="character" w:customStyle="1" w:styleId="WW8Num184z7">
    <w:name w:val="WW8Num184z7"/>
    <w:rsid w:val="00D37097"/>
  </w:style>
  <w:style w:type="character" w:customStyle="1" w:styleId="WW8Num184z8">
    <w:name w:val="WW8Num184z8"/>
    <w:rsid w:val="00D37097"/>
  </w:style>
  <w:style w:type="character" w:customStyle="1" w:styleId="WW8Num185z0">
    <w:name w:val="WW8Num185z0"/>
    <w:rsid w:val="00D37097"/>
  </w:style>
  <w:style w:type="character" w:customStyle="1" w:styleId="WW8Num185z1">
    <w:name w:val="WW8Num185z1"/>
    <w:rsid w:val="00D37097"/>
  </w:style>
  <w:style w:type="character" w:customStyle="1" w:styleId="WW8Num185z2">
    <w:name w:val="WW8Num185z2"/>
    <w:rsid w:val="00D37097"/>
  </w:style>
  <w:style w:type="character" w:customStyle="1" w:styleId="WW8Num185z3">
    <w:name w:val="WW8Num185z3"/>
    <w:rsid w:val="00D37097"/>
  </w:style>
  <w:style w:type="character" w:customStyle="1" w:styleId="WW8Num185z4">
    <w:name w:val="WW8Num185z4"/>
    <w:rsid w:val="00D37097"/>
  </w:style>
  <w:style w:type="character" w:customStyle="1" w:styleId="WW8Num185z5">
    <w:name w:val="WW8Num185z5"/>
    <w:rsid w:val="00D37097"/>
  </w:style>
  <w:style w:type="character" w:customStyle="1" w:styleId="WW8Num185z6">
    <w:name w:val="WW8Num185z6"/>
    <w:rsid w:val="00D37097"/>
  </w:style>
  <w:style w:type="character" w:customStyle="1" w:styleId="WW8Num185z7">
    <w:name w:val="WW8Num185z7"/>
    <w:rsid w:val="00D37097"/>
  </w:style>
  <w:style w:type="character" w:customStyle="1" w:styleId="WW8Num185z8">
    <w:name w:val="WW8Num185z8"/>
    <w:rsid w:val="00D37097"/>
  </w:style>
  <w:style w:type="character" w:customStyle="1" w:styleId="WW8Num186z0">
    <w:name w:val="WW8Num186z0"/>
    <w:rsid w:val="00D37097"/>
  </w:style>
  <w:style w:type="character" w:customStyle="1" w:styleId="WW8Num186z1">
    <w:name w:val="WW8Num186z1"/>
    <w:rsid w:val="00D37097"/>
  </w:style>
  <w:style w:type="character" w:customStyle="1" w:styleId="WW8Num186z2">
    <w:name w:val="WW8Num186z2"/>
    <w:rsid w:val="00D37097"/>
  </w:style>
  <w:style w:type="character" w:customStyle="1" w:styleId="WW8Num186z3">
    <w:name w:val="WW8Num186z3"/>
    <w:rsid w:val="00D37097"/>
  </w:style>
  <w:style w:type="character" w:customStyle="1" w:styleId="WW8Num186z4">
    <w:name w:val="WW8Num186z4"/>
    <w:rsid w:val="00D37097"/>
  </w:style>
  <w:style w:type="character" w:customStyle="1" w:styleId="WW8Num186z5">
    <w:name w:val="WW8Num186z5"/>
    <w:rsid w:val="00D37097"/>
  </w:style>
  <w:style w:type="character" w:customStyle="1" w:styleId="WW8Num186z6">
    <w:name w:val="WW8Num186z6"/>
    <w:rsid w:val="00D37097"/>
  </w:style>
  <w:style w:type="character" w:customStyle="1" w:styleId="WW8Num186z7">
    <w:name w:val="WW8Num186z7"/>
    <w:rsid w:val="00D37097"/>
  </w:style>
  <w:style w:type="character" w:customStyle="1" w:styleId="WW8Num186z8">
    <w:name w:val="WW8Num186z8"/>
    <w:rsid w:val="00D37097"/>
  </w:style>
  <w:style w:type="character" w:customStyle="1" w:styleId="WW8Num187z0">
    <w:name w:val="WW8Num187z0"/>
    <w:rsid w:val="00D37097"/>
    <w:rPr>
      <w:b w:val="0"/>
      <w:bCs w:val="0"/>
    </w:rPr>
  </w:style>
  <w:style w:type="character" w:customStyle="1" w:styleId="WW8Num187z2">
    <w:name w:val="WW8Num187z2"/>
    <w:rsid w:val="00D37097"/>
  </w:style>
  <w:style w:type="character" w:customStyle="1" w:styleId="WW8Num188z0">
    <w:name w:val="WW8Num188z0"/>
    <w:rsid w:val="00D37097"/>
    <w:rPr>
      <w:rFonts w:ascii="Arial" w:hAnsi="Arial" w:cs="Arial" w:hint="default"/>
      <w:b w:val="0"/>
      <w:bCs w:val="0"/>
      <w:i w:val="0"/>
      <w:iCs w:val="0"/>
      <w:sz w:val="24"/>
      <w:szCs w:val="24"/>
    </w:rPr>
  </w:style>
  <w:style w:type="character" w:customStyle="1" w:styleId="WW8Num188z1">
    <w:name w:val="WW8Num188z1"/>
    <w:rsid w:val="00D37097"/>
  </w:style>
  <w:style w:type="character" w:customStyle="1" w:styleId="WW8Num188z2">
    <w:name w:val="WW8Num188z2"/>
    <w:rsid w:val="00D37097"/>
  </w:style>
  <w:style w:type="character" w:customStyle="1" w:styleId="WW8Num188z3">
    <w:name w:val="WW8Num188z3"/>
    <w:rsid w:val="00D37097"/>
  </w:style>
  <w:style w:type="character" w:customStyle="1" w:styleId="WW8Num188z4">
    <w:name w:val="WW8Num188z4"/>
    <w:rsid w:val="00D37097"/>
  </w:style>
  <w:style w:type="character" w:customStyle="1" w:styleId="WW8Num188z5">
    <w:name w:val="WW8Num188z5"/>
    <w:rsid w:val="00D37097"/>
  </w:style>
  <w:style w:type="character" w:customStyle="1" w:styleId="WW8Num188z6">
    <w:name w:val="WW8Num188z6"/>
    <w:rsid w:val="00D37097"/>
  </w:style>
  <w:style w:type="character" w:customStyle="1" w:styleId="WW8Num188z7">
    <w:name w:val="WW8Num188z7"/>
    <w:rsid w:val="00D37097"/>
  </w:style>
  <w:style w:type="character" w:customStyle="1" w:styleId="WW8Num188z8">
    <w:name w:val="WW8Num188z8"/>
    <w:rsid w:val="00D37097"/>
  </w:style>
  <w:style w:type="character" w:customStyle="1" w:styleId="WW8Num189z0">
    <w:name w:val="WW8Num189z0"/>
    <w:rsid w:val="00D37097"/>
    <w:rPr>
      <w:b w:val="0"/>
      <w:bCs w:val="0"/>
      <w:i w:val="0"/>
      <w:iCs w:val="0"/>
    </w:rPr>
  </w:style>
  <w:style w:type="character" w:customStyle="1" w:styleId="WW8Num189z1">
    <w:name w:val="WW8Num189z1"/>
    <w:rsid w:val="00D37097"/>
  </w:style>
  <w:style w:type="character" w:customStyle="1" w:styleId="WW8Num190z0">
    <w:name w:val="WW8Num190z0"/>
    <w:rsid w:val="00D37097"/>
    <w:rPr>
      <w:b w:val="0"/>
      <w:bCs w:val="0"/>
      <w:i w:val="0"/>
      <w:iCs w:val="0"/>
    </w:rPr>
  </w:style>
  <w:style w:type="character" w:customStyle="1" w:styleId="WW8Num190z1">
    <w:name w:val="WW8Num190z1"/>
    <w:rsid w:val="00D37097"/>
  </w:style>
  <w:style w:type="character" w:customStyle="1" w:styleId="WW8Num191z0">
    <w:name w:val="WW8Num191z0"/>
    <w:rsid w:val="00D37097"/>
    <w:rPr>
      <w:rFonts w:ascii="Arial" w:hAnsi="Arial" w:cs="Arial" w:hint="default"/>
      <w:b w:val="0"/>
      <w:bCs w:val="0"/>
      <w:i w:val="0"/>
      <w:iCs w:val="0"/>
      <w:sz w:val="22"/>
    </w:rPr>
  </w:style>
  <w:style w:type="character" w:customStyle="1" w:styleId="WW8Num191z1">
    <w:name w:val="WW8Num191z1"/>
    <w:rsid w:val="00D37097"/>
  </w:style>
  <w:style w:type="character" w:customStyle="1" w:styleId="WW8Num191z2">
    <w:name w:val="WW8Num191z2"/>
    <w:rsid w:val="00D37097"/>
  </w:style>
  <w:style w:type="character" w:customStyle="1" w:styleId="WW8Num191z3">
    <w:name w:val="WW8Num191z3"/>
    <w:rsid w:val="00D37097"/>
  </w:style>
  <w:style w:type="character" w:customStyle="1" w:styleId="WW8Num191z4">
    <w:name w:val="WW8Num191z4"/>
    <w:rsid w:val="00D37097"/>
  </w:style>
  <w:style w:type="character" w:customStyle="1" w:styleId="WW8Num191z5">
    <w:name w:val="WW8Num191z5"/>
    <w:rsid w:val="00D37097"/>
  </w:style>
  <w:style w:type="character" w:customStyle="1" w:styleId="WW8Num191z6">
    <w:name w:val="WW8Num191z6"/>
    <w:rsid w:val="00D37097"/>
  </w:style>
  <w:style w:type="character" w:customStyle="1" w:styleId="WW8Num191z7">
    <w:name w:val="WW8Num191z7"/>
    <w:rsid w:val="00D37097"/>
  </w:style>
  <w:style w:type="character" w:customStyle="1" w:styleId="WW8Num191z8">
    <w:name w:val="WW8Num191z8"/>
    <w:rsid w:val="00D37097"/>
  </w:style>
  <w:style w:type="character" w:customStyle="1" w:styleId="WW8Num192z0">
    <w:name w:val="WW8Num192z0"/>
    <w:rsid w:val="00D37097"/>
  </w:style>
  <w:style w:type="character" w:customStyle="1" w:styleId="WW8Num193z0">
    <w:name w:val="WW8Num193z0"/>
    <w:rsid w:val="00D37097"/>
    <w:rPr>
      <w:color w:val="auto"/>
    </w:rPr>
  </w:style>
  <w:style w:type="character" w:customStyle="1" w:styleId="WW8Num194z0">
    <w:name w:val="WW8Num194z0"/>
    <w:rsid w:val="00D37097"/>
    <w:rPr>
      <w:rFonts w:ascii="Arial Narrow" w:hAnsi="Arial Narrow" w:cs="Arial" w:hint="default"/>
      <w:color w:val="auto"/>
      <w:sz w:val="22"/>
      <w:szCs w:val="22"/>
    </w:rPr>
  </w:style>
  <w:style w:type="character" w:customStyle="1" w:styleId="WW8Num194z1">
    <w:name w:val="WW8Num194z1"/>
    <w:rsid w:val="00D37097"/>
  </w:style>
  <w:style w:type="character" w:customStyle="1" w:styleId="WW8Num194z2">
    <w:name w:val="WW8Num194z2"/>
    <w:rsid w:val="00D37097"/>
  </w:style>
  <w:style w:type="character" w:customStyle="1" w:styleId="WW8Num194z3">
    <w:name w:val="WW8Num194z3"/>
    <w:rsid w:val="00D37097"/>
  </w:style>
  <w:style w:type="character" w:customStyle="1" w:styleId="WW8Num194z4">
    <w:name w:val="WW8Num194z4"/>
    <w:rsid w:val="00D37097"/>
  </w:style>
  <w:style w:type="character" w:customStyle="1" w:styleId="WW8Num194z5">
    <w:name w:val="WW8Num194z5"/>
    <w:rsid w:val="00D37097"/>
  </w:style>
  <w:style w:type="character" w:customStyle="1" w:styleId="WW8Num194z6">
    <w:name w:val="WW8Num194z6"/>
    <w:rsid w:val="00D37097"/>
  </w:style>
  <w:style w:type="character" w:customStyle="1" w:styleId="WW8Num194z7">
    <w:name w:val="WW8Num194z7"/>
    <w:rsid w:val="00D37097"/>
  </w:style>
  <w:style w:type="character" w:customStyle="1" w:styleId="WW8Num194z8">
    <w:name w:val="WW8Num194z8"/>
    <w:rsid w:val="00D37097"/>
  </w:style>
  <w:style w:type="character" w:customStyle="1" w:styleId="WW8Num195z0">
    <w:name w:val="WW8Num195z0"/>
    <w:rsid w:val="00D37097"/>
  </w:style>
  <w:style w:type="character" w:customStyle="1" w:styleId="WW8Num196z0">
    <w:name w:val="WW8Num196z0"/>
    <w:rsid w:val="00D37097"/>
    <w:rPr>
      <w:b w:val="0"/>
      <w:bCs w:val="0"/>
      <w:i w:val="0"/>
      <w:iCs w:val="0"/>
    </w:rPr>
  </w:style>
  <w:style w:type="character" w:customStyle="1" w:styleId="WW8Num196z1">
    <w:name w:val="WW8Num196z1"/>
    <w:rsid w:val="00D37097"/>
  </w:style>
  <w:style w:type="character" w:customStyle="1" w:styleId="WW8Num196z2">
    <w:name w:val="WW8Num196z2"/>
    <w:rsid w:val="00D37097"/>
  </w:style>
  <w:style w:type="character" w:customStyle="1" w:styleId="WW8Num196z3">
    <w:name w:val="WW8Num196z3"/>
    <w:rsid w:val="00D37097"/>
  </w:style>
  <w:style w:type="character" w:customStyle="1" w:styleId="WW8Num196z4">
    <w:name w:val="WW8Num196z4"/>
    <w:rsid w:val="00D37097"/>
  </w:style>
  <w:style w:type="character" w:customStyle="1" w:styleId="WW8Num196z5">
    <w:name w:val="WW8Num196z5"/>
    <w:rsid w:val="00D37097"/>
  </w:style>
  <w:style w:type="character" w:customStyle="1" w:styleId="WW8Num196z6">
    <w:name w:val="WW8Num196z6"/>
    <w:rsid w:val="00D37097"/>
  </w:style>
  <w:style w:type="character" w:customStyle="1" w:styleId="WW8Num196z7">
    <w:name w:val="WW8Num196z7"/>
    <w:rsid w:val="00D37097"/>
  </w:style>
  <w:style w:type="character" w:customStyle="1" w:styleId="WW8Num196z8">
    <w:name w:val="WW8Num196z8"/>
    <w:rsid w:val="00D37097"/>
  </w:style>
  <w:style w:type="character" w:customStyle="1" w:styleId="WW8Num197z0">
    <w:name w:val="WW8Num197z0"/>
    <w:rsid w:val="00D37097"/>
    <w:rPr>
      <w:b w:val="0"/>
      <w:bCs w:val="0"/>
    </w:rPr>
  </w:style>
  <w:style w:type="character" w:customStyle="1" w:styleId="WW8Num197z2">
    <w:name w:val="WW8Num197z2"/>
    <w:rsid w:val="00D37097"/>
  </w:style>
  <w:style w:type="character" w:customStyle="1" w:styleId="WW8Num198z0">
    <w:name w:val="WW8Num198z0"/>
    <w:rsid w:val="00D37097"/>
    <w:rPr>
      <w:b w:val="0"/>
      <w:bCs w:val="0"/>
    </w:rPr>
  </w:style>
  <w:style w:type="character" w:customStyle="1" w:styleId="WW8Num198z1">
    <w:name w:val="WW8Num198z1"/>
    <w:rsid w:val="00D37097"/>
  </w:style>
  <w:style w:type="character" w:customStyle="1" w:styleId="WW8Num198z2">
    <w:name w:val="WW8Num198z2"/>
    <w:rsid w:val="00D37097"/>
  </w:style>
  <w:style w:type="character" w:customStyle="1" w:styleId="WW8Num198z3">
    <w:name w:val="WW8Num198z3"/>
    <w:rsid w:val="00D37097"/>
  </w:style>
  <w:style w:type="character" w:customStyle="1" w:styleId="WW8Num198z4">
    <w:name w:val="WW8Num198z4"/>
    <w:rsid w:val="00D37097"/>
  </w:style>
  <w:style w:type="character" w:customStyle="1" w:styleId="WW8Num198z5">
    <w:name w:val="WW8Num198z5"/>
    <w:rsid w:val="00D37097"/>
  </w:style>
  <w:style w:type="character" w:customStyle="1" w:styleId="WW8Num198z6">
    <w:name w:val="WW8Num198z6"/>
    <w:rsid w:val="00D37097"/>
  </w:style>
  <w:style w:type="character" w:customStyle="1" w:styleId="WW8Num198z7">
    <w:name w:val="WW8Num198z7"/>
    <w:rsid w:val="00D37097"/>
  </w:style>
  <w:style w:type="character" w:customStyle="1" w:styleId="WW8Num198z8">
    <w:name w:val="WW8Num198z8"/>
    <w:rsid w:val="00D37097"/>
  </w:style>
  <w:style w:type="character" w:customStyle="1" w:styleId="WW8Num199z0">
    <w:name w:val="WW8Num199z0"/>
    <w:rsid w:val="00D37097"/>
  </w:style>
  <w:style w:type="character" w:customStyle="1" w:styleId="WW8Num199z1">
    <w:name w:val="WW8Num199z1"/>
    <w:rsid w:val="00D37097"/>
  </w:style>
  <w:style w:type="character" w:customStyle="1" w:styleId="WW8Num199z2">
    <w:name w:val="WW8Num199z2"/>
    <w:rsid w:val="00D37097"/>
  </w:style>
  <w:style w:type="character" w:customStyle="1" w:styleId="WW8Num199z3">
    <w:name w:val="WW8Num199z3"/>
    <w:rsid w:val="00D37097"/>
  </w:style>
  <w:style w:type="character" w:customStyle="1" w:styleId="WW8Num199z4">
    <w:name w:val="WW8Num199z4"/>
    <w:rsid w:val="00D37097"/>
  </w:style>
  <w:style w:type="character" w:customStyle="1" w:styleId="WW8Num199z5">
    <w:name w:val="WW8Num199z5"/>
    <w:rsid w:val="00D37097"/>
  </w:style>
  <w:style w:type="character" w:customStyle="1" w:styleId="WW8Num199z6">
    <w:name w:val="WW8Num199z6"/>
    <w:rsid w:val="00D37097"/>
  </w:style>
  <w:style w:type="character" w:customStyle="1" w:styleId="WW8Num199z7">
    <w:name w:val="WW8Num199z7"/>
    <w:rsid w:val="00D37097"/>
  </w:style>
  <w:style w:type="character" w:customStyle="1" w:styleId="WW8Num199z8">
    <w:name w:val="WW8Num199z8"/>
    <w:rsid w:val="00D37097"/>
  </w:style>
  <w:style w:type="character" w:customStyle="1" w:styleId="WW8Num200z0">
    <w:name w:val="WW8Num200z0"/>
    <w:rsid w:val="00D37097"/>
    <w:rPr>
      <w:b w:val="0"/>
      <w:bCs w:val="0"/>
    </w:rPr>
  </w:style>
  <w:style w:type="character" w:customStyle="1" w:styleId="WW8Num200z1">
    <w:name w:val="WW8Num200z1"/>
    <w:rsid w:val="00D37097"/>
  </w:style>
  <w:style w:type="character" w:customStyle="1" w:styleId="WW8Num200z2">
    <w:name w:val="WW8Num200z2"/>
    <w:rsid w:val="00D37097"/>
  </w:style>
  <w:style w:type="character" w:customStyle="1" w:styleId="WW8Num200z3">
    <w:name w:val="WW8Num200z3"/>
    <w:rsid w:val="00D37097"/>
  </w:style>
  <w:style w:type="character" w:customStyle="1" w:styleId="WW8Num200z4">
    <w:name w:val="WW8Num200z4"/>
    <w:rsid w:val="00D37097"/>
  </w:style>
  <w:style w:type="character" w:customStyle="1" w:styleId="WW8Num200z5">
    <w:name w:val="WW8Num200z5"/>
    <w:rsid w:val="00D37097"/>
  </w:style>
  <w:style w:type="character" w:customStyle="1" w:styleId="WW8Num200z6">
    <w:name w:val="WW8Num200z6"/>
    <w:rsid w:val="00D37097"/>
  </w:style>
  <w:style w:type="character" w:customStyle="1" w:styleId="WW8Num200z7">
    <w:name w:val="WW8Num200z7"/>
    <w:rsid w:val="00D37097"/>
  </w:style>
  <w:style w:type="character" w:customStyle="1" w:styleId="WW8Num200z8">
    <w:name w:val="WW8Num200z8"/>
    <w:rsid w:val="00D37097"/>
  </w:style>
  <w:style w:type="character" w:customStyle="1" w:styleId="WW8Num201z0">
    <w:name w:val="WW8Num201z0"/>
    <w:rsid w:val="00D37097"/>
    <w:rPr>
      <w:b w:val="0"/>
      <w:bCs w:val="0"/>
      <w:i w:val="0"/>
      <w:iCs w:val="0"/>
      <w:strike w:val="0"/>
      <w:dstrike w:val="0"/>
      <w:sz w:val="24"/>
      <w:szCs w:val="24"/>
      <w:u w:val="none"/>
      <w:effect w:val="none"/>
    </w:rPr>
  </w:style>
  <w:style w:type="character" w:customStyle="1" w:styleId="WW8Num201z1">
    <w:name w:val="WW8Num201z1"/>
    <w:rsid w:val="00D37097"/>
  </w:style>
  <w:style w:type="character" w:customStyle="1" w:styleId="WW8Num201z2">
    <w:name w:val="WW8Num201z2"/>
    <w:rsid w:val="00D37097"/>
  </w:style>
  <w:style w:type="character" w:customStyle="1" w:styleId="WW8Num201z3">
    <w:name w:val="WW8Num201z3"/>
    <w:rsid w:val="00D37097"/>
  </w:style>
  <w:style w:type="character" w:customStyle="1" w:styleId="WW8Num201z4">
    <w:name w:val="WW8Num201z4"/>
    <w:rsid w:val="00D37097"/>
  </w:style>
  <w:style w:type="character" w:customStyle="1" w:styleId="WW8Num201z5">
    <w:name w:val="WW8Num201z5"/>
    <w:rsid w:val="00D37097"/>
  </w:style>
  <w:style w:type="character" w:customStyle="1" w:styleId="WW8Num201z6">
    <w:name w:val="WW8Num201z6"/>
    <w:rsid w:val="00D37097"/>
  </w:style>
  <w:style w:type="character" w:customStyle="1" w:styleId="WW8Num201z7">
    <w:name w:val="WW8Num201z7"/>
    <w:rsid w:val="00D37097"/>
  </w:style>
  <w:style w:type="character" w:customStyle="1" w:styleId="WW8Num201z8">
    <w:name w:val="WW8Num201z8"/>
    <w:rsid w:val="00D37097"/>
  </w:style>
  <w:style w:type="character" w:customStyle="1" w:styleId="WW8Num202z0">
    <w:name w:val="WW8Num202z0"/>
    <w:rsid w:val="00D37097"/>
    <w:rPr>
      <w:b w:val="0"/>
      <w:bCs w:val="0"/>
      <w:i w:val="0"/>
      <w:iCs w:val="0"/>
      <w:sz w:val="24"/>
      <w:szCs w:val="24"/>
    </w:rPr>
  </w:style>
  <w:style w:type="character" w:customStyle="1" w:styleId="WW8Num202z1">
    <w:name w:val="WW8Num202z1"/>
    <w:rsid w:val="00D37097"/>
  </w:style>
  <w:style w:type="character" w:customStyle="1" w:styleId="WW8Num202z2">
    <w:name w:val="WW8Num202z2"/>
    <w:rsid w:val="00D37097"/>
  </w:style>
  <w:style w:type="character" w:customStyle="1" w:styleId="WW8Num202z3">
    <w:name w:val="WW8Num202z3"/>
    <w:rsid w:val="00D37097"/>
  </w:style>
  <w:style w:type="character" w:customStyle="1" w:styleId="WW8Num202z4">
    <w:name w:val="WW8Num202z4"/>
    <w:rsid w:val="00D37097"/>
  </w:style>
  <w:style w:type="character" w:customStyle="1" w:styleId="WW8Num202z5">
    <w:name w:val="WW8Num202z5"/>
    <w:rsid w:val="00D37097"/>
  </w:style>
  <w:style w:type="character" w:customStyle="1" w:styleId="WW8Num202z6">
    <w:name w:val="WW8Num202z6"/>
    <w:rsid w:val="00D37097"/>
  </w:style>
  <w:style w:type="character" w:customStyle="1" w:styleId="WW8Num202z7">
    <w:name w:val="WW8Num202z7"/>
    <w:rsid w:val="00D37097"/>
  </w:style>
  <w:style w:type="character" w:customStyle="1" w:styleId="WW8Num202z8">
    <w:name w:val="WW8Num202z8"/>
    <w:rsid w:val="00D37097"/>
  </w:style>
  <w:style w:type="character" w:customStyle="1" w:styleId="WW8Num203z0">
    <w:name w:val="WW8Num203z0"/>
    <w:rsid w:val="00D37097"/>
    <w:rPr>
      <w:rFonts w:ascii="Arial Narrow" w:hAnsi="Arial Narrow" w:cs="Arial" w:hint="default"/>
      <w:sz w:val="22"/>
      <w:szCs w:val="22"/>
    </w:rPr>
  </w:style>
  <w:style w:type="character" w:customStyle="1" w:styleId="WW8Num203z2">
    <w:name w:val="WW8Num203z2"/>
    <w:rsid w:val="00D37097"/>
    <w:rPr>
      <w:b w:val="0"/>
      <w:bCs w:val="0"/>
      <w:i w:val="0"/>
      <w:iCs w:val="0"/>
    </w:rPr>
  </w:style>
  <w:style w:type="character" w:customStyle="1" w:styleId="WW8Num203z3">
    <w:name w:val="WW8Num203z3"/>
    <w:rsid w:val="00D37097"/>
    <w:rPr>
      <w:b w:val="0"/>
      <w:bCs w:val="0"/>
      <w:i w:val="0"/>
      <w:iCs w:val="0"/>
      <w:color w:val="auto"/>
    </w:rPr>
  </w:style>
  <w:style w:type="character" w:customStyle="1" w:styleId="WW8Num204z0">
    <w:name w:val="WW8Num204z0"/>
    <w:rsid w:val="00D37097"/>
  </w:style>
  <w:style w:type="character" w:customStyle="1" w:styleId="WW8Num205z0">
    <w:name w:val="WW8Num205z0"/>
    <w:rsid w:val="00D37097"/>
    <w:rPr>
      <w:rFonts w:ascii="Arial" w:hAnsi="Arial" w:cs="Arial" w:hint="default"/>
      <w:b w:val="0"/>
      <w:bCs w:val="0"/>
      <w:sz w:val="24"/>
      <w:szCs w:val="24"/>
    </w:rPr>
  </w:style>
  <w:style w:type="character" w:customStyle="1" w:styleId="WW8Num205z1">
    <w:name w:val="WW8Num205z1"/>
    <w:rsid w:val="00D37097"/>
  </w:style>
  <w:style w:type="character" w:customStyle="1" w:styleId="WW8Num205z2">
    <w:name w:val="WW8Num205z2"/>
    <w:rsid w:val="00D37097"/>
  </w:style>
  <w:style w:type="character" w:customStyle="1" w:styleId="WW8Num205z3">
    <w:name w:val="WW8Num205z3"/>
    <w:rsid w:val="00D37097"/>
  </w:style>
  <w:style w:type="character" w:customStyle="1" w:styleId="WW8Num205z4">
    <w:name w:val="WW8Num205z4"/>
    <w:rsid w:val="00D37097"/>
  </w:style>
  <w:style w:type="character" w:customStyle="1" w:styleId="WW8Num205z5">
    <w:name w:val="WW8Num205z5"/>
    <w:rsid w:val="00D37097"/>
  </w:style>
  <w:style w:type="character" w:customStyle="1" w:styleId="WW8Num205z6">
    <w:name w:val="WW8Num205z6"/>
    <w:rsid w:val="00D37097"/>
  </w:style>
  <w:style w:type="character" w:customStyle="1" w:styleId="WW8Num205z7">
    <w:name w:val="WW8Num205z7"/>
    <w:rsid w:val="00D37097"/>
  </w:style>
  <w:style w:type="character" w:customStyle="1" w:styleId="WW8Num205z8">
    <w:name w:val="WW8Num205z8"/>
    <w:rsid w:val="00D37097"/>
  </w:style>
  <w:style w:type="character" w:customStyle="1" w:styleId="WW8Num206z0">
    <w:name w:val="WW8Num206z0"/>
    <w:rsid w:val="00D37097"/>
  </w:style>
  <w:style w:type="character" w:customStyle="1" w:styleId="WW8Num206z1">
    <w:name w:val="WW8Num206z1"/>
    <w:rsid w:val="00D37097"/>
  </w:style>
  <w:style w:type="character" w:customStyle="1" w:styleId="WW8Num206z2">
    <w:name w:val="WW8Num206z2"/>
    <w:rsid w:val="00D37097"/>
  </w:style>
  <w:style w:type="character" w:customStyle="1" w:styleId="WW8Num206z3">
    <w:name w:val="WW8Num206z3"/>
    <w:rsid w:val="00D37097"/>
  </w:style>
  <w:style w:type="character" w:customStyle="1" w:styleId="WW8Num206z4">
    <w:name w:val="WW8Num206z4"/>
    <w:rsid w:val="00D37097"/>
  </w:style>
  <w:style w:type="character" w:customStyle="1" w:styleId="WW8Num206z5">
    <w:name w:val="WW8Num206z5"/>
    <w:rsid w:val="00D37097"/>
  </w:style>
  <w:style w:type="character" w:customStyle="1" w:styleId="WW8Num206z6">
    <w:name w:val="WW8Num206z6"/>
    <w:rsid w:val="00D37097"/>
  </w:style>
  <w:style w:type="character" w:customStyle="1" w:styleId="WW8Num206z7">
    <w:name w:val="WW8Num206z7"/>
    <w:rsid w:val="00D37097"/>
  </w:style>
  <w:style w:type="character" w:customStyle="1" w:styleId="WW8Num206z8">
    <w:name w:val="WW8Num206z8"/>
    <w:rsid w:val="00D37097"/>
  </w:style>
  <w:style w:type="character" w:customStyle="1" w:styleId="WW8Num207z0">
    <w:name w:val="WW8Num207z0"/>
    <w:rsid w:val="00D37097"/>
  </w:style>
  <w:style w:type="character" w:customStyle="1" w:styleId="WW8Num207z1">
    <w:name w:val="WW8Num207z1"/>
    <w:rsid w:val="00D37097"/>
  </w:style>
  <w:style w:type="character" w:customStyle="1" w:styleId="WW8Num207z2">
    <w:name w:val="WW8Num207z2"/>
    <w:rsid w:val="00D37097"/>
  </w:style>
  <w:style w:type="character" w:customStyle="1" w:styleId="WW8Num207z3">
    <w:name w:val="WW8Num207z3"/>
    <w:rsid w:val="00D37097"/>
  </w:style>
  <w:style w:type="character" w:customStyle="1" w:styleId="WW8Num207z4">
    <w:name w:val="WW8Num207z4"/>
    <w:rsid w:val="00D37097"/>
  </w:style>
  <w:style w:type="character" w:customStyle="1" w:styleId="WW8Num207z5">
    <w:name w:val="WW8Num207z5"/>
    <w:rsid w:val="00D37097"/>
  </w:style>
  <w:style w:type="character" w:customStyle="1" w:styleId="WW8Num207z6">
    <w:name w:val="WW8Num207z6"/>
    <w:rsid w:val="00D37097"/>
  </w:style>
  <w:style w:type="character" w:customStyle="1" w:styleId="WW8Num207z7">
    <w:name w:val="WW8Num207z7"/>
    <w:rsid w:val="00D37097"/>
  </w:style>
  <w:style w:type="character" w:customStyle="1" w:styleId="WW8Num207z8">
    <w:name w:val="WW8Num207z8"/>
    <w:rsid w:val="00D37097"/>
  </w:style>
  <w:style w:type="character" w:customStyle="1" w:styleId="WW8Num208z0">
    <w:name w:val="WW8Num208z0"/>
    <w:rsid w:val="00D37097"/>
    <w:rPr>
      <w:b w:val="0"/>
      <w:bCs w:val="0"/>
      <w:i w:val="0"/>
      <w:iCs w:val="0"/>
      <w:strike w:val="0"/>
      <w:dstrike w:val="0"/>
      <w:sz w:val="24"/>
      <w:szCs w:val="24"/>
      <w:u w:val="none"/>
      <w:effect w:val="none"/>
    </w:rPr>
  </w:style>
  <w:style w:type="character" w:customStyle="1" w:styleId="WW8Num208z1">
    <w:name w:val="WW8Num208z1"/>
    <w:rsid w:val="00D37097"/>
  </w:style>
  <w:style w:type="character" w:customStyle="1" w:styleId="WW8Num208z2">
    <w:name w:val="WW8Num208z2"/>
    <w:rsid w:val="00D37097"/>
  </w:style>
  <w:style w:type="character" w:customStyle="1" w:styleId="WW8Num208z3">
    <w:name w:val="WW8Num208z3"/>
    <w:rsid w:val="00D37097"/>
  </w:style>
  <w:style w:type="character" w:customStyle="1" w:styleId="WW8Num208z4">
    <w:name w:val="WW8Num208z4"/>
    <w:rsid w:val="00D37097"/>
  </w:style>
  <w:style w:type="character" w:customStyle="1" w:styleId="WW8Num208z5">
    <w:name w:val="WW8Num208z5"/>
    <w:rsid w:val="00D37097"/>
  </w:style>
  <w:style w:type="character" w:customStyle="1" w:styleId="WW8Num208z6">
    <w:name w:val="WW8Num208z6"/>
    <w:rsid w:val="00D37097"/>
  </w:style>
  <w:style w:type="character" w:customStyle="1" w:styleId="WW8Num208z7">
    <w:name w:val="WW8Num208z7"/>
    <w:rsid w:val="00D37097"/>
  </w:style>
  <w:style w:type="character" w:customStyle="1" w:styleId="WW8Num208z8">
    <w:name w:val="WW8Num208z8"/>
    <w:rsid w:val="00D37097"/>
  </w:style>
  <w:style w:type="character" w:customStyle="1" w:styleId="WW8Num209z0">
    <w:name w:val="WW8Num209z0"/>
    <w:rsid w:val="00D37097"/>
  </w:style>
  <w:style w:type="character" w:customStyle="1" w:styleId="WW8Num210z0">
    <w:name w:val="WW8Num210z0"/>
    <w:rsid w:val="00D37097"/>
    <w:rPr>
      <w:b w:val="0"/>
      <w:bCs w:val="0"/>
    </w:rPr>
  </w:style>
  <w:style w:type="character" w:customStyle="1" w:styleId="WW8Num210z1">
    <w:name w:val="WW8Num210z1"/>
    <w:rsid w:val="00D37097"/>
  </w:style>
  <w:style w:type="character" w:customStyle="1" w:styleId="WW8Num210z2">
    <w:name w:val="WW8Num210z2"/>
    <w:rsid w:val="00D37097"/>
  </w:style>
  <w:style w:type="character" w:customStyle="1" w:styleId="WW8Num210z3">
    <w:name w:val="WW8Num210z3"/>
    <w:rsid w:val="00D37097"/>
  </w:style>
  <w:style w:type="character" w:customStyle="1" w:styleId="WW8Num210z4">
    <w:name w:val="WW8Num210z4"/>
    <w:rsid w:val="00D37097"/>
  </w:style>
  <w:style w:type="character" w:customStyle="1" w:styleId="WW8Num210z5">
    <w:name w:val="WW8Num210z5"/>
    <w:rsid w:val="00D37097"/>
  </w:style>
  <w:style w:type="character" w:customStyle="1" w:styleId="WW8Num210z6">
    <w:name w:val="WW8Num210z6"/>
    <w:rsid w:val="00D37097"/>
  </w:style>
  <w:style w:type="character" w:customStyle="1" w:styleId="WW8Num210z7">
    <w:name w:val="WW8Num210z7"/>
    <w:rsid w:val="00D37097"/>
  </w:style>
  <w:style w:type="character" w:customStyle="1" w:styleId="WW8Num210z8">
    <w:name w:val="WW8Num210z8"/>
    <w:rsid w:val="00D37097"/>
  </w:style>
  <w:style w:type="character" w:customStyle="1" w:styleId="WW8Num211z0">
    <w:name w:val="WW8Num211z0"/>
    <w:rsid w:val="00D37097"/>
    <w:rPr>
      <w:b w:val="0"/>
      <w:bCs w:val="0"/>
      <w:i w:val="0"/>
      <w:iCs w:val="0"/>
      <w:strike w:val="0"/>
      <w:dstrike w:val="0"/>
      <w:sz w:val="24"/>
      <w:szCs w:val="24"/>
      <w:u w:val="none"/>
      <w:effect w:val="none"/>
    </w:rPr>
  </w:style>
  <w:style w:type="character" w:customStyle="1" w:styleId="WW8Num211z1">
    <w:name w:val="WW8Num211z1"/>
    <w:rsid w:val="00D37097"/>
  </w:style>
  <w:style w:type="character" w:customStyle="1" w:styleId="WW8Num212z0">
    <w:name w:val="WW8Num212z0"/>
    <w:rsid w:val="00D37097"/>
  </w:style>
  <w:style w:type="character" w:customStyle="1" w:styleId="WW8Num212z1">
    <w:name w:val="WW8Num212z1"/>
    <w:rsid w:val="00D37097"/>
  </w:style>
  <w:style w:type="character" w:customStyle="1" w:styleId="WW8Num212z2">
    <w:name w:val="WW8Num212z2"/>
    <w:rsid w:val="00D37097"/>
  </w:style>
  <w:style w:type="character" w:customStyle="1" w:styleId="WW8Num212z3">
    <w:name w:val="WW8Num212z3"/>
    <w:rsid w:val="00D37097"/>
  </w:style>
  <w:style w:type="character" w:customStyle="1" w:styleId="WW8Num212z4">
    <w:name w:val="WW8Num212z4"/>
    <w:rsid w:val="00D37097"/>
  </w:style>
  <w:style w:type="character" w:customStyle="1" w:styleId="WW8Num212z5">
    <w:name w:val="WW8Num212z5"/>
    <w:rsid w:val="00D37097"/>
  </w:style>
  <w:style w:type="character" w:customStyle="1" w:styleId="WW8Num212z6">
    <w:name w:val="WW8Num212z6"/>
    <w:rsid w:val="00D37097"/>
  </w:style>
  <w:style w:type="character" w:customStyle="1" w:styleId="WW8Num212z7">
    <w:name w:val="WW8Num212z7"/>
    <w:rsid w:val="00D37097"/>
  </w:style>
  <w:style w:type="character" w:customStyle="1" w:styleId="WW8Num212z8">
    <w:name w:val="WW8Num212z8"/>
    <w:rsid w:val="00D37097"/>
  </w:style>
  <w:style w:type="character" w:customStyle="1" w:styleId="WW8Num213z0">
    <w:name w:val="WW8Num213z0"/>
    <w:rsid w:val="00D37097"/>
  </w:style>
  <w:style w:type="character" w:customStyle="1" w:styleId="WW8Num213z1">
    <w:name w:val="WW8Num213z1"/>
    <w:rsid w:val="00D37097"/>
  </w:style>
  <w:style w:type="character" w:customStyle="1" w:styleId="WW8Num213z2">
    <w:name w:val="WW8Num213z2"/>
    <w:rsid w:val="00D37097"/>
  </w:style>
  <w:style w:type="character" w:customStyle="1" w:styleId="WW8Num213z3">
    <w:name w:val="WW8Num213z3"/>
    <w:rsid w:val="00D37097"/>
  </w:style>
  <w:style w:type="character" w:customStyle="1" w:styleId="WW8Num213z4">
    <w:name w:val="WW8Num213z4"/>
    <w:rsid w:val="00D37097"/>
  </w:style>
  <w:style w:type="character" w:customStyle="1" w:styleId="WW8Num213z5">
    <w:name w:val="WW8Num213z5"/>
    <w:rsid w:val="00D37097"/>
  </w:style>
  <w:style w:type="character" w:customStyle="1" w:styleId="WW8Num213z6">
    <w:name w:val="WW8Num213z6"/>
    <w:rsid w:val="00D37097"/>
  </w:style>
  <w:style w:type="character" w:customStyle="1" w:styleId="WW8Num213z7">
    <w:name w:val="WW8Num213z7"/>
    <w:rsid w:val="00D37097"/>
  </w:style>
  <w:style w:type="character" w:customStyle="1" w:styleId="WW8Num213z8">
    <w:name w:val="WW8Num213z8"/>
    <w:rsid w:val="00D37097"/>
  </w:style>
  <w:style w:type="character" w:customStyle="1" w:styleId="WW8Num214z0">
    <w:name w:val="WW8Num214z0"/>
    <w:rsid w:val="00D37097"/>
    <w:rPr>
      <w:b w:val="0"/>
      <w:bCs w:val="0"/>
      <w:i w:val="0"/>
      <w:iCs w:val="0"/>
    </w:rPr>
  </w:style>
  <w:style w:type="character" w:customStyle="1" w:styleId="WW8Num214z1">
    <w:name w:val="WW8Num214z1"/>
    <w:rsid w:val="00D37097"/>
  </w:style>
  <w:style w:type="character" w:customStyle="1" w:styleId="WW8Num214z2">
    <w:name w:val="WW8Num214z2"/>
    <w:rsid w:val="00D37097"/>
  </w:style>
  <w:style w:type="character" w:customStyle="1" w:styleId="WW8Num214z3">
    <w:name w:val="WW8Num214z3"/>
    <w:rsid w:val="00D37097"/>
  </w:style>
  <w:style w:type="character" w:customStyle="1" w:styleId="WW8Num214z4">
    <w:name w:val="WW8Num214z4"/>
    <w:rsid w:val="00D37097"/>
  </w:style>
  <w:style w:type="character" w:customStyle="1" w:styleId="WW8Num214z5">
    <w:name w:val="WW8Num214z5"/>
    <w:rsid w:val="00D37097"/>
  </w:style>
  <w:style w:type="character" w:customStyle="1" w:styleId="WW8Num214z6">
    <w:name w:val="WW8Num214z6"/>
    <w:rsid w:val="00D37097"/>
  </w:style>
  <w:style w:type="character" w:customStyle="1" w:styleId="WW8Num214z7">
    <w:name w:val="WW8Num214z7"/>
    <w:rsid w:val="00D37097"/>
  </w:style>
  <w:style w:type="character" w:customStyle="1" w:styleId="WW8Num214z8">
    <w:name w:val="WW8Num214z8"/>
    <w:rsid w:val="00D37097"/>
  </w:style>
  <w:style w:type="character" w:customStyle="1" w:styleId="WW8Num215z0">
    <w:name w:val="WW8Num215z0"/>
    <w:rsid w:val="00D37097"/>
  </w:style>
  <w:style w:type="character" w:customStyle="1" w:styleId="WW8Num216z0">
    <w:name w:val="WW8Num216z0"/>
    <w:rsid w:val="00D37097"/>
    <w:rPr>
      <w:rFonts w:ascii="Symbol" w:hAnsi="Symbol" w:cs="Symbol" w:hint="default"/>
    </w:rPr>
  </w:style>
  <w:style w:type="character" w:customStyle="1" w:styleId="WW8Num216z1">
    <w:name w:val="WW8Num216z1"/>
    <w:rsid w:val="00D37097"/>
    <w:rPr>
      <w:rFonts w:ascii="Courier New" w:hAnsi="Courier New" w:cs="Courier New" w:hint="default"/>
    </w:rPr>
  </w:style>
  <w:style w:type="character" w:customStyle="1" w:styleId="WW8Num216z2">
    <w:name w:val="WW8Num216z2"/>
    <w:rsid w:val="00D37097"/>
    <w:rPr>
      <w:rFonts w:ascii="Wingdings" w:hAnsi="Wingdings" w:cs="Wingdings" w:hint="default"/>
    </w:rPr>
  </w:style>
  <w:style w:type="character" w:customStyle="1" w:styleId="WW8Num217z0">
    <w:name w:val="WW8Num217z0"/>
    <w:rsid w:val="00D37097"/>
  </w:style>
  <w:style w:type="character" w:customStyle="1" w:styleId="WW8Num217z1">
    <w:name w:val="WW8Num217z1"/>
    <w:rsid w:val="00D37097"/>
  </w:style>
  <w:style w:type="character" w:customStyle="1" w:styleId="WW8Num217z2">
    <w:name w:val="WW8Num217z2"/>
    <w:rsid w:val="00D37097"/>
  </w:style>
  <w:style w:type="character" w:customStyle="1" w:styleId="WW8Num217z3">
    <w:name w:val="WW8Num217z3"/>
    <w:rsid w:val="00D37097"/>
  </w:style>
  <w:style w:type="character" w:customStyle="1" w:styleId="WW8Num217z4">
    <w:name w:val="WW8Num217z4"/>
    <w:rsid w:val="00D37097"/>
  </w:style>
  <w:style w:type="character" w:customStyle="1" w:styleId="WW8Num217z5">
    <w:name w:val="WW8Num217z5"/>
    <w:rsid w:val="00D37097"/>
  </w:style>
  <w:style w:type="character" w:customStyle="1" w:styleId="WW8Num217z6">
    <w:name w:val="WW8Num217z6"/>
    <w:rsid w:val="00D37097"/>
  </w:style>
  <w:style w:type="character" w:customStyle="1" w:styleId="WW8Num217z7">
    <w:name w:val="WW8Num217z7"/>
    <w:rsid w:val="00D37097"/>
  </w:style>
  <w:style w:type="character" w:customStyle="1" w:styleId="WW8Num217z8">
    <w:name w:val="WW8Num217z8"/>
    <w:rsid w:val="00D37097"/>
  </w:style>
  <w:style w:type="character" w:customStyle="1" w:styleId="WW8Num218z0">
    <w:name w:val="WW8Num218z0"/>
    <w:rsid w:val="00D37097"/>
    <w:rPr>
      <w:b w:val="0"/>
      <w:bCs w:val="0"/>
      <w:i w:val="0"/>
      <w:iCs w:val="0"/>
      <w:strike w:val="0"/>
      <w:dstrike w:val="0"/>
      <w:sz w:val="24"/>
      <w:szCs w:val="24"/>
      <w:u w:val="none"/>
      <w:effect w:val="none"/>
    </w:rPr>
  </w:style>
  <w:style w:type="character" w:customStyle="1" w:styleId="WW8Num218z1">
    <w:name w:val="WW8Num218z1"/>
    <w:rsid w:val="00D37097"/>
  </w:style>
  <w:style w:type="character" w:customStyle="1" w:styleId="WW8Num218z2">
    <w:name w:val="WW8Num218z2"/>
    <w:rsid w:val="00D37097"/>
  </w:style>
  <w:style w:type="character" w:customStyle="1" w:styleId="WW8Num218z3">
    <w:name w:val="WW8Num218z3"/>
    <w:rsid w:val="00D37097"/>
  </w:style>
  <w:style w:type="character" w:customStyle="1" w:styleId="WW8Num218z4">
    <w:name w:val="WW8Num218z4"/>
    <w:rsid w:val="00D37097"/>
  </w:style>
  <w:style w:type="character" w:customStyle="1" w:styleId="WW8Num218z5">
    <w:name w:val="WW8Num218z5"/>
    <w:rsid w:val="00D37097"/>
  </w:style>
  <w:style w:type="character" w:customStyle="1" w:styleId="WW8Num218z6">
    <w:name w:val="WW8Num218z6"/>
    <w:rsid w:val="00D37097"/>
  </w:style>
  <w:style w:type="character" w:customStyle="1" w:styleId="WW8Num218z7">
    <w:name w:val="WW8Num218z7"/>
    <w:rsid w:val="00D37097"/>
  </w:style>
  <w:style w:type="character" w:customStyle="1" w:styleId="WW8Num218z8">
    <w:name w:val="WW8Num218z8"/>
    <w:rsid w:val="00D37097"/>
  </w:style>
  <w:style w:type="character" w:customStyle="1" w:styleId="WW8Num219z0">
    <w:name w:val="WW8Num219z0"/>
    <w:rsid w:val="00D37097"/>
  </w:style>
  <w:style w:type="character" w:customStyle="1" w:styleId="WW8Num219z1">
    <w:name w:val="WW8Num219z1"/>
    <w:rsid w:val="00D37097"/>
  </w:style>
  <w:style w:type="character" w:customStyle="1" w:styleId="WW8Num219z2">
    <w:name w:val="WW8Num219z2"/>
    <w:rsid w:val="00D37097"/>
  </w:style>
  <w:style w:type="character" w:customStyle="1" w:styleId="WW8Num219z3">
    <w:name w:val="WW8Num219z3"/>
    <w:rsid w:val="00D37097"/>
  </w:style>
  <w:style w:type="character" w:customStyle="1" w:styleId="WW8Num219z4">
    <w:name w:val="WW8Num219z4"/>
    <w:rsid w:val="00D37097"/>
  </w:style>
  <w:style w:type="character" w:customStyle="1" w:styleId="WW8Num219z5">
    <w:name w:val="WW8Num219z5"/>
    <w:rsid w:val="00D37097"/>
  </w:style>
  <w:style w:type="character" w:customStyle="1" w:styleId="WW8Num219z6">
    <w:name w:val="WW8Num219z6"/>
    <w:rsid w:val="00D37097"/>
  </w:style>
  <w:style w:type="character" w:customStyle="1" w:styleId="WW8Num219z7">
    <w:name w:val="WW8Num219z7"/>
    <w:rsid w:val="00D37097"/>
  </w:style>
  <w:style w:type="character" w:customStyle="1" w:styleId="WW8Num219z8">
    <w:name w:val="WW8Num219z8"/>
    <w:rsid w:val="00D37097"/>
  </w:style>
  <w:style w:type="character" w:customStyle="1" w:styleId="WW8Num220z0">
    <w:name w:val="WW8Num220z0"/>
    <w:rsid w:val="00D37097"/>
    <w:rPr>
      <w:b w:val="0"/>
      <w:bCs w:val="0"/>
    </w:rPr>
  </w:style>
  <w:style w:type="character" w:customStyle="1" w:styleId="WW8Num220z1">
    <w:name w:val="WW8Num220z1"/>
    <w:rsid w:val="00D37097"/>
  </w:style>
  <w:style w:type="character" w:customStyle="1" w:styleId="WW8Num220z2">
    <w:name w:val="WW8Num220z2"/>
    <w:rsid w:val="00D37097"/>
  </w:style>
  <w:style w:type="character" w:customStyle="1" w:styleId="WW8Num220z3">
    <w:name w:val="WW8Num220z3"/>
    <w:rsid w:val="00D37097"/>
  </w:style>
  <w:style w:type="character" w:customStyle="1" w:styleId="WW8Num220z4">
    <w:name w:val="WW8Num220z4"/>
    <w:rsid w:val="00D37097"/>
  </w:style>
  <w:style w:type="character" w:customStyle="1" w:styleId="WW8Num220z5">
    <w:name w:val="WW8Num220z5"/>
    <w:rsid w:val="00D37097"/>
  </w:style>
  <w:style w:type="character" w:customStyle="1" w:styleId="WW8Num220z6">
    <w:name w:val="WW8Num220z6"/>
    <w:rsid w:val="00D37097"/>
  </w:style>
  <w:style w:type="character" w:customStyle="1" w:styleId="WW8Num220z7">
    <w:name w:val="WW8Num220z7"/>
    <w:rsid w:val="00D37097"/>
  </w:style>
  <w:style w:type="character" w:customStyle="1" w:styleId="WW8Num220z8">
    <w:name w:val="WW8Num220z8"/>
    <w:rsid w:val="00D37097"/>
  </w:style>
  <w:style w:type="character" w:customStyle="1" w:styleId="WW8Num221z0">
    <w:name w:val="WW8Num221z0"/>
    <w:rsid w:val="00D37097"/>
    <w:rPr>
      <w:b w:val="0"/>
      <w:bCs w:val="0"/>
      <w:i w:val="0"/>
      <w:iCs w:val="0"/>
      <w:strike w:val="0"/>
      <w:dstrike w:val="0"/>
      <w:sz w:val="24"/>
      <w:szCs w:val="24"/>
      <w:u w:val="none"/>
      <w:effect w:val="none"/>
    </w:rPr>
  </w:style>
  <w:style w:type="character" w:customStyle="1" w:styleId="WW8Num221z1">
    <w:name w:val="WW8Num221z1"/>
    <w:rsid w:val="00D37097"/>
  </w:style>
  <w:style w:type="character" w:customStyle="1" w:styleId="WW8Num222z0">
    <w:name w:val="WW8Num222z0"/>
    <w:rsid w:val="00D37097"/>
    <w:rPr>
      <w:b w:val="0"/>
      <w:bCs w:val="0"/>
    </w:rPr>
  </w:style>
  <w:style w:type="character" w:customStyle="1" w:styleId="WW8Num222z1">
    <w:name w:val="WW8Num222z1"/>
    <w:rsid w:val="00D37097"/>
  </w:style>
  <w:style w:type="character" w:customStyle="1" w:styleId="WW8Num222z2">
    <w:name w:val="WW8Num222z2"/>
    <w:rsid w:val="00D37097"/>
    <w:rPr>
      <w:rFonts w:ascii="Symbol" w:hAnsi="Symbol" w:cs="Symbol" w:hint="default"/>
    </w:rPr>
  </w:style>
  <w:style w:type="character" w:customStyle="1" w:styleId="WW8Num223z0">
    <w:name w:val="WW8Num223z0"/>
    <w:rsid w:val="00D37097"/>
    <w:rPr>
      <w:b w:val="0"/>
      <w:bCs w:val="0"/>
    </w:rPr>
  </w:style>
  <w:style w:type="character" w:customStyle="1" w:styleId="WW8Num223z2">
    <w:name w:val="WW8Num223z2"/>
    <w:rsid w:val="00D37097"/>
  </w:style>
  <w:style w:type="character" w:customStyle="1" w:styleId="WW8Num224z0">
    <w:name w:val="WW8Num224z0"/>
    <w:rsid w:val="00D37097"/>
    <w:rPr>
      <w:rFonts w:ascii="Arial" w:hAnsi="Arial" w:cs="Arial" w:hint="default"/>
      <w:b w:val="0"/>
      <w:bCs w:val="0"/>
      <w:i w:val="0"/>
      <w:iCs w:val="0"/>
      <w:strike w:val="0"/>
      <w:dstrike w:val="0"/>
      <w:sz w:val="24"/>
      <w:szCs w:val="24"/>
      <w:u w:val="none"/>
      <w:effect w:val="none"/>
    </w:rPr>
  </w:style>
  <w:style w:type="character" w:customStyle="1" w:styleId="WW8Num224z1">
    <w:name w:val="WW8Num224z1"/>
    <w:rsid w:val="00D37097"/>
  </w:style>
  <w:style w:type="character" w:customStyle="1" w:styleId="WW8Num224z2">
    <w:name w:val="WW8Num224z2"/>
    <w:rsid w:val="00D37097"/>
  </w:style>
  <w:style w:type="character" w:customStyle="1" w:styleId="WW8Num224z3">
    <w:name w:val="WW8Num224z3"/>
    <w:rsid w:val="00D37097"/>
  </w:style>
  <w:style w:type="character" w:customStyle="1" w:styleId="WW8Num224z4">
    <w:name w:val="WW8Num224z4"/>
    <w:rsid w:val="00D37097"/>
  </w:style>
  <w:style w:type="character" w:customStyle="1" w:styleId="WW8Num224z5">
    <w:name w:val="WW8Num224z5"/>
    <w:rsid w:val="00D37097"/>
  </w:style>
  <w:style w:type="character" w:customStyle="1" w:styleId="WW8Num224z6">
    <w:name w:val="WW8Num224z6"/>
    <w:rsid w:val="00D37097"/>
  </w:style>
  <w:style w:type="character" w:customStyle="1" w:styleId="WW8Num224z7">
    <w:name w:val="WW8Num224z7"/>
    <w:rsid w:val="00D37097"/>
  </w:style>
  <w:style w:type="character" w:customStyle="1" w:styleId="WW8Num224z8">
    <w:name w:val="WW8Num224z8"/>
    <w:rsid w:val="00D37097"/>
  </w:style>
  <w:style w:type="character" w:customStyle="1" w:styleId="WW8Num225z0">
    <w:name w:val="WW8Num225z0"/>
    <w:rsid w:val="00D37097"/>
    <w:rPr>
      <w:rFonts w:ascii="Arial Narrow" w:eastAsia="Times New Roman" w:hAnsi="Arial Narrow" w:cs="Arial" w:hint="default"/>
    </w:rPr>
  </w:style>
  <w:style w:type="character" w:customStyle="1" w:styleId="WW8Num225z1">
    <w:name w:val="WW8Num225z1"/>
    <w:rsid w:val="00D37097"/>
  </w:style>
  <w:style w:type="character" w:customStyle="1" w:styleId="WW8Num225z2">
    <w:name w:val="WW8Num225z2"/>
    <w:rsid w:val="00D37097"/>
  </w:style>
  <w:style w:type="character" w:customStyle="1" w:styleId="WW8Num225z3">
    <w:name w:val="WW8Num225z3"/>
    <w:rsid w:val="00D37097"/>
  </w:style>
  <w:style w:type="character" w:customStyle="1" w:styleId="WW8Num225z4">
    <w:name w:val="WW8Num225z4"/>
    <w:rsid w:val="00D37097"/>
  </w:style>
  <w:style w:type="character" w:customStyle="1" w:styleId="WW8Num225z5">
    <w:name w:val="WW8Num225z5"/>
    <w:rsid w:val="00D37097"/>
  </w:style>
  <w:style w:type="character" w:customStyle="1" w:styleId="WW8Num225z6">
    <w:name w:val="WW8Num225z6"/>
    <w:rsid w:val="00D37097"/>
  </w:style>
  <w:style w:type="character" w:customStyle="1" w:styleId="WW8Num225z7">
    <w:name w:val="WW8Num225z7"/>
    <w:rsid w:val="00D37097"/>
  </w:style>
  <w:style w:type="character" w:customStyle="1" w:styleId="WW8Num225z8">
    <w:name w:val="WW8Num225z8"/>
    <w:rsid w:val="00D37097"/>
  </w:style>
  <w:style w:type="character" w:customStyle="1" w:styleId="WW8Num226z0">
    <w:name w:val="WW8Num226z0"/>
    <w:rsid w:val="00D37097"/>
    <w:rPr>
      <w:rFonts w:ascii="Arial Narrow" w:eastAsia="Calibri" w:hAnsi="Arial Narrow" w:cs="Arial Narrow" w:hint="default"/>
      <w:sz w:val="22"/>
      <w:szCs w:val="22"/>
    </w:rPr>
  </w:style>
  <w:style w:type="character" w:customStyle="1" w:styleId="WW8Num227z0">
    <w:name w:val="WW8Num227z0"/>
    <w:rsid w:val="00D37097"/>
    <w:rPr>
      <w:b w:val="0"/>
      <w:bCs w:val="0"/>
      <w:i w:val="0"/>
      <w:iCs w:val="0"/>
      <w:strike w:val="0"/>
      <w:dstrike w:val="0"/>
      <w:sz w:val="24"/>
      <w:szCs w:val="24"/>
      <w:u w:val="none"/>
      <w:effect w:val="none"/>
    </w:rPr>
  </w:style>
  <w:style w:type="character" w:customStyle="1" w:styleId="WW8Num227z1">
    <w:name w:val="WW8Num227z1"/>
    <w:rsid w:val="00D37097"/>
  </w:style>
  <w:style w:type="character" w:customStyle="1" w:styleId="WW8Num227z2">
    <w:name w:val="WW8Num227z2"/>
    <w:rsid w:val="00D37097"/>
  </w:style>
  <w:style w:type="character" w:customStyle="1" w:styleId="WW8Num227z3">
    <w:name w:val="WW8Num227z3"/>
    <w:rsid w:val="00D37097"/>
  </w:style>
  <w:style w:type="character" w:customStyle="1" w:styleId="WW8Num227z4">
    <w:name w:val="WW8Num227z4"/>
    <w:rsid w:val="00D37097"/>
  </w:style>
  <w:style w:type="character" w:customStyle="1" w:styleId="WW8Num227z5">
    <w:name w:val="WW8Num227z5"/>
    <w:rsid w:val="00D37097"/>
  </w:style>
  <w:style w:type="character" w:customStyle="1" w:styleId="WW8Num227z6">
    <w:name w:val="WW8Num227z6"/>
    <w:rsid w:val="00D37097"/>
  </w:style>
  <w:style w:type="character" w:customStyle="1" w:styleId="WW8Num227z7">
    <w:name w:val="WW8Num227z7"/>
    <w:rsid w:val="00D37097"/>
  </w:style>
  <w:style w:type="character" w:customStyle="1" w:styleId="WW8Num227z8">
    <w:name w:val="WW8Num227z8"/>
    <w:rsid w:val="00D37097"/>
  </w:style>
  <w:style w:type="character" w:customStyle="1" w:styleId="WW8Num228z0">
    <w:name w:val="WW8Num228z0"/>
    <w:rsid w:val="00D37097"/>
    <w:rPr>
      <w:b w:val="0"/>
      <w:bCs w:val="0"/>
    </w:rPr>
  </w:style>
  <w:style w:type="character" w:customStyle="1" w:styleId="WW8Num228z2">
    <w:name w:val="WW8Num228z2"/>
    <w:rsid w:val="00D37097"/>
  </w:style>
  <w:style w:type="character" w:customStyle="1" w:styleId="WW8Num229z0">
    <w:name w:val="WW8Num229z0"/>
    <w:rsid w:val="00D37097"/>
    <w:rPr>
      <w:color w:val="000000"/>
    </w:rPr>
  </w:style>
  <w:style w:type="character" w:customStyle="1" w:styleId="WW8Num229z1">
    <w:name w:val="WW8Num229z1"/>
    <w:rsid w:val="00D37097"/>
  </w:style>
  <w:style w:type="character" w:customStyle="1" w:styleId="WW8Num229z2">
    <w:name w:val="WW8Num229z2"/>
    <w:rsid w:val="00D37097"/>
  </w:style>
  <w:style w:type="character" w:customStyle="1" w:styleId="WW8Num229z3">
    <w:name w:val="WW8Num229z3"/>
    <w:rsid w:val="00D37097"/>
  </w:style>
  <w:style w:type="character" w:customStyle="1" w:styleId="WW8Num229z4">
    <w:name w:val="WW8Num229z4"/>
    <w:rsid w:val="00D37097"/>
  </w:style>
  <w:style w:type="character" w:customStyle="1" w:styleId="WW8Num229z5">
    <w:name w:val="WW8Num229z5"/>
    <w:rsid w:val="00D37097"/>
  </w:style>
  <w:style w:type="character" w:customStyle="1" w:styleId="WW8Num229z6">
    <w:name w:val="WW8Num229z6"/>
    <w:rsid w:val="00D37097"/>
  </w:style>
  <w:style w:type="character" w:customStyle="1" w:styleId="WW8Num229z7">
    <w:name w:val="WW8Num229z7"/>
    <w:rsid w:val="00D37097"/>
  </w:style>
  <w:style w:type="character" w:customStyle="1" w:styleId="WW8Num229z8">
    <w:name w:val="WW8Num229z8"/>
    <w:rsid w:val="00D37097"/>
  </w:style>
  <w:style w:type="character" w:customStyle="1" w:styleId="WW8Num230z0">
    <w:name w:val="WW8Num230z0"/>
    <w:rsid w:val="00D37097"/>
  </w:style>
  <w:style w:type="character" w:customStyle="1" w:styleId="WW8Num231z0">
    <w:name w:val="WW8Num231z0"/>
    <w:rsid w:val="00D37097"/>
    <w:rPr>
      <w:b w:val="0"/>
      <w:bCs w:val="0"/>
      <w:strike w:val="0"/>
      <w:dstrike w:val="0"/>
      <w:color w:val="auto"/>
      <w:u w:val="none"/>
      <w:effect w:val="none"/>
    </w:rPr>
  </w:style>
  <w:style w:type="character" w:customStyle="1" w:styleId="WW8Num231z1">
    <w:name w:val="WW8Num231z1"/>
    <w:rsid w:val="00D37097"/>
    <w:rPr>
      <w:b w:val="0"/>
      <w:bCs w:val="0"/>
    </w:rPr>
  </w:style>
  <w:style w:type="character" w:customStyle="1" w:styleId="WW8Num231z2">
    <w:name w:val="WW8Num231z2"/>
    <w:rsid w:val="00D37097"/>
  </w:style>
  <w:style w:type="character" w:customStyle="1" w:styleId="WW8Num231z3">
    <w:name w:val="WW8Num231z3"/>
    <w:rsid w:val="00D37097"/>
  </w:style>
  <w:style w:type="character" w:customStyle="1" w:styleId="WW8Num231z4">
    <w:name w:val="WW8Num231z4"/>
    <w:rsid w:val="00D37097"/>
  </w:style>
  <w:style w:type="character" w:customStyle="1" w:styleId="WW8Num231z5">
    <w:name w:val="WW8Num231z5"/>
    <w:rsid w:val="00D37097"/>
  </w:style>
  <w:style w:type="character" w:customStyle="1" w:styleId="WW8Num231z6">
    <w:name w:val="WW8Num231z6"/>
    <w:rsid w:val="00D37097"/>
  </w:style>
  <w:style w:type="character" w:customStyle="1" w:styleId="WW8Num231z7">
    <w:name w:val="WW8Num231z7"/>
    <w:rsid w:val="00D37097"/>
  </w:style>
  <w:style w:type="character" w:customStyle="1" w:styleId="WW8Num231z8">
    <w:name w:val="WW8Num231z8"/>
    <w:rsid w:val="00D37097"/>
  </w:style>
  <w:style w:type="character" w:customStyle="1" w:styleId="WW8Num232z0">
    <w:name w:val="WW8Num232z0"/>
    <w:rsid w:val="00D37097"/>
    <w:rPr>
      <w:b w:val="0"/>
      <w:bCs w:val="0"/>
      <w:i w:val="0"/>
      <w:iCs w:val="0"/>
      <w:strike w:val="0"/>
      <w:dstrike w:val="0"/>
      <w:sz w:val="24"/>
      <w:szCs w:val="24"/>
      <w:u w:val="none"/>
      <w:effect w:val="none"/>
    </w:rPr>
  </w:style>
  <w:style w:type="character" w:customStyle="1" w:styleId="WW8Num232z1">
    <w:name w:val="WW8Num232z1"/>
    <w:rsid w:val="00D37097"/>
  </w:style>
  <w:style w:type="character" w:customStyle="1" w:styleId="WW8Num232z2">
    <w:name w:val="WW8Num232z2"/>
    <w:rsid w:val="00D37097"/>
  </w:style>
  <w:style w:type="character" w:customStyle="1" w:styleId="WW8Num232z3">
    <w:name w:val="WW8Num232z3"/>
    <w:rsid w:val="00D37097"/>
  </w:style>
  <w:style w:type="character" w:customStyle="1" w:styleId="WW8Num232z4">
    <w:name w:val="WW8Num232z4"/>
    <w:rsid w:val="00D37097"/>
  </w:style>
  <w:style w:type="character" w:customStyle="1" w:styleId="WW8Num232z5">
    <w:name w:val="WW8Num232z5"/>
    <w:rsid w:val="00D37097"/>
  </w:style>
  <w:style w:type="character" w:customStyle="1" w:styleId="WW8Num232z6">
    <w:name w:val="WW8Num232z6"/>
    <w:rsid w:val="00D37097"/>
  </w:style>
  <w:style w:type="character" w:customStyle="1" w:styleId="WW8Num232z7">
    <w:name w:val="WW8Num232z7"/>
    <w:rsid w:val="00D37097"/>
  </w:style>
  <w:style w:type="character" w:customStyle="1" w:styleId="WW8Num232z8">
    <w:name w:val="WW8Num232z8"/>
    <w:rsid w:val="00D37097"/>
  </w:style>
  <w:style w:type="character" w:customStyle="1" w:styleId="WW8Num233z0">
    <w:name w:val="WW8Num233z0"/>
    <w:rsid w:val="00D37097"/>
  </w:style>
  <w:style w:type="character" w:customStyle="1" w:styleId="WW8Num233z1">
    <w:name w:val="WW8Num233z1"/>
    <w:rsid w:val="00D37097"/>
  </w:style>
  <w:style w:type="character" w:customStyle="1" w:styleId="WW8Num233z2">
    <w:name w:val="WW8Num233z2"/>
    <w:rsid w:val="00D37097"/>
  </w:style>
  <w:style w:type="character" w:customStyle="1" w:styleId="WW8Num233z3">
    <w:name w:val="WW8Num233z3"/>
    <w:rsid w:val="00D37097"/>
  </w:style>
  <w:style w:type="character" w:customStyle="1" w:styleId="WW8Num233z4">
    <w:name w:val="WW8Num233z4"/>
    <w:rsid w:val="00D37097"/>
  </w:style>
  <w:style w:type="character" w:customStyle="1" w:styleId="WW8Num233z5">
    <w:name w:val="WW8Num233z5"/>
    <w:rsid w:val="00D37097"/>
  </w:style>
  <w:style w:type="character" w:customStyle="1" w:styleId="WW8Num233z6">
    <w:name w:val="WW8Num233z6"/>
    <w:rsid w:val="00D37097"/>
  </w:style>
  <w:style w:type="character" w:customStyle="1" w:styleId="WW8Num233z7">
    <w:name w:val="WW8Num233z7"/>
    <w:rsid w:val="00D37097"/>
  </w:style>
  <w:style w:type="character" w:customStyle="1" w:styleId="WW8Num233z8">
    <w:name w:val="WW8Num233z8"/>
    <w:rsid w:val="00D37097"/>
  </w:style>
  <w:style w:type="character" w:customStyle="1" w:styleId="WW8Num234z0">
    <w:name w:val="WW8Num234z0"/>
    <w:rsid w:val="00D37097"/>
  </w:style>
  <w:style w:type="character" w:customStyle="1" w:styleId="WW8Num234z1">
    <w:name w:val="WW8Num234z1"/>
    <w:rsid w:val="00D37097"/>
    <w:rPr>
      <w:b w:val="0"/>
      <w:bCs w:val="0"/>
      <w:i w:val="0"/>
      <w:iCs w:val="0"/>
    </w:rPr>
  </w:style>
  <w:style w:type="character" w:customStyle="1" w:styleId="WW8Num235z0">
    <w:name w:val="WW8Num235z0"/>
    <w:rsid w:val="00D37097"/>
    <w:rPr>
      <w:rFonts w:ascii="Arial Narrow" w:hAnsi="Arial Narrow" w:cs="Arial" w:hint="default"/>
      <w:sz w:val="22"/>
      <w:szCs w:val="22"/>
    </w:rPr>
  </w:style>
  <w:style w:type="character" w:customStyle="1" w:styleId="WW8Num235z1">
    <w:name w:val="WW8Num235z1"/>
    <w:rsid w:val="00D37097"/>
  </w:style>
  <w:style w:type="character" w:customStyle="1" w:styleId="WW8Num235z2">
    <w:name w:val="WW8Num235z2"/>
    <w:rsid w:val="00D37097"/>
  </w:style>
  <w:style w:type="character" w:customStyle="1" w:styleId="WW8Num235z3">
    <w:name w:val="WW8Num235z3"/>
    <w:rsid w:val="00D37097"/>
  </w:style>
  <w:style w:type="character" w:customStyle="1" w:styleId="WW8Num235z4">
    <w:name w:val="WW8Num235z4"/>
    <w:rsid w:val="00D37097"/>
  </w:style>
  <w:style w:type="character" w:customStyle="1" w:styleId="WW8Num235z5">
    <w:name w:val="WW8Num235z5"/>
    <w:rsid w:val="00D37097"/>
  </w:style>
  <w:style w:type="character" w:customStyle="1" w:styleId="WW8Num235z6">
    <w:name w:val="WW8Num235z6"/>
    <w:rsid w:val="00D37097"/>
  </w:style>
  <w:style w:type="character" w:customStyle="1" w:styleId="WW8Num235z7">
    <w:name w:val="WW8Num235z7"/>
    <w:rsid w:val="00D37097"/>
  </w:style>
  <w:style w:type="character" w:customStyle="1" w:styleId="WW8Num235z8">
    <w:name w:val="WW8Num235z8"/>
    <w:rsid w:val="00D37097"/>
  </w:style>
  <w:style w:type="character" w:customStyle="1" w:styleId="WW8Num236z0">
    <w:name w:val="WW8Num236z0"/>
    <w:rsid w:val="00D37097"/>
  </w:style>
  <w:style w:type="character" w:customStyle="1" w:styleId="WW8Num237z0">
    <w:name w:val="WW8Num237z0"/>
    <w:rsid w:val="00D37097"/>
    <w:rPr>
      <w:rFonts w:ascii="Symbol" w:hAnsi="Symbol" w:cs="Symbol" w:hint="default"/>
    </w:rPr>
  </w:style>
  <w:style w:type="character" w:customStyle="1" w:styleId="WW8Num237z1">
    <w:name w:val="WW8Num237z1"/>
    <w:rsid w:val="00D37097"/>
    <w:rPr>
      <w:rFonts w:ascii="Courier New" w:hAnsi="Courier New" w:cs="Courier New" w:hint="default"/>
    </w:rPr>
  </w:style>
  <w:style w:type="character" w:customStyle="1" w:styleId="WW8Num237z2">
    <w:name w:val="WW8Num237z2"/>
    <w:rsid w:val="00D37097"/>
    <w:rPr>
      <w:rFonts w:ascii="Wingdings" w:hAnsi="Wingdings" w:cs="Wingdings" w:hint="default"/>
    </w:rPr>
  </w:style>
  <w:style w:type="character" w:customStyle="1" w:styleId="WW-WW8Num7z0">
    <w:name w:val="WW-WW8Num7z0"/>
    <w:rsid w:val="00D37097"/>
    <w:rPr>
      <w:b w:val="0"/>
      <w:bCs w:val="0"/>
      <w:i w:val="0"/>
      <w:iCs w:val="0"/>
    </w:rPr>
  </w:style>
  <w:style w:type="character" w:customStyle="1" w:styleId="WW-WW8Num11z0">
    <w:name w:val="WW-WW8Num11z0"/>
    <w:rsid w:val="00D37097"/>
    <w:rPr>
      <w:rFonts w:ascii="Wingdings" w:hAnsi="Wingdings" w:cs="Wingdings" w:hint="default"/>
    </w:rPr>
  </w:style>
  <w:style w:type="character" w:customStyle="1" w:styleId="WW8Num11z3">
    <w:name w:val="WW8Num11z3"/>
    <w:rsid w:val="00D37097"/>
    <w:rPr>
      <w:rFonts w:ascii="Symbol" w:hAnsi="Symbol" w:cs="Symbol" w:hint="default"/>
    </w:rPr>
  </w:style>
  <w:style w:type="character" w:customStyle="1" w:styleId="WW-WW8Num16z0">
    <w:name w:val="WW-WW8Num16z0"/>
    <w:rsid w:val="00D37097"/>
    <w:rPr>
      <w:rFonts w:ascii="Times New Roman" w:hAnsi="Times New Roman" w:cs="Times New Roman" w:hint="default"/>
    </w:rPr>
  </w:style>
  <w:style w:type="character" w:customStyle="1" w:styleId="WW8Num30z1">
    <w:name w:val="WW8Num30z1"/>
    <w:rsid w:val="00D37097"/>
    <w:rPr>
      <w:b w:val="0"/>
      <w:bCs w:val="0"/>
      <w:i w:val="0"/>
      <w:iCs w:val="0"/>
    </w:rPr>
  </w:style>
  <w:style w:type="character" w:customStyle="1" w:styleId="WW-Domylnaczcionkaakapitu">
    <w:name w:val="WW-Domyślna czcionka akapitu"/>
    <w:rsid w:val="00D37097"/>
  </w:style>
  <w:style w:type="character" w:customStyle="1" w:styleId="Odwoanieprzypisudolnego2">
    <w:name w:val="Odwołanie przypisu dolnego2"/>
    <w:rsid w:val="00D37097"/>
    <w:rPr>
      <w:vertAlign w:val="superscript"/>
    </w:rPr>
  </w:style>
  <w:style w:type="character" w:customStyle="1" w:styleId="WW8Num37z7">
    <w:name w:val="WW8Num37z7"/>
    <w:rsid w:val="00D37097"/>
    <w:rPr>
      <w:b w:val="0"/>
      <w:bCs w:val="0"/>
      <w:i w:val="0"/>
      <w:iCs w:val="0"/>
      <w:strike w:val="0"/>
      <w:dstrike w:val="0"/>
      <w:sz w:val="24"/>
      <w:szCs w:val="24"/>
      <w:u w:val="none"/>
      <w:effect w:val="none"/>
    </w:rPr>
  </w:style>
  <w:style w:type="character" w:customStyle="1" w:styleId="WW8Num41z2">
    <w:name w:val="WW8Num41z2"/>
    <w:rsid w:val="00D37097"/>
    <w:rPr>
      <w:rFonts w:ascii="Wingdings" w:hAnsi="Wingdings" w:cs="Wingdings" w:hint="default"/>
    </w:rPr>
  </w:style>
  <w:style w:type="character" w:customStyle="1" w:styleId="WW8Num43z1">
    <w:name w:val="WW8Num43z1"/>
    <w:rsid w:val="00D37097"/>
    <w:rPr>
      <w:rFonts w:ascii="Courier New" w:hAnsi="Courier New" w:cs="Courier New" w:hint="default"/>
    </w:rPr>
  </w:style>
  <w:style w:type="character" w:customStyle="1" w:styleId="WW8Num43z2">
    <w:name w:val="WW8Num43z2"/>
    <w:rsid w:val="00D37097"/>
    <w:rPr>
      <w:rFonts w:ascii="Wingdings" w:hAnsi="Wingdings" w:cs="Wingdings" w:hint="default"/>
    </w:rPr>
  </w:style>
  <w:style w:type="character" w:customStyle="1" w:styleId="WW8Num43z3">
    <w:name w:val="WW8Num43z3"/>
    <w:rsid w:val="00D37097"/>
    <w:rPr>
      <w:rFonts w:ascii="Symbol" w:hAnsi="Symbol" w:cs="Symbol" w:hint="default"/>
    </w:rPr>
  </w:style>
  <w:style w:type="character" w:customStyle="1" w:styleId="WW8Num45z1">
    <w:name w:val="WW8Num45z1"/>
    <w:rsid w:val="00D37097"/>
    <w:rPr>
      <w:rFonts w:ascii="Courier New" w:hAnsi="Courier New" w:cs="Courier New" w:hint="default"/>
    </w:rPr>
  </w:style>
  <w:style w:type="character" w:customStyle="1" w:styleId="WW8Num45z2">
    <w:name w:val="WW8Num45z2"/>
    <w:rsid w:val="00D37097"/>
    <w:rPr>
      <w:rFonts w:ascii="Wingdings" w:hAnsi="Wingdings" w:cs="Wingdings" w:hint="default"/>
    </w:rPr>
  </w:style>
  <w:style w:type="character" w:customStyle="1" w:styleId="WW8Num69z1">
    <w:name w:val="WW8Num69z1"/>
    <w:rsid w:val="00D37097"/>
    <w:rPr>
      <w:rFonts w:ascii="Courier New" w:hAnsi="Courier New" w:cs="Courier New" w:hint="default"/>
    </w:rPr>
  </w:style>
  <w:style w:type="character" w:customStyle="1" w:styleId="WW8Num69z2">
    <w:name w:val="WW8Num69z2"/>
    <w:rsid w:val="00D37097"/>
    <w:rPr>
      <w:rFonts w:ascii="Wingdings" w:hAnsi="Wingdings" w:cs="Wingdings" w:hint="default"/>
    </w:rPr>
  </w:style>
  <w:style w:type="character" w:customStyle="1" w:styleId="WW8Num69z3">
    <w:name w:val="WW8Num69z3"/>
    <w:rsid w:val="00D37097"/>
    <w:rPr>
      <w:rFonts w:ascii="Symbol" w:hAnsi="Symbol" w:cs="Symbol" w:hint="default"/>
    </w:rPr>
  </w:style>
  <w:style w:type="character" w:customStyle="1" w:styleId="WW8Num85z2">
    <w:name w:val="WW8Num85z2"/>
    <w:rsid w:val="00D37097"/>
    <w:rPr>
      <w:rFonts w:ascii="Arial" w:hAnsi="Arial" w:cs="Arial" w:hint="default"/>
      <w:b w:val="0"/>
      <w:bCs w:val="0"/>
      <w:i w:val="0"/>
      <w:iCs w:val="0"/>
      <w:sz w:val="22"/>
      <w:szCs w:val="22"/>
    </w:rPr>
  </w:style>
  <w:style w:type="character" w:customStyle="1" w:styleId="Odwoanieprzypisudolnego1">
    <w:name w:val="Odwołanie przypisu dolnego1"/>
    <w:rsid w:val="00D37097"/>
    <w:rPr>
      <w:vertAlign w:val="superscript"/>
    </w:rPr>
  </w:style>
  <w:style w:type="character" w:customStyle="1" w:styleId="akapitustep1">
    <w:name w:val="akapitustep1"/>
    <w:basedOn w:val="Domylnaczcionkaakapitu1"/>
    <w:rsid w:val="00D37097"/>
  </w:style>
  <w:style w:type="character" w:customStyle="1" w:styleId="paraintropara">
    <w:name w:val="para_intropara"/>
    <w:basedOn w:val="Domylnaczcionkaakapitu1"/>
    <w:rsid w:val="00D37097"/>
  </w:style>
  <w:style w:type="character" w:customStyle="1" w:styleId="cechykoment">
    <w:name w:val="cechy_koment"/>
    <w:basedOn w:val="Domylnaczcionkaakapitu1"/>
    <w:rsid w:val="00D37097"/>
  </w:style>
  <w:style w:type="character" w:customStyle="1" w:styleId="FontStyle105">
    <w:name w:val="Font Style105"/>
    <w:rsid w:val="00D37097"/>
    <w:rPr>
      <w:rFonts w:ascii="Book Antiqua" w:hAnsi="Book Antiqua" w:cs="Book Antiqua" w:hint="default"/>
      <w:b/>
      <w:bCs/>
      <w:sz w:val="18"/>
      <w:szCs w:val="18"/>
    </w:rPr>
  </w:style>
  <w:style w:type="character" w:customStyle="1" w:styleId="HTML-wstpniesformatowanyZnak1">
    <w:name w:val="HTML - wstępnie sformatowany Znak1"/>
    <w:rsid w:val="00D37097"/>
    <w:rPr>
      <w:rFonts w:ascii="Courier New" w:hAnsi="Courier New" w:cs="Courier New" w:hint="default"/>
      <w:lang w:val="en-US" w:bidi="en-US"/>
    </w:rPr>
  </w:style>
  <w:style w:type="character" w:customStyle="1" w:styleId="CytatZnak1">
    <w:name w:val="Cytat Znak1"/>
    <w:rsid w:val="00D37097"/>
    <w:rPr>
      <w:rFonts w:ascii="Cambria" w:hAnsi="Cambria" w:cs="Cambria" w:hint="default"/>
      <w:i/>
      <w:iCs/>
      <w:sz w:val="22"/>
      <w:szCs w:val="22"/>
      <w:lang w:val="en-US" w:bidi="en-US"/>
    </w:rPr>
  </w:style>
  <w:style w:type="character" w:customStyle="1" w:styleId="CytatintensywnyZnak1">
    <w:name w:val="Cytat intensywny Znak1"/>
    <w:rsid w:val="00D37097"/>
    <w:rPr>
      <w:rFonts w:ascii="Cambria" w:hAnsi="Cambria" w:cs="Cambria" w:hint="default"/>
      <w:i/>
      <w:iCs/>
      <w:sz w:val="22"/>
      <w:szCs w:val="22"/>
      <w:lang w:val="en-US" w:bidi="en-US"/>
    </w:rPr>
  </w:style>
  <w:style w:type="character" w:customStyle="1" w:styleId="WW8Num52z1">
    <w:name w:val="WW8Num52z1"/>
    <w:rsid w:val="00D37097"/>
    <w:rPr>
      <w:rFonts w:ascii="Courier New" w:hAnsi="Courier New" w:cs="Courier New" w:hint="default"/>
    </w:rPr>
  </w:style>
  <w:style w:type="character" w:customStyle="1" w:styleId="WW8Num52z2">
    <w:name w:val="WW8Num52z2"/>
    <w:rsid w:val="00D37097"/>
    <w:rPr>
      <w:rFonts w:ascii="Wingdings" w:hAnsi="Wingdings" w:cs="Wingdings" w:hint="default"/>
    </w:rPr>
  </w:style>
  <w:style w:type="character" w:customStyle="1" w:styleId="WW8Num52z3">
    <w:name w:val="WW8Num52z3"/>
    <w:rsid w:val="00D37097"/>
    <w:rPr>
      <w:rFonts w:ascii="Symbol" w:hAnsi="Symbol" w:cs="Symbol" w:hint="default"/>
    </w:rPr>
  </w:style>
  <w:style w:type="character" w:customStyle="1" w:styleId="WW8Num53z1">
    <w:name w:val="WW8Num53z1"/>
    <w:rsid w:val="00D37097"/>
    <w:rPr>
      <w:rFonts w:ascii="Courier New" w:hAnsi="Courier New" w:cs="Courier New" w:hint="default"/>
    </w:rPr>
  </w:style>
  <w:style w:type="character" w:customStyle="1" w:styleId="WW8Num53z2">
    <w:name w:val="WW8Num53z2"/>
    <w:rsid w:val="00D37097"/>
    <w:rPr>
      <w:rFonts w:ascii="Wingdings" w:hAnsi="Wingdings" w:cs="Wingdings" w:hint="default"/>
    </w:rPr>
  </w:style>
  <w:style w:type="character" w:customStyle="1" w:styleId="WW8Num55z1">
    <w:name w:val="WW8Num55z1"/>
    <w:rsid w:val="00D37097"/>
    <w:rPr>
      <w:rFonts w:ascii="Courier New" w:hAnsi="Courier New" w:cs="Courier New" w:hint="default"/>
    </w:rPr>
  </w:style>
  <w:style w:type="character" w:customStyle="1" w:styleId="WW8Num55z2">
    <w:name w:val="WW8Num55z2"/>
    <w:rsid w:val="00D37097"/>
    <w:rPr>
      <w:rFonts w:ascii="Wingdings" w:hAnsi="Wingdings" w:cs="Wingdings" w:hint="default"/>
    </w:rPr>
  </w:style>
  <w:style w:type="character" w:customStyle="1" w:styleId="WW8Num64z1">
    <w:name w:val="WW8Num64z1"/>
    <w:rsid w:val="00D37097"/>
    <w:rPr>
      <w:rFonts w:ascii="Courier New" w:hAnsi="Courier New" w:cs="Courier New" w:hint="default"/>
    </w:rPr>
  </w:style>
  <w:style w:type="character" w:customStyle="1" w:styleId="WW8Num64z2">
    <w:name w:val="WW8Num64z2"/>
    <w:rsid w:val="00D37097"/>
    <w:rPr>
      <w:rFonts w:ascii="Wingdings" w:hAnsi="Wingdings" w:cs="Wingdings" w:hint="default"/>
    </w:rPr>
  </w:style>
  <w:style w:type="character" w:customStyle="1" w:styleId="MarioZnak">
    <w:name w:val="Mario Znak"/>
    <w:rsid w:val="00D37097"/>
    <w:rPr>
      <w:rFonts w:ascii="Arial" w:hAnsi="Arial" w:cs="Arial" w:hint="default"/>
      <w:sz w:val="24"/>
    </w:rPr>
  </w:style>
  <w:style w:type="character" w:customStyle="1" w:styleId="PodpisZnak1">
    <w:name w:val="Podpis Znak1"/>
    <w:basedOn w:val="Domylnaczcionkaakapitu"/>
    <w:semiHidden/>
    <w:locked/>
    <w:rsid w:val="00D37097"/>
    <w:rPr>
      <w:rFonts w:cs="Courier New"/>
      <w:i/>
      <w:iCs/>
      <w:lang w:eastAsia="zh-CN"/>
    </w:rPr>
  </w:style>
  <w:style w:type="character" w:customStyle="1" w:styleId="HTML-wstpniesformatowanyZnak2">
    <w:name w:val="HTML - wstępnie sformatowany Znak2"/>
    <w:basedOn w:val="Domylnaczcionkaakapitu"/>
    <w:link w:val="HTML-wstpniesformatowany"/>
    <w:semiHidden/>
    <w:locked/>
    <w:rsid w:val="00D37097"/>
    <w:rPr>
      <w:rFonts w:ascii="Courier New" w:eastAsia="Times New Roman" w:hAnsi="Courier New" w:cs="Courier New"/>
      <w:sz w:val="20"/>
      <w:szCs w:val="20"/>
      <w:lang w:val="en-US" w:eastAsia="zh-CN" w:bidi="en-US"/>
    </w:rPr>
  </w:style>
  <w:style w:type="character" w:customStyle="1" w:styleId="CytatZnak2">
    <w:name w:val="Cytat Znak2"/>
    <w:basedOn w:val="Domylnaczcionkaakapitu"/>
    <w:link w:val="Cytat"/>
    <w:locked/>
    <w:rsid w:val="00D37097"/>
    <w:rPr>
      <w:rFonts w:ascii="Cambria" w:eastAsia="Times New Roman" w:hAnsi="Cambria" w:cs="Cambria"/>
      <w:i/>
      <w:iCs/>
      <w:lang w:val="en-US" w:eastAsia="zh-CN" w:bidi="en-US"/>
    </w:rPr>
  </w:style>
  <w:style w:type="character" w:customStyle="1" w:styleId="CytatintensywnyZnak2">
    <w:name w:val="Cytat intensywny Znak2"/>
    <w:basedOn w:val="Domylnaczcionkaakapitu"/>
    <w:link w:val="Cytatintensywny"/>
    <w:locked/>
    <w:rsid w:val="00D37097"/>
    <w:rPr>
      <w:rFonts w:ascii="Cambria" w:eastAsia="Times New Roman" w:hAnsi="Cambria" w:cs="Cambria"/>
      <w:i/>
      <w:iCs/>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29523">
      <w:bodyDiv w:val="1"/>
      <w:marLeft w:val="0"/>
      <w:marRight w:val="0"/>
      <w:marTop w:val="0"/>
      <w:marBottom w:val="0"/>
      <w:divBdr>
        <w:top w:val="none" w:sz="0" w:space="0" w:color="auto"/>
        <w:left w:val="none" w:sz="0" w:space="0" w:color="auto"/>
        <w:bottom w:val="none" w:sz="0" w:space="0" w:color="auto"/>
        <w:right w:val="none" w:sz="0" w:space="0" w:color="auto"/>
      </w:divBdr>
    </w:div>
    <w:div w:id="900560921">
      <w:bodyDiv w:val="1"/>
      <w:marLeft w:val="0"/>
      <w:marRight w:val="0"/>
      <w:marTop w:val="0"/>
      <w:marBottom w:val="0"/>
      <w:divBdr>
        <w:top w:val="none" w:sz="0" w:space="0" w:color="auto"/>
        <w:left w:val="none" w:sz="0" w:space="0" w:color="auto"/>
        <w:bottom w:val="none" w:sz="0" w:space="0" w:color="auto"/>
        <w:right w:val="none" w:sz="0" w:space="0" w:color="auto"/>
      </w:divBdr>
    </w:div>
    <w:div w:id="12118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FEEB-335F-4C7E-A2A5-CA5E69D5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10781</Words>
  <Characters>64692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Zasieczny</dc:creator>
  <cp:keywords/>
  <dc:description/>
  <cp:lastModifiedBy>Jolanta Gałka-Tejszerska</cp:lastModifiedBy>
  <cp:revision>4</cp:revision>
  <cp:lastPrinted>2024-06-05T05:57:00Z</cp:lastPrinted>
  <dcterms:created xsi:type="dcterms:W3CDTF">2024-06-05T05:30:00Z</dcterms:created>
  <dcterms:modified xsi:type="dcterms:W3CDTF">2024-06-05T09:19:00Z</dcterms:modified>
</cp:coreProperties>
</file>