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33726" w14:textId="77777777" w:rsidR="0024064B" w:rsidRDefault="0024064B" w:rsidP="00F0426D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bookmarkStart w:id="0" w:name="_GoBack"/>
      <w:bookmarkEnd w:id="0"/>
    </w:p>
    <w:p w14:paraId="51379FD2" w14:textId="2985801E" w:rsidR="0024064B" w:rsidRPr="00FD7929" w:rsidRDefault="00BC5727" w:rsidP="0024064B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035B10B1" w14:textId="77777777" w:rsidR="0024064B" w:rsidRPr="00FD7929" w:rsidRDefault="0024064B" w:rsidP="0024064B">
      <w:pPr>
        <w:jc w:val="right"/>
        <w:rPr>
          <w:rFonts w:cs="Times New Roman"/>
          <w:b/>
          <w:bCs/>
          <w:sz w:val="20"/>
          <w:szCs w:val="20"/>
        </w:rPr>
      </w:pPr>
    </w:p>
    <w:p w14:paraId="18104A64" w14:textId="4ADEC8E2" w:rsidR="0024064B" w:rsidRPr="00377486" w:rsidRDefault="0024064B" w:rsidP="00377486">
      <w:pPr>
        <w:jc w:val="center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/>
          <w:bCs/>
          <w:sz w:val="20"/>
          <w:szCs w:val="20"/>
        </w:rPr>
        <w:t xml:space="preserve">Opis przedmiotu zamówienia </w:t>
      </w:r>
    </w:p>
    <w:p w14:paraId="44029853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>Przedmiotem zamówienia jest usługa utrzymania w czystości i dezynfekcji oraz deratyzacji pomieszczeń i terenu PGK „Żyrardów” Sp z o. o. i obejmuje:</w:t>
      </w:r>
    </w:p>
    <w:p w14:paraId="329A7242" w14:textId="06981F34" w:rsidR="0024064B" w:rsidRPr="00FD7929" w:rsidRDefault="0024064B" w:rsidP="0024064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>Sprzątanie pomi</w:t>
      </w:r>
      <w:r w:rsidR="00753EF4">
        <w:rPr>
          <w:rFonts w:cs="Times New Roman"/>
          <w:sz w:val="20"/>
          <w:szCs w:val="20"/>
        </w:rPr>
        <w:t xml:space="preserve">eszczeń biurowych, socjalnych, </w:t>
      </w:r>
      <w:r w:rsidRPr="00FD7929">
        <w:rPr>
          <w:rFonts w:cs="Times New Roman"/>
          <w:sz w:val="20"/>
          <w:szCs w:val="20"/>
        </w:rPr>
        <w:t xml:space="preserve">toalet, korytarzy, klatek schodowych, wejścia głównego oraz wyjść przy zastosowaniu środków czystości i sprzętu Wykonawcy, wraz z uzupełnieniem na bieżąco dozowników w toaletach w mydło w płynie, ręczniki papierowe i papier toaletowy. </w:t>
      </w:r>
    </w:p>
    <w:p w14:paraId="1FDC4644" w14:textId="77777777" w:rsidR="0024064B" w:rsidRPr="00FD7929" w:rsidRDefault="0024064B" w:rsidP="0024064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Dezynfekcja powierzchni płaskich poprzez zmycie ich dedykowanym płynem do dezynfekcji i obejmuje pokoje, korytarze, toalety, sale konferencyjne, pomieszczenia socjalne. W zakresie dezynfekcji jest zmywanie biurek, stołów, klamek od drzwi, urządzeń biurowych, zlewów z bateriami, poręczy, przeszkleń ochronnych i miejsc narażonych na częsty dotyk interesantów i pracowników. </w:t>
      </w:r>
    </w:p>
    <w:p w14:paraId="3994F594" w14:textId="4FA55744" w:rsidR="0024064B" w:rsidRPr="00FD7929" w:rsidRDefault="0024064B" w:rsidP="0024064B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contextualSpacing/>
        <w:rPr>
          <w:rFonts w:cs="Times New Roman"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Usługa sprzątania będzie wykonywana w dni robocze od poniedziałku do piątku ( z wyłączeniem dni wolnych ustawowo od pracy ) w godzinach:</w:t>
      </w:r>
      <w:r w:rsidRPr="00FD7929">
        <w:rPr>
          <w:rFonts w:cs="Times New Roman"/>
          <w:b/>
          <w:sz w:val="20"/>
          <w:szCs w:val="20"/>
        </w:rPr>
        <w:t xml:space="preserve">7:00 – </w:t>
      </w:r>
      <w:r w:rsidR="00255B3E">
        <w:rPr>
          <w:rFonts w:cs="Times New Roman"/>
          <w:b/>
          <w:sz w:val="20"/>
          <w:szCs w:val="20"/>
        </w:rPr>
        <w:t>1</w:t>
      </w:r>
      <w:r w:rsidR="00786DD5">
        <w:rPr>
          <w:rFonts w:cs="Times New Roman"/>
          <w:b/>
          <w:sz w:val="20"/>
          <w:szCs w:val="20"/>
        </w:rPr>
        <w:t>5</w:t>
      </w:r>
      <w:r w:rsidR="00255B3E">
        <w:rPr>
          <w:rFonts w:cs="Times New Roman"/>
          <w:b/>
          <w:sz w:val="20"/>
          <w:szCs w:val="20"/>
        </w:rPr>
        <w:t>:00</w:t>
      </w:r>
      <w:r w:rsidRPr="00FD7929">
        <w:rPr>
          <w:rFonts w:cs="Times New Roman"/>
          <w:b/>
          <w:sz w:val="20"/>
          <w:szCs w:val="20"/>
        </w:rPr>
        <w:t>.</w:t>
      </w:r>
      <w:r w:rsidR="00753EF4">
        <w:rPr>
          <w:rFonts w:cs="Times New Roman"/>
          <w:b/>
          <w:sz w:val="20"/>
          <w:szCs w:val="20"/>
        </w:rPr>
        <w:t xml:space="preserve"> </w:t>
      </w:r>
      <w:r w:rsidR="00753EF4" w:rsidRPr="00753EF4">
        <w:rPr>
          <w:rFonts w:cs="Times New Roman"/>
          <w:sz w:val="20"/>
          <w:szCs w:val="20"/>
        </w:rPr>
        <w:t>Zamawiający dopuszcza zmianę godzin sprzątania +/- 1 h.</w:t>
      </w:r>
    </w:p>
    <w:p w14:paraId="229DF2CD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 xml:space="preserve">Wykonawca zobowiązuje się do wykonania usługi własnym sprzętem i środkami czystości. </w:t>
      </w:r>
      <w:r w:rsidRPr="00FD7929">
        <w:rPr>
          <w:rFonts w:cs="Times New Roman"/>
          <w:color w:val="000000"/>
          <w:sz w:val="20"/>
          <w:szCs w:val="20"/>
        </w:rPr>
        <w:t>Wykonawca przy świadczeniu usług będących przedmiotem umowy będzie używał środków czystości o bezspornie dobrej jakości, posiadających atest PZH do powszechnego stosowania.</w:t>
      </w:r>
    </w:p>
    <w:p w14:paraId="48DE5F64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Wykonawca zobowiązuje się do zapewnienia środków higieny dla pracowników PGK Żyrardów tj. mydło, ręczniki papierowe, papier toaletowy  w okresie trwania umowy. </w:t>
      </w:r>
    </w:p>
    <w:p w14:paraId="15FE53A0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 xml:space="preserve">Wykonawca ma obowiązek niezwłocznie informować Zamawiającego o zaistniałych zdarzeniach i dostrzeżonych nieprawidłowościach, które mają wpływ na realizację przedmiotu umowy. </w:t>
      </w:r>
    </w:p>
    <w:p w14:paraId="58DAE1DD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odpowiada za właściwe zabezpieczenie pomieszczeń po wykonaniu usługi polegające na zamknięciu okien i drzwi.</w:t>
      </w:r>
    </w:p>
    <w:p w14:paraId="6017B2BA" w14:textId="4B37225A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oświadcza, że osoby skierowane do wykonania przedmiotu Umowy są z</w:t>
      </w:r>
      <w:r w:rsidR="00753EF4">
        <w:rPr>
          <w:rFonts w:cs="Times New Roman"/>
          <w:bCs/>
          <w:sz w:val="20"/>
          <w:szCs w:val="20"/>
        </w:rPr>
        <w:t xml:space="preserve">dolne do pracy na wysokości do </w:t>
      </w:r>
      <w:r w:rsidRPr="00FD7929">
        <w:rPr>
          <w:rFonts w:cs="Times New Roman"/>
          <w:bCs/>
          <w:sz w:val="20"/>
          <w:szCs w:val="20"/>
        </w:rPr>
        <w:t>3,5</w:t>
      </w:r>
      <w:r w:rsidR="00753EF4">
        <w:rPr>
          <w:rFonts w:cs="Times New Roman"/>
          <w:bCs/>
          <w:sz w:val="20"/>
          <w:szCs w:val="20"/>
        </w:rPr>
        <w:t xml:space="preserve"> </w:t>
      </w:r>
      <w:r w:rsidRPr="00FD7929">
        <w:rPr>
          <w:rFonts w:cs="Times New Roman"/>
          <w:bCs/>
          <w:sz w:val="20"/>
          <w:szCs w:val="20"/>
        </w:rPr>
        <w:t xml:space="preserve">m. </w:t>
      </w:r>
    </w:p>
    <w:p w14:paraId="1BFABEBD" w14:textId="62750B61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Zamawiający wymaga zatrudnienia przez Wykonawcę na podstawie umów o pracę</w:t>
      </w:r>
      <w:r w:rsidR="00255B3E">
        <w:rPr>
          <w:rFonts w:cs="Times New Roman"/>
          <w:bCs/>
          <w:sz w:val="20"/>
          <w:szCs w:val="20"/>
        </w:rPr>
        <w:t xml:space="preserve"> lub umowę zlecenie</w:t>
      </w:r>
      <w:r w:rsidRPr="00FD7929">
        <w:rPr>
          <w:rFonts w:cs="Times New Roman"/>
          <w:bCs/>
          <w:sz w:val="20"/>
          <w:szCs w:val="20"/>
        </w:rPr>
        <w:t xml:space="preserve"> osób wykonujących czynności w </w:t>
      </w:r>
      <w:r w:rsidR="00753EF4">
        <w:rPr>
          <w:rFonts w:cs="Times New Roman"/>
          <w:bCs/>
          <w:sz w:val="20"/>
          <w:szCs w:val="20"/>
        </w:rPr>
        <w:t>zakresie realizacji zamówienia oraz wyznaczenie koordynatora, zgodnie z projektem umowy.</w:t>
      </w:r>
    </w:p>
    <w:p w14:paraId="7D742203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oświadcza, że pracownicy, którzy wykonywać będą usługi posiadają orzeczenie sanitarno-epidemiologicz</w:t>
      </w:r>
      <w:r>
        <w:rPr>
          <w:rFonts w:cs="Times New Roman"/>
          <w:bCs/>
          <w:sz w:val="20"/>
          <w:szCs w:val="20"/>
        </w:rPr>
        <w:t>ne (tzw. książeczka sanepidu</w:t>
      </w:r>
      <w:r w:rsidRPr="00FD7929">
        <w:rPr>
          <w:rFonts w:cs="Times New Roman"/>
          <w:bCs/>
          <w:sz w:val="20"/>
          <w:szCs w:val="20"/>
        </w:rPr>
        <w:t>) stwierdzające brak przeciwwskazań do pracy oraz przeszkoleni są pod względem przepisów udzielania pierwszej pomocy, bezpieczeństwa i higieny pracy, przepisów przeciwpożarowych i przestrzegać ich będą w trakcie wykonywania pracy oraz posiadają zaświadczenie o niekaralności.</w:t>
      </w:r>
    </w:p>
    <w:p w14:paraId="0855B395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Uzgodnienia z Zamawiającym wszelkich zmian w obsadzie serwisu sprzątającego powinny nastąpić nie później niż 7 dni przed dokonaniem zmian (krótszy termin uzgodnienia dopuszcza się przy zmianach wynikłych w ze zdarzeń losowych)</w:t>
      </w:r>
    </w:p>
    <w:p w14:paraId="5AD70B4E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zobowiązuje się do utrzymywania wymaganej ilości pracowników dla zapewnienia ciągłej usługi (należy przy tym uwzględnić przy tym nagłe przypadki : choroby, urlopy, inne okoliczności).</w:t>
      </w:r>
    </w:p>
    <w:p w14:paraId="1CE10DE4" w14:textId="77777777" w:rsidR="00377486" w:rsidRDefault="00377486" w:rsidP="0024064B">
      <w:pPr>
        <w:rPr>
          <w:rFonts w:cs="Times New Roman"/>
          <w:b/>
          <w:bCs/>
          <w:sz w:val="20"/>
          <w:szCs w:val="20"/>
        </w:rPr>
      </w:pPr>
    </w:p>
    <w:p w14:paraId="00DE9536" w14:textId="77777777" w:rsidR="00377486" w:rsidRDefault="00377486" w:rsidP="0024064B">
      <w:pPr>
        <w:rPr>
          <w:rFonts w:cs="Times New Roman"/>
          <w:b/>
          <w:bCs/>
          <w:sz w:val="20"/>
          <w:szCs w:val="20"/>
        </w:rPr>
      </w:pPr>
    </w:p>
    <w:p w14:paraId="06D9A7AD" w14:textId="77777777" w:rsidR="0024064B" w:rsidRPr="00FD7929" w:rsidRDefault="0024064B" w:rsidP="0024064B">
      <w:pPr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/>
          <w:bCs/>
          <w:sz w:val="20"/>
          <w:szCs w:val="20"/>
        </w:rPr>
        <w:lastRenderedPageBreak/>
        <w:t>Zestawienie powierzchni do sprzątania:</w:t>
      </w:r>
    </w:p>
    <w:tbl>
      <w:tblPr>
        <w:tblpPr w:leftFromText="141" w:rightFromText="141" w:vertAnchor="text" w:horzAnchor="margin" w:tblpXSpec="right" w:tblpY="155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244"/>
        <w:gridCol w:w="2121"/>
      </w:tblGrid>
      <w:tr w:rsidR="0024064B" w:rsidRPr="00FD7929" w14:paraId="3BF4CE9E" w14:textId="77777777" w:rsidTr="00753EF4">
        <w:trPr>
          <w:trHeight w:val="768"/>
        </w:trPr>
        <w:tc>
          <w:tcPr>
            <w:tcW w:w="1059" w:type="dxa"/>
            <w:shd w:val="solid" w:color="EEECE1" w:themeColor="background2" w:fill="EEECE1" w:themeFill="background2"/>
          </w:tcPr>
          <w:p w14:paraId="67024062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4" w:type="dxa"/>
            <w:shd w:val="solid" w:color="EEECE1" w:themeColor="background2" w:fill="EEECE1" w:themeFill="background2"/>
          </w:tcPr>
          <w:p w14:paraId="5C6CD3B4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>Nazwa pomieszczenia</w:t>
            </w:r>
          </w:p>
        </w:tc>
        <w:tc>
          <w:tcPr>
            <w:tcW w:w="2121" w:type="dxa"/>
            <w:shd w:val="solid" w:color="EEECE1" w:themeColor="background2" w:fill="EEECE1" w:themeFill="background2"/>
          </w:tcPr>
          <w:p w14:paraId="56029401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 xml:space="preserve">Powierzchnia pomieszczeń 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</w:rPr>
              <w:t>[m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24064B" w:rsidRPr="00FD7929" w14:paraId="27EE5971" w14:textId="77777777" w:rsidTr="00753EF4">
        <w:trPr>
          <w:trHeight w:val="379"/>
        </w:trPr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39A75E96" w14:textId="77777777" w:rsidR="0024064B" w:rsidRPr="001D67E0" w:rsidRDefault="0024064B" w:rsidP="000C3065">
            <w:pPr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244" w:type="dxa"/>
            <w:shd w:val="clear" w:color="auto" w:fill="auto"/>
          </w:tcPr>
          <w:p w14:paraId="64E47C81" w14:textId="77777777" w:rsidR="0024064B" w:rsidRPr="001D67E0" w:rsidRDefault="0024064B" w:rsidP="000C3065">
            <w:pPr>
              <w:ind w:left="246" w:firstLine="0"/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Budynek biurowy PGK „Żyrardów” Sp. z o.o.</w:t>
            </w:r>
          </w:p>
        </w:tc>
        <w:tc>
          <w:tcPr>
            <w:tcW w:w="2121" w:type="dxa"/>
            <w:shd w:val="clear" w:color="auto" w:fill="auto"/>
          </w:tcPr>
          <w:p w14:paraId="2C893CCD" w14:textId="77777777" w:rsidR="0024064B" w:rsidRPr="001D67E0" w:rsidRDefault="0024064B" w:rsidP="000C3065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1D67E0">
              <w:rPr>
                <w:rFonts w:cs="Times New Roman"/>
                <w:sz w:val="20"/>
                <w:szCs w:val="20"/>
              </w:rPr>
              <w:t>1160 m</w:t>
            </w:r>
            <w:r w:rsidRPr="001D67E0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D67E0" w:rsidRPr="00FD7929" w14:paraId="6C246079" w14:textId="77777777" w:rsidTr="00753EF4">
        <w:trPr>
          <w:trHeight w:val="379"/>
        </w:trPr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69C823AC" w14:textId="16D30074" w:rsidR="001D67E0" w:rsidRPr="001D67E0" w:rsidRDefault="00942D81" w:rsidP="000C30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244" w:type="dxa"/>
            <w:shd w:val="clear" w:color="auto" w:fill="auto"/>
          </w:tcPr>
          <w:p w14:paraId="3E0D6E54" w14:textId="6217C626" w:rsidR="001D67E0" w:rsidRPr="001D67E0" w:rsidRDefault="001D67E0" w:rsidP="001D67E0">
            <w:pPr>
              <w:ind w:left="246" w:firstLine="0"/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Zestawienie powierzchni pomieszczeń socjalnych na terenie Oczyszczalni Ścieków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42D81">
              <w:rPr>
                <w:rFonts w:cs="Times New Roman"/>
                <w:sz w:val="20"/>
                <w:szCs w:val="20"/>
              </w:rPr>
              <w:t xml:space="preserve">i terenie przy ul. Czystej 5 w Żyrardowie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="00D35007">
              <w:rPr>
                <w:rFonts w:cs="Times New Roman"/>
                <w:sz w:val="20"/>
                <w:szCs w:val="20"/>
              </w:rPr>
              <w:t>stacja odwadniania osadu – szatnia WC, suszarnia – zaplecze, budynek warsztatowy – toaleta, warsztat mechaniczny, w-t pomp – obiekt nr 36C – toaleta, dy</w:t>
            </w:r>
            <w:r w:rsidR="00942D81">
              <w:rPr>
                <w:rFonts w:cs="Times New Roman"/>
                <w:sz w:val="20"/>
                <w:szCs w:val="20"/>
              </w:rPr>
              <w:t>ż</w:t>
            </w:r>
            <w:r w:rsidR="00D35007">
              <w:rPr>
                <w:rFonts w:cs="Times New Roman"/>
                <w:sz w:val="20"/>
                <w:szCs w:val="20"/>
              </w:rPr>
              <w:t>urka kanalarzy – obiekt nr 36A, pomieszczenie PSZOK, Magazyn – obiekt nr 36C</w:t>
            </w:r>
            <w:r w:rsidR="00942D81">
              <w:rPr>
                <w:rFonts w:cs="Times New Roman"/>
                <w:sz w:val="20"/>
                <w:szCs w:val="20"/>
              </w:rPr>
              <w:t>, Laboratorium – obiekt nr 33, budynek socjalny I piętro – obiekt nr 33, budynek socjalny – piwnica (stołówka, szatnia) – obiekt nr 33</w:t>
            </w:r>
          </w:p>
        </w:tc>
        <w:tc>
          <w:tcPr>
            <w:tcW w:w="2121" w:type="dxa"/>
            <w:shd w:val="clear" w:color="auto" w:fill="auto"/>
          </w:tcPr>
          <w:p w14:paraId="244E5520" w14:textId="641E9D83" w:rsidR="001D67E0" w:rsidRPr="001D67E0" w:rsidRDefault="001D67E0" w:rsidP="000C3065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831 m 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0850A0B6" w14:textId="77777777" w:rsidR="0024064B" w:rsidRPr="00FD7929" w:rsidRDefault="0024064B" w:rsidP="0024064B">
      <w:pPr>
        <w:ind w:left="0" w:firstLine="0"/>
        <w:rPr>
          <w:b/>
          <w:bCs/>
          <w:sz w:val="20"/>
          <w:szCs w:val="20"/>
        </w:rPr>
      </w:pPr>
    </w:p>
    <w:p w14:paraId="1832097C" w14:textId="77777777" w:rsidR="0024064B" w:rsidRPr="00054DA6" w:rsidRDefault="0024064B" w:rsidP="0024064B">
      <w:pPr>
        <w:rPr>
          <w:bCs/>
          <w:sz w:val="20"/>
          <w:szCs w:val="20"/>
        </w:rPr>
      </w:pPr>
      <w:r w:rsidRPr="00FD7929">
        <w:rPr>
          <w:b/>
          <w:bCs/>
          <w:sz w:val="20"/>
          <w:szCs w:val="20"/>
        </w:rPr>
        <w:t>Szczegółowa informacja dotycząca wymaganej częstotliwości sprzątania pomieszczeń</w:t>
      </w:r>
      <w:r w:rsidRPr="00FD7929">
        <w:rPr>
          <w:b/>
          <w:bCs/>
          <w:color w:val="000000"/>
          <w:sz w:val="20"/>
          <w:szCs w:val="20"/>
        </w:rPr>
        <w:t xml:space="preserve"> 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507"/>
        <w:gridCol w:w="1002"/>
        <w:gridCol w:w="989"/>
        <w:gridCol w:w="984"/>
        <w:gridCol w:w="978"/>
        <w:gridCol w:w="1135"/>
      </w:tblGrid>
      <w:tr w:rsidR="0024064B" w:rsidRPr="00FD7929" w14:paraId="65C7F468" w14:textId="77777777" w:rsidTr="007805A3">
        <w:trPr>
          <w:trHeight w:val="288"/>
        </w:trPr>
        <w:tc>
          <w:tcPr>
            <w:tcW w:w="552" w:type="dxa"/>
            <w:vMerge w:val="restart"/>
            <w:shd w:val="solid" w:color="EEECE1" w:themeColor="background2" w:fill="EEECE1" w:themeFill="background2"/>
          </w:tcPr>
          <w:p w14:paraId="52A2A9B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Lp.</w:t>
            </w:r>
          </w:p>
        </w:tc>
        <w:tc>
          <w:tcPr>
            <w:tcW w:w="3507" w:type="dxa"/>
            <w:vMerge w:val="restart"/>
            <w:shd w:val="solid" w:color="EEECE1" w:themeColor="background2" w:fill="EEECE1" w:themeFill="background2"/>
          </w:tcPr>
          <w:p w14:paraId="4554EEBA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  <w:p w14:paraId="66571FF9" w14:textId="77777777" w:rsidR="0024064B" w:rsidRPr="00FD7929" w:rsidRDefault="0024064B" w:rsidP="000C3065">
            <w:pPr>
              <w:jc w:val="center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Specyfikacja prac</w:t>
            </w:r>
          </w:p>
        </w:tc>
        <w:tc>
          <w:tcPr>
            <w:tcW w:w="3953" w:type="dxa"/>
            <w:gridSpan w:val="4"/>
            <w:shd w:val="solid" w:color="EEECE1" w:themeColor="background2" w:fill="EEECE1" w:themeFill="background2"/>
          </w:tcPr>
          <w:p w14:paraId="37727B75" w14:textId="77777777" w:rsidR="0024064B" w:rsidRPr="00FD7929" w:rsidRDefault="0024064B" w:rsidP="000C3065">
            <w:pPr>
              <w:jc w:val="center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Częstotliwość wykonywania</w:t>
            </w:r>
          </w:p>
        </w:tc>
        <w:tc>
          <w:tcPr>
            <w:tcW w:w="1135" w:type="dxa"/>
            <w:shd w:val="solid" w:color="EEECE1" w:themeColor="background2" w:fill="EEECE1" w:themeFill="background2"/>
          </w:tcPr>
          <w:p w14:paraId="3DF715D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  <w:p w14:paraId="4B0DA6E1" w14:textId="77777777" w:rsidR="0024064B" w:rsidRPr="00FD7929" w:rsidRDefault="0024064B" w:rsidP="000C3065">
            <w:pPr>
              <w:ind w:left="567" w:hanging="384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Uwagi</w:t>
            </w:r>
          </w:p>
        </w:tc>
      </w:tr>
      <w:tr w:rsidR="0024064B" w:rsidRPr="00FD7929" w14:paraId="3C826C1B" w14:textId="77777777" w:rsidTr="00377486">
        <w:trPr>
          <w:cantSplit/>
          <w:trHeight w:val="693"/>
        </w:trPr>
        <w:tc>
          <w:tcPr>
            <w:tcW w:w="552" w:type="dxa"/>
            <w:vMerge/>
            <w:shd w:val="solid" w:color="EEECE1" w:themeColor="background2" w:fill="EEECE1" w:themeFill="background2"/>
          </w:tcPr>
          <w:p w14:paraId="42F81E7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solid" w:color="EEECE1" w:themeColor="background2" w:fill="EEECE1" w:themeFill="background2"/>
          </w:tcPr>
          <w:p w14:paraId="43B659A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solid" w:color="EEECE1" w:themeColor="background2" w:fill="EEECE1" w:themeFill="background2"/>
          </w:tcPr>
          <w:p w14:paraId="459B51DC" w14:textId="77777777" w:rsidR="0024064B" w:rsidRPr="00FD7929" w:rsidRDefault="0024064B" w:rsidP="000C3065">
            <w:pPr>
              <w:ind w:left="0" w:firstLine="52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 dni w tygodniu</w:t>
            </w:r>
          </w:p>
        </w:tc>
        <w:tc>
          <w:tcPr>
            <w:tcW w:w="989" w:type="dxa"/>
            <w:shd w:val="solid" w:color="EEECE1" w:themeColor="background2" w:fill="EEECE1" w:themeFill="background2"/>
          </w:tcPr>
          <w:p w14:paraId="72A0431B" w14:textId="77777777" w:rsidR="0024064B" w:rsidRDefault="0024064B" w:rsidP="000C3065">
            <w:pPr>
              <w:ind w:left="0" w:hanging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</w:t>
            </w:r>
          </w:p>
          <w:p w14:paraId="093B4904" w14:textId="77777777" w:rsidR="0024064B" w:rsidRPr="00FD7929" w:rsidRDefault="0024064B" w:rsidP="000C3065">
            <w:pPr>
              <w:ind w:left="0" w:hanging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7929">
              <w:rPr>
                <w:sz w:val="20"/>
                <w:szCs w:val="20"/>
              </w:rPr>
              <w:t>tygodniu</w:t>
            </w:r>
          </w:p>
        </w:tc>
        <w:tc>
          <w:tcPr>
            <w:tcW w:w="984" w:type="dxa"/>
            <w:shd w:val="solid" w:color="EEECE1" w:themeColor="background2" w:fill="EEECE1" w:themeFill="background2"/>
          </w:tcPr>
          <w:p w14:paraId="426CC8A3" w14:textId="77777777" w:rsidR="0024064B" w:rsidRPr="00FD7929" w:rsidRDefault="0024064B" w:rsidP="000C3065">
            <w:pPr>
              <w:ind w:left="0" w:hanging="14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 miesiącu</w:t>
            </w:r>
          </w:p>
        </w:tc>
        <w:tc>
          <w:tcPr>
            <w:tcW w:w="978" w:type="dxa"/>
            <w:shd w:val="solid" w:color="EEECE1" w:themeColor="background2" w:fill="EEECE1" w:themeFill="background2"/>
          </w:tcPr>
          <w:p w14:paraId="6259F92B" w14:textId="77777777" w:rsidR="0024064B" w:rsidRPr="00FD7929" w:rsidRDefault="0024064B" w:rsidP="000C3065">
            <w:pPr>
              <w:ind w:hanging="689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 roku</w:t>
            </w:r>
          </w:p>
        </w:tc>
        <w:tc>
          <w:tcPr>
            <w:tcW w:w="1135" w:type="dxa"/>
            <w:shd w:val="solid" w:color="EEECE1" w:themeColor="background2" w:fill="EEECE1" w:themeFill="background2"/>
          </w:tcPr>
          <w:p w14:paraId="30B8CC4D" w14:textId="77777777" w:rsidR="0024064B" w:rsidRPr="00FD7929" w:rsidRDefault="0024064B" w:rsidP="000C3065">
            <w:pPr>
              <w:jc w:val="left"/>
              <w:rPr>
                <w:sz w:val="20"/>
                <w:szCs w:val="20"/>
              </w:rPr>
            </w:pPr>
          </w:p>
        </w:tc>
      </w:tr>
      <w:tr w:rsidR="00942D81" w:rsidRPr="00FD7929" w14:paraId="2D9DD57D" w14:textId="77777777" w:rsidTr="00377486">
        <w:trPr>
          <w:trHeight w:val="198"/>
        </w:trPr>
        <w:tc>
          <w:tcPr>
            <w:tcW w:w="9147" w:type="dxa"/>
            <w:gridSpan w:val="7"/>
            <w:shd w:val="clear" w:color="auto" w:fill="auto"/>
          </w:tcPr>
          <w:p w14:paraId="5280ADF1" w14:textId="03B76DA7" w:rsidR="00942D81" w:rsidRPr="00377486" w:rsidRDefault="00942D81" w:rsidP="00942D81">
            <w:pPr>
              <w:pStyle w:val="Akapitzlist"/>
              <w:numPr>
                <w:ilvl w:val="0"/>
                <w:numId w:val="71"/>
              </w:numPr>
              <w:ind w:left="454" w:hanging="283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>Pomieszczenia biurowe</w:t>
            </w:r>
          </w:p>
        </w:tc>
      </w:tr>
      <w:tr w:rsidR="0024064B" w:rsidRPr="00FD7929" w14:paraId="4D903D91" w14:textId="77777777" w:rsidTr="007805A3">
        <w:trPr>
          <w:trHeight w:val="1169"/>
        </w:trPr>
        <w:tc>
          <w:tcPr>
            <w:tcW w:w="552" w:type="dxa"/>
            <w:shd w:val="clear" w:color="auto" w:fill="auto"/>
          </w:tcPr>
          <w:p w14:paraId="1B13D53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62E71FF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Opróżnienia pojemników na śmieci i ustawienie ich na miejscu. Wynoszenie śmieci w wyznaczone miejsca z uwzględnieniem zasad selekcji odpadów.</w:t>
            </w:r>
          </w:p>
        </w:tc>
        <w:tc>
          <w:tcPr>
            <w:tcW w:w="1002" w:type="dxa"/>
            <w:shd w:val="clear" w:color="auto" w:fill="auto"/>
          </w:tcPr>
          <w:p w14:paraId="57C1BB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E3CE16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0A1173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F04AC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15B106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5E7035F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3196C5E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0033342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Wymiana plastikowych worków w pojemnikach na śmieci ( w razie ich zabrudzenia).</w:t>
            </w:r>
          </w:p>
        </w:tc>
        <w:tc>
          <w:tcPr>
            <w:tcW w:w="1002" w:type="dxa"/>
            <w:shd w:val="clear" w:color="auto" w:fill="auto"/>
          </w:tcPr>
          <w:p w14:paraId="476421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75D25E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B836B2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BB384E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0FE469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22F0AA5" w14:textId="77777777" w:rsidTr="007805A3">
        <w:trPr>
          <w:trHeight w:val="966"/>
        </w:trPr>
        <w:tc>
          <w:tcPr>
            <w:tcW w:w="552" w:type="dxa"/>
            <w:shd w:val="clear" w:color="auto" w:fill="auto"/>
          </w:tcPr>
          <w:p w14:paraId="2A79184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02A5EBB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kurzu z biurek , mebli, a także ich polerowanie (czystość wykonywania przy zachowaniu układu dokumentów.</w:t>
            </w:r>
          </w:p>
        </w:tc>
        <w:tc>
          <w:tcPr>
            <w:tcW w:w="1002" w:type="dxa"/>
            <w:shd w:val="clear" w:color="auto" w:fill="auto"/>
          </w:tcPr>
          <w:p w14:paraId="32505F4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063656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0353B7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3810E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2EDA71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38B8B20" w14:textId="77777777" w:rsidTr="007805A3">
        <w:trPr>
          <w:trHeight w:val="952"/>
        </w:trPr>
        <w:tc>
          <w:tcPr>
            <w:tcW w:w="552" w:type="dxa"/>
            <w:shd w:val="clear" w:color="auto" w:fill="auto"/>
          </w:tcPr>
          <w:p w14:paraId="41B8431E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54F3B44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kurzu z parapetów i sprzętów tj. telefony stacjonarne, monitory skanery, kserokopiarki, faxy itp.</w:t>
            </w:r>
          </w:p>
        </w:tc>
        <w:tc>
          <w:tcPr>
            <w:tcW w:w="1002" w:type="dxa"/>
            <w:shd w:val="clear" w:color="auto" w:fill="auto"/>
          </w:tcPr>
          <w:p w14:paraId="24590F7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7B24C9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316EA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6F248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7D8644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3B39B8D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0B651F3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416B83F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odcisków palców z drzwi, framug oraz plam ze ścian.</w:t>
            </w:r>
          </w:p>
        </w:tc>
        <w:tc>
          <w:tcPr>
            <w:tcW w:w="1002" w:type="dxa"/>
            <w:shd w:val="clear" w:color="auto" w:fill="auto"/>
          </w:tcPr>
          <w:p w14:paraId="54B214F6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EDAFBB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1F8110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4B1CFB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47ABD0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C244F7C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5C63456A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676AE18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parapetów, mebli, wyposażenia dodatkowego i innych powierzchni (do wysokości 2m).</w:t>
            </w:r>
          </w:p>
        </w:tc>
        <w:tc>
          <w:tcPr>
            <w:tcW w:w="1002" w:type="dxa"/>
            <w:shd w:val="clear" w:color="auto" w:fill="auto"/>
          </w:tcPr>
          <w:p w14:paraId="0A59DE3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4AEC15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F3C0C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DC7119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8FBBA3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87984D9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80A310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5A07791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Wytarcie i wypolerowanie blatów mebli.</w:t>
            </w:r>
          </w:p>
        </w:tc>
        <w:tc>
          <w:tcPr>
            <w:tcW w:w="1002" w:type="dxa"/>
            <w:shd w:val="clear" w:color="auto" w:fill="auto"/>
          </w:tcPr>
          <w:p w14:paraId="6BBD2CE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36FEF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8528ED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23E8A7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454136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4B1FFD6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68EA73A3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0563295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krawędzi, kątów i innych trudnodostępnych miejsc .</w:t>
            </w:r>
          </w:p>
        </w:tc>
        <w:tc>
          <w:tcPr>
            <w:tcW w:w="1002" w:type="dxa"/>
            <w:shd w:val="clear" w:color="auto" w:fill="auto"/>
          </w:tcPr>
          <w:p w14:paraId="483551A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08B7C11" w14:textId="1E3B61C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2237BAE" w14:textId="7FFEF04F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664CA47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54D61E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35E93DC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5BB0869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1E2729A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listew ściennych.</w:t>
            </w:r>
          </w:p>
        </w:tc>
        <w:tc>
          <w:tcPr>
            <w:tcW w:w="1002" w:type="dxa"/>
            <w:shd w:val="clear" w:color="auto" w:fill="auto"/>
          </w:tcPr>
          <w:p w14:paraId="5F753E8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2FEDE6D1" w14:textId="6722CC22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4BCA4DC" w14:textId="7255FF2E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640D69F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1A6B44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CCD4615" w14:textId="77777777" w:rsidTr="007805A3">
        <w:trPr>
          <w:trHeight w:val="544"/>
        </w:trPr>
        <w:tc>
          <w:tcPr>
            <w:tcW w:w="552" w:type="dxa"/>
            <w:shd w:val="clear" w:color="auto" w:fill="auto"/>
          </w:tcPr>
          <w:p w14:paraId="7E5B1BD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0847D46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obrazów i innych dekoracji ściennych.</w:t>
            </w:r>
          </w:p>
        </w:tc>
        <w:tc>
          <w:tcPr>
            <w:tcW w:w="1002" w:type="dxa"/>
            <w:shd w:val="clear" w:color="auto" w:fill="auto"/>
          </w:tcPr>
          <w:p w14:paraId="46AD6B2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5F5C125" w14:textId="3CFE2113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FFF5E77" w14:textId="682B8AE9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2D7D3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CDF47A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37C73A7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A06813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07" w:type="dxa"/>
            <w:shd w:val="clear" w:color="auto" w:fill="auto"/>
          </w:tcPr>
          <w:p w14:paraId="6699441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gniazdek, wyłączników itp.</w:t>
            </w:r>
          </w:p>
        </w:tc>
        <w:tc>
          <w:tcPr>
            <w:tcW w:w="1002" w:type="dxa"/>
            <w:shd w:val="clear" w:color="auto" w:fill="auto"/>
          </w:tcPr>
          <w:p w14:paraId="20D74B6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E739436" w14:textId="7C479EE1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309E2DD" w14:textId="697CE894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D510C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967F05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210A367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86DA80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12</w:t>
            </w:r>
          </w:p>
        </w:tc>
        <w:tc>
          <w:tcPr>
            <w:tcW w:w="3507" w:type="dxa"/>
            <w:shd w:val="clear" w:color="auto" w:fill="auto"/>
          </w:tcPr>
          <w:p w14:paraId="31D416F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oznakowania, tablic itp.</w:t>
            </w:r>
          </w:p>
        </w:tc>
        <w:tc>
          <w:tcPr>
            <w:tcW w:w="1002" w:type="dxa"/>
            <w:shd w:val="clear" w:color="auto" w:fill="auto"/>
          </w:tcPr>
          <w:p w14:paraId="3082F12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2A6B428F" w14:textId="3FBBBDBB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E54169" w14:textId="62A71ACB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90B54B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2BD451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FFF80CD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3597FA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</w:tcPr>
          <w:p w14:paraId="6B8336AE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sprzętu ppoż.</w:t>
            </w:r>
          </w:p>
        </w:tc>
        <w:tc>
          <w:tcPr>
            <w:tcW w:w="1002" w:type="dxa"/>
            <w:shd w:val="clear" w:color="auto" w:fill="auto"/>
          </w:tcPr>
          <w:p w14:paraId="23D5AB9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723CB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33CB78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B587CB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CB67DA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C84FF14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4B94DC7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15.</w:t>
            </w:r>
          </w:p>
        </w:tc>
        <w:tc>
          <w:tcPr>
            <w:tcW w:w="3507" w:type="dxa"/>
            <w:shd w:val="clear" w:color="auto" w:fill="auto"/>
          </w:tcPr>
          <w:p w14:paraId="28D99BF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bierek przy schodach.</w:t>
            </w:r>
          </w:p>
        </w:tc>
        <w:tc>
          <w:tcPr>
            <w:tcW w:w="1002" w:type="dxa"/>
            <w:shd w:val="clear" w:color="auto" w:fill="auto"/>
          </w:tcPr>
          <w:p w14:paraId="3F402B9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BD42A4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567908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12092F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9B2D43D" w14:textId="206A7C90" w:rsidR="0024064B" w:rsidRPr="00FD7929" w:rsidRDefault="0024064B" w:rsidP="000C306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42D81" w:rsidRPr="00FD7929" w14:paraId="73B60DB0" w14:textId="77777777" w:rsidTr="00273840">
        <w:trPr>
          <w:trHeight w:val="326"/>
        </w:trPr>
        <w:tc>
          <w:tcPr>
            <w:tcW w:w="9147" w:type="dxa"/>
            <w:gridSpan w:val="7"/>
            <w:shd w:val="clear" w:color="auto" w:fill="auto"/>
          </w:tcPr>
          <w:p w14:paraId="1E02FD24" w14:textId="3ADC7C23" w:rsidR="00942D81" w:rsidRPr="00377486" w:rsidRDefault="00942D81" w:rsidP="00377486">
            <w:pPr>
              <w:pStyle w:val="Akapitzlist"/>
              <w:numPr>
                <w:ilvl w:val="0"/>
                <w:numId w:val="71"/>
              </w:numPr>
              <w:ind w:left="313" w:hanging="313"/>
              <w:jc w:val="left"/>
              <w:rPr>
                <w:b/>
                <w:sz w:val="18"/>
                <w:szCs w:val="18"/>
              </w:rPr>
            </w:pPr>
            <w:r w:rsidRPr="00377486">
              <w:rPr>
                <w:rFonts w:cs="Times New Roman"/>
                <w:b/>
                <w:sz w:val="18"/>
                <w:szCs w:val="18"/>
              </w:rPr>
              <w:t>Pomieszczenia socjalnych na terenie Oczyszczalni Ścieków i terenie przy ul. Czystej 5 w Żyrardowie</w:t>
            </w:r>
          </w:p>
        </w:tc>
      </w:tr>
      <w:tr w:rsidR="0024064B" w:rsidRPr="00FD7929" w14:paraId="6BF8F9FA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A38214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6629DA7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 xml:space="preserve">Usuwanie odcisków palców z drzwi wejściowych. </w:t>
            </w:r>
          </w:p>
        </w:tc>
        <w:tc>
          <w:tcPr>
            <w:tcW w:w="1002" w:type="dxa"/>
            <w:shd w:val="clear" w:color="auto" w:fill="auto"/>
          </w:tcPr>
          <w:p w14:paraId="5046F439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D13FF6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33A045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3C4282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7448D9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855F5E1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99ACC0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52920B1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 xml:space="preserve">Opróżnianie pojemników na śmieci </w:t>
            </w:r>
          </w:p>
        </w:tc>
        <w:tc>
          <w:tcPr>
            <w:tcW w:w="1002" w:type="dxa"/>
            <w:shd w:val="clear" w:color="auto" w:fill="auto"/>
          </w:tcPr>
          <w:p w14:paraId="47BFAC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F40C12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23E2F0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69F458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73A72E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0BA7165" w14:textId="77777777" w:rsidTr="00942D81">
        <w:trPr>
          <w:trHeight w:val="371"/>
        </w:trPr>
        <w:tc>
          <w:tcPr>
            <w:tcW w:w="552" w:type="dxa"/>
            <w:shd w:val="clear" w:color="auto" w:fill="auto"/>
          </w:tcPr>
          <w:p w14:paraId="14C6B84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2CC0B5D3" w14:textId="27D7BB41" w:rsidR="0024064B" w:rsidRPr="00FD7929" w:rsidRDefault="0024064B" w:rsidP="00942D81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Wymiana</w:t>
            </w:r>
            <w:r w:rsidR="00942D81">
              <w:rPr>
                <w:sz w:val="20"/>
                <w:szCs w:val="20"/>
              </w:rPr>
              <w:t xml:space="preserve"> worków w pojemnikach na śmieci</w:t>
            </w:r>
          </w:p>
        </w:tc>
        <w:tc>
          <w:tcPr>
            <w:tcW w:w="1002" w:type="dxa"/>
            <w:shd w:val="clear" w:color="auto" w:fill="auto"/>
          </w:tcPr>
          <w:p w14:paraId="780C224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48B508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9D7CB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7C5AC3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56C245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7D8AECF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6B9D2973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074C00F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 podłóg twardych.</w:t>
            </w:r>
          </w:p>
        </w:tc>
        <w:tc>
          <w:tcPr>
            <w:tcW w:w="1002" w:type="dxa"/>
            <w:shd w:val="clear" w:color="auto" w:fill="auto"/>
          </w:tcPr>
          <w:p w14:paraId="09CEA61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7C621A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70531E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D58FE0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A17385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5F62BD6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6EB6E8D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7A0EFE9B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odcisków palców z drzwi, framug drzwi, kontaktów i powierzchni szklanych.</w:t>
            </w:r>
          </w:p>
        </w:tc>
        <w:tc>
          <w:tcPr>
            <w:tcW w:w="1002" w:type="dxa"/>
            <w:shd w:val="clear" w:color="auto" w:fill="auto"/>
          </w:tcPr>
          <w:p w14:paraId="2C4A683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D8D9D3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CD6060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9B1FE5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C77AB5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71A41B3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1FFC7FCB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34BF5A6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Polerowanie elementów metalowych.</w:t>
            </w:r>
          </w:p>
        </w:tc>
        <w:tc>
          <w:tcPr>
            <w:tcW w:w="1002" w:type="dxa"/>
            <w:shd w:val="clear" w:color="auto" w:fill="auto"/>
          </w:tcPr>
          <w:p w14:paraId="2BFCCC9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C423B5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3EA403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CAE0A6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BD28A8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1FF7EA0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2557613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243A72F9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parapetów.</w:t>
            </w:r>
          </w:p>
        </w:tc>
        <w:tc>
          <w:tcPr>
            <w:tcW w:w="1002" w:type="dxa"/>
            <w:shd w:val="clear" w:color="auto" w:fill="auto"/>
          </w:tcPr>
          <w:p w14:paraId="71598010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192DC3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A166A1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8EFEA5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6FDCF1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480BEE8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51A999F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72846A6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Wytarcie i wypolerowanie blatów mebli.</w:t>
            </w:r>
          </w:p>
        </w:tc>
        <w:tc>
          <w:tcPr>
            <w:tcW w:w="1002" w:type="dxa"/>
            <w:shd w:val="clear" w:color="auto" w:fill="auto"/>
          </w:tcPr>
          <w:p w14:paraId="5CF2CACE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95B357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B20423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F994C9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71B11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D37116A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0A28AD9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55973AB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oznakowania, tablic itp.</w:t>
            </w:r>
          </w:p>
        </w:tc>
        <w:tc>
          <w:tcPr>
            <w:tcW w:w="1002" w:type="dxa"/>
            <w:shd w:val="clear" w:color="auto" w:fill="auto"/>
          </w:tcPr>
          <w:p w14:paraId="25B44A4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10938BA6" w14:textId="39E2D0D2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76115B5" w14:textId="531F3987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328A6F4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3DC15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8EE581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4A3EB5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0F89698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kurzu z listew ściennych.</w:t>
            </w:r>
          </w:p>
        </w:tc>
        <w:tc>
          <w:tcPr>
            <w:tcW w:w="1002" w:type="dxa"/>
            <w:shd w:val="clear" w:color="auto" w:fill="auto"/>
          </w:tcPr>
          <w:p w14:paraId="25A1A3C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515C7D0" w14:textId="4D71E6EC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9F5651" w14:textId="6FEEDEB6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EBF66D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FDA662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D520B85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D0743D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11</w:t>
            </w:r>
          </w:p>
        </w:tc>
        <w:tc>
          <w:tcPr>
            <w:tcW w:w="3507" w:type="dxa"/>
            <w:shd w:val="clear" w:color="auto" w:fill="auto"/>
          </w:tcPr>
          <w:p w14:paraId="5AC1FE2C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obrazów i innych elementów dekoracyjnych</w:t>
            </w:r>
          </w:p>
        </w:tc>
        <w:tc>
          <w:tcPr>
            <w:tcW w:w="1002" w:type="dxa"/>
            <w:shd w:val="clear" w:color="auto" w:fill="auto"/>
          </w:tcPr>
          <w:p w14:paraId="5F40B5E0" w14:textId="256AEECA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08E2EB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9A1E762" w14:textId="25B4D563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336857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DAA67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8F72F60" w14:textId="77777777" w:rsidTr="00942D81">
        <w:trPr>
          <w:trHeight w:val="509"/>
        </w:trPr>
        <w:tc>
          <w:tcPr>
            <w:tcW w:w="552" w:type="dxa"/>
            <w:shd w:val="clear" w:color="auto" w:fill="auto"/>
          </w:tcPr>
          <w:p w14:paraId="0F90BBC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12.</w:t>
            </w:r>
          </w:p>
        </w:tc>
        <w:tc>
          <w:tcPr>
            <w:tcW w:w="3507" w:type="dxa"/>
            <w:shd w:val="clear" w:color="auto" w:fill="auto"/>
          </w:tcPr>
          <w:p w14:paraId="3E802EDC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gniazdek, wyłączników itp.</w:t>
            </w:r>
          </w:p>
        </w:tc>
        <w:tc>
          <w:tcPr>
            <w:tcW w:w="1002" w:type="dxa"/>
            <w:shd w:val="clear" w:color="auto" w:fill="auto"/>
          </w:tcPr>
          <w:p w14:paraId="569293E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040C08F" w14:textId="411F0A41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F281E44" w14:textId="12577B3A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211DFB4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63CE3A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342228B" w14:textId="77777777" w:rsidTr="00942D81">
        <w:trPr>
          <w:trHeight w:val="379"/>
        </w:trPr>
        <w:tc>
          <w:tcPr>
            <w:tcW w:w="552" w:type="dxa"/>
            <w:shd w:val="clear" w:color="auto" w:fill="auto"/>
          </w:tcPr>
          <w:p w14:paraId="7DE1534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</w:tcPr>
          <w:p w14:paraId="4845EAF2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sprzętu ppoż.</w:t>
            </w:r>
          </w:p>
        </w:tc>
        <w:tc>
          <w:tcPr>
            <w:tcW w:w="1002" w:type="dxa"/>
            <w:shd w:val="clear" w:color="auto" w:fill="auto"/>
          </w:tcPr>
          <w:p w14:paraId="3D5319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38048BA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16E399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CA451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D1374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A228E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B33E51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30E999B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armatury.</w:t>
            </w:r>
          </w:p>
        </w:tc>
        <w:tc>
          <w:tcPr>
            <w:tcW w:w="1002" w:type="dxa"/>
            <w:shd w:val="clear" w:color="auto" w:fill="auto"/>
          </w:tcPr>
          <w:p w14:paraId="0CBA44CB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0EDCE4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E0F4BE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BE02CD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225365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63B0503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0071D0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15</w:t>
            </w:r>
          </w:p>
        </w:tc>
        <w:tc>
          <w:tcPr>
            <w:tcW w:w="3507" w:type="dxa"/>
            <w:shd w:val="clear" w:color="auto" w:fill="auto"/>
          </w:tcPr>
          <w:p w14:paraId="4BF14E7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i usuwanie odcisków palców z wyposażenia kuchennego.</w:t>
            </w:r>
          </w:p>
        </w:tc>
        <w:tc>
          <w:tcPr>
            <w:tcW w:w="1002" w:type="dxa"/>
            <w:shd w:val="clear" w:color="auto" w:fill="auto"/>
          </w:tcPr>
          <w:p w14:paraId="035CED0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EFEC4D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ED16F8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3AF58B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8EB4EC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3E62B4F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13C053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36A06FD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Przygotowanie pomieszczenia stołówki – mycie oraz dezynfekcja .</w:t>
            </w:r>
          </w:p>
        </w:tc>
        <w:tc>
          <w:tcPr>
            <w:tcW w:w="1002" w:type="dxa"/>
            <w:shd w:val="clear" w:color="auto" w:fill="auto"/>
          </w:tcPr>
          <w:p w14:paraId="43EE42D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6865E5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BDDE03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9F0333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EE9A18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6BB3F33" w14:textId="77777777" w:rsidTr="007805A3">
        <w:trPr>
          <w:trHeight w:val="748"/>
        </w:trPr>
        <w:tc>
          <w:tcPr>
            <w:tcW w:w="552" w:type="dxa"/>
            <w:shd w:val="clear" w:color="auto" w:fill="auto"/>
          </w:tcPr>
          <w:p w14:paraId="338CA5C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18.</w:t>
            </w:r>
          </w:p>
        </w:tc>
        <w:tc>
          <w:tcPr>
            <w:tcW w:w="3507" w:type="dxa"/>
            <w:shd w:val="clear" w:color="auto" w:fill="auto"/>
          </w:tcPr>
          <w:p w14:paraId="35BFE23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bierek przy schodach.</w:t>
            </w:r>
          </w:p>
        </w:tc>
        <w:tc>
          <w:tcPr>
            <w:tcW w:w="1002" w:type="dxa"/>
            <w:shd w:val="clear" w:color="auto" w:fill="auto"/>
          </w:tcPr>
          <w:p w14:paraId="1D5515B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42E015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3F7335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D7A43D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8851E9" w14:textId="767B2430" w:rsidR="0024064B" w:rsidRPr="00FD7929" w:rsidRDefault="0024064B" w:rsidP="000C3065">
            <w:pPr>
              <w:ind w:left="41" w:firstLine="0"/>
              <w:rPr>
                <w:sz w:val="20"/>
                <w:szCs w:val="20"/>
              </w:rPr>
            </w:pPr>
          </w:p>
        </w:tc>
      </w:tr>
      <w:tr w:rsidR="00377486" w:rsidRPr="00FD7929" w14:paraId="7B3F6820" w14:textId="77777777" w:rsidTr="00377486">
        <w:trPr>
          <w:trHeight w:val="271"/>
        </w:trPr>
        <w:tc>
          <w:tcPr>
            <w:tcW w:w="9147" w:type="dxa"/>
            <w:gridSpan w:val="7"/>
            <w:shd w:val="clear" w:color="auto" w:fill="auto"/>
          </w:tcPr>
          <w:p w14:paraId="0E30A53A" w14:textId="01911CA4" w:rsidR="00377486" w:rsidRPr="00377486" w:rsidRDefault="00377486" w:rsidP="00377486">
            <w:pPr>
              <w:pStyle w:val="Akapitzlist"/>
              <w:numPr>
                <w:ilvl w:val="0"/>
                <w:numId w:val="71"/>
              </w:numPr>
              <w:ind w:left="313" w:hanging="284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>Toalety</w:t>
            </w:r>
          </w:p>
        </w:tc>
      </w:tr>
      <w:tr w:rsidR="0024064B" w:rsidRPr="00FD7929" w14:paraId="262E1FEC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A8A8D7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061A8D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podłóg.</w:t>
            </w:r>
          </w:p>
        </w:tc>
        <w:tc>
          <w:tcPr>
            <w:tcW w:w="1002" w:type="dxa"/>
            <w:shd w:val="clear" w:color="auto" w:fill="auto"/>
          </w:tcPr>
          <w:p w14:paraId="7D96B95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A51F14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4A268E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59ED7D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9CADA8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F601577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528B610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4815F72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glazury</w:t>
            </w:r>
          </w:p>
        </w:tc>
        <w:tc>
          <w:tcPr>
            <w:tcW w:w="1002" w:type="dxa"/>
            <w:shd w:val="clear" w:color="auto" w:fill="auto"/>
          </w:tcPr>
          <w:p w14:paraId="0DB84494" w14:textId="2004A08E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12BA353" w14:textId="6C902061" w:rsidR="0024064B" w:rsidRPr="00FD7929" w:rsidRDefault="0050091F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3225A4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33442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ECA3BA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00EB7F7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04246A4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040EA6F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wycieranie luster</w:t>
            </w:r>
          </w:p>
        </w:tc>
        <w:tc>
          <w:tcPr>
            <w:tcW w:w="1002" w:type="dxa"/>
            <w:shd w:val="clear" w:color="auto" w:fill="auto"/>
          </w:tcPr>
          <w:p w14:paraId="41277AB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29C82E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9575E8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7D2C6E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C26301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94DCB1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FB47CFB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07" w:type="dxa"/>
            <w:shd w:val="clear" w:color="auto" w:fill="auto"/>
          </w:tcPr>
          <w:p w14:paraId="4A2BABE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Mycie, wycieranie i dezynfekcja armatury</w:t>
            </w:r>
          </w:p>
        </w:tc>
        <w:tc>
          <w:tcPr>
            <w:tcW w:w="1002" w:type="dxa"/>
            <w:shd w:val="clear" w:color="auto" w:fill="auto"/>
          </w:tcPr>
          <w:p w14:paraId="086FC85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36492C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45EF35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9A958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0AC33D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53182FF" w14:textId="77777777" w:rsidTr="007805A3">
        <w:trPr>
          <w:trHeight w:val="952"/>
        </w:trPr>
        <w:tc>
          <w:tcPr>
            <w:tcW w:w="552" w:type="dxa"/>
            <w:shd w:val="clear" w:color="auto" w:fill="auto"/>
          </w:tcPr>
          <w:p w14:paraId="6874571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23D113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Opróżnianie koszy na odpadki. Wynoszenie śmieci w wyznaczone miejsca z uwzględnieniem zasad selekcji odpadów.</w:t>
            </w:r>
          </w:p>
        </w:tc>
        <w:tc>
          <w:tcPr>
            <w:tcW w:w="1002" w:type="dxa"/>
            <w:shd w:val="clear" w:color="auto" w:fill="auto"/>
          </w:tcPr>
          <w:p w14:paraId="0BC9AC3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2DFA56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8D90C7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C076A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795498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C484B4A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677B661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0409AC4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umywalek.</w:t>
            </w:r>
          </w:p>
        </w:tc>
        <w:tc>
          <w:tcPr>
            <w:tcW w:w="1002" w:type="dxa"/>
            <w:shd w:val="clear" w:color="auto" w:fill="auto"/>
          </w:tcPr>
          <w:p w14:paraId="0222BA5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9529AC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109A1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84076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91D837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5916FC9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C7D031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72EB6AF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muszli klozetowych i pisuarów.</w:t>
            </w:r>
          </w:p>
        </w:tc>
        <w:tc>
          <w:tcPr>
            <w:tcW w:w="1002" w:type="dxa"/>
            <w:shd w:val="clear" w:color="auto" w:fill="auto"/>
          </w:tcPr>
          <w:p w14:paraId="4C73134B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5B7F97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DE92BA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3DA4E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8ECF5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218136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77A232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63A42ED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wyłączników świateł i podajników.</w:t>
            </w:r>
          </w:p>
        </w:tc>
        <w:tc>
          <w:tcPr>
            <w:tcW w:w="1002" w:type="dxa"/>
            <w:shd w:val="clear" w:color="auto" w:fill="auto"/>
          </w:tcPr>
          <w:p w14:paraId="2CA4EDFB" w14:textId="0D6BFAC0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E4A78CB" w14:textId="70371D4D" w:rsidR="0024064B" w:rsidRPr="00FD7929" w:rsidRDefault="0050091F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1A08EFF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3E9D57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CAF9CD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0F55D80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5866AD9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761D48F2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wycieranie drzwi i ścianek działowych.</w:t>
            </w:r>
          </w:p>
        </w:tc>
        <w:tc>
          <w:tcPr>
            <w:tcW w:w="1002" w:type="dxa"/>
            <w:shd w:val="clear" w:color="auto" w:fill="auto"/>
          </w:tcPr>
          <w:p w14:paraId="5C8471BC" w14:textId="6BC2DBB8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00C2305" w14:textId="027F6142" w:rsidR="0024064B" w:rsidRPr="00FD7929" w:rsidRDefault="0050091F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CA85BF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1DD1B2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A685E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E9D27A5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0010C89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1EEB7769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Uzupełnianie artykułów toaletowych.</w:t>
            </w:r>
          </w:p>
        </w:tc>
        <w:tc>
          <w:tcPr>
            <w:tcW w:w="1002" w:type="dxa"/>
            <w:shd w:val="clear" w:color="auto" w:fill="auto"/>
          </w:tcPr>
          <w:p w14:paraId="4A50BFFA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6E1B03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B31F20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61E5A9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5865CA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377486" w:rsidRPr="00FD7929" w14:paraId="756A6CBB" w14:textId="77777777" w:rsidTr="00352D0D">
        <w:trPr>
          <w:trHeight w:val="312"/>
        </w:trPr>
        <w:tc>
          <w:tcPr>
            <w:tcW w:w="9147" w:type="dxa"/>
            <w:gridSpan w:val="7"/>
            <w:shd w:val="clear" w:color="auto" w:fill="auto"/>
          </w:tcPr>
          <w:p w14:paraId="4D8B55E1" w14:textId="7D6E034A" w:rsidR="00377486" w:rsidRPr="00377486" w:rsidRDefault="00377486" w:rsidP="00377486">
            <w:pPr>
              <w:pStyle w:val="Akapitzlist"/>
              <w:numPr>
                <w:ilvl w:val="0"/>
                <w:numId w:val="71"/>
              </w:numPr>
              <w:ind w:left="313" w:hanging="284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 xml:space="preserve">Klatki schodowe, korytarze </w:t>
            </w:r>
            <w:r>
              <w:rPr>
                <w:b/>
                <w:sz w:val="18"/>
                <w:szCs w:val="18"/>
              </w:rPr>
              <w:t>oraz pomieszczenia techniczne</w:t>
            </w:r>
          </w:p>
        </w:tc>
      </w:tr>
      <w:tr w:rsidR="0024064B" w:rsidRPr="00FD7929" w14:paraId="6BCFAF45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0EDA338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63F7839A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schodów i podestów.</w:t>
            </w:r>
          </w:p>
        </w:tc>
        <w:tc>
          <w:tcPr>
            <w:tcW w:w="1002" w:type="dxa"/>
            <w:shd w:val="clear" w:color="auto" w:fill="auto"/>
          </w:tcPr>
          <w:p w14:paraId="2980A8A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7D3C6B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27C555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6E1ECA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4408F8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9957F42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1983D9F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724C870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parapetów okiennych.</w:t>
            </w:r>
          </w:p>
        </w:tc>
        <w:tc>
          <w:tcPr>
            <w:tcW w:w="1002" w:type="dxa"/>
            <w:shd w:val="clear" w:color="auto" w:fill="auto"/>
          </w:tcPr>
          <w:p w14:paraId="7CE421C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6EFD4A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9BD3DDE" w14:textId="4ED1F8E1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7BFB408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0E7041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E8C814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740062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5E38033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krawędzi, kątów i trudno dostępnych miejsc.</w:t>
            </w:r>
          </w:p>
        </w:tc>
        <w:tc>
          <w:tcPr>
            <w:tcW w:w="1002" w:type="dxa"/>
            <w:shd w:val="clear" w:color="auto" w:fill="auto"/>
          </w:tcPr>
          <w:p w14:paraId="25DF5B8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4C6ECAA" w14:textId="0BE6BBDE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71E616" w14:textId="6845B351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294B9E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EAC999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8A819EA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7494AD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1C8C02B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odcisków palców z drzwi oraz przeszkleń.</w:t>
            </w:r>
          </w:p>
        </w:tc>
        <w:tc>
          <w:tcPr>
            <w:tcW w:w="1002" w:type="dxa"/>
            <w:shd w:val="clear" w:color="auto" w:fill="auto"/>
          </w:tcPr>
          <w:p w14:paraId="1D8115F4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C33ED6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28933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2A4815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C03CBA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8B64FF9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23F6ED9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5304990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ścian.</w:t>
            </w:r>
          </w:p>
        </w:tc>
        <w:tc>
          <w:tcPr>
            <w:tcW w:w="1002" w:type="dxa"/>
            <w:shd w:val="clear" w:color="auto" w:fill="auto"/>
          </w:tcPr>
          <w:p w14:paraId="7270B5E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900515C" w14:textId="28E89CDC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C3E37D3" w14:textId="029BAA80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09F067B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C82EB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7489D41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7526BD3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6A3635A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Nabłyszczanie i dezynfekcja barierek.</w:t>
            </w:r>
          </w:p>
        </w:tc>
        <w:tc>
          <w:tcPr>
            <w:tcW w:w="1002" w:type="dxa"/>
            <w:shd w:val="clear" w:color="auto" w:fill="auto"/>
          </w:tcPr>
          <w:p w14:paraId="3CB4607E" w14:textId="02F1A98F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EE6970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F3D4F99" w14:textId="7ED66BC7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0E2368E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F7BB12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0A5569F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7C5B05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060AB86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podłóg.</w:t>
            </w:r>
          </w:p>
        </w:tc>
        <w:tc>
          <w:tcPr>
            <w:tcW w:w="1002" w:type="dxa"/>
            <w:shd w:val="clear" w:color="auto" w:fill="auto"/>
          </w:tcPr>
          <w:p w14:paraId="6450DCC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D3268D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1ED53A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8AE188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9F1145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8478EA7" w14:textId="77777777" w:rsidTr="007805A3">
        <w:trPr>
          <w:trHeight w:val="419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2CF49AD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11.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3EE5151A" w14:textId="2E843879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</w:t>
            </w:r>
            <w:r w:rsidR="008226C8">
              <w:rPr>
                <w:sz w:val="20"/>
                <w:szCs w:val="20"/>
              </w:rPr>
              <w:t>ari</w:t>
            </w:r>
            <w:r w:rsidRPr="00FD7929">
              <w:rPr>
                <w:sz w:val="20"/>
                <w:szCs w:val="20"/>
              </w:rPr>
              <w:t>erek przy schodach.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75676EF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1C1908D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07751DE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33094C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06C90167" w14:textId="37328595" w:rsidR="0024064B" w:rsidRPr="00FD7929" w:rsidRDefault="0024064B" w:rsidP="000C3065">
            <w:pPr>
              <w:ind w:left="41" w:firstLine="0"/>
              <w:rPr>
                <w:sz w:val="20"/>
                <w:szCs w:val="20"/>
              </w:rPr>
            </w:pPr>
          </w:p>
        </w:tc>
      </w:tr>
    </w:tbl>
    <w:p w14:paraId="65F603D4" w14:textId="77777777" w:rsidR="007805A3" w:rsidRPr="00D17955" w:rsidRDefault="007805A3" w:rsidP="00942D81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</w:p>
    <w:sectPr w:rsidR="007805A3" w:rsidRPr="00D17955" w:rsidSect="00FC3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ED90" w14:textId="77777777" w:rsidR="00446A3F" w:rsidRDefault="00446A3F">
      <w:r>
        <w:separator/>
      </w:r>
    </w:p>
  </w:endnote>
  <w:endnote w:type="continuationSeparator" w:id="0">
    <w:p w14:paraId="0E835AB8" w14:textId="77777777" w:rsidR="00446A3F" w:rsidRDefault="0044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8D09" w14:textId="77777777" w:rsidR="00953988" w:rsidRDefault="00953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3474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66F6C1" w14:textId="77777777" w:rsidR="00F10E53" w:rsidRDefault="00F10E53" w:rsidP="00B77DDE">
            <w:pPr>
              <w:pStyle w:val="Stopka"/>
              <w:jc w:val="center"/>
            </w:pPr>
            <w:r w:rsidRPr="00B77DDE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15D4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77DDE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15D4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151438" w14:textId="77777777" w:rsidR="00F10E53" w:rsidRDefault="00F10E5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40EE" w14:textId="77777777" w:rsidR="00953988" w:rsidRDefault="00953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0C9B5" w14:textId="77777777" w:rsidR="00446A3F" w:rsidRDefault="00446A3F">
      <w:r>
        <w:separator/>
      </w:r>
    </w:p>
  </w:footnote>
  <w:footnote w:type="continuationSeparator" w:id="0">
    <w:p w14:paraId="45033912" w14:textId="77777777" w:rsidR="00446A3F" w:rsidRDefault="0044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3CF8" w14:textId="2581E4B7" w:rsidR="00953988" w:rsidRDefault="009539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A3B8" w14:textId="033016BA" w:rsidR="00953988" w:rsidRDefault="009539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68365" w14:textId="1C453152" w:rsidR="00953988" w:rsidRDefault="009539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20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7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 w15:restartNumberingAfterBreak="0">
    <w:nsid w:val="00000014"/>
    <w:multiLevelType w:val="multilevel"/>
    <w:tmpl w:val="30267A2C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628C5"/>
    <w:multiLevelType w:val="hybridMultilevel"/>
    <w:tmpl w:val="2842C4F6"/>
    <w:lvl w:ilvl="0" w:tplc="BFACCFF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07972"/>
    <w:multiLevelType w:val="hybridMultilevel"/>
    <w:tmpl w:val="19EE2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CC2E03"/>
    <w:multiLevelType w:val="hybridMultilevel"/>
    <w:tmpl w:val="DB0E3214"/>
    <w:name w:val="WW8Num203"/>
    <w:lvl w:ilvl="0" w:tplc="01E631D4">
      <w:start w:val="1"/>
      <w:numFmt w:val="lowerLetter"/>
      <w:lvlText w:val="%1)"/>
      <w:lvlJc w:val="left"/>
      <w:pPr>
        <w:tabs>
          <w:tab w:val="num" w:pos="947"/>
        </w:tabs>
        <w:ind w:left="94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65369"/>
    <w:multiLevelType w:val="hybridMultilevel"/>
    <w:tmpl w:val="4648BDD0"/>
    <w:lvl w:ilvl="0" w:tplc="A10E21E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596619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  <w:b w:val="0"/>
        <w:i w:val="0"/>
        <w:sz w:val="20"/>
        <w:szCs w:val="20"/>
      </w:rPr>
    </w:lvl>
    <w:lvl w:ilvl="2" w:tplc="0A8617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9B42DAA">
      <w:start w:val="1"/>
      <w:numFmt w:val="decimal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D011F7"/>
    <w:multiLevelType w:val="hybridMultilevel"/>
    <w:tmpl w:val="32D4683E"/>
    <w:lvl w:ilvl="0" w:tplc="9C76D22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1575E"/>
    <w:multiLevelType w:val="hybridMultilevel"/>
    <w:tmpl w:val="F36AF22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91DE8ADA">
      <w:start w:val="2"/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CCD588B"/>
    <w:multiLevelType w:val="hybridMultilevel"/>
    <w:tmpl w:val="A26465CC"/>
    <w:lvl w:ilvl="0" w:tplc="FFBC68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D95AFA"/>
    <w:multiLevelType w:val="multilevel"/>
    <w:tmpl w:val="2058447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0F5F74C4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B39B7"/>
    <w:multiLevelType w:val="hybridMultilevel"/>
    <w:tmpl w:val="1D98D84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6B75A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C7CA1"/>
    <w:multiLevelType w:val="hybridMultilevel"/>
    <w:tmpl w:val="1676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540ED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BD7A8D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96E5E"/>
    <w:multiLevelType w:val="hybridMultilevel"/>
    <w:tmpl w:val="BDD07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0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0DE13B7"/>
    <w:multiLevelType w:val="hybridMultilevel"/>
    <w:tmpl w:val="6430E38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91473B"/>
    <w:multiLevelType w:val="hybridMultilevel"/>
    <w:tmpl w:val="BF9EB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0E5DFB"/>
    <w:multiLevelType w:val="hybridMultilevel"/>
    <w:tmpl w:val="9FACF83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83A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503A4A"/>
    <w:multiLevelType w:val="hybridMultilevel"/>
    <w:tmpl w:val="F4DC6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916AD"/>
    <w:multiLevelType w:val="hybridMultilevel"/>
    <w:tmpl w:val="C8E455D6"/>
    <w:lvl w:ilvl="0" w:tplc="8C90004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F550B6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2B0F095C"/>
    <w:multiLevelType w:val="hybridMultilevel"/>
    <w:tmpl w:val="7F1E1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308B1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9A0"/>
    <w:multiLevelType w:val="hybridMultilevel"/>
    <w:tmpl w:val="7234B852"/>
    <w:lvl w:ilvl="0" w:tplc="44888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F323D4B"/>
    <w:multiLevelType w:val="hybridMultilevel"/>
    <w:tmpl w:val="A9BE8FE8"/>
    <w:lvl w:ilvl="0" w:tplc="204EBA06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color w:val="auto"/>
      </w:rPr>
    </w:lvl>
    <w:lvl w:ilvl="1" w:tplc="04E654C2">
      <w:start w:val="6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2F37063E"/>
    <w:multiLevelType w:val="hybridMultilevel"/>
    <w:tmpl w:val="67967FFE"/>
    <w:lvl w:ilvl="0" w:tplc="7A0EDE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D34457D4">
      <w:start w:val="1"/>
      <w:numFmt w:val="decimal"/>
      <w:lvlText w:val="%4."/>
      <w:lvlJc w:val="left"/>
      <w:pPr>
        <w:ind w:left="3240" w:hanging="360"/>
      </w:pPr>
      <w:rPr>
        <w:rFonts w:asciiTheme="majorHAnsi" w:eastAsia="Lucida Sans Unicode" w:hAnsiTheme="maj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F713B63"/>
    <w:multiLevelType w:val="hybridMultilevel"/>
    <w:tmpl w:val="936AF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62CCB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1BC291E"/>
    <w:multiLevelType w:val="hybridMultilevel"/>
    <w:tmpl w:val="2F84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21F01DE"/>
    <w:multiLevelType w:val="hybridMultilevel"/>
    <w:tmpl w:val="1CBC9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7A97C43"/>
    <w:multiLevelType w:val="hybridMultilevel"/>
    <w:tmpl w:val="D28E1C02"/>
    <w:lvl w:ilvl="0" w:tplc="D71CD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C707B"/>
    <w:multiLevelType w:val="hybridMultilevel"/>
    <w:tmpl w:val="23386D0C"/>
    <w:lvl w:ilvl="0" w:tplc="1AE8B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A0044B"/>
    <w:multiLevelType w:val="multilevel"/>
    <w:tmpl w:val="DC1252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7667AA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48786F97"/>
    <w:multiLevelType w:val="hybridMultilevel"/>
    <w:tmpl w:val="377E32E4"/>
    <w:lvl w:ilvl="0" w:tplc="DF14B124">
      <w:start w:val="1"/>
      <w:numFmt w:val="lowerLetter"/>
      <w:lvlText w:val="%1)"/>
      <w:lvlJc w:val="left"/>
      <w:pPr>
        <w:ind w:left="786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0F3391"/>
    <w:multiLevelType w:val="hybridMultilevel"/>
    <w:tmpl w:val="E9C4ABCC"/>
    <w:lvl w:ilvl="0" w:tplc="344A551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E7E1B"/>
    <w:multiLevelType w:val="hybridMultilevel"/>
    <w:tmpl w:val="A9A476C0"/>
    <w:lvl w:ilvl="0" w:tplc="16B8FF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228AB"/>
    <w:multiLevelType w:val="hybridMultilevel"/>
    <w:tmpl w:val="ADD07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D432DB9"/>
    <w:multiLevelType w:val="multilevel"/>
    <w:tmpl w:val="23607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0E85FC0"/>
    <w:multiLevelType w:val="hybridMultilevel"/>
    <w:tmpl w:val="13C831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2EA656E"/>
    <w:multiLevelType w:val="hybridMultilevel"/>
    <w:tmpl w:val="232EE220"/>
    <w:lvl w:ilvl="0" w:tplc="F800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282B3E"/>
    <w:multiLevelType w:val="hybridMultilevel"/>
    <w:tmpl w:val="C0E00AD4"/>
    <w:lvl w:ilvl="0" w:tplc="B56212B2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7D2374C"/>
    <w:multiLevelType w:val="hybridMultilevel"/>
    <w:tmpl w:val="1CFA18A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D2079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A7F6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B330D"/>
    <w:multiLevelType w:val="hybridMultilevel"/>
    <w:tmpl w:val="97ECCC32"/>
    <w:lvl w:ilvl="0" w:tplc="128009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881E22"/>
    <w:multiLevelType w:val="multilevel"/>
    <w:tmpl w:val="4B8213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094DFC"/>
    <w:multiLevelType w:val="hybridMultilevel"/>
    <w:tmpl w:val="19EE2E3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742C0789"/>
    <w:multiLevelType w:val="hybridMultilevel"/>
    <w:tmpl w:val="6D8C2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F4411E"/>
    <w:multiLevelType w:val="hybridMultilevel"/>
    <w:tmpl w:val="0C268EEE"/>
    <w:lvl w:ilvl="0" w:tplc="D146F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78" w15:restartNumberingAfterBreak="0">
    <w:nsid w:val="7B97279A"/>
    <w:multiLevelType w:val="hybridMultilevel"/>
    <w:tmpl w:val="317C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FF76C84"/>
    <w:multiLevelType w:val="hybridMultilevel"/>
    <w:tmpl w:val="5A2E1A62"/>
    <w:lvl w:ilvl="0" w:tplc="9AD6958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6DC0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53"/>
  </w:num>
  <w:num w:numId="3">
    <w:abstractNumId w:val="1"/>
  </w:num>
  <w:num w:numId="4">
    <w:abstractNumId w:val="0"/>
  </w:num>
  <w:num w:numId="5">
    <w:abstractNumId w:val="70"/>
  </w:num>
  <w:num w:numId="6">
    <w:abstractNumId w:val="23"/>
  </w:num>
  <w:num w:numId="7">
    <w:abstractNumId w:val="19"/>
  </w:num>
  <w:num w:numId="8">
    <w:abstractNumId w:val="31"/>
  </w:num>
  <w:num w:numId="9">
    <w:abstractNumId w:val="34"/>
  </w:num>
  <w:num w:numId="10">
    <w:abstractNumId w:val="26"/>
  </w:num>
  <w:num w:numId="11">
    <w:abstractNumId w:val="62"/>
  </w:num>
  <w:num w:numId="12">
    <w:abstractNumId w:val="80"/>
  </w:num>
  <w:num w:numId="13">
    <w:abstractNumId w:val="36"/>
  </w:num>
  <w:num w:numId="14">
    <w:abstractNumId w:val="18"/>
  </w:num>
  <w:num w:numId="15">
    <w:abstractNumId w:val="41"/>
  </w:num>
  <w:num w:numId="16">
    <w:abstractNumId w:val="69"/>
  </w:num>
  <w:num w:numId="17">
    <w:abstractNumId w:val="61"/>
  </w:num>
  <w:num w:numId="18">
    <w:abstractNumId w:val="66"/>
  </w:num>
  <w:num w:numId="19">
    <w:abstractNumId w:val="63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33"/>
  </w:num>
  <w:num w:numId="22">
    <w:abstractNumId w:val="11"/>
  </w:num>
  <w:num w:numId="23">
    <w:abstractNumId w:val="77"/>
  </w:num>
  <w:num w:numId="24">
    <w:abstractNumId w:val="64"/>
  </w:num>
  <w:num w:numId="25">
    <w:abstractNumId w:val="57"/>
  </w:num>
  <w:num w:numId="26">
    <w:abstractNumId w:val="21"/>
  </w:num>
  <w:num w:numId="27">
    <w:abstractNumId w:val="30"/>
  </w:num>
  <w:num w:numId="28">
    <w:abstractNumId w:val="71"/>
  </w:num>
  <w:num w:numId="29">
    <w:abstractNumId w:val="56"/>
  </w:num>
  <w:num w:numId="30">
    <w:abstractNumId w:val="42"/>
  </w:num>
  <w:num w:numId="31">
    <w:abstractNumId w:val="65"/>
  </w:num>
  <w:num w:numId="32">
    <w:abstractNumId w:val="79"/>
  </w:num>
  <w:num w:numId="33">
    <w:abstractNumId w:val="60"/>
  </w:num>
  <w:num w:numId="34">
    <w:abstractNumId w:val="58"/>
  </w:num>
  <w:num w:numId="35">
    <w:abstractNumId w:val="76"/>
  </w:num>
  <w:num w:numId="36">
    <w:abstractNumId w:val="49"/>
  </w:num>
  <w:num w:numId="37">
    <w:abstractNumId w:val="17"/>
  </w:num>
  <w:num w:numId="38">
    <w:abstractNumId w:val="55"/>
  </w:num>
  <w:num w:numId="39">
    <w:abstractNumId w:val="35"/>
  </w:num>
  <w:num w:numId="40">
    <w:abstractNumId w:val="32"/>
  </w:num>
  <w:num w:numId="41">
    <w:abstractNumId w:val="24"/>
  </w:num>
  <w:num w:numId="42">
    <w:abstractNumId w:val="51"/>
  </w:num>
  <w:num w:numId="43">
    <w:abstractNumId w:val="78"/>
  </w:num>
  <w:num w:numId="44">
    <w:abstractNumId w:val="27"/>
  </w:num>
  <w:num w:numId="45">
    <w:abstractNumId w:val="47"/>
  </w:num>
  <w:num w:numId="46">
    <w:abstractNumId w:val="68"/>
  </w:num>
  <w:num w:numId="47">
    <w:abstractNumId w:val="13"/>
  </w:num>
  <w:num w:numId="48">
    <w:abstractNumId w:val="74"/>
  </w:num>
  <w:num w:numId="49">
    <w:abstractNumId w:val="45"/>
  </w:num>
  <w:num w:numId="50">
    <w:abstractNumId w:val="43"/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37"/>
  </w:num>
  <w:num w:numId="55">
    <w:abstractNumId w:val="22"/>
  </w:num>
  <w:num w:numId="56">
    <w:abstractNumId w:val="29"/>
  </w:num>
  <w:num w:numId="57">
    <w:abstractNumId w:val="25"/>
  </w:num>
  <w:num w:numId="58">
    <w:abstractNumId w:val="67"/>
  </w:num>
  <w:num w:numId="59">
    <w:abstractNumId w:val="48"/>
  </w:num>
  <w:num w:numId="60">
    <w:abstractNumId w:val="28"/>
  </w:num>
  <w:num w:numId="61">
    <w:abstractNumId w:val="12"/>
  </w:num>
  <w:num w:numId="62">
    <w:abstractNumId w:val="8"/>
  </w:num>
  <w:num w:numId="63">
    <w:abstractNumId w:val="75"/>
  </w:num>
  <w:num w:numId="64">
    <w:abstractNumId w:val="59"/>
  </w:num>
  <w:num w:numId="65">
    <w:abstractNumId w:val="54"/>
  </w:num>
  <w:num w:numId="66">
    <w:abstractNumId w:val="38"/>
  </w:num>
  <w:num w:numId="67">
    <w:abstractNumId w:val="44"/>
  </w:num>
  <w:num w:numId="68">
    <w:abstractNumId w:val="46"/>
  </w:num>
  <w:num w:numId="69">
    <w:abstractNumId w:val="20"/>
  </w:num>
  <w:num w:numId="70">
    <w:abstractNumId w:val="15"/>
  </w:num>
  <w:num w:numId="71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694"/>
    <w:rsid w:val="00005648"/>
    <w:rsid w:val="000114A3"/>
    <w:rsid w:val="00013E1C"/>
    <w:rsid w:val="00015796"/>
    <w:rsid w:val="000206C7"/>
    <w:rsid w:val="000212D9"/>
    <w:rsid w:val="000217E1"/>
    <w:rsid w:val="00023DA5"/>
    <w:rsid w:val="00027D10"/>
    <w:rsid w:val="000312D1"/>
    <w:rsid w:val="00033530"/>
    <w:rsid w:val="00034FB7"/>
    <w:rsid w:val="000352C2"/>
    <w:rsid w:val="000356D1"/>
    <w:rsid w:val="00037278"/>
    <w:rsid w:val="00037ABA"/>
    <w:rsid w:val="0004015E"/>
    <w:rsid w:val="00040AC4"/>
    <w:rsid w:val="00041288"/>
    <w:rsid w:val="00042513"/>
    <w:rsid w:val="00042A79"/>
    <w:rsid w:val="000439CE"/>
    <w:rsid w:val="00044A9F"/>
    <w:rsid w:val="0004749D"/>
    <w:rsid w:val="00047FD9"/>
    <w:rsid w:val="00051B51"/>
    <w:rsid w:val="0005347F"/>
    <w:rsid w:val="000546C3"/>
    <w:rsid w:val="00054DA6"/>
    <w:rsid w:val="000612B6"/>
    <w:rsid w:val="00065D6F"/>
    <w:rsid w:val="00067506"/>
    <w:rsid w:val="000677C9"/>
    <w:rsid w:val="00067E8E"/>
    <w:rsid w:val="00070687"/>
    <w:rsid w:val="00071038"/>
    <w:rsid w:val="000731B6"/>
    <w:rsid w:val="0007326D"/>
    <w:rsid w:val="00075D9B"/>
    <w:rsid w:val="00080477"/>
    <w:rsid w:val="000811F2"/>
    <w:rsid w:val="00082856"/>
    <w:rsid w:val="00082F20"/>
    <w:rsid w:val="0008417A"/>
    <w:rsid w:val="00084333"/>
    <w:rsid w:val="00084A6F"/>
    <w:rsid w:val="00084E12"/>
    <w:rsid w:val="000861D3"/>
    <w:rsid w:val="00086EA5"/>
    <w:rsid w:val="00090A99"/>
    <w:rsid w:val="00092AAD"/>
    <w:rsid w:val="00092FE0"/>
    <w:rsid w:val="00093743"/>
    <w:rsid w:val="00096695"/>
    <w:rsid w:val="00097A1A"/>
    <w:rsid w:val="000A4D1B"/>
    <w:rsid w:val="000A5652"/>
    <w:rsid w:val="000A5AD0"/>
    <w:rsid w:val="000A7500"/>
    <w:rsid w:val="000A7D3D"/>
    <w:rsid w:val="000B04A2"/>
    <w:rsid w:val="000B274C"/>
    <w:rsid w:val="000B2E3E"/>
    <w:rsid w:val="000B516B"/>
    <w:rsid w:val="000B72AC"/>
    <w:rsid w:val="000C3FDA"/>
    <w:rsid w:val="000C4D09"/>
    <w:rsid w:val="000C4D74"/>
    <w:rsid w:val="000C5669"/>
    <w:rsid w:val="000C7EB4"/>
    <w:rsid w:val="000D183D"/>
    <w:rsid w:val="000D1A5F"/>
    <w:rsid w:val="000D248E"/>
    <w:rsid w:val="000D39AA"/>
    <w:rsid w:val="000D5CF4"/>
    <w:rsid w:val="000D7CD3"/>
    <w:rsid w:val="000E300A"/>
    <w:rsid w:val="000E3598"/>
    <w:rsid w:val="000E6BF2"/>
    <w:rsid w:val="000E6D8E"/>
    <w:rsid w:val="000E72AA"/>
    <w:rsid w:val="000F1083"/>
    <w:rsid w:val="000F46FB"/>
    <w:rsid w:val="000F49C7"/>
    <w:rsid w:val="000F7927"/>
    <w:rsid w:val="001044DC"/>
    <w:rsid w:val="00104E10"/>
    <w:rsid w:val="00105FD7"/>
    <w:rsid w:val="00111035"/>
    <w:rsid w:val="001114CB"/>
    <w:rsid w:val="0011272A"/>
    <w:rsid w:val="0011347B"/>
    <w:rsid w:val="001164D3"/>
    <w:rsid w:val="001173A8"/>
    <w:rsid w:val="0012055B"/>
    <w:rsid w:val="0012071C"/>
    <w:rsid w:val="00121F55"/>
    <w:rsid w:val="00122272"/>
    <w:rsid w:val="001234CB"/>
    <w:rsid w:val="0012609C"/>
    <w:rsid w:val="00126669"/>
    <w:rsid w:val="001273F2"/>
    <w:rsid w:val="00127455"/>
    <w:rsid w:val="00130372"/>
    <w:rsid w:val="0013276E"/>
    <w:rsid w:val="001330CE"/>
    <w:rsid w:val="0013433D"/>
    <w:rsid w:val="00134D03"/>
    <w:rsid w:val="0013693A"/>
    <w:rsid w:val="00137093"/>
    <w:rsid w:val="00137117"/>
    <w:rsid w:val="00151381"/>
    <w:rsid w:val="00152DF8"/>
    <w:rsid w:val="001536C2"/>
    <w:rsid w:val="00154ACC"/>
    <w:rsid w:val="00154CE9"/>
    <w:rsid w:val="00162EC7"/>
    <w:rsid w:val="0016356F"/>
    <w:rsid w:val="00164C7F"/>
    <w:rsid w:val="001669C0"/>
    <w:rsid w:val="00166ADE"/>
    <w:rsid w:val="00167546"/>
    <w:rsid w:val="001679E0"/>
    <w:rsid w:val="00170BA7"/>
    <w:rsid w:val="001717B9"/>
    <w:rsid w:val="00175486"/>
    <w:rsid w:val="00175CFC"/>
    <w:rsid w:val="00176A28"/>
    <w:rsid w:val="00176B7E"/>
    <w:rsid w:val="00177A3C"/>
    <w:rsid w:val="001819D2"/>
    <w:rsid w:val="00181C5A"/>
    <w:rsid w:val="001853EB"/>
    <w:rsid w:val="00185461"/>
    <w:rsid w:val="00186B8D"/>
    <w:rsid w:val="0019198F"/>
    <w:rsid w:val="00194521"/>
    <w:rsid w:val="00197410"/>
    <w:rsid w:val="001A1038"/>
    <w:rsid w:val="001A17F3"/>
    <w:rsid w:val="001A1AEC"/>
    <w:rsid w:val="001A270F"/>
    <w:rsid w:val="001A3A47"/>
    <w:rsid w:val="001A45DD"/>
    <w:rsid w:val="001A5ABB"/>
    <w:rsid w:val="001B1000"/>
    <w:rsid w:val="001B31DF"/>
    <w:rsid w:val="001B379E"/>
    <w:rsid w:val="001B4A7D"/>
    <w:rsid w:val="001B604E"/>
    <w:rsid w:val="001B7A28"/>
    <w:rsid w:val="001C042D"/>
    <w:rsid w:val="001C2F62"/>
    <w:rsid w:val="001C590F"/>
    <w:rsid w:val="001C6321"/>
    <w:rsid w:val="001C6CEF"/>
    <w:rsid w:val="001D1818"/>
    <w:rsid w:val="001D1D28"/>
    <w:rsid w:val="001D2AC5"/>
    <w:rsid w:val="001D390B"/>
    <w:rsid w:val="001D408F"/>
    <w:rsid w:val="001D67E0"/>
    <w:rsid w:val="001E2F64"/>
    <w:rsid w:val="001E32EF"/>
    <w:rsid w:val="001E34EC"/>
    <w:rsid w:val="001E4319"/>
    <w:rsid w:val="001E4DB6"/>
    <w:rsid w:val="001E644C"/>
    <w:rsid w:val="001E6C7C"/>
    <w:rsid w:val="001F0598"/>
    <w:rsid w:val="001F1210"/>
    <w:rsid w:val="001F1424"/>
    <w:rsid w:val="001F1BA1"/>
    <w:rsid w:val="001F2392"/>
    <w:rsid w:val="001F591A"/>
    <w:rsid w:val="001F5AEB"/>
    <w:rsid w:val="002020A6"/>
    <w:rsid w:val="00202A97"/>
    <w:rsid w:val="00202CB8"/>
    <w:rsid w:val="00205473"/>
    <w:rsid w:val="0020629C"/>
    <w:rsid w:val="00210591"/>
    <w:rsid w:val="00213CA5"/>
    <w:rsid w:val="002150D8"/>
    <w:rsid w:val="00215163"/>
    <w:rsid w:val="00220518"/>
    <w:rsid w:val="002237CF"/>
    <w:rsid w:val="00223E15"/>
    <w:rsid w:val="00225746"/>
    <w:rsid w:val="002260FD"/>
    <w:rsid w:val="00226C7E"/>
    <w:rsid w:val="00226C84"/>
    <w:rsid w:val="002352A1"/>
    <w:rsid w:val="00236C66"/>
    <w:rsid w:val="00240516"/>
    <w:rsid w:val="0024064B"/>
    <w:rsid w:val="0024125D"/>
    <w:rsid w:val="00251D89"/>
    <w:rsid w:val="002522D6"/>
    <w:rsid w:val="00255B3E"/>
    <w:rsid w:val="002566D8"/>
    <w:rsid w:val="00257E6A"/>
    <w:rsid w:val="00261329"/>
    <w:rsid w:val="00263455"/>
    <w:rsid w:val="00266165"/>
    <w:rsid w:val="0026701E"/>
    <w:rsid w:val="0026738E"/>
    <w:rsid w:val="002708BA"/>
    <w:rsid w:val="00272B64"/>
    <w:rsid w:val="00275EF9"/>
    <w:rsid w:val="00277701"/>
    <w:rsid w:val="00281150"/>
    <w:rsid w:val="00282070"/>
    <w:rsid w:val="00283C10"/>
    <w:rsid w:val="002879A3"/>
    <w:rsid w:val="00292049"/>
    <w:rsid w:val="0029226E"/>
    <w:rsid w:val="002941C3"/>
    <w:rsid w:val="00295A4E"/>
    <w:rsid w:val="00295ECA"/>
    <w:rsid w:val="002967F6"/>
    <w:rsid w:val="002A35E8"/>
    <w:rsid w:val="002A41F1"/>
    <w:rsid w:val="002A77C1"/>
    <w:rsid w:val="002B0BD1"/>
    <w:rsid w:val="002B369F"/>
    <w:rsid w:val="002B7AFF"/>
    <w:rsid w:val="002C090F"/>
    <w:rsid w:val="002C3FD9"/>
    <w:rsid w:val="002C478A"/>
    <w:rsid w:val="002C6855"/>
    <w:rsid w:val="002C6E0C"/>
    <w:rsid w:val="002C6FA0"/>
    <w:rsid w:val="002C75E0"/>
    <w:rsid w:val="002D3AAC"/>
    <w:rsid w:val="002D4AC9"/>
    <w:rsid w:val="002D5E92"/>
    <w:rsid w:val="002D61B6"/>
    <w:rsid w:val="002D6790"/>
    <w:rsid w:val="002D7D61"/>
    <w:rsid w:val="002E0C1E"/>
    <w:rsid w:val="002E2E6C"/>
    <w:rsid w:val="002F0331"/>
    <w:rsid w:val="002F1158"/>
    <w:rsid w:val="002F1DE0"/>
    <w:rsid w:val="002F5016"/>
    <w:rsid w:val="002F65F2"/>
    <w:rsid w:val="002F6C52"/>
    <w:rsid w:val="002F77FD"/>
    <w:rsid w:val="003024B1"/>
    <w:rsid w:val="00302547"/>
    <w:rsid w:val="00305C89"/>
    <w:rsid w:val="00306734"/>
    <w:rsid w:val="00313424"/>
    <w:rsid w:val="00315089"/>
    <w:rsid w:val="0031798F"/>
    <w:rsid w:val="00320623"/>
    <w:rsid w:val="00322343"/>
    <w:rsid w:val="00322365"/>
    <w:rsid w:val="003229E7"/>
    <w:rsid w:val="00323B7E"/>
    <w:rsid w:val="00324071"/>
    <w:rsid w:val="0032454B"/>
    <w:rsid w:val="00324660"/>
    <w:rsid w:val="00324CB3"/>
    <w:rsid w:val="003255B5"/>
    <w:rsid w:val="003261D9"/>
    <w:rsid w:val="0032641D"/>
    <w:rsid w:val="003313A4"/>
    <w:rsid w:val="00332A0E"/>
    <w:rsid w:val="0033375C"/>
    <w:rsid w:val="00333D56"/>
    <w:rsid w:val="003409D7"/>
    <w:rsid w:val="003429DB"/>
    <w:rsid w:val="00347B82"/>
    <w:rsid w:val="0035171C"/>
    <w:rsid w:val="0035203B"/>
    <w:rsid w:val="003520F3"/>
    <w:rsid w:val="0035404F"/>
    <w:rsid w:val="00354610"/>
    <w:rsid w:val="00356C21"/>
    <w:rsid w:val="00357035"/>
    <w:rsid w:val="00357537"/>
    <w:rsid w:val="00357C15"/>
    <w:rsid w:val="00362A1C"/>
    <w:rsid w:val="00362F35"/>
    <w:rsid w:val="00363B97"/>
    <w:rsid w:val="00370AAB"/>
    <w:rsid w:val="003713B9"/>
    <w:rsid w:val="00372853"/>
    <w:rsid w:val="00372EE2"/>
    <w:rsid w:val="00375851"/>
    <w:rsid w:val="00375A5C"/>
    <w:rsid w:val="00376418"/>
    <w:rsid w:val="00377486"/>
    <w:rsid w:val="00377C93"/>
    <w:rsid w:val="003868DC"/>
    <w:rsid w:val="00387035"/>
    <w:rsid w:val="00387715"/>
    <w:rsid w:val="003914A2"/>
    <w:rsid w:val="003942CA"/>
    <w:rsid w:val="003A0E63"/>
    <w:rsid w:val="003A2BA3"/>
    <w:rsid w:val="003A2F5C"/>
    <w:rsid w:val="003A5432"/>
    <w:rsid w:val="003A76BA"/>
    <w:rsid w:val="003B076C"/>
    <w:rsid w:val="003B51E6"/>
    <w:rsid w:val="003B72B9"/>
    <w:rsid w:val="003B7A3E"/>
    <w:rsid w:val="003C0041"/>
    <w:rsid w:val="003C0146"/>
    <w:rsid w:val="003C0405"/>
    <w:rsid w:val="003C1AFD"/>
    <w:rsid w:val="003C2986"/>
    <w:rsid w:val="003C3E04"/>
    <w:rsid w:val="003C494F"/>
    <w:rsid w:val="003C4E25"/>
    <w:rsid w:val="003C5705"/>
    <w:rsid w:val="003C6EFA"/>
    <w:rsid w:val="003D0CDB"/>
    <w:rsid w:val="003D2786"/>
    <w:rsid w:val="003D2984"/>
    <w:rsid w:val="003E20CD"/>
    <w:rsid w:val="003E2E69"/>
    <w:rsid w:val="003E4174"/>
    <w:rsid w:val="003F10A1"/>
    <w:rsid w:val="003F2549"/>
    <w:rsid w:val="003F2BCE"/>
    <w:rsid w:val="003F2D23"/>
    <w:rsid w:val="003F382A"/>
    <w:rsid w:val="003F4880"/>
    <w:rsid w:val="003F52D5"/>
    <w:rsid w:val="003F542A"/>
    <w:rsid w:val="003F5446"/>
    <w:rsid w:val="003F623D"/>
    <w:rsid w:val="003F7940"/>
    <w:rsid w:val="004004D1"/>
    <w:rsid w:val="004028DA"/>
    <w:rsid w:val="004030CF"/>
    <w:rsid w:val="00404D7B"/>
    <w:rsid w:val="0040521D"/>
    <w:rsid w:val="00406421"/>
    <w:rsid w:val="0040790B"/>
    <w:rsid w:val="00410D2D"/>
    <w:rsid w:val="004202CB"/>
    <w:rsid w:val="00420C4C"/>
    <w:rsid w:val="0042417F"/>
    <w:rsid w:val="00424205"/>
    <w:rsid w:val="004250EC"/>
    <w:rsid w:val="00427453"/>
    <w:rsid w:val="00427B77"/>
    <w:rsid w:val="0043164C"/>
    <w:rsid w:val="00432E99"/>
    <w:rsid w:val="0043382E"/>
    <w:rsid w:val="00436DE5"/>
    <w:rsid w:val="004377EA"/>
    <w:rsid w:val="004405E3"/>
    <w:rsid w:val="00440DFC"/>
    <w:rsid w:val="00444056"/>
    <w:rsid w:val="00444340"/>
    <w:rsid w:val="0044507C"/>
    <w:rsid w:val="0044512B"/>
    <w:rsid w:val="00446A3F"/>
    <w:rsid w:val="00447EB1"/>
    <w:rsid w:val="004534E8"/>
    <w:rsid w:val="0045506C"/>
    <w:rsid w:val="0045589E"/>
    <w:rsid w:val="00460E10"/>
    <w:rsid w:val="00462076"/>
    <w:rsid w:val="004747EB"/>
    <w:rsid w:val="00476BCC"/>
    <w:rsid w:val="00481F39"/>
    <w:rsid w:val="0048383C"/>
    <w:rsid w:val="00486879"/>
    <w:rsid w:val="00491F35"/>
    <w:rsid w:val="00493B3E"/>
    <w:rsid w:val="00495D3D"/>
    <w:rsid w:val="004A1DCF"/>
    <w:rsid w:val="004A4535"/>
    <w:rsid w:val="004B0310"/>
    <w:rsid w:val="004B19A4"/>
    <w:rsid w:val="004B2629"/>
    <w:rsid w:val="004B2DCD"/>
    <w:rsid w:val="004B38BF"/>
    <w:rsid w:val="004B4751"/>
    <w:rsid w:val="004B7572"/>
    <w:rsid w:val="004C12C3"/>
    <w:rsid w:val="004C2CC5"/>
    <w:rsid w:val="004C33E9"/>
    <w:rsid w:val="004C5F8F"/>
    <w:rsid w:val="004D1756"/>
    <w:rsid w:val="004D1FC1"/>
    <w:rsid w:val="004D4B44"/>
    <w:rsid w:val="004D5BC0"/>
    <w:rsid w:val="004D5FA8"/>
    <w:rsid w:val="004D64A7"/>
    <w:rsid w:val="004E02FE"/>
    <w:rsid w:val="004E0AA8"/>
    <w:rsid w:val="004E4107"/>
    <w:rsid w:val="004E43B4"/>
    <w:rsid w:val="004E4D81"/>
    <w:rsid w:val="004F0B4E"/>
    <w:rsid w:val="004F46B1"/>
    <w:rsid w:val="004F7CEE"/>
    <w:rsid w:val="0050091F"/>
    <w:rsid w:val="00501C0A"/>
    <w:rsid w:val="005029DF"/>
    <w:rsid w:val="00502A8A"/>
    <w:rsid w:val="005062E6"/>
    <w:rsid w:val="005126AB"/>
    <w:rsid w:val="00516DED"/>
    <w:rsid w:val="005176AE"/>
    <w:rsid w:val="00520DC9"/>
    <w:rsid w:val="00521AD1"/>
    <w:rsid w:val="00523A86"/>
    <w:rsid w:val="00530A07"/>
    <w:rsid w:val="00531488"/>
    <w:rsid w:val="00533A53"/>
    <w:rsid w:val="00533CBE"/>
    <w:rsid w:val="005412DB"/>
    <w:rsid w:val="0054195B"/>
    <w:rsid w:val="005429F4"/>
    <w:rsid w:val="00544555"/>
    <w:rsid w:val="00544D21"/>
    <w:rsid w:val="0054608B"/>
    <w:rsid w:val="005466BD"/>
    <w:rsid w:val="00547B09"/>
    <w:rsid w:val="005502DE"/>
    <w:rsid w:val="0055126D"/>
    <w:rsid w:val="0055265A"/>
    <w:rsid w:val="005526F7"/>
    <w:rsid w:val="00552FBA"/>
    <w:rsid w:val="005537AE"/>
    <w:rsid w:val="00556FB7"/>
    <w:rsid w:val="00560EBD"/>
    <w:rsid w:val="00561B37"/>
    <w:rsid w:val="00564DAE"/>
    <w:rsid w:val="005657B2"/>
    <w:rsid w:val="00574B8F"/>
    <w:rsid w:val="00576216"/>
    <w:rsid w:val="00577848"/>
    <w:rsid w:val="00577A0D"/>
    <w:rsid w:val="00580283"/>
    <w:rsid w:val="00580B5D"/>
    <w:rsid w:val="0058190C"/>
    <w:rsid w:val="005858C9"/>
    <w:rsid w:val="00590618"/>
    <w:rsid w:val="0059483D"/>
    <w:rsid w:val="00594F15"/>
    <w:rsid w:val="005951F0"/>
    <w:rsid w:val="00595D0D"/>
    <w:rsid w:val="00597700"/>
    <w:rsid w:val="00597A84"/>
    <w:rsid w:val="005A14B9"/>
    <w:rsid w:val="005A3688"/>
    <w:rsid w:val="005A503F"/>
    <w:rsid w:val="005A50CE"/>
    <w:rsid w:val="005A6F5A"/>
    <w:rsid w:val="005B21E5"/>
    <w:rsid w:val="005B3E33"/>
    <w:rsid w:val="005B7878"/>
    <w:rsid w:val="005B7C76"/>
    <w:rsid w:val="005C0497"/>
    <w:rsid w:val="005C27A9"/>
    <w:rsid w:val="005C2FA5"/>
    <w:rsid w:val="005C3ABD"/>
    <w:rsid w:val="005C4CD6"/>
    <w:rsid w:val="005C57B0"/>
    <w:rsid w:val="005C6504"/>
    <w:rsid w:val="005D1289"/>
    <w:rsid w:val="005D34B0"/>
    <w:rsid w:val="005D611E"/>
    <w:rsid w:val="005D7318"/>
    <w:rsid w:val="005E1A16"/>
    <w:rsid w:val="005E200D"/>
    <w:rsid w:val="005E2640"/>
    <w:rsid w:val="005E3059"/>
    <w:rsid w:val="005E4B75"/>
    <w:rsid w:val="005E7C6A"/>
    <w:rsid w:val="005F2CA5"/>
    <w:rsid w:val="005F5C8E"/>
    <w:rsid w:val="0060221F"/>
    <w:rsid w:val="00607C0E"/>
    <w:rsid w:val="00612AF5"/>
    <w:rsid w:val="00614103"/>
    <w:rsid w:val="00615419"/>
    <w:rsid w:val="00615D4A"/>
    <w:rsid w:val="00616829"/>
    <w:rsid w:val="00617D15"/>
    <w:rsid w:val="00620E17"/>
    <w:rsid w:val="006230CA"/>
    <w:rsid w:val="00625D1D"/>
    <w:rsid w:val="00626442"/>
    <w:rsid w:val="00627978"/>
    <w:rsid w:val="00640AE1"/>
    <w:rsid w:val="00643082"/>
    <w:rsid w:val="00646334"/>
    <w:rsid w:val="0065158F"/>
    <w:rsid w:val="00656831"/>
    <w:rsid w:val="006600EA"/>
    <w:rsid w:val="006606FD"/>
    <w:rsid w:val="0066099E"/>
    <w:rsid w:val="00662580"/>
    <w:rsid w:val="00664046"/>
    <w:rsid w:val="006646F4"/>
    <w:rsid w:val="00666225"/>
    <w:rsid w:val="00667278"/>
    <w:rsid w:val="00671383"/>
    <w:rsid w:val="00671E9B"/>
    <w:rsid w:val="00672733"/>
    <w:rsid w:val="00675F84"/>
    <w:rsid w:val="00681236"/>
    <w:rsid w:val="00681D42"/>
    <w:rsid w:val="006832DC"/>
    <w:rsid w:val="0068399D"/>
    <w:rsid w:val="00690ED7"/>
    <w:rsid w:val="00691CE8"/>
    <w:rsid w:val="00694CB5"/>
    <w:rsid w:val="00694D31"/>
    <w:rsid w:val="00694FA1"/>
    <w:rsid w:val="00695986"/>
    <w:rsid w:val="00696A7E"/>
    <w:rsid w:val="006A3E97"/>
    <w:rsid w:val="006A441B"/>
    <w:rsid w:val="006A4A12"/>
    <w:rsid w:val="006A5FC1"/>
    <w:rsid w:val="006B10C9"/>
    <w:rsid w:val="006B26AD"/>
    <w:rsid w:val="006B4D46"/>
    <w:rsid w:val="006B6CE5"/>
    <w:rsid w:val="006B773D"/>
    <w:rsid w:val="006C02E4"/>
    <w:rsid w:val="006C0FD0"/>
    <w:rsid w:val="006C3726"/>
    <w:rsid w:val="006C3BDC"/>
    <w:rsid w:val="006C6975"/>
    <w:rsid w:val="006C73F7"/>
    <w:rsid w:val="006D0209"/>
    <w:rsid w:val="006D035E"/>
    <w:rsid w:val="006D0F8D"/>
    <w:rsid w:val="006D11E9"/>
    <w:rsid w:val="006D2EE7"/>
    <w:rsid w:val="006D59E2"/>
    <w:rsid w:val="006D62EC"/>
    <w:rsid w:val="006E5B72"/>
    <w:rsid w:val="006E7670"/>
    <w:rsid w:val="006F0D03"/>
    <w:rsid w:val="006F16FB"/>
    <w:rsid w:val="006F3A19"/>
    <w:rsid w:val="006F3EA2"/>
    <w:rsid w:val="006F5B43"/>
    <w:rsid w:val="006F5CFE"/>
    <w:rsid w:val="00701C68"/>
    <w:rsid w:val="00701FF1"/>
    <w:rsid w:val="00704AE8"/>
    <w:rsid w:val="00704EAE"/>
    <w:rsid w:val="00705BED"/>
    <w:rsid w:val="0070681B"/>
    <w:rsid w:val="00710FDA"/>
    <w:rsid w:val="007152B4"/>
    <w:rsid w:val="007166D2"/>
    <w:rsid w:val="007214AB"/>
    <w:rsid w:val="007221FE"/>
    <w:rsid w:val="00722F4C"/>
    <w:rsid w:val="00725FA9"/>
    <w:rsid w:val="00726CB4"/>
    <w:rsid w:val="00730828"/>
    <w:rsid w:val="00733198"/>
    <w:rsid w:val="007364F6"/>
    <w:rsid w:val="00736B59"/>
    <w:rsid w:val="00737028"/>
    <w:rsid w:val="00741B87"/>
    <w:rsid w:val="00741D27"/>
    <w:rsid w:val="00741E43"/>
    <w:rsid w:val="00744057"/>
    <w:rsid w:val="00746555"/>
    <w:rsid w:val="0074734B"/>
    <w:rsid w:val="00747ADE"/>
    <w:rsid w:val="007503DD"/>
    <w:rsid w:val="00751195"/>
    <w:rsid w:val="0075148A"/>
    <w:rsid w:val="00753EF4"/>
    <w:rsid w:val="007568AF"/>
    <w:rsid w:val="007569A7"/>
    <w:rsid w:val="00760BEF"/>
    <w:rsid w:val="00761C75"/>
    <w:rsid w:val="00765115"/>
    <w:rsid w:val="00765459"/>
    <w:rsid w:val="00765FB5"/>
    <w:rsid w:val="00766D53"/>
    <w:rsid w:val="0077080F"/>
    <w:rsid w:val="00772FF3"/>
    <w:rsid w:val="00773F4B"/>
    <w:rsid w:val="00775B17"/>
    <w:rsid w:val="007772A7"/>
    <w:rsid w:val="007805A3"/>
    <w:rsid w:val="00780D93"/>
    <w:rsid w:val="007832CD"/>
    <w:rsid w:val="00783BAB"/>
    <w:rsid w:val="00784815"/>
    <w:rsid w:val="00786721"/>
    <w:rsid w:val="0078693A"/>
    <w:rsid w:val="00786DD5"/>
    <w:rsid w:val="007900C4"/>
    <w:rsid w:val="007928D8"/>
    <w:rsid w:val="0079340E"/>
    <w:rsid w:val="007954B6"/>
    <w:rsid w:val="00796059"/>
    <w:rsid w:val="00796DEC"/>
    <w:rsid w:val="00797858"/>
    <w:rsid w:val="007A271C"/>
    <w:rsid w:val="007A28A6"/>
    <w:rsid w:val="007A4E10"/>
    <w:rsid w:val="007A5BD9"/>
    <w:rsid w:val="007A62E0"/>
    <w:rsid w:val="007B374C"/>
    <w:rsid w:val="007B46A4"/>
    <w:rsid w:val="007B4A5B"/>
    <w:rsid w:val="007B6766"/>
    <w:rsid w:val="007C0170"/>
    <w:rsid w:val="007C226D"/>
    <w:rsid w:val="007C7A63"/>
    <w:rsid w:val="007D02F4"/>
    <w:rsid w:val="007D12F6"/>
    <w:rsid w:val="007D2BEC"/>
    <w:rsid w:val="007D4A65"/>
    <w:rsid w:val="007D4C5F"/>
    <w:rsid w:val="007D5A18"/>
    <w:rsid w:val="007D6CA6"/>
    <w:rsid w:val="007E4E6B"/>
    <w:rsid w:val="007F0BB0"/>
    <w:rsid w:val="007F29A9"/>
    <w:rsid w:val="007F33C8"/>
    <w:rsid w:val="007F5CC8"/>
    <w:rsid w:val="007F6599"/>
    <w:rsid w:val="0080111E"/>
    <w:rsid w:val="00803A9F"/>
    <w:rsid w:val="008048AD"/>
    <w:rsid w:val="00811F4A"/>
    <w:rsid w:val="00812BF0"/>
    <w:rsid w:val="00813B08"/>
    <w:rsid w:val="0081433F"/>
    <w:rsid w:val="00817224"/>
    <w:rsid w:val="00817B9E"/>
    <w:rsid w:val="00820DDE"/>
    <w:rsid w:val="008226C8"/>
    <w:rsid w:val="00822DE7"/>
    <w:rsid w:val="008251DC"/>
    <w:rsid w:val="00825AB2"/>
    <w:rsid w:val="00826109"/>
    <w:rsid w:val="008263C5"/>
    <w:rsid w:val="00827847"/>
    <w:rsid w:val="00833614"/>
    <w:rsid w:val="008405A9"/>
    <w:rsid w:val="00840A59"/>
    <w:rsid w:val="00844785"/>
    <w:rsid w:val="0084565D"/>
    <w:rsid w:val="00845DAC"/>
    <w:rsid w:val="00847F79"/>
    <w:rsid w:val="00854EE2"/>
    <w:rsid w:val="008570E6"/>
    <w:rsid w:val="00863344"/>
    <w:rsid w:val="008643E2"/>
    <w:rsid w:val="00864FBB"/>
    <w:rsid w:val="00866E43"/>
    <w:rsid w:val="00873AE3"/>
    <w:rsid w:val="0087469D"/>
    <w:rsid w:val="00876007"/>
    <w:rsid w:val="00877BC1"/>
    <w:rsid w:val="008836DA"/>
    <w:rsid w:val="0088419F"/>
    <w:rsid w:val="008846A9"/>
    <w:rsid w:val="00885FAF"/>
    <w:rsid w:val="00886AEF"/>
    <w:rsid w:val="0088746E"/>
    <w:rsid w:val="008913A2"/>
    <w:rsid w:val="008925ED"/>
    <w:rsid w:val="00894902"/>
    <w:rsid w:val="0089511D"/>
    <w:rsid w:val="008A05C9"/>
    <w:rsid w:val="008A3E45"/>
    <w:rsid w:val="008A63E9"/>
    <w:rsid w:val="008B434D"/>
    <w:rsid w:val="008B47C8"/>
    <w:rsid w:val="008B6033"/>
    <w:rsid w:val="008B691E"/>
    <w:rsid w:val="008B6968"/>
    <w:rsid w:val="008C3E2F"/>
    <w:rsid w:val="008C584B"/>
    <w:rsid w:val="008C6848"/>
    <w:rsid w:val="008C7EDE"/>
    <w:rsid w:val="008D1A3A"/>
    <w:rsid w:val="008D5C87"/>
    <w:rsid w:val="008D75B3"/>
    <w:rsid w:val="008E1877"/>
    <w:rsid w:val="008E3C52"/>
    <w:rsid w:val="008E41F5"/>
    <w:rsid w:val="008E4883"/>
    <w:rsid w:val="008F05F9"/>
    <w:rsid w:val="008F09A7"/>
    <w:rsid w:val="008F1671"/>
    <w:rsid w:val="008F18C2"/>
    <w:rsid w:val="008F4A97"/>
    <w:rsid w:val="008F58CC"/>
    <w:rsid w:val="008F74FB"/>
    <w:rsid w:val="008F7B55"/>
    <w:rsid w:val="009008F0"/>
    <w:rsid w:val="0090324E"/>
    <w:rsid w:val="009032BE"/>
    <w:rsid w:val="009061BB"/>
    <w:rsid w:val="00907985"/>
    <w:rsid w:val="00912B7B"/>
    <w:rsid w:val="0091482B"/>
    <w:rsid w:val="00917943"/>
    <w:rsid w:val="0092064A"/>
    <w:rsid w:val="00923A01"/>
    <w:rsid w:val="00925E71"/>
    <w:rsid w:val="0092666E"/>
    <w:rsid w:val="00926B9E"/>
    <w:rsid w:val="00931C2B"/>
    <w:rsid w:val="00932DA9"/>
    <w:rsid w:val="009333E6"/>
    <w:rsid w:val="00933441"/>
    <w:rsid w:val="00936675"/>
    <w:rsid w:val="0093759F"/>
    <w:rsid w:val="009408E9"/>
    <w:rsid w:val="00941516"/>
    <w:rsid w:val="009421E9"/>
    <w:rsid w:val="009423D7"/>
    <w:rsid w:val="00942D81"/>
    <w:rsid w:val="00942F89"/>
    <w:rsid w:val="009439C3"/>
    <w:rsid w:val="00943F77"/>
    <w:rsid w:val="009444C2"/>
    <w:rsid w:val="00944545"/>
    <w:rsid w:val="00944964"/>
    <w:rsid w:val="009463FD"/>
    <w:rsid w:val="00947A5F"/>
    <w:rsid w:val="00953988"/>
    <w:rsid w:val="00953BE6"/>
    <w:rsid w:val="009555BE"/>
    <w:rsid w:val="00956790"/>
    <w:rsid w:val="00956F63"/>
    <w:rsid w:val="00960EE2"/>
    <w:rsid w:val="00961971"/>
    <w:rsid w:val="00962450"/>
    <w:rsid w:val="00963610"/>
    <w:rsid w:val="00977242"/>
    <w:rsid w:val="00977E8E"/>
    <w:rsid w:val="00980647"/>
    <w:rsid w:val="009810A4"/>
    <w:rsid w:val="0098339A"/>
    <w:rsid w:val="00983973"/>
    <w:rsid w:val="0098648C"/>
    <w:rsid w:val="00987554"/>
    <w:rsid w:val="00990D85"/>
    <w:rsid w:val="00991FA3"/>
    <w:rsid w:val="009921A1"/>
    <w:rsid w:val="00992690"/>
    <w:rsid w:val="009940FE"/>
    <w:rsid w:val="00997426"/>
    <w:rsid w:val="00997995"/>
    <w:rsid w:val="009A016D"/>
    <w:rsid w:val="009A1DB8"/>
    <w:rsid w:val="009A29CC"/>
    <w:rsid w:val="009A7EE3"/>
    <w:rsid w:val="009B05C0"/>
    <w:rsid w:val="009B0D1E"/>
    <w:rsid w:val="009B2B1B"/>
    <w:rsid w:val="009B2BE1"/>
    <w:rsid w:val="009B4DD8"/>
    <w:rsid w:val="009B6CC5"/>
    <w:rsid w:val="009B7B93"/>
    <w:rsid w:val="009C27B6"/>
    <w:rsid w:val="009C5BBE"/>
    <w:rsid w:val="009C5F57"/>
    <w:rsid w:val="009D0120"/>
    <w:rsid w:val="009D0FF6"/>
    <w:rsid w:val="009D1C1D"/>
    <w:rsid w:val="009D35C0"/>
    <w:rsid w:val="009D3A3F"/>
    <w:rsid w:val="009D6EA8"/>
    <w:rsid w:val="009E05CE"/>
    <w:rsid w:val="009E0831"/>
    <w:rsid w:val="009E352A"/>
    <w:rsid w:val="009E6124"/>
    <w:rsid w:val="009E6643"/>
    <w:rsid w:val="009E78AE"/>
    <w:rsid w:val="009E7B21"/>
    <w:rsid w:val="009F0B7A"/>
    <w:rsid w:val="009F39E3"/>
    <w:rsid w:val="009F49C9"/>
    <w:rsid w:val="009F6203"/>
    <w:rsid w:val="009F7DB1"/>
    <w:rsid w:val="00A03052"/>
    <w:rsid w:val="00A03A40"/>
    <w:rsid w:val="00A04E23"/>
    <w:rsid w:val="00A05436"/>
    <w:rsid w:val="00A06BD1"/>
    <w:rsid w:val="00A1008F"/>
    <w:rsid w:val="00A11660"/>
    <w:rsid w:val="00A11668"/>
    <w:rsid w:val="00A22CDC"/>
    <w:rsid w:val="00A22CEB"/>
    <w:rsid w:val="00A25ED1"/>
    <w:rsid w:val="00A31249"/>
    <w:rsid w:val="00A32D0E"/>
    <w:rsid w:val="00A33858"/>
    <w:rsid w:val="00A33A91"/>
    <w:rsid w:val="00A34889"/>
    <w:rsid w:val="00A35825"/>
    <w:rsid w:val="00A37C29"/>
    <w:rsid w:val="00A43725"/>
    <w:rsid w:val="00A45473"/>
    <w:rsid w:val="00A45508"/>
    <w:rsid w:val="00A45843"/>
    <w:rsid w:val="00A47DFF"/>
    <w:rsid w:val="00A53AB7"/>
    <w:rsid w:val="00A5463B"/>
    <w:rsid w:val="00A562F3"/>
    <w:rsid w:val="00A611A1"/>
    <w:rsid w:val="00A626D4"/>
    <w:rsid w:val="00A65051"/>
    <w:rsid w:val="00A663BD"/>
    <w:rsid w:val="00A6649D"/>
    <w:rsid w:val="00A70222"/>
    <w:rsid w:val="00A73183"/>
    <w:rsid w:val="00A7503B"/>
    <w:rsid w:val="00A76300"/>
    <w:rsid w:val="00A804CC"/>
    <w:rsid w:val="00A81624"/>
    <w:rsid w:val="00A81C6D"/>
    <w:rsid w:val="00A8230A"/>
    <w:rsid w:val="00A845F2"/>
    <w:rsid w:val="00A848D2"/>
    <w:rsid w:val="00A8652A"/>
    <w:rsid w:val="00A87B50"/>
    <w:rsid w:val="00A87FDE"/>
    <w:rsid w:val="00A901BF"/>
    <w:rsid w:val="00A91170"/>
    <w:rsid w:val="00A921FB"/>
    <w:rsid w:val="00A939DF"/>
    <w:rsid w:val="00A94E38"/>
    <w:rsid w:val="00A95032"/>
    <w:rsid w:val="00A96B3E"/>
    <w:rsid w:val="00AA3B8C"/>
    <w:rsid w:val="00AA557F"/>
    <w:rsid w:val="00AA680A"/>
    <w:rsid w:val="00AB02D2"/>
    <w:rsid w:val="00AB0CE8"/>
    <w:rsid w:val="00AB32B0"/>
    <w:rsid w:val="00AB5563"/>
    <w:rsid w:val="00AB5B1E"/>
    <w:rsid w:val="00AC0E11"/>
    <w:rsid w:val="00AC0EBE"/>
    <w:rsid w:val="00AC5850"/>
    <w:rsid w:val="00AC7266"/>
    <w:rsid w:val="00AD214B"/>
    <w:rsid w:val="00AD256D"/>
    <w:rsid w:val="00AD2766"/>
    <w:rsid w:val="00AD4B69"/>
    <w:rsid w:val="00AD5AE7"/>
    <w:rsid w:val="00AE4B15"/>
    <w:rsid w:val="00AE5EEB"/>
    <w:rsid w:val="00AE6FDB"/>
    <w:rsid w:val="00AF0C38"/>
    <w:rsid w:val="00AF2308"/>
    <w:rsid w:val="00AF41E9"/>
    <w:rsid w:val="00AF6E77"/>
    <w:rsid w:val="00AF70B8"/>
    <w:rsid w:val="00AF7308"/>
    <w:rsid w:val="00AF7E63"/>
    <w:rsid w:val="00B00F41"/>
    <w:rsid w:val="00B00FE5"/>
    <w:rsid w:val="00B011C3"/>
    <w:rsid w:val="00B02D9D"/>
    <w:rsid w:val="00B03F06"/>
    <w:rsid w:val="00B05751"/>
    <w:rsid w:val="00B07180"/>
    <w:rsid w:val="00B10107"/>
    <w:rsid w:val="00B140C8"/>
    <w:rsid w:val="00B17410"/>
    <w:rsid w:val="00B174F8"/>
    <w:rsid w:val="00B21C0D"/>
    <w:rsid w:val="00B21F1B"/>
    <w:rsid w:val="00B2217B"/>
    <w:rsid w:val="00B2217F"/>
    <w:rsid w:val="00B25039"/>
    <w:rsid w:val="00B267A6"/>
    <w:rsid w:val="00B269B5"/>
    <w:rsid w:val="00B319D6"/>
    <w:rsid w:val="00B31CAE"/>
    <w:rsid w:val="00B32729"/>
    <w:rsid w:val="00B34AB2"/>
    <w:rsid w:val="00B34DD4"/>
    <w:rsid w:val="00B35126"/>
    <w:rsid w:val="00B36991"/>
    <w:rsid w:val="00B36B11"/>
    <w:rsid w:val="00B44A0E"/>
    <w:rsid w:val="00B44E07"/>
    <w:rsid w:val="00B57576"/>
    <w:rsid w:val="00B61828"/>
    <w:rsid w:val="00B670DE"/>
    <w:rsid w:val="00B67689"/>
    <w:rsid w:val="00B72154"/>
    <w:rsid w:val="00B730E6"/>
    <w:rsid w:val="00B73471"/>
    <w:rsid w:val="00B73AB7"/>
    <w:rsid w:val="00B73CF7"/>
    <w:rsid w:val="00B73F32"/>
    <w:rsid w:val="00B73F40"/>
    <w:rsid w:val="00B77DDE"/>
    <w:rsid w:val="00B87325"/>
    <w:rsid w:val="00B87800"/>
    <w:rsid w:val="00B949F2"/>
    <w:rsid w:val="00B950ED"/>
    <w:rsid w:val="00B95882"/>
    <w:rsid w:val="00B97E4A"/>
    <w:rsid w:val="00BA0EF3"/>
    <w:rsid w:val="00BA122E"/>
    <w:rsid w:val="00BA2B8A"/>
    <w:rsid w:val="00BA37E3"/>
    <w:rsid w:val="00BA6310"/>
    <w:rsid w:val="00BB07F5"/>
    <w:rsid w:val="00BB152A"/>
    <w:rsid w:val="00BB20FC"/>
    <w:rsid w:val="00BB5386"/>
    <w:rsid w:val="00BB7C93"/>
    <w:rsid w:val="00BC47F3"/>
    <w:rsid w:val="00BC5727"/>
    <w:rsid w:val="00BC5824"/>
    <w:rsid w:val="00BC7311"/>
    <w:rsid w:val="00BC7A8E"/>
    <w:rsid w:val="00BD092B"/>
    <w:rsid w:val="00BD11A4"/>
    <w:rsid w:val="00BD139D"/>
    <w:rsid w:val="00BD1AB7"/>
    <w:rsid w:val="00BD58CA"/>
    <w:rsid w:val="00BD5D76"/>
    <w:rsid w:val="00BD6A26"/>
    <w:rsid w:val="00BD6C8D"/>
    <w:rsid w:val="00BD7A3C"/>
    <w:rsid w:val="00BE3227"/>
    <w:rsid w:val="00BE765A"/>
    <w:rsid w:val="00BE7EA9"/>
    <w:rsid w:val="00BF083D"/>
    <w:rsid w:val="00BF10E9"/>
    <w:rsid w:val="00BF2034"/>
    <w:rsid w:val="00BF3A3C"/>
    <w:rsid w:val="00BF41DF"/>
    <w:rsid w:val="00C00340"/>
    <w:rsid w:val="00C01278"/>
    <w:rsid w:val="00C02C12"/>
    <w:rsid w:val="00C03390"/>
    <w:rsid w:val="00C066F3"/>
    <w:rsid w:val="00C15F45"/>
    <w:rsid w:val="00C17494"/>
    <w:rsid w:val="00C178D7"/>
    <w:rsid w:val="00C21A14"/>
    <w:rsid w:val="00C22314"/>
    <w:rsid w:val="00C22A77"/>
    <w:rsid w:val="00C23A98"/>
    <w:rsid w:val="00C23C06"/>
    <w:rsid w:val="00C27099"/>
    <w:rsid w:val="00C271B5"/>
    <w:rsid w:val="00C2736F"/>
    <w:rsid w:val="00C304F0"/>
    <w:rsid w:val="00C31217"/>
    <w:rsid w:val="00C31401"/>
    <w:rsid w:val="00C31C78"/>
    <w:rsid w:val="00C31FBE"/>
    <w:rsid w:val="00C42C31"/>
    <w:rsid w:val="00C441E2"/>
    <w:rsid w:val="00C443DF"/>
    <w:rsid w:val="00C44BE3"/>
    <w:rsid w:val="00C47E29"/>
    <w:rsid w:val="00C51562"/>
    <w:rsid w:val="00C515D4"/>
    <w:rsid w:val="00C5197D"/>
    <w:rsid w:val="00C51F4B"/>
    <w:rsid w:val="00C5403A"/>
    <w:rsid w:val="00C54FF1"/>
    <w:rsid w:val="00C550E6"/>
    <w:rsid w:val="00C57950"/>
    <w:rsid w:val="00C60808"/>
    <w:rsid w:val="00C621D1"/>
    <w:rsid w:val="00C65CAD"/>
    <w:rsid w:val="00C72E0C"/>
    <w:rsid w:val="00C73D24"/>
    <w:rsid w:val="00C75A2B"/>
    <w:rsid w:val="00C75E71"/>
    <w:rsid w:val="00C81A2D"/>
    <w:rsid w:val="00C8329D"/>
    <w:rsid w:val="00C835CA"/>
    <w:rsid w:val="00C83C08"/>
    <w:rsid w:val="00C91715"/>
    <w:rsid w:val="00C94020"/>
    <w:rsid w:val="00C96951"/>
    <w:rsid w:val="00C97EA3"/>
    <w:rsid w:val="00C97F9F"/>
    <w:rsid w:val="00CA0174"/>
    <w:rsid w:val="00CA1618"/>
    <w:rsid w:val="00CA4C5F"/>
    <w:rsid w:val="00CA5753"/>
    <w:rsid w:val="00CA6264"/>
    <w:rsid w:val="00CA6699"/>
    <w:rsid w:val="00CA788C"/>
    <w:rsid w:val="00CA7DE5"/>
    <w:rsid w:val="00CB0796"/>
    <w:rsid w:val="00CB1945"/>
    <w:rsid w:val="00CB20B9"/>
    <w:rsid w:val="00CB38B7"/>
    <w:rsid w:val="00CB66AF"/>
    <w:rsid w:val="00CB6B37"/>
    <w:rsid w:val="00CC3070"/>
    <w:rsid w:val="00CC37DB"/>
    <w:rsid w:val="00CC387A"/>
    <w:rsid w:val="00CC3D58"/>
    <w:rsid w:val="00CD0F21"/>
    <w:rsid w:val="00CD4651"/>
    <w:rsid w:val="00CD5847"/>
    <w:rsid w:val="00CD61C6"/>
    <w:rsid w:val="00CE092C"/>
    <w:rsid w:val="00CE19C0"/>
    <w:rsid w:val="00CE23B0"/>
    <w:rsid w:val="00CE44C8"/>
    <w:rsid w:val="00CE6F6E"/>
    <w:rsid w:val="00CF0424"/>
    <w:rsid w:val="00CF53B5"/>
    <w:rsid w:val="00CF550B"/>
    <w:rsid w:val="00CF7D6D"/>
    <w:rsid w:val="00D03C19"/>
    <w:rsid w:val="00D03F6D"/>
    <w:rsid w:val="00D05F80"/>
    <w:rsid w:val="00D06C3A"/>
    <w:rsid w:val="00D07418"/>
    <w:rsid w:val="00D07F2C"/>
    <w:rsid w:val="00D100F4"/>
    <w:rsid w:val="00D108D3"/>
    <w:rsid w:val="00D13595"/>
    <w:rsid w:val="00D14B1A"/>
    <w:rsid w:val="00D160D4"/>
    <w:rsid w:val="00D17955"/>
    <w:rsid w:val="00D22F14"/>
    <w:rsid w:val="00D23E52"/>
    <w:rsid w:val="00D2411D"/>
    <w:rsid w:val="00D24DAB"/>
    <w:rsid w:val="00D25C4D"/>
    <w:rsid w:val="00D26D1F"/>
    <w:rsid w:val="00D26FBF"/>
    <w:rsid w:val="00D27074"/>
    <w:rsid w:val="00D32A1A"/>
    <w:rsid w:val="00D3370D"/>
    <w:rsid w:val="00D34D17"/>
    <w:rsid w:val="00D35007"/>
    <w:rsid w:val="00D35E42"/>
    <w:rsid w:val="00D36F53"/>
    <w:rsid w:val="00D41899"/>
    <w:rsid w:val="00D43F80"/>
    <w:rsid w:val="00D46A3E"/>
    <w:rsid w:val="00D47821"/>
    <w:rsid w:val="00D47C20"/>
    <w:rsid w:val="00D51AEA"/>
    <w:rsid w:val="00D52E34"/>
    <w:rsid w:val="00D54B5A"/>
    <w:rsid w:val="00D54CB9"/>
    <w:rsid w:val="00D556BB"/>
    <w:rsid w:val="00D576E0"/>
    <w:rsid w:val="00D57A4C"/>
    <w:rsid w:val="00D60108"/>
    <w:rsid w:val="00D60D89"/>
    <w:rsid w:val="00D61DAC"/>
    <w:rsid w:val="00D61E20"/>
    <w:rsid w:val="00D64906"/>
    <w:rsid w:val="00D6685F"/>
    <w:rsid w:val="00D66C61"/>
    <w:rsid w:val="00D75634"/>
    <w:rsid w:val="00D80BA5"/>
    <w:rsid w:val="00D8305B"/>
    <w:rsid w:val="00D84922"/>
    <w:rsid w:val="00D907CA"/>
    <w:rsid w:val="00D9236B"/>
    <w:rsid w:val="00D95B3A"/>
    <w:rsid w:val="00D96906"/>
    <w:rsid w:val="00D97B56"/>
    <w:rsid w:val="00DA0F61"/>
    <w:rsid w:val="00DA3234"/>
    <w:rsid w:val="00DA4AE9"/>
    <w:rsid w:val="00DB03B3"/>
    <w:rsid w:val="00DB0DB9"/>
    <w:rsid w:val="00DB18B0"/>
    <w:rsid w:val="00DB4A58"/>
    <w:rsid w:val="00DB70CC"/>
    <w:rsid w:val="00DB775D"/>
    <w:rsid w:val="00DC1340"/>
    <w:rsid w:val="00DC177E"/>
    <w:rsid w:val="00DC41EC"/>
    <w:rsid w:val="00DC4351"/>
    <w:rsid w:val="00DC4A10"/>
    <w:rsid w:val="00DC7139"/>
    <w:rsid w:val="00DE29A6"/>
    <w:rsid w:val="00DE3C08"/>
    <w:rsid w:val="00DE41F1"/>
    <w:rsid w:val="00DE47DB"/>
    <w:rsid w:val="00DE4CAF"/>
    <w:rsid w:val="00DE5C8D"/>
    <w:rsid w:val="00DE6415"/>
    <w:rsid w:val="00DF1C49"/>
    <w:rsid w:val="00DF29D8"/>
    <w:rsid w:val="00DF2FF3"/>
    <w:rsid w:val="00DF324E"/>
    <w:rsid w:val="00DF3869"/>
    <w:rsid w:val="00DF3B2C"/>
    <w:rsid w:val="00DF49CB"/>
    <w:rsid w:val="00DF5A8C"/>
    <w:rsid w:val="00DF79F8"/>
    <w:rsid w:val="00DF7A0D"/>
    <w:rsid w:val="00E001DA"/>
    <w:rsid w:val="00E00F76"/>
    <w:rsid w:val="00E01FE6"/>
    <w:rsid w:val="00E026AA"/>
    <w:rsid w:val="00E02DEB"/>
    <w:rsid w:val="00E0376F"/>
    <w:rsid w:val="00E0569A"/>
    <w:rsid w:val="00E062A6"/>
    <w:rsid w:val="00E062B9"/>
    <w:rsid w:val="00E071FF"/>
    <w:rsid w:val="00E10ABD"/>
    <w:rsid w:val="00E1111D"/>
    <w:rsid w:val="00E117CE"/>
    <w:rsid w:val="00E11FD5"/>
    <w:rsid w:val="00E14C83"/>
    <w:rsid w:val="00E159AE"/>
    <w:rsid w:val="00E1651C"/>
    <w:rsid w:val="00E16C6F"/>
    <w:rsid w:val="00E20143"/>
    <w:rsid w:val="00E20519"/>
    <w:rsid w:val="00E2215B"/>
    <w:rsid w:val="00E23689"/>
    <w:rsid w:val="00E23EB0"/>
    <w:rsid w:val="00E27C09"/>
    <w:rsid w:val="00E301D2"/>
    <w:rsid w:val="00E31648"/>
    <w:rsid w:val="00E3585B"/>
    <w:rsid w:val="00E37C44"/>
    <w:rsid w:val="00E37E6D"/>
    <w:rsid w:val="00E37F70"/>
    <w:rsid w:val="00E415C2"/>
    <w:rsid w:val="00E43D2A"/>
    <w:rsid w:val="00E52C3B"/>
    <w:rsid w:val="00E53E9D"/>
    <w:rsid w:val="00E6213C"/>
    <w:rsid w:val="00E6245F"/>
    <w:rsid w:val="00E632F2"/>
    <w:rsid w:val="00E63CA1"/>
    <w:rsid w:val="00E65194"/>
    <w:rsid w:val="00E66014"/>
    <w:rsid w:val="00E66F17"/>
    <w:rsid w:val="00E70B1C"/>
    <w:rsid w:val="00E70E59"/>
    <w:rsid w:val="00E8050F"/>
    <w:rsid w:val="00E810EB"/>
    <w:rsid w:val="00E81CF7"/>
    <w:rsid w:val="00E850A6"/>
    <w:rsid w:val="00E875BD"/>
    <w:rsid w:val="00E875CF"/>
    <w:rsid w:val="00E87765"/>
    <w:rsid w:val="00E87A8E"/>
    <w:rsid w:val="00E961FB"/>
    <w:rsid w:val="00E96926"/>
    <w:rsid w:val="00EA21EE"/>
    <w:rsid w:val="00EA37DA"/>
    <w:rsid w:val="00EA5336"/>
    <w:rsid w:val="00EB2749"/>
    <w:rsid w:val="00EB32D2"/>
    <w:rsid w:val="00EB33AB"/>
    <w:rsid w:val="00EB4651"/>
    <w:rsid w:val="00EB5D94"/>
    <w:rsid w:val="00EB6F7D"/>
    <w:rsid w:val="00EC23A3"/>
    <w:rsid w:val="00EC6A45"/>
    <w:rsid w:val="00EC73BA"/>
    <w:rsid w:val="00ED3A27"/>
    <w:rsid w:val="00ED69B5"/>
    <w:rsid w:val="00EE0573"/>
    <w:rsid w:val="00EE1656"/>
    <w:rsid w:val="00EE309D"/>
    <w:rsid w:val="00EE416F"/>
    <w:rsid w:val="00EE4DCE"/>
    <w:rsid w:val="00EE4EA5"/>
    <w:rsid w:val="00EE54F0"/>
    <w:rsid w:val="00EE7146"/>
    <w:rsid w:val="00EE768B"/>
    <w:rsid w:val="00EF3C50"/>
    <w:rsid w:val="00EF4D12"/>
    <w:rsid w:val="00EF55EB"/>
    <w:rsid w:val="00EF7B98"/>
    <w:rsid w:val="00EF7BA6"/>
    <w:rsid w:val="00F011CC"/>
    <w:rsid w:val="00F01845"/>
    <w:rsid w:val="00F01FBD"/>
    <w:rsid w:val="00F0426D"/>
    <w:rsid w:val="00F10E53"/>
    <w:rsid w:val="00F15D3D"/>
    <w:rsid w:val="00F15E06"/>
    <w:rsid w:val="00F171C1"/>
    <w:rsid w:val="00F17A7A"/>
    <w:rsid w:val="00F17C72"/>
    <w:rsid w:val="00F254E7"/>
    <w:rsid w:val="00F30409"/>
    <w:rsid w:val="00F30C24"/>
    <w:rsid w:val="00F31958"/>
    <w:rsid w:val="00F3259A"/>
    <w:rsid w:val="00F367A1"/>
    <w:rsid w:val="00F36AF6"/>
    <w:rsid w:val="00F379DD"/>
    <w:rsid w:val="00F37D6A"/>
    <w:rsid w:val="00F407DE"/>
    <w:rsid w:val="00F40EDE"/>
    <w:rsid w:val="00F41A57"/>
    <w:rsid w:val="00F41F03"/>
    <w:rsid w:val="00F42263"/>
    <w:rsid w:val="00F44BF1"/>
    <w:rsid w:val="00F44EF4"/>
    <w:rsid w:val="00F45AD4"/>
    <w:rsid w:val="00F50573"/>
    <w:rsid w:val="00F50C7F"/>
    <w:rsid w:val="00F51A44"/>
    <w:rsid w:val="00F52412"/>
    <w:rsid w:val="00F54279"/>
    <w:rsid w:val="00F55873"/>
    <w:rsid w:val="00F5607B"/>
    <w:rsid w:val="00F563D2"/>
    <w:rsid w:val="00F5713C"/>
    <w:rsid w:val="00F606F5"/>
    <w:rsid w:val="00F62534"/>
    <w:rsid w:val="00F63549"/>
    <w:rsid w:val="00F66E51"/>
    <w:rsid w:val="00F74703"/>
    <w:rsid w:val="00F7492A"/>
    <w:rsid w:val="00F75077"/>
    <w:rsid w:val="00F75D87"/>
    <w:rsid w:val="00F7689B"/>
    <w:rsid w:val="00F82062"/>
    <w:rsid w:val="00F84485"/>
    <w:rsid w:val="00F85F6F"/>
    <w:rsid w:val="00F87CF4"/>
    <w:rsid w:val="00F90BE8"/>
    <w:rsid w:val="00F91F25"/>
    <w:rsid w:val="00F9344C"/>
    <w:rsid w:val="00F93C64"/>
    <w:rsid w:val="00F95669"/>
    <w:rsid w:val="00F977EF"/>
    <w:rsid w:val="00FA0208"/>
    <w:rsid w:val="00FA1600"/>
    <w:rsid w:val="00FA20C1"/>
    <w:rsid w:val="00FA261C"/>
    <w:rsid w:val="00FA3840"/>
    <w:rsid w:val="00FA4EDF"/>
    <w:rsid w:val="00FA523C"/>
    <w:rsid w:val="00FB05DF"/>
    <w:rsid w:val="00FB1AA6"/>
    <w:rsid w:val="00FB3EDC"/>
    <w:rsid w:val="00FB3F92"/>
    <w:rsid w:val="00FB5C83"/>
    <w:rsid w:val="00FB6162"/>
    <w:rsid w:val="00FB7D99"/>
    <w:rsid w:val="00FC039A"/>
    <w:rsid w:val="00FC0D1F"/>
    <w:rsid w:val="00FC39D7"/>
    <w:rsid w:val="00FC4FD9"/>
    <w:rsid w:val="00FC5737"/>
    <w:rsid w:val="00FC5DA2"/>
    <w:rsid w:val="00FD1755"/>
    <w:rsid w:val="00FD177F"/>
    <w:rsid w:val="00FD1A42"/>
    <w:rsid w:val="00FD244A"/>
    <w:rsid w:val="00FD2AEC"/>
    <w:rsid w:val="00FD4B95"/>
    <w:rsid w:val="00FD59EF"/>
    <w:rsid w:val="00FD626C"/>
    <w:rsid w:val="00FD685D"/>
    <w:rsid w:val="00FD77D4"/>
    <w:rsid w:val="00FD7929"/>
    <w:rsid w:val="00FE0BC8"/>
    <w:rsid w:val="00FE370C"/>
    <w:rsid w:val="00FE575D"/>
    <w:rsid w:val="00FF09BE"/>
    <w:rsid w:val="00FF468C"/>
    <w:rsid w:val="00FF4B98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D296A"/>
  <w15:docId w15:val="{157E366C-D5C3-4340-9738-8F15AF6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pacing w:after="120" w:line="23" w:lineRule="atLeast"/>
        <w:ind w:left="720" w:hanging="15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906"/>
    <w:rPr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line="312" w:lineRule="auto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8F7B55"/>
    <w:pPr>
      <w:numPr>
        <w:numId w:val="25"/>
      </w:numPr>
      <w:spacing w:line="360" w:lineRule="auto"/>
    </w:pPr>
  </w:style>
  <w:style w:type="paragraph" w:styleId="Listapunktowana3">
    <w:name w:val="List Bullet 3"/>
    <w:basedOn w:val="Normalny"/>
    <w:autoRedefine/>
    <w:rsid w:val="00E37F70"/>
    <w:pPr>
      <w:numPr>
        <w:numId w:val="4"/>
      </w:numPr>
    </w:pPr>
  </w:style>
  <w:style w:type="paragraph" w:styleId="Lista-kontynuacja">
    <w:name w:val="List Continue"/>
    <w:basedOn w:val="Normalny"/>
    <w:rsid w:val="00E37F70"/>
    <w:pPr>
      <w:ind w:left="283"/>
    </w:pPr>
  </w:style>
  <w:style w:type="paragraph" w:styleId="Lista-kontynuacja2">
    <w:name w:val="List Continue 2"/>
    <w:basedOn w:val="Normalny"/>
    <w:rsid w:val="00E37F70"/>
    <w:pPr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Podsis rysunku,Colorful List Accent 1,Medium Grid 1 Accent 2,Medium Grid 1 - Accent 2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line="288" w:lineRule="auto"/>
      <w:ind w:hanging="432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/>
      <w:ind w:left="850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/>
      <w:jc w:val="center"/>
    </w:pPr>
    <w:rPr>
      <w:rFonts w:eastAsia="Calibri"/>
      <w:b/>
      <w:szCs w:val="22"/>
      <w:u w:val="single"/>
      <w:lang w:eastAsia="en-GB"/>
    </w:rPr>
  </w:style>
  <w:style w:type="paragraph" w:styleId="Legenda">
    <w:name w:val="caption"/>
    <w:basedOn w:val="Normalny"/>
    <w:next w:val="Normalny"/>
    <w:qFormat/>
    <w:rsid w:val="00F42263"/>
    <w:rPr>
      <w:rFonts w:ascii="Courier New" w:hAnsi="Courier New"/>
      <w:b/>
      <w:szCs w:val="20"/>
    </w:rPr>
  </w:style>
  <w:style w:type="character" w:styleId="Pogrubienie">
    <w:name w:val="Strong"/>
    <w:qFormat/>
    <w:rsid w:val="001B4A7D"/>
    <w:rPr>
      <w:b/>
      <w:bCs/>
    </w:rPr>
  </w:style>
  <w:style w:type="paragraph" w:customStyle="1" w:styleId="zwyky">
    <w:name w:val="zwykły"/>
    <w:basedOn w:val="Normalny"/>
    <w:rsid w:val="002F1158"/>
    <w:pPr>
      <w:spacing w:line="300" w:lineRule="exact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rsid w:val="00C5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5156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ytu5">
    <w:name w:val="Tytuł 5"/>
    <w:basedOn w:val="Normalny"/>
    <w:next w:val="Normalny"/>
    <w:rsid w:val="00D100F4"/>
    <w:pPr>
      <w:keepNext/>
      <w:widowControl w:val="0"/>
      <w:tabs>
        <w:tab w:val="num" w:pos="1080"/>
      </w:tabs>
      <w:ind w:left="1080" w:hanging="1080"/>
      <w:jc w:val="center"/>
      <w:outlineLvl w:val="4"/>
    </w:pPr>
    <w:rPr>
      <w:b/>
      <w:snapToGrid w:val="0"/>
      <w:sz w:val="28"/>
      <w:szCs w:val="20"/>
    </w:rPr>
  </w:style>
  <w:style w:type="paragraph" w:customStyle="1" w:styleId="WW-Tekstpodstawowy3">
    <w:name w:val="WW-Tekst podstawowy 3"/>
    <w:basedOn w:val="Normalny"/>
    <w:rsid w:val="004250EC"/>
    <w:pPr>
      <w:widowControl w:val="0"/>
      <w:suppressAutoHyphens/>
    </w:pPr>
    <w:rPr>
      <w:rFonts w:ascii="Thorndale" w:eastAsia="HG Mincho Light J" w:hAnsi="Thorndale"/>
      <w:color w:val="000000"/>
    </w:rPr>
  </w:style>
  <w:style w:type="character" w:customStyle="1" w:styleId="st1">
    <w:name w:val="st1"/>
    <w:rsid w:val="004250EC"/>
  </w:style>
  <w:style w:type="paragraph" w:customStyle="1" w:styleId="Zawartoatabeli">
    <w:name w:val="Zawarto?a tabeli"/>
    <w:basedOn w:val="Normalny"/>
    <w:rsid w:val="00093743"/>
    <w:pPr>
      <w:widowControl w:val="0"/>
      <w:suppressAutoHyphens/>
    </w:pPr>
    <w:rPr>
      <w:szCs w:val="20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Podsis rysunku Znak"/>
    <w:link w:val="Akapitzlist"/>
    <w:uiPriority w:val="34"/>
    <w:qFormat/>
    <w:locked/>
    <w:rsid w:val="00BD092B"/>
    <w:rPr>
      <w:rFonts w:ascii="Times New Roman" w:eastAsia="Times New Roman" w:hAnsi="Times New Roman" w:cs="Times New Roman"/>
      <w:lang w:val="pl-PL"/>
    </w:rPr>
  </w:style>
  <w:style w:type="paragraph" w:customStyle="1" w:styleId="Style2">
    <w:name w:val="Style2"/>
    <w:basedOn w:val="Normalny"/>
    <w:uiPriority w:val="99"/>
    <w:rsid w:val="00B07180"/>
    <w:pPr>
      <w:spacing w:after="0" w:line="240" w:lineRule="auto"/>
      <w:ind w:left="5387" w:firstLine="0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7F0BB0"/>
    <w:pPr>
      <w:suppressAutoHyphens/>
      <w:autoSpaceDE w:val="0"/>
      <w:autoSpaceDN w:val="0"/>
      <w:adjustRightInd w:val="0"/>
      <w:spacing w:before="120" w:after="0" w:line="360" w:lineRule="auto"/>
      <w:ind w:left="0" w:firstLine="510"/>
    </w:pPr>
    <w:rPr>
      <w:rFonts w:ascii="Times" w:eastAsia="Times New Roman" w:hAnsi="Times" w:cs="Arial"/>
      <w:szCs w:val="20"/>
      <w:lang w:val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F0BB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F0BB0"/>
    <w:pPr>
      <w:spacing w:after="0" w:line="360" w:lineRule="auto"/>
      <w:ind w:left="510" w:hanging="510"/>
    </w:pPr>
    <w:rPr>
      <w:rFonts w:ascii="Times" w:eastAsia="Times New Roman" w:hAnsi="Times" w:cs="Arial"/>
      <w:bCs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B21"/>
    <w:rPr>
      <w:vertAlign w:val="superscript"/>
    </w:rPr>
  </w:style>
  <w:style w:type="character" w:customStyle="1" w:styleId="Teksttreci10">
    <w:name w:val="Tekst treści (10)"/>
    <w:basedOn w:val="Domylnaczcionkaakapitu"/>
    <w:rsid w:val="004D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ormalnyWeb1">
    <w:name w:val="Normalny (Web)1"/>
    <w:basedOn w:val="Normalny"/>
    <w:rsid w:val="00C271B5"/>
    <w:pPr>
      <w:suppressAutoHyphens/>
      <w:spacing w:before="100" w:after="119" w:line="100" w:lineRule="atLeast"/>
      <w:ind w:left="0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9D35C0"/>
    <w:pPr>
      <w:suppressAutoHyphens/>
      <w:spacing w:after="0" w:line="100" w:lineRule="atLeast"/>
      <w:ind w:left="708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7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2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B5B5-54F2-475D-9712-71F3D027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Prusik</dc:creator>
  <cp:lastModifiedBy>Paulina Sapińska-Szwed</cp:lastModifiedBy>
  <cp:revision>2</cp:revision>
  <cp:lastPrinted>2020-02-14T11:53:00Z</cp:lastPrinted>
  <dcterms:created xsi:type="dcterms:W3CDTF">2024-12-13T07:06:00Z</dcterms:created>
  <dcterms:modified xsi:type="dcterms:W3CDTF">2024-12-13T07:06:00Z</dcterms:modified>
</cp:coreProperties>
</file>