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E2" w:rsidRPr="00EF2285" w:rsidRDefault="00782EE2" w:rsidP="00EF228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18131B">
        <w:rPr>
          <w:rFonts w:eastAsia="Arial" w:cs="Times New Roman"/>
          <w:b/>
          <w:kern w:val="1"/>
          <w:szCs w:val="20"/>
          <w:lang w:eastAsia="zh-CN" w:bidi="hi-IN"/>
        </w:rPr>
        <w:t>SR.272.d.38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EF2285"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</w:t>
      </w:r>
      <w:r w:rsidR="00353A01"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nr 3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782EE2" w:rsidRPr="00DA05CC" w:rsidRDefault="00782EE2" w:rsidP="00782EE2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782EE2" w:rsidRPr="00DA05CC" w:rsidRDefault="00782EE2" w:rsidP="00782EE2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782EE2" w:rsidRPr="00D05306" w:rsidRDefault="00782EE2" w:rsidP="00782EE2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782EE2" w:rsidRPr="00D05306" w:rsidRDefault="00782EE2" w:rsidP="00782EE2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782EE2" w:rsidRPr="00D05306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782EE2" w:rsidRPr="00DA05CC" w:rsidRDefault="00782EE2" w:rsidP="00782EE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782EE2" w:rsidRDefault="00782EE2" w:rsidP="00782EE2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782EE2" w:rsidRPr="00DA05CC" w:rsidRDefault="00782EE2" w:rsidP="00782EE2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782EE2" w:rsidRPr="00DA05CC" w:rsidRDefault="00782EE2" w:rsidP="00782EE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782EE2" w:rsidRPr="00DA05CC" w:rsidRDefault="00782EE2" w:rsidP="00782EE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782EE2" w:rsidRDefault="00782EE2" w:rsidP="00782EE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782EE2" w:rsidRPr="00DA05CC" w:rsidRDefault="00782EE2" w:rsidP="00782EE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782EE2" w:rsidRPr="00DA05CC" w:rsidRDefault="00782EE2" w:rsidP="00782EE2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782EE2" w:rsidRDefault="00782EE2" w:rsidP="00782EE2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EE2" w:rsidRDefault="00782EE2" w:rsidP="00782EE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782EE2" w:rsidRDefault="00782EE2" w:rsidP="00782EE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782EE2" w:rsidRPr="00F62FE0" w:rsidRDefault="00782EE2" w:rsidP="00782EE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782EE2" w:rsidRPr="00F62FE0" w:rsidRDefault="00782EE2" w:rsidP="00782EE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782EE2" w:rsidRDefault="00782EE2" w:rsidP="00782EE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782EE2" w:rsidRPr="00BC6535" w:rsidRDefault="00782EE2" w:rsidP="00782EE2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682979">
        <w:rPr>
          <w:rFonts w:eastAsia="Arial" w:cs="Times New Roman"/>
          <w:kern w:val="1"/>
          <w:szCs w:val="20"/>
          <w:lang w:eastAsia="zh-CN" w:bidi="hi-IN"/>
        </w:rPr>
        <w:t xml:space="preserve">o nr referencyjnym: </w:t>
      </w:r>
      <w:r w:rsidR="0018131B">
        <w:rPr>
          <w:rFonts w:eastAsia="Arial" w:cs="Times New Roman"/>
          <w:kern w:val="1"/>
          <w:szCs w:val="20"/>
          <w:lang w:eastAsia="zh-CN" w:bidi="hi-IN"/>
        </w:rPr>
        <w:t>SR.272.d.38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782EE2" w:rsidRDefault="00782EE2" w:rsidP="00782EE2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782EE2" w:rsidRDefault="00782EE2" w:rsidP="00782EE2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782EE2" w:rsidRDefault="00782EE2" w:rsidP="00782EE2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68297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</w:t>
      </w:r>
      <w:r w:rsidR="0018131B">
        <w:rPr>
          <w:rFonts w:eastAsia="Arial" w:cs="Times New Roman"/>
          <w:color w:val="000000"/>
          <w:kern w:val="1"/>
          <w:szCs w:val="20"/>
          <w:lang w:eastAsia="zh-CN" w:bidi="hi-IN"/>
        </w:rPr>
        <w:t>SR.272.d.38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782EE2" w:rsidRPr="00DA05CC" w:rsidRDefault="00782EE2" w:rsidP="00782EE2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82EE2" w:rsidRDefault="00782EE2" w:rsidP="00782EE2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782EE2" w:rsidRPr="00DA05CC" w:rsidRDefault="00782EE2" w:rsidP="00782EE2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68297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SWZ nr referencyjny: </w:t>
      </w:r>
      <w:r w:rsidR="0018131B">
        <w:rPr>
          <w:rFonts w:eastAsia="Arial" w:cs="Times New Roman"/>
          <w:color w:val="000000"/>
          <w:kern w:val="1"/>
          <w:szCs w:val="20"/>
          <w:lang w:eastAsia="zh-CN" w:bidi="hi-IN"/>
        </w:rPr>
        <w:t>SR.272.d.38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782EE2" w:rsidRPr="00C8207E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782EE2" w:rsidRPr="00C8207E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  <w:bookmarkStart w:id="0" w:name="_Hlk61172342"/>
    </w:p>
    <w:p w:rsidR="00782EE2" w:rsidRDefault="00782EE2" w:rsidP="00782EE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82EE2" w:rsidRDefault="00782EE2" w:rsidP="00782EE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782EE2" w:rsidRPr="00514C30" w:rsidRDefault="00782EE2" w:rsidP="00782EE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782EE2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782EE2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782EE2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782EE2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782EE2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782EE2" w:rsidRDefault="00782EE2" w:rsidP="00782EE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782EE2" w:rsidRPr="00410C59" w:rsidRDefault="00782EE2" w:rsidP="00782EE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782EE2" w:rsidRPr="00925D14" w:rsidRDefault="00782EE2" w:rsidP="00782EE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782EE2" w:rsidRPr="00703845" w:rsidRDefault="00782EE2" w:rsidP="00782EE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  <w:bookmarkEnd w:id="0"/>
    </w:p>
    <w:p w:rsidR="00782EE2" w:rsidRDefault="00782EE2" w:rsidP="00782EE2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F2285" w:rsidRDefault="00EF2285" w:rsidP="00051537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EF2285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A9" w:rsidRDefault="001D2AA9">
      <w:pPr>
        <w:spacing w:after="0" w:line="240" w:lineRule="auto"/>
      </w:pPr>
      <w:r>
        <w:separator/>
      </w:r>
    </w:p>
  </w:endnote>
  <w:endnote w:type="continuationSeparator" w:id="0">
    <w:p w:rsidR="001D2AA9" w:rsidRDefault="001D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C822A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5D67D6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A9" w:rsidRDefault="001D2AA9">
      <w:pPr>
        <w:spacing w:after="0" w:line="240" w:lineRule="auto"/>
      </w:pPr>
      <w:r>
        <w:separator/>
      </w:r>
    </w:p>
  </w:footnote>
  <w:footnote w:type="continuationSeparator" w:id="0">
    <w:p w:rsidR="001D2AA9" w:rsidRDefault="001D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2AA9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8AC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A2C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318A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7D6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2A6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287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4E40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4647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51E0-DC30-4601-AA0B-56D4984B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15</cp:revision>
  <cp:lastPrinted>2023-08-22T11:31:00Z</cp:lastPrinted>
  <dcterms:created xsi:type="dcterms:W3CDTF">2023-08-22T10:43:00Z</dcterms:created>
  <dcterms:modified xsi:type="dcterms:W3CDTF">2023-08-22T11:38:00Z</dcterms:modified>
</cp:coreProperties>
</file>