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41" w:rsidRPr="0096534D" w:rsidRDefault="002D3A1E" w:rsidP="0078175F">
      <w:pPr>
        <w:tabs>
          <w:tab w:val="left" w:pos="6435"/>
        </w:tabs>
        <w:suppressAutoHyphens/>
        <w:ind w:left="0" w:right="-2" w:firstLine="0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SR.272.u.</w:t>
      </w:r>
      <w:r w:rsidR="00EC093E">
        <w:rPr>
          <w:rFonts w:eastAsia="Arial" w:cs="Times New Roman"/>
          <w:b/>
          <w:kern w:val="1"/>
          <w:szCs w:val="20"/>
          <w:lang w:eastAsia="zh-CN" w:bidi="hi-IN"/>
        </w:rPr>
        <w:t>23</w:t>
      </w:r>
      <w:r w:rsidR="00184441" w:rsidRPr="0096534D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D67BAE">
        <w:rPr>
          <w:rFonts w:eastAsia="Arial" w:cs="Times New Roman"/>
          <w:b/>
          <w:kern w:val="1"/>
          <w:szCs w:val="20"/>
          <w:lang w:eastAsia="zh-CN" w:bidi="hi-IN"/>
        </w:rPr>
        <w:t>2024</w:t>
      </w:r>
      <w:r w:rsidR="00184441" w:rsidRPr="0096534D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184441" w:rsidRDefault="00184441" w:rsidP="005C5D9C">
      <w:pPr>
        <w:tabs>
          <w:tab w:val="left" w:pos="6435"/>
        </w:tabs>
        <w:suppressAutoHyphens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</w:t>
      </w:r>
      <w:r w:rsidR="006A7847"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do SWZ</w:t>
      </w:r>
    </w:p>
    <w:p w:rsidR="00332370" w:rsidRDefault="00184441" w:rsidP="005C5D9C">
      <w:pPr>
        <w:keepNext/>
        <w:widowControl w:val="0"/>
        <w:tabs>
          <w:tab w:val="left" w:pos="864"/>
        </w:tabs>
        <w:suppressAutoHyphens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D67BAE" w:rsidRDefault="00D67BAE" w:rsidP="005C5D9C">
      <w:pPr>
        <w:keepNext/>
        <w:widowControl w:val="0"/>
        <w:tabs>
          <w:tab w:val="left" w:pos="864"/>
        </w:tabs>
        <w:suppressAutoHyphens/>
        <w:ind w:left="357"/>
        <w:jc w:val="center"/>
        <w:outlineLvl w:val="0"/>
        <w:rPr>
          <w:rFonts w:cs="Times New Roman"/>
          <w:szCs w:val="20"/>
        </w:rPr>
      </w:pPr>
    </w:p>
    <w:p w:rsidR="00C41E0B" w:rsidRPr="00C41E0B" w:rsidRDefault="00332370" w:rsidP="00C41E0B">
      <w:pPr>
        <w:keepNext/>
        <w:widowControl w:val="0"/>
        <w:tabs>
          <w:tab w:val="left" w:pos="864"/>
        </w:tabs>
        <w:suppressAutoHyphens/>
        <w:ind w:left="357"/>
        <w:jc w:val="center"/>
        <w:outlineLvl w:val="0"/>
      </w:pPr>
      <w:r w:rsidRPr="00D67BAE">
        <w:rPr>
          <w:rFonts w:cs="Times New Roman"/>
          <w:szCs w:val="20"/>
        </w:rPr>
        <w:t>Pełnienie funkcji Inspektora nadzoru inwestorskiego</w:t>
      </w:r>
      <w:r w:rsidRPr="00D67BAE">
        <w:rPr>
          <w:rFonts w:cs="Times New Roman"/>
          <w:bCs/>
          <w:szCs w:val="20"/>
        </w:rPr>
        <w:t xml:space="preserve"> </w:t>
      </w:r>
      <w:r w:rsidR="00D67BAE" w:rsidRPr="00D67BAE">
        <w:t xml:space="preserve">nad </w:t>
      </w:r>
      <w:r w:rsidR="00C41E0B">
        <w:t>przebudową</w:t>
      </w:r>
      <w:r w:rsidR="00C41E0B" w:rsidRPr="00C41E0B">
        <w:t xml:space="preserve"> drogi powiatowej Myszkowo – Myszewo do granicy z powiatem malborskim w systemie ,,zaprojektuj i wybuduj</w:t>
      </w:r>
      <w:r w:rsidR="00C41E0B">
        <w:t>”</w:t>
      </w:r>
    </w:p>
    <w:p w:rsidR="00D67BAE" w:rsidRDefault="00D67BAE" w:rsidP="005C5D9C">
      <w:pPr>
        <w:keepNext/>
        <w:widowControl w:val="0"/>
        <w:tabs>
          <w:tab w:val="left" w:pos="864"/>
        </w:tabs>
        <w:suppressAutoHyphens/>
        <w:ind w:left="357"/>
        <w:jc w:val="center"/>
        <w:outlineLvl w:val="0"/>
        <w:rPr>
          <w:rFonts w:eastAsia="Times New Roman" w:cs="Times New Roman"/>
          <w:bCs/>
          <w:color w:val="000000"/>
          <w:szCs w:val="20"/>
          <w:lang w:eastAsia="ar-SA"/>
        </w:rPr>
      </w:pPr>
    </w:p>
    <w:p w:rsidR="00C41E0B" w:rsidRPr="00C41E0B" w:rsidRDefault="00C41E0B" w:rsidP="00C41E0B">
      <w:pPr>
        <w:keepNext/>
        <w:widowControl w:val="0"/>
        <w:tabs>
          <w:tab w:val="left" w:pos="864"/>
        </w:tabs>
        <w:suppressAutoHyphens/>
        <w:ind w:left="357" w:firstLine="0"/>
        <w:jc w:val="center"/>
        <w:outlineLvl w:val="0"/>
        <w:rPr>
          <w:rFonts w:eastAsia="Times New Roman" w:cs="Times New Roman"/>
          <w:bCs/>
          <w:color w:val="000000"/>
          <w:szCs w:val="20"/>
          <w:lang w:eastAsia="ar-SA"/>
        </w:rPr>
      </w:pPr>
    </w:p>
    <w:p w:rsidR="00C41E0B" w:rsidRPr="00C41E0B" w:rsidRDefault="00C41E0B" w:rsidP="00C41E0B">
      <w:pPr>
        <w:suppressAutoHyphens/>
        <w:ind w:left="0" w:firstLine="0"/>
        <w:jc w:val="left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C41E0B">
        <w:rPr>
          <w:rFonts w:eastAsia="Arial" w:cs="Times New Roman"/>
          <w:kern w:val="1"/>
          <w:szCs w:val="20"/>
          <w:lang w:eastAsia="zh-CN" w:bidi="hi-IN"/>
        </w:rPr>
        <w:t>Pełna nazwa Wykonawcy: ………………………………………………………………………………………….</w:t>
      </w:r>
    </w:p>
    <w:p w:rsidR="00C41E0B" w:rsidRPr="00C41E0B" w:rsidRDefault="00C41E0B" w:rsidP="00C41E0B">
      <w:pPr>
        <w:suppressAutoHyphens/>
        <w:ind w:left="0" w:firstLine="0"/>
        <w:jc w:val="left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C41E0B">
        <w:rPr>
          <w:rFonts w:eastAsia="Arial" w:cs="Times New Roman"/>
          <w:kern w:val="1"/>
          <w:szCs w:val="20"/>
          <w:lang w:eastAsia="zh-CN" w:bidi="hi-IN"/>
        </w:rPr>
        <w:t>Adres: ……………………………………………………………………………………………………………….</w:t>
      </w:r>
    </w:p>
    <w:p w:rsidR="00C41E0B" w:rsidRPr="00C41E0B" w:rsidRDefault="00C41E0B" w:rsidP="00C41E0B">
      <w:pPr>
        <w:suppressAutoHyphens/>
        <w:ind w:left="0" w:firstLine="0"/>
        <w:jc w:val="left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C41E0B">
        <w:rPr>
          <w:rFonts w:eastAsia="Arial" w:cs="Times New Roman"/>
          <w:kern w:val="1"/>
          <w:szCs w:val="20"/>
          <w:lang w:eastAsia="zh-CN" w:bidi="hi-IN"/>
        </w:rPr>
        <w:t>Nr telefonu: …………………………………………………………………………………………………………</w:t>
      </w:r>
    </w:p>
    <w:p w:rsidR="00C41E0B" w:rsidRPr="00C41E0B" w:rsidRDefault="00C41E0B" w:rsidP="00C41E0B">
      <w:pPr>
        <w:suppressAutoHyphens/>
        <w:ind w:left="0" w:firstLine="0"/>
        <w:jc w:val="left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C41E0B">
        <w:rPr>
          <w:rFonts w:eastAsia="Arial" w:cs="Times New Roman"/>
          <w:kern w:val="1"/>
          <w:szCs w:val="20"/>
          <w:lang w:eastAsia="zh-CN" w:bidi="hi-IN"/>
        </w:rPr>
        <w:t>Adres e-mail: ……………………………………………………………………………………………………….</w:t>
      </w:r>
    </w:p>
    <w:p w:rsidR="00C41E0B" w:rsidRPr="00C41E0B" w:rsidRDefault="00C41E0B" w:rsidP="00C41E0B">
      <w:pPr>
        <w:suppressAutoHyphens/>
        <w:ind w:left="0" w:firstLine="0"/>
        <w:jc w:val="left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C41E0B">
        <w:rPr>
          <w:rFonts w:eastAsia="Arial" w:cs="Times New Roman"/>
          <w:kern w:val="1"/>
          <w:szCs w:val="20"/>
          <w:lang w:eastAsia="zh-CN" w:bidi="hi-IN"/>
        </w:rPr>
        <w:t>Nr KRS …………………………………………………………………………………………………………….</w:t>
      </w:r>
    </w:p>
    <w:p w:rsidR="00C41E0B" w:rsidRPr="00C41E0B" w:rsidRDefault="00C41E0B" w:rsidP="00C41E0B">
      <w:pPr>
        <w:suppressAutoHyphens/>
        <w:ind w:left="0" w:firstLine="0"/>
        <w:jc w:val="left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C41E0B">
        <w:rPr>
          <w:rFonts w:eastAsia="Arial" w:cs="Times New Roman"/>
          <w:kern w:val="1"/>
          <w:szCs w:val="20"/>
          <w:lang w:eastAsia="zh-CN" w:bidi="hi-IN"/>
        </w:rPr>
        <w:t>Nr REGON: ..............................................................................................................................................................</w:t>
      </w:r>
    </w:p>
    <w:p w:rsidR="00C41E0B" w:rsidRPr="00C41E0B" w:rsidRDefault="00C41E0B" w:rsidP="00C41E0B">
      <w:pPr>
        <w:suppressAutoHyphens/>
        <w:ind w:left="0" w:firstLine="0"/>
        <w:jc w:val="left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C41E0B">
        <w:rPr>
          <w:rFonts w:eastAsia="Arial" w:cs="Times New Roman"/>
          <w:kern w:val="1"/>
          <w:szCs w:val="20"/>
          <w:lang w:eastAsia="zh-CN" w:bidi="hi-IN"/>
        </w:rPr>
        <w:t>Nr NIP: …………………………………………………………………………………………………………….</w:t>
      </w:r>
    </w:p>
    <w:p w:rsidR="00C41E0B" w:rsidRPr="00C41E0B" w:rsidRDefault="00C41E0B" w:rsidP="00C41E0B">
      <w:pPr>
        <w:ind w:left="0" w:firstLine="0"/>
        <w:rPr>
          <w:rFonts w:eastAsia="Times New Roman" w:cs="Times New Roman"/>
          <w:szCs w:val="20"/>
        </w:rPr>
      </w:pPr>
    </w:p>
    <w:p w:rsidR="00184441" w:rsidRPr="00DA05CC" w:rsidRDefault="00184441" w:rsidP="00C41E0B">
      <w:pPr>
        <w:ind w:left="828"/>
        <w:rPr>
          <w:rFonts w:eastAsia="Times New Roman" w:cs="Times New Roman"/>
          <w:szCs w:val="20"/>
        </w:rPr>
      </w:pPr>
    </w:p>
    <w:p w:rsidR="00184441" w:rsidRPr="001A2662" w:rsidRDefault="00127179" w:rsidP="005C5D9C">
      <w:pPr>
        <w:tabs>
          <w:tab w:val="left" w:pos="1074"/>
        </w:tabs>
        <w:jc w:val="center"/>
        <w:rPr>
          <w:rFonts w:cs="Times New Roman"/>
          <w:bCs/>
          <w:szCs w:val="20"/>
        </w:rPr>
      </w:pPr>
      <w:r>
        <w:rPr>
          <w:rFonts w:eastAsia="Times New Roman" w:cs="Times New Roman"/>
          <w:szCs w:val="20"/>
        </w:rPr>
        <w:t xml:space="preserve">Przystępując do </w:t>
      </w:r>
      <w:r w:rsidR="00184441" w:rsidRPr="00DA05CC">
        <w:rPr>
          <w:rFonts w:eastAsia="Times New Roman" w:cs="Times New Roman"/>
          <w:szCs w:val="20"/>
        </w:rPr>
        <w:t xml:space="preserve">prowadzonego </w:t>
      </w:r>
      <w:r>
        <w:rPr>
          <w:rFonts w:eastAsia="Times New Roman" w:cs="Times New Roman"/>
          <w:szCs w:val="20"/>
        </w:rPr>
        <w:t>postępowania przedstawiam ofertę wg. kryteriów:</w:t>
      </w:r>
    </w:p>
    <w:p w:rsidR="002A2C08" w:rsidRDefault="00CC7E8C" w:rsidP="004B5B31">
      <w:pPr>
        <w:pStyle w:val="Akapitzlist"/>
        <w:numPr>
          <w:ilvl w:val="2"/>
          <w:numId w:val="34"/>
        </w:numPr>
        <w:tabs>
          <w:tab w:val="left" w:pos="426"/>
        </w:tabs>
        <w:ind w:left="425" w:hanging="425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CC7E8C">
        <w:rPr>
          <w:rFonts w:eastAsia="Arial" w:cs="Times New Roman"/>
          <w:b/>
          <w:iCs/>
          <w:kern w:val="1"/>
          <w:szCs w:val="20"/>
          <w:lang w:eastAsia="zh-CN" w:bidi="hi-IN"/>
        </w:rPr>
        <w:t>Cena</w:t>
      </w:r>
      <w:r w:rsidR="005E4A6C">
        <w:rPr>
          <w:rFonts w:eastAsia="Arial" w:cs="Times New Roman"/>
          <w:b/>
          <w:iCs/>
          <w:kern w:val="1"/>
          <w:szCs w:val="20"/>
          <w:lang w:eastAsia="zh-CN" w:bidi="hi-IN"/>
        </w:rPr>
        <w:t xml:space="preserve"> brutto</w:t>
      </w:r>
      <w:r w:rsidRPr="00CC7E8C">
        <w:rPr>
          <w:rFonts w:eastAsia="Arial" w:cs="Times New Roman"/>
          <w:b/>
          <w:iCs/>
          <w:kern w:val="1"/>
          <w:szCs w:val="20"/>
          <w:lang w:eastAsia="zh-CN" w:bidi="hi-IN"/>
        </w:rPr>
        <w:t xml:space="preserve"> – max. 60 pkt.</w:t>
      </w:r>
    </w:p>
    <w:p w:rsidR="002A2C08" w:rsidRPr="002A2C08" w:rsidRDefault="002A2C08" w:rsidP="004B5B31">
      <w:pPr>
        <w:pStyle w:val="Akapitzlist"/>
        <w:tabs>
          <w:tab w:val="left" w:pos="426"/>
        </w:tabs>
        <w:ind w:left="425" w:firstLine="0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Times New Roman" w:cs="Times New Roman"/>
          <w:bCs/>
          <w:szCs w:val="20"/>
        </w:rPr>
        <w:t>Oferujemy</w:t>
      </w:r>
      <w:r>
        <w:rPr>
          <w:rFonts w:eastAsia="Times New Roman" w:cs="Times New Roman"/>
          <w:bCs/>
          <w:szCs w:val="20"/>
        </w:rPr>
        <w:t xml:space="preserve"> wykonanie przedmiotu zamówienia</w:t>
      </w:r>
      <w:r w:rsidRPr="002A2C08">
        <w:rPr>
          <w:rFonts w:eastAsia="Times New Roman" w:cs="Times New Roman"/>
          <w:bCs/>
          <w:szCs w:val="20"/>
        </w:rPr>
        <w:t xml:space="preserve"> za ryczałtową cenę oferty brutto …………………..</w:t>
      </w:r>
      <w:r w:rsidRPr="002A2C08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2)</w:t>
      </w:r>
      <w:r w:rsidRPr="002A2C08">
        <w:rPr>
          <w:rFonts w:eastAsia="Times New Roman" w:cs="Times New Roman"/>
          <w:bCs/>
          <w:szCs w:val="20"/>
        </w:rPr>
        <w:t xml:space="preserve"> w tym stawka podatku VAT …….%</w:t>
      </w:r>
      <w:r w:rsidRPr="002A2C08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  <w:r w:rsidRPr="002A2C08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2A2C08" w:rsidRPr="00F22004" w:rsidRDefault="002A2C08" w:rsidP="005C5D9C">
      <w:pPr>
        <w:tabs>
          <w:tab w:val="left" w:pos="426"/>
        </w:tabs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127179" w:rsidRPr="002A2C08" w:rsidRDefault="00127179" w:rsidP="004B5B31">
      <w:pPr>
        <w:pStyle w:val="Akapitzlist"/>
        <w:numPr>
          <w:ilvl w:val="2"/>
          <w:numId w:val="34"/>
        </w:numPr>
        <w:tabs>
          <w:tab w:val="left" w:pos="426"/>
        </w:tabs>
        <w:ind w:left="425" w:hanging="425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b/>
          <w:bCs/>
          <w:iCs/>
          <w:szCs w:val="20"/>
          <w:lang w:eastAsia="ar-SA" w:bidi="pl-PL"/>
        </w:rPr>
        <w:t>Dodatkowa dyspozycyjność Inspektora nadzoru</w:t>
      </w:r>
      <w:r w:rsidRPr="002A2C08">
        <w:rPr>
          <w:szCs w:val="20"/>
        </w:rPr>
        <w:t xml:space="preserve"> – 40 pkt.</w:t>
      </w:r>
    </w:p>
    <w:p w:rsidR="00127179" w:rsidRPr="00C721E8" w:rsidRDefault="00127179" w:rsidP="004B5B31">
      <w:pPr>
        <w:pStyle w:val="Akapitzlist"/>
        <w:tabs>
          <w:tab w:val="left" w:pos="709"/>
          <w:tab w:val="left" w:pos="851"/>
          <w:tab w:val="left" w:pos="1843"/>
        </w:tabs>
        <w:suppressAutoHyphens/>
        <w:autoSpaceDE w:val="0"/>
        <w:ind w:left="425" w:firstLine="0"/>
        <w:rPr>
          <w:rFonts w:cs="Times New Roman"/>
          <w:bCs/>
          <w:iCs/>
          <w:color w:val="000000"/>
          <w:szCs w:val="20"/>
        </w:rPr>
      </w:pPr>
      <w:r w:rsidRPr="007B029C">
        <w:rPr>
          <w:szCs w:val="20"/>
        </w:rPr>
        <w:t xml:space="preserve">Gdzie kryterium będzie obliczane wg zasad i punktacji: </w:t>
      </w:r>
      <w:r w:rsidRPr="007B029C">
        <w:rPr>
          <w:bCs/>
          <w:iCs/>
          <w:color w:val="000000"/>
          <w:szCs w:val="20"/>
        </w:rPr>
        <w:t xml:space="preserve">Obowiązkiem </w:t>
      </w:r>
      <w:r w:rsidR="000B58D2">
        <w:rPr>
          <w:bCs/>
          <w:iCs/>
          <w:color w:val="000000"/>
          <w:szCs w:val="20"/>
        </w:rPr>
        <w:t>Wykonawc</w:t>
      </w:r>
      <w:r w:rsidRPr="007B029C">
        <w:rPr>
          <w:bCs/>
          <w:iCs/>
          <w:color w:val="000000"/>
          <w:szCs w:val="20"/>
        </w:rPr>
        <w:t>y jest ob</w:t>
      </w:r>
      <w:r w:rsidR="00F440F7">
        <w:rPr>
          <w:bCs/>
          <w:iCs/>
          <w:color w:val="000000"/>
          <w:szCs w:val="20"/>
        </w:rPr>
        <w:t xml:space="preserve">ecność inspektora nadzoru </w:t>
      </w:r>
      <w:r w:rsidRPr="007B029C">
        <w:rPr>
          <w:bCs/>
          <w:iCs/>
          <w:color w:val="000000"/>
          <w:szCs w:val="20"/>
        </w:rPr>
        <w:t>branży</w:t>
      </w:r>
      <w:r w:rsidR="00F440F7">
        <w:rPr>
          <w:bCs/>
          <w:iCs/>
          <w:color w:val="000000"/>
          <w:szCs w:val="20"/>
        </w:rPr>
        <w:t xml:space="preserve"> drogowej</w:t>
      </w:r>
      <w:r w:rsidRPr="007B029C">
        <w:rPr>
          <w:bCs/>
          <w:iCs/>
          <w:color w:val="000000"/>
          <w:szCs w:val="20"/>
        </w:rPr>
        <w:t xml:space="preserve"> na placu budowy minimum 1 raz w tygodniu. Inspektor nadzoru mu</w:t>
      </w:r>
      <w:r w:rsidR="00215FA2">
        <w:rPr>
          <w:bCs/>
          <w:iCs/>
          <w:color w:val="000000"/>
          <w:szCs w:val="20"/>
        </w:rPr>
        <w:t>si być obecny na placu budowy i </w:t>
      </w:r>
      <w:r w:rsidRPr="007B029C">
        <w:rPr>
          <w:bCs/>
          <w:iCs/>
          <w:color w:val="000000"/>
          <w:szCs w:val="20"/>
        </w:rPr>
        <w:t>przebywać tak długo, jak wymaga tego skuteczność nadzoru.</w:t>
      </w:r>
      <w:r>
        <w:rPr>
          <w:bCs/>
          <w:iCs/>
          <w:color w:val="000000"/>
          <w:szCs w:val="20"/>
        </w:rPr>
        <w:t xml:space="preserve"> </w:t>
      </w:r>
      <w:r w:rsidRPr="007B029C">
        <w:rPr>
          <w:rFonts w:cs="Times New Roman"/>
          <w:bCs/>
          <w:iCs/>
          <w:color w:val="000000"/>
          <w:szCs w:val="20"/>
        </w:rPr>
        <w:t xml:space="preserve">W formularzu ofertowym </w:t>
      </w:r>
      <w:r w:rsidR="000B58D2">
        <w:rPr>
          <w:rFonts w:cs="Times New Roman"/>
          <w:bCs/>
          <w:iCs/>
          <w:color w:val="000000"/>
          <w:szCs w:val="20"/>
        </w:rPr>
        <w:t>Wykonawc</w:t>
      </w:r>
      <w:r w:rsidRPr="007B029C">
        <w:rPr>
          <w:rFonts w:cs="Times New Roman"/>
          <w:bCs/>
          <w:iCs/>
          <w:color w:val="000000"/>
          <w:szCs w:val="20"/>
        </w:rPr>
        <w:t>a może zaoferować dodatkową ilość dni pobytu inspektora nadzoru na placu budowy</w:t>
      </w:r>
      <w:r w:rsidR="00EC73F6">
        <w:rPr>
          <w:rFonts w:cs="Times New Roman"/>
          <w:bCs/>
          <w:iCs/>
          <w:color w:val="000000"/>
          <w:szCs w:val="20"/>
        </w:rPr>
        <w:t xml:space="preserve"> w tygodniu</w:t>
      </w:r>
      <w:r w:rsidRPr="007B029C">
        <w:rPr>
          <w:rFonts w:cs="Times New Roman"/>
          <w:bCs/>
          <w:iCs/>
          <w:color w:val="000000"/>
          <w:szCs w:val="20"/>
        </w:rPr>
        <w:t>. Za każdy zaoferowa</w:t>
      </w:r>
      <w:r w:rsidR="00C721E8">
        <w:rPr>
          <w:rFonts w:cs="Times New Roman"/>
          <w:bCs/>
          <w:iCs/>
          <w:color w:val="000000"/>
          <w:szCs w:val="20"/>
        </w:rPr>
        <w:t xml:space="preserve">ny dodatkowy obowiązkowy dzień </w:t>
      </w:r>
      <w:r w:rsidR="000B58D2" w:rsidRPr="00C721E8">
        <w:rPr>
          <w:rFonts w:cs="Times New Roman"/>
          <w:bCs/>
          <w:iCs/>
          <w:color w:val="000000"/>
          <w:szCs w:val="20"/>
        </w:rPr>
        <w:t>Wykonawc</w:t>
      </w:r>
      <w:r w:rsidRPr="00C721E8">
        <w:rPr>
          <w:rFonts w:cs="Times New Roman"/>
          <w:bCs/>
          <w:iCs/>
          <w:color w:val="000000"/>
          <w:szCs w:val="20"/>
        </w:rPr>
        <w:t>y zostaną przyznane punkty zgodnie z poniższym podziałem:</w:t>
      </w:r>
    </w:p>
    <w:p w:rsidR="00127179" w:rsidRPr="00E70BE8" w:rsidRDefault="00127179" w:rsidP="004B5B31">
      <w:pPr>
        <w:pStyle w:val="Akapitzlist"/>
        <w:numPr>
          <w:ilvl w:val="0"/>
          <w:numId w:val="44"/>
        </w:numPr>
        <w:ind w:left="1417" w:hanging="425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0 dodatkowych dni pobytu na placu budowy w tygodniu</w:t>
      </w:r>
      <w:r w:rsidR="00E70BE8">
        <w:rPr>
          <w:rFonts w:cs="Times New Roman"/>
          <w:b/>
          <w:bCs/>
          <w:iCs/>
          <w:color w:val="000000"/>
          <w:szCs w:val="20"/>
        </w:rPr>
        <w:t>.</w:t>
      </w:r>
    </w:p>
    <w:p w:rsidR="00127179" w:rsidRPr="00E70BE8" w:rsidRDefault="00127179" w:rsidP="004B5B31">
      <w:pPr>
        <w:pStyle w:val="Akapitzlist"/>
        <w:numPr>
          <w:ilvl w:val="0"/>
          <w:numId w:val="44"/>
        </w:numPr>
        <w:ind w:left="1417" w:hanging="425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1 dodatkowy dzień pobytu na placu budowy w tygodniu</w:t>
      </w:r>
      <w:r w:rsidR="00E70BE8">
        <w:rPr>
          <w:rFonts w:cs="Times New Roman"/>
          <w:b/>
          <w:bCs/>
          <w:iCs/>
          <w:color w:val="000000"/>
          <w:szCs w:val="20"/>
        </w:rPr>
        <w:t>.</w:t>
      </w:r>
    </w:p>
    <w:p w:rsidR="00127179" w:rsidRPr="00E70BE8" w:rsidRDefault="00127179" w:rsidP="004B5B31">
      <w:pPr>
        <w:pStyle w:val="Akapitzlist"/>
        <w:numPr>
          <w:ilvl w:val="0"/>
          <w:numId w:val="44"/>
        </w:numPr>
        <w:ind w:left="1417" w:hanging="425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2 dodatkowe dni pobytu na placu budowy w tygodniu</w:t>
      </w:r>
      <w:r w:rsidR="00E70BE8">
        <w:rPr>
          <w:rFonts w:cs="Times New Roman"/>
          <w:b/>
          <w:bCs/>
          <w:iCs/>
          <w:color w:val="000000"/>
          <w:szCs w:val="20"/>
        </w:rPr>
        <w:t>.</w:t>
      </w:r>
    </w:p>
    <w:p w:rsidR="002A2C08" w:rsidRPr="00215FA2" w:rsidRDefault="002A2C08" w:rsidP="004B5B31">
      <w:pPr>
        <w:pStyle w:val="Akapitzlist"/>
        <w:suppressAutoHyphens/>
        <w:ind w:left="782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>(</w:t>
      </w:r>
      <w:r>
        <w:rPr>
          <w:rFonts w:eastAsia="Times New Roman" w:cs="Times New Roman"/>
          <w:color w:val="000000"/>
          <w:sz w:val="16"/>
          <w:szCs w:val="16"/>
          <w:lang w:eastAsia="ar-SA"/>
        </w:rPr>
        <w:t>właściwy termin</w:t>
      </w: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 – </w:t>
      </w:r>
      <w:r w:rsidRPr="002A2C08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>).</w:t>
      </w:r>
    </w:p>
    <w:p w:rsidR="00127179" w:rsidRDefault="000B58D2" w:rsidP="004B5B31">
      <w:pPr>
        <w:ind w:left="425" w:firstLine="0"/>
        <w:rPr>
          <w:rFonts w:cs="Times New Roman"/>
          <w:bCs/>
          <w:iCs/>
          <w:color w:val="000000"/>
          <w:szCs w:val="20"/>
        </w:rPr>
      </w:pPr>
      <w:r>
        <w:rPr>
          <w:rFonts w:cs="Times New Roman"/>
          <w:bCs/>
          <w:iCs/>
          <w:color w:val="000000"/>
          <w:szCs w:val="20"/>
        </w:rPr>
        <w:t>Wykonawc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y, który nie zaoferuje dodatkowych pobytów inspektora nadzoru na budowie (np. wpisze </w:t>
      </w:r>
      <w:r w:rsidR="00C721E8">
        <w:rPr>
          <w:rFonts w:cs="Times New Roman"/>
          <w:bCs/>
          <w:iCs/>
          <w:color w:val="000000"/>
          <w:szCs w:val="20"/>
        </w:rPr>
        <w:t>liczbę: 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0, </w:t>
      </w:r>
      <w:r w:rsidR="00C721E8">
        <w:rPr>
          <w:rFonts w:cs="Times New Roman"/>
          <w:bCs/>
          <w:iCs/>
          <w:color w:val="000000"/>
          <w:szCs w:val="20"/>
        </w:rPr>
        <w:t xml:space="preserve">lub </w:t>
      </w:r>
      <w:r w:rsidR="00127179" w:rsidRPr="007B029C">
        <w:rPr>
          <w:rFonts w:cs="Times New Roman"/>
          <w:bCs/>
          <w:iCs/>
          <w:color w:val="000000"/>
          <w:szCs w:val="20"/>
        </w:rPr>
        <w:t>pozostawi puste miejsce w formularzu ofertowym),</w:t>
      </w:r>
      <w:r w:rsidR="00127179">
        <w:rPr>
          <w:rFonts w:cs="Times New Roman"/>
          <w:bCs/>
          <w:iCs/>
          <w:color w:val="000000"/>
          <w:szCs w:val="20"/>
        </w:rPr>
        <w:t xml:space="preserve"> nie zostaną przyznane punkty w 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tym kryterium. Oznaczać to będzie również, iż </w:t>
      </w:r>
      <w:r>
        <w:rPr>
          <w:rFonts w:cs="Times New Roman"/>
          <w:bCs/>
          <w:iCs/>
          <w:color w:val="000000"/>
          <w:szCs w:val="20"/>
        </w:rPr>
        <w:t>Wykonawc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a oferuje minimum wymagane przez </w:t>
      </w:r>
      <w:r>
        <w:rPr>
          <w:rFonts w:cs="Times New Roman"/>
          <w:bCs/>
          <w:iCs/>
          <w:color w:val="000000"/>
          <w:szCs w:val="20"/>
        </w:rPr>
        <w:t>Zamawiaj</w:t>
      </w:r>
      <w:r w:rsidR="00127179" w:rsidRPr="007B029C">
        <w:rPr>
          <w:rFonts w:cs="Times New Roman"/>
          <w:bCs/>
          <w:iCs/>
          <w:color w:val="000000"/>
          <w:szCs w:val="20"/>
        </w:rPr>
        <w:t>ącego tj. obecność inspektora nadzoru na placu budowy 1 raz w ty</w:t>
      </w:r>
      <w:r w:rsidR="00C721E8">
        <w:rPr>
          <w:rFonts w:cs="Times New Roman"/>
          <w:bCs/>
          <w:iCs/>
          <w:color w:val="000000"/>
          <w:szCs w:val="20"/>
        </w:rPr>
        <w:t>godniu. W przypadku wskazania w 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formularzu ofertowym więcej niż 2 dodatkowych dni pobytu </w:t>
      </w:r>
      <w:r w:rsidR="00EC73F6">
        <w:rPr>
          <w:rFonts w:cs="Times New Roman"/>
          <w:bCs/>
          <w:iCs/>
          <w:color w:val="000000"/>
          <w:szCs w:val="20"/>
        </w:rPr>
        <w:t xml:space="preserve">w tygodniu 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na placu budowy, </w:t>
      </w:r>
      <w:r>
        <w:rPr>
          <w:rFonts w:cs="Times New Roman"/>
          <w:bCs/>
          <w:iCs/>
          <w:color w:val="000000"/>
          <w:szCs w:val="20"/>
        </w:rPr>
        <w:t>Zamawiaj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ący przyzna </w:t>
      </w:r>
      <w:r>
        <w:rPr>
          <w:rFonts w:cs="Times New Roman"/>
          <w:bCs/>
          <w:iCs/>
          <w:color w:val="000000"/>
          <w:szCs w:val="20"/>
        </w:rPr>
        <w:t>Wykonawc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y maksymalnie 40 pkt. </w:t>
      </w:r>
    </w:p>
    <w:p w:rsidR="00127179" w:rsidRPr="00127179" w:rsidRDefault="000B58D2" w:rsidP="004B5B31">
      <w:pPr>
        <w:ind w:left="425" w:firstLine="0"/>
        <w:rPr>
          <w:rFonts w:cs="Times New Roman"/>
          <w:bCs/>
          <w:iCs/>
          <w:color w:val="000000"/>
          <w:szCs w:val="20"/>
        </w:rPr>
      </w:pPr>
      <w:r>
        <w:rPr>
          <w:rFonts w:cs="Times New Roman"/>
          <w:b/>
          <w:bCs/>
          <w:iCs/>
          <w:color w:val="000000"/>
          <w:szCs w:val="20"/>
        </w:rPr>
        <w:t>Wykonawc</w:t>
      </w:r>
      <w:r w:rsidR="00127179" w:rsidRPr="00E864C2">
        <w:rPr>
          <w:rFonts w:cs="Times New Roman"/>
          <w:b/>
          <w:bCs/>
          <w:iCs/>
          <w:color w:val="000000"/>
          <w:szCs w:val="20"/>
        </w:rPr>
        <w:t>a może uzyskać maksymalnie 40 punktów w kryterium „</w:t>
      </w:r>
      <w:r w:rsidR="00127179">
        <w:rPr>
          <w:rFonts w:cs="Times New Roman"/>
          <w:b/>
          <w:bCs/>
          <w:iCs/>
          <w:color w:val="000000"/>
          <w:szCs w:val="20"/>
        </w:rPr>
        <w:t xml:space="preserve">Dodatkowa </w:t>
      </w:r>
      <w:r w:rsidR="00127179" w:rsidRPr="00E864C2">
        <w:rPr>
          <w:rFonts w:cs="Times New Roman"/>
          <w:b/>
          <w:bCs/>
          <w:iCs/>
          <w:color w:val="000000"/>
          <w:szCs w:val="20"/>
        </w:rPr>
        <w:t xml:space="preserve">dyspozycyjność </w:t>
      </w:r>
      <w:r w:rsidR="00EC73F6">
        <w:rPr>
          <w:rFonts w:cs="Times New Roman"/>
          <w:b/>
          <w:bCs/>
          <w:iCs/>
          <w:color w:val="000000"/>
          <w:szCs w:val="20"/>
        </w:rPr>
        <w:t>I</w:t>
      </w:r>
      <w:r w:rsidR="00127179" w:rsidRPr="00E864C2">
        <w:rPr>
          <w:rFonts w:cs="Times New Roman"/>
          <w:b/>
          <w:bCs/>
          <w:iCs/>
          <w:color w:val="000000"/>
          <w:szCs w:val="20"/>
        </w:rPr>
        <w:t xml:space="preserve">nspektora nadzoru”. </w:t>
      </w:r>
      <w:r w:rsidR="00127179" w:rsidRPr="00E864C2">
        <w:rPr>
          <w:rFonts w:cs="Times New Roman"/>
          <w:bCs/>
          <w:iCs/>
          <w:color w:val="000000"/>
          <w:szCs w:val="20"/>
        </w:rPr>
        <w:t xml:space="preserve">Ocena końcowa oferty w zakresie wszystkich zadań to suma </w:t>
      </w:r>
      <w:r w:rsidR="00127179">
        <w:rPr>
          <w:rFonts w:cs="Times New Roman"/>
          <w:bCs/>
          <w:iCs/>
          <w:color w:val="000000"/>
          <w:szCs w:val="20"/>
        </w:rPr>
        <w:t>100 punktów</w:t>
      </w:r>
      <w:r w:rsidR="00127179" w:rsidRPr="00E864C2">
        <w:rPr>
          <w:rFonts w:cs="Times New Roman"/>
          <w:bCs/>
          <w:iCs/>
          <w:color w:val="000000"/>
          <w:szCs w:val="20"/>
        </w:rPr>
        <w:t>.</w:t>
      </w:r>
    </w:p>
    <w:p w:rsidR="002A2C08" w:rsidRDefault="002A2C08" w:rsidP="005C5D9C">
      <w:pPr>
        <w:pStyle w:val="Akapitzlist"/>
        <w:tabs>
          <w:tab w:val="left" w:pos="426"/>
        </w:tabs>
        <w:ind w:left="284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184441" w:rsidRPr="002A2C08" w:rsidRDefault="00184441" w:rsidP="004B5B31">
      <w:pPr>
        <w:pStyle w:val="Akapitzlist"/>
        <w:numPr>
          <w:ilvl w:val="2"/>
          <w:numId w:val="34"/>
        </w:numPr>
        <w:tabs>
          <w:tab w:val="left" w:pos="426"/>
        </w:tabs>
        <w:ind w:left="425" w:hanging="425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</w:p>
    <w:p w:rsidR="00184441" w:rsidRPr="00DA05CC" w:rsidRDefault="00184441" w:rsidP="004B5B31">
      <w:pPr>
        <w:suppressAutoHyphens/>
        <w:ind w:left="425" w:firstLine="0"/>
        <w:rPr>
          <w:rFonts w:eastAsia="Times New Roman" w:cs="Times New Roman"/>
          <w:szCs w:val="20"/>
          <w:lang w:eastAsia="ar-SA"/>
        </w:rPr>
      </w:pPr>
      <w:r w:rsidRPr="00DA05CC">
        <w:rPr>
          <w:rFonts w:eastAsia="Times New Roman" w:cs="Times New Roman"/>
          <w:color w:val="000000"/>
          <w:szCs w:val="20"/>
          <w:lang w:eastAsia="ar-SA"/>
        </w:rPr>
        <w:t>Zapłata realizowana będzie, p</w:t>
      </w:r>
      <w:r>
        <w:rPr>
          <w:rFonts w:eastAsia="Times New Roman" w:cs="Times New Roman"/>
          <w:color w:val="000000"/>
          <w:szCs w:val="20"/>
          <w:lang w:eastAsia="ar-SA"/>
        </w:rPr>
        <w:t xml:space="preserve">rzelewem na konto </w:t>
      </w:r>
      <w:r w:rsidR="000B58D2">
        <w:rPr>
          <w:rFonts w:eastAsia="Times New Roman" w:cs="Times New Roman"/>
          <w:color w:val="000000"/>
          <w:szCs w:val="20"/>
          <w:lang w:eastAsia="ar-SA"/>
        </w:rPr>
        <w:t>Wykonawc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y nr …………………………………………… (podać nr konta), w okresie do 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>30 dni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 od daty wpływu na adres </w:t>
      </w:r>
      <w:r w:rsidR="000B58D2">
        <w:rPr>
          <w:rFonts w:eastAsia="Times New Roman" w:cs="Times New Roman"/>
          <w:color w:val="000000"/>
          <w:szCs w:val="20"/>
          <w:lang w:eastAsia="ar-SA"/>
        </w:rPr>
        <w:t>Zamawiaj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ącego, prawidłowo wystawionej faktury VAT. </w:t>
      </w:r>
      <w:r w:rsidRPr="00DA05CC">
        <w:rPr>
          <w:rFonts w:eastAsia="Times New Roman" w:cs="Times New Roman"/>
          <w:szCs w:val="20"/>
          <w:lang w:eastAsia="pl-PL"/>
        </w:rPr>
        <w:t>Na fakturze powinien znajdować się numer umowy, której faktura dotyczy.</w:t>
      </w:r>
    </w:p>
    <w:p w:rsidR="002A2C08" w:rsidRDefault="002A2C08" w:rsidP="005C5D9C">
      <w:pPr>
        <w:pStyle w:val="Akapitzlist"/>
        <w:tabs>
          <w:tab w:val="left" w:pos="426"/>
        </w:tabs>
        <w:ind w:left="284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184441" w:rsidRPr="002A2C08" w:rsidRDefault="00184441" w:rsidP="004B5B31">
      <w:pPr>
        <w:pStyle w:val="Akapitzlist"/>
        <w:numPr>
          <w:ilvl w:val="2"/>
          <w:numId w:val="34"/>
        </w:numPr>
        <w:tabs>
          <w:tab w:val="left" w:pos="426"/>
        </w:tabs>
        <w:ind w:left="425" w:hanging="425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Times New Roman" w:cs="Times New Roman"/>
          <w:b/>
          <w:bCs/>
          <w:iCs/>
          <w:szCs w:val="20"/>
          <w:lang w:eastAsia="zh-CN"/>
        </w:rPr>
        <w:t>Oświadczamy, że:</w:t>
      </w:r>
    </w:p>
    <w:p w:rsidR="00184441" w:rsidRPr="000F6BAC" w:rsidRDefault="00184441" w:rsidP="004B5B31">
      <w:pPr>
        <w:widowControl w:val="0"/>
        <w:numPr>
          <w:ilvl w:val="3"/>
          <w:numId w:val="38"/>
        </w:numPr>
        <w:tabs>
          <w:tab w:val="left" w:pos="851"/>
        </w:tabs>
        <w:suppressAutoHyphens/>
        <w:autoSpaceDE w:val="0"/>
        <w:autoSpaceDN w:val="0"/>
        <w:ind w:left="850" w:hanging="425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Zobowiązujemy się do wykonania przedmiotu </w:t>
      </w:r>
      <w:r w:rsidRPr="000F6BAC">
        <w:rPr>
          <w:rFonts w:eastAsia="Arial" w:cs="Times New Roman"/>
          <w:bCs/>
          <w:kern w:val="1"/>
          <w:szCs w:val="20"/>
          <w:lang w:eastAsia="zh-CN" w:bidi="hi-IN"/>
        </w:rPr>
        <w:t xml:space="preserve">zamówienia </w:t>
      </w:r>
      <w:r w:rsidR="00401FE5">
        <w:rPr>
          <w:rFonts w:eastAsia="Arial" w:cs="Times New Roman"/>
          <w:bCs/>
          <w:kern w:val="1"/>
          <w:szCs w:val="20"/>
          <w:lang w:eastAsia="zh-CN" w:bidi="hi-IN"/>
        </w:rPr>
        <w:t>w ciągu 9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0 dni </w:t>
      </w:r>
      <w:r w:rsidR="00401FE5">
        <w:rPr>
          <w:rFonts w:eastAsia="Arial" w:cs="Times New Roman"/>
          <w:bCs/>
          <w:kern w:val="1"/>
          <w:szCs w:val="20"/>
          <w:lang w:eastAsia="zh-CN" w:bidi="hi-IN"/>
        </w:rPr>
        <w:t xml:space="preserve">kalendarzowych </w:t>
      </w:r>
      <w:r w:rsidRPr="000F6BAC">
        <w:rPr>
          <w:rFonts w:eastAsia="Arial" w:cs="Times New Roman"/>
          <w:bCs/>
          <w:kern w:val="1"/>
          <w:szCs w:val="20"/>
          <w:lang w:eastAsia="zh-CN" w:bidi="hi-IN"/>
        </w:rPr>
        <w:t>od dnia podpisania umowy</w:t>
      </w:r>
    </w:p>
    <w:p w:rsidR="00184441" w:rsidRPr="00DA05CC" w:rsidRDefault="00184441" w:rsidP="004B5B31">
      <w:pPr>
        <w:widowControl w:val="0"/>
        <w:numPr>
          <w:ilvl w:val="3"/>
          <w:numId w:val="38"/>
        </w:numPr>
        <w:tabs>
          <w:tab w:val="left" w:pos="851"/>
        </w:tabs>
        <w:suppressAutoHyphens/>
        <w:autoSpaceDE w:val="0"/>
        <w:autoSpaceDN w:val="0"/>
        <w:ind w:left="850" w:hanging="425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Oferujemy przedmiot zamówienia spełniający co najmniej wymagania wyszczególnione w opisie przedmiotu zamówienia oraz załącznikach do SWZ;</w:t>
      </w:r>
    </w:p>
    <w:p w:rsidR="00184441" w:rsidRPr="00823744" w:rsidRDefault="00184441" w:rsidP="004B5B31">
      <w:pPr>
        <w:widowControl w:val="0"/>
        <w:numPr>
          <w:ilvl w:val="3"/>
          <w:numId w:val="38"/>
        </w:numPr>
        <w:tabs>
          <w:tab w:val="left" w:pos="851"/>
        </w:tabs>
        <w:suppressAutoHyphens/>
        <w:autoSpaceDE w:val="0"/>
        <w:autoSpaceDN w:val="0"/>
        <w:ind w:left="850" w:hanging="425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(</w:t>
      </w:r>
      <w:r w:rsidR="000B58D2">
        <w:rPr>
          <w:rFonts w:eastAsia="Arial" w:cs="Times New Roman"/>
          <w:bCs/>
          <w:kern w:val="1"/>
          <w:szCs w:val="20"/>
          <w:lang w:eastAsia="zh-CN" w:bidi="hi-IN"/>
        </w:rPr>
        <w:t>Wykonawc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y lub </w:t>
      </w:r>
      <w:r w:rsidR="000B58D2">
        <w:rPr>
          <w:rFonts w:eastAsia="Arial" w:cs="Times New Roman"/>
          <w:bCs/>
          <w:kern w:val="1"/>
          <w:szCs w:val="20"/>
          <w:lang w:eastAsia="zh-CN" w:bidi="hi-IN"/>
        </w:rPr>
        <w:t>Zamawiaj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ącego).</w:t>
      </w:r>
    </w:p>
    <w:p w:rsidR="00184441" w:rsidRPr="005A117D" w:rsidRDefault="00184441" w:rsidP="004B5B31">
      <w:pPr>
        <w:widowControl w:val="0"/>
        <w:numPr>
          <w:ilvl w:val="3"/>
          <w:numId w:val="38"/>
        </w:numPr>
        <w:tabs>
          <w:tab w:val="left" w:pos="851"/>
        </w:tabs>
        <w:suppressAutoHyphens/>
        <w:autoSpaceDE w:val="0"/>
        <w:autoSpaceDN w:val="0"/>
        <w:ind w:left="850" w:hanging="425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jc w:val="center"/>
        <w:tblLook w:val="04A0"/>
      </w:tblPr>
      <w:tblGrid>
        <w:gridCol w:w="5245"/>
        <w:gridCol w:w="851"/>
      </w:tblGrid>
      <w:tr w:rsidR="00184441" w:rsidTr="00C41E0B">
        <w:trPr>
          <w:jc w:val="center"/>
        </w:trPr>
        <w:tc>
          <w:tcPr>
            <w:tcW w:w="5245" w:type="dxa"/>
            <w:shd w:val="clear" w:color="auto" w:fill="auto"/>
            <w:vAlign w:val="bottom"/>
          </w:tcPr>
          <w:p w:rsidR="00184441" w:rsidRDefault="00184441" w:rsidP="00C41E0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ind w:left="0" w:firstLine="0"/>
              <w:jc w:val="left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84441" w:rsidRDefault="00184441" w:rsidP="00C41E0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C41E0B">
        <w:trPr>
          <w:jc w:val="center"/>
        </w:trPr>
        <w:tc>
          <w:tcPr>
            <w:tcW w:w="5245" w:type="dxa"/>
            <w:shd w:val="clear" w:color="auto" w:fill="auto"/>
            <w:vAlign w:val="bottom"/>
          </w:tcPr>
          <w:p w:rsidR="00184441" w:rsidRDefault="00184441" w:rsidP="00C41E0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ind w:left="0" w:firstLine="0"/>
              <w:jc w:val="left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84441" w:rsidRDefault="00184441" w:rsidP="00C41E0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C41E0B">
        <w:trPr>
          <w:jc w:val="center"/>
        </w:trPr>
        <w:tc>
          <w:tcPr>
            <w:tcW w:w="5245" w:type="dxa"/>
            <w:shd w:val="clear" w:color="auto" w:fill="auto"/>
            <w:vAlign w:val="bottom"/>
          </w:tcPr>
          <w:p w:rsidR="00184441" w:rsidRDefault="00184441" w:rsidP="00C41E0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ind w:left="0" w:firstLine="0"/>
              <w:jc w:val="left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84441" w:rsidRDefault="00184441" w:rsidP="00C41E0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C41E0B">
        <w:trPr>
          <w:jc w:val="center"/>
        </w:trPr>
        <w:tc>
          <w:tcPr>
            <w:tcW w:w="5245" w:type="dxa"/>
            <w:shd w:val="clear" w:color="auto" w:fill="auto"/>
            <w:vAlign w:val="bottom"/>
          </w:tcPr>
          <w:p w:rsidR="00184441" w:rsidRDefault="00184441" w:rsidP="00C41E0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ind w:left="0" w:firstLine="0"/>
              <w:jc w:val="left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84441" w:rsidRDefault="00184441" w:rsidP="00C41E0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C41E0B">
        <w:trPr>
          <w:jc w:val="center"/>
        </w:trPr>
        <w:tc>
          <w:tcPr>
            <w:tcW w:w="5245" w:type="dxa"/>
            <w:shd w:val="clear" w:color="auto" w:fill="auto"/>
            <w:vAlign w:val="bottom"/>
          </w:tcPr>
          <w:p w:rsidR="00184441" w:rsidRDefault="00184441" w:rsidP="00C41E0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ind w:left="0" w:firstLine="0"/>
              <w:jc w:val="left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84441" w:rsidRDefault="00184441" w:rsidP="00C41E0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C41E0B">
        <w:trPr>
          <w:jc w:val="center"/>
        </w:trPr>
        <w:tc>
          <w:tcPr>
            <w:tcW w:w="5245" w:type="dxa"/>
            <w:shd w:val="clear" w:color="auto" w:fill="auto"/>
            <w:vAlign w:val="bottom"/>
          </w:tcPr>
          <w:p w:rsidR="00184441" w:rsidRDefault="00184441" w:rsidP="00C41E0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ind w:left="0" w:firstLine="0"/>
              <w:jc w:val="left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84441" w:rsidRDefault="00184441" w:rsidP="00C41E0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3D7D0F" w:rsidRPr="00F22004" w:rsidRDefault="00184441" w:rsidP="004E3276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ind w:left="851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882F85" w:rsidRPr="00882F85" w:rsidRDefault="00882F85" w:rsidP="004B5B31">
      <w:pPr>
        <w:widowControl w:val="0"/>
        <w:numPr>
          <w:ilvl w:val="3"/>
          <w:numId w:val="38"/>
        </w:numPr>
        <w:tabs>
          <w:tab w:val="left" w:pos="851"/>
        </w:tabs>
        <w:suppressAutoHyphens/>
        <w:autoSpaceDE w:val="0"/>
        <w:autoSpaceDN w:val="0"/>
        <w:ind w:left="850" w:hanging="425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82F85">
        <w:rPr>
          <w:snapToGrid w:val="0"/>
          <w:szCs w:val="20"/>
        </w:rPr>
        <w:lastRenderedPageBreak/>
        <w:t xml:space="preserve">Definicje: </w:t>
      </w:r>
    </w:p>
    <w:p w:rsidR="00882F85" w:rsidRPr="00632684" w:rsidRDefault="00882F85" w:rsidP="004B5B31">
      <w:pPr>
        <w:pStyle w:val="Akapitzlist"/>
        <w:numPr>
          <w:ilvl w:val="0"/>
          <w:numId w:val="89"/>
        </w:numPr>
        <w:spacing w:line="276" w:lineRule="auto"/>
        <w:ind w:left="1417" w:hanging="425"/>
        <w:rPr>
          <w:snapToGrid w:val="0"/>
          <w:szCs w:val="20"/>
        </w:rPr>
      </w:pPr>
      <w:r w:rsidRPr="00D90D39">
        <w:rPr>
          <w:snapToGrid w:val="0"/>
          <w:szCs w:val="20"/>
          <w:u w:val="single"/>
        </w:rPr>
        <w:t>mikroprzedsiębiorstwo</w:t>
      </w:r>
      <w:r>
        <w:rPr>
          <w:snapToGrid w:val="0"/>
          <w:szCs w:val="20"/>
        </w:rPr>
        <w:t xml:space="preserve">: </w:t>
      </w:r>
      <w:r w:rsidRPr="00632684">
        <w:rPr>
          <w:snapToGrid w:val="0"/>
          <w:szCs w:val="20"/>
        </w:rPr>
        <w:t xml:space="preserve">przedsiębiorstwo, które zatrudnia mniej niż 10 osób i którego roczny obrót lub roczna suma bilansowa nie </w:t>
      </w:r>
      <w:r>
        <w:rPr>
          <w:snapToGrid w:val="0"/>
          <w:szCs w:val="20"/>
        </w:rPr>
        <w:t>przekracza 2 milionów euro;</w:t>
      </w:r>
    </w:p>
    <w:p w:rsidR="00882F85" w:rsidRPr="00632684" w:rsidRDefault="00882F85" w:rsidP="004B5B31">
      <w:pPr>
        <w:pStyle w:val="Akapitzlist"/>
        <w:numPr>
          <w:ilvl w:val="0"/>
          <w:numId w:val="89"/>
        </w:numPr>
        <w:spacing w:line="276" w:lineRule="auto"/>
        <w:ind w:left="1417" w:hanging="425"/>
        <w:rPr>
          <w:snapToGrid w:val="0"/>
          <w:szCs w:val="20"/>
        </w:rPr>
      </w:pPr>
      <w:r w:rsidRPr="00D90D39">
        <w:rPr>
          <w:snapToGrid w:val="0"/>
          <w:szCs w:val="20"/>
          <w:u w:val="single"/>
        </w:rPr>
        <w:t>małe przedsiębiorstwo</w:t>
      </w:r>
      <w:r w:rsidRPr="00632684">
        <w:rPr>
          <w:snapToGrid w:val="0"/>
          <w:szCs w:val="20"/>
        </w:rPr>
        <w:t xml:space="preserve">: przedsiębiorstwo, które zatrudnia mniej niż 50 osób i którego roczny obrót lub roczna suma bilansowa </w:t>
      </w:r>
      <w:r>
        <w:rPr>
          <w:snapToGrid w:val="0"/>
          <w:szCs w:val="20"/>
        </w:rPr>
        <w:t>nie przekracza 10 milionów euro;</w:t>
      </w:r>
    </w:p>
    <w:p w:rsidR="00882F85" w:rsidRPr="00882F85" w:rsidRDefault="00882F85" w:rsidP="004B5B31">
      <w:pPr>
        <w:pStyle w:val="Akapitzlist"/>
        <w:numPr>
          <w:ilvl w:val="0"/>
          <w:numId w:val="89"/>
        </w:numPr>
        <w:spacing w:line="276" w:lineRule="auto"/>
        <w:ind w:left="1417" w:hanging="425"/>
        <w:rPr>
          <w:snapToGrid w:val="0"/>
          <w:szCs w:val="20"/>
        </w:rPr>
      </w:pPr>
      <w:r w:rsidRPr="00D90D39">
        <w:rPr>
          <w:snapToGrid w:val="0"/>
          <w:szCs w:val="20"/>
          <w:u w:val="single"/>
        </w:rPr>
        <w:t>średnie przedsiębiorstwo</w:t>
      </w:r>
      <w:r>
        <w:rPr>
          <w:snapToGrid w:val="0"/>
          <w:szCs w:val="20"/>
        </w:rPr>
        <w:t>: przedsiębiorstwo, które nie jest</w:t>
      </w:r>
      <w:r w:rsidRPr="00632684">
        <w:rPr>
          <w:snapToGrid w:val="0"/>
          <w:szCs w:val="20"/>
        </w:rPr>
        <w:t xml:space="preserve"> mikroprzedsięb</w:t>
      </w:r>
      <w:r>
        <w:rPr>
          <w:snapToGrid w:val="0"/>
          <w:szCs w:val="20"/>
        </w:rPr>
        <w:t>iorstwem ani małym przedsiębiorstwem i które zatrudnia mniej niż 250 osób i którego roczny obrót nie przekracza 50 </w:t>
      </w:r>
      <w:r w:rsidRPr="00632684">
        <w:rPr>
          <w:snapToGrid w:val="0"/>
          <w:szCs w:val="20"/>
        </w:rPr>
        <w:t>milionów euro lub roczna suma bilansowa nie przekracza 45 milionów euro.</w:t>
      </w:r>
    </w:p>
    <w:p w:rsidR="00184441" w:rsidRDefault="00184441" w:rsidP="004B5B31">
      <w:pPr>
        <w:widowControl w:val="0"/>
        <w:numPr>
          <w:ilvl w:val="3"/>
          <w:numId w:val="38"/>
        </w:numPr>
        <w:tabs>
          <w:tab w:val="left" w:pos="851"/>
        </w:tabs>
        <w:suppressAutoHyphens/>
        <w:autoSpaceDE w:val="0"/>
        <w:autoSpaceDN w:val="0"/>
        <w:ind w:left="850" w:hanging="425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Pochodzę z innego państwa </w:t>
      </w:r>
      <w:r w:rsidR="00953DF4">
        <w:rPr>
          <w:rFonts w:eastAsia="Times New Roman" w:cs="Times New Roman"/>
          <w:bCs/>
          <w:kern w:val="3"/>
          <w:szCs w:val="20"/>
          <w:lang w:eastAsia="zh-CN"/>
        </w:rPr>
        <w:t xml:space="preserve">będącego 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członk</w:t>
      </w:r>
      <w:r w:rsidR="00953DF4">
        <w:rPr>
          <w:rFonts w:eastAsia="Times New Roman" w:cs="Times New Roman"/>
          <w:bCs/>
          <w:kern w:val="3"/>
          <w:szCs w:val="20"/>
          <w:lang w:eastAsia="zh-CN"/>
        </w:rPr>
        <w:t>iem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:rsidR="00184441" w:rsidRPr="0096534D" w:rsidRDefault="00184441" w:rsidP="004B5B31">
      <w:pPr>
        <w:widowControl w:val="0"/>
        <w:numPr>
          <w:ilvl w:val="3"/>
          <w:numId w:val="38"/>
        </w:numPr>
        <w:tabs>
          <w:tab w:val="left" w:pos="851"/>
        </w:tabs>
        <w:suppressAutoHyphens/>
        <w:autoSpaceDE w:val="0"/>
        <w:autoSpaceDN w:val="0"/>
        <w:ind w:left="850" w:hanging="425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t>Pochodzę z innego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będącego członkiem Unii Europejskiej: TAK/NIE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184441" w:rsidRPr="0096534D" w:rsidRDefault="00184441" w:rsidP="004B5B31">
      <w:pPr>
        <w:widowControl w:val="0"/>
        <w:numPr>
          <w:ilvl w:val="3"/>
          <w:numId w:val="38"/>
        </w:numPr>
        <w:tabs>
          <w:tab w:val="left" w:pos="851"/>
        </w:tabs>
        <w:suppressAutoHyphens/>
        <w:autoSpaceDE w:val="0"/>
        <w:autoSpaceDN w:val="0"/>
        <w:ind w:left="850" w:hanging="425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96534D">
        <w:rPr>
          <w:rFonts w:eastAsia="Arial" w:cs="Times New Roman"/>
          <w:kern w:val="1"/>
          <w:szCs w:val="20"/>
          <w:lang w:eastAsia="zh-CN" w:bidi="hi-IN"/>
        </w:rPr>
        <w:t>Zapoznaliśmy się z postanowieniami zawartymi w ogłoszeniu i SWZ, i nie wnosimy do nich</w:t>
      </w:r>
      <w:r w:rsidRPr="0096534D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184441" w:rsidRPr="00DF1174" w:rsidRDefault="00184441" w:rsidP="004B5B31">
      <w:pPr>
        <w:widowControl w:val="0"/>
        <w:numPr>
          <w:ilvl w:val="3"/>
          <w:numId w:val="38"/>
        </w:numPr>
        <w:tabs>
          <w:tab w:val="left" w:pos="851"/>
        </w:tabs>
        <w:suppressAutoHyphens/>
        <w:autoSpaceDE w:val="0"/>
        <w:autoSpaceDN w:val="0"/>
        <w:ind w:left="850" w:hanging="425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zostały przez nas zaakceptowane i w przypadku wyboru naszej oferty zobowiązujemy się do zawarcia umowy na warunkach tam określonych w miejscu i terminie wskazanym przez </w:t>
      </w:r>
      <w:r w:rsidR="000B58D2">
        <w:rPr>
          <w:rFonts w:eastAsia="Arial" w:cs="Times New Roman"/>
          <w:color w:val="000000"/>
          <w:kern w:val="1"/>
          <w:szCs w:val="20"/>
          <w:lang w:eastAsia="zh-CN" w:bidi="hi-IN"/>
        </w:rPr>
        <w:t>Zamawiaj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ącego.</w:t>
      </w:r>
    </w:p>
    <w:p w:rsidR="00184441" w:rsidRPr="00DA05CC" w:rsidRDefault="00184441" w:rsidP="004B5B31">
      <w:pPr>
        <w:widowControl w:val="0"/>
        <w:numPr>
          <w:ilvl w:val="3"/>
          <w:numId w:val="38"/>
        </w:numPr>
        <w:tabs>
          <w:tab w:val="left" w:pos="851"/>
        </w:tabs>
        <w:suppressAutoHyphens/>
        <w:autoSpaceDE w:val="0"/>
        <w:autoSpaceDN w:val="0"/>
        <w:ind w:left="850" w:hanging="425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Uważamy się za związanych niniejszą ofertą na czas 30 dni od upływu terminu składania ofert.</w:t>
      </w:r>
    </w:p>
    <w:p w:rsidR="00184441" w:rsidRPr="00DA05CC" w:rsidRDefault="00184441" w:rsidP="004B5B31">
      <w:pPr>
        <w:widowControl w:val="0"/>
        <w:numPr>
          <w:ilvl w:val="3"/>
          <w:numId w:val="38"/>
        </w:numPr>
        <w:tabs>
          <w:tab w:val="left" w:pos="851"/>
        </w:tabs>
        <w:suppressAutoHyphens/>
        <w:autoSpaceDE w:val="0"/>
        <w:autoSpaceDN w:val="0"/>
        <w:ind w:left="850" w:hanging="425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Warunki płatności: do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30 dni od dnia dostarczenia do </w:t>
      </w:r>
      <w:r w:rsidR="000B58D2">
        <w:rPr>
          <w:rFonts w:eastAsia="Arial" w:cs="Times New Roman"/>
          <w:color w:val="000000"/>
          <w:kern w:val="1"/>
          <w:szCs w:val="20"/>
          <w:lang w:eastAsia="zh-CN" w:bidi="hi-IN"/>
        </w:rPr>
        <w:t>Zamawiaj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ącego prawidłowo wystawionej faktury.</w:t>
      </w:r>
    </w:p>
    <w:p w:rsidR="00184441" w:rsidRPr="0010762E" w:rsidRDefault="00184441" w:rsidP="004B5B31">
      <w:pPr>
        <w:widowControl w:val="0"/>
        <w:numPr>
          <w:ilvl w:val="3"/>
          <w:numId w:val="38"/>
        </w:numPr>
        <w:tabs>
          <w:tab w:val="left" w:pos="851"/>
        </w:tabs>
        <w:suppressAutoHyphens/>
        <w:autoSpaceDE w:val="0"/>
        <w:autoSpaceDN w:val="0"/>
        <w:ind w:left="850" w:hanging="425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EC093E" w:rsidRDefault="00EC093E" w:rsidP="00EC093E">
      <w:pPr>
        <w:tabs>
          <w:tab w:val="left" w:pos="-2454"/>
          <w:tab w:val="left" w:pos="852"/>
        </w:tabs>
        <w:suppressAutoHyphens/>
        <w:autoSpaceDE w:val="0"/>
        <w:ind w:left="0" w:firstLine="0"/>
        <w:textAlignment w:val="baseline"/>
        <w:rPr>
          <w:rFonts w:eastAsia="SimSun" w:cs="Times New Roman"/>
          <w:bCs/>
          <w:kern w:val="1"/>
          <w:szCs w:val="20"/>
          <w:u w:val="single"/>
          <w:lang w:eastAsia="zh-CN"/>
        </w:rPr>
      </w:pPr>
    </w:p>
    <w:p w:rsidR="00EC093E" w:rsidRPr="00012C25" w:rsidRDefault="00EC093E" w:rsidP="00EC093E">
      <w:pPr>
        <w:tabs>
          <w:tab w:val="left" w:pos="-2454"/>
          <w:tab w:val="left" w:pos="852"/>
        </w:tabs>
        <w:suppressAutoHyphens/>
        <w:autoSpaceDE w:val="0"/>
        <w:ind w:left="425" w:firstLine="0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EC093E" w:rsidRPr="003E640F" w:rsidRDefault="00EC093E" w:rsidP="00EC093E">
      <w:pPr>
        <w:tabs>
          <w:tab w:val="left" w:pos="-2880"/>
        </w:tabs>
        <w:suppressAutoHyphens/>
        <w:autoSpaceDE w:val="0"/>
        <w:ind w:left="425" w:firstLine="0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>
        <w:rPr>
          <w:rFonts w:eastAsia="SimSun" w:cs="Times New Roman"/>
          <w:bCs/>
          <w:kern w:val="1"/>
          <w:sz w:val="16"/>
          <w:szCs w:val="16"/>
          <w:lang w:eastAsia="zh-CN"/>
        </w:rPr>
        <w:t>należy wypełnić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,</w:t>
      </w:r>
    </w:p>
    <w:p w:rsidR="00EC093E" w:rsidRPr="003E640F" w:rsidRDefault="00EC093E" w:rsidP="00EC093E">
      <w:pPr>
        <w:tabs>
          <w:tab w:val="left" w:pos="-2880"/>
        </w:tabs>
        <w:suppressAutoHyphens/>
        <w:autoSpaceDE w:val="0"/>
        <w:ind w:left="425" w:firstLine="0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EC093E">
        <w:rPr>
          <w:rFonts w:eastAsia="SimSun" w:cs="Times New Roman"/>
          <w:kern w:val="1"/>
          <w:szCs w:val="20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</w:t>
      </w:r>
      <w:r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należy wypełnić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z dokładnością do dwóch miejsc po przecinku,</w:t>
      </w:r>
    </w:p>
    <w:p w:rsidR="00EC093E" w:rsidRPr="003E640F" w:rsidRDefault="00EC093E" w:rsidP="00EC093E">
      <w:pPr>
        <w:suppressAutoHyphens/>
        <w:ind w:left="425" w:firstLine="0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EC093E">
        <w:rPr>
          <w:rFonts w:eastAsia="Times New Roman" w:cs="Times New Roman"/>
          <w:kern w:val="1"/>
          <w:szCs w:val="20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:rsidR="00EC093E" w:rsidRPr="003E640F" w:rsidRDefault="00EC093E" w:rsidP="00EC093E">
      <w:pPr>
        <w:suppressAutoHyphens/>
        <w:ind w:left="425" w:firstLine="0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- jeżeli 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Wykonawc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a nie dokona skreślenia 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Zamawiaj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ący uzna, że obowiązek podatkowy leży po stronie 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Wykonawc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y,</w:t>
      </w:r>
    </w:p>
    <w:p w:rsidR="00EC093E" w:rsidRPr="003E640F" w:rsidRDefault="00EC093E" w:rsidP="00EC093E">
      <w:pPr>
        <w:suppressAutoHyphens/>
        <w:ind w:left="425" w:firstLine="0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- jeżeli </w:t>
      </w:r>
      <w:r>
        <w:rPr>
          <w:rFonts w:eastAsia="Times New Roman" w:cs="Times New Roman"/>
          <w:bCs/>
          <w:sz w:val="16"/>
          <w:szCs w:val="16"/>
          <w:lang w:eastAsia="zh-CN"/>
        </w:rPr>
        <w:t>Wykonawc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a nie dokona skreślenia, </w:t>
      </w:r>
      <w:r>
        <w:rPr>
          <w:rFonts w:eastAsia="Times New Roman" w:cs="Times New Roman"/>
          <w:bCs/>
          <w:sz w:val="16"/>
          <w:szCs w:val="16"/>
          <w:lang w:eastAsia="zh-CN"/>
        </w:rPr>
        <w:t>Zamawiaj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>ący uzna, że nie jest on ani małym ani średnim przedsiębiorcą,</w:t>
      </w:r>
    </w:p>
    <w:p w:rsidR="00EC093E" w:rsidRPr="003E640F" w:rsidRDefault="00EC093E" w:rsidP="00EC093E">
      <w:pPr>
        <w:suppressAutoHyphens/>
        <w:ind w:left="425" w:firstLine="0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EC093E">
        <w:rPr>
          <w:rFonts w:eastAsia="Arial" w:cs="Times New Roman"/>
          <w:kern w:val="1"/>
          <w:szCs w:val="20"/>
          <w:vertAlign w:val="superscript"/>
          <w:lang w:eastAsia="zh-CN" w:bidi="hi-IN"/>
        </w:rPr>
        <w:t>4)</w:t>
      </w:r>
      <w:r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niepotrzebne skreślić. Jeżeli 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Wykonawc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a nie dokona skreślenia i nie wypełni pkt IV ppkt 3, 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Zamawiaj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ący uzna, że 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Wykonawc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a nie zamierza powierzyć części zamówienia pod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wykonawc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om</w:t>
      </w:r>
    </w:p>
    <w:p w:rsidR="00EC093E" w:rsidRPr="00EC093E" w:rsidRDefault="00EC093E" w:rsidP="00EC093E">
      <w:pPr>
        <w:tabs>
          <w:tab w:val="left" w:pos="426"/>
        </w:tabs>
        <w:ind w:left="0" w:firstLine="0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184441" w:rsidRPr="002A2C08" w:rsidRDefault="00184441" w:rsidP="004B5B31">
      <w:pPr>
        <w:pStyle w:val="Akapitzlist"/>
        <w:numPr>
          <w:ilvl w:val="2"/>
          <w:numId w:val="34"/>
        </w:numPr>
        <w:tabs>
          <w:tab w:val="left" w:pos="426"/>
        </w:tabs>
        <w:ind w:left="425" w:hanging="425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Informujemy, że:</w:t>
      </w:r>
    </w:p>
    <w:p w:rsidR="00184441" w:rsidRPr="0056117F" w:rsidRDefault="00184441" w:rsidP="004B5B31">
      <w:pPr>
        <w:pStyle w:val="Akapitzlist"/>
        <w:numPr>
          <w:ilvl w:val="2"/>
          <w:numId w:val="85"/>
        </w:numPr>
        <w:ind w:left="850" w:hanging="425"/>
        <w:rPr>
          <w:lang w:eastAsia="pl-PL"/>
        </w:rPr>
      </w:pPr>
      <w:r w:rsidRPr="00DA05CC">
        <w:rPr>
          <w:lang w:eastAsia="pl-PL"/>
        </w:rPr>
        <w:t>Osobą odpowiedzialną za realiz</w:t>
      </w:r>
      <w:r>
        <w:rPr>
          <w:lang w:eastAsia="pl-PL"/>
        </w:rPr>
        <w:t xml:space="preserve">ację  umowy ze strony </w:t>
      </w:r>
      <w:r w:rsidR="000B58D2">
        <w:rPr>
          <w:lang w:eastAsia="pl-PL"/>
        </w:rPr>
        <w:t>Wykonawc</w:t>
      </w:r>
      <w:r w:rsidR="00EC093E">
        <w:rPr>
          <w:lang w:eastAsia="pl-PL"/>
        </w:rPr>
        <w:t>y jest………………………………</w:t>
      </w:r>
      <w:r w:rsidRPr="00DA05CC">
        <w:rPr>
          <w:lang w:eastAsia="pl-PL"/>
        </w:rPr>
        <w:t xml:space="preserve"> (imię,</w:t>
      </w:r>
      <w:r w:rsidR="00EC093E">
        <w:rPr>
          <w:lang w:eastAsia="pl-PL"/>
        </w:rPr>
        <w:t xml:space="preserve"> nazwisko), nr tel.: ……………………………..</w:t>
      </w:r>
      <w:r w:rsidR="002F7B3B">
        <w:rPr>
          <w:lang w:eastAsia="pl-PL"/>
        </w:rPr>
        <w:t>,</w:t>
      </w:r>
      <w:r>
        <w:rPr>
          <w:lang w:eastAsia="pl-PL"/>
        </w:rPr>
        <w:t xml:space="preserve"> </w:t>
      </w:r>
      <w:r w:rsidRPr="0056117F">
        <w:rPr>
          <w:lang w:eastAsia="pl-PL"/>
        </w:rPr>
        <w:t xml:space="preserve">adres </w:t>
      </w:r>
      <w:r w:rsidR="00EC093E">
        <w:rPr>
          <w:lang w:eastAsia="pl-PL"/>
        </w:rPr>
        <w:t>e-mail:…………………………………. .</w:t>
      </w:r>
    </w:p>
    <w:p w:rsidR="00EC093E" w:rsidRPr="00EC093E" w:rsidRDefault="002A2C08" w:rsidP="004B5B31">
      <w:pPr>
        <w:pStyle w:val="Akapitzlist"/>
        <w:numPr>
          <w:ilvl w:val="2"/>
          <w:numId w:val="85"/>
        </w:numPr>
        <w:ind w:left="850" w:hanging="425"/>
        <w:rPr>
          <w:rFonts w:eastAsia="Times New Roman"/>
          <w:lang w:eastAsia="zh-CN"/>
        </w:rPr>
      </w:pPr>
      <w:r w:rsidRPr="00B63F62">
        <w:rPr>
          <w:rFonts w:eastAsia="Times New Roman"/>
          <w:bCs/>
          <w:lang w:eastAsia="pl-PL"/>
        </w:rPr>
        <w:t>Usługa</w:t>
      </w:r>
      <w:r w:rsidR="00184441" w:rsidRPr="00B63F62">
        <w:rPr>
          <w:rFonts w:eastAsia="Times New Roman"/>
          <w:bCs/>
          <w:i/>
          <w:lang w:eastAsia="zh-CN"/>
        </w:rPr>
        <w:t xml:space="preserve"> </w:t>
      </w:r>
      <w:r w:rsidR="00184441" w:rsidRPr="00EC093E">
        <w:rPr>
          <w:rFonts w:eastAsia="Times New Roman"/>
          <w:bCs/>
          <w:lang w:eastAsia="zh-CN"/>
        </w:rPr>
        <w:t>wykonana będzie własnymi siłami</w:t>
      </w:r>
      <w:r w:rsidR="00EC093E">
        <w:rPr>
          <w:rFonts w:eastAsia="Times New Roman"/>
          <w:bCs/>
          <w:lang w:eastAsia="zh-CN"/>
        </w:rPr>
        <w:t>.</w:t>
      </w:r>
    </w:p>
    <w:p w:rsidR="00184441" w:rsidRPr="00EC093E" w:rsidRDefault="00EC093E" w:rsidP="004B5B31">
      <w:pPr>
        <w:pStyle w:val="Akapitzlist"/>
        <w:numPr>
          <w:ilvl w:val="2"/>
          <w:numId w:val="85"/>
        </w:numPr>
        <w:ind w:left="850" w:hanging="425"/>
        <w:rPr>
          <w:rFonts w:eastAsia="Times New Roman"/>
          <w:lang w:eastAsia="zh-CN"/>
        </w:rPr>
      </w:pPr>
      <w:r w:rsidRPr="00EC093E">
        <w:rPr>
          <w:rFonts w:eastAsia="Times New Roman"/>
          <w:bCs/>
          <w:lang w:eastAsia="zh-CN"/>
        </w:rPr>
        <w:t xml:space="preserve">Usługa wykonana będzie </w:t>
      </w:r>
      <w:r w:rsidR="00184441" w:rsidRPr="00EC093E">
        <w:rPr>
          <w:rFonts w:eastAsia="Times New Roman"/>
          <w:bCs/>
          <w:lang w:eastAsia="zh-CN"/>
        </w:rPr>
        <w:t>z pomocą Pod</w:t>
      </w:r>
      <w:r w:rsidR="003B48F0" w:rsidRPr="00EC093E">
        <w:rPr>
          <w:rFonts w:eastAsia="Times New Roman"/>
          <w:bCs/>
          <w:lang w:eastAsia="zh-CN"/>
        </w:rPr>
        <w:t>w</w:t>
      </w:r>
      <w:r w:rsidR="000B58D2" w:rsidRPr="00EC093E">
        <w:rPr>
          <w:rFonts w:eastAsia="Times New Roman"/>
          <w:bCs/>
          <w:lang w:eastAsia="zh-CN"/>
        </w:rPr>
        <w:t>ykonawc</w:t>
      </w:r>
      <w:r w:rsidR="00184441" w:rsidRPr="00EC093E">
        <w:rPr>
          <w:rFonts w:eastAsia="Times New Roman"/>
          <w:bCs/>
          <w:lang w:eastAsia="zh-CN"/>
        </w:rPr>
        <w:t>y</w:t>
      </w:r>
      <w:r w:rsidRPr="00EC093E">
        <w:rPr>
          <w:rFonts w:eastAsia="Times New Roman"/>
          <w:lang w:eastAsia="zh-CN"/>
        </w:rPr>
        <w:t xml:space="preserve">: …………………………………………………… </w:t>
      </w:r>
      <w:r w:rsidRPr="00EC093E">
        <w:rPr>
          <w:rFonts w:eastAsia="Times New Roman"/>
          <w:i/>
          <w:lang w:eastAsia="zh-CN"/>
        </w:rPr>
        <w:t>(nazwa i siedziba Podwykonawcy</w:t>
      </w:r>
      <w:r w:rsidRPr="00EC093E">
        <w:rPr>
          <w:rFonts w:eastAsia="Times New Roman"/>
          <w:lang w:eastAsia="zh-CN"/>
        </w:rPr>
        <w:t>),</w:t>
      </w:r>
      <w:r w:rsidR="00184441" w:rsidRPr="00EC093E">
        <w:rPr>
          <w:rFonts w:eastAsia="Times New Roman"/>
          <w:bCs/>
          <w:lang w:eastAsia="zh-CN"/>
        </w:rPr>
        <w:t xml:space="preserve"> który wykonywać będzie część zamówienia obejmującą: ………………..…….….……</w:t>
      </w:r>
      <w:r w:rsidR="002F7B3B">
        <w:rPr>
          <w:rFonts w:eastAsia="Times New Roman"/>
          <w:lang w:eastAsia="zh-CN"/>
        </w:rPr>
        <w:t>……..……………...</w:t>
      </w:r>
      <w:r w:rsidRPr="00EC093E">
        <w:rPr>
          <w:rFonts w:eastAsia="Times New Roman"/>
          <w:lang w:eastAsia="zh-CN"/>
        </w:rPr>
        <w:t xml:space="preserve"> (</w:t>
      </w:r>
      <w:r w:rsidR="00184441" w:rsidRPr="00EC093E">
        <w:rPr>
          <w:rFonts w:eastAsia="Arial"/>
          <w:i/>
          <w:color w:val="000000"/>
          <w:kern w:val="1"/>
          <w:lang w:eastAsia="zh-CN" w:bidi="hi-IN"/>
        </w:rPr>
        <w:t xml:space="preserve">zakres </w:t>
      </w:r>
      <w:r w:rsidRPr="00EC093E">
        <w:rPr>
          <w:rFonts w:eastAsia="Arial"/>
          <w:i/>
          <w:color w:val="000000"/>
          <w:kern w:val="1"/>
          <w:lang w:eastAsia="zh-CN" w:bidi="hi-IN"/>
        </w:rPr>
        <w:t>usług</w:t>
      </w:r>
      <w:r w:rsidRPr="00EC093E">
        <w:rPr>
          <w:rFonts w:eastAsia="Arial"/>
          <w:color w:val="000000"/>
          <w:kern w:val="1"/>
          <w:lang w:eastAsia="zh-CN" w:bidi="hi-IN"/>
        </w:rPr>
        <w:t>).</w:t>
      </w:r>
    </w:p>
    <w:p w:rsidR="00184441" w:rsidRPr="00012C25" w:rsidRDefault="00EC093E" w:rsidP="002F7B3B">
      <w:pPr>
        <w:suppressAutoHyphens/>
        <w:autoSpaceDN w:val="0"/>
        <w:ind w:left="426" w:firstLine="0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color w:val="000000"/>
          <w:sz w:val="16"/>
          <w:szCs w:val="16"/>
          <w:lang w:eastAsia="ar-SA"/>
        </w:rPr>
        <w:t>(właściwe</w:t>
      </w: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 – </w:t>
      </w:r>
      <w:r w:rsidRPr="00EC093E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 xml:space="preserve">wpisać </w:t>
      </w:r>
      <w:r w:rsidRPr="002A2C08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)</w:t>
      </w:r>
    </w:p>
    <w:p w:rsidR="00184441" w:rsidRPr="006B71EA" w:rsidRDefault="00184441" w:rsidP="00B63F62">
      <w:pPr>
        <w:suppressAutoHyphens/>
        <w:autoSpaceDE w:val="0"/>
        <w:ind w:left="0"/>
        <w:textAlignment w:val="baseline"/>
        <w:rPr>
          <w:rFonts w:eastAsia="Calibri" w:cs="Times New Roman"/>
          <w:bCs/>
          <w:szCs w:val="20"/>
        </w:rPr>
      </w:pPr>
    </w:p>
    <w:p w:rsidR="00184441" w:rsidRPr="00DA05CC" w:rsidRDefault="00184441" w:rsidP="00EC093E">
      <w:pPr>
        <w:suppressAutoHyphens/>
        <w:autoSpaceDE w:val="0"/>
        <w:ind w:left="0" w:firstLine="0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 w:rsidRPr="00DA05CC">
        <w:rPr>
          <w:rFonts w:eastAsia="Calibri" w:cs="Times New Roman"/>
          <w:b/>
          <w:bCs/>
          <w:szCs w:val="20"/>
        </w:rPr>
        <w:t>Oświadczamy, że</w:t>
      </w:r>
      <w:r w:rsidRPr="00DA05CC">
        <w:rPr>
          <w:rFonts w:eastAsia="Calibri" w:cs="Times New Roman"/>
          <w:szCs w:val="20"/>
        </w:rPr>
        <w:t xml:space="preserve"> wypełniliśmy obowiązki informacyjne przewidziane w art. 13 lub art. 14 RODO</w:t>
      </w:r>
      <w:r w:rsidRPr="00DA05CC">
        <w:rPr>
          <w:rFonts w:eastAsia="Calibri" w:cs="Times New Roman"/>
          <w:szCs w:val="20"/>
          <w:vertAlign w:val="superscript"/>
        </w:rPr>
        <w:t>1)</w:t>
      </w:r>
      <w:r w:rsidRPr="00DA05CC">
        <w:rPr>
          <w:rFonts w:eastAsia="Calibri" w:cs="Times New Roman"/>
          <w:szCs w:val="20"/>
        </w:rPr>
        <w:t xml:space="preserve"> wobec osób fizycznych, od których dane osobowe bezpośrednio lub pośrednio pozy</w:t>
      </w:r>
      <w:r>
        <w:rPr>
          <w:rFonts w:eastAsia="Calibri" w:cs="Times New Roman"/>
          <w:szCs w:val="20"/>
        </w:rPr>
        <w:t>skaliśmy w celu ubiegania się o </w:t>
      </w:r>
      <w:r w:rsidRPr="00DA05CC">
        <w:rPr>
          <w:rFonts w:eastAsia="Calibri" w:cs="Times New Roman"/>
          <w:szCs w:val="20"/>
        </w:rPr>
        <w:t>udzielenie zamówienia publicznego w niniejszym postępowaniu</w:t>
      </w:r>
      <w:r w:rsidRPr="00DA05CC">
        <w:rPr>
          <w:rFonts w:eastAsia="Calibri" w:cs="Times New Roman"/>
          <w:szCs w:val="20"/>
          <w:vertAlign w:val="superscript"/>
        </w:rPr>
        <w:t>2)</w:t>
      </w:r>
      <w:r w:rsidRPr="00DA05CC">
        <w:rPr>
          <w:rFonts w:eastAsia="Calibri" w:cs="Times New Roman"/>
          <w:szCs w:val="20"/>
        </w:rPr>
        <w:t>.</w:t>
      </w:r>
    </w:p>
    <w:p w:rsidR="00184441" w:rsidRPr="00DA05CC" w:rsidRDefault="00184441" w:rsidP="00EC093E">
      <w:pPr>
        <w:suppressAutoHyphens/>
        <w:spacing w:line="100" w:lineRule="atLeast"/>
        <w:ind w:left="0" w:firstLine="0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(t.j.</w:t>
      </w:r>
      <w:r w:rsidR="00215FA2">
        <w:rPr>
          <w:rFonts w:eastAsia="SimSun" w:cs="Times New Roman"/>
          <w:color w:val="000000"/>
          <w:kern w:val="1"/>
          <w:szCs w:val="20"/>
          <w:lang w:eastAsia="ar-SA"/>
        </w:rPr>
        <w:t>: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 xml:space="preserve"> Dz. Urz. UE L 119 z 04.05.2016 r., str. 1).</w:t>
      </w:r>
    </w:p>
    <w:p w:rsidR="00184441" w:rsidRPr="00DA05CC" w:rsidRDefault="00184441" w:rsidP="00EC093E">
      <w:pPr>
        <w:tabs>
          <w:tab w:val="left" w:pos="540"/>
        </w:tabs>
        <w:suppressAutoHyphens/>
        <w:ind w:left="0" w:firstLine="0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 w:rsidR="000B58D2">
        <w:rPr>
          <w:rFonts w:eastAsia="Arial" w:cs="Times New Roman"/>
          <w:color w:val="000000"/>
          <w:kern w:val="1"/>
          <w:szCs w:val="20"/>
          <w:lang w:eastAsia="zh-CN" w:bidi="hi-IN"/>
        </w:rPr>
        <w:t>Wykonawc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t. 13 ust. 4 lub art. 14 ust. 5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RODO treści oświadczenia </w:t>
      </w:r>
      <w:r w:rsidR="000B58D2">
        <w:rPr>
          <w:rFonts w:eastAsia="Arial" w:cs="Times New Roman"/>
          <w:color w:val="000000"/>
          <w:kern w:val="1"/>
          <w:szCs w:val="20"/>
          <w:lang w:eastAsia="zh-CN" w:bidi="hi-IN"/>
        </w:rPr>
        <w:t>Wykonawc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:rsidR="00184441" w:rsidRPr="00D05306" w:rsidRDefault="00184441" w:rsidP="005C5D9C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84441" w:rsidRDefault="00184441" w:rsidP="005C5D9C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5C5D9C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5C5D9C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8C4A84" w:rsidRDefault="008C4A84" w:rsidP="005C5D9C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F7B3B" w:rsidRPr="00D05306" w:rsidRDefault="002F7B3B" w:rsidP="005C5D9C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Pr="00EC093E" w:rsidRDefault="00184441" w:rsidP="00D13072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184441" w:rsidRPr="00077FC6" w:rsidRDefault="000B58D2" w:rsidP="00D13072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</w:t>
      </w:r>
      <w:r w:rsidR="00184441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</w:t>
      </w:r>
      <w:r w:rsidR="00184441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184441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184441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184441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FB700F" w:rsidRDefault="00B83DF9" w:rsidP="00FB700F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color w:val="FF0000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="00077FC6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kern w:val="1"/>
          <w:szCs w:val="20"/>
          <w:lang w:eastAsia="zh-CN" w:bidi="hi-IN"/>
        </w:rPr>
        <w:t>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</w:t>
      </w:r>
      <w:r w:rsidR="004B5B31">
        <w:rPr>
          <w:rFonts w:eastAsia="Arial" w:cs="Times New Roman"/>
          <w:color w:val="FF0000"/>
          <w:kern w:val="1"/>
          <w:szCs w:val="20"/>
          <w:lang w:eastAsia="zh-CN" w:bidi="hi-IN"/>
        </w:rPr>
        <w:t>tym.</w:t>
      </w:r>
    </w:p>
    <w:p w:rsidR="004B5B31" w:rsidRDefault="004B5B31" w:rsidP="00FB700F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4B5B31" w:rsidSect="001A2662">
      <w:footerReference w:type="default" r:id="rId8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497" w:rsidRDefault="00635497">
      <w:r>
        <w:separator/>
      </w:r>
    </w:p>
  </w:endnote>
  <w:endnote w:type="continuationSeparator" w:id="0">
    <w:p w:rsidR="00635497" w:rsidRDefault="00635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9A" w:rsidRDefault="00675565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653A9A">
      <w:rPr>
        <w:szCs w:val="20"/>
      </w:rPr>
      <w:instrText xml:space="preserve"> PAGE </w:instrText>
    </w:r>
    <w:r>
      <w:rPr>
        <w:szCs w:val="20"/>
      </w:rPr>
      <w:fldChar w:fldCharType="separate"/>
    </w:r>
    <w:r w:rsidR="00BA1F5D">
      <w:rPr>
        <w:noProof/>
        <w:szCs w:val="20"/>
      </w:rPr>
      <w:t>2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497" w:rsidRDefault="00635497">
      <w:r>
        <w:separator/>
      </w:r>
    </w:p>
  </w:footnote>
  <w:footnote w:type="continuationSeparator" w:id="0">
    <w:p w:rsidR="00635497" w:rsidRDefault="006354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B"/>
    <w:multiLevelType w:val="multilevel"/>
    <w:tmpl w:val="9694214A"/>
    <w:lvl w:ilvl="0">
      <w:start w:val="1"/>
      <w:numFmt w:val="decimal"/>
      <w:lvlText w:val="%1."/>
      <w:lvlJc w:val="left"/>
      <w:pPr>
        <w:tabs>
          <w:tab w:val="num" w:pos="-218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00D100F"/>
    <w:multiLevelType w:val="hybridMultilevel"/>
    <w:tmpl w:val="BC84BB9E"/>
    <w:lvl w:ilvl="0" w:tplc="A844B79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pacing w:val="-4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008A68DB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16243F9"/>
    <w:multiLevelType w:val="hybridMultilevel"/>
    <w:tmpl w:val="860E6620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">
    <w:nsid w:val="018E5F1D"/>
    <w:multiLevelType w:val="hybridMultilevel"/>
    <w:tmpl w:val="60D8A98A"/>
    <w:lvl w:ilvl="0" w:tplc="6890E99E">
      <w:start w:val="1"/>
      <w:numFmt w:val="decimal"/>
      <w:lvlText w:val="%1)"/>
      <w:lvlJc w:val="left"/>
      <w:pPr>
        <w:ind w:left="119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0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06B86948"/>
    <w:multiLevelType w:val="hybridMultilevel"/>
    <w:tmpl w:val="64AEED20"/>
    <w:lvl w:ilvl="0" w:tplc="32E26BE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E0E731D"/>
    <w:multiLevelType w:val="hybridMultilevel"/>
    <w:tmpl w:val="4436371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0E76648C"/>
    <w:multiLevelType w:val="hybridMultilevel"/>
    <w:tmpl w:val="BC84BB9E"/>
    <w:lvl w:ilvl="0" w:tplc="A844B79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pacing w:val="-4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>
    <w:nsid w:val="0F834FBE"/>
    <w:multiLevelType w:val="hybridMultilevel"/>
    <w:tmpl w:val="A2FAF874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12003E36"/>
    <w:multiLevelType w:val="hybridMultilevel"/>
    <w:tmpl w:val="BC84BB9E"/>
    <w:lvl w:ilvl="0" w:tplc="A844B79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pacing w:val="-4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1">
    <w:nsid w:val="141178A7"/>
    <w:multiLevelType w:val="hybridMultilevel"/>
    <w:tmpl w:val="72D491AE"/>
    <w:lvl w:ilvl="0" w:tplc="08F2A9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5">
    <w:nsid w:val="1B0B344D"/>
    <w:multiLevelType w:val="hybridMultilevel"/>
    <w:tmpl w:val="E368D07C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>
      <w:start w:val="1"/>
      <w:numFmt w:val="decimal"/>
      <w:lvlText w:val="%4."/>
      <w:lvlJc w:val="left"/>
      <w:pPr>
        <w:ind w:left="4451" w:hanging="360"/>
      </w:pPr>
    </w:lvl>
    <w:lvl w:ilvl="4" w:tplc="04150019">
      <w:start w:val="1"/>
      <w:numFmt w:val="lowerLetter"/>
      <w:lvlText w:val="%5."/>
      <w:lvlJc w:val="left"/>
      <w:pPr>
        <w:ind w:left="5171" w:hanging="360"/>
      </w:pPr>
    </w:lvl>
    <w:lvl w:ilvl="5" w:tplc="0415001B">
      <w:start w:val="1"/>
      <w:numFmt w:val="lowerRoman"/>
      <w:lvlText w:val="%6."/>
      <w:lvlJc w:val="right"/>
      <w:pPr>
        <w:ind w:left="5891" w:hanging="180"/>
      </w:pPr>
    </w:lvl>
    <w:lvl w:ilvl="6" w:tplc="0415000F">
      <w:start w:val="1"/>
      <w:numFmt w:val="decimal"/>
      <w:lvlText w:val="%7."/>
      <w:lvlJc w:val="left"/>
      <w:pPr>
        <w:ind w:left="6611" w:hanging="360"/>
      </w:pPr>
    </w:lvl>
    <w:lvl w:ilvl="7" w:tplc="04150019">
      <w:start w:val="1"/>
      <w:numFmt w:val="lowerLetter"/>
      <w:lvlText w:val="%8."/>
      <w:lvlJc w:val="left"/>
      <w:pPr>
        <w:ind w:left="7331" w:hanging="360"/>
      </w:pPr>
    </w:lvl>
    <w:lvl w:ilvl="8" w:tplc="0415001B">
      <w:start w:val="1"/>
      <w:numFmt w:val="lowerRoman"/>
      <w:lvlText w:val="%9."/>
      <w:lvlJc w:val="right"/>
      <w:pPr>
        <w:ind w:left="8051" w:hanging="180"/>
      </w:pPr>
    </w:lvl>
  </w:abstractNum>
  <w:abstractNum w:abstractNumId="46">
    <w:nsid w:val="1D59228D"/>
    <w:multiLevelType w:val="hybridMultilevel"/>
    <w:tmpl w:val="AE8E3112"/>
    <w:lvl w:ilvl="0" w:tplc="1E24D382">
      <w:start w:val="1"/>
      <w:numFmt w:val="decimal"/>
      <w:lvlText w:val="%1)"/>
      <w:lvlJc w:val="left"/>
      <w:pPr>
        <w:ind w:left="2138" w:hanging="360"/>
      </w:pPr>
      <w:rPr>
        <w:rFonts w:ascii="Times New Roman" w:hAnsi="Times New Roman" w:hint="default"/>
        <w:b w:val="0"/>
        <w:i w:val="0"/>
        <w:color w:val="auto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7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14341D9"/>
    <w:multiLevelType w:val="hybridMultilevel"/>
    <w:tmpl w:val="421C85EA"/>
    <w:lvl w:ilvl="0" w:tplc="9CBE970C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5560860"/>
    <w:multiLevelType w:val="hybridMultilevel"/>
    <w:tmpl w:val="AEAA6176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>
    <w:nsid w:val="258D5048"/>
    <w:multiLevelType w:val="hybridMultilevel"/>
    <w:tmpl w:val="23C6BBBC"/>
    <w:lvl w:ilvl="0" w:tplc="6890E99E">
      <w:start w:val="1"/>
      <w:numFmt w:val="decimal"/>
      <w:lvlText w:val="%1)"/>
      <w:lvlJc w:val="left"/>
      <w:pPr>
        <w:ind w:left="119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5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270B78EE"/>
    <w:multiLevelType w:val="hybridMultilevel"/>
    <w:tmpl w:val="6EA4F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7E7876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BBC163E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2DB40655"/>
    <w:multiLevelType w:val="hybridMultilevel"/>
    <w:tmpl w:val="435A35B4"/>
    <w:lvl w:ilvl="0" w:tplc="64D4B45C">
      <w:start w:val="1"/>
      <w:numFmt w:val="bullet"/>
      <w:lvlText w:val=""/>
      <w:lvlJc w:val="left"/>
      <w:pPr>
        <w:ind w:left="32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65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8">
    <w:nsid w:val="30E3257F"/>
    <w:multiLevelType w:val="hybridMultilevel"/>
    <w:tmpl w:val="895E7B22"/>
    <w:lvl w:ilvl="0" w:tplc="700874EA">
      <w:start w:val="1"/>
      <w:numFmt w:val="lowerLetter"/>
      <w:lvlText w:val="%1)"/>
      <w:lvlJc w:val="left"/>
      <w:pPr>
        <w:ind w:left="2053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73" w:hanging="360"/>
      </w:pPr>
    </w:lvl>
    <w:lvl w:ilvl="2" w:tplc="0415001B" w:tentative="1">
      <w:start w:val="1"/>
      <w:numFmt w:val="lowerRoman"/>
      <w:lvlText w:val="%3."/>
      <w:lvlJc w:val="right"/>
      <w:pPr>
        <w:ind w:left="3493" w:hanging="180"/>
      </w:pPr>
    </w:lvl>
    <w:lvl w:ilvl="3" w:tplc="0415000F" w:tentative="1">
      <w:start w:val="1"/>
      <w:numFmt w:val="decimal"/>
      <w:lvlText w:val="%4."/>
      <w:lvlJc w:val="left"/>
      <w:pPr>
        <w:ind w:left="4213" w:hanging="360"/>
      </w:pPr>
    </w:lvl>
    <w:lvl w:ilvl="4" w:tplc="04150019" w:tentative="1">
      <w:start w:val="1"/>
      <w:numFmt w:val="lowerLetter"/>
      <w:lvlText w:val="%5."/>
      <w:lvlJc w:val="left"/>
      <w:pPr>
        <w:ind w:left="4933" w:hanging="360"/>
      </w:pPr>
    </w:lvl>
    <w:lvl w:ilvl="5" w:tplc="0415001B" w:tentative="1">
      <w:start w:val="1"/>
      <w:numFmt w:val="lowerRoman"/>
      <w:lvlText w:val="%6."/>
      <w:lvlJc w:val="right"/>
      <w:pPr>
        <w:ind w:left="5653" w:hanging="180"/>
      </w:pPr>
    </w:lvl>
    <w:lvl w:ilvl="6" w:tplc="0415000F" w:tentative="1">
      <w:start w:val="1"/>
      <w:numFmt w:val="decimal"/>
      <w:lvlText w:val="%7."/>
      <w:lvlJc w:val="left"/>
      <w:pPr>
        <w:ind w:left="6373" w:hanging="360"/>
      </w:pPr>
    </w:lvl>
    <w:lvl w:ilvl="7" w:tplc="04150019" w:tentative="1">
      <w:start w:val="1"/>
      <w:numFmt w:val="lowerLetter"/>
      <w:lvlText w:val="%8."/>
      <w:lvlJc w:val="left"/>
      <w:pPr>
        <w:ind w:left="7093" w:hanging="360"/>
      </w:pPr>
    </w:lvl>
    <w:lvl w:ilvl="8" w:tplc="0415001B" w:tentative="1">
      <w:start w:val="1"/>
      <w:numFmt w:val="lowerRoman"/>
      <w:lvlText w:val="%9."/>
      <w:lvlJc w:val="right"/>
      <w:pPr>
        <w:ind w:left="7813" w:hanging="180"/>
      </w:pPr>
    </w:lvl>
  </w:abstractNum>
  <w:abstractNum w:abstractNumId="69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0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35250ADB"/>
    <w:multiLevelType w:val="hybridMultilevel"/>
    <w:tmpl w:val="58A07BE8"/>
    <w:name w:val="WW8Num113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2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5860173"/>
    <w:multiLevelType w:val="hybridMultilevel"/>
    <w:tmpl w:val="BC84BB9E"/>
    <w:lvl w:ilvl="0" w:tplc="A844B79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pacing w:val="-4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39B879C7"/>
    <w:multiLevelType w:val="hybridMultilevel"/>
    <w:tmpl w:val="4AFE4234"/>
    <w:lvl w:ilvl="0" w:tplc="4BF2F21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7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DD30998"/>
    <w:multiLevelType w:val="hybridMultilevel"/>
    <w:tmpl w:val="7DFCD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1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3C638C4"/>
    <w:multiLevelType w:val="hybridMultilevel"/>
    <w:tmpl w:val="D0E69138"/>
    <w:lvl w:ilvl="0" w:tplc="74A67D8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59D4FDB"/>
    <w:multiLevelType w:val="hybridMultilevel"/>
    <w:tmpl w:val="88C8ED40"/>
    <w:name w:val="WW8Num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8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9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3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4F215A7A"/>
    <w:multiLevelType w:val="hybridMultilevel"/>
    <w:tmpl w:val="6B32F346"/>
    <w:lvl w:ilvl="0" w:tplc="687826D8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13E7BAA"/>
    <w:multiLevelType w:val="multilevel"/>
    <w:tmpl w:val="9694214A"/>
    <w:lvl w:ilvl="0">
      <w:start w:val="1"/>
      <w:numFmt w:val="decimal"/>
      <w:lvlText w:val="%1."/>
      <w:lvlJc w:val="left"/>
      <w:pPr>
        <w:tabs>
          <w:tab w:val="num" w:pos="-218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6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3540F1B"/>
    <w:multiLevelType w:val="multilevel"/>
    <w:tmpl w:val="624EA45A"/>
    <w:lvl w:ilvl="0">
      <w:start w:val="1"/>
      <w:numFmt w:val="decimal"/>
      <w:lvlText w:val="%1."/>
      <w:lvlJc w:val="left"/>
      <w:pPr>
        <w:ind w:left="1506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98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2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3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5">
    <w:nsid w:val="595A0D76"/>
    <w:multiLevelType w:val="hybridMultilevel"/>
    <w:tmpl w:val="1668EF10"/>
    <w:lvl w:ilvl="0" w:tplc="DC4E21A2">
      <w:start w:val="1"/>
      <w:numFmt w:val="decimal"/>
      <w:lvlText w:val="%1)"/>
      <w:lvlJc w:val="left"/>
      <w:pPr>
        <w:ind w:left="1288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6">
    <w:nsid w:val="59C472E8"/>
    <w:multiLevelType w:val="hybridMultilevel"/>
    <w:tmpl w:val="4684B08C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9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1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EE41D65"/>
    <w:multiLevelType w:val="hybridMultilevel"/>
    <w:tmpl w:val="BCA0EC48"/>
    <w:lvl w:ilvl="0" w:tplc="797C1A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31610D8"/>
    <w:multiLevelType w:val="hybridMultilevel"/>
    <w:tmpl w:val="58A07BE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6">
    <w:nsid w:val="653318DC"/>
    <w:multiLevelType w:val="hybridMultilevel"/>
    <w:tmpl w:val="68668D76"/>
    <w:lvl w:ilvl="0" w:tplc="BC06C896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17">
    <w:nsid w:val="66052CC0"/>
    <w:multiLevelType w:val="hybridMultilevel"/>
    <w:tmpl w:val="9730AA06"/>
    <w:lvl w:ilvl="0" w:tplc="2D5A61BA">
      <w:start w:val="1"/>
      <w:numFmt w:val="decimal"/>
      <w:lvlText w:val="%1)"/>
      <w:lvlJc w:val="left"/>
      <w:pPr>
        <w:ind w:left="1429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18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8112C63"/>
    <w:multiLevelType w:val="hybridMultilevel"/>
    <w:tmpl w:val="E368D07C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>
      <w:start w:val="1"/>
      <w:numFmt w:val="decimal"/>
      <w:lvlText w:val="%4."/>
      <w:lvlJc w:val="left"/>
      <w:pPr>
        <w:ind w:left="4451" w:hanging="360"/>
      </w:pPr>
    </w:lvl>
    <w:lvl w:ilvl="4" w:tplc="04150019">
      <w:start w:val="1"/>
      <w:numFmt w:val="lowerLetter"/>
      <w:lvlText w:val="%5."/>
      <w:lvlJc w:val="left"/>
      <w:pPr>
        <w:ind w:left="5171" w:hanging="360"/>
      </w:pPr>
    </w:lvl>
    <w:lvl w:ilvl="5" w:tplc="0415001B">
      <w:start w:val="1"/>
      <w:numFmt w:val="lowerRoman"/>
      <w:lvlText w:val="%6."/>
      <w:lvlJc w:val="right"/>
      <w:pPr>
        <w:ind w:left="5891" w:hanging="180"/>
      </w:pPr>
    </w:lvl>
    <w:lvl w:ilvl="6" w:tplc="0415000F">
      <w:start w:val="1"/>
      <w:numFmt w:val="decimal"/>
      <w:lvlText w:val="%7."/>
      <w:lvlJc w:val="left"/>
      <w:pPr>
        <w:ind w:left="6611" w:hanging="360"/>
      </w:pPr>
    </w:lvl>
    <w:lvl w:ilvl="7" w:tplc="04150019">
      <w:start w:val="1"/>
      <w:numFmt w:val="lowerLetter"/>
      <w:lvlText w:val="%8."/>
      <w:lvlJc w:val="left"/>
      <w:pPr>
        <w:ind w:left="7331" w:hanging="360"/>
      </w:pPr>
    </w:lvl>
    <w:lvl w:ilvl="8" w:tplc="0415001B">
      <w:start w:val="1"/>
      <w:numFmt w:val="lowerRoman"/>
      <w:lvlText w:val="%9."/>
      <w:lvlJc w:val="right"/>
      <w:pPr>
        <w:ind w:left="8051" w:hanging="180"/>
      </w:pPr>
    </w:lvl>
  </w:abstractNum>
  <w:abstractNum w:abstractNumId="12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9117EBC"/>
    <w:multiLevelType w:val="hybridMultilevel"/>
    <w:tmpl w:val="AE8E3112"/>
    <w:lvl w:ilvl="0" w:tplc="1E24D382">
      <w:start w:val="1"/>
      <w:numFmt w:val="decimal"/>
      <w:lvlText w:val="%1)"/>
      <w:lvlJc w:val="left"/>
      <w:pPr>
        <w:ind w:left="2138" w:hanging="360"/>
      </w:pPr>
      <w:rPr>
        <w:rFonts w:ascii="Times New Roman" w:hAnsi="Times New Roman" w:hint="default"/>
        <w:b w:val="0"/>
        <w:i w:val="0"/>
        <w:color w:val="auto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3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4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>
    <w:nsid w:val="6DD97C7B"/>
    <w:multiLevelType w:val="hybridMultilevel"/>
    <w:tmpl w:val="8A2890E4"/>
    <w:lvl w:ilvl="0" w:tplc="02CCCC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9">
    <w:nsid w:val="72D63B6C"/>
    <w:multiLevelType w:val="hybridMultilevel"/>
    <w:tmpl w:val="68668D76"/>
    <w:lvl w:ilvl="0" w:tplc="BC06C896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30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1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2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90749E0"/>
    <w:multiLevelType w:val="hybridMultilevel"/>
    <w:tmpl w:val="1CF4114A"/>
    <w:lvl w:ilvl="0" w:tplc="72A24C6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>
    <w:nsid w:val="79EF2221"/>
    <w:multiLevelType w:val="hybridMultilevel"/>
    <w:tmpl w:val="509CD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AFC62B3"/>
    <w:multiLevelType w:val="hybridMultilevel"/>
    <w:tmpl w:val="755A7D4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17CEB7A2">
      <w:start w:val="1"/>
      <w:numFmt w:val="decimal"/>
      <w:lvlText w:val="%3."/>
      <w:lvlJc w:val="left"/>
      <w:pPr>
        <w:ind w:left="2700" w:hanging="720"/>
      </w:pPr>
      <w:rPr>
        <w:rFonts w:ascii="Times New Roman" w:hAnsi="Times New Roman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C2D13EE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C2E5748"/>
    <w:multiLevelType w:val="hybridMultilevel"/>
    <w:tmpl w:val="5C0462B4"/>
    <w:lvl w:ilvl="0" w:tplc="04150011">
      <w:start w:val="1"/>
      <w:numFmt w:val="decimal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43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4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3"/>
  </w:num>
  <w:num w:numId="2">
    <w:abstractNumId w:val="146"/>
  </w:num>
  <w:num w:numId="3">
    <w:abstractNumId w:val="79"/>
  </w:num>
  <w:num w:numId="4">
    <w:abstractNumId w:val="135"/>
  </w:num>
  <w:num w:numId="5">
    <w:abstractNumId w:val="50"/>
  </w:num>
  <w:num w:numId="6">
    <w:abstractNumId w:val="52"/>
  </w:num>
  <w:num w:numId="7">
    <w:abstractNumId w:val="102"/>
  </w:num>
  <w:num w:numId="8">
    <w:abstractNumId w:val="99"/>
  </w:num>
  <w:num w:numId="9">
    <w:abstractNumId w:val="59"/>
  </w:num>
  <w:num w:numId="10">
    <w:abstractNumId w:val="119"/>
  </w:num>
  <w:num w:numId="11">
    <w:abstractNumId w:val="96"/>
  </w:num>
  <w:num w:numId="12">
    <w:abstractNumId w:val="137"/>
  </w:num>
  <w:num w:numId="13">
    <w:abstractNumId w:val="140"/>
  </w:num>
  <w:num w:numId="14">
    <w:abstractNumId w:val="101"/>
  </w:num>
  <w:num w:numId="15">
    <w:abstractNumId w:val="107"/>
  </w:num>
  <w:num w:numId="16">
    <w:abstractNumId w:val="8"/>
  </w:num>
  <w:num w:numId="17">
    <w:abstractNumId w:val="121"/>
  </w:num>
  <w:num w:numId="18">
    <w:abstractNumId w:val="139"/>
  </w:num>
  <w:num w:numId="19">
    <w:abstractNumId w:val="93"/>
  </w:num>
  <w:num w:numId="20">
    <w:abstractNumId w:val="66"/>
  </w:num>
  <w:num w:numId="21">
    <w:abstractNumId w:val="124"/>
  </w:num>
  <w:num w:numId="22">
    <w:abstractNumId w:val="145"/>
  </w:num>
  <w:num w:numId="23">
    <w:abstractNumId w:val="114"/>
  </w:num>
  <w:num w:numId="24">
    <w:abstractNumId w:val="89"/>
  </w:num>
  <w:num w:numId="25">
    <w:abstractNumId w:val="144"/>
  </w:num>
  <w:num w:numId="26">
    <w:abstractNumId w:val="100"/>
  </w:num>
  <w:num w:numId="27">
    <w:abstractNumId w:val="111"/>
  </w:num>
  <w:num w:numId="28">
    <w:abstractNumId w:val="84"/>
  </w:num>
  <w:num w:numId="29">
    <w:abstractNumId w:val="80"/>
  </w:num>
  <w:num w:numId="30">
    <w:abstractNumId w:val="42"/>
  </w:num>
  <w:num w:numId="31">
    <w:abstractNumId w:val="36"/>
  </w:num>
  <w:num w:numId="32">
    <w:abstractNumId w:val="91"/>
  </w:num>
  <w:num w:numId="33">
    <w:abstractNumId w:val="98"/>
  </w:num>
  <w:num w:numId="34">
    <w:abstractNumId w:val="37"/>
  </w:num>
  <w:num w:numId="35">
    <w:abstractNumId w:val="63"/>
  </w:num>
  <w:num w:numId="36">
    <w:abstractNumId w:val="76"/>
  </w:num>
  <w:num w:numId="37">
    <w:abstractNumId w:val="143"/>
  </w:num>
  <w:num w:numId="38">
    <w:abstractNumId w:val="92"/>
  </w:num>
  <w:num w:numId="39">
    <w:abstractNumId w:val="123"/>
  </w:num>
  <w:num w:numId="40">
    <w:abstractNumId w:val="40"/>
  </w:num>
  <w:num w:numId="4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3"/>
  </w:num>
  <w:num w:numId="43">
    <w:abstractNumId w:val="104"/>
  </w:num>
  <w:num w:numId="44">
    <w:abstractNumId w:val="108"/>
  </w:num>
  <w:num w:numId="45">
    <w:abstractNumId w:val="134"/>
  </w:num>
  <w:num w:numId="46">
    <w:abstractNumId w:val="32"/>
  </w:num>
  <w:num w:numId="47">
    <w:abstractNumId w:val="77"/>
  </w:num>
  <w:num w:numId="48">
    <w:abstractNumId w:val="127"/>
  </w:num>
  <w:num w:numId="49">
    <w:abstractNumId w:val="90"/>
  </w:num>
  <w:num w:numId="50">
    <w:abstractNumId w:val="132"/>
  </w:num>
  <w:num w:numId="51">
    <w:abstractNumId w:val="125"/>
  </w:num>
  <w:num w:numId="52">
    <w:abstractNumId w:val="47"/>
  </w:num>
  <w:num w:numId="53">
    <w:abstractNumId w:val="138"/>
  </w:num>
  <w:num w:numId="54">
    <w:abstractNumId w:val="70"/>
  </w:num>
  <w:num w:numId="55">
    <w:abstractNumId w:val="81"/>
  </w:num>
  <w:num w:numId="56">
    <w:abstractNumId w:val="131"/>
  </w:num>
  <w:num w:numId="57">
    <w:abstractNumId w:val="43"/>
  </w:num>
  <w:num w:numId="58">
    <w:abstractNumId w:val="48"/>
  </w:num>
  <w:num w:numId="59">
    <w:abstractNumId w:val="72"/>
  </w:num>
  <w:num w:numId="60">
    <w:abstractNumId w:val="58"/>
  </w:num>
  <w:num w:numId="61">
    <w:abstractNumId w:val="51"/>
  </w:num>
  <w:num w:numId="62">
    <w:abstractNumId w:val="60"/>
  </w:num>
  <w:num w:numId="63">
    <w:abstractNumId w:val="65"/>
  </w:num>
  <w:num w:numId="64">
    <w:abstractNumId w:val="82"/>
  </w:num>
  <w:num w:numId="65">
    <w:abstractNumId w:val="130"/>
  </w:num>
  <w:num w:numId="66">
    <w:abstractNumId w:val="78"/>
  </w:num>
  <w:num w:numId="67">
    <w:abstractNumId w:val="75"/>
  </w:num>
  <w:num w:numId="68">
    <w:abstractNumId w:val="38"/>
  </w:num>
  <w:num w:numId="69">
    <w:abstractNumId w:val="87"/>
  </w:num>
  <w:num w:numId="70">
    <w:abstractNumId w:val="128"/>
  </w:num>
  <w:num w:numId="71">
    <w:abstractNumId w:val="97"/>
  </w:num>
  <w:num w:numId="72">
    <w:abstractNumId w:val="118"/>
  </w:num>
  <w:num w:numId="73">
    <w:abstractNumId w:val="68"/>
  </w:num>
  <w:num w:numId="74">
    <w:abstractNumId w:val="33"/>
  </w:num>
  <w:num w:numId="75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"/>
  </w:num>
  <w:num w:numId="77">
    <w:abstractNumId w:val="45"/>
  </w:num>
  <w:num w:numId="78">
    <w:abstractNumId w:val="64"/>
  </w:num>
  <w:num w:numId="79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7"/>
  </w:num>
  <w:num w:numId="82">
    <w:abstractNumId w:val="28"/>
  </w:num>
  <w:num w:numId="83">
    <w:abstractNumId w:val="49"/>
  </w:num>
  <w:num w:numId="84">
    <w:abstractNumId w:val="71"/>
  </w:num>
  <w:num w:numId="85">
    <w:abstractNumId w:val="136"/>
  </w:num>
  <w:num w:numId="86">
    <w:abstractNumId w:val="46"/>
  </w:num>
  <w:num w:numId="87">
    <w:abstractNumId w:val="26"/>
  </w:num>
  <w:num w:numId="88">
    <w:abstractNumId w:val="34"/>
  </w:num>
  <w:num w:numId="89">
    <w:abstractNumId w:val="62"/>
  </w:num>
  <w:num w:numId="9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05"/>
  </w:num>
  <w:num w:numId="9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9"/>
  </w:num>
  <w:num w:numId="96">
    <w:abstractNumId w:val="120"/>
  </w:num>
  <w:num w:numId="97">
    <w:abstractNumId w:val="27"/>
  </w:num>
  <w:num w:numId="98">
    <w:abstractNumId w:val="117"/>
  </w:num>
  <w:num w:numId="99">
    <w:abstractNumId w:val="129"/>
  </w:num>
  <w:num w:numId="100">
    <w:abstractNumId w:val="115"/>
  </w:num>
  <w:num w:numId="101">
    <w:abstractNumId w:val="95"/>
  </w:num>
  <w:num w:numId="102">
    <w:abstractNumId w:val="122"/>
  </w:num>
  <w:num w:numId="103">
    <w:abstractNumId w:val="73"/>
  </w:num>
  <w:num w:numId="104">
    <w:abstractNumId w:val="31"/>
  </w:num>
  <w:num w:numId="105">
    <w:abstractNumId w:val="29"/>
  </w:num>
  <w:num w:numId="106">
    <w:abstractNumId w:val="53"/>
  </w:num>
  <w:num w:numId="107">
    <w:abstractNumId w:val="142"/>
  </w:num>
  <w:num w:numId="108">
    <w:abstractNumId w:val="85"/>
  </w:num>
  <w:num w:numId="109">
    <w:abstractNumId w:val="126"/>
  </w:num>
  <w:num w:numId="110">
    <w:abstractNumId w:val="44"/>
  </w:num>
  <w:num w:numId="111">
    <w:abstractNumId w:val="110"/>
  </w:num>
  <w:num w:numId="112">
    <w:abstractNumId w:val="54"/>
  </w:num>
  <w:num w:numId="113">
    <w:abstractNumId w:val="106"/>
  </w:num>
  <w:num w:numId="114">
    <w:abstractNumId w:val="112"/>
  </w:num>
  <w:numIdMacAtCleanup w:val="10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6CF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50E4"/>
    <w:rsid w:val="00016B88"/>
    <w:rsid w:val="00016E31"/>
    <w:rsid w:val="0001706A"/>
    <w:rsid w:val="00017CC8"/>
    <w:rsid w:val="00017D36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E43"/>
    <w:rsid w:val="000312DF"/>
    <w:rsid w:val="00031629"/>
    <w:rsid w:val="00032E30"/>
    <w:rsid w:val="0003307F"/>
    <w:rsid w:val="000330AE"/>
    <w:rsid w:val="00034507"/>
    <w:rsid w:val="000345E9"/>
    <w:rsid w:val="00034946"/>
    <w:rsid w:val="0003607A"/>
    <w:rsid w:val="000361F4"/>
    <w:rsid w:val="00036439"/>
    <w:rsid w:val="000365BD"/>
    <w:rsid w:val="000369C6"/>
    <w:rsid w:val="00036D5F"/>
    <w:rsid w:val="00036E59"/>
    <w:rsid w:val="000374B8"/>
    <w:rsid w:val="000417AA"/>
    <w:rsid w:val="00042B27"/>
    <w:rsid w:val="00043494"/>
    <w:rsid w:val="00044B27"/>
    <w:rsid w:val="00045E3F"/>
    <w:rsid w:val="000460D4"/>
    <w:rsid w:val="00046339"/>
    <w:rsid w:val="00051040"/>
    <w:rsid w:val="0005126F"/>
    <w:rsid w:val="0005128A"/>
    <w:rsid w:val="00052F04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095"/>
    <w:rsid w:val="00070779"/>
    <w:rsid w:val="00071D99"/>
    <w:rsid w:val="00072AB2"/>
    <w:rsid w:val="00073127"/>
    <w:rsid w:val="0007322C"/>
    <w:rsid w:val="0007374D"/>
    <w:rsid w:val="000746B7"/>
    <w:rsid w:val="00077FC6"/>
    <w:rsid w:val="00077FFB"/>
    <w:rsid w:val="00080121"/>
    <w:rsid w:val="00082438"/>
    <w:rsid w:val="0008246A"/>
    <w:rsid w:val="000848A2"/>
    <w:rsid w:val="0008531D"/>
    <w:rsid w:val="00085DAB"/>
    <w:rsid w:val="00085F01"/>
    <w:rsid w:val="000864B5"/>
    <w:rsid w:val="00086B4A"/>
    <w:rsid w:val="000875C3"/>
    <w:rsid w:val="00087DC7"/>
    <w:rsid w:val="00090903"/>
    <w:rsid w:val="00090C1B"/>
    <w:rsid w:val="00091958"/>
    <w:rsid w:val="00092022"/>
    <w:rsid w:val="00092E6C"/>
    <w:rsid w:val="0009339D"/>
    <w:rsid w:val="00094AD9"/>
    <w:rsid w:val="000952B6"/>
    <w:rsid w:val="00095552"/>
    <w:rsid w:val="0009643E"/>
    <w:rsid w:val="00096FC7"/>
    <w:rsid w:val="00097105"/>
    <w:rsid w:val="00097544"/>
    <w:rsid w:val="000A2681"/>
    <w:rsid w:val="000A2876"/>
    <w:rsid w:val="000A5660"/>
    <w:rsid w:val="000A67C7"/>
    <w:rsid w:val="000A6B99"/>
    <w:rsid w:val="000A6C1B"/>
    <w:rsid w:val="000B1449"/>
    <w:rsid w:val="000B275D"/>
    <w:rsid w:val="000B28BC"/>
    <w:rsid w:val="000B4182"/>
    <w:rsid w:val="000B48C1"/>
    <w:rsid w:val="000B58D2"/>
    <w:rsid w:val="000B5A29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3B1"/>
    <w:rsid w:val="000D6CA6"/>
    <w:rsid w:val="000D70C0"/>
    <w:rsid w:val="000E2993"/>
    <w:rsid w:val="000E2A9B"/>
    <w:rsid w:val="000E4209"/>
    <w:rsid w:val="000E438D"/>
    <w:rsid w:val="000E4AD5"/>
    <w:rsid w:val="000E4E89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266"/>
    <w:rsid w:val="0010173F"/>
    <w:rsid w:val="00101B11"/>
    <w:rsid w:val="001028B3"/>
    <w:rsid w:val="00102B18"/>
    <w:rsid w:val="00102E13"/>
    <w:rsid w:val="00104A86"/>
    <w:rsid w:val="00105667"/>
    <w:rsid w:val="00105AA2"/>
    <w:rsid w:val="0010618B"/>
    <w:rsid w:val="00106722"/>
    <w:rsid w:val="0010762E"/>
    <w:rsid w:val="0011198F"/>
    <w:rsid w:val="00111F2C"/>
    <w:rsid w:val="0011246D"/>
    <w:rsid w:val="001130F7"/>
    <w:rsid w:val="0011470F"/>
    <w:rsid w:val="00115807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853"/>
    <w:rsid w:val="001239F4"/>
    <w:rsid w:val="00123B4B"/>
    <w:rsid w:val="00124C09"/>
    <w:rsid w:val="00124C33"/>
    <w:rsid w:val="00124C61"/>
    <w:rsid w:val="00125B25"/>
    <w:rsid w:val="0012619C"/>
    <w:rsid w:val="00127179"/>
    <w:rsid w:val="001277B9"/>
    <w:rsid w:val="00131889"/>
    <w:rsid w:val="00132800"/>
    <w:rsid w:val="001333FB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4F9A"/>
    <w:rsid w:val="00155010"/>
    <w:rsid w:val="0015503F"/>
    <w:rsid w:val="00155561"/>
    <w:rsid w:val="0015601C"/>
    <w:rsid w:val="0015638E"/>
    <w:rsid w:val="001563B3"/>
    <w:rsid w:val="00156B46"/>
    <w:rsid w:val="00157338"/>
    <w:rsid w:val="0016041C"/>
    <w:rsid w:val="001606FC"/>
    <w:rsid w:val="00161494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0F05"/>
    <w:rsid w:val="00171720"/>
    <w:rsid w:val="00173912"/>
    <w:rsid w:val="00175DFF"/>
    <w:rsid w:val="00176842"/>
    <w:rsid w:val="00177F1B"/>
    <w:rsid w:val="0018037B"/>
    <w:rsid w:val="001806D7"/>
    <w:rsid w:val="00180D89"/>
    <w:rsid w:val="001812BB"/>
    <w:rsid w:val="001826C3"/>
    <w:rsid w:val="00184441"/>
    <w:rsid w:val="00185719"/>
    <w:rsid w:val="001865F9"/>
    <w:rsid w:val="001869DE"/>
    <w:rsid w:val="001872F0"/>
    <w:rsid w:val="001872F5"/>
    <w:rsid w:val="00187758"/>
    <w:rsid w:val="00187C52"/>
    <w:rsid w:val="0019042B"/>
    <w:rsid w:val="0019073C"/>
    <w:rsid w:val="00190A3E"/>
    <w:rsid w:val="00191298"/>
    <w:rsid w:val="0019237C"/>
    <w:rsid w:val="001933BA"/>
    <w:rsid w:val="00194EA1"/>
    <w:rsid w:val="001955F4"/>
    <w:rsid w:val="00195EA4"/>
    <w:rsid w:val="001969F2"/>
    <w:rsid w:val="00197C77"/>
    <w:rsid w:val="001A0798"/>
    <w:rsid w:val="001A2662"/>
    <w:rsid w:val="001A26C0"/>
    <w:rsid w:val="001A291A"/>
    <w:rsid w:val="001A30C2"/>
    <w:rsid w:val="001A37CF"/>
    <w:rsid w:val="001A44D4"/>
    <w:rsid w:val="001A4A48"/>
    <w:rsid w:val="001A4E44"/>
    <w:rsid w:val="001A63E9"/>
    <w:rsid w:val="001A7902"/>
    <w:rsid w:val="001B019F"/>
    <w:rsid w:val="001B18E6"/>
    <w:rsid w:val="001C0E0B"/>
    <w:rsid w:val="001C0F61"/>
    <w:rsid w:val="001C2582"/>
    <w:rsid w:val="001C332D"/>
    <w:rsid w:val="001C40A2"/>
    <w:rsid w:val="001C4481"/>
    <w:rsid w:val="001C47E8"/>
    <w:rsid w:val="001C513F"/>
    <w:rsid w:val="001C62A8"/>
    <w:rsid w:val="001C65A3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011"/>
    <w:rsid w:val="001E36EB"/>
    <w:rsid w:val="001E65CE"/>
    <w:rsid w:val="001E680C"/>
    <w:rsid w:val="001E6939"/>
    <w:rsid w:val="001E69E4"/>
    <w:rsid w:val="001F1CE0"/>
    <w:rsid w:val="001F279B"/>
    <w:rsid w:val="001F27ED"/>
    <w:rsid w:val="001F2825"/>
    <w:rsid w:val="001F295B"/>
    <w:rsid w:val="001F3382"/>
    <w:rsid w:val="001F39DB"/>
    <w:rsid w:val="001F5852"/>
    <w:rsid w:val="001F65C8"/>
    <w:rsid w:val="001F66D9"/>
    <w:rsid w:val="001F6D62"/>
    <w:rsid w:val="001F72D4"/>
    <w:rsid w:val="0020028D"/>
    <w:rsid w:val="002002A2"/>
    <w:rsid w:val="002031EC"/>
    <w:rsid w:val="002035E0"/>
    <w:rsid w:val="00203B70"/>
    <w:rsid w:val="00204716"/>
    <w:rsid w:val="00207DAD"/>
    <w:rsid w:val="00207DB6"/>
    <w:rsid w:val="00210709"/>
    <w:rsid w:val="002113B2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054"/>
    <w:rsid w:val="002249FB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5F97"/>
    <w:rsid w:val="002363E0"/>
    <w:rsid w:val="00236C5F"/>
    <w:rsid w:val="00240176"/>
    <w:rsid w:val="00241859"/>
    <w:rsid w:val="002430EF"/>
    <w:rsid w:val="00243597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25E6"/>
    <w:rsid w:val="00253378"/>
    <w:rsid w:val="002570CE"/>
    <w:rsid w:val="00257BA2"/>
    <w:rsid w:val="00261F91"/>
    <w:rsid w:val="002625F5"/>
    <w:rsid w:val="00262CC4"/>
    <w:rsid w:val="00262EBC"/>
    <w:rsid w:val="002634EE"/>
    <w:rsid w:val="00264CC5"/>
    <w:rsid w:val="00264E55"/>
    <w:rsid w:val="002660A3"/>
    <w:rsid w:val="00267B07"/>
    <w:rsid w:val="00267EDE"/>
    <w:rsid w:val="00270D9D"/>
    <w:rsid w:val="00271488"/>
    <w:rsid w:val="00271662"/>
    <w:rsid w:val="00271866"/>
    <w:rsid w:val="002722C2"/>
    <w:rsid w:val="002735FE"/>
    <w:rsid w:val="00273A1C"/>
    <w:rsid w:val="00273E73"/>
    <w:rsid w:val="00275CB7"/>
    <w:rsid w:val="002771FD"/>
    <w:rsid w:val="0027772E"/>
    <w:rsid w:val="0028146F"/>
    <w:rsid w:val="00281F99"/>
    <w:rsid w:val="00283301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5383"/>
    <w:rsid w:val="0029765B"/>
    <w:rsid w:val="00297EBA"/>
    <w:rsid w:val="002A2C08"/>
    <w:rsid w:val="002A3812"/>
    <w:rsid w:val="002A54EE"/>
    <w:rsid w:val="002A6A47"/>
    <w:rsid w:val="002A6CA0"/>
    <w:rsid w:val="002A75D0"/>
    <w:rsid w:val="002B06CE"/>
    <w:rsid w:val="002B2540"/>
    <w:rsid w:val="002B268B"/>
    <w:rsid w:val="002B2EAD"/>
    <w:rsid w:val="002B5605"/>
    <w:rsid w:val="002B5A30"/>
    <w:rsid w:val="002B5C39"/>
    <w:rsid w:val="002B689D"/>
    <w:rsid w:val="002B6BDB"/>
    <w:rsid w:val="002C0750"/>
    <w:rsid w:val="002C1700"/>
    <w:rsid w:val="002C3367"/>
    <w:rsid w:val="002C45B8"/>
    <w:rsid w:val="002C54EF"/>
    <w:rsid w:val="002C6508"/>
    <w:rsid w:val="002D0F74"/>
    <w:rsid w:val="002D3A1E"/>
    <w:rsid w:val="002D5A77"/>
    <w:rsid w:val="002D63B2"/>
    <w:rsid w:val="002D6589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2F7B3B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1B"/>
    <w:rsid w:val="00310EDA"/>
    <w:rsid w:val="00315098"/>
    <w:rsid w:val="00315D37"/>
    <w:rsid w:val="003163E4"/>
    <w:rsid w:val="003207BF"/>
    <w:rsid w:val="003208F2"/>
    <w:rsid w:val="00322B56"/>
    <w:rsid w:val="00323309"/>
    <w:rsid w:val="00324327"/>
    <w:rsid w:val="00324875"/>
    <w:rsid w:val="00324EE2"/>
    <w:rsid w:val="003250BD"/>
    <w:rsid w:val="00327C96"/>
    <w:rsid w:val="003305ED"/>
    <w:rsid w:val="00330FBC"/>
    <w:rsid w:val="00332370"/>
    <w:rsid w:val="00334218"/>
    <w:rsid w:val="003342B0"/>
    <w:rsid w:val="003353FA"/>
    <w:rsid w:val="00336756"/>
    <w:rsid w:val="003376DD"/>
    <w:rsid w:val="003400B9"/>
    <w:rsid w:val="0034057A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24B"/>
    <w:rsid w:val="00355B23"/>
    <w:rsid w:val="00357424"/>
    <w:rsid w:val="00361057"/>
    <w:rsid w:val="00361853"/>
    <w:rsid w:val="00362045"/>
    <w:rsid w:val="00362A75"/>
    <w:rsid w:val="003632C1"/>
    <w:rsid w:val="003633C7"/>
    <w:rsid w:val="003639BC"/>
    <w:rsid w:val="00363B5F"/>
    <w:rsid w:val="00365D23"/>
    <w:rsid w:val="0036639E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921"/>
    <w:rsid w:val="00377A18"/>
    <w:rsid w:val="0038047C"/>
    <w:rsid w:val="00380DAF"/>
    <w:rsid w:val="00381D5E"/>
    <w:rsid w:val="00381DCD"/>
    <w:rsid w:val="00382245"/>
    <w:rsid w:val="003823E4"/>
    <w:rsid w:val="00383222"/>
    <w:rsid w:val="00384234"/>
    <w:rsid w:val="0038558A"/>
    <w:rsid w:val="00386226"/>
    <w:rsid w:val="00387545"/>
    <w:rsid w:val="00387A3E"/>
    <w:rsid w:val="00390031"/>
    <w:rsid w:val="00391D4E"/>
    <w:rsid w:val="00391EF6"/>
    <w:rsid w:val="00392261"/>
    <w:rsid w:val="003922F4"/>
    <w:rsid w:val="00392373"/>
    <w:rsid w:val="003932A7"/>
    <w:rsid w:val="003936F2"/>
    <w:rsid w:val="00394318"/>
    <w:rsid w:val="003944BB"/>
    <w:rsid w:val="00394670"/>
    <w:rsid w:val="00394BA4"/>
    <w:rsid w:val="00396F3F"/>
    <w:rsid w:val="00397301"/>
    <w:rsid w:val="003976AB"/>
    <w:rsid w:val="003A0A4F"/>
    <w:rsid w:val="003A11B2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CB9"/>
    <w:rsid w:val="003A7DAF"/>
    <w:rsid w:val="003B0E1C"/>
    <w:rsid w:val="003B3AC6"/>
    <w:rsid w:val="003B46BF"/>
    <w:rsid w:val="003B48F0"/>
    <w:rsid w:val="003B567A"/>
    <w:rsid w:val="003B5EC8"/>
    <w:rsid w:val="003B5ECE"/>
    <w:rsid w:val="003B7356"/>
    <w:rsid w:val="003B74D6"/>
    <w:rsid w:val="003C03FE"/>
    <w:rsid w:val="003C0912"/>
    <w:rsid w:val="003C2646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6CE8"/>
    <w:rsid w:val="003D74D2"/>
    <w:rsid w:val="003D7987"/>
    <w:rsid w:val="003D7D0F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853"/>
    <w:rsid w:val="003F591D"/>
    <w:rsid w:val="003F5AA1"/>
    <w:rsid w:val="003F60DF"/>
    <w:rsid w:val="003F7286"/>
    <w:rsid w:val="003F7CE7"/>
    <w:rsid w:val="003F7F02"/>
    <w:rsid w:val="004010C5"/>
    <w:rsid w:val="0040189F"/>
    <w:rsid w:val="00401FE5"/>
    <w:rsid w:val="004026D7"/>
    <w:rsid w:val="00402D15"/>
    <w:rsid w:val="00406ED9"/>
    <w:rsid w:val="00406EE2"/>
    <w:rsid w:val="00407F12"/>
    <w:rsid w:val="004116CF"/>
    <w:rsid w:val="004119F2"/>
    <w:rsid w:val="00412C05"/>
    <w:rsid w:val="0041307C"/>
    <w:rsid w:val="00415432"/>
    <w:rsid w:val="00415741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6ABF"/>
    <w:rsid w:val="004579ED"/>
    <w:rsid w:val="00461D36"/>
    <w:rsid w:val="0046219F"/>
    <w:rsid w:val="00462CEB"/>
    <w:rsid w:val="00462EBB"/>
    <w:rsid w:val="0046462F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67B8"/>
    <w:rsid w:val="00477769"/>
    <w:rsid w:val="0048236E"/>
    <w:rsid w:val="00482A53"/>
    <w:rsid w:val="00483966"/>
    <w:rsid w:val="0048397D"/>
    <w:rsid w:val="00483CCB"/>
    <w:rsid w:val="00483CE7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2059"/>
    <w:rsid w:val="004A21EB"/>
    <w:rsid w:val="004A3169"/>
    <w:rsid w:val="004A39E1"/>
    <w:rsid w:val="004A4B08"/>
    <w:rsid w:val="004A4D3A"/>
    <w:rsid w:val="004A66AF"/>
    <w:rsid w:val="004A6929"/>
    <w:rsid w:val="004B1EDD"/>
    <w:rsid w:val="004B1F02"/>
    <w:rsid w:val="004B2EC6"/>
    <w:rsid w:val="004B4A6A"/>
    <w:rsid w:val="004B57B3"/>
    <w:rsid w:val="004B5B31"/>
    <w:rsid w:val="004B6041"/>
    <w:rsid w:val="004B753B"/>
    <w:rsid w:val="004B7920"/>
    <w:rsid w:val="004C08D4"/>
    <w:rsid w:val="004C1857"/>
    <w:rsid w:val="004C2394"/>
    <w:rsid w:val="004C52CD"/>
    <w:rsid w:val="004C657F"/>
    <w:rsid w:val="004C7B4B"/>
    <w:rsid w:val="004D0D01"/>
    <w:rsid w:val="004D0FF8"/>
    <w:rsid w:val="004D2EF5"/>
    <w:rsid w:val="004D3502"/>
    <w:rsid w:val="004D3BF5"/>
    <w:rsid w:val="004D3F7D"/>
    <w:rsid w:val="004D7C0E"/>
    <w:rsid w:val="004D7E9E"/>
    <w:rsid w:val="004E11D2"/>
    <w:rsid w:val="004E1963"/>
    <w:rsid w:val="004E2F52"/>
    <w:rsid w:val="004E3276"/>
    <w:rsid w:val="004E43B8"/>
    <w:rsid w:val="004E59D4"/>
    <w:rsid w:val="004E5A6C"/>
    <w:rsid w:val="004E5E28"/>
    <w:rsid w:val="004E5F67"/>
    <w:rsid w:val="004E7285"/>
    <w:rsid w:val="004E735A"/>
    <w:rsid w:val="004E7E28"/>
    <w:rsid w:val="004F0ECF"/>
    <w:rsid w:val="004F1824"/>
    <w:rsid w:val="004F19A9"/>
    <w:rsid w:val="004F3BF8"/>
    <w:rsid w:val="004F480B"/>
    <w:rsid w:val="004F55F1"/>
    <w:rsid w:val="004F58A0"/>
    <w:rsid w:val="004F5EB1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4E0"/>
    <w:rsid w:val="00504C9D"/>
    <w:rsid w:val="00505D8C"/>
    <w:rsid w:val="00506FE5"/>
    <w:rsid w:val="0050711D"/>
    <w:rsid w:val="00507517"/>
    <w:rsid w:val="00507E6E"/>
    <w:rsid w:val="00510424"/>
    <w:rsid w:val="00511028"/>
    <w:rsid w:val="0051107C"/>
    <w:rsid w:val="00511E5D"/>
    <w:rsid w:val="00512195"/>
    <w:rsid w:val="00512577"/>
    <w:rsid w:val="00513847"/>
    <w:rsid w:val="00513DD4"/>
    <w:rsid w:val="00513F54"/>
    <w:rsid w:val="005148D0"/>
    <w:rsid w:val="00514F72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11C"/>
    <w:rsid w:val="00541834"/>
    <w:rsid w:val="0054241A"/>
    <w:rsid w:val="00542A50"/>
    <w:rsid w:val="00543802"/>
    <w:rsid w:val="00543AFE"/>
    <w:rsid w:val="00544FDA"/>
    <w:rsid w:val="0054555D"/>
    <w:rsid w:val="00547480"/>
    <w:rsid w:val="00547883"/>
    <w:rsid w:val="00550706"/>
    <w:rsid w:val="00551967"/>
    <w:rsid w:val="00552DB3"/>
    <w:rsid w:val="00554616"/>
    <w:rsid w:val="005554A0"/>
    <w:rsid w:val="00560439"/>
    <w:rsid w:val="0056117F"/>
    <w:rsid w:val="0056187B"/>
    <w:rsid w:val="00562510"/>
    <w:rsid w:val="00563213"/>
    <w:rsid w:val="0056485F"/>
    <w:rsid w:val="0056495E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538"/>
    <w:rsid w:val="00584FB5"/>
    <w:rsid w:val="00585AD4"/>
    <w:rsid w:val="0058757F"/>
    <w:rsid w:val="0059056A"/>
    <w:rsid w:val="005918E2"/>
    <w:rsid w:val="005924EC"/>
    <w:rsid w:val="00592C74"/>
    <w:rsid w:val="00592DFF"/>
    <w:rsid w:val="00593C91"/>
    <w:rsid w:val="005964A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B6E5B"/>
    <w:rsid w:val="005C0180"/>
    <w:rsid w:val="005C5BD5"/>
    <w:rsid w:val="005C5C32"/>
    <w:rsid w:val="005C5D9C"/>
    <w:rsid w:val="005D053E"/>
    <w:rsid w:val="005D1E17"/>
    <w:rsid w:val="005D203C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568"/>
    <w:rsid w:val="005E2884"/>
    <w:rsid w:val="005E3D40"/>
    <w:rsid w:val="005E3D63"/>
    <w:rsid w:val="005E4505"/>
    <w:rsid w:val="005E4A6C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74C"/>
    <w:rsid w:val="00606260"/>
    <w:rsid w:val="00606270"/>
    <w:rsid w:val="0060748E"/>
    <w:rsid w:val="006076B1"/>
    <w:rsid w:val="006076B7"/>
    <w:rsid w:val="00607FD7"/>
    <w:rsid w:val="00610F69"/>
    <w:rsid w:val="00611D7E"/>
    <w:rsid w:val="00612E9A"/>
    <w:rsid w:val="00612F8D"/>
    <w:rsid w:val="0061308A"/>
    <w:rsid w:val="00614C02"/>
    <w:rsid w:val="006153D7"/>
    <w:rsid w:val="0061700F"/>
    <w:rsid w:val="00617125"/>
    <w:rsid w:val="00617A17"/>
    <w:rsid w:val="00622870"/>
    <w:rsid w:val="00625E71"/>
    <w:rsid w:val="0063067B"/>
    <w:rsid w:val="006309BE"/>
    <w:rsid w:val="006339BA"/>
    <w:rsid w:val="006351DD"/>
    <w:rsid w:val="00635289"/>
    <w:rsid w:val="00635497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6251"/>
    <w:rsid w:val="006471D3"/>
    <w:rsid w:val="00650977"/>
    <w:rsid w:val="00650EA8"/>
    <w:rsid w:val="00651B37"/>
    <w:rsid w:val="00651DA6"/>
    <w:rsid w:val="00652937"/>
    <w:rsid w:val="00653A9A"/>
    <w:rsid w:val="00654736"/>
    <w:rsid w:val="006574EB"/>
    <w:rsid w:val="006607B9"/>
    <w:rsid w:val="00663339"/>
    <w:rsid w:val="00663AB3"/>
    <w:rsid w:val="00663E2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B92"/>
    <w:rsid w:val="00672DD9"/>
    <w:rsid w:val="0067321C"/>
    <w:rsid w:val="00673788"/>
    <w:rsid w:val="006739C0"/>
    <w:rsid w:val="00673D65"/>
    <w:rsid w:val="00674CFA"/>
    <w:rsid w:val="00675565"/>
    <w:rsid w:val="00675581"/>
    <w:rsid w:val="0067574D"/>
    <w:rsid w:val="00676AEE"/>
    <w:rsid w:val="00676BA0"/>
    <w:rsid w:val="00680B07"/>
    <w:rsid w:val="00680B90"/>
    <w:rsid w:val="00681FD7"/>
    <w:rsid w:val="006826A6"/>
    <w:rsid w:val="00684412"/>
    <w:rsid w:val="00685068"/>
    <w:rsid w:val="00685C85"/>
    <w:rsid w:val="00685CF1"/>
    <w:rsid w:val="00686D1C"/>
    <w:rsid w:val="006908E4"/>
    <w:rsid w:val="0069116F"/>
    <w:rsid w:val="00692D2F"/>
    <w:rsid w:val="006937BA"/>
    <w:rsid w:val="00693B03"/>
    <w:rsid w:val="00693ECB"/>
    <w:rsid w:val="006940E5"/>
    <w:rsid w:val="00695FB1"/>
    <w:rsid w:val="0069669F"/>
    <w:rsid w:val="00697953"/>
    <w:rsid w:val="00697D94"/>
    <w:rsid w:val="006A0C72"/>
    <w:rsid w:val="006A2FD5"/>
    <w:rsid w:val="006A4F33"/>
    <w:rsid w:val="006A528C"/>
    <w:rsid w:val="006A5AEA"/>
    <w:rsid w:val="006A64FB"/>
    <w:rsid w:val="006A7847"/>
    <w:rsid w:val="006B17ED"/>
    <w:rsid w:val="006B42D3"/>
    <w:rsid w:val="006B49C9"/>
    <w:rsid w:val="006B6FC7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A7C"/>
    <w:rsid w:val="006C7F66"/>
    <w:rsid w:val="006D0BCD"/>
    <w:rsid w:val="006D0CBD"/>
    <w:rsid w:val="006D106C"/>
    <w:rsid w:val="006D1725"/>
    <w:rsid w:val="006D1B81"/>
    <w:rsid w:val="006D27B8"/>
    <w:rsid w:val="006D2F3A"/>
    <w:rsid w:val="006D3BA5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E752A"/>
    <w:rsid w:val="006F1A49"/>
    <w:rsid w:val="006F2868"/>
    <w:rsid w:val="006F32AD"/>
    <w:rsid w:val="006F429A"/>
    <w:rsid w:val="006F43CF"/>
    <w:rsid w:val="006F46DD"/>
    <w:rsid w:val="006F52B9"/>
    <w:rsid w:val="006F5986"/>
    <w:rsid w:val="006F6E7A"/>
    <w:rsid w:val="006F70F8"/>
    <w:rsid w:val="006F71AF"/>
    <w:rsid w:val="006F7B03"/>
    <w:rsid w:val="007004CA"/>
    <w:rsid w:val="0070208E"/>
    <w:rsid w:val="00703B81"/>
    <w:rsid w:val="00704E6B"/>
    <w:rsid w:val="00705851"/>
    <w:rsid w:val="00705D06"/>
    <w:rsid w:val="007106FD"/>
    <w:rsid w:val="0071180B"/>
    <w:rsid w:val="00711B8E"/>
    <w:rsid w:val="00711E04"/>
    <w:rsid w:val="007121CA"/>
    <w:rsid w:val="007123CA"/>
    <w:rsid w:val="0071277B"/>
    <w:rsid w:val="00712834"/>
    <w:rsid w:val="00714B33"/>
    <w:rsid w:val="00715659"/>
    <w:rsid w:val="00715F30"/>
    <w:rsid w:val="00716CD6"/>
    <w:rsid w:val="00716F58"/>
    <w:rsid w:val="0071781D"/>
    <w:rsid w:val="00722180"/>
    <w:rsid w:val="007222C7"/>
    <w:rsid w:val="00722AA5"/>
    <w:rsid w:val="00722E1A"/>
    <w:rsid w:val="00723D54"/>
    <w:rsid w:val="00724E58"/>
    <w:rsid w:val="00725AE3"/>
    <w:rsid w:val="00725D77"/>
    <w:rsid w:val="007262FD"/>
    <w:rsid w:val="00726682"/>
    <w:rsid w:val="00726D81"/>
    <w:rsid w:val="00726F91"/>
    <w:rsid w:val="00727AED"/>
    <w:rsid w:val="00730BB1"/>
    <w:rsid w:val="0073229A"/>
    <w:rsid w:val="0073335B"/>
    <w:rsid w:val="007337F7"/>
    <w:rsid w:val="00734777"/>
    <w:rsid w:val="00734E13"/>
    <w:rsid w:val="007353B2"/>
    <w:rsid w:val="00736B85"/>
    <w:rsid w:val="00736D87"/>
    <w:rsid w:val="00737E77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470"/>
    <w:rsid w:val="00755584"/>
    <w:rsid w:val="00756FDF"/>
    <w:rsid w:val="00757D32"/>
    <w:rsid w:val="007616CA"/>
    <w:rsid w:val="00762B56"/>
    <w:rsid w:val="00763CA1"/>
    <w:rsid w:val="00763ED8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4C41"/>
    <w:rsid w:val="00775BC5"/>
    <w:rsid w:val="0077682F"/>
    <w:rsid w:val="00777313"/>
    <w:rsid w:val="0077778F"/>
    <w:rsid w:val="007778AA"/>
    <w:rsid w:val="007801F8"/>
    <w:rsid w:val="00780A45"/>
    <w:rsid w:val="00780E4E"/>
    <w:rsid w:val="0078175F"/>
    <w:rsid w:val="00781CF8"/>
    <w:rsid w:val="0078392C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280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A6A07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3F40"/>
    <w:rsid w:val="007C4100"/>
    <w:rsid w:val="007C5E7C"/>
    <w:rsid w:val="007C6156"/>
    <w:rsid w:val="007C685C"/>
    <w:rsid w:val="007C75AE"/>
    <w:rsid w:val="007D26B9"/>
    <w:rsid w:val="007D2C18"/>
    <w:rsid w:val="007D31BA"/>
    <w:rsid w:val="007D3349"/>
    <w:rsid w:val="007D39F4"/>
    <w:rsid w:val="007D4185"/>
    <w:rsid w:val="007D52B0"/>
    <w:rsid w:val="007D5E75"/>
    <w:rsid w:val="007D60BD"/>
    <w:rsid w:val="007D71FF"/>
    <w:rsid w:val="007E0706"/>
    <w:rsid w:val="007E0C8B"/>
    <w:rsid w:val="007E0CDF"/>
    <w:rsid w:val="007E25C3"/>
    <w:rsid w:val="007E3FE9"/>
    <w:rsid w:val="007E413C"/>
    <w:rsid w:val="007E4A1A"/>
    <w:rsid w:val="007E4D34"/>
    <w:rsid w:val="007E4D43"/>
    <w:rsid w:val="007E61F5"/>
    <w:rsid w:val="007E7404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0517"/>
    <w:rsid w:val="0080051D"/>
    <w:rsid w:val="008016FB"/>
    <w:rsid w:val="008032F6"/>
    <w:rsid w:val="008034EC"/>
    <w:rsid w:val="0080370B"/>
    <w:rsid w:val="00805DAD"/>
    <w:rsid w:val="00805F8B"/>
    <w:rsid w:val="00807006"/>
    <w:rsid w:val="00810250"/>
    <w:rsid w:val="00811FEA"/>
    <w:rsid w:val="0081464A"/>
    <w:rsid w:val="00814774"/>
    <w:rsid w:val="00814E28"/>
    <w:rsid w:val="00816039"/>
    <w:rsid w:val="00817FF2"/>
    <w:rsid w:val="00820A74"/>
    <w:rsid w:val="008213AD"/>
    <w:rsid w:val="00821566"/>
    <w:rsid w:val="008219D3"/>
    <w:rsid w:val="008221BB"/>
    <w:rsid w:val="0082292A"/>
    <w:rsid w:val="008236CA"/>
    <w:rsid w:val="00823744"/>
    <w:rsid w:val="008246BF"/>
    <w:rsid w:val="008249CB"/>
    <w:rsid w:val="00826402"/>
    <w:rsid w:val="008270C0"/>
    <w:rsid w:val="00830237"/>
    <w:rsid w:val="00831399"/>
    <w:rsid w:val="00831539"/>
    <w:rsid w:val="008317F9"/>
    <w:rsid w:val="00833EC4"/>
    <w:rsid w:val="0083434B"/>
    <w:rsid w:val="0083492D"/>
    <w:rsid w:val="00835CCC"/>
    <w:rsid w:val="0083684E"/>
    <w:rsid w:val="00836910"/>
    <w:rsid w:val="0083737A"/>
    <w:rsid w:val="008414FC"/>
    <w:rsid w:val="008415C6"/>
    <w:rsid w:val="0084187E"/>
    <w:rsid w:val="00842D32"/>
    <w:rsid w:val="00843C34"/>
    <w:rsid w:val="00843DE5"/>
    <w:rsid w:val="0084766A"/>
    <w:rsid w:val="008507AE"/>
    <w:rsid w:val="00851038"/>
    <w:rsid w:val="00853B12"/>
    <w:rsid w:val="008542BD"/>
    <w:rsid w:val="00855777"/>
    <w:rsid w:val="00856B8A"/>
    <w:rsid w:val="00857708"/>
    <w:rsid w:val="00857DF1"/>
    <w:rsid w:val="00860F4D"/>
    <w:rsid w:val="00861158"/>
    <w:rsid w:val="008613C5"/>
    <w:rsid w:val="008619CE"/>
    <w:rsid w:val="00861A3D"/>
    <w:rsid w:val="00862DE5"/>
    <w:rsid w:val="00864CDB"/>
    <w:rsid w:val="00867BCB"/>
    <w:rsid w:val="00867E79"/>
    <w:rsid w:val="00870197"/>
    <w:rsid w:val="00870378"/>
    <w:rsid w:val="00870853"/>
    <w:rsid w:val="00870B81"/>
    <w:rsid w:val="00870EC9"/>
    <w:rsid w:val="0087137E"/>
    <w:rsid w:val="00872DBE"/>
    <w:rsid w:val="00872DF6"/>
    <w:rsid w:val="0087443E"/>
    <w:rsid w:val="0087462E"/>
    <w:rsid w:val="00874BE6"/>
    <w:rsid w:val="00874BEC"/>
    <w:rsid w:val="008759F0"/>
    <w:rsid w:val="00876D7B"/>
    <w:rsid w:val="00877B48"/>
    <w:rsid w:val="00880912"/>
    <w:rsid w:val="00882F85"/>
    <w:rsid w:val="0088546E"/>
    <w:rsid w:val="00891FDC"/>
    <w:rsid w:val="00892555"/>
    <w:rsid w:val="00892702"/>
    <w:rsid w:val="008952C9"/>
    <w:rsid w:val="00895D00"/>
    <w:rsid w:val="008A20FD"/>
    <w:rsid w:val="008A23F1"/>
    <w:rsid w:val="008A2BE7"/>
    <w:rsid w:val="008A3A96"/>
    <w:rsid w:val="008A4273"/>
    <w:rsid w:val="008A437E"/>
    <w:rsid w:val="008A460B"/>
    <w:rsid w:val="008A68D2"/>
    <w:rsid w:val="008A7720"/>
    <w:rsid w:val="008A782C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1714"/>
    <w:rsid w:val="008C1C37"/>
    <w:rsid w:val="008C2067"/>
    <w:rsid w:val="008C2A46"/>
    <w:rsid w:val="008C2B52"/>
    <w:rsid w:val="008C4A84"/>
    <w:rsid w:val="008C64FE"/>
    <w:rsid w:val="008C6719"/>
    <w:rsid w:val="008C7D74"/>
    <w:rsid w:val="008D1A81"/>
    <w:rsid w:val="008D2B56"/>
    <w:rsid w:val="008D4CCD"/>
    <w:rsid w:val="008D51E6"/>
    <w:rsid w:val="008D52E2"/>
    <w:rsid w:val="008D5AD2"/>
    <w:rsid w:val="008D6BEF"/>
    <w:rsid w:val="008D6CBE"/>
    <w:rsid w:val="008D7062"/>
    <w:rsid w:val="008D72C0"/>
    <w:rsid w:val="008D7BB5"/>
    <w:rsid w:val="008E1FDC"/>
    <w:rsid w:val="008E244A"/>
    <w:rsid w:val="008E2812"/>
    <w:rsid w:val="008E4175"/>
    <w:rsid w:val="008E45A5"/>
    <w:rsid w:val="008E4DE9"/>
    <w:rsid w:val="008E5BE5"/>
    <w:rsid w:val="008E64AB"/>
    <w:rsid w:val="008E7E99"/>
    <w:rsid w:val="008F11FD"/>
    <w:rsid w:val="008F1DEE"/>
    <w:rsid w:val="008F3BFB"/>
    <w:rsid w:val="008F5280"/>
    <w:rsid w:val="008F6603"/>
    <w:rsid w:val="008F68EB"/>
    <w:rsid w:val="008F6CA5"/>
    <w:rsid w:val="008F7264"/>
    <w:rsid w:val="008F74AF"/>
    <w:rsid w:val="008F7853"/>
    <w:rsid w:val="009009C7"/>
    <w:rsid w:val="00900C19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525D"/>
    <w:rsid w:val="00916C98"/>
    <w:rsid w:val="00916F0D"/>
    <w:rsid w:val="009207D4"/>
    <w:rsid w:val="00922ACA"/>
    <w:rsid w:val="0092332C"/>
    <w:rsid w:val="009249CE"/>
    <w:rsid w:val="00924B85"/>
    <w:rsid w:val="00925D14"/>
    <w:rsid w:val="009267A5"/>
    <w:rsid w:val="00930D5C"/>
    <w:rsid w:val="00932ED1"/>
    <w:rsid w:val="00932FF4"/>
    <w:rsid w:val="00933BDB"/>
    <w:rsid w:val="00934319"/>
    <w:rsid w:val="009344E6"/>
    <w:rsid w:val="00940001"/>
    <w:rsid w:val="0094185D"/>
    <w:rsid w:val="0094225E"/>
    <w:rsid w:val="0094305D"/>
    <w:rsid w:val="00943A30"/>
    <w:rsid w:val="00943DA1"/>
    <w:rsid w:val="00945206"/>
    <w:rsid w:val="009462B4"/>
    <w:rsid w:val="00946E23"/>
    <w:rsid w:val="009471C3"/>
    <w:rsid w:val="00947A71"/>
    <w:rsid w:val="00947ED1"/>
    <w:rsid w:val="009500CD"/>
    <w:rsid w:val="00951EAE"/>
    <w:rsid w:val="009523D0"/>
    <w:rsid w:val="00953DF4"/>
    <w:rsid w:val="009545F8"/>
    <w:rsid w:val="00957449"/>
    <w:rsid w:val="00957A4F"/>
    <w:rsid w:val="00957CED"/>
    <w:rsid w:val="009603ED"/>
    <w:rsid w:val="00961885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67ABA"/>
    <w:rsid w:val="00970C28"/>
    <w:rsid w:val="0097242C"/>
    <w:rsid w:val="00974D84"/>
    <w:rsid w:val="009769DC"/>
    <w:rsid w:val="00976DDB"/>
    <w:rsid w:val="0098105B"/>
    <w:rsid w:val="00981509"/>
    <w:rsid w:val="0098192F"/>
    <w:rsid w:val="009824A4"/>
    <w:rsid w:val="0098349C"/>
    <w:rsid w:val="009834B8"/>
    <w:rsid w:val="009836EB"/>
    <w:rsid w:val="00983ADA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1A3"/>
    <w:rsid w:val="009A04FB"/>
    <w:rsid w:val="009A0C0E"/>
    <w:rsid w:val="009A1B16"/>
    <w:rsid w:val="009A397C"/>
    <w:rsid w:val="009A4FDE"/>
    <w:rsid w:val="009A5DA3"/>
    <w:rsid w:val="009A6E0A"/>
    <w:rsid w:val="009B0197"/>
    <w:rsid w:val="009B133B"/>
    <w:rsid w:val="009B2096"/>
    <w:rsid w:val="009B2EC6"/>
    <w:rsid w:val="009B3351"/>
    <w:rsid w:val="009B36CA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4732"/>
    <w:rsid w:val="009C5F6D"/>
    <w:rsid w:val="009C65DD"/>
    <w:rsid w:val="009C6979"/>
    <w:rsid w:val="009D0940"/>
    <w:rsid w:val="009D1BAF"/>
    <w:rsid w:val="009D1C2A"/>
    <w:rsid w:val="009D2E65"/>
    <w:rsid w:val="009D2EE9"/>
    <w:rsid w:val="009D5E3E"/>
    <w:rsid w:val="009D637F"/>
    <w:rsid w:val="009D7C9C"/>
    <w:rsid w:val="009E0310"/>
    <w:rsid w:val="009E08C5"/>
    <w:rsid w:val="009E0B7D"/>
    <w:rsid w:val="009E0E41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779"/>
    <w:rsid w:val="009F6C45"/>
    <w:rsid w:val="009F7098"/>
    <w:rsid w:val="00A001AB"/>
    <w:rsid w:val="00A01567"/>
    <w:rsid w:val="00A01D54"/>
    <w:rsid w:val="00A02465"/>
    <w:rsid w:val="00A045AC"/>
    <w:rsid w:val="00A048D1"/>
    <w:rsid w:val="00A04C82"/>
    <w:rsid w:val="00A04DB8"/>
    <w:rsid w:val="00A05BF3"/>
    <w:rsid w:val="00A06484"/>
    <w:rsid w:val="00A064A6"/>
    <w:rsid w:val="00A07AD8"/>
    <w:rsid w:val="00A10121"/>
    <w:rsid w:val="00A11A83"/>
    <w:rsid w:val="00A12118"/>
    <w:rsid w:val="00A129E3"/>
    <w:rsid w:val="00A13E5F"/>
    <w:rsid w:val="00A141D4"/>
    <w:rsid w:val="00A1445A"/>
    <w:rsid w:val="00A14B68"/>
    <w:rsid w:val="00A153FD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1534"/>
    <w:rsid w:val="00A32858"/>
    <w:rsid w:val="00A33C31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0E28"/>
    <w:rsid w:val="00A52681"/>
    <w:rsid w:val="00A55052"/>
    <w:rsid w:val="00A56C5B"/>
    <w:rsid w:val="00A56E88"/>
    <w:rsid w:val="00A57AC5"/>
    <w:rsid w:val="00A66A20"/>
    <w:rsid w:val="00A6720C"/>
    <w:rsid w:val="00A678B2"/>
    <w:rsid w:val="00A707D2"/>
    <w:rsid w:val="00A708E5"/>
    <w:rsid w:val="00A719AF"/>
    <w:rsid w:val="00A72354"/>
    <w:rsid w:val="00A74BB2"/>
    <w:rsid w:val="00A765EA"/>
    <w:rsid w:val="00A76A70"/>
    <w:rsid w:val="00A76FA6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3F8A"/>
    <w:rsid w:val="00A944BB"/>
    <w:rsid w:val="00A972D6"/>
    <w:rsid w:val="00AA062A"/>
    <w:rsid w:val="00AA07AD"/>
    <w:rsid w:val="00AA0B7A"/>
    <w:rsid w:val="00AA3CD1"/>
    <w:rsid w:val="00AA41E8"/>
    <w:rsid w:val="00AA5D46"/>
    <w:rsid w:val="00AA6C20"/>
    <w:rsid w:val="00AA6E1C"/>
    <w:rsid w:val="00AA7052"/>
    <w:rsid w:val="00AB134F"/>
    <w:rsid w:val="00AB13CC"/>
    <w:rsid w:val="00AB1E50"/>
    <w:rsid w:val="00AB1ED6"/>
    <w:rsid w:val="00AB28E1"/>
    <w:rsid w:val="00AB3A43"/>
    <w:rsid w:val="00AB3D4E"/>
    <w:rsid w:val="00AB523E"/>
    <w:rsid w:val="00AB54B1"/>
    <w:rsid w:val="00AC1460"/>
    <w:rsid w:val="00AC1AAF"/>
    <w:rsid w:val="00AC1B78"/>
    <w:rsid w:val="00AC2B3B"/>
    <w:rsid w:val="00AC2E20"/>
    <w:rsid w:val="00AC39BE"/>
    <w:rsid w:val="00AC3AAB"/>
    <w:rsid w:val="00AC766D"/>
    <w:rsid w:val="00AC7905"/>
    <w:rsid w:val="00AD30BA"/>
    <w:rsid w:val="00AD3B5D"/>
    <w:rsid w:val="00AD3D3E"/>
    <w:rsid w:val="00AD423B"/>
    <w:rsid w:val="00AD5B17"/>
    <w:rsid w:val="00AD60A0"/>
    <w:rsid w:val="00AD651F"/>
    <w:rsid w:val="00AD71EC"/>
    <w:rsid w:val="00AD75EE"/>
    <w:rsid w:val="00AE26BB"/>
    <w:rsid w:val="00AE2E57"/>
    <w:rsid w:val="00AE44E1"/>
    <w:rsid w:val="00AE7402"/>
    <w:rsid w:val="00AF1B11"/>
    <w:rsid w:val="00AF3002"/>
    <w:rsid w:val="00AF311D"/>
    <w:rsid w:val="00AF35F1"/>
    <w:rsid w:val="00AF3A17"/>
    <w:rsid w:val="00AF4670"/>
    <w:rsid w:val="00AF5F20"/>
    <w:rsid w:val="00AF6B79"/>
    <w:rsid w:val="00AF78F9"/>
    <w:rsid w:val="00AF7C66"/>
    <w:rsid w:val="00AF7CAB"/>
    <w:rsid w:val="00AF7FC3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07B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6BD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3F62"/>
    <w:rsid w:val="00B64274"/>
    <w:rsid w:val="00B64941"/>
    <w:rsid w:val="00B6560F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7E"/>
    <w:rsid w:val="00B806E9"/>
    <w:rsid w:val="00B808BB"/>
    <w:rsid w:val="00B81D82"/>
    <w:rsid w:val="00B83D64"/>
    <w:rsid w:val="00B83DD3"/>
    <w:rsid w:val="00B83DF9"/>
    <w:rsid w:val="00B8604E"/>
    <w:rsid w:val="00B860D4"/>
    <w:rsid w:val="00B87F41"/>
    <w:rsid w:val="00B917DC"/>
    <w:rsid w:val="00B91F7E"/>
    <w:rsid w:val="00B92134"/>
    <w:rsid w:val="00B9230A"/>
    <w:rsid w:val="00B93867"/>
    <w:rsid w:val="00B945C8"/>
    <w:rsid w:val="00B9477D"/>
    <w:rsid w:val="00B94B4F"/>
    <w:rsid w:val="00B97969"/>
    <w:rsid w:val="00B97F39"/>
    <w:rsid w:val="00BA0142"/>
    <w:rsid w:val="00BA0B35"/>
    <w:rsid w:val="00BA16CA"/>
    <w:rsid w:val="00BA1F5D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06F"/>
    <w:rsid w:val="00BA7844"/>
    <w:rsid w:val="00BA7C80"/>
    <w:rsid w:val="00BB1D61"/>
    <w:rsid w:val="00BB1E22"/>
    <w:rsid w:val="00BB2222"/>
    <w:rsid w:val="00BB22BE"/>
    <w:rsid w:val="00BB33D5"/>
    <w:rsid w:val="00BB42A2"/>
    <w:rsid w:val="00BB5E03"/>
    <w:rsid w:val="00BB66E3"/>
    <w:rsid w:val="00BB6942"/>
    <w:rsid w:val="00BB6D7C"/>
    <w:rsid w:val="00BB746E"/>
    <w:rsid w:val="00BB749A"/>
    <w:rsid w:val="00BB7FC6"/>
    <w:rsid w:val="00BC015B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7A9"/>
    <w:rsid w:val="00BD2C12"/>
    <w:rsid w:val="00BD2F0F"/>
    <w:rsid w:val="00BD309A"/>
    <w:rsid w:val="00BD36F3"/>
    <w:rsid w:val="00BD3F8C"/>
    <w:rsid w:val="00BD55BF"/>
    <w:rsid w:val="00BD5D66"/>
    <w:rsid w:val="00BD661A"/>
    <w:rsid w:val="00BE1D52"/>
    <w:rsid w:val="00BE316B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6C1F"/>
    <w:rsid w:val="00BF7AF6"/>
    <w:rsid w:val="00C013C3"/>
    <w:rsid w:val="00C014D0"/>
    <w:rsid w:val="00C025D3"/>
    <w:rsid w:val="00C02E95"/>
    <w:rsid w:val="00C0370C"/>
    <w:rsid w:val="00C0397C"/>
    <w:rsid w:val="00C04D68"/>
    <w:rsid w:val="00C06C31"/>
    <w:rsid w:val="00C07F39"/>
    <w:rsid w:val="00C121E9"/>
    <w:rsid w:val="00C14138"/>
    <w:rsid w:val="00C15F50"/>
    <w:rsid w:val="00C1720F"/>
    <w:rsid w:val="00C17F1A"/>
    <w:rsid w:val="00C20FFB"/>
    <w:rsid w:val="00C229C7"/>
    <w:rsid w:val="00C22A6D"/>
    <w:rsid w:val="00C238D1"/>
    <w:rsid w:val="00C26283"/>
    <w:rsid w:val="00C266C5"/>
    <w:rsid w:val="00C276DC"/>
    <w:rsid w:val="00C27EA9"/>
    <w:rsid w:val="00C303DB"/>
    <w:rsid w:val="00C305A8"/>
    <w:rsid w:val="00C31E6E"/>
    <w:rsid w:val="00C32DE8"/>
    <w:rsid w:val="00C338FE"/>
    <w:rsid w:val="00C342A2"/>
    <w:rsid w:val="00C34936"/>
    <w:rsid w:val="00C3552A"/>
    <w:rsid w:val="00C35F04"/>
    <w:rsid w:val="00C40EEF"/>
    <w:rsid w:val="00C41E0B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2516"/>
    <w:rsid w:val="00C6320C"/>
    <w:rsid w:val="00C64C1D"/>
    <w:rsid w:val="00C66C71"/>
    <w:rsid w:val="00C67BD0"/>
    <w:rsid w:val="00C708FF"/>
    <w:rsid w:val="00C70DA9"/>
    <w:rsid w:val="00C7205D"/>
    <w:rsid w:val="00C72071"/>
    <w:rsid w:val="00C721E8"/>
    <w:rsid w:val="00C73AAC"/>
    <w:rsid w:val="00C752B3"/>
    <w:rsid w:val="00C76029"/>
    <w:rsid w:val="00C768D2"/>
    <w:rsid w:val="00C76B99"/>
    <w:rsid w:val="00C77556"/>
    <w:rsid w:val="00C7790D"/>
    <w:rsid w:val="00C81D19"/>
    <w:rsid w:val="00C8207E"/>
    <w:rsid w:val="00C82726"/>
    <w:rsid w:val="00C82C24"/>
    <w:rsid w:val="00C8400E"/>
    <w:rsid w:val="00C8618C"/>
    <w:rsid w:val="00C86267"/>
    <w:rsid w:val="00C86CA0"/>
    <w:rsid w:val="00C90F9B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38DC"/>
    <w:rsid w:val="00CA459A"/>
    <w:rsid w:val="00CA5A22"/>
    <w:rsid w:val="00CA6B9A"/>
    <w:rsid w:val="00CA74F0"/>
    <w:rsid w:val="00CA76DF"/>
    <w:rsid w:val="00CB17AA"/>
    <w:rsid w:val="00CB198B"/>
    <w:rsid w:val="00CB1AA6"/>
    <w:rsid w:val="00CB2925"/>
    <w:rsid w:val="00CB2C42"/>
    <w:rsid w:val="00CB2CFC"/>
    <w:rsid w:val="00CB2E25"/>
    <w:rsid w:val="00CB3F0A"/>
    <w:rsid w:val="00CB521C"/>
    <w:rsid w:val="00CB5D2B"/>
    <w:rsid w:val="00CB6216"/>
    <w:rsid w:val="00CC009A"/>
    <w:rsid w:val="00CC0313"/>
    <w:rsid w:val="00CC25BD"/>
    <w:rsid w:val="00CC3051"/>
    <w:rsid w:val="00CC3DA0"/>
    <w:rsid w:val="00CC3DE9"/>
    <w:rsid w:val="00CC3E1B"/>
    <w:rsid w:val="00CC45B4"/>
    <w:rsid w:val="00CC472D"/>
    <w:rsid w:val="00CC4FC1"/>
    <w:rsid w:val="00CC567F"/>
    <w:rsid w:val="00CC760D"/>
    <w:rsid w:val="00CC7E8C"/>
    <w:rsid w:val="00CD18B1"/>
    <w:rsid w:val="00CD1A06"/>
    <w:rsid w:val="00CD2BA1"/>
    <w:rsid w:val="00CD2FA0"/>
    <w:rsid w:val="00CD305D"/>
    <w:rsid w:val="00CD307F"/>
    <w:rsid w:val="00CD31A0"/>
    <w:rsid w:val="00CD32B2"/>
    <w:rsid w:val="00CD4ACB"/>
    <w:rsid w:val="00CD5344"/>
    <w:rsid w:val="00CE1962"/>
    <w:rsid w:val="00CE2C91"/>
    <w:rsid w:val="00CE305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CF7053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079AF"/>
    <w:rsid w:val="00D12BCA"/>
    <w:rsid w:val="00D13072"/>
    <w:rsid w:val="00D13D5E"/>
    <w:rsid w:val="00D152DD"/>
    <w:rsid w:val="00D16B66"/>
    <w:rsid w:val="00D17175"/>
    <w:rsid w:val="00D200AA"/>
    <w:rsid w:val="00D21463"/>
    <w:rsid w:val="00D25EB0"/>
    <w:rsid w:val="00D272CC"/>
    <w:rsid w:val="00D27692"/>
    <w:rsid w:val="00D30444"/>
    <w:rsid w:val="00D309EB"/>
    <w:rsid w:val="00D30EE6"/>
    <w:rsid w:val="00D312B1"/>
    <w:rsid w:val="00D3271F"/>
    <w:rsid w:val="00D339DF"/>
    <w:rsid w:val="00D35470"/>
    <w:rsid w:val="00D3586B"/>
    <w:rsid w:val="00D36C97"/>
    <w:rsid w:val="00D40096"/>
    <w:rsid w:val="00D4026A"/>
    <w:rsid w:val="00D40B4E"/>
    <w:rsid w:val="00D40D6A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65C"/>
    <w:rsid w:val="00D577AE"/>
    <w:rsid w:val="00D57D30"/>
    <w:rsid w:val="00D6019A"/>
    <w:rsid w:val="00D60265"/>
    <w:rsid w:val="00D62BB6"/>
    <w:rsid w:val="00D6619D"/>
    <w:rsid w:val="00D67931"/>
    <w:rsid w:val="00D67BAE"/>
    <w:rsid w:val="00D70A80"/>
    <w:rsid w:val="00D70E09"/>
    <w:rsid w:val="00D71D72"/>
    <w:rsid w:val="00D73F43"/>
    <w:rsid w:val="00D7447F"/>
    <w:rsid w:val="00D763E1"/>
    <w:rsid w:val="00D767B8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0D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280D"/>
    <w:rsid w:val="00DA4CC3"/>
    <w:rsid w:val="00DA5488"/>
    <w:rsid w:val="00DA7F32"/>
    <w:rsid w:val="00DB18C4"/>
    <w:rsid w:val="00DB1C2C"/>
    <w:rsid w:val="00DB1E8F"/>
    <w:rsid w:val="00DB2368"/>
    <w:rsid w:val="00DB2FA2"/>
    <w:rsid w:val="00DB5A32"/>
    <w:rsid w:val="00DB6045"/>
    <w:rsid w:val="00DB6892"/>
    <w:rsid w:val="00DB7DEE"/>
    <w:rsid w:val="00DB7FDB"/>
    <w:rsid w:val="00DC0948"/>
    <w:rsid w:val="00DC143A"/>
    <w:rsid w:val="00DC2DB7"/>
    <w:rsid w:val="00DC3501"/>
    <w:rsid w:val="00DC40B8"/>
    <w:rsid w:val="00DC46FA"/>
    <w:rsid w:val="00DC509F"/>
    <w:rsid w:val="00DC6326"/>
    <w:rsid w:val="00DC7B46"/>
    <w:rsid w:val="00DC7DAE"/>
    <w:rsid w:val="00DD03EA"/>
    <w:rsid w:val="00DD0FB9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6921"/>
    <w:rsid w:val="00DD72BB"/>
    <w:rsid w:val="00DE0B4D"/>
    <w:rsid w:val="00DE12C9"/>
    <w:rsid w:val="00DE32D9"/>
    <w:rsid w:val="00DE36AB"/>
    <w:rsid w:val="00DE38DE"/>
    <w:rsid w:val="00DE6EAB"/>
    <w:rsid w:val="00DE7022"/>
    <w:rsid w:val="00DE7262"/>
    <w:rsid w:val="00DE7A8C"/>
    <w:rsid w:val="00DE7BB2"/>
    <w:rsid w:val="00DF09AC"/>
    <w:rsid w:val="00DF1174"/>
    <w:rsid w:val="00DF1BB1"/>
    <w:rsid w:val="00DF2150"/>
    <w:rsid w:val="00DF2936"/>
    <w:rsid w:val="00DF32C5"/>
    <w:rsid w:val="00DF6039"/>
    <w:rsid w:val="00DF6071"/>
    <w:rsid w:val="00DF65A4"/>
    <w:rsid w:val="00DF7415"/>
    <w:rsid w:val="00E0120F"/>
    <w:rsid w:val="00E01A7A"/>
    <w:rsid w:val="00E01F7F"/>
    <w:rsid w:val="00E0367E"/>
    <w:rsid w:val="00E03820"/>
    <w:rsid w:val="00E03A7D"/>
    <w:rsid w:val="00E0410A"/>
    <w:rsid w:val="00E04335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23C"/>
    <w:rsid w:val="00E305B4"/>
    <w:rsid w:val="00E31200"/>
    <w:rsid w:val="00E320C0"/>
    <w:rsid w:val="00E32E24"/>
    <w:rsid w:val="00E34C96"/>
    <w:rsid w:val="00E3533D"/>
    <w:rsid w:val="00E36223"/>
    <w:rsid w:val="00E37DA6"/>
    <w:rsid w:val="00E40F39"/>
    <w:rsid w:val="00E43D0D"/>
    <w:rsid w:val="00E442CD"/>
    <w:rsid w:val="00E44FE3"/>
    <w:rsid w:val="00E50374"/>
    <w:rsid w:val="00E50C1A"/>
    <w:rsid w:val="00E53C27"/>
    <w:rsid w:val="00E53C93"/>
    <w:rsid w:val="00E53CC7"/>
    <w:rsid w:val="00E550AB"/>
    <w:rsid w:val="00E5689A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10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302D"/>
    <w:rsid w:val="00E83FF1"/>
    <w:rsid w:val="00E85CEA"/>
    <w:rsid w:val="00E868D3"/>
    <w:rsid w:val="00E86D38"/>
    <w:rsid w:val="00E86E3C"/>
    <w:rsid w:val="00E86E57"/>
    <w:rsid w:val="00E8717A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979C6"/>
    <w:rsid w:val="00EA0D09"/>
    <w:rsid w:val="00EA1611"/>
    <w:rsid w:val="00EA1A38"/>
    <w:rsid w:val="00EA2013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0D56"/>
    <w:rsid w:val="00EB1A01"/>
    <w:rsid w:val="00EB4104"/>
    <w:rsid w:val="00EB4B7B"/>
    <w:rsid w:val="00EB51FB"/>
    <w:rsid w:val="00EB5256"/>
    <w:rsid w:val="00EB65B5"/>
    <w:rsid w:val="00EC093E"/>
    <w:rsid w:val="00EC0CC4"/>
    <w:rsid w:val="00EC2C42"/>
    <w:rsid w:val="00EC435D"/>
    <w:rsid w:val="00EC5058"/>
    <w:rsid w:val="00EC5C15"/>
    <w:rsid w:val="00EC5F1A"/>
    <w:rsid w:val="00EC6F94"/>
    <w:rsid w:val="00EC73F6"/>
    <w:rsid w:val="00ED0C0D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5AA"/>
    <w:rsid w:val="00EE4798"/>
    <w:rsid w:val="00EE4F97"/>
    <w:rsid w:val="00EE58E5"/>
    <w:rsid w:val="00EE7DEC"/>
    <w:rsid w:val="00EE7FAD"/>
    <w:rsid w:val="00EF463F"/>
    <w:rsid w:val="00EF4949"/>
    <w:rsid w:val="00EF54FA"/>
    <w:rsid w:val="00EF6348"/>
    <w:rsid w:val="00F00080"/>
    <w:rsid w:val="00F00E52"/>
    <w:rsid w:val="00F03AD5"/>
    <w:rsid w:val="00F0591F"/>
    <w:rsid w:val="00F07584"/>
    <w:rsid w:val="00F07A84"/>
    <w:rsid w:val="00F10347"/>
    <w:rsid w:val="00F106A3"/>
    <w:rsid w:val="00F108F4"/>
    <w:rsid w:val="00F1121F"/>
    <w:rsid w:val="00F11492"/>
    <w:rsid w:val="00F1152E"/>
    <w:rsid w:val="00F115C9"/>
    <w:rsid w:val="00F11667"/>
    <w:rsid w:val="00F121C4"/>
    <w:rsid w:val="00F12789"/>
    <w:rsid w:val="00F12986"/>
    <w:rsid w:val="00F12FAB"/>
    <w:rsid w:val="00F14543"/>
    <w:rsid w:val="00F14CFB"/>
    <w:rsid w:val="00F16E65"/>
    <w:rsid w:val="00F1742E"/>
    <w:rsid w:val="00F177C9"/>
    <w:rsid w:val="00F17B65"/>
    <w:rsid w:val="00F2034D"/>
    <w:rsid w:val="00F21756"/>
    <w:rsid w:val="00F21E01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0520"/>
    <w:rsid w:val="00F31097"/>
    <w:rsid w:val="00F3155E"/>
    <w:rsid w:val="00F32202"/>
    <w:rsid w:val="00F340A9"/>
    <w:rsid w:val="00F36D89"/>
    <w:rsid w:val="00F37487"/>
    <w:rsid w:val="00F4058C"/>
    <w:rsid w:val="00F40714"/>
    <w:rsid w:val="00F41D95"/>
    <w:rsid w:val="00F41F03"/>
    <w:rsid w:val="00F440F7"/>
    <w:rsid w:val="00F4430A"/>
    <w:rsid w:val="00F45386"/>
    <w:rsid w:val="00F453DF"/>
    <w:rsid w:val="00F46E43"/>
    <w:rsid w:val="00F47090"/>
    <w:rsid w:val="00F474C8"/>
    <w:rsid w:val="00F500C9"/>
    <w:rsid w:val="00F50650"/>
    <w:rsid w:val="00F5109C"/>
    <w:rsid w:val="00F5282A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5B41"/>
    <w:rsid w:val="00F76563"/>
    <w:rsid w:val="00F80128"/>
    <w:rsid w:val="00F811A8"/>
    <w:rsid w:val="00F81645"/>
    <w:rsid w:val="00F817C3"/>
    <w:rsid w:val="00F81993"/>
    <w:rsid w:val="00F829FF"/>
    <w:rsid w:val="00F86866"/>
    <w:rsid w:val="00F873D7"/>
    <w:rsid w:val="00F87E51"/>
    <w:rsid w:val="00F911CA"/>
    <w:rsid w:val="00F91535"/>
    <w:rsid w:val="00F91E20"/>
    <w:rsid w:val="00F9277C"/>
    <w:rsid w:val="00F92B29"/>
    <w:rsid w:val="00F932C0"/>
    <w:rsid w:val="00F941DF"/>
    <w:rsid w:val="00F943E3"/>
    <w:rsid w:val="00F94510"/>
    <w:rsid w:val="00F9651A"/>
    <w:rsid w:val="00F97F92"/>
    <w:rsid w:val="00FA128A"/>
    <w:rsid w:val="00FA14EB"/>
    <w:rsid w:val="00FA2806"/>
    <w:rsid w:val="00FA57F9"/>
    <w:rsid w:val="00FA6895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00F"/>
    <w:rsid w:val="00FB7932"/>
    <w:rsid w:val="00FB7A84"/>
    <w:rsid w:val="00FC16CC"/>
    <w:rsid w:val="00FC18D6"/>
    <w:rsid w:val="00FC21B2"/>
    <w:rsid w:val="00FC2FFB"/>
    <w:rsid w:val="00FC3881"/>
    <w:rsid w:val="00FC3EAA"/>
    <w:rsid w:val="00FC46F8"/>
    <w:rsid w:val="00FC54FF"/>
    <w:rsid w:val="00FC63A7"/>
    <w:rsid w:val="00FC6B44"/>
    <w:rsid w:val="00FC7C01"/>
    <w:rsid w:val="00FD0402"/>
    <w:rsid w:val="00FD078D"/>
    <w:rsid w:val="00FD258C"/>
    <w:rsid w:val="00FD36BC"/>
    <w:rsid w:val="00FD5C6A"/>
    <w:rsid w:val="00FD7CC7"/>
    <w:rsid w:val="00FE0165"/>
    <w:rsid w:val="00FE1193"/>
    <w:rsid w:val="00FE1734"/>
    <w:rsid w:val="00FE4C33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41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DDB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qFormat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ind w:left="360" w:firstLine="708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27E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46F8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4A544-DC8D-49D8-9A53-8F6E472EE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1006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8</cp:revision>
  <cp:lastPrinted>2024-06-06T06:51:00Z</cp:lastPrinted>
  <dcterms:created xsi:type="dcterms:W3CDTF">2024-07-02T09:08:00Z</dcterms:created>
  <dcterms:modified xsi:type="dcterms:W3CDTF">2024-07-02T11:16:00Z</dcterms:modified>
</cp:coreProperties>
</file>