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3971" w14:textId="6C1402EF" w:rsidR="00F167EC" w:rsidRDefault="00390164" w:rsidP="007A7043">
      <w:pPr>
        <w:jc w:val="right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="00F167EC" w:rsidRPr="00390164">
        <w:rPr>
          <w:rFonts w:ascii="Palatino Linotype" w:hAnsi="Palatino Linotype"/>
          <w:sz w:val="22"/>
          <w:szCs w:val="22"/>
        </w:rPr>
        <w:t xml:space="preserve">Załącznik nr </w:t>
      </w:r>
      <w:r w:rsidR="00D57552">
        <w:rPr>
          <w:rFonts w:ascii="Palatino Linotype" w:hAnsi="Palatino Linotype"/>
          <w:sz w:val="22"/>
          <w:szCs w:val="22"/>
        </w:rPr>
        <w:t>3</w:t>
      </w:r>
      <w:r w:rsidR="00F167EC" w:rsidRPr="00390164">
        <w:rPr>
          <w:rFonts w:ascii="Palatino Linotype" w:hAnsi="Palatino Linotype"/>
          <w:sz w:val="22"/>
          <w:szCs w:val="22"/>
        </w:rPr>
        <w:t xml:space="preserve"> do SWZ</w:t>
      </w:r>
    </w:p>
    <w:p w14:paraId="53538036" w14:textId="77777777" w:rsidR="007A7043" w:rsidRDefault="007A7043" w:rsidP="007A7043">
      <w:pPr>
        <w:jc w:val="right"/>
        <w:rPr>
          <w:rFonts w:ascii="Palatino Linotype" w:hAnsi="Palatino Linotype"/>
          <w:sz w:val="22"/>
          <w:szCs w:val="22"/>
        </w:rPr>
      </w:pPr>
    </w:p>
    <w:p w14:paraId="21F68B81" w14:textId="77777777" w:rsidR="00C356F2" w:rsidRPr="00C356F2" w:rsidRDefault="00C356F2" w:rsidP="0063118F">
      <w:pPr>
        <w:spacing w:after="120"/>
        <w:rPr>
          <w:rFonts w:ascii="Palatino Linotype" w:hAnsi="Palatino Linotype"/>
          <w:color w:val="0070C0"/>
          <w:sz w:val="22"/>
          <w:szCs w:val="22"/>
        </w:rPr>
      </w:pPr>
      <w:r w:rsidRPr="00C356F2">
        <w:rPr>
          <w:rFonts w:ascii="Palatino Linotype" w:hAnsi="Palatino Linotype" w:cs="Arial"/>
          <w:bCs/>
          <w:i/>
          <w:iCs/>
          <w:color w:val="0070C0"/>
          <w:sz w:val="22"/>
          <w:szCs w:val="22"/>
        </w:rPr>
        <w:t>DOKUMENT SKŁADANY WRAZ Z OFERTĄ</w:t>
      </w:r>
    </w:p>
    <w:p w14:paraId="0A528758" w14:textId="77777777" w:rsidR="00C356F2" w:rsidRPr="00C356F2" w:rsidRDefault="00C356F2" w:rsidP="0063118F">
      <w:pPr>
        <w:spacing w:after="160" w:line="259" w:lineRule="auto"/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</w:pPr>
      <w:r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>p</w:t>
      </w:r>
      <w:r w:rsidRPr="00C356F2"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 xml:space="preserve">odpisywany </w:t>
      </w: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kwalifikowanym podpisem elektronicznym lub podpisem zaufanym lub podpisem osobistym</w:t>
      </w:r>
    </w:p>
    <w:p w14:paraId="1B1EE648" w14:textId="77777777" w:rsidR="007623D3" w:rsidRDefault="007623D3" w:rsidP="00253148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14:paraId="243AD84D" w14:textId="77777777" w:rsidR="00253148" w:rsidRPr="00390164" w:rsidRDefault="00253148" w:rsidP="00253148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Zamawiający:</w:t>
      </w:r>
    </w:p>
    <w:p w14:paraId="0088CDBB" w14:textId="77777777" w:rsidR="00253148" w:rsidRPr="00390164" w:rsidRDefault="00253148" w:rsidP="00253148">
      <w:pPr>
        <w:ind w:left="4111" w:firstLine="284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Szpital im. Św. Jadwigi Śląskiej w Trzebnicy</w:t>
      </w:r>
    </w:p>
    <w:p w14:paraId="1B49248D" w14:textId="77777777" w:rsidR="00253148" w:rsidRPr="00390164" w:rsidRDefault="00253148" w:rsidP="00253148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ul. Prusicka 53-55, 55-100 Trzebnica</w:t>
      </w:r>
      <w:r w:rsidRPr="00390164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600BEFBE" w14:textId="77777777" w:rsidR="009F74BD" w:rsidRDefault="009F74BD" w:rsidP="00390164">
      <w:pPr>
        <w:suppressAutoHyphens/>
        <w:spacing w:after="120"/>
        <w:jc w:val="both"/>
        <w:rPr>
          <w:rFonts w:ascii="Palatino Linotype" w:hAnsi="Palatino Linotype" w:cs="Arial"/>
          <w:color w:val="C00000"/>
          <w:sz w:val="28"/>
          <w:szCs w:val="22"/>
        </w:rPr>
      </w:pPr>
    </w:p>
    <w:p w14:paraId="44F92C0B" w14:textId="77777777" w:rsidR="007623D3" w:rsidRDefault="007623D3" w:rsidP="007623D3">
      <w:pPr>
        <w:ind w:right="70"/>
        <w:jc w:val="both"/>
        <w:rPr>
          <w:i/>
        </w:rPr>
      </w:pPr>
      <w:r>
        <w:rPr>
          <w:b/>
          <w:sz w:val="24"/>
          <w:szCs w:val="24"/>
        </w:rPr>
        <w:t>Wykonawca:</w:t>
      </w:r>
    </w:p>
    <w:p w14:paraId="261B8641" w14:textId="77777777" w:rsidR="007623D3" w:rsidRDefault="007623D3" w:rsidP="007623D3">
      <w:pPr>
        <w:ind w:right="70"/>
        <w:jc w:val="both"/>
        <w:rPr>
          <w:b/>
          <w:sz w:val="24"/>
          <w:szCs w:val="24"/>
        </w:rPr>
      </w:pPr>
    </w:p>
    <w:p w14:paraId="08FA2071" w14:textId="77777777" w:rsidR="007623D3" w:rsidRDefault="007623D3" w:rsidP="007623D3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7EBB44B2" w14:textId="77777777" w:rsidR="007623D3" w:rsidRDefault="007623D3" w:rsidP="007623D3">
      <w:pPr>
        <w:ind w:right="70"/>
        <w:jc w:val="both"/>
        <w:rPr>
          <w:sz w:val="24"/>
          <w:szCs w:val="24"/>
        </w:rPr>
      </w:pPr>
    </w:p>
    <w:p w14:paraId="714762F6" w14:textId="77777777" w:rsidR="007623D3" w:rsidRDefault="007623D3" w:rsidP="007623D3">
      <w:pPr>
        <w:ind w:right="70"/>
        <w:jc w:val="both"/>
        <w:rPr>
          <w:i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5AAC72C6" w14:textId="77777777" w:rsidR="007623D3" w:rsidRDefault="007623D3" w:rsidP="007623D3">
      <w:pPr>
        <w:ind w:right="70"/>
        <w:jc w:val="both"/>
        <w:rPr>
          <w:i/>
        </w:rPr>
      </w:pPr>
      <w:r>
        <w:rPr>
          <w:i/>
        </w:rPr>
        <w:t>(pełna nazwa/firma, adres)</w:t>
      </w:r>
    </w:p>
    <w:p w14:paraId="24BBF611" w14:textId="77777777" w:rsidR="009F74BD" w:rsidRDefault="009F74BD" w:rsidP="00390164">
      <w:pPr>
        <w:suppressAutoHyphens/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597DFE5D" w14:textId="77777777" w:rsidR="00390164" w:rsidRPr="00B8277D" w:rsidRDefault="00390164" w:rsidP="00C356F2">
      <w:pPr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  <w:r w:rsidRPr="00B8277D">
        <w:rPr>
          <w:rFonts w:ascii="Palatino Linotype" w:hAnsi="Palatino Linotype" w:cs="Arial"/>
          <w:b/>
          <w:sz w:val="22"/>
          <w:szCs w:val="22"/>
          <w:u w:val="single"/>
        </w:rPr>
        <w:t xml:space="preserve">Oświadczenie </w:t>
      </w:r>
      <w:r w:rsidR="00C356F2" w:rsidRPr="00B8277D">
        <w:rPr>
          <w:rFonts w:ascii="Palatino Linotype" w:hAnsi="Palatino Linotype" w:cs="Arial"/>
          <w:b/>
          <w:sz w:val="22"/>
          <w:szCs w:val="22"/>
          <w:u w:val="single"/>
        </w:rPr>
        <w:t>W</w:t>
      </w:r>
      <w:r w:rsidRPr="00B8277D">
        <w:rPr>
          <w:rFonts w:ascii="Palatino Linotype" w:hAnsi="Palatino Linotype" w:cs="Arial"/>
          <w:b/>
          <w:sz w:val="22"/>
          <w:szCs w:val="22"/>
          <w:u w:val="single"/>
        </w:rPr>
        <w:t>ykonawcy</w:t>
      </w:r>
      <w:r w:rsidR="00CA78CB" w:rsidRPr="00B8277D">
        <w:rPr>
          <w:rFonts w:ascii="Palatino Linotype" w:hAnsi="Palatino Linotype" w:cs="Arial"/>
          <w:b/>
          <w:sz w:val="22"/>
          <w:szCs w:val="22"/>
          <w:u w:val="single"/>
        </w:rPr>
        <w:t>/ Wykonawcy wspólnie ubiegającego się o udzielenie zamówienia</w:t>
      </w:r>
    </w:p>
    <w:p w14:paraId="5194237B" w14:textId="77777777" w:rsidR="00CA78CB" w:rsidRPr="00B8277D" w:rsidRDefault="00CA78CB" w:rsidP="00B8277D">
      <w:pPr>
        <w:jc w:val="center"/>
        <w:rPr>
          <w:rFonts w:ascii="Palatino Linotype" w:hAnsi="Palatino Linotype" w:cs="Arial"/>
          <w:b/>
          <w:caps/>
          <w:sz w:val="22"/>
          <w:szCs w:val="22"/>
          <w:u w:val="single"/>
        </w:rPr>
      </w:pPr>
      <w:r w:rsidRPr="00B8277D">
        <w:rPr>
          <w:rFonts w:ascii="Palatino Linotype" w:hAnsi="Palatino Linotype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B8277D">
        <w:rPr>
          <w:rFonts w:ascii="Palatino Linotype" w:hAnsi="Palatino Linotype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3B21FC87" w14:textId="77777777" w:rsidR="001B69EB" w:rsidRPr="001B69EB" w:rsidRDefault="001B69EB" w:rsidP="00C356F2">
      <w:pPr>
        <w:jc w:val="center"/>
        <w:rPr>
          <w:rFonts w:ascii="Palatino Linotype" w:hAnsi="Palatino Linotype" w:cs="Arial"/>
          <w:b/>
          <w:sz w:val="22"/>
          <w:szCs w:val="22"/>
        </w:rPr>
      </w:pPr>
      <w:bookmarkStart w:id="0" w:name="_Hlk69816186"/>
      <w:r w:rsidRPr="001B69EB">
        <w:rPr>
          <w:rFonts w:ascii="Palatino Linotype" w:hAnsi="Palatino Linotype" w:cs="Arial"/>
          <w:b/>
          <w:sz w:val="22"/>
          <w:szCs w:val="22"/>
        </w:rPr>
        <w:t xml:space="preserve">składane na podstawie art. 125 ust. 1 ustawy </w:t>
      </w:r>
      <w:r>
        <w:rPr>
          <w:rFonts w:ascii="Palatino Linotype" w:hAnsi="Palatino Linotype" w:cs="Arial"/>
          <w:b/>
          <w:sz w:val="22"/>
          <w:szCs w:val="22"/>
        </w:rPr>
        <w:t>Pzp</w:t>
      </w:r>
    </w:p>
    <w:bookmarkEnd w:id="0"/>
    <w:p w14:paraId="21E18E87" w14:textId="77777777" w:rsidR="001B69EB" w:rsidRPr="001B69EB" w:rsidRDefault="001B69EB" w:rsidP="00C356F2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1B69EB">
        <w:rPr>
          <w:rFonts w:ascii="Palatino Linotype" w:hAnsi="Palatino Linotype" w:cs="Arial"/>
          <w:b/>
          <w:sz w:val="22"/>
          <w:szCs w:val="22"/>
        </w:rPr>
        <w:t xml:space="preserve">o niepodleganiu wykluczeniu </w:t>
      </w:r>
    </w:p>
    <w:p w14:paraId="65258F75" w14:textId="77777777" w:rsidR="00390164" w:rsidRPr="00390164" w:rsidRDefault="00390164" w:rsidP="0039016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6CFD611B" w14:textId="3F569736" w:rsidR="009039E6" w:rsidRPr="00390164" w:rsidRDefault="009039E6" w:rsidP="009039E6">
      <w:pPr>
        <w:spacing w:after="120"/>
        <w:ind w:firstLine="709"/>
        <w:jc w:val="both"/>
        <w:rPr>
          <w:rFonts w:ascii="Palatino Linotype" w:hAnsi="Palatino Linotype" w:cs="Arial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>Na potrzeby postępowania o udzielenie zamówienia publicznego</w:t>
      </w:r>
      <w:r w:rsidRPr="00390164">
        <w:rPr>
          <w:rFonts w:ascii="Palatino Linotype" w:hAnsi="Palatino Linotype" w:cs="Arial"/>
          <w:sz w:val="22"/>
          <w:szCs w:val="22"/>
        </w:rPr>
        <w:br/>
        <w:t xml:space="preserve">pn. </w:t>
      </w:r>
      <w:bookmarkStart w:id="1" w:name="_Hlk69809464"/>
      <w:r w:rsidRPr="00540C84">
        <w:rPr>
          <w:rFonts w:ascii="Palatino Linotype" w:hAnsi="Palatino Linotype" w:cs="Arial"/>
          <w:b/>
          <w:sz w:val="22"/>
          <w:szCs w:val="22"/>
        </w:rPr>
        <w:t>„</w:t>
      </w:r>
      <w:bookmarkStart w:id="2" w:name="_Hlk89851484"/>
      <w:r w:rsidRPr="00540C84">
        <w:rPr>
          <w:rFonts w:ascii="Palatino Linotype" w:hAnsi="Palatino Linotype" w:cs="Arial"/>
          <w:b/>
          <w:sz w:val="22"/>
          <w:szCs w:val="22"/>
        </w:rPr>
        <w:t xml:space="preserve">Świadczenie usług </w:t>
      </w:r>
      <w:bookmarkEnd w:id="2"/>
      <w:r w:rsidR="00D57552">
        <w:rPr>
          <w:rFonts w:ascii="Palatino Linotype" w:hAnsi="Palatino Linotype" w:cs="Arial"/>
          <w:b/>
          <w:sz w:val="22"/>
          <w:szCs w:val="22"/>
        </w:rPr>
        <w:t>pralniczych</w:t>
      </w:r>
      <w:r w:rsidRPr="00540C84">
        <w:rPr>
          <w:rFonts w:ascii="Palatino Linotype" w:hAnsi="Palatino Linotype" w:cs="Arial"/>
          <w:b/>
          <w:sz w:val="22"/>
          <w:szCs w:val="22"/>
        </w:rPr>
        <w:t>”</w:t>
      </w:r>
      <w:bookmarkEnd w:id="1"/>
      <w:r w:rsidRPr="00390164">
        <w:rPr>
          <w:rFonts w:ascii="Palatino Linotype" w:hAnsi="Palatino Linotype" w:cs="Arial"/>
          <w:sz w:val="22"/>
          <w:szCs w:val="22"/>
        </w:rPr>
        <w:t xml:space="preserve">, prowadzonego przez Szpital im. </w:t>
      </w:r>
      <w:r>
        <w:rPr>
          <w:rFonts w:ascii="Palatino Linotype" w:hAnsi="Palatino Linotype" w:cs="Arial"/>
          <w:sz w:val="22"/>
          <w:szCs w:val="22"/>
        </w:rPr>
        <w:t>ś</w:t>
      </w:r>
      <w:r w:rsidRPr="00390164">
        <w:rPr>
          <w:rFonts w:ascii="Palatino Linotype" w:hAnsi="Palatino Linotype" w:cs="Arial"/>
          <w:sz w:val="22"/>
          <w:szCs w:val="22"/>
        </w:rPr>
        <w:t>w. Jadwigi Śląskiej w Trzebnicy</w:t>
      </w:r>
      <w:r w:rsidRPr="00390164">
        <w:rPr>
          <w:rFonts w:ascii="Palatino Linotype" w:hAnsi="Palatino Linotype" w:cs="Arial"/>
          <w:i/>
          <w:sz w:val="22"/>
          <w:szCs w:val="22"/>
        </w:rPr>
        <w:t xml:space="preserve">, </w:t>
      </w:r>
      <w:r w:rsidRPr="00390164">
        <w:rPr>
          <w:rFonts w:ascii="Palatino Linotype" w:hAnsi="Palatino Linotype" w:cs="Arial"/>
          <w:sz w:val="22"/>
          <w:szCs w:val="22"/>
        </w:rPr>
        <w:t>oświadczam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390164">
        <w:rPr>
          <w:rFonts w:ascii="Palatino Linotype" w:hAnsi="Palatino Linotype" w:cs="Arial"/>
          <w:sz w:val="22"/>
          <w:szCs w:val="22"/>
        </w:rPr>
        <w:t>co następuje:</w:t>
      </w:r>
    </w:p>
    <w:p w14:paraId="4F832E56" w14:textId="77777777" w:rsidR="00390164" w:rsidRPr="00390164" w:rsidRDefault="00390164" w:rsidP="0039016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769577E0" w14:textId="77777777" w:rsidR="00390164" w:rsidRPr="00390164" w:rsidRDefault="004B18B8" w:rsidP="00390164">
      <w:pPr>
        <w:shd w:val="clear" w:color="auto" w:fill="BFBFBF"/>
        <w:spacing w:after="120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 xml:space="preserve">OŚWIADCZENIA </w:t>
      </w:r>
      <w:r>
        <w:rPr>
          <w:rFonts w:ascii="Palatino Linotype" w:hAnsi="Palatino Linotype" w:cs="Arial"/>
          <w:b/>
          <w:sz w:val="22"/>
          <w:szCs w:val="22"/>
        </w:rPr>
        <w:t>O NIEPODLEGANIU WYKLUCZENIU</w:t>
      </w:r>
      <w:r w:rsidRPr="00390164">
        <w:rPr>
          <w:rFonts w:ascii="Palatino Linotype" w:hAnsi="Palatino Linotype" w:cs="Arial"/>
          <w:b/>
          <w:sz w:val="22"/>
          <w:szCs w:val="22"/>
        </w:rPr>
        <w:t>:</w:t>
      </w:r>
    </w:p>
    <w:p w14:paraId="5F24B606" w14:textId="77777777" w:rsidR="001B69EB" w:rsidRPr="00CA78CB" w:rsidRDefault="001B69EB" w:rsidP="00CA78CB">
      <w:pPr>
        <w:pStyle w:val="Akapitzlist"/>
        <w:numPr>
          <w:ilvl w:val="0"/>
          <w:numId w:val="19"/>
        </w:numPr>
        <w:spacing w:after="120" w:line="240" w:lineRule="auto"/>
        <w:ind w:left="426" w:hanging="425"/>
        <w:jc w:val="both"/>
        <w:rPr>
          <w:rFonts w:ascii="Palatino Linotype" w:hAnsi="Palatino Linotype" w:cstheme="minorHAnsi"/>
          <w:strike/>
        </w:rPr>
      </w:pPr>
      <w:r w:rsidRPr="00CA78CB">
        <w:rPr>
          <w:rFonts w:ascii="Palatino Linotype" w:hAnsi="Palatino Linotype" w:cstheme="minorHAnsi"/>
        </w:rPr>
        <w:t xml:space="preserve">Oświadczam, że nie podlegam wykluczeniu z postępowania na podstawie </w:t>
      </w:r>
      <w:r w:rsidRPr="00CA78CB">
        <w:rPr>
          <w:rFonts w:ascii="Palatino Linotype" w:hAnsi="Palatino Linotype" w:cstheme="minorHAnsi"/>
          <w:b/>
        </w:rPr>
        <w:t>art. 108 ust. 1 ustawy Pzp</w:t>
      </w:r>
      <w:r w:rsidR="00CA78CB" w:rsidRPr="00CA78CB">
        <w:rPr>
          <w:rFonts w:ascii="Palatino Linotype" w:hAnsi="Palatino Linotype" w:cstheme="minorHAnsi"/>
          <w:b/>
        </w:rPr>
        <w:t>.</w:t>
      </w:r>
    </w:p>
    <w:p w14:paraId="1E67E284" w14:textId="77777777" w:rsidR="00CA78CB" w:rsidRPr="00CA78CB" w:rsidRDefault="00CA78CB" w:rsidP="00CA78CB">
      <w:pPr>
        <w:pStyle w:val="Akapitzlist"/>
        <w:numPr>
          <w:ilvl w:val="0"/>
          <w:numId w:val="19"/>
        </w:numPr>
        <w:spacing w:after="120" w:line="240" w:lineRule="auto"/>
        <w:ind w:left="426" w:hanging="425"/>
        <w:jc w:val="both"/>
        <w:rPr>
          <w:rFonts w:ascii="Palatino Linotype" w:hAnsi="Palatino Linotype" w:cstheme="minorHAnsi"/>
          <w:strike/>
        </w:rPr>
      </w:pPr>
      <w:r w:rsidRPr="00CA78CB">
        <w:rPr>
          <w:rFonts w:ascii="Palatino Linotype" w:hAnsi="Palatino Linotype" w:cstheme="minorHAnsi"/>
        </w:rPr>
        <w:t xml:space="preserve">Oświadczam, że nie podlegam wykluczeniu z postępowania na podstawie </w:t>
      </w:r>
      <w:r w:rsidRPr="00CA78CB">
        <w:rPr>
          <w:rFonts w:ascii="Palatino Linotype" w:hAnsi="Palatino Linotype" w:cstheme="minorHAnsi"/>
          <w:b/>
        </w:rPr>
        <w:t>art. 109 ust. 1 pkt 4 ustawy Pzp.</w:t>
      </w:r>
    </w:p>
    <w:p w14:paraId="1269AFBB" w14:textId="77777777" w:rsidR="001B69EB" w:rsidRPr="00CA78CB" w:rsidRDefault="001B69EB" w:rsidP="00CA78CB">
      <w:pPr>
        <w:pStyle w:val="Akapitzlist"/>
        <w:numPr>
          <w:ilvl w:val="0"/>
          <w:numId w:val="19"/>
        </w:numPr>
        <w:spacing w:after="120" w:line="240" w:lineRule="auto"/>
        <w:ind w:left="426" w:hanging="425"/>
        <w:jc w:val="both"/>
        <w:rPr>
          <w:rFonts w:ascii="Palatino Linotype" w:hAnsi="Palatino Linotype" w:cstheme="minorHAnsi"/>
          <w:strike/>
        </w:rPr>
      </w:pPr>
      <w:r w:rsidRPr="00CA78CB">
        <w:rPr>
          <w:rFonts w:ascii="Palatino Linotype" w:eastAsia="Calibri" w:hAnsi="Palatino Linotype" w:cstheme="minorHAnsi"/>
        </w:rPr>
        <w:t xml:space="preserve">Oświadczam, że zachodzą w stosunku do mnie podstawy wykluczenia z postępowania na podstawie art. ……… ustawy PZP </w:t>
      </w:r>
      <w:r w:rsidRPr="00CA78CB">
        <w:rPr>
          <w:rFonts w:ascii="Palatino Linotype" w:eastAsia="Calibri" w:hAnsi="Palatino Linotype" w:cstheme="minorHAnsi"/>
          <w:i/>
        </w:rPr>
        <w:t>(podać mającą zastosowanie podstawę wykluczenia spośród wymienionych w art. 108 ust. 1 pkt 1,2 i 5 oraz art. 109. ust. 1 pkt 4).</w:t>
      </w:r>
      <w:r w:rsidRPr="00CA78CB">
        <w:rPr>
          <w:rFonts w:ascii="Palatino Linotype" w:eastAsia="Calibri" w:hAnsi="Palatino Linotype" w:cstheme="minorHAnsi"/>
        </w:rPr>
        <w:t xml:space="preserve"> Jednocześnie oświadczam, że w związku z ww. okolicznością, na podstawie art. 110 ust. 2 ustawy PZP podjąłem następujące środki naprawcze: </w:t>
      </w:r>
    </w:p>
    <w:p w14:paraId="7B87613C" w14:textId="77777777" w:rsidR="001B69EB" w:rsidRPr="00CA78CB" w:rsidRDefault="001B69EB" w:rsidP="00CA78CB">
      <w:pPr>
        <w:spacing w:after="120"/>
        <w:ind w:left="851" w:hanging="425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……………</w:t>
      </w:r>
      <w:r w:rsidR="00CA78CB"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…………………………………………………………………………………</w:t>
      </w:r>
    </w:p>
    <w:p w14:paraId="13AA45DE" w14:textId="77777777" w:rsidR="001B69EB" w:rsidRPr="00CA78CB" w:rsidRDefault="001B69EB" w:rsidP="00CA78CB">
      <w:pPr>
        <w:spacing w:after="120"/>
        <w:ind w:left="851" w:hanging="425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…………………</w:t>
      </w:r>
      <w:r w:rsidR="00CA78CB"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………………………………………………………………………..…..</w:t>
      </w:r>
    </w:p>
    <w:p w14:paraId="06470DEC" w14:textId="77777777" w:rsidR="001B69EB" w:rsidRPr="00CA78CB" w:rsidRDefault="001B69EB" w:rsidP="00CA78CB">
      <w:pPr>
        <w:spacing w:after="120"/>
        <w:ind w:left="851" w:hanging="425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(</w:t>
      </w:r>
      <w:proofErr w:type="gramStart"/>
      <w:r w:rsidRPr="00CA78CB">
        <w:rPr>
          <w:rFonts w:ascii="Palatino Linotype" w:eastAsia="Calibri" w:hAnsi="Palatino Linotype" w:cstheme="minorHAnsi"/>
          <w:i/>
          <w:iCs/>
          <w:sz w:val="22"/>
          <w:szCs w:val="22"/>
          <w:lang w:eastAsia="en-US"/>
        </w:rPr>
        <w:t>wypełnić</w:t>
      </w:r>
      <w:proofErr w:type="gramEnd"/>
      <w:r w:rsidRPr="00CA78CB">
        <w:rPr>
          <w:rFonts w:ascii="Palatino Linotype" w:eastAsia="Calibri" w:hAnsi="Palatino Linotype" w:cstheme="minorHAnsi"/>
          <w:i/>
          <w:iCs/>
          <w:sz w:val="22"/>
          <w:szCs w:val="22"/>
          <w:lang w:eastAsia="en-US"/>
        </w:rPr>
        <w:t xml:space="preserve"> jeśli dotyczy</w:t>
      </w: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)</w:t>
      </w:r>
    </w:p>
    <w:p w14:paraId="6EEDDA04" w14:textId="77777777" w:rsidR="00CA78CB" w:rsidRPr="00CA78CB" w:rsidRDefault="00CA78CB" w:rsidP="00CA78CB">
      <w:pPr>
        <w:pStyle w:val="NormalnyWeb"/>
        <w:numPr>
          <w:ilvl w:val="0"/>
          <w:numId w:val="19"/>
        </w:numPr>
        <w:spacing w:before="0" w:beforeAutospacing="0" w:after="120" w:afterAutospacing="0"/>
        <w:ind w:left="426" w:hanging="425"/>
        <w:jc w:val="both"/>
        <w:rPr>
          <w:rFonts w:ascii="Palatino Linotype" w:hAnsi="Palatino Linotype" w:cs="Arial"/>
          <w:sz w:val="22"/>
          <w:szCs w:val="22"/>
        </w:rPr>
      </w:pPr>
      <w:r w:rsidRPr="00CA78CB">
        <w:rPr>
          <w:rFonts w:ascii="Palatino Linotype" w:hAnsi="Palatino Linotype" w:cs="Arial"/>
          <w:sz w:val="22"/>
          <w:szCs w:val="22"/>
        </w:rPr>
        <w:lastRenderedPageBreak/>
        <w:t>Oświadczam, że nie zachodzą w stosunku do mnie przesłanki wykluczenia z postępowania na podstawie art.  7 ust. 1 ustawy z dnia 13 kwietnia 2022 r.</w:t>
      </w:r>
      <w:r w:rsidRPr="00CA78CB">
        <w:rPr>
          <w:rFonts w:ascii="Palatino Linotype" w:hAnsi="Palatino Linotype" w:cs="Arial"/>
          <w:i/>
          <w:iCs/>
          <w:sz w:val="22"/>
          <w:szCs w:val="22"/>
        </w:rPr>
        <w:t xml:space="preserve"> </w:t>
      </w:r>
      <w:r w:rsidRPr="00CA78CB">
        <w:rPr>
          <w:rFonts w:ascii="Palatino Linotype" w:hAnsi="Palatino Linotype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A78CB">
        <w:rPr>
          <w:rFonts w:ascii="Palatino Linotype" w:hAnsi="Palatino Linotype" w:cs="Arial"/>
          <w:iCs/>
          <w:color w:val="222222"/>
          <w:sz w:val="22"/>
          <w:szCs w:val="22"/>
        </w:rPr>
        <w:t>(Dz. U. poz. 835)</w:t>
      </w:r>
      <w:r w:rsidRPr="00CA78CB">
        <w:rPr>
          <w:rStyle w:val="Odwoanieprzypisudolnego"/>
          <w:rFonts w:ascii="Palatino Linotype" w:hAnsi="Palatino Linotype" w:cs="Arial"/>
          <w:i/>
          <w:iCs/>
          <w:color w:val="222222"/>
          <w:sz w:val="22"/>
          <w:szCs w:val="22"/>
        </w:rPr>
        <w:footnoteReference w:id="2"/>
      </w:r>
      <w:r w:rsidRPr="00CA78CB">
        <w:rPr>
          <w:rFonts w:ascii="Palatino Linotype" w:hAnsi="Palatino Linotype" w:cs="Arial"/>
          <w:i/>
          <w:iCs/>
          <w:color w:val="222222"/>
          <w:sz w:val="22"/>
          <w:szCs w:val="22"/>
        </w:rPr>
        <w:t>.</w:t>
      </w:r>
      <w:r w:rsidRPr="00CA78CB">
        <w:rPr>
          <w:rFonts w:ascii="Palatino Linotype" w:hAnsi="Palatino Linotype" w:cs="Arial"/>
          <w:color w:val="222222"/>
          <w:sz w:val="22"/>
          <w:szCs w:val="22"/>
        </w:rPr>
        <w:t xml:space="preserve"> </w:t>
      </w:r>
    </w:p>
    <w:p w14:paraId="35D1D001" w14:textId="77777777" w:rsidR="00390164" w:rsidRPr="00390164" w:rsidRDefault="00390164" w:rsidP="001B69EB">
      <w:pPr>
        <w:jc w:val="both"/>
        <w:rPr>
          <w:rFonts w:ascii="Palatino Linotype" w:hAnsi="Palatino Linotype" w:cs="Arial"/>
          <w:i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</w:p>
    <w:p w14:paraId="4D257647" w14:textId="77777777" w:rsidR="00390164" w:rsidRPr="00390164" w:rsidRDefault="00390164" w:rsidP="00390164">
      <w:pPr>
        <w:shd w:val="clear" w:color="auto" w:fill="BFBFBF"/>
        <w:spacing w:after="120"/>
        <w:jc w:val="both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OŚWIADCZENIE DOTYCZĄCE PODANYCH INFORMACJI:</w:t>
      </w:r>
    </w:p>
    <w:p w14:paraId="3137594F" w14:textId="77777777" w:rsidR="001B69EB" w:rsidRDefault="00390164" w:rsidP="00C356F2">
      <w:pPr>
        <w:spacing w:after="120"/>
        <w:jc w:val="both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 xml:space="preserve">Oświadczam, że wszystkie informacje podane </w:t>
      </w:r>
      <w:r w:rsidR="006A42DC">
        <w:rPr>
          <w:rFonts w:ascii="Palatino Linotype" w:hAnsi="Palatino Linotype" w:cs="Arial"/>
          <w:sz w:val="22"/>
          <w:szCs w:val="22"/>
        </w:rPr>
        <w:t>powyżej</w:t>
      </w:r>
      <w:r w:rsidRPr="00390164">
        <w:rPr>
          <w:rFonts w:ascii="Palatino Linotype" w:hAnsi="Palatino Linotype" w:cs="Arial"/>
          <w:sz w:val="22"/>
          <w:szCs w:val="22"/>
        </w:rPr>
        <w:t xml:space="preserve"> są aktualne </w:t>
      </w:r>
      <w:r w:rsidRPr="00390164">
        <w:rPr>
          <w:rFonts w:ascii="Palatino Linotype" w:hAnsi="Palatino Linotype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36A0B89" w14:textId="77777777" w:rsidR="00B76050" w:rsidRDefault="00B76050" w:rsidP="007B743D">
      <w:pPr>
        <w:spacing w:after="120"/>
        <w:ind w:right="849"/>
        <w:jc w:val="both"/>
        <w:rPr>
          <w:rFonts w:ascii="Palatino Linotype" w:hAnsi="Palatino Linotype"/>
          <w:sz w:val="22"/>
          <w:szCs w:val="22"/>
        </w:rPr>
      </w:pPr>
    </w:p>
    <w:sectPr w:rsidR="00B76050" w:rsidSect="007623D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E4194" w14:textId="77777777" w:rsidR="00352716" w:rsidRDefault="00352716">
      <w:r>
        <w:separator/>
      </w:r>
    </w:p>
  </w:endnote>
  <w:endnote w:type="continuationSeparator" w:id="0">
    <w:p w14:paraId="0F4ADF18" w14:textId="77777777" w:rsidR="00352716" w:rsidRDefault="00352716">
      <w:r>
        <w:continuationSeparator/>
      </w:r>
    </w:p>
  </w:endnote>
  <w:endnote w:type="continuationNotice" w:id="1">
    <w:p w14:paraId="0715676C" w14:textId="77777777" w:rsidR="00352716" w:rsidRDefault="00352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64BE" w14:textId="77777777" w:rsidR="00201C2C" w:rsidRPr="00390164" w:rsidRDefault="00201C2C" w:rsidP="003D7358">
    <w:pPr>
      <w:rPr>
        <w:rFonts w:ascii="Palatino Linotype" w:hAnsi="Palatino Linotype"/>
        <w:sz w:val="22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</w:p>
  <w:p w14:paraId="1D49B81A" w14:textId="77777777" w:rsidR="00632B2D" w:rsidRDefault="00632B2D" w:rsidP="00361045">
    <w:pPr>
      <w:rPr>
        <w:sz w:val="22"/>
        <w:szCs w:val="22"/>
      </w:rPr>
    </w:pPr>
  </w:p>
  <w:p w14:paraId="30287737" w14:textId="77777777" w:rsidR="00632B2D" w:rsidRDefault="00632B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DC44" w14:textId="77777777" w:rsidR="007B6CCB" w:rsidRPr="00390164" w:rsidRDefault="007B6CCB" w:rsidP="007B6CCB">
    <w:pPr>
      <w:rPr>
        <w:rFonts w:ascii="Palatino Linotype" w:hAnsi="Palatino Linotype" w:cs="Arial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  <w:r w:rsidRPr="00390164">
      <w:rPr>
        <w:rFonts w:ascii="Palatino Linotype" w:hAnsi="Palatino Linotype" w:cs="Arial"/>
        <w:szCs w:val="22"/>
      </w:rPr>
      <w:t>…………………………………………</w:t>
    </w:r>
  </w:p>
  <w:p w14:paraId="2B3F024F" w14:textId="77777777" w:rsidR="00632B2D" w:rsidRPr="007B6CCB" w:rsidRDefault="007B6CCB" w:rsidP="007B6CCB">
    <w:pPr>
      <w:ind w:left="5664" w:firstLine="708"/>
      <w:jc w:val="both"/>
      <w:rPr>
        <w:rFonts w:ascii="Palatino Linotype" w:hAnsi="Palatino Linotype"/>
        <w:sz w:val="22"/>
        <w:szCs w:val="22"/>
      </w:rPr>
    </w:pPr>
    <w:r w:rsidRPr="00390164">
      <w:rPr>
        <w:rFonts w:ascii="Palatino Linotype" w:hAnsi="Palatino Linotype" w:cs="Arial"/>
        <w:i/>
        <w:szCs w:val="22"/>
      </w:rPr>
      <w:t>(podpis)</w:t>
    </w:r>
  </w:p>
  <w:p w14:paraId="2B484FDE" w14:textId="77777777" w:rsidR="00632B2D" w:rsidRDefault="00632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94676" w14:textId="77777777" w:rsidR="00352716" w:rsidRDefault="00352716">
      <w:r>
        <w:separator/>
      </w:r>
    </w:p>
  </w:footnote>
  <w:footnote w:type="continuationSeparator" w:id="0">
    <w:p w14:paraId="3C2A3784" w14:textId="77777777" w:rsidR="00352716" w:rsidRDefault="00352716">
      <w:r>
        <w:continuationSeparator/>
      </w:r>
    </w:p>
  </w:footnote>
  <w:footnote w:type="continuationNotice" w:id="1">
    <w:p w14:paraId="40555647" w14:textId="77777777" w:rsidR="00352716" w:rsidRDefault="00352716"/>
  </w:footnote>
  <w:footnote w:id="2">
    <w:p w14:paraId="7371981C" w14:textId="77777777" w:rsidR="00CA78CB" w:rsidRPr="00A82964" w:rsidRDefault="00CA78CB" w:rsidP="00CA78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7E54FFF" w14:textId="77777777" w:rsidR="00CA78CB" w:rsidRPr="00A82964" w:rsidRDefault="00CA78CB" w:rsidP="00CA78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3AE425" w14:textId="77777777" w:rsidR="00CA78CB" w:rsidRPr="00A82964" w:rsidRDefault="00CA78CB" w:rsidP="00CA78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4F389B" w14:textId="77777777" w:rsidR="00CA78CB" w:rsidRPr="00761CEB" w:rsidRDefault="00CA78CB" w:rsidP="00CA78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428F" w14:textId="02489A8A" w:rsidR="00AD199E" w:rsidRDefault="00AD199E" w:rsidP="00AD199E">
    <w:pPr>
      <w:pStyle w:val="Nagwek"/>
      <w:rPr>
        <w:rFonts w:ascii="Calibri" w:hAnsi="Calibri" w:cs="Calibri"/>
        <w:sz w:val="20"/>
        <w:szCs w:val="20"/>
      </w:rPr>
    </w:pPr>
    <w:r w:rsidRPr="001B69EB">
      <w:rPr>
        <w:rFonts w:ascii="Calibri" w:hAnsi="Calibri" w:cs="Calibri"/>
        <w:sz w:val="20"/>
        <w:szCs w:val="20"/>
      </w:rPr>
      <w:t xml:space="preserve">Oznaczenie sprawy: </w:t>
    </w:r>
    <w:r w:rsidR="00FD52F7">
      <w:rPr>
        <w:rFonts w:ascii="Calibri" w:hAnsi="Calibri" w:cs="Calibri"/>
        <w:sz w:val="20"/>
        <w:szCs w:val="20"/>
      </w:rPr>
      <w:t>5</w:t>
    </w:r>
    <w:r w:rsidRPr="001B69EB">
      <w:rPr>
        <w:rFonts w:ascii="Calibri" w:hAnsi="Calibri" w:cs="Calibri"/>
        <w:sz w:val="20"/>
        <w:szCs w:val="20"/>
      </w:rPr>
      <w:t>/PZP/202</w:t>
    </w:r>
    <w:r w:rsidR="00D57552">
      <w:rPr>
        <w:rFonts w:ascii="Calibri" w:hAnsi="Calibri" w:cs="Calibri"/>
        <w:sz w:val="20"/>
        <w:szCs w:val="20"/>
      </w:rPr>
      <w:t>3</w:t>
    </w:r>
    <w:r w:rsidRPr="001B69EB">
      <w:rPr>
        <w:rFonts w:ascii="Calibri" w:hAnsi="Calibri" w:cs="Calibri"/>
        <w:sz w:val="20"/>
        <w:szCs w:val="20"/>
      </w:rPr>
      <w:t>/TP</w:t>
    </w:r>
    <w:r>
      <w:rPr>
        <w:rFonts w:ascii="Calibri" w:hAnsi="Calibri" w:cs="Calibri"/>
        <w:sz w:val="20"/>
        <w:szCs w:val="20"/>
      </w:rPr>
      <w:t>N</w:t>
    </w:r>
  </w:p>
  <w:p w14:paraId="49D16EBF" w14:textId="77777777" w:rsidR="007623D3" w:rsidRPr="007623D3" w:rsidRDefault="007623D3" w:rsidP="0001099C">
    <w:pPr>
      <w:pStyle w:val="Nagwek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30FD" w14:textId="77777777" w:rsidR="00632B2D" w:rsidRDefault="00632B2D" w:rsidP="00EA313F">
    <w:pPr>
      <w:pStyle w:val="Nagwek"/>
      <w:jc w:val="center"/>
    </w:pPr>
  </w:p>
  <w:p w14:paraId="16BE213F" w14:textId="77777777" w:rsidR="00632B2D" w:rsidRDefault="00A20440" w:rsidP="00A20440">
    <w:pPr>
      <w:pStyle w:val="Nagwek"/>
      <w:jc w:val="both"/>
      <w:rPr>
        <w:rFonts w:ascii="Calibri" w:hAnsi="Calibri"/>
        <w:sz w:val="20"/>
        <w:szCs w:val="20"/>
      </w:rPr>
    </w:pPr>
    <w:r w:rsidRPr="00A20440">
      <w:rPr>
        <w:rFonts w:ascii="Calibri" w:hAnsi="Calibri"/>
        <w:sz w:val="20"/>
        <w:szCs w:val="20"/>
      </w:rPr>
      <w:t>Oznaczenie sprawy: 1/PZP/2021/TPN</w:t>
    </w:r>
    <w:r>
      <w:rPr>
        <w:rFonts w:ascii="Calibri" w:hAnsi="Calibri"/>
        <w:sz w:val="20"/>
        <w:szCs w:val="20"/>
      </w:rPr>
      <w:t xml:space="preserve"> </w:t>
    </w:r>
  </w:p>
  <w:p w14:paraId="170E1E5E" w14:textId="77777777" w:rsidR="00A20440" w:rsidRPr="00A20440" w:rsidRDefault="00A20440" w:rsidP="00A20440">
    <w:pPr>
      <w:pStyle w:val="Nagwek"/>
      <w:jc w:val="both"/>
      <w:rPr>
        <w:rFonts w:ascii="Calibri" w:hAnsi="Calibri"/>
        <w:i/>
        <w:iCs/>
        <w:sz w:val="20"/>
        <w:szCs w:val="20"/>
      </w:rPr>
    </w:pPr>
    <w:r>
      <w:rPr>
        <w:rFonts w:ascii="Calibri" w:hAnsi="Calibri"/>
        <w:b/>
        <w:i/>
        <w:iCs/>
        <w:sz w:val="20"/>
        <w:szCs w:val="20"/>
      </w:rPr>
      <w:t>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DCCAED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016126EC"/>
    <w:multiLevelType w:val="hybridMultilevel"/>
    <w:tmpl w:val="D264C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DC63B4"/>
    <w:multiLevelType w:val="hybridMultilevel"/>
    <w:tmpl w:val="0C8837AC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80098"/>
    <w:multiLevelType w:val="hybridMultilevel"/>
    <w:tmpl w:val="E8BE711A"/>
    <w:lvl w:ilvl="0" w:tplc="82382B3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D7195"/>
    <w:multiLevelType w:val="hybridMultilevel"/>
    <w:tmpl w:val="BFB29916"/>
    <w:lvl w:ilvl="0" w:tplc="1DA490F8">
      <w:start w:val="1"/>
      <w:numFmt w:val="lowerLetter"/>
      <w:lvlText w:val="%1)"/>
      <w:lvlJc w:val="left"/>
      <w:pPr>
        <w:ind w:left="113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EA6A11"/>
    <w:multiLevelType w:val="multilevel"/>
    <w:tmpl w:val="2AD6BD28"/>
    <w:lvl w:ilvl="0">
      <w:start w:val="7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18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ascii="Palatino Linotype" w:hAnsi="Palatino Linotype" w:hint="default"/>
        <w:b w:val="0"/>
        <w:bCs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20" w15:restartNumberingAfterBreak="0">
    <w:nsid w:val="3C9D2449"/>
    <w:multiLevelType w:val="hybridMultilevel"/>
    <w:tmpl w:val="6D5A7B9E"/>
    <w:lvl w:ilvl="0" w:tplc="D6A6581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F6857B9"/>
    <w:multiLevelType w:val="hybridMultilevel"/>
    <w:tmpl w:val="13087C32"/>
    <w:lvl w:ilvl="0" w:tplc="0EEE29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C30A7"/>
    <w:multiLevelType w:val="hybridMultilevel"/>
    <w:tmpl w:val="A210F2A8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537955"/>
    <w:multiLevelType w:val="multilevel"/>
    <w:tmpl w:val="678E09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hAnsiTheme="minorHAns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BD74545"/>
    <w:multiLevelType w:val="hybridMultilevel"/>
    <w:tmpl w:val="E93AF972"/>
    <w:lvl w:ilvl="0" w:tplc="6DA27A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6D68"/>
    <w:multiLevelType w:val="hybridMultilevel"/>
    <w:tmpl w:val="53A41094"/>
    <w:lvl w:ilvl="0" w:tplc="EE3656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6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E7585"/>
    <w:multiLevelType w:val="hybridMultilevel"/>
    <w:tmpl w:val="CA90746E"/>
    <w:lvl w:ilvl="0" w:tplc="ED381B92">
      <w:start w:val="1"/>
      <w:numFmt w:val="decimal"/>
      <w:lvlText w:val="9.4.%1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A27E32DA">
      <w:start w:val="5"/>
      <w:numFmt w:val="decimal"/>
      <w:lvlText w:val="9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9DC46A2">
      <w:start w:val="1"/>
      <w:numFmt w:val="decimal"/>
      <w:lvlText w:val="9.7.%3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8A7430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1774509">
    <w:abstractNumId w:val="22"/>
  </w:num>
  <w:num w:numId="2" w16cid:durableId="1337608129">
    <w:abstractNumId w:val="26"/>
  </w:num>
  <w:num w:numId="3" w16cid:durableId="580913430">
    <w:abstractNumId w:val="0"/>
  </w:num>
  <w:num w:numId="4" w16cid:durableId="1607690186">
    <w:abstractNumId w:val="25"/>
  </w:num>
  <w:num w:numId="5" w16cid:durableId="402064932">
    <w:abstractNumId w:val="23"/>
  </w:num>
  <w:num w:numId="6" w16cid:durableId="2063170298">
    <w:abstractNumId w:val="8"/>
  </w:num>
  <w:num w:numId="7" w16cid:durableId="1477993408">
    <w:abstractNumId w:val="18"/>
  </w:num>
  <w:num w:numId="8" w16cid:durableId="707602981">
    <w:abstractNumId w:val="16"/>
  </w:num>
  <w:num w:numId="9" w16cid:durableId="768157714">
    <w:abstractNumId w:val="28"/>
  </w:num>
  <w:num w:numId="10" w16cid:durableId="826483004">
    <w:abstractNumId w:val="20"/>
  </w:num>
  <w:num w:numId="11" w16cid:durableId="788359925">
    <w:abstractNumId w:val="29"/>
  </w:num>
  <w:num w:numId="12" w16cid:durableId="2030254745">
    <w:abstractNumId w:val="12"/>
  </w:num>
  <w:num w:numId="13" w16cid:durableId="1456677261">
    <w:abstractNumId w:val="27"/>
  </w:num>
  <w:num w:numId="14" w16cid:durableId="19827306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48156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9240735">
    <w:abstractNumId w:val="17"/>
  </w:num>
  <w:num w:numId="17" w16cid:durableId="1530683427">
    <w:abstractNumId w:val="13"/>
  </w:num>
  <w:num w:numId="18" w16cid:durableId="1610501599">
    <w:abstractNumId w:val="19"/>
  </w:num>
  <w:num w:numId="19" w16cid:durableId="1998412746">
    <w:abstractNumId w:val="24"/>
  </w:num>
  <w:num w:numId="20" w16cid:durableId="200740042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C"/>
    <w:rsid w:val="00000077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24B2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2D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63"/>
    <w:rsid w:val="00035FB9"/>
    <w:rsid w:val="000362C4"/>
    <w:rsid w:val="000403B8"/>
    <w:rsid w:val="000404D0"/>
    <w:rsid w:val="00042CA0"/>
    <w:rsid w:val="00044B05"/>
    <w:rsid w:val="0005006B"/>
    <w:rsid w:val="00050F47"/>
    <w:rsid w:val="00052F66"/>
    <w:rsid w:val="000533AF"/>
    <w:rsid w:val="00053508"/>
    <w:rsid w:val="00054110"/>
    <w:rsid w:val="00054B47"/>
    <w:rsid w:val="000557CC"/>
    <w:rsid w:val="0005770F"/>
    <w:rsid w:val="00057FC5"/>
    <w:rsid w:val="00061D58"/>
    <w:rsid w:val="00061E17"/>
    <w:rsid w:val="00062A32"/>
    <w:rsid w:val="00062DE0"/>
    <w:rsid w:val="00063F7C"/>
    <w:rsid w:val="000641A7"/>
    <w:rsid w:val="000650AD"/>
    <w:rsid w:val="000655DB"/>
    <w:rsid w:val="00066DFC"/>
    <w:rsid w:val="00067F88"/>
    <w:rsid w:val="0007179F"/>
    <w:rsid w:val="000718D2"/>
    <w:rsid w:val="00071972"/>
    <w:rsid w:val="000719C9"/>
    <w:rsid w:val="000744F3"/>
    <w:rsid w:val="00074756"/>
    <w:rsid w:val="00075834"/>
    <w:rsid w:val="000761A0"/>
    <w:rsid w:val="000764DB"/>
    <w:rsid w:val="000769D9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6209"/>
    <w:rsid w:val="0008710A"/>
    <w:rsid w:val="000871FB"/>
    <w:rsid w:val="00087AAC"/>
    <w:rsid w:val="0009070F"/>
    <w:rsid w:val="000907B2"/>
    <w:rsid w:val="000921D0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BFB"/>
    <w:rsid w:val="000B4EC7"/>
    <w:rsid w:val="000B5C19"/>
    <w:rsid w:val="000B5EEA"/>
    <w:rsid w:val="000B6141"/>
    <w:rsid w:val="000B6446"/>
    <w:rsid w:val="000B67F6"/>
    <w:rsid w:val="000B6CB5"/>
    <w:rsid w:val="000B6EE4"/>
    <w:rsid w:val="000B707B"/>
    <w:rsid w:val="000C0B9F"/>
    <w:rsid w:val="000C1D7B"/>
    <w:rsid w:val="000C1EA0"/>
    <w:rsid w:val="000C1F21"/>
    <w:rsid w:val="000C22D7"/>
    <w:rsid w:val="000C2B1E"/>
    <w:rsid w:val="000C4BE8"/>
    <w:rsid w:val="000C50B8"/>
    <w:rsid w:val="000C6C8C"/>
    <w:rsid w:val="000C716A"/>
    <w:rsid w:val="000C7203"/>
    <w:rsid w:val="000C74B1"/>
    <w:rsid w:val="000D1073"/>
    <w:rsid w:val="000D226B"/>
    <w:rsid w:val="000D3636"/>
    <w:rsid w:val="000D3956"/>
    <w:rsid w:val="000D46E5"/>
    <w:rsid w:val="000D4AAC"/>
    <w:rsid w:val="000D4CFA"/>
    <w:rsid w:val="000D5AA5"/>
    <w:rsid w:val="000E04C2"/>
    <w:rsid w:val="000E0C56"/>
    <w:rsid w:val="000E0DE3"/>
    <w:rsid w:val="000E2C80"/>
    <w:rsid w:val="000E3E89"/>
    <w:rsid w:val="000E4529"/>
    <w:rsid w:val="000E4829"/>
    <w:rsid w:val="000E53EC"/>
    <w:rsid w:val="000E581C"/>
    <w:rsid w:val="000E63C0"/>
    <w:rsid w:val="000E67F6"/>
    <w:rsid w:val="000E7A62"/>
    <w:rsid w:val="000E7C91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8DA"/>
    <w:rsid w:val="001063F5"/>
    <w:rsid w:val="001076CC"/>
    <w:rsid w:val="001079D8"/>
    <w:rsid w:val="00110565"/>
    <w:rsid w:val="00111A43"/>
    <w:rsid w:val="00113DA2"/>
    <w:rsid w:val="00115308"/>
    <w:rsid w:val="001163E3"/>
    <w:rsid w:val="001171C4"/>
    <w:rsid w:val="001174E2"/>
    <w:rsid w:val="00120158"/>
    <w:rsid w:val="00121CB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1CC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36D"/>
    <w:rsid w:val="0016043F"/>
    <w:rsid w:val="00161029"/>
    <w:rsid w:val="00162F63"/>
    <w:rsid w:val="00163AEE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4F16"/>
    <w:rsid w:val="00186F02"/>
    <w:rsid w:val="0018715A"/>
    <w:rsid w:val="00187E76"/>
    <w:rsid w:val="0019018C"/>
    <w:rsid w:val="00191F01"/>
    <w:rsid w:val="001925F2"/>
    <w:rsid w:val="001939B3"/>
    <w:rsid w:val="0019557E"/>
    <w:rsid w:val="0019579E"/>
    <w:rsid w:val="0019790C"/>
    <w:rsid w:val="001A01EB"/>
    <w:rsid w:val="001A1E50"/>
    <w:rsid w:val="001A2B52"/>
    <w:rsid w:val="001A2F6D"/>
    <w:rsid w:val="001A3573"/>
    <w:rsid w:val="001A4629"/>
    <w:rsid w:val="001A6FAD"/>
    <w:rsid w:val="001A796A"/>
    <w:rsid w:val="001B003C"/>
    <w:rsid w:val="001B0113"/>
    <w:rsid w:val="001B1761"/>
    <w:rsid w:val="001B2123"/>
    <w:rsid w:val="001B2A3A"/>
    <w:rsid w:val="001B38DE"/>
    <w:rsid w:val="001B3A93"/>
    <w:rsid w:val="001B4DAC"/>
    <w:rsid w:val="001B4F16"/>
    <w:rsid w:val="001B59A5"/>
    <w:rsid w:val="001B65D5"/>
    <w:rsid w:val="001B69EB"/>
    <w:rsid w:val="001B7DE2"/>
    <w:rsid w:val="001C1168"/>
    <w:rsid w:val="001C1F90"/>
    <w:rsid w:val="001C2F34"/>
    <w:rsid w:val="001C4A75"/>
    <w:rsid w:val="001C5B35"/>
    <w:rsid w:val="001C5C8A"/>
    <w:rsid w:val="001C616C"/>
    <w:rsid w:val="001C67F4"/>
    <w:rsid w:val="001C777D"/>
    <w:rsid w:val="001D1CE1"/>
    <w:rsid w:val="001D3C8E"/>
    <w:rsid w:val="001D422B"/>
    <w:rsid w:val="001D4822"/>
    <w:rsid w:val="001D4CC4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CD3"/>
    <w:rsid w:val="001E64D6"/>
    <w:rsid w:val="001E6786"/>
    <w:rsid w:val="001E7FA6"/>
    <w:rsid w:val="001F057F"/>
    <w:rsid w:val="001F0613"/>
    <w:rsid w:val="001F11F4"/>
    <w:rsid w:val="001F1429"/>
    <w:rsid w:val="001F336A"/>
    <w:rsid w:val="001F55CB"/>
    <w:rsid w:val="001F5C4A"/>
    <w:rsid w:val="001F7116"/>
    <w:rsid w:val="00200384"/>
    <w:rsid w:val="00201C2C"/>
    <w:rsid w:val="002037A5"/>
    <w:rsid w:val="00204489"/>
    <w:rsid w:val="00204E44"/>
    <w:rsid w:val="00205816"/>
    <w:rsid w:val="0020763E"/>
    <w:rsid w:val="00210BD4"/>
    <w:rsid w:val="0021250E"/>
    <w:rsid w:val="00215AB3"/>
    <w:rsid w:val="00215EF7"/>
    <w:rsid w:val="00222561"/>
    <w:rsid w:val="00223E1B"/>
    <w:rsid w:val="00224811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148"/>
    <w:rsid w:val="0025345E"/>
    <w:rsid w:val="0025543E"/>
    <w:rsid w:val="00255796"/>
    <w:rsid w:val="00256A86"/>
    <w:rsid w:val="00256D92"/>
    <w:rsid w:val="0026052F"/>
    <w:rsid w:val="00260B0F"/>
    <w:rsid w:val="00260EB2"/>
    <w:rsid w:val="00261961"/>
    <w:rsid w:val="002620F8"/>
    <w:rsid w:val="00263843"/>
    <w:rsid w:val="002657CC"/>
    <w:rsid w:val="00266667"/>
    <w:rsid w:val="00271F12"/>
    <w:rsid w:val="00272A35"/>
    <w:rsid w:val="00273EDB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5027"/>
    <w:rsid w:val="00287DA9"/>
    <w:rsid w:val="00291B9B"/>
    <w:rsid w:val="00292B74"/>
    <w:rsid w:val="00293B49"/>
    <w:rsid w:val="00295D1C"/>
    <w:rsid w:val="00295D3B"/>
    <w:rsid w:val="00296348"/>
    <w:rsid w:val="002964A3"/>
    <w:rsid w:val="00296B66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074"/>
    <w:rsid w:val="002D7F8E"/>
    <w:rsid w:val="002E0CB6"/>
    <w:rsid w:val="002E0DC6"/>
    <w:rsid w:val="002E2214"/>
    <w:rsid w:val="002E2EF1"/>
    <w:rsid w:val="002E32AC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1063"/>
    <w:rsid w:val="00301178"/>
    <w:rsid w:val="0030119E"/>
    <w:rsid w:val="00301908"/>
    <w:rsid w:val="00302ABD"/>
    <w:rsid w:val="003044CB"/>
    <w:rsid w:val="003047AE"/>
    <w:rsid w:val="00304926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3BFC"/>
    <w:rsid w:val="00314795"/>
    <w:rsid w:val="003160D0"/>
    <w:rsid w:val="00316835"/>
    <w:rsid w:val="0031698A"/>
    <w:rsid w:val="003178C3"/>
    <w:rsid w:val="00317A3C"/>
    <w:rsid w:val="0032041C"/>
    <w:rsid w:val="00322AE1"/>
    <w:rsid w:val="00323502"/>
    <w:rsid w:val="0032398D"/>
    <w:rsid w:val="00323A56"/>
    <w:rsid w:val="00323B97"/>
    <w:rsid w:val="003245E8"/>
    <w:rsid w:val="00327B21"/>
    <w:rsid w:val="00327DAC"/>
    <w:rsid w:val="003309F7"/>
    <w:rsid w:val="0033164D"/>
    <w:rsid w:val="003318B5"/>
    <w:rsid w:val="00332938"/>
    <w:rsid w:val="00335842"/>
    <w:rsid w:val="003367AE"/>
    <w:rsid w:val="00336FD5"/>
    <w:rsid w:val="00340827"/>
    <w:rsid w:val="0034098E"/>
    <w:rsid w:val="00340C20"/>
    <w:rsid w:val="00340D26"/>
    <w:rsid w:val="00341609"/>
    <w:rsid w:val="00341C59"/>
    <w:rsid w:val="003429D6"/>
    <w:rsid w:val="00344372"/>
    <w:rsid w:val="00346D76"/>
    <w:rsid w:val="00350056"/>
    <w:rsid w:val="003508EB"/>
    <w:rsid w:val="00352716"/>
    <w:rsid w:val="00352B2E"/>
    <w:rsid w:val="00352C26"/>
    <w:rsid w:val="003546CF"/>
    <w:rsid w:val="003561EF"/>
    <w:rsid w:val="003563B4"/>
    <w:rsid w:val="00357BAD"/>
    <w:rsid w:val="00361045"/>
    <w:rsid w:val="003623BA"/>
    <w:rsid w:val="00362B8F"/>
    <w:rsid w:val="00362E3E"/>
    <w:rsid w:val="00364835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1EE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0164"/>
    <w:rsid w:val="00391FBC"/>
    <w:rsid w:val="00392041"/>
    <w:rsid w:val="0039347A"/>
    <w:rsid w:val="00394BA7"/>
    <w:rsid w:val="00396F20"/>
    <w:rsid w:val="003A0768"/>
    <w:rsid w:val="003A2333"/>
    <w:rsid w:val="003A3E9B"/>
    <w:rsid w:val="003A4B9A"/>
    <w:rsid w:val="003A5628"/>
    <w:rsid w:val="003A64EB"/>
    <w:rsid w:val="003A660C"/>
    <w:rsid w:val="003A77C2"/>
    <w:rsid w:val="003A7B35"/>
    <w:rsid w:val="003B03B9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358"/>
    <w:rsid w:val="003D7EB0"/>
    <w:rsid w:val="003E2FD2"/>
    <w:rsid w:val="003E48E7"/>
    <w:rsid w:val="003E5E78"/>
    <w:rsid w:val="003E5F57"/>
    <w:rsid w:val="003E6DEE"/>
    <w:rsid w:val="003E6FE7"/>
    <w:rsid w:val="003E7147"/>
    <w:rsid w:val="003F0463"/>
    <w:rsid w:val="003F11EA"/>
    <w:rsid w:val="003F13BC"/>
    <w:rsid w:val="003F2328"/>
    <w:rsid w:val="003F3929"/>
    <w:rsid w:val="003F3CCB"/>
    <w:rsid w:val="003F49B1"/>
    <w:rsid w:val="003F5B0A"/>
    <w:rsid w:val="003F5DA2"/>
    <w:rsid w:val="00403BEF"/>
    <w:rsid w:val="00403D6F"/>
    <w:rsid w:val="004042AE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6A17"/>
    <w:rsid w:val="00416AFB"/>
    <w:rsid w:val="004171E8"/>
    <w:rsid w:val="00417BFD"/>
    <w:rsid w:val="00417DE3"/>
    <w:rsid w:val="0042009A"/>
    <w:rsid w:val="004220C9"/>
    <w:rsid w:val="004232BC"/>
    <w:rsid w:val="00424F3C"/>
    <w:rsid w:val="00426233"/>
    <w:rsid w:val="00427F21"/>
    <w:rsid w:val="00430DBE"/>
    <w:rsid w:val="0043111A"/>
    <w:rsid w:val="00431A4F"/>
    <w:rsid w:val="004322FD"/>
    <w:rsid w:val="0043286B"/>
    <w:rsid w:val="00435C6C"/>
    <w:rsid w:val="00436565"/>
    <w:rsid w:val="00437CA1"/>
    <w:rsid w:val="00437D0C"/>
    <w:rsid w:val="00437FCA"/>
    <w:rsid w:val="00440EBB"/>
    <w:rsid w:val="00441BC8"/>
    <w:rsid w:val="004421A7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9BD"/>
    <w:rsid w:val="00455F68"/>
    <w:rsid w:val="0045680C"/>
    <w:rsid w:val="0045786C"/>
    <w:rsid w:val="0046047E"/>
    <w:rsid w:val="00461185"/>
    <w:rsid w:val="00461B21"/>
    <w:rsid w:val="00463098"/>
    <w:rsid w:val="00464BAC"/>
    <w:rsid w:val="00466262"/>
    <w:rsid w:val="00466B42"/>
    <w:rsid w:val="00467B58"/>
    <w:rsid w:val="0047273F"/>
    <w:rsid w:val="00473E6F"/>
    <w:rsid w:val="00474414"/>
    <w:rsid w:val="00475362"/>
    <w:rsid w:val="0047555A"/>
    <w:rsid w:val="00475BF7"/>
    <w:rsid w:val="00476C59"/>
    <w:rsid w:val="004773F4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4A3F"/>
    <w:rsid w:val="004A51AF"/>
    <w:rsid w:val="004A5C76"/>
    <w:rsid w:val="004A6DBD"/>
    <w:rsid w:val="004A6F36"/>
    <w:rsid w:val="004A78A9"/>
    <w:rsid w:val="004B0CED"/>
    <w:rsid w:val="004B17D1"/>
    <w:rsid w:val="004B18B8"/>
    <w:rsid w:val="004B1C44"/>
    <w:rsid w:val="004B29C9"/>
    <w:rsid w:val="004B3875"/>
    <w:rsid w:val="004B4C6B"/>
    <w:rsid w:val="004B5017"/>
    <w:rsid w:val="004B5ECC"/>
    <w:rsid w:val="004B6208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21A2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1125"/>
    <w:rsid w:val="004E5590"/>
    <w:rsid w:val="004E6A8E"/>
    <w:rsid w:val="004E730A"/>
    <w:rsid w:val="004E7AB1"/>
    <w:rsid w:val="004F0ADE"/>
    <w:rsid w:val="004F2264"/>
    <w:rsid w:val="004F232E"/>
    <w:rsid w:val="004F3457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3ABA"/>
    <w:rsid w:val="00513B64"/>
    <w:rsid w:val="00514A8E"/>
    <w:rsid w:val="00515E25"/>
    <w:rsid w:val="00516131"/>
    <w:rsid w:val="005168EC"/>
    <w:rsid w:val="00516AC1"/>
    <w:rsid w:val="00516CC8"/>
    <w:rsid w:val="005173F6"/>
    <w:rsid w:val="00521099"/>
    <w:rsid w:val="00522EEE"/>
    <w:rsid w:val="00523319"/>
    <w:rsid w:val="00523B6C"/>
    <w:rsid w:val="00524BCF"/>
    <w:rsid w:val="00524D56"/>
    <w:rsid w:val="00526775"/>
    <w:rsid w:val="00530EBE"/>
    <w:rsid w:val="00531B25"/>
    <w:rsid w:val="005338DE"/>
    <w:rsid w:val="00533CFE"/>
    <w:rsid w:val="00534C54"/>
    <w:rsid w:val="0053635D"/>
    <w:rsid w:val="00536E18"/>
    <w:rsid w:val="00540C84"/>
    <w:rsid w:val="005426D3"/>
    <w:rsid w:val="0054336A"/>
    <w:rsid w:val="00543930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5ECB"/>
    <w:rsid w:val="005568C7"/>
    <w:rsid w:val="0055794F"/>
    <w:rsid w:val="005579DF"/>
    <w:rsid w:val="00557BF3"/>
    <w:rsid w:val="00557D10"/>
    <w:rsid w:val="00560C2A"/>
    <w:rsid w:val="00561FB3"/>
    <w:rsid w:val="00562AE4"/>
    <w:rsid w:val="00563CF5"/>
    <w:rsid w:val="0056469A"/>
    <w:rsid w:val="00571D4C"/>
    <w:rsid w:val="00572845"/>
    <w:rsid w:val="0057306B"/>
    <w:rsid w:val="0057331C"/>
    <w:rsid w:val="00576D79"/>
    <w:rsid w:val="005778E4"/>
    <w:rsid w:val="00577EE9"/>
    <w:rsid w:val="00580648"/>
    <w:rsid w:val="00580873"/>
    <w:rsid w:val="00581178"/>
    <w:rsid w:val="0058162A"/>
    <w:rsid w:val="00581F5E"/>
    <w:rsid w:val="00582F71"/>
    <w:rsid w:val="00583E62"/>
    <w:rsid w:val="00584132"/>
    <w:rsid w:val="00585EB1"/>
    <w:rsid w:val="0058738D"/>
    <w:rsid w:val="00587646"/>
    <w:rsid w:val="0058765E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0EE6"/>
    <w:rsid w:val="005B2167"/>
    <w:rsid w:val="005B2A86"/>
    <w:rsid w:val="005B4E17"/>
    <w:rsid w:val="005B7AB6"/>
    <w:rsid w:val="005C12BC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194"/>
    <w:rsid w:val="00612419"/>
    <w:rsid w:val="0061317C"/>
    <w:rsid w:val="00613BED"/>
    <w:rsid w:val="00614435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118F"/>
    <w:rsid w:val="00632051"/>
    <w:rsid w:val="00632827"/>
    <w:rsid w:val="0063284F"/>
    <w:rsid w:val="00632B2D"/>
    <w:rsid w:val="00632E79"/>
    <w:rsid w:val="00633979"/>
    <w:rsid w:val="00634088"/>
    <w:rsid w:val="0063442C"/>
    <w:rsid w:val="00634E25"/>
    <w:rsid w:val="00635416"/>
    <w:rsid w:val="00635429"/>
    <w:rsid w:val="0063574C"/>
    <w:rsid w:val="006368DB"/>
    <w:rsid w:val="006375F7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35E9"/>
    <w:rsid w:val="006547F0"/>
    <w:rsid w:val="00654C76"/>
    <w:rsid w:val="0065577B"/>
    <w:rsid w:val="00657C0E"/>
    <w:rsid w:val="006612F2"/>
    <w:rsid w:val="006619F5"/>
    <w:rsid w:val="00661F30"/>
    <w:rsid w:val="00662383"/>
    <w:rsid w:val="00662860"/>
    <w:rsid w:val="00664469"/>
    <w:rsid w:val="00664EF1"/>
    <w:rsid w:val="00666C02"/>
    <w:rsid w:val="00667145"/>
    <w:rsid w:val="0066787B"/>
    <w:rsid w:val="006706DF"/>
    <w:rsid w:val="006716D5"/>
    <w:rsid w:val="00671A55"/>
    <w:rsid w:val="00673182"/>
    <w:rsid w:val="006742CF"/>
    <w:rsid w:val="00674C0E"/>
    <w:rsid w:val="00677912"/>
    <w:rsid w:val="00677934"/>
    <w:rsid w:val="00681A94"/>
    <w:rsid w:val="006822DF"/>
    <w:rsid w:val="006841C4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42DC"/>
    <w:rsid w:val="006A6818"/>
    <w:rsid w:val="006A744C"/>
    <w:rsid w:val="006A74CF"/>
    <w:rsid w:val="006A7B40"/>
    <w:rsid w:val="006B049B"/>
    <w:rsid w:val="006B068F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C7ED8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525"/>
    <w:rsid w:val="006D7B91"/>
    <w:rsid w:val="006E1669"/>
    <w:rsid w:val="006E1B59"/>
    <w:rsid w:val="006E2642"/>
    <w:rsid w:val="006E49A7"/>
    <w:rsid w:val="006E4D5D"/>
    <w:rsid w:val="006E51FB"/>
    <w:rsid w:val="006E678A"/>
    <w:rsid w:val="006E6E1C"/>
    <w:rsid w:val="006F0C61"/>
    <w:rsid w:val="006F110D"/>
    <w:rsid w:val="006F1E6E"/>
    <w:rsid w:val="006F2BDF"/>
    <w:rsid w:val="006F30F8"/>
    <w:rsid w:val="006F320B"/>
    <w:rsid w:val="006F5EEA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6DE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0368"/>
    <w:rsid w:val="00741348"/>
    <w:rsid w:val="00741647"/>
    <w:rsid w:val="007424BF"/>
    <w:rsid w:val="0074279C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B95"/>
    <w:rsid w:val="00756684"/>
    <w:rsid w:val="0075796A"/>
    <w:rsid w:val="00760950"/>
    <w:rsid w:val="00761AD1"/>
    <w:rsid w:val="007622B6"/>
    <w:rsid w:val="007623D3"/>
    <w:rsid w:val="00762CDF"/>
    <w:rsid w:val="00762F30"/>
    <w:rsid w:val="00764156"/>
    <w:rsid w:val="00765C81"/>
    <w:rsid w:val="0076740F"/>
    <w:rsid w:val="0077102D"/>
    <w:rsid w:val="00771BBB"/>
    <w:rsid w:val="00771BBD"/>
    <w:rsid w:val="00771D70"/>
    <w:rsid w:val="00773D13"/>
    <w:rsid w:val="00774282"/>
    <w:rsid w:val="007760AE"/>
    <w:rsid w:val="00776A7C"/>
    <w:rsid w:val="00777E5D"/>
    <w:rsid w:val="007808AA"/>
    <w:rsid w:val="00780FAF"/>
    <w:rsid w:val="00782FFD"/>
    <w:rsid w:val="00785600"/>
    <w:rsid w:val="00785F90"/>
    <w:rsid w:val="00786986"/>
    <w:rsid w:val="00790A48"/>
    <w:rsid w:val="0079179C"/>
    <w:rsid w:val="0079414E"/>
    <w:rsid w:val="00794344"/>
    <w:rsid w:val="00795DC0"/>
    <w:rsid w:val="00797582"/>
    <w:rsid w:val="00797B8A"/>
    <w:rsid w:val="007A3BE9"/>
    <w:rsid w:val="007A4F86"/>
    <w:rsid w:val="007A5C6B"/>
    <w:rsid w:val="007A5F64"/>
    <w:rsid w:val="007A7043"/>
    <w:rsid w:val="007A7066"/>
    <w:rsid w:val="007B017B"/>
    <w:rsid w:val="007B0878"/>
    <w:rsid w:val="007B2E54"/>
    <w:rsid w:val="007B301C"/>
    <w:rsid w:val="007B31B1"/>
    <w:rsid w:val="007B44BD"/>
    <w:rsid w:val="007B501C"/>
    <w:rsid w:val="007B53A1"/>
    <w:rsid w:val="007B6350"/>
    <w:rsid w:val="007B6CCB"/>
    <w:rsid w:val="007B743D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95A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0C84"/>
    <w:rsid w:val="007E1B00"/>
    <w:rsid w:val="007E47D4"/>
    <w:rsid w:val="007E492A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7F5207"/>
    <w:rsid w:val="00800471"/>
    <w:rsid w:val="00800556"/>
    <w:rsid w:val="00801B00"/>
    <w:rsid w:val="00801BEE"/>
    <w:rsid w:val="00802A86"/>
    <w:rsid w:val="00802D06"/>
    <w:rsid w:val="00803D0E"/>
    <w:rsid w:val="008043C6"/>
    <w:rsid w:val="00804C44"/>
    <w:rsid w:val="00805656"/>
    <w:rsid w:val="00806626"/>
    <w:rsid w:val="0080776E"/>
    <w:rsid w:val="00811480"/>
    <w:rsid w:val="008125D2"/>
    <w:rsid w:val="00813C22"/>
    <w:rsid w:val="00816411"/>
    <w:rsid w:val="00817C6C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0A0F"/>
    <w:rsid w:val="008414A8"/>
    <w:rsid w:val="00842F5D"/>
    <w:rsid w:val="00843854"/>
    <w:rsid w:val="008443B8"/>
    <w:rsid w:val="00847A72"/>
    <w:rsid w:val="00850E54"/>
    <w:rsid w:val="008514CD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440C"/>
    <w:rsid w:val="00864783"/>
    <w:rsid w:val="00865AA7"/>
    <w:rsid w:val="0087117F"/>
    <w:rsid w:val="008717AD"/>
    <w:rsid w:val="008736CC"/>
    <w:rsid w:val="0087393F"/>
    <w:rsid w:val="00874945"/>
    <w:rsid w:val="008758AE"/>
    <w:rsid w:val="008761D5"/>
    <w:rsid w:val="00880157"/>
    <w:rsid w:val="00882A5F"/>
    <w:rsid w:val="00885354"/>
    <w:rsid w:val="0088700D"/>
    <w:rsid w:val="00890799"/>
    <w:rsid w:val="0089096C"/>
    <w:rsid w:val="00890FDB"/>
    <w:rsid w:val="00891B8F"/>
    <w:rsid w:val="00891CDC"/>
    <w:rsid w:val="0089317C"/>
    <w:rsid w:val="00893225"/>
    <w:rsid w:val="00893B25"/>
    <w:rsid w:val="00896E4E"/>
    <w:rsid w:val="008A1121"/>
    <w:rsid w:val="008A3CB0"/>
    <w:rsid w:val="008A3D47"/>
    <w:rsid w:val="008A4241"/>
    <w:rsid w:val="008A5117"/>
    <w:rsid w:val="008A5609"/>
    <w:rsid w:val="008A6C70"/>
    <w:rsid w:val="008A7045"/>
    <w:rsid w:val="008A741F"/>
    <w:rsid w:val="008B1E17"/>
    <w:rsid w:val="008B5115"/>
    <w:rsid w:val="008B55F4"/>
    <w:rsid w:val="008B5EC4"/>
    <w:rsid w:val="008B671F"/>
    <w:rsid w:val="008B69A6"/>
    <w:rsid w:val="008B6FD6"/>
    <w:rsid w:val="008C06B1"/>
    <w:rsid w:val="008C0743"/>
    <w:rsid w:val="008C0BF0"/>
    <w:rsid w:val="008C0EED"/>
    <w:rsid w:val="008C142C"/>
    <w:rsid w:val="008C363B"/>
    <w:rsid w:val="008C39EB"/>
    <w:rsid w:val="008C4670"/>
    <w:rsid w:val="008C545C"/>
    <w:rsid w:val="008C5A6D"/>
    <w:rsid w:val="008C5E03"/>
    <w:rsid w:val="008D0C6E"/>
    <w:rsid w:val="008D0EBF"/>
    <w:rsid w:val="008D0EC5"/>
    <w:rsid w:val="008D1248"/>
    <w:rsid w:val="008D1B87"/>
    <w:rsid w:val="008D1DA6"/>
    <w:rsid w:val="008D2610"/>
    <w:rsid w:val="008D280B"/>
    <w:rsid w:val="008D35D7"/>
    <w:rsid w:val="008D3D0B"/>
    <w:rsid w:val="008D6C19"/>
    <w:rsid w:val="008E0B5E"/>
    <w:rsid w:val="008E12BE"/>
    <w:rsid w:val="008E1B7B"/>
    <w:rsid w:val="008E39CC"/>
    <w:rsid w:val="008E3B4E"/>
    <w:rsid w:val="008E3FCC"/>
    <w:rsid w:val="008E4026"/>
    <w:rsid w:val="008E541C"/>
    <w:rsid w:val="008E67A3"/>
    <w:rsid w:val="008E75FB"/>
    <w:rsid w:val="008F09EC"/>
    <w:rsid w:val="008F0ED3"/>
    <w:rsid w:val="008F16A4"/>
    <w:rsid w:val="008F266E"/>
    <w:rsid w:val="008F2E07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39E6"/>
    <w:rsid w:val="00903C64"/>
    <w:rsid w:val="00904EE3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3553"/>
    <w:rsid w:val="00923E67"/>
    <w:rsid w:val="00924888"/>
    <w:rsid w:val="00924E1D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462F"/>
    <w:rsid w:val="00934FDB"/>
    <w:rsid w:val="00935F97"/>
    <w:rsid w:val="00936251"/>
    <w:rsid w:val="0094047B"/>
    <w:rsid w:val="00942CBF"/>
    <w:rsid w:val="00942F52"/>
    <w:rsid w:val="00943D8D"/>
    <w:rsid w:val="009446E7"/>
    <w:rsid w:val="00946648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4E7"/>
    <w:rsid w:val="00975880"/>
    <w:rsid w:val="009778BB"/>
    <w:rsid w:val="009815C5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5602"/>
    <w:rsid w:val="0099696F"/>
    <w:rsid w:val="0099748D"/>
    <w:rsid w:val="009A0E9E"/>
    <w:rsid w:val="009A1746"/>
    <w:rsid w:val="009A1CF3"/>
    <w:rsid w:val="009A4C04"/>
    <w:rsid w:val="009A4DF4"/>
    <w:rsid w:val="009A5F38"/>
    <w:rsid w:val="009A5FA7"/>
    <w:rsid w:val="009A6B9F"/>
    <w:rsid w:val="009A7F89"/>
    <w:rsid w:val="009B0CFF"/>
    <w:rsid w:val="009B1C4A"/>
    <w:rsid w:val="009B4337"/>
    <w:rsid w:val="009B446D"/>
    <w:rsid w:val="009B6C97"/>
    <w:rsid w:val="009B736A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BE8"/>
    <w:rsid w:val="009D2928"/>
    <w:rsid w:val="009D33F9"/>
    <w:rsid w:val="009D380E"/>
    <w:rsid w:val="009D4884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01DC"/>
    <w:rsid w:val="009F051F"/>
    <w:rsid w:val="009F2822"/>
    <w:rsid w:val="009F4A04"/>
    <w:rsid w:val="009F64D2"/>
    <w:rsid w:val="009F74BD"/>
    <w:rsid w:val="009F764D"/>
    <w:rsid w:val="009F7842"/>
    <w:rsid w:val="00A00471"/>
    <w:rsid w:val="00A017D9"/>
    <w:rsid w:val="00A021B1"/>
    <w:rsid w:val="00A022CE"/>
    <w:rsid w:val="00A022D9"/>
    <w:rsid w:val="00A032E5"/>
    <w:rsid w:val="00A03439"/>
    <w:rsid w:val="00A038F6"/>
    <w:rsid w:val="00A0608D"/>
    <w:rsid w:val="00A06349"/>
    <w:rsid w:val="00A0719E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66B5"/>
    <w:rsid w:val="00A173EB"/>
    <w:rsid w:val="00A1752E"/>
    <w:rsid w:val="00A20440"/>
    <w:rsid w:val="00A2074C"/>
    <w:rsid w:val="00A20B0B"/>
    <w:rsid w:val="00A231D6"/>
    <w:rsid w:val="00A23B54"/>
    <w:rsid w:val="00A23F44"/>
    <w:rsid w:val="00A2581B"/>
    <w:rsid w:val="00A25DA5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54D0A"/>
    <w:rsid w:val="00A56F66"/>
    <w:rsid w:val="00A60E06"/>
    <w:rsid w:val="00A61B5E"/>
    <w:rsid w:val="00A621E2"/>
    <w:rsid w:val="00A64F80"/>
    <w:rsid w:val="00A64FFA"/>
    <w:rsid w:val="00A65901"/>
    <w:rsid w:val="00A659DB"/>
    <w:rsid w:val="00A65CD7"/>
    <w:rsid w:val="00A662FE"/>
    <w:rsid w:val="00A67FD9"/>
    <w:rsid w:val="00A70761"/>
    <w:rsid w:val="00A71EAE"/>
    <w:rsid w:val="00A71EF1"/>
    <w:rsid w:val="00A726E1"/>
    <w:rsid w:val="00A728F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5B8"/>
    <w:rsid w:val="00A81DB6"/>
    <w:rsid w:val="00A82532"/>
    <w:rsid w:val="00A839F8"/>
    <w:rsid w:val="00A842AD"/>
    <w:rsid w:val="00A87538"/>
    <w:rsid w:val="00A87E8F"/>
    <w:rsid w:val="00A90266"/>
    <w:rsid w:val="00A90299"/>
    <w:rsid w:val="00A90739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1506"/>
    <w:rsid w:val="00AB284D"/>
    <w:rsid w:val="00AB2C4B"/>
    <w:rsid w:val="00AB2CD6"/>
    <w:rsid w:val="00AB4A62"/>
    <w:rsid w:val="00AB5437"/>
    <w:rsid w:val="00AB5FB1"/>
    <w:rsid w:val="00AB68F9"/>
    <w:rsid w:val="00AB728B"/>
    <w:rsid w:val="00AC04E2"/>
    <w:rsid w:val="00AC1CC9"/>
    <w:rsid w:val="00AC2064"/>
    <w:rsid w:val="00AC309F"/>
    <w:rsid w:val="00AC4CB6"/>
    <w:rsid w:val="00AC4E33"/>
    <w:rsid w:val="00AC57F6"/>
    <w:rsid w:val="00AD199E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1F3B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1DD5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534"/>
    <w:rsid w:val="00B348BB"/>
    <w:rsid w:val="00B34A87"/>
    <w:rsid w:val="00B37000"/>
    <w:rsid w:val="00B403B9"/>
    <w:rsid w:val="00B420D7"/>
    <w:rsid w:val="00B437AF"/>
    <w:rsid w:val="00B44406"/>
    <w:rsid w:val="00B44B24"/>
    <w:rsid w:val="00B45D99"/>
    <w:rsid w:val="00B45E14"/>
    <w:rsid w:val="00B4720F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645F"/>
    <w:rsid w:val="00B664E7"/>
    <w:rsid w:val="00B6715F"/>
    <w:rsid w:val="00B70EF5"/>
    <w:rsid w:val="00B72105"/>
    <w:rsid w:val="00B744FC"/>
    <w:rsid w:val="00B74824"/>
    <w:rsid w:val="00B76050"/>
    <w:rsid w:val="00B7683B"/>
    <w:rsid w:val="00B7744A"/>
    <w:rsid w:val="00B77687"/>
    <w:rsid w:val="00B80DAB"/>
    <w:rsid w:val="00B81127"/>
    <w:rsid w:val="00B811B7"/>
    <w:rsid w:val="00B811E4"/>
    <w:rsid w:val="00B8277D"/>
    <w:rsid w:val="00B833ED"/>
    <w:rsid w:val="00B8363F"/>
    <w:rsid w:val="00B84DC0"/>
    <w:rsid w:val="00B84EB7"/>
    <w:rsid w:val="00B8517C"/>
    <w:rsid w:val="00B855AC"/>
    <w:rsid w:val="00B873DE"/>
    <w:rsid w:val="00B91D90"/>
    <w:rsid w:val="00B9244A"/>
    <w:rsid w:val="00B92CF5"/>
    <w:rsid w:val="00B92E4B"/>
    <w:rsid w:val="00B9313D"/>
    <w:rsid w:val="00B93870"/>
    <w:rsid w:val="00B939EA"/>
    <w:rsid w:val="00B93E57"/>
    <w:rsid w:val="00B94083"/>
    <w:rsid w:val="00B94D4A"/>
    <w:rsid w:val="00B973D2"/>
    <w:rsid w:val="00B97631"/>
    <w:rsid w:val="00BA0739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139"/>
    <w:rsid w:val="00BB3498"/>
    <w:rsid w:val="00BB518B"/>
    <w:rsid w:val="00BB74F3"/>
    <w:rsid w:val="00BB75B3"/>
    <w:rsid w:val="00BC0654"/>
    <w:rsid w:val="00BC0D91"/>
    <w:rsid w:val="00BC16CB"/>
    <w:rsid w:val="00BC3FBA"/>
    <w:rsid w:val="00BC4C99"/>
    <w:rsid w:val="00BC6ED7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5803"/>
    <w:rsid w:val="00C061C1"/>
    <w:rsid w:val="00C063C9"/>
    <w:rsid w:val="00C06E6A"/>
    <w:rsid w:val="00C07D5A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21E4"/>
    <w:rsid w:val="00C231E0"/>
    <w:rsid w:val="00C23303"/>
    <w:rsid w:val="00C241EE"/>
    <w:rsid w:val="00C2690F"/>
    <w:rsid w:val="00C26DC0"/>
    <w:rsid w:val="00C276D6"/>
    <w:rsid w:val="00C30842"/>
    <w:rsid w:val="00C30F41"/>
    <w:rsid w:val="00C31C95"/>
    <w:rsid w:val="00C3266A"/>
    <w:rsid w:val="00C32B0C"/>
    <w:rsid w:val="00C33F7A"/>
    <w:rsid w:val="00C35332"/>
    <w:rsid w:val="00C356F2"/>
    <w:rsid w:val="00C370A8"/>
    <w:rsid w:val="00C37ED8"/>
    <w:rsid w:val="00C41598"/>
    <w:rsid w:val="00C45E50"/>
    <w:rsid w:val="00C45F1F"/>
    <w:rsid w:val="00C46F5A"/>
    <w:rsid w:val="00C47232"/>
    <w:rsid w:val="00C477BA"/>
    <w:rsid w:val="00C47ABF"/>
    <w:rsid w:val="00C51156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0F15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4690"/>
    <w:rsid w:val="00CA5FDA"/>
    <w:rsid w:val="00CA65CB"/>
    <w:rsid w:val="00CA724D"/>
    <w:rsid w:val="00CA78CB"/>
    <w:rsid w:val="00CA7CA8"/>
    <w:rsid w:val="00CB08B7"/>
    <w:rsid w:val="00CB0CE9"/>
    <w:rsid w:val="00CB2CB8"/>
    <w:rsid w:val="00CB4122"/>
    <w:rsid w:val="00CC01C9"/>
    <w:rsid w:val="00CC01D6"/>
    <w:rsid w:val="00CC05CE"/>
    <w:rsid w:val="00CC3058"/>
    <w:rsid w:val="00CC4DB5"/>
    <w:rsid w:val="00CC617D"/>
    <w:rsid w:val="00CC6292"/>
    <w:rsid w:val="00CC7092"/>
    <w:rsid w:val="00CC70E7"/>
    <w:rsid w:val="00CC756E"/>
    <w:rsid w:val="00CC768C"/>
    <w:rsid w:val="00CD1A5F"/>
    <w:rsid w:val="00CD1E77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20D"/>
    <w:rsid w:val="00CE5B66"/>
    <w:rsid w:val="00CE7A7C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D011F9"/>
    <w:rsid w:val="00D02067"/>
    <w:rsid w:val="00D035C7"/>
    <w:rsid w:val="00D039A9"/>
    <w:rsid w:val="00D0422E"/>
    <w:rsid w:val="00D04A96"/>
    <w:rsid w:val="00D05DB2"/>
    <w:rsid w:val="00D05E32"/>
    <w:rsid w:val="00D0680E"/>
    <w:rsid w:val="00D1027E"/>
    <w:rsid w:val="00D1226B"/>
    <w:rsid w:val="00D13BBB"/>
    <w:rsid w:val="00D14967"/>
    <w:rsid w:val="00D160EF"/>
    <w:rsid w:val="00D16C13"/>
    <w:rsid w:val="00D1771C"/>
    <w:rsid w:val="00D205FC"/>
    <w:rsid w:val="00D20AF1"/>
    <w:rsid w:val="00D22B48"/>
    <w:rsid w:val="00D25BF0"/>
    <w:rsid w:val="00D27334"/>
    <w:rsid w:val="00D31ECA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57D"/>
    <w:rsid w:val="00D50400"/>
    <w:rsid w:val="00D50DFE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552"/>
    <w:rsid w:val="00D57C25"/>
    <w:rsid w:val="00D60511"/>
    <w:rsid w:val="00D610C9"/>
    <w:rsid w:val="00D6127F"/>
    <w:rsid w:val="00D612BD"/>
    <w:rsid w:val="00D62172"/>
    <w:rsid w:val="00D6494B"/>
    <w:rsid w:val="00D64CBA"/>
    <w:rsid w:val="00D651D6"/>
    <w:rsid w:val="00D65DEB"/>
    <w:rsid w:val="00D65E56"/>
    <w:rsid w:val="00D66781"/>
    <w:rsid w:val="00D67C98"/>
    <w:rsid w:val="00D7191D"/>
    <w:rsid w:val="00D71CC5"/>
    <w:rsid w:val="00D75F46"/>
    <w:rsid w:val="00D778F0"/>
    <w:rsid w:val="00D8010E"/>
    <w:rsid w:val="00D809D0"/>
    <w:rsid w:val="00D82F05"/>
    <w:rsid w:val="00D83530"/>
    <w:rsid w:val="00D844D3"/>
    <w:rsid w:val="00D84DD5"/>
    <w:rsid w:val="00D84EBA"/>
    <w:rsid w:val="00D8678E"/>
    <w:rsid w:val="00D86C53"/>
    <w:rsid w:val="00D90041"/>
    <w:rsid w:val="00D91341"/>
    <w:rsid w:val="00D91CCD"/>
    <w:rsid w:val="00D9278B"/>
    <w:rsid w:val="00D935A2"/>
    <w:rsid w:val="00D9409B"/>
    <w:rsid w:val="00D94365"/>
    <w:rsid w:val="00D94B5A"/>
    <w:rsid w:val="00D953BD"/>
    <w:rsid w:val="00D96203"/>
    <w:rsid w:val="00D9666F"/>
    <w:rsid w:val="00D9740E"/>
    <w:rsid w:val="00D97BA3"/>
    <w:rsid w:val="00DA0457"/>
    <w:rsid w:val="00DA0BCC"/>
    <w:rsid w:val="00DA1499"/>
    <w:rsid w:val="00DA1E93"/>
    <w:rsid w:val="00DA252A"/>
    <w:rsid w:val="00DA301B"/>
    <w:rsid w:val="00DA4523"/>
    <w:rsid w:val="00DA4D99"/>
    <w:rsid w:val="00DA5CB8"/>
    <w:rsid w:val="00DA5CDC"/>
    <w:rsid w:val="00DA5F61"/>
    <w:rsid w:val="00DA7234"/>
    <w:rsid w:val="00DA7BD2"/>
    <w:rsid w:val="00DB3C97"/>
    <w:rsid w:val="00DB3D9B"/>
    <w:rsid w:val="00DB4BA2"/>
    <w:rsid w:val="00DB5832"/>
    <w:rsid w:val="00DB797D"/>
    <w:rsid w:val="00DB7AF6"/>
    <w:rsid w:val="00DC053B"/>
    <w:rsid w:val="00DC1C26"/>
    <w:rsid w:val="00DC1D62"/>
    <w:rsid w:val="00DC4237"/>
    <w:rsid w:val="00DC4781"/>
    <w:rsid w:val="00DC4A26"/>
    <w:rsid w:val="00DC65C8"/>
    <w:rsid w:val="00DD0BE3"/>
    <w:rsid w:val="00DD119F"/>
    <w:rsid w:val="00DD1430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B3A"/>
    <w:rsid w:val="00DE4D5F"/>
    <w:rsid w:val="00DE53AB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37D8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2128F"/>
    <w:rsid w:val="00E23095"/>
    <w:rsid w:val="00E23FEC"/>
    <w:rsid w:val="00E25932"/>
    <w:rsid w:val="00E2653E"/>
    <w:rsid w:val="00E302D3"/>
    <w:rsid w:val="00E30E45"/>
    <w:rsid w:val="00E31284"/>
    <w:rsid w:val="00E312D2"/>
    <w:rsid w:val="00E31E5E"/>
    <w:rsid w:val="00E3230F"/>
    <w:rsid w:val="00E3575E"/>
    <w:rsid w:val="00E361E5"/>
    <w:rsid w:val="00E366E7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50467"/>
    <w:rsid w:val="00E5054C"/>
    <w:rsid w:val="00E50575"/>
    <w:rsid w:val="00E512E0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6760D"/>
    <w:rsid w:val="00E70608"/>
    <w:rsid w:val="00E72577"/>
    <w:rsid w:val="00E744A3"/>
    <w:rsid w:val="00E766E3"/>
    <w:rsid w:val="00E804C3"/>
    <w:rsid w:val="00E80C96"/>
    <w:rsid w:val="00E811E7"/>
    <w:rsid w:val="00E8197A"/>
    <w:rsid w:val="00E824E8"/>
    <w:rsid w:val="00E8419C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7100"/>
    <w:rsid w:val="00EA7CDE"/>
    <w:rsid w:val="00EB05CC"/>
    <w:rsid w:val="00EB0E7A"/>
    <w:rsid w:val="00EB118C"/>
    <w:rsid w:val="00EB1ADD"/>
    <w:rsid w:val="00EB2884"/>
    <w:rsid w:val="00EB3D55"/>
    <w:rsid w:val="00EB5896"/>
    <w:rsid w:val="00EC0574"/>
    <w:rsid w:val="00EC15F3"/>
    <w:rsid w:val="00EC25D0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0D4F"/>
    <w:rsid w:val="00EE1B2E"/>
    <w:rsid w:val="00EE1F34"/>
    <w:rsid w:val="00EE2B97"/>
    <w:rsid w:val="00EE4686"/>
    <w:rsid w:val="00EE60D5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1BB4"/>
    <w:rsid w:val="00F120C8"/>
    <w:rsid w:val="00F13D0F"/>
    <w:rsid w:val="00F143DE"/>
    <w:rsid w:val="00F14A89"/>
    <w:rsid w:val="00F14D6B"/>
    <w:rsid w:val="00F151F3"/>
    <w:rsid w:val="00F167EC"/>
    <w:rsid w:val="00F1699C"/>
    <w:rsid w:val="00F17F60"/>
    <w:rsid w:val="00F225E0"/>
    <w:rsid w:val="00F2397C"/>
    <w:rsid w:val="00F239F1"/>
    <w:rsid w:val="00F240E4"/>
    <w:rsid w:val="00F25153"/>
    <w:rsid w:val="00F260F9"/>
    <w:rsid w:val="00F26BDB"/>
    <w:rsid w:val="00F26C07"/>
    <w:rsid w:val="00F26DDE"/>
    <w:rsid w:val="00F26F22"/>
    <w:rsid w:val="00F313A4"/>
    <w:rsid w:val="00F33202"/>
    <w:rsid w:val="00F332B2"/>
    <w:rsid w:val="00F3460A"/>
    <w:rsid w:val="00F35340"/>
    <w:rsid w:val="00F35B8C"/>
    <w:rsid w:val="00F35F75"/>
    <w:rsid w:val="00F37D3F"/>
    <w:rsid w:val="00F40911"/>
    <w:rsid w:val="00F40CB4"/>
    <w:rsid w:val="00F40D2C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3C13"/>
    <w:rsid w:val="00F53D04"/>
    <w:rsid w:val="00F53DD4"/>
    <w:rsid w:val="00F54AA6"/>
    <w:rsid w:val="00F55344"/>
    <w:rsid w:val="00F5774F"/>
    <w:rsid w:val="00F623E6"/>
    <w:rsid w:val="00F625F0"/>
    <w:rsid w:val="00F63BB6"/>
    <w:rsid w:val="00F6633F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4478"/>
    <w:rsid w:val="00F94AF9"/>
    <w:rsid w:val="00F94BAB"/>
    <w:rsid w:val="00F950DB"/>
    <w:rsid w:val="00F9533F"/>
    <w:rsid w:val="00F97336"/>
    <w:rsid w:val="00FA0FB3"/>
    <w:rsid w:val="00FA134B"/>
    <w:rsid w:val="00FA1441"/>
    <w:rsid w:val="00FA3274"/>
    <w:rsid w:val="00FA45EF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43C1"/>
    <w:rsid w:val="00FD52F7"/>
    <w:rsid w:val="00FD6BE2"/>
    <w:rsid w:val="00FD7BAB"/>
    <w:rsid w:val="00FE1C87"/>
    <w:rsid w:val="00FE446C"/>
    <w:rsid w:val="00FE5CF9"/>
    <w:rsid w:val="00FE63E0"/>
    <w:rsid w:val="00FE7235"/>
    <w:rsid w:val="00FE761A"/>
    <w:rsid w:val="00FF05B7"/>
    <w:rsid w:val="00FF12AF"/>
    <w:rsid w:val="00FF3B63"/>
    <w:rsid w:val="00FF41A8"/>
    <w:rsid w:val="00FF52B5"/>
    <w:rsid w:val="00FF5D5E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2E22C82F"/>
  <w15:docId w15:val="{6DA51143-E7F0-4F23-B717-1FEC9101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56F2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5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1C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1CE1"/>
  </w:style>
  <w:style w:type="character" w:styleId="Odwoanieprzypisukocowego">
    <w:name w:val="endnote reference"/>
    <w:basedOn w:val="Domylnaczcionkaakapitu"/>
    <w:uiPriority w:val="99"/>
    <w:semiHidden/>
    <w:unhideWhenUsed/>
    <w:rsid w:val="001D1CE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C221E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1E4"/>
  </w:style>
  <w:style w:type="character" w:styleId="Odwoanieprzypisudolnego">
    <w:name w:val="footnote reference"/>
    <w:aliases w:val="Footnote Reference Number"/>
    <w:uiPriority w:val="99"/>
    <w:rsid w:val="00C221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C70FC-A4F4-4148-971E-64AE34D2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2182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User</cp:lastModifiedBy>
  <cp:revision>6</cp:revision>
  <cp:lastPrinted>2023-03-17T08:12:00Z</cp:lastPrinted>
  <dcterms:created xsi:type="dcterms:W3CDTF">2023-02-05T19:44:00Z</dcterms:created>
  <dcterms:modified xsi:type="dcterms:W3CDTF">2023-03-17T08:12:00Z</dcterms:modified>
</cp:coreProperties>
</file>