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FA" w:rsidRPr="00EF2285" w:rsidRDefault="0018131B" w:rsidP="009F2BFA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SR.272.d.38</w:t>
      </w:r>
      <w:r w:rsidR="009F2BFA" w:rsidRPr="0018131B">
        <w:rPr>
          <w:rFonts w:eastAsia="Arial" w:cs="Times New Roman"/>
          <w:b/>
          <w:kern w:val="1"/>
          <w:szCs w:val="20"/>
          <w:lang w:eastAsia="zh-CN" w:bidi="hi-IN"/>
        </w:rPr>
        <w:t>.2</w:t>
      </w:r>
      <w:r w:rsidR="00353A01" w:rsidRPr="0018131B">
        <w:rPr>
          <w:rFonts w:eastAsia="Arial" w:cs="Times New Roman"/>
          <w:b/>
          <w:kern w:val="1"/>
          <w:szCs w:val="20"/>
          <w:lang w:eastAsia="zh-CN" w:bidi="hi-IN"/>
        </w:rPr>
        <w:t>023.RG</w:t>
      </w:r>
      <w:r w:rsidR="00353A01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353A01"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Załącznik nr 2</w:t>
      </w:r>
      <w:r w:rsidR="00682979">
        <w:rPr>
          <w:rFonts w:eastAsia="Arial" w:cs="Times New Roman"/>
          <w:b/>
          <w:kern w:val="1"/>
          <w:szCs w:val="20"/>
          <w:lang w:eastAsia="zh-CN" w:bidi="hi-IN"/>
        </w:rPr>
        <w:t>b</w:t>
      </w:r>
      <w:r w:rsidR="009F2BFA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9F2BFA" w:rsidRPr="00EF2285" w:rsidRDefault="009F2BFA" w:rsidP="009F2BFA">
      <w:pPr>
        <w:keepNext/>
        <w:widowControl w:val="0"/>
        <w:suppressAutoHyphens/>
        <w:spacing w:after="0" w:line="240" w:lineRule="auto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F2BFA" w:rsidRDefault="009F2BFA" w:rsidP="009F2BFA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9F2BFA" w:rsidRDefault="009F2BFA" w:rsidP="009F2BFA">
      <w:pPr>
        <w:pStyle w:val="Standard"/>
        <w:widowControl/>
        <w:tabs>
          <w:tab w:val="left" w:pos="0"/>
        </w:tabs>
        <w:autoSpaceDN/>
        <w:jc w:val="center"/>
        <w:rPr>
          <w:szCs w:val="20"/>
        </w:rPr>
      </w:pPr>
      <w:r w:rsidRPr="00425D3F">
        <w:rPr>
          <w:rFonts w:eastAsia="Arial" w:cs="Times New Roman"/>
          <w:kern w:val="1"/>
          <w:szCs w:val="20"/>
        </w:rPr>
        <w:t xml:space="preserve">dotyczy </w:t>
      </w:r>
      <w:r w:rsidRPr="00425D3F">
        <w:rPr>
          <w:szCs w:val="20"/>
        </w:rPr>
        <w:t>c</w:t>
      </w:r>
      <w:r w:rsidR="00682979">
        <w:rPr>
          <w:szCs w:val="20"/>
        </w:rPr>
        <w:t>zęść nr 2</w:t>
      </w:r>
    </w:p>
    <w:p w:rsidR="00B4060D" w:rsidRDefault="00B4060D" w:rsidP="00B4060D">
      <w:pPr>
        <w:pStyle w:val="Standard"/>
        <w:widowControl/>
        <w:tabs>
          <w:tab w:val="left" w:pos="0"/>
        </w:tabs>
        <w:autoSpaceDN/>
        <w:jc w:val="center"/>
        <w:rPr>
          <w:color w:val="000000"/>
          <w:szCs w:val="20"/>
        </w:rPr>
      </w:pPr>
      <w:r>
        <w:rPr>
          <w:szCs w:val="20"/>
        </w:rPr>
        <w:t>d</w:t>
      </w:r>
      <w:r w:rsidRPr="00060CC3">
        <w:rPr>
          <w:szCs w:val="20"/>
        </w:rPr>
        <w:t xml:space="preserve">ostawa </w:t>
      </w:r>
      <w:r w:rsidRPr="00060CC3">
        <w:t>wyposażenia i obiektów małej architektury</w:t>
      </w:r>
      <w:r>
        <w:t xml:space="preserve"> </w:t>
      </w:r>
      <w:r w:rsidR="009F2BFA" w:rsidRPr="00060CC3">
        <w:rPr>
          <w:szCs w:val="20"/>
        </w:rPr>
        <w:t>na potrzeby funkcjonowania</w:t>
      </w:r>
      <w:r w:rsidR="009F2BFA">
        <w:rPr>
          <w:szCs w:val="20"/>
        </w:rPr>
        <w:t xml:space="preserve"> </w:t>
      </w:r>
      <w:r>
        <w:rPr>
          <w:color w:val="000000"/>
          <w:szCs w:val="20"/>
        </w:rPr>
        <w:t>przystani</w:t>
      </w:r>
    </w:p>
    <w:p w:rsidR="009F2BFA" w:rsidRPr="009F2BFA" w:rsidRDefault="009F2BFA" w:rsidP="00B4060D">
      <w:pPr>
        <w:pStyle w:val="Standard"/>
        <w:widowControl/>
        <w:tabs>
          <w:tab w:val="left" w:pos="0"/>
        </w:tabs>
        <w:autoSpaceDN/>
        <w:jc w:val="center"/>
        <w:rPr>
          <w:szCs w:val="20"/>
        </w:rPr>
      </w:pPr>
      <w:r w:rsidRPr="00060CC3">
        <w:rPr>
          <w:color w:val="000000"/>
          <w:szCs w:val="20"/>
        </w:rPr>
        <w:t>przy Starostwie Powiatowym w Nowym Dworze Gdańskim</w:t>
      </w:r>
    </w:p>
    <w:p w:rsidR="009F2BFA" w:rsidRPr="00F57024" w:rsidRDefault="009F2BFA" w:rsidP="009F2BFA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color w:val="000000"/>
          <w:szCs w:val="20"/>
        </w:rPr>
        <w:t xml:space="preserve">Zamówienie </w:t>
      </w:r>
      <w:r>
        <w:rPr>
          <w:rFonts w:cs="Times New Roman"/>
          <w:szCs w:val="20"/>
        </w:rPr>
        <w:t xml:space="preserve">realizowane jest w ramach </w:t>
      </w:r>
      <w:r>
        <w:rPr>
          <w:color w:val="000000"/>
          <w:szCs w:val="20"/>
        </w:rPr>
        <w:t xml:space="preserve">projektu </w:t>
      </w:r>
      <w:r w:rsidRPr="007F7106">
        <w:rPr>
          <w:color w:val="000000"/>
          <w:szCs w:val="20"/>
        </w:rPr>
        <w:t>pod nazwą: Pętla Żuławska – Poprawa dostępności Noweg</w:t>
      </w:r>
      <w:r>
        <w:rPr>
          <w:color w:val="000000"/>
          <w:szCs w:val="20"/>
        </w:rPr>
        <w:t>o Dworu Gdańskiego drogą wodną Działanie</w:t>
      </w:r>
      <w:r w:rsidRPr="007F7106">
        <w:rPr>
          <w:color w:val="000000"/>
          <w:szCs w:val="20"/>
        </w:rPr>
        <w:t xml:space="preserve"> 8.4. Wsparcie atrakcyjności walorów dziedzic</w:t>
      </w:r>
      <w:r>
        <w:rPr>
          <w:color w:val="000000"/>
          <w:szCs w:val="20"/>
        </w:rPr>
        <w:t>twa przyrodniczego w ramach Oś priorytetowa</w:t>
      </w:r>
      <w:r w:rsidRPr="007F7106">
        <w:rPr>
          <w:color w:val="000000"/>
          <w:szCs w:val="20"/>
        </w:rPr>
        <w:t xml:space="preserve"> 8 Konwersja Regionalnego Programu Operacyj</w:t>
      </w:r>
      <w:r>
        <w:rPr>
          <w:color w:val="000000"/>
          <w:szCs w:val="20"/>
        </w:rPr>
        <w:t>nego Województwa Pomorskiego na lata 2014 –2020, przedsięwzięcie strategiczne</w:t>
      </w:r>
      <w:r w:rsidRPr="007F7106">
        <w:rPr>
          <w:color w:val="000000"/>
          <w:szCs w:val="20"/>
        </w:rPr>
        <w:t xml:space="preserve"> Województwa Pomorskiego </w:t>
      </w:r>
      <w:r>
        <w:rPr>
          <w:color w:val="000000"/>
          <w:szCs w:val="20"/>
        </w:rPr>
        <w:t>Rozwój ofert turystyki wodnej w </w:t>
      </w:r>
      <w:r w:rsidRPr="007F7106">
        <w:rPr>
          <w:color w:val="000000"/>
          <w:szCs w:val="20"/>
        </w:rPr>
        <w:t>obszarze Pętli Żuławskiej i Zatoki Gdańskiej</w:t>
      </w:r>
      <w:r>
        <w:rPr>
          <w:color w:val="000000"/>
          <w:szCs w:val="20"/>
        </w:rPr>
        <w:t>.</w:t>
      </w:r>
    </w:p>
    <w:p w:rsidR="009F2BFA" w:rsidRPr="00176D92" w:rsidRDefault="009F2BFA" w:rsidP="009F2BFA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>
        <w:rPr>
          <w:rFonts w:eastAsia="Arial" w:cs="Times New Roman"/>
          <w:kern w:val="1"/>
          <w:szCs w:val="20"/>
          <w:lang w:eastAsia="zh-CN" w:bidi="hi-IN"/>
        </w:rPr>
        <w:t>Wykonaw</w:t>
      </w:r>
      <w:r w:rsidRPr="00176D92">
        <w:rPr>
          <w:rFonts w:eastAsia="Arial" w:cs="Times New Roman"/>
          <w:kern w:val="1"/>
          <w:szCs w:val="20"/>
          <w:lang w:eastAsia="zh-CN" w:bidi="hi-IN"/>
        </w:rPr>
        <w:t>cy: ………………………………………………………………………………………….</w:t>
      </w:r>
    </w:p>
    <w:p w:rsidR="009F2BFA" w:rsidRPr="00DA05CC" w:rsidRDefault="009F2BFA" w:rsidP="009F2BFA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9F2BFA" w:rsidRDefault="009F2BFA" w:rsidP="009F2BFA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9F2BFA" w:rsidRPr="00DA05CC" w:rsidRDefault="009F2BFA" w:rsidP="009F2BFA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9F2BFA" w:rsidRDefault="009F2BFA" w:rsidP="009F2BFA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9F2BFA" w:rsidRPr="008D1A81" w:rsidRDefault="009F2BFA" w:rsidP="009F2BFA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9F2BFA" w:rsidRPr="00DA05CC" w:rsidRDefault="009F2BFA" w:rsidP="009F2BFA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9F2BFA" w:rsidRPr="00D74475" w:rsidRDefault="009F2BFA" w:rsidP="009F2BFA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zamówienia publicznego oferuję:</w:t>
      </w:r>
    </w:p>
    <w:p w:rsidR="009F2BFA" w:rsidRDefault="009F2BFA" w:rsidP="00EB2157">
      <w:pPr>
        <w:pStyle w:val="Akapitzlist"/>
        <w:numPr>
          <w:ilvl w:val="0"/>
          <w:numId w:val="106"/>
        </w:numPr>
        <w:tabs>
          <w:tab w:val="left" w:pos="426"/>
        </w:tabs>
        <w:spacing w:after="0" w:line="240" w:lineRule="auto"/>
        <w:ind w:left="851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60 pkt.</w:t>
      </w:r>
    </w:p>
    <w:p w:rsidR="00DA7B8B" w:rsidRDefault="009F2BFA" w:rsidP="00DA7B8B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0"/>
        </w:rPr>
      </w:pPr>
      <w:r w:rsidRPr="0064452D">
        <w:rPr>
          <w:rFonts w:eastAsia="Times New Roman" w:cs="Times New Roman"/>
          <w:bCs/>
          <w:szCs w:val="20"/>
        </w:rPr>
        <w:t>Oferujemy wykonanie przedmiotu zamówienia za cenę ofert</w:t>
      </w:r>
      <w:r>
        <w:rPr>
          <w:rFonts w:eastAsia="Times New Roman" w:cs="Times New Roman"/>
          <w:bCs/>
          <w:szCs w:val="20"/>
        </w:rPr>
        <w:t>y brutto ogółem: …………, słownie:</w:t>
      </w:r>
      <w:r w:rsidRPr="0064452D">
        <w:rPr>
          <w:rFonts w:eastAsia="Times New Roman" w:cs="Times New Roman"/>
          <w:bCs/>
          <w:szCs w:val="20"/>
        </w:rPr>
        <w:t xml:space="preserve"> …….</w:t>
      </w:r>
    </w:p>
    <w:p w:rsidR="00DA7B8B" w:rsidRPr="00DA7B8B" w:rsidRDefault="00DA7B8B" w:rsidP="00DA7B8B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</w:p>
    <w:p w:rsidR="00DA7B8B" w:rsidRDefault="00DA7B8B" w:rsidP="00EB2157">
      <w:pPr>
        <w:pStyle w:val="Akapitzlist"/>
        <w:numPr>
          <w:ilvl w:val="0"/>
          <w:numId w:val="10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Arial" w:cs="Times New Roman"/>
          <w:b/>
          <w:iCs/>
          <w:kern w:val="1"/>
          <w:szCs w:val="20"/>
          <w:lang w:eastAsia="zh-CN" w:bidi="hi-IN"/>
        </w:rPr>
        <w:t>Tabela wyliczenia szczegółowego:</w:t>
      </w:r>
    </w:p>
    <w:p w:rsidR="00DA7B8B" w:rsidRDefault="00DA7B8B" w:rsidP="00DA7B8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3943"/>
        <w:gridCol w:w="851"/>
        <w:gridCol w:w="709"/>
        <w:gridCol w:w="1417"/>
        <w:gridCol w:w="1739"/>
      </w:tblGrid>
      <w:tr w:rsidR="008F35A3" w:rsidRPr="00AC5976" w:rsidTr="00547779">
        <w:trPr>
          <w:trHeight w:val="60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35A3" w:rsidRPr="00AC5976" w:rsidRDefault="008F35A3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39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35A3" w:rsidRPr="00AC5976" w:rsidRDefault="008F35A3" w:rsidP="008F35A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F35A3" w:rsidRPr="00AC5976" w:rsidRDefault="008F35A3" w:rsidP="008F35A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F35A3" w:rsidRPr="00AC5976" w:rsidRDefault="008F35A3" w:rsidP="008F35A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35A3" w:rsidRPr="00AC5976" w:rsidRDefault="008F35A3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35A3" w:rsidRPr="00AC5976" w:rsidRDefault="008F35A3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</w:tr>
      <w:tr w:rsidR="008F35A3" w:rsidRPr="00AC5976" w:rsidTr="00547779">
        <w:trPr>
          <w:trHeight w:val="60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35A3" w:rsidRPr="00AC5976" w:rsidRDefault="008F35A3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39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35A3" w:rsidRPr="00AC5976" w:rsidRDefault="008F35A3" w:rsidP="008F35A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ZESTAWIENIE ILOŚCIOWE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8F35A3" w:rsidRPr="00AC5976" w:rsidRDefault="008F35A3" w:rsidP="008F35A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F35A3" w:rsidRPr="00AC5976" w:rsidRDefault="008F35A3" w:rsidP="008F35A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35A3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Cena jednostkowa brutto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35A3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Cena razem brutto</w:t>
            </w:r>
          </w:p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poz. 4 x poz. 5</w:t>
            </w: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</w:p>
        </w:tc>
        <w:tc>
          <w:tcPr>
            <w:tcW w:w="39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Skrzynka na klucze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Talerze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3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Garnki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Patelnie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Sztućce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Szklanki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 xml:space="preserve">Zestaw wewnętrznych </w:t>
            </w:r>
            <w:r>
              <w:rPr>
                <w:rFonts w:cs="Times New Roman"/>
                <w:szCs w:val="20"/>
              </w:rPr>
              <w:t>koszy do segregacji</w:t>
            </w:r>
          </w:p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śmieci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Suszarka na pranie stojąca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Kosz na pranie (miski)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Kosz</w:t>
            </w:r>
            <w:r w:rsidRPr="00AC5976">
              <w:rPr>
                <w:rFonts w:cs="Times New Roman"/>
                <w:szCs w:val="20"/>
              </w:rPr>
              <w:t xml:space="preserve"> na śmieci łazienkow</w:t>
            </w:r>
            <w:r>
              <w:rPr>
                <w:rFonts w:cs="Times New Roman"/>
                <w:szCs w:val="20"/>
              </w:rPr>
              <w:t>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Śmietnik uliczny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eastAsia="SimSun" w:cs="Times New Roman"/>
                <w:color w:val="000000"/>
                <w:szCs w:val="20"/>
              </w:rPr>
              <w:t xml:space="preserve">Odbijacz okrągły na pomost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Wąż na bębnie 50 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Szczotka do szorowania typu szorber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Miotła uliczna + trzonek</w:t>
            </w:r>
            <w:r w:rsidRPr="00AC5976">
              <w:rPr>
                <w:rFonts w:cs="Times New Roman"/>
                <w:b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16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Wiadro metalowe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Szufelka metalowa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Ściągaczka do wody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Stojak na ulotki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Tablica z regulaminem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Kamizelka ratunkowa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Namiot ogrodowy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Namiot promocyjny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Ławka</w:t>
            </w:r>
            <w:r w:rsidRPr="00AC5976">
              <w:rPr>
                <w:rFonts w:cs="Times New Roman"/>
                <w:szCs w:val="20"/>
              </w:rPr>
              <w:t xml:space="preserve"> miejs</w:t>
            </w:r>
            <w:r>
              <w:rPr>
                <w:rFonts w:cs="Times New Roman"/>
                <w:szCs w:val="20"/>
              </w:rPr>
              <w:t>ka</w:t>
            </w:r>
            <w:r w:rsidRPr="00AC5976">
              <w:rPr>
                <w:rFonts w:cs="Times New Roman"/>
                <w:b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stylizowana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Krzesło cateringowe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</w:t>
            </w:r>
            <w:r w:rsidRPr="00AC5976">
              <w:rPr>
                <w:rFonts w:eastAsia="Times New Roman" w:cs="Times New Roman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Stół cateringowy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  <w:r w:rsidRPr="00AC5976">
              <w:rPr>
                <w:rFonts w:eastAsia="Times New Roman" w:cs="Times New Roman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Zamiatarka profesjonalna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547779" w:rsidRPr="00AC5976" w:rsidTr="00547779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jc w:val="center"/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2</w:t>
            </w: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39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779" w:rsidRPr="00AC5976" w:rsidRDefault="00547779" w:rsidP="00EF2285">
            <w:pPr>
              <w:rPr>
                <w:rFonts w:cs="Times New Roman"/>
                <w:szCs w:val="20"/>
              </w:rPr>
            </w:pPr>
            <w:r w:rsidRPr="00AC5976">
              <w:rPr>
                <w:rFonts w:cs="Times New Roman"/>
                <w:szCs w:val="20"/>
              </w:rPr>
              <w:t>Lina cumownicza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</w:t>
            </w:r>
            <w:r w:rsidRPr="00AC5976">
              <w:rPr>
                <w:rFonts w:eastAsia="Times New Roman" w:cs="Times New Roman"/>
                <w:szCs w:val="20"/>
                <w:lang w:eastAsia="pl-PL"/>
              </w:rPr>
              <w:t>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C5976"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7779" w:rsidRPr="00AC5976" w:rsidRDefault="00547779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:rsidR="00DA7B8B" w:rsidRPr="00547779" w:rsidRDefault="00DA7B8B" w:rsidP="00547779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9F2BFA" w:rsidRPr="00896B81" w:rsidRDefault="009F2BFA" w:rsidP="00EB2157">
      <w:pPr>
        <w:pStyle w:val="Akapitzlist"/>
        <w:numPr>
          <w:ilvl w:val="0"/>
          <w:numId w:val="10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896B81">
        <w:rPr>
          <w:rFonts w:eastAsia="Times New Roman" w:cs="Times New Roman"/>
          <w:b/>
          <w:szCs w:val="20"/>
          <w:lang w:eastAsia="ar-SA"/>
        </w:rPr>
        <w:t>Przedłużenie</w:t>
      </w:r>
      <w:r w:rsidRPr="00896B81">
        <w:rPr>
          <w:rFonts w:eastAsia="Times New Roman" w:cs="Times New Roman"/>
          <w:szCs w:val="20"/>
          <w:lang w:eastAsia="ar-SA"/>
        </w:rPr>
        <w:t xml:space="preserve"> </w:t>
      </w:r>
      <w:r w:rsidRPr="00896B81">
        <w:rPr>
          <w:rFonts w:eastAsia="Times New Roman" w:cs="Times New Roman"/>
          <w:b/>
          <w:szCs w:val="20"/>
          <w:lang w:eastAsia="ar-SA"/>
        </w:rPr>
        <w:t xml:space="preserve">okresu gwarancji/rękojmi na przedmiot zamówienia </w:t>
      </w:r>
      <w:r w:rsidRPr="00896B81">
        <w:rPr>
          <w:rFonts w:eastAsia="Times New Roman" w:cs="Times New Roman"/>
          <w:szCs w:val="20"/>
          <w:lang w:eastAsia="ar-SA"/>
        </w:rPr>
        <w:t>– max 40 pkt.</w:t>
      </w:r>
    </w:p>
    <w:p w:rsidR="009F2BFA" w:rsidRDefault="009F2BFA" w:rsidP="009F2BFA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>
        <w:rPr>
          <w:rFonts w:eastAsia="Times New Roman" w:cs="Times New Roman"/>
          <w:color w:val="000000"/>
          <w:szCs w:val="20"/>
          <w:lang w:eastAsia="ar-SA"/>
        </w:rPr>
        <w:t xml:space="preserve">Zamawiającemu gwarancji/rękojmi 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minimalnej na okres – </w:t>
      </w:r>
      <w:r>
        <w:rPr>
          <w:rFonts w:eastAsia="Times New Roman" w:cs="Times New Roman"/>
          <w:color w:val="000000"/>
          <w:szCs w:val="20"/>
          <w:lang w:eastAsia="ar-SA"/>
        </w:rPr>
        <w:t>24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9F2BFA" w:rsidRPr="00D74475" w:rsidRDefault="009F2BFA" w:rsidP="009F2BFA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>iającemu okres gwarancji o kolejne:</w:t>
      </w:r>
    </w:p>
    <w:p w:rsidR="009F2BFA" w:rsidRPr="00D74475" w:rsidRDefault="009F2BFA" w:rsidP="009F2BFA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9F2BFA" w:rsidRDefault="009F2BFA" w:rsidP="009F2BFA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9F2BFA" w:rsidRPr="00D74475" w:rsidRDefault="009F2BFA" w:rsidP="009F2BFA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(właściwy termin okresu gwarancji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9F2BFA" w:rsidRDefault="009F2BFA" w:rsidP="009F2BFA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Gwarancja/rękojmia musi być wyrażona w pełnych miesiącach.</w:t>
      </w:r>
    </w:p>
    <w:p w:rsidR="009F2BFA" w:rsidRPr="00821934" w:rsidRDefault="009F2BFA" w:rsidP="009F2BFA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iający wymaga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minimum 24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 miesięcznego okresu gwarancji/rękojmi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na przedmiot zamówienia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.</w:t>
      </w:r>
    </w:p>
    <w:p w:rsidR="009F2BFA" w:rsidRDefault="009F2BFA" w:rsidP="009F2BFA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r w:rsidRPr="00D74475">
        <w:rPr>
          <w:rFonts w:eastAsia="Times New Roman" w:cs="Times New Roman"/>
          <w:bCs/>
          <w:iCs/>
          <w:szCs w:val="20"/>
          <w:u w:val="single"/>
          <w:lang w:eastAsia="pl-PL"/>
        </w:rPr>
        <w:t>nie uzupełnienia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w druku oferty pola „przedłużenie okresu gwarancji/rękojmi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na przedmiot zamówienia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” </w:t>
      </w:r>
      <w:r>
        <w:rPr>
          <w:rFonts w:eastAsia="Times New Roman" w:cs="Times New Roman"/>
          <w:bCs/>
          <w:iCs/>
          <w:szCs w:val="20"/>
          <w:lang w:eastAsia="pl-PL"/>
        </w:rPr>
        <w:t>Zamaw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ca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zaoferował 24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gwarancji/rękojmi i tym samym przyzna 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cy 0 punktów.</w:t>
      </w:r>
    </w:p>
    <w:p w:rsidR="009F2BFA" w:rsidRPr="0040629C" w:rsidRDefault="009F2BFA" w:rsidP="00547779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cę przedłużenia okresu gwarancji/rękoj</w:t>
      </w:r>
      <w:r>
        <w:rPr>
          <w:rFonts w:eastAsia="Times New Roman" w:cs="Times New Roman"/>
          <w:bCs/>
          <w:iCs/>
          <w:szCs w:val="20"/>
          <w:lang w:eastAsia="pl-PL"/>
        </w:rPr>
        <w:t>mi wyższej niż 24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miesiące </w:t>
      </w:r>
      <w:r>
        <w:rPr>
          <w:rFonts w:eastAsia="Times New Roman" w:cs="Times New Roman"/>
          <w:bCs/>
          <w:iCs/>
          <w:szCs w:val="20"/>
          <w:lang w:eastAsia="pl-PL"/>
        </w:rPr>
        <w:t>Zamaw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iający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ca zaoferował </w:t>
      </w:r>
      <w:r>
        <w:rPr>
          <w:rFonts w:eastAsia="Times New Roman" w:cs="Times New Roman"/>
          <w:bCs/>
          <w:iCs/>
          <w:szCs w:val="20"/>
          <w:lang w:eastAsia="pl-PL"/>
        </w:rPr>
        <w:t>ogółem 48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 miesięczny okres gwarancji/rękojmi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na przedmiot zamówienia i 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tym samym przyzna 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cy 40 punktów.</w:t>
      </w:r>
    </w:p>
    <w:p w:rsidR="009F2BFA" w:rsidRPr="00F051D8" w:rsidRDefault="009F2BFA" w:rsidP="00EB2157">
      <w:pPr>
        <w:pStyle w:val="Akapitzlist"/>
        <w:numPr>
          <w:ilvl w:val="0"/>
          <w:numId w:val="10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9F2BFA" w:rsidRDefault="009F2BFA" w:rsidP="00EB2157">
      <w:pPr>
        <w:pStyle w:val="Akapitzlist"/>
        <w:numPr>
          <w:ilvl w:val="0"/>
          <w:numId w:val="107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>
        <w:rPr>
          <w:rFonts w:eastAsia="Times New Roman" w:cs="Times New Roman"/>
          <w:color w:val="000000"/>
          <w:szCs w:val="20"/>
          <w:lang w:eastAsia="ar-SA"/>
        </w:rPr>
        <w:t>Wykonaw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</w:t>
      </w:r>
      <w:r w:rsidRPr="00745CE2">
        <w:rPr>
          <w:rFonts w:eastAsia="Times New Roman" w:cs="Times New Roman"/>
          <w:color w:val="000000"/>
          <w:szCs w:val="20"/>
          <w:lang w:eastAsia="ar-SA"/>
        </w:rPr>
        <w:t>do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Pr="00E5257C">
        <w:rPr>
          <w:rFonts w:eastAsia="Times New Roman" w:cs="Times New Roman"/>
          <w:color w:val="000000"/>
          <w:szCs w:val="20"/>
          <w:lang w:eastAsia="ar-SA"/>
        </w:rPr>
        <w:t>30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daty wpływu na adres odbiorcy, prawidłowo wystawionej faktury VAT.</w:t>
      </w:r>
    </w:p>
    <w:p w:rsidR="009F2BFA" w:rsidRPr="00547779" w:rsidRDefault="009F2BFA" w:rsidP="009F2BFA">
      <w:pPr>
        <w:pStyle w:val="Akapitzlist"/>
        <w:numPr>
          <w:ilvl w:val="0"/>
          <w:numId w:val="107"/>
        </w:num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>Na fakturze powinien znajdować się numer</w:t>
      </w:r>
      <w:r>
        <w:rPr>
          <w:rFonts w:eastAsia="Times New Roman" w:cs="Times New Roman"/>
          <w:szCs w:val="20"/>
          <w:lang w:eastAsia="pl-PL"/>
        </w:rPr>
        <w:t>/data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9F2BFA" w:rsidRPr="00F051D8" w:rsidRDefault="009F2BFA" w:rsidP="00EB2157">
      <w:pPr>
        <w:pStyle w:val="Akapitzlist"/>
        <w:numPr>
          <w:ilvl w:val="0"/>
          <w:numId w:val="10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9F2BFA" w:rsidRPr="00B4060D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</w:t>
      </w:r>
      <w:r>
        <w:rPr>
          <w:rFonts w:eastAsia="Arial" w:cs="Times New Roman"/>
          <w:bCs/>
          <w:kern w:val="1"/>
          <w:szCs w:val="20"/>
          <w:lang w:eastAsia="zh-CN" w:bidi="hi-IN"/>
        </w:rPr>
        <w:t>dostawy i montażu i uruchomienia przedmiotu zamówienia w </w:t>
      </w:r>
      <w:r w:rsidRPr="008416D2">
        <w:rPr>
          <w:rFonts w:eastAsia="Arial" w:cs="Times New Roman"/>
          <w:bCs/>
          <w:kern w:val="1"/>
          <w:szCs w:val="20"/>
          <w:lang w:eastAsia="zh-CN" w:bidi="hi-IN"/>
        </w:rPr>
        <w:t>terminie do 40 dni kalendarzowych od dnia podpisania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umowy.</w:t>
      </w:r>
    </w:p>
    <w:p w:rsidR="009F2BFA" w:rsidRPr="00B4060D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4060D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zawartym w SWZ oraz Załączniku nr 1</w:t>
      </w:r>
      <w:r w:rsidR="00B4060D">
        <w:rPr>
          <w:rFonts w:eastAsia="Arial" w:cs="Times New Roman"/>
          <w:kern w:val="1"/>
          <w:szCs w:val="20"/>
          <w:lang w:eastAsia="zh-CN" w:bidi="hi-IN"/>
        </w:rPr>
        <w:t>c</w:t>
      </w:r>
      <w:r w:rsidRPr="00B4060D">
        <w:rPr>
          <w:rFonts w:eastAsia="Arial" w:cs="Times New Roman"/>
          <w:kern w:val="1"/>
          <w:szCs w:val="20"/>
          <w:lang w:eastAsia="zh-CN" w:bidi="hi-IN"/>
        </w:rPr>
        <w:t xml:space="preserve"> do SWZ;</w:t>
      </w:r>
    </w:p>
    <w:p w:rsidR="009F2BFA" w:rsidRPr="00B4060D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4060D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B4060D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Pr="00B4060D"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Zamawiającego).</w:t>
      </w:r>
    </w:p>
    <w:p w:rsidR="009F2BFA" w:rsidRPr="00B4060D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4060D">
        <w:rPr>
          <w:rFonts w:eastAsia="Times New Roman" w:cs="Times New Roman"/>
          <w:bCs/>
          <w:kern w:val="3"/>
          <w:szCs w:val="20"/>
          <w:lang w:eastAsia="zh-CN"/>
        </w:rPr>
        <w:t>Jestem*: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9F2BFA" w:rsidTr="001827F4">
        <w:tc>
          <w:tcPr>
            <w:tcW w:w="5245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9F2BFA" w:rsidTr="001827F4">
        <w:tc>
          <w:tcPr>
            <w:tcW w:w="5245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9F2BFA" w:rsidTr="001827F4">
        <w:tc>
          <w:tcPr>
            <w:tcW w:w="5245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9F2BFA" w:rsidTr="001827F4">
        <w:tc>
          <w:tcPr>
            <w:tcW w:w="5245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9F2BFA" w:rsidTr="001827F4">
        <w:tc>
          <w:tcPr>
            <w:tcW w:w="5245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9F2BFA" w:rsidTr="001827F4">
        <w:tc>
          <w:tcPr>
            <w:tcW w:w="5245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9F2BFA" w:rsidRDefault="009F2BFA" w:rsidP="001827F4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F2BFA" w:rsidRPr="005A117D" w:rsidRDefault="009F2BFA" w:rsidP="009F2BFA">
      <w:pPr>
        <w:widowControl w:val="0"/>
        <w:tabs>
          <w:tab w:val="left" w:pos="1701"/>
        </w:tabs>
        <w:suppressAutoHyphens/>
        <w:autoSpaceDE w:val="0"/>
        <w:autoSpaceDN w:val="0"/>
        <w:spacing w:after="0" w:line="240" w:lineRule="auto"/>
        <w:ind w:left="170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9F2BFA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9F2BFA" w:rsidRPr="000951EF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9F2BFA" w:rsidRPr="000951EF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9F2BFA" w:rsidRPr="00DF1174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iającego.</w:t>
      </w:r>
    </w:p>
    <w:p w:rsidR="009F2BFA" w:rsidRPr="00DA05CC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9F2BFA" w:rsidRPr="00745CE2" w:rsidRDefault="009F2BFA" w:rsidP="00EB2157">
      <w:pPr>
        <w:widowControl w:val="0"/>
        <w:numPr>
          <w:ilvl w:val="3"/>
          <w:numId w:val="108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9F2BFA" w:rsidRPr="00821934" w:rsidRDefault="009F2BFA" w:rsidP="009F2BFA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9F2BFA" w:rsidRPr="00DA05CC" w:rsidRDefault="009F2BFA" w:rsidP="009F2BFA">
      <w:pPr>
        <w:tabs>
          <w:tab w:val="left" w:pos="567"/>
          <w:tab w:val="center" w:pos="4536"/>
          <w:tab w:val="right" w:pos="9072"/>
        </w:tabs>
        <w:suppressAutoHyphens/>
        <w:spacing w:after="0" w:line="240" w:lineRule="auto"/>
        <w:ind w:left="567" w:hanging="567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.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9F2BFA" w:rsidRPr="0056117F" w:rsidRDefault="009F2BFA" w:rsidP="00EB2157">
      <w:pPr>
        <w:numPr>
          <w:ilvl w:val="0"/>
          <w:numId w:val="109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umowy ze strony Wykonaw</w:t>
      </w:r>
      <w:r w:rsidRPr="00DA05CC">
        <w:rPr>
          <w:rFonts w:eastAsia="Century Gothic" w:cs="Times New Roman"/>
          <w:szCs w:val="20"/>
          <w:lang w:eastAsia="pl-PL"/>
        </w:rPr>
        <w:t>cy jest</w:t>
      </w:r>
      <w:r>
        <w:rPr>
          <w:rFonts w:eastAsia="Century Gothic" w:cs="Times New Roman"/>
          <w:szCs w:val="20"/>
          <w:lang w:eastAsia="pl-PL"/>
        </w:rPr>
        <w:t xml:space="preserve">: </w:t>
      </w:r>
      <w:r w:rsidR="00B4060D">
        <w:rPr>
          <w:rFonts w:eastAsia="Century Gothic" w:cs="Times New Roman"/>
          <w:szCs w:val="20"/>
          <w:lang w:eastAsia="pl-PL"/>
        </w:rPr>
        <w:t>…………………………</w:t>
      </w:r>
      <w:r w:rsidRPr="00DA05CC">
        <w:rPr>
          <w:rFonts w:eastAsia="Century Gothic" w:cs="Times New Roman"/>
          <w:szCs w:val="20"/>
          <w:lang w:eastAsia="pl-PL"/>
        </w:rPr>
        <w:t xml:space="preserve"> (imię,</w:t>
      </w:r>
      <w:r>
        <w:rPr>
          <w:rFonts w:eastAsia="Century Gothic" w:cs="Times New Roman"/>
          <w:szCs w:val="20"/>
          <w:lang w:eastAsia="pl-PL"/>
        </w:rPr>
        <w:t xml:space="preserve"> nazwisko), nr tel.: ……… </w:t>
      </w:r>
      <w:r w:rsidRPr="0056117F">
        <w:rPr>
          <w:rFonts w:eastAsia="Century Gothic" w:cs="Times New Roman"/>
          <w:szCs w:val="20"/>
          <w:lang w:eastAsia="pl-PL"/>
        </w:rPr>
        <w:t xml:space="preserve">adres </w:t>
      </w:r>
      <w:r>
        <w:rPr>
          <w:rFonts w:eastAsia="Century Gothic" w:cs="Times New Roman"/>
          <w:szCs w:val="20"/>
          <w:lang w:eastAsia="pl-PL"/>
        </w:rPr>
        <w:t xml:space="preserve">                           </w:t>
      </w:r>
      <w:r w:rsidR="00B4060D">
        <w:rPr>
          <w:rFonts w:eastAsia="Century Gothic" w:cs="Times New Roman"/>
          <w:szCs w:val="20"/>
          <w:lang w:eastAsia="pl-PL"/>
        </w:rPr>
        <w:t xml:space="preserve">                  </w:t>
      </w:r>
      <w:r w:rsidRPr="0056117F">
        <w:rPr>
          <w:rFonts w:eastAsia="Century Gothic" w:cs="Times New Roman"/>
          <w:szCs w:val="20"/>
          <w:lang w:eastAsia="pl-PL"/>
        </w:rPr>
        <w:t xml:space="preserve">e-mail:…………………………………. . </w:t>
      </w:r>
    </w:p>
    <w:p w:rsidR="009F2BFA" w:rsidRPr="00DA05CC" w:rsidRDefault="009F2BFA" w:rsidP="00EB2157">
      <w:pPr>
        <w:pStyle w:val="Akapitzlist"/>
        <w:numPr>
          <w:ilvl w:val="0"/>
          <w:numId w:val="109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Dostawy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będą wykonane własnymi siłami/z pomocą p</w:t>
      </w:r>
      <w:r w:rsidRPr="00DA05CC">
        <w:rPr>
          <w:rFonts w:eastAsia="Times New Roman" w:cs="Times New Roman"/>
          <w:bCs/>
          <w:i/>
          <w:szCs w:val="20"/>
          <w:lang w:eastAsia="zh-CN"/>
        </w:rPr>
        <w:t>od</w:t>
      </w:r>
      <w:r>
        <w:rPr>
          <w:rFonts w:eastAsia="Times New Roman" w:cs="Times New Roman"/>
          <w:bCs/>
          <w:i/>
          <w:szCs w:val="20"/>
          <w:lang w:eastAsia="zh-CN"/>
        </w:rPr>
        <w:t>wykonaw</w:t>
      </w:r>
      <w:r w:rsidRPr="00DA05CC">
        <w:rPr>
          <w:rFonts w:eastAsia="Times New Roman" w:cs="Times New Roman"/>
          <w:bCs/>
          <w:i/>
          <w:szCs w:val="20"/>
          <w:lang w:eastAsia="zh-CN"/>
        </w:rPr>
        <w:t>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9F2BFA" w:rsidRDefault="009F2BFA" w:rsidP="009F2BFA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F2BFA" w:rsidRPr="00012C25" w:rsidRDefault="009F2BFA" w:rsidP="009F2BFA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F2BFA" w:rsidRPr="00012C25" w:rsidRDefault="009F2BFA" w:rsidP="009F2BFA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9F2BFA" w:rsidRPr="003E640F" w:rsidRDefault="009F2BFA" w:rsidP="009F2BFA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9F2BFA" w:rsidRPr="003E640F" w:rsidRDefault="009F2BFA" w:rsidP="009F2BFA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9F2BFA" w:rsidRPr="003E640F" w:rsidRDefault="009F2BFA" w:rsidP="009F2BFA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9F2BFA" w:rsidRPr="003E640F" w:rsidRDefault="009F2BFA" w:rsidP="009F2BFA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ca nie dokona skreślenia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iający uzna, że obowiązek podatkowy leży po stronie </w:t>
      </w:r>
      <w:r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cy,</w:t>
      </w:r>
    </w:p>
    <w:p w:rsidR="009F2BFA" w:rsidRPr="003E640F" w:rsidRDefault="009F2BFA" w:rsidP="009F2BFA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ca nie dokona skreślenia, </w:t>
      </w:r>
      <w:r>
        <w:rPr>
          <w:rFonts w:eastAsia="Times New Roman" w:cs="Times New Roman"/>
          <w:bCs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iający uzna, że nie jest on ani małym ani średnim przedsiębiorcą,</w:t>
      </w:r>
    </w:p>
    <w:p w:rsidR="009F2BFA" w:rsidRPr="003E640F" w:rsidRDefault="009F2BFA" w:rsidP="009F2BFA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ca nie dokona skreślenia i nie wypełni pkt IV ppkt 3,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Zamaw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iający uzna, że 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 nie zamierza powierzyć części zamówienia pod</w:t>
      </w:r>
      <w:r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com</w:t>
      </w:r>
    </w:p>
    <w:p w:rsidR="009F2BFA" w:rsidRPr="006B71EA" w:rsidRDefault="009F2BFA" w:rsidP="009F2BFA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9F2BFA" w:rsidRDefault="009F2BFA" w:rsidP="009F2BFA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t>Oświadczamy</w:t>
      </w:r>
    </w:p>
    <w:p w:rsidR="009F2BFA" w:rsidRPr="00DA05CC" w:rsidRDefault="009F2BFA" w:rsidP="009F2BFA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Pr="00DA05CC">
        <w:rPr>
          <w:rFonts w:eastAsia="Calibri" w:cs="Times New Roman"/>
          <w:szCs w:val="20"/>
        </w:rPr>
        <w:t>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9F2BFA" w:rsidRPr="00DA05CC" w:rsidRDefault="009F2BFA" w:rsidP="009F2BFA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</w:t>
      </w:r>
      <w:r>
        <w:rPr>
          <w:rFonts w:eastAsia="SimSun" w:cs="Times New Roman"/>
          <w:color w:val="000000"/>
          <w:kern w:val="1"/>
          <w:szCs w:val="20"/>
          <w:lang w:eastAsia="ar-SA"/>
        </w:rPr>
        <w:t>nie danych) (t.j. Dz. Urz. UE L 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119 z 04.05.2016 r., str. 1).</w:t>
      </w:r>
    </w:p>
    <w:p w:rsidR="009F2BFA" w:rsidRDefault="009F2BFA" w:rsidP="009F2BFA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9F2BFA" w:rsidRPr="0040629C" w:rsidRDefault="009F2BFA" w:rsidP="009F2BFA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Pr="00D05306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9F2BFA" w:rsidRPr="0040629C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F2BFA" w:rsidRPr="00925D14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F2BFA" w:rsidRPr="00D05306" w:rsidRDefault="009F2BFA" w:rsidP="009F2BF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F2BFA" w:rsidRDefault="009F2BFA" w:rsidP="00F5702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F2BFA" w:rsidRDefault="009F2BFA" w:rsidP="00F5702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9F2BFA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48" w:rsidRDefault="00E01B48">
      <w:pPr>
        <w:spacing w:after="0" w:line="240" w:lineRule="auto"/>
      </w:pPr>
      <w:r>
        <w:separator/>
      </w:r>
    </w:p>
  </w:endnote>
  <w:endnote w:type="continuationSeparator" w:id="0">
    <w:p w:rsidR="00E01B48" w:rsidRDefault="00E0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Default="00C7303E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F729A">
      <w:rPr>
        <w:szCs w:val="20"/>
      </w:rPr>
      <w:instrText xml:space="preserve"> PAGE </w:instrText>
    </w:r>
    <w:r>
      <w:rPr>
        <w:szCs w:val="20"/>
      </w:rPr>
      <w:fldChar w:fldCharType="separate"/>
    </w:r>
    <w:r w:rsidR="00D00321">
      <w:rPr>
        <w:noProof/>
        <w:szCs w:val="20"/>
      </w:rPr>
      <w:t>3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48" w:rsidRDefault="00E01B48">
      <w:pPr>
        <w:spacing w:after="0" w:line="240" w:lineRule="auto"/>
      </w:pPr>
      <w:r>
        <w:separator/>
      </w:r>
    </w:p>
  </w:footnote>
  <w:footnote w:type="continuationSeparator" w:id="0">
    <w:p w:rsidR="00E01B48" w:rsidRDefault="00E0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Pr="00EC5259" w:rsidRDefault="00EF729A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1C88F0D2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456458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554052"/>
    <w:multiLevelType w:val="hybridMultilevel"/>
    <w:tmpl w:val="949E1EDC"/>
    <w:lvl w:ilvl="0" w:tplc="64D4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8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1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1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4"/>
  </w:num>
  <w:num w:numId="9">
    <w:abstractNumId w:val="136"/>
  </w:num>
  <w:num w:numId="10">
    <w:abstractNumId w:val="100"/>
  </w:num>
  <w:num w:numId="11">
    <w:abstractNumId w:val="105"/>
  </w:num>
  <w:num w:numId="12">
    <w:abstractNumId w:val="121"/>
  </w:num>
  <w:num w:numId="13">
    <w:abstractNumId w:val="135"/>
  </w:num>
  <w:num w:numId="14">
    <w:abstractNumId w:val="92"/>
  </w:num>
  <w:num w:numId="15">
    <w:abstractNumId w:val="60"/>
  </w:num>
  <w:num w:numId="16">
    <w:abstractNumId w:val="140"/>
  </w:num>
  <w:num w:numId="17">
    <w:abstractNumId w:val="115"/>
  </w:num>
  <w:num w:numId="18">
    <w:abstractNumId w:val="88"/>
  </w:num>
  <w:num w:numId="19">
    <w:abstractNumId w:val="103"/>
  </w:num>
  <w:num w:numId="20">
    <w:abstractNumId w:val="139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2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7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9"/>
  </w:num>
  <w:num w:numId="55">
    <w:abstractNumId w:val="138"/>
  </w:num>
  <w:num w:numId="56">
    <w:abstractNumId w:val="63"/>
  </w:num>
  <w:num w:numId="57">
    <w:abstractNumId w:val="137"/>
  </w:num>
  <w:num w:numId="58">
    <w:abstractNumId w:val="42"/>
  </w:num>
  <w:num w:numId="59">
    <w:abstractNumId w:val="125"/>
  </w:num>
  <w:num w:numId="60">
    <w:abstractNumId w:val="124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30"/>
  </w:num>
  <w:num w:numId="72">
    <w:abstractNumId w:val="79"/>
  </w:num>
  <w:num w:numId="73">
    <w:abstractNumId w:val="94"/>
  </w:num>
  <w:num w:numId="74">
    <w:abstractNumId w:val="128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30"/>
  </w:num>
  <w:num w:numId="84">
    <w:abstractNumId w:val="79"/>
  </w:num>
  <w:num w:numId="85">
    <w:abstractNumId w:val="94"/>
  </w:num>
  <w:num w:numId="86">
    <w:abstractNumId w:val="128"/>
  </w:num>
  <w:num w:numId="87">
    <w:abstractNumId w:val="118"/>
  </w:num>
  <w:num w:numId="88">
    <w:abstractNumId w:val="89"/>
  </w:num>
  <w:num w:numId="89">
    <w:abstractNumId w:val="89"/>
  </w:num>
  <w:num w:numId="90">
    <w:abstractNumId w:val="123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1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3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6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 w:numId="134">
    <w:abstractNumId w:val="122"/>
  </w:num>
  <w:num w:numId="1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20D8"/>
    <w:rsid w:val="00004E79"/>
    <w:rsid w:val="00006629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4831"/>
    <w:rsid w:val="000D546A"/>
    <w:rsid w:val="000D5DCD"/>
    <w:rsid w:val="000D6B85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37CB"/>
    <w:rsid w:val="0011470F"/>
    <w:rsid w:val="001167C5"/>
    <w:rsid w:val="00116934"/>
    <w:rsid w:val="00116AE1"/>
    <w:rsid w:val="001174A0"/>
    <w:rsid w:val="001175FC"/>
    <w:rsid w:val="00117D04"/>
    <w:rsid w:val="00117EED"/>
    <w:rsid w:val="0012005C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390B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4408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09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131B"/>
    <w:rsid w:val="001826C3"/>
    <w:rsid w:val="001827F4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8AC"/>
    <w:rsid w:val="00215AC0"/>
    <w:rsid w:val="0021648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AF9"/>
    <w:rsid w:val="00251D9E"/>
    <w:rsid w:val="002525D8"/>
    <w:rsid w:val="00253378"/>
    <w:rsid w:val="002555D4"/>
    <w:rsid w:val="002570CE"/>
    <w:rsid w:val="00257BA2"/>
    <w:rsid w:val="00260D3F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177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A2C"/>
    <w:rsid w:val="002F4CE5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3D8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4CE9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490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0B6A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0B35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16C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7554"/>
    <w:rsid w:val="00707EE9"/>
    <w:rsid w:val="00710B58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0042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4A7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0F93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258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739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4EE7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2694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948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E7FE3"/>
    <w:rsid w:val="009F032D"/>
    <w:rsid w:val="009F2BFA"/>
    <w:rsid w:val="009F3E38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1F2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137E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5F34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543D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2A5C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263E"/>
    <w:rsid w:val="00B42AAC"/>
    <w:rsid w:val="00B43898"/>
    <w:rsid w:val="00B4416C"/>
    <w:rsid w:val="00B44B78"/>
    <w:rsid w:val="00B45C33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03E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5716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97F36"/>
    <w:rsid w:val="00CA1D63"/>
    <w:rsid w:val="00CA2CF7"/>
    <w:rsid w:val="00CA3321"/>
    <w:rsid w:val="00CA419B"/>
    <w:rsid w:val="00CA459A"/>
    <w:rsid w:val="00CA4D18"/>
    <w:rsid w:val="00CA5A22"/>
    <w:rsid w:val="00CA687F"/>
    <w:rsid w:val="00CA6B9A"/>
    <w:rsid w:val="00CA76DF"/>
    <w:rsid w:val="00CB0B17"/>
    <w:rsid w:val="00CB17AA"/>
    <w:rsid w:val="00CB1AA6"/>
    <w:rsid w:val="00CB2CFC"/>
    <w:rsid w:val="00CB2E25"/>
    <w:rsid w:val="00CB3F0A"/>
    <w:rsid w:val="00CB4466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0321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287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69E2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B48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C20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915CC"/>
    <w:rsid w:val="00E91BC6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3FC5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EF729A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590D"/>
    <w:rsid w:val="00F97F92"/>
    <w:rsid w:val="00FA128A"/>
    <w:rsid w:val="00FA14EB"/>
    <w:rsid w:val="00FA2806"/>
    <w:rsid w:val="00FA57F9"/>
    <w:rsid w:val="00FA6413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9058-1DEC-4F76-8043-9207452E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Roman Gaza</cp:lastModifiedBy>
  <cp:revision>13</cp:revision>
  <cp:lastPrinted>2023-08-22T11:31:00Z</cp:lastPrinted>
  <dcterms:created xsi:type="dcterms:W3CDTF">2023-08-22T10:43:00Z</dcterms:created>
  <dcterms:modified xsi:type="dcterms:W3CDTF">2023-08-22T11:36:00Z</dcterms:modified>
</cp:coreProperties>
</file>