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A7AA" w14:textId="790116E3" w:rsidR="006E318B" w:rsidRDefault="006E318B" w:rsidP="006E318B">
      <w:pPr>
        <w:spacing w:line="280" w:lineRule="exact"/>
        <w:jc w:val="right"/>
        <w:rPr>
          <w:rFonts w:ascii="Palatino Linotype" w:hAnsi="Palatino Linotype"/>
        </w:rPr>
      </w:pPr>
      <w:r w:rsidRPr="00700C32">
        <w:rPr>
          <w:rFonts w:ascii="Palatino Linotype" w:hAnsi="Palatino Linotype"/>
        </w:rPr>
        <w:t>Załącznik nr 1 do SWZ</w:t>
      </w:r>
    </w:p>
    <w:p w14:paraId="7B2A1BF9" w14:textId="5719A561" w:rsidR="00A90672" w:rsidRPr="00A90672" w:rsidRDefault="00A90672" w:rsidP="006E318B">
      <w:pPr>
        <w:spacing w:line="280" w:lineRule="exact"/>
        <w:jc w:val="right"/>
        <w:rPr>
          <w:rFonts w:ascii="Palatino Linotype" w:hAnsi="Palatino Linotype"/>
          <w:b/>
          <w:bCs/>
          <w:i/>
          <w:iCs/>
          <w:color w:val="C00000"/>
          <w:sz w:val="22"/>
          <w:szCs w:val="22"/>
        </w:rPr>
      </w:pPr>
      <w:r w:rsidRPr="00A90672">
        <w:rPr>
          <w:rFonts w:ascii="Palatino Linotype" w:hAnsi="Palatino Linotype"/>
          <w:b/>
          <w:bCs/>
          <w:i/>
          <w:iCs/>
          <w:color w:val="C00000"/>
          <w:sz w:val="22"/>
          <w:szCs w:val="22"/>
        </w:rPr>
        <w:t>Modyfikacja z dnia 27.04.2023 r.</w:t>
      </w:r>
    </w:p>
    <w:p w14:paraId="5A27E293" w14:textId="77777777" w:rsidR="006E318B" w:rsidRPr="00390164" w:rsidRDefault="006E318B" w:rsidP="006E318B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472BF59F" w14:textId="045017CD" w:rsidR="006E318B" w:rsidRDefault="006E318B" w:rsidP="006E318B">
      <w:pPr>
        <w:jc w:val="center"/>
        <w:rPr>
          <w:rFonts w:ascii="Palatino Linotype" w:hAnsi="Palatino Linotype"/>
          <w:b/>
          <w:sz w:val="22"/>
          <w:szCs w:val="22"/>
        </w:rPr>
      </w:pPr>
      <w:r w:rsidRPr="00390164">
        <w:rPr>
          <w:rFonts w:ascii="Palatino Linotype" w:hAnsi="Palatino Linotype"/>
          <w:b/>
          <w:sz w:val="22"/>
          <w:szCs w:val="22"/>
        </w:rPr>
        <w:t>FORMULARZ OFERTOWY</w:t>
      </w:r>
    </w:p>
    <w:p w14:paraId="66DBB009" w14:textId="77777777" w:rsidR="00C90FCC" w:rsidRDefault="00C90FCC" w:rsidP="00C90FCC">
      <w:pPr>
        <w:spacing w:line="360" w:lineRule="auto"/>
        <w:jc w:val="center"/>
        <w:rPr>
          <w:rFonts w:ascii="Palatino Linotype" w:hAnsi="Palatino Linotype" w:cs="Calibri"/>
          <w:bCs/>
          <w:sz w:val="21"/>
          <w:szCs w:val="21"/>
        </w:rPr>
      </w:pPr>
    </w:p>
    <w:p w14:paraId="2E1CCFF0" w14:textId="77777777" w:rsidR="00C90FCC" w:rsidRDefault="00C90FCC" w:rsidP="00C90FCC">
      <w:pPr>
        <w:spacing w:line="360" w:lineRule="auto"/>
        <w:jc w:val="center"/>
        <w:rPr>
          <w:rFonts w:ascii="Palatino Linotype" w:hAnsi="Palatino Linotype" w:cs="Calibri"/>
          <w:bCs/>
          <w:sz w:val="21"/>
          <w:szCs w:val="21"/>
        </w:rPr>
      </w:pPr>
      <w:r w:rsidRPr="00C90FCC">
        <w:rPr>
          <w:rFonts w:ascii="Palatino Linotype" w:hAnsi="Palatino Linotype" w:cs="Calibri"/>
          <w:bCs/>
          <w:sz w:val="21"/>
          <w:szCs w:val="21"/>
        </w:rPr>
        <w:t>Dotyczy postępowania pn.</w:t>
      </w:r>
      <w:r>
        <w:rPr>
          <w:rFonts w:ascii="Palatino Linotype" w:hAnsi="Palatino Linotype" w:cs="Calibri"/>
          <w:bCs/>
          <w:sz w:val="21"/>
          <w:szCs w:val="21"/>
        </w:rPr>
        <w:t xml:space="preserve"> </w:t>
      </w:r>
    </w:p>
    <w:p w14:paraId="44DD4DDE" w14:textId="67010B56" w:rsidR="00C90FCC" w:rsidRPr="00B069D4" w:rsidRDefault="00C90FCC" w:rsidP="00C90FCC">
      <w:pPr>
        <w:spacing w:line="360" w:lineRule="auto"/>
        <w:jc w:val="center"/>
        <w:rPr>
          <w:rFonts w:ascii="Palatino Linotype" w:hAnsi="Palatino Linotype" w:cs="Calibri"/>
          <w:b/>
          <w:sz w:val="21"/>
          <w:szCs w:val="21"/>
        </w:rPr>
      </w:pPr>
      <w:r w:rsidRPr="00B069D4">
        <w:rPr>
          <w:rFonts w:ascii="Palatino Linotype" w:hAnsi="Palatino Linotype" w:cs="Calibri"/>
          <w:b/>
          <w:sz w:val="21"/>
          <w:szCs w:val="21"/>
        </w:rPr>
        <w:t>„Świadczenie usług odbioru, transportu i unieszkodliwiania odpadów medycznych”</w:t>
      </w:r>
    </w:p>
    <w:p w14:paraId="7C7AB4E4" w14:textId="77777777" w:rsidR="006E318B" w:rsidRDefault="006E318B" w:rsidP="0063442C">
      <w:pPr>
        <w:spacing w:line="280" w:lineRule="exact"/>
        <w:jc w:val="right"/>
        <w:rPr>
          <w:rFonts w:ascii="Calibri" w:hAnsi="Calibri"/>
          <w:u w:val="single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1552"/>
        <w:gridCol w:w="616"/>
        <w:gridCol w:w="1030"/>
        <w:gridCol w:w="3882"/>
      </w:tblGrid>
      <w:tr w:rsidR="004204FE" w:rsidRPr="00390164" w14:paraId="5B4985E4" w14:textId="77777777" w:rsidTr="002D5070">
        <w:trPr>
          <w:trHeight w:val="1023"/>
        </w:trPr>
        <w:tc>
          <w:tcPr>
            <w:tcW w:w="2985" w:type="dxa"/>
            <w:shd w:val="clear" w:color="auto" w:fill="D9D9D9"/>
            <w:vAlign w:val="center"/>
          </w:tcPr>
          <w:p w14:paraId="120252DB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Zamawiający:</w:t>
            </w:r>
          </w:p>
        </w:tc>
        <w:tc>
          <w:tcPr>
            <w:tcW w:w="7080" w:type="dxa"/>
            <w:gridSpan w:val="4"/>
            <w:shd w:val="clear" w:color="auto" w:fill="D9D9D9"/>
            <w:vAlign w:val="center"/>
          </w:tcPr>
          <w:p w14:paraId="7E315793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Szpital im. </w:t>
            </w:r>
            <w:r>
              <w:rPr>
                <w:rFonts w:ascii="Palatino Linotype" w:hAnsi="Palatino Linotype" w:cs="Calibri"/>
                <w:b/>
              </w:rPr>
              <w:t>ś</w:t>
            </w:r>
            <w:r w:rsidRPr="00390164">
              <w:rPr>
                <w:rFonts w:ascii="Palatino Linotype" w:hAnsi="Palatino Linotype" w:cs="Calibri"/>
                <w:b/>
              </w:rPr>
              <w:t>w. Jadwigi Śląskiej w Trzebnicy</w:t>
            </w:r>
          </w:p>
          <w:p w14:paraId="45F98F33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ul. Prusicka 53-55</w:t>
            </w:r>
          </w:p>
          <w:p w14:paraId="11F7677B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55-100 Trzebnica</w:t>
            </w:r>
          </w:p>
        </w:tc>
      </w:tr>
      <w:tr w:rsidR="004204FE" w:rsidRPr="00390164" w14:paraId="3E17E33B" w14:textId="77777777" w:rsidTr="002D5070">
        <w:trPr>
          <w:trHeight w:val="711"/>
        </w:trPr>
        <w:tc>
          <w:tcPr>
            <w:tcW w:w="5153" w:type="dxa"/>
            <w:gridSpan w:val="3"/>
            <w:shd w:val="clear" w:color="auto" w:fill="D9D9D9"/>
            <w:vAlign w:val="center"/>
          </w:tcPr>
          <w:p w14:paraId="2EA25C1D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Nazwa </w:t>
            </w:r>
            <w:r>
              <w:rPr>
                <w:rFonts w:ascii="Palatino Linotype" w:hAnsi="Palatino Linotype" w:cs="Calibri"/>
                <w:b/>
              </w:rPr>
              <w:t xml:space="preserve">i adres </w:t>
            </w:r>
            <w:r w:rsidRPr="00390164">
              <w:rPr>
                <w:rFonts w:ascii="Palatino Linotype" w:hAnsi="Palatino Linotype" w:cs="Calibri"/>
                <w:b/>
              </w:rPr>
              <w:t>Wykonawcy/ Wykonawców wspólnie ubiegających się o zamówienie: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14:paraId="25B487AC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19C5A1BC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4DDA7161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503C6609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38235245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4204FE" w:rsidRPr="00390164" w14:paraId="04F1D819" w14:textId="77777777" w:rsidTr="002D5070">
        <w:trPr>
          <w:trHeight w:val="658"/>
        </w:trPr>
        <w:tc>
          <w:tcPr>
            <w:tcW w:w="2985" w:type="dxa"/>
            <w:shd w:val="clear" w:color="auto" w:fill="D9D9D9"/>
            <w:vAlign w:val="center"/>
          </w:tcPr>
          <w:p w14:paraId="357510D2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Województwo: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67131F94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14:paraId="63AF620E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KRS:</w:t>
            </w:r>
          </w:p>
          <w:p w14:paraId="5A51A580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6C5DEE">
              <w:rPr>
                <w:rFonts w:ascii="Palatino Linotype" w:hAnsi="Palatino Linotype" w:cs="Calibri"/>
                <w:bCs/>
                <w:i/>
                <w:iCs/>
                <w:sz w:val="12"/>
                <w:szCs w:val="12"/>
              </w:rPr>
              <w:t>(jeżeli dotyczy)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0947075B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4204FE" w:rsidRPr="00390164" w14:paraId="30C278BD" w14:textId="77777777" w:rsidTr="002D5070">
        <w:trPr>
          <w:trHeight w:val="658"/>
        </w:trPr>
        <w:tc>
          <w:tcPr>
            <w:tcW w:w="2985" w:type="dxa"/>
            <w:shd w:val="clear" w:color="auto" w:fill="D9D9D9"/>
            <w:vAlign w:val="center"/>
          </w:tcPr>
          <w:p w14:paraId="4CFBE6BC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NIP: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76CFA837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177531BB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06018E35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14:paraId="04B92E5F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REGON: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4F349EF2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4204FE" w:rsidRPr="00390164" w14:paraId="22BBC70D" w14:textId="77777777" w:rsidTr="002D5070">
        <w:trPr>
          <w:trHeight w:val="591"/>
        </w:trPr>
        <w:tc>
          <w:tcPr>
            <w:tcW w:w="2985" w:type="dxa"/>
            <w:shd w:val="clear" w:color="auto" w:fill="D9D9D9"/>
            <w:vAlign w:val="center"/>
          </w:tcPr>
          <w:p w14:paraId="2F9EC7CC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Wykonawca jest</w:t>
            </w:r>
            <w:r>
              <w:rPr>
                <w:rFonts w:ascii="Palatino Linotype" w:hAnsi="Palatino Linotype" w:cs="Calibri"/>
                <w:b/>
              </w:rPr>
              <w:t>:</w:t>
            </w:r>
          </w:p>
          <w:p w14:paraId="7963AE7A" w14:textId="77777777" w:rsidR="004204FE" w:rsidRPr="00877452" w:rsidRDefault="004204FE" w:rsidP="002D5070">
            <w:pPr>
              <w:spacing w:line="280" w:lineRule="exact"/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(i</w:t>
            </w:r>
            <w:r w:rsidRPr="00877452"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nformacje te wymagane są wyłącznie do celów statystycznych</w:t>
            </w: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14:paraId="00298891" w14:textId="77777777" w:rsidR="004204FE" w:rsidRPr="00B65D0C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mikroprzedsiębiorstwem</w:t>
            </w:r>
          </w:p>
          <w:p w14:paraId="5468DB19" w14:textId="77777777" w:rsidR="004204FE" w:rsidRPr="00B65D0C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małym przedsiębiorstwem</w:t>
            </w:r>
          </w:p>
          <w:p w14:paraId="55AA1F4E" w14:textId="77777777" w:rsidR="004204FE" w:rsidRPr="003A5E25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średnim przedsiębiorstwem</w:t>
            </w:r>
          </w:p>
          <w:p w14:paraId="7A7FD7A9" w14:textId="77777777" w:rsidR="004204FE" w:rsidRPr="00B65D0C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innym rodzajem: ……………………….</w:t>
            </w: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</w:p>
          <w:p w14:paraId="158176EB" w14:textId="77777777" w:rsidR="004204FE" w:rsidRPr="00390164" w:rsidRDefault="004204FE" w:rsidP="002D5070">
            <w:pPr>
              <w:pStyle w:val="Akapitzlist"/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i/>
                <w:sz w:val="18"/>
                <w:szCs w:val="24"/>
              </w:rPr>
              <w:t>(zaznaczyć właściwe)</w:t>
            </w:r>
          </w:p>
        </w:tc>
      </w:tr>
      <w:tr w:rsidR="004204FE" w:rsidRPr="00390164" w14:paraId="3F9BFC25" w14:textId="77777777" w:rsidTr="002D5070">
        <w:trPr>
          <w:trHeight w:val="469"/>
        </w:trPr>
        <w:tc>
          <w:tcPr>
            <w:tcW w:w="2985" w:type="dxa"/>
            <w:vMerge w:val="restart"/>
            <w:shd w:val="clear" w:color="auto" w:fill="D9D9D9"/>
            <w:vAlign w:val="center"/>
          </w:tcPr>
          <w:p w14:paraId="18D0019C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Osoba upoważniona do kontaktu z Zamawiającym: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14:paraId="7EDA86E0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646" w:type="dxa"/>
            <w:gridSpan w:val="2"/>
            <w:shd w:val="clear" w:color="auto" w:fill="D9D9D9"/>
            <w:vAlign w:val="center"/>
          </w:tcPr>
          <w:p w14:paraId="20752AF9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Telefon: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49FE6600" w14:textId="77777777" w:rsidR="004204FE" w:rsidRPr="006C5DE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  <w:tr w:rsidR="004204FE" w:rsidRPr="00390164" w14:paraId="2015C61A" w14:textId="77777777" w:rsidTr="002D5070">
        <w:trPr>
          <w:trHeight w:val="383"/>
        </w:trPr>
        <w:tc>
          <w:tcPr>
            <w:tcW w:w="2985" w:type="dxa"/>
            <w:vMerge/>
            <w:shd w:val="clear" w:color="auto" w:fill="D9D9D9"/>
            <w:vAlign w:val="center"/>
          </w:tcPr>
          <w:p w14:paraId="5E24F1BA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14:paraId="4A5A680D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646" w:type="dxa"/>
            <w:gridSpan w:val="2"/>
            <w:shd w:val="clear" w:color="auto" w:fill="D9D9D9"/>
            <w:vAlign w:val="center"/>
          </w:tcPr>
          <w:p w14:paraId="0956A1C1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 xml:space="preserve">Adres </w:t>
            </w:r>
          </w:p>
          <w:p w14:paraId="5B881339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e-mail: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0E564EB2" w14:textId="77777777" w:rsidR="004204FE" w:rsidRPr="006C5DE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</w:tbl>
    <w:p w14:paraId="6F525EB1" w14:textId="77777777" w:rsidR="006E318B" w:rsidRDefault="006E318B" w:rsidP="0063442C">
      <w:pPr>
        <w:spacing w:line="280" w:lineRule="exact"/>
        <w:jc w:val="right"/>
        <w:rPr>
          <w:rFonts w:ascii="Calibri" w:hAnsi="Calibri"/>
          <w:u w:val="single"/>
        </w:rPr>
      </w:pPr>
    </w:p>
    <w:p w14:paraId="6727DDC0" w14:textId="64B97B71" w:rsidR="00D7217A" w:rsidRDefault="00C90FCC" w:rsidP="001E5B2D">
      <w:pPr>
        <w:spacing w:line="360" w:lineRule="auto"/>
        <w:jc w:val="both"/>
        <w:rPr>
          <w:rFonts w:ascii="Palatino Linotype" w:eastAsia="Lucida Sans Unicode" w:hAnsi="Palatino Linotype" w:cs="Arial"/>
          <w:color w:val="000000"/>
          <w:kern w:val="3"/>
          <w:sz w:val="21"/>
          <w:szCs w:val="21"/>
          <w:lang w:eastAsia="en-US" w:bidi="en-US"/>
        </w:rPr>
      </w:pPr>
      <w:r>
        <w:rPr>
          <w:rFonts w:ascii="Palatino Linotype" w:hAnsi="Palatino Linotype" w:cs="Arial"/>
          <w:sz w:val="21"/>
          <w:szCs w:val="21"/>
        </w:rPr>
        <w:t>Ubiegając się o udzielenie zamówienia publicznego na</w:t>
      </w:r>
      <w:bookmarkStart w:id="0" w:name="_Hlk69819580"/>
      <w:r>
        <w:rPr>
          <w:rFonts w:ascii="Palatino Linotype" w:hAnsi="Palatino Linotype" w:cs="Arial"/>
          <w:sz w:val="21"/>
          <w:szCs w:val="21"/>
        </w:rPr>
        <w:t xml:space="preserve"> </w:t>
      </w:r>
      <w:r w:rsidRPr="00C90FCC">
        <w:rPr>
          <w:rFonts w:ascii="Palatino Linotype" w:hAnsi="Palatino Linotype" w:cs="Arial"/>
          <w:b/>
          <w:bCs/>
          <w:sz w:val="21"/>
          <w:szCs w:val="21"/>
        </w:rPr>
        <w:t>ś</w:t>
      </w:r>
      <w:r w:rsidR="00D7217A" w:rsidRPr="00C90FCC">
        <w:rPr>
          <w:rFonts w:ascii="Palatino Linotype" w:hAnsi="Palatino Linotype" w:cs="Calibri"/>
          <w:b/>
          <w:bCs/>
          <w:sz w:val="21"/>
          <w:szCs w:val="21"/>
        </w:rPr>
        <w:t>w</w:t>
      </w:r>
      <w:r w:rsidR="00D7217A" w:rsidRPr="00B069D4">
        <w:rPr>
          <w:rFonts w:ascii="Palatino Linotype" w:hAnsi="Palatino Linotype" w:cs="Calibri"/>
          <w:b/>
          <w:sz w:val="21"/>
          <w:szCs w:val="21"/>
        </w:rPr>
        <w:t xml:space="preserve">iadczenie usług odbioru, transportu </w:t>
      </w:r>
      <w:r>
        <w:rPr>
          <w:rFonts w:ascii="Palatino Linotype" w:hAnsi="Palatino Linotype" w:cs="Calibri"/>
          <w:b/>
          <w:sz w:val="21"/>
          <w:szCs w:val="21"/>
        </w:rPr>
        <w:t xml:space="preserve">               </w:t>
      </w:r>
      <w:r w:rsidR="00D7217A" w:rsidRPr="00B069D4">
        <w:rPr>
          <w:rFonts w:ascii="Palatino Linotype" w:hAnsi="Palatino Linotype" w:cs="Calibri"/>
          <w:b/>
          <w:sz w:val="21"/>
          <w:szCs w:val="21"/>
        </w:rPr>
        <w:t>i unieszkodliwiania odpadów medycznych</w:t>
      </w:r>
      <w:r>
        <w:rPr>
          <w:rFonts w:ascii="Palatino Linotype" w:hAnsi="Palatino Linotype" w:cs="Calibri"/>
          <w:b/>
          <w:sz w:val="21"/>
          <w:szCs w:val="21"/>
        </w:rPr>
        <w:t xml:space="preserve"> </w:t>
      </w:r>
      <w:bookmarkEnd w:id="0"/>
      <w:r w:rsidR="00D7217A" w:rsidRPr="00B069D4">
        <w:rPr>
          <w:rFonts w:ascii="Palatino Linotype" w:eastAsia="Lucida Sans Unicode" w:hAnsi="Palatino Linotype" w:cs="Arial"/>
          <w:color w:val="000000"/>
          <w:kern w:val="3"/>
          <w:sz w:val="21"/>
          <w:szCs w:val="21"/>
          <w:lang w:eastAsia="en-US" w:bidi="en-US"/>
        </w:rPr>
        <w:t>oferuję wykonanie przedmiotu zamówienia w zakresie objętym SWZ:</w:t>
      </w:r>
    </w:p>
    <w:p w14:paraId="5A430643" w14:textId="77777777" w:rsidR="001E5B2D" w:rsidRPr="00B069D4" w:rsidRDefault="001E5B2D" w:rsidP="00C90FCC">
      <w:pPr>
        <w:spacing w:line="360" w:lineRule="auto"/>
        <w:jc w:val="both"/>
        <w:rPr>
          <w:rFonts w:ascii="Palatino Linotype" w:eastAsia="Lucida Sans Unicode" w:hAnsi="Palatino Linotype" w:cs="Arial"/>
          <w:color w:val="000000"/>
          <w:kern w:val="3"/>
          <w:sz w:val="21"/>
          <w:szCs w:val="21"/>
          <w:lang w:eastAsia="en-US" w:bidi="en-US"/>
        </w:rPr>
      </w:pPr>
    </w:p>
    <w:p w14:paraId="7ABB67B3" w14:textId="4782CD65" w:rsidR="00D7217A" w:rsidRPr="00B069D4" w:rsidRDefault="00D7217A" w:rsidP="00415D99">
      <w:pPr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</w:pPr>
      <w:r w:rsidRPr="00B069D4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eastAsia="en-US" w:bidi="en-US"/>
        </w:rPr>
        <w:t xml:space="preserve">KRYTERIUM NR </w:t>
      </w:r>
      <w:r w:rsidR="001E5B2D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eastAsia="en-US" w:bidi="en-US"/>
        </w:rPr>
        <w:t>1:</w:t>
      </w:r>
      <w:r w:rsidRPr="00B069D4"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  <w:t xml:space="preserve"> </w:t>
      </w:r>
      <w:r w:rsidR="00F93D5E">
        <w:rPr>
          <w:rFonts w:ascii="Palatino Linotype" w:hAnsi="Palatino Linotype"/>
          <w:b/>
          <w:sz w:val="21"/>
          <w:szCs w:val="21"/>
        </w:rPr>
        <w:t>Za łączną c</w:t>
      </w:r>
      <w:r w:rsidRPr="00B069D4">
        <w:rPr>
          <w:rFonts w:ascii="Palatino Linotype" w:hAnsi="Palatino Linotype"/>
          <w:b/>
          <w:sz w:val="21"/>
          <w:szCs w:val="21"/>
        </w:rPr>
        <w:t>enę: ............................................... zł.</w:t>
      </w:r>
    </w:p>
    <w:p w14:paraId="0286358B" w14:textId="3E38F958" w:rsidR="00D7217A" w:rsidRDefault="00D7217A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1"/>
          <w:szCs w:val="21"/>
        </w:rPr>
      </w:pPr>
      <w:r w:rsidRPr="00B069D4">
        <w:rPr>
          <w:rFonts w:ascii="Palatino Linotype" w:hAnsi="Palatino Linotype"/>
          <w:sz w:val="21"/>
          <w:szCs w:val="21"/>
        </w:rPr>
        <w:t>zgodnie z poniższymi wyliczeniami, w których przyjęto cenę jednostkową do rozliczenia podczas realizacji umowy:</w:t>
      </w:r>
    </w:p>
    <w:p w14:paraId="2AC27405" w14:textId="00E9AF80" w:rsidR="00E33B15" w:rsidRDefault="00E33B15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1"/>
          <w:szCs w:val="21"/>
        </w:rPr>
      </w:pPr>
    </w:p>
    <w:p w14:paraId="1FFE6026" w14:textId="7CBB5071" w:rsidR="00E33B15" w:rsidRDefault="00E33B15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1"/>
          <w:szCs w:val="21"/>
        </w:rPr>
      </w:pPr>
    </w:p>
    <w:p w14:paraId="390A0510" w14:textId="5070F860" w:rsidR="00E33B15" w:rsidRDefault="00E33B15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1"/>
          <w:szCs w:val="21"/>
        </w:rPr>
      </w:pPr>
    </w:p>
    <w:p w14:paraId="755855EC" w14:textId="77777777" w:rsidR="00E33B15" w:rsidRDefault="00E33B15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1"/>
          <w:szCs w:val="21"/>
        </w:rPr>
      </w:pPr>
    </w:p>
    <w:tbl>
      <w:tblPr>
        <w:tblW w:w="107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2039"/>
        <w:gridCol w:w="1927"/>
        <w:gridCol w:w="1405"/>
        <w:gridCol w:w="872"/>
        <w:gridCol w:w="1478"/>
      </w:tblGrid>
      <w:tr w:rsidR="00D7217A" w:rsidRPr="004E5590" w14:paraId="13509F31" w14:textId="77777777" w:rsidTr="001E5B2D">
        <w:trPr>
          <w:trHeight w:val="2041"/>
        </w:trPr>
        <w:tc>
          <w:tcPr>
            <w:tcW w:w="3066" w:type="dxa"/>
          </w:tcPr>
          <w:p w14:paraId="4614994A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6467C72F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087CBE1C" w14:textId="77777777" w:rsidR="001E5B2D" w:rsidRDefault="001E5B2D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71C0BE2E" w14:textId="2455BE92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Przedmiot zamówienia</w:t>
            </w:r>
          </w:p>
        </w:tc>
        <w:tc>
          <w:tcPr>
            <w:tcW w:w="2039" w:type="dxa"/>
          </w:tcPr>
          <w:p w14:paraId="3FC6AC5C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0A4CDCC2" w14:textId="5B8A5E26" w:rsidR="00D7217A" w:rsidRPr="004E5590" w:rsidRDefault="009A5F85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Łączna p</w:t>
            </w:r>
            <w:r w:rsidR="00D7217A" w:rsidRPr="004E5590">
              <w:rPr>
                <w:rFonts w:ascii="Palatino Linotype" w:hAnsi="Palatino Linotype"/>
                <w:b/>
                <w:sz w:val="20"/>
              </w:rPr>
              <w:t xml:space="preserve">rzewidywana ilość odpadów medycznych </w:t>
            </w:r>
            <w:r w:rsidR="00D7217A" w:rsidRPr="004E5590">
              <w:rPr>
                <w:rFonts w:ascii="Palatino Linotype" w:hAnsi="Palatino Linotype"/>
                <w:b/>
                <w:sz w:val="20"/>
              </w:rPr>
              <w:br/>
              <w:t xml:space="preserve">(w kg) </w:t>
            </w:r>
            <w:r w:rsidR="00D7217A" w:rsidRPr="004E5590">
              <w:rPr>
                <w:rFonts w:ascii="Palatino Linotype" w:hAnsi="Palatino Linotype"/>
                <w:b/>
                <w:sz w:val="20"/>
              </w:rPr>
              <w:br/>
              <w:t xml:space="preserve">na okres </w:t>
            </w:r>
            <w:r w:rsidR="00F93D5E">
              <w:rPr>
                <w:rFonts w:ascii="Palatino Linotype" w:hAnsi="Palatino Linotype"/>
                <w:b/>
                <w:sz w:val="20"/>
              </w:rPr>
              <w:t>24</w:t>
            </w:r>
            <w:r w:rsidR="00D7217A" w:rsidRPr="004E5590">
              <w:rPr>
                <w:rFonts w:ascii="Palatino Linotype" w:hAnsi="Palatino Linotype"/>
                <w:b/>
                <w:sz w:val="20"/>
              </w:rPr>
              <w:t xml:space="preserve"> m-</w:t>
            </w:r>
            <w:proofErr w:type="spellStart"/>
            <w:r w:rsidR="00D7217A" w:rsidRPr="004E5590">
              <w:rPr>
                <w:rFonts w:ascii="Palatino Linotype" w:hAnsi="Palatino Linotype"/>
                <w:b/>
                <w:sz w:val="20"/>
              </w:rPr>
              <w:t>cy</w:t>
            </w:r>
            <w:proofErr w:type="spellEnd"/>
          </w:p>
        </w:tc>
        <w:tc>
          <w:tcPr>
            <w:tcW w:w="1927" w:type="dxa"/>
          </w:tcPr>
          <w:p w14:paraId="309C8C79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41BDB433" w14:textId="42C592C6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 xml:space="preserve">Cena netto (w zł) usługi odbioru, transportu i unieszkodliwiania </w:t>
            </w:r>
          </w:p>
          <w:p w14:paraId="25B6EB6F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1 kg odpadów</w:t>
            </w:r>
          </w:p>
        </w:tc>
        <w:tc>
          <w:tcPr>
            <w:tcW w:w="1405" w:type="dxa"/>
          </w:tcPr>
          <w:p w14:paraId="70247C68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7572D22B" w14:textId="25E227FB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Wartość netto (w zł)</w:t>
            </w:r>
          </w:p>
          <w:p w14:paraId="50F5BB73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7E25001E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sz w:val="20"/>
              </w:rPr>
            </w:pPr>
            <w:r w:rsidRPr="004E5590">
              <w:rPr>
                <w:rFonts w:ascii="Palatino Linotype" w:hAnsi="Palatino Linotype"/>
                <w:sz w:val="20"/>
              </w:rPr>
              <w:t>(kol. 02 x kol. 03)</w:t>
            </w:r>
          </w:p>
        </w:tc>
        <w:tc>
          <w:tcPr>
            <w:tcW w:w="872" w:type="dxa"/>
          </w:tcPr>
          <w:p w14:paraId="1D1DB24D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26AE8AAB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6C827AD4" w14:textId="174E01FA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VAT %</w:t>
            </w:r>
          </w:p>
        </w:tc>
        <w:tc>
          <w:tcPr>
            <w:tcW w:w="1478" w:type="dxa"/>
          </w:tcPr>
          <w:p w14:paraId="7D78F8C1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64AF01A3" w14:textId="43CF298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Wartość brutto (w zł)</w:t>
            </w:r>
          </w:p>
          <w:p w14:paraId="28DEB657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sz w:val="20"/>
              </w:rPr>
            </w:pPr>
          </w:p>
          <w:p w14:paraId="0305DF35" w14:textId="77777777" w:rsidR="00D7217A" w:rsidRPr="004E5590" w:rsidRDefault="00DA3625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DA3625">
              <w:rPr>
                <w:rFonts w:ascii="Palatino Linotype" w:hAnsi="Palatino Linotype"/>
                <w:sz w:val="20"/>
              </w:rPr>
              <w:t>(kol. 04 x kol. 05 + kol. 04)</w:t>
            </w:r>
          </w:p>
        </w:tc>
      </w:tr>
      <w:tr w:rsidR="00D7217A" w:rsidRPr="004E5590" w14:paraId="0977EE2E" w14:textId="77777777" w:rsidTr="001E5B2D">
        <w:trPr>
          <w:trHeight w:val="288"/>
        </w:trPr>
        <w:tc>
          <w:tcPr>
            <w:tcW w:w="3066" w:type="dxa"/>
          </w:tcPr>
          <w:p w14:paraId="16F7D15B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01</w:t>
            </w:r>
          </w:p>
        </w:tc>
        <w:tc>
          <w:tcPr>
            <w:tcW w:w="2039" w:type="dxa"/>
          </w:tcPr>
          <w:p w14:paraId="3C273D2A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02</w:t>
            </w:r>
          </w:p>
        </w:tc>
        <w:tc>
          <w:tcPr>
            <w:tcW w:w="1927" w:type="dxa"/>
          </w:tcPr>
          <w:p w14:paraId="48625B6F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03</w:t>
            </w:r>
          </w:p>
        </w:tc>
        <w:tc>
          <w:tcPr>
            <w:tcW w:w="1405" w:type="dxa"/>
          </w:tcPr>
          <w:p w14:paraId="005A8FBD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04</w:t>
            </w:r>
          </w:p>
        </w:tc>
        <w:tc>
          <w:tcPr>
            <w:tcW w:w="872" w:type="dxa"/>
          </w:tcPr>
          <w:p w14:paraId="2D48F40B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05</w:t>
            </w:r>
          </w:p>
        </w:tc>
        <w:tc>
          <w:tcPr>
            <w:tcW w:w="1478" w:type="dxa"/>
          </w:tcPr>
          <w:p w14:paraId="62C70E2E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E5590">
              <w:rPr>
                <w:rFonts w:ascii="Palatino Linotype" w:hAnsi="Palatino Linotype"/>
                <w:b/>
                <w:sz w:val="20"/>
              </w:rPr>
              <w:t>06</w:t>
            </w:r>
          </w:p>
        </w:tc>
      </w:tr>
      <w:tr w:rsidR="00D7217A" w:rsidRPr="004E5590" w14:paraId="4C47001D" w14:textId="77777777" w:rsidTr="001E5B2D">
        <w:trPr>
          <w:trHeight w:val="1693"/>
        </w:trPr>
        <w:tc>
          <w:tcPr>
            <w:tcW w:w="3066" w:type="dxa"/>
          </w:tcPr>
          <w:p w14:paraId="2F38411D" w14:textId="089CE48E" w:rsidR="00F93D5E" w:rsidRDefault="00D7217A" w:rsidP="009173D0">
            <w:pPr>
              <w:pStyle w:val="Bartek"/>
              <w:jc w:val="center"/>
              <w:rPr>
                <w:rFonts w:ascii="Palatino Linotype" w:hAnsi="Palatino Linotype"/>
                <w:sz w:val="20"/>
              </w:rPr>
            </w:pPr>
            <w:r w:rsidRPr="008514CD">
              <w:rPr>
                <w:rFonts w:ascii="Palatino Linotype" w:hAnsi="Palatino Linotype"/>
                <w:sz w:val="20"/>
              </w:rPr>
              <w:t>Wykonanie usługi odbioru, transportu i unieszkodliwiania odpadów o kod</w:t>
            </w:r>
            <w:r w:rsidR="00F93D5E">
              <w:rPr>
                <w:rFonts w:ascii="Palatino Linotype" w:hAnsi="Palatino Linotype"/>
                <w:sz w:val="20"/>
              </w:rPr>
              <w:t>ach:</w:t>
            </w:r>
            <w:r w:rsidRPr="008514CD">
              <w:rPr>
                <w:rFonts w:ascii="Palatino Linotype" w:hAnsi="Palatino Linotype"/>
                <w:sz w:val="20"/>
              </w:rPr>
              <w:t xml:space="preserve"> </w:t>
            </w:r>
          </w:p>
          <w:p w14:paraId="14B28CCC" w14:textId="77777777" w:rsidR="00F93D5E" w:rsidRDefault="00D7217A" w:rsidP="009173D0">
            <w:pPr>
              <w:pStyle w:val="Bartek"/>
              <w:jc w:val="center"/>
              <w:rPr>
                <w:rFonts w:ascii="Palatino Linotype" w:hAnsi="Palatino Linotype"/>
                <w:sz w:val="20"/>
              </w:rPr>
            </w:pPr>
            <w:r w:rsidRPr="008514CD">
              <w:rPr>
                <w:rFonts w:ascii="Palatino Linotype" w:hAnsi="Palatino Linotype"/>
                <w:sz w:val="20"/>
              </w:rPr>
              <w:t xml:space="preserve">18 01 02*, 18 01 03*, </w:t>
            </w:r>
          </w:p>
          <w:p w14:paraId="18D398E2" w14:textId="77777777" w:rsidR="00F93D5E" w:rsidRDefault="00D7217A" w:rsidP="00F93D5E">
            <w:pPr>
              <w:pStyle w:val="Bartek"/>
              <w:jc w:val="center"/>
              <w:rPr>
                <w:rFonts w:ascii="Palatino Linotype" w:hAnsi="Palatino Linotype"/>
                <w:sz w:val="20"/>
              </w:rPr>
            </w:pPr>
            <w:r w:rsidRPr="008514CD">
              <w:rPr>
                <w:rFonts w:ascii="Palatino Linotype" w:hAnsi="Palatino Linotype"/>
                <w:sz w:val="20"/>
              </w:rPr>
              <w:t xml:space="preserve">18 01 06*, 15 01 10*, </w:t>
            </w:r>
          </w:p>
          <w:p w14:paraId="651AFF30" w14:textId="03C0DC64" w:rsidR="00D7217A" w:rsidRPr="008514CD" w:rsidRDefault="00D7217A" w:rsidP="00F93D5E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  <w:r w:rsidRPr="008514CD">
              <w:rPr>
                <w:rFonts w:ascii="Palatino Linotype" w:hAnsi="Palatino Linotype"/>
                <w:sz w:val="20"/>
              </w:rPr>
              <w:t>18 01 09*</w:t>
            </w:r>
          </w:p>
        </w:tc>
        <w:tc>
          <w:tcPr>
            <w:tcW w:w="2039" w:type="dxa"/>
          </w:tcPr>
          <w:p w14:paraId="57BCAFB3" w14:textId="77777777" w:rsidR="00D7217A" w:rsidRPr="008514CD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5ED480A0" w14:textId="77777777" w:rsidR="00A47453" w:rsidRDefault="00A47453" w:rsidP="009173D0">
            <w:pPr>
              <w:pStyle w:val="Bartek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</w:p>
          <w:p w14:paraId="7CAD4901" w14:textId="110A9A77" w:rsidR="00D7217A" w:rsidRPr="00F93D5E" w:rsidRDefault="00092CBE" w:rsidP="009173D0">
            <w:pPr>
              <w:pStyle w:val="Bartek"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995D57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89</w:t>
            </w:r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95D57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927" w:type="dxa"/>
          </w:tcPr>
          <w:p w14:paraId="1ED6A98B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405" w:type="dxa"/>
          </w:tcPr>
          <w:p w14:paraId="2C330ED7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872" w:type="dxa"/>
          </w:tcPr>
          <w:p w14:paraId="3DCD23AD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478" w:type="dxa"/>
          </w:tcPr>
          <w:p w14:paraId="01DE67F6" w14:textId="77777777" w:rsidR="00D7217A" w:rsidRPr="004E5590" w:rsidRDefault="00D7217A" w:rsidP="009173D0">
            <w:pPr>
              <w:pStyle w:val="Bartek"/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</w:tr>
    </w:tbl>
    <w:p w14:paraId="5ADC37C5" w14:textId="77777777" w:rsidR="00D7217A" w:rsidRPr="004E5590" w:rsidRDefault="00D7217A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</w:rPr>
      </w:pPr>
    </w:p>
    <w:p w14:paraId="4D546C3D" w14:textId="2EBE3B6C" w:rsidR="00D7217A" w:rsidRPr="00B069D4" w:rsidRDefault="00D7217A" w:rsidP="00415D99">
      <w:pPr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</w:pPr>
      <w:r w:rsidRPr="00B069D4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eastAsia="en-US" w:bidi="en-US"/>
        </w:rPr>
        <w:t xml:space="preserve">KRYTERIUM NR </w:t>
      </w:r>
      <w:r w:rsidR="001E5B2D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eastAsia="en-US" w:bidi="en-US"/>
        </w:rPr>
        <w:t>2:</w:t>
      </w:r>
      <w:r w:rsidRPr="00B069D4"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  <w:t xml:space="preserve"> Oświadczam, że odbiór odpadów od Zamawiającego będzie miał miejsce (zaznaczyć właściwe):</w:t>
      </w:r>
    </w:p>
    <w:p w14:paraId="3AC93AAD" w14:textId="77777777" w:rsidR="00D7217A" w:rsidRPr="00B069D4" w:rsidRDefault="00D7217A" w:rsidP="00415D99">
      <w:pPr>
        <w:pStyle w:val="Akapitzlist"/>
        <w:widowControl w:val="0"/>
        <w:numPr>
          <w:ilvl w:val="0"/>
          <w:numId w:val="6"/>
        </w:numPr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  <w:r w:rsidRPr="00B069D4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>2 razy w tygodniu (wtorki, piątki w godz. 7.00-9.00)</w:t>
      </w:r>
    </w:p>
    <w:p w14:paraId="54DCC282" w14:textId="77777777" w:rsidR="00D7217A" w:rsidRDefault="00D7217A" w:rsidP="00415D99">
      <w:pPr>
        <w:pStyle w:val="Akapitzlist"/>
        <w:widowControl w:val="0"/>
        <w:numPr>
          <w:ilvl w:val="0"/>
          <w:numId w:val="6"/>
        </w:numPr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  <w:r w:rsidRPr="00B069D4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>3 razy w tygodniu  (poniedziałki, środy, piątki w godz. 7.00-9.00)</w:t>
      </w:r>
      <w:r w:rsidRPr="00B069D4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ab/>
      </w:r>
    </w:p>
    <w:p w14:paraId="341ECFE4" w14:textId="6F51FFC0" w:rsidR="00D7217A" w:rsidRPr="00B069D4" w:rsidRDefault="00D7217A" w:rsidP="00415D99">
      <w:pPr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</w:pPr>
      <w:r w:rsidRPr="00B069D4"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  <w:t>Miejsce unieszkodliwiania odpadów:</w:t>
      </w:r>
    </w:p>
    <w:tbl>
      <w:tblPr>
        <w:tblW w:w="8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418"/>
        <w:gridCol w:w="3819"/>
        <w:gridCol w:w="2887"/>
      </w:tblGrid>
      <w:tr w:rsidR="00FD5F76" w:rsidRPr="00FF57BB" w14:paraId="1C110898" w14:textId="77777777" w:rsidTr="00FB4B32">
        <w:trPr>
          <w:trHeight w:val="146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3197" w14:textId="464C509D" w:rsidR="00FD5F76" w:rsidRPr="00FF57BB" w:rsidRDefault="00065B95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eastAsia="Lucida Sans Unicode" w:hAnsi="Palatino Linotype"/>
                <w:color w:val="000000"/>
                <w:kern w:val="1"/>
                <w:lang w:eastAsia="en-US" w:bidi="en-US"/>
              </w:rPr>
              <w:t xml:space="preserve">   </w:t>
            </w:r>
            <w:r w:rsidR="00FD5F76" w:rsidRPr="00FF57BB">
              <w:rPr>
                <w:rFonts w:ascii="Palatino Linotype" w:hAnsi="Palatino Linotype"/>
                <w:b/>
                <w:sz w:val="22"/>
                <w:szCs w:val="22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3AF4" w14:textId="77777777" w:rsidR="00FD5F76" w:rsidRPr="00FF57BB" w:rsidRDefault="00FD5F76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b/>
                <w:sz w:val="22"/>
                <w:szCs w:val="22"/>
              </w:rPr>
              <w:t>Kod odpadu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9F52" w14:textId="77777777" w:rsidR="00FD5F76" w:rsidRPr="00FF57BB" w:rsidRDefault="00FD5F76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b/>
                <w:sz w:val="22"/>
                <w:szCs w:val="22"/>
              </w:rPr>
              <w:t>Miejsce unieszkodliwiania</w:t>
            </w:r>
          </w:p>
          <w:p w14:paraId="4550F038" w14:textId="77777777" w:rsidR="00FD5F76" w:rsidRPr="00FF57BB" w:rsidRDefault="00FD5F76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b/>
                <w:sz w:val="22"/>
                <w:szCs w:val="22"/>
              </w:rPr>
              <w:t>(należy wskazać adres)</w:t>
            </w:r>
          </w:p>
          <w:p w14:paraId="4D1C6FAE" w14:textId="77777777" w:rsidR="00FD5F76" w:rsidRPr="00FF57BB" w:rsidRDefault="00FD5F76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i/>
                <w:sz w:val="22"/>
                <w:szCs w:val="22"/>
              </w:rPr>
              <w:t>adres zgodny z zezwoleniem, o którym mowa w Rozdz. IX, pkt 2 i Rozdz. X pkt. 3 SWZ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E37D" w14:textId="45A6C2ED" w:rsidR="00FD5F76" w:rsidRDefault="00FD5F76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O</w:t>
            </w:r>
            <w:r w:rsidRPr="00103932">
              <w:rPr>
                <w:rFonts w:ascii="Palatino Linotype" w:hAnsi="Palatino Linotype"/>
                <w:b/>
                <w:sz w:val="22"/>
                <w:szCs w:val="22"/>
              </w:rPr>
              <w:t xml:space="preserve">dległość </w:t>
            </w:r>
            <w:r w:rsidRPr="00810640"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  <w:t xml:space="preserve">w km </w:t>
            </w:r>
            <w:r w:rsidRPr="00103932">
              <w:rPr>
                <w:rFonts w:ascii="Palatino Linotype" w:hAnsi="Palatino Linotype"/>
                <w:b/>
                <w:sz w:val="22"/>
                <w:szCs w:val="22"/>
              </w:rPr>
              <w:t xml:space="preserve">od Szpitala im. św. Jadwigi Śląskiej w </w:t>
            </w:r>
            <w:proofErr w:type="gramStart"/>
            <w:r w:rsidRPr="00103932">
              <w:rPr>
                <w:rFonts w:ascii="Palatino Linotype" w:hAnsi="Palatino Linotype"/>
                <w:b/>
                <w:sz w:val="22"/>
                <w:szCs w:val="22"/>
              </w:rPr>
              <w:t xml:space="preserve">Trzebnicy,   </w:t>
            </w:r>
            <w:proofErr w:type="gramEnd"/>
            <w:r w:rsidRPr="00103932">
              <w:rPr>
                <w:rFonts w:ascii="Palatino Linotype" w:hAnsi="Palatino Linotype"/>
                <w:b/>
                <w:sz w:val="22"/>
                <w:szCs w:val="22"/>
              </w:rPr>
              <w:t xml:space="preserve">             ul. Prusicka 53-55, 55-100 Trzebnica do miejsca unieszkodliwiania odpadów </w:t>
            </w:r>
          </w:p>
          <w:p w14:paraId="56F55029" w14:textId="0343EE1E" w:rsidR="00FD5F76" w:rsidRPr="00FF57BB" w:rsidRDefault="00FD5F76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(KRYTERIUM NR 3)</w:t>
            </w:r>
          </w:p>
        </w:tc>
      </w:tr>
      <w:tr w:rsidR="00FD5F76" w:rsidRPr="00FF57BB" w14:paraId="6EFF3AB9" w14:textId="77777777" w:rsidTr="00FB4B32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5E93" w14:textId="77777777" w:rsidR="00FD5F76" w:rsidRPr="00FF57BB" w:rsidRDefault="00FD5F76" w:rsidP="00FB4B32">
            <w:pPr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FF73" w14:textId="77777777" w:rsidR="00FD5F76" w:rsidRPr="00FF57BB" w:rsidRDefault="00FD5F76" w:rsidP="00FB4B3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18 01 02*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B4A6" w14:textId="77777777" w:rsidR="00FD5F76" w:rsidRPr="00FF57BB" w:rsidRDefault="00FD5F76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FDED" w14:textId="77777777" w:rsidR="00FD5F76" w:rsidRPr="00FF57BB" w:rsidRDefault="00FD5F76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D5F76" w:rsidRPr="00FF57BB" w14:paraId="291897A6" w14:textId="77777777" w:rsidTr="00FB4B32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ABF0" w14:textId="77777777" w:rsidR="00FD5F76" w:rsidRPr="00FF57BB" w:rsidRDefault="00FD5F76" w:rsidP="00FB4B32">
            <w:pPr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0335" w14:textId="77777777" w:rsidR="00FD5F76" w:rsidRPr="00FF57BB" w:rsidRDefault="00FD5F76" w:rsidP="00FB4B3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18 01 03*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D1C" w14:textId="77777777" w:rsidR="00FD5F76" w:rsidRPr="00FF57BB" w:rsidRDefault="00FD5F76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1162" w14:textId="77777777" w:rsidR="00FD5F76" w:rsidRPr="00FF57BB" w:rsidRDefault="00FD5F76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D5F76" w:rsidRPr="00FF57BB" w14:paraId="7E149400" w14:textId="77777777" w:rsidTr="00FB4B32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73E1" w14:textId="77777777" w:rsidR="00FD5F76" w:rsidRPr="00FF57BB" w:rsidRDefault="00FD5F76" w:rsidP="00FB4B32">
            <w:pPr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45EC" w14:textId="77777777" w:rsidR="00FD5F76" w:rsidRPr="00FF57BB" w:rsidRDefault="00FD5F76" w:rsidP="00FB4B3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18 01 06*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37A4" w14:textId="77777777" w:rsidR="00FD5F76" w:rsidRPr="00FF57BB" w:rsidRDefault="00FD5F76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5E4D" w14:textId="77777777" w:rsidR="00FD5F76" w:rsidRPr="00FF57BB" w:rsidRDefault="00FD5F76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D5F76" w:rsidRPr="00FF57BB" w14:paraId="1229C017" w14:textId="77777777" w:rsidTr="00FB4B32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B0A5" w14:textId="77777777" w:rsidR="00FD5F76" w:rsidRPr="00FF57BB" w:rsidRDefault="00FD5F76" w:rsidP="00FB4B32">
            <w:pPr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9277" w14:textId="77777777" w:rsidR="00FD5F76" w:rsidRPr="00FF57BB" w:rsidRDefault="00FD5F76" w:rsidP="00FB4B3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15 01 10*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C80D" w14:textId="77777777" w:rsidR="00FD5F76" w:rsidRPr="00FF57BB" w:rsidRDefault="00FD5F76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9F6B" w14:textId="77777777" w:rsidR="00FD5F76" w:rsidRPr="00FF57BB" w:rsidRDefault="00FD5F76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D5F76" w:rsidRPr="00FF57BB" w14:paraId="27EC0591" w14:textId="77777777" w:rsidTr="00FB4B32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DB44" w14:textId="77777777" w:rsidR="00FD5F76" w:rsidRPr="00FF57BB" w:rsidRDefault="00FD5F76" w:rsidP="00FB4B32">
            <w:pPr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A04A" w14:textId="77777777" w:rsidR="00FD5F76" w:rsidRPr="00FF57BB" w:rsidRDefault="00FD5F76" w:rsidP="00FB4B3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18 01 09*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F87" w14:textId="77777777" w:rsidR="00FD5F76" w:rsidRPr="00FF57BB" w:rsidRDefault="00FD5F76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42B" w14:textId="77777777" w:rsidR="00FD5F76" w:rsidRPr="00FF57BB" w:rsidRDefault="00FD5F76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B59EE1D" w14:textId="57A155FB" w:rsidR="004907BF" w:rsidRDefault="004907BF" w:rsidP="00065B95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lang w:eastAsia="en-US" w:bidi="en-US"/>
        </w:rPr>
      </w:pPr>
    </w:p>
    <w:p w14:paraId="446670CD" w14:textId="2BE0DDBC" w:rsidR="00D7217A" w:rsidRPr="004907BF" w:rsidRDefault="00D7217A" w:rsidP="004907BF">
      <w:pPr>
        <w:pStyle w:val="Akapitzlist"/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 w:cs="Arial"/>
          <w:b/>
          <w:bCs/>
          <w:sz w:val="21"/>
          <w:szCs w:val="21"/>
        </w:rPr>
      </w:pPr>
      <w:r w:rsidRPr="004907BF">
        <w:rPr>
          <w:rFonts w:ascii="Palatino Linotype" w:hAnsi="Palatino Linotype" w:cs="Arial"/>
          <w:b/>
          <w:bCs/>
          <w:sz w:val="21"/>
          <w:szCs w:val="21"/>
        </w:rPr>
        <w:t>OŚWIADCZENIA</w:t>
      </w:r>
    </w:p>
    <w:p w14:paraId="72C9C755" w14:textId="1C715CFD" w:rsidR="00D7217A" w:rsidRDefault="00200F13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>Oświadczam</w:t>
      </w:r>
      <w:r w:rsidR="00A72E2F" w:rsidRPr="00A72E2F">
        <w:rPr>
          <w:rFonts w:ascii="Palatino Linotype" w:hAnsi="Palatino Linotype"/>
          <w:sz w:val="21"/>
          <w:szCs w:val="21"/>
        </w:rPr>
        <w:t xml:space="preserve">, że zapoznałem się </w:t>
      </w:r>
      <w:r w:rsidR="00A72E2F">
        <w:rPr>
          <w:rFonts w:ascii="Palatino Linotype" w:hAnsi="Palatino Linotype"/>
          <w:sz w:val="21"/>
          <w:szCs w:val="21"/>
        </w:rPr>
        <w:t>z SWZ i akceptuję wszystkie warunki w niej zawarte.</w:t>
      </w:r>
    </w:p>
    <w:p w14:paraId="74A44C7D" w14:textId="77777777" w:rsidR="00A72E2F" w:rsidRDefault="00A72E2F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Oświadczam, że uzyskałam wszelkie informacje niezbędne do prawidłowego przygotowania i złożenia oferty.</w:t>
      </w:r>
    </w:p>
    <w:p w14:paraId="36EF6481" w14:textId="7F2D4AFD" w:rsidR="00065B95" w:rsidRDefault="00065B95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065B95">
        <w:rPr>
          <w:rFonts w:ascii="Palatino Linotype" w:hAnsi="Palatino Linotype"/>
          <w:sz w:val="21"/>
          <w:szCs w:val="21"/>
        </w:rPr>
        <w:t>Oświadczam, że posiadam wolne moce przerobowe umożliwiające realizację zamówienia.</w:t>
      </w:r>
    </w:p>
    <w:p w14:paraId="4FF4B953" w14:textId="77777777" w:rsidR="00490593" w:rsidRPr="00490593" w:rsidRDefault="00490593" w:rsidP="00490593">
      <w:pPr>
        <w:pStyle w:val="Akapitzlist"/>
        <w:numPr>
          <w:ilvl w:val="0"/>
          <w:numId w:val="12"/>
        </w:numPr>
        <w:jc w:val="both"/>
        <w:rPr>
          <w:rFonts w:ascii="Palatino Linotype" w:hAnsi="Palatino Linotype"/>
          <w:sz w:val="21"/>
          <w:szCs w:val="21"/>
        </w:rPr>
      </w:pPr>
      <w:r w:rsidRPr="00490593">
        <w:rPr>
          <w:rFonts w:ascii="Palatino Linotype" w:hAnsi="Palatino Linotype"/>
          <w:sz w:val="21"/>
          <w:szCs w:val="21"/>
        </w:rPr>
        <w:lastRenderedPageBreak/>
        <w:t>Oświadczam, że oferta sporządzona została z uwzględnieniem wysokości minimalnego wynagrodzenia za pracę oraz minimalnej stawki godzinowej w 2023 r., określonych rozporządzeniem Rady Ministrów dnia 13 września 2022 r. w sprawie wysokości minimalnego wynagrodzenia za pracę oraz wysokości minimalnej stawki godzinowej w 2023r. (Dz. U. 2022 poz. 1952).</w:t>
      </w:r>
    </w:p>
    <w:p w14:paraId="58CF6D9F" w14:textId="77777777" w:rsidR="00A72E2F" w:rsidRDefault="00D7217A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 xml:space="preserve">Oświadczam, że </w:t>
      </w:r>
      <w:r w:rsidR="00A72E2F">
        <w:rPr>
          <w:rFonts w:ascii="Palatino Linotype" w:hAnsi="Palatino Linotype"/>
          <w:sz w:val="21"/>
          <w:szCs w:val="21"/>
        </w:rPr>
        <w:t>jestem związany niniejsza ofertą od dnia upływu terminu skłądania ofert do dnia</w:t>
      </w:r>
      <w:r w:rsidRPr="00A72E2F">
        <w:rPr>
          <w:rFonts w:ascii="Palatino Linotype" w:hAnsi="Palatino Linotype"/>
          <w:sz w:val="21"/>
          <w:szCs w:val="21"/>
        </w:rPr>
        <w:t xml:space="preserve"> wskazan</w:t>
      </w:r>
      <w:r w:rsidR="00A72E2F">
        <w:rPr>
          <w:rFonts w:ascii="Palatino Linotype" w:hAnsi="Palatino Linotype"/>
          <w:sz w:val="21"/>
          <w:szCs w:val="21"/>
        </w:rPr>
        <w:t>ego</w:t>
      </w:r>
      <w:r w:rsidRPr="00A72E2F">
        <w:rPr>
          <w:rFonts w:ascii="Palatino Linotype" w:hAnsi="Palatino Linotype"/>
          <w:sz w:val="21"/>
          <w:szCs w:val="21"/>
        </w:rPr>
        <w:t xml:space="preserve"> w SWZ.</w:t>
      </w:r>
    </w:p>
    <w:p w14:paraId="136778DD" w14:textId="36C95228" w:rsidR="00A72E2F" w:rsidRDefault="003A5E25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>Zobowiązujemy się, w przypadku wyboru naszej oferty, do zawarcia umowy zgodnie z niniejszą ofertą, na warunkach określonych we wzorze umowy</w:t>
      </w:r>
      <w:r w:rsidR="005122B2">
        <w:rPr>
          <w:rFonts w:ascii="Palatino Linotype" w:hAnsi="Palatino Linotype"/>
          <w:sz w:val="21"/>
          <w:szCs w:val="21"/>
        </w:rPr>
        <w:t>,</w:t>
      </w:r>
      <w:r w:rsidRPr="00A72E2F">
        <w:rPr>
          <w:rFonts w:ascii="Palatino Linotype" w:hAnsi="Palatino Linotype"/>
          <w:sz w:val="21"/>
          <w:szCs w:val="21"/>
        </w:rPr>
        <w:t xml:space="preserve"> w miejscu i terminie wskazanym przez Zamawiającego</w:t>
      </w:r>
      <w:r w:rsidR="0007245C">
        <w:rPr>
          <w:rFonts w:ascii="Palatino Linotype" w:hAnsi="Palatino Linotype"/>
          <w:sz w:val="21"/>
          <w:szCs w:val="21"/>
        </w:rPr>
        <w:t>.</w:t>
      </w:r>
    </w:p>
    <w:p w14:paraId="6A76EEAD" w14:textId="5E8FF049" w:rsidR="00092CBE" w:rsidRPr="00490593" w:rsidRDefault="00092CBE" w:rsidP="00092CBE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bCs/>
          <w:sz w:val="21"/>
          <w:szCs w:val="21"/>
        </w:rPr>
      </w:pPr>
      <w:r w:rsidRPr="00490593">
        <w:rPr>
          <w:rFonts w:ascii="Palatino Linotype" w:eastAsia="Palatino Linotype" w:hAnsi="Palatino Linotype"/>
          <w:bCs/>
        </w:rPr>
        <w:t xml:space="preserve">Ponadto, </w:t>
      </w:r>
      <w:r w:rsidRPr="00490593">
        <w:rPr>
          <w:rFonts w:ascii="Palatino Linotype" w:hAnsi="Palatino Linotype"/>
          <w:bCs/>
          <w:sz w:val="21"/>
          <w:szCs w:val="21"/>
        </w:rPr>
        <w:t xml:space="preserve">w przypadku wyboru naszej oferty zobowiązujemy się, do odbioru opdadów medycznych </w:t>
      </w:r>
      <w:r w:rsidRPr="00490593">
        <w:rPr>
          <w:rFonts w:ascii="Palatino Linotype" w:eastAsia="Palatino Linotype" w:hAnsi="Palatino Linotype"/>
          <w:bCs/>
        </w:rPr>
        <w:t>z magazynu znajdującego się w budynku Szpitala Rehabilitacyjnego i Opieki Długoterminowej w Żmigrodzie, ul. Willowa 4</w:t>
      </w:r>
      <w:r w:rsidR="00056726" w:rsidRPr="00490593">
        <w:rPr>
          <w:rFonts w:ascii="Palatino Linotype" w:eastAsia="Palatino Linotype" w:hAnsi="Palatino Linotype"/>
          <w:bCs/>
        </w:rPr>
        <w:t>,</w:t>
      </w:r>
      <w:r w:rsidRPr="00490593">
        <w:rPr>
          <w:rFonts w:ascii="Palatino Linotype" w:eastAsia="Palatino Linotype" w:hAnsi="Palatino Linotype"/>
          <w:bCs/>
        </w:rPr>
        <w:t xml:space="preserve"> </w:t>
      </w:r>
      <w:bookmarkStart w:id="1" w:name="_Hlk132182464"/>
      <w:r w:rsidRPr="00490593">
        <w:rPr>
          <w:rFonts w:ascii="Palatino Linotype" w:eastAsia="Palatino Linotype" w:hAnsi="Palatino Linotype"/>
          <w:bCs/>
        </w:rPr>
        <w:t>2 razy w miesiącu w godz. od 7.00 do 15.00.</w:t>
      </w:r>
      <w:bookmarkEnd w:id="1"/>
    </w:p>
    <w:p w14:paraId="55F5D5DD" w14:textId="039469D7" w:rsidR="003A5E25" w:rsidRPr="00A72E2F" w:rsidRDefault="003A5E25" w:rsidP="00A72E2F">
      <w:pPr>
        <w:pStyle w:val="Akapitzlist"/>
        <w:numPr>
          <w:ilvl w:val="0"/>
          <w:numId w:val="12"/>
        </w:numPr>
        <w:spacing w:after="120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eastAsia="Calibri" w:hAnsi="Palatino Linotype"/>
          <w:color w:val="000000"/>
          <w:sz w:val="21"/>
          <w:szCs w:val="21"/>
        </w:rPr>
        <w:t>Oświadczam, że (</w:t>
      </w:r>
      <w:r w:rsidRPr="00A72E2F">
        <w:rPr>
          <w:rFonts w:ascii="Palatino Linotype" w:eastAsia="Calibri" w:hAnsi="Palatino Linotype"/>
          <w:i/>
          <w:color w:val="000000"/>
          <w:sz w:val="21"/>
          <w:szCs w:val="21"/>
        </w:rPr>
        <w:t>zaznaczyć właściwe):</w:t>
      </w:r>
    </w:p>
    <w:p w14:paraId="531A5933" w14:textId="5D33F7DE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zamówienie zrealizuj</w:t>
      </w:r>
      <w:r w:rsidR="00A72E2F">
        <w:rPr>
          <w:rFonts w:ascii="Palatino Linotype" w:eastAsia="Calibri" w:hAnsi="Palatino Linotype" w:cs="Calibri"/>
          <w:color w:val="000000"/>
          <w:sz w:val="21"/>
          <w:szCs w:val="21"/>
        </w:rPr>
        <w:t>ę</w:t>
      </w: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 xml:space="preserve"> we własnym zakresie,</w:t>
      </w:r>
    </w:p>
    <w:p w14:paraId="34DCD22B" w14:textId="2DB8F4C3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spacing w:after="120"/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zamierzam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3A5E25" w:rsidRPr="00200F13" w14:paraId="225A3A8A" w14:textId="77777777" w:rsidTr="00A5325D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790E4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Lp.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E496F" w14:textId="531E1394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Zakres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zamówienia powierzonego do wykonania przez Podwykonawcę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3C931" w14:textId="7154B895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Nazwy 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(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fir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m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y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)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>*</w:t>
            </w:r>
          </w:p>
        </w:tc>
      </w:tr>
      <w:tr w:rsidR="003A5E25" w:rsidRPr="00200F13" w14:paraId="572585A5" w14:textId="77777777" w:rsidTr="00A5325D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C86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9F4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76C" w14:textId="77777777" w:rsidR="003A5E25" w:rsidRPr="00200F13" w:rsidRDefault="003A5E25" w:rsidP="00A5325D">
            <w:pPr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  <w:tr w:rsidR="003A5E25" w:rsidRPr="00200F13" w14:paraId="3D2A71F5" w14:textId="77777777" w:rsidTr="00A5325D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BDB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67E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C3A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</w:tbl>
    <w:p w14:paraId="045F2159" w14:textId="1059AB49" w:rsidR="003A5E25" w:rsidRPr="0007245C" w:rsidRDefault="0007245C" w:rsidP="003A5E25">
      <w:pPr>
        <w:tabs>
          <w:tab w:val="left" w:pos="357"/>
        </w:tabs>
        <w:spacing w:before="60"/>
        <w:ind w:left="567"/>
        <w:jc w:val="both"/>
        <w:rPr>
          <w:rFonts w:ascii="Palatino Linotype" w:eastAsia="Calibri" w:hAnsi="Palatino Linotype" w:cs="Calibri"/>
          <w:i/>
          <w:iCs/>
          <w:color w:val="000000"/>
        </w:rPr>
      </w:pPr>
      <w:r w:rsidRPr="0007245C">
        <w:rPr>
          <w:rFonts w:ascii="Palatino Linotype" w:eastAsia="Calibri" w:hAnsi="Palatino Linotype" w:cs="Calibri"/>
          <w:i/>
          <w:iCs/>
          <w:color w:val="000000"/>
        </w:rPr>
        <w:t>(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*</w:t>
      </w:r>
      <w:r w:rsidRPr="0007245C">
        <w:rPr>
          <w:rFonts w:ascii="Palatino Linotype" w:eastAsia="Calibri" w:hAnsi="Palatino Linotype" w:cs="Calibri"/>
          <w:i/>
          <w:iCs/>
          <w:color w:val="000000"/>
        </w:rPr>
        <w:t>)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o ile 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>są mu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wiadome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 xml:space="preserve"> na tym etapie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.</w:t>
      </w:r>
    </w:p>
    <w:p w14:paraId="21901ACD" w14:textId="77777777" w:rsidR="003A5E25" w:rsidRPr="00200F13" w:rsidRDefault="003A5E25" w:rsidP="00742F62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14:paraId="397E5AA1" w14:textId="459A0651" w:rsidR="00A72E2F" w:rsidRPr="0007245C" w:rsidRDefault="00A72E2F" w:rsidP="0007245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/>
          <w:sz w:val="21"/>
          <w:szCs w:val="21"/>
        </w:rPr>
      </w:pPr>
      <w:r w:rsidRPr="0007245C">
        <w:rPr>
          <w:rFonts w:ascii="Palatino Linotype" w:hAnsi="Palatino Linotype"/>
          <w:sz w:val="21"/>
          <w:szCs w:val="21"/>
        </w:rPr>
        <w:t xml:space="preserve">Oświadczam, że wypełniłem obowiązki informacyjne przewidziane w art. 13 lub art. 14 RODO </w:t>
      </w:r>
      <w:r w:rsidRPr="0007245C">
        <w:rPr>
          <w:rFonts w:ascii="Palatino Linotype" w:hAnsi="Palatino Linotype"/>
          <w:sz w:val="21"/>
          <w:szCs w:val="21"/>
          <w:vertAlign w:val="superscript"/>
        </w:rPr>
        <w:t>(1)</w:t>
      </w:r>
      <w:r w:rsidRPr="0007245C">
        <w:rPr>
          <w:rFonts w:ascii="Palatino Linotype" w:hAnsi="Palatino Linotype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 </w:t>
      </w:r>
      <w:r w:rsidR="0007245C" w:rsidRPr="0007245C">
        <w:rPr>
          <w:rFonts w:ascii="Palatino Linotype" w:hAnsi="Palatino Linotype"/>
          <w:sz w:val="21"/>
          <w:szCs w:val="21"/>
        </w:rPr>
        <w:t>**</w:t>
      </w:r>
    </w:p>
    <w:p w14:paraId="3F67B23F" w14:textId="77777777" w:rsidR="00A72E2F" w:rsidRPr="00A72E2F" w:rsidRDefault="00A72E2F" w:rsidP="00A72E2F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14:paraId="082DF9F9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vertAlign w:val="superscript"/>
          <w:lang w:eastAsia="en-US"/>
        </w:rPr>
        <w:t>(1)</w:t>
      </w:r>
      <w:r w:rsidRPr="00A72E2F">
        <w:rPr>
          <w:rFonts w:ascii="Palatino Linotype" w:hAnsi="Palatino Linotype" w:cs="Calibri"/>
          <w:i/>
          <w:iCs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DB8C30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</w:p>
    <w:p w14:paraId="0F9DF943" w14:textId="058004C5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lang w:eastAsia="en-US"/>
        </w:rPr>
        <w:t>(*</w:t>
      </w:r>
      <w:r>
        <w:rPr>
          <w:rFonts w:ascii="Palatino Linotype" w:hAnsi="Palatino Linotype" w:cs="Calibri"/>
          <w:i/>
          <w:iCs/>
          <w:lang w:eastAsia="en-US"/>
        </w:rPr>
        <w:t>*</w:t>
      </w:r>
      <w:r w:rsidRPr="00A72E2F">
        <w:rPr>
          <w:rFonts w:ascii="Palatino Linotype" w:hAnsi="Palatino Linotype" w:cs="Calibri"/>
          <w:i/>
          <w:iCs/>
          <w:lang w:eastAsia="en-US"/>
        </w:rPr>
        <w:t>)</w:t>
      </w:r>
      <w:r>
        <w:rPr>
          <w:rFonts w:ascii="Palatino Linotype" w:hAnsi="Palatino Linotype" w:cs="Calibri"/>
          <w:i/>
          <w:iCs/>
          <w:lang w:eastAsia="en-US"/>
        </w:rPr>
        <w:t xml:space="preserve"> </w:t>
      </w:r>
      <w:r w:rsidRPr="00A72E2F">
        <w:rPr>
          <w:rFonts w:ascii="Palatino Linotype" w:hAnsi="Palatino Linotype" w:cs="Calibri"/>
          <w:i/>
          <w:iCs/>
          <w:lang w:eastAsia="en-US"/>
        </w:rPr>
        <w:t>W przypadku, gdy Oferent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skreślenie</w:t>
      </w:r>
      <w:r w:rsidR="00BC0B47">
        <w:rPr>
          <w:rFonts w:ascii="Palatino Linotype" w:hAnsi="Palatino Linotype" w:cs="Calibri"/>
          <w:i/>
          <w:iCs/>
          <w:lang w:eastAsia="en-US"/>
        </w:rPr>
        <w:t xml:space="preserve"> i dopisanie „nie dotyczy”</w:t>
      </w:r>
      <w:r w:rsidRPr="00A72E2F">
        <w:rPr>
          <w:rFonts w:ascii="Palatino Linotype" w:hAnsi="Palatino Linotype" w:cs="Calibri"/>
          <w:i/>
          <w:iCs/>
          <w:lang w:eastAsia="en-US"/>
        </w:rPr>
        <w:t>).</w:t>
      </w:r>
    </w:p>
    <w:p w14:paraId="267CB11E" w14:textId="6E74ECD6" w:rsidR="003A5E25" w:rsidRDefault="003A5E25" w:rsidP="00A72E2F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2"/>
          <w:szCs w:val="22"/>
          <w:lang w:eastAsia="en-US"/>
        </w:rPr>
      </w:pPr>
    </w:p>
    <w:p w14:paraId="18698AEF" w14:textId="2403B390" w:rsidR="00E33B15" w:rsidRDefault="00E33B15" w:rsidP="004204FE">
      <w:pPr>
        <w:autoSpaceDE w:val="0"/>
        <w:autoSpaceDN w:val="0"/>
        <w:adjustRightInd w:val="0"/>
        <w:contextualSpacing/>
        <w:jc w:val="both"/>
        <w:rPr>
          <w:rFonts w:ascii="Palatino Linotype" w:hAnsi="Palatino Linotype" w:cs="Calibri"/>
          <w:sz w:val="22"/>
          <w:szCs w:val="22"/>
          <w:lang w:eastAsia="en-US"/>
        </w:rPr>
      </w:pPr>
    </w:p>
    <w:p w14:paraId="3D0C72C1" w14:textId="219B2EFB" w:rsidR="00E33B15" w:rsidRDefault="00E33B15" w:rsidP="00E33B15">
      <w:pPr>
        <w:autoSpaceDE w:val="0"/>
        <w:autoSpaceDN w:val="0"/>
        <w:adjustRightInd w:val="0"/>
        <w:ind w:left="360"/>
        <w:contextualSpacing/>
        <w:jc w:val="center"/>
        <w:rPr>
          <w:rFonts w:ascii="Palatino Linotype" w:hAnsi="Palatino Linotype" w:cs="Calibri"/>
          <w:sz w:val="22"/>
          <w:szCs w:val="22"/>
          <w:lang w:eastAsia="en-US"/>
        </w:rPr>
      </w:pPr>
    </w:p>
    <w:p w14:paraId="596616FE" w14:textId="608554EB" w:rsidR="00E33B15" w:rsidRPr="00D953BB" w:rsidRDefault="00E33B15" w:rsidP="00D953BB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 podpis elektronicznym lub podpi</w:t>
      </w:r>
      <w:r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 xml:space="preserve">s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zaufany lub podpis osobisty</w:t>
      </w:r>
    </w:p>
    <w:sectPr w:rsidR="00E33B15" w:rsidRPr="00D953BB" w:rsidSect="00C90F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E20C" w14:textId="77777777" w:rsidR="005D3AB7" w:rsidRDefault="005D3AB7">
      <w:r>
        <w:separator/>
      </w:r>
    </w:p>
  </w:endnote>
  <w:endnote w:type="continuationSeparator" w:id="0">
    <w:p w14:paraId="3CEFF6EB" w14:textId="77777777" w:rsidR="005D3AB7" w:rsidRDefault="005D3AB7">
      <w:r>
        <w:continuationSeparator/>
      </w:r>
    </w:p>
  </w:endnote>
  <w:endnote w:type="continuationNotice" w:id="1">
    <w:p w14:paraId="2A0B914C" w14:textId="77777777" w:rsidR="005D3AB7" w:rsidRDefault="005D3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62AA" w14:textId="118F2555" w:rsidR="00E176E6" w:rsidRPr="00857336" w:rsidRDefault="00E176E6" w:rsidP="00C90FCC">
    <w:pPr>
      <w:rPr>
        <w:rFonts w:ascii="Calibri" w:hAnsi="Calibri"/>
        <w:sz w:val="16"/>
        <w:szCs w:val="16"/>
      </w:rPr>
    </w:pP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</w:p>
  <w:p w14:paraId="0C7300C8" w14:textId="77777777" w:rsidR="00C256CF" w:rsidRDefault="00C256CF" w:rsidP="00361045">
    <w:pPr>
      <w:rPr>
        <w:sz w:val="22"/>
        <w:szCs w:val="22"/>
      </w:rPr>
    </w:pPr>
  </w:p>
  <w:p w14:paraId="32F1B726" w14:textId="77777777" w:rsidR="00C256CF" w:rsidRDefault="00C25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B3BB" w14:textId="77777777" w:rsidR="00E176E6" w:rsidRDefault="00E176E6" w:rsidP="00081426">
    <w:pPr>
      <w:pStyle w:val="Stopka"/>
      <w:jc w:val="right"/>
      <w:rPr>
        <w:rFonts w:ascii="Calibri" w:hAnsi="Calibri" w:cs="Arial"/>
        <w:sz w:val="16"/>
        <w:szCs w:val="16"/>
      </w:rPr>
    </w:pPr>
  </w:p>
  <w:p w14:paraId="33DCDCA6" w14:textId="77777777" w:rsidR="00E176E6" w:rsidRPr="00382D7C" w:rsidRDefault="00E176E6" w:rsidP="00E176E6">
    <w:pPr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               </w:t>
    </w:r>
    <w:r w:rsidRPr="00382D7C">
      <w:rPr>
        <w:rFonts w:ascii="Calibri" w:hAnsi="Calibri"/>
      </w:rPr>
      <w:t>........................................................................................</w:t>
    </w:r>
  </w:p>
  <w:p w14:paraId="3B09A116" w14:textId="77777777" w:rsidR="00E176E6" w:rsidRPr="009843DA" w:rsidRDefault="00E176E6" w:rsidP="00E176E6">
    <w:pPr>
      <w:rPr>
        <w:rFonts w:ascii="Calibri" w:hAnsi="Calibri"/>
        <w:sz w:val="16"/>
        <w:szCs w:val="16"/>
      </w:rPr>
    </w:pP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 xml:space="preserve">      </w:t>
    </w:r>
    <w:r>
      <w:rPr>
        <w:rFonts w:ascii="Calibri" w:hAnsi="Calibri"/>
        <w:sz w:val="16"/>
        <w:szCs w:val="16"/>
      </w:rPr>
      <w:t>p</w:t>
    </w:r>
    <w:r w:rsidRPr="009843DA">
      <w:rPr>
        <w:rFonts w:ascii="Calibri" w:hAnsi="Calibri"/>
        <w:sz w:val="16"/>
        <w:szCs w:val="16"/>
      </w:rPr>
      <w:t>odpis i pieczęć osoby uprawnionej do reprezentowania</w:t>
    </w:r>
  </w:p>
  <w:p w14:paraId="7B75A3D7" w14:textId="77777777" w:rsidR="00E176E6" w:rsidRPr="00857336" w:rsidRDefault="00E176E6" w:rsidP="00E176E6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>W</w:t>
    </w:r>
    <w:r w:rsidRPr="009843DA">
      <w:rPr>
        <w:rFonts w:ascii="Calibri" w:hAnsi="Calibri"/>
        <w:sz w:val="16"/>
        <w:szCs w:val="16"/>
      </w:rPr>
      <w:t>ykonawcy lub upoważnionej do występowania w jego imieniu</w:t>
    </w:r>
  </w:p>
  <w:p w14:paraId="6B1B6557" w14:textId="77777777" w:rsidR="00C256CF" w:rsidRDefault="00C25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4002" w14:textId="77777777" w:rsidR="005D3AB7" w:rsidRDefault="005D3AB7">
      <w:r>
        <w:separator/>
      </w:r>
    </w:p>
  </w:footnote>
  <w:footnote w:type="continuationSeparator" w:id="0">
    <w:p w14:paraId="0D68EC41" w14:textId="77777777" w:rsidR="005D3AB7" w:rsidRDefault="005D3AB7">
      <w:r>
        <w:continuationSeparator/>
      </w:r>
    </w:p>
  </w:footnote>
  <w:footnote w:type="continuationNotice" w:id="1">
    <w:p w14:paraId="5A35AA88" w14:textId="77777777" w:rsidR="005D3AB7" w:rsidRDefault="005D3A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38E4" w14:textId="77777777" w:rsidR="00C256CF" w:rsidRDefault="00C256CF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07361F36" w14:textId="038EEF66" w:rsidR="00C90FCC" w:rsidRDefault="00C90FCC" w:rsidP="00C90FCC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>Oznaczenie sprawy: 1</w:t>
    </w:r>
    <w:r w:rsidR="00C020AC">
      <w:rPr>
        <w:rFonts w:ascii="Calibri" w:hAnsi="Calibri" w:cs="Calibri"/>
        <w:sz w:val="20"/>
        <w:szCs w:val="20"/>
      </w:rPr>
      <w:t>1</w:t>
    </w:r>
    <w:r w:rsidRPr="001B69EB">
      <w:rPr>
        <w:rFonts w:ascii="Calibri" w:hAnsi="Calibri" w:cs="Calibri"/>
        <w:sz w:val="20"/>
        <w:szCs w:val="20"/>
      </w:rPr>
      <w:t>/PZP/202</w:t>
    </w:r>
    <w:r w:rsidR="004204FE"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/TPN</w:t>
    </w:r>
  </w:p>
  <w:p w14:paraId="0176C90C" w14:textId="29449997" w:rsidR="00C256CF" w:rsidRPr="00C90FCC" w:rsidRDefault="00C90FCC" w:rsidP="00C90FC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9B80" w14:textId="77777777" w:rsidR="00C256CF" w:rsidRDefault="00C256CF" w:rsidP="00EA313F">
    <w:pPr>
      <w:pStyle w:val="Nagwek"/>
      <w:jc w:val="center"/>
    </w:pPr>
  </w:p>
  <w:p w14:paraId="00383613" w14:textId="77777777" w:rsidR="00C256CF" w:rsidRPr="00581981" w:rsidRDefault="00C256CF" w:rsidP="001B3A93">
    <w:pPr>
      <w:pStyle w:val="Nagwek"/>
      <w:jc w:val="both"/>
      <w:rPr>
        <w:rFonts w:ascii="Calibri" w:hAnsi="Calibri"/>
        <w:sz w:val="20"/>
        <w:szCs w:val="20"/>
      </w:rPr>
    </w:pPr>
    <w:bookmarkStart w:id="2" w:name="_Hlk19870612"/>
    <w:bookmarkStart w:id="3" w:name="_Hlk19870613"/>
    <w:bookmarkStart w:id="4" w:name="_Hlk19870614"/>
    <w:bookmarkStart w:id="5" w:name="_Hlk19870615"/>
    <w:bookmarkStart w:id="6" w:name="_Hlk19870616"/>
    <w:bookmarkStart w:id="7" w:name="_Hlk19870617"/>
    <w:r w:rsidRPr="00581981">
      <w:rPr>
        <w:rFonts w:ascii="Calibri" w:hAnsi="Calibri"/>
        <w:sz w:val="20"/>
        <w:szCs w:val="20"/>
      </w:rPr>
      <w:t>Nr postępowania: ZP/</w:t>
    </w:r>
    <w:r w:rsidR="00D7217A">
      <w:rPr>
        <w:rFonts w:ascii="Calibri" w:hAnsi="Calibri"/>
        <w:sz w:val="20"/>
        <w:szCs w:val="20"/>
      </w:rPr>
      <w:t>7</w:t>
    </w:r>
    <w:r w:rsidR="00053DE3" w:rsidRPr="00581981">
      <w:rPr>
        <w:rFonts w:ascii="Calibri" w:hAnsi="Calibri"/>
        <w:sz w:val="20"/>
        <w:szCs w:val="20"/>
      </w:rPr>
      <w:t>/</w:t>
    </w:r>
    <w:r w:rsidR="00581981" w:rsidRPr="00581981">
      <w:rPr>
        <w:rFonts w:ascii="Calibri" w:hAnsi="Calibri"/>
        <w:sz w:val="20"/>
        <w:szCs w:val="20"/>
      </w:rPr>
      <w:t>20</w:t>
    </w:r>
    <w:r w:rsidR="00D7217A">
      <w:rPr>
        <w:rFonts w:ascii="Calibri" w:hAnsi="Calibri"/>
        <w:sz w:val="20"/>
        <w:szCs w:val="20"/>
      </w:rPr>
      <w:t>20</w:t>
    </w:r>
    <w:r w:rsidR="00581981" w:rsidRPr="00581981">
      <w:rPr>
        <w:rFonts w:ascii="Calibri" w:hAnsi="Calibri"/>
        <w:sz w:val="20"/>
        <w:szCs w:val="20"/>
      </w:rPr>
      <w:t>/PN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F35E1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25502599"/>
    <w:multiLevelType w:val="hybridMultilevel"/>
    <w:tmpl w:val="D6A051EA"/>
    <w:lvl w:ilvl="0" w:tplc="DBFC101E">
      <w:start w:val="1"/>
      <w:numFmt w:val="bullet"/>
      <w:lvlText w:val=""/>
      <w:lvlJc w:val="left"/>
      <w:pPr>
        <w:ind w:left="1130" w:hanging="360"/>
      </w:pPr>
      <w:rPr>
        <w:rFonts w:ascii="Symbol" w:hAnsi="Symbol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2B50543D"/>
    <w:multiLevelType w:val="hybridMultilevel"/>
    <w:tmpl w:val="C2B8A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BDE0DAC"/>
    <w:multiLevelType w:val="hybridMultilevel"/>
    <w:tmpl w:val="8236EE2C"/>
    <w:lvl w:ilvl="0" w:tplc="F11C45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C71A67"/>
    <w:multiLevelType w:val="hybridMultilevel"/>
    <w:tmpl w:val="BBBA3FD2"/>
    <w:lvl w:ilvl="0" w:tplc="F0F206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523401">
    <w:abstractNumId w:val="17"/>
  </w:num>
  <w:num w:numId="2" w16cid:durableId="439111397">
    <w:abstractNumId w:val="0"/>
  </w:num>
  <w:num w:numId="3" w16cid:durableId="1675569248">
    <w:abstractNumId w:val="19"/>
  </w:num>
  <w:num w:numId="4" w16cid:durableId="833885670">
    <w:abstractNumId w:val="8"/>
  </w:num>
  <w:num w:numId="5" w16cid:durableId="1880781228">
    <w:abstractNumId w:val="14"/>
  </w:num>
  <w:num w:numId="6" w16cid:durableId="574979021">
    <w:abstractNumId w:val="12"/>
  </w:num>
  <w:num w:numId="7" w16cid:durableId="1667971649">
    <w:abstractNumId w:val="20"/>
  </w:num>
  <w:num w:numId="8" w16cid:durableId="437523761">
    <w:abstractNumId w:val="4"/>
    <w:lvlOverride w:ilvl="0">
      <w:startOverride w:val="5"/>
    </w:lvlOverride>
  </w:num>
  <w:num w:numId="9" w16cid:durableId="210577122">
    <w:abstractNumId w:val="16"/>
  </w:num>
  <w:num w:numId="10" w16cid:durableId="885337379">
    <w:abstractNumId w:val="21"/>
  </w:num>
  <w:num w:numId="11" w16cid:durableId="1936330010">
    <w:abstractNumId w:val="18"/>
  </w:num>
  <w:num w:numId="12" w16cid:durableId="10080332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0DE1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B9"/>
    <w:rsid w:val="000362C4"/>
    <w:rsid w:val="000403B8"/>
    <w:rsid w:val="000404D0"/>
    <w:rsid w:val="00042CA0"/>
    <w:rsid w:val="00043772"/>
    <w:rsid w:val="00044B05"/>
    <w:rsid w:val="0005006B"/>
    <w:rsid w:val="00050F47"/>
    <w:rsid w:val="00052F66"/>
    <w:rsid w:val="00053508"/>
    <w:rsid w:val="00053DE3"/>
    <w:rsid w:val="00054110"/>
    <w:rsid w:val="00054B47"/>
    <w:rsid w:val="000557CC"/>
    <w:rsid w:val="00056726"/>
    <w:rsid w:val="0005770F"/>
    <w:rsid w:val="00057FC5"/>
    <w:rsid w:val="00061D58"/>
    <w:rsid w:val="00061E17"/>
    <w:rsid w:val="00062DE0"/>
    <w:rsid w:val="00063F7C"/>
    <w:rsid w:val="000641A7"/>
    <w:rsid w:val="000650AD"/>
    <w:rsid w:val="000655DB"/>
    <w:rsid w:val="00065B95"/>
    <w:rsid w:val="00067F88"/>
    <w:rsid w:val="0007179F"/>
    <w:rsid w:val="000718D2"/>
    <w:rsid w:val="00071972"/>
    <w:rsid w:val="000719C9"/>
    <w:rsid w:val="0007245C"/>
    <w:rsid w:val="000744F3"/>
    <w:rsid w:val="00074756"/>
    <w:rsid w:val="00075834"/>
    <w:rsid w:val="000761A0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710A"/>
    <w:rsid w:val="000871FB"/>
    <w:rsid w:val="00087AAC"/>
    <w:rsid w:val="0009070F"/>
    <w:rsid w:val="000907B2"/>
    <w:rsid w:val="000921D0"/>
    <w:rsid w:val="00092CBE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EC7"/>
    <w:rsid w:val="000B5C19"/>
    <w:rsid w:val="000B5EEA"/>
    <w:rsid w:val="000B6141"/>
    <w:rsid w:val="000B6CB5"/>
    <w:rsid w:val="000B6EE4"/>
    <w:rsid w:val="000B707B"/>
    <w:rsid w:val="000C0B9F"/>
    <w:rsid w:val="000C1D7B"/>
    <w:rsid w:val="000C1EA0"/>
    <w:rsid w:val="000C22D7"/>
    <w:rsid w:val="000C2B1E"/>
    <w:rsid w:val="000C4BE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DE3"/>
    <w:rsid w:val="000E2C80"/>
    <w:rsid w:val="000E3E89"/>
    <w:rsid w:val="000E4529"/>
    <w:rsid w:val="000E4829"/>
    <w:rsid w:val="000E53EC"/>
    <w:rsid w:val="000E581C"/>
    <w:rsid w:val="000E63C0"/>
    <w:rsid w:val="000E7A62"/>
    <w:rsid w:val="000E7C91"/>
    <w:rsid w:val="000F047C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0E71"/>
    <w:rsid w:val="00111A43"/>
    <w:rsid w:val="00113DA2"/>
    <w:rsid w:val="00115308"/>
    <w:rsid w:val="001163E3"/>
    <w:rsid w:val="001171C4"/>
    <w:rsid w:val="001174E2"/>
    <w:rsid w:val="0012015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3815"/>
    <w:rsid w:val="00186F02"/>
    <w:rsid w:val="0018715A"/>
    <w:rsid w:val="00187E76"/>
    <w:rsid w:val="0019018C"/>
    <w:rsid w:val="00191F01"/>
    <w:rsid w:val="001925F2"/>
    <w:rsid w:val="0019387B"/>
    <w:rsid w:val="001939B3"/>
    <w:rsid w:val="0019557E"/>
    <w:rsid w:val="0019579E"/>
    <w:rsid w:val="001A1E50"/>
    <w:rsid w:val="001A2B52"/>
    <w:rsid w:val="001A2F6D"/>
    <w:rsid w:val="001A4629"/>
    <w:rsid w:val="001A6FAD"/>
    <w:rsid w:val="001B003C"/>
    <w:rsid w:val="001B0113"/>
    <w:rsid w:val="001B1761"/>
    <w:rsid w:val="001B2123"/>
    <w:rsid w:val="001B2A3A"/>
    <w:rsid w:val="001B38DE"/>
    <w:rsid w:val="001B3A93"/>
    <w:rsid w:val="001B4F16"/>
    <w:rsid w:val="001B65D5"/>
    <w:rsid w:val="001B7DE2"/>
    <w:rsid w:val="001C1168"/>
    <w:rsid w:val="001C1E0B"/>
    <w:rsid w:val="001C2F34"/>
    <w:rsid w:val="001C4A75"/>
    <w:rsid w:val="001C5B35"/>
    <w:rsid w:val="001C5C8A"/>
    <w:rsid w:val="001C67F4"/>
    <w:rsid w:val="001C777D"/>
    <w:rsid w:val="001D3C8E"/>
    <w:rsid w:val="001D422B"/>
    <w:rsid w:val="001D4822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B2D"/>
    <w:rsid w:val="001E5CD3"/>
    <w:rsid w:val="001E64D6"/>
    <w:rsid w:val="001E6786"/>
    <w:rsid w:val="001F057F"/>
    <w:rsid w:val="001F0613"/>
    <w:rsid w:val="001F1429"/>
    <w:rsid w:val="001F336A"/>
    <w:rsid w:val="001F55CB"/>
    <w:rsid w:val="001F5C4A"/>
    <w:rsid w:val="001F7116"/>
    <w:rsid w:val="00200384"/>
    <w:rsid w:val="00200F13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3843"/>
    <w:rsid w:val="002657CC"/>
    <w:rsid w:val="00266667"/>
    <w:rsid w:val="00271F12"/>
    <w:rsid w:val="00272A35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7DA9"/>
    <w:rsid w:val="00291B9B"/>
    <w:rsid w:val="00292B74"/>
    <w:rsid w:val="00293B49"/>
    <w:rsid w:val="00295D1C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10D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F8E"/>
    <w:rsid w:val="002E0CB6"/>
    <w:rsid w:val="002E0DC6"/>
    <w:rsid w:val="002E2214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178"/>
    <w:rsid w:val="0030119E"/>
    <w:rsid w:val="00301908"/>
    <w:rsid w:val="00302ABD"/>
    <w:rsid w:val="003047AE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60D0"/>
    <w:rsid w:val="003178C3"/>
    <w:rsid w:val="00317A3C"/>
    <w:rsid w:val="0032041C"/>
    <w:rsid w:val="0032276E"/>
    <w:rsid w:val="00322AE1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D26"/>
    <w:rsid w:val="00341609"/>
    <w:rsid w:val="00341C59"/>
    <w:rsid w:val="003429D6"/>
    <w:rsid w:val="00344372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61045"/>
    <w:rsid w:val="003623BA"/>
    <w:rsid w:val="00362E3E"/>
    <w:rsid w:val="00364835"/>
    <w:rsid w:val="00364ECF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5E25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EB0"/>
    <w:rsid w:val="003E2FD2"/>
    <w:rsid w:val="003E3100"/>
    <w:rsid w:val="003E48E7"/>
    <w:rsid w:val="003E5E78"/>
    <w:rsid w:val="003E5F57"/>
    <w:rsid w:val="003E6DEE"/>
    <w:rsid w:val="003E6FE7"/>
    <w:rsid w:val="003E7147"/>
    <w:rsid w:val="003F0463"/>
    <w:rsid w:val="003F11EA"/>
    <w:rsid w:val="003F2328"/>
    <w:rsid w:val="003F3929"/>
    <w:rsid w:val="003F3CCB"/>
    <w:rsid w:val="003F49B1"/>
    <w:rsid w:val="003F5B0A"/>
    <w:rsid w:val="00403BEF"/>
    <w:rsid w:val="00403D6F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5D99"/>
    <w:rsid w:val="00416A17"/>
    <w:rsid w:val="00416AFB"/>
    <w:rsid w:val="004171E8"/>
    <w:rsid w:val="00417BFD"/>
    <w:rsid w:val="00417DE3"/>
    <w:rsid w:val="0042009A"/>
    <w:rsid w:val="004204FE"/>
    <w:rsid w:val="004220C9"/>
    <w:rsid w:val="004232BC"/>
    <w:rsid w:val="00426233"/>
    <w:rsid w:val="00427F21"/>
    <w:rsid w:val="00430DBE"/>
    <w:rsid w:val="0043111A"/>
    <w:rsid w:val="00431A4F"/>
    <w:rsid w:val="004322FD"/>
    <w:rsid w:val="0043286B"/>
    <w:rsid w:val="00436565"/>
    <w:rsid w:val="00437CA1"/>
    <w:rsid w:val="00437D0C"/>
    <w:rsid w:val="00437FCA"/>
    <w:rsid w:val="00440EBB"/>
    <w:rsid w:val="00441BC8"/>
    <w:rsid w:val="004421A7"/>
    <w:rsid w:val="0044497A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67E58"/>
    <w:rsid w:val="0047273F"/>
    <w:rsid w:val="00473E6F"/>
    <w:rsid w:val="00474414"/>
    <w:rsid w:val="00475362"/>
    <w:rsid w:val="0047555A"/>
    <w:rsid w:val="00475BF7"/>
    <w:rsid w:val="00476C59"/>
    <w:rsid w:val="004773F4"/>
    <w:rsid w:val="00481703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0593"/>
    <w:rsid w:val="004907BF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51AF"/>
    <w:rsid w:val="004A5C76"/>
    <w:rsid w:val="004A6F36"/>
    <w:rsid w:val="004A78A9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22B2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68C7"/>
    <w:rsid w:val="0055794F"/>
    <w:rsid w:val="005579DF"/>
    <w:rsid w:val="00557BF3"/>
    <w:rsid w:val="00557D10"/>
    <w:rsid w:val="00560C2A"/>
    <w:rsid w:val="00561FB3"/>
    <w:rsid w:val="005628C7"/>
    <w:rsid w:val="00562AE4"/>
    <w:rsid w:val="00563CF5"/>
    <w:rsid w:val="0056469A"/>
    <w:rsid w:val="00571D4C"/>
    <w:rsid w:val="0057306B"/>
    <w:rsid w:val="0057331C"/>
    <w:rsid w:val="00575EB4"/>
    <w:rsid w:val="00576D79"/>
    <w:rsid w:val="005778E4"/>
    <w:rsid w:val="00577EE9"/>
    <w:rsid w:val="00580648"/>
    <w:rsid w:val="00581178"/>
    <w:rsid w:val="00581981"/>
    <w:rsid w:val="00583E62"/>
    <w:rsid w:val="00584132"/>
    <w:rsid w:val="00585770"/>
    <w:rsid w:val="00585EB1"/>
    <w:rsid w:val="0058738D"/>
    <w:rsid w:val="00587646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3AB7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827"/>
    <w:rsid w:val="0063284F"/>
    <w:rsid w:val="00632E79"/>
    <w:rsid w:val="00633979"/>
    <w:rsid w:val="00634088"/>
    <w:rsid w:val="0063442C"/>
    <w:rsid w:val="00634E25"/>
    <w:rsid w:val="00635416"/>
    <w:rsid w:val="00635429"/>
    <w:rsid w:val="0063574C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2954"/>
    <w:rsid w:val="006547F0"/>
    <w:rsid w:val="00654C76"/>
    <w:rsid w:val="0065577B"/>
    <w:rsid w:val="00657C0E"/>
    <w:rsid w:val="006612F2"/>
    <w:rsid w:val="006619F5"/>
    <w:rsid w:val="00662383"/>
    <w:rsid w:val="00664469"/>
    <w:rsid w:val="00664EF1"/>
    <w:rsid w:val="00667145"/>
    <w:rsid w:val="0066787B"/>
    <w:rsid w:val="006706DF"/>
    <w:rsid w:val="006716D5"/>
    <w:rsid w:val="00671A55"/>
    <w:rsid w:val="00673182"/>
    <w:rsid w:val="006742CF"/>
    <w:rsid w:val="00674C0E"/>
    <w:rsid w:val="00677934"/>
    <w:rsid w:val="00681A94"/>
    <w:rsid w:val="006822DF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6818"/>
    <w:rsid w:val="006A744C"/>
    <w:rsid w:val="006A74CF"/>
    <w:rsid w:val="006A7B40"/>
    <w:rsid w:val="006B049B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2BFC"/>
    <w:rsid w:val="006E318B"/>
    <w:rsid w:val="006E49A7"/>
    <w:rsid w:val="006E4D5D"/>
    <w:rsid w:val="006E51FB"/>
    <w:rsid w:val="006E678A"/>
    <w:rsid w:val="006E6E1C"/>
    <w:rsid w:val="006F0C61"/>
    <w:rsid w:val="006F110D"/>
    <w:rsid w:val="006F1E6E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189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1348"/>
    <w:rsid w:val="00741647"/>
    <w:rsid w:val="007424BF"/>
    <w:rsid w:val="00742F62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F30"/>
    <w:rsid w:val="00765C81"/>
    <w:rsid w:val="00766812"/>
    <w:rsid w:val="0076740F"/>
    <w:rsid w:val="0077102D"/>
    <w:rsid w:val="00771BBB"/>
    <w:rsid w:val="00771BBD"/>
    <w:rsid w:val="00771D70"/>
    <w:rsid w:val="00773D13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414E"/>
    <w:rsid w:val="00794344"/>
    <w:rsid w:val="00797582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6350"/>
    <w:rsid w:val="007B63C4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8B8"/>
    <w:rsid w:val="007C695A"/>
    <w:rsid w:val="007C6A34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47D4"/>
    <w:rsid w:val="007E492A"/>
    <w:rsid w:val="007E4E2E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800471"/>
    <w:rsid w:val="00800556"/>
    <w:rsid w:val="00801B00"/>
    <w:rsid w:val="00801BEE"/>
    <w:rsid w:val="00802A86"/>
    <w:rsid w:val="00802D06"/>
    <w:rsid w:val="00803D0E"/>
    <w:rsid w:val="008043C6"/>
    <w:rsid w:val="00805656"/>
    <w:rsid w:val="00806626"/>
    <w:rsid w:val="00811480"/>
    <w:rsid w:val="008125D2"/>
    <w:rsid w:val="00813C22"/>
    <w:rsid w:val="00817C6C"/>
    <w:rsid w:val="00817DC2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14A8"/>
    <w:rsid w:val="00842F5D"/>
    <w:rsid w:val="00843854"/>
    <w:rsid w:val="008443B8"/>
    <w:rsid w:val="00847A72"/>
    <w:rsid w:val="00850D6E"/>
    <w:rsid w:val="00850E54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23AE"/>
    <w:rsid w:val="0086440C"/>
    <w:rsid w:val="00864783"/>
    <w:rsid w:val="00865AA7"/>
    <w:rsid w:val="0087117F"/>
    <w:rsid w:val="008717AD"/>
    <w:rsid w:val="008736CC"/>
    <w:rsid w:val="0087393F"/>
    <w:rsid w:val="008758AE"/>
    <w:rsid w:val="008761D5"/>
    <w:rsid w:val="00880157"/>
    <w:rsid w:val="00882A5F"/>
    <w:rsid w:val="00885354"/>
    <w:rsid w:val="0088700D"/>
    <w:rsid w:val="00890799"/>
    <w:rsid w:val="00890C28"/>
    <w:rsid w:val="00891B8F"/>
    <w:rsid w:val="00891CDC"/>
    <w:rsid w:val="0089317C"/>
    <w:rsid w:val="00893225"/>
    <w:rsid w:val="00893B25"/>
    <w:rsid w:val="00895CD0"/>
    <w:rsid w:val="00896E4E"/>
    <w:rsid w:val="008A1121"/>
    <w:rsid w:val="008A3CB0"/>
    <w:rsid w:val="008A3D47"/>
    <w:rsid w:val="008A4241"/>
    <w:rsid w:val="008A5117"/>
    <w:rsid w:val="008A5609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A6D"/>
    <w:rsid w:val="008C5E03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B7B"/>
    <w:rsid w:val="008E39CC"/>
    <w:rsid w:val="008E3B4E"/>
    <w:rsid w:val="008E3FCC"/>
    <w:rsid w:val="008E4026"/>
    <w:rsid w:val="008E541C"/>
    <w:rsid w:val="008E67A3"/>
    <w:rsid w:val="008E72E6"/>
    <w:rsid w:val="008E75FB"/>
    <w:rsid w:val="008F09EC"/>
    <w:rsid w:val="008F0ED3"/>
    <w:rsid w:val="008F16A4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4EE3"/>
    <w:rsid w:val="0090544C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0AEE"/>
    <w:rsid w:val="00923553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2F25"/>
    <w:rsid w:val="0093462F"/>
    <w:rsid w:val="00934FDB"/>
    <w:rsid w:val="00935F97"/>
    <w:rsid w:val="0094047B"/>
    <w:rsid w:val="00942CBF"/>
    <w:rsid w:val="00942F52"/>
    <w:rsid w:val="00943D8D"/>
    <w:rsid w:val="009446E7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696F"/>
    <w:rsid w:val="0099748D"/>
    <w:rsid w:val="009A1746"/>
    <w:rsid w:val="009A1CF3"/>
    <w:rsid w:val="009A4C04"/>
    <w:rsid w:val="009A4DF4"/>
    <w:rsid w:val="009A5F38"/>
    <w:rsid w:val="009A5F85"/>
    <w:rsid w:val="009A5FA7"/>
    <w:rsid w:val="009A6B9F"/>
    <w:rsid w:val="009A7F89"/>
    <w:rsid w:val="009B0CFF"/>
    <w:rsid w:val="009B1C4A"/>
    <w:rsid w:val="009B4337"/>
    <w:rsid w:val="009B446D"/>
    <w:rsid w:val="009B6C97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2822"/>
    <w:rsid w:val="009F64D2"/>
    <w:rsid w:val="009F764D"/>
    <w:rsid w:val="009F7842"/>
    <w:rsid w:val="009F7F0E"/>
    <w:rsid w:val="00A00471"/>
    <w:rsid w:val="00A017D9"/>
    <w:rsid w:val="00A021B1"/>
    <w:rsid w:val="00A022CE"/>
    <w:rsid w:val="00A022D9"/>
    <w:rsid w:val="00A03439"/>
    <w:rsid w:val="00A038F6"/>
    <w:rsid w:val="00A0608D"/>
    <w:rsid w:val="00A06349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73EB"/>
    <w:rsid w:val="00A1752E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47453"/>
    <w:rsid w:val="00A54D0A"/>
    <w:rsid w:val="00A60E06"/>
    <w:rsid w:val="00A61B5E"/>
    <w:rsid w:val="00A621E2"/>
    <w:rsid w:val="00A64F80"/>
    <w:rsid w:val="00A64FFA"/>
    <w:rsid w:val="00A659DB"/>
    <w:rsid w:val="00A65CD7"/>
    <w:rsid w:val="00A662FE"/>
    <w:rsid w:val="00A70761"/>
    <w:rsid w:val="00A71EAE"/>
    <w:rsid w:val="00A71EF1"/>
    <w:rsid w:val="00A726E1"/>
    <w:rsid w:val="00A728FF"/>
    <w:rsid w:val="00A72E2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DB6"/>
    <w:rsid w:val="00A82532"/>
    <w:rsid w:val="00A839F8"/>
    <w:rsid w:val="00A842AD"/>
    <w:rsid w:val="00A87538"/>
    <w:rsid w:val="00A87E8F"/>
    <w:rsid w:val="00A90266"/>
    <w:rsid w:val="00A90672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069D4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17192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69AC"/>
    <w:rsid w:val="00B4720F"/>
    <w:rsid w:val="00B506B3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5D0C"/>
    <w:rsid w:val="00B6645F"/>
    <w:rsid w:val="00B664E7"/>
    <w:rsid w:val="00B6715F"/>
    <w:rsid w:val="00B70EF5"/>
    <w:rsid w:val="00B72105"/>
    <w:rsid w:val="00B744FC"/>
    <w:rsid w:val="00B74824"/>
    <w:rsid w:val="00B7744A"/>
    <w:rsid w:val="00B77687"/>
    <w:rsid w:val="00B81127"/>
    <w:rsid w:val="00B811E4"/>
    <w:rsid w:val="00B833ED"/>
    <w:rsid w:val="00B8363F"/>
    <w:rsid w:val="00B84DC0"/>
    <w:rsid w:val="00B84EB7"/>
    <w:rsid w:val="00B8517C"/>
    <w:rsid w:val="00B855AC"/>
    <w:rsid w:val="00B91D90"/>
    <w:rsid w:val="00B9244A"/>
    <w:rsid w:val="00B92CF5"/>
    <w:rsid w:val="00B9313D"/>
    <w:rsid w:val="00B93870"/>
    <w:rsid w:val="00B939EA"/>
    <w:rsid w:val="00B93E57"/>
    <w:rsid w:val="00B94083"/>
    <w:rsid w:val="00B94D4A"/>
    <w:rsid w:val="00B973D2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498"/>
    <w:rsid w:val="00BB518B"/>
    <w:rsid w:val="00BB74F3"/>
    <w:rsid w:val="00BB75B3"/>
    <w:rsid w:val="00BC0654"/>
    <w:rsid w:val="00BC0B47"/>
    <w:rsid w:val="00BC0D91"/>
    <w:rsid w:val="00BC16CB"/>
    <w:rsid w:val="00BC3FBA"/>
    <w:rsid w:val="00BC4C99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20AC"/>
    <w:rsid w:val="00C0461B"/>
    <w:rsid w:val="00C05803"/>
    <w:rsid w:val="00C061C1"/>
    <w:rsid w:val="00C063C9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31E0"/>
    <w:rsid w:val="00C23303"/>
    <w:rsid w:val="00C241EE"/>
    <w:rsid w:val="00C256CF"/>
    <w:rsid w:val="00C2690F"/>
    <w:rsid w:val="00C26DC0"/>
    <w:rsid w:val="00C276D6"/>
    <w:rsid w:val="00C30842"/>
    <w:rsid w:val="00C30F41"/>
    <w:rsid w:val="00C31C95"/>
    <w:rsid w:val="00C3266A"/>
    <w:rsid w:val="00C32B0C"/>
    <w:rsid w:val="00C35332"/>
    <w:rsid w:val="00C358F1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089D"/>
    <w:rsid w:val="00C51156"/>
    <w:rsid w:val="00C514EB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0FCC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5FDA"/>
    <w:rsid w:val="00CA65CB"/>
    <w:rsid w:val="00CA724D"/>
    <w:rsid w:val="00CA7CA8"/>
    <w:rsid w:val="00CB08B7"/>
    <w:rsid w:val="00CB0CE9"/>
    <w:rsid w:val="00CB2CB8"/>
    <w:rsid w:val="00CC01C9"/>
    <w:rsid w:val="00CC01D6"/>
    <w:rsid w:val="00CC05CE"/>
    <w:rsid w:val="00CC3058"/>
    <w:rsid w:val="00CC4DB5"/>
    <w:rsid w:val="00CC6292"/>
    <w:rsid w:val="00CC7092"/>
    <w:rsid w:val="00CC70E7"/>
    <w:rsid w:val="00CC756E"/>
    <w:rsid w:val="00CC768C"/>
    <w:rsid w:val="00CD1A5F"/>
    <w:rsid w:val="00CD1E77"/>
    <w:rsid w:val="00CD2A8F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B66"/>
    <w:rsid w:val="00CE7A7C"/>
    <w:rsid w:val="00CE7CB6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422E"/>
    <w:rsid w:val="00D04A96"/>
    <w:rsid w:val="00D05DB2"/>
    <w:rsid w:val="00D05E32"/>
    <w:rsid w:val="00D0680E"/>
    <w:rsid w:val="00D1027E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BD"/>
    <w:rsid w:val="00D62172"/>
    <w:rsid w:val="00D6494B"/>
    <w:rsid w:val="00D64CBA"/>
    <w:rsid w:val="00D651D6"/>
    <w:rsid w:val="00D65E56"/>
    <w:rsid w:val="00D66781"/>
    <w:rsid w:val="00D67C98"/>
    <w:rsid w:val="00D7191D"/>
    <w:rsid w:val="00D71CC5"/>
    <w:rsid w:val="00D7217A"/>
    <w:rsid w:val="00D75F46"/>
    <w:rsid w:val="00D778F0"/>
    <w:rsid w:val="00D8010E"/>
    <w:rsid w:val="00D809D0"/>
    <w:rsid w:val="00D82F05"/>
    <w:rsid w:val="00D83530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B"/>
    <w:rsid w:val="00D953BD"/>
    <w:rsid w:val="00D9740E"/>
    <w:rsid w:val="00D97BA3"/>
    <w:rsid w:val="00DA0457"/>
    <w:rsid w:val="00DA0BCC"/>
    <w:rsid w:val="00DA1499"/>
    <w:rsid w:val="00DA1E93"/>
    <w:rsid w:val="00DA252A"/>
    <w:rsid w:val="00DA301B"/>
    <w:rsid w:val="00DA3625"/>
    <w:rsid w:val="00DA4523"/>
    <w:rsid w:val="00DA4D99"/>
    <w:rsid w:val="00DA5CB8"/>
    <w:rsid w:val="00DA5CDC"/>
    <w:rsid w:val="00DA5F61"/>
    <w:rsid w:val="00DA6338"/>
    <w:rsid w:val="00DA7234"/>
    <w:rsid w:val="00DB3C97"/>
    <w:rsid w:val="00DB4BA2"/>
    <w:rsid w:val="00DB5832"/>
    <w:rsid w:val="00DB797D"/>
    <w:rsid w:val="00DC1C26"/>
    <w:rsid w:val="00DC1D62"/>
    <w:rsid w:val="00DC4237"/>
    <w:rsid w:val="00DC4781"/>
    <w:rsid w:val="00DC65C8"/>
    <w:rsid w:val="00DD0BE3"/>
    <w:rsid w:val="00DD119F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D5F"/>
    <w:rsid w:val="00DE52D4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176E6"/>
    <w:rsid w:val="00E2128F"/>
    <w:rsid w:val="00E23095"/>
    <w:rsid w:val="00E23FEC"/>
    <w:rsid w:val="00E25932"/>
    <w:rsid w:val="00E2653E"/>
    <w:rsid w:val="00E30E45"/>
    <w:rsid w:val="00E31284"/>
    <w:rsid w:val="00E3230F"/>
    <w:rsid w:val="00E33B15"/>
    <w:rsid w:val="00E356AE"/>
    <w:rsid w:val="00E3575E"/>
    <w:rsid w:val="00E361E5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47EE7"/>
    <w:rsid w:val="00E50467"/>
    <w:rsid w:val="00E5054C"/>
    <w:rsid w:val="00E50575"/>
    <w:rsid w:val="00E512E0"/>
    <w:rsid w:val="00E51823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70608"/>
    <w:rsid w:val="00E72577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A9"/>
    <w:rsid w:val="00EA3FF6"/>
    <w:rsid w:val="00EA4913"/>
    <w:rsid w:val="00EA5C1C"/>
    <w:rsid w:val="00EA5EE9"/>
    <w:rsid w:val="00EA7100"/>
    <w:rsid w:val="00EA7CDE"/>
    <w:rsid w:val="00EB0E7A"/>
    <w:rsid w:val="00EB118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20C8"/>
    <w:rsid w:val="00F13D0F"/>
    <w:rsid w:val="00F143DE"/>
    <w:rsid w:val="00F14A89"/>
    <w:rsid w:val="00F151F3"/>
    <w:rsid w:val="00F1699C"/>
    <w:rsid w:val="00F17F60"/>
    <w:rsid w:val="00F225E0"/>
    <w:rsid w:val="00F2397C"/>
    <w:rsid w:val="00F239F1"/>
    <w:rsid w:val="00F260F9"/>
    <w:rsid w:val="00F26BDB"/>
    <w:rsid w:val="00F26C07"/>
    <w:rsid w:val="00F26DDE"/>
    <w:rsid w:val="00F3146A"/>
    <w:rsid w:val="00F33202"/>
    <w:rsid w:val="00F332B2"/>
    <w:rsid w:val="00F3460A"/>
    <w:rsid w:val="00F35340"/>
    <w:rsid w:val="00F35B8C"/>
    <w:rsid w:val="00F35F75"/>
    <w:rsid w:val="00F37D3F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B61"/>
    <w:rsid w:val="00F53C13"/>
    <w:rsid w:val="00F53D04"/>
    <w:rsid w:val="00F53DD4"/>
    <w:rsid w:val="00F55344"/>
    <w:rsid w:val="00F623E6"/>
    <w:rsid w:val="00F625F0"/>
    <w:rsid w:val="00F63BB6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3D5E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5F76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46A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6315341"/>
  <w15:docId w15:val="{928FD83D-BF6A-4183-AB22-0374C6E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2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3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dolnego">
    <w:name w:val="footnote text"/>
    <w:basedOn w:val="Normalny"/>
    <w:link w:val="TekstprzypisudolnegoZnak"/>
    <w:semiHidden/>
    <w:unhideWhenUsed/>
    <w:rsid w:val="006E318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18B"/>
  </w:style>
  <w:style w:type="character" w:styleId="Odwoanieprzypisudolnego">
    <w:name w:val="footnote reference"/>
    <w:aliases w:val="Footnote Reference Number"/>
    <w:rsid w:val="006E318B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A5E25"/>
    <w:rPr>
      <w:rFonts w:ascii="Calibri" w:hAnsi="Calibri" w:cs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1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3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060D-7B8B-4DEB-893D-066F913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678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4720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8</cp:revision>
  <cp:lastPrinted>2023-04-27T13:49:00Z</cp:lastPrinted>
  <dcterms:created xsi:type="dcterms:W3CDTF">2023-04-27T13:30:00Z</dcterms:created>
  <dcterms:modified xsi:type="dcterms:W3CDTF">2023-04-27T13:50:00Z</dcterms:modified>
</cp:coreProperties>
</file>