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EF2285" w:rsidRDefault="009E35DF" w:rsidP="00E05C7C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kern w:val="1"/>
          <w:szCs w:val="20"/>
          <w:lang w:eastAsia="zh-CN" w:bidi="hi-IN"/>
        </w:rPr>
        <w:t>Nr ref. SR.272.d</w:t>
      </w:r>
      <w:r w:rsidR="0018131B">
        <w:rPr>
          <w:rFonts w:eastAsia="Arial" w:cs="Times New Roman"/>
          <w:b/>
          <w:kern w:val="1"/>
          <w:szCs w:val="20"/>
          <w:lang w:eastAsia="zh-CN" w:bidi="hi-IN"/>
        </w:rPr>
        <w:t>.38</w:t>
      </w:r>
      <w:r w:rsidR="00184441" w:rsidRPr="00EF228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60031B" w:rsidRPr="00EF2285"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184441" w:rsidRPr="00EF2285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834C29" w:rsidRPr="00EF2285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353A01" w:rsidRPr="00EF2285">
        <w:rPr>
          <w:rFonts w:eastAsia="Arial" w:cs="Times New Roman"/>
          <w:b/>
          <w:kern w:val="1"/>
          <w:szCs w:val="20"/>
          <w:lang w:eastAsia="zh-CN" w:bidi="hi-IN"/>
        </w:rPr>
        <w:t>Załącznik nr 2</w:t>
      </w:r>
      <w:r w:rsidR="00F57024" w:rsidRPr="00EF2285">
        <w:rPr>
          <w:rFonts w:eastAsia="Arial" w:cs="Times New Roman"/>
          <w:b/>
          <w:kern w:val="1"/>
          <w:szCs w:val="20"/>
          <w:lang w:eastAsia="zh-CN" w:bidi="hi-IN"/>
        </w:rPr>
        <w:t>a</w:t>
      </w:r>
      <w:r w:rsidR="0040629C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E05C7C" w:rsidRDefault="00E05C7C" w:rsidP="00834C29">
      <w:pPr>
        <w:spacing w:after="0" w:line="240" w:lineRule="auto"/>
        <w:jc w:val="center"/>
        <w:rPr>
          <w:b/>
          <w:kern w:val="1"/>
          <w:lang w:eastAsia="zh-CN" w:bidi="hi-IN"/>
        </w:rPr>
      </w:pPr>
    </w:p>
    <w:p w:rsidR="00CE0429" w:rsidRPr="00834C29" w:rsidRDefault="00184441" w:rsidP="00834C29">
      <w:pPr>
        <w:spacing w:after="0" w:line="240" w:lineRule="auto"/>
        <w:jc w:val="center"/>
        <w:rPr>
          <w:b/>
          <w:kern w:val="1"/>
          <w:lang w:eastAsia="zh-CN" w:bidi="hi-IN"/>
        </w:rPr>
      </w:pPr>
      <w:r w:rsidRPr="00834C29">
        <w:rPr>
          <w:b/>
          <w:kern w:val="1"/>
          <w:lang w:eastAsia="zh-CN" w:bidi="hi-IN"/>
        </w:rPr>
        <w:t>FORMULARZ OFERTOWY</w:t>
      </w:r>
    </w:p>
    <w:p w:rsidR="009F2BFA" w:rsidRDefault="00F57024" w:rsidP="00834C29">
      <w:pPr>
        <w:spacing w:after="0" w:line="240" w:lineRule="auto"/>
        <w:jc w:val="center"/>
      </w:pPr>
      <w:r w:rsidRPr="00425D3F">
        <w:rPr>
          <w:kern w:val="1"/>
        </w:rPr>
        <w:t>dot</w:t>
      </w:r>
      <w:r w:rsidR="000E6329" w:rsidRPr="00425D3F">
        <w:rPr>
          <w:kern w:val="1"/>
        </w:rPr>
        <w:t>yczy</w:t>
      </w:r>
      <w:r w:rsidRPr="00425D3F">
        <w:rPr>
          <w:kern w:val="1"/>
        </w:rPr>
        <w:t xml:space="preserve"> </w:t>
      </w:r>
      <w:r w:rsidR="00425D3F" w:rsidRPr="00425D3F">
        <w:t>c</w:t>
      </w:r>
      <w:r w:rsidR="009F2BFA">
        <w:t>zęść nr 1</w:t>
      </w:r>
    </w:p>
    <w:p w:rsidR="00B4060D" w:rsidRDefault="00425D3F" w:rsidP="00B4060D">
      <w:pPr>
        <w:pStyle w:val="Standard"/>
        <w:widowControl/>
        <w:tabs>
          <w:tab w:val="left" w:pos="0"/>
        </w:tabs>
        <w:autoSpaceDN/>
        <w:jc w:val="center"/>
        <w:rPr>
          <w:color w:val="000000"/>
          <w:szCs w:val="20"/>
        </w:rPr>
      </w:pPr>
      <w:r>
        <w:rPr>
          <w:szCs w:val="20"/>
        </w:rPr>
        <w:t>d</w:t>
      </w:r>
      <w:r w:rsidRPr="00060CC3">
        <w:rPr>
          <w:szCs w:val="20"/>
        </w:rPr>
        <w:t xml:space="preserve">ostawa </w:t>
      </w:r>
      <w:r w:rsidRPr="00060CC3">
        <w:rPr>
          <w:bCs/>
        </w:rPr>
        <w:t>sprzętu i urządzeń elektronicznych</w:t>
      </w:r>
      <w:r w:rsidR="009F2BFA">
        <w:rPr>
          <w:bCs/>
        </w:rPr>
        <w:t xml:space="preserve"> </w:t>
      </w:r>
      <w:r w:rsidR="009F2BFA" w:rsidRPr="00060CC3">
        <w:rPr>
          <w:szCs w:val="20"/>
        </w:rPr>
        <w:t>na potrzeby funkcjonowania</w:t>
      </w:r>
      <w:r w:rsidR="009F2BFA">
        <w:rPr>
          <w:szCs w:val="20"/>
        </w:rPr>
        <w:t xml:space="preserve"> </w:t>
      </w:r>
      <w:r w:rsidR="00B4060D">
        <w:rPr>
          <w:color w:val="000000"/>
          <w:szCs w:val="20"/>
        </w:rPr>
        <w:t>przystani</w:t>
      </w:r>
    </w:p>
    <w:p w:rsidR="00F57024" w:rsidRPr="009F2BFA" w:rsidRDefault="009F2BFA" w:rsidP="00B4060D">
      <w:pPr>
        <w:pStyle w:val="Standard"/>
        <w:widowControl/>
        <w:tabs>
          <w:tab w:val="left" w:pos="0"/>
        </w:tabs>
        <w:autoSpaceDN/>
        <w:jc w:val="center"/>
        <w:rPr>
          <w:szCs w:val="20"/>
        </w:rPr>
      </w:pPr>
      <w:r w:rsidRPr="00060CC3">
        <w:rPr>
          <w:color w:val="000000"/>
          <w:szCs w:val="20"/>
        </w:rPr>
        <w:t>przy Starostwie Powiatowym w Nowym Dworze Gdańskim</w:t>
      </w:r>
    </w:p>
    <w:p w:rsidR="00F57024" w:rsidRPr="00F57024" w:rsidRDefault="00F57024" w:rsidP="00F57024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>
        <w:rPr>
          <w:color w:val="000000"/>
          <w:szCs w:val="20"/>
        </w:rPr>
        <w:t xml:space="preserve">Zamówienie </w:t>
      </w:r>
      <w:r>
        <w:rPr>
          <w:rFonts w:cs="Times New Roman"/>
          <w:szCs w:val="20"/>
        </w:rPr>
        <w:t xml:space="preserve">realizowane jest w ramach </w:t>
      </w:r>
      <w:r>
        <w:rPr>
          <w:color w:val="000000"/>
          <w:szCs w:val="20"/>
        </w:rPr>
        <w:t xml:space="preserve">projektu </w:t>
      </w:r>
      <w:r w:rsidRPr="007F7106">
        <w:rPr>
          <w:color w:val="000000"/>
          <w:szCs w:val="20"/>
        </w:rPr>
        <w:t>pod nazwą: Pętla Żuławska – Poprawa dostępności Noweg</w:t>
      </w:r>
      <w:r>
        <w:rPr>
          <w:color w:val="000000"/>
          <w:szCs w:val="20"/>
        </w:rPr>
        <w:t>o Dworu Gdańskiego drogą wodną Działanie</w:t>
      </w:r>
      <w:r w:rsidRPr="007F7106">
        <w:rPr>
          <w:color w:val="000000"/>
          <w:szCs w:val="20"/>
        </w:rPr>
        <w:t xml:space="preserve"> 8.4. Wsparcie atrakcyjności walorów dziedzic</w:t>
      </w:r>
      <w:r w:rsidR="009F2BFA">
        <w:rPr>
          <w:color w:val="000000"/>
          <w:szCs w:val="20"/>
        </w:rPr>
        <w:t>twa przyrodniczego w </w:t>
      </w:r>
      <w:r>
        <w:rPr>
          <w:color w:val="000000"/>
          <w:szCs w:val="20"/>
        </w:rPr>
        <w:t>ramach Oś priorytetowa</w:t>
      </w:r>
      <w:r w:rsidRPr="007F7106">
        <w:rPr>
          <w:color w:val="000000"/>
          <w:szCs w:val="20"/>
        </w:rPr>
        <w:t xml:space="preserve"> 8 Konwersja Regionalnego Programu Operacyj</w:t>
      </w:r>
      <w:r w:rsidR="009F2BFA">
        <w:rPr>
          <w:color w:val="000000"/>
          <w:szCs w:val="20"/>
        </w:rPr>
        <w:t>nego Województwa Pomorskiego na </w:t>
      </w:r>
      <w:r>
        <w:rPr>
          <w:color w:val="000000"/>
          <w:szCs w:val="20"/>
        </w:rPr>
        <w:t>lata 2014 –2020, przedsięwzięcie strategiczne</w:t>
      </w:r>
      <w:r w:rsidRPr="007F7106">
        <w:rPr>
          <w:color w:val="000000"/>
          <w:szCs w:val="20"/>
        </w:rPr>
        <w:t xml:space="preserve"> Województwa Pomorskiego </w:t>
      </w:r>
      <w:r w:rsidR="009F2BFA">
        <w:rPr>
          <w:color w:val="000000"/>
          <w:szCs w:val="20"/>
        </w:rPr>
        <w:t>Rozwój ofert turystyki wodnej w </w:t>
      </w:r>
      <w:r w:rsidRPr="007F7106">
        <w:rPr>
          <w:color w:val="000000"/>
          <w:szCs w:val="20"/>
        </w:rPr>
        <w:t>obszarze Pętli Żuławskiej i Zatoki Gdańskiej</w:t>
      </w:r>
      <w:r>
        <w:rPr>
          <w:color w:val="000000"/>
          <w:szCs w:val="20"/>
        </w:rPr>
        <w:t>.</w:t>
      </w:r>
    </w:p>
    <w:p w:rsidR="00184441" w:rsidRPr="00176D92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76D92"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371806">
        <w:rPr>
          <w:rFonts w:eastAsia="Arial" w:cs="Times New Roman"/>
          <w:kern w:val="1"/>
          <w:szCs w:val="20"/>
          <w:lang w:eastAsia="zh-CN" w:bidi="hi-IN"/>
        </w:rPr>
        <w:t>Wykonaw</w:t>
      </w:r>
      <w:r w:rsidR="00184441" w:rsidRPr="00176D92">
        <w:rPr>
          <w:rFonts w:eastAsia="Arial" w:cs="Times New Roman"/>
          <w:kern w:val="1"/>
          <w:szCs w:val="20"/>
          <w:lang w:eastAsia="zh-CN" w:bidi="hi-IN"/>
        </w:rPr>
        <w:t xml:space="preserve">cy: </w:t>
      </w:r>
      <w:r w:rsidRPr="00176D92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EF2285">
        <w:rPr>
          <w:rFonts w:eastAsia="Arial" w:cs="Times New Roman"/>
          <w:kern w:val="1"/>
          <w:szCs w:val="20"/>
          <w:lang w:eastAsia="zh-CN" w:bidi="hi-IN"/>
        </w:rPr>
        <w:t>…………………</w:t>
      </w:r>
      <w:r>
        <w:rPr>
          <w:rFonts w:eastAsia="Arial" w:cs="Times New Roman"/>
          <w:kern w:val="1"/>
          <w:szCs w:val="20"/>
          <w:lang w:eastAsia="zh-CN" w:bidi="hi-IN"/>
        </w:rPr>
        <w:t>Nr KRS …………………………</w:t>
      </w:r>
      <w:r w:rsidR="00EF2285">
        <w:rPr>
          <w:rFonts w:eastAsia="Arial" w:cs="Times New Roman"/>
          <w:kern w:val="1"/>
          <w:szCs w:val="20"/>
          <w:lang w:eastAsia="zh-CN" w:bidi="hi-IN"/>
        </w:rPr>
        <w:t>………</w:t>
      </w:r>
    </w:p>
    <w:p w:rsidR="008D1A81" w:rsidRP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D33774" w:rsidRPr="00D74475" w:rsidRDefault="00184441" w:rsidP="00E5257C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 w:rsidR="0069116F"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</w:t>
      </w:r>
      <w:r w:rsidR="00CE0429">
        <w:rPr>
          <w:rFonts w:eastAsia="Times New Roman" w:cs="Times New Roman"/>
          <w:szCs w:val="20"/>
        </w:rPr>
        <w:t>zamówienia publicznego</w:t>
      </w:r>
      <w:r w:rsidR="00AA6D6B">
        <w:rPr>
          <w:rFonts w:eastAsia="Times New Roman" w:cs="Times New Roman"/>
          <w:szCs w:val="20"/>
        </w:rPr>
        <w:t xml:space="preserve"> oferuję:</w:t>
      </w:r>
    </w:p>
    <w:p w:rsidR="0064452D" w:rsidRDefault="00D74475" w:rsidP="00EB2157">
      <w:pPr>
        <w:pStyle w:val="Akapitzlist"/>
        <w:numPr>
          <w:ilvl w:val="2"/>
          <w:numId w:val="2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D74475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Cena </w:t>
      </w:r>
      <w:r w:rsidR="008B5CD0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ogółem </w:t>
      </w:r>
      <w:r w:rsidRPr="00D74475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– </w:t>
      </w:r>
      <w:r w:rsidRPr="00D74475">
        <w:rPr>
          <w:rFonts w:eastAsia="Arial" w:cs="Times New Roman"/>
          <w:iCs/>
          <w:kern w:val="1"/>
          <w:szCs w:val="20"/>
          <w:lang w:eastAsia="zh-CN" w:bidi="hi-IN"/>
        </w:rPr>
        <w:t>max. 6</w:t>
      </w:r>
      <w:r w:rsidR="00CC7E8C" w:rsidRPr="00D74475">
        <w:rPr>
          <w:rFonts w:eastAsia="Arial" w:cs="Times New Roman"/>
          <w:iCs/>
          <w:kern w:val="1"/>
          <w:szCs w:val="20"/>
          <w:lang w:eastAsia="zh-CN" w:bidi="hi-IN"/>
        </w:rPr>
        <w:t>0 pkt.</w:t>
      </w:r>
    </w:p>
    <w:p w:rsidR="00200A2B" w:rsidRPr="00896B81" w:rsidRDefault="00200A2B" w:rsidP="0064452D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 w:rsidRPr="0064452D">
        <w:rPr>
          <w:rFonts w:eastAsia="Times New Roman" w:cs="Times New Roman"/>
          <w:bCs/>
          <w:szCs w:val="20"/>
        </w:rPr>
        <w:t>Oferujemy wykonanie przedmiotu zamówienia za cenę ofert</w:t>
      </w:r>
      <w:r w:rsidR="0040629C">
        <w:rPr>
          <w:rFonts w:eastAsia="Times New Roman" w:cs="Times New Roman"/>
          <w:bCs/>
          <w:szCs w:val="20"/>
        </w:rPr>
        <w:t>y brutto ogółem: …………, słownie:</w:t>
      </w:r>
      <w:r w:rsidRPr="0064452D">
        <w:rPr>
          <w:rFonts w:eastAsia="Times New Roman" w:cs="Times New Roman"/>
          <w:bCs/>
          <w:szCs w:val="20"/>
        </w:rPr>
        <w:t xml:space="preserve"> …….</w:t>
      </w:r>
    </w:p>
    <w:p w:rsidR="0064452D" w:rsidRPr="00896B81" w:rsidRDefault="0064452D" w:rsidP="0064452D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417DD8" w:rsidRPr="008B5CD0" w:rsidRDefault="008B5CD0" w:rsidP="00EB2157">
      <w:pPr>
        <w:pStyle w:val="Akapitzlist"/>
        <w:numPr>
          <w:ilvl w:val="2"/>
          <w:numId w:val="2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iCs/>
          <w:kern w:val="1"/>
          <w:szCs w:val="20"/>
          <w:lang w:eastAsia="zh-CN" w:bidi="hi-IN"/>
        </w:rPr>
      </w:pPr>
      <w:r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Tabela wyliczenia szczegółowego </w:t>
      </w:r>
      <w:r w:rsidRPr="008B5CD0">
        <w:rPr>
          <w:rFonts w:eastAsia="Arial" w:cs="Times New Roman"/>
          <w:iCs/>
          <w:kern w:val="1"/>
          <w:szCs w:val="20"/>
          <w:lang w:eastAsia="zh-CN" w:bidi="hi-IN"/>
        </w:rPr>
        <w:t>(</w:t>
      </w:r>
      <w:r>
        <w:rPr>
          <w:rFonts w:eastAsia="Arial" w:cs="Times New Roman"/>
          <w:iCs/>
          <w:kern w:val="1"/>
          <w:szCs w:val="20"/>
          <w:lang w:eastAsia="zh-CN" w:bidi="hi-IN"/>
        </w:rPr>
        <w:t>wypełnia Wykonawca).</w:t>
      </w:r>
    </w:p>
    <w:p w:rsidR="00417DD8" w:rsidRDefault="00417DD8" w:rsidP="00417DD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tbl>
      <w:tblPr>
        <w:tblW w:w="9356" w:type="dxa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2"/>
        <w:gridCol w:w="4226"/>
        <w:gridCol w:w="850"/>
        <w:gridCol w:w="851"/>
        <w:gridCol w:w="1419"/>
        <w:gridCol w:w="1598"/>
      </w:tblGrid>
      <w:tr w:rsidR="008B5CD0" w:rsidRPr="00474022" w:rsidTr="008B5CD0">
        <w:trPr>
          <w:trHeight w:val="60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42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B5CD0" w:rsidRPr="00474022" w:rsidRDefault="008B5CD0" w:rsidP="00DA7B8B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CD0" w:rsidRPr="00474022" w:rsidRDefault="008B5CD0" w:rsidP="008B5CD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6</w:t>
            </w:r>
          </w:p>
        </w:tc>
      </w:tr>
      <w:tr w:rsidR="008B5CD0" w:rsidRPr="00474022" w:rsidTr="008B5CD0">
        <w:trPr>
          <w:trHeight w:val="60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74022">
              <w:rPr>
                <w:rFonts w:eastAsia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42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74022">
              <w:rPr>
                <w:rFonts w:eastAsia="Times New Roman" w:cs="Times New Roman"/>
                <w:szCs w:val="20"/>
                <w:lang w:eastAsia="pl-PL"/>
              </w:rPr>
              <w:t>ZESTAWIENIE ILOŚCIOWE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j. m.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5CD0" w:rsidRPr="00474022" w:rsidRDefault="008B5CD0" w:rsidP="008B5CD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Cena jednostkowa brutto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B5CD0" w:rsidRDefault="008B5CD0" w:rsidP="008B5CD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Cena razem brutto</w:t>
            </w:r>
          </w:p>
          <w:p w:rsidR="008B5CD0" w:rsidRPr="00474022" w:rsidRDefault="008B5CD0" w:rsidP="008B5CD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poz. 4 x poz. 5</w:t>
            </w:r>
          </w:p>
        </w:tc>
      </w:tr>
      <w:tr w:rsidR="008B5CD0" w:rsidRPr="00474022" w:rsidTr="008B5CD0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1.</w:t>
            </w:r>
          </w:p>
        </w:tc>
        <w:tc>
          <w:tcPr>
            <w:tcW w:w="42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Zestaw komputerowy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2</w:t>
            </w:r>
          </w:p>
        </w:tc>
        <w:tc>
          <w:tcPr>
            <w:tcW w:w="42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Laptop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3</w:t>
            </w:r>
          </w:p>
        </w:tc>
        <w:tc>
          <w:tcPr>
            <w:tcW w:w="42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UPS - zasilacz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300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4</w:t>
            </w:r>
          </w:p>
        </w:tc>
        <w:tc>
          <w:tcPr>
            <w:tcW w:w="42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Urządzenie wielofunkcyjne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5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Telefon komórkowy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6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Czajnik elektryczny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7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0B017E" w:rsidP="00EF2285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Lodówka podblatowa do zabudowy</w:t>
            </w:r>
            <w:r w:rsidR="008B5CD0" w:rsidRPr="00474022">
              <w:rPr>
                <w:rFonts w:cs="Times New Roman"/>
                <w:szCs w:val="20"/>
              </w:rPr>
              <w:t xml:space="preserve"> (pomieszczenie socjalne)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6F263A" w:rsidP="006F263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8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Warnik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9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Warnik automatyczny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10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Płyta indukcyjna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11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Zmywarka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12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Kuchenka mikrofalowa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13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Lodówka z zamrażarką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14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Pralka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15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Suszarka kondensacyjna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16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Telewizor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lastRenderedPageBreak/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Ekran multimedialny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13024B">
        <w:trPr>
          <w:trHeight w:val="299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Ekspres do kawy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474022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474022">
              <w:rPr>
                <w:rFonts w:cs="Times New Roman"/>
                <w:color w:val="000000"/>
                <w:sz w:val="20"/>
                <w:szCs w:val="20"/>
              </w:rPr>
              <w:t>Odkurzacz przemysłowy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8B5CD0" w:rsidRDefault="008B5CD0" w:rsidP="00DA7B8B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CD0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20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474022">
              <w:rPr>
                <w:rFonts w:cs="Times New Roman"/>
                <w:color w:val="000000"/>
                <w:sz w:val="20"/>
                <w:szCs w:val="20"/>
              </w:rPr>
              <w:t>Szorowarka do podłóg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8B5CD0" w:rsidRDefault="008B5CD0" w:rsidP="00DA7B8B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CD0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21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474022">
              <w:rPr>
                <w:rFonts w:cs="Times New Roman"/>
                <w:color w:val="000000"/>
                <w:sz w:val="20"/>
                <w:szCs w:val="20"/>
              </w:rPr>
              <w:t>Dmuchawa, odkurzacz do liści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8B5CD0" w:rsidRDefault="008B5CD0" w:rsidP="00DA7B8B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CD0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22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474022">
              <w:rPr>
                <w:rFonts w:cs="Times New Roman"/>
                <w:color w:val="000000"/>
                <w:sz w:val="20"/>
                <w:szCs w:val="20"/>
              </w:rPr>
              <w:t>Myjka ciśnieniowa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8B5CD0" w:rsidRDefault="008B5CD0" w:rsidP="008B5CD0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23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8B5CD0" w:rsidRDefault="008B5CD0" w:rsidP="00EF2285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474022">
              <w:rPr>
                <w:rFonts w:cs="Times New Roman"/>
                <w:color w:val="000000"/>
                <w:sz w:val="20"/>
                <w:szCs w:val="20"/>
              </w:rPr>
              <w:t>Adapter do gniazda zasilającego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474022">
              <w:rPr>
                <w:rFonts w:cs="Times New Roman"/>
                <w:color w:val="000000"/>
                <w:sz w:val="20"/>
                <w:szCs w:val="20"/>
              </w:rPr>
              <w:t>(na pomost)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8B5CD0" w:rsidRDefault="008B5CD0" w:rsidP="008B5CD0">
            <w:pPr>
              <w:jc w:val="center"/>
              <w:rPr>
                <w:rFonts w:eastAsia="SimSun" w:cs="Times New Roman"/>
                <w:kern w:val="3"/>
                <w:szCs w:val="20"/>
                <w:lang w:eastAsia="zh-CN" w:bidi="hi-IN"/>
              </w:rPr>
            </w:pPr>
            <w:r>
              <w:rPr>
                <w:rFonts w:eastAsia="SimSun" w:cs="Times New Roman"/>
                <w:kern w:val="3"/>
                <w:szCs w:val="20"/>
                <w:lang w:eastAsia="zh-CN" w:bidi="hi-IN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8B5CD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24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Myjka do okien, kabin prysznicowych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8B5CD0" w:rsidRDefault="008B5CD0" w:rsidP="00DA7B8B">
            <w:pPr>
              <w:jc w:val="center"/>
              <w:rPr>
                <w:rFonts w:cs="Times New Roman"/>
                <w:szCs w:val="20"/>
              </w:rPr>
            </w:pPr>
            <w:r w:rsidRPr="008B5CD0"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25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Przedłużacz elektryczny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8B5CD0" w:rsidRDefault="008B5CD0" w:rsidP="00DA7B8B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B5CD0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26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Elektryczna pułapka na owady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8B5CD0" w:rsidRDefault="008B5CD0" w:rsidP="00DA7B8B">
            <w:pPr>
              <w:jc w:val="center"/>
              <w:rPr>
                <w:rFonts w:cs="Times New Roman"/>
                <w:szCs w:val="20"/>
              </w:rPr>
            </w:pPr>
            <w:r w:rsidRPr="008B5CD0"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27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Kuchnia elektryczna z piekarnikiem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8B5CD0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28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Podgrzewacz gastronomiczny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8B5CD0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29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Kociołek elektryczny do zup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8B5CD0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  <w:tr w:rsidR="008B5CD0" w:rsidRPr="00474022" w:rsidTr="008B5CD0">
        <w:trPr>
          <w:trHeight w:val="299"/>
        </w:trPr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jc w:val="center"/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30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CD0" w:rsidRPr="00474022" w:rsidRDefault="008B5CD0" w:rsidP="00EF2285">
            <w:pPr>
              <w:rPr>
                <w:rFonts w:cs="Times New Roman"/>
                <w:szCs w:val="20"/>
              </w:rPr>
            </w:pPr>
            <w:r w:rsidRPr="00474022">
              <w:rPr>
                <w:rFonts w:cs="Times New Roman"/>
                <w:szCs w:val="20"/>
              </w:rPr>
              <w:t>Parasol grzewczy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D0" w:rsidRPr="008B5CD0" w:rsidRDefault="008B5CD0" w:rsidP="00DA7B8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szt.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5CD0" w:rsidRPr="00474022" w:rsidRDefault="008B5CD0" w:rsidP="00EF2285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</w:tr>
    </w:tbl>
    <w:p w:rsidR="00417DD8" w:rsidRPr="008B5CD0" w:rsidRDefault="00417DD8" w:rsidP="008B5CD0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D74475" w:rsidRPr="00896B81" w:rsidRDefault="00D74475" w:rsidP="00EB2157">
      <w:pPr>
        <w:pStyle w:val="Akapitzlist"/>
        <w:numPr>
          <w:ilvl w:val="2"/>
          <w:numId w:val="2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896B81">
        <w:rPr>
          <w:rFonts w:eastAsia="Times New Roman" w:cs="Times New Roman"/>
          <w:b/>
          <w:szCs w:val="20"/>
          <w:lang w:eastAsia="ar-SA"/>
        </w:rPr>
        <w:t>Przedłużenie</w:t>
      </w:r>
      <w:r w:rsidRPr="00896B81">
        <w:rPr>
          <w:rFonts w:eastAsia="Times New Roman" w:cs="Times New Roman"/>
          <w:szCs w:val="20"/>
          <w:lang w:eastAsia="ar-SA"/>
        </w:rPr>
        <w:t xml:space="preserve"> </w:t>
      </w:r>
      <w:r w:rsidRPr="00896B81">
        <w:rPr>
          <w:rFonts w:eastAsia="Times New Roman" w:cs="Times New Roman"/>
          <w:b/>
          <w:szCs w:val="20"/>
          <w:lang w:eastAsia="ar-SA"/>
        </w:rPr>
        <w:t xml:space="preserve">okresu gwarancji/rękojmi </w:t>
      </w:r>
      <w:r w:rsidR="00D033F8" w:rsidRPr="00896B81">
        <w:rPr>
          <w:rFonts w:eastAsia="Times New Roman" w:cs="Times New Roman"/>
          <w:b/>
          <w:szCs w:val="20"/>
          <w:lang w:eastAsia="ar-SA"/>
        </w:rPr>
        <w:t xml:space="preserve">na przedmiot zamówienia </w:t>
      </w:r>
      <w:r w:rsidRPr="00896B81">
        <w:rPr>
          <w:rFonts w:eastAsia="Times New Roman" w:cs="Times New Roman"/>
          <w:szCs w:val="20"/>
          <w:lang w:eastAsia="ar-SA"/>
        </w:rPr>
        <w:t>– max 40 pkt.</w:t>
      </w:r>
    </w:p>
    <w:p w:rsidR="00D74475" w:rsidRDefault="00D74475" w:rsidP="00D74475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Udzielamy </w:t>
      </w:r>
      <w:r w:rsidR="00371806">
        <w:rPr>
          <w:rFonts w:eastAsia="Times New Roman" w:cs="Times New Roman"/>
          <w:color w:val="000000"/>
          <w:szCs w:val="20"/>
          <w:lang w:eastAsia="ar-SA"/>
        </w:rPr>
        <w:t>Zamaw</w:t>
      </w:r>
      <w:r w:rsidR="00D033F8">
        <w:rPr>
          <w:rFonts w:eastAsia="Times New Roman" w:cs="Times New Roman"/>
          <w:color w:val="000000"/>
          <w:szCs w:val="20"/>
          <w:lang w:eastAsia="ar-SA"/>
        </w:rPr>
        <w:t xml:space="preserve">iającemu gwarancji/rękojmi 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minimalnej na okres – </w:t>
      </w:r>
      <w:r w:rsidR="009F2BFA">
        <w:rPr>
          <w:rFonts w:eastAsia="Times New Roman" w:cs="Times New Roman"/>
          <w:color w:val="000000"/>
          <w:szCs w:val="20"/>
          <w:lang w:eastAsia="ar-SA"/>
        </w:rPr>
        <w:t>24</w:t>
      </w: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 miesięcy; </w:t>
      </w:r>
    </w:p>
    <w:p w:rsidR="00D74475" w:rsidRPr="00D74475" w:rsidRDefault="00D74475" w:rsidP="00D74475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 xml:space="preserve">Przedłużamy </w:t>
      </w:r>
      <w:r w:rsidR="00371806">
        <w:rPr>
          <w:rFonts w:eastAsia="Times New Roman" w:cs="Times New Roman"/>
          <w:color w:val="000000"/>
          <w:szCs w:val="20"/>
          <w:lang w:eastAsia="ar-SA"/>
        </w:rPr>
        <w:t>Zamaw</w:t>
      </w:r>
      <w:r w:rsidRPr="00D74475">
        <w:rPr>
          <w:rFonts w:eastAsia="Times New Roman" w:cs="Times New Roman"/>
          <w:color w:val="000000"/>
          <w:szCs w:val="20"/>
          <w:lang w:eastAsia="ar-SA"/>
        </w:rPr>
        <w:t>iającemu okres gwarancji o kolejne:</w:t>
      </w:r>
    </w:p>
    <w:p w:rsidR="00D74475" w:rsidRP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D74475" w:rsidRDefault="00D74475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74475"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D74475" w:rsidRPr="00D74475" w:rsidRDefault="009F2BFA" w:rsidP="00D74475">
      <w:pPr>
        <w:pStyle w:val="Akapitzlist"/>
        <w:suppressAutoHyphens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74475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</w:t>
      </w:r>
      <w:r w:rsidR="00D74475" w:rsidRPr="00D74475">
        <w:rPr>
          <w:rFonts w:eastAsia="Times New Roman" w:cs="Times New Roman"/>
          <w:color w:val="000000"/>
          <w:sz w:val="16"/>
          <w:szCs w:val="16"/>
          <w:lang w:eastAsia="ar-SA"/>
        </w:rPr>
        <w:t xml:space="preserve">(właściwy termin okresu gwarancji – </w:t>
      </w:r>
      <w:r w:rsidR="00D74475" w:rsidRPr="00D7447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="00D74475" w:rsidRPr="00D74475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D74475" w:rsidRDefault="00D74475" w:rsidP="00D74475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74475">
        <w:rPr>
          <w:rFonts w:eastAsia="Times New Roman" w:cs="Times New Roman"/>
          <w:bCs/>
          <w:iCs/>
          <w:szCs w:val="20"/>
          <w:lang w:eastAsia="pl-PL"/>
        </w:rPr>
        <w:t>Gwarancja/rękojmia musi być wyrażona w pełnych miesiącach.</w:t>
      </w:r>
    </w:p>
    <w:p w:rsidR="00DF7193" w:rsidRPr="00821934" w:rsidRDefault="00371806" w:rsidP="00821934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Zamaw</w:t>
      </w:r>
      <w:r w:rsidR="00D74475" w:rsidRPr="00D74475">
        <w:rPr>
          <w:rFonts w:eastAsia="Times New Roman" w:cs="Times New Roman"/>
          <w:bCs/>
          <w:iCs/>
          <w:szCs w:val="20"/>
          <w:lang w:eastAsia="pl-PL"/>
        </w:rPr>
        <w:t>iający wymaga</w:t>
      </w:r>
      <w:r w:rsidR="009F2BFA">
        <w:rPr>
          <w:rFonts w:eastAsia="Times New Roman" w:cs="Times New Roman"/>
          <w:bCs/>
          <w:iCs/>
          <w:szCs w:val="20"/>
          <w:lang w:eastAsia="pl-PL"/>
        </w:rPr>
        <w:t xml:space="preserve"> minimum 24</w:t>
      </w:r>
      <w:r w:rsidR="00D74475" w:rsidRPr="00D74475">
        <w:rPr>
          <w:rFonts w:eastAsia="Times New Roman" w:cs="Times New Roman"/>
          <w:bCs/>
          <w:iCs/>
          <w:szCs w:val="20"/>
          <w:lang w:eastAsia="pl-PL"/>
        </w:rPr>
        <w:t> miesięcznego okresu gwarancji/rękojmi</w:t>
      </w:r>
      <w:r w:rsidR="00D033F8">
        <w:rPr>
          <w:rFonts w:eastAsia="Times New Roman" w:cs="Times New Roman"/>
          <w:bCs/>
          <w:iCs/>
          <w:szCs w:val="20"/>
          <w:lang w:eastAsia="pl-PL"/>
        </w:rPr>
        <w:t xml:space="preserve"> na przedmiot zamówienia</w:t>
      </w:r>
      <w:r w:rsidR="00D74475" w:rsidRPr="00D74475">
        <w:rPr>
          <w:rFonts w:eastAsia="Times New Roman" w:cs="Times New Roman"/>
          <w:bCs/>
          <w:iCs/>
          <w:szCs w:val="20"/>
          <w:lang w:eastAsia="pl-PL"/>
        </w:rPr>
        <w:t>.</w:t>
      </w:r>
    </w:p>
    <w:p w:rsidR="00D74475" w:rsidRDefault="00D74475" w:rsidP="00D74475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W przypadku </w:t>
      </w:r>
      <w:r w:rsidRPr="00D74475">
        <w:rPr>
          <w:rFonts w:eastAsia="Times New Roman" w:cs="Times New Roman"/>
          <w:bCs/>
          <w:iCs/>
          <w:szCs w:val="20"/>
          <w:u w:val="single"/>
          <w:lang w:eastAsia="pl-PL"/>
        </w:rPr>
        <w:t>nie uzupełnienia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 w druku oferty pola „przedłużenie okresu gwarancji/rękojmi</w:t>
      </w:r>
      <w:r w:rsidR="00D033F8">
        <w:rPr>
          <w:rFonts w:eastAsia="Times New Roman" w:cs="Times New Roman"/>
          <w:bCs/>
          <w:iCs/>
          <w:szCs w:val="20"/>
          <w:lang w:eastAsia="pl-PL"/>
        </w:rPr>
        <w:t xml:space="preserve"> na przedmiot zamówienia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” </w:t>
      </w:r>
      <w:r w:rsidR="00371806">
        <w:rPr>
          <w:rFonts w:eastAsia="Times New Roman" w:cs="Times New Roman"/>
          <w:bCs/>
          <w:iCs/>
          <w:szCs w:val="20"/>
          <w:lang w:eastAsia="pl-PL"/>
        </w:rPr>
        <w:t>Zamaw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iający uzna, iż </w:t>
      </w:r>
      <w:r w:rsidR="00371806"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ca</w:t>
      </w:r>
      <w:r w:rsidR="009F2BFA">
        <w:rPr>
          <w:rFonts w:eastAsia="Times New Roman" w:cs="Times New Roman"/>
          <w:bCs/>
          <w:iCs/>
          <w:szCs w:val="20"/>
          <w:lang w:eastAsia="pl-PL"/>
        </w:rPr>
        <w:t xml:space="preserve"> zaoferował 24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 miesięczny okres gwarancji/rękojmi i tym samym przyzna </w:t>
      </w:r>
      <w:r w:rsidR="00371806"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cy 0 punktów.</w:t>
      </w:r>
    </w:p>
    <w:p w:rsidR="0040629C" w:rsidRPr="0040629C" w:rsidRDefault="00D74475" w:rsidP="008B5CD0">
      <w:pPr>
        <w:pStyle w:val="Akapitzlist"/>
        <w:suppressAutoHyphens/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W przypadku wpisania przez </w:t>
      </w:r>
      <w:r w:rsidR="00371806"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cę przedłużenia okresu gwarancji/rękoj</w:t>
      </w:r>
      <w:r w:rsidR="009F2BFA">
        <w:rPr>
          <w:rFonts w:eastAsia="Times New Roman" w:cs="Times New Roman"/>
          <w:bCs/>
          <w:iCs/>
          <w:szCs w:val="20"/>
          <w:lang w:eastAsia="pl-PL"/>
        </w:rPr>
        <w:t>mi wyższej niż 24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 miesiące </w:t>
      </w:r>
      <w:r w:rsidR="00371806">
        <w:rPr>
          <w:rFonts w:eastAsia="Times New Roman" w:cs="Times New Roman"/>
          <w:bCs/>
          <w:iCs/>
          <w:szCs w:val="20"/>
          <w:lang w:eastAsia="pl-PL"/>
        </w:rPr>
        <w:t>Zamaw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iający uzna, że </w:t>
      </w:r>
      <w:r w:rsidR="00371806"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ca zaoferował 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ogółem </w:t>
      </w:r>
      <w:r w:rsidR="009F2BFA">
        <w:rPr>
          <w:rFonts w:eastAsia="Times New Roman" w:cs="Times New Roman"/>
          <w:bCs/>
          <w:iCs/>
          <w:szCs w:val="20"/>
          <w:lang w:eastAsia="pl-PL"/>
        </w:rPr>
        <w:t>48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 miesięczny okres gwarancji/rękojmi</w:t>
      </w:r>
      <w:r w:rsidR="00D033F8">
        <w:rPr>
          <w:rFonts w:eastAsia="Times New Roman" w:cs="Times New Roman"/>
          <w:bCs/>
          <w:iCs/>
          <w:szCs w:val="20"/>
          <w:lang w:eastAsia="pl-PL"/>
        </w:rPr>
        <w:t xml:space="preserve"> na przedmiot zamówienia</w:t>
      </w:r>
      <w:r w:rsidR="00703845">
        <w:rPr>
          <w:rFonts w:eastAsia="Times New Roman" w:cs="Times New Roman"/>
          <w:bCs/>
          <w:iCs/>
          <w:szCs w:val="20"/>
          <w:lang w:eastAsia="pl-PL"/>
        </w:rPr>
        <w:t xml:space="preserve"> i 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 xml:space="preserve">tym samym przyzna </w:t>
      </w:r>
      <w:r w:rsidR="00371806">
        <w:rPr>
          <w:rFonts w:eastAsia="Times New Roman" w:cs="Times New Roman"/>
          <w:bCs/>
          <w:iCs/>
          <w:szCs w:val="20"/>
          <w:lang w:eastAsia="pl-PL"/>
        </w:rPr>
        <w:t>Wykonaw</w:t>
      </w:r>
      <w:r w:rsidRPr="00D74475">
        <w:rPr>
          <w:rFonts w:eastAsia="Times New Roman" w:cs="Times New Roman"/>
          <w:bCs/>
          <w:iCs/>
          <w:szCs w:val="20"/>
          <w:lang w:eastAsia="pl-PL"/>
        </w:rPr>
        <w:t>cy 40 punktów.</w:t>
      </w:r>
    </w:p>
    <w:p w:rsidR="00184441" w:rsidRPr="00F051D8" w:rsidRDefault="00184441" w:rsidP="00EB2157">
      <w:pPr>
        <w:pStyle w:val="Akapitzlist"/>
        <w:numPr>
          <w:ilvl w:val="2"/>
          <w:numId w:val="2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F051D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D33774" w:rsidRDefault="00184441" w:rsidP="00EB2157">
      <w:pPr>
        <w:pStyle w:val="Akapitzlist"/>
        <w:numPr>
          <w:ilvl w:val="0"/>
          <w:numId w:val="33"/>
        </w:numPr>
        <w:suppressAutoHyphens/>
        <w:spacing w:after="0" w:line="240" w:lineRule="auto"/>
        <w:ind w:left="851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przelewem na konto </w:t>
      </w:r>
      <w:r w:rsidR="00371806">
        <w:rPr>
          <w:rFonts w:eastAsia="Times New Roman" w:cs="Times New Roman"/>
          <w:color w:val="000000"/>
          <w:szCs w:val="20"/>
          <w:lang w:eastAsia="ar-SA"/>
        </w:rPr>
        <w:t>Wykonaw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cy nr …………………………………………… (podać nr konta), w okresie </w:t>
      </w:r>
      <w:r w:rsidRPr="00745CE2">
        <w:rPr>
          <w:rFonts w:eastAsia="Times New Roman" w:cs="Times New Roman"/>
          <w:color w:val="000000"/>
          <w:szCs w:val="20"/>
          <w:lang w:eastAsia="ar-SA"/>
        </w:rPr>
        <w:t>do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E5257C" w:rsidRPr="00E5257C">
        <w:rPr>
          <w:rFonts w:eastAsia="Times New Roman" w:cs="Times New Roman"/>
          <w:color w:val="000000"/>
          <w:szCs w:val="20"/>
          <w:lang w:eastAsia="ar-SA"/>
        </w:rPr>
        <w:t>3</w:t>
      </w:r>
      <w:r w:rsidR="0064452D" w:rsidRPr="00E5257C">
        <w:rPr>
          <w:rFonts w:eastAsia="Times New Roman" w:cs="Times New Roman"/>
          <w:color w:val="000000"/>
          <w:szCs w:val="20"/>
          <w:lang w:eastAsia="ar-SA"/>
        </w:rPr>
        <w:t>0</w:t>
      </w:r>
      <w:r w:rsidRPr="00E5257C">
        <w:rPr>
          <w:rFonts w:eastAsia="Times New Roman" w:cs="Times New Roman"/>
          <w:color w:val="000000"/>
          <w:szCs w:val="20"/>
          <w:lang w:eastAsia="ar-SA"/>
        </w:rPr>
        <w:t xml:space="preserve"> dni</w:t>
      </w:r>
      <w:r w:rsidRPr="00D33774">
        <w:rPr>
          <w:rFonts w:eastAsia="Times New Roman" w:cs="Times New Roman"/>
          <w:color w:val="000000"/>
          <w:szCs w:val="20"/>
          <w:lang w:eastAsia="ar-SA"/>
        </w:rPr>
        <w:t xml:space="preserve"> </w:t>
      </w:r>
      <w:r w:rsidR="00AA6D6B">
        <w:rPr>
          <w:rFonts w:eastAsia="Times New Roman" w:cs="Times New Roman"/>
          <w:color w:val="000000"/>
          <w:szCs w:val="20"/>
          <w:lang w:eastAsia="ar-SA"/>
        </w:rPr>
        <w:t xml:space="preserve">kalendarzowych </w:t>
      </w:r>
      <w:r w:rsidRPr="00D33774">
        <w:rPr>
          <w:rFonts w:eastAsia="Times New Roman" w:cs="Times New Roman"/>
          <w:color w:val="000000"/>
          <w:szCs w:val="20"/>
          <w:lang w:eastAsia="ar-SA"/>
        </w:rPr>
        <w:t>od da</w:t>
      </w:r>
      <w:r w:rsidR="00D33774" w:rsidRPr="00D33774">
        <w:rPr>
          <w:rFonts w:eastAsia="Times New Roman" w:cs="Times New Roman"/>
          <w:color w:val="000000"/>
          <w:szCs w:val="20"/>
          <w:lang w:eastAsia="ar-SA"/>
        </w:rPr>
        <w:t>ty wpływu na adres odbiorcy</w:t>
      </w:r>
      <w:r w:rsidRPr="00D33774">
        <w:rPr>
          <w:rFonts w:eastAsia="Times New Roman" w:cs="Times New Roman"/>
          <w:color w:val="000000"/>
          <w:szCs w:val="20"/>
          <w:lang w:eastAsia="ar-SA"/>
        </w:rPr>
        <w:t>, prawidłowo wystawionej faktury VAT.</w:t>
      </w:r>
    </w:p>
    <w:p w:rsidR="0040629C" w:rsidRPr="008B5CD0" w:rsidRDefault="00184441" w:rsidP="00F051D8">
      <w:pPr>
        <w:pStyle w:val="Akapitzlist"/>
        <w:numPr>
          <w:ilvl w:val="0"/>
          <w:numId w:val="33"/>
        </w:numPr>
        <w:suppressAutoHyphens/>
        <w:spacing w:after="0" w:line="240" w:lineRule="auto"/>
        <w:ind w:left="851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D33774">
        <w:rPr>
          <w:rFonts w:eastAsia="Times New Roman" w:cs="Times New Roman"/>
          <w:szCs w:val="20"/>
          <w:lang w:eastAsia="pl-PL"/>
        </w:rPr>
        <w:t>Na fakturze powinien znajdować się numer</w:t>
      </w:r>
      <w:r w:rsidR="00D33774">
        <w:rPr>
          <w:rFonts w:eastAsia="Times New Roman" w:cs="Times New Roman"/>
          <w:szCs w:val="20"/>
          <w:lang w:eastAsia="pl-PL"/>
        </w:rPr>
        <w:t>/data</w:t>
      </w:r>
      <w:r w:rsidRPr="00D33774">
        <w:rPr>
          <w:rFonts w:eastAsia="Times New Roman" w:cs="Times New Roman"/>
          <w:szCs w:val="20"/>
          <w:lang w:eastAsia="pl-PL"/>
        </w:rPr>
        <w:t xml:space="preserve"> umowy, której faktura dotyczy.</w:t>
      </w:r>
    </w:p>
    <w:p w:rsidR="00184441" w:rsidRPr="00F051D8" w:rsidRDefault="00F051D8" w:rsidP="00EB2157">
      <w:pPr>
        <w:pStyle w:val="Akapitzlist"/>
        <w:numPr>
          <w:ilvl w:val="2"/>
          <w:numId w:val="2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 </w:t>
      </w:r>
      <w:r w:rsidR="00184441" w:rsidRPr="00F051D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8416D2" w:rsidRDefault="00184441" w:rsidP="00EB2157">
      <w:pPr>
        <w:widowControl w:val="0"/>
        <w:numPr>
          <w:ilvl w:val="3"/>
          <w:numId w:val="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 xml:space="preserve">dostawy i montażu </w:t>
      </w:r>
      <w:r w:rsidR="00527900">
        <w:rPr>
          <w:rFonts w:eastAsia="Arial" w:cs="Times New Roman"/>
          <w:bCs/>
          <w:kern w:val="1"/>
          <w:szCs w:val="20"/>
          <w:lang w:eastAsia="zh-CN" w:bidi="hi-IN"/>
        </w:rPr>
        <w:t xml:space="preserve">i uruchomienia </w:t>
      </w:r>
      <w:r w:rsidR="00AA6D6B">
        <w:rPr>
          <w:rFonts w:eastAsia="Arial" w:cs="Times New Roman"/>
          <w:bCs/>
          <w:kern w:val="1"/>
          <w:szCs w:val="20"/>
          <w:lang w:eastAsia="zh-CN" w:bidi="hi-IN"/>
        </w:rPr>
        <w:t xml:space="preserve">przedmiotu zamówienia </w:t>
      </w:r>
      <w:r w:rsidR="009F2BFA">
        <w:rPr>
          <w:rFonts w:eastAsia="Arial" w:cs="Times New Roman"/>
          <w:bCs/>
          <w:kern w:val="1"/>
          <w:szCs w:val="20"/>
          <w:lang w:eastAsia="zh-CN" w:bidi="hi-IN"/>
        </w:rPr>
        <w:t xml:space="preserve">w terminie </w:t>
      </w:r>
      <w:r w:rsidR="009F2BFA" w:rsidRPr="00782EE2">
        <w:rPr>
          <w:rFonts w:eastAsia="Arial" w:cs="Times New Roman"/>
          <w:bCs/>
          <w:kern w:val="1"/>
          <w:szCs w:val="20"/>
          <w:lang w:eastAsia="zh-CN" w:bidi="hi-IN"/>
        </w:rPr>
        <w:t xml:space="preserve">do </w:t>
      </w:r>
      <w:r w:rsidR="009F2BFA" w:rsidRPr="008416D2">
        <w:rPr>
          <w:rFonts w:eastAsia="Arial" w:cs="Times New Roman"/>
          <w:bCs/>
          <w:kern w:val="1"/>
          <w:szCs w:val="20"/>
          <w:lang w:eastAsia="zh-CN" w:bidi="hi-IN"/>
        </w:rPr>
        <w:t>40</w:t>
      </w:r>
      <w:r w:rsidR="00AA6D6B" w:rsidRPr="008416D2">
        <w:rPr>
          <w:rFonts w:eastAsia="Arial" w:cs="Times New Roman"/>
          <w:bCs/>
          <w:kern w:val="1"/>
          <w:szCs w:val="20"/>
          <w:lang w:eastAsia="zh-CN" w:bidi="hi-IN"/>
        </w:rPr>
        <w:t xml:space="preserve"> dni </w:t>
      </w:r>
      <w:r w:rsidR="0064452D" w:rsidRPr="008416D2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="00AA6D6B" w:rsidRPr="008416D2">
        <w:rPr>
          <w:rFonts w:eastAsia="Arial" w:cs="Times New Roman"/>
          <w:bCs/>
          <w:kern w:val="1"/>
          <w:szCs w:val="20"/>
          <w:lang w:eastAsia="zh-CN" w:bidi="hi-IN"/>
        </w:rPr>
        <w:t>od dnia podpisania umowy.</w:t>
      </w:r>
    </w:p>
    <w:p w:rsidR="00184441" w:rsidRPr="00DA05CC" w:rsidRDefault="00184441" w:rsidP="00EB2157">
      <w:pPr>
        <w:widowControl w:val="0"/>
        <w:numPr>
          <w:ilvl w:val="3"/>
          <w:numId w:val="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Oferujemy przedmiot zamówienia spełniający co najmniej wymagania wyszczególnione w opisie przedmiotu </w:t>
      </w:r>
      <w:r w:rsidR="000951EF">
        <w:rPr>
          <w:rFonts w:eastAsia="Arial" w:cs="Times New Roman"/>
          <w:kern w:val="1"/>
          <w:szCs w:val="20"/>
          <w:lang w:eastAsia="zh-CN" w:bidi="hi-IN"/>
        </w:rPr>
        <w:t xml:space="preserve">zamówienia zawartym w </w:t>
      </w:r>
      <w:r w:rsidRPr="00DA05CC">
        <w:rPr>
          <w:rFonts w:eastAsia="Arial" w:cs="Times New Roman"/>
          <w:kern w:val="1"/>
          <w:szCs w:val="20"/>
          <w:lang w:eastAsia="zh-CN" w:bidi="hi-IN"/>
        </w:rPr>
        <w:t>SWZ</w:t>
      </w:r>
      <w:r w:rsidR="0064452D">
        <w:rPr>
          <w:rFonts w:eastAsia="Arial" w:cs="Times New Roman"/>
          <w:kern w:val="1"/>
          <w:szCs w:val="20"/>
          <w:lang w:eastAsia="zh-CN" w:bidi="hi-IN"/>
        </w:rPr>
        <w:t xml:space="preserve"> oraz Załączniku nr 1</w:t>
      </w:r>
      <w:r w:rsidR="009F2BFA">
        <w:rPr>
          <w:rFonts w:eastAsia="Arial" w:cs="Times New Roman"/>
          <w:kern w:val="1"/>
          <w:szCs w:val="20"/>
          <w:lang w:eastAsia="zh-CN" w:bidi="hi-IN"/>
        </w:rPr>
        <w:t>a</w:t>
      </w:r>
      <w:r w:rsidR="0064452D">
        <w:rPr>
          <w:rFonts w:eastAsia="Arial" w:cs="Times New Roman"/>
          <w:kern w:val="1"/>
          <w:szCs w:val="20"/>
          <w:lang w:eastAsia="zh-CN" w:bidi="hi-IN"/>
        </w:rPr>
        <w:t xml:space="preserve"> do SWZ</w:t>
      </w:r>
      <w:r w:rsidRPr="00DA05CC">
        <w:rPr>
          <w:rFonts w:eastAsia="Arial" w:cs="Times New Roman"/>
          <w:kern w:val="1"/>
          <w:szCs w:val="20"/>
          <w:lang w:eastAsia="zh-CN" w:bidi="hi-IN"/>
        </w:rPr>
        <w:t>;</w:t>
      </w:r>
    </w:p>
    <w:p w:rsidR="00F57024" w:rsidRPr="00F57024" w:rsidRDefault="00184441" w:rsidP="00EB2157">
      <w:pPr>
        <w:widowControl w:val="0"/>
        <w:numPr>
          <w:ilvl w:val="3"/>
          <w:numId w:val="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371806">
        <w:rPr>
          <w:rFonts w:eastAsia="Arial" w:cs="Times New Roman"/>
          <w:bCs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cy lub </w:t>
      </w:r>
      <w:r w:rsidR="00371806">
        <w:rPr>
          <w:rFonts w:eastAsia="Arial" w:cs="Times New Roman"/>
          <w:bCs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iającego).</w:t>
      </w:r>
    </w:p>
    <w:p w:rsidR="00184441" w:rsidRPr="005A117D" w:rsidRDefault="00184441" w:rsidP="00EB2157">
      <w:pPr>
        <w:widowControl w:val="0"/>
        <w:numPr>
          <w:ilvl w:val="3"/>
          <w:numId w:val="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184441" w:rsidRPr="005A117D" w:rsidRDefault="00184441" w:rsidP="0060031B">
      <w:pPr>
        <w:widowControl w:val="0"/>
        <w:tabs>
          <w:tab w:val="left" w:pos="1701"/>
        </w:tabs>
        <w:suppressAutoHyphens/>
        <w:autoSpaceDE w:val="0"/>
        <w:autoSpaceDN w:val="0"/>
        <w:spacing w:after="0" w:line="240" w:lineRule="auto"/>
        <w:ind w:left="170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84441" w:rsidRDefault="00184441" w:rsidP="00EB2157">
      <w:pPr>
        <w:widowControl w:val="0"/>
        <w:numPr>
          <w:ilvl w:val="3"/>
          <w:numId w:val="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0951EF" w:rsidRDefault="00184441" w:rsidP="00EB2157">
      <w:pPr>
        <w:widowControl w:val="0"/>
        <w:numPr>
          <w:ilvl w:val="3"/>
          <w:numId w:val="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0951EF" w:rsidRDefault="00184441" w:rsidP="00EB2157">
      <w:pPr>
        <w:widowControl w:val="0"/>
        <w:numPr>
          <w:ilvl w:val="3"/>
          <w:numId w:val="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0951EF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0951E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EB2157">
      <w:pPr>
        <w:widowControl w:val="0"/>
        <w:numPr>
          <w:ilvl w:val="3"/>
          <w:numId w:val="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 w:rsidR="00371806"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iającego.</w:t>
      </w:r>
    </w:p>
    <w:p w:rsidR="00184441" w:rsidRPr="00DA05CC" w:rsidRDefault="00184441" w:rsidP="00EB2157">
      <w:pPr>
        <w:widowControl w:val="0"/>
        <w:numPr>
          <w:ilvl w:val="3"/>
          <w:numId w:val="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30 dni od upływu terminu składania ofert.</w:t>
      </w:r>
    </w:p>
    <w:p w:rsidR="0064452D" w:rsidRPr="00745CE2" w:rsidRDefault="00184441" w:rsidP="00EB2157">
      <w:pPr>
        <w:widowControl w:val="0"/>
        <w:numPr>
          <w:ilvl w:val="3"/>
          <w:numId w:val="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745CE2" w:rsidRPr="00821934" w:rsidRDefault="00745CE2" w:rsidP="00745CE2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184441" w:rsidRPr="00DA05CC" w:rsidRDefault="00176D92" w:rsidP="00184441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</w:t>
      </w:r>
      <w:r w:rsidR="00184441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:rsidR="00184441" w:rsidRPr="0056117F" w:rsidRDefault="00184441" w:rsidP="00EB2157">
      <w:pPr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umowy ze strony </w:t>
      </w:r>
      <w:r w:rsidR="00371806">
        <w:rPr>
          <w:rFonts w:eastAsia="Century Gothic" w:cs="Times New Roman"/>
          <w:szCs w:val="20"/>
          <w:lang w:eastAsia="pl-PL"/>
        </w:rPr>
        <w:t>Wykonaw</w:t>
      </w:r>
      <w:r w:rsidRPr="00DA05CC">
        <w:rPr>
          <w:rFonts w:eastAsia="Century Gothic" w:cs="Times New Roman"/>
          <w:szCs w:val="20"/>
          <w:lang w:eastAsia="pl-PL"/>
        </w:rPr>
        <w:t>cy jest</w:t>
      </w:r>
      <w:r w:rsidR="001167C5">
        <w:rPr>
          <w:rFonts w:eastAsia="Century Gothic" w:cs="Times New Roman"/>
          <w:szCs w:val="20"/>
          <w:lang w:eastAsia="pl-PL"/>
        </w:rPr>
        <w:t xml:space="preserve">: </w:t>
      </w:r>
      <w:r w:rsidR="00B4060D">
        <w:rPr>
          <w:rFonts w:eastAsia="Century Gothic" w:cs="Times New Roman"/>
          <w:szCs w:val="20"/>
          <w:lang w:eastAsia="pl-PL"/>
        </w:rPr>
        <w:t>…………………………</w:t>
      </w:r>
      <w:r w:rsidRPr="00DA05CC">
        <w:rPr>
          <w:rFonts w:eastAsia="Century Gothic" w:cs="Times New Roman"/>
          <w:szCs w:val="20"/>
          <w:lang w:eastAsia="pl-PL"/>
        </w:rPr>
        <w:t xml:space="preserve"> (imię,</w:t>
      </w:r>
      <w:r w:rsidR="001167C5">
        <w:rPr>
          <w:rFonts w:eastAsia="Century Gothic" w:cs="Times New Roman"/>
          <w:szCs w:val="20"/>
          <w:lang w:eastAsia="pl-PL"/>
        </w:rPr>
        <w:t xml:space="preserve"> nazwisko), nr tel.: 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</w:t>
      </w:r>
      <w:r w:rsidR="001167C5">
        <w:rPr>
          <w:rFonts w:eastAsia="Century Gothic" w:cs="Times New Roman"/>
          <w:szCs w:val="20"/>
          <w:lang w:eastAsia="pl-PL"/>
        </w:rPr>
        <w:t xml:space="preserve">                           </w:t>
      </w:r>
      <w:r w:rsidR="00B4060D">
        <w:rPr>
          <w:rFonts w:eastAsia="Century Gothic" w:cs="Times New Roman"/>
          <w:szCs w:val="20"/>
          <w:lang w:eastAsia="pl-PL"/>
        </w:rPr>
        <w:t xml:space="preserve">                    e-mail:…………………………………. .</w:t>
      </w:r>
    </w:p>
    <w:p w:rsidR="00184441" w:rsidRPr="00DA05CC" w:rsidRDefault="009E35DF" w:rsidP="00EB2157">
      <w:pPr>
        <w:pStyle w:val="Akapitzlist"/>
        <w:numPr>
          <w:ilvl w:val="0"/>
          <w:numId w:val="30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Dostawy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</w:t>
      </w:r>
      <w:r>
        <w:rPr>
          <w:rFonts w:eastAsia="Times New Roman" w:cs="Times New Roman"/>
          <w:bCs/>
          <w:i/>
          <w:szCs w:val="20"/>
          <w:lang w:eastAsia="zh-CN"/>
        </w:rPr>
        <w:t>będą wykonane</w:t>
      </w:r>
      <w:r w:rsidR="00821934">
        <w:rPr>
          <w:rFonts w:eastAsia="Times New Roman" w:cs="Times New Roman"/>
          <w:bCs/>
          <w:i/>
          <w:szCs w:val="20"/>
          <w:lang w:eastAsia="zh-CN"/>
        </w:rPr>
        <w:t xml:space="preserve"> własnymi siłami/z pomocą p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>od</w:t>
      </w:r>
      <w:r w:rsidR="00821934">
        <w:rPr>
          <w:rFonts w:eastAsia="Times New Roman" w:cs="Times New Roman"/>
          <w:bCs/>
          <w:i/>
          <w:szCs w:val="20"/>
          <w:lang w:eastAsia="zh-CN"/>
        </w:rPr>
        <w:t>w</w:t>
      </w:r>
      <w:r w:rsidR="00371806">
        <w:rPr>
          <w:rFonts w:eastAsia="Times New Roman" w:cs="Times New Roman"/>
          <w:bCs/>
          <w:i/>
          <w:szCs w:val="20"/>
          <w:lang w:eastAsia="zh-CN"/>
        </w:rPr>
        <w:t>ykonaw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>cy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184441"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184441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184441" w:rsidRPr="00DA05CC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184441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184441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5257C" w:rsidRDefault="00E5257C" w:rsidP="00184441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21708F" w:rsidRPr="00012C25" w:rsidRDefault="0021708F" w:rsidP="00184441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84441" w:rsidRPr="00012C25" w:rsidRDefault="00184441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184441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371806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ca nie dokona skreślenia </w:t>
      </w:r>
      <w:r w:rsidR="00371806">
        <w:rPr>
          <w:rFonts w:eastAsia="Times New Roman" w:cs="Times New Roman"/>
          <w:bCs/>
          <w:kern w:val="1"/>
          <w:sz w:val="16"/>
          <w:szCs w:val="16"/>
          <w:lang w:eastAsia="zh-CN"/>
        </w:rPr>
        <w:t>Zamaw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iający uzna, że obowiązek podatkowy leży po stronie </w:t>
      </w:r>
      <w:r w:rsidR="00371806">
        <w:rPr>
          <w:rFonts w:eastAsia="Times New Roman" w:cs="Times New Roman"/>
          <w:bCs/>
          <w:kern w:val="1"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cy,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371806"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ca nie dokona skreślenia, </w:t>
      </w:r>
      <w:r w:rsidR="00371806">
        <w:rPr>
          <w:rFonts w:eastAsia="Times New Roman" w:cs="Times New Roman"/>
          <w:bCs/>
          <w:sz w:val="16"/>
          <w:szCs w:val="16"/>
          <w:lang w:eastAsia="zh-CN"/>
        </w:rPr>
        <w:t>Zamaw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iający uzna, że nie jest on ani małym ani średnim przedsiębiorcą,</w:t>
      </w:r>
    </w:p>
    <w:p w:rsidR="00184441" w:rsidRPr="003E640F" w:rsidRDefault="00184441" w:rsidP="00184441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371806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ca nie dokona skreślenia i nie wypełni pkt IV ppkt 3, </w:t>
      </w:r>
      <w:r w:rsidR="00371806">
        <w:rPr>
          <w:rFonts w:eastAsia="ArialNarrow" w:cs="Times New Roman"/>
          <w:kern w:val="1"/>
          <w:sz w:val="16"/>
          <w:szCs w:val="16"/>
          <w:lang w:eastAsia="pl-PL" w:bidi="hi-IN"/>
        </w:rPr>
        <w:t>Zamaw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iający uzna, że </w:t>
      </w:r>
      <w:r w:rsidR="00371806">
        <w:rPr>
          <w:rFonts w:eastAsia="ArialNarrow" w:cs="Times New Roman"/>
          <w:kern w:val="1"/>
          <w:sz w:val="16"/>
          <w:szCs w:val="16"/>
          <w:lang w:eastAsia="pl-PL" w:bidi="hi-IN"/>
        </w:rPr>
        <w:t>Wykonaw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ca nie zamierza powierzyć części zamówienia pod</w:t>
      </w:r>
      <w:r w:rsidR="00821934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371806">
        <w:rPr>
          <w:rFonts w:eastAsia="ArialNarrow" w:cs="Times New Roman"/>
          <w:kern w:val="1"/>
          <w:sz w:val="16"/>
          <w:szCs w:val="16"/>
          <w:lang w:eastAsia="pl-PL" w:bidi="hi-IN"/>
        </w:rPr>
        <w:t>ykonaw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com</w:t>
      </w:r>
    </w:p>
    <w:p w:rsidR="00184441" w:rsidRPr="006B71EA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9E35DF" w:rsidRDefault="00184441" w:rsidP="009E35DF">
      <w:pPr>
        <w:suppressAutoHyphens/>
        <w:autoSpaceDE w:val="0"/>
        <w:spacing w:after="0" w:line="240" w:lineRule="auto"/>
        <w:jc w:val="center"/>
        <w:textAlignment w:val="baseline"/>
        <w:rPr>
          <w:rFonts w:eastAsia="Calibri" w:cs="Times New Roman"/>
          <w:szCs w:val="20"/>
        </w:rPr>
      </w:pPr>
      <w:r w:rsidRPr="00DA05CC">
        <w:rPr>
          <w:rFonts w:eastAsia="Calibri" w:cs="Times New Roman"/>
          <w:b/>
          <w:bCs/>
          <w:szCs w:val="20"/>
        </w:rPr>
        <w:t>Oświadczamy</w:t>
      </w:r>
    </w:p>
    <w:p w:rsidR="00184441" w:rsidRPr="00DA05CC" w:rsidRDefault="009E35DF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>
        <w:rPr>
          <w:rFonts w:eastAsia="Calibri" w:cs="Times New Roman"/>
          <w:szCs w:val="20"/>
        </w:rPr>
        <w:t xml:space="preserve">Że </w:t>
      </w:r>
      <w:r w:rsidR="00184441" w:rsidRPr="00DA05CC">
        <w:rPr>
          <w:rFonts w:eastAsia="Calibri" w:cs="Times New Roman"/>
          <w:szCs w:val="20"/>
        </w:rPr>
        <w:t>wypełniliśmy obowiązki informacyjne przewidziane w art. 13 lub art. 14 RODO</w:t>
      </w:r>
      <w:r w:rsidR="00184441" w:rsidRPr="00DA05CC">
        <w:rPr>
          <w:rFonts w:eastAsia="Calibri" w:cs="Times New Roman"/>
          <w:szCs w:val="20"/>
          <w:vertAlign w:val="superscript"/>
        </w:rPr>
        <w:t>1)</w:t>
      </w:r>
      <w:r>
        <w:rPr>
          <w:rFonts w:eastAsia="Calibri" w:cs="Times New Roman"/>
          <w:szCs w:val="20"/>
        </w:rPr>
        <w:t xml:space="preserve"> wobec osób fizycznych, od </w:t>
      </w:r>
      <w:r w:rsidR="00184441" w:rsidRPr="00DA05CC">
        <w:rPr>
          <w:rFonts w:eastAsia="Calibri" w:cs="Times New Roman"/>
          <w:szCs w:val="20"/>
        </w:rPr>
        <w:t>których dane osobowe bezpośrednio lub pośrednio pozy</w:t>
      </w:r>
      <w:r w:rsidR="00184441">
        <w:rPr>
          <w:rFonts w:eastAsia="Calibri" w:cs="Times New Roman"/>
          <w:szCs w:val="20"/>
        </w:rPr>
        <w:t>skaliśmy w celu ubiegania się o </w:t>
      </w:r>
      <w:r w:rsidR="00184441" w:rsidRPr="00DA05CC">
        <w:rPr>
          <w:rFonts w:eastAsia="Calibri" w:cs="Times New Roman"/>
          <w:szCs w:val="20"/>
        </w:rPr>
        <w:t>udzielenie zamówienia publicznego w niniejszym postępowaniu</w:t>
      </w:r>
      <w:r w:rsidR="00184441" w:rsidRPr="00DA05CC">
        <w:rPr>
          <w:rFonts w:eastAsia="Calibri" w:cs="Times New Roman"/>
          <w:szCs w:val="20"/>
          <w:vertAlign w:val="superscript"/>
        </w:rPr>
        <w:t>2)</w:t>
      </w:r>
      <w:r w:rsidR="00184441"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184441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</w:t>
      </w:r>
      <w:r w:rsidR="001167C5">
        <w:rPr>
          <w:rFonts w:eastAsia="SimSun" w:cs="Times New Roman"/>
          <w:color w:val="000000"/>
          <w:kern w:val="1"/>
          <w:szCs w:val="20"/>
          <w:lang w:eastAsia="ar-SA"/>
        </w:rPr>
        <w:t>nie danych) (t.j. Dz. Urz. UE L 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119 z 04.05.2016 r., str. 1).</w:t>
      </w:r>
    </w:p>
    <w:p w:rsidR="002F6337" w:rsidRDefault="00184441" w:rsidP="0040629C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371806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371806">
        <w:rPr>
          <w:rFonts w:eastAsia="Arial" w:cs="Times New Roman"/>
          <w:color w:val="000000"/>
          <w:kern w:val="1"/>
          <w:szCs w:val="20"/>
          <w:lang w:eastAsia="zh-CN" w:bidi="hi-IN"/>
        </w:rPr>
        <w:t>Wykonaw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40629C" w:rsidRPr="0040629C" w:rsidRDefault="0040629C" w:rsidP="0040629C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F6337" w:rsidRDefault="002F6337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57024" w:rsidRDefault="00F5702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57024" w:rsidRDefault="00F5702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57024" w:rsidRDefault="00F5702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57024" w:rsidRDefault="00F5702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57024" w:rsidRDefault="00F5702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57024" w:rsidRDefault="00F5702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57024" w:rsidRDefault="00F5702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57024" w:rsidRDefault="00F5702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57024" w:rsidRDefault="00F5702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57024" w:rsidRDefault="00F5702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57024" w:rsidRDefault="00F5702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57024" w:rsidRDefault="00F5702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57024" w:rsidRDefault="00F5702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F57024" w:rsidRDefault="00F5702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4060D" w:rsidRPr="00D05306" w:rsidRDefault="00B4060D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Pr="0040629C" w:rsidRDefault="00184441" w:rsidP="0040629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925D14" w:rsidRPr="00925D14" w:rsidRDefault="00371806" w:rsidP="0015196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18444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="00176D92"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176D9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176D92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176D92"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184441" w:rsidRPr="00D05306" w:rsidSect="00EC5259">
      <w:headerReference w:type="default" r:id="rId8"/>
      <w:footerReference w:type="default" r:id="rId9"/>
      <w:pgSz w:w="11906" w:h="16838"/>
      <w:pgMar w:top="15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23E" w:rsidRDefault="0072423E">
      <w:pPr>
        <w:spacing w:after="0" w:line="240" w:lineRule="auto"/>
      </w:pPr>
      <w:r>
        <w:separator/>
      </w:r>
    </w:p>
  </w:endnote>
  <w:endnote w:type="continuationSeparator" w:id="0">
    <w:p w:rsidR="0072423E" w:rsidRDefault="0072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A" w:rsidRDefault="005A3B24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F729A">
      <w:rPr>
        <w:szCs w:val="20"/>
      </w:rPr>
      <w:instrText xml:space="preserve"> PAGE </w:instrText>
    </w:r>
    <w:r>
      <w:rPr>
        <w:szCs w:val="20"/>
      </w:rPr>
      <w:fldChar w:fldCharType="separate"/>
    </w:r>
    <w:r w:rsidR="00ED30E5">
      <w:rPr>
        <w:noProof/>
        <w:szCs w:val="20"/>
      </w:rPr>
      <w:t>3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23E" w:rsidRDefault="0072423E">
      <w:pPr>
        <w:spacing w:after="0" w:line="240" w:lineRule="auto"/>
      </w:pPr>
      <w:r>
        <w:separator/>
      </w:r>
    </w:p>
  </w:footnote>
  <w:footnote w:type="continuationSeparator" w:id="0">
    <w:p w:rsidR="0072423E" w:rsidRDefault="0072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A" w:rsidRPr="00EC5259" w:rsidRDefault="00EF729A" w:rsidP="00EC52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rFonts w:cs="Arial"/>
        <w:noProof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4061925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440A23"/>
    <w:multiLevelType w:val="multilevel"/>
    <w:tmpl w:val="1F961AE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072F4DED"/>
    <w:multiLevelType w:val="multilevel"/>
    <w:tmpl w:val="A1FE300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08DC0076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812B77"/>
    <w:multiLevelType w:val="hybridMultilevel"/>
    <w:tmpl w:val="B17A305E"/>
    <w:lvl w:ilvl="0" w:tplc="035C2DBE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0B9C049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7B44DE"/>
    <w:multiLevelType w:val="hybridMultilevel"/>
    <w:tmpl w:val="808A978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834FBE"/>
    <w:multiLevelType w:val="hybridMultilevel"/>
    <w:tmpl w:val="28D6F01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A1C6D6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47BA31A0">
      <w:start w:val="3"/>
      <w:numFmt w:val="upperRoman"/>
      <w:lvlText w:val="%5&gt;"/>
      <w:lvlJc w:val="left"/>
      <w:pPr>
        <w:ind w:left="3960" w:hanging="720"/>
      </w:pPr>
      <w:rPr>
        <w:rFonts w:eastAsia="Times New Roman"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1185461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200397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8F375E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1C2618E3"/>
    <w:multiLevelType w:val="multilevel"/>
    <w:tmpl w:val="F8EC185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1F9D0196"/>
    <w:multiLevelType w:val="multilevel"/>
    <w:tmpl w:val="2780ACE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B878DA"/>
    <w:multiLevelType w:val="multilevel"/>
    <w:tmpl w:val="40EE3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25394346"/>
    <w:multiLevelType w:val="hybridMultilevel"/>
    <w:tmpl w:val="536CB9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C4D4785"/>
    <w:multiLevelType w:val="hybridMultilevel"/>
    <w:tmpl w:val="6352D9C2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8D7A20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C83985"/>
    <w:multiLevelType w:val="multilevel"/>
    <w:tmpl w:val="B6626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C805A0"/>
    <w:multiLevelType w:val="multilevel"/>
    <w:tmpl w:val="FCACD758"/>
    <w:styleLink w:val="WWNum2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2924FB6"/>
    <w:multiLevelType w:val="hybridMultilevel"/>
    <w:tmpl w:val="72F4705A"/>
    <w:lvl w:ilvl="0" w:tplc="64D4B45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4A55682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B818AF"/>
    <w:multiLevelType w:val="hybridMultilevel"/>
    <w:tmpl w:val="43DA51BC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210E73"/>
    <w:multiLevelType w:val="hybridMultilevel"/>
    <w:tmpl w:val="14B25A12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920B25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5">
    <w:nsid w:val="40216477"/>
    <w:multiLevelType w:val="hybridMultilevel"/>
    <w:tmpl w:val="C68A52B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1B73D12"/>
    <w:multiLevelType w:val="hybridMultilevel"/>
    <w:tmpl w:val="1C88F0D2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456458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B754E5"/>
    <w:multiLevelType w:val="multilevel"/>
    <w:tmpl w:val="406E4130"/>
    <w:styleLink w:val="WWNum1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07112C"/>
    <w:multiLevelType w:val="multilevel"/>
    <w:tmpl w:val="02C0C7F6"/>
    <w:styleLink w:val="WWNum5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>
    <w:nsid w:val="496F6289"/>
    <w:multiLevelType w:val="hybridMultilevel"/>
    <w:tmpl w:val="934411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014DB"/>
    <w:multiLevelType w:val="hybridMultilevel"/>
    <w:tmpl w:val="76D2FCAE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601283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E3248C"/>
    <w:multiLevelType w:val="multilevel"/>
    <w:tmpl w:val="81703A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095E3A"/>
    <w:multiLevelType w:val="multilevel"/>
    <w:tmpl w:val="4F90B5A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4">
    <w:nsid w:val="4F4715DD"/>
    <w:multiLevelType w:val="multilevel"/>
    <w:tmpl w:val="D6FE85D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>
    <w:nsid w:val="51590CF3"/>
    <w:multiLevelType w:val="hybridMultilevel"/>
    <w:tmpl w:val="F01E61A8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765003"/>
    <w:multiLevelType w:val="hybridMultilevel"/>
    <w:tmpl w:val="96025EAE"/>
    <w:lvl w:ilvl="0" w:tplc="5C6E5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E3602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5D4140"/>
    <w:multiLevelType w:val="multilevel"/>
    <w:tmpl w:val="EA02D1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E8239E"/>
    <w:multiLevelType w:val="multilevel"/>
    <w:tmpl w:val="52DC1A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3">
    <w:nsid w:val="62EB16F1"/>
    <w:multiLevelType w:val="hybridMultilevel"/>
    <w:tmpl w:val="70EA2956"/>
    <w:lvl w:ilvl="0" w:tplc="1320EFCE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074542"/>
    <w:multiLevelType w:val="hybridMultilevel"/>
    <w:tmpl w:val="6F1E4B4C"/>
    <w:lvl w:ilvl="0" w:tplc="67FEEBCC">
      <w:start w:val="9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>
    <w:nsid w:val="63092EF9"/>
    <w:multiLevelType w:val="hybridMultilevel"/>
    <w:tmpl w:val="C352D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3C8D2C">
      <w:start w:val="12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7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8">
    <w:nsid w:val="661A31F2"/>
    <w:multiLevelType w:val="multilevel"/>
    <w:tmpl w:val="7A685B9E"/>
    <w:styleLink w:val="WWNum4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F44799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554052"/>
    <w:multiLevelType w:val="hybridMultilevel"/>
    <w:tmpl w:val="949E1EDC"/>
    <w:lvl w:ilvl="0" w:tplc="64D4B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>
    <w:nsid w:val="6A9771EF"/>
    <w:multiLevelType w:val="multilevel"/>
    <w:tmpl w:val="5920AD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4">
    <w:nsid w:val="6D9821E5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6DA70181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32FFE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8">
    <w:nsid w:val="7083303B"/>
    <w:multiLevelType w:val="multilevel"/>
    <w:tmpl w:val="200012F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0">
    <w:nsid w:val="72C94935"/>
    <w:multiLevelType w:val="multilevel"/>
    <w:tmpl w:val="819E2ED8"/>
    <w:styleLink w:val="WWNum3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1">
    <w:nsid w:val="761C5CE4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>
    <w:nsid w:val="76BD7E40"/>
    <w:multiLevelType w:val="hybridMultilevel"/>
    <w:tmpl w:val="518CFE38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C5F129D"/>
    <w:multiLevelType w:val="hybridMultilevel"/>
    <w:tmpl w:val="7388860E"/>
    <w:lvl w:ilvl="0" w:tplc="004A4F8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>
    <w:nsid w:val="7D394996"/>
    <w:multiLevelType w:val="hybridMultilevel"/>
    <w:tmpl w:val="B8422E3A"/>
    <w:lvl w:ilvl="0" w:tplc="78AC0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41"/>
  </w:num>
  <w:num w:numId="3">
    <w:abstractNumId w:val="71"/>
  </w:num>
  <w:num w:numId="4">
    <w:abstractNumId w:val="48"/>
  </w:num>
  <w:num w:numId="5">
    <w:abstractNumId w:val="53"/>
  </w:num>
  <w:num w:numId="6">
    <w:abstractNumId w:val="119"/>
  </w:num>
  <w:num w:numId="7">
    <w:abstractNumId w:val="97"/>
  </w:num>
  <w:num w:numId="8">
    <w:abstractNumId w:val="134"/>
  </w:num>
  <w:num w:numId="9">
    <w:abstractNumId w:val="136"/>
  </w:num>
  <w:num w:numId="10">
    <w:abstractNumId w:val="100"/>
  </w:num>
  <w:num w:numId="11">
    <w:abstractNumId w:val="105"/>
  </w:num>
  <w:num w:numId="12">
    <w:abstractNumId w:val="121"/>
  </w:num>
  <w:num w:numId="13">
    <w:abstractNumId w:val="135"/>
  </w:num>
  <w:num w:numId="14">
    <w:abstractNumId w:val="92"/>
  </w:num>
  <w:num w:numId="15">
    <w:abstractNumId w:val="60"/>
  </w:num>
  <w:num w:numId="16">
    <w:abstractNumId w:val="140"/>
  </w:num>
  <w:num w:numId="17">
    <w:abstractNumId w:val="115"/>
  </w:num>
  <w:num w:numId="18">
    <w:abstractNumId w:val="88"/>
  </w:num>
  <w:num w:numId="19">
    <w:abstractNumId w:val="103"/>
  </w:num>
  <w:num w:numId="20">
    <w:abstractNumId w:val="139"/>
  </w:num>
  <w:num w:numId="21">
    <w:abstractNumId w:val="99"/>
  </w:num>
  <w:num w:numId="22">
    <w:abstractNumId w:val="78"/>
  </w:num>
  <w:num w:numId="23">
    <w:abstractNumId w:val="72"/>
  </w:num>
  <w:num w:numId="24">
    <w:abstractNumId w:val="90"/>
  </w:num>
  <w:num w:numId="25">
    <w:abstractNumId w:val="36"/>
  </w:num>
  <w:num w:numId="26">
    <w:abstractNumId w:val="43"/>
  </w:num>
  <w:num w:numId="27">
    <w:abstractNumId w:val="55"/>
  </w:num>
  <w:num w:numId="28">
    <w:abstractNumId w:val="70"/>
  </w:num>
  <w:num w:numId="29">
    <w:abstractNumId w:val="91"/>
  </w:num>
  <w:num w:numId="30">
    <w:abstractNumId w:val="67"/>
  </w:num>
  <w:num w:numId="31">
    <w:abstractNumId w:val="34"/>
  </w:num>
  <w:num w:numId="32">
    <w:abstractNumId w:val="108"/>
  </w:num>
  <w:num w:numId="33">
    <w:abstractNumId w:val="82"/>
  </w:num>
  <w:num w:numId="34">
    <w:abstractNumId w:val="132"/>
  </w:num>
  <w:num w:numId="35">
    <w:abstractNumId w:val="7"/>
  </w:num>
  <w:num w:numId="36">
    <w:abstractNumId w:val="25"/>
  </w:num>
  <w:num w:numId="37">
    <w:abstractNumId w:val="80"/>
  </w:num>
  <w:num w:numId="38">
    <w:abstractNumId w:val="76"/>
  </w:num>
  <w:num w:numId="39">
    <w:abstractNumId w:val="54"/>
  </w:num>
  <w:num w:numId="40">
    <w:abstractNumId w:val="56"/>
  </w:num>
  <w:num w:numId="41">
    <w:abstractNumId w:val="41"/>
  </w:num>
  <w:num w:numId="42">
    <w:abstractNumId w:val="81"/>
  </w:num>
  <w:num w:numId="43">
    <w:abstractNumId w:val="116"/>
  </w:num>
  <w:num w:numId="44">
    <w:abstractNumId w:val="109"/>
  </w:num>
  <w:num w:numId="45">
    <w:abstractNumId w:val="127"/>
  </w:num>
  <w:num w:numId="46">
    <w:abstractNumId w:val="74"/>
  </w:num>
  <w:num w:numId="47">
    <w:abstractNumId w:val="117"/>
  </w:num>
  <w:num w:numId="48">
    <w:abstractNumId w:val="44"/>
  </w:num>
  <w:num w:numId="49">
    <w:abstractNumId w:val="45"/>
  </w:num>
  <w:num w:numId="50">
    <w:abstractNumId w:val="111"/>
  </w:num>
  <w:num w:numId="51">
    <w:abstractNumId w:val="104"/>
  </w:num>
  <w:num w:numId="52">
    <w:abstractNumId w:val="58"/>
  </w:num>
  <w:num w:numId="53">
    <w:abstractNumId w:val="28"/>
  </w:num>
  <w:num w:numId="54">
    <w:abstractNumId w:val="129"/>
  </w:num>
  <w:num w:numId="55">
    <w:abstractNumId w:val="138"/>
  </w:num>
  <w:num w:numId="56">
    <w:abstractNumId w:val="63"/>
  </w:num>
  <w:num w:numId="57">
    <w:abstractNumId w:val="137"/>
  </w:num>
  <w:num w:numId="58">
    <w:abstractNumId w:val="42"/>
  </w:num>
  <w:num w:numId="59">
    <w:abstractNumId w:val="125"/>
  </w:num>
  <w:num w:numId="60">
    <w:abstractNumId w:val="124"/>
  </w:num>
  <w:num w:numId="61">
    <w:abstractNumId w:val="27"/>
  </w:num>
  <w:num w:numId="62">
    <w:abstractNumId w:val="32"/>
  </w:num>
  <w:num w:numId="63">
    <w:abstractNumId w:val="102"/>
  </w:num>
  <w:num w:numId="64">
    <w:abstractNumId w:val="47"/>
  </w:num>
  <w:num w:numId="65">
    <w:abstractNumId w:val="93"/>
  </w:num>
  <w:num w:numId="66">
    <w:abstractNumId w:val="46"/>
  </w:num>
  <w:num w:numId="67">
    <w:abstractNumId w:val="30"/>
  </w:num>
  <w:num w:numId="68">
    <w:abstractNumId w:val="29"/>
  </w:num>
  <w:num w:numId="69">
    <w:abstractNumId w:val="77"/>
  </w:num>
  <w:num w:numId="70">
    <w:abstractNumId w:val="59"/>
  </w:num>
  <w:num w:numId="71">
    <w:abstractNumId w:val="130"/>
  </w:num>
  <w:num w:numId="72">
    <w:abstractNumId w:val="79"/>
  </w:num>
  <w:num w:numId="73">
    <w:abstractNumId w:val="94"/>
  </w:num>
  <w:num w:numId="74">
    <w:abstractNumId w:val="128"/>
  </w:num>
  <w:num w:numId="75">
    <w:abstractNumId w:val="118"/>
  </w:num>
  <w:num w:numId="76">
    <w:abstractNumId w:val="47"/>
  </w:num>
  <w:num w:numId="77">
    <w:abstractNumId w:val="93"/>
  </w:num>
  <w:num w:numId="78">
    <w:abstractNumId w:val="46"/>
  </w:num>
  <w:num w:numId="79">
    <w:abstractNumId w:val="30"/>
  </w:num>
  <w:num w:numId="80">
    <w:abstractNumId w:val="29"/>
  </w:num>
  <w:num w:numId="81">
    <w:abstractNumId w:val="77"/>
  </w:num>
  <w:num w:numId="82">
    <w:abstractNumId w:val="59"/>
  </w:num>
  <w:num w:numId="83">
    <w:abstractNumId w:val="130"/>
  </w:num>
  <w:num w:numId="84">
    <w:abstractNumId w:val="79"/>
  </w:num>
  <w:num w:numId="85">
    <w:abstractNumId w:val="94"/>
  </w:num>
  <w:num w:numId="86">
    <w:abstractNumId w:val="128"/>
  </w:num>
  <w:num w:numId="87">
    <w:abstractNumId w:val="118"/>
  </w:num>
  <w:num w:numId="88">
    <w:abstractNumId w:val="89"/>
  </w:num>
  <w:num w:numId="89">
    <w:abstractNumId w:val="89"/>
  </w:num>
  <w:num w:numId="90">
    <w:abstractNumId w:val="123"/>
  </w:num>
  <w:num w:numId="91">
    <w:abstractNumId w:val="49"/>
  </w:num>
  <w:num w:numId="92">
    <w:abstractNumId w:val="89"/>
  </w:num>
  <w:num w:numId="93">
    <w:abstractNumId w:val="106"/>
  </w:num>
  <w:num w:numId="94">
    <w:abstractNumId w:val="106"/>
  </w:num>
  <w:num w:numId="95">
    <w:abstractNumId w:val="106"/>
  </w:num>
  <w:num w:numId="96">
    <w:abstractNumId w:val="106"/>
  </w:num>
  <w:num w:numId="97">
    <w:abstractNumId w:val="57"/>
  </w:num>
  <w:num w:numId="98">
    <w:abstractNumId w:val="57"/>
  </w:num>
  <w:num w:numId="99">
    <w:abstractNumId w:val="57"/>
  </w:num>
  <w:num w:numId="100">
    <w:abstractNumId w:val="57"/>
  </w:num>
  <w:num w:numId="101">
    <w:abstractNumId w:val="57"/>
  </w:num>
  <w:num w:numId="102">
    <w:abstractNumId w:val="57"/>
  </w:num>
  <w:num w:numId="103">
    <w:abstractNumId w:val="57"/>
  </w:num>
  <w:num w:numId="104">
    <w:abstractNumId w:val="112"/>
  </w:num>
  <w:num w:numId="105">
    <w:abstractNumId w:val="96"/>
  </w:num>
  <w:num w:numId="106">
    <w:abstractNumId w:val="95"/>
  </w:num>
  <w:num w:numId="107">
    <w:abstractNumId w:val="131"/>
  </w:num>
  <w:num w:numId="108">
    <w:abstractNumId w:val="120"/>
  </w:num>
  <w:num w:numId="109">
    <w:abstractNumId w:val="33"/>
  </w:num>
  <w:num w:numId="110">
    <w:abstractNumId w:val="114"/>
  </w:num>
  <w:num w:numId="111">
    <w:abstractNumId w:val="113"/>
  </w:num>
  <w:num w:numId="112">
    <w:abstractNumId w:val="31"/>
  </w:num>
  <w:num w:numId="113">
    <w:abstractNumId w:val="87"/>
  </w:num>
  <w:num w:numId="114">
    <w:abstractNumId w:val="69"/>
  </w:num>
  <w:num w:numId="115">
    <w:abstractNumId w:val="66"/>
  </w:num>
  <w:num w:numId="116">
    <w:abstractNumId w:val="50"/>
  </w:num>
  <w:num w:numId="117">
    <w:abstractNumId w:val="133"/>
  </w:num>
  <w:num w:numId="118">
    <w:abstractNumId w:val="75"/>
  </w:num>
  <w:num w:numId="119">
    <w:abstractNumId w:val="84"/>
  </w:num>
  <w:num w:numId="120">
    <w:abstractNumId w:val="39"/>
  </w:num>
  <w:num w:numId="121">
    <w:abstractNumId w:val="83"/>
  </w:num>
  <w:num w:numId="122">
    <w:abstractNumId w:val="73"/>
  </w:num>
  <w:num w:numId="123">
    <w:abstractNumId w:val="64"/>
  </w:num>
  <w:num w:numId="124">
    <w:abstractNumId w:val="37"/>
  </w:num>
  <w:num w:numId="125">
    <w:abstractNumId w:val="40"/>
  </w:num>
  <w:num w:numId="126">
    <w:abstractNumId w:val="126"/>
  </w:num>
  <w:num w:numId="127">
    <w:abstractNumId w:val="38"/>
  </w:num>
  <w:num w:numId="128">
    <w:abstractNumId w:val="65"/>
  </w:num>
  <w:num w:numId="12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8"/>
  </w:num>
  <w:num w:numId="132">
    <w:abstractNumId w:val="26"/>
  </w:num>
  <w:num w:numId="133">
    <w:abstractNumId w:val="86"/>
  </w:num>
  <w:num w:numId="134">
    <w:abstractNumId w:val="122"/>
  </w:num>
  <w:num w:numId="1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3AA"/>
    <w:rsid w:val="00001640"/>
    <w:rsid w:val="000017D0"/>
    <w:rsid w:val="000020D8"/>
    <w:rsid w:val="00004E79"/>
    <w:rsid w:val="00006629"/>
    <w:rsid w:val="00007C5B"/>
    <w:rsid w:val="000105A4"/>
    <w:rsid w:val="000105A9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48C4"/>
    <w:rsid w:val="00027205"/>
    <w:rsid w:val="00027721"/>
    <w:rsid w:val="000303A7"/>
    <w:rsid w:val="000312DF"/>
    <w:rsid w:val="00031629"/>
    <w:rsid w:val="00032BB0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47790"/>
    <w:rsid w:val="00051040"/>
    <w:rsid w:val="00051537"/>
    <w:rsid w:val="0005195F"/>
    <w:rsid w:val="00052E17"/>
    <w:rsid w:val="00054532"/>
    <w:rsid w:val="00054D14"/>
    <w:rsid w:val="000575C4"/>
    <w:rsid w:val="00057725"/>
    <w:rsid w:val="00057C97"/>
    <w:rsid w:val="00060735"/>
    <w:rsid w:val="00060CC3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632E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B017E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190C"/>
    <w:rsid w:val="000D231E"/>
    <w:rsid w:val="000D2648"/>
    <w:rsid w:val="000D36BC"/>
    <w:rsid w:val="000D3DFF"/>
    <w:rsid w:val="000D4831"/>
    <w:rsid w:val="000D546A"/>
    <w:rsid w:val="000D5DCD"/>
    <w:rsid w:val="000D6B85"/>
    <w:rsid w:val="000D6CA6"/>
    <w:rsid w:val="000D70C0"/>
    <w:rsid w:val="000E27B3"/>
    <w:rsid w:val="000E2993"/>
    <w:rsid w:val="000E2A9B"/>
    <w:rsid w:val="000E3C7D"/>
    <w:rsid w:val="000E4209"/>
    <w:rsid w:val="000E438D"/>
    <w:rsid w:val="000E50CB"/>
    <w:rsid w:val="000E5B8B"/>
    <w:rsid w:val="000E5B9C"/>
    <w:rsid w:val="000E5BFE"/>
    <w:rsid w:val="000E6329"/>
    <w:rsid w:val="000F02EE"/>
    <w:rsid w:val="000F0F66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3423"/>
    <w:rsid w:val="00103542"/>
    <w:rsid w:val="00104A86"/>
    <w:rsid w:val="00104FBB"/>
    <w:rsid w:val="00105AA2"/>
    <w:rsid w:val="0010618B"/>
    <w:rsid w:val="001066B0"/>
    <w:rsid w:val="00106722"/>
    <w:rsid w:val="0010762E"/>
    <w:rsid w:val="00111F2C"/>
    <w:rsid w:val="0011246D"/>
    <w:rsid w:val="001130F7"/>
    <w:rsid w:val="001137CB"/>
    <w:rsid w:val="0011470F"/>
    <w:rsid w:val="001167C5"/>
    <w:rsid w:val="00116934"/>
    <w:rsid w:val="00116AE1"/>
    <w:rsid w:val="001174A0"/>
    <w:rsid w:val="001175FC"/>
    <w:rsid w:val="00117D04"/>
    <w:rsid w:val="00117EED"/>
    <w:rsid w:val="0012005C"/>
    <w:rsid w:val="0012020E"/>
    <w:rsid w:val="001208ED"/>
    <w:rsid w:val="00120C33"/>
    <w:rsid w:val="00120D02"/>
    <w:rsid w:val="00120FC7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24B"/>
    <w:rsid w:val="001317DA"/>
    <w:rsid w:val="00131889"/>
    <w:rsid w:val="00132800"/>
    <w:rsid w:val="0013375F"/>
    <w:rsid w:val="0013390B"/>
    <w:rsid w:val="00134E54"/>
    <w:rsid w:val="00134FB7"/>
    <w:rsid w:val="001365C5"/>
    <w:rsid w:val="00137378"/>
    <w:rsid w:val="00137BB8"/>
    <w:rsid w:val="00137F70"/>
    <w:rsid w:val="001414E9"/>
    <w:rsid w:val="001415DE"/>
    <w:rsid w:val="00142302"/>
    <w:rsid w:val="00142980"/>
    <w:rsid w:val="0014390C"/>
    <w:rsid w:val="00144408"/>
    <w:rsid w:val="00145AAD"/>
    <w:rsid w:val="0014728A"/>
    <w:rsid w:val="00150017"/>
    <w:rsid w:val="00150B2C"/>
    <w:rsid w:val="00150E0D"/>
    <w:rsid w:val="00151335"/>
    <w:rsid w:val="00151964"/>
    <w:rsid w:val="00151B35"/>
    <w:rsid w:val="00151E42"/>
    <w:rsid w:val="00154205"/>
    <w:rsid w:val="0015503F"/>
    <w:rsid w:val="00155561"/>
    <w:rsid w:val="0015601C"/>
    <w:rsid w:val="0015638E"/>
    <w:rsid w:val="001563B3"/>
    <w:rsid w:val="00156B46"/>
    <w:rsid w:val="001606F9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6809"/>
    <w:rsid w:val="00166888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131B"/>
    <w:rsid w:val="001826C3"/>
    <w:rsid w:val="001827F4"/>
    <w:rsid w:val="00184441"/>
    <w:rsid w:val="00184DBC"/>
    <w:rsid w:val="00185719"/>
    <w:rsid w:val="001865F9"/>
    <w:rsid w:val="001869DE"/>
    <w:rsid w:val="001872F5"/>
    <w:rsid w:val="001875A7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5820"/>
    <w:rsid w:val="001A63E9"/>
    <w:rsid w:val="001A7902"/>
    <w:rsid w:val="001A7D33"/>
    <w:rsid w:val="001B019F"/>
    <w:rsid w:val="001B1B0B"/>
    <w:rsid w:val="001B4829"/>
    <w:rsid w:val="001C0DE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E6FD4"/>
    <w:rsid w:val="001F1CE0"/>
    <w:rsid w:val="001F1F58"/>
    <w:rsid w:val="001F279B"/>
    <w:rsid w:val="001F2825"/>
    <w:rsid w:val="001F295B"/>
    <w:rsid w:val="001F2E5C"/>
    <w:rsid w:val="001F39DB"/>
    <w:rsid w:val="001F5FCE"/>
    <w:rsid w:val="001F65C8"/>
    <w:rsid w:val="001F66D9"/>
    <w:rsid w:val="001F6D62"/>
    <w:rsid w:val="001F71E0"/>
    <w:rsid w:val="001F72D4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AC0"/>
    <w:rsid w:val="00216480"/>
    <w:rsid w:val="00216651"/>
    <w:rsid w:val="0021708F"/>
    <w:rsid w:val="00217DC5"/>
    <w:rsid w:val="0022048D"/>
    <w:rsid w:val="0022058E"/>
    <w:rsid w:val="00224423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250"/>
    <w:rsid w:val="00241859"/>
    <w:rsid w:val="00241FB2"/>
    <w:rsid w:val="002430EF"/>
    <w:rsid w:val="00243A91"/>
    <w:rsid w:val="00243F51"/>
    <w:rsid w:val="00243FFE"/>
    <w:rsid w:val="0024423A"/>
    <w:rsid w:val="00244D7E"/>
    <w:rsid w:val="002462B0"/>
    <w:rsid w:val="00247F39"/>
    <w:rsid w:val="0025002A"/>
    <w:rsid w:val="002502BA"/>
    <w:rsid w:val="00251A1B"/>
    <w:rsid w:val="00251AF9"/>
    <w:rsid w:val="00251D9E"/>
    <w:rsid w:val="002525D8"/>
    <w:rsid w:val="00253378"/>
    <w:rsid w:val="002555D4"/>
    <w:rsid w:val="002570CE"/>
    <w:rsid w:val="00257BA2"/>
    <w:rsid w:val="00260D3F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7DD"/>
    <w:rsid w:val="00294A6A"/>
    <w:rsid w:val="00295125"/>
    <w:rsid w:val="002974CD"/>
    <w:rsid w:val="002A3812"/>
    <w:rsid w:val="002A41A8"/>
    <w:rsid w:val="002A53D5"/>
    <w:rsid w:val="002A5406"/>
    <w:rsid w:val="002A54EE"/>
    <w:rsid w:val="002A6727"/>
    <w:rsid w:val="002A6CA0"/>
    <w:rsid w:val="002A75D0"/>
    <w:rsid w:val="002B06CE"/>
    <w:rsid w:val="002B177E"/>
    <w:rsid w:val="002B2540"/>
    <w:rsid w:val="002B2EAD"/>
    <w:rsid w:val="002B5605"/>
    <w:rsid w:val="002B6BDB"/>
    <w:rsid w:val="002B7FC8"/>
    <w:rsid w:val="002C0750"/>
    <w:rsid w:val="002C1700"/>
    <w:rsid w:val="002C3367"/>
    <w:rsid w:val="002C38D8"/>
    <w:rsid w:val="002C45B8"/>
    <w:rsid w:val="002C54EF"/>
    <w:rsid w:val="002C6508"/>
    <w:rsid w:val="002D5A77"/>
    <w:rsid w:val="002D63B2"/>
    <w:rsid w:val="002D722C"/>
    <w:rsid w:val="002D7B63"/>
    <w:rsid w:val="002E01C7"/>
    <w:rsid w:val="002E0E27"/>
    <w:rsid w:val="002E1D1D"/>
    <w:rsid w:val="002E22DB"/>
    <w:rsid w:val="002E4224"/>
    <w:rsid w:val="002E4C25"/>
    <w:rsid w:val="002E5356"/>
    <w:rsid w:val="002E6391"/>
    <w:rsid w:val="002F0389"/>
    <w:rsid w:val="002F09D2"/>
    <w:rsid w:val="002F1455"/>
    <w:rsid w:val="002F1E4F"/>
    <w:rsid w:val="002F2655"/>
    <w:rsid w:val="002F298A"/>
    <w:rsid w:val="002F4467"/>
    <w:rsid w:val="002F4719"/>
    <w:rsid w:val="002F4CE5"/>
    <w:rsid w:val="002F6337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5BB7"/>
    <w:rsid w:val="003163E4"/>
    <w:rsid w:val="0032022A"/>
    <w:rsid w:val="00320783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37FCB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A01"/>
    <w:rsid w:val="0035550D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67DA2"/>
    <w:rsid w:val="00370CF3"/>
    <w:rsid w:val="00371806"/>
    <w:rsid w:val="0037263A"/>
    <w:rsid w:val="00373379"/>
    <w:rsid w:val="00373C37"/>
    <w:rsid w:val="00373F4D"/>
    <w:rsid w:val="00375209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405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166"/>
    <w:rsid w:val="00396498"/>
    <w:rsid w:val="00397301"/>
    <w:rsid w:val="003976AB"/>
    <w:rsid w:val="003A0A4F"/>
    <w:rsid w:val="003A10A1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FC9"/>
    <w:rsid w:val="003B2A26"/>
    <w:rsid w:val="003B3171"/>
    <w:rsid w:val="003B37CB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CE7"/>
    <w:rsid w:val="003F7F02"/>
    <w:rsid w:val="003F7F8F"/>
    <w:rsid w:val="00400998"/>
    <w:rsid w:val="004010C5"/>
    <w:rsid w:val="004026D7"/>
    <w:rsid w:val="00402D15"/>
    <w:rsid w:val="004036E2"/>
    <w:rsid w:val="0040629C"/>
    <w:rsid w:val="00406ED9"/>
    <w:rsid w:val="00406EE2"/>
    <w:rsid w:val="00407F12"/>
    <w:rsid w:val="00410C59"/>
    <w:rsid w:val="004119F2"/>
    <w:rsid w:val="00412C05"/>
    <w:rsid w:val="0041307C"/>
    <w:rsid w:val="004139AE"/>
    <w:rsid w:val="004164C8"/>
    <w:rsid w:val="00416EB5"/>
    <w:rsid w:val="00417DD8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5D3F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7101"/>
    <w:rsid w:val="00437882"/>
    <w:rsid w:val="00440B01"/>
    <w:rsid w:val="00440CE1"/>
    <w:rsid w:val="00440E63"/>
    <w:rsid w:val="004412AD"/>
    <w:rsid w:val="00441712"/>
    <w:rsid w:val="00441F11"/>
    <w:rsid w:val="00443508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3FA9"/>
    <w:rsid w:val="00474022"/>
    <w:rsid w:val="004743D5"/>
    <w:rsid w:val="00474C43"/>
    <w:rsid w:val="004763E7"/>
    <w:rsid w:val="0047678E"/>
    <w:rsid w:val="00477769"/>
    <w:rsid w:val="00481036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3D8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05"/>
    <w:rsid w:val="004C08D4"/>
    <w:rsid w:val="004C1857"/>
    <w:rsid w:val="004C2394"/>
    <w:rsid w:val="004C4CE9"/>
    <w:rsid w:val="004C52CD"/>
    <w:rsid w:val="004C657F"/>
    <w:rsid w:val="004C7B4B"/>
    <w:rsid w:val="004D0690"/>
    <w:rsid w:val="004D0FF8"/>
    <w:rsid w:val="004D2EF5"/>
    <w:rsid w:val="004D3502"/>
    <w:rsid w:val="004D626F"/>
    <w:rsid w:val="004D7C0E"/>
    <w:rsid w:val="004D7E9E"/>
    <w:rsid w:val="004D7FEB"/>
    <w:rsid w:val="004E11D2"/>
    <w:rsid w:val="004E1963"/>
    <w:rsid w:val="004E2F52"/>
    <w:rsid w:val="004E43B8"/>
    <w:rsid w:val="004E59D4"/>
    <w:rsid w:val="004E5A6C"/>
    <w:rsid w:val="004E5E28"/>
    <w:rsid w:val="004E7037"/>
    <w:rsid w:val="004E735A"/>
    <w:rsid w:val="004E7E28"/>
    <w:rsid w:val="004F08E1"/>
    <w:rsid w:val="004F098E"/>
    <w:rsid w:val="004F0ECF"/>
    <w:rsid w:val="004F1824"/>
    <w:rsid w:val="004F19A9"/>
    <w:rsid w:val="004F3BF8"/>
    <w:rsid w:val="004F5DCC"/>
    <w:rsid w:val="004F6525"/>
    <w:rsid w:val="004F71B0"/>
    <w:rsid w:val="004F72C4"/>
    <w:rsid w:val="004F7579"/>
    <w:rsid w:val="004F7B91"/>
    <w:rsid w:val="004F7BED"/>
    <w:rsid w:val="004F7D74"/>
    <w:rsid w:val="004F7EA7"/>
    <w:rsid w:val="00501926"/>
    <w:rsid w:val="00501953"/>
    <w:rsid w:val="00501C41"/>
    <w:rsid w:val="00501F18"/>
    <w:rsid w:val="00502A33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4C3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40B1"/>
    <w:rsid w:val="00524901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0BA1"/>
    <w:rsid w:val="00531AFA"/>
    <w:rsid w:val="00531D49"/>
    <w:rsid w:val="005322CA"/>
    <w:rsid w:val="005329B7"/>
    <w:rsid w:val="00533116"/>
    <w:rsid w:val="005332DF"/>
    <w:rsid w:val="0053346B"/>
    <w:rsid w:val="00534689"/>
    <w:rsid w:val="00536858"/>
    <w:rsid w:val="0053696C"/>
    <w:rsid w:val="00536DA4"/>
    <w:rsid w:val="005371C5"/>
    <w:rsid w:val="0053746D"/>
    <w:rsid w:val="00540155"/>
    <w:rsid w:val="00540A12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779"/>
    <w:rsid w:val="00547934"/>
    <w:rsid w:val="00550213"/>
    <w:rsid w:val="00550706"/>
    <w:rsid w:val="00551578"/>
    <w:rsid w:val="00552DB3"/>
    <w:rsid w:val="005540D0"/>
    <w:rsid w:val="00554616"/>
    <w:rsid w:val="005554A0"/>
    <w:rsid w:val="00555721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2463"/>
    <w:rsid w:val="00573B04"/>
    <w:rsid w:val="00574D66"/>
    <w:rsid w:val="00575A51"/>
    <w:rsid w:val="0057722C"/>
    <w:rsid w:val="00580C5D"/>
    <w:rsid w:val="00580F9E"/>
    <w:rsid w:val="00584FB5"/>
    <w:rsid w:val="00585E13"/>
    <w:rsid w:val="0058757F"/>
    <w:rsid w:val="00587C6A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3A8E"/>
    <w:rsid w:val="005A3B24"/>
    <w:rsid w:val="005A4EB9"/>
    <w:rsid w:val="005A680E"/>
    <w:rsid w:val="005A7B24"/>
    <w:rsid w:val="005B09B6"/>
    <w:rsid w:val="005B14F7"/>
    <w:rsid w:val="005B1FF2"/>
    <w:rsid w:val="005B2B38"/>
    <w:rsid w:val="005B311D"/>
    <w:rsid w:val="005B496D"/>
    <w:rsid w:val="005B4BB0"/>
    <w:rsid w:val="005B52E4"/>
    <w:rsid w:val="005C0180"/>
    <w:rsid w:val="005C0B6A"/>
    <w:rsid w:val="005C5B1A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011"/>
    <w:rsid w:val="005E2884"/>
    <w:rsid w:val="005E3D63"/>
    <w:rsid w:val="005E4505"/>
    <w:rsid w:val="005E6113"/>
    <w:rsid w:val="005E70D2"/>
    <w:rsid w:val="005E71FF"/>
    <w:rsid w:val="005F034A"/>
    <w:rsid w:val="005F0B35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31B"/>
    <w:rsid w:val="0060191F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5E71"/>
    <w:rsid w:val="006266A1"/>
    <w:rsid w:val="0063067B"/>
    <w:rsid w:val="006309BE"/>
    <w:rsid w:val="00630B69"/>
    <w:rsid w:val="00631940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236"/>
    <w:rsid w:val="00654736"/>
    <w:rsid w:val="006562BF"/>
    <w:rsid w:val="006574EB"/>
    <w:rsid w:val="006607B9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7080E"/>
    <w:rsid w:val="00670947"/>
    <w:rsid w:val="006709D2"/>
    <w:rsid w:val="00671918"/>
    <w:rsid w:val="00672DD9"/>
    <w:rsid w:val="00673783"/>
    <w:rsid w:val="00673788"/>
    <w:rsid w:val="006739C0"/>
    <w:rsid w:val="00673D65"/>
    <w:rsid w:val="00675581"/>
    <w:rsid w:val="0067574D"/>
    <w:rsid w:val="006761EF"/>
    <w:rsid w:val="00676AEE"/>
    <w:rsid w:val="00676BA0"/>
    <w:rsid w:val="00680649"/>
    <w:rsid w:val="00680B07"/>
    <w:rsid w:val="00680B90"/>
    <w:rsid w:val="00681FD7"/>
    <w:rsid w:val="006826A6"/>
    <w:rsid w:val="00682979"/>
    <w:rsid w:val="00685068"/>
    <w:rsid w:val="00685C85"/>
    <w:rsid w:val="00685CF1"/>
    <w:rsid w:val="006866B2"/>
    <w:rsid w:val="00686D1C"/>
    <w:rsid w:val="00686F5D"/>
    <w:rsid w:val="0069116F"/>
    <w:rsid w:val="00692D2F"/>
    <w:rsid w:val="0069317B"/>
    <w:rsid w:val="006937BA"/>
    <w:rsid w:val="00693CD0"/>
    <w:rsid w:val="00693ECB"/>
    <w:rsid w:val="006940E5"/>
    <w:rsid w:val="00695FB1"/>
    <w:rsid w:val="0069669F"/>
    <w:rsid w:val="00697D94"/>
    <w:rsid w:val="006A0C72"/>
    <w:rsid w:val="006A4DE2"/>
    <w:rsid w:val="006A528C"/>
    <w:rsid w:val="006A5AEA"/>
    <w:rsid w:val="006A64FB"/>
    <w:rsid w:val="006A7847"/>
    <w:rsid w:val="006B1F5D"/>
    <w:rsid w:val="006B42D3"/>
    <w:rsid w:val="006B49C9"/>
    <w:rsid w:val="006B71EA"/>
    <w:rsid w:val="006B735B"/>
    <w:rsid w:val="006B7EA3"/>
    <w:rsid w:val="006C0CE0"/>
    <w:rsid w:val="006C0E34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E5B"/>
    <w:rsid w:val="006E216C"/>
    <w:rsid w:val="006E2E3F"/>
    <w:rsid w:val="006E4869"/>
    <w:rsid w:val="006E4E67"/>
    <w:rsid w:val="006E53E5"/>
    <w:rsid w:val="006E549C"/>
    <w:rsid w:val="006E55D5"/>
    <w:rsid w:val="006E677E"/>
    <w:rsid w:val="006F1A49"/>
    <w:rsid w:val="006F263A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01C1"/>
    <w:rsid w:val="0070208E"/>
    <w:rsid w:val="00702F72"/>
    <w:rsid w:val="00703845"/>
    <w:rsid w:val="00704E6B"/>
    <w:rsid w:val="00705851"/>
    <w:rsid w:val="00705D06"/>
    <w:rsid w:val="00707554"/>
    <w:rsid w:val="00707EE9"/>
    <w:rsid w:val="00710B58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23E"/>
    <w:rsid w:val="00725AE3"/>
    <w:rsid w:val="00726D81"/>
    <w:rsid w:val="00726F91"/>
    <w:rsid w:val="00730BB1"/>
    <w:rsid w:val="0073229A"/>
    <w:rsid w:val="00732424"/>
    <w:rsid w:val="0073335B"/>
    <w:rsid w:val="00734E13"/>
    <w:rsid w:val="007353B2"/>
    <w:rsid w:val="00736B85"/>
    <w:rsid w:val="00737F59"/>
    <w:rsid w:val="007404B3"/>
    <w:rsid w:val="00742AA2"/>
    <w:rsid w:val="00742F03"/>
    <w:rsid w:val="0074327D"/>
    <w:rsid w:val="00744025"/>
    <w:rsid w:val="00744FBD"/>
    <w:rsid w:val="00745CE2"/>
    <w:rsid w:val="0074607C"/>
    <w:rsid w:val="00747BD5"/>
    <w:rsid w:val="00747E1C"/>
    <w:rsid w:val="00750042"/>
    <w:rsid w:val="007528A6"/>
    <w:rsid w:val="00753A9E"/>
    <w:rsid w:val="00754F76"/>
    <w:rsid w:val="00755584"/>
    <w:rsid w:val="007557E7"/>
    <w:rsid w:val="00756B7A"/>
    <w:rsid w:val="00756FDF"/>
    <w:rsid w:val="00757D32"/>
    <w:rsid w:val="007616CA"/>
    <w:rsid w:val="00762ABA"/>
    <w:rsid w:val="00762B56"/>
    <w:rsid w:val="007634A7"/>
    <w:rsid w:val="00763CA1"/>
    <w:rsid w:val="00763ED8"/>
    <w:rsid w:val="0076548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9D3"/>
    <w:rsid w:val="00782EE2"/>
    <w:rsid w:val="0078483E"/>
    <w:rsid w:val="00785AEE"/>
    <w:rsid w:val="00785BEC"/>
    <w:rsid w:val="00786D0D"/>
    <w:rsid w:val="00787D0E"/>
    <w:rsid w:val="00790790"/>
    <w:rsid w:val="00791159"/>
    <w:rsid w:val="00791479"/>
    <w:rsid w:val="007916F7"/>
    <w:rsid w:val="00791E47"/>
    <w:rsid w:val="00791F79"/>
    <w:rsid w:val="00792596"/>
    <w:rsid w:val="007936D3"/>
    <w:rsid w:val="007944BE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0EEE"/>
    <w:rsid w:val="007C0F93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29"/>
    <w:rsid w:val="007D6458"/>
    <w:rsid w:val="007D71FF"/>
    <w:rsid w:val="007D72B1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4F61"/>
    <w:rsid w:val="007F4FA4"/>
    <w:rsid w:val="007F507B"/>
    <w:rsid w:val="007F55AB"/>
    <w:rsid w:val="007F5816"/>
    <w:rsid w:val="007F5AA9"/>
    <w:rsid w:val="007F6B11"/>
    <w:rsid w:val="007F73B4"/>
    <w:rsid w:val="007F7690"/>
    <w:rsid w:val="007F76D0"/>
    <w:rsid w:val="00800EAB"/>
    <w:rsid w:val="008016FB"/>
    <w:rsid w:val="008032F6"/>
    <w:rsid w:val="008034EC"/>
    <w:rsid w:val="0080370B"/>
    <w:rsid w:val="00804541"/>
    <w:rsid w:val="008050CE"/>
    <w:rsid w:val="00805DAD"/>
    <w:rsid w:val="00810768"/>
    <w:rsid w:val="00811FEA"/>
    <w:rsid w:val="00814774"/>
    <w:rsid w:val="00814E28"/>
    <w:rsid w:val="00816039"/>
    <w:rsid w:val="0081620A"/>
    <w:rsid w:val="00817FF2"/>
    <w:rsid w:val="00820A74"/>
    <w:rsid w:val="00821566"/>
    <w:rsid w:val="00821934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4C29"/>
    <w:rsid w:val="00835CCC"/>
    <w:rsid w:val="0083684E"/>
    <w:rsid w:val="00836910"/>
    <w:rsid w:val="0083737A"/>
    <w:rsid w:val="008414FC"/>
    <w:rsid w:val="008416D2"/>
    <w:rsid w:val="0084187E"/>
    <w:rsid w:val="00843C34"/>
    <w:rsid w:val="00843DE5"/>
    <w:rsid w:val="00847549"/>
    <w:rsid w:val="0084766A"/>
    <w:rsid w:val="00850037"/>
    <w:rsid w:val="00851038"/>
    <w:rsid w:val="008512B6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75A"/>
    <w:rsid w:val="00870853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3E35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96B81"/>
    <w:rsid w:val="008A20FD"/>
    <w:rsid w:val="008A2BE7"/>
    <w:rsid w:val="008A4273"/>
    <w:rsid w:val="008A4291"/>
    <w:rsid w:val="008A437E"/>
    <w:rsid w:val="008A460B"/>
    <w:rsid w:val="008A50D4"/>
    <w:rsid w:val="008A68D2"/>
    <w:rsid w:val="008B03A8"/>
    <w:rsid w:val="008B14B6"/>
    <w:rsid w:val="008B1BB1"/>
    <w:rsid w:val="008B35E8"/>
    <w:rsid w:val="008B3F83"/>
    <w:rsid w:val="008B4103"/>
    <w:rsid w:val="008B4258"/>
    <w:rsid w:val="008B43F9"/>
    <w:rsid w:val="008B5CD0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182E"/>
    <w:rsid w:val="008E2812"/>
    <w:rsid w:val="008E2850"/>
    <w:rsid w:val="008E2E96"/>
    <w:rsid w:val="008E4175"/>
    <w:rsid w:val="008E5BE5"/>
    <w:rsid w:val="008E7E99"/>
    <w:rsid w:val="008F11FD"/>
    <w:rsid w:val="008F1DEE"/>
    <w:rsid w:val="008F35A3"/>
    <w:rsid w:val="008F5280"/>
    <w:rsid w:val="008F68EB"/>
    <w:rsid w:val="008F7264"/>
    <w:rsid w:val="008F74AF"/>
    <w:rsid w:val="008F7853"/>
    <w:rsid w:val="008F7A3A"/>
    <w:rsid w:val="009009C7"/>
    <w:rsid w:val="00900DD0"/>
    <w:rsid w:val="00902641"/>
    <w:rsid w:val="009056C8"/>
    <w:rsid w:val="00905D5A"/>
    <w:rsid w:val="00905E71"/>
    <w:rsid w:val="009072A5"/>
    <w:rsid w:val="00907739"/>
    <w:rsid w:val="00907EB6"/>
    <w:rsid w:val="009102C5"/>
    <w:rsid w:val="00910624"/>
    <w:rsid w:val="00910A9B"/>
    <w:rsid w:val="00910FA1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4EE7"/>
    <w:rsid w:val="00925D14"/>
    <w:rsid w:val="009267A5"/>
    <w:rsid w:val="00927F5B"/>
    <w:rsid w:val="009323F7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2694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1970"/>
    <w:rsid w:val="0097242C"/>
    <w:rsid w:val="00972CD1"/>
    <w:rsid w:val="00974D84"/>
    <w:rsid w:val="00976088"/>
    <w:rsid w:val="00977DE7"/>
    <w:rsid w:val="00980B22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948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36D8"/>
    <w:rsid w:val="009A5DA3"/>
    <w:rsid w:val="009A6702"/>
    <w:rsid w:val="009A6E0A"/>
    <w:rsid w:val="009B0197"/>
    <w:rsid w:val="009B133B"/>
    <w:rsid w:val="009B2096"/>
    <w:rsid w:val="009B20E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3B5A"/>
    <w:rsid w:val="009C42B1"/>
    <w:rsid w:val="009C5F6D"/>
    <w:rsid w:val="009C643B"/>
    <w:rsid w:val="009C65DD"/>
    <w:rsid w:val="009C67F8"/>
    <w:rsid w:val="009C6979"/>
    <w:rsid w:val="009D0940"/>
    <w:rsid w:val="009D1BAF"/>
    <w:rsid w:val="009D2EE9"/>
    <w:rsid w:val="009D5E3E"/>
    <w:rsid w:val="009D637F"/>
    <w:rsid w:val="009D77F0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E7FE3"/>
    <w:rsid w:val="009F032D"/>
    <w:rsid w:val="009F2BFA"/>
    <w:rsid w:val="009F3E38"/>
    <w:rsid w:val="009F5DBD"/>
    <w:rsid w:val="009F60F4"/>
    <w:rsid w:val="009F6C45"/>
    <w:rsid w:val="009F7098"/>
    <w:rsid w:val="00A001AB"/>
    <w:rsid w:val="00A01002"/>
    <w:rsid w:val="00A01567"/>
    <w:rsid w:val="00A01D54"/>
    <w:rsid w:val="00A045AC"/>
    <w:rsid w:val="00A048D1"/>
    <w:rsid w:val="00A04C82"/>
    <w:rsid w:val="00A04EBF"/>
    <w:rsid w:val="00A05BF3"/>
    <w:rsid w:val="00A064A6"/>
    <w:rsid w:val="00A07AD8"/>
    <w:rsid w:val="00A10121"/>
    <w:rsid w:val="00A10AE5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17153"/>
    <w:rsid w:val="00A2112F"/>
    <w:rsid w:val="00A2135C"/>
    <w:rsid w:val="00A2172A"/>
    <w:rsid w:val="00A240AD"/>
    <w:rsid w:val="00A262F4"/>
    <w:rsid w:val="00A2657C"/>
    <w:rsid w:val="00A26623"/>
    <w:rsid w:val="00A27541"/>
    <w:rsid w:val="00A27CB8"/>
    <w:rsid w:val="00A30582"/>
    <w:rsid w:val="00A32858"/>
    <w:rsid w:val="00A341F2"/>
    <w:rsid w:val="00A34630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137E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6F8"/>
    <w:rsid w:val="00A719AF"/>
    <w:rsid w:val="00A72354"/>
    <w:rsid w:val="00A74BB2"/>
    <w:rsid w:val="00A75F34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2626"/>
    <w:rsid w:val="00A9543D"/>
    <w:rsid w:val="00A972D6"/>
    <w:rsid w:val="00AA062A"/>
    <w:rsid w:val="00AA07AD"/>
    <w:rsid w:val="00AA0B7A"/>
    <w:rsid w:val="00AA39EE"/>
    <w:rsid w:val="00AA3CD1"/>
    <w:rsid w:val="00AA41E8"/>
    <w:rsid w:val="00AA4541"/>
    <w:rsid w:val="00AA5D46"/>
    <w:rsid w:val="00AA6D6B"/>
    <w:rsid w:val="00AB12AA"/>
    <w:rsid w:val="00AB134F"/>
    <w:rsid w:val="00AB13CC"/>
    <w:rsid w:val="00AB1662"/>
    <w:rsid w:val="00AB1ED6"/>
    <w:rsid w:val="00AB3145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3B5D"/>
    <w:rsid w:val="00AD3D3E"/>
    <w:rsid w:val="00AD5B17"/>
    <w:rsid w:val="00AD60A0"/>
    <w:rsid w:val="00AD651F"/>
    <w:rsid w:val="00AD71EC"/>
    <w:rsid w:val="00AE03F7"/>
    <w:rsid w:val="00AE26BB"/>
    <w:rsid w:val="00AE2E57"/>
    <w:rsid w:val="00AE44E1"/>
    <w:rsid w:val="00AE7402"/>
    <w:rsid w:val="00AF1B11"/>
    <w:rsid w:val="00AF3002"/>
    <w:rsid w:val="00AF35E1"/>
    <w:rsid w:val="00AF35F1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2A5C"/>
    <w:rsid w:val="00B03455"/>
    <w:rsid w:val="00B05735"/>
    <w:rsid w:val="00B05D2A"/>
    <w:rsid w:val="00B070CB"/>
    <w:rsid w:val="00B0743C"/>
    <w:rsid w:val="00B075DE"/>
    <w:rsid w:val="00B07A96"/>
    <w:rsid w:val="00B1144D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60D"/>
    <w:rsid w:val="00B40A4D"/>
    <w:rsid w:val="00B4263E"/>
    <w:rsid w:val="00B42AAC"/>
    <w:rsid w:val="00B43898"/>
    <w:rsid w:val="00B4416C"/>
    <w:rsid w:val="00B44B78"/>
    <w:rsid w:val="00B45C33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52EF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0B90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3507"/>
    <w:rsid w:val="00BB42A2"/>
    <w:rsid w:val="00BB569B"/>
    <w:rsid w:val="00BB6144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535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6CB"/>
    <w:rsid w:val="00C04D68"/>
    <w:rsid w:val="00C06C31"/>
    <w:rsid w:val="00C115B2"/>
    <w:rsid w:val="00C121E9"/>
    <w:rsid w:val="00C148BC"/>
    <w:rsid w:val="00C15F50"/>
    <w:rsid w:val="00C16889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4B29"/>
    <w:rsid w:val="00C3552A"/>
    <w:rsid w:val="00C40EEF"/>
    <w:rsid w:val="00C41071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6969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5716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F56"/>
    <w:rsid w:val="00C971B6"/>
    <w:rsid w:val="00C97F36"/>
    <w:rsid w:val="00CA1D63"/>
    <w:rsid w:val="00CA2CF7"/>
    <w:rsid w:val="00CA3321"/>
    <w:rsid w:val="00CA419B"/>
    <w:rsid w:val="00CA459A"/>
    <w:rsid w:val="00CA4D18"/>
    <w:rsid w:val="00CA5A22"/>
    <w:rsid w:val="00CA687F"/>
    <w:rsid w:val="00CA6B9A"/>
    <w:rsid w:val="00CA76DF"/>
    <w:rsid w:val="00CB0B17"/>
    <w:rsid w:val="00CB17AA"/>
    <w:rsid w:val="00CB1AA6"/>
    <w:rsid w:val="00CB2CFC"/>
    <w:rsid w:val="00CB2E25"/>
    <w:rsid w:val="00CB3F0A"/>
    <w:rsid w:val="00CB4466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2D4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3F8"/>
    <w:rsid w:val="00D03B23"/>
    <w:rsid w:val="00D03FE9"/>
    <w:rsid w:val="00D05306"/>
    <w:rsid w:val="00D05F10"/>
    <w:rsid w:val="00D062FD"/>
    <w:rsid w:val="00D06753"/>
    <w:rsid w:val="00D06E60"/>
    <w:rsid w:val="00D077E5"/>
    <w:rsid w:val="00D152DD"/>
    <w:rsid w:val="00D16B66"/>
    <w:rsid w:val="00D17175"/>
    <w:rsid w:val="00D25022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4551"/>
    <w:rsid w:val="00D67931"/>
    <w:rsid w:val="00D70A80"/>
    <w:rsid w:val="00D70E09"/>
    <w:rsid w:val="00D7175F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2632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684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469"/>
    <w:rsid w:val="00DA4CC3"/>
    <w:rsid w:val="00DA5488"/>
    <w:rsid w:val="00DA60EB"/>
    <w:rsid w:val="00DA7B8B"/>
    <w:rsid w:val="00DA7F32"/>
    <w:rsid w:val="00DB0211"/>
    <w:rsid w:val="00DB18C4"/>
    <w:rsid w:val="00DB1C2C"/>
    <w:rsid w:val="00DB1E8F"/>
    <w:rsid w:val="00DB2FA2"/>
    <w:rsid w:val="00DB5A32"/>
    <w:rsid w:val="00DB5BFA"/>
    <w:rsid w:val="00DB6045"/>
    <w:rsid w:val="00DB64C1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1DD"/>
    <w:rsid w:val="00DD3776"/>
    <w:rsid w:val="00DD4CC2"/>
    <w:rsid w:val="00DD4E0A"/>
    <w:rsid w:val="00DD57BE"/>
    <w:rsid w:val="00DD6268"/>
    <w:rsid w:val="00DD661F"/>
    <w:rsid w:val="00DD72BB"/>
    <w:rsid w:val="00DE0B4D"/>
    <w:rsid w:val="00DE12C9"/>
    <w:rsid w:val="00DE32D9"/>
    <w:rsid w:val="00DE342B"/>
    <w:rsid w:val="00DE36AB"/>
    <w:rsid w:val="00DE38DE"/>
    <w:rsid w:val="00DE69E2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6B46"/>
    <w:rsid w:val="00DF7193"/>
    <w:rsid w:val="00E0120F"/>
    <w:rsid w:val="00E01A7A"/>
    <w:rsid w:val="00E01F7F"/>
    <w:rsid w:val="00E01F8C"/>
    <w:rsid w:val="00E0367E"/>
    <w:rsid w:val="00E03820"/>
    <w:rsid w:val="00E03A7D"/>
    <w:rsid w:val="00E0410A"/>
    <w:rsid w:val="00E04E57"/>
    <w:rsid w:val="00E052D3"/>
    <w:rsid w:val="00E05C7C"/>
    <w:rsid w:val="00E0638B"/>
    <w:rsid w:val="00E074C5"/>
    <w:rsid w:val="00E10191"/>
    <w:rsid w:val="00E1026C"/>
    <w:rsid w:val="00E102C9"/>
    <w:rsid w:val="00E10717"/>
    <w:rsid w:val="00E108C6"/>
    <w:rsid w:val="00E114B4"/>
    <w:rsid w:val="00E12A39"/>
    <w:rsid w:val="00E12FBE"/>
    <w:rsid w:val="00E143CA"/>
    <w:rsid w:val="00E14F17"/>
    <w:rsid w:val="00E1526E"/>
    <w:rsid w:val="00E15E83"/>
    <w:rsid w:val="00E1686D"/>
    <w:rsid w:val="00E17248"/>
    <w:rsid w:val="00E2072D"/>
    <w:rsid w:val="00E20BE2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D0D"/>
    <w:rsid w:val="00E442CD"/>
    <w:rsid w:val="00E4436F"/>
    <w:rsid w:val="00E44FE3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1903"/>
    <w:rsid w:val="00E6396A"/>
    <w:rsid w:val="00E65A33"/>
    <w:rsid w:val="00E65B5B"/>
    <w:rsid w:val="00E6690B"/>
    <w:rsid w:val="00E66DF1"/>
    <w:rsid w:val="00E67287"/>
    <w:rsid w:val="00E67792"/>
    <w:rsid w:val="00E727D4"/>
    <w:rsid w:val="00E72C20"/>
    <w:rsid w:val="00E72F16"/>
    <w:rsid w:val="00E73A36"/>
    <w:rsid w:val="00E73F71"/>
    <w:rsid w:val="00E74C1B"/>
    <w:rsid w:val="00E74CB8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854"/>
    <w:rsid w:val="00E915CC"/>
    <w:rsid w:val="00E91BC6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1E93"/>
    <w:rsid w:val="00EB1E9C"/>
    <w:rsid w:val="00EB2157"/>
    <w:rsid w:val="00EB4104"/>
    <w:rsid w:val="00EB4B7B"/>
    <w:rsid w:val="00EB51FB"/>
    <w:rsid w:val="00EB65B5"/>
    <w:rsid w:val="00EC0CC4"/>
    <w:rsid w:val="00EC2C42"/>
    <w:rsid w:val="00EC5058"/>
    <w:rsid w:val="00EC5259"/>
    <w:rsid w:val="00EC5F1A"/>
    <w:rsid w:val="00EC6C17"/>
    <w:rsid w:val="00ED1796"/>
    <w:rsid w:val="00ED2967"/>
    <w:rsid w:val="00ED30E5"/>
    <w:rsid w:val="00ED3FC5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5778"/>
    <w:rsid w:val="00EE7FAD"/>
    <w:rsid w:val="00EF2285"/>
    <w:rsid w:val="00EF463F"/>
    <w:rsid w:val="00EF54FA"/>
    <w:rsid w:val="00EF6348"/>
    <w:rsid w:val="00EF64A4"/>
    <w:rsid w:val="00EF729A"/>
    <w:rsid w:val="00F00080"/>
    <w:rsid w:val="00F00E52"/>
    <w:rsid w:val="00F03AD5"/>
    <w:rsid w:val="00F051D8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4C2"/>
    <w:rsid w:val="00F21756"/>
    <w:rsid w:val="00F223D9"/>
    <w:rsid w:val="00F227C1"/>
    <w:rsid w:val="00F22CD4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98C"/>
    <w:rsid w:val="00F3522B"/>
    <w:rsid w:val="00F36722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5E4B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024"/>
    <w:rsid w:val="00F571CE"/>
    <w:rsid w:val="00F6018D"/>
    <w:rsid w:val="00F60AE3"/>
    <w:rsid w:val="00F61F32"/>
    <w:rsid w:val="00F62FE0"/>
    <w:rsid w:val="00F63DD9"/>
    <w:rsid w:val="00F651B3"/>
    <w:rsid w:val="00F65329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646"/>
    <w:rsid w:val="00F74D5B"/>
    <w:rsid w:val="00F752E0"/>
    <w:rsid w:val="00F76563"/>
    <w:rsid w:val="00F77BF4"/>
    <w:rsid w:val="00F80128"/>
    <w:rsid w:val="00F811A8"/>
    <w:rsid w:val="00F817C3"/>
    <w:rsid w:val="00F8399D"/>
    <w:rsid w:val="00F86866"/>
    <w:rsid w:val="00F87E51"/>
    <w:rsid w:val="00F91535"/>
    <w:rsid w:val="00F91E60"/>
    <w:rsid w:val="00F92125"/>
    <w:rsid w:val="00F9277C"/>
    <w:rsid w:val="00F92B29"/>
    <w:rsid w:val="00F92D09"/>
    <w:rsid w:val="00F932C0"/>
    <w:rsid w:val="00F943E3"/>
    <w:rsid w:val="00F9590D"/>
    <w:rsid w:val="00F97F92"/>
    <w:rsid w:val="00FA128A"/>
    <w:rsid w:val="00FA14EB"/>
    <w:rsid w:val="00FA2806"/>
    <w:rsid w:val="00FA57F9"/>
    <w:rsid w:val="00FA6413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5853"/>
    <w:rsid w:val="00FC63A7"/>
    <w:rsid w:val="00FC6B44"/>
    <w:rsid w:val="00FD0402"/>
    <w:rsid w:val="00FD7CC7"/>
    <w:rsid w:val="00FE0165"/>
    <w:rsid w:val="00FE1193"/>
    <w:rsid w:val="00FE1734"/>
    <w:rsid w:val="00FE3842"/>
    <w:rsid w:val="00FE385D"/>
    <w:rsid w:val="00FE4C90"/>
    <w:rsid w:val="00FE501C"/>
    <w:rsid w:val="00FE5229"/>
    <w:rsid w:val="00FE56B4"/>
    <w:rsid w:val="00FE62DF"/>
    <w:rsid w:val="00FE68DD"/>
    <w:rsid w:val="00FE72E7"/>
    <w:rsid w:val="00FF0C5D"/>
    <w:rsid w:val="00FF144C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D0243-3363-4AD5-B5DE-188267B8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Roman Gaza</cp:lastModifiedBy>
  <cp:revision>11</cp:revision>
  <cp:lastPrinted>2023-08-22T11:31:00Z</cp:lastPrinted>
  <dcterms:created xsi:type="dcterms:W3CDTF">2023-08-22T10:43:00Z</dcterms:created>
  <dcterms:modified xsi:type="dcterms:W3CDTF">2023-08-22T11:35:00Z</dcterms:modified>
</cp:coreProperties>
</file>