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DE9F9" w14:textId="77777777" w:rsidR="00DA509A" w:rsidRPr="00A208A8" w:rsidRDefault="009D515A" w:rsidP="009A03C7">
      <w:pPr>
        <w:spacing w:line="276" w:lineRule="auto"/>
        <w:jc w:val="right"/>
        <w:rPr>
          <w:rFonts w:ascii="Cambria" w:hAnsi="Cambria" w:cs="Arial"/>
          <w:b/>
          <w:sz w:val="20"/>
          <w:szCs w:val="20"/>
        </w:rPr>
      </w:pPr>
      <w:r w:rsidRPr="00FA40F8">
        <w:rPr>
          <w:rFonts w:ascii="Cambria" w:hAnsi="Cambria"/>
          <w:sz w:val="20"/>
          <w:szCs w:val="20"/>
        </w:rPr>
        <w:tab/>
      </w:r>
      <w:r w:rsidRPr="00FA40F8">
        <w:rPr>
          <w:rFonts w:ascii="Cambria" w:hAnsi="Cambria"/>
          <w:sz w:val="20"/>
          <w:szCs w:val="20"/>
        </w:rPr>
        <w:tab/>
      </w:r>
      <w:r w:rsidRPr="00FA40F8">
        <w:rPr>
          <w:rFonts w:ascii="Cambria" w:hAnsi="Cambria"/>
          <w:sz w:val="20"/>
          <w:szCs w:val="20"/>
        </w:rPr>
        <w:tab/>
      </w:r>
      <w:r w:rsidR="0090420C" w:rsidRPr="00FA40F8">
        <w:rPr>
          <w:rFonts w:ascii="Cambria" w:hAnsi="Cambria"/>
          <w:sz w:val="20"/>
          <w:szCs w:val="20"/>
        </w:rPr>
        <w:t xml:space="preserve">                 </w:t>
      </w:r>
      <w:r w:rsidR="00E23EF5">
        <w:rPr>
          <w:rFonts w:ascii="Cambria" w:hAnsi="Cambria"/>
          <w:sz w:val="20"/>
          <w:szCs w:val="20"/>
        </w:rPr>
        <w:t xml:space="preserve">                              </w:t>
      </w:r>
      <w:r w:rsidR="005B659A">
        <w:rPr>
          <w:rFonts w:ascii="Cambria" w:hAnsi="Cambria"/>
          <w:sz w:val="20"/>
          <w:szCs w:val="20"/>
        </w:rPr>
        <w:tab/>
      </w:r>
      <w:r w:rsidR="005B659A">
        <w:rPr>
          <w:rFonts w:ascii="Cambria" w:hAnsi="Cambria"/>
          <w:sz w:val="20"/>
          <w:szCs w:val="20"/>
        </w:rPr>
        <w:tab/>
      </w:r>
      <w:r w:rsidR="005B659A">
        <w:rPr>
          <w:rFonts w:ascii="Cambria" w:hAnsi="Cambria"/>
          <w:sz w:val="20"/>
          <w:szCs w:val="20"/>
        </w:rPr>
        <w:tab/>
      </w:r>
      <w:r w:rsidR="005B659A">
        <w:rPr>
          <w:rFonts w:ascii="Cambria" w:hAnsi="Cambria"/>
          <w:sz w:val="20"/>
          <w:szCs w:val="20"/>
        </w:rPr>
        <w:tab/>
      </w:r>
      <w:r w:rsidR="00D37E9A" w:rsidRPr="00FA40F8">
        <w:rPr>
          <w:rFonts w:ascii="Cambria" w:hAnsi="Cambria" w:cs="Arial"/>
          <w:sz w:val="20"/>
          <w:szCs w:val="20"/>
        </w:rPr>
        <w:t>Z</w:t>
      </w:r>
      <w:r w:rsidR="00983423" w:rsidRPr="00FA40F8">
        <w:rPr>
          <w:rFonts w:ascii="Cambria" w:hAnsi="Cambria" w:cs="Arial"/>
          <w:sz w:val="20"/>
          <w:szCs w:val="20"/>
        </w:rPr>
        <w:t>ałącznik</w:t>
      </w:r>
      <w:r w:rsidRPr="00FA40F8">
        <w:rPr>
          <w:rFonts w:ascii="Cambria" w:hAnsi="Cambria" w:cs="Arial"/>
          <w:sz w:val="20"/>
          <w:szCs w:val="20"/>
        </w:rPr>
        <w:t xml:space="preserve"> nr </w:t>
      </w:r>
      <w:r w:rsidR="00983423" w:rsidRPr="00FA40F8">
        <w:rPr>
          <w:rFonts w:ascii="Cambria" w:hAnsi="Cambria" w:cs="Arial"/>
          <w:sz w:val="20"/>
          <w:szCs w:val="20"/>
        </w:rPr>
        <w:t xml:space="preserve"> </w:t>
      </w:r>
      <w:r w:rsidR="00EE1CDF">
        <w:rPr>
          <w:rFonts w:ascii="Cambria" w:hAnsi="Cambria" w:cs="Arial"/>
          <w:sz w:val="20"/>
          <w:szCs w:val="20"/>
        </w:rPr>
        <w:t>1</w:t>
      </w:r>
      <w:r w:rsidR="00D62E51" w:rsidRPr="00FA40F8">
        <w:rPr>
          <w:rFonts w:ascii="Cambria" w:hAnsi="Cambria" w:cs="Arial"/>
          <w:sz w:val="20"/>
          <w:szCs w:val="20"/>
        </w:rPr>
        <w:t xml:space="preserve"> do SWZ</w:t>
      </w:r>
      <w:r w:rsidR="00DA509A" w:rsidRPr="00FA40F8">
        <w:rPr>
          <w:rFonts w:ascii="Cambria" w:hAnsi="Cambria" w:cs="Arial"/>
          <w:sz w:val="20"/>
          <w:szCs w:val="20"/>
        </w:rPr>
        <w:tab/>
      </w:r>
    </w:p>
    <w:p w14:paraId="3495E7F3" w14:textId="77777777" w:rsidR="00DA509A" w:rsidRPr="00FA40F8" w:rsidRDefault="00DA509A" w:rsidP="009A03C7">
      <w:pPr>
        <w:spacing w:line="276" w:lineRule="auto"/>
        <w:jc w:val="right"/>
        <w:rPr>
          <w:rFonts w:ascii="Cambria" w:hAnsi="Cambria" w:cs="Arial"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 xml:space="preserve">                                  </w:t>
      </w:r>
    </w:p>
    <w:p w14:paraId="75F01DBB" w14:textId="77777777" w:rsidR="00DA509A" w:rsidRPr="00FA40F8" w:rsidRDefault="00F30C2A" w:rsidP="009A03C7">
      <w:pPr>
        <w:spacing w:line="276" w:lineRule="auto"/>
        <w:ind w:left="4248"/>
        <w:jc w:val="right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  dn</w:t>
      </w:r>
      <w:r w:rsidR="00DA509A" w:rsidRPr="00FA40F8">
        <w:rPr>
          <w:rFonts w:ascii="Cambria" w:hAnsi="Cambria" w:cs="Arial"/>
          <w:sz w:val="20"/>
          <w:szCs w:val="20"/>
        </w:rPr>
        <w:t>…………………………</w:t>
      </w:r>
      <w:r w:rsidR="00B65F19">
        <w:rPr>
          <w:rFonts w:ascii="Cambria" w:hAnsi="Cambria" w:cs="Arial"/>
          <w:sz w:val="20"/>
          <w:szCs w:val="20"/>
        </w:rPr>
        <w:t>202</w:t>
      </w:r>
      <w:r w:rsidR="0079021B">
        <w:rPr>
          <w:rFonts w:ascii="Cambria" w:hAnsi="Cambria" w:cs="Arial"/>
          <w:sz w:val="20"/>
          <w:szCs w:val="20"/>
        </w:rPr>
        <w:t>2</w:t>
      </w:r>
      <w:r w:rsidR="00253D91">
        <w:rPr>
          <w:rFonts w:ascii="Cambria" w:hAnsi="Cambria" w:cs="Arial"/>
          <w:sz w:val="20"/>
          <w:szCs w:val="20"/>
        </w:rPr>
        <w:t xml:space="preserve"> </w:t>
      </w:r>
      <w:r w:rsidR="00D80BA5" w:rsidRPr="00FA40F8">
        <w:rPr>
          <w:rFonts w:ascii="Cambria" w:hAnsi="Cambria" w:cs="Arial"/>
          <w:sz w:val="20"/>
          <w:szCs w:val="20"/>
        </w:rPr>
        <w:t>r.</w:t>
      </w:r>
    </w:p>
    <w:p w14:paraId="17B18194" w14:textId="77777777" w:rsidR="00DA509A" w:rsidRPr="00FA40F8" w:rsidRDefault="009A03C7" w:rsidP="009A03C7">
      <w:pPr>
        <w:spacing w:line="276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……..</w:t>
      </w:r>
      <w:r w:rsidR="00DA509A" w:rsidRPr="00FA40F8">
        <w:rPr>
          <w:rFonts w:ascii="Cambria" w:hAnsi="Cambria" w:cs="Arial"/>
          <w:sz w:val="20"/>
          <w:szCs w:val="20"/>
        </w:rPr>
        <w:t>...............................................</w:t>
      </w:r>
    </w:p>
    <w:p w14:paraId="0FC4BAF3" w14:textId="77777777" w:rsidR="00DA509A" w:rsidRDefault="00DA509A" w:rsidP="009A03C7">
      <w:pPr>
        <w:spacing w:line="276" w:lineRule="auto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 xml:space="preserve">  </w:t>
      </w:r>
      <w:r w:rsidR="00235B00" w:rsidRPr="00FA40F8">
        <w:rPr>
          <w:rFonts w:ascii="Cambria" w:hAnsi="Cambria" w:cs="Tahoma"/>
          <w:sz w:val="20"/>
          <w:szCs w:val="20"/>
        </w:rPr>
        <w:t>(Nazwa i adres W</w:t>
      </w:r>
      <w:r w:rsidR="006C262E" w:rsidRPr="00FA40F8">
        <w:rPr>
          <w:rFonts w:ascii="Cambria" w:hAnsi="Cambria" w:cs="Tahoma"/>
          <w:sz w:val="20"/>
          <w:szCs w:val="20"/>
        </w:rPr>
        <w:t xml:space="preserve">ykonawcy)  </w:t>
      </w:r>
    </w:p>
    <w:p w14:paraId="0944A7E4" w14:textId="77777777" w:rsidR="00A533A9" w:rsidRPr="00FA40F8" w:rsidRDefault="00A533A9" w:rsidP="009A03C7">
      <w:pPr>
        <w:spacing w:line="276" w:lineRule="auto"/>
        <w:rPr>
          <w:rFonts w:ascii="Cambria" w:hAnsi="Cambria" w:cs="Arial"/>
          <w:iCs/>
          <w:sz w:val="20"/>
          <w:szCs w:val="20"/>
        </w:rPr>
      </w:pPr>
    </w:p>
    <w:p w14:paraId="29E97E5E" w14:textId="77777777" w:rsidR="00DA509A" w:rsidRPr="00FA40F8" w:rsidRDefault="00983423" w:rsidP="00A533A9">
      <w:pPr>
        <w:pStyle w:val="Nagwek1"/>
        <w:spacing w:before="0" w:line="276" w:lineRule="auto"/>
        <w:jc w:val="center"/>
        <w:rPr>
          <w:rFonts w:cs="Arial"/>
          <w:iCs/>
          <w:color w:val="auto"/>
          <w:sz w:val="20"/>
          <w:szCs w:val="20"/>
        </w:rPr>
      </w:pPr>
      <w:r w:rsidRPr="00FA40F8">
        <w:rPr>
          <w:rFonts w:cs="Arial"/>
          <w:iCs/>
          <w:color w:val="auto"/>
          <w:sz w:val="20"/>
          <w:szCs w:val="20"/>
          <w:lang w:val="pl-PL"/>
        </w:rPr>
        <w:t>O</w:t>
      </w:r>
      <w:r w:rsidR="00DA509A" w:rsidRPr="00FA40F8">
        <w:rPr>
          <w:rFonts w:cs="Arial"/>
          <w:iCs/>
          <w:color w:val="auto"/>
          <w:sz w:val="20"/>
          <w:szCs w:val="20"/>
        </w:rPr>
        <w:t xml:space="preserve"> F E R T A  C E N O W A</w:t>
      </w:r>
    </w:p>
    <w:p w14:paraId="7DA199E3" w14:textId="192A0369" w:rsidR="00FA40F8" w:rsidRDefault="00DA509A" w:rsidP="009A03C7">
      <w:pPr>
        <w:pStyle w:val="Tytu"/>
        <w:spacing w:before="120" w:line="276" w:lineRule="auto"/>
        <w:ind w:firstLine="360"/>
        <w:rPr>
          <w:rFonts w:ascii="Cambria" w:hAnsi="Cambria" w:cs="Arial"/>
          <w:b w:val="0"/>
          <w:bCs w:val="0"/>
          <w:sz w:val="20"/>
          <w:szCs w:val="20"/>
        </w:rPr>
      </w:pPr>
      <w:r w:rsidRPr="00FA40F8">
        <w:rPr>
          <w:rFonts w:ascii="Cambria" w:hAnsi="Cambria" w:cs="Arial"/>
          <w:b w:val="0"/>
          <w:bCs w:val="0"/>
          <w:sz w:val="20"/>
          <w:szCs w:val="20"/>
        </w:rPr>
        <w:t>Nawiązując do zaproszenia złożenia oferty na:</w:t>
      </w:r>
    </w:p>
    <w:p w14:paraId="7BD1856B" w14:textId="77777777" w:rsidR="003A69BB" w:rsidRPr="00C45D6F" w:rsidRDefault="003A69BB" w:rsidP="009A03C7">
      <w:pPr>
        <w:pStyle w:val="Tytu"/>
        <w:spacing w:before="120" w:line="276" w:lineRule="auto"/>
        <w:ind w:firstLine="360"/>
        <w:rPr>
          <w:rFonts w:ascii="Cambria" w:hAnsi="Cambria" w:cs="Arial"/>
          <w:b w:val="0"/>
          <w:bCs w:val="0"/>
          <w:sz w:val="20"/>
          <w:szCs w:val="20"/>
          <w:lang w:val="pl-PL"/>
        </w:rPr>
      </w:pPr>
    </w:p>
    <w:p w14:paraId="4DBE0BAC" w14:textId="77777777" w:rsidR="00B26323" w:rsidRDefault="00B26323" w:rsidP="00B26323">
      <w:pPr>
        <w:shd w:val="clear" w:color="auto" w:fill="BFBFBF"/>
        <w:spacing w:line="276" w:lineRule="auto"/>
        <w:jc w:val="center"/>
        <w:rPr>
          <w:rFonts w:ascii="Cambria" w:hAnsi="Cambria" w:cs="Arial"/>
          <w:b/>
          <w:color w:val="000000"/>
          <w:sz w:val="20"/>
          <w:szCs w:val="20"/>
        </w:rPr>
      </w:pPr>
      <w:r>
        <w:rPr>
          <w:rFonts w:ascii="Cambria" w:hAnsi="Cambria" w:cs="Arial"/>
          <w:b/>
          <w:bCs/>
        </w:rPr>
        <w:t>„</w:t>
      </w:r>
      <w:r w:rsidRPr="005E1C2F">
        <w:rPr>
          <w:rFonts w:ascii="Cambria" w:hAnsi="Cambria" w:cs="Arial"/>
          <w:b/>
          <w:bCs/>
        </w:rPr>
        <w:t>Mod</w:t>
      </w:r>
      <w:r>
        <w:rPr>
          <w:rFonts w:ascii="Cambria" w:hAnsi="Cambria" w:cs="Arial"/>
          <w:b/>
          <w:bCs/>
        </w:rPr>
        <w:t xml:space="preserve">ernizacja oświetlenia stadionu w Działoszycach” </w:t>
      </w:r>
    </w:p>
    <w:p w14:paraId="64F5049C" w14:textId="77777777" w:rsidR="003A69BB" w:rsidRDefault="003A69BB" w:rsidP="009A03C7">
      <w:pPr>
        <w:pStyle w:val="Bezodstpw"/>
        <w:spacing w:line="276" w:lineRule="auto"/>
        <w:ind w:firstLine="567"/>
        <w:jc w:val="both"/>
        <w:rPr>
          <w:rFonts w:ascii="Cambria" w:hAnsi="Cambria" w:cs="Tahoma"/>
          <w:sz w:val="20"/>
          <w:szCs w:val="20"/>
        </w:rPr>
      </w:pPr>
    </w:p>
    <w:p w14:paraId="705D9BC3" w14:textId="2FF85581" w:rsidR="00016153" w:rsidRDefault="00016153" w:rsidP="009A03C7">
      <w:pPr>
        <w:pStyle w:val="Bezodstpw"/>
        <w:spacing w:line="276" w:lineRule="auto"/>
        <w:ind w:firstLine="567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 xml:space="preserve">zgodnie z wymaganiami określonymi w specyfikacji warunków zamówienia dla tego </w:t>
      </w:r>
      <w:r w:rsidR="009E057A">
        <w:rPr>
          <w:rFonts w:ascii="Cambria" w:hAnsi="Cambria" w:cs="Tahoma"/>
          <w:sz w:val="20"/>
          <w:szCs w:val="20"/>
        </w:rPr>
        <w:t>postępowania</w:t>
      </w:r>
      <w:r w:rsidRPr="00FA40F8">
        <w:rPr>
          <w:rFonts w:ascii="Cambria" w:hAnsi="Cambria" w:cs="Tahoma"/>
          <w:sz w:val="20"/>
          <w:szCs w:val="20"/>
        </w:rPr>
        <w:t xml:space="preserve"> niniejszą ofertę:</w:t>
      </w:r>
    </w:p>
    <w:p w14:paraId="7B896710" w14:textId="6143C600" w:rsidR="0059709A" w:rsidRDefault="0059709A" w:rsidP="009A03C7">
      <w:pPr>
        <w:pStyle w:val="Bezodstpw"/>
        <w:spacing w:line="276" w:lineRule="auto"/>
        <w:ind w:firstLine="567"/>
        <w:jc w:val="both"/>
        <w:rPr>
          <w:rFonts w:ascii="Cambria" w:hAnsi="Cambria" w:cs="Tahoma"/>
          <w:sz w:val="20"/>
          <w:szCs w:val="20"/>
        </w:rPr>
      </w:pPr>
    </w:p>
    <w:p w14:paraId="000FCB24" w14:textId="77777777" w:rsidR="0059709A" w:rsidRPr="00FA40F8" w:rsidRDefault="0059709A" w:rsidP="009A03C7">
      <w:pPr>
        <w:pStyle w:val="Bezodstpw"/>
        <w:spacing w:line="276" w:lineRule="auto"/>
        <w:ind w:firstLine="567"/>
        <w:jc w:val="both"/>
        <w:rPr>
          <w:rFonts w:ascii="Cambria" w:hAnsi="Cambria" w:cs="Tahoma"/>
          <w:sz w:val="20"/>
          <w:szCs w:val="20"/>
        </w:rPr>
      </w:pPr>
    </w:p>
    <w:p w14:paraId="522D8A84" w14:textId="78F0CF15" w:rsidR="005B5098" w:rsidRDefault="00016153" w:rsidP="009A03C7">
      <w:pPr>
        <w:numPr>
          <w:ilvl w:val="0"/>
          <w:numId w:val="43"/>
        </w:numPr>
        <w:tabs>
          <w:tab w:val="left" w:pos="426"/>
        </w:tabs>
        <w:spacing w:before="120" w:line="276" w:lineRule="auto"/>
        <w:ind w:left="426" w:hanging="426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 xml:space="preserve">Za wykonanie przedmiotu zamówienia oferujemy cenę w kwocie łącznej brutto: </w:t>
      </w:r>
    </w:p>
    <w:p w14:paraId="494562DF" w14:textId="77777777" w:rsidR="0059709A" w:rsidRDefault="0059709A" w:rsidP="0059709A">
      <w:pPr>
        <w:tabs>
          <w:tab w:val="left" w:pos="426"/>
        </w:tabs>
        <w:spacing w:before="120" w:line="276" w:lineRule="auto"/>
        <w:ind w:left="426"/>
        <w:rPr>
          <w:rFonts w:ascii="Cambria" w:hAnsi="Cambria" w:cs="Tahoma"/>
          <w:sz w:val="20"/>
          <w:szCs w:val="20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4"/>
      </w:tblGrid>
      <w:tr w:rsidR="00D96CF5" w:rsidRPr="0025734D" w14:paraId="3BC16E32" w14:textId="77777777" w:rsidTr="0012762D">
        <w:trPr>
          <w:trHeight w:val="661"/>
        </w:trPr>
        <w:tc>
          <w:tcPr>
            <w:tcW w:w="8634" w:type="dxa"/>
          </w:tcPr>
          <w:p w14:paraId="3827BB67" w14:textId="77777777" w:rsidR="009A6C2B" w:rsidRDefault="009A6C2B" w:rsidP="00A67717">
            <w:pPr>
              <w:tabs>
                <w:tab w:val="left" w:pos="426"/>
              </w:tabs>
              <w:spacing w:line="360" w:lineRule="auto"/>
              <w:ind w:left="426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</w:p>
          <w:p w14:paraId="674D22E6" w14:textId="77777777" w:rsidR="00D32A4A" w:rsidRPr="0025734D" w:rsidRDefault="00D32A4A" w:rsidP="00D32A4A">
            <w:pPr>
              <w:tabs>
                <w:tab w:val="left" w:pos="426"/>
              </w:tabs>
              <w:spacing w:line="360" w:lineRule="auto"/>
              <w:ind w:left="426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5734D">
              <w:rPr>
                <w:rFonts w:ascii="Cambria" w:hAnsi="Cambria" w:cs="Tahoma"/>
                <w:b/>
                <w:sz w:val="20"/>
                <w:szCs w:val="20"/>
              </w:rPr>
              <w:t>…...................................................... złotych</w:t>
            </w:r>
          </w:p>
          <w:p w14:paraId="1540D282" w14:textId="77777777" w:rsidR="00D32A4A" w:rsidRPr="0025734D" w:rsidRDefault="00D32A4A" w:rsidP="00D32A4A">
            <w:pPr>
              <w:tabs>
                <w:tab w:val="left" w:pos="0"/>
              </w:tabs>
              <w:spacing w:line="360" w:lineRule="auto"/>
              <w:ind w:left="426" w:hanging="426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5734D">
              <w:rPr>
                <w:rFonts w:ascii="Cambria" w:hAnsi="Cambria" w:cs="Tahoma"/>
                <w:sz w:val="20"/>
                <w:szCs w:val="20"/>
              </w:rPr>
              <w:t>(słownie:………………………………………………………………………………………………………………………………….)</w:t>
            </w:r>
          </w:p>
          <w:p w14:paraId="72D88FDA" w14:textId="77777777" w:rsidR="00D32A4A" w:rsidRDefault="00D32A4A" w:rsidP="00D32A4A">
            <w:pPr>
              <w:spacing w:line="360" w:lineRule="auto"/>
              <w:ind w:left="426" w:hanging="426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5734D">
              <w:rPr>
                <w:rFonts w:ascii="Cambria" w:hAnsi="Cambria" w:cs="Tahoma"/>
                <w:sz w:val="20"/>
                <w:szCs w:val="20"/>
              </w:rPr>
              <w:t>w tym podatek VAT.</w:t>
            </w:r>
          </w:p>
          <w:p w14:paraId="79139B19" w14:textId="77777777" w:rsidR="00D32A4A" w:rsidRPr="00282B11" w:rsidRDefault="00D32A4A" w:rsidP="00D32A4A">
            <w:pPr>
              <w:spacing w:line="360" w:lineRule="auto"/>
              <w:rPr>
                <w:rFonts w:ascii="Cambria" w:hAnsi="Cambria" w:cs="Tahoma"/>
                <w:b/>
                <w:sz w:val="20"/>
                <w:szCs w:val="20"/>
              </w:rPr>
            </w:pPr>
            <w:r>
              <w:rPr>
                <w:rFonts w:ascii="Cambria" w:hAnsi="Cambria" w:cs="Tahoma"/>
                <w:b/>
                <w:sz w:val="20"/>
                <w:szCs w:val="20"/>
              </w:rPr>
              <w:t>Kryterium oceny ofert:</w:t>
            </w:r>
          </w:p>
          <w:p w14:paraId="0032067F" w14:textId="77777777" w:rsidR="00D32A4A" w:rsidRDefault="00D32A4A" w:rsidP="00D32A4A">
            <w:pPr>
              <w:spacing w:line="360" w:lineRule="auto"/>
              <w:ind w:left="426" w:hanging="426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82B11">
              <w:rPr>
                <w:rFonts w:ascii="Cambria" w:hAnsi="Cambria" w:cs="Tahoma"/>
                <w:sz w:val="20"/>
                <w:szCs w:val="20"/>
              </w:rPr>
              <w:t>Okres gwarancji ………….. miesięcy od zakończenia robót potwierdzonych bezusterkowym protokołem odbioru robót (w przypadku nie określenia okresu gwarancji przyjmuje się okres 36 miesięcy).</w:t>
            </w:r>
          </w:p>
          <w:p w14:paraId="1A2FE5B8" w14:textId="77777777" w:rsidR="00D32A4A" w:rsidRPr="00D32A4A" w:rsidRDefault="00D32A4A" w:rsidP="00282B11">
            <w:pPr>
              <w:spacing w:line="360" w:lineRule="auto"/>
              <w:ind w:left="426" w:hanging="426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</w:p>
          <w:p w14:paraId="3A8C846F" w14:textId="77777777" w:rsidR="006B6C65" w:rsidRPr="00987C28" w:rsidRDefault="00987C28" w:rsidP="0056099C">
            <w:pPr>
              <w:spacing w:line="360" w:lineRule="auto"/>
              <w:ind w:left="426" w:hanging="426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4322FC30" w14:textId="77777777" w:rsidR="00016153" w:rsidRPr="00FA40F8" w:rsidRDefault="00016153" w:rsidP="00B3531A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18" w:color="auto" w:shadow="1"/>
        </w:pBdr>
        <w:spacing w:line="276" w:lineRule="auto"/>
        <w:ind w:left="1276" w:right="282" w:hanging="992"/>
        <w:rPr>
          <w:rFonts w:ascii="Cambria" w:eastAsia="Arial Unicode MS" w:hAnsi="Cambria" w:cs="Arial"/>
          <w:b/>
          <w:sz w:val="20"/>
          <w:szCs w:val="20"/>
        </w:rPr>
      </w:pPr>
      <w:r w:rsidRPr="00FA40F8">
        <w:rPr>
          <w:rFonts w:ascii="Cambria" w:eastAsia="Arial Unicode MS" w:hAnsi="Cambria" w:cs="Arial"/>
          <w:b/>
          <w:sz w:val="20"/>
          <w:szCs w:val="20"/>
        </w:rPr>
        <w:t>UWAGA!</w:t>
      </w:r>
    </w:p>
    <w:p w14:paraId="30319D92" w14:textId="77777777" w:rsidR="00016153" w:rsidRPr="00FA40F8" w:rsidRDefault="00016153" w:rsidP="00B3531A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18" w:color="auto" w:shadow="1"/>
        </w:pBdr>
        <w:spacing w:line="276" w:lineRule="auto"/>
        <w:ind w:left="284" w:right="282"/>
        <w:rPr>
          <w:rFonts w:ascii="Cambria" w:hAnsi="Cambria" w:cs="Arial"/>
          <w:b/>
          <w:color w:val="000000"/>
          <w:sz w:val="20"/>
          <w:szCs w:val="20"/>
        </w:rPr>
      </w:pPr>
      <w:r w:rsidRPr="00FA40F8">
        <w:rPr>
          <w:rFonts w:ascii="Cambria" w:eastAsia="Arial Unicode MS" w:hAnsi="Cambria" w:cs="Arial"/>
          <w:b/>
          <w:sz w:val="20"/>
          <w:szCs w:val="20"/>
        </w:rPr>
        <w:t xml:space="preserve">W pkt. </w:t>
      </w:r>
      <w:r w:rsidR="00AC6A6E">
        <w:rPr>
          <w:rFonts w:ascii="Cambria" w:eastAsia="Arial Unicode MS" w:hAnsi="Cambria" w:cs="Arial"/>
          <w:b/>
          <w:sz w:val="20"/>
          <w:szCs w:val="20"/>
        </w:rPr>
        <w:t>XVII ust.</w:t>
      </w:r>
      <w:r w:rsidR="00FC7B1F" w:rsidRPr="00BE49AA">
        <w:rPr>
          <w:rFonts w:ascii="Cambria" w:eastAsia="Arial Unicode MS" w:hAnsi="Cambria" w:cs="Arial"/>
          <w:b/>
          <w:sz w:val="20"/>
          <w:szCs w:val="20"/>
        </w:rPr>
        <w:t xml:space="preserve"> </w:t>
      </w:r>
      <w:r w:rsidR="00FC7B1F">
        <w:rPr>
          <w:rFonts w:ascii="Cambria" w:eastAsia="Arial Unicode MS" w:hAnsi="Cambria" w:cs="Arial"/>
          <w:b/>
          <w:sz w:val="20"/>
          <w:szCs w:val="20"/>
        </w:rPr>
        <w:t>5</w:t>
      </w:r>
      <w:r w:rsidR="00FC7B1F" w:rsidRPr="00BE49AA">
        <w:rPr>
          <w:rFonts w:ascii="Cambria" w:eastAsia="Arial Unicode MS" w:hAnsi="Cambria" w:cs="Arial"/>
          <w:b/>
          <w:sz w:val="20"/>
          <w:szCs w:val="20"/>
        </w:rPr>
        <w:t xml:space="preserve"> SWZ</w:t>
      </w:r>
      <w:r w:rsidR="00FC7B1F" w:rsidRPr="0079125D">
        <w:rPr>
          <w:rFonts w:ascii="Cambria" w:eastAsia="Arial Unicode MS" w:hAnsi="Cambria" w:cs="Arial"/>
          <w:b/>
          <w:sz w:val="20"/>
          <w:szCs w:val="20"/>
        </w:rPr>
        <w:t xml:space="preserve"> </w:t>
      </w:r>
      <w:r w:rsidRPr="00FA40F8">
        <w:rPr>
          <w:rFonts w:ascii="Cambria" w:eastAsia="Arial Unicode MS" w:hAnsi="Cambria" w:cs="Arial"/>
          <w:b/>
          <w:sz w:val="20"/>
          <w:szCs w:val="20"/>
        </w:rPr>
        <w:t xml:space="preserve">Zamawiający wymaga złożenia wraz z ofertą informacji o </w:t>
      </w:r>
      <w:r w:rsidRPr="00FA40F8">
        <w:rPr>
          <w:rFonts w:ascii="Cambria" w:hAnsi="Cambria" w:cs="Arial"/>
          <w:b/>
          <w:sz w:val="20"/>
          <w:szCs w:val="20"/>
        </w:rPr>
        <w:t xml:space="preserve">powstaniu zamawiającego </w:t>
      </w:r>
      <w:r w:rsidRPr="00FA40F8">
        <w:rPr>
          <w:rFonts w:ascii="Cambria" w:hAnsi="Cambria" w:cs="Arial"/>
          <w:b/>
          <w:color w:val="000000"/>
          <w:sz w:val="20"/>
          <w:szCs w:val="20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14:paraId="7A76C599" w14:textId="77777777" w:rsidR="00016153" w:rsidRPr="00FA40F8" w:rsidRDefault="00016153" w:rsidP="00B3531A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18" w:color="auto" w:shadow="1"/>
        </w:pBdr>
        <w:spacing w:line="276" w:lineRule="auto"/>
        <w:ind w:left="284" w:right="282"/>
        <w:rPr>
          <w:rFonts w:ascii="Cambria" w:eastAsia="Arial Unicode MS" w:hAnsi="Cambria" w:cs="Arial"/>
          <w:b/>
          <w:sz w:val="20"/>
          <w:szCs w:val="20"/>
        </w:rPr>
      </w:pPr>
      <w:r w:rsidRPr="00FA40F8">
        <w:rPr>
          <w:rFonts w:ascii="Cambria" w:eastAsia="Arial Unicode MS" w:hAnsi="Cambria" w:cs="Arial"/>
          <w:b/>
          <w:sz w:val="20"/>
          <w:szCs w:val="20"/>
        </w:rPr>
        <w:t xml:space="preserve">Niezłożenie przez Wykonawcę informacji będzie oznaczało, że taki obowiązek nie powstaje. </w:t>
      </w:r>
    </w:p>
    <w:p w14:paraId="39877D70" w14:textId="77777777" w:rsidR="008C4BD5" w:rsidRPr="008C4BD5" w:rsidRDefault="008C4BD5" w:rsidP="00266F8E">
      <w:pPr>
        <w:numPr>
          <w:ilvl w:val="0"/>
          <w:numId w:val="43"/>
        </w:numPr>
        <w:tabs>
          <w:tab w:val="left" w:pos="426"/>
        </w:tabs>
        <w:spacing w:before="120" w:line="480" w:lineRule="auto"/>
        <w:jc w:val="both"/>
        <w:rPr>
          <w:rFonts w:ascii="Cambria" w:hAnsi="Cambria" w:cs="Tahoma"/>
          <w:sz w:val="20"/>
          <w:szCs w:val="20"/>
          <w:u w:val="single"/>
        </w:rPr>
      </w:pPr>
      <w:r w:rsidRPr="008C4BD5">
        <w:rPr>
          <w:rFonts w:ascii="Cambria" w:hAnsi="Cambria" w:cs="Tahoma"/>
          <w:b/>
          <w:sz w:val="20"/>
          <w:szCs w:val="20"/>
          <w:u w:val="single"/>
        </w:rPr>
        <w:t>Dane dotyczące Wykonawcy:</w:t>
      </w:r>
    </w:p>
    <w:p w14:paraId="1DE3F919" w14:textId="77777777" w:rsidR="008C4BD5" w:rsidRPr="008C4BD5" w:rsidRDefault="008C4BD5" w:rsidP="008C4BD5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8C4BD5">
        <w:rPr>
          <w:rFonts w:ascii="Cambria" w:hAnsi="Cambria" w:cs="Tahoma"/>
          <w:sz w:val="20"/>
          <w:szCs w:val="20"/>
        </w:rPr>
        <w:t xml:space="preserve">Imię Nazwisko osoby (osób) upoważnionych do podpisania umowy: </w:t>
      </w:r>
    </w:p>
    <w:p w14:paraId="4DD7EB87" w14:textId="77777777" w:rsidR="008C4BD5" w:rsidRPr="008C4BD5" w:rsidRDefault="008C4BD5" w:rsidP="008C4BD5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  <w:lang w:val="de-DE"/>
        </w:rPr>
      </w:pPr>
      <w:r w:rsidRPr="008C4BD5">
        <w:rPr>
          <w:rFonts w:ascii="Cambria" w:hAnsi="Cambria" w:cs="Tahoma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14:paraId="6F7383C4" w14:textId="77777777" w:rsidR="008C4BD5" w:rsidRPr="008C4BD5" w:rsidRDefault="008C4BD5" w:rsidP="008C4BD5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8C4BD5">
        <w:rPr>
          <w:rFonts w:ascii="Cambria" w:hAnsi="Cambria" w:cs="Tahoma"/>
          <w:sz w:val="20"/>
          <w:szCs w:val="20"/>
        </w:rPr>
        <w:t>Numer telefonu:</w:t>
      </w:r>
      <w:r w:rsidRPr="008C4BD5">
        <w:rPr>
          <w:rFonts w:ascii="Cambria" w:hAnsi="Cambria" w:cs="Tahoma"/>
          <w:sz w:val="20"/>
          <w:szCs w:val="20"/>
        </w:rPr>
        <w:tab/>
        <w:t>.…/ ……………………</w:t>
      </w:r>
    </w:p>
    <w:p w14:paraId="3D92DB5B" w14:textId="77777777" w:rsidR="008C4BD5" w:rsidRPr="00CB27CE" w:rsidRDefault="008C4BD5" w:rsidP="008C4BD5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CB27CE">
        <w:rPr>
          <w:rFonts w:ascii="Cambria" w:hAnsi="Cambria" w:cs="Tahoma"/>
          <w:sz w:val="20"/>
          <w:szCs w:val="20"/>
        </w:rPr>
        <w:t>Numer REGON:</w:t>
      </w:r>
      <w:r w:rsidRPr="00CB27CE">
        <w:rPr>
          <w:rFonts w:ascii="Cambria" w:hAnsi="Cambria" w:cs="Tahoma"/>
          <w:sz w:val="20"/>
          <w:szCs w:val="20"/>
        </w:rPr>
        <w:tab/>
        <w:t>..........................................   Numer NIP: ..........................................</w:t>
      </w:r>
    </w:p>
    <w:p w14:paraId="45F6144A" w14:textId="77777777" w:rsidR="008C4BD5" w:rsidRDefault="008C4BD5" w:rsidP="008C4BD5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8C4BD5">
        <w:rPr>
          <w:rFonts w:ascii="Cambria" w:hAnsi="Cambria" w:cs="Tahoma"/>
          <w:sz w:val="20"/>
          <w:szCs w:val="20"/>
        </w:rPr>
        <w:t>Adres kontaktowy email: ……………………………………………………………</w:t>
      </w:r>
    </w:p>
    <w:p w14:paraId="0C7539BF" w14:textId="77777777" w:rsidR="00AC6A6E" w:rsidRPr="008C4BD5" w:rsidRDefault="00AC6A6E" w:rsidP="00AC6A6E">
      <w:pPr>
        <w:tabs>
          <w:tab w:val="left" w:pos="426"/>
        </w:tabs>
        <w:spacing w:after="120"/>
        <w:ind w:left="567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lastRenderedPageBreak/>
        <w:t xml:space="preserve">Adres e-mail Gwaranta do zwrotu wadium: ………………………………………………… (wypełnić </w:t>
      </w:r>
      <w:r w:rsidR="00DA6A65">
        <w:rPr>
          <w:rFonts w:ascii="Cambria" w:hAnsi="Cambria" w:cs="Tahoma"/>
          <w:sz w:val="20"/>
          <w:szCs w:val="20"/>
        </w:rPr>
        <w:br/>
      </w:r>
      <w:r>
        <w:rPr>
          <w:rFonts w:ascii="Cambria" w:hAnsi="Cambria" w:cs="Tahoma"/>
          <w:sz w:val="20"/>
          <w:szCs w:val="20"/>
        </w:rPr>
        <w:t>w przypadku wnoszenia wadium w formie gwarancji)</w:t>
      </w:r>
    </w:p>
    <w:p w14:paraId="08350638" w14:textId="77777777" w:rsidR="008C4BD5" w:rsidRPr="008C4BD5" w:rsidRDefault="009501AD" w:rsidP="008C4BD5">
      <w:pPr>
        <w:tabs>
          <w:tab w:val="left" w:pos="426"/>
        </w:tabs>
        <w:spacing w:after="120"/>
        <w:ind w:left="567"/>
        <w:jc w:val="both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UWAGA: proszę podać czytelny</w:t>
      </w:r>
      <w:r w:rsidR="008C4BD5" w:rsidRPr="008C4BD5">
        <w:rPr>
          <w:rFonts w:ascii="Cambria" w:hAnsi="Cambria" w:cs="Tahoma"/>
          <w:b/>
          <w:sz w:val="20"/>
          <w:szCs w:val="20"/>
        </w:rPr>
        <w:t xml:space="preserve"> adres e-mail i nr faksu na który wykonawca będzie otrzymywał od zamawiającego wszystkie informacje związane z prowadzonym postępowaniem po otwarciu ofert. W związku z przysługującymi środkami ochrony prawnej wykonawcy, liczonymi od dnia przekazania informacji należy upewnić się, że podany adres e-mailowy i podany nr faksu funkcjonuje w sposób poprawny.</w:t>
      </w:r>
    </w:p>
    <w:p w14:paraId="753C3DCD" w14:textId="77777777" w:rsidR="008C4BD5" w:rsidRPr="008C4BD5" w:rsidRDefault="008C4BD5" w:rsidP="00266F8E">
      <w:pPr>
        <w:numPr>
          <w:ilvl w:val="0"/>
          <w:numId w:val="43"/>
        </w:numPr>
        <w:spacing w:after="120"/>
        <w:ind w:left="709" w:hanging="283"/>
        <w:jc w:val="both"/>
        <w:rPr>
          <w:rFonts w:ascii="Cambria" w:hAnsi="Cambria" w:cs="Tahoma"/>
          <w:sz w:val="20"/>
          <w:szCs w:val="20"/>
        </w:rPr>
      </w:pPr>
      <w:r w:rsidRPr="008C4BD5">
        <w:rPr>
          <w:rFonts w:ascii="Cambria" w:hAnsi="Cambria" w:cs="Tahoma"/>
          <w:snapToGrid w:val="0"/>
          <w:sz w:val="20"/>
          <w:szCs w:val="20"/>
        </w:rPr>
        <w:t xml:space="preserve">Warunki płatności </w:t>
      </w:r>
      <w:r w:rsidR="00996ACB">
        <w:rPr>
          <w:rFonts w:ascii="Cambria" w:hAnsi="Cambria" w:cs="Tahoma"/>
          <w:snapToGrid w:val="0"/>
          <w:sz w:val="20"/>
          <w:szCs w:val="20"/>
        </w:rPr>
        <w:t xml:space="preserve">i okres rękojmi </w:t>
      </w:r>
      <w:r w:rsidRPr="008C4BD5">
        <w:rPr>
          <w:rFonts w:ascii="Cambria" w:hAnsi="Cambria" w:cs="Tahoma"/>
          <w:sz w:val="20"/>
          <w:szCs w:val="20"/>
        </w:rPr>
        <w:t>będą zgodne z wzorem umowy będącym załącznikiem do SWZ.</w:t>
      </w:r>
    </w:p>
    <w:p w14:paraId="231BC8CD" w14:textId="77777777" w:rsidR="008C4BD5" w:rsidRPr="008C4BD5" w:rsidRDefault="008C4BD5" w:rsidP="00266F8E">
      <w:pPr>
        <w:numPr>
          <w:ilvl w:val="0"/>
          <w:numId w:val="43"/>
        </w:numPr>
        <w:spacing w:after="120"/>
        <w:ind w:left="709" w:hanging="283"/>
        <w:jc w:val="both"/>
        <w:rPr>
          <w:rFonts w:ascii="Cambria" w:hAnsi="Cambria" w:cs="Tahoma"/>
          <w:sz w:val="20"/>
          <w:szCs w:val="20"/>
        </w:rPr>
      </w:pPr>
      <w:r w:rsidRPr="008C4BD5">
        <w:rPr>
          <w:rFonts w:ascii="Cambria" w:hAnsi="Cambria" w:cs="Tahoma"/>
          <w:sz w:val="20"/>
          <w:szCs w:val="20"/>
        </w:rPr>
        <w:t>Oświadczamy, że zapoznaliśmy się ze specyfikacją warunków zamówienia, w tym z wzorem</w:t>
      </w:r>
      <w:r w:rsidR="00C9539B">
        <w:rPr>
          <w:rFonts w:ascii="Cambria" w:hAnsi="Cambria" w:cs="Tahoma"/>
          <w:sz w:val="20"/>
          <w:szCs w:val="20"/>
        </w:rPr>
        <w:t xml:space="preserve"> umowy </w:t>
      </w:r>
      <w:r w:rsidRPr="008C4BD5">
        <w:rPr>
          <w:rFonts w:ascii="Cambria" w:hAnsi="Cambria" w:cs="Tahoma"/>
          <w:sz w:val="20"/>
          <w:szCs w:val="20"/>
        </w:rPr>
        <w:t>w sprawie zamówienia publicznego i uzyskaliśmy wszelkie informacje niezbędne do przygotowania niniejszej oferty. Przedstawione w specyfikacji warunków zamówienia warunki zawarcia umowy oraz wzór umowy zostały przez nas zaakceptowane.</w:t>
      </w:r>
    </w:p>
    <w:p w14:paraId="7BF32687" w14:textId="77777777" w:rsidR="00AC4571" w:rsidRDefault="008C4BD5" w:rsidP="00266F8E">
      <w:pPr>
        <w:numPr>
          <w:ilvl w:val="0"/>
          <w:numId w:val="43"/>
        </w:numPr>
        <w:spacing w:after="120"/>
        <w:ind w:left="709" w:hanging="283"/>
        <w:jc w:val="both"/>
        <w:rPr>
          <w:rFonts w:ascii="Cambria" w:hAnsi="Cambria" w:cs="Tahoma"/>
          <w:sz w:val="20"/>
          <w:szCs w:val="20"/>
        </w:rPr>
      </w:pPr>
      <w:r w:rsidRPr="008C4BD5">
        <w:rPr>
          <w:rFonts w:ascii="Cambria" w:hAnsi="Cambria" w:cs="Tahoma"/>
          <w:sz w:val="20"/>
          <w:szCs w:val="20"/>
        </w:rPr>
        <w:t>Oświadczamy, że uważamy się za związanych niniejszą ofertą przez czas wskazany w specyfikacji warunków zamówienia.</w:t>
      </w:r>
    </w:p>
    <w:p w14:paraId="3A1A02E1" w14:textId="77777777" w:rsidR="00AC4571" w:rsidRDefault="00AC4571" w:rsidP="00266F8E">
      <w:pPr>
        <w:numPr>
          <w:ilvl w:val="0"/>
          <w:numId w:val="43"/>
        </w:numPr>
        <w:spacing w:after="120"/>
        <w:ind w:left="709" w:hanging="283"/>
        <w:jc w:val="both"/>
        <w:rPr>
          <w:rFonts w:ascii="Cambria" w:hAnsi="Cambria" w:cs="Tahoma"/>
          <w:sz w:val="20"/>
          <w:szCs w:val="20"/>
        </w:rPr>
      </w:pPr>
      <w:r w:rsidRPr="00AC4571">
        <w:rPr>
          <w:rFonts w:ascii="Cambria" w:hAnsi="Cambria" w:cs="Tahoma"/>
          <w:sz w:val="20"/>
          <w:szCs w:val="20"/>
        </w:rPr>
        <w:t>Oświadczam, że wypełniłem obowiązki informacyjne przewidziane w art. 13 lub art. 14 RODO</w:t>
      </w:r>
      <w:r w:rsidRPr="00AC4571">
        <w:rPr>
          <w:rFonts w:ascii="Cambria" w:hAnsi="Cambria" w:cs="Tahoma"/>
          <w:sz w:val="20"/>
          <w:szCs w:val="20"/>
          <w:vertAlign w:val="superscript"/>
        </w:rPr>
        <w:t>1)</w:t>
      </w:r>
      <w:r w:rsidRPr="00AC4571">
        <w:rPr>
          <w:rFonts w:ascii="Cambria" w:hAnsi="Cambria" w:cs="Tahoma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2ED32B4" w14:textId="77777777" w:rsidR="00460C37" w:rsidRPr="00460C37" w:rsidRDefault="00460C37" w:rsidP="00266F8E">
      <w:pPr>
        <w:numPr>
          <w:ilvl w:val="0"/>
          <w:numId w:val="43"/>
        </w:numPr>
        <w:spacing w:after="120"/>
        <w:jc w:val="both"/>
        <w:rPr>
          <w:rFonts w:ascii="Cambria" w:hAnsi="Cambria" w:cs="Tahoma"/>
          <w:sz w:val="20"/>
          <w:szCs w:val="20"/>
        </w:rPr>
      </w:pPr>
      <w:r w:rsidRPr="00460C37">
        <w:rPr>
          <w:rFonts w:ascii="Cambria" w:hAnsi="Cambria" w:cs="Tahoma"/>
          <w:sz w:val="20"/>
          <w:szCs w:val="20"/>
        </w:rPr>
        <w:t xml:space="preserve">Wadium w kwocie </w:t>
      </w:r>
      <w:r w:rsidR="0079021B">
        <w:rPr>
          <w:rFonts w:ascii="Cambria" w:hAnsi="Cambria" w:cs="Tahoma"/>
          <w:sz w:val="20"/>
          <w:szCs w:val="20"/>
        </w:rPr>
        <w:t>…………..</w:t>
      </w:r>
      <w:r w:rsidRPr="00460C37">
        <w:rPr>
          <w:rFonts w:ascii="Cambria" w:hAnsi="Cambria" w:cs="Tahoma"/>
          <w:sz w:val="20"/>
          <w:szCs w:val="20"/>
        </w:rPr>
        <w:t>........................................ zł zostało wniesione w dniu ...............................</w:t>
      </w:r>
      <w:r w:rsidR="0079021B">
        <w:rPr>
          <w:rFonts w:ascii="Cambria" w:hAnsi="Cambria" w:cs="Tahoma"/>
          <w:sz w:val="20"/>
          <w:szCs w:val="20"/>
        </w:rPr>
        <w:t>............</w:t>
      </w:r>
    </w:p>
    <w:p w14:paraId="30BEE960" w14:textId="77777777" w:rsidR="00460C37" w:rsidRPr="00460C37" w:rsidRDefault="00460C37" w:rsidP="0079021B">
      <w:pPr>
        <w:spacing w:after="120"/>
        <w:ind w:left="709"/>
        <w:jc w:val="both"/>
        <w:rPr>
          <w:rFonts w:ascii="Cambria" w:hAnsi="Cambria" w:cs="Tahoma"/>
          <w:sz w:val="20"/>
          <w:szCs w:val="20"/>
        </w:rPr>
      </w:pPr>
      <w:r w:rsidRPr="00460C37">
        <w:rPr>
          <w:rFonts w:ascii="Cambria" w:hAnsi="Cambria" w:cs="Tahoma"/>
          <w:sz w:val="20"/>
          <w:szCs w:val="20"/>
        </w:rPr>
        <w:t>w formie</w:t>
      </w:r>
      <w:r w:rsidR="0079021B">
        <w:rPr>
          <w:rFonts w:ascii="Cambria" w:hAnsi="Cambria" w:cs="Tahoma"/>
          <w:sz w:val="20"/>
          <w:szCs w:val="20"/>
        </w:rPr>
        <w:t xml:space="preserve"> </w:t>
      </w:r>
      <w:r w:rsidRPr="00460C37">
        <w:rPr>
          <w:rFonts w:ascii="Cambria" w:hAnsi="Cambria" w:cs="Tahoma"/>
          <w:sz w:val="20"/>
          <w:szCs w:val="20"/>
        </w:rPr>
        <w:t>..........................................................</w:t>
      </w:r>
      <w:r w:rsidR="0079021B">
        <w:rPr>
          <w:rFonts w:ascii="Cambria" w:hAnsi="Cambria" w:cs="Tahoma"/>
          <w:sz w:val="20"/>
          <w:szCs w:val="20"/>
        </w:rPr>
        <w:t>.....................</w:t>
      </w:r>
    </w:p>
    <w:p w14:paraId="270BD461" w14:textId="77777777" w:rsidR="00AC6A6E" w:rsidRPr="00AC6A6E" w:rsidRDefault="00460C37" w:rsidP="00266F8E">
      <w:pPr>
        <w:numPr>
          <w:ilvl w:val="0"/>
          <w:numId w:val="43"/>
        </w:numPr>
        <w:spacing w:after="120"/>
        <w:jc w:val="both"/>
        <w:rPr>
          <w:rFonts w:ascii="Cambria" w:hAnsi="Cambria" w:cs="Tahoma"/>
          <w:sz w:val="20"/>
          <w:szCs w:val="20"/>
        </w:rPr>
      </w:pPr>
      <w:r w:rsidRPr="006273DA">
        <w:rPr>
          <w:rFonts w:ascii="Cambria" w:hAnsi="Cambria" w:cs="Tahoma"/>
          <w:sz w:val="20"/>
          <w:szCs w:val="20"/>
        </w:rPr>
        <w:t>Wskazujemy numer konta, na które należy zwrócić wadium wniesione w pieniądzu: ...............................................................................................................................................                                              /wypełnia wykonawca wnoszący wadium w pieniądzu/</w:t>
      </w:r>
    </w:p>
    <w:p w14:paraId="0BDF522D" w14:textId="77777777" w:rsidR="00AC6A6E" w:rsidRDefault="008C4BD5" w:rsidP="0079021B">
      <w:pPr>
        <w:numPr>
          <w:ilvl w:val="0"/>
          <w:numId w:val="43"/>
        </w:numPr>
        <w:spacing w:after="120"/>
        <w:ind w:left="709" w:hanging="425"/>
        <w:jc w:val="both"/>
        <w:rPr>
          <w:rFonts w:ascii="Cambria" w:hAnsi="Cambria" w:cs="Tahoma"/>
          <w:sz w:val="20"/>
          <w:szCs w:val="20"/>
        </w:rPr>
      </w:pPr>
      <w:r w:rsidRPr="008C4BD5">
        <w:rPr>
          <w:rFonts w:ascii="Cambria" w:hAnsi="Cambria" w:cs="Tahoma"/>
          <w:sz w:val="20"/>
          <w:szCs w:val="20"/>
        </w:rPr>
        <w:t>W przypadku uznania niniejszej oferty za ofertę najkorzystniejszą zobowiązujemy się do zawarcia umowy w miejscu i terminie wskazanym przez Zamawiającego, a przed zawarciem umowy wniesienia zabezpieczenia należytego wykonania umowy.</w:t>
      </w:r>
    </w:p>
    <w:p w14:paraId="11604006" w14:textId="77777777" w:rsidR="00AC6A6E" w:rsidRPr="00266F8E" w:rsidRDefault="00AC6A6E" w:rsidP="0079021B">
      <w:pPr>
        <w:numPr>
          <w:ilvl w:val="0"/>
          <w:numId w:val="43"/>
        </w:numPr>
        <w:spacing w:after="120"/>
        <w:ind w:left="709" w:hanging="425"/>
        <w:jc w:val="both"/>
        <w:rPr>
          <w:rFonts w:ascii="Cambria" w:hAnsi="Cambria" w:cs="Tahoma"/>
          <w:b/>
          <w:sz w:val="20"/>
          <w:szCs w:val="20"/>
        </w:rPr>
      </w:pPr>
      <w:r w:rsidRPr="00AC6A6E">
        <w:rPr>
          <w:rFonts w:ascii="Cambria" w:hAnsi="Cambria" w:cs="Calibri"/>
          <w:sz w:val="20"/>
          <w:szCs w:val="20"/>
        </w:rPr>
        <w:t xml:space="preserve">Informuję, że </w:t>
      </w:r>
      <w:r w:rsidRPr="00AC6A6E">
        <w:rPr>
          <w:rFonts w:ascii="Cambria" w:hAnsi="Cambria" w:cs="Calibri"/>
          <w:b/>
          <w:sz w:val="20"/>
          <w:szCs w:val="20"/>
        </w:rPr>
        <w:t xml:space="preserve">jestem </w:t>
      </w:r>
      <w:r w:rsidRPr="00AC6A6E">
        <w:rPr>
          <w:rFonts w:ascii="Cambria" w:hAnsi="Cambria" w:cs="Calibri"/>
          <w:sz w:val="20"/>
          <w:szCs w:val="20"/>
        </w:rPr>
        <w:t xml:space="preserve">(niepotrzebne skreślić) </w:t>
      </w:r>
      <w:r w:rsidRPr="00AC6A6E">
        <w:rPr>
          <w:rFonts w:ascii="Cambria" w:hAnsi="Cambria" w:cs="Calibri"/>
          <w:b/>
          <w:sz w:val="20"/>
          <w:szCs w:val="20"/>
        </w:rPr>
        <w:t>mikro/małym/średnim</w:t>
      </w:r>
      <w:r w:rsidR="00DD7A4C">
        <w:rPr>
          <w:rFonts w:ascii="Cambria" w:hAnsi="Cambria" w:cs="Calibri"/>
          <w:b/>
          <w:sz w:val="20"/>
          <w:szCs w:val="20"/>
        </w:rPr>
        <w:t>/dużym</w:t>
      </w:r>
      <w:r w:rsidRPr="00AC6A6E">
        <w:rPr>
          <w:rFonts w:ascii="Cambria" w:hAnsi="Cambria" w:cs="Calibri"/>
          <w:b/>
          <w:sz w:val="20"/>
          <w:szCs w:val="20"/>
        </w:rPr>
        <w:t xml:space="preserve">*** </w:t>
      </w:r>
      <w:r w:rsidRPr="00266F8E">
        <w:rPr>
          <w:rFonts w:ascii="Cambria" w:hAnsi="Cambria" w:cs="Calibri"/>
          <w:b/>
          <w:sz w:val="20"/>
          <w:szCs w:val="20"/>
        </w:rPr>
        <w:t>przedsiębiorcą</w:t>
      </w:r>
      <w:r w:rsidRPr="00266F8E">
        <w:rPr>
          <w:rFonts w:ascii="Cambria" w:hAnsi="Cambria"/>
          <w:b/>
          <w:sz w:val="20"/>
          <w:szCs w:val="20"/>
        </w:rPr>
        <w:t>.</w:t>
      </w:r>
    </w:p>
    <w:p w14:paraId="3484D815" w14:textId="77777777" w:rsidR="008C4BD5" w:rsidRPr="00266F8E" w:rsidRDefault="008C4BD5" w:rsidP="0079021B">
      <w:pPr>
        <w:numPr>
          <w:ilvl w:val="0"/>
          <w:numId w:val="43"/>
        </w:numPr>
        <w:spacing w:after="120"/>
        <w:ind w:left="709" w:hanging="425"/>
        <w:jc w:val="both"/>
        <w:rPr>
          <w:rFonts w:ascii="Cambria" w:hAnsi="Cambria" w:cs="Tahoma"/>
          <w:sz w:val="20"/>
          <w:szCs w:val="20"/>
        </w:rPr>
      </w:pPr>
      <w:r w:rsidRPr="00266F8E">
        <w:rPr>
          <w:rFonts w:ascii="Cambria" w:hAnsi="Cambria" w:cs="Tahoma"/>
          <w:sz w:val="20"/>
          <w:szCs w:val="20"/>
        </w:rPr>
        <w:t>Oferta wraz z załącznikami została złożona na ….... stronach kolejno ponumerowanych od nr ….... do nr …....</w:t>
      </w:r>
    </w:p>
    <w:p w14:paraId="6762766B" w14:textId="77777777" w:rsidR="008C4BD5" w:rsidRPr="008C4BD5" w:rsidRDefault="008C4BD5" w:rsidP="0079021B">
      <w:pPr>
        <w:numPr>
          <w:ilvl w:val="0"/>
          <w:numId w:val="43"/>
        </w:numPr>
        <w:spacing w:after="120"/>
        <w:ind w:left="709" w:hanging="425"/>
        <w:jc w:val="both"/>
        <w:rPr>
          <w:rFonts w:ascii="Cambria" w:hAnsi="Cambria" w:cs="Tahoma"/>
          <w:sz w:val="20"/>
          <w:szCs w:val="20"/>
        </w:rPr>
      </w:pPr>
      <w:r w:rsidRPr="008C4BD5">
        <w:rPr>
          <w:rFonts w:ascii="Cambria" w:hAnsi="Cambria" w:cs="Tahoma"/>
          <w:snapToGrid w:val="0"/>
          <w:sz w:val="20"/>
          <w:szCs w:val="20"/>
        </w:rPr>
        <w:t>Załącznikami do niniejszej oferty są:</w:t>
      </w:r>
    </w:p>
    <w:p w14:paraId="4765CA13" w14:textId="77777777" w:rsidR="008C4BD5" w:rsidRPr="008C4BD5" w:rsidRDefault="008C4BD5" w:rsidP="008C4BD5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  <w:r w:rsidRPr="008C4BD5"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14:paraId="270627A0" w14:textId="77777777" w:rsidR="008C4BD5" w:rsidRPr="008C4BD5" w:rsidRDefault="008C4BD5" w:rsidP="008C4BD5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  <w:r w:rsidRPr="008C4BD5"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14:paraId="322AEE1B" w14:textId="77777777" w:rsidR="009A03C7" w:rsidRDefault="009A03C7" w:rsidP="008C4BD5">
      <w:pPr>
        <w:tabs>
          <w:tab w:val="left" w:pos="426"/>
        </w:tabs>
        <w:spacing w:before="120" w:line="276" w:lineRule="auto"/>
        <w:ind w:left="567"/>
        <w:jc w:val="both"/>
        <w:rPr>
          <w:rFonts w:ascii="Cambria" w:hAnsi="Cambria" w:cs="Tahoma"/>
          <w:snapToGrid w:val="0"/>
          <w:sz w:val="18"/>
          <w:szCs w:val="18"/>
        </w:rPr>
      </w:pPr>
    </w:p>
    <w:p w14:paraId="33FD5880" w14:textId="77777777" w:rsidR="00AC4571" w:rsidRDefault="00AC4571" w:rsidP="00442758">
      <w:pPr>
        <w:tabs>
          <w:tab w:val="left" w:pos="426"/>
        </w:tabs>
        <w:spacing w:before="120" w:line="276" w:lineRule="auto"/>
        <w:ind w:left="567"/>
        <w:jc w:val="both"/>
        <w:rPr>
          <w:rFonts w:ascii="Cambria" w:hAnsi="Cambria" w:cs="Tahoma"/>
          <w:snapToGrid w:val="0"/>
          <w:sz w:val="18"/>
          <w:szCs w:val="18"/>
        </w:rPr>
      </w:pPr>
    </w:p>
    <w:p w14:paraId="19390669" w14:textId="77777777" w:rsidR="00AC4571" w:rsidRPr="00CD1A09" w:rsidRDefault="00AC4571" w:rsidP="00442758">
      <w:pPr>
        <w:pStyle w:val="Lista5"/>
        <w:spacing w:line="276" w:lineRule="auto"/>
        <w:ind w:left="284" w:hanging="284"/>
        <w:jc w:val="both"/>
        <w:rPr>
          <w:rFonts w:ascii="Cambria" w:hAnsi="Cambria" w:cs="Tahoma"/>
          <w:snapToGrid w:val="0"/>
          <w:sz w:val="16"/>
          <w:szCs w:val="16"/>
        </w:rPr>
      </w:pPr>
      <w:r w:rsidRPr="00CD1A09">
        <w:rPr>
          <w:rFonts w:ascii="Cambria" w:hAnsi="Cambria" w:cs="Tahoma"/>
          <w:snapToGrid w:val="0"/>
          <w:sz w:val="16"/>
          <w:szCs w:val="16"/>
        </w:rPr>
        <w:t>* niepotrzebne skreślić</w:t>
      </w:r>
    </w:p>
    <w:p w14:paraId="3BB7B0CD" w14:textId="77777777" w:rsidR="00AC4571" w:rsidRPr="00CD1A09" w:rsidRDefault="00AC4571" w:rsidP="00442758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CD1A09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11068D54" w14:textId="77777777" w:rsidR="00AC4571" w:rsidRPr="00815460" w:rsidRDefault="00AC4571" w:rsidP="00442758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CD1A09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CD1A09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36895B9" w14:textId="77777777" w:rsidR="00AC4571" w:rsidRPr="009A03C7" w:rsidRDefault="00AC4571" w:rsidP="008C4BD5">
      <w:pPr>
        <w:tabs>
          <w:tab w:val="left" w:pos="426"/>
        </w:tabs>
        <w:spacing w:before="120" w:line="276" w:lineRule="auto"/>
        <w:ind w:left="567"/>
        <w:jc w:val="both"/>
        <w:rPr>
          <w:rFonts w:ascii="Cambria" w:hAnsi="Cambria" w:cs="Tahoma"/>
          <w:snapToGrid w:val="0"/>
          <w:sz w:val="18"/>
          <w:szCs w:val="18"/>
        </w:rPr>
      </w:pPr>
    </w:p>
    <w:sectPr w:rsidR="00AC4571" w:rsidRPr="009A03C7" w:rsidSect="007B71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993" w:left="1418" w:header="709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118C3" w14:textId="77777777" w:rsidR="00EC198C" w:rsidRDefault="00EC198C">
      <w:r>
        <w:separator/>
      </w:r>
    </w:p>
  </w:endnote>
  <w:endnote w:type="continuationSeparator" w:id="0">
    <w:p w14:paraId="1C3E2D05" w14:textId="77777777" w:rsidR="00EC198C" w:rsidRDefault="00EC1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75221" w14:textId="77777777" w:rsidR="009C4DF5" w:rsidRDefault="009C4DF5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269860" w14:textId="77777777" w:rsidR="009C4DF5" w:rsidRDefault="009C4DF5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3C49C" w14:textId="77777777" w:rsidR="009C4DF5" w:rsidRDefault="009C4DF5" w:rsidP="00016153">
    <w:pPr>
      <w:pStyle w:val="Nagwek"/>
      <w:jc w:val="right"/>
      <w:rPr>
        <w:rFonts w:ascii="Tahoma" w:hAnsi="Tahoma" w:cs="Tahoma"/>
        <w:sz w:val="18"/>
        <w:szCs w:val="18"/>
        <w:lang w:val="pl-PL"/>
      </w:rPr>
    </w:pPr>
  </w:p>
  <w:p w14:paraId="69DA6FB5" w14:textId="26713909" w:rsidR="009C4DF5" w:rsidRDefault="008C4BD5" w:rsidP="0012762D">
    <w:pPr>
      <w:pStyle w:val="Nagwek"/>
      <w:tabs>
        <w:tab w:val="clear" w:pos="4536"/>
        <w:tab w:val="clear" w:pos="9072"/>
        <w:tab w:val="left" w:pos="2430"/>
      </w:tabs>
      <w:rPr>
        <w:rFonts w:ascii="Tahoma" w:hAnsi="Tahoma" w:cs="Tahoma"/>
        <w:sz w:val="18"/>
        <w:szCs w:val="18"/>
        <w:lang w:val="pl-PL"/>
      </w:rPr>
    </w:pPr>
    <w:r w:rsidRPr="00772AB8">
      <w:rPr>
        <w:rFonts w:ascii="Cambria" w:hAnsi="Cambria"/>
        <w:sz w:val="16"/>
        <w:szCs w:val="16"/>
      </w:rPr>
      <w:t>*niepotrzebne skreślić</w:t>
    </w:r>
    <w:r w:rsidR="0012762D">
      <w:rPr>
        <w:rFonts w:ascii="Cambria" w:hAnsi="Cambria"/>
        <w:sz w:val="16"/>
        <w:szCs w:val="16"/>
      </w:rPr>
      <w:tab/>
    </w:r>
  </w:p>
  <w:p w14:paraId="7BFC6730" w14:textId="77777777" w:rsidR="009C4DF5" w:rsidRDefault="009C4DF5" w:rsidP="00016153">
    <w:pPr>
      <w:pStyle w:val="Nagwek"/>
      <w:jc w:val="right"/>
      <w:rPr>
        <w:rFonts w:ascii="Tahoma" w:hAnsi="Tahoma" w:cs="Tahoma"/>
        <w:sz w:val="18"/>
        <w:szCs w:val="18"/>
        <w:lang w:val="pl-PL"/>
      </w:rPr>
    </w:pPr>
  </w:p>
  <w:p w14:paraId="1D0FA6FB" w14:textId="77777777" w:rsidR="00362890" w:rsidRPr="000E12E4" w:rsidRDefault="00362890" w:rsidP="008B44D1">
    <w:pPr>
      <w:spacing w:before="240" w:after="240"/>
      <w:ind w:left="5670"/>
      <w:jc w:val="center"/>
      <w:rPr>
        <w:rFonts w:ascii="Cambria" w:hAnsi="Cambria" w:cs="Arial"/>
        <w:i/>
        <w:sz w:val="16"/>
        <w:szCs w:val="16"/>
      </w:rPr>
    </w:pPr>
    <w:r w:rsidRPr="000E12E4"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7C85BF79" w14:textId="77777777" w:rsidR="009C4DF5" w:rsidRPr="007B718D" w:rsidRDefault="009C4DF5" w:rsidP="00362890">
    <w:pPr>
      <w:pStyle w:val="Nagwek"/>
      <w:jc w:val="right"/>
      <w:rPr>
        <w:rFonts w:ascii="Cambria" w:hAnsi="Cambria"/>
        <w:b/>
        <w:caps/>
        <w:w w:val="90"/>
        <w:sz w:val="20"/>
        <w:szCs w:val="20"/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646D7" w14:textId="77777777" w:rsidR="00014F2B" w:rsidRDefault="00014F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4BB9E" w14:textId="77777777" w:rsidR="00EC198C" w:rsidRDefault="00EC198C">
      <w:r>
        <w:separator/>
      </w:r>
    </w:p>
  </w:footnote>
  <w:footnote w:type="continuationSeparator" w:id="0">
    <w:p w14:paraId="656E8D40" w14:textId="77777777" w:rsidR="00EC198C" w:rsidRDefault="00EC1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7D9CF" w14:textId="77777777" w:rsidR="00014F2B" w:rsidRDefault="00014F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FBC2D" w14:textId="370E2337" w:rsidR="0012762D" w:rsidRDefault="0012762D" w:rsidP="00506078">
    <w:pPr>
      <w:pStyle w:val="Standard"/>
      <w:rPr>
        <w:rFonts w:ascii="Cambria" w:hAnsi="Cambria"/>
        <w:sz w:val="20"/>
        <w:szCs w:val="20"/>
      </w:rPr>
    </w:pPr>
    <w:bookmarkStart w:id="0" w:name="_Hlk99472347"/>
    <w:bookmarkStart w:id="1" w:name="_Hlk99472348"/>
    <w:r w:rsidRPr="004A4903">
      <w:rPr>
        <w:noProof/>
      </w:rPr>
      <w:drawing>
        <wp:inline distT="0" distB="0" distL="0" distR="0" wp14:anchorId="3469BAF7" wp14:editId="5736623B">
          <wp:extent cx="5716905" cy="492760"/>
          <wp:effectExtent l="0" t="0" r="0" b="2540"/>
          <wp:docPr id="1" name="Obraz 1" descr="rpo_ws_znaki_promocyjne_zestawienie3_pog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po_ws_znaki_promocyjne_zestawienie3_pogl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690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43F3E4" w14:textId="3A431F4A" w:rsidR="00506078" w:rsidRPr="0060396A" w:rsidRDefault="00506078" w:rsidP="00506078">
    <w:pPr>
      <w:pStyle w:val="Standard"/>
      <w:rPr>
        <w:rFonts w:ascii="Cambria" w:hAnsi="Cambria"/>
        <w:sz w:val="20"/>
        <w:szCs w:val="20"/>
      </w:rPr>
    </w:pPr>
    <w:r w:rsidRPr="00DA4856">
      <w:rPr>
        <w:rFonts w:ascii="Cambria" w:hAnsi="Cambria"/>
        <w:sz w:val="20"/>
        <w:szCs w:val="20"/>
      </w:rPr>
      <w:t xml:space="preserve">Numer referencyjny: </w:t>
    </w:r>
    <w:bookmarkEnd w:id="0"/>
    <w:bookmarkEnd w:id="1"/>
    <w:r w:rsidRPr="00C1747D">
      <w:rPr>
        <w:rFonts w:ascii="Cambria" w:hAnsi="Cambria" w:cs="Arial"/>
        <w:b/>
        <w:bCs/>
        <w:sz w:val="20"/>
        <w:szCs w:val="20"/>
        <w:lang w:val="en-US"/>
      </w:rPr>
      <w:t>GKRiOŚ.II.762</w:t>
    </w:r>
    <w:r>
      <w:rPr>
        <w:rFonts w:ascii="Cambria" w:hAnsi="Cambria" w:cs="Arial"/>
        <w:b/>
        <w:bCs/>
        <w:sz w:val="20"/>
        <w:szCs w:val="20"/>
        <w:lang w:val="en-US"/>
      </w:rPr>
      <w:t>4.</w:t>
    </w:r>
    <w:r w:rsidR="00014F2B">
      <w:rPr>
        <w:rFonts w:ascii="Cambria" w:hAnsi="Cambria" w:cs="Arial"/>
        <w:b/>
        <w:bCs/>
        <w:sz w:val="20"/>
        <w:szCs w:val="20"/>
        <w:lang w:val="en-US"/>
      </w:rPr>
      <w:t>22</w:t>
    </w:r>
    <w:r>
      <w:rPr>
        <w:rFonts w:ascii="Cambria" w:hAnsi="Cambria" w:cs="Arial"/>
        <w:b/>
        <w:bCs/>
        <w:sz w:val="20"/>
        <w:szCs w:val="20"/>
        <w:lang w:val="en-US"/>
      </w:rPr>
      <w:t>.22</w:t>
    </w:r>
  </w:p>
  <w:p w14:paraId="57CD0A8D" w14:textId="77777777" w:rsidR="009C4DF5" w:rsidRPr="009A6C2B" w:rsidRDefault="009C4DF5" w:rsidP="009A6C2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20F6E" w14:textId="77777777" w:rsidR="00014F2B" w:rsidRDefault="00014F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280FC7"/>
    <w:multiLevelType w:val="hybridMultilevel"/>
    <w:tmpl w:val="5F4EBE32"/>
    <w:lvl w:ilvl="0" w:tplc="3FFAE8A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2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CA61C15"/>
    <w:multiLevelType w:val="hybridMultilevel"/>
    <w:tmpl w:val="FF4EF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5C44B8E"/>
    <w:multiLevelType w:val="hybridMultilevel"/>
    <w:tmpl w:val="A66A9DBA"/>
    <w:lvl w:ilvl="0" w:tplc="F86E38F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8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A74337F"/>
    <w:multiLevelType w:val="hybridMultilevel"/>
    <w:tmpl w:val="6C78A67E"/>
    <w:lvl w:ilvl="0" w:tplc="6516556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1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2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4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6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7" w15:restartNumberingAfterBreak="0">
    <w:nsid w:val="4D0F7FB5"/>
    <w:multiLevelType w:val="hybridMultilevel"/>
    <w:tmpl w:val="4FCC99D4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9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1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3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5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763F23"/>
    <w:multiLevelType w:val="hybridMultilevel"/>
    <w:tmpl w:val="EC123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5C475E"/>
    <w:multiLevelType w:val="hybridMultilevel"/>
    <w:tmpl w:val="18DAA2D2"/>
    <w:lvl w:ilvl="0" w:tplc="C8F05598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50" w15:restartNumberingAfterBreak="0">
    <w:nsid w:val="6F5268FE"/>
    <w:multiLevelType w:val="hybridMultilevel"/>
    <w:tmpl w:val="3AE6E01C"/>
    <w:lvl w:ilvl="0" w:tplc="5718B7F0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3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4" w15:restartNumberingAfterBreak="0">
    <w:nsid w:val="74E845BC"/>
    <w:multiLevelType w:val="hybridMultilevel"/>
    <w:tmpl w:val="34B8F91A"/>
    <w:lvl w:ilvl="0" w:tplc="D2FE0D1C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7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8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765413597">
    <w:abstractNumId w:val="36"/>
  </w:num>
  <w:num w:numId="2" w16cid:durableId="1461538425">
    <w:abstractNumId w:val="42"/>
  </w:num>
  <w:num w:numId="3" w16cid:durableId="123155330">
    <w:abstractNumId w:val="30"/>
  </w:num>
  <w:num w:numId="4" w16cid:durableId="1808352118">
    <w:abstractNumId w:val="25"/>
  </w:num>
  <w:num w:numId="5" w16cid:durableId="1595360384">
    <w:abstractNumId w:val="18"/>
  </w:num>
  <w:num w:numId="6" w16cid:durableId="514617084">
    <w:abstractNumId w:val="33"/>
  </w:num>
  <w:num w:numId="7" w16cid:durableId="1619070734">
    <w:abstractNumId w:val="38"/>
  </w:num>
  <w:num w:numId="8" w16cid:durableId="966396677">
    <w:abstractNumId w:val="22"/>
  </w:num>
  <w:num w:numId="9" w16cid:durableId="746804546">
    <w:abstractNumId w:val="52"/>
  </w:num>
  <w:num w:numId="10" w16cid:durableId="878662089">
    <w:abstractNumId w:val="58"/>
  </w:num>
  <w:num w:numId="11" w16cid:durableId="45689384">
    <w:abstractNumId w:val="19"/>
  </w:num>
  <w:num w:numId="12" w16cid:durableId="1670520051">
    <w:abstractNumId w:val="56"/>
  </w:num>
  <w:num w:numId="13" w16cid:durableId="1685739470">
    <w:abstractNumId w:val="57"/>
  </w:num>
  <w:num w:numId="14" w16cid:durableId="1543980282">
    <w:abstractNumId w:val="12"/>
  </w:num>
  <w:num w:numId="15" w16cid:durableId="1303073811">
    <w:abstractNumId w:val="27"/>
  </w:num>
  <w:num w:numId="16" w16cid:durableId="1544712481">
    <w:abstractNumId w:val="32"/>
  </w:num>
  <w:num w:numId="17" w16cid:durableId="1234317291">
    <w:abstractNumId w:val="51"/>
  </w:num>
  <w:num w:numId="18" w16cid:durableId="1326470018">
    <w:abstractNumId w:val="21"/>
  </w:num>
  <w:num w:numId="19" w16cid:durableId="1909416259">
    <w:abstractNumId w:val="13"/>
  </w:num>
  <w:num w:numId="20" w16cid:durableId="1069495050">
    <w:abstractNumId w:val="16"/>
  </w:num>
  <w:num w:numId="21" w16cid:durableId="93794927">
    <w:abstractNumId w:val="43"/>
  </w:num>
  <w:num w:numId="22" w16cid:durableId="27417188">
    <w:abstractNumId w:val="17"/>
  </w:num>
  <w:num w:numId="23" w16cid:durableId="724984666">
    <w:abstractNumId w:val="49"/>
  </w:num>
  <w:num w:numId="24" w16cid:durableId="1349677203">
    <w:abstractNumId w:val="45"/>
  </w:num>
  <w:num w:numId="25" w16cid:durableId="13578830">
    <w:abstractNumId w:val="20"/>
  </w:num>
  <w:num w:numId="26" w16cid:durableId="152600268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28366271">
    <w:abstractNumId w:val="53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23922539">
    <w:abstractNumId w:val="3"/>
  </w:num>
  <w:num w:numId="29" w16cid:durableId="540363189">
    <w:abstractNumId w:val="8"/>
  </w:num>
  <w:num w:numId="30" w16cid:durableId="734200898">
    <w:abstractNumId w:val="2"/>
  </w:num>
  <w:num w:numId="31" w16cid:durableId="1285233544">
    <w:abstractNumId w:val="41"/>
  </w:num>
  <w:num w:numId="32" w16cid:durableId="2020083792">
    <w:abstractNumId w:val="10"/>
  </w:num>
  <w:num w:numId="33" w16cid:durableId="945842584">
    <w:abstractNumId w:val="28"/>
  </w:num>
  <w:num w:numId="34" w16cid:durableId="1219709368">
    <w:abstractNumId w:val="44"/>
  </w:num>
  <w:num w:numId="35" w16cid:durableId="58552987">
    <w:abstractNumId w:val="15"/>
  </w:num>
  <w:num w:numId="36" w16cid:durableId="630792274">
    <w:abstractNumId w:val="55"/>
  </w:num>
  <w:num w:numId="37" w16cid:durableId="1060248493">
    <w:abstractNumId w:val="14"/>
  </w:num>
  <w:num w:numId="38" w16cid:durableId="1140464596">
    <w:abstractNumId w:val="9"/>
  </w:num>
  <w:num w:numId="39" w16cid:durableId="1066340844">
    <w:abstractNumId w:val="24"/>
  </w:num>
  <w:num w:numId="40" w16cid:durableId="460268210">
    <w:abstractNumId w:val="39"/>
  </w:num>
  <w:num w:numId="41" w16cid:durableId="1009601396">
    <w:abstractNumId w:val="34"/>
  </w:num>
  <w:num w:numId="42" w16cid:durableId="31537579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44018593">
    <w:abstractNumId w:val="37"/>
  </w:num>
  <w:num w:numId="44" w16cid:durableId="64300294">
    <w:abstractNumId w:val="11"/>
  </w:num>
  <w:num w:numId="45" w16cid:durableId="1066025375">
    <w:abstractNumId w:val="23"/>
  </w:num>
  <w:num w:numId="46" w16cid:durableId="1082292993">
    <w:abstractNumId w:val="29"/>
  </w:num>
  <w:num w:numId="47" w16cid:durableId="292752958">
    <w:abstractNumId w:val="54"/>
  </w:num>
  <w:num w:numId="48" w16cid:durableId="1549494468">
    <w:abstractNumId w:val="47"/>
  </w:num>
  <w:num w:numId="49" w16cid:durableId="850028417">
    <w:abstractNumId w:val="26"/>
  </w:num>
  <w:num w:numId="50" w16cid:durableId="1523393550">
    <w:abstractNumId w:val="48"/>
  </w:num>
  <w:num w:numId="51" w16cid:durableId="670832570">
    <w:abstractNumId w:val="5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32"/>
    <w:rsid w:val="0000347E"/>
    <w:rsid w:val="00003717"/>
    <w:rsid w:val="00005154"/>
    <w:rsid w:val="000065EB"/>
    <w:rsid w:val="000066DD"/>
    <w:rsid w:val="0000674B"/>
    <w:rsid w:val="00006898"/>
    <w:rsid w:val="00006D71"/>
    <w:rsid w:val="0000719E"/>
    <w:rsid w:val="00014F2B"/>
    <w:rsid w:val="00016153"/>
    <w:rsid w:val="00023049"/>
    <w:rsid w:val="000231AC"/>
    <w:rsid w:val="000239D4"/>
    <w:rsid w:val="00023F47"/>
    <w:rsid w:val="00025659"/>
    <w:rsid w:val="00025794"/>
    <w:rsid w:val="00026E3B"/>
    <w:rsid w:val="00027CE9"/>
    <w:rsid w:val="00033E37"/>
    <w:rsid w:val="00035556"/>
    <w:rsid w:val="0003703F"/>
    <w:rsid w:val="000379F7"/>
    <w:rsid w:val="00041617"/>
    <w:rsid w:val="00042263"/>
    <w:rsid w:val="00042B17"/>
    <w:rsid w:val="00044B6B"/>
    <w:rsid w:val="00047EF2"/>
    <w:rsid w:val="00052DA1"/>
    <w:rsid w:val="00054BF5"/>
    <w:rsid w:val="00055851"/>
    <w:rsid w:val="00061F88"/>
    <w:rsid w:val="00063849"/>
    <w:rsid w:val="000675E7"/>
    <w:rsid w:val="00070743"/>
    <w:rsid w:val="000726CE"/>
    <w:rsid w:val="00074017"/>
    <w:rsid w:val="0007488E"/>
    <w:rsid w:val="00075847"/>
    <w:rsid w:val="00080D85"/>
    <w:rsid w:val="000839BD"/>
    <w:rsid w:val="00084151"/>
    <w:rsid w:val="000858B3"/>
    <w:rsid w:val="00090A82"/>
    <w:rsid w:val="000970DD"/>
    <w:rsid w:val="000974D8"/>
    <w:rsid w:val="000A0528"/>
    <w:rsid w:val="000A14D0"/>
    <w:rsid w:val="000A1940"/>
    <w:rsid w:val="000A1981"/>
    <w:rsid w:val="000A27ED"/>
    <w:rsid w:val="000A3133"/>
    <w:rsid w:val="000A3AB9"/>
    <w:rsid w:val="000A3BB7"/>
    <w:rsid w:val="000A626A"/>
    <w:rsid w:val="000A660B"/>
    <w:rsid w:val="000B0B94"/>
    <w:rsid w:val="000B0FF6"/>
    <w:rsid w:val="000B2EE7"/>
    <w:rsid w:val="000B37AC"/>
    <w:rsid w:val="000B3E23"/>
    <w:rsid w:val="000B61F9"/>
    <w:rsid w:val="000C152C"/>
    <w:rsid w:val="000C1FE3"/>
    <w:rsid w:val="000C3646"/>
    <w:rsid w:val="000D40FD"/>
    <w:rsid w:val="000D61C3"/>
    <w:rsid w:val="000E05B9"/>
    <w:rsid w:val="000E05C1"/>
    <w:rsid w:val="000E18DD"/>
    <w:rsid w:val="000E4E2A"/>
    <w:rsid w:val="000E7F53"/>
    <w:rsid w:val="0010294D"/>
    <w:rsid w:val="00102A85"/>
    <w:rsid w:val="00102C0C"/>
    <w:rsid w:val="00103155"/>
    <w:rsid w:val="00104CE0"/>
    <w:rsid w:val="001054D9"/>
    <w:rsid w:val="00114AAA"/>
    <w:rsid w:val="00114EE9"/>
    <w:rsid w:val="00115D22"/>
    <w:rsid w:val="001201D6"/>
    <w:rsid w:val="001218E1"/>
    <w:rsid w:val="00122276"/>
    <w:rsid w:val="00126E65"/>
    <w:rsid w:val="0012762D"/>
    <w:rsid w:val="00127735"/>
    <w:rsid w:val="00131262"/>
    <w:rsid w:val="00134702"/>
    <w:rsid w:val="001357B0"/>
    <w:rsid w:val="00135BB5"/>
    <w:rsid w:val="00136D09"/>
    <w:rsid w:val="00137870"/>
    <w:rsid w:val="001405D1"/>
    <w:rsid w:val="00140DF0"/>
    <w:rsid w:val="00143610"/>
    <w:rsid w:val="0014366A"/>
    <w:rsid w:val="00145F79"/>
    <w:rsid w:val="0014707D"/>
    <w:rsid w:val="001568FB"/>
    <w:rsid w:val="00157704"/>
    <w:rsid w:val="0016212F"/>
    <w:rsid w:val="00162505"/>
    <w:rsid w:val="00162560"/>
    <w:rsid w:val="00164656"/>
    <w:rsid w:val="00164F38"/>
    <w:rsid w:val="00165D29"/>
    <w:rsid w:val="001720B9"/>
    <w:rsid w:val="0017416A"/>
    <w:rsid w:val="00174344"/>
    <w:rsid w:val="00176352"/>
    <w:rsid w:val="001816EE"/>
    <w:rsid w:val="001866AD"/>
    <w:rsid w:val="00191FF7"/>
    <w:rsid w:val="00192C7B"/>
    <w:rsid w:val="00194CF3"/>
    <w:rsid w:val="00197122"/>
    <w:rsid w:val="001979DB"/>
    <w:rsid w:val="001A1117"/>
    <w:rsid w:val="001A2E6E"/>
    <w:rsid w:val="001A4C70"/>
    <w:rsid w:val="001A5611"/>
    <w:rsid w:val="001A6896"/>
    <w:rsid w:val="001B000A"/>
    <w:rsid w:val="001B3135"/>
    <w:rsid w:val="001B65FF"/>
    <w:rsid w:val="001C12C8"/>
    <w:rsid w:val="001C256F"/>
    <w:rsid w:val="001C33AC"/>
    <w:rsid w:val="001C3C1E"/>
    <w:rsid w:val="001C4E52"/>
    <w:rsid w:val="001C67DA"/>
    <w:rsid w:val="001C7926"/>
    <w:rsid w:val="001C7C3F"/>
    <w:rsid w:val="001D6CF9"/>
    <w:rsid w:val="001E314A"/>
    <w:rsid w:val="001E319E"/>
    <w:rsid w:val="001E6C02"/>
    <w:rsid w:val="001E6F19"/>
    <w:rsid w:val="001F1C7C"/>
    <w:rsid w:val="001F3802"/>
    <w:rsid w:val="001F4FD3"/>
    <w:rsid w:val="001F516F"/>
    <w:rsid w:val="001F51AB"/>
    <w:rsid w:val="001F60E2"/>
    <w:rsid w:val="001F66C3"/>
    <w:rsid w:val="001F6ECF"/>
    <w:rsid w:val="002013CA"/>
    <w:rsid w:val="00202489"/>
    <w:rsid w:val="00204600"/>
    <w:rsid w:val="00205194"/>
    <w:rsid w:val="002060F1"/>
    <w:rsid w:val="0021097F"/>
    <w:rsid w:val="00211D44"/>
    <w:rsid w:val="00212315"/>
    <w:rsid w:val="00213968"/>
    <w:rsid w:val="0021462D"/>
    <w:rsid w:val="002232E2"/>
    <w:rsid w:val="00223750"/>
    <w:rsid w:val="002248A3"/>
    <w:rsid w:val="00224C77"/>
    <w:rsid w:val="00225324"/>
    <w:rsid w:val="00226348"/>
    <w:rsid w:val="00227E39"/>
    <w:rsid w:val="00233770"/>
    <w:rsid w:val="0023487A"/>
    <w:rsid w:val="00235B00"/>
    <w:rsid w:val="00241C6C"/>
    <w:rsid w:val="002447F6"/>
    <w:rsid w:val="00246A11"/>
    <w:rsid w:val="00252051"/>
    <w:rsid w:val="00253D91"/>
    <w:rsid w:val="00255734"/>
    <w:rsid w:val="00256EDD"/>
    <w:rsid w:val="0025734D"/>
    <w:rsid w:val="00257369"/>
    <w:rsid w:val="00261B89"/>
    <w:rsid w:val="0026568F"/>
    <w:rsid w:val="0026697F"/>
    <w:rsid w:val="00266F8E"/>
    <w:rsid w:val="0026706B"/>
    <w:rsid w:val="002678AB"/>
    <w:rsid w:val="002678FF"/>
    <w:rsid w:val="00271D38"/>
    <w:rsid w:val="00272E2B"/>
    <w:rsid w:val="002814D4"/>
    <w:rsid w:val="00282B11"/>
    <w:rsid w:val="002837ED"/>
    <w:rsid w:val="002953C0"/>
    <w:rsid w:val="002A2237"/>
    <w:rsid w:val="002A2640"/>
    <w:rsid w:val="002A4CEF"/>
    <w:rsid w:val="002A5876"/>
    <w:rsid w:val="002A7F4E"/>
    <w:rsid w:val="002B6740"/>
    <w:rsid w:val="002C49D9"/>
    <w:rsid w:val="002C6255"/>
    <w:rsid w:val="002C6B65"/>
    <w:rsid w:val="002C75A5"/>
    <w:rsid w:val="002D201A"/>
    <w:rsid w:val="002D645D"/>
    <w:rsid w:val="002D67E0"/>
    <w:rsid w:val="002D6BEA"/>
    <w:rsid w:val="002D74BE"/>
    <w:rsid w:val="002D7AED"/>
    <w:rsid w:val="002E0111"/>
    <w:rsid w:val="002E0A89"/>
    <w:rsid w:val="002E20B6"/>
    <w:rsid w:val="002E27FD"/>
    <w:rsid w:val="002E3205"/>
    <w:rsid w:val="002F0291"/>
    <w:rsid w:val="002F16D6"/>
    <w:rsid w:val="002F26C4"/>
    <w:rsid w:val="002F294C"/>
    <w:rsid w:val="002F79CA"/>
    <w:rsid w:val="00302515"/>
    <w:rsid w:val="00302B07"/>
    <w:rsid w:val="00305952"/>
    <w:rsid w:val="003062AC"/>
    <w:rsid w:val="00310A34"/>
    <w:rsid w:val="0031370D"/>
    <w:rsid w:val="00313888"/>
    <w:rsid w:val="00314612"/>
    <w:rsid w:val="00315240"/>
    <w:rsid w:val="0031717F"/>
    <w:rsid w:val="00320DC8"/>
    <w:rsid w:val="00324225"/>
    <w:rsid w:val="00325720"/>
    <w:rsid w:val="00325FB0"/>
    <w:rsid w:val="00330A77"/>
    <w:rsid w:val="00331D6C"/>
    <w:rsid w:val="0033364D"/>
    <w:rsid w:val="00333E3F"/>
    <w:rsid w:val="00333F61"/>
    <w:rsid w:val="00334999"/>
    <w:rsid w:val="00336158"/>
    <w:rsid w:val="00340CA5"/>
    <w:rsid w:val="00341028"/>
    <w:rsid w:val="00341A0D"/>
    <w:rsid w:val="003429D7"/>
    <w:rsid w:val="0034468C"/>
    <w:rsid w:val="00346CB9"/>
    <w:rsid w:val="00350282"/>
    <w:rsid w:val="00351E47"/>
    <w:rsid w:val="00353E34"/>
    <w:rsid w:val="00354735"/>
    <w:rsid w:val="003600E2"/>
    <w:rsid w:val="00362890"/>
    <w:rsid w:val="00362C90"/>
    <w:rsid w:val="00364AEE"/>
    <w:rsid w:val="00365834"/>
    <w:rsid w:val="00366630"/>
    <w:rsid w:val="00367880"/>
    <w:rsid w:val="00367A44"/>
    <w:rsid w:val="003809D8"/>
    <w:rsid w:val="003817D8"/>
    <w:rsid w:val="00382285"/>
    <w:rsid w:val="00382504"/>
    <w:rsid w:val="00383D3C"/>
    <w:rsid w:val="00386C8E"/>
    <w:rsid w:val="00387243"/>
    <w:rsid w:val="00392B0F"/>
    <w:rsid w:val="00392B43"/>
    <w:rsid w:val="00392F4F"/>
    <w:rsid w:val="003948EE"/>
    <w:rsid w:val="00394CB7"/>
    <w:rsid w:val="00396AE5"/>
    <w:rsid w:val="003A1A6D"/>
    <w:rsid w:val="003A21AC"/>
    <w:rsid w:val="003A2551"/>
    <w:rsid w:val="003A41B1"/>
    <w:rsid w:val="003A4DC1"/>
    <w:rsid w:val="003A5A9D"/>
    <w:rsid w:val="003A5E55"/>
    <w:rsid w:val="003A69BB"/>
    <w:rsid w:val="003B13A9"/>
    <w:rsid w:val="003B6F73"/>
    <w:rsid w:val="003C48F1"/>
    <w:rsid w:val="003C4B19"/>
    <w:rsid w:val="003C5E03"/>
    <w:rsid w:val="003C659A"/>
    <w:rsid w:val="003C683D"/>
    <w:rsid w:val="003C7514"/>
    <w:rsid w:val="003D1ED1"/>
    <w:rsid w:val="003D4FCB"/>
    <w:rsid w:val="003E464A"/>
    <w:rsid w:val="003E719D"/>
    <w:rsid w:val="003E747B"/>
    <w:rsid w:val="003F0669"/>
    <w:rsid w:val="003F3B23"/>
    <w:rsid w:val="003F3E9E"/>
    <w:rsid w:val="003F49E2"/>
    <w:rsid w:val="003F503B"/>
    <w:rsid w:val="003F5826"/>
    <w:rsid w:val="003F60D2"/>
    <w:rsid w:val="00400735"/>
    <w:rsid w:val="00404595"/>
    <w:rsid w:val="00405505"/>
    <w:rsid w:val="00410D38"/>
    <w:rsid w:val="0041331B"/>
    <w:rsid w:val="00413D44"/>
    <w:rsid w:val="00414CF9"/>
    <w:rsid w:val="004174D2"/>
    <w:rsid w:val="00420580"/>
    <w:rsid w:val="00422FC5"/>
    <w:rsid w:val="00423457"/>
    <w:rsid w:val="004245B7"/>
    <w:rsid w:val="00424F5F"/>
    <w:rsid w:val="00427A12"/>
    <w:rsid w:val="004304FA"/>
    <w:rsid w:val="00435B3C"/>
    <w:rsid w:val="00436078"/>
    <w:rsid w:val="00436F25"/>
    <w:rsid w:val="004407D8"/>
    <w:rsid w:val="004409ED"/>
    <w:rsid w:val="00442758"/>
    <w:rsid w:val="0044374E"/>
    <w:rsid w:val="0044434A"/>
    <w:rsid w:val="00445639"/>
    <w:rsid w:val="00446E5C"/>
    <w:rsid w:val="004501D1"/>
    <w:rsid w:val="0045165D"/>
    <w:rsid w:val="004519E7"/>
    <w:rsid w:val="004538F2"/>
    <w:rsid w:val="004564E3"/>
    <w:rsid w:val="00460C37"/>
    <w:rsid w:val="00460E98"/>
    <w:rsid w:val="00460EBC"/>
    <w:rsid w:val="004617BB"/>
    <w:rsid w:val="00462A4F"/>
    <w:rsid w:val="004639B5"/>
    <w:rsid w:val="00466E4C"/>
    <w:rsid w:val="0047001B"/>
    <w:rsid w:val="0047062C"/>
    <w:rsid w:val="0047645C"/>
    <w:rsid w:val="00477ADD"/>
    <w:rsid w:val="00480774"/>
    <w:rsid w:val="004825FF"/>
    <w:rsid w:val="00483B12"/>
    <w:rsid w:val="00485B52"/>
    <w:rsid w:val="00490F36"/>
    <w:rsid w:val="004934C5"/>
    <w:rsid w:val="00494A82"/>
    <w:rsid w:val="00494BF8"/>
    <w:rsid w:val="0049543B"/>
    <w:rsid w:val="004A1963"/>
    <w:rsid w:val="004A25D2"/>
    <w:rsid w:val="004A50BC"/>
    <w:rsid w:val="004A57A5"/>
    <w:rsid w:val="004A5CD8"/>
    <w:rsid w:val="004A731F"/>
    <w:rsid w:val="004A76EB"/>
    <w:rsid w:val="004A7E36"/>
    <w:rsid w:val="004B0A6D"/>
    <w:rsid w:val="004B14A3"/>
    <w:rsid w:val="004B50F0"/>
    <w:rsid w:val="004B5569"/>
    <w:rsid w:val="004C0C45"/>
    <w:rsid w:val="004C1036"/>
    <w:rsid w:val="004C10D6"/>
    <w:rsid w:val="004C10FF"/>
    <w:rsid w:val="004C2620"/>
    <w:rsid w:val="004C52C0"/>
    <w:rsid w:val="004C6EE4"/>
    <w:rsid w:val="004D29A9"/>
    <w:rsid w:val="004D4CCE"/>
    <w:rsid w:val="004D63E9"/>
    <w:rsid w:val="004E3410"/>
    <w:rsid w:val="004E4827"/>
    <w:rsid w:val="004E5DD6"/>
    <w:rsid w:val="004E6D1D"/>
    <w:rsid w:val="004E7F7A"/>
    <w:rsid w:val="004F1DB6"/>
    <w:rsid w:val="004F31B5"/>
    <w:rsid w:val="004F4AC8"/>
    <w:rsid w:val="00501891"/>
    <w:rsid w:val="005021E7"/>
    <w:rsid w:val="005038D7"/>
    <w:rsid w:val="00506078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1757B"/>
    <w:rsid w:val="00522BE4"/>
    <w:rsid w:val="005327E3"/>
    <w:rsid w:val="00532D41"/>
    <w:rsid w:val="00532DC9"/>
    <w:rsid w:val="00534E6E"/>
    <w:rsid w:val="00535B3B"/>
    <w:rsid w:val="0053629E"/>
    <w:rsid w:val="0054161F"/>
    <w:rsid w:val="00541932"/>
    <w:rsid w:val="00545A25"/>
    <w:rsid w:val="00545BD7"/>
    <w:rsid w:val="00546BDE"/>
    <w:rsid w:val="00546FE9"/>
    <w:rsid w:val="0054706B"/>
    <w:rsid w:val="00547AC7"/>
    <w:rsid w:val="0055188B"/>
    <w:rsid w:val="005522C9"/>
    <w:rsid w:val="00552CB7"/>
    <w:rsid w:val="005578DF"/>
    <w:rsid w:val="0056099C"/>
    <w:rsid w:val="00562ABE"/>
    <w:rsid w:val="00563C92"/>
    <w:rsid w:val="00564049"/>
    <w:rsid w:val="00564ED6"/>
    <w:rsid w:val="005724C6"/>
    <w:rsid w:val="0057348E"/>
    <w:rsid w:val="00573F11"/>
    <w:rsid w:val="005748ED"/>
    <w:rsid w:val="00580642"/>
    <w:rsid w:val="00581CA3"/>
    <w:rsid w:val="00582873"/>
    <w:rsid w:val="00582D56"/>
    <w:rsid w:val="005861B3"/>
    <w:rsid w:val="00586F80"/>
    <w:rsid w:val="005870B8"/>
    <w:rsid w:val="00590EC3"/>
    <w:rsid w:val="005916C5"/>
    <w:rsid w:val="005921A0"/>
    <w:rsid w:val="00592FE4"/>
    <w:rsid w:val="00593ACF"/>
    <w:rsid w:val="00595F14"/>
    <w:rsid w:val="00596C55"/>
    <w:rsid w:val="0059709A"/>
    <w:rsid w:val="005A1915"/>
    <w:rsid w:val="005A3AF6"/>
    <w:rsid w:val="005A4EF6"/>
    <w:rsid w:val="005A6A7A"/>
    <w:rsid w:val="005A7D9C"/>
    <w:rsid w:val="005B5098"/>
    <w:rsid w:val="005B588A"/>
    <w:rsid w:val="005B659A"/>
    <w:rsid w:val="005C02F8"/>
    <w:rsid w:val="005C13F5"/>
    <w:rsid w:val="005C1C2E"/>
    <w:rsid w:val="005C2130"/>
    <w:rsid w:val="005C2B74"/>
    <w:rsid w:val="005C52B4"/>
    <w:rsid w:val="005C74D9"/>
    <w:rsid w:val="005D2C50"/>
    <w:rsid w:val="005D3855"/>
    <w:rsid w:val="005D3E53"/>
    <w:rsid w:val="005D49B2"/>
    <w:rsid w:val="005D5551"/>
    <w:rsid w:val="005E0085"/>
    <w:rsid w:val="005E109B"/>
    <w:rsid w:val="005E25BB"/>
    <w:rsid w:val="005F248D"/>
    <w:rsid w:val="005F3C52"/>
    <w:rsid w:val="005F51FC"/>
    <w:rsid w:val="005F53FF"/>
    <w:rsid w:val="00601FA4"/>
    <w:rsid w:val="006042A2"/>
    <w:rsid w:val="00606915"/>
    <w:rsid w:val="00607529"/>
    <w:rsid w:val="00607E94"/>
    <w:rsid w:val="0062201F"/>
    <w:rsid w:val="006230E3"/>
    <w:rsid w:val="00625F95"/>
    <w:rsid w:val="00631F41"/>
    <w:rsid w:val="00633F9C"/>
    <w:rsid w:val="00642664"/>
    <w:rsid w:val="00644938"/>
    <w:rsid w:val="00644EF0"/>
    <w:rsid w:val="00645158"/>
    <w:rsid w:val="0064532E"/>
    <w:rsid w:val="00645EE9"/>
    <w:rsid w:val="006501B1"/>
    <w:rsid w:val="00651164"/>
    <w:rsid w:val="00651753"/>
    <w:rsid w:val="006524E0"/>
    <w:rsid w:val="00652544"/>
    <w:rsid w:val="00652ADE"/>
    <w:rsid w:val="0065381F"/>
    <w:rsid w:val="006542AE"/>
    <w:rsid w:val="00654E20"/>
    <w:rsid w:val="00655C7B"/>
    <w:rsid w:val="00657045"/>
    <w:rsid w:val="006575DF"/>
    <w:rsid w:val="006615B0"/>
    <w:rsid w:val="0066323E"/>
    <w:rsid w:val="00664AC0"/>
    <w:rsid w:val="00665F8C"/>
    <w:rsid w:val="00667F63"/>
    <w:rsid w:val="00670104"/>
    <w:rsid w:val="006701F1"/>
    <w:rsid w:val="00672FAA"/>
    <w:rsid w:val="0067561C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2FDB"/>
    <w:rsid w:val="00694955"/>
    <w:rsid w:val="006952AC"/>
    <w:rsid w:val="00696298"/>
    <w:rsid w:val="00697CEE"/>
    <w:rsid w:val="006B004E"/>
    <w:rsid w:val="006B48EB"/>
    <w:rsid w:val="006B65EA"/>
    <w:rsid w:val="006B6C65"/>
    <w:rsid w:val="006B6D15"/>
    <w:rsid w:val="006C1399"/>
    <w:rsid w:val="006C200F"/>
    <w:rsid w:val="006C262E"/>
    <w:rsid w:val="006C3D0A"/>
    <w:rsid w:val="006C3D86"/>
    <w:rsid w:val="006C5B73"/>
    <w:rsid w:val="006D0804"/>
    <w:rsid w:val="006D0F58"/>
    <w:rsid w:val="006D2130"/>
    <w:rsid w:val="006D262F"/>
    <w:rsid w:val="006D2F13"/>
    <w:rsid w:val="006D4C80"/>
    <w:rsid w:val="006E2914"/>
    <w:rsid w:val="006E2960"/>
    <w:rsid w:val="006E3411"/>
    <w:rsid w:val="006E500A"/>
    <w:rsid w:val="006E7876"/>
    <w:rsid w:val="006E797B"/>
    <w:rsid w:val="006E7E6C"/>
    <w:rsid w:val="006F02D0"/>
    <w:rsid w:val="006F38A6"/>
    <w:rsid w:val="006F4070"/>
    <w:rsid w:val="006F4D47"/>
    <w:rsid w:val="006F5C85"/>
    <w:rsid w:val="007003FF"/>
    <w:rsid w:val="00703B58"/>
    <w:rsid w:val="00703CB8"/>
    <w:rsid w:val="00704EE2"/>
    <w:rsid w:val="0070555D"/>
    <w:rsid w:val="00706AFC"/>
    <w:rsid w:val="00706ED2"/>
    <w:rsid w:val="007105BD"/>
    <w:rsid w:val="00711A5E"/>
    <w:rsid w:val="007125C8"/>
    <w:rsid w:val="00713592"/>
    <w:rsid w:val="00720FCE"/>
    <w:rsid w:val="00722E1D"/>
    <w:rsid w:val="00725372"/>
    <w:rsid w:val="007308DE"/>
    <w:rsid w:val="00730CDE"/>
    <w:rsid w:val="0073327C"/>
    <w:rsid w:val="00733CAF"/>
    <w:rsid w:val="00734D6E"/>
    <w:rsid w:val="007358E6"/>
    <w:rsid w:val="00737587"/>
    <w:rsid w:val="00744193"/>
    <w:rsid w:val="00747E30"/>
    <w:rsid w:val="00751817"/>
    <w:rsid w:val="0075289B"/>
    <w:rsid w:val="007548DB"/>
    <w:rsid w:val="0075499B"/>
    <w:rsid w:val="00755404"/>
    <w:rsid w:val="007572CC"/>
    <w:rsid w:val="00760F63"/>
    <w:rsid w:val="00762138"/>
    <w:rsid w:val="00763549"/>
    <w:rsid w:val="00763840"/>
    <w:rsid w:val="007646D7"/>
    <w:rsid w:val="00767954"/>
    <w:rsid w:val="00767A53"/>
    <w:rsid w:val="00770C2E"/>
    <w:rsid w:val="007723E0"/>
    <w:rsid w:val="007728BE"/>
    <w:rsid w:val="007763E7"/>
    <w:rsid w:val="00777472"/>
    <w:rsid w:val="00780A2C"/>
    <w:rsid w:val="00781154"/>
    <w:rsid w:val="00782A85"/>
    <w:rsid w:val="00784738"/>
    <w:rsid w:val="007877E3"/>
    <w:rsid w:val="00787E16"/>
    <w:rsid w:val="0079021B"/>
    <w:rsid w:val="00790524"/>
    <w:rsid w:val="00792EE6"/>
    <w:rsid w:val="00793775"/>
    <w:rsid w:val="0079444B"/>
    <w:rsid w:val="007A0335"/>
    <w:rsid w:val="007A7C26"/>
    <w:rsid w:val="007B21B2"/>
    <w:rsid w:val="007B4461"/>
    <w:rsid w:val="007B44E9"/>
    <w:rsid w:val="007B718D"/>
    <w:rsid w:val="007C0CCF"/>
    <w:rsid w:val="007C4815"/>
    <w:rsid w:val="007C73C6"/>
    <w:rsid w:val="007D1786"/>
    <w:rsid w:val="007D29F5"/>
    <w:rsid w:val="007D2EDC"/>
    <w:rsid w:val="007D5D10"/>
    <w:rsid w:val="007E08D6"/>
    <w:rsid w:val="007E6310"/>
    <w:rsid w:val="007F34EC"/>
    <w:rsid w:val="007F3FE7"/>
    <w:rsid w:val="007F4967"/>
    <w:rsid w:val="007F4FAE"/>
    <w:rsid w:val="007F76A1"/>
    <w:rsid w:val="007F7A95"/>
    <w:rsid w:val="00802C0B"/>
    <w:rsid w:val="00803828"/>
    <w:rsid w:val="008079C8"/>
    <w:rsid w:val="00807F68"/>
    <w:rsid w:val="00810A21"/>
    <w:rsid w:val="008115F9"/>
    <w:rsid w:val="00811F4A"/>
    <w:rsid w:val="00812831"/>
    <w:rsid w:val="008215CC"/>
    <w:rsid w:val="00822E62"/>
    <w:rsid w:val="00823981"/>
    <w:rsid w:val="00824F4A"/>
    <w:rsid w:val="00825EA0"/>
    <w:rsid w:val="00826C7F"/>
    <w:rsid w:val="008344A7"/>
    <w:rsid w:val="00835989"/>
    <w:rsid w:val="008375EC"/>
    <w:rsid w:val="008409B8"/>
    <w:rsid w:val="00840E8D"/>
    <w:rsid w:val="008454AD"/>
    <w:rsid w:val="00845544"/>
    <w:rsid w:val="00851265"/>
    <w:rsid w:val="008513D5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2D84"/>
    <w:rsid w:val="00873BD9"/>
    <w:rsid w:val="00875908"/>
    <w:rsid w:val="00892186"/>
    <w:rsid w:val="00896C0F"/>
    <w:rsid w:val="008A0763"/>
    <w:rsid w:val="008A10C0"/>
    <w:rsid w:val="008A1345"/>
    <w:rsid w:val="008A27B1"/>
    <w:rsid w:val="008A41DF"/>
    <w:rsid w:val="008B023E"/>
    <w:rsid w:val="008B11F9"/>
    <w:rsid w:val="008B3B91"/>
    <w:rsid w:val="008B3FC3"/>
    <w:rsid w:val="008B44D1"/>
    <w:rsid w:val="008B504A"/>
    <w:rsid w:val="008C400B"/>
    <w:rsid w:val="008C4BD5"/>
    <w:rsid w:val="008C5A0B"/>
    <w:rsid w:val="008C5EBB"/>
    <w:rsid w:val="008C6142"/>
    <w:rsid w:val="008C7516"/>
    <w:rsid w:val="008C7FE8"/>
    <w:rsid w:val="008D12EE"/>
    <w:rsid w:val="008D1ABD"/>
    <w:rsid w:val="008D220B"/>
    <w:rsid w:val="008D38B4"/>
    <w:rsid w:val="008D5AC9"/>
    <w:rsid w:val="008D7041"/>
    <w:rsid w:val="008E2AC8"/>
    <w:rsid w:val="008E5B27"/>
    <w:rsid w:val="008F0BFB"/>
    <w:rsid w:val="008F0D60"/>
    <w:rsid w:val="008F21F2"/>
    <w:rsid w:val="008F2BAC"/>
    <w:rsid w:val="008F2E6F"/>
    <w:rsid w:val="00901EC6"/>
    <w:rsid w:val="009023E2"/>
    <w:rsid w:val="00902957"/>
    <w:rsid w:val="0090420C"/>
    <w:rsid w:val="0090440F"/>
    <w:rsid w:val="00905C97"/>
    <w:rsid w:val="009062BC"/>
    <w:rsid w:val="00910F57"/>
    <w:rsid w:val="0091104C"/>
    <w:rsid w:val="00912AD5"/>
    <w:rsid w:val="009137CE"/>
    <w:rsid w:val="00917F68"/>
    <w:rsid w:val="0092033A"/>
    <w:rsid w:val="0092052A"/>
    <w:rsid w:val="009218A5"/>
    <w:rsid w:val="00921AA6"/>
    <w:rsid w:val="00921B5B"/>
    <w:rsid w:val="00922357"/>
    <w:rsid w:val="00925FAA"/>
    <w:rsid w:val="00926A77"/>
    <w:rsid w:val="00930CC4"/>
    <w:rsid w:val="00936437"/>
    <w:rsid w:val="00937018"/>
    <w:rsid w:val="009370DA"/>
    <w:rsid w:val="00937E37"/>
    <w:rsid w:val="009427CB"/>
    <w:rsid w:val="009430E6"/>
    <w:rsid w:val="009433BE"/>
    <w:rsid w:val="00946384"/>
    <w:rsid w:val="00946968"/>
    <w:rsid w:val="009501AD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0BB2"/>
    <w:rsid w:val="0096108A"/>
    <w:rsid w:val="00961661"/>
    <w:rsid w:val="0096263A"/>
    <w:rsid w:val="00963663"/>
    <w:rsid w:val="009660DD"/>
    <w:rsid w:val="00966BB2"/>
    <w:rsid w:val="009829D9"/>
    <w:rsid w:val="00983423"/>
    <w:rsid w:val="00983D87"/>
    <w:rsid w:val="0098603A"/>
    <w:rsid w:val="00987C28"/>
    <w:rsid w:val="00990C28"/>
    <w:rsid w:val="009952C7"/>
    <w:rsid w:val="00996ACB"/>
    <w:rsid w:val="009970AA"/>
    <w:rsid w:val="009A03C7"/>
    <w:rsid w:val="009A0530"/>
    <w:rsid w:val="009A0A84"/>
    <w:rsid w:val="009A3ED7"/>
    <w:rsid w:val="009A410D"/>
    <w:rsid w:val="009A4C9A"/>
    <w:rsid w:val="009A5616"/>
    <w:rsid w:val="009A63E0"/>
    <w:rsid w:val="009A6C2B"/>
    <w:rsid w:val="009B0D5D"/>
    <w:rsid w:val="009C0A20"/>
    <w:rsid w:val="009C390D"/>
    <w:rsid w:val="009C4DF5"/>
    <w:rsid w:val="009C5089"/>
    <w:rsid w:val="009C58F9"/>
    <w:rsid w:val="009C6657"/>
    <w:rsid w:val="009C7250"/>
    <w:rsid w:val="009C7EB8"/>
    <w:rsid w:val="009D0427"/>
    <w:rsid w:val="009D0A67"/>
    <w:rsid w:val="009D0C45"/>
    <w:rsid w:val="009D1463"/>
    <w:rsid w:val="009D4D28"/>
    <w:rsid w:val="009D515A"/>
    <w:rsid w:val="009D5F18"/>
    <w:rsid w:val="009D6C0A"/>
    <w:rsid w:val="009E057A"/>
    <w:rsid w:val="009E13F4"/>
    <w:rsid w:val="009E3C0C"/>
    <w:rsid w:val="009E6B1D"/>
    <w:rsid w:val="009F246A"/>
    <w:rsid w:val="009F2CBB"/>
    <w:rsid w:val="009F3788"/>
    <w:rsid w:val="009F41F4"/>
    <w:rsid w:val="009F4E4F"/>
    <w:rsid w:val="009F6AFB"/>
    <w:rsid w:val="009F7330"/>
    <w:rsid w:val="00A01864"/>
    <w:rsid w:val="00A0223C"/>
    <w:rsid w:val="00A05C0F"/>
    <w:rsid w:val="00A06B79"/>
    <w:rsid w:val="00A06C60"/>
    <w:rsid w:val="00A1134B"/>
    <w:rsid w:val="00A14EE6"/>
    <w:rsid w:val="00A17D18"/>
    <w:rsid w:val="00A208A8"/>
    <w:rsid w:val="00A20B08"/>
    <w:rsid w:val="00A20E8F"/>
    <w:rsid w:val="00A2116D"/>
    <w:rsid w:val="00A25019"/>
    <w:rsid w:val="00A266B8"/>
    <w:rsid w:val="00A30E35"/>
    <w:rsid w:val="00A3160B"/>
    <w:rsid w:val="00A330D6"/>
    <w:rsid w:val="00A36B36"/>
    <w:rsid w:val="00A3787E"/>
    <w:rsid w:val="00A4101C"/>
    <w:rsid w:val="00A431D6"/>
    <w:rsid w:val="00A45ED0"/>
    <w:rsid w:val="00A46A06"/>
    <w:rsid w:val="00A533A9"/>
    <w:rsid w:val="00A578F5"/>
    <w:rsid w:val="00A6013A"/>
    <w:rsid w:val="00A62E79"/>
    <w:rsid w:val="00A67717"/>
    <w:rsid w:val="00A7042A"/>
    <w:rsid w:val="00A70ABC"/>
    <w:rsid w:val="00A71AA7"/>
    <w:rsid w:val="00A71CB4"/>
    <w:rsid w:val="00A74A76"/>
    <w:rsid w:val="00A74B97"/>
    <w:rsid w:val="00A75576"/>
    <w:rsid w:val="00A7645F"/>
    <w:rsid w:val="00A8102D"/>
    <w:rsid w:val="00A81BE2"/>
    <w:rsid w:val="00A85586"/>
    <w:rsid w:val="00A9175F"/>
    <w:rsid w:val="00A91FE0"/>
    <w:rsid w:val="00A97F70"/>
    <w:rsid w:val="00AA4266"/>
    <w:rsid w:val="00AA5AB5"/>
    <w:rsid w:val="00AB2527"/>
    <w:rsid w:val="00AB3D1E"/>
    <w:rsid w:val="00AB4C78"/>
    <w:rsid w:val="00AC2D83"/>
    <w:rsid w:val="00AC4555"/>
    <w:rsid w:val="00AC4571"/>
    <w:rsid w:val="00AC4C9D"/>
    <w:rsid w:val="00AC5669"/>
    <w:rsid w:val="00AC6A6E"/>
    <w:rsid w:val="00AC754C"/>
    <w:rsid w:val="00AC780F"/>
    <w:rsid w:val="00AD34D0"/>
    <w:rsid w:val="00AD3D26"/>
    <w:rsid w:val="00AD55FC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2E5E"/>
    <w:rsid w:val="00AF4F4E"/>
    <w:rsid w:val="00AF6582"/>
    <w:rsid w:val="00B01A2A"/>
    <w:rsid w:val="00B02E4B"/>
    <w:rsid w:val="00B02E5B"/>
    <w:rsid w:val="00B0402C"/>
    <w:rsid w:val="00B04961"/>
    <w:rsid w:val="00B04E14"/>
    <w:rsid w:val="00B119CC"/>
    <w:rsid w:val="00B11C33"/>
    <w:rsid w:val="00B1499E"/>
    <w:rsid w:val="00B153AF"/>
    <w:rsid w:val="00B17B28"/>
    <w:rsid w:val="00B20941"/>
    <w:rsid w:val="00B20BCF"/>
    <w:rsid w:val="00B21D2F"/>
    <w:rsid w:val="00B21E12"/>
    <w:rsid w:val="00B24B09"/>
    <w:rsid w:val="00B2594C"/>
    <w:rsid w:val="00B26323"/>
    <w:rsid w:val="00B2696B"/>
    <w:rsid w:val="00B26FE4"/>
    <w:rsid w:val="00B325D8"/>
    <w:rsid w:val="00B333E3"/>
    <w:rsid w:val="00B3383A"/>
    <w:rsid w:val="00B3531A"/>
    <w:rsid w:val="00B36246"/>
    <w:rsid w:val="00B4095C"/>
    <w:rsid w:val="00B47146"/>
    <w:rsid w:val="00B52161"/>
    <w:rsid w:val="00B5465B"/>
    <w:rsid w:val="00B55B34"/>
    <w:rsid w:val="00B55C56"/>
    <w:rsid w:val="00B57C21"/>
    <w:rsid w:val="00B604FC"/>
    <w:rsid w:val="00B6181B"/>
    <w:rsid w:val="00B647CA"/>
    <w:rsid w:val="00B64E61"/>
    <w:rsid w:val="00B65F19"/>
    <w:rsid w:val="00B66F2C"/>
    <w:rsid w:val="00B718E1"/>
    <w:rsid w:val="00B71B9B"/>
    <w:rsid w:val="00B72784"/>
    <w:rsid w:val="00B736C3"/>
    <w:rsid w:val="00B73CB3"/>
    <w:rsid w:val="00B76947"/>
    <w:rsid w:val="00B7769F"/>
    <w:rsid w:val="00B828B4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238C"/>
    <w:rsid w:val="00B9651A"/>
    <w:rsid w:val="00B969EC"/>
    <w:rsid w:val="00BA1A68"/>
    <w:rsid w:val="00BA1A8D"/>
    <w:rsid w:val="00BA2601"/>
    <w:rsid w:val="00BA2A79"/>
    <w:rsid w:val="00BA3337"/>
    <w:rsid w:val="00BA4BBD"/>
    <w:rsid w:val="00BA5C7E"/>
    <w:rsid w:val="00BB16A5"/>
    <w:rsid w:val="00BB19B8"/>
    <w:rsid w:val="00BB7015"/>
    <w:rsid w:val="00BC077D"/>
    <w:rsid w:val="00BC4A55"/>
    <w:rsid w:val="00BD1112"/>
    <w:rsid w:val="00BD1B85"/>
    <w:rsid w:val="00BD2D8F"/>
    <w:rsid w:val="00BD7949"/>
    <w:rsid w:val="00BE087A"/>
    <w:rsid w:val="00BE0A7B"/>
    <w:rsid w:val="00BE28EE"/>
    <w:rsid w:val="00BE38A8"/>
    <w:rsid w:val="00BE7335"/>
    <w:rsid w:val="00BF15F1"/>
    <w:rsid w:val="00BF1BAE"/>
    <w:rsid w:val="00BF2F81"/>
    <w:rsid w:val="00BF3244"/>
    <w:rsid w:val="00BF353D"/>
    <w:rsid w:val="00BF78FD"/>
    <w:rsid w:val="00C015A6"/>
    <w:rsid w:val="00C0164D"/>
    <w:rsid w:val="00C02FE9"/>
    <w:rsid w:val="00C10042"/>
    <w:rsid w:val="00C10C91"/>
    <w:rsid w:val="00C12D87"/>
    <w:rsid w:val="00C14458"/>
    <w:rsid w:val="00C153BB"/>
    <w:rsid w:val="00C22F62"/>
    <w:rsid w:val="00C23C12"/>
    <w:rsid w:val="00C23EB6"/>
    <w:rsid w:val="00C24130"/>
    <w:rsid w:val="00C244CC"/>
    <w:rsid w:val="00C244E8"/>
    <w:rsid w:val="00C27669"/>
    <w:rsid w:val="00C27BFA"/>
    <w:rsid w:val="00C31DF3"/>
    <w:rsid w:val="00C31EC8"/>
    <w:rsid w:val="00C34684"/>
    <w:rsid w:val="00C34DE1"/>
    <w:rsid w:val="00C353CF"/>
    <w:rsid w:val="00C359DA"/>
    <w:rsid w:val="00C4262D"/>
    <w:rsid w:val="00C4348A"/>
    <w:rsid w:val="00C451BB"/>
    <w:rsid w:val="00C45D6F"/>
    <w:rsid w:val="00C51F8C"/>
    <w:rsid w:val="00C5533B"/>
    <w:rsid w:val="00C57F0E"/>
    <w:rsid w:val="00C6357F"/>
    <w:rsid w:val="00C64003"/>
    <w:rsid w:val="00C640EF"/>
    <w:rsid w:val="00C64251"/>
    <w:rsid w:val="00C652B5"/>
    <w:rsid w:val="00C67F59"/>
    <w:rsid w:val="00C70026"/>
    <w:rsid w:val="00C7042E"/>
    <w:rsid w:val="00C71407"/>
    <w:rsid w:val="00C71DB7"/>
    <w:rsid w:val="00C734AB"/>
    <w:rsid w:val="00C74421"/>
    <w:rsid w:val="00C7601A"/>
    <w:rsid w:val="00C76C65"/>
    <w:rsid w:val="00C775AB"/>
    <w:rsid w:val="00C810D6"/>
    <w:rsid w:val="00C82F0B"/>
    <w:rsid w:val="00C82F8E"/>
    <w:rsid w:val="00C8409F"/>
    <w:rsid w:val="00C9266C"/>
    <w:rsid w:val="00C9539B"/>
    <w:rsid w:val="00C97C1D"/>
    <w:rsid w:val="00CA09A2"/>
    <w:rsid w:val="00CA152F"/>
    <w:rsid w:val="00CA4619"/>
    <w:rsid w:val="00CB27CE"/>
    <w:rsid w:val="00CB49E0"/>
    <w:rsid w:val="00CB6C60"/>
    <w:rsid w:val="00CC2C7F"/>
    <w:rsid w:val="00CC41E1"/>
    <w:rsid w:val="00CC43FF"/>
    <w:rsid w:val="00CC63D6"/>
    <w:rsid w:val="00CD1B83"/>
    <w:rsid w:val="00CD267E"/>
    <w:rsid w:val="00CD3240"/>
    <w:rsid w:val="00CD3717"/>
    <w:rsid w:val="00CD4E49"/>
    <w:rsid w:val="00CD6773"/>
    <w:rsid w:val="00CE1BA2"/>
    <w:rsid w:val="00CE1F34"/>
    <w:rsid w:val="00CE2168"/>
    <w:rsid w:val="00CE222D"/>
    <w:rsid w:val="00CE37D9"/>
    <w:rsid w:val="00CE5A77"/>
    <w:rsid w:val="00CE5B34"/>
    <w:rsid w:val="00CE5ED5"/>
    <w:rsid w:val="00CE7014"/>
    <w:rsid w:val="00CF04AF"/>
    <w:rsid w:val="00CF2B9E"/>
    <w:rsid w:val="00CF2E3A"/>
    <w:rsid w:val="00CF3E72"/>
    <w:rsid w:val="00D024C6"/>
    <w:rsid w:val="00D04517"/>
    <w:rsid w:val="00D047F6"/>
    <w:rsid w:val="00D0511E"/>
    <w:rsid w:val="00D1025F"/>
    <w:rsid w:val="00D12DCC"/>
    <w:rsid w:val="00D14073"/>
    <w:rsid w:val="00D1415B"/>
    <w:rsid w:val="00D14DCB"/>
    <w:rsid w:val="00D16E6D"/>
    <w:rsid w:val="00D17949"/>
    <w:rsid w:val="00D24228"/>
    <w:rsid w:val="00D25F02"/>
    <w:rsid w:val="00D323C0"/>
    <w:rsid w:val="00D32776"/>
    <w:rsid w:val="00D32A4A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2D85"/>
    <w:rsid w:val="00D53879"/>
    <w:rsid w:val="00D56446"/>
    <w:rsid w:val="00D57AD4"/>
    <w:rsid w:val="00D61007"/>
    <w:rsid w:val="00D6108E"/>
    <w:rsid w:val="00D61235"/>
    <w:rsid w:val="00D62C30"/>
    <w:rsid w:val="00D62E51"/>
    <w:rsid w:val="00D62FF6"/>
    <w:rsid w:val="00D64008"/>
    <w:rsid w:val="00D64623"/>
    <w:rsid w:val="00D66C5E"/>
    <w:rsid w:val="00D67073"/>
    <w:rsid w:val="00D74199"/>
    <w:rsid w:val="00D744B1"/>
    <w:rsid w:val="00D745D4"/>
    <w:rsid w:val="00D75890"/>
    <w:rsid w:val="00D763BF"/>
    <w:rsid w:val="00D7723B"/>
    <w:rsid w:val="00D77B5D"/>
    <w:rsid w:val="00D77E3D"/>
    <w:rsid w:val="00D80548"/>
    <w:rsid w:val="00D80BA5"/>
    <w:rsid w:val="00D823C9"/>
    <w:rsid w:val="00D838D5"/>
    <w:rsid w:val="00D84681"/>
    <w:rsid w:val="00D87117"/>
    <w:rsid w:val="00D871B7"/>
    <w:rsid w:val="00D871CB"/>
    <w:rsid w:val="00D91670"/>
    <w:rsid w:val="00D93276"/>
    <w:rsid w:val="00D93CF7"/>
    <w:rsid w:val="00D96540"/>
    <w:rsid w:val="00D96CF5"/>
    <w:rsid w:val="00DA3046"/>
    <w:rsid w:val="00DA4EB6"/>
    <w:rsid w:val="00DA509A"/>
    <w:rsid w:val="00DA6A65"/>
    <w:rsid w:val="00DA7DDD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0D3D"/>
    <w:rsid w:val="00DC2739"/>
    <w:rsid w:val="00DC3754"/>
    <w:rsid w:val="00DC6FCE"/>
    <w:rsid w:val="00DD0167"/>
    <w:rsid w:val="00DD10C4"/>
    <w:rsid w:val="00DD2EAB"/>
    <w:rsid w:val="00DD3005"/>
    <w:rsid w:val="00DD3AAC"/>
    <w:rsid w:val="00DD7A4C"/>
    <w:rsid w:val="00DE0673"/>
    <w:rsid w:val="00DE5733"/>
    <w:rsid w:val="00DE67E4"/>
    <w:rsid w:val="00DE75D3"/>
    <w:rsid w:val="00DE7EFD"/>
    <w:rsid w:val="00DF01CD"/>
    <w:rsid w:val="00DF14A5"/>
    <w:rsid w:val="00DF1AE3"/>
    <w:rsid w:val="00DF52F2"/>
    <w:rsid w:val="00DF5D0D"/>
    <w:rsid w:val="00DF68C8"/>
    <w:rsid w:val="00E00090"/>
    <w:rsid w:val="00E110B9"/>
    <w:rsid w:val="00E11444"/>
    <w:rsid w:val="00E15518"/>
    <w:rsid w:val="00E176CD"/>
    <w:rsid w:val="00E2189B"/>
    <w:rsid w:val="00E21C70"/>
    <w:rsid w:val="00E2384B"/>
    <w:rsid w:val="00E23DFE"/>
    <w:rsid w:val="00E23EF5"/>
    <w:rsid w:val="00E274B5"/>
    <w:rsid w:val="00E27D50"/>
    <w:rsid w:val="00E306A1"/>
    <w:rsid w:val="00E306CF"/>
    <w:rsid w:val="00E315F1"/>
    <w:rsid w:val="00E31776"/>
    <w:rsid w:val="00E333F5"/>
    <w:rsid w:val="00E34015"/>
    <w:rsid w:val="00E34B1B"/>
    <w:rsid w:val="00E359BD"/>
    <w:rsid w:val="00E35D31"/>
    <w:rsid w:val="00E3633F"/>
    <w:rsid w:val="00E40BB6"/>
    <w:rsid w:val="00E449A6"/>
    <w:rsid w:val="00E44E6C"/>
    <w:rsid w:val="00E45537"/>
    <w:rsid w:val="00E46519"/>
    <w:rsid w:val="00E51A55"/>
    <w:rsid w:val="00E55C88"/>
    <w:rsid w:val="00E5600C"/>
    <w:rsid w:val="00E5621E"/>
    <w:rsid w:val="00E6178E"/>
    <w:rsid w:val="00E61DB6"/>
    <w:rsid w:val="00E6447A"/>
    <w:rsid w:val="00E658ED"/>
    <w:rsid w:val="00E70BF5"/>
    <w:rsid w:val="00E73219"/>
    <w:rsid w:val="00E73A59"/>
    <w:rsid w:val="00E73DDD"/>
    <w:rsid w:val="00E75634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A065A"/>
    <w:rsid w:val="00EA0715"/>
    <w:rsid w:val="00EA2BDF"/>
    <w:rsid w:val="00EA395D"/>
    <w:rsid w:val="00EA4C1A"/>
    <w:rsid w:val="00EB1584"/>
    <w:rsid w:val="00EB26BF"/>
    <w:rsid w:val="00EB312D"/>
    <w:rsid w:val="00EB567B"/>
    <w:rsid w:val="00EB56F4"/>
    <w:rsid w:val="00EB5DC0"/>
    <w:rsid w:val="00EB6A66"/>
    <w:rsid w:val="00EB6F6F"/>
    <w:rsid w:val="00EC1621"/>
    <w:rsid w:val="00EC198C"/>
    <w:rsid w:val="00EC4352"/>
    <w:rsid w:val="00EC538A"/>
    <w:rsid w:val="00ED4C88"/>
    <w:rsid w:val="00EE1CDF"/>
    <w:rsid w:val="00EE318B"/>
    <w:rsid w:val="00EE3C74"/>
    <w:rsid w:val="00EE55D2"/>
    <w:rsid w:val="00EE7A37"/>
    <w:rsid w:val="00EE7A93"/>
    <w:rsid w:val="00EF0428"/>
    <w:rsid w:val="00EF07E9"/>
    <w:rsid w:val="00EF0C90"/>
    <w:rsid w:val="00EF1B4A"/>
    <w:rsid w:val="00EF1DD1"/>
    <w:rsid w:val="00EF2963"/>
    <w:rsid w:val="00EF39FF"/>
    <w:rsid w:val="00F0084C"/>
    <w:rsid w:val="00F03749"/>
    <w:rsid w:val="00F042DF"/>
    <w:rsid w:val="00F05931"/>
    <w:rsid w:val="00F05BE3"/>
    <w:rsid w:val="00F05C67"/>
    <w:rsid w:val="00F11020"/>
    <w:rsid w:val="00F1323B"/>
    <w:rsid w:val="00F21C6C"/>
    <w:rsid w:val="00F21EE8"/>
    <w:rsid w:val="00F226D3"/>
    <w:rsid w:val="00F237E1"/>
    <w:rsid w:val="00F26977"/>
    <w:rsid w:val="00F26F8C"/>
    <w:rsid w:val="00F30C2A"/>
    <w:rsid w:val="00F31701"/>
    <w:rsid w:val="00F31F89"/>
    <w:rsid w:val="00F3327F"/>
    <w:rsid w:val="00F35450"/>
    <w:rsid w:val="00F37CEB"/>
    <w:rsid w:val="00F4067B"/>
    <w:rsid w:val="00F41D8C"/>
    <w:rsid w:val="00F41E2A"/>
    <w:rsid w:val="00F4366C"/>
    <w:rsid w:val="00F45126"/>
    <w:rsid w:val="00F455E4"/>
    <w:rsid w:val="00F45687"/>
    <w:rsid w:val="00F46165"/>
    <w:rsid w:val="00F50F99"/>
    <w:rsid w:val="00F53E1F"/>
    <w:rsid w:val="00F54288"/>
    <w:rsid w:val="00F55344"/>
    <w:rsid w:val="00F55409"/>
    <w:rsid w:val="00F60FDC"/>
    <w:rsid w:val="00F6150A"/>
    <w:rsid w:val="00F642A5"/>
    <w:rsid w:val="00F66BC0"/>
    <w:rsid w:val="00F678DF"/>
    <w:rsid w:val="00F713BE"/>
    <w:rsid w:val="00F722E1"/>
    <w:rsid w:val="00F72305"/>
    <w:rsid w:val="00F72671"/>
    <w:rsid w:val="00F728E0"/>
    <w:rsid w:val="00F7713A"/>
    <w:rsid w:val="00F80B9A"/>
    <w:rsid w:val="00F80FDA"/>
    <w:rsid w:val="00F81D19"/>
    <w:rsid w:val="00F9015F"/>
    <w:rsid w:val="00F920EB"/>
    <w:rsid w:val="00F92BD6"/>
    <w:rsid w:val="00FA12D9"/>
    <w:rsid w:val="00FA1C7E"/>
    <w:rsid w:val="00FA40F8"/>
    <w:rsid w:val="00FB1331"/>
    <w:rsid w:val="00FB2E1F"/>
    <w:rsid w:val="00FB4702"/>
    <w:rsid w:val="00FC51CC"/>
    <w:rsid w:val="00FC7B1F"/>
    <w:rsid w:val="00FD0AA1"/>
    <w:rsid w:val="00FD1CCD"/>
    <w:rsid w:val="00FD24DC"/>
    <w:rsid w:val="00FD2552"/>
    <w:rsid w:val="00FD27EC"/>
    <w:rsid w:val="00FD77B3"/>
    <w:rsid w:val="00FE39AD"/>
    <w:rsid w:val="00FE3D47"/>
    <w:rsid w:val="00FE4CFE"/>
    <w:rsid w:val="00FE67D9"/>
    <w:rsid w:val="00FE7757"/>
    <w:rsid w:val="00FF1B19"/>
    <w:rsid w:val="00FF27A4"/>
    <w:rsid w:val="00FF27AF"/>
    <w:rsid w:val="00FF2A5D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11514A"/>
  <w15:chartTrackingRefBased/>
  <w15:docId w15:val="{2F83C839-CB8F-4368-B823-6B5681A6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aliases w:val="Akapit z listą BS,L1,Numerowanie,2 heading,A_wyliczenie,K-P_odwolanie,Akapit z listą5,maz_wyliczenie,opis dzialania"/>
    <w:basedOn w:val="Normalny"/>
    <w:link w:val="AkapitzlistZnak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01891"/>
    <w:rPr>
      <w:sz w:val="24"/>
      <w:szCs w:val="24"/>
      <w:lang w:val="x-none" w:eastAsia="x-none"/>
    </w:rPr>
  </w:style>
  <w:style w:type="character" w:customStyle="1" w:styleId="AkapitzlistZnak">
    <w:name w:val="Akapit z listą Znak"/>
    <w:aliases w:val="Akapit z listą BS Znak,L1 Znak,Numerowanie Znak,2 heading Znak,A_wyliczenie Znak,K-P_odwolanie Znak,Akapit z listą5 Znak,maz_wyliczenie Znak,opis dzialania Znak"/>
    <w:link w:val="Akapitzlist"/>
    <w:uiPriority w:val="34"/>
    <w:locked/>
    <w:rsid w:val="0059709A"/>
    <w:rPr>
      <w:rFonts w:ascii="Calibri" w:hAnsi="Calibri" w:cs="Calibri"/>
      <w:sz w:val="22"/>
      <w:szCs w:val="22"/>
      <w:lang w:eastAsia="en-US"/>
    </w:rPr>
  </w:style>
  <w:style w:type="character" w:customStyle="1" w:styleId="FontStyle55">
    <w:name w:val="Font Style55"/>
    <w:rsid w:val="0059709A"/>
    <w:rPr>
      <w:rFonts w:ascii="Franklin Gothic Book" w:hAnsi="Franklin Gothic Book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6CFB8-7CE9-4178-9285-392AA43B9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MICHALF</dc:creator>
  <cp:keywords/>
  <cp:lastModifiedBy>Michal F</cp:lastModifiedBy>
  <cp:revision>3</cp:revision>
  <cp:lastPrinted>2013-04-03T06:33:00Z</cp:lastPrinted>
  <dcterms:created xsi:type="dcterms:W3CDTF">2022-11-29T08:20:00Z</dcterms:created>
  <dcterms:modified xsi:type="dcterms:W3CDTF">2022-11-29T09:51:00Z</dcterms:modified>
</cp:coreProperties>
</file>