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12B4B" w14:textId="0FFB1724" w:rsidR="002F3D1B" w:rsidRPr="003B2277" w:rsidRDefault="0051551C" w:rsidP="003B2277">
      <w:pPr>
        <w:spacing w:line="240" w:lineRule="auto"/>
        <w:rPr>
          <w:rFonts w:ascii="Times New Roman" w:hAnsi="Times New Roman" w:cs="Times New Roman"/>
          <w:b/>
        </w:rPr>
      </w:pPr>
      <w:r>
        <w:rPr>
          <w:rFonts w:ascii="Times New Roman" w:hAnsi="Times New Roman" w:cs="Times New Roman"/>
          <w:b/>
        </w:rPr>
        <w:t>Z</w:t>
      </w:r>
      <w:r w:rsidR="0013785E" w:rsidRPr="003B2277">
        <w:rPr>
          <w:rFonts w:ascii="Times New Roman" w:hAnsi="Times New Roman" w:cs="Times New Roman"/>
          <w:b/>
        </w:rPr>
        <w:t>nak sprawy</w:t>
      </w:r>
      <w:r>
        <w:rPr>
          <w:rFonts w:ascii="Times New Roman" w:hAnsi="Times New Roman" w:cs="Times New Roman"/>
          <w:b/>
        </w:rPr>
        <w:t>:</w:t>
      </w:r>
      <w:r w:rsidR="002F3D1B" w:rsidRPr="003B2277">
        <w:rPr>
          <w:rFonts w:ascii="Times New Roman" w:hAnsi="Times New Roman" w:cs="Times New Roman"/>
          <w:b/>
        </w:rPr>
        <w:t xml:space="preserve"> </w:t>
      </w:r>
      <w:r w:rsidR="006D4FE5">
        <w:rPr>
          <w:rFonts w:ascii="Times New Roman" w:hAnsi="Times New Roman" w:cs="Times New Roman"/>
          <w:b/>
        </w:rPr>
        <w:t>DOR/11/P/2022</w:t>
      </w:r>
      <w:r w:rsidRPr="0051551C">
        <w:rPr>
          <w:rFonts w:ascii="Times New Roman" w:hAnsi="Times New Roman" w:cs="Times New Roman"/>
          <w:b/>
        </w:rPr>
        <w:t xml:space="preserve"> </w:t>
      </w:r>
      <w:r>
        <w:rPr>
          <w:rFonts w:ascii="Times New Roman" w:hAnsi="Times New Roman" w:cs="Times New Roman"/>
          <w:b/>
        </w:rPr>
        <w:t xml:space="preserve">                                                         </w:t>
      </w:r>
      <w:r w:rsidRPr="003B2277">
        <w:rPr>
          <w:rFonts w:ascii="Times New Roman" w:hAnsi="Times New Roman" w:cs="Times New Roman"/>
          <w:b/>
        </w:rPr>
        <w:t xml:space="preserve">Załącznik nr 2 do </w:t>
      </w:r>
      <w:r w:rsidR="00B52574">
        <w:rPr>
          <w:rFonts w:ascii="Times New Roman" w:hAnsi="Times New Roman" w:cs="Times New Roman"/>
          <w:b/>
        </w:rPr>
        <w:t>SWZ</w:t>
      </w:r>
    </w:p>
    <w:p w14:paraId="73512B4C" w14:textId="77777777" w:rsidR="00D407A4" w:rsidRPr="003B2277" w:rsidRDefault="00D407A4" w:rsidP="003B2277">
      <w:pPr>
        <w:spacing w:after="0" w:line="240" w:lineRule="auto"/>
        <w:jc w:val="center"/>
        <w:rPr>
          <w:rFonts w:ascii="Times New Roman" w:hAnsi="Times New Roman" w:cs="Times New Roman"/>
          <w:b/>
          <w:bCs/>
        </w:rPr>
      </w:pPr>
    </w:p>
    <w:p w14:paraId="73512B4D" w14:textId="77777777" w:rsidR="00EE617E" w:rsidRPr="003B2277" w:rsidRDefault="00EE617E" w:rsidP="003B2277">
      <w:pPr>
        <w:spacing w:after="0" w:line="240" w:lineRule="auto"/>
        <w:jc w:val="center"/>
        <w:rPr>
          <w:rFonts w:ascii="Times New Roman" w:hAnsi="Times New Roman" w:cs="Times New Roman"/>
          <w:b/>
          <w:bCs/>
        </w:rPr>
      </w:pPr>
    </w:p>
    <w:p w14:paraId="73512B4E" w14:textId="77777777" w:rsidR="002F3D1B" w:rsidRPr="003B2277" w:rsidRDefault="00D407A4" w:rsidP="003B2277">
      <w:pPr>
        <w:spacing w:after="0" w:line="240" w:lineRule="auto"/>
        <w:jc w:val="center"/>
        <w:rPr>
          <w:rFonts w:ascii="Times New Roman" w:hAnsi="Times New Roman" w:cs="Times New Roman"/>
          <w:b/>
          <w:bCs/>
        </w:rPr>
      </w:pPr>
      <w:r w:rsidRPr="003B2277">
        <w:rPr>
          <w:rFonts w:ascii="Times New Roman" w:hAnsi="Times New Roman" w:cs="Times New Roman"/>
          <w:b/>
          <w:bCs/>
        </w:rPr>
        <w:t xml:space="preserve">Szczegółowy opis przedmiotu ubezpieczenia </w:t>
      </w:r>
    </w:p>
    <w:p w14:paraId="73512B4F" w14:textId="77777777" w:rsidR="001A2170" w:rsidRPr="003B2277" w:rsidRDefault="00854EDF" w:rsidP="003B2277">
      <w:pPr>
        <w:spacing w:after="0" w:line="240" w:lineRule="auto"/>
        <w:jc w:val="center"/>
        <w:rPr>
          <w:rFonts w:ascii="Times New Roman" w:hAnsi="Times New Roman" w:cs="Times New Roman"/>
          <w:b/>
          <w:bCs/>
        </w:rPr>
      </w:pPr>
      <w:r w:rsidRPr="003B2277">
        <w:rPr>
          <w:rFonts w:ascii="Times New Roman" w:hAnsi="Times New Roman" w:cs="Times New Roman"/>
          <w:b/>
          <w:bCs/>
        </w:rPr>
        <w:t>Program Ubezpieczenia</w:t>
      </w:r>
    </w:p>
    <w:p w14:paraId="73512B50" w14:textId="77777777" w:rsidR="00854EDF" w:rsidRPr="003B2277" w:rsidRDefault="00854EDF" w:rsidP="003B2277">
      <w:pPr>
        <w:spacing w:after="0" w:line="240" w:lineRule="auto"/>
        <w:jc w:val="center"/>
        <w:rPr>
          <w:rFonts w:ascii="Times New Roman" w:hAnsi="Times New Roman" w:cs="Times New Roman"/>
          <w:b/>
          <w:bCs/>
        </w:rPr>
      </w:pPr>
    </w:p>
    <w:p w14:paraId="73512B51" w14:textId="77777777" w:rsidR="00854EDF" w:rsidRPr="003B2277" w:rsidRDefault="00854EDF" w:rsidP="003B2277">
      <w:pPr>
        <w:spacing w:after="0" w:line="240" w:lineRule="auto"/>
        <w:jc w:val="center"/>
        <w:rPr>
          <w:rFonts w:ascii="Times New Roman" w:hAnsi="Times New Roman" w:cs="Times New Roman"/>
          <w:b/>
          <w:bCs/>
        </w:rPr>
      </w:pPr>
    </w:p>
    <w:p w14:paraId="73512B52" w14:textId="77777777" w:rsidR="00DB298E" w:rsidRPr="003B2277" w:rsidRDefault="00DB298E" w:rsidP="003B2277">
      <w:pPr>
        <w:spacing w:line="240" w:lineRule="auto"/>
        <w:rPr>
          <w:rFonts w:ascii="Times New Roman" w:hAnsi="Times New Roman" w:cs="Times New Roman"/>
          <w:b/>
          <w:iCs/>
          <w:lang w:eastAsia="pl-PL"/>
        </w:rPr>
      </w:pPr>
      <w:r w:rsidRPr="003B2277">
        <w:rPr>
          <w:rFonts w:ascii="Times New Roman" w:hAnsi="Times New Roman" w:cs="Times New Roman"/>
          <w:b/>
          <w:iCs/>
          <w:lang w:eastAsia="pl-PL"/>
        </w:rPr>
        <w:t>Definicje</w:t>
      </w:r>
    </w:p>
    <w:p w14:paraId="73512B53" w14:textId="3EDABB2F" w:rsidR="00DB298E" w:rsidRPr="003B2277" w:rsidRDefault="00DB298E" w:rsidP="003B2277">
      <w:pPr>
        <w:spacing w:after="0" w:line="240" w:lineRule="auto"/>
        <w:jc w:val="both"/>
        <w:rPr>
          <w:rFonts w:ascii="Times New Roman" w:hAnsi="Times New Roman" w:cs="Times New Roman"/>
          <w:w w:val="96"/>
        </w:rPr>
      </w:pPr>
      <w:r w:rsidRPr="003B2277">
        <w:rPr>
          <w:rFonts w:ascii="Times New Roman" w:hAnsi="Times New Roman" w:cs="Times New Roman"/>
          <w:w w:val="96"/>
        </w:rPr>
        <w:t>Ilekroć w Specyfikacji War</w:t>
      </w:r>
      <w:r w:rsidR="00441A55">
        <w:rPr>
          <w:rFonts w:ascii="Times New Roman" w:hAnsi="Times New Roman" w:cs="Times New Roman"/>
          <w:w w:val="96"/>
        </w:rPr>
        <w:t>u</w:t>
      </w:r>
      <w:r w:rsidRPr="003B2277">
        <w:rPr>
          <w:rFonts w:ascii="Times New Roman" w:hAnsi="Times New Roman" w:cs="Times New Roman"/>
          <w:w w:val="96"/>
        </w:rPr>
        <w:t>nków Zamówienia jest mowa o:</w:t>
      </w:r>
    </w:p>
    <w:p w14:paraId="73512B54" w14:textId="77777777" w:rsidR="00DB298E" w:rsidRPr="003B2277" w:rsidRDefault="00DB298E" w:rsidP="003B2277">
      <w:pPr>
        <w:pStyle w:val="Akapitzlist"/>
        <w:numPr>
          <w:ilvl w:val="0"/>
          <w:numId w:val="21"/>
        </w:numPr>
        <w:spacing w:after="0" w:line="240" w:lineRule="auto"/>
        <w:jc w:val="both"/>
        <w:rPr>
          <w:rFonts w:ascii="Times New Roman" w:hAnsi="Times New Roman" w:cs="Times New Roman"/>
          <w:w w:val="96"/>
        </w:rPr>
      </w:pPr>
      <w:r w:rsidRPr="003B2277">
        <w:rPr>
          <w:rFonts w:ascii="Times New Roman" w:hAnsi="Times New Roman" w:cs="Times New Roman"/>
          <w:b/>
          <w:bCs/>
          <w:w w:val="96"/>
        </w:rPr>
        <w:t>OWU</w:t>
      </w:r>
      <w:r w:rsidRPr="003B2277">
        <w:rPr>
          <w:rFonts w:ascii="Times New Roman" w:hAnsi="Times New Roman" w:cs="Times New Roman"/>
          <w:w w:val="96"/>
        </w:rPr>
        <w:t xml:space="preserve"> – rozumie się przez to Ogólne Warunki Ubezpieczenia stosowane przez Wykonawcę;</w:t>
      </w:r>
    </w:p>
    <w:p w14:paraId="73512B55" w14:textId="4234852B" w:rsidR="00605D2F" w:rsidRPr="003B2277" w:rsidRDefault="00605D2F" w:rsidP="003B2277">
      <w:pPr>
        <w:pStyle w:val="Akapitzlist"/>
        <w:numPr>
          <w:ilvl w:val="0"/>
          <w:numId w:val="21"/>
        </w:numPr>
        <w:spacing w:line="240" w:lineRule="auto"/>
        <w:jc w:val="both"/>
        <w:rPr>
          <w:rFonts w:ascii="Times New Roman" w:eastAsia="Times New Roman" w:hAnsi="Times New Roman" w:cs="Times New Roman"/>
          <w:lang w:eastAsia="pl-PL"/>
        </w:rPr>
      </w:pPr>
      <w:proofErr w:type="spellStart"/>
      <w:r w:rsidRPr="003B2277">
        <w:rPr>
          <w:rFonts w:ascii="Times New Roman" w:hAnsi="Times New Roman" w:cs="Times New Roman"/>
          <w:b/>
          <w:bCs/>
          <w:w w:val="116"/>
          <w:position w:val="2"/>
        </w:rPr>
        <w:t>Odu</w:t>
      </w:r>
      <w:proofErr w:type="spellEnd"/>
      <w:r w:rsidRPr="003B2277">
        <w:rPr>
          <w:rFonts w:ascii="Times New Roman" w:hAnsi="Times New Roman" w:cs="Times New Roman"/>
          <w:w w:val="116"/>
          <w:position w:val="2"/>
        </w:rPr>
        <w:t xml:space="preserve"> – rozumie się przez to ustawę z dnia 11 września 2015 roku o działalności ubezpiecze</w:t>
      </w:r>
      <w:r w:rsidR="00441A55">
        <w:rPr>
          <w:rFonts w:ascii="Times New Roman" w:hAnsi="Times New Roman" w:cs="Times New Roman"/>
          <w:w w:val="116"/>
          <w:position w:val="2"/>
        </w:rPr>
        <w:t>n</w:t>
      </w:r>
      <w:r w:rsidRPr="003B2277">
        <w:rPr>
          <w:rFonts w:ascii="Times New Roman" w:hAnsi="Times New Roman" w:cs="Times New Roman"/>
          <w:w w:val="116"/>
          <w:position w:val="2"/>
        </w:rPr>
        <w:t>iowej i reasekuracyjnej (</w:t>
      </w:r>
      <w:r w:rsidRPr="003B2277">
        <w:rPr>
          <w:rFonts w:ascii="Times New Roman" w:hAnsi="Times New Roman" w:cs="Times New Roman"/>
        </w:rPr>
        <w:t>Dz.U.20</w:t>
      </w:r>
      <w:r w:rsidR="00344F3C">
        <w:rPr>
          <w:rFonts w:ascii="Times New Roman" w:hAnsi="Times New Roman" w:cs="Times New Roman"/>
        </w:rPr>
        <w:t xml:space="preserve">22 </w:t>
      </w:r>
      <w:r w:rsidRPr="003B2277">
        <w:rPr>
          <w:rFonts w:ascii="Times New Roman" w:hAnsi="Times New Roman" w:cs="Times New Roman"/>
        </w:rPr>
        <w:t>r. poz.</w:t>
      </w:r>
      <w:r w:rsidR="00344F3C">
        <w:rPr>
          <w:rFonts w:ascii="Times New Roman" w:hAnsi="Times New Roman" w:cs="Times New Roman"/>
        </w:rPr>
        <w:t>2283</w:t>
      </w:r>
      <w:r w:rsidRPr="003B2277">
        <w:rPr>
          <w:rFonts w:ascii="Times New Roman" w:hAnsi="Times New Roman" w:cs="Times New Roman"/>
        </w:rPr>
        <w:t xml:space="preserve">); </w:t>
      </w:r>
    </w:p>
    <w:p w14:paraId="73512B56" w14:textId="77777777" w:rsidR="00DB298E" w:rsidRPr="003B2277" w:rsidRDefault="00DB298E" w:rsidP="003B2277">
      <w:pPr>
        <w:pStyle w:val="Akapitzlist"/>
        <w:numPr>
          <w:ilvl w:val="0"/>
          <w:numId w:val="21"/>
        </w:numPr>
        <w:spacing w:after="0" w:line="240" w:lineRule="auto"/>
        <w:jc w:val="both"/>
        <w:rPr>
          <w:rStyle w:val="Pogrubienie"/>
          <w:rFonts w:ascii="Times New Roman" w:hAnsi="Times New Roman" w:cs="Times New Roman"/>
          <w:b w:val="0"/>
          <w:bCs w:val="0"/>
          <w:w w:val="96"/>
        </w:rPr>
      </w:pPr>
      <w:r w:rsidRPr="003B2277">
        <w:rPr>
          <w:rFonts w:ascii="Times New Roman" w:hAnsi="Times New Roman" w:cs="Times New Roman"/>
          <w:b/>
          <w:w w:val="96"/>
        </w:rPr>
        <w:t>Zamawiającym</w:t>
      </w:r>
      <w:r w:rsidRPr="003B2277">
        <w:rPr>
          <w:rFonts w:ascii="Times New Roman" w:hAnsi="Times New Roman" w:cs="Times New Roman"/>
          <w:w w:val="96"/>
        </w:rPr>
        <w:t xml:space="preserve"> – należy przez to rozumieć </w:t>
      </w:r>
      <w:r w:rsidR="007C1B73" w:rsidRPr="003B2277">
        <w:rPr>
          <w:rStyle w:val="Pogrubienie"/>
          <w:rFonts w:ascii="Times New Roman" w:hAnsi="Times New Roman" w:cs="Times New Roman"/>
        </w:rPr>
        <w:t>Miejski Zakład Budynków Komunalnych w Lesznie</w:t>
      </w:r>
      <w:r w:rsidR="002313AA" w:rsidRPr="003B2277">
        <w:rPr>
          <w:rStyle w:val="Pogrubienie"/>
          <w:rFonts w:ascii="Times New Roman" w:hAnsi="Times New Roman" w:cs="Times New Roman"/>
        </w:rPr>
        <w:t xml:space="preserve"> (MZBK)</w:t>
      </w:r>
      <w:r w:rsidRPr="003B2277">
        <w:rPr>
          <w:rStyle w:val="Pogrubienie"/>
          <w:rFonts w:ascii="Times New Roman" w:hAnsi="Times New Roman" w:cs="Times New Roman"/>
        </w:rPr>
        <w:t xml:space="preserve">. </w:t>
      </w:r>
      <w:r w:rsidRPr="003B2277">
        <w:rPr>
          <w:rStyle w:val="Pogrubienie"/>
          <w:rFonts w:ascii="Times New Roman" w:hAnsi="Times New Roman" w:cs="Times New Roman"/>
          <w:b w:val="0"/>
        </w:rPr>
        <w:t>Zamawiający zamiennie jest także nazywany: Ubezpieczającym i/lub Ubezpieczonym;</w:t>
      </w:r>
    </w:p>
    <w:p w14:paraId="73512B57" w14:textId="7273343F" w:rsidR="00DB298E" w:rsidRPr="003B2277" w:rsidRDefault="00DB298E" w:rsidP="003B2277">
      <w:pPr>
        <w:pStyle w:val="Akapitzlist"/>
        <w:numPr>
          <w:ilvl w:val="0"/>
          <w:numId w:val="21"/>
        </w:numPr>
        <w:spacing w:after="0" w:line="240" w:lineRule="auto"/>
        <w:jc w:val="both"/>
        <w:rPr>
          <w:rFonts w:ascii="Times New Roman" w:hAnsi="Times New Roman" w:cs="Times New Roman"/>
          <w:w w:val="96"/>
        </w:rPr>
      </w:pPr>
      <w:r w:rsidRPr="003B2277">
        <w:rPr>
          <w:rFonts w:ascii="Times New Roman" w:hAnsi="Times New Roman" w:cs="Times New Roman"/>
          <w:b/>
          <w:bCs/>
          <w:w w:val="96"/>
        </w:rPr>
        <w:t>SWZ</w:t>
      </w:r>
      <w:r w:rsidRPr="003B2277">
        <w:rPr>
          <w:rFonts w:ascii="Times New Roman" w:hAnsi="Times New Roman" w:cs="Times New Roman"/>
          <w:w w:val="96"/>
        </w:rPr>
        <w:t xml:space="preserve"> – Specyfikację Warunków Zamówienia, która ma zastosowanie w ramach niniejszego przetargu publicznego;</w:t>
      </w:r>
    </w:p>
    <w:p w14:paraId="73512B58" w14:textId="0D4B49CA" w:rsidR="00605D2F" w:rsidRPr="003B2277" w:rsidRDefault="00605D2F" w:rsidP="003B2277">
      <w:pPr>
        <w:pStyle w:val="Akapitzlist"/>
        <w:numPr>
          <w:ilvl w:val="0"/>
          <w:numId w:val="21"/>
        </w:numPr>
        <w:spacing w:after="0" w:line="240" w:lineRule="auto"/>
        <w:jc w:val="both"/>
        <w:rPr>
          <w:rFonts w:ascii="Times New Roman" w:hAnsi="Times New Roman" w:cs="Times New Roman"/>
          <w:w w:val="96"/>
        </w:rPr>
      </w:pPr>
      <w:r w:rsidRPr="003B2277">
        <w:rPr>
          <w:rFonts w:ascii="Times New Roman" w:hAnsi="Times New Roman" w:cs="Times New Roman"/>
          <w:b/>
          <w:bCs/>
          <w:w w:val="96"/>
        </w:rPr>
        <w:t>Wykonawcy</w:t>
      </w:r>
      <w:r w:rsidRPr="003B2277">
        <w:rPr>
          <w:rFonts w:ascii="Times New Roman" w:hAnsi="Times New Roman" w:cs="Times New Roman"/>
          <w:w w:val="96"/>
        </w:rPr>
        <w:t xml:space="preserve"> –</w:t>
      </w:r>
      <w:r w:rsidRPr="003B2277">
        <w:rPr>
          <w:rFonts w:ascii="Times New Roman" w:eastAsia="Times New Roman" w:hAnsi="Times New Roman" w:cs="Times New Roman"/>
          <w:lang w:eastAsia="pl-PL"/>
        </w:rPr>
        <w:t xml:space="preserve"> osoba fizyczna, osoba prawna albo jednostka organizacyjna nieposiadająca osobowości prawnej, która ubiega się o udzielenie zamówienia publicznego, złożyła ofertę lub zawarła umowę w sprawie zamówienia publicznego. W szczególności </w:t>
      </w:r>
      <w:r w:rsidRPr="003B2277">
        <w:rPr>
          <w:rFonts w:ascii="Times New Roman" w:hAnsi="Times New Roman" w:cs="Times New Roman"/>
          <w:w w:val="96"/>
        </w:rPr>
        <w:t xml:space="preserve">rozumie się przez to podmiot posiadający osobowość prawną działający na rynku ubezpieczeń w formie Spółki Akcyjnej, lub </w:t>
      </w:r>
      <w:r w:rsidRPr="003B2277">
        <w:rPr>
          <w:rFonts w:ascii="Times New Roman" w:hAnsi="Times New Roman" w:cs="Times New Roman"/>
        </w:rPr>
        <w:t>w formie Towarzystwa Ubezpieczeń Wzajemnych (TUW)</w:t>
      </w:r>
      <w:r w:rsidRPr="003B2277">
        <w:rPr>
          <w:rFonts w:ascii="Times New Roman" w:hAnsi="Times New Roman" w:cs="Times New Roman"/>
          <w:w w:val="96"/>
        </w:rPr>
        <w:t xml:space="preserve"> oraz posiadający aktualne zezwolenie na wykonywanie działalności ubezpieczeniowej, w zakresie nini</w:t>
      </w:r>
      <w:r w:rsidR="00441A55">
        <w:rPr>
          <w:rFonts w:ascii="Times New Roman" w:hAnsi="Times New Roman" w:cs="Times New Roman"/>
          <w:w w:val="96"/>
        </w:rPr>
        <w:t>e</w:t>
      </w:r>
      <w:r w:rsidRPr="003B2277">
        <w:rPr>
          <w:rFonts w:ascii="Times New Roman" w:hAnsi="Times New Roman" w:cs="Times New Roman"/>
          <w:w w:val="96"/>
        </w:rPr>
        <w:t xml:space="preserve">jszego Zamówienia zgodnie z ustawą </w:t>
      </w:r>
      <w:proofErr w:type="spellStart"/>
      <w:r w:rsidRPr="003B2277">
        <w:rPr>
          <w:rFonts w:ascii="Times New Roman" w:hAnsi="Times New Roman" w:cs="Times New Roman"/>
          <w:w w:val="96"/>
        </w:rPr>
        <w:t>Odu</w:t>
      </w:r>
      <w:proofErr w:type="spellEnd"/>
      <w:r w:rsidRPr="003B2277">
        <w:rPr>
          <w:rFonts w:ascii="Times New Roman" w:hAnsi="Times New Roman" w:cs="Times New Roman"/>
          <w:w w:val="96"/>
        </w:rPr>
        <w:t>. Dla określenia Wykonawcy, w programie zamiennie używa się również określeń: Zakład Ubezpieczeń (ZU), Towarzystwo Ubezpieczeń (TU).</w:t>
      </w:r>
    </w:p>
    <w:p w14:paraId="73512B59" w14:textId="77777777" w:rsidR="00DB298E" w:rsidRPr="003B2277" w:rsidRDefault="00DB298E" w:rsidP="003B2277">
      <w:pPr>
        <w:pStyle w:val="Akapitzlist"/>
        <w:numPr>
          <w:ilvl w:val="0"/>
          <w:numId w:val="21"/>
        </w:numPr>
        <w:spacing w:line="240" w:lineRule="auto"/>
        <w:jc w:val="both"/>
        <w:rPr>
          <w:rFonts w:ascii="Times New Roman" w:eastAsia="Times New Roman" w:hAnsi="Times New Roman" w:cs="Times New Roman"/>
          <w:lang w:eastAsia="pl-PL"/>
        </w:rPr>
      </w:pPr>
      <w:r w:rsidRPr="003B2277">
        <w:rPr>
          <w:rFonts w:ascii="Times New Roman" w:hAnsi="Times New Roman" w:cs="Times New Roman"/>
          <w:b/>
          <w:bCs/>
          <w:w w:val="96"/>
        </w:rPr>
        <w:t>Osobie/osobach upoważnionej/upoważnionych do reprezentowania Wykonawcy</w:t>
      </w:r>
      <w:r w:rsidRPr="003B2277">
        <w:rPr>
          <w:rFonts w:ascii="Times New Roman" w:hAnsi="Times New Roman" w:cs="Times New Roman"/>
          <w:w w:val="96"/>
        </w:rPr>
        <w:t xml:space="preserve"> </w:t>
      </w:r>
      <w:r w:rsidRPr="003B2277">
        <w:rPr>
          <w:rFonts w:ascii="Times New Roman" w:eastAsia="Times New Roman" w:hAnsi="Times New Roman" w:cs="Times New Roman"/>
          <w:lang w:eastAsia="pl-PL"/>
        </w:rPr>
        <w:t>należy przez to rozumieć osobę/y uprawnioną/e do składania oświadczeń woli w imieniu i na rzecz Wykonawcy, w szczególności podpisywania ofert, zawierania umów i zaciągania zobowiązań;</w:t>
      </w:r>
    </w:p>
    <w:p w14:paraId="73512B5A" w14:textId="77777777" w:rsidR="00DB298E" w:rsidRPr="003B2277" w:rsidRDefault="00DB298E" w:rsidP="003B2277">
      <w:pPr>
        <w:pStyle w:val="Akapitzlist"/>
        <w:numPr>
          <w:ilvl w:val="0"/>
          <w:numId w:val="21"/>
        </w:numPr>
        <w:spacing w:line="240" w:lineRule="auto"/>
        <w:jc w:val="both"/>
        <w:rPr>
          <w:rFonts w:ascii="Times New Roman" w:eastAsia="Times New Roman" w:hAnsi="Times New Roman" w:cs="Times New Roman"/>
          <w:lang w:eastAsia="pl-PL"/>
        </w:rPr>
      </w:pPr>
      <w:r w:rsidRPr="003B2277">
        <w:rPr>
          <w:rFonts w:ascii="Times New Roman" w:hAnsi="Times New Roman" w:cs="Times New Roman"/>
          <w:b/>
          <w:color w:val="000000"/>
        </w:rPr>
        <w:t>koasekurator wiodący</w:t>
      </w:r>
      <w:r w:rsidRPr="003B2277">
        <w:rPr>
          <w:rFonts w:ascii="Times New Roman" w:hAnsi="Times New Roman" w:cs="Times New Roman"/>
          <w:color w:val="000000"/>
        </w:rPr>
        <w:t xml:space="preserve"> – należy przez to rozumieć zakład ubezpieczeń wybrany spośród uczestników umowy koasekuracyjnej do realizacji czynności określonych w tej umowie w imieniu własnym i pozostałych koasekuratorów, w szczególności poprzez stosowanie jego OWU oraz przeprowadzanie likwidacji szkód.</w:t>
      </w:r>
    </w:p>
    <w:p w14:paraId="73512B5B" w14:textId="77777777" w:rsidR="00DB298E" w:rsidRPr="003B2277" w:rsidRDefault="00DB298E" w:rsidP="003B2277">
      <w:pPr>
        <w:pStyle w:val="Akapitzlist"/>
        <w:numPr>
          <w:ilvl w:val="0"/>
          <w:numId w:val="21"/>
        </w:numPr>
        <w:spacing w:after="0" w:line="240" w:lineRule="auto"/>
        <w:jc w:val="both"/>
        <w:rPr>
          <w:rFonts w:ascii="Times New Roman" w:hAnsi="Times New Roman" w:cs="Times New Roman"/>
          <w:b/>
          <w:bCs/>
        </w:rPr>
      </w:pPr>
      <w:r w:rsidRPr="003B2277">
        <w:rPr>
          <w:rFonts w:ascii="Times New Roman" w:hAnsi="Times New Roman" w:cs="Times New Roman"/>
          <w:b/>
          <w:bCs/>
        </w:rPr>
        <w:t>Regulamin</w:t>
      </w:r>
      <w:r w:rsidRPr="003B2277">
        <w:rPr>
          <w:rFonts w:ascii="Times New Roman" w:hAnsi="Times New Roman" w:cs="Times New Roman"/>
        </w:rPr>
        <w:t xml:space="preserve"> – rozumie się przez to Regulamin Udzielania Zamówień </w:t>
      </w:r>
      <w:r w:rsidR="007C1B73" w:rsidRPr="003B2277">
        <w:rPr>
          <w:rFonts w:ascii="Times New Roman" w:hAnsi="Times New Roman" w:cs="Times New Roman"/>
        </w:rPr>
        <w:t>M</w:t>
      </w:r>
      <w:r w:rsidR="000F06ED" w:rsidRPr="003B2277">
        <w:rPr>
          <w:rFonts w:ascii="Times New Roman" w:hAnsi="Times New Roman" w:cs="Times New Roman"/>
        </w:rPr>
        <w:t>Z</w:t>
      </w:r>
      <w:r w:rsidR="007C1B73" w:rsidRPr="003B2277">
        <w:rPr>
          <w:rFonts w:ascii="Times New Roman" w:hAnsi="Times New Roman" w:cs="Times New Roman"/>
        </w:rPr>
        <w:t>BK</w:t>
      </w:r>
      <w:r w:rsidR="00ED2185" w:rsidRPr="003B2277">
        <w:rPr>
          <w:rFonts w:ascii="Times New Roman" w:hAnsi="Times New Roman" w:cs="Times New Roman"/>
        </w:rPr>
        <w:t xml:space="preserve"> </w:t>
      </w:r>
    </w:p>
    <w:p w14:paraId="73512B5C" w14:textId="77777777" w:rsidR="00DB298E" w:rsidRPr="003B2277" w:rsidRDefault="00DB298E" w:rsidP="003B2277">
      <w:pPr>
        <w:spacing w:after="0" w:line="240" w:lineRule="auto"/>
        <w:rPr>
          <w:rFonts w:ascii="Times New Roman" w:hAnsi="Times New Roman" w:cs="Times New Roman"/>
          <w:b/>
          <w:bCs/>
        </w:rPr>
      </w:pPr>
    </w:p>
    <w:p w14:paraId="73512B5D" w14:textId="77777777" w:rsidR="00EE617E" w:rsidRPr="003B2277" w:rsidRDefault="00EE617E" w:rsidP="003B2277">
      <w:pPr>
        <w:spacing w:after="0" w:line="240" w:lineRule="auto"/>
        <w:rPr>
          <w:rFonts w:ascii="Times New Roman" w:hAnsi="Times New Roman" w:cs="Times New Roman"/>
          <w:b/>
          <w:bCs/>
        </w:rPr>
      </w:pPr>
    </w:p>
    <w:p w14:paraId="73512B5E" w14:textId="77777777" w:rsidR="00EE617E" w:rsidRPr="003B2277" w:rsidRDefault="00EE617E" w:rsidP="003B2277">
      <w:pPr>
        <w:spacing w:after="0" w:line="240" w:lineRule="auto"/>
        <w:rPr>
          <w:rFonts w:ascii="Times New Roman" w:hAnsi="Times New Roman" w:cs="Times New Roman"/>
          <w:b/>
          <w:bCs/>
        </w:rPr>
      </w:pPr>
    </w:p>
    <w:p w14:paraId="73512B5F" w14:textId="48A8486D" w:rsidR="001A2170" w:rsidRPr="003B2277" w:rsidRDefault="00854EDF" w:rsidP="003B2277">
      <w:pPr>
        <w:spacing w:after="0" w:line="240" w:lineRule="auto"/>
        <w:jc w:val="both"/>
        <w:rPr>
          <w:rFonts w:ascii="Times New Roman" w:hAnsi="Times New Roman" w:cs="Times New Roman"/>
          <w:b/>
          <w:bCs/>
        </w:rPr>
      </w:pPr>
      <w:r w:rsidRPr="003B2277">
        <w:rPr>
          <w:rFonts w:ascii="Times New Roman" w:hAnsi="Times New Roman" w:cs="Times New Roman"/>
          <w:b/>
          <w:bCs/>
        </w:rPr>
        <w:t xml:space="preserve">W doprowadzeniu do zawarcia umów ubezpieczenia, czynnościach przygotowawczych do zawarcia umów ubezpieczenia oraz zawieraniu i obsłudze ubezpieczeń ZAMAWIAJĄCEGO na podstawie posiadanego pełnomocnictwa pośredniczy Kancelaria Brokerska „WTB” sp. z o.o. z siedzibą w Lesznie. </w:t>
      </w:r>
      <w:r w:rsidR="00991A9B" w:rsidRPr="003B2277">
        <w:rPr>
          <w:rFonts w:ascii="Times New Roman" w:hAnsi="Times New Roman" w:cs="Times New Roman"/>
          <w:b/>
          <w:bCs/>
        </w:rPr>
        <w:t>Sprawy rozliczeń prowizji</w:t>
      </w:r>
      <w:r w:rsidR="00E53D03" w:rsidRPr="003B2277">
        <w:rPr>
          <w:rFonts w:ascii="Times New Roman" w:hAnsi="Times New Roman" w:cs="Times New Roman"/>
          <w:b/>
          <w:bCs/>
        </w:rPr>
        <w:t xml:space="preserve"> pomiędzy Wykonawcą oraz</w:t>
      </w:r>
      <w:r w:rsidR="00B83DF5" w:rsidRPr="003B2277">
        <w:rPr>
          <w:rFonts w:ascii="Times New Roman" w:hAnsi="Times New Roman" w:cs="Times New Roman"/>
          <w:b/>
          <w:bCs/>
        </w:rPr>
        <w:t xml:space="preserve"> </w:t>
      </w:r>
      <w:r w:rsidR="003405AE" w:rsidRPr="003B2277">
        <w:rPr>
          <w:rFonts w:ascii="Times New Roman" w:hAnsi="Times New Roman" w:cs="Times New Roman"/>
          <w:b/>
          <w:bCs/>
        </w:rPr>
        <w:t>pełnomocni</w:t>
      </w:r>
      <w:r w:rsidR="001A2170" w:rsidRPr="003B2277">
        <w:rPr>
          <w:rFonts w:ascii="Times New Roman" w:hAnsi="Times New Roman" w:cs="Times New Roman"/>
          <w:b/>
          <w:bCs/>
        </w:rPr>
        <w:t>kiem tj</w:t>
      </w:r>
      <w:r w:rsidR="00441A55">
        <w:rPr>
          <w:rFonts w:ascii="Times New Roman" w:hAnsi="Times New Roman" w:cs="Times New Roman"/>
          <w:b/>
          <w:bCs/>
        </w:rPr>
        <w:t>.</w:t>
      </w:r>
      <w:r w:rsidR="001A2170" w:rsidRPr="003B2277">
        <w:rPr>
          <w:rFonts w:ascii="Times New Roman" w:hAnsi="Times New Roman" w:cs="Times New Roman"/>
          <w:b/>
          <w:bCs/>
        </w:rPr>
        <w:t xml:space="preserve"> Kancelarią Brokerską</w:t>
      </w:r>
      <w:r w:rsidR="00991A9B" w:rsidRPr="003B2277">
        <w:rPr>
          <w:rFonts w:ascii="Times New Roman" w:hAnsi="Times New Roman" w:cs="Times New Roman"/>
          <w:b/>
          <w:bCs/>
        </w:rPr>
        <w:t xml:space="preserve"> „WTB” S</w:t>
      </w:r>
      <w:r w:rsidRPr="003B2277">
        <w:rPr>
          <w:rFonts w:ascii="Times New Roman" w:hAnsi="Times New Roman" w:cs="Times New Roman"/>
          <w:b/>
          <w:bCs/>
        </w:rPr>
        <w:t xml:space="preserve">p. z o.o. </w:t>
      </w:r>
      <w:r w:rsidR="001A2170" w:rsidRPr="003B2277">
        <w:rPr>
          <w:rFonts w:ascii="Times New Roman" w:hAnsi="Times New Roman" w:cs="Times New Roman"/>
          <w:b/>
          <w:bCs/>
        </w:rPr>
        <w:t>zostaną uregu</w:t>
      </w:r>
      <w:r w:rsidR="00991A9B" w:rsidRPr="003B2277">
        <w:rPr>
          <w:rFonts w:ascii="Times New Roman" w:hAnsi="Times New Roman" w:cs="Times New Roman"/>
          <w:b/>
          <w:bCs/>
        </w:rPr>
        <w:t>l</w:t>
      </w:r>
      <w:r w:rsidR="001A2170" w:rsidRPr="003B2277">
        <w:rPr>
          <w:rFonts w:ascii="Times New Roman" w:hAnsi="Times New Roman" w:cs="Times New Roman"/>
          <w:b/>
          <w:bCs/>
        </w:rPr>
        <w:t xml:space="preserve">owane bez udziału Zamawiającego, </w:t>
      </w:r>
      <w:r w:rsidRPr="003B2277">
        <w:rPr>
          <w:rFonts w:ascii="Times New Roman" w:hAnsi="Times New Roman" w:cs="Times New Roman"/>
          <w:b/>
          <w:bCs/>
        </w:rPr>
        <w:t xml:space="preserve">według </w:t>
      </w:r>
      <w:r w:rsidR="001A2170" w:rsidRPr="003B2277">
        <w:rPr>
          <w:rFonts w:ascii="Times New Roman" w:hAnsi="Times New Roman" w:cs="Times New Roman"/>
          <w:b/>
          <w:bCs/>
        </w:rPr>
        <w:t>zasad (</w:t>
      </w:r>
      <w:r w:rsidRPr="003B2277">
        <w:rPr>
          <w:rFonts w:ascii="Times New Roman" w:hAnsi="Times New Roman" w:cs="Times New Roman"/>
          <w:b/>
          <w:bCs/>
        </w:rPr>
        <w:t>stawek</w:t>
      </w:r>
      <w:r w:rsidR="001A2170" w:rsidRPr="003B2277">
        <w:rPr>
          <w:rFonts w:ascii="Times New Roman" w:hAnsi="Times New Roman" w:cs="Times New Roman"/>
          <w:b/>
          <w:bCs/>
        </w:rPr>
        <w:t>)</w:t>
      </w:r>
      <w:r w:rsidRPr="003B2277">
        <w:rPr>
          <w:rFonts w:ascii="Times New Roman" w:hAnsi="Times New Roman" w:cs="Times New Roman"/>
          <w:b/>
          <w:bCs/>
        </w:rPr>
        <w:t xml:space="preserve"> zwyczajowo przyjętych dla firm brokerskich przez cały okres </w:t>
      </w:r>
      <w:r w:rsidR="00057021" w:rsidRPr="003B2277">
        <w:rPr>
          <w:rFonts w:ascii="Times New Roman" w:hAnsi="Times New Roman" w:cs="Times New Roman"/>
          <w:b/>
          <w:bCs/>
        </w:rPr>
        <w:t xml:space="preserve">obowiązywania umowy wynikający </w:t>
      </w:r>
      <w:r w:rsidRPr="003B2277">
        <w:rPr>
          <w:rFonts w:ascii="Times New Roman" w:hAnsi="Times New Roman" w:cs="Times New Roman"/>
          <w:b/>
          <w:bCs/>
        </w:rPr>
        <w:t>z SWZ.</w:t>
      </w:r>
      <w:r w:rsidR="008343FC" w:rsidRPr="003B2277">
        <w:rPr>
          <w:rFonts w:ascii="Times New Roman" w:hAnsi="Times New Roman" w:cs="Times New Roman"/>
          <w:b/>
          <w:bCs/>
        </w:rPr>
        <w:t xml:space="preserve"> </w:t>
      </w:r>
      <w:r w:rsidR="007C1B73" w:rsidRPr="003B2277">
        <w:rPr>
          <w:rFonts w:ascii="Times New Roman" w:hAnsi="Times New Roman" w:cs="Times New Roman"/>
          <w:b/>
          <w:bCs/>
        </w:rPr>
        <w:t xml:space="preserve"> </w:t>
      </w:r>
      <w:r w:rsidR="008343A4" w:rsidRPr="003B2277">
        <w:rPr>
          <w:rFonts w:ascii="Times New Roman" w:hAnsi="Times New Roman" w:cs="Times New Roman"/>
          <w:b/>
          <w:bCs/>
        </w:rPr>
        <w:t xml:space="preserve"> </w:t>
      </w:r>
    </w:p>
    <w:p w14:paraId="73512B60" w14:textId="77777777" w:rsidR="00EE617E" w:rsidRDefault="00EE617E" w:rsidP="003B2277">
      <w:pPr>
        <w:spacing w:after="0" w:line="240" w:lineRule="auto"/>
        <w:jc w:val="both"/>
        <w:rPr>
          <w:rFonts w:ascii="Times New Roman" w:hAnsi="Times New Roman" w:cs="Times New Roman"/>
          <w:b/>
          <w:bCs/>
        </w:rPr>
      </w:pPr>
    </w:p>
    <w:p w14:paraId="73512B61" w14:textId="77777777" w:rsidR="003B2277" w:rsidRDefault="003B2277" w:rsidP="003B2277">
      <w:pPr>
        <w:spacing w:after="0" w:line="240" w:lineRule="auto"/>
        <w:jc w:val="both"/>
        <w:rPr>
          <w:rFonts w:ascii="Times New Roman" w:hAnsi="Times New Roman" w:cs="Times New Roman"/>
          <w:b/>
          <w:bCs/>
        </w:rPr>
      </w:pPr>
    </w:p>
    <w:p w14:paraId="73512B62" w14:textId="77777777" w:rsidR="003B2277" w:rsidRDefault="003B2277" w:rsidP="003B2277">
      <w:pPr>
        <w:spacing w:after="0" w:line="240" w:lineRule="auto"/>
        <w:jc w:val="both"/>
        <w:rPr>
          <w:rFonts w:ascii="Times New Roman" w:hAnsi="Times New Roman" w:cs="Times New Roman"/>
          <w:b/>
          <w:bCs/>
        </w:rPr>
      </w:pPr>
    </w:p>
    <w:p w14:paraId="73512B63" w14:textId="77777777" w:rsidR="003B2277" w:rsidRDefault="003B2277" w:rsidP="003B2277">
      <w:pPr>
        <w:spacing w:after="0" w:line="240" w:lineRule="auto"/>
        <w:jc w:val="both"/>
        <w:rPr>
          <w:rFonts w:ascii="Times New Roman" w:hAnsi="Times New Roman" w:cs="Times New Roman"/>
          <w:b/>
          <w:bCs/>
        </w:rPr>
      </w:pPr>
    </w:p>
    <w:p w14:paraId="73512B64" w14:textId="77777777" w:rsidR="003B2277" w:rsidRDefault="003B2277" w:rsidP="003B2277">
      <w:pPr>
        <w:spacing w:after="0" w:line="240" w:lineRule="auto"/>
        <w:jc w:val="both"/>
        <w:rPr>
          <w:rFonts w:ascii="Times New Roman" w:hAnsi="Times New Roman" w:cs="Times New Roman"/>
          <w:b/>
          <w:bCs/>
        </w:rPr>
      </w:pPr>
    </w:p>
    <w:p w14:paraId="73512B65" w14:textId="77777777" w:rsidR="003B2277" w:rsidRDefault="003B2277" w:rsidP="003B2277">
      <w:pPr>
        <w:spacing w:after="0" w:line="240" w:lineRule="auto"/>
        <w:jc w:val="both"/>
        <w:rPr>
          <w:rFonts w:ascii="Times New Roman" w:hAnsi="Times New Roman" w:cs="Times New Roman"/>
          <w:b/>
          <w:bCs/>
        </w:rPr>
      </w:pPr>
    </w:p>
    <w:p w14:paraId="73512B66" w14:textId="77777777" w:rsidR="003B2277" w:rsidRDefault="003B2277" w:rsidP="003B2277">
      <w:pPr>
        <w:spacing w:after="0" w:line="240" w:lineRule="auto"/>
        <w:jc w:val="both"/>
        <w:rPr>
          <w:rFonts w:ascii="Times New Roman" w:hAnsi="Times New Roman" w:cs="Times New Roman"/>
          <w:b/>
          <w:bCs/>
        </w:rPr>
      </w:pPr>
    </w:p>
    <w:p w14:paraId="73512B67" w14:textId="77777777" w:rsidR="003B2277" w:rsidRDefault="003B2277" w:rsidP="003B2277">
      <w:pPr>
        <w:spacing w:after="0" w:line="240" w:lineRule="auto"/>
        <w:jc w:val="both"/>
        <w:rPr>
          <w:rFonts w:ascii="Times New Roman" w:hAnsi="Times New Roman" w:cs="Times New Roman"/>
          <w:b/>
          <w:bCs/>
        </w:rPr>
      </w:pPr>
    </w:p>
    <w:p w14:paraId="73512B68" w14:textId="77777777" w:rsidR="003B2277" w:rsidRPr="003B2277" w:rsidRDefault="003B2277" w:rsidP="003B2277">
      <w:pPr>
        <w:spacing w:after="0" w:line="240" w:lineRule="auto"/>
        <w:jc w:val="both"/>
        <w:rPr>
          <w:rFonts w:ascii="Times New Roman" w:hAnsi="Times New Roman" w:cs="Times New Roman"/>
          <w:b/>
          <w:bCs/>
        </w:rPr>
      </w:pPr>
    </w:p>
    <w:p w14:paraId="73512B69" w14:textId="77777777" w:rsidR="00854EDF" w:rsidRPr="003B2277" w:rsidRDefault="00854EDF" w:rsidP="003B2277">
      <w:pPr>
        <w:spacing w:after="0" w:line="240" w:lineRule="auto"/>
        <w:jc w:val="center"/>
        <w:rPr>
          <w:rFonts w:ascii="Times New Roman" w:hAnsi="Times New Roman" w:cs="Times New Roman"/>
          <w:b/>
          <w:bCs/>
        </w:rPr>
      </w:pPr>
    </w:p>
    <w:p w14:paraId="73512B6A" w14:textId="77777777" w:rsidR="00854EDF" w:rsidRPr="003B2277" w:rsidRDefault="00854EDF" w:rsidP="003B2277">
      <w:pPr>
        <w:spacing w:after="0" w:line="240" w:lineRule="auto"/>
        <w:jc w:val="center"/>
        <w:rPr>
          <w:rFonts w:ascii="Times New Roman" w:hAnsi="Times New Roman" w:cs="Times New Roman"/>
          <w:b/>
          <w:bCs/>
        </w:rPr>
      </w:pPr>
      <w:r w:rsidRPr="003B2277">
        <w:rPr>
          <w:rFonts w:ascii="Times New Roman" w:hAnsi="Times New Roman" w:cs="Times New Roman"/>
          <w:b/>
          <w:bCs/>
        </w:rPr>
        <w:lastRenderedPageBreak/>
        <w:t>I.</w:t>
      </w:r>
      <w:r w:rsidRPr="003B2277">
        <w:rPr>
          <w:rFonts w:ascii="Times New Roman" w:hAnsi="Times New Roman" w:cs="Times New Roman"/>
          <w:b/>
          <w:bCs/>
        </w:rPr>
        <w:tab/>
        <w:t>ZAŁOŻENIA DO WSZYSTKICH RODZAJÓW</w:t>
      </w:r>
      <w:r w:rsidR="00C00711" w:rsidRPr="003B2277">
        <w:rPr>
          <w:rFonts w:ascii="Times New Roman" w:hAnsi="Times New Roman" w:cs="Times New Roman"/>
          <w:b/>
          <w:bCs/>
        </w:rPr>
        <w:t xml:space="preserve"> I </w:t>
      </w:r>
      <w:r w:rsidR="001A2170" w:rsidRPr="003B2277">
        <w:rPr>
          <w:rFonts w:ascii="Times New Roman" w:hAnsi="Times New Roman" w:cs="Times New Roman"/>
          <w:b/>
          <w:bCs/>
        </w:rPr>
        <w:t>ZAKRESÓW</w:t>
      </w:r>
      <w:r w:rsidRPr="003B2277">
        <w:rPr>
          <w:rFonts w:ascii="Times New Roman" w:hAnsi="Times New Roman" w:cs="Times New Roman"/>
          <w:b/>
          <w:bCs/>
        </w:rPr>
        <w:t xml:space="preserve"> UBEZPIECZEŃ</w:t>
      </w:r>
      <w:r w:rsidR="00D76664" w:rsidRPr="003B2277">
        <w:rPr>
          <w:rFonts w:ascii="Times New Roman" w:hAnsi="Times New Roman" w:cs="Times New Roman"/>
          <w:b/>
          <w:bCs/>
        </w:rPr>
        <w:t xml:space="preserve"> (Przedmiot</w:t>
      </w:r>
      <w:r w:rsidR="000B3055" w:rsidRPr="003B2277">
        <w:rPr>
          <w:rFonts w:ascii="Times New Roman" w:hAnsi="Times New Roman" w:cs="Times New Roman"/>
          <w:b/>
          <w:bCs/>
        </w:rPr>
        <w:t>ów</w:t>
      </w:r>
      <w:r w:rsidR="00D76664" w:rsidRPr="003B2277">
        <w:rPr>
          <w:rFonts w:ascii="Times New Roman" w:hAnsi="Times New Roman" w:cs="Times New Roman"/>
          <w:b/>
          <w:bCs/>
        </w:rPr>
        <w:t xml:space="preserve"> zamówienia)</w:t>
      </w:r>
      <w:r w:rsidRPr="003B2277">
        <w:rPr>
          <w:rFonts w:ascii="Times New Roman" w:hAnsi="Times New Roman" w:cs="Times New Roman"/>
          <w:b/>
          <w:bCs/>
        </w:rPr>
        <w:t>:</w:t>
      </w:r>
    </w:p>
    <w:p w14:paraId="73512B6B" w14:textId="77777777" w:rsidR="00854EDF" w:rsidRPr="003B2277" w:rsidRDefault="00854EDF" w:rsidP="003B2277">
      <w:pPr>
        <w:spacing w:after="0" w:line="240" w:lineRule="auto"/>
        <w:jc w:val="center"/>
        <w:rPr>
          <w:rFonts w:ascii="Times New Roman" w:hAnsi="Times New Roman" w:cs="Times New Roman"/>
          <w:b/>
          <w:bCs/>
        </w:rPr>
      </w:pPr>
    </w:p>
    <w:p w14:paraId="73512B6C" w14:textId="77777777" w:rsidR="006154F8" w:rsidRPr="003B2277" w:rsidRDefault="00854EDF" w:rsidP="003B2277">
      <w:pPr>
        <w:pStyle w:val="Akapitzlist"/>
        <w:numPr>
          <w:ilvl w:val="0"/>
          <w:numId w:val="15"/>
        </w:numPr>
        <w:spacing w:after="0" w:line="240" w:lineRule="auto"/>
        <w:jc w:val="both"/>
        <w:rPr>
          <w:rFonts w:ascii="Times New Roman" w:hAnsi="Times New Roman" w:cs="Times New Roman"/>
        </w:rPr>
      </w:pPr>
      <w:r w:rsidRPr="003B2277">
        <w:rPr>
          <w:rFonts w:ascii="Times New Roman" w:hAnsi="Times New Roman" w:cs="Times New Roman"/>
        </w:rPr>
        <w:t>Zakres opisany poniżej jest zakresem minimalnym. Jeżeli w ogólnych warunkach ubezpieczeń znajdują się dodatkowe uregulowania, z których wynika, że zakres ubezpieczeń jest szerszy od proponowanego poniżej to automatycznie zostają włączone do ochrony ubezpieczeniowej Zamawiającego.</w:t>
      </w:r>
    </w:p>
    <w:p w14:paraId="73512B6D" w14:textId="77777777" w:rsidR="006154F8" w:rsidRPr="003B2277" w:rsidRDefault="006154F8" w:rsidP="003B2277">
      <w:pPr>
        <w:pStyle w:val="Akapitzlist"/>
        <w:spacing w:after="0" w:line="240" w:lineRule="auto"/>
        <w:jc w:val="both"/>
        <w:rPr>
          <w:rFonts w:ascii="Times New Roman" w:hAnsi="Times New Roman" w:cs="Times New Roman"/>
        </w:rPr>
      </w:pPr>
    </w:p>
    <w:p w14:paraId="73512B6E" w14:textId="77777777" w:rsidR="00074519" w:rsidRPr="003B2277" w:rsidRDefault="00854EDF" w:rsidP="003B2277">
      <w:pPr>
        <w:pStyle w:val="Akapitzlist"/>
        <w:numPr>
          <w:ilvl w:val="0"/>
          <w:numId w:val="15"/>
        </w:numPr>
        <w:spacing w:after="0" w:line="240" w:lineRule="auto"/>
        <w:jc w:val="both"/>
        <w:rPr>
          <w:rFonts w:ascii="Times New Roman" w:hAnsi="Times New Roman" w:cs="Times New Roman"/>
        </w:rPr>
      </w:pPr>
      <w:r w:rsidRPr="003B2277">
        <w:rPr>
          <w:rFonts w:ascii="Times New Roman" w:hAnsi="Times New Roman" w:cs="Times New Roman"/>
        </w:rPr>
        <w:t xml:space="preserve">Zapisy </w:t>
      </w:r>
      <w:r w:rsidR="002D68E6" w:rsidRPr="003B2277">
        <w:rPr>
          <w:rFonts w:ascii="Times New Roman" w:hAnsi="Times New Roman" w:cs="Times New Roman"/>
        </w:rPr>
        <w:t>OWU</w:t>
      </w:r>
      <w:r w:rsidRPr="003B2277">
        <w:rPr>
          <w:rFonts w:ascii="Times New Roman" w:hAnsi="Times New Roman" w:cs="Times New Roman"/>
        </w:rPr>
        <w:t xml:space="preserve">, z których wynika, iż zakres ubezpieczenia jest węższy niż zakres opisany poniżej, nie mają zastosowania. </w:t>
      </w:r>
    </w:p>
    <w:p w14:paraId="73512B6F" w14:textId="77777777" w:rsidR="00074519" w:rsidRPr="003B2277" w:rsidRDefault="00074519" w:rsidP="003B2277">
      <w:pPr>
        <w:pStyle w:val="Akapitzlist"/>
        <w:spacing w:line="240" w:lineRule="auto"/>
        <w:rPr>
          <w:rFonts w:ascii="Times New Roman" w:hAnsi="Times New Roman" w:cs="Times New Roman"/>
        </w:rPr>
      </w:pPr>
    </w:p>
    <w:p w14:paraId="73512B70" w14:textId="5BFA6537" w:rsidR="006154F8" w:rsidRPr="003B2277" w:rsidRDefault="00854EDF" w:rsidP="003B2277">
      <w:pPr>
        <w:pStyle w:val="Akapitzlist"/>
        <w:numPr>
          <w:ilvl w:val="0"/>
          <w:numId w:val="15"/>
        </w:numPr>
        <w:spacing w:after="0" w:line="240" w:lineRule="auto"/>
        <w:jc w:val="both"/>
        <w:rPr>
          <w:rFonts w:ascii="Times New Roman" w:hAnsi="Times New Roman" w:cs="Times New Roman"/>
        </w:rPr>
      </w:pPr>
      <w:r w:rsidRPr="003B2277">
        <w:rPr>
          <w:rFonts w:ascii="Times New Roman" w:hAnsi="Times New Roman" w:cs="Times New Roman"/>
        </w:rPr>
        <w:t xml:space="preserve">W kwestiach nieuregulowanych w </w:t>
      </w:r>
      <w:r w:rsidR="00B52574">
        <w:rPr>
          <w:rFonts w:ascii="Times New Roman" w:hAnsi="Times New Roman" w:cs="Times New Roman"/>
        </w:rPr>
        <w:t>SWZ</w:t>
      </w:r>
      <w:r w:rsidR="008343FC" w:rsidRPr="003B2277">
        <w:rPr>
          <w:rFonts w:ascii="Times New Roman" w:hAnsi="Times New Roman" w:cs="Times New Roman"/>
        </w:rPr>
        <w:t xml:space="preserve">, </w:t>
      </w:r>
      <w:r w:rsidR="00074519" w:rsidRPr="003B2277">
        <w:rPr>
          <w:rFonts w:ascii="Times New Roman" w:hAnsi="Times New Roman" w:cs="Times New Roman"/>
        </w:rPr>
        <w:t xml:space="preserve">zastosowanie mają przepisy prawa powszechnie obowiązującego w szczególności Kodeksu Cywilnego, </w:t>
      </w:r>
      <w:r w:rsidR="008343FC" w:rsidRPr="003B2277">
        <w:rPr>
          <w:rFonts w:ascii="Times New Roman" w:hAnsi="Times New Roman" w:cs="Times New Roman"/>
        </w:rPr>
        <w:t xml:space="preserve">w </w:t>
      </w:r>
      <w:r w:rsidR="00074519" w:rsidRPr="003B2277">
        <w:rPr>
          <w:rFonts w:ascii="Times New Roman" w:hAnsi="Times New Roman" w:cs="Times New Roman"/>
        </w:rPr>
        <w:t xml:space="preserve">następnej </w:t>
      </w:r>
      <w:r w:rsidR="008343FC" w:rsidRPr="003B2277">
        <w:rPr>
          <w:rFonts w:ascii="Times New Roman" w:hAnsi="Times New Roman" w:cs="Times New Roman"/>
        </w:rPr>
        <w:t xml:space="preserve">kolejności </w:t>
      </w:r>
      <w:r w:rsidRPr="003B2277">
        <w:rPr>
          <w:rFonts w:ascii="Times New Roman" w:hAnsi="Times New Roman" w:cs="Times New Roman"/>
        </w:rPr>
        <w:t>zastosowanie mają ogólne warunki ubezpieczenia.</w:t>
      </w:r>
    </w:p>
    <w:p w14:paraId="73512B71" w14:textId="77777777" w:rsidR="006154F8" w:rsidRPr="003B2277" w:rsidRDefault="006154F8" w:rsidP="003B2277">
      <w:pPr>
        <w:pStyle w:val="Akapitzlist"/>
        <w:spacing w:line="240" w:lineRule="auto"/>
        <w:rPr>
          <w:rFonts w:ascii="Times New Roman" w:hAnsi="Times New Roman" w:cs="Times New Roman"/>
        </w:rPr>
      </w:pPr>
    </w:p>
    <w:p w14:paraId="73512B72" w14:textId="0677A347" w:rsidR="006154F8" w:rsidRPr="003B2277" w:rsidRDefault="00854EDF" w:rsidP="003B2277">
      <w:pPr>
        <w:pStyle w:val="Akapitzlist"/>
        <w:numPr>
          <w:ilvl w:val="0"/>
          <w:numId w:val="15"/>
        </w:numPr>
        <w:spacing w:after="0" w:line="240" w:lineRule="auto"/>
        <w:jc w:val="both"/>
        <w:rPr>
          <w:rFonts w:ascii="Times New Roman" w:hAnsi="Times New Roman" w:cs="Times New Roman"/>
        </w:rPr>
      </w:pPr>
      <w:r w:rsidRPr="003B2277">
        <w:rPr>
          <w:rFonts w:ascii="Times New Roman" w:hAnsi="Times New Roman" w:cs="Times New Roman"/>
        </w:rPr>
        <w:t xml:space="preserve">W poszczególnych ryzykach ubezpieczeniowych opisanych poniżej całe mienie wymienione do ubezpieczenia w danym ryzyku jest objęte ochroną w zakresie wynikającym z  </w:t>
      </w:r>
      <w:r w:rsidR="00B52574">
        <w:rPr>
          <w:rFonts w:ascii="Times New Roman" w:hAnsi="Times New Roman" w:cs="Times New Roman"/>
        </w:rPr>
        <w:t>SWZ</w:t>
      </w:r>
      <w:r w:rsidRPr="003B2277">
        <w:rPr>
          <w:rFonts w:ascii="Times New Roman" w:hAnsi="Times New Roman" w:cs="Times New Roman"/>
        </w:rPr>
        <w:t>.</w:t>
      </w:r>
    </w:p>
    <w:p w14:paraId="73512B73" w14:textId="77777777" w:rsidR="006154F8" w:rsidRPr="003B2277" w:rsidRDefault="006154F8" w:rsidP="003B2277">
      <w:pPr>
        <w:pStyle w:val="Akapitzlist"/>
        <w:spacing w:line="240" w:lineRule="auto"/>
        <w:rPr>
          <w:rFonts w:ascii="Times New Roman" w:hAnsi="Times New Roman" w:cs="Times New Roman"/>
        </w:rPr>
      </w:pPr>
    </w:p>
    <w:p w14:paraId="73512B74" w14:textId="011DF140" w:rsidR="00423E39" w:rsidRPr="003B2277" w:rsidRDefault="00423E39" w:rsidP="003B2277">
      <w:pPr>
        <w:pStyle w:val="Akapitzlist"/>
        <w:numPr>
          <w:ilvl w:val="0"/>
          <w:numId w:val="15"/>
        </w:numPr>
        <w:spacing w:after="0" w:line="240" w:lineRule="auto"/>
        <w:jc w:val="both"/>
        <w:rPr>
          <w:rFonts w:ascii="Times New Roman" w:eastAsia="Lucida Sans Unicode" w:hAnsi="Times New Roman" w:cs="Times New Roman"/>
        </w:rPr>
      </w:pPr>
      <w:r w:rsidRPr="003B2277">
        <w:rPr>
          <w:rFonts w:ascii="Times New Roman" w:hAnsi="Times New Roman" w:cs="Times New Roman"/>
        </w:rPr>
        <w:t xml:space="preserve">Sumy Ubezpieczenia (SU) oraz podlimity tych sum, określone w Specyfikacji i załącznikach nie zawierają podatku VAT - o ile nie wskazano inaczej. Ubezpieczyciel wypłaca odszkodowanie bez podatku VAT. Na wniosek Zamawiającego, w uzasadnionych przypadkach Zakład Ubezpieczeń wypłaci kwotę brutto (z podatkiem VAT). </w:t>
      </w:r>
    </w:p>
    <w:p w14:paraId="73512B75" w14:textId="77777777" w:rsidR="00D407A4" w:rsidRPr="003B2277" w:rsidRDefault="00D407A4" w:rsidP="003B2277">
      <w:pPr>
        <w:spacing w:after="0" w:line="240" w:lineRule="auto"/>
        <w:jc w:val="both"/>
        <w:rPr>
          <w:rFonts w:ascii="Times New Roman" w:eastAsia="Lucida Sans Unicode" w:hAnsi="Times New Roman" w:cs="Times New Roman"/>
        </w:rPr>
      </w:pPr>
    </w:p>
    <w:p w14:paraId="73512B76" w14:textId="6EF550E6" w:rsidR="006154F8" w:rsidRPr="003B2277" w:rsidRDefault="008E72E8" w:rsidP="003B2277">
      <w:pPr>
        <w:pStyle w:val="Akapitzlist"/>
        <w:numPr>
          <w:ilvl w:val="0"/>
          <w:numId w:val="15"/>
        </w:numPr>
        <w:spacing w:after="0" w:line="240" w:lineRule="auto"/>
        <w:jc w:val="both"/>
        <w:rPr>
          <w:rFonts w:ascii="Times New Roman" w:eastAsia="Lucida Sans Unicode" w:hAnsi="Times New Roman" w:cs="Times New Roman"/>
        </w:rPr>
      </w:pPr>
      <w:r w:rsidRPr="003B2277">
        <w:rPr>
          <w:rFonts w:ascii="Times New Roman" w:eastAsia="Lucida Sans Unicode" w:hAnsi="Times New Roman" w:cs="Times New Roman"/>
        </w:rPr>
        <w:t>Jeśli w klauzulach lub innych miejscach</w:t>
      </w:r>
      <w:r w:rsidR="00074519" w:rsidRPr="003B2277">
        <w:rPr>
          <w:rFonts w:ascii="Times New Roman" w:eastAsia="Lucida Sans Unicode" w:hAnsi="Times New Roman" w:cs="Times New Roman"/>
        </w:rPr>
        <w:t xml:space="preserve"> </w:t>
      </w:r>
      <w:r w:rsidR="00B52574">
        <w:rPr>
          <w:rFonts w:ascii="Times New Roman" w:eastAsia="Lucida Sans Unicode" w:hAnsi="Times New Roman" w:cs="Times New Roman"/>
        </w:rPr>
        <w:t>SWZ</w:t>
      </w:r>
      <w:r w:rsidRPr="003B2277">
        <w:rPr>
          <w:rFonts w:ascii="Times New Roman" w:eastAsia="Lucida Sans Unicode" w:hAnsi="Times New Roman" w:cs="Times New Roman"/>
        </w:rPr>
        <w:t xml:space="preserve"> nie występuje </w:t>
      </w:r>
      <w:proofErr w:type="spellStart"/>
      <w:r w:rsidRPr="003B2277">
        <w:rPr>
          <w:rFonts w:ascii="Times New Roman" w:eastAsia="Lucida Sans Unicode" w:hAnsi="Times New Roman" w:cs="Times New Roman"/>
        </w:rPr>
        <w:t>podlimit</w:t>
      </w:r>
      <w:proofErr w:type="spellEnd"/>
      <w:r w:rsidRPr="003B2277">
        <w:rPr>
          <w:rFonts w:ascii="Times New Roman" w:eastAsia="Lucida Sans Unicode" w:hAnsi="Times New Roman" w:cs="Times New Roman"/>
        </w:rPr>
        <w:t xml:space="preserve"> SU należy przyjąć, że </w:t>
      </w:r>
      <w:r w:rsidR="00074519" w:rsidRPr="003B2277">
        <w:rPr>
          <w:rFonts w:ascii="Times New Roman" w:eastAsia="Lucida Sans Unicode" w:hAnsi="Times New Roman" w:cs="Times New Roman"/>
        </w:rPr>
        <w:t>Zamawiający o</w:t>
      </w:r>
      <w:r w:rsidR="00367ACA" w:rsidRPr="003B2277">
        <w:rPr>
          <w:rFonts w:ascii="Times New Roman" w:eastAsia="Lucida Sans Unicode" w:hAnsi="Times New Roman" w:cs="Times New Roman"/>
        </w:rPr>
        <w:t>c</w:t>
      </w:r>
      <w:r w:rsidR="00074519" w:rsidRPr="003B2277">
        <w:rPr>
          <w:rFonts w:ascii="Times New Roman" w:eastAsia="Lucida Sans Unicode" w:hAnsi="Times New Roman" w:cs="Times New Roman"/>
        </w:rPr>
        <w:t>zekuje</w:t>
      </w:r>
      <w:r w:rsidR="00441A55">
        <w:rPr>
          <w:rFonts w:ascii="Times New Roman" w:eastAsia="Lucida Sans Unicode" w:hAnsi="Times New Roman" w:cs="Times New Roman"/>
        </w:rPr>
        <w:t>,</w:t>
      </w:r>
      <w:r w:rsidR="00074519" w:rsidRPr="003B2277">
        <w:rPr>
          <w:rFonts w:ascii="Times New Roman" w:eastAsia="Lucida Sans Unicode" w:hAnsi="Times New Roman" w:cs="Times New Roman"/>
        </w:rPr>
        <w:t xml:space="preserve"> iż </w:t>
      </w:r>
      <w:proofErr w:type="spellStart"/>
      <w:r w:rsidRPr="003B2277">
        <w:rPr>
          <w:rFonts w:ascii="Times New Roman" w:eastAsia="Lucida Sans Unicode" w:hAnsi="Times New Roman" w:cs="Times New Roman"/>
        </w:rPr>
        <w:t>podlimit</w:t>
      </w:r>
      <w:proofErr w:type="spellEnd"/>
      <w:r w:rsidRPr="003B2277">
        <w:rPr>
          <w:rFonts w:ascii="Times New Roman" w:eastAsia="Lucida Sans Unicode" w:hAnsi="Times New Roman" w:cs="Times New Roman"/>
        </w:rPr>
        <w:t xml:space="preserve"> danej klauzuli </w:t>
      </w:r>
      <w:r w:rsidR="00074519" w:rsidRPr="003B2277">
        <w:rPr>
          <w:rFonts w:ascii="Times New Roman" w:eastAsia="Lucida Sans Unicode" w:hAnsi="Times New Roman" w:cs="Times New Roman"/>
        </w:rPr>
        <w:t>będzie</w:t>
      </w:r>
      <w:r w:rsidRPr="003B2277">
        <w:rPr>
          <w:rFonts w:ascii="Times New Roman" w:eastAsia="Lucida Sans Unicode" w:hAnsi="Times New Roman" w:cs="Times New Roman"/>
        </w:rPr>
        <w:t xml:space="preserve"> opiewać na pełną wartość mienia (majątku) i/lub głównej SU (np. w OC działalności)</w:t>
      </w:r>
      <w:r w:rsidR="00B83DF5" w:rsidRPr="003B2277">
        <w:rPr>
          <w:rFonts w:ascii="Times New Roman" w:eastAsia="Lucida Sans Unicode" w:hAnsi="Times New Roman" w:cs="Times New Roman"/>
        </w:rPr>
        <w:t>.</w:t>
      </w:r>
    </w:p>
    <w:p w14:paraId="73512B77" w14:textId="77777777" w:rsidR="006154F8" w:rsidRPr="003B2277" w:rsidRDefault="006154F8" w:rsidP="003B2277">
      <w:pPr>
        <w:pStyle w:val="Akapitzlist"/>
        <w:spacing w:line="240" w:lineRule="auto"/>
        <w:rPr>
          <w:rFonts w:ascii="Times New Roman" w:eastAsia="Lucida Sans Unicode" w:hAnsi="Times New Roman" w:cs="Times New Roman"/>
        </w:rPr>
      </w:pPr>
    </w:p>
    <w:p w14:paraId="73512B78" w14:textId="0CA12141" w:rsidR="00F0501B" w:rsidRPr="003B2277" w:rsidRDefault="00F0501B" w:rsidP="003B2277">
      <w:pPr>
        <w:pStyle w:val="Akapitzlist"/>
        <w:numPr>
          <w:ilvl w:val="0"/>
          <w:numId w:val="15"/>
        </w:numPr>
        <w:spacing w:after="0" w:line="240" w:lineRule="auto"/>
        <w:jc w:val="both"/>
        <w:rPr>
          <w:rFonts w:ascii="Times New Roman" w:eastAsia="Lucida Sans Unicode" w:hAnsi="Times New Roman" w:cs="Times New Roman"/>
        </w:rPr>
      </w:pPr>
      <w:r w:rsidRPr="003B2277">
        <w:rPr>
          <w:rFonts w:ascii="Times New Roman" w:eastAsia="Lucida Sans Unicode" w:hAnsi="Times New Roman" w:cs="Times New Roman"/>
        </w:rPr>
        <w:t>Definicje opisane w ubezpieczeniu mienia od zdarzeń losowych wymienione w kolejnych zakresach ubezpieczenia mają dokładnie takie samo brzmienie</w:t>
      </w:r>
      <w:r w:rsidR="00441A55">
        <w:rPr>
          <w:rFonts w:ascii="Times New Roman" w:eastAsia="Lucida Sans Unicode" w:hAnsi="Times New Roman" w:cs="Times New Roman"/>
        </w:rPr>
        <w:t>,</w:t>
      </w:r>
      <w:r w:rsidRPr="003B2277">
        <w:rPr>
          <w:rFonts w:ascii="Times New Roman" w:eastAsia="Lucida Sans Unicode" w:hAnsi="Times New Roman" w:cs="Times New Roman"/>
        </w:rPr>
        <w:t xml:space="preserve"> jeśli występują jedynie jako nazwy klauzul bez opisu.</w:t>
      </w:r>
    </w:p>
    <w:p w14:paraId="73512B79" w14:textId="77777777" w:rsidR="00F0501B" w:rsidRPr="003B2277" w:rsidRDefault="00F0501B" w:rsidP="003B2277">
      <w:pPr>
        <w:spacing w:after="0" w:line="240" w:lineRule="auto"/>
        <w:jc w:val="both"/>
        <w:rPr>
          <w:rFonts w:ascii="Times New Roman" w:eastAsia="Lucida Sans Unicode" w:hAnsi="Times New Roman" w:cs="Times New Roman"/>
        </w:rPr>
      </w:pPr>
    </w:p>
    <w:p w14:paraId="73512B7A" w14:textId="0F0698C3" w:rsidR="006154F8" w:rsidRPr="003B2277" w:rsidRDefault="00AF67A0" w:rsidP="003B2277">
      <w:pPr>
        <w:pStyle w:val="Akapitzlist"/>
        <w:numPr>
          <w:ilvl w:val="0"/>
          <w:numId w:val="15"/>
        </w:numPr>
        <w:spacing w:after="0" w:line="240" w:lineRule="auto"/>
        <w:jc w:val="both"/>
        <w:rPr>
          <w:rFonts w:ascii="Times New Roman" w:eastAsia="Lucida Sans Unicode" w:hAnsi="Times New Roman" w:cs="Times New Roman"/>
        </w:rPr>
      </w:pPr>
      <w:r w:rsidRPr="003B2277">
        <w:rPr>
          <w:rFonts w:ascii="Times New Roman" w:eastAsia="Lucida Sans Unicode" w:hAnsi="Times New Roman" w:cs="Times New Roman"/>
        </w:rPr>
        <w:t xml:space="preserve">W </w:t>
      </w:r>
      <w:r w:rsidR="008343FC" w:rsidRPr="003B2277">
        <w:rPr>
          <w:rFonts w:ascii="Times New Roman" w:eastAsia="Lucida Sans Unicode" w:hAnsi="Times New Roman" w:cs="Times New Roman"/>
        </w:rPr>
        <w:t>odniesieniu do wszystkich produk</w:t>
      </w:r>
      <w:r w:rsidRPr="003B2277">
        <w:rPr>
          <w:rFonts w:ascii="Times New Roman" w:eastAsia="Lucida Sans Unicode" w:hAnsi="Times New Roman" w:cs="Times New Roman"/>
        </w:rPr>
        <w:t>tów ubezpieczenia</w:t>
      </w:r>
      <w:r w:rsidR="00074519" w:rsidRPr="003B2277">
        <w:rPr>
          <w:rFonts w:ascii="Times New Roman" w:eastAsia="Lucida Sans Unicode" w:hAnsi="Times New Roman" w:cs="Times New Roman"/>
        </w:rPr>
        <w:t xml:space="preserve"> (zakresów)</w:t>
      </w:r>
      <w:r w:rsidRPr="003B2277">
        <w:rPr>
          <w:rFonts w:ascii="Times New Roman" w:eastAsia="Lucida Sans Unicode" w:hAnsi="Times New Roman" w:cs="Times New Roman"/>
        </w:rPr>
        <w:t xml:space="preserve"> opisanych w niniejszym załączniku do </w:t>
      </w:r>
      <w:r w:rsidR="00B52574">
        <w:rPr>
          <w:rFonts w:ascii="Times New Roman" w:eastAsia="Lucida Sans Unicode" w:hAnsi="Times New Roman" w:cs="Times New Roman"/>
        </w:rPr>
        <w:t>SWZ</w:t>
      </w:r>
      <w:r w:rsidRPr="003B2277">
        <w:rPr>
          <w:rFonts w:ascii="Times New Roman" w:eastAsia="Lucida Sans Unicode" w:hAnsi="Times New Roman" w:cs="Times New Roman"/>
        </w:rPr>
        <w:t xml:space="preserve"> Zakład Ubezpieczeń uznaje, że w </w:t>
      </w:r>
      <w:r w:rsidR="00074519" w:rsidRPr="003B2277">
        <w:rPr>
          <w:rFonts w:ascii="Times New Roman" w:eastAsia="Lucida Sans Unicode" w:hAnsi="Times New Roman" w:cs="Times New Roman"/>
        </w:rPr>
        <w:t xml:space="preserve">całym </w:t>
      </w:r>
      <w:r w:rsidRPr="003B2277">
        <w:rPr>
          <w:rFonts w:ascii="Times New Roman" w:eastAsia="Lucida Sans Unicode" w:hAnsi="Times New Roman" w:cs="Times New Roman"/>
        </w:rPr>
        <w:t>okresie trwania umowy, dla wszystkich polis wznawianych oraz wystawianych nowych polis w tym okresie, składka wyrażona w stawkach % lub promilach, będzie na poziomie zgodnym ze złożonymi w ofercie</w:t>
      </w:r>
      <w:r w:rsidR="00D407A4" w:rsidRPr="003B2277">
        <w:rPr>
          <w:rFonts w:ascii="Times New Roman" w:eastAsia="Lucida Sans Unicode" w:hAnsi="Times New Roman" w:cs="Times New Roman"/>
        </w:rPr>
        <w:t xml:space="preserve"> </w:t>
      </w:r>
      <w:r w:rsidR="00367ACA" w:rsidRPr="003B2277">
        <w:rPr>
          <w:rFonts w:ascii="Times New Roman" w:eastAsia="Lucida Sans Unicode" w:hAnsi="Times New Roman" w:cs="Times New Roman"/>
        </w:rPr>
        <w:t>(załącznik</w:t>
      </w:r>
      <w:r w:rsidR="00B70C63">
        <w:rPr>
          <w:rFonts w:ascii="Times New Roman" w:eastAsia="Lucida Sans Unicode" w:hAnsi="Times New Roman" w:cs="Times New Roman"/>
        </w:rPr>
        <w:t xml:space="preserve"> </w:t>
      </w:r>
      <w:r w:rsidR="00367ACA" w:rsidRPr="003B2277">
        <w:rPr>
          <w:rFonts w:ascii="Times New Roman" w:eastAsia="Lucida Sans Unicode" w:hAnsi="Times New Roman" w:cs="Times New Roman"/>
        </w:rPr>
        <w:t xml:space="preserve">do </w:t>
      </w:r>
      <w:r w:rsidR="00B52574">
        <w:rPr>
          <w:rFonts w:ascii="Times New Roman" w:eastAsia="Lucida Sans Unicode" w:hAnsi="Times New Roman" w:cs="Times New Roman"/>
        </w:rPr>
        <w:t>SWZ</w:t>
      </w:r>
      <w:r w:rsidR="00367ACA" w:rsidRPr="003B2277">
        <w:rPr>
          <w:rFonts w:ascii="Times New Roman" w:eastAsia="Lucida Sans Unicode" w:hAnsi="Times New Roman" w:cs="Times New Roman"/>
        </w:rPr>
        <w:t xml:space="preserve"> nr </w:t>
      </w:r>
      <w:r w:rsidR="000A67F6" w:rsidRPr="003B2277">
        <w:rPr>
          <w:rFonts w:ascii="Times New Roman" w:eastAsia="Lucida Sans Unicode" w:hAnsi="Times New Roman" w:cs="Times New Roman"/>
        </w:rPr>
        <w:t>1).</w:t>
      </w:r>
    </w:p>
    <w:p w14:paraId="73512B7B" w14:textId="77777777" w:rsidR="006154F8" w:rsidRPr="003B2277" w:rsidRDefault="006154F8" w:rsidP="003B2277">
      <w:pPr>
        <w:pStyle w:val="Akapitzlist"/>
        <w:spacing w:line="240" w:lineRule="auto"/>
        <w:rPr>
          <w:rFonts w:ascii="Times New Roman" w:eastAsia="Lucida Sans Unicode" w:hAnsi="Times New Roman" w:cs="Times New Roman"/>
        </w:rPr>
      </w:pPr>
    </w:p>
    <w:p w14:paraId="73512B7C" w14:textId="2E736CBC" w:rsidR="006154F8" w:rsidRPr="003B2277" w:rsidRDefault="00C3135F" w:rsidP="003B2277">
      <w:pPr>
        <w:pStyle w:val="Akapitzlist"/>
        <w:numPr>
          <w:ilvl w:val="0"/>
          <w:numId w:val="15"/>
        </w:numPr>
        <w:spacing w:after="0" w:line="240" w:lineRule="auto"/>
        <w:jc w:val="both"/>
        <w:rPr>
          <w:rFonts w:ascii="Times New Roman" w:eastAsia="Lucida Sans Unicode" w:hAnsi="Times New Roman" w:cs="Times New Roman"/>
        </w:rPr>
      </w:pPr>
      <w:r w:rsidRPr="003B2277">
        <w:rPr>
          <w:rFonts w:ascii="Times New Roman" w:eastAsia="Lucida Sans Unicode" w:hAnsi="Times New Roman" w:cs="Times New Roman"/>
        </w:rPr>
        <w:t xml:space="preserve">Zamawiający </w:t>
      </w:r>
      <w:r w:rsidR="00B00483" w:rsidRPr="003B2277">
        <w:rPr>
          <w:rFonts w:ascii="Times New Roman" w:eastAsia="Lucida Sans Unicode" w:hAnsi="Times New Roman" w:cs="Times New Roman"/>
        </w:rPr>
        <w:t xml:space="preserve">wymaga, by w przypadku </w:t>
      </w:r>
      <w:r w:rsidR="00FE2A11" w:rsidRPr="003B2277">
        <w:rPr>
          <w:rFonts w:ascii="Times New Roman" w:eastAsia="Lucida Sans Unicode" w:hAnsi="Times New Roman" w:cs="Times New Roman"/>
        </w:rPr>
        <w:t>skorzystania przez niego z zamówień uzupełniający</w:t>
      </w:r>
      <w:r w:rsidR="00441A55">
        <w:rPr>
          <w:rFonts w:ascii="Times New Roman" w:eastAsia="Lucida Sans Unicode" w:hAnsi="Times New Roman" w:cs="Times New Roman"/>
        </w:rPr>
        <w:t>c</w:t>
      </w:r>
      <w:r w:rsidR="00FE2A11" w:rsidRPr="003B2277">
        <w:rPr>
          <w:rFonts w:ascii="Times New Roman" w:eastAsia="Lucida Sans Unicode" w:hAnsi="Times New Roman" w:cs="Times New Roman"/>
        </w:rPr>
        <w:t xml:space="preserve">h i/lub dodatkowych, </w:t>
      </w:r>
      <w:r w:rsidR="00B00483" w:rsidRPr="003B2277">
        <w:rPr>
          <w:rFonts w:ascii="Times New Roman" w:eastAsia="Lucida Sans Unicode" w:hAnsi="Times New Roman" w:cs="Times New Roman"/>
        </w:rPr>
        <w:t>każdorazowego zwiększania</w:t>
      </w:r>
      <w:r w:rsidR="00057021" w:rsidRPr="003B2277">
        <w:rPr>
          <w:rFonts w:ascii="Times New Roman" w:eastAsia="Lucida Sans Unicode" w:hAnsi="Times New Roman" w:cs="Times New Roman"/>
        </w:rPr>
        <w:t xml:space="preserve"> lub uzupełniania (doubezpieczenie)</w:t>
      </w:r>
      <w:r w:rsidR="00B00483" w:rsidRPr="003B2277">
        <w:rPr>
          <w:rFonts w:ascii="Times New Roman" w:eastAsia="Lucida Sans Unicode" w:hAnsi="Times New Roman" w:cs="Times New Roman"/>
        </w:rPr>
        <w:t xml:space="preserve"> podlimitu Sumy U</w:t>
      </w:r>
      <w:r w:rsidR="002D68E6" w:rsidRPr="003B2277">
        <w:rPr>
          <w:rFonts w:ascii="Times New Roman" w:eastAsia="Lucida Sans Unicode" w:hAnsi="Times New Roman" w:cs="Times New Roman"/>
        </w:rPr>
        <w:t xml:space="preserve">bezpieczenia (dla każdego </w:t>
      </w:r>
      <w:r w:rsidR="00B00483" w:rsidRPr="003B2277">
        <w:rPr>
          <w:rFonts w:ascii="Times New Roman" w:eastAsia="Lucida Sans Unicode" w:hAnsi="Times New Roman" w:cs="Times New Roman"/>
        </w:rPr>
        <w:t>ryzyka</w:t>
      </w:r>
      <w:r w:rsidR="002D68E6" w:rsidRPr="003B2277">
        <w:rPr>
          <w:rFonts w:ascii="Times New Roman" w:eastAsia="Lucida Sans Unicode" w:hAnsi="Times New Roman" w:cs="Times New Roman"/>
        </w:rPr>
        <w:t>/klauzuli osobno</w:t>
      </w:r>
      <w:r w:rsidR="00B00483" w:rsidRPr="003B2277">
        <w:rPr>
          <w:rFonts w:ascii="Times New Roman" w:eastAsia="Lucida Sans Unicode" w:hAnsi="Times New Roman" w:cs="Times New Roman"/>
        </w:rPr>
        <w:t xml:space="preserve">) </w:t>
      </w:r>
      <w:r w:rsidRPr="003B2277">
        <w:rPr>
          <w:rFonts w:ascii="Times New Roman" w:eastAsia="Lucida Sans Unicode" w:hAnsi="Times New Roman" w:cs="Times New Roman"/>
        </w:rPr>
        <w:t xml:space="preserve">Wykonawca </w:t>
      </w:r>
      <w:r w:rsidR="00B00483" w:rsidRPr="003B2277">
        <w:rPr>
          <w:rFonts w:ascii="Times New Roman" w:eastAsia="Lucida Sans Unicode" w:hAnsi="Times New Roman" w:cs="Times New Roman"/>
        </w:rPr>
        <w:t>poda</w:t>
      </w:r>
      <w:r w:rsidR="004600DD" w:rsidRPr="003B2277">
        <w:rPr>
          <w:rFonts w:ascii="Times New Roman" w:eastAsia="Lucida Sans Unicode" w:hAnsi="Times New Roman" w:cs="Times New Roman"/>
        </w:rPr>
        <w:t>ł</w:t>
      </w:r>
      <w:r w:rsidR="00B00483" w:rsidRPr="003B2277">
        <w:rPr>
          <w:rFonts w:ascii="Times New Roman" w:eastAsia="Lucida Sans Unicode" w:hAnsi="Times New Roman" w:cs="Times New Roman"/>
        </w:rPr>
        <w:t xml:space="preserve"> wysokość zwyżki</w:t>
      </w:r>
      <w:r w:rsidR="00FE2A11" w:rsidRPr="003B2277">
        <w:rPr>
          <w:rFonts w:ascii="Times New Roman" w:eastAsia="Lucida Sans Unicode" w:hAnsi="Times New Roman" w:cs="Times New Roman"/>
        </w:rPr>
        <w:t xml:space="preserve"> (np.: stawkę</w:t>
      </w:r>
      <w:r w:rsidR="00B00483" w:rsidRPr="003B2277">
        <w:rPr>
          <w:rFonts w:ascii="Times New Roman" w:eastAsia="Lucida Sans Unicode" w:hAnsi="Times New Roman" w:cs="Times New Roman"/>
        </w:rPr>
        <w:t xml:space="preserve"> </w:t>
      </w:r>
      <w:r w:rsidR="00FE2A11" w:rsidRPr="003B2277">
        <w:rPr>
          <w:rFonts w:ascii="Times New Roman" w:eastAsia="Lucida Sans Unicode" w:hAnsi="Times New Roman" w:cs="Times New Roman"/>
        </w:rPr>
        <w:t xml:space="preserve">procentową, lub kwotę należnej dopłaty) </w:t>
      </w:r>
      <w:r w:rsidR="00B00483" w:rsidRPr="003B2277">
        <w:rPr>
          <w:rFonts w:ascii="Times New Roman" w:eastAsia="Lucida Sans Unicode" w:hAnsi="Times New Roman" w:cs="Times New Roman"/>
        </w:rPr>
        <w:t>składki, jak i szczegółowy sposób jej wyliczenia</w:t>
      </w:r>
      <w:r w:rsidR="00FE2A11" w:rsidRPr="003B2277">
        <w:rPr>
          <w:rFonts w:ascii="Times New Roman" w:eastAsia="Lucida Sans Unicode" w:hAnsi="Times New Roman" w:cs="Times New Roman"/>
        </w:rPr>
        <w:t xml:space="preserve"> (w celu jednoznacz</w:t>
      </w:r>
      <w:r w:rsidR="00441A55">
        <w:rPr>
          <w:rFonts w:ascii="Times New Roman" w:eastAsia="Lucida Sans Unicode" w:hAnsi="Times New Roman" w:cs="Times New Roman"/>
        </w:rPr>
        <w:t>n</w:t>
      </w:r>
      <w:r w:rsidR="00FE2A11" w:rsidRPr="003B2277">
        <w:rPr>
          <w:rFonts w:ascii="Times New Roman" w:eastAsia="Lucida Sans Unicode" w:hAnsi="Times New Roman" w:cs="Times New Roman"/>
        </w:rPr>
        <w:t xml:space="preserve">ego określenia w jaki sposób będzie naliczana składka </w:t>
      </w:r>
      <w:r w:rsidR="00235B53" w:rsidRPr="003B2277">
        <w:rPr>
          <w:rFonts w:ascii="Times New Roman" w:eastAsia="Lucida Sans Unicode" w:hAnsi="Times New Roman" w:cs="Times New Roman"/>
        </w:rPr>
        <w:t>)</w:t>
      </w:r>
      <w:r w:rsidR="00B00483" w:rsidRPr="003B2277">
        <w:rPr>
          <w:rFonts w:ascii="Times New Roman" w:eastAsia="Lucida Sans Unicode" w:hAnsi="Times New Roman" w:cs="Times New Roman"/>
        </w:rPr>
        <w:t>.</w:t>
      </w:r>
      <w:r w:rsidR="00367ACA" w:rsidRPr="003B2277">
        <w:rPr>
          <w:rFonts w:ascii="Times New Roman" w:eastAsia="Lucida Sans Unicode" w:hAnsi="Times New Roman" w:cs="Times New Roman"/>
        </w:rPr>
        <w:t xml:space="preserve"> </w:t>
      </w:r>
    </w:p>
    <w:p w14:paraId="73512B7D" w14:textId="77777777" w:rsidR="006154F8" w:rsidRPr="003B2277" w:rsidRDefault="006154F8" w:rsidP="003B2277">
      <w:pPr>
        <w:pStyle w:val="Akapitzlist"/>
        <w:spacing w:line="240" w:lineRule="auto"/>
        <w:rPr>
          <w:rFonts w:ascii="Times New Roman" w:eastAsia="Lucida Sans Unicode" w:hAnsi="Times New Roman" w:cs="Times New Roman"/>
        </w:rPr>
      </w:pPr>
    </w:p>
    <w:p w14:paraId="73512B7E" w14:textId="77777777" w:rsidR="00B90E75" w:rsidRPr="003B2277" w:rsidRDefault="008622A1" w:rsidP="003B2277">
      <w:pPr>
        <w:pStyle w:val="Akapitzlist"/>
        <w:numPr>
          <w:ilvl w:val="0"/>
          <w:numId w:val="15"/>
        </w:numPr>
        <w:spacing w:after="0" w:line="240" w:lineRule="auto"/>
        <w:jc w:val="both"/>
        <w:rPr>
          <w:rFonts w:ascii="Times New Roman" w:eastAsia="Lucida Sans Unicode" w:hAnsi="Times New Roman" w:cs="Times New Roman"/>
        </w:rPr>
      </w:pPr>
      <w:r w:rsidRPr="003B2277">
        <w:rPr>
          <w:rFonts w:ascii="Times New Roman" w:eastAsia="Lucida Sans Unicode" w:hAnsi="Times New Roman" w:cs="Times New Roman"/>
        </w:rPr>
        <w:t xml:space="preserve">Wykonawca zobowiązuje się, że </w:t>
      </w:r>
      <w:r w:rsidR="00367ACA" w:rsidRPr="003B2277">
        <w:rPr>
          <w:rFonts w:ascii="Times New Roman" w:eastAsia="Lucida Sans Unicode" w:hAnsi="Times New Roman" w:cs="Times New Roman"/>
        </w:rPr>
        <w:t>zawsze wyśle kopię</w:t>
      </w:r>
      <w:r w:rsidRPr="003B2277">
        <w:rPr>
          <w:rFonts w:ascii="Times New Roman" w:eastAsia="Lucida Sans Unicode" w:hAnsi="Times New Roman" w:cs="Times New Roman"/>
        </w:rPr>
        <w:t xml:space="preserve"> decyzj</w:t>
      </w:r>
      <w:r w:rsidR="00367ACA" w:rsidRPr="003B2277">
        <w:rPr>
          <w:rFonts w:ascii="Times New Roman" w:eastAsia="Lucida Sans Unicode" w:hAnsi="Times New Roman" w:cs="Times New Roman"/>
        </w:rPr>
        <w:t>i</w:t>
      </w:r>
      <w:r w:rsidRPr="003B2277">
        <w:rPr>
          <w:rFonts w:ascii="Times New Roman" w:eastAsia="Lucida Sans Unicode" w:hAnsi="Times New Roman" w:cs="Times New Roman"/>
        </w:rPr>
        <w:t xml:space="preserve"> o </w:t>
      </w:r>
      <w:r w:rsidR="00367ACA" w:rsidRPr="003B2277">
        <w:rPr>
          <w:rFonts w:ascii="Times New Roman" w:eastAsia="Lucida Sans Unicode" w:hAnsi="Times New Roman" w:cs="Times New Roman"/>
        </w:rPr>
        <w:t xml:space="preserve">wypłacie i/lub </w:t>
      </w:r>
      <w:r w:rsidRPr="003B2277">
        <w:rPr>
          <w:rFonts w:ascii="Times New Roman" w:eastAsia="Lucida Sans Unicode" w:hAnsi="Times New Roman" w:cs="Times New Roman"/>
        </w:rPr>
        <w:t xml:space="preserve">odmowie wypłaty kwoty odszkodowania </w:t>
      </w:r>
      <w:r w:rsidR="00367ACA" w:rsidRPr="003B2277">
        <w:rPr>
          <w:rFonts w:ascii="Times New Roman" w:eastAsia="Lucida Sans Unicode" w:hAnsi="Times New Roman" w:cs="Times New Roman"/>
        </w:rPr>
        <w:t xml:space="preserve">Zamawiającemu, </w:t>
      </w:r>
      <w:r w:rsidRPr="003B2277">
        <w:rPr>
          <w:rFonts w:ascii="Times New Roman" w:eastAsia="Lucida Sans Unicode" w:hAnsi="Times New Roman" w:cs="Times New Roman"/>
        </w:rPr>
        <w:t>także w przypadku, gdy zgłoszona kwota roszczenia odszkodowawczego opiewa na kwotę poniżej franszyzy integralnej, lub jeżeli kwota roszczenia odszkodowawczego jest niższa aniżeli wysokość franszyzy redukcyjnej.</w:t>
      </w:r>
      <w:r w:rsidR="00367ACA" w:rsidRPr="003B2277">
        <w:rPr>
          <w:rFonts w:ascii="Times New Roman" w:eastAsia="Lucida Sans Unicode" w:hAnsi="Times New Roman" w:cs="Times New Roman"/>
        </w:rPr>
        <w:t xml:space="preserve"> Powyższe zobowiązanie będzie dotyczyć także odmowy i/lub wypłaty odszkodowania dla osób trzecich z tytułu polisy OC Zamawiającego.</w:t>
      </w:r>
      <w:r w:rsidR="00FE2A11" w:rsidRPr="003B2277">
        <w:rPr>
          <w:rFonts w:ascii="Times New Roman" w:eastAsia="Lucida Sans Unicode" w:hAnsi="Times New Roman" w:cs="Times New Roman"/>
        </w:rPr>
        <w:t xml:space="preserve"> </w:t>
      </w:r>
    </w:p>
    <w:p w14:paraId="73512B7F" w14:textId="77777777" w:rsidR="00D407A4" w:rsidRPr="003B2277" w:rsidRDefault="00D407A4" w:rsidP="003B2277">
      <w:pPr>
        <w:spacing w:after="0" w:line="240" w:lineRule="auto"/>
        <w:jc w:val="both"/>
        <w:rPr>
          <w:rFonts w:ascii="Times New Roman" w:eastAsia="Lucida Sans Unicode" w:hAnsi="Times New Roman" w:cs="Times New Roman"/>
        </w:rPr>
      </w:pPr>
    </w:p>
    <w:p w14:paraId="73512B80" w14:textId="77777777" w:rsidR="00B90E75" w:rsidRPr="003B2277" w:rsidRDefault="00B90E75" w:rsidP="003B2277">
      <w:pPr>
        <w:pStyle w:val="Akapitzlist"/>
        <w:numPr>
          <w:ilvl w:val="0"/>
          <w:numId w:val="15"/>
        </w:numPr>
        <w:spacing w:after="0" w:line="240" w:lineRule="auto"/>
        <w:jc w:val="both"/>
        <w:rPr>
          <w:rFonts w:ascii="Times New Roman" w:eastAsia="Lucida Sans Unicode" w:hAnsi="Times New Roman" w:cs="Times New Roman"/>
        </w:rPr>
      </w:pPr>
      <w:r w:rsidRPr="003B2277">
        <w:rPr>
          <w:rFonts w:ascii="Times New Roman" w:eastAsia="Lucida Sans Unicode" w:hAnsi="Times New Roman" w:cs="Times New Roman"/>
        </w:rPr>
        <w:t xml:space="preserve">Wykonawca zobowiązuje się, że nie będzie ujawniał w przebiegu ubezpieczenia (szkodowości) tych szkód, które zostały zgłoszone przez Wykonawcę, a co do których Wykonawca odmówił wypłaty odszkodowania i sprawa nie została skierowana i skierowana nie będzie na drogę postępowania sądowego lub rozstrzygnięcia polubownego. </w:t>
      </w:r>
    </w:p>
    <w:p w14:paraId="73512B81" w14:textId="77777777" w:rsidR="006154F8" w:rsidRPr="003B2277" w:rsidRDefault="006154F8" w:rsidP="003B2277">
      <w:pPr>
        <w:pStyle w:val="Akapitzlist"/>
        <w:spacing w:line="240" w:lineRule="auto"/>
        <w:rPr>
          <w:rFonts w:ascii="Times New Roman" w:hAnsi="Times New Roman" w:cs="Times New Roman"/>
        </w:rPr>
      </w:pPr>
    </w:p>
    <w:p w14:paraId="73512B82" w14:textId="77777777" w:rsidR="00D407A4" w:rsidRPr="003B2277" w:rsidRDefault="00D407A4" w:rsidP="003B2277">
      <w:pPr>
        <w:pStyle w:val="Akapitzlist"/>
        <w:numPr>
          <w:ilvl w:val="0"/>
          <w:numId w:val="15"/>
        </w:numPr>
        <w:spacing w:after="0" w:line="240" w:lineRule="auto"/>
        <w:jc w:val="both"/>
        <w:rPr>
          <w:rFonts w:ascii="Times New Roman" w:hAnsi="Times New Roman" w:cs="Times New Roman"/>
        </w:rPr>
      </w:pPr>
      <w:r w:rsidRPr="003B2277">
        <w:rPr>
          <w:rFonts w:ascii="Times New Roman" w:eastAsia="Lucida Sans Unicode" w:hAnsi="Times New Roman" w:cs="Times New Roman"/>
        </w:rPr>
        <w:lastRenderedPageBreak/>
        <w:t>Wykonawca zobowiązuje się, że polisy, certyfikaty itp. (dokumenty ubezpieczeniowe) wystawiane na poszczególne ryzyka ubezpieczeniowe będą mogły być podzielone na poszczególne przedmioty ubezpieczenia i/lub lokalizacje zgodnie z dyspozycją i potrzebami Zamawiającego.</w:t>
      </w:r>
    </w:p>
    <w:p w14:paraId="73512B83" w14:textId="77777777" w:rsidR="00D407A4" w:rsidRPr="003B2277" w:rsidRDefault="00D407A4" w:rsidP="003B2277">
      <w:pPr>
        <w:pStyle w:val="Akapitzlist"/>
        <w:spacing w:line="240" w:lineRule="auto"/>
        <w:rPr>
          <w:rFonts w:ascii="Times New Roman" w:hAnsi="Times New Roman" w:cs="Times New Roman"/>
        </w:rPr>
      </w:pPr>
    </w:p>
    <w:p w14:paraId="73512B84" w14:textId="413CC6DF" w:rsidR="00854EDF" w:rsidRPr="003B2277" w:rsidRDefault="00057021" w:rsidP="003B2277">
      <w:pPr>
        <w:pStyle w:val="Akapitzlist"/>
        <w:numPr>
          <w:ilvl w:val="0"/>
          <w:numId w:val="15"/>
        </w:numPr>
        <w:spacing w:after="0" w:line="240" w:lineRule="auto"/>
        <w:jc w:val="both"/>
        <w:rPr>
          <w:rFonts w:ascii="Times New Roman" w:hAnsi="Times New Roman" w:cs="Times New Roman"/>
          <w:bCs/>
        </w:rPr>
      </w:pPr>
      <w:r w:rsidRPr="003B2277">
        <w:rPr>
          <w:rFonts w:ascii="Times New Roman" w:hAnsi="Times New Roman" w:cs="Times New Roman"/>
          <w:bCs/>
        </w:rPr>
        <w:t>Szkodowość zgodnie z tabelami (skanami)</w:t>
      </w:r>
      <w:r w:rsidR="007917EE" w:rsidRPr="003B2277">
        <w:rPr>
          <w:rFonts w:ascii="Times New Roman" w:hAnsi="Times New Roman" w:cs="Times New Roman"/>
          <w:bCs/>
        </w:rPr>
        <w:t xml:space="preserve"> w </w:t>
      </w:r>
      <w:r w:rsidR="00991A9B" w:rsidRPr="003B2277">
        <w:rPr>
          <w:rFonts w:ascii="Times New Roman" w:hAnsi="Times New Roman" w:cs="Times New Roman"/>
          <w:bCs/>
        </w:rPr>
        <w:t xml:space="preserve">załączniku nr </w:t>
      </w:r>
      <w:r w:rsidR="00AA182E">
        <w:rPr>
          <w:rFonts w:ascii="Times New Roman" w:hAnsi="Times New Roman" w:cs="Times New Roman"/>
          <w:bCs/>
        </w:rPr>
        <w:t>7C</w:t>
      </w:r>
      <w:r w:rsidR="000A58BC" w:rsidRPr="003B2277">
        <w:rPr>
          <w:rFonts w:ascii="Times New Roman" w:hAnsi="Times New Roman" w:cs="Times New Roman"/>
          <w:bCs/>
        </w:rPr>
        <w:t>.</w:t>
      </w:r>
    </w:p>
    <w:p w14:paraId="73512B85" w14:textId="77777777" w:rsidR="00605D2F" w:rsidRPr="003B2277" w:rsidRDefault="00605D2F" w:rsidP="003B2277">
      <w:pPr>
        <w:pStyle w:val="Akapitzlist"/>
        <w:spacing w:line="240" w:lineRule="auto"/>
        <w:rPr>
          <w:rFonts w:ascii="Times New Roman" w:hAnsi="Times New Roman" w:cs="Times New Roman"/>
          <w:bCs/>
        </w:rPr>
      </w:pPr>
    </w:p>
    <w:p w14:paraId="73512B86" w14:textId="37CD5602" w:rsidR="00854EDF" w:rsidRPr="003B2277" w:rsidRDefault="00605D2F" w:rsidP="003B2277">
      <w:pPr>
        <w:pStyle w:val="Akapitzlist"/>
        <w:numPr>
          <w:ilvl w:val="0"/>
          <w:numId w:val="15"/>
        </w:numPr>
        <w:spacing w:after="0" w:line="240" w:lineRule="auto"/>
        <w:jc w:val="both"/>
        <w:rPr>
          <w:rFonts w:ascii="Times New Roman" w:hAnsi="Times New Roman" w:cs="Times New Roman"/>
          <w:b/>
          <w:bCs/>
        </w:rPr>
      </w:pPr>
      <w:r w:rsidRPr="003B2277">
        <w:rPr>
          <w:rFonts w:ascii="Times New Roman" w:hAnsi="Times New Roman" w:cs="Times New Roman"/>
          <w:bCs/>
        </w:rPr>
        <w:t>Oferent posiadający status TUW, nie może żądać od Zamawiającego przystąpienia do TUW jako jego członka.</w:t>
      </w:r>
    </w:p>
    <w:p w14:paraId="73512B87" w14:textId="77777777" w:rsidR="003B2277" w:rsidRPr="003B2277" w:rsidRDefault="003B2277" w:rsidP="003B2277">
      <w:pPr>
        <w:pStyle w:val="Akapitzlist"/>
        <w:rPr>
          <w:rFonts w:ascii="Times New Roman" w:hAnsi="Times New Roman" w:cs="Times New Roman"/>
          <w:b/>
          <w:bCs/>
        </w:rPr>
      </w:pPr>
    </w:p>
    <w:p w14:paraId="73512B88" w14:textId="77777777" w:rsidR="003B2277" w:rsidRPr="003B2277" w:rsidRDefault="003B2277" w:rsidP="003B2277">
      <w:pPr>
        <w:spacing w:after="0" w:line="240" w:lineRule="auto"/>
        <w:jc w:val="both"/>
        <w:rPr>
          <w:rFonts w:ascii="Times New Roman" w:hAnsi="Times New Roman" w:cs="Times New Roman"/>
          <w:b/>
          <w:bCs/>
        </w:rPr>
      </w:pPr>
    </w:p>
    <w:p w14:paraId="73512B89" w14:textId="77777777" w:rsidR="00854EDF" w:rsidRPr="003B2277" w:rsidRDefault="00854EDF" w:rsidP="003B2277">
      <w:pPr>
        <w:spacing w:after="0" w:line="240" w:lineRule="auto"/>
        <w:jc w:val="both"/>
        <w:rPr>
          <w:rFonts w:ascii="Times New Roman" w:hAnsi="Times New Roman" w:cs="Times New Roman"/>
          <w:b/>
          <w:bCs/>
        </w:rPr>
      </w:pPr>
    </w:p>
    <w:p w14:paraId="73512B8A" w14:textId="77777777" w:rsidR="00815861" w:rsidRPr="003B2277" w:rsidRDefault="00C00711" w:rsidP="003B2277">
      <w:pPr>
        <w:spacing w:after="0" w:line="240" w:lineRule="auto"/>
        <w:jc w:val="center"/>
        <w:rPr>
          <w:rFonts w:ascii="Times New Roman" w:hAnsi="Times New Roman" w:cs="Times New Roman"/>
          <w:b/>
          <w:bCs/>
        </w:rPr>
      </w:pPr>
      <w:r w:rsidRPr="003B2277">
        <w:rPr>
          <w:rFonts w:ascii="Times New Roman" w:hAnsi="Times New Roman" w:cs="Times New Roman"/>
          <w:b/>
          <w:bCs/>
        </w:rPr>
        <w:t xml:space="preserve">II. </w:t>
      </w:r>
      <w:r w:rsidRPr="003B2277">
        <w:rPr>
          <w:rFonts w:ascii="Times New Roman" w:hAnsi="Times New Roman" w:cs="Times New Roman"/>
          <w:b/>
          <w:bCs/>
        </w:rPr>
        <w:tab/>
        <w:t>ZAKRESY POSZCZEGÓLNYCH RODZAJÓW</w:t>
      </w:r>
      <w:r w:rsidR="00854EDF" w:rsidRPr="003B2277">
        <w:rPr>
          <w:rFonts w:ascii="Times New Roman" w:hAnsi="Times New Roman" w:cs="Times New Roman"/>
          <w:b/>
          <w:bCs/>
        </w:rPr>
        <w:t xml:space="preserve"> </w:t>
      </w:r>
      <w:r w:rsidRPr="003B2277">
        <w:rPr>
          <w:rFonts w:ascii="Times New Roman" w:hAnsi="Times New Roman" w:cs="Times New Roman"/>
          <w:b/>
          <w:bCs/>
        </w:rPr>
        <w:t>UBEZPIECZEŃ</w:t>
      </w:r>
      <w:r w:rsidR="008343FC" w:rsidRPr="003B2277">
        <w:rPr>
          <w:rFonts w:ascii="Times New Roman" w:hAnsi="Times New Roman" w:cs="Times New Roman"/>
          <w:b/>
          <w:bCs/>
        </w:rPr>
        <w:t xml:space="preserve"> </w:t>
      </w:r>
    </w:p>
    <w:p w14:paraId="73512B8B" w14:textId="77777777" w:rsidR="00854EDF" w:rsidRPr="003B2277" w:rsidRDefault="008343FC" w:rsidP="003B2277">
      <w:pPr>
        <w:spacing w:after="0" w:line="240" w:lineRule="auto"/>
        <w:jc w:val="center"/>
        <w:rPr>
          <w:rFonts w:ascii="Times New Roman" w:hAnsi="Times New Roman" w:cs="Times New Roman"/>
          <w:b/>
          <w:bCs/>
        </w:rPr>
      </w:pPr>
      <w:r w:rsidRPr="003B2277">
        <w:rPr>
          <w:rFonts w:ascii="Times New Roman" w:hAnsi="Times New Roman" w:cs="Times New Roman"/>
          <w:b/>
          <w:bCs/>
        </w:rPr>
        <w:t>(</w:t>
      </w:r>
      <w:r w:rsidR="00605D2F" w:rsidRPr="003B2277">
        <w:rPr>
          <w:rFonts w:ascii="Times New Roman" w:hAnsi="Times New Roman" w:cs="Times New Roman"/>
          <w:b/>
          <w:bCs/>
        </w:rPr>
        <w:t xml:space="preserve">Zadań </w:t>
      </w:r>
      <w:r w:rsidRPr="003B2277">
        <w:rPr>
          <w:rFonts w:ascii="Times New Roman" w:hAnsi="Times New Roman" w:cs="Times New Roman"/>
          <w:b/>
          <w:bCs/>
        </w:rPr>
        <w:t>Przedmiot</w:t>
      </w:r>
      <w:r w:rsidR="00605D2F" w:rsidRPr="003B2277">
        <w:rPr>
          <w:rFonts w:ascii="Times New Roman" w:hAnsi="Times New Roman" w:cs="Times New Roman"/>
          <w:b/>
          <w:bCs/>
        </w:rPr>
        <w:t>u</w:t>
      </w:r>
      <w:r w:rsidRPr="003B2277">
        <w:rPr>
          <w:rFonts w:ascii="Times New Roman" w:hAnsi="Times New Roman" w:cs="Times New Roman"/>
          <w:b/>
          <w:bCs/>
        </w:rPr>
        <w:t xml:space="preserve"> Zamówienia)</w:t>
      </w:r>
    </w:p>
    <w:p w14:paraId="73512B8C" w14:textId="77777777" w:rsidR="00A76EB8" w:rsidRPr="003B2277" w:rsidRDefault="00A76EB8" w:rsidP="003B2277">
      <w:pPr>
        <w:spacing w:after="0" w:line="240" w:lineRule="auto"/>
        <w:rPr>
          <w:rFonts w:ascii="Times New Roman" w:hAnsi="Times New Roman" w:cs="Times New Roman"/>
          <w:b/>
          <w:bCs/>
        </w:rPr>
      </w:pPr>
    </w:p>
    <w:p w14:paraId="73512B8D" w14:textId="094529A7" w:rsidR="00527102" w:rsidRDefault="00605D2F" w:rsidP="003B2277">
      <w:pPr>
        <w:spacing w:after="0" w:line="240" w:lineRule="auto"/>
        <w:ind w:firstLine="502"/>
        <w:rPr>
          <w:rFonts w:ascii="Times New Roman" w:hAnsi="Times New Roman" w:cs="Times New Roman"/>
          <w:b/>
          <w:bCs/>
        </w:rPr>
      </w:pPr>
      <w:r w:rsidRPr="003B2277">
        <w:rPr>
          <w:rFonts w:ascii="Times New Roman" w:hAnsi="Times New Roman" w:cs="Times New Roman"/>
          <w:b/>
          <w:bCs/>
        </w:rPr>
        <w:t xml:space="preserve">II. 1 - </w:t>
      </w:r>
      <w:r w:rsidR="00527102" w:rsidRPr="003B2277">
        <w:rPr>
          <w:rFonts w:ascii="Times New Roman" w:hAnsi="Times New Roman" w:cs="Times New Roman"/>
          <w:b/>
          <w:bCs/>
        </w:rPr>
        <w:t xml:space="preserve">Przedmiot </w:t>
      </w:r>
      <w:r w:rsidR="0013785E" w:rsidRPr="003B2277">
        <w:rPr>
          <w:rFonts w:ascii="Times New Roman" w:hAnsi="Times New Roman" w:cs="Times New Roman"/>
          <w:b/>
          <w:bCs/>
        </w:rPr>
        <w:t>Z</w:t>
      </w:r>
      <w:r w:rsidR="00527102" w:rsidRPr="003B2277">
        <w:rPr>
          <w:rFonts w:ascii="Times New Roman" w:hAnsi="Times New Roman" w:cs="Times New Roman"/>
          <w:b/>
          <w:bCs/>
        </w:rPr>
        <w:t xml:space="preserve">amówienia </w:t>
      </w:r>
    </w:p>
    <w:p w14:paraId="3D5B9361" w14:textId="77777777" w:rsidR="00B92A16" w:rsidRPr="003B2277" w:rsidRDefault="00B92A16" w:rsidP="003B2277">
      <w:pPr>
        <w:spacing w:after="0" w:line="240" w:lineRule="auto"/>
        <w:ind w:firstLine="502"/>
        <w:rPr>
          <w:rFonts w:ascii="Times New Roman" w:hAnsi="Times New Roman" w:cs="Times New Roman"/>
          <w:b/>
          <w:bCs/>
        </w:rPr>
      </w:pPr>
    </w:p>
    <w:p w14:paraId="73512B8E" w14:textId="77777777" w:rsidR="00C759AD" w:rsidRPr="003B2277" w:rsidRDefault="00C759AD" w:rsidP="003B2277">
      <w:pPr>
        <w:pStyle w:val="Akapitzlist"/>
        <w:numPr>
          <w:ilvl w:val="0"/>
          <w:numId w:val="13"/>
        </w:numPr>
        <w:spacing w:after="0" w:line="240" w:lineRule="auto"/>
        <w:rPr>
          <w:rFonts w:ascii="Times New Roman" w:hAnsi="Times New Roman" w:cs="Times New Roman"/>
        </w:rPr>
      </w:pPr>
      <w:r w:rsidRPr="003B2277">
        <w:rPr>
          <w:rFonts w:ascii="Times New Roman" w:hAnsi="Times New Roman" w:cs="Times New Roman"/>
          <w:spacing w:val="8"/>
        </w:rPr>
        <w:t xml:space="preserve">Ubezpieczenia mienia </w:t>
      </w:r>
      <w:r w:rsidRPr="003B2277">
        <w:rPr>
          <w:rFonts w:ascii="Times New Roman" w:hAnsi="Times New Roman" w:cs="Times New Roman"/>
          <w:w w:val="99"/>
        </w:rPr>
        <w:t>od</w:t>
      </w:r>
      <w:r w:rsidRPr="003B2277">
        <w:rPr>
          <w:rFonts w:ascii="Times New Roman" w:hAnsi="Times New Roman" w:cs="Times New Roman"/>
        </w:rPr>
        <w:t xml:space="preserve"> zdarzeń</w:t>
      </w:r>
      <w:r w:rsidRPr="003B2277">
        <w:rPr>
          <w:rFonts w:ascii="Times New Roman" w:hAnsi="Times New Roman" w:cs="Times New Roman"/>
          <w:spacing w:val="21"/>
        </w:rPr>
        <w:t xml:space="preserve"> </w:t>
      </w:r>
      <w:r w:rsidRPr="003B2277">
        <w:rPr>
          <w:rFonts w:ascii="Times New Roman" w:hAnsi="Times New Roman" w:cs="Times New Roman"/>
          <w:w w:val="98"/>
        </w:rPr>
        <w:t>losowych;</w:t>
      </w:r>
    </w:p>
    <w:p w14:paraId="73512B8F" w14:textId="77777777" w:rsidR="00C00711" w:rsidRPr="003B2277" w:rsidRDefault="00C759AD" w:rsidP="003B2277">
      <w:pPr>
        <w:pStyle w:val="Akapitzlist"/>
        <w:numPr>
          <w:ilvl w:val="0"/>
          <w:numId w:val="13"/>
        </w:numPr>
        <w:spacing w:after="0" w:line="240" w:lineRule="auto"/>
        <w:rPr>
          <w:rFonts w:ascii="Times New Roman" w:hAnsi="Times New Roman" w:cs="Times New Roman"/>
          <w:w w:val="107"/>
        </w:rPr>
      </w:pPr>
      <w:r w:rsidRPr="003B2277">
        <w:rPr>
          <w:rFonts w:ascii="Times New Roman" w:hAnsi="Times New Roman" w:cs="Times New Roman"/>
          <w:w w:val="105"/>
        </w:rPr>
        <w:t>Ubezpieczenie</w:t>
      </w:r>
      <w:r w:rsidRPr="003B2277">
        <w:rPr>
          <w:rFonts w:ascii="Times New Roman" w:hAnsi="Times New Roman" w:cs="Times New Roman"/>
          <w:spacing w:val="-4"/>
          <w:w w:val="105"/>
        </w:rPr>
        <w:t xml:space="preserve"> </w:t>
      </w:r>
      <w:r w:rsidRPr="003B2277">
        <w:rPr>
          <w:rFonts w:ascii="Times New Roman" w:hAnsi="Times New Roman" w:cs="Times New Roman"/>
          <w:w w:val="105"/>
        </w:rPr>
        <w:t>mienia</w:t>
      </w:r>
      <w:r w:rsidRPr="003B2277">
        <w:rPr>
          <w:rFonts w:ascii="Times New Roman" w:hAnsi="Times New Roman" w:cs="Times New Roman"/>
          <w:spacing w:val="-14"/>
          <w:w w:val="105"/>
        </w:rPr>
        <w:t xml:space="preserve"> </w:t>
      </w:r>
      <w:r w:rsidRPr="003B2277">
        <w:rPr>
          <w:rFonts w:ascii="Times New Roman" w:hAnsi="Times New Roman" w:cs="Times New Roman"/>
          <w:w w:val="105"/>
        </w:rPr>
        <w:t>od</w:t>
      </w:r>
      <w:r w:rsidRPr="003B2277">
        <w:rPr>
          <w:rFonts w:ascii="Times New Roman" w:hAnsi="Times New Roman" w:cs="Times New Roman"/>
          <w:spacing w:val="-16"/>
          <w:w w:val="105"/>
        </w:rPr>
        <w:t xml:space="preserve"> </w:t>
      </w:r>
      <w:r w:rsidRPr="003B2277">
        <w:rPr>
          <w:rFonts w:ascii="Times New Roman" w:hAnsi="Times New Roman" w:cs="Times New Roman"/>
          <w:w w:val="105"/>
        </w:rPr>
        <w:t>kradzieży</w:t>
      </w:r>
      <w:r w:rsidRPr="003B2277">
        <w:rPr>
          <w:rFonts w:ascii="Times New Roman" w:hAnsi="Times New Roman" w:cs="Times New Roman"/>
          <w:spacing w:val="-15"/>
          <w:w w:val="105"/>
        </w:rPr>
        <w:t xml:space="preserve"> </w:t>
      </w:r>
      <w:r w:rsidRPr="003B2277">
        <w:rPr>
          <w:rFonts w:ascii="Times New Roman" w:hAnsi="Times New Roman" w:cs="Times New Roman"/>
          <w:w w:val="105"/>
        </w:rPr>
        <w:t>z</w:t>
      </w:r>
      <w:r w:rsidRPr="003B2277">
        <w:rPr>
          <w:rFonts w:ascii="Times New Roman" w:hAnsi="Times New Roman" w:cs="Times New Roman"/>
          <w:spacing w:val="-20"/>
          <w:w w:val="105"/>
        </w:rPr>
        <w:t xml:space="preserve"> </w:t>
      </w:r>
      <w:r w:rsidRPr="003B2277">
        <w:rPr>
          <w:rFonts w:ascii="Times New Roman" w:hAnsi="Times New Roman" w:cs="Times New Roman"/>
          <w:w w:val="105"/>
        </w:rPr>
        <w:t>włamaniem</w:t>
      </w:r>
      <w:r w:rsidRPr="003B2277">
        <w:rPr>
          <w:rFonts w:ascii="Times New Roman" w:hAnsi="Times New Roman" w:cs="Times New Roman"/>
          <w:spacing w:val="-4"/>
          <w:w w:val="105"/>
        </w:rPr>
        <w:t xml:space="preserve"> </w:t>
      </w:r>
      <w:r w:rsidRPr="003B2277">
        <w:rPr>
          <w:rFonts w:ascii="Times New Roman" w:hAnsi="Times New Roman" w:cs="Times New Roman"/>
          <w:w w:val="105"/>
        </w:rPr>
        <w:t>i</w:t>
      </w:r>
      <w:r w:rsidRPr="003B2277">
        <w:rPr>
          <w:rFonts w:ascii="Times New Roman" w:hAnsi="Times New Roman" w:cs="Times New Roman"/>
          <w:spacing w:val="-29"/>
          <w:w w:val="105"/>
        </w:rPr>
        <w:t xml:space="preserve"> </w:t>
      </w:r>
      <w:r w:rsidRPr="003B2277">
        <w:rPr>
          <w:rFonts w:ascii="Times New Roman" w:hAnsi="Times New Roman" w:cs="Times New Roman"/>
          <w:w w:val="105"/>
        </w:rPr>
        <w:t>rabunku</w:t>
      </w:r>
      <w:r w:rsidR="000A58BC" w:rsidRPr="003B2277">
        <w:rPr>
          <w:rFonts w:ascii="Times New Roman" w:hAnsi="Times New Roman" w:cs="Times New Roman"/>
          <w:w w:val="105"/>
        </w:rPr>
        <w:t>;</w:t>
      </w:r>
    </w:p>
    <w:p w14:paraId="73512B90" w14:textId="77777777" w:rsidR="00C00711" w:rsidRPr="003B2277" w:rsidRDefault="00C00711" w:rsidP="003B2277">
      <w:pPr>
        <w:pStyle w:val="Akapitzlist"/>
        <w:numPr>
          <w:ilvl w:val="0"/>
          <w:numId w:val="13"/>
        </w:numPr>
        <w:spacing w:after="0" w:line="240" w:lineRule="auto"/>
        <w:rPr>
          <w:rFonts w:ascii="Times New Roman" w:hAnsi="Times New Roman" w:cs="Times New Roman"/>
        </w:rPr>
      </w:pPr>
      <w:r w:rsidRPr="003B2277">
        <w:rPr>
          <w:rFonts w:ascii="Times New Roman" w:hAnsi="Times New Roman" w:cs="Times New Roman"/>
        </w:rPr>
        <w:t>Ubezpieczenie szyb od</w:t>
      </w:r>
      <w:r w:rsidRPr="003B2277">
        <w:rPr>
          <w:rFonts w:ascii="Times New Roman" w:hAnsi="Times New Roman" w:cs="Times New Roman"/>
          <w:spacing w:val="24"/>
        </w:rPr>
        <w:t xml:space="preserve"> </w:t>
      </w:r>
      <w:r w:rsidRPr="003B2277">
        <w:rPr>
          <w:rFonts w:ascii="Times New Roman" w:hAnsi="Times New Roman" w:cs="Times New Roman"/>
        </w:rPr>
        <w:t>stłuczenia</w:t>
      </w:r>
      <w:r w:rsidR="000A58BC" w:rsidRPr="003B2277">
        <w:rPr>
          <w:rFonts w:ascii="Times New Roman" w:hAnsi="Times New Roman" w:cs="Times New Roman"/>
        </w:rPr>
        <w:t>;</w:t>
      </w:r>
    </w:p>
    <w:p w14:paraId="73512B91" w14:textId="77777777" w:rsidR="00C759AD" w:rsidRPr="003B2277" w:rsidRDefault="00C759AD" w:rsidP="003B2277">
      <w:pPr>
        <w:pStyle w:val="Akapitzlist"/>
        <w:numPr>
          <w:ilvl w:val="0"/>
          <w:numId w:val="13"/>
        </w:numPr>
        <w:spacing w:after="0" w:line="240" w:lineRule="auto"/>
        <w:rPr>
          <w:rFonts w:ascii="Times New Roman" w:hAnsi="Times New Roman" w:cs="Times New Roman"/>
        </w:rPr>
      </w:pPr>
      <w:r w:rsidRPr="003B2277">
        <w:rPr>
          <w:rFonts w:ascii="Times New Roman" w:hAnsi="Times New Roman" w:cs="Times New Roman"/>
        </w:rPr>
        <w:t>Ubezpieczenie sprzętu elektronicznego od zdarzeń losowych;</w:t>
      </w:r>
    </w:p>
    <w:p w14:paraId="73512B92" w14:textId="77777777" w:rsidR="00605D2F" w:rsidRPr="003B2277" w:rsidRDefault="00605D2F" w:rsidP="003B2277">
      <w:pPr>
        <w:pStyle w:val="Akapitzlist"/>
        <w:numPr>
          <w:ilvl w:val="0"/>
          <w:numId w:val="13"/>
        </w:numPr>
        <w:spacing w:after="0" w:line="240" w:lineRule="auto"/>
        <w:rPr>
          <w:rFonts w:ascii="Times New Roman" w:hAnsi="Times New Roman" w:cs="Times New Roman"/>
        </w:rPr>
      </w:pPr>
      <w:r w:rsidRPr="003B2277">
        <w:rPr>
          <w:rFonts w:ascii="Times New Roman" w:hAnsi="Times New Roman" w:cs="Times New Roman"/>
        </w:rPr>
        <w:t>Ubezpieczenie odpowiedzialności cywilnej MZBK – jako Zarządcy Nieruchomości</w:t>
      </w:r>
    </w:p>
    <w:p w14:paraId="73512B93" w14:textId="77777777" w:rsidR="00C328F3" w:rsidRPr="003B2277" w:rsidRDefault="00716B94" w:rsidP="003B2277">
      <w:pPr>
        <w:pStyle w:val="Akapitzlist"/>
        <w:numPr>
          <w:ilvl w:val="0"/>
          <w:numId w:val="13"/>
        </w:numPr>
        <w:spacing w:after="0" w:line="240" w:lineRule="auto"/>
        <w:rPr>
          <w:rFonts w:ascii="Times New Roman" w:hAnsi="Times New Roman" w:cs="Times New Roman"/>
        </w:rPr>
      </w:pPr>
      <w:r w:rsidRPr="003B2277">
        <w:rPr>
          <w:rFonts w:ascii="Times New Roman" w:hAnsi="Times New Roman" w:cs="Times New Roman"/>
        </w:rPr>
        <w:t xml:space="preserve">Ubezpieczenia komunikacyjne </w:t>
      </w:r>
    </w:p>
    <w:p w14:paraId="73512B94" w14:textId="77777777" w:rsidR="00A83AFD" w:rsidRPr="003B2277" w:rsidRDefault="00A83AFD" w:rsidP="003B2277">
      <w:pPr>
        <w:pStyle w:val="Akapitzlist"/>
        <w:numPr>
          <w:ilvl w:val="0"/>
          <w:numId w:val="13"/>
        </w:numPr>
        <w:spacing w:after="0" w:line="240" w:lineRule="auto"/>
        <w:rPr>
          <w:rFonts w:ascii="Times New Roman" w:hAnsi="Times New Roman" w:cs="Times New Roman"/>
        </w:rPr>
      </w:pPr>
      <w:r w:rsidRPr="003B2277">
        <w:rPr>
          <w:rFonts w:ascii="Times New Roman" w:hAnsi="Times New Roman" w:cs="Times New Roman"/>
        </w:rPr>
        <w:t>Obowiązkowe ubezpieczenie odpowiedzialności cywilnej zarządcy nieruchomości</w:t>
      </w:r>
    </w:p>
    <w:p w14:paraId="73512B95" w14:textId="77777777" w:rsidR="00303873" w:rsidRPr="003B2277" w:rsidRDefault="00303873" w:rsidP="003B2277">
      <w:pPr>
        <w:spacing w:after="0" w:line="240" w:lineRule="auto"/>
        <w:ind w:firstLine="502"/>
        <w:rPr>
          <w:rFonts w:ascii="Times New Roman" w:hAnsi="Times New Roman" w:cs="Times New Roman"/>
          <w:b/>
          <w:bCs/>
        </w:rPr>
      </w:pPr>
    </w:p>
    <w:p w14:paraId="73512B96" w14:textId="2D47F9F4" w:rsidR="00303873" w:rsidRDefault="00303873" w:rsidP="003B2277">
      <w:pPr>
        <w:spacing w:after="0" w:line="240" w:lineRule="auto"/>
        <w:ind w:firstLine="502"/>
        <w:rPr>
          <w:rFonts w:ascii="Times New Roman" w:hAnsi="Times New Roman" w:cs="Times New Roman"/>
          <w:b/>
          <w:bCs/>
        </w:rPr>
      </w:pPr>
    </w:p>
    <w:p w14:paraId="3D4CCB06" w14:textId="77777777" w:rsidR="00B92A16" w:rsidRPr="003B2277" w:rsidRDefault="00B92A16" w:rsidP="003B2277">
      <w:pPr>
        <w:spacing w:after="0" w:line="240" w:lineRule="auto"/>
        <w:ind w:firstLine="502"/>
        <w:rPr>
          <w:rFonts w:ascii="Times New Roman" w:hAnsi="Times New Roman" w:cs="Times New Roman"/>
          <w:b/>
          <w:bCs/>
        </w:rPr>
      </w:pPr>
    </w:p>
    <w:p w14:paraId="73512B97" w14:textId="461586A9" w:rsidR="001F7754" w:rsidRDefault="00605D2F" w:rsidP="003B2277">
      <w:pPr>
        <w:spacing w:after="0" w:line="240" w:lineRule="auto"/>
        <w:ind w:firstLine="502"/>
        <w:rPr>
          <w:rFonts w:ascii="Times New Roman" w:hAnsi="Times New Roman" w:cs="Times New Roman"/>
          <w:b/>
          <w:bCs/>
        </w:rPr>
      </w:pPr>
      <w:r w:rsidRPr="003B2277">
        <w:rPr>
          <w:rFonts w:ascii="Times New Roman" w:hAnsi="Times New Roman" w:cs="Times New Roman"/>
          <w:b/>
          <w:bCs/>
        </w:rPr>
        <w:t>II.</w:t>
      </w:r>
      <w:r w:rsidR="003A4AF8" w:rsidRPr="003B2277">
        <w:rPr>
          <w:rFonts w:ascii="Times New Roman" w:hAnsi="Times New Roman" w:cs="Times New Roman"/>
          <w:b/>
          <w:bCs/>
        </w:rPr>
        <w:t>2</w:t>
      </w:r>
      <w:r w:rsidR="001F7754" w:rsidRPr="003B2277">
        <w:rPr>
          <w:rFonts w:ascii="Times New Roman" w:hAnsi="Times New Roman" w:cs="Times New Roman"/>
          <w:b/>
          <w:bCs/>
        </w:rPr>
        <w:t>.</w:t>
      </w:r>
      <w:r w:rsidR="00AF0E58" w:rsidRPr="003B2277">
        <w:rPr>
          <w:rFonts w:ascii="Times New Roman" w:hAnsi="Times New Roman" w:cs="Times New Roman"/>
          <w:b/>
          <w:bCs/>
        </w:rPr>
        <w:t xml:space="preserve"> Opis </w:t>
      </w:r>
      <w:r w:rsidR="0013785E" w:rsidRPr="003B2277">
        <w:rPr>
          <w:rFonts w:ascii="Times New Roman" w:hAnsi="Times New Roman" w:cs="Times New Roman"/>
          <w:b/>
          <w:bCs/>
        </w:rPr>
        <w:t>P</w:t>
      </w:r>
      <w:r w:rsidR="001F7754" w:rsidRPr="003B2277">
        <w:rPr>
          <w:rFonts w:ascii="Times New Roman" w:hAnsi="Times New Roman" w:cs="Times New Roman"/>
          <w:b/>
          <w:bCs/>
        </w:rPr>
        <w:t>rzedmiot</w:t>
      </w:r>
      <w:r w:rsidR="00AF0E58" w:rsidRPr="003B2277">
        <w:rPr>
          <w:rFonts w:ascii="Times New Roman" w:hAnsi="Times New Roman" w:cs="Times New Roman"/>
          <w:b/>
          <w:bCs/>
        </w:rPr>
        <w:t>u</w:t>
      </w:r>
      <w:r w:rsidR="001F7754" w:rsidRPr="003B2277">
        <w:rPr>
          <w:rFonts w:ascii="Times New Roman" w:hAnsi="Times New Roman" w:cs="Times New Roman"/>
          <w:b/>
          <w:bCs/>
        </w:rPr>
        <w:t xml:space="preserve"> </w:t>
      </w:r>
      <w:r w:rsidR="0013785E" w:rsidRPr="003B2277">
        <w:rPr>
          <w:rFonts w:ascii="Times New Roman" w:hAnsi="Times New Roman" w:cs="Times New Roman"/>
          <w:b/>
          <w:bCs/>
        </w:rPr>
        <w:t>Z</w:t>
      </w:r>
      <w:r w:rsidR="001F7754" w:rsidRPr="003B2277">
        <w:rPr>
          <w:rFonts w:ascii="Times New Roman" w:hAnsi="Times New Roman" w:cs="Times New Roman"/>
          <w:b/>
          <w:bCs/>
        </w:rPr>
        <w:t xml:space="preserve">amówienia </w:t>
      </w:r>
    </w:p>
    <w:p w14:paraId="73512B98" w14:textId="77777777" w:rsidR="00C00711" w:rsidRPr="003B2277" w:rsidRDefault="00C00711" w:rsidP="003B2277">
      <w:pPr>
        <w:spacing w:after="0" w:line="240" w:lineRule="auto"/>
        <w:rPr>
          <w:rFonts w:ascii="Times New Roman" w:hAnsi="Times New Roman" w:cs="Times New Roman"/>
        </w:rPr>
      </w:pPr>
    </w:p>
    <w:p w14:paraId="73512B99" w14:textId="77777777" w:rsidR="00854EDF" w:rsidRPr="003B2277" w:rsidRDefault="00854EDF" w:rsidP="003B2277">
      <w:pPr>
        <w:pStyle w:val="Akapitzlist"/>
        <w:numPr>
          <w:ilvl w:val="0"/>
          <w:numId w:val="1"/>
        </w:numPr>
        <w:spacing w:after="0" w:line="240" w:lineRule="auto"/>
        <w:rPr>
          <w:rFonts w:ascii="Times New Roman" w:hAnsi="Times New Roman" w:cs="Times New Roman"/>
          <w:b/>
          <w:bCs/>
        </w:rPr>
      </w:pPr>
      <w:r w:rsidRPr="003B2277">
        <w:rPr>
          <w:rFonts w:ascii="Times New Roman" w:hAnsi="Times New Roman" w:cs="Times New Roman"/>
          <w:b/>
          <w:bCs/>
        </w:rPr>
        <w:t>Ubezpieczenie mienia od zdarzeń losowych</w:t>
      </w:r>
    </w:p>
    <w:p w14:paraId="73512B9A" w14:textId="77777777" w:rsidR="00854EDF" w:rsidRPr="003B2277" w:rsidRDefault="00854EDF" w:rsidP="003B2277">
      <w:pPr>
        <w:spacing w:after="0" w:line="240" w:lineRule="auto"/>
        <w:rPr>
          <w:rFonts w:ascii="Times New Roman" w:hAnsi="Times New Roman" w:cs="Times New Roman"/>
          <w:b/>
          <w:bCs/>
        </w:rPr>
      </w:pPr>
    </w:p>
    <w:p w14:paraId="73512B9B" w14:textId="77777777" w:rsidR="005868A3" w:rsidRPr="003B2277" w:rsidRDefault="005868A3" w:rsidP="003B2277">
      <w:pPr>
        <w:spacing w:after="0" w:line="240" w:lineRule="auto"/>
        <w:rPr>
          <w:rFonts w:ascii="Times New Roman" w:hAnsi="Times New Roman" w:cs="Times New Roman"/>
          <w:b/>
          <w:bCs/>
        </w:rPr>
      </w:pPr>
      <w:r w:rsidRPr="003B2277">
        <w:rPr>
          <w:rFonts w:ascii="Times New Roman" w:hAnsi="Times New Roman" w:cs="Times New Roman"/>
          <w:b/>
          <w:bCs/>
        </w:rPr>
        <w:t>Zakres ubezpieczenia:</w:t>
      </w:r>
    </w:p>
    <w:p w14:paraId="73512B9C" w14:textId="77777777" w:rsidR="005868A3" w:rsidRPr="003B2277" w:rsidRDefault="005868A3" w:rsidP="003B2277">
      <w:pPr>
        <w:spacing w:after="0" w:line="240" w:lineRule="auto"/>
        <w:rPr>
          <w:rFonts w:ascii="Times New Roman" w:hAnsi="Times New Roman" w:cs="Times New Roman"/>
          <w:b/>
          <w:bCs/>
        </w:rPr>
      </w:pPr>
    </w:p>
    <w:p w14:paraId="73512B9D" w14:textId="77777777" w:rsidR="00854EDF" w:rsidRPr="003B2277" w:rsidRDefault="00D17C8E" w:rsidP="003B2277">
      <w:pPr>
        <w:spacing w:after="0" w:line="240" w:lineRule="auto"/>
        <w:jc w:val="both"/>
        <w:rPr>
          <w:rFonts w:ascii="Times New Roman" w:hAnsi="Times New Roman" w:cs="Times New Roman"/>
        </w:rPr>
      </w:pPr>
      <w:r w:rsidRPr="003B2277">
        <w:rPr>
          <w:rFonts w:ascii="Times New Roman" w:hAnsi="Times New Roman" w:cs="Times New Roman"/>
        </w:rPr>
        <w:t>Oczekiwany z</w:t>
      </w:r>
      <w:r w:rsidR="00854EDF" w:rsidRPr="003B2277">
        <w:rPr>
          <w:rFonts w:ascii="Times New Roman" w:hAnsi="Times New Roman" w:cs="Times New Roman"/>
        </w:rPr>
        <w:t xml:space="preserve">akres ubezpieczenia </w:t>
      </w:r>
      <w:r w:rsidRPr="003B2277">
        <w:rPr>
          <w:rFonts w:ascii="Times New Roman" w:hAnsi="Times New Roman" w:cs="Times New Roman"/>
        </w:rPr>
        <w:t xml:space="preserve">powinien być </w:t>
      </w:r>
      <w:r w:rsidR="00854EDF" w:rsidRPr="003B2277">
        <w:rPr>
          <w:rFonts w:ascii="Times New Roman" w:hAnsi="Times New Roman" w:cs="Times New Roman"/>
        </w:rPr>
        <w:t xml:space="preserve">oparty jest na formule wszelkich ryzyk </w:t>
      </w:r>
      <w:r w:rsidR="00626AB8" w:rsidRPr="003B2277">
        <w:rPr>
          <w:rFonts w:ascii="Times New Roman" w:hAnsi="Times New Roman" w:cs="Times New Roman"/>
        </w:rPr>
        <w:t>tj.</w:t>
      </w:r>
      <w:r w:rsidR="00CF28B1" w:rsidRPr="003B2277">
        <w:rPr>
          <w:rFonts w:ascii="Times New Roman" w:hAnsi="Times New Roman" w:cs="Times New Roman"/>
        </w:rPr>
        <w:t xml:space="preserve"> </w:t>
      </w:r>
      <w:r w:rsidR="00854EDF" w:rsidRPr="003B2277">
        <w:rPr>
          <w:rFonts w:ascii="Times New Roman" w:hAnsi="Times New Roman" w:cs="Times New Roman"/>
        </w:rPr>
        <w:t>utraty lub uszkodzenia ubezpieczonego mienia, z uwzględnieniem postanowień określonych w k</w:t>
      </w:r>
      <w:r w:rsidR="00057021" w:rsidRPr="003B2277">
        <w:rPr>
          <w:rFonts w:ascii="Times New Roman" w:hAnsi="Times New Roman" w:cs="Times New Roman"/>
        </w:rPr>
        <w:t>lauzulach dodatkowych i obejmująca</w:t>
      </w:r>
      <w:r w:rsidR="00854EDF" w:rsidRPr="003B2277">
        <w:rPr>
          <w:rFonts w:ascii="Times New Roman" w:hAnsi="Times New Roman" w:cs="Times New Roman"/>
        </w:rPr>
        <w:t xml:space="preserve"> szkody polegające na fizycznej utracie, uszkodzeniu lub zniszczeniu ubezpieczonego mienia, będącego bezpośrednim następstwem przewidzianego w umowie zdarzenia o charakterze losowym i ni</w:t>
      </w:r>
      <w:r w:rsidR="00057021" w:rsidRPr="003B2277">
        <w:rPr>
          <w:rFonts w:ascii="Times New Roman" w:hAnsi="Times New Roman" w:cs="Times New Roman"/>
        </w:rPr>
        <w:t xml:space="preserve">epewnym, które wystąpiło </w:t>
      </w:r>
      <w:r w:rsidR="00854EDF" w:rsidRPr="003B2277">
        <w:rPr>
          <w:rFonts w:ascii="Times New Roman" w:hAnsi="Times New Roman" w:cs="Times New Roman"/>
        </w:rPr>
        <w:t>nieprzewidzianie i niezależnie od woli Ubezpieczającego i zaistniało w miejscu i w okresie ubezpieczenia.</w:t>
      </w:r>
    </w:p>
    <w:p w14:paraId="73512B9E" w14:textId="77777777" w:rsidR="00854EDF" w:rsidRPr="003B2277" w:rsidRDefault="00854EDF" w:rsidP="003B2277">
      <w:pPr>
        <w:spacing w:after="0" w:line="240" w:lineRule="auto"/>
        <w:ind w:left="454"/>
        <w:jc w:val="both"/>
        <w:rPr>
          <w:rFonts w:ascii="Times New Roman" w:hAnsi="Times New Roman" w:cs="Times New Roman"/>
        </w:rPr>
      </w:pPr>
    </w:p>
    <w:p w14:paraId="73512B9F" w14:textId="77777777" w:rsidR="00854EDF" w:rsidRPr="003B2277" w:rsidRDefault="00D17C8E" w:rsidP="003B2277">
      <w:pPr>
        <w:spacing w:after="0" w:line="240" w:lineRule="auto"/>
        <w:jc w:val="both"/>
        <w:rPr>
          <w:rFonts w:ascii="Times New Roman" w:hAnsi="Times New Roman" w:cs="Times New Roman"/>
        </w:rPr>
      </w:pPr>
      <w:r w:rsidRPr="003B2277">
        <w:rPr>
          <w:rFonts w:ascii="Times New Roman" w:hAnsi="Times New Roman" w:cs="Times New Roman"/>
        </w:rPr>
        <w:t>W zakres</w:t>
      </w:r>
      <w:r w:rsidR="00854EDF" w:rsidRPr="003B2277">
        <w:rPr>
          <w:rFonts w:ascii="Times New Roman" w:hAnsi="Times New Roman" w:cs="Times New Roman"/>
        </w:rPr>
        <w:t xml:space="preserve"> ochrony ubezpieczeniowej w szczególności </w:t>
      </w:r>
      <w:r w:rsidRPr="003B2277">
        <w:rPr>
          <w:rFonts w:ascii="Times New Roman" w:hAnsi="Times New Roman" w:cs="Times New Roman"/>
        </w:rPr>
        <w:t xml:space="preserve">muszą </w:t>
      </w:r>
      <w:r w:rsidR="00854EDF" w:rsidRPr="003B2277">
        <w:rPr>
          <w:rFonts w:ascii="Times New Roman" w:hAnsi="Times New Roman" w:cs="Times New Roman"/>
        </w:rPr>
        <w:t xml:space="preserve">być </w:t>
      </w:r>
      <w:r w:rsidRPr="003B2277">
        <w:rPr>
          <w:rFonts w:ascii="Times New Roman" w:hAnsi="Times New Roman" w:cs="Times New Roman"/>
        </w:rPr>
        <w:t>włączone</w:t>
      </w:r>
      <w:r w:rsidR="00854EDF" w:rsidRPr="003B2277">
        <w:rPr>
          <w:rFonts w:ascii="Times New Roman" w:hAnsi="Times New Roman" w:cs="Times New Roman"/>
        </w:rPr>
        <w:t xml:space="preserve"> szkody spowodowane przez:</w:t>
      </w:r>
    </w:p>
    <w:p w14:paraId="73512BA0" w14:textId="757A7DE3" w:rsidR="00854EDF" w:rsidRPr="003B2277" w:rsidRDefault="00EE7138" w:rsidP="003B2277">
      <w:pPr>
        <w:numPr>
          <w:ilvl w:val="0"/>
          <w:numId w:val="4"/>
        </w:numPr>
        <w:spacing w:after="0" w:line="240" w:lineRule="auto"/>
        <w:jc w:val="both"/>
        <w:rPr>
          <w:rFonts w:ascii="Times New Roman" w:hAnsi="Times New Roman" w:cs="Times New Roman"/>
        </w:rPr>
      </w:pPr>
      <w:r w:rsidRPr="003B2277">
        <w:rPr>
          <w:rFonts w:ascii="Times New Roman" w:hAnsi="Times New Roman" w:cs="Times New Roman"/>
          <w:b/>
          <w:bCs/>
        </w:rPr>
        <w:t>p</w:t>
      </w:r>
      <w:r w:rsidR="00854EDF" w:rsidRPr="003B2277">
        <w:rPr>
          <w:rFonts w:ascii="Times New Roman" w:hAnsi="Times New Roman" w:cs="Times New Roman"/>
          <w:b/>
          <w:bCs/>
        </w:rPr>
        <w:t>ożar</w:t>
      </w:r>
      <w:r w:rsidR="007D71AC" w:rsidRPr="003B2277">
        <w:rPr>
          <w:rFonts w:ascii="Times New Roman" w:hAnsi="Times New Roman" w:cs="Times New Roman"/>
        </w:rPr>
        <w:t>.</w:t>
      </w:r>
      <w:r w:rsidR="00533063" w:rsidRPr="003B2277">
        <w:rPr>
          <w:rFonts w:ascii="Times New Roman" w:hAnsi="Times New Roman" w:cs="Times New Roman"/>
        </w:rPr>
        <w:t xml:space="preserve"> </w:t>
      </w:r>
      <w:r w:rsidR="007D71AC" w:rsidRPr="003B2277">
        <w:rPr>
          <w:rFonts w:ascii="Times New Roman" w:hAnsi="Times New Roman" w:cs="Times New Roman"/>
        </w:rPr>
        <w:t>P</w:t>
      </w:r>
      <w:r w:rsidR="00533063" w:rsidRPr="003B2277">
        <w:rPr>
          <w:rFonts w:ascii="Times New Roman" w:hAnsi="Times New Roman" w:cs="Times New Roman"/>
        </w:rPr>
        <w:t>rzez pożar rozumie się dzi</w:t>
      </w:r>
      <w:r w:rsidR="00441A55">
        <w:rPr>
          <w:rFonts w:ascii="Times New Roman" w:hAnsi="Times New Roman" w:cs="Times New Roman"/>
        </w:rPr>
        <w:t>a</w:t>
      </w:r>
      <w:r w:rsidR="00533063" w:rsidRPr="003B2277">
        <w:rPr>
          <w:rFonts w:ascii="Times New Roman" w:hAnsi="Times New Roman" w:cs="Times New Roman"/>
        </w:rPr>
        <w:t>łanie ognia, który przedostał się poza palenisko albo powstał bez</w:t>
      </w:r>
      <w:r w:rsidR="003B27EF" w:rsidRPr="003B2277">
        <w:rPr>
          <w:rFonts w:ascii="Times New Roman" w:hAnsi="Times New Roman" w:cs="Times New Roman"/>
        </w:rPr>
        <w:t xml:space="preserve"> </w:t>
      </w:r>
      <w:r w:rsidR="00533063" w:rsidRPr="003B2277">
        <w:rPr>
          <w:rFonts w:ascii="Times New Roman" w:hAnsi="Times New Roman" w:cs="Times New Roman"/>
        </w:rPr>
        <w:t>paleniska i rozprzestrzenił się o wła</w:t>
      </w:r>
      <w:r w:rsidR="00441A55">
        <w:rPr>
          <w:rFonts w:ascii="Times New Roman" w:hAnsi="Times New Roman" w:cs="Times New Roman"/>
        </w:rPr>
        <w:t>s</w:t>
      </w:r>
      <w:r w:rsidR="00533063" w:rsidRPr="003B2277">
        <w:rPr>
          <w:rFonts w:ascii="Times New Roman" w:hAnsi="Times New Roman" w:cs="Times New Roman"/>
        </w:rPr>
        <w:t>nej sile</w:t>
      </w:r>
    </w:p>
    <w:p w14:paraId="73512BA1" w14:textId="6EF06255" w:rsidR="009579BA" w:rsidRPr="003B2277" w:rsidRDefault="00854EDF" w:rsidP="003B2277">
      <w:pPr>
        <w:numPr>
          <w:ilvl w:val="0"/>
          <w:numId w:val="4"/>
        </w:numPr>
        <w:spacing w:after="0" w:line="240" w:lineRule="auto"/>
        <w:jc w:val="both"/>
        <w:rPr>
          <w:rFonts w:ascii="Times New Roman" w:hAnsi="Times New Roman" w:cs="Times New Roman"/>
        </w:rPr>
      </w:pPr>
      <w:r w:rsidRPr="003B2277">
        <w:rPr>
          <w:rFonts w:ascii="Times New Roman" w:hAnsi="Times New Roman" w:cs="Times New Roman"/>
          <w:b/>
          <w:bCs/>
        </w:rPr>
        <w:t>uderzenie pioruna</w:t>
      </w:r>
      <w:r w:rsidR="007D71AC" w:rsidRPr="003B2277">
        <w:rPr>
          <w:rFonts w:ascii="Times New Roman" w:hAnsi="Times New Roman" w:cs="Times New Roman"/>
          <w:b/>
          <w:bCs/>
        </w:rPr>
        <w:t xml:space="preserve"> </w:t>
      </w:r>
      <w:r w:rsidR="007D71AC" w:rsidRPr="003B2277">
        <w:rPr>
          <w:rFonts w:ascii="Times New Roman" w:hAnsi="Times New Roman" w:cs="Times New Roman"/>
          <w:bCs/>
        </w:rPr>
        <w:t>rozumiane jako</w:t>
      </w:r>
      <w:r w:rsidR="007D71AC" w:rsidRPr="003B2277">
        <w:rPr>
          <w:rFonts w:ascii="Times New Roman" w:hAnsi="Times New Roman" w:cs="Times New Roman"/>
          <w:b/>
          <w:bCs/>
        </w:rPr>
        <w:t xml:space="preserve"> </w:t>
      </w:r>
      <w:r w:rsidR="003008E1" w:rsidRPr="003B2277">
        <w:rPr>
          <w:rFonts w:ascii="Times New Roman" w:hAnsi="Times New Roman" w:cs="Times New Roman"/>
        </w:rPr>
        <w:t xml:space="preserve">działanie pośrednie i </w:t>
      </w:r>
      <w:r w:rsidR="007D71AC" w:rsidRPr="003B2277">
        <w:rPr>
          <w:rFonts w:ascii="Times New Roman" w:hAnsi="Times New Roman" w:cs="Times New Roman"/>
        </w:rPr>
        <w:t>bezpośredni</w:t>
      </w:r>
      <w:r w:rsidR="003008E1" w:rsidRPr="003B2277">
        <w:rPr>
          <w:rFonts w:ascii="Times New Roman" w:hAnsi="Times New Roman" w:cs="Times New Roman"/>
        </w:rPr>
        <w:t>e pioruna</w:t>
      </w:r>
      <w:r w:rsidR="007D71AC" w:rsidRPr="003B2277">
        <w:rPr>
          <w:rFonts w:ascii="Times New Roman" w:hAnsi="Times New Roman" w:cs="Times New Roman"/>
        </w:rPr>
        <w:t xml:space="preserve"> </w:t>
      </w:r>
      <w:r w:rsidR="003008E1" w:rsidRPr="003B2277">
        <w:rPr>
          <w:rFonts w:ascii="Times New Roman" w:hAnsi="Times New Roman" w:cs="Times New Roman"/>
        </w:rPr>
        <w:t>na</w:t>
      </w:r>
      <w:r w:rsidR="007D71AC" w:rsidRPr="003B2277">
        <w:rPr>
          <w:rFonts w:ascii="Times New Roman" w:hAnsi="Times New Roman" w:cs="Times New Roman"/>
        </w:rPr>
        <w:t xml:space="preserve"> przedmiot objęty ubezpieczenie</w:t>
      </w:r>
      <w:r w:rsidR="00543138" w:rsidRPr="003B2277">
        <w:rPr>
          <w:rFonts w:ascii="Times New Roman" w:hAnsi="Times New Roman" w:cs="Times New Roman"/>
        </w:rPr>
        <w:t>m</w:t>
      </w:r>
      <w:r w:rsidR="009579BA" w:rsidRPr="003B2277">
        <w:rPr>
          <w:rFonts w:ascii="Times New Roman" w:hAnsi="Times New Roman" w:cs="Times New Roman"/>
        </w:rPr>
        <w:t>, gdzie za piorun uważa się</w:t>
      </w:r>
      <w:r w:rsidR="00543138" w:rsidRPr="003B2277">
        <w:rPr>
          <w:rFonts w:ascii="Times New Roman" w:hAnsi="Times New Roman" w:cs="Times New Roman"/>
        </w:rPr>
        <w:t xml:space="preserve"> </w:t>
      </w:r>
      <w:r w:rsidR="009579BA" w:rsidRPr="003B2277">
        <w:rPr>
          <w:rFonts w:ascii="Times New Roman" w:hAnsi="Times New Roman" w:cs="Times New Roman"/>
        </w:rPr>
        <w:t xml:space="preserve">bardzo silne wyładowanie elektrostatyczne w atmosferze powstające naturalnie. </w:t>
      </w:r>
      <w:r w:rsidR="00543138" w:rsidRPr="003B2277">
        <w:rPr>
          <w:rFonts w:ascii="Times New Roman" w:hAnsi="Times New Roman" w:cs="Times New Roman"/>
        </w:rPr>
        <w:t xml:space="preserve">Odszkodowanie będzie należny w sytuacji, gdy działanie pioruna spowodowało </w:t>
      </w:r>
      <w:r w:rsidR="007D71AC" w:rsidRPr="003B2277">
        <w:rPr>
          <w:rFonts w:ascii="Times New Roman" w:hAnsi="Times New Roman" w:cs="Times New Roman"/>
        </w:rPr>
        <w:t>uszkodz</w:t>
      </w:r>
      <w:r w:rsidR="00543138" w:rsidRPr="003B2277">
        <w:rPr>
          <w:rFonts w:ascii="Times New Roman" w:hAnsi="Times New Roman" w:cs="Times New Roman"/>
        </w:rPr>
        <w:t>enie przedmiotu ube</w:t>
      </w:r>
      <w:r w:rsidR="00441A55">
        <w:rPr>
          <w:rFonts w:ascii="Times New Roman" w:hAnsi="Times New Roman" w:cs="Times New Roman"/>
        </w:rPr>
        <w:t>z</w:t>
      </w:r>
      <w:r w:rsidR="00543138" w:rsidRPr="003B2277">
        <w:rPr>
          <w:rFonts w:ascii="Times New Roman" w:hAnsi="Times New Roman" w:cs="Times New Roman"/>
        </w:rPr>
        <w:t>pieczenia.</w:t>
      </w:r>
      <w:r w:rsidR="009579BA" w:rsidRPr="003B2277">
        <w:rPr>
          <w:rFonts w:ascii="Times New Roman" w:hAnsi="Times New Roman" w:cs="Times New Roman"/>
          <w:b/>
          <w:bCs/>
        </w:rPr>
        <w:t xml:space="preserve"> </w:t>
      </w:r>
    </w:p>
    <w:p w14:paraId="73512BA3" w14:textId="77777777" w:rsidR="008219CE" w:rsidRPr="003B2277" w:rsidRDefault="00EE7138" w:rsidP="003B2277">
      <w:pPr>
        <w:numPr>
          <w:ilvl w:val="0"/>
          <w:numId w:val="4"/>
        </w:numPr>
        <w:spacing w:after="0" w:line="240" w:lineRule="auto"/>
        <w:jc w:val="both"/>
        <w:rPr>
          <w:rFonts w:ascii="Times New Roman" w:hAnsi="Times New Roman" w:cs="Times New Roman"/>
        </w:rPr>
      </w:pPr>
      <w:r w:rsidRPr="003B2277">
        <w:rPr>
          <w:rFonts w:ascii="Times New Roman" w:hAnsi="Times New Roman" w:cs="Times New Roman"/>
          <w:b/>
          <w:bCs/>
        </w:rPr>
        <w:t>p</w:t>
      </w:r>
      <w:r w:rsidR="00854EDF" w:rsidRPr="003B2277">
        <w:rPr>
          <w:rFonts w:ascii="Times New Roman" w:hAnsi="Times New Roman" w:cs="Times New Roman"/>
          <w:b/>
          <w:bCs/>
        </w:rPr>
        <w:t>rzepięcia</w:t>
      </w:r>
      <w:r w:rsidR="005938D5" w:rsidRPr="003B2277">
        <w:rPr>
          <w:rFonts w:ascii="Times New Roman" w:hAnsi="Times New Roman" w:cs="Times New Roman"/>
          <w:b/>
          <w:bCs/>
        </w:rPr>
        <w:t xml:space="preserve"> </w:t>
      </w:r>
      <w:r w:rsidR="00854EDF" w:rsidRPr="003B2277">
        <w:rPr>
          <w:rFonts w:ascii="Times New Roman" w:hAnsi="Times New Roman" w:cs="Times New Roman"/>
          <w:b/>
          <w:bCs/>
        </w:rPr>
        <w:t>i przetężenia</w:t>
      </w:r>
      <w:r w:rsidR="00854EDF" w:rsidRPr="003B2277">
        <w:rPr>
          <w:rFonts w:ascii="Times New Roman" w:hAnsi="Times New Roman" w:cs="Times New Roman"/>
        </w:rPr>
        <w:t xml:space="preserve">; </w:t>
      </w:r>
      <w:r w:rsidR="007A09C9" w:rsidRPr="003B2277">
        <w:rPr>
          <w:rFonts w:ascii="Times New Roman" w:hAnsi="Times New Roman" w:cs="Times New Roman"/>
        </w:rPr>
        <w:t xml:space="preserve">Przez przepięcie należy rozumieć krótkotrwały (impulsowy) wzrost napięcia przekraczający maksymalne dopuszczalne napięcie robocze lub indukcyjne wzbudzenie się niszczących sił elektromagnetycznych w obwodach elektrycznych. Przez przetężenie rozumie się </w:t>
      </w:r>
      <w:r w:rsidR="00543138" w:rsidRPr="003B2277">
        <w:rPr>
          <w:rFonts w:ascii="Times New Roman" w:hAnsi="Times New Roman" w:cs="Times New Roman"/>
        </w:rPr>
        <w:t xml:space="preserve">również </w:t>
      </w:r>
      <w:r w:rsidR="007A09C9" w:rsidRPr="003B2277">
        <w:rPr>
          <w:rFonts w:ascii="Times New Roman" w:hAnsi="Times New Roman" w:cs="Times New Roman"/>
        </w:rPr>
        <w:t>zjawisko przepływu prądu elektrycznego przez element większego niż znamionowy tego elementu (obiektu elektrycznego) który może być niebezpieczny (jeśli ma charakter długotrwały)</w:t>
      </w:r>
      <w:r w:rsidR="005938D5" w:rsidRPr="003B2277">
        <w:rPr>
          <w:rFonts w:ascii="Times New Roman" w:hAnsi="Times New Roman" w:cs="Times New Roman"/>
        </w:rPr>
        <w:t>.</w:t>
      </w:r>
    </w:p>
    <w:p w14:paraId="73512BA4" w14:textId="77777777" w:rsidR="008219CE" w:rsidRPr="003B2277" w:rsidRDefault="00854EDF" w:rsidP="003B2277">
      <w:pPr>
        <w:numPr>
          <w:ilvl w:val="0"/>
          <w:numId w:val="4"/>
        </w:numPr>
        <w:spacing w:after="0" w:line="240" w:lineRule="auto"/>
        <w:jc w:val="both"/>
        <w:rPr>
          <w:rFonts w:ascii="Times New Roman" w:hAnsi="Times New Roman" w:cs="Times New Roman"/>
          <w:strike/>
        </w:rPr>
      </w:pPr>
      <w:r w:rsidRPr="003B2277">
        <w:rPr>
          <w:rFonts w:ascii="Times New Roman" w:hAnsi="Times New Roman" w:cs="Times New Roman"/>
          <w:b/>
          <w:bCs/>
        </w:rPr>
        <w:lastRenderedPageBreak/>
        <w:t>wybuch</w:t>
      </w:r>
      <w:r w:rsidR="00894400" w:rsidRPr="003B2277">
        <w:rPr>
          <w:rFonts w:ascii="Times New Roman" w:hAnsi="Times New Roman" w:cs="Times New Roman"/>
        </w:rPr>
        <w:t>. Przez wybuch rozumie się zespół zjawisk towarzyszących nagłemu przejściu układu z jednego stanu równowagi w drugi, z gwałtownym wyzwoleniem znacznej ilości energii (cieplnej lub świetlnej), gazu, pyłu, pary.</w:t>
      </w:r>
    </w:p>
    <w:p w14:paraId="73512BA5" w14:textId="77777777" w:rsidR="00854EDF" w:rsidRPr="003B2277" w:rsidRDefault="00854EDF" w:rsidP="003B2277">
      <w:pPr>
        <w:numPr>
          <w:ilvl w:val="0"/>
          <w:numId w:val="4"/>
        </w:numPr>
        <w:spacing w:after="0" w:line="240" w:lineRule="auto"/>
        <w:jc w:val="both"/>
        <w:rPr>
          <w:rFonts w:ascii="Times New Roman" w:hAnsi="Times New Roman" w:cs="Times New Roman"/>
          <w:strike/>
        </w:rPr>
      </w:pPr>
      <w:r w:rsidRPr="003B2277">
        <w:rPr>
          <w:rFonts w:ascii="Times New Roman" w:hAnsi="Times New Roman" w:cs="Times New Roman"/>
          <w:b/>
          <w:bCs/>
        </w:rPr>
        <w:t>upadek statku p</w:t>
      </w:r>
      <w:r w:rsidR="008219CE" w:rsidRPr="003B2277">
        <w:rPr>
          <w:rFonts w:ascii="Times New Roman" w:hAnsi="Times New Roman" w:cs="Times New Roman"/>
          <w:b/>
          <w:bCs/>
        </w:rPr>
        <w:t xml:space="preserve">owietrznego. </w:t>
      </w:r>
      <w:r w:rsidR="008219CE" w:rsidRPr="003B2277">
        <w:rPr>
          <w:rFonts w:ascii="Times New Roman" w:hAnsi="Times New Roman" w:cs="Times New Roman"/>
          <w:bCs/>
        </w:rPr>
        <w:t>Przez upadek statku powietrznego rozumie się</w:t>
      </w:r>
      <w:r w:rsidR="008219CE" w:rsidRPr="003B2277">
        <w:rPr>
          <w:rFonts w:ascii="Times New Roman" w:hAnsi="Times New Roman" w:cs="Times New Roman"/>
          <w:b/>
          <w:bCs/>
        </w:rPr>
        <w:t xml:space="preserve"> </w:t>
      </w:r>
      <w:r w:rsidR="008219CE" w:rsidRPr="003B2277">
        <w:rPr>
          <w:rFonts w:ascii="Times New Roman" w:hAnsi="Times New Roman" w:cs="Times New Roman"/>
        </w:rPr>
        <w:t>przymusowe lądowanie lub upadek statku powietrznego lub innego obiektu latającego, upadek jego części, paliwa lub przewożonego ładunku.</w:t>
      </w:r>
    </w:p>
    <w:p w14:paraId="73512BA6" w14:textId="77777777" w:rsidR="00854EDF" w:rsidRPr="003B2277" w:rsidRDefault="00854EDF" w:rsidP="003B2277">
      <w:pPr>
        <w:numPr>
          <w:ilvl w:val="0"/>
          <w:numId w:val="4"/>
        </w:numPr>
        <w:spacing w:after="0" w:line="240" w:lineRule="auto"/>
        <w:jc w:val="both"/>
        <w:rPr>
          <w:rFonts w:ascii="Times New Roman" w:hAnsi="Times New Roman" w:cs="Times New Roman"/>
        </w:rPr>
      </w:pPr>
      <w:r w:rsidRPr="003B2277">
        <w:rPr>
          <w:rFonts w:ascii="Times New Roman" w:hAnsi="Times New Roman" w:cs="Times New Roman"/>
          <w:b/>
          <w:bCs/>
        </w:rPr>
        <w:t>silny wiatr</w:t>
      </w:r>
      <w:r w:rsidRPr="003B2277">
        <w:rPr>
          <w:rFonts w:ascii="Times New Roman" w:hAnsi="Times New Roman" w:cs="Times New Roman"/>
        </w:rPr>
        <w:t>. Przez silny wiatr uważa się działanie wiatru o prędkości nie mniejszej niż 17 m/s.</w:t>
      </w:r>
      <w:r w:rsidR="00C328F3" w:rsidRPr="003B2277">
        <w:rPr>
          <w:rFonts w:ascii="Times New Roman" w:hAnsi="Times New Roman" w:cs="Times New Roman"/>
        </w:rPr>
        <w:t xml:space="preserve"> Przez silny wiatr uważa się także sytuację, gdy nie można stwierdzić prędkości wiatru, lecz jego niszczące działanie jest widoczne w majątku Zamawiającego jak również w bezpośrednim sąsiedztwie.</w:t>
      </w:r>
    </w:p>
    <w:p w14:paraId="73512BA7" w14:textId="16F9573C" w:rsidR="00854EDF" w:rsidRPr="003B2277" w:rsidRDefault="00854EDF" w:rsidP="003B2277">
      <w:pPr>
        <w:numPr>
          <w:ilvl w:val="0"/>
          <w:numId w:val="4"/>
        </w:numPr>
        <w:spacing w:after="0" w:line="240" w:lineRule="auto"/>
        <w:jc w:val="both"/>
        <w:rPr>
          <w:rFonts w:ascii="Times New Roman" w:hAnsi="Times New Roman" w:cs="Times New Roman"/>
        </w:rPr>
      </w:pPr>
      <w:r w:rsidRPr="003B2277">
        <w:rPr>
          <w:rFonts w:ascii="Times New Roman" w:hAnsi="Times New Roman" w:cs="Times New Roman"/>
          <w:b/>
          <w:bCs/>
        </w:rPr>
        <w:t>deszcz nawalny</w:t>
      </w:r>
      <w:r w:rsidRPr="003B2277">
        <w:rPr>
          <w:rFonts w:ascii="Times New Roman" w:hAnsi="Times New Roman" w:cs="Times New Roman"/>
        </w:rPr>
        <w:t>,</w:t>
      </w:r>
      <w:r w:rsidR="004D7E0F" w:rsidRPr="003B2277">
        <w:rPr>
          <w:rFonts w:ascii="Times New Roman" w:hAnsi="Times New Roman" w:cs="Times New Roman"/>
        </w:rPr>
        <w:t xml:space="preserve"> przez deszcz nawalny rozumie się opad deszczu o współczynniku </w:t>
      </w:r>
      <w:r w:rsidR="00E63D1F" w:rsidRPr="003B2277">
        <w:rPr>
          <w:rFonts w:ascii="Times New Roman" w:hAnsi="Times New Roman" w:cs="Times New Roman"/>
        </w:rPr>
        <w:t>wydajności co najmniej 4, ustalonym przez Instytut Meteorologi</w:t>
      </w:r>
      <w:r w:rsidR="00441A55">
        <w:rPr>
          <w:rFonts w:ascii="Times New Roman" w:hAnsi="Times New Roman" w:cs="Times New Roman"/>
        </w:rPr>
        <w:t>i</w:t>
      </w:r>
      <w:r w:rsidR="00E63D1F" w:rsidRPr="003B2277">
        <w:rPr>
          <w:rFonts w:ascii="Times New Roman" w:hAnsi="Times New Roman" w:cs="Times New Roman"/>
        </w:rPr>
        <w:t xml:space="preserve"> i Gospodarki Wodnej (</w:t>
      </w:r>
      <w:proofErr w:type="spellStart"/>
      <w:r w:rsidR="00E63D1F" w:rsidRPr="003B2277">
        <w:rPr>
          <w:rFonts w:ascii="Times New Roman" w:hAnsi="Times New Roman" w:cs="Times New Roman"/>
        </w:rPr>
        <w:t>IMiGW</w:t>
      </w:r>
      <w:proofErr w:type="spellEnd"/>
      <w:r w:rsidR="00E63D1F" w:rsidRPr="003B2277">
        <w:rPr>
          <w:rFonts w:ascii="Times New Roman" w:hAnsi="Times New Roman" w:cs="Times New Roman"/>
        </w:rPr>
        <w:t xml:space="preserve">); przy braku możliwości uzyskania odpowiednich informacji z </w:t>
      </w:r>
      <w:proofErr w:type="spellStart"/>
      <w:r w:rsidR="00E63D1F" w:rsidRPr="003B2277">
        <w:rPr>
          <w:rFonts w:ascii="Times New Roman" w:hAnsi="Times New Roman" w:cs="Times New Roman"/>
        </w:rPr>
        <w:t>IMiGW</w:t>
      </w:r>
      <w:proofErr w:type="spellEnd"/>
      <w:r w:rsidR="00E63D1F" w:rsidRPr="003B2277">
        <w:rPr>
          <w:rFonts w:ascii="Times New Roman" w:hAnsi="Times New Roman" w:cs="Times New Roman"/>
        </w:rPr>
        <w:t xml:space="preserve"> wystąpienie deszczu nawalnego stwierdza się na podstawie stanu faktycznego i rozmiaru szkód w miejscu ich powstania bądź w bezpośrednim sąsiedztwie.</w:t>
      </w:r>
    </w:p>
    <w:p w14:paraId="73512BA8" w14:textId="77777777" w:rsidR="002A4B17" w:rsidRPr="003B2277" w:rsidRDefault="002A4B17" w:rsidP="003B2277">
      <w:pPr>
        <w:pStyle w:val="Akapitzlist"/>
        <w:numPr>
          <w:ilvl w:val="0"/>
          <w:numId w:val="4"/>
        </w:numPr>
        <w:spacing w:after="0" w:line="240" w:lineRule="auto"/>
        <w:rPr>
          <w:rFonts w:ascii="Times New Roman" w:eastAsia="Times New Roman" w:hAnsi="Times New Roman" w:cs="Times New Roman"/>
          <w:lang w:eastAsia="pl-PL"/>
        </w:rPr>
      </w:pPr>
      <w:r w:rsidRPr="003B2277">
        <w:rPr>
          <w:rFonts w:ascii="Times New Roman" w:hAnsi="Times New Roman" w:cs="Times New Roman"/>
          <w:b/>
          <w:bCs/>
        </w:rPr>
        <w:t>powódź</w:t>
      </w:r>
      <w:r w:rsidRPr="003B2277">
        <w:rPr>
          <w:rFonts w:ascii="Times New Roman" w:hAnsi="Times New Roman" w:cs="Times New Roman"/>
        </w:rPr>
        <w:t xml:space="preserve">, przez powódź rozumie się </w:t>
      </w:r>
      <w:r w:rsidR="00482E70" w:rsidRPr="003B2277">
        <w:rPr>
          <w:rFonts w:ascii="Times New Roman" w:eastAsia="Times New Roman" w:hAnsi="Times New Roman" w:cs="Times New Roman"/>
          <w:lang w:eastAsia="pl-PL"/>
        </w:rPr>
        <w:t>nieprzewidziane</w:t>
      </w:r>
      <w:r w:rsidRPr="003B2277">
        <w:rPr>
          <w:rFonts w:ascii="Times New Roman" w:eastAsia="Times New Roman" w:hAnsi="Times New Roman" w:cs="Times New Roman"/>
          <w:lang w:eastAsia="pl-PL"/>
        </w:rPr>
        <w:t>, nieregularne zalanie terenów w następstwie podniesienia się poziomu wody w korytach wód płynących i stojących lub podniesienia się poziomu morskich wód przybrzeżnych wskutek:</w:t>
      </w:r>
    </w:p>
    <w:p w14:paraId="73512BA9" w14:textId="77777777" w:rsidR="002A4B17" w:rsidRPr="003B2277" w:rsidRDefault="002A4B17" w:rsidP="003B2277">
      <w:pPr>
        <w:spacing w:after="0" w:line="240" w:lineRule="auto"/>
        <w:ind w:left="794"/>
        <w:rPr>
          <w:rFonts w:ascii="Times New Roman" w:eastAsia="Times New Roman" w:hAnsi="Times New Roman" w:cs="Times New Roman"/>
          <w:lang w:eastAsia="pl-PL"/>
        </w:rPr>
      </w:pPr>
      <w:r w:rsidRPr="003B2277">
        <w:rPr>
          <w:rFonts w:ascii="Times New Roman" w:eastAsia="Times New Roman" w:hAnsi="Times New Roman" w:cs="Times New Roman"/>
          <w:lang w:eastAsia="pl-PL"/>
        </w:rPr>
        <w:t>1) nadmiernych opadów atmosferycznych,</w:t>
      </w:r>
    </w:p>
    <w:p w14:paraId="73512BAA" w14:textId="77777777" w:rsidR="002A4B17" w:rsidRPr="003B2277" w:rsidRDefault="002A4B17" w:rsidP="003B2277">
      <w:pPr>
        <w:spacing w:after="0" w:line="240" w:lineRule="auto"/>
        <w:ind w:left="794"/>
        <w:rPr>
          <w:rFonts w:ascii="Times New Roman" w:eastAsia="Times New Roman" w:hAnsi="Times New Roman" w:cs="Times New Roman"/>
          <w:lang w:eastAsia="pl-PL"/>
        </w:rPr>
      </w:pPr>
      <w:r w:rsidRPr="003B2277">
        <w:rPr>
          <w:rFonts w:ascii="Times New Roman" w:eastAsia="Times New Roman" w:hAnsi="Times New Roman" w:cs="Times New Roman"/>
          <w:lang w:eastAsia="pl-PL"/>
        </w:rPr>
        <w:t>2) spływu wód po zboczach lub stokach na terenach górskich lub falistych,</w:t>
      </w:r>
    </w:p>
    <w:p w14:paraId="73512BAB" w14:textId="77777777" w:rsidR="002A4B17" w:rsidRPr="003B2277" w:rsidRDefault="002A4B17" w:rsidP="003B2277">
      <w:pPr>
        <w:spacing w:after="0" w:line="240" w:lineRule="auto"/>
        <w:ind w:left="794"/>
        <w:rPr>
          <w:rFonts w:ascii="Times New Roman" w:eastAsia="Times New Roman" w:hAnsi="Times New Roman" w:cs="Times New Roman"/>
          <w:lang w:eastAsia="pl-PL"/>
        </w:rPr>
      </w:pPr>
      <w:r w:rsidRPr="003B2277">
        <w:rPr>
          <w:rFonts w:ascii="Times New Roman" w:eastAsia="Times New Roman" w:hAnsi="Times New Roman" w:cs="Times New Roman"/>
          <w:lang w:eastAsia="pl-PL"/>
        </w:rPr>
        <w:t>3) topnienia kry lodowej,</w:t>
      </w:r>
    </w:p>
    <w:p w14:paraId="73512BAC" w14:textId="77777777" w:rsidR="002A4B17" w:rsidRPr="003B2277" w:rsidRDefault="002A4B17" w:rsidP="003B2277">
      <w:pPr>
        <w:spacing w:after="0" w:line="240" w:lineRule="auto"/>
        <w:ind w:left="794"/>
        <w:rPr>
          <w:rFonts w:ascii="Times New Roman" w:eastAsia="Times New Roman" w:hAnsi="Times New Roman" w:cs="Times New Roman"/>
          <w:lang w:eastAsia="pl-PL"/>
        </w:rPr>
      </w:pPr>
      <w:r w:rsidRPr="003B2277">
        <w:rPr>
          <w:rFonts w:ascii="Times New Roman" w:eastAsia="Times New Roman" w:hAnsi="Times New Roman" w:cs="Times New Roman"/>
          <w:lang w:eastAsia="pl-PL"/>
        </w:rPr>
        <w:t>4) tworzenia się zatorów lodowych,</w:t>
      </w:r>
    </w:p>
    <w:p w14:paraId="73512BAD" w14:textId="77777777" w:rsidR="002A4B17" w:rsidRPr="003B2277" w:rsidRDefault="002A4B17" w:rsidP="003B2277">
      <w:pPr>
        <w:spacing w:after="0" w:line="240" w:lineRule="auto"/>
        <w:ind w:left="794"/>
        <w:rPr>
          <w:rFonts w:ascii="Times New Roman" w:eastAsia="Times New Roman" w:hAnsi="Times New Roman" w:cs="Times New Roman"/>
          <w:lang w:eastAsia="pl-PL"/>
        </w:rPr>
      </w:pPr>
      <w:r w:rsidRPr="003B2277">
        <w:rPr>
          <w:rFonts w:ascii="Times New Roman" w:eastAsia="Times New Roman" w:hAnsi="Times New Roman" w:cs="Times New Roman"/>
          <w:lang w:eastAsia="pl-PL"/>
        </w:rPr>
        <w:t>5) sztormu</w:t>
      </w:r>
    </w:p>
    <w:p w14:paraId="73512BAE" w14:textId="77777777" w:rsidR="00854EDF" w:rsidRPr="003B2277" w:rsidRDefault="000C5521" w:rsidP="003B2277">
      <w:pPr>
        <w:spacing w:after="0" w:line="240" w:lineRule="auto"/>
        <w:ind w:left="794"/>
        <w:jc w:val="both"/>
        <w:rPr>
          <w:rFonts w:ascii="Times New Roman" w:hAnsi="Times New Roman" w:cs="Times New Roman"/>
        </w:rPr>
      </w:pPr>
      <w:r w:rsidRPr="003B2277">
        <w:rPr>
          <w:rFonts w:ascii="Times New Roman" w:hAnsi="Times New Roman" w:cs="Times New Roman"/>
        </w:rPr>
        <w:t>/</w:t>
      </w:r>
      <w:r w:rsidR="00854EDF" w:rsidRPr="003B2277">
        <w:rPr>
          <w:rFonts w:ascii="Times New Roman" w:hAnsi="Times New Roman" w:cs="Times New Roman"/>
        </w:rPr>
        <w:t>ochrona dla ryzyka powodzi nie może być uzależniona od lokalizacji mienia (obszary bezpośrednio zagrożone powodzią), jak również od historycznego występowania szkód z tego tytułu (liczba szkód powodziowych na danym terenie)</w:t>
      </w:r>
      <w:r w:rsidRPr="003B2277">
        <w:rPr>
          <w:rFonts w:ascii="Times New Roman" w:hAnsi="Times New Roman" w:cs="Times New Roman"/>
        </w:rPr>
        <w:t>/</w:t>
      </w:r>
      <w:r w:rsidR="00854EDF" w:rsidRPr="003B2277">
        <w:rPr>
          <w:rFonts w:ascii="Times New Roman" w:hAnsi="Times New Roman" w:cs="Times New Roman"/>
        </w:rPr>
        <w:t>,</w:t>
      </w:r>
      <w:r w:rsidR="00D17C8E" w:rsidRPr="003B2277">
        <w:rPr>
          <w:rFonts w:ascii="Times New Roman" w:hAnsi="Times New Roman" w:cs="Times New Roman"/>
        </w:rPr>
        <w:t xml:space="preserve"> </w:t>
      </w:r>
    </w:p>
    <w:p w14:paraId="73512BAF" w14:textId="77777777" w:rsidR="007A09C9" w:rsidRPr="003B2277" w:rsidRDefault="00854EDF" w:rsidP="003B2277">
      <w:pPr>
        <w:numPr>
          <w:ilvl w:val="0"/>
          <w:numId w:val="4"/>
        </w:numPr>
        <w:spacing w:after="0" w:line="240" w:lineRule="auto"/>
        <w:jc w:val="both"/>
        <w:rPr>
          <w:rFonts w:ascii="Times New Roman" w:hAnsi="Times New Roman" w:cs="Times New Roman"/>
        </w:rPr>
      </w:pPr>
      <w:r w:rsidRPr="003B2277">
        <w:rPr>
          <w:rFonts w:ascii="Times New Roman" w:hAnsi="Times New Roman" w:cs="Times New Roman"/>
          <w:b/>
          <w:bCs/>
        </w:rPr>
        <w:t>lawinę</w:t>
      </w:r>
      <w:r w:rsidR="007A09C9" w:rsidRPr="003B2277">
        <w:rPr>
          <w:rFonts w:ascii="Times New Roman" w:hAnsi="Times New Roman" w:cs="Times New Roman"/>
          <w:b/>
          <w:bCs/>
        </w:rPr>
        <w:t xml:space="preserve">. </w:t>
      </w:r>
      <w:r w:rsidR="007A09C9" w:rsidRPr="003B2277">
        <w:rPr>
          <w:rFonts w:ascii="Times New Roman" w:hAnsi="Times New Roman" w:cs="Times New Roman"/>
          <w:bCs/>
        </w:rPr>
        <w:t>Przez lawinę rozumie się</w:t>
      </w:r>
      <w:r w:rsidRPr="003B2277">
        <w:rPr>
          <w:rFonts w:ascii="Times New Roman" w:hAnsi="Times New Roman" w:cs="Times New Roman"/>
          <w:b/>
          <w:bCs/>
        </w:rPr>
        <w:t xml:space="preserve"> </w:t>
      </w:r>
      <w:r w:rsidR="007A09C9" w:rsidRPr="003B2277">
        <w:rPr>
          <w:rFonts w:ascii="Times New Roman" w:hAnsi="Times New Roman" w:cs="Times New Roman"/>
        </w:rPr>
        <w:t>gwałtowne osuwanie się lub staczanie mas śniegu, lodu, skał, kamieni lub błota z naturalnych zboczy.</w:t>
      </w:r>
    </w:p>
    <w:p w14:paraId="73512BB0" w14:textId="77777777" w:rsidR="00854EDF" w:rsidRPr="003B2277" w:rsidRDefault="00854EDF" w:rsidP="003B2277">
      <w:pPr>
        <w:numPr>
          <w:ilvl w:val="0"/>
          <w:numId w:val="4"/>
        </w:numPr>
        <w:spacing w:after="0" w:line="240" w:lineRule="auto"/>
        <w:jc w:val="both"/>
        <w:rPr>
          <w:rFonts w:ascii="Times New Roman" w:hAnsi="Times New Roman" w:cs="Times New Roman"/>
        </w:rPr>
      </w:pPr>
      <w:r w:rsidRPr="003B2277">
        <w:rPr>
          <w:rFonts w:ascii="Times New Roman" w:hAnsi="Times New Roman" w:cs="Times New Roman"/>
          <w:b/>
          <w:bCs/>
        </w:rPr>
        <w:t>napór lodu lub śniegu</w:t>
      </w:r>
      <w:r w:rsidR="007A09C9" w:rsidRPr="003B2277">
        <w:rPr>
          <w:rFonts w:ascii="Times New Roman" w:hAnsi="Times New Roman" w:cs="Times New Roman"/>
          <w:b/>
          <w:bCs/>
        </w:rPr>
        <w:t xml:space="preserve">. </w:t>
      </w:r>
      <w:r w:rsidR="007A09C9" w:rsidRPr="003B2277">
        <w:rPr>
          <w:rFonts w:ascii="Times New Roman" w:hAnsi="Times New Roman" w:cs="Times New Roman"/>
          <w:bCs/>
        </w:rPr>
        <w:t>Przez napór lodu lub śniegu rozumie się</w:t>
      </w:r>
      <w:r w:rsidRPr="003B2277">
        <w:rPr>
          <w:rFonts w:ascii="Times New Roman" w:hAnsi="Times New Roman" w:cs="Times New Roman"/>
        </w:rPr>
        <w:t xml:space="preserve"> </w:t>
      </w:r>
      <w:r w:rsidR="007A09C9" w:rsidRPr="003B2277">
        <w:rPr>
          <w:rFonts w:ascii="Times New Roman" w:hAnsi="Times New Roman" w:cs="Times New Roman"/>
        </w:rPr>
        <w:t>bezpośrednie</w:t>
      </w:r>
      <w:r w:rsidR="005938D5" w:rsidRPr="003B2277">
        <w:rPr>
          <w:rFonts w:ascii="Times New Roman" w:hAnsi="Times New Roman" w:cs="Times New Roman"/>
        </w:rPr>
        <w:t xml:space="preserve"> i/lub pośrednie</w:t>
      </w:r>
      <w:r w:rsidR="007A09C9" w:rsidRPr="003B2277">
        <w:rPr>
          <w:rFonts w:ascii="Times New Roman" w:hAnsi="Times New Roman" w:cs="Times New Roman"/>
        </w:rPr>
        <w:t xml:space="preserve"> działanie ciężaru</w:t>
      </w:r>
      <w:r w:rsidR="00B75E38" w:rsidRPr="003B2277">
        <w:rPr>
          <w:rFonts w:ascii="Times New Roman" w:hAnsi="Times New Roman" w:cs="Times New Roman"/>
        </w:rPr>
        <w:t xml:space="preserve"> lodu lub śniegu na przedmiot ubezpieczenia albo przewrócenie się pod wpływem ciężaru lodu lub śniegu mienia sąsiedniego na mienie ubezpieczone. </w:t>
      </w:r>
      <w:r w:rsidRPr="003B2277">
        <w:rPr>
          <w:rFonts w:ascii="Times New Roman" w:hAnsi="Times New Roman" w:cs="Times New Roman"/>
        </w:rPr>
        <w:t xml:space="preserve"> </w:t>
      </w:r>
    </w:p>
    <w:p w14:paraId="73512BB1" w14:textId="77777777" w:rsidR="00854EDF" w:rsidRPr="003B2277" w:rsidRDefault="00854EDF" w:rsidP="003B2277">
      <w:pPr>
        <w:numPr>
          <w:ilvl w:val="0"/>
          <w:numId w:val="4"/>
        </w:numPr>
        <w:spacing w:after="0" w:line="240" w:lineRule="auto"/>
        <w:jc w:val="both"/>
        <w:rPr>
          <w:rFonts w:ascii="Times New Roman" w:hAnsi="Times New Roman" w:cs="Times New Roman"/>
        </w:rPr>
      </w:pPr>
      <w:r w:rsidRPr="003B2277">
        <w:rPr>
          <w:rFonts w:ascii="Times New Roman" w:hAnsi="Times New Roman" w:cs="Times New Roman"/>
          <w:b/>
          <w:bCs/>
        </w:rPr>
        <w:t>grad</w:t>
      </w:r>
      <w:r w:rsidR="008219CE" w:rsidRPr="003B2277">
        <w:rPr>
          <w:rFonts w:ascii="Times New Roman" w:hAnsi="Times New Roman" w:cs="Times New Roman"/>
        </w:rPr>
        <w:t>. Przez grad rozumie się opad atmosferyczny s</w:t>
      </w:r>
      <w:r w:rsidR="000C5521" w:rsidRPr="003B2277">
        <w:rPr>
          <w:rFonts w:ascii="Times New Roman" w:hAnsi="Times New Roman" w:cs="Times New Roman"/>
        </w:rPr>
        <w:t>k</w:t>
      </w:r>
      <w:r w:rsidR="008219CE" w:rsidRPr="003B2277">
        <w:rPr>
          <w:rFonts w:ascii="Times New Roman" w:hAnsi="Times New Roman" w:cs="Times New Roman"/>
        </w:rPr>
        <w:t>ładający się z bryłek lodu.</w:t>
      </w:r>
    </w:p>
    <w:p w14:paraId="73512BB2" w14:textId="77777777" w:rsidR="007A00EF" w:rsidRPr="003B2277" w:rsidRDefault="007A00EF" w:rsidP="003B2277">
      <w:pPr>
        <w:numPr>
          <w:ilvl w:val="0"/>
          <w:numId w:val="4"/>
        </w:numPr>
        <w:spacing w:after="0" w:line="240" w:lineRule="auto"/>
        <w:jc w:val="both"/>
        <w:rPr>
          <w:rFonts w:ascii="Times New Roman" w:hAnsi="Times New Roman" w:cs="Times New Roman"/>
        </w:rPr>
      </w:pPr>
      <w:r w:rsidRPr="003B2277">
        <w:rPr>
          <w:rFonts w:ascii="Times New Roman" w:hAnsi="Times New Roman" w:cs="Times New Roman"/>
          <w:b/>
          <w:bCs/>
        </w:rPr>
        <w:t xml:space="preserve">trzęsienie ziemi. </w:t>
      </w:r>
      <w:r w:rsidRPr="003B2277">
        <w:rPr>
          <w:rFonts w:ascii="Times New Roman" w:hAnsi="Times New Roman" w:cs="Times New Roman"/>
          <w:bCs/>
        </w:rPr>
        <w:t>Przez trzęsienie ziemi rozumie się</w:t>
      </w:r>
      <w:r w:rsidRPr="003B2277">
        <w:rPr>
          <w:rFonts w:ascii="Times New Roman" w:hAnsi="Times New Roman" w:cs="Times New Roman"/>
          <w:b/>
          <w:bCs/>
        </w:rPr>
        <w:t xml:space="preserve"> </w:t>
      </w:r>
      <w:r w:rsidRPr="003B2277">
        <w:rPr>
          <w:rFonts w:ascii="Times New Roman" w:hAnsi="Times New Roman" w:cs="Times New Roman"/>
        </w:rPr>
        <w:t>gwałtowne zaburzenie systemu równowagi we wnętrzu ziemi, któremu towarzyszą wstrząsy i drgania ziemi.</w:t>
      </w:r>
    </w:p>
    <w:p w14:paraId="73512BB3" w14:textId="77777777" w:rsidR="007A00EF" w:rsidRPr="003B2277" w:rsidRDefault="002A2F35" w:rsidP="003B2277">
      <w:pPr>
        <w:numPr>
          <w:ilvl w:val="0"/>
          <w:numId w:val="4"/>
        </w:numPr>
        <w:spacing w:after="0" w:line="240" w:lineRule="auto"/>
        <w:jc w:val="both"/>
        <w:rPr>
          <w:rFonts w:ascii="Times New Roman" w:hAnsi="Times New Roman" w:cs="Times New Roman"/>
        </w:rPr>
      </w:pPr>
      <w:r w:rsidRPr="003B2277">
        <w:rPr>
          <w:rFonts w:ascii="Times New Roman" w:hAnsi="Times New Roman" w:cs="Times New Roman"/>
          <w:b/>
          <w:bCs/>
        </w:rPr>
        <w:t xml:space="preserve">zapadanie </w:t>
      </w:r>
      <w:r w:rsidR="007A00EF" w:rsidRPr="003B2277">
        <w:rPr>
          <w:rFonts w:ascii="Times New Roman" w:hAnsi="Times New Roman" w:cs="Times New Roman"/>
          <w:b/>
          <w:bCs/>
        </w:rPr>
        <w:t xml:space="preserve">się ziemi. </w:t>
      </w:r>
      <w:r w:rsidR="007A00EF" w:rsidRPr="003B2277">
        <w:rPr>
          <w:rFonts w:ascii="Times New Roman" w:hAnsi="Times New Roman" w:cs="Times New Roman"/>
          <w:bCs/>
        </w:rPr>
        <w:t>Przez zapadanie się ziemi rozumie się</w:t>
      </w:r>
      <w:r w:rsidR="007A00EF" w:rsidRPr="003B2277">
        <w:rPr>
          <w:rFonts w:ascii="Times New Roman" w:hAnsi="Times New Roman" w:cs="Times New Roman"/>
          <w:b/>
          <w:bCs/>
        </w:rPr>
        <w:t xml:space="preserve"> </w:t>
      </w:r>
      <w:r w:rsidR="007A00EF" w:rsidRPr="003B2277">
        <w:rPr>
          <w:rFonts w:ascii="Times New Roman" w:hAnsi="Times New Roman" w:cs="Times New Roman"/>
        </w:rPr>
        <w:t>obniżenie terenu z powodu zawalenia się podziemnych pustych przestrzeni (wypełnionych substancją gazową) w gruncie, powstałych w sposób naturalny, a nie w wyniku jakiejkolwiek działalności człowieka.</w:t>
      </w:r>
    </w:p>
    <w:p w14:paraId="73512BB4" w14:textId="77777777" w:rsidR="007A00EF" w:rsidRPr="003B2277" w:rsidRDefault="007A00EF" w:rsidP="003B2277">
      <w:pPr>
        <w:numPr>
          <w:ilvl w:val="0"/>
          <w:numId w:val="4"/>
        </w:numPr>
        <w:spacing w:after="0" w:line="240" w:lineRule="auto"/>
        <w:jc w:val="both"/>
        <w:rPr>
          <w:rFonts w:ascii="Times New Roman" w:hAnsi="Times New Roman" w:cs="Times New Roman"/>
        </w:rPr>
      </w:pPr>
      <w:r w:rsidRPr="003B2277">
        <w:rPr>
          <w:rFonts w:ascii="Times New Roman" w:hAnsi="Times New Roman" w:cs="Times New Roman"/>
          <w:b/>
          <w:bCs/>
        </w:rPr>
        <w:t>osuwanie się ziemi</w:t>
      </w:r>
      <w:r w:rsidRPr="003B2277">
        <w:rPr>
          <w:rFonts w:ascii="Times New Roman" w:hAnsi="Times New Roman" w:cs="Times New Roman"/>
        </w:rPr>
        <w:t>. Przez osuwanie się ziemi rozumie się ruchy ziemi na stokach niespowodowane działalnością człowieka.</w:t>
      </w:r>
    </w:p>
    <w:p w14:paraId="73512BB5" w14:textId="77777777" w:rsidR="001B1D3C" w:rsidRPr="003B2277" w:rsidRDefault="002A2F35" w:rsidP="003B2277">
      <w:pPr>
        <w:numPr>
          <w:ilvl w:val="0"/>
          <w:numId w:val="4"/>
        </w:numPr>
        <w:spacing w:after="0" w:line="240" w:lineRule="auto"/>
        <w:jc w:val="both"/>
        <w:rPr>
          <w:rFonts w:ascii="Times New Roman" w:hAnsi="Times New Roman" w:cs="Times New Roman"/>
        </w:rPr>
      </w:pPr>
      <w:r w:rsidRPr="003B2277">
        <w:rPr>
          <w:rFonts w:ascii="Times New Roman" w:hAnsi="Times New Roman" w:cs="Times New Roman"/>
          <w:b/>
          <w:bCs/>
        </w:rPr>
        <w:t>zalanie</w:t>
      </w:r>
      <w:r w:rsidR="00640F5B" w:rsidRPr="003B2277">
        <w:rPr>
          <w:rFonts w:ascii="Times New Roman" w:hAnsi="Times New Roman" w:cs="Times New Roman"/>
          <w:b/>
          <w:bCs/>
        </w:rPr>
        <w:t>.</w:t>
      </w:r>
      <w:r w:rsidR="00854EDF" w:rsidRPr="003B2277">
        <w:rPr>
          <w:rFonts w:ascii="Times New Roman" w:hAnsi="Times New Roman" w:cs="Times New Roman"/>
        </w:rPr>
        <w:t xml:space="preserve"> </w:t>
      </w:r>
      <w:r w:rsidR="00B2124C" w:rsidRPr="003B2277">
        <w:rPr>
          <w:rFonts w:ascii="Times New Roman" w:hAnsi="Times New Roman" w:cs="Times New Roman"/>
        </w:rPr>
        <w:t xml:space="preserve">Przez zalanie rozumie się wydostawanie się wody, innych cieczy lub pary z urządzeń </w:t>
      </w:r>
      <w:proofErr w:type="spellStart"/>
      <w:r w:rsidR="00B2124C" w:rsidRPr="003B2277">
        <w:rPr>
          <w:rFonts w:ascii="Times New Roman" w:hAnsi="Times New Roman" w:cs="Times New Roman"/>
        </w:rPr>
        <w:t>wodno</w:t>
      </w:r>
      <w:proofErr w:type="spellEnd"/>
      <w:r w:rsidR="00B2124C" w:rsidRPr="003B2277">
        <w:rPr>
          <w:rFonts w:ascii="Times New Roman" w:hAnsi="Times New Roman" w:cs="Times New Roman"/>
        </w:rPr>
        <w:t xml:space="preserve">–kanalizacyjnych lub technologicznych (przewodów, zbiorników lub innych instalacji) w tym szkody spowodowane: awarią, cofnięciem się wody lub ścieków z urządzeń kanalizacyjnych (ochrona nie dotyczy ryzyk maszynowych), działaniem tryskaczy/zraszaczy w tym z innych przyczyn niż uruchomienia się na skutek pojawienia wysokiej temperatury i/lub ognia (np. awaria, uszkodzenie), nieumyślnym pozostawieniem otwartych kranów lub innych zaworów w urządzeniach, topnieniem śniegu i/lub lodu, deszczem nawalnym; </w:t>
      </w:r>
    </w:p>
    <w:p w14:paraId="73512BB6" w14:textId="77777777" w:rsidR="00245A46" w:rsidRPr="003B2277" w:rsidRDefault="00B2124C" w:rsidP="003B2277">
      <w:pPr>
        <w:spacing w:after="0" w:line="240" w:lineRule="auto"/>
        <w:ind w:left="794"/>
        <w:jc w:val="both"/>
        <w:rPr>
          <w:rFonts w:ascii="Times New Roman" w:hAnsi="Times New Roman" w:cs="Times New Roman"/>
        </w:rPr>
      </w:pPr>
      <w:r w:rsidRPr="003B2277">
        <w:rPr>
          <w:rFonts w:ascii="Times New Roman" w:hAnsi="Times New Roman" w:cs="Times New Roman"/>
        </w:rPr>
        <w:t xml:space="preserve">Odszkodowaniem będą ujęte również koszty naprawy uszkodzonych wskutek pęknięcia lub zamarznięcia przewodów i urządzeń będących we władaniu Ubezpieczonego, znajdujących się wewnątrz ubezpieczonego budynku, lub na posesji objętej ubezpieczeniem, łącznie z kosztami robót pomocniczych związanych z ich naprawą i rozmrażaniem; </w:t>
      </w:r>
    </w:p>
    <w:p w14:paraId="73512BB7" w14:textId="77777777" w:rsidR="00245A46" w:rsidRPr="003B2277" w:rsidRDefault="00B2124C" w:rsidP="003B2277">
      <w:pPr>
        <w:spacing w:after="0" w:line="240" w:lineRule="auto"/>
        <w:ind w:left="794"/>
        <w:jc w:val="both"/>
        <w:rPr>
          <w:rFonts w:ascii="Times New Roman" w:hAnsi="Times New Roman" w:cs="Times New Roman"/>
        </w:rPr>
      </w:pPr>
      <w:r w:rsidRPr="003B2277">
        <w:rPr>
          <w:rFonts w:ascii="Times New Roman" w:hAnsi="Times New Roman" w:cs="Times New Roman"/>
        </w:rPr>
        <w:t>Zamawiający dopuszcza możliwość wprowadzenia limitu dla zalania spowodowanego złym stanem technicznym budynków lub pozostawieniem niezabezpieczonych otworów do 20.000 PLN.</w:t>
      </w:r>
    </w:p>
    <w:p w14:paraId="73512BB8" w14:textId="77777777" w:rsidR="00854EDF" w:rsidRPr="003B2277" w:rsidRDefault="009C051C" w:rsidP="003B2277">
      <w:pPr>
        <w:numPr>
          <w:ilvl w:val="0"/>
          <w:numId w:val="4"/>
        </w:numPr>
        <w:spacing w:after="0" w:line="240" w:lineRule="auto"/>
        <w:jc w:val="both"/>
        <w:rPr>
          <w:rFonts w:ascii="Times New Roman" w:hAnsi="Times New Roman" w:cs="Times New Roman"/>
        </w:rPr>
      </w:pPr>
      <w:r w:rsidRPr="003B2277">
        <w:rPr>
          <w:rFonts w:ascii="Times New Roman" w:hAnsi="Times New Roman" w:cs="Times New Roman"/>
          <w:b/>
          <w:bCs/>
        </w:rPr>
        <w:lastRenderedPageBreak/>
        <w:t xml:space="preserve">dym i sadza, </w:t>
      </w:r>
      <w:r w:rsidRPr="003B2277">
        <w:rPr>
          <w:rFonts w:ascii="Times New Roman" w:hAnsi="Times New Roman" w:cs="Times New Roman"/>
        </w:rPr>
        <w:t>przez</w:t>
      </w:r>
      <w:r w:rsidR="00854EDF" w:rsidRPr="003B2277">
        <w:rPr>
          <w:rFonts w:ascii="Times New Roman" w:hAnsi="Times New Roman" w:cs="Times New Roman"/>
        </w:rPr>
        <w:t xml:space="preserve"> czym dym i sadzę rozumie się zawiesinę cząsteczek w gazie będącą skutkiem spalania lub działania wysokiej temperatury, niezależnie od miejsca,</w:t>
      </w:r>
      <w:r w:rsidR="00854EDF" w:rsidRPr="003B2277">
        <w:rPr>
          <w:rFonts w:ascii="Times New Roman" w:hAnsi="Times New Roman" w:cs="Times New Roman"/>
        </w:rPr>
        <w:br/>
        <w:t>w którym spalanie lub działanie wysokiej temperatury wystąpiło</w:t>
      </w:r>
      <w:r w:rsidR="00C43EF8" w:rsidRPr="003B2277">
        <w:rPr>
          <w:rFonts w:ascii="Times New Roman" w:hAnsi="Times New Roman" w:cs="Times New Roman"/>
        </w:rPr>
        <w:t>;</w:t>
      </w:r>
    </w:p>
    <w:p w14:paraId="73512BB9" w14:textId="77777777" w:rsidR="00854EDF" w:rsidRPr="003B2277" w:rsidRDefault="00854EDF" w:rsidP="003B2277">
      <w:pPr>
        <w:numPr>
          <w:ilvl w:val="0"/>
          <w:numId w:val="4"/>
        </w:numPr>
        <w:spacing w:after="0" w:line="240" w:lineRule="auto"/>
        <w:jc w:val="both"/>
        <w:rPr>
          <w:rFonts w:ascii="Times New Roman" w:hAnsi="Times New Roman" w:cs="Times New Roman"/>
        </w:rPr>
      </w:pPr>
      <w:r w:rsidRPr="003B2277">
        <w:rPr>
          <w:rFonts w:ascii="Times New Roman" w:hAnsi="Times New Roman" w:cs="Times New Roman"/>
          <w:b/>
          <w:bCs/>
        </w:rPr>
        <w:t>upadek drzew</w:t>
      </w:r>
      <w:r w:rsidR="002F5CDD" w:rsidRPr="003B2277">
        <w:rPr>
          <w:rFonts w:ascii="Times New Roman" w:hAnsi="Times New Roman" w:cs="Times New Roman"/>
          <w:b/>
          <w:bCs/>
        </w:rPr>
        <w:t>, budynków,</w:t>
      </w:r>
      <w:r w:rsidRPr="003B2277">
        <w:rPr>
          <w:rFonts w:ascii="Times New Roman" w:hAnsi="Times New Roman" w:cs="Times New Roman"/>
          <w:b/>
          <w:bCs/>
        </w:rPr>
        <w:t xml:space="preserve"> budowli</w:t>
      </w:r>
      <w:r w:rsidR="002F5CDD" w:rsidRPr="003B2277">
        <w:rPr>
          <w:rFonts w:ascii="Times New Roman" w:hAnsi="Times New Roman" w:cs="Times New Roman"/>
          <w:b/>
          <w:bCs/>
        </w:rPr>
        <w:t>, urządzeń technicznych</w:t>
      </w:r>
      <w:r w:rsidRPr="003B2277">
        <w:rPr>
          <w:rFonts w:ascii="Times New Roman" w:hAnsi="Times New Roman" w:cs="Times New Roman"/>
          <w:b/>
          <w:bCs/>
        </w:rPr>
        <w:t xml:space="preserve"> na ubezpieczone mienie</w:t>
      </w:r>
      <w:r w:rsidR="002F5CDD" w:rsidRPr="003B2277">
        <w:rPr>
          <w:rFonts w:ascii="Times New Roman" w:hAnsi="Times New Roman" w:cs="Times New Roman"/>
          <w:b/>
          <w:bCs/>
        </w:rPr>
        <w:t xml:space="preserve">. </w:t>
      </w:r>
      <w:r w:rsidR="002F5CDD" w:rsidRPr="003B2277">
        <w:rPr>
          <w:rFonts w:ascii="Times New Roman" w:hAnsi="Times New Roman" w:cs="Times New Roman"/>
        </w:rPr>
        <w:t>uszkodzenie ubezpieczonego mienia wskutek przewrócenia się drzew, budynków, budowli, urządzeń technicznych lub ich elementów.</w:t>
      </w:r>
    </w:p>
    <w:p w14:paraId="73512BBA" w14:textId="26F7E722" w:rsidR="00936C19" w:rsidRPr="003B2277" w:rsidRDefault="00E63D1F" w:rsidP="003B2277">
      <w:pPr>
        <w:numPr>
          <w:ilvl w:val="0"/>
          <w:numId w:val="4"/>
        </w:numPr>
        <w:spacing w:after="0" w:line="240" w:lineRule="auto"/>
        <w:jc w:val="both"/>
        <w:rPr>
          <w:rFonts w:ascii="Times New Roman" w:hAnsi="Times New Roman" w:cs="Times New Roman"/>
        </w:rPr>
      </w:pPr>
      <w:r w:rsidRPr="003B2277">
        <w:rPr>
          <w:rFonts w:ascii="Times New Roman" w:hAnsi="Times New Roman" w:cs="Times New Roman"/>
          <w:b/>
        </w:rPr>
        <w:t>uderzenie pojazdu lądowego</w:t>
      </w:r>
      <w:r w:rsidR="00640F5B" w:rsidRPr="003B2277">
        <w:rPr>
          <w:rFonts w:ascii="Times New Roman" w:hAnsi="Times New Roman" w:cs="Times New Roman"/>
        </w:rPr>
        <w:t>. Przez uderzenie pojazdu rozumie się</w:t>
      </w:r>
      <w:r w:rsidR="00854EDF" w:rsidRPr="003B2277">
        <w:rPr>
          <w:rFonts w:ascii="Times New Roman" w:hAnsi="Times New Roman" w:cs="Times New Roman"/>
        </w:rPr>
        <w:t xml:space="preserve"> najechanie lub inne uszkodzenie przez pojazd w tym pojazd należący i/lub użytkowany przez Ubezpieczonego, (także w ogrodzenia, bramy lub budynki i budowle komunikacyjne),</w:t>
      </w:r>
    </w:p>
    <w:p w14:paraId="73512BBB" w14:textId="77777777" w:rsidR="00854EDF" w:rsidRPr="003B2277" w:rsidRDefault="00854EDF" w:rsidP="003B2277">
      <w:pPr>
        <w:numPr>
          <w:ilvl w:val="0"/>
          <w:numId w:val="4"/>
        </w:numPr>
        <w:spacing w:after="0" w:line="240" w:lineRule="auto"/>
        <w:jc w:val="both"/>
        <w:rPr>
          <w:rFonts w:ascii="Times New Roman" w:hAnsi="Times New Roman" w:cs="Times New Roman"/>
        </w:rPr>
      </w:pPr>
      <w:r w:rsidRPr="003B2277">
        <w:rPr>
          <w:rFonts w:ascii="Times New Roman" w:hAnsi="Times New Roman" w:cs="Times New Roman"/>
          <w:b/>
          <w:bCs/>
        </w:rPr>
        <w:t>huk ponaddźwiękowy</w:t>
      </w:r>
      <w:r w:rsidR="00936C19" w:rsidRPr="003B2277">
        <w:rPr>
          <w:rFonts w:ascii="Times New Roman" w:hAnsi="Times New Roman" w:cs="Times New Roman"/>
        </w:rPr>
        <w:t>. Przez huk ponaddźwiękowy uważa się działanie fali uderzeniowej wywołanej przez samolot podczas przekraczania prędkości dźwięku.</w:t>
      </w:r>
    </w:p>
    <w:p w14:paraId="73512BBC" w14:textId="77777777" w:rsidR="00D17C8E" w:rsidRPr="003B2277" w:rsidRDefault="00854EDF" w:rsidP="003B2277">
      <w:pPr>
        <w:numPr>
          <w:ilvl w:val="0"/>
          <w:numId w:val="4"/>
        </w:numPr>
        <w:spacing w:after="0" w:line="240" w:lineRule="auto"/>
        <w:jc w:val="both"/>
        <w:rPr>
          <w:rFonts w:ascii="Times New Roman" w:hAnsi="Times New Roman" w:cs="Times New Roman"/>
          <w:b/>
          <w:bCs/>
        </w:rPr>
      </w:pPr>
      <w:r w:rsidRPr="003B2277">
        <w:rPr>
          <w:rFonts w:ascii="Times New Roman" w:hAnsi="Times New Roman" w:cs="Times New Roman"/>
          <w:b/>
          <w:bCs/>
        </w:rPr>
        <w:t>szk</w:t>
      </w:r>
      <w:r w:rsidR="00936C19" w:rsidRPr="003B2277">
        <w:rPr>
          <w:rFonts w:ascii="Times New Roman" w:hAnsi="Times New Roman" w:cs="Times New Roman"/>
          <w:b/>
          <w:bCs/>
        </w:rPr>
        <w:t xml:space="preserve">ody podczas montażu i demontażu. </w:t>
      </w:r>
      <w:r w:rsidR="00936C19" w:rsidRPr="003B2277">
        <w:rPr>
          <w:rFonts w:ascii="Times New Roman" w:hAnsi="Times New Roman" w:cs="Times New Roman"/>
          <w:bCs/>
        </w:rPr>
        <w:t>Przez szkody powstałe podczas montażu i demontażu rozumie się</w:t>
      </w:r>
      <w:r w:rsidR="00936C19" w:rsidRPr="003B2277">
        <w:rPr>
          <w:rFonts w:ascii="Times New Roman" w:hAnsi="Times New Roman" w:cs="Times New Roman"/>
          <w:b/>
          <w:bCs/>
        </w:rPr>
        <w:t xml:space="preserve"> </w:t>
      </w:r>
      <w:r w:rsidR="00936C19" w:rsidRPr="003B2277">
        <w:rPr>
          <w:rFonts w:ascii="Times New Roman" w:hAnsi="Times New Roman" w:cs="Times New Roman"/>
          <w:color w:val="000000" w:themeColor="text1"/>
          <w:shd w:val="clear" w:color="auto" w:fill="FFFFFF"/>
        </w:rPr>
        <w:t>szkody powstałe w związku z prowadzonymi pracami remontowymi i/lub budowlanymi (np. naprawa, wymiana, przebudowa, remont) w ubezpieczonym mieniu (budynku).</w:t>
      </w:r>
    </w:p>
    <w:p w14:paraId="35DDF8BB" w14:textId="77777777" w:rsidR="00D73965" w:rsidRPr="00D73965" w:rsidRDefault="002A2F35" w:rsidP="00D73965">
      <w:pPr>
        <w:pStyle w:val="Akapitzlist"/>
        <w:numPr>
          <w:ilvl w:val="0"/>
          <w:numId w:val="4"/>
        </w:numPr>
        <w:spacing w:after="0" w:line="240" w:lineRule="auto"/>
        <w:rPr>
          <w:rFonts w:ascii="Times New Roman" w:hAnsi="Times New Roman" w:cs="Times New Roman"/>
          <w:b/>
        </w:rPr>
      </w:pPr>
      <w:r w:rsidRPr="003B2277">
        <w:rPr>
          <w:rFonts w:ascii="Times New Roman" w:hAnsi="Times New Roman" w:cs="Times New Roman"/>
          <w:b/>
        </w:rPr>
        <w:t>wandalizm</w:t>
      </w:r>
      <w:r w:rsidRPr="003B2277">
        <w:rPr>
          <w:rFonts w:ascii="Times New Roman" w:hAnsi="Times New Roman" w:cs="Times New Roman"/>
        </w:rPr>
        <w:t xml:space="preserve"> </w:t>
      </w:r>
      <w:r w:rsidR="00854EDF" w:rsidRPr="003B2277">
        <w:rPr>
          <w:rFonts w:ascii="Times New Roman" w:hAnsi="Times New Roman" w:cs="Times New Roman"/>
        </w:rPr>
        <w:t xml:space="preserve">rozumiany jest jako zniszczenie lub uszkodzenie ubezpieczonego mienia przez osoby trzecie, </w:t>
      </w:r>
      <w:r w:rsidR="00FD4C1F" w:rsidRPr="003B2277">
        <w:rPr>
          <w:rFonts w:ascii="Times New Roman" w:hAnsi="Times New Roman" w:cs="Times New Roman"/>
        </w:rPr>
        <w:t xml:space="preserve">zarówno </w:t>
      </w:r>
      <w:r w:rsidR="00854EDF" w:rsidRPr="003B2277">
        <w:rPr>
          <w:rFonts w:ascii="Times New Roman" w:hAnsi="Times New Roman" w:cs="Times New Roman"/>
        </w:rPr>
        <w:t xml:space="preserve">w związku </w:t>
      </w:r>
      <w:r w:rsidR="00FD4C1F" w:rsidRPr="003B2277">
        <w:rPr>
          <w:rFonts w:ascii="Times New Roman" w:hAnsi="Times New Roman" w:cs="Times New Roman"/>
        </w:rPr>
        <w:t xml:space="preserve">jak i bez związku </w:t>
      </w:r>
      <w:r w:rsidR="00854EDF" w:rsidRPr="003B2277">
        <w:rPr>
          <w:rFonts w:ascii="Times New Roman" w:hAnsi="Times New Roman" w:cs="Times New Roman"/>
        </w:rPr>
        <w:t xml:space="preserve">z dokonaniem lub usiłowaniem kradzieży. </w:t>
      </w:r>
    </w:p>
    <w:p w14:paraId="73512BC0" w14:textId="0093818F" w:rsidR="001A215F" w:rsidRPr="00D73965" w:rsidRDefault="001A215F" w:rsidP="00D73965">
      <w:pPr>
        <w:pStyle w:val="Akapitzlist"/>
        <w:numPr>
          <w:ilvl w:val="0"/>
          <w:numId w:val="4"/>
        </w:numPr>
        <w:spacing w:after="0" w:line="240" w:lineRule="auto"/>
        <w:rPr>
          <w:rFonts w:ascii="Times New Roman" w:hAnsi="Times New Roman" w:cs="Times New Roman"/>
          <w:b/>
        </w:rPr>
      </w:pPr>
      <w:r w:rsidRPr="00D73965">
        <w:rPr>
          <w:rFonts w:ascii="Times New Roman" w:hAnsi="Times New Roman" w:cs="Times New Roman"/>
          <w:b/>
          <w:bCs/>
        </w:rPr>
        <w:t>awaria urządzeń i instalacji</w:t>
      </w:r>
      <w:r w:rsidRPr="00D73965">
        <w:rPr>
          <w:rFonts w:ascii="Times New Roman" w:hAnsi="Times New Roman" w:cs="Times New Roman"/>
        </w:rPr>
        <w:t xml:space="preserve"> – samoistne pęknięcie lub rozszczelnienie przewodów i urządzeń wodociągowych, kanalizacyjnych lub centralnego ogrzewania znajdujących się wewnątrz ubezpieczonego i użytkowanego budynku lub lokalu oraz przewodów i rurociągów, powodujące szkodę bezpośrednio w tych instalacjach.</w:t>
      </w:r>
    </w:p>
    <w:p w14:paraId="73512BC2" w14:textId="77777777" w:rsidR="00E54CCA" w:rsidRPr="003B2277" w:rsidRDefault="00E54CCA" w:rsidP="003B2277">
      <w:pPr>
        <w:pStyle w:val="Akapitzlist"/>
        <w:numPr>
          <w:ilvl w:val="0"/>
          <w:numId w:val="4"/>
        </w:numPr>
        <w:spacing w:after="0" w:line="240" w:lineRule="auto"/>
        <w:jc w:val="both"/>
        <w:rPr>
          <w:rFonts w:ascii="Times New Roman" w:hAnsi="Times New Roman" w:cs="Times New Roman"/>
        </w:rPr>
      </w:pPr>
      <w:r w:rsidRPr="003B2277">
        <w:rPr>
          <w:rFonts w:ascii="Times New Roman" w:hAnsi="Times New Roman" w:cs="Times New Roman"/>
          <w:b/>
        </w:rPr>
        <w:t>pękanie mrozowe</w:t>
      </w:r>
      <w:r w:rsidRPr="003B2277">
        <w:rPr>
          <w:rFonts w:ascii="Times New Roman" w:hAnsi="Times New Roman" w:cs="Times New Roman"/>
        </w:rPr>
        <w:t>. Przez pękanie mrozowe rozumie się spowodowane mrozem pęknięcie ubezpieczonego mienia, które znajdują się wewnątrz jak i na zewnątrz budynku/budowli.</w:t>
      </w:r>
    </w:p>
    <w:p w14:paraId="73512BC3" w14:textId="77777777" w:rsidR="00E54CCA" w:rsidRPr="003B2277" w:rsidRDefault="00E54CCA" w:rsidP="003B2277">
      <w:pPr>
        <w:spacing w:after="0" w:line="240" w:lineRule="auto"/>
        <w:ind w:left="454"/>
        <w:rPr>
          <w:rFonts w:ascii="Times New Roman" w:hAnsi="Times New Roman" w:cs="Times New Roman"/>
          <w:b/>
        </w:rPr>
      </w:pPr>
    </w:p>
    <w:p w14:paraId="73512BC4" w14:textId="77777777" w:rsidR="00854EDF" w:rsidRPr="003B2277" w:rsidRDefault="00854EDF" w:rsidP="003B2277">
      <w:pPr>
        <w:spacing w:after="0" w:line="240" w:lineRule="auto"/>
        <w:jc w:val="both"/>
        <w:rPr>
          <w:rFonts w:ascii="Times New Roman" w:hAnsi="Times New Roman" w:cs="Times New Roman"/>
          <w:b/>
          <w:bCs/>
          <w:i/>
          <w:iCs/>
        </w:rPr>
      </w:pPr>
      <w:bookmarkStart w:id="0" w:name="_Hlk117173122"/>
      <w:r w:rsidRPr="003B2277">
        <w:rPr>
          <w:rFonts w:ascii="Times New Roman" w:hAnsi="Times New Roman" w:cs="Times New Roman"/>
          <w:b/>
          <w:bCs/>
          <w:i/>
          <w:iCs/>
        </w:rPr>
        <w:t>UWAGA!:</w:t>
      </w:r>
    </w:p>
    <w:p w14:paraId="73512BC5" w14:textId="16ED6BA9" w:rsidR="00515C92" w:rsidRPr="003B2277" w:rsidRDefault="00C43EF8" w:rsidP="003B2277">
      <w:pPr>
        <w:pStyle w:val="Akapitzlist"/>
        <w:numPr>
          <w:ilvl w:val="0"/>
          <w:numId w:val="14"/>
        </w:numPr>
        <w:spacing w:after="0" w:line="240" w:lineRule="auto"/>
        <w:rPr>
          <w:rFonts w:ascii="Times New Roman" w:hAnsi="Times New Roman" w:cs="Times New Roman"/>
        </w:rPr>
      </w:pPr>
      <w:r w:rsidRPr="003B2277">
        <w:rPr>
          <w:rFonts w:ascii="Times New Roman" w:hAnsi="Times New Roman" w:cs="Times New Roman"/>
        </w:rPr>
        <w:t>Przedstawiony przez Wykonawcę z</w:t>
      </w:r>
      <w:r w:rsidR="00854EDF" w:rsidRPr="003B2277">
        <w:rPr>
          <w:rFonts w:ascii="Times New Roman" w:hAnsi="Times New Roman" w:cs="Times New Roman"/>
        </w:rPr>
        <w:t>akres ubezpieczenia</w:t>
      </w:r>
      <w:r w:rsidR="00506153" w:rsidRPr="003B2277">
        <w:rPr>
          <w:rFonts w:ascii="Times New Roman" w:hAnsi="Times New Roman" w:cs="Times New Roman"/>
        </w:rPr>
        <w:t xml:space="preserve">, </w:t>
      </w:r>
      <w:r w:rsidR="00AF3844" w:rsidRPr="003B2277">
        <w:rPr>
          <w:rFonts w:ascii="Times New Roman" w:hAnsi="Times New Roman" w:cs="Times New Roman"/>
        </w:rPr>
        <w:t>musi</w:t>
      </w:r>
      <w:r w:rsidR="00854EDF" w:rsidRPr="003B2277">
        <w:rPr>
          <w:rFonts w:ascii="Times New Roman" w:hAnsi="Times New Roman" w:cs="Times New Roman"/>
        </w:rPr>
        <w:t xml:space="preserve"> obejmować prz</w:t>
      </w:r>
      <w:r w:rsidR="00D73965">
        <w:rPr>
          <w:rFonts w:ascii="Times New Roman" w:hAnsi="Times New Roman" w:cs="Times New Roman"/>
        </w:rPr>
        <w:t>y</w:t>
      </w:r>
      <w:r w:rsidR="00854EDF" w:rsidRPr="003B2277">
        <w:rPr>
          <w:rFonts w:ascii="Times New Roman" w:hAnsi="Times New Roman" w:cs="Times New Roman"/>
        </w:rPr>
        <w:t xml:space="preserve">najmniej </w:t>
      </w:r>
      <w:r w:rsidR="00AF3844" w:rsidRPr="003B2277">
        <w:rPr>
          <w:rFonts w:ascii="Times New Roman" w:hAnsi="Times New Roman" w:cs="Times New Roman"/>
        </w:rPr>
        <w:t xml:space="preserve">wszystkie w/w </w:t>
      </w:r>
      <w:r w:rsidR="00854EDF" w:rsidRPr="003B2277">
        <w:rPr>
          <w:rFonts w:ascii="Times New Roman" w:hAnsi="Times New Roman" w:cs="Times New Roman"/>
        </w:rPr>
        <w:t>ryzy</w:t>
      </w:r>
      <w:r w:rsidR="00506153" w:rsidRPr="003B2277">
        <w:rPr>
          <w:rFonts w:ascii="Times New Roman" w:hAnsi="Times New Roman" w:cs="Times New Roman"/>
        </w:rPr>
        <w:t>ka zdefiniowane (nazwane)</w:t>
      </w:r>
      <w:r w:rsidR="00AF3844" w:rsidRPr="003B2277">
        <w:rPr>
          <w:rFonts w:ascii="Times New Roman" w:hAnsi="Times New Roman" w:cs="Times New Roman"/>
        </w:rPr>
        <w:t xml:space="preserve"> oraz zawierać dodatkowo wskazane w dalszej czę</w:t>
      </w:r>
      <w:r w:rsidR="00D73965">
        <w:rPr>
          <w:rFonts w:ascii="Times New Roman" w:hAnsi="Times New Roman" w:cs="Times New Roman"/>
        </w:rPr>
        <w:t>ś</w:t>
      </w:r>
      <w:r w:rsidR="00AF3844" w:rsidRPr="003B2277">
        <w:rPr>
          <w:rFonts w:ascii="Times New Roman" w:hAnsi="Times New Roman" w:cs="Times New Roman"/>
        </w:rPr>
        <w:t xml:space="preserve">ci klauzule rozszerzające. </w:t>
      </w:r>
    </w:p>
    <w:p w14:paraId="73512BC6" w14:textId="621A8A2E" w:rsidR="00BC2EF9" w:rsidRPr="007448F9" w:rsidRDefault="005662E2" w:rsidP="003B2277">
      <w:pPr>
        <w:pStyle w:val="Akapitzlist"/>
        <w:numPr>
          <w:ilvl w:val="0"/>
          <w:numId w:val="14"/>
        </w:numPr>
        <w:spacing w:after="0" w:line="240" w:lineRule="auto"/>
        <w:rPr>
          <w:rFonts w:ascii="Times New Roman" w:hAnsi="Times New Roman" w:cs="Times New Roman"/>
        </w:rPr>
      </w:pPr>
      <w:r w:rsidRPr="007448F9">
        <w:rPr>
          <w:rFonts w:ascii="Times New Roman" w:hAnsi="Times New Roman" w:cs="Times New Roman"/>
        </w:rPr>
        <w:t>Ochrona u</w:t>
      </w:r>
      <w:r w:rsidR="00515C92" w:rsidRPr="007448F9">
        <w:rPr>
          <w:rFonts w:ascii="Times New Roman" w:hAnsi="Times New Roman" w:cs="Times New Roman"/>
        </w:rPr>
        <w:t>bezp</w:t>
      </w:r>
      <w:r w:rsidRPr="007448F9">
        <w:rPr>
          <w:rFonts w:ascii="Times New Roman" w:hAnsi="Times New Roman" w:cs="Times New Roman"/>
        </w:rPr>
        <w:t>ieczeniowa</w:t>
      </w:r>
      <w:r w:rsidR="00BC2EF9" w:rsidRPr="007448F9">
        <w:rPr>
          <w:rFonts w:ascii="Times New Roman" w:hAnsi="Times New Roman" w:cs="Times New Roman"/>
        </w:rPr>
        <w:t xml:space="preserve"> musi obejmować</w:t>
      </w:r>
      <w:r w:rsidR="00640F5B" w:rsidRPr="007448F9">
        <w:rPr>
          <w:rFonts w:ascii="Times New Roman" w:hAnsi="Times New Roman" w:cs="Times New Roman"/>
        </w:rPr>
        <w:t xml:space="preserve"> również</w:t>
      </w:r>
      <w:r w:rsidR="00BC2EF9" w:rsidRPr="007448F9">
        <w:rPr>
          <w:rFonts w:ascii="Times New Roman" w:hAnsi="Times New Roman" w:cs="Times New Roman"/>
        </w:rPr>
        <w:t xml:space="preserve"> budynki i budowle starsze niż </w:t>
      </w:r>
      <w:r w:rsidR="003F06A8" w:rsidRPr="007448F9">
        <w:rPr>
          <w:rFonts w:ascii="Times New Roman" w:hAnsi="Times New Roman" w:cs="Times New Roman"/>
        </w:rPr>
        <w:t>5</w:t>
      </w:r>
      <w:r w:rsidR="00515C92" w:rsidRPr="007448F9">
        <w:rPr>
          <w:rFonts w:ascii="Times New Roman" w:hAnsi="Times New Roman" w:cs="Times New Roman"/>
        </w:rPr>
        <w:t>0 lat</w:t>
      </w:r>
      <w:r w:rsidR="00770C7B" w:rsidRPr="007448F9">
        <w:rPr>
          <w:rFonts w:ascii="Times New Roman" w:hAnsi="Times New Roman" w:cs="Times New Roman"/>
        </w:rPr>
        <w:t xml:space="preserve"> oraz wpisane do rejestru zabytków</w:t>
      </w:r>
      <w:r w:rsidR="00515C92" w:rsidRPr="007448F9">
        <w:rPr>
          <w:rFonts w:ascii="Times New Roman" w:hAnsi="Times New Roman" w:cs="Times New Roman"/>
        </w:rPr>
        <w:t xml:space="preserve">. </w:t>
      </w:r>
    </w:p>
    <w:p w14:paraId="73512BC7" w14:textId="180B5DFA" w:rsidR="005662E2" w:rsidRPr="003B2277" w:rsidRDefault="000A58BC" w:rsidP="003B2277">
      <w:pPr>
        <w:pStyle w:val="Akapitzlist"/>
        <w:numPr>
          <w:ilvl w:val="0"/>
          <w:numId w:val="14"/>
        </w:numPr>
        <w:spacing w:after="0" w:line="240" w:lineRule="auto"/>
        <w:rPr>
          <w:rFonts w:ascii="Times New Roman" w:hAnsi="Times New Roman" w:cs="Times New Roman"/>
        </w:rPr>
      </w:pPr>
      <w:r w:rsidRPr="003B2277">
        <w:rPr>
          <w:rFonts w:ascii="Times New Roman" w:hAnsi="Times New Roman" w:cs="Times New Roman"/>
        </w:rPr>
        <w:t>W przypadku szkody Zamawiający</w:t>
      </w:r>
      <w:r w:rsidR="00515C92" w:rsidRPr="003B2277">
        <w:rPr>
          <w:rFonts w:ascii="Times New Roman" w:hAnsi="Times New Roman" w:cs="Times New Roman"/>
        </w:rPr>
        <w:t xml:space="preserve"> dopuszcza </w:t>
      </w:r>
      <w:r w:rsidR="00BC2EF9" w:rsidRPr="003B2277">
        <w:rPr>
          <w:rFonts w:ascii="Times New Roman" w:hAnsi="Times New Roman" w:cs="Times New Roman"/>
        </w:rPr>
        <w:t>możliwość wypłaty odszkodowania w wartości rzeczyw</w:t>
      </w:r>
      <w:r w:rsidR="00D73965">
        <w:rPr>
          <w:rFonts w:ascii="Times New Roman" w:hAnsi="Times New Roman" w:cs="Times New Roman"/>
        </w:rPr>
        <w:t>i</w:t>
      </w:r>
      <w:r w:rsidR="00BC2EF9" w:rsidRPr="003B2277">
        <w:rPr>
          <w:rFonts w:ascii="Times New Roman" w:hAnsi="Times New Roman" w:cs="Times New Roman"/>
        </w:rPr>
        <w:t xml:space="preserve">stej </w:t>
      </w:r>
      <w:r w:rsidR="00515C92" w:rsidRPr="003B2277">
        <w:rPr>
          <w:rFonts w:ascii="Times New Roman" w:hAnsi="Times New Roman" w:cs="Times New Roman"/>
        </w:rPr>
        <w:t>tylko i wyłącznie</w:t>
      </w:r>
      <w:r w:rsidR="00BC2EF9" w:rsidRPr="003B2277">
        <w:rPr>
          <w:rFonts w:ascii="Times New Roman" w:hAnsi="Times New Roman" w:cs="Times New Roman"/>
        </w:rPr>
        <w:t xml:space="preserve"> jeśli</w:t>
      </w:r>
      <w:r w:rsidR="00515C92" w:rsidRPr="003B2277">
        <w:rPr>
          <w:rFonts w:ascii="Times New Roman" w:hAnsi="Times New Roman" w:cs="Times New Roman"/>
        </w:rPr>
        <w:t xml:space="preserve"> zużycie techniczne </w:t>
      </w:r>
      <w:r w:rsidR="00BC2EF9" w:rsidRPr="003B2277">
        <w:rPr>
          <w:rFonts w:ascii="Times New Roman" w:hAnsi="Times New Roman" w:cs="Times New Roman"/>
        </w:rPr>
        <w:t xml:space="preserve">przedmiotu ubezpieczenia przekracza </w:t>
      </w:r>
      <w:r w:rsidR="00515C92" w:rsidRPr="003B2277">
        <w:rPr>
          <w:rFonts w:ascii="Times New Roman" w:hAnsi="Times New Roman" w:cs="Times New Roman"/>
        </w:rPr>
        <w:t>50%.</w:t>
      </w:r>
    </w:p>
    <w:p w14:paraId="73512BC8" w14:textId="77777777" w:rsidR="005662E2" w:rsidRPr="003B2277" w:rsidRDefault="009E4267" w:rsidP="003B2277">
      <w:pPr>
        <w:pStyle w:val="Akapitzlist"/>
        <w:numPr>
          <w:ilvl w:val="0"/>
          <w:numId w:val="14"/>
        </w:numPr>
        <w:spacing w:after="0" w:line="240" w:lineRule="auto"/>
        <w:rPr>
          <w:rFonts w:ascii="Times New Roman" w:hAnsi="Times New Roman" w:cs="Times New Roman"/>
        </w:rPr>
      </w:pPr>
      <w:r w:rsidRPr="003B2277">
        <w:rPr>
          <w:rFonts w:ascii="Times New Roman" w:hAnsi="Times New Roman" w:cs="Times New Roman"/>
          <w:bCs/>
        </w:rPr>
        <w:t>Wykonawca musi zapewnić o</w:t>
      </w:r>
      <w:r w:rsidR="005662E2" w:rsidRPr="003B2277">
        <w:rPr>
          <w:rFonts w:ascii="Times New Roman" w:hAnsi="Times New Roman" w:cs="Times New Roman"/>
          <w:bCs/>
        </w:rPr>
        <w:t>chron</w:t>
      </w:r>
      <w:r w:rsidRPr="003B2277">
        <w:rPr>
          <w:rFonts w:ascii="Times New Roman" w:hAnsi="Times New Roman" w:cs="Times New Roman"/>
          <w:bCs/>
        </w:rPr>
        <w:t>ę</w:t>
      </w:r>
      <w:r w:rsidR="005662E2" w:rsidRPr="003B2277">
        <w:rPr>
          <w:rFonts w:ascii="Times New Roman" w:hAnsi="Times New Roman" w:cs="Times New Roman"/>
          <w:bCs/>
        </w:rPr>
        <w:t xml:space="preserve"> ubezpieczeniow</w:t>
      </w:r>
      <w:r w:rsidRPr="003B2277">
        <w:rPr>
          <w:rFonts w:ascii="Times New Roman" w:hAnsi="Times New Roman" w:cs="Times New Roman"/>
          <w:bCs/>
        </w:rPr>
        <w:t xml:space="preserve">ą </w:t>
      </w:r>
      <w:r w:rsidR="005662E2" w:rsidRPr="003B2277">
        <w:rPr>
          <w:rFonts w:ascii="Times New Roman" w:hAnsi="Times New Roman" w:cs="Times New Roman"/>
          <w:bCs/>
        </w:rPr>
        <w:t xml:space="preserve">także </w:t>
      </w:r>
      <w:r w:rsidRPr="003B2277">
        <w:rPr>
          <w:rFonts w:ascii="Times New Roman" w:hAnsi="Times New Roman" w:cs="Times New Roman"/>
          <w:bCs/>
        </w:rPr>
        <w:t xml:space="preserve">na </w:t>
      </w:r>
      <w:r w:rsidR="005662E2" w:rsidRPr="003B2277">
        <w:rPr>
          <w:rFonts w:ascii="Times New Roman" w:hAnsi="Times New Roman" w:cs="Times New Roman"/>
          <w:bCs/>
        </w:rPr>
        <w:t>obiekty budowlane</w:t>
      </w:r>
      <w:r w:rsidRPr="003B2277">
        <w:rPr>
          <w:rFonts w:ascii="Times New Roman" w:hAnsi="Times New Roman" w:cs="Times New Roman"/>
          <w:bCs/>
        </w:rPr>
        <w:t xml:space="preserve"> (budynki, budowle)</w:t>
      </w:r>
      <w:r w:rsidR="005662E2" w:rsidRPr="003B2277">
        <w:rPr>
          <w:rFonts w:ascii="Times New Roman" w:hAnsi="Times New Roman" w:cs="Times New Roman"/>
          <w:bCs/>
        </w:rPr>
        <w:t>, które nie posiadają dokumentacji odbiorowej (</w:t>
      </w:r>
      <w:r w:rsidR="00C43EF8" w:rsidRPr="003B2277">
        <w:rPr>
          <w:rFonts w:ascii="Times New Roman" w:hAnsi="Times New Roman" w:cs="Times New Roman"/>
          <w:bCs/>
        </w:rPr>
        <w:t xml:space="preserve">np.: </w:t>
      </w:r>
      <w:r w:rsidR="005662E2" w:rsidRPr="003B2277">
        <w:rPr>
          <w:rFonts w:ascii="Times New Roman" w:hAnsi="Times New Roman" w:cs="Times New Roman"/>
          <w:bCs/>
        </w:rPr>
        <w:t>przejęte od innych podmiotów</w:t>
      </w:r>
      <w:r w:rsidRPr="003B2277">
        <w:rPr>
          <w:rFonts w:ascii="Times New Roman" w:hAnsi="Times New Roman" w:cs="Times New Roman"/>
          <w:bCs/>
        </w:rPr>
        <w:t xml:space="preserve"> bez takiej dokumentacji, lub w momencie zakończenia budowy, takie dokumenty nie były konieczne</w:t>
      </w:r>
      <w:r w:rsidR="005662E2" w:rsidRPr="003B2277">
        <w:rPr>
          <w:rFonts w:ascii="Times New Roman" w:hAnsi="Times New Roman" w:cs="Times New Roman"/>
          <w:bCs/>
        </w:rPr>
        <w:t>), a które są w posiadaniu Zamawiającego i są ujawnione w dokumentacji środków trwałych.</w:t>
      </w:r>
    </w:p>
    <w:bookmarkEnd w:id="0"/>
    <w:p w14:paraId="73512BC9" w14:textId="77777777" w:rsidR="005662E2" w:rsidRPr="003B2277" w:rsidRDefault="005662E2" w:rsidP="003B2277">
      <w:pPr>
        <w:pStyle w:val="Akapitzlist"/>
        <w:spacing w:after="0" w:line="240" w:lineRule="auto"/>
        <w:rPr>
          <w:rFonts w:ascii="Times New Roman" w:hAnsi="Times New Roman" w:cs="Times New Roman"/>
          <w:color w:val="00B050"/>
        </w:rPr>
      </w:pPr>
    </w:p>
    <w:p w14:paraId="73512BCA" w14:textId="77777777" w:rsidR="00D17C8E" w:rsidRPr="003B2277" w:rsidRDefault="00D17C8E" w:rsidP="003B2277">
      <w:pPr>
        <w:spacing w:after="0" w:line="240" w:lineRule="auto"/>
        <w:jc w:val="both"/>
        <w:rPr>
          <w:rFonts w:ascii="Times New Roman" w:hAnsi="Times New Roman" w:cs="Times New Roman"/>
        </w:rPr>
      </w:pPr>
    </w:p>
    <w:p w14:paraId="73512BCB" w14:textId="77777777" w:rsidR="00D17C8E" w:rsidRPr="003B2277" w:rsidRDefault="00506153" w:rsidP="003B2277">
      <w:pPr>
        <w:spacing w:after="0" w:line="240" w:lineRule="auto"/>
        <w:rPr>
          <w:rFonts w:ascii="Times New Roman" w:hAnsi="Times New Roman" w:cs="Times New Roman"/>
          <w:b/>
          <w:bCs/>
        </w:rPr>
      </w:pPr>
      <w:r w:rsidRPr="003B2277">
        <w:rPr>
          <w:rFonts w:ascii="Times New Roman" w:hAnsi="Times New Roman" w:cs="Times New Roman"/>
          <w:b/>
          <w:bCs/>
        </w:rPr>
        <w:t>Miejsce Ubezpieczenia</w:t>
      </w:r>
      <w:r w:rsidR="00D17C8E" w:rsidRPr="003B2277">
        <w:rPr>
          <w:rFonts w:ascii="Times New Roman" w:hAnsi="Times New Roman" w:cs="Times New Roman"/>
          <w:b/>
          <w:bCs/>
        </w:rPr>
        <w:t>:</w:t>
      </w:r>
    </w:p>
    <w:p w14:paraId="73512BCC" w14:textId="60283E9E" w:rsidR="00506153" w:rsidRPr="003B2277" w:rsidRDefault="00506153" w:rsidP="003B2277">
      <w:pPr>
        <w:spacing w:after="0" w:line="240" w:lineRule="auto"/>
        <w:rPr>
          <w:rFonts w:ascii="Times New Roman" w:hAnsi="Times New Roman" w:cs="Times New Roman"/>
        </w:rPr>
      </w:pPr>
      <w:r w:rsidRPr="003B2277">
        <w:rPr>
          <w:rFonts w:ascii="Times New Roman" w:hAnsi="Times New Roman" w:cs="Times New Roman"/>
        </w:rPr>
        <w:t xml:space="preserve">Ubezpieczenie dotyczy wszystkich </w:t>
      </w:r>
      <w:r w:rsidR="000A58BC" w:rsidRPr="003B2277">
        <w:rPr>
          <w:rFonts w:ascii="Times New Roman" w:hAnsi="Times New Roman" w:cs="Times New Roman"/>
        </w:rPr>
        <w:t>lokalizacji wymienionych w</w:t>
      </w:r>
      <w:r w:rsidRPr="003B2277">
        <w:rPr>
          <w:rFonts w:ascii="Times New Roman" w:hAnsi="Times New Roman" w:cs="Times New Roman"/>
        </w:rPr>
        <w:t xml:space="preserve"> </w:t>
      </w:r>
      <w:r w:rsidR="00B52574">
        <w:rPr>
          <w:rFonts w:ascii="Times New Roman" w:hAnsi="Times New Roman" w:cs="Times New Roman"/>
        </w:rPr>
        <w:t>SWZ</w:t>
      </w:r>
      <w:r w:rsidRPr="003B2277">
        <w:rPr>
          <w:rFonts w:ascii="Times New Roman" w:hAnsi="Times New Roman" w:cs="Times New Roman"/>
        </w:rPr>
        <w:t xml:space="preserve"> </w:t>
      </w:r>
      <w:r w:rsidR="000A58BC" w:rsidRPr="003B2277">
        <w:rPr>
          <w:rFonts w:ascii="Times New Roman" w:hAnsi="Times New Roman" w:cs="Times New Roman"/>
        </w:rPr>
        <w:t xml:space="preserve">oraz wszystkich </w:t>
      </w:r>
      <w:r w:rsidR="009E4267" w:rsidRPr="003B2277">
        <w:rPr>
          <w:rFonts w:ascii="Times New Roman" w:hAnsi="Times New Roman" w:cs="Times New Roman"/>
        </w:rPr>
        <w:t xml:space="preserve">jego </w:t>
      </w:r>
      <w:r w:rsidR="000A58BC" w:rsidRPr="003B2277">
        <w:rPr>
          <w:rFonts w:ascii="Times New Roman" w:hAnsi="Times New Roman" w:cs="Times New Roman"/>
        </w:rPr>
        <w:t>załącznikach</w:t>
      </w:r>
      <w:r w:rsidR="009E4267" w:rsidRPr="003B2277">
        <w:rPr>
          <w:rFonts w:ascii="Times New Roman" w:hAnsi="Times New Roman" w:cs="Times New Roman"/>
        </w:rPr>
        <w:t>.</w:t>
      </w:r>
    </w:p>
    <w:p w14:paraId="73512BCD" w14:textId="77777777" w:rsidR="00506153" w:rsidRDefault="00506153" w:rsidP="003B2277">
      <w:pPr>
        <w:spacing w:after="0" w:line="240" w:lineRule="auto"/>
        <w:jc w:val="both"/>
        <w:rPr>
          <w:rFonts w:ascii="Times New Roman" w:hAnsi="Times New Roman" w:cs="Times New Roman"/>
        </w:rPr>
      </w:pPr>
    </w:p>
    <w:p w14:paraId="73512BCE" w14:textId="77777777" w:rsidR="003B2277" w:rsidRDefault="003B2277" w:rsidP="003B2277">
      <w:pPr>
        <w:spacing w:after="0" w:line="240" w:lineRule="auto"/>
        <w:jc w:val="both"/>
        <w:rPr>
          <w:rFonts w:ascii="Times New Roman" w:hAnsi="Times New Roman" w:cs="Times New Roman"/>
        </w:rPr>
      </w:pPr>
    </w:p>
    <w:p w14:paraId="73512BCF" w14:textId="77777777" w:rsidR="003B2277" w:rsidRDefault="003B2277" w:rsidP="003B2277">
      <w:pPr>
        <w:spacing w:after="0" w:line="240" w:lineRule="auto"/>
        <w:jc w:val="both"/>
        <w:rPr>
          <w:rFonts w:ascii="Times New Roman" w:hAnsi="Times New Roman" w:cs="Times New Roman"/>
        </w:rPr>
      </w:pPr>
    </w:p>
    <w:p w14:paraId="73512BD0" w14:textId="77777777" w:rsidR="003B2277" w:rsidRDefault="003B2277" w:rsidP="003B2277">
      <w:pPr>
        <w:spacing w:after="0" w:line="240" w:lineRule="auto"/>
        <w:jc w:val="both"/>
        <w:rPr>
          <w:rFonts w:ascii="Times New Roman" w:hAnsi="Times New Roman" w:cs="Times New Roman"/>
        </w:rPr>
      </w:pPr>
    </w:p>
    <w:p w14:paraId="73512BD1" w14:textId="77777777" w:rsidR="003B2277" w:rsidRDefault="003B2277" w:rsidP="003B2277">
      <w:pPr>
        <w:spacing w:after="0" w:line="240" w:lineRule="auto"/>
        <w:jc w:val="both"/>
        <w:rPr>
          <w:rFonts w:ascii="Times New Roman" w:hAnsi="Times New Roman" w:cs="Times New Roman"/>
        </w:rPr>
      </w:pPr>
    </w:p>
    <w:p w14:paraId="73512BD2" w14:textId="77777777" w:rsidR="003B2277" w:rsidRDefault="003B2277" w:rsidP="003B2277">
      <w:pPr>
        <w:spacing w:after="0" w:line="240" w:lineRule="auto"/>
        <w:jc w:val="both"/>
        <w:rPr>
          <w:rFonts w:ascii="Times New Roman" w:hAnsi="Times New Roman" w:cs="Times New Roman"/>
        </w:rPr>
      </w:pPr>
    </w:p>
    <w:p w14:paraId="73512BD3" w14:textId="55E8CDC3" w:rsidR="003B2277" w:rsidRDefault="003B2277" w:rsidP="003B2277">
      <w:pPr>
        <w:spacing w:after="0" w:line="240" w:lineRule="auto"/>
        <w:jc w:val="both"/>
        <w:rPr>
          <w:rFonts w:ascii="Times New Roman" w:hAnsi="Times New Roman" w:cs="Times New Roman"/>
        </w:rPr>
      </w:pPr>
    </w:p>
    <w:p w14:paraId="5F2A82EA" w14:textId="7CED2A03" w:rsidR="00B92A16" w:rsidRDefault="00B92A16" w:rsidP="003B2277">
      <w:pPr>
        <w:spacing w:after="0" w:line="240" w:lineRule="auto"/>
        <w:jc w:val="both"/>
        <w:rPr>
          <w:rFonts w:ascii="Times New Roman" w:hAnsi="Times New Roman" w:cs="Times New Roman"/>
        </w:rPr>
      </w:pPr>
    </w:p>
    <w:p w14:paraId="3171C195" w14:textId="741C3AC8" w:rsidR="00B92A16" w:rsidRDefault="00B92A16" w:rsidP="003B2277">
      <w:pPr>
        <w:spacing w:after="0" w:line="240" w:lineRule="auto"/>
        <w:jc w:val="both"/>
        <w:rPr>
          <w:rFonts w:ascii="Times New Roman" w:hAnsi="Times New Roman" w:cs="Times New Roman"/>
        </w:rPr>
      </w:pPr>
    </w:p>
    <w:p w14:paraId="7A07F9B2" w14:textId="77777777" w:rsidR="00B92A16" w:rsidRDefault="00B92A16" w:rsidP="003B2277">
      <w:pPr>
        <w:spacing w:after="0" w:line="240" w:lineRule="auto"/>
        <w:jc w:val="both"/>
        <w:rPr>
          <w:rFonts w:ascii="Times New Roman" w:hAnsi="Times New Roman" w:cs="Times New Roman"/>
        </w:rPr>
      </w:pPr>
    </w:p>
    <w:p w14:paraId="73512BD4" w14:textId="77777777" w:rsidR="003B2277" w:rsidRPr="003B2277" w:rsidRDefault="003B2277" w:rsidP="003B2277">
      <w:pPr>
        <w:spacing w:after="0" w:line="240" w:lineRule="auto"/>
        <w:jc w:val="both"/>
        <w:rPr>
          <w:rFonts w:ascii="Times New Roman" w:hAnsi="Times New Roman" w:cs="Times New Roman"/>
        </w:rPr>
      </w:pPr>
    </w:p>
    <w:p w14:paraId="73512BD5" w14:textId="77777777" w:rsidR="00854EDF" w:rsidRPr="003B2277" w:rsidRDefault="00506153" w:rsidP="003B2277">
      <w:pPr>
        <w:spacing w:after="0" w:line="240" w:lineRule="auto"/>
        <w:rPr>
          <w:rFonts w:ascii="Times New Roman" w:hAnsi="Times New Roman" w:cs="Times New Roman"/>
          <w:b/>
          <w:bCs/>
        </w:rPr>
      </w:pPr>
      <w:r w:rsidRPr="003B2277">
        <w:rPr>
          <w:rFonts w:ascii="Times New Roman" w:hAnsi="Times New Roman" w:cs="Times New Roman"/>
          <w:b/>
          <w:bCs/>
        </w:rPr>
        <w:lastRenderedPageBreak/>
        <w:t>Przedmiot ubezpieczenia:</w:t>
      </w:r>
    </w:p>
    <w:p w14:paraId="73512BD6" w14:textId="77777777" w:rsidR="005868A3" w:rsidRPr="003B2277" w:rsidRDefault="005868A3" w:rsidP="003B2277">
      <w:pPr>
        <w:spacing w:after="0" w:line="240" w:lineRule="auto"/>
        <w:rPr>
          <w:rFonts w:ascii="Times New Roman" w:hAnsi="Times New Roman" w:cs="Times New Roman"/>
          <w:b/>
          <w:b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3045"/>
        <w:gridCol w:w="1984"/>
        <w:gridCol w:w="1701"/>
        <w:gridCol w:w="1446"/>
      </w:tblGrid>
      <w:tr w:rsidR="000A58BC" w:rsidRPr="003B2277" w14:paraId="73512BDC" w14:textId="77777777" w:rsidTr="003B2277">
        <w:tc>
          <w:tcPr>
            <w:tcW w:w="896" w:type="dxa"/>
            <w:shd w:val="clear" w:color="auto" w:fill="2E74B5"/>
          </w:tcPr>
          <w:p w14:paraId="73512BD7" w14:textId="77777777" w:rsidR="000A58BC" w:rsidRPr="003B2277" w:rsidRDefault="000A58BC" w:rsidP="003B2277">
            <w:pPr>
              <w:tabs>
                <w:tab w:val="left" w:pos="3945"/>
              </w:tabs>
              <w:spacing w:line="240" w:lineRule="auto"/>
              <w:jc w:val="center"/>
              <w:rPr>
                <w:rFonts w:ascii="Times New Roman" w:eastAsia="Calibri" w:hAnsi="Times New Roman" w:cs="Times New Roman"/>
                <w:b/>
                <w:bCs/>
              </w:rPr>
            </w:pPr>
            <w:r w:rsidRPr="003B2277">
              <w:rPr>
                <w:rFonts w:ascii="Times New Roman" w:eastAsia="Calibri" w:hAnsi="Times New Roman" w:cs="Times New Roman"/>
                <w:b/>
                <w:bCs/>
              </w:rPr>
              <w:t>L.p.</w:t>
            </w:r>
          </w:p>
        </w:tc>
        <w:tc>
          <w:tcPr>
            <w:tcW w:w="3045" w:type="dxa"/>
            <w:shd w:val="clear" w:color="auto" w:fill="2E74B5"/>
          </w:tcPr>
          <w:p w14:paraId="73512BD8" w14:textId="77777777" w:rsidR="000A58BC" w:rsidRPr="003B2277" w:rsidRDefault="000A58BC" w:rsidP="003B2277">
            <w:pPr>
              <w:tabs>
                <w:tab w:val="left" w:pos="3945"/>
              </w:tabs>
              <w:spacing w:line="240" w:lineRule="auto"/>
              <w:jc w:val="center"/>
              <w:rPr>
                <w:rFonts w:ascii="Times New Roman" w:eastAsia="Calibri" w:hAnsi="Times New Roman" w:cs="Times New Roman"/>
                <w:b/>
                <w:bCs/>
              </w:rPr>
            </w:pPr>
            <w:r w:rsidRPr="003B2277">
              <w:rPr>
                <w:rFonts w:ascii="Times New Roman" w:eastAsia="Calibri" w:hAnsi="Times New Roman" w:cs="Times New Roman"/>
                <w:b/>
                <w:bCs/>
              </w:rPr>
              <w:t>Przedmiot ubezpieczenia</w:t>
            </w:r>
          </w:p>
        </w:tc>
        <w:tc>
          <w:tcPr>
            <w:tcW w:w="1984" w:type="dxa"/>
            <w:shd w:val="clear" w:color="auto" w:fill="2E74B5"/>
          </w:tcPr>
          <w:p w14:paraId="73512BD9" w14:textId="77777777" w:rsidR="000A58BC" w:rsidRPr="003B2277" w:rsidRDefault="000A58BC" w:rsidP="003B2277">
            <w:pPr>
              <w:tabs>
                <w:tab w:val="left" w:pos="3945"/>
              </w:tabs>
              <w:spacing w:line="240" w:lineRule="auto"/>
              <w:jc w:val="center"/>
              <w:rPr>
                <w:rFonts w:ascii="Times New Roman" w:eastAsia="Calibri" w:hAnsi="Times New Roman" w:cs="Times New Roman"/>
                <w:b/>
                <w:bCs/>
              </w:rPr>
            </w:pPr>
            <w:r w:rsidRPr="003B2277">
              <w:rPr>
                <w:rFonts w:ascii="Times New Roman" w:eastAsia="Calibri" w:hAnsi="Times New Roman" w:cs="Times New Roman"/>
                <w:b/>
                <w:bCs/>
              </w:rPr>
              <w:t>Suma Ubezpieczenia</w:t>
            </w:r>
          </w:p>
        </w:tc>
        <w:tc>
          <w:tcPr>
            <w:tcW w:w="1701" w:type="dxa"/>
            <w:shd w:val="clear" w:color="auto" w:fill="2E74B5"/>
          </w:tcPr>
          <w:p w14:paraId="73512BDA" w14:textId="77777777" w:rsidR="000A58BC" w:rsidRPr="003B2277" w:rsidRDefault="000A58BC" w:rsidP="003B2277">
            <w:pPr>
              <w:tabs>
                <w:tab w:val="left" w:pos="3945"/>
              </w:tabs>
              <w:spacing w:line="240" w:lineRule="auto"/>
              <w:jc w:val="center"/>
              <w:rPr>
                <w:rFonts w:ascii="Times New Roman" w:eastAsia="Calibri" w:hAnsi="Times New Roman" w:cs="Times New Roman"/>
                <w:b/>
                <w:bCs/>
              </w:rPr>
            </w:pPr>
            <w:r w:rsidRPr="003B2277">
              <w:rPr>
                <w:rFonts w:ascii="Times New Roman" w:eastAsia="Calibri" w:hAnsi="Times New Roman" w:cs="Times New Roman"/>
                <w:b/>
                <w:bCs/>
              </w:rPr>
              <w:t>Wartość Ubezpieczeniowa</w:t>
            </w:r>
          </w:p>
        </w:tc>
        <w:tc>
          <w:tcPr>
            <w:tcW w:w="1446" w:type="dxa"/>
            <w:shd w:val="clear" w:color="auto" w:fill="2E74B5"/>
          </w:tcPr>
          <w:p w14:paraId="73512BDB" w14:textId="77777777" w:rsidR="000A58BC" w:rsidRPr="003B2277" w:rsidRDefault="000A58BC" w:rsidP="003B2277">
            <w:pPr>
              <w:tabs>
                <w:tab w:val="left" w:pos="3945"/>
              </w:tabs>
              <w:spacing w:line="240" w:lineRule="auto"/>
              <w:jc w:val="center"/>
              <w:rPr>
                <w:rFonts w:ascii="Times New Roman" w:eastAsia="Calibri" w:hAnsi="Times New Roman" w:cs="Times New Roman"/>
                <w:b/>
                <w:bCs/>
              </w:rPr>
            </w:pPr>
            <w:r w:rsidRPr="003B2277">
              <w:rPr>
                <w:rFonts w:ascii="Times New Roman" w:eastAsia="Calibri" w:hAnsi="Times New Roman" w:cs="Times New Roman"/>
                <w:b/>
                <w:bCs/>
              </w:rPr>
              <w:t>System Ubezpieczenia</w:t>
            </w:r>
          </w:p>
        </w:tc>
      </w:tr>
      <w:tr w:rsidR="000A58BC" w:rsidRPr="003B2277" w14:paraId="73512BE2" w14:textId="77777777" w:rsidTr="003B2277">
        <w:tc>
          <w:tcPr>
            <w:tcW w:w="896" w:type="dxa"/>
            <w:shd w:val="clear" w:color="auto" w:fill="2E74B5"/>
          </w:tcPr>
          <w:p w14:paraId="73512BDD" w14:textId="77777777" w:rsidR="000A58BC" w:rsidRPr="003B2277" w:rsidRDefault="000A58BC" w:rsidP="003B2277">
            <w:pPr>
              <w:pStyle w:val="Akapitzlist"/>
              <w:numPr>
                <w:ilvl w:val="0"/>
                <w:numId w:val="22"/>
              </w:numPr>
              <w:tabs>
                <w:tab w:val="left" w:pos="3945"/>
              </w:tabs>
              <w:spacing w:line="240" w:lineRule="auto"/>
              <w:jc w:val="center"/>
              <w:rPr>
                <w:rFonts w:ascii="Times New Roman" w:eastAsia="Calibri" w:hAnsi="Times New Roman" w:cs="Times New Roman"/>
                <w:b/>
                <w:bCs/>
              </w:rPr>
            </w:pPr>
          </w:p>
        </w:tc>
        <w:tc>
          <w:tcPr>
            <w:tcW w:w="3045" w:type="dxa"/>
            <w:shd w:val="clear" w:color="auto" w:fill="auto"/>
          </w:tcPr>
          <w:p w14:paraId="73512BDE" w14:textId="77777777" w:rsidR="000A58BC" w:rsidRPr="003B2277" w:rsidRDefault="00E54CCA" w:rsidP="003B2277">
            <w:pPr>
              <w:tabs>
                <w:tab w:val="left" w:pos="3945"/>
              </w:tabs>
              <w:spacing w:line="240" w:lineRule="auto"/>
              <w:rPr>
                <w:rFonts w:ascii="Times New Roman" w:eastAsia="Calibri" w:hAnsi="Times New Roman" w:cs="Times New Roman"/>
              </w:rPr>
            </w:pPr>
            <w:r w:rsidRPr="003B2277">
              <w:rPr>
                <w:rFonts w:ascii="Times New Roman" w:eastAsia="Calibri" w:hAnsi="Times New Roman" w:cs="Times New Roman"/>
                <w:sz w:val="18"/>
                <w:szCs w:val="20"/>
              </w:rPr>
              <w:t xml:space="preserve">Budynki i budowle wraz ze stałymi elementami infrastruktury w tym m.in.: instalacje wodociągowe, kanalizacyjne, centralnego ogrzewania sieci energetyczne/elektroenergetyczne, telekomunikacyjne, gazowe znajdujące się wewnątrz lub na zewnątrz ubezpieczonego budynku lub budowli, ogrodzenia, drogi, place, obiekty małej architektury, boiska, place zabaw, </w:t>
            </w:r>
            <w:proofErr w:type="spellStart"/>
            <w:r w:rsidRPr="003B2277">
              <w:rPr>
                <w:rFonts w:ascii="Times New Roman" w:eastAsia="Calibri" w:hAnsi="Times New Roman" w:cs="Times New Roman"/>
                <w:sz w:val="18"/>
                <w:szCs w:val="20"/>
              </w:rPr>
              <w:t>itp</w:t>
            </w:r>
            <w:proofErr w:type="spellEnd"/>
            <w:r w:rsidRPr="003B2277">
              <w:rPr>
                <w:rFonts w:ascii="Times New Roman" w:eastAsia="Calibri" w:hAnsi="Times New Roman" w:cs="Times New Roman"/>
                <w:sz w:val="18"/>
                <w:szCs w:val="20"/>
              </w:rPr>
              <w:t>*</w:t>
            </w:r>
          </w:p>
        </w:tc>
        <w:tc>
          <w:tcPr>
            <w:tcW w:w="1984" w:type="dxa"/>
            <w:shd w:val="clear" w:color="auto" w:fill="auto"/>
          </w:tcPr>
          <w:p w14:paraId="73512BDF" w14:textId="7C7A8E27" w:rsidR="00F310DA" w:rsidRPr="00E747A7" w:rsidRDefault="005F51F8" w:rsidP="003B2277">
            <w:pPr>
              <w:spacing w:line="240" w:lineRule="auto"/>
              <w:jc w:val="right"/>
              <w:rPr>
                <w:rFonts w:ascii="Times New Roman" w:hAnsi="Times New Roman" w:cs="Times New Roman"/>
                <w:bCs/>
                <w:color w:val="000000"/>
              </w:rPr>
            </w:pPr>
            <w:r w:rsidRPr="005F51F8">
              <w:rPr>
                <w:rFonts w:ascii="Times New Roman" w:hAnsi="Times New Roman" w:cs="Times New Roman"/>
                <w:bCs/>
                <w:color w:val="000000"/>
              </w:rPr>
              <w:t xml:space="preserve">539 830 760 </w:t>
            </w:r>
            <w:r w:rsidR="00F310DA">
              <w:rPr>
                <w:rFonts w:ascii="Times New Roman" w:hAnsi="Times New Roman" w:cs="Times New Roman"/>
                <w:bCs/>
                <w:color w:val="000000"/>
              </w:rPr>
              <w:t>PLN</w:t>
            </w:r>
          </w:p>
        </w:tc>
        <w:tc>
          <w:tcPr>
            <w:tcW w:w="1701" w:type="dxa"/>
            <w:shd w:val="clear" w:color="auto" w:fill="auto"/>
          </w:tcPr>
          <w:p w14:paraId="73512BE0" w14:textId="77777777" w:rsidR="000A58BC" w:rsidRPr="003B2277" w:rsidRDefault="000A58BC"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Wartość Odtworzeniowa</w:t>
            </w:r>
            <w:r w:rsidR="008B080E" w:rsidRPr="003B2277">
              <w:rPr>
                <w:rFonts w:ascii="Times New Roman" w:eastAsia="Calibri" w:hAnsi="Times New Roman" w:cs="Times New Roman"/>
              </w:rPr>
              <w:t>/rzeczywista</w:t>
            </w:r>
          </w:p>
        </w:tc>
        <w:tc>
          <w:tcPr>
            <w:tcW w:w="1446" w:type="dxa"/>
            <w:shd w:val="clear" w:color="auto" w:fill="auto"/>
          </w:tcPr>
          <w:p w14:paraId="73512BE1" w14:textId="77777777" w:rsidR="000A58BC" w:rsidRPr="003B2277" w:rsidRDefault="000A58BC"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Sumy Stałe</w:t>
            </w:r>
          </w:p>
        </w:tc>
      </w:tr>
      <w:tr w:rsidR="00617374" w:rsidRPr="003B2277" w14:paraId="73512BE8" w14:textId="77777777" w:rsidTr="003B2277">
        <w:tc>
          <w:tcPr>
            <w:tcW w:w="896" w:type="dxa"/>
            <w:shd w:val="clear" w:color="auto" w:fill="2E74B5"/>
          </w:tcPr>
          <w:p w14:paraId="73512BE3" w14:textId="77777777" w:rsidR="00617374" w:rsidRPr="003B2277" w:rsidRDefault="00617374" w:rsidP="003B2277">
            <w:pPr>
              <w:pStyle w:val="Akapitzlist"/>
              <w:numPr>
                <w:ilvl w:val="0"/>
                <w:numId w:val="22"/>
              </w:numPr>
              <w:tabs>
                <w:tab w:val="left" w:pos="3945"/>
              </w:tabs>
              <w:spacing w:line="240" w:lineRule="auto"/>
              <w:jc w:val="center"/>
              <w:rPr>
                <w:rFonts w:ascii="Times New Roman" w:eastAsia="Calibri" w:hAnsi="Times New Roman" w:cs="Times New Roman"/>
                <w:b/>
                <w:bCs/>
              </w:rPr>
            </w:pPr>
          </w:p>
        </w:tc>
        <w:tc>
          <w:tcPr>
            <w:tcW w:w="3045" w:type="dxa"/>
            <w:shd w:val="clear" w:color="auto" w:fill="auto"/>
          </w:tcPr>
          <w:p w14:paraId="73512BE4" w14:textId="77777777" w:rsidR="00617374" w:rsidRPr="003B2277" w:rsidRDefault="00617374" w:rsidP="003B2277">
            <w:pPr>
              <w:tabs>
                <w:tab w:val="left" w:pos="3945"/>
              </w:tabs>
              <w:spacing w:line="240" w:lineRule="auto"/>
              <w:rPr>
                <w:rFonts w:ascii="Times New Roman" w:eastAsia="Calibri" w:hAnsi="Times New Roman" w:cs="Times New Roman"/>
              </w:rPr>
            </w:pPr>
            <w:r w:rsidRPr="003B2277">
              <w:rPr>
                <w:rFonts w:ascii="Times New Roman" w:eastAsia="Calibri" w:hAnsi="Times New Roman" w:cs="Times New Roman"/>
              </w:rPr>
              <w:t>Stałe elementy lokali komunalnych będących częścią wspólnot mieszkaniowych</w:t>
            </w:r>
          </w:p>
        </w:tc>
        <w:tc>
          <w:tcPr>
            <w:tcW w:w="1984" w:type="dxa"/>
            <w:shd w:val="clear" w:color="auto" w:fill="auto"/>
          </w:tcPr>
          <w:p w14:paraId="73512BE5" w14:textId="7056965A" w:rsidR="00617374" w:rsidRPr="003B2277" w:rsidRDefault="00E747A7" w:rsidP="003B2277">
            <w:pPr>
              <w:spacing w:line="240" w:lineRule="auto"/>
              <w:jc w:val="right"/>
              <w:rPr>
                <w:rFonts w:ascii="Times New Roman" w:eastAsia="Calibri" w:hAnsi="Times New Roman" w:cs="Times New Roman"/>
              </w:rPr>
            </w:pPr>
            <w:r>
              <w:rPr>
                <w:rFonts w:ascii="Times New Roman" w:eastAsia="Calibri" w:hAnsi="Times New Roman" w:cs="Times New Roman"/>
              </w:rPr>
              <w:t>50</w:t>
            </w:r>
            <w:r w:rsidR="00617374" w:rsidRPr="003B2277">
              <w:rPr>
                <w:rFonts w:ascii="Times New Roman" w:eastAsia="Calibri" w:hAnsi="Times New Roman" w:cs="Times New Roman"/>
              </w:rPr>
              <w:t>0 000 PLN</w:t>
            </w:r>
          </w:p>
        </w:tc>
        <w:tc>
          <w:tcPr>
            <w:tcW w:w="1701" w:type="dxa"/>
            <w:shd w:val="clear" w:color="auto" w:fill="auto"/>
          </w:tcPr>
          <w:p w14:paraId="73512BE6" w14:textId="77777777" w:rsidR="00617374" w:rsidRPr="003B2277" w:rsidRDefault="00617374"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Wartość Odtworzeniowa/rzeczywista</w:t>
            </w:r>
          </w:p>
        </w:tc>
        <w:tc>
          <w:tcPr>
            <w:tcW w:w="1446" w:type="dxa"/>
            <w:shd w:val="clear" w:color="auto" w:fill="auto"/>
          </w:tcPr>
          <w:p w14:paraId="73512BE7" w14:textId="77777777" w:rsidR="00617374" w:rsidRPr="003B2277" w:rsidRDefault="00617374"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Sumy Stałe</w:t>
            </w:r>
          </w:p>
        </w:tc>
      </w:tr>
      <w:tr w:rsidR="00617374" w:rsidRPr="003B2277" w14:paraId="73512BEE" w14:textId="77777777" w:rsidTr="003B2277">
        <w:tc>
          <w:tcPr>
            <w:tcW w:w="896" w:type="dxa"/>
            <w:shd w:val="clear" w:color="auto" w:fill="2E74B5"/>
          </w:tcPr>
          <w:p w14:paraId="73512BE9" w14:textId="77777777" w:rsidR="00617374" w:rsidRPr="003B2277" w:rsidRDefault="00617374" w:rsidP="003B2277">
            <w:pPr>
              <w:pStyle w:val="Akapitzlist"/>
              <w:numPr>
                <w:ilvl w:val="0"/>
                <w:numId w:val="22"/>
              </w:numPr>
              <w:tabs>
                <w:tab w:val="left" w:pos="3945"/>
              </w:tabs>
              <w:spacing w:line="240" w:lineRule="auto"/>
              <w:jc w:val="center"/>
              <w:rPr>
                <w:rFonts w:ascii="Times New Roman" w:eastAsia="Calibri" w:hAnsi="Times New Roman" w:cs="Times New Roman"/>
                <w:b/>
                <w:bCs/>
              </w:rPr>
            </w:pPr>
          </w:p>
        </w:tc>
        <w:tc>
          <w:tcPr>
            <w:tcW w:w="3045" w:type="dxa"/>
            <w:shd w:val="clear" w:color="auto" w:fill="auto"/>
          </w:tcPr>
          <w:p w14:paraId="73512BEA" w14:textId="77777777" w:rsidR="00617374" w:rsidRPr="003B2277" w:rsidRDefault="00617374" w:rsidP="003B2277">
            <w:pPr>
              <w:tabs>
                <w:tab w:val="left" w:pos="3945"/>
              </w:tabs>
              <w:spacing w:line="240" w:lineRule="auto"/>
              <w:rPr>
                <w:rFonts w:ascii="Times New Roman" w:eastAsia="Calibri" w:hAnsi="Times New Roman" w:cs="Times New Roman"/>
              </w:rPr>
            </w:pPr>
            <w:r w:rsidRPr="003B2277">
              <w:rPr>
                <w:rFonts w:ascii="Times New Roman" w:eastAsia="Calibri" w:hAnsi="Times New Roman" w:cs="Times New Roman"/>
              </w:rPr>
              <w:t>Maszyny, urządzenia, wyposażenie*</w:t>
            </w:r>
          </w:p>
        </w:tc>
        <w:tc>
          <w:tcPr>
            <w:tcW w:w="1984" w:type="dxa"/>
            <w:shd w:val="clear" w:color="auto" w:fill="auto"/>
          </w:tcPr>
          <w:p w14:paraId="73512BEB" w14:textId="27FAAEF8" w:rsidR="00617374" w:rsidRPr="003B2277" w:rsidRDefault="00E747A7" w:rsidP="003B2277">
            <w:pPr>
              <w:spacing w:line="240" w:lineRule="auto"/>
              <w:jc w:val="right"/>
              <w:rPr>
                <w:rFonts w:ascii="Times New Roman" w:hAnsi="Times New Roman" w:cs="Times New Roman"/>
                <w:b/>
                <w:bCs/>
                <w:color w:val="000000"/>
              </w:rPr>
            </w:pPr>
            <w:r>
              <w:rPr>
                <w:rFonts w:ascii="Times New Roman" w:eastAsia="Calibri" w:hAnsi="Times New Roman" w:cs="Times New Roman"/>
              </w:rPr>
              <w:t>40</w:t>
            </w:r>
            <w:r w:rsidR="00617374" w:rsidRPr="003B2277">
              <w:rPr>
                <w:rFonts w:ascii="Times New Roman" w:eastAsia="Calibri" w:hAnsi="Times New Roman" w:cs="Times New Roman"/>
              </w:rPr>
              <w:t>0 000 PLN</w:t>
            </w:r>
          </w:p>
        </w:tc>
        <w:tc>
          <w:tcPr>
            <w:tcW w:w="1701" w:type="dxa"/>
            <w:shd w:val="clear" w:color="auto" w:fill="auto"/>
          </w:tcPr>
          <w:p w14:paraId="73512BEC" w14:textId="77777777" w:rsidR="00617374" w:rsidRPr="003B2277" w:rsidRDefault="00617374"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Wartość Odtworzeniowa</w:t>
            </w:r>
          </w:p>
        </w:tc>
        <w:tc>
          <w:tcPr>
            <w:tcW w:w="1446" w:type="dxa"/>
            <w:shd w:val="clear" w:color="auto" w:fill="auto"/>
          </w:tcPr>
          <w:p w14:paraId="73512BED" w14:textId="77777777" w:rsidR="00617374" w:rsidRPr="003B2277" w:rsidRDefault="00617374"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Sumy Stałe</w:t>
            </w:r>
          </w:p>
        </w:tc>
      </w:tr>
      <w:tr w:rsidR="00617374" w:rsidRPr="003B2277" w14:paraId="73512BF4" w14:textId="77777777" w:rsidTr="003B2277">
        <w:tc>
          <w:tcPr>
            <w:tcW w:w="896" w:type="dxa"/>
            <w:shd w:val="clear" w:color="auto" w:fill="2E74B5"/>
          </w:tcPr>
          <w:p w14:paraId="73512BEF" w14:textId="77777777" w:rsidR="00617374" w:rsidRPr="003B2277" w:rsidRDefault="00617374" w:rsidP="003B2277">
            <w:pPr>
              <w:pStyle w:val="Akapitzlist"/>
              <w:numPr>
                <w:ilvl w:val="0"/>
                <w:numId w:val="22"/>
              </w:numPr>
              <w:tabs>
                <w:tab w:val="left" w:pos="3945"/>
              </w:tabs>
              <w:spacing w:line="240" w:lineRule="auto"/>
              <w:jc w:val="center"/>
              <w:rPr>
                <w:rFonts w:ascii="Times New Roman" w:eastAsia="Calibri" w:hAnsi="Times New Roman" w:cs="Times New Roman"/>
                <w:b/>
                <w:bCs/>
              </w:rPr>
            </w:pPr>
          </w:p>
        </w:tc>
        <w:tc>
          <w:tcPr>
            <w:tcW w:w="3045" w:type="dxa"/>
            <w:shd w:val="clear" w:color="auto" w:fill="auto"/>
          </w:tcPr>
          <w:p w14:paraId="73512BF0" w14:textId="77777777" w:rsidR="00617374" w:rsidRPr="003B2277" w:rsidRDefault="00617374" w:rsidP="003B2277">
            <w:pPr>
              <w:tabs>
                <w:tab w:val="left" w:pos="3945"/>
              </w:tabs>
              <w:spacing w:line="240" w:lineRule="auto"/>
              <w:rPr>
                <w:rFonts w:ascii="Times New Roman" w:eastAsia="Calibri" w:hAnsi="Times New Roman" w:cs="Times New Roman"/>
              </w:rPr>
            </w:pPr>
            <w:proofErr w:type="spellStart"/>
            <w:r w:rsidRPr="003B2277">
              <w:rPr>
                <w:rFonts w:ascii="Times New Roman" w:eastAsia="Calibri" w:hAnsi="Times New Roman" w:cs="Times New Roman"/>
              </w:rPr>
              <w:t>Niskocenne</w:t>
            </w:r>
            <w:proofErr w:type="spellEnd"/>
            <w:r w:rsidRPr="003B2277">
              <w:rPr>
                <w:rFonts w:ascii="Times New Roman" w:eastAsia="Calibri" w:hAnsi="Times New Roman" w:cs="Times New Roman"/>
              </w:rPr>
              <w:t xml:space="preserve"> składniki majątku</w:t>
            </w:r>
          </w:p>
        </w:tc>
        <w:tc>
          <w:tcPr>
            <w:tcW w:w="1984" w:type="dxa"/>
            <w:shd w:val="clear" w:color="auto" w:fill="auto"/>
          </w:tcPr>
          <w:p w14:paraId="73512BF1" w14:textId="47288780" w:rsidR="00617374" w:rsidRPr="003B2277" w:rsidRDefault="00617374" w:rsidP="003B2277">
            <w:pPr>
              <w:spacing w:line="240" w:lineRule="auto"/>
              <w:jc w:val="right"/>
              <w:rPr>
                <w:rFonts w:ascii="Times New Roman" w:hAnsi="Times New Roman" w:cs="Times New Roman"/>
                <w:bCs/>
                <w:color w:val="000000"/>
              </w:rPr>
            </w:pPr>
            <w:r w:rsidRPr="003B2277">
              <w:rPr>
                <w:rFonts w:ascii="Times New Roman" w:hAnsi="Times New Roman" w:cs="Times New Roman"/>
                <w:bCs/>
                <w:color w:val="000000"/>
              </w:rPr>
              <w:t>2</w:t>
            </w:r>
            <w:r w:rsidR="00E747A7">
              <w:rPr>
                <w:rFonts w:ascii="Times New Roman" w:hAnsi="Times New Roman" w:cs="Times New Roman"/>
                <w:bCs/>
                <w:color w:val="000000"/>
              </w:rPr>
              <w:t>50</w:t>
            </w:r>
            <w:r w:rsidRPr="003B2277">
              <w:rPr>
                <w:rFonts w:ascii="Times New Roman" w:hAnsi="Times New Roman" w:cs="Times New Roman"/>
                <w:bCs/>
                <w:color w:val="000000"/>
              </w:rPr>
              <w:t> 000 PLN</w:t>
            </w:r>
          </w:p>
        </w:tc>
        <w:tc>
          <w:tcPr>
            <w:tcW w:w="1701" w:type="dxa"/>
            <w:shd w:val="clear" w:color="auto" w:fill="auto"/>
          </w:tcPr>
          <w:p w14:paraId="73512BF2" w14:textId="77777777" w:rsidR="00617374" w:rsidRPr="003B2277" w:rsidRDefault="00617374"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Wartość Odtworzeniowa</w:t>
            </w:r>
          </w:p>
        </w:tc>
        <w:tc>
          <w:tcPr>
            <w:tcW w:w="1446" w:type="dxa"/>
            <w:shd w:val="clear" w:color="auto" w:fill="auto"/>
          </w:tcPr>
          <w:p w14:paraId="73512BF3" w14:textId="77777777" w:rsidR="00617374" w:rsidRPr="003B2277" w:rsidRDefault="00617374"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Sumy Stałe</w:t>
            </w:r>
          </w:p>
        </w:tc>
      </w:tr>
      <w:tr w:rsidR="00617374" w:rsidRPr="003B2277" w14:paraId="73512BFA" w14:textId="77777777" w:rsidTr="003B2277">
        <w:tc>
          <w:tcPr>
            <w:tcW w:w="896" w:type="dxa"/>
            <w:shd w:val="clear" w:color="auto" w:fill="2E74B5"/>
          </w:tcPr>
          <w:p w14:paraId="73512BF5" w14:textId="77777777" w:rsidR="00617374" w:rsidRPr="003B2277" w:rsidRDefault="00617374" w:rsidP="003B2277">
            <w:pPr>
              <w:pStyle w:val="Akapitzlist"/>
              <w:numPr>
                <w:ilvl w:val="0"/>
                <w:numId w:val="22"/>
              </w:numPr>
              <w:tabs>
                <w:tab w:val="left" w:pos="3945"/>
              </w:tabs>
              <w:spacing w:line="240" w:lineRule="auto"/>
              <w:jc w:val="center"/>
              <w:rPr>
                <w:rFonts w:ascii="Times New Roman" w:eastAsia="Calibri" w:hAnsi="Times New Roman" w:cs="Times New Roman"/>
                <w:b/>
                <w:bCs/>
              </w:rPr>
            </w:pPr>
          </w:p>
        </w:tc>
        <w:tc>
          <w:tcPr>
            <w:tcW w:w="3045" w:type="dxa"/>
            <w:shd w:val="clear" w:color="auto" w:fill="auto"/>
          </w:tcPr>
          <w:p w14:paraId="73512BF6" w14:textId="77777777" w:rsidR="00617374" w:rsidRPr="003B2277" w:rsidRDefault="00617374" w:rsidP="003B2277">
            <w:pPr>
              <w:tabs>
                <w:tab w:val="left" w:pos="3945"/>
              </w:tabs>
              <w:spacing w:line="240" w:lineRule="auto"/>
              <w:rPr>
                <w:rFonts w:ascii="Times New Roman" w:eastAsia="Calibri" w:hAnsi="Times New Roman" w:cs="Times New Roman"/>
              </w:rPr>
            </w:pPr>
            <w:r w:rsidRPr="003B2277">
              <w:rPr>
                <w:rFonts w:ascii="Times New Roman" w:eastAsia="Calibri" w:hAnsi="Times New Roman" w:cs="Times New Roman"/>
              </w:rPr>
              <w:t>Środki obrotowe</w:t>
            </w:r>
          </w:p>
        </w:tc>
        <w:tc>
          <w:tcPr>
            <w:tcW w:w="1984" w:type="dxa"/>
            <w:shd w:val="clear" w:color="auto" w:fill="auto"/>
          </w:tcPr>
          <w:p w14:paraId="73512BF7" w14:textId="25372D1D" w:rsidR="00617374" w:rsidRPr="003B2277" w:rsidRDefault="00E747A7" w:rsidP="003B2277">
            <w:pPr>
              <w:tabs>
                <w:tab w:val="left" w:pos="3945"/>
              </w:tabs>
              <w:spacing w:line="240" w:lineRule="auto"/>
              <w:jc w:val="right"/>
              <w:rPr>
                <w:rFonts w:ascii="Times New Roman" w:eastAsia="Calibri" w:hAnsi="Times New Roman" w:cs="Times New Roman"/>
              </w:rPr>
            </w:pPr>
            <w:r>
              <w:rPr>
                <w:rFonts w:ascii="Times New Roman" w:eastAsia="Calibri" w:hAnsi="Times New Roman" w:cs="Times New Roman"/>
              </w:rPr>
              <w:t>30</w:t>
            </w:r>
            <w:r w:rsidR="00617374" w:rsidRPr="003B2277">
              <w:rPr>
                <w:rFonts w:ascii="Times New Roman" w:eastAsia="Calibri" w:hAnsi="Times New Roman" w:cs="Times New Roman"/>
              </w:rPr>
              <w:t> 000 PLN</w:t>
            </w:r>
          </w:p>
        </w:tc>
        <w:tc>
          <w:tcPr>
            <w:tcW w:w="1701" w:type="dxa"/>
            <w:shd w:val="clear" w:color="auto" w:fill="auto"/>
          </w:tcPr>
          <w:p w14:paraId="73512BF8" w14:textId="77777777" w:rsidR="00617374" w:rsidRPr="003B2277" w:rsidRDefault="00617374"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Koszt Wytworzenia / Nabycia</w:t>
            </w:r>
          </w:p>
        </w:tc>
        <w:tc>
          <w:tcPr>
            <w:tcW w:w="1446" w:type="dxa"/>
            <w:shd w:val="clear" w:color="auto" w:fill="auto"/>
          </w:tcPr>
          <w:p w14:paraId="73512BF9" w14:textId="77777777" w:rsidR="00617374" w:rsidRPr="003B2277" w:rsidRDefault="00617374" w:rsidP="003B2277">
            <w:pPr>
              <w:tabs>
                <w:tab w:val="left" w:pos="3945"/>
              </w:tabs>
              <w:spacing w:line="240" w:lineRule="auto"/>
              <w:jc w:val="both"/>
              <w:rPr>
                <w:rFonts w:ascii="Times New Roman" w:eastAsia="Calibri" w:hAnsi="Times New Roman" w:cs="Times New Roman"/>
                <w:highlight w:val="yellow"/>
              </w:rPr>
            </w:pPr>
            <w:r w:rsidRPr="003B2277">
              <w:rPr>
                <w:rFonts w:ascii="Times New Roman" w:eastAsia="Calibri" w:hAnsi="Times New Roman" w:cs="Times New Roman"/>
              </w:rPr>
              <w:t>Sumy Stałe</w:t>
            </w:r>
          </w:p>
        </w:tc>
      </w:tr>
      <w:tr w:rsidR="00617374" w:rsidRPr="003B2277" w14:paraId="73512C00" w14:textId="77777777" w:rsidTr="003B2277">
        <w:tc>
          <w:tcPr>
            <w:tcW w:w="896" w:type="dxa"/>
            <w:shd w:val="clear" w:color="auto" w:fill="2E74B5"/>
          </w:tcPr>
          <w:p w14:paraId="73512BFB" w14:textId="77777777" w:rsidR="00617374" w:rsidRPr="003B2277" w:rsidRDefault="00617374" w:rsidP="003B2277">
            <w:pPr>
              <w:pStyle w:val="Akapitzlist"/>
              <w:numPr>
                <w:ilvl w:val="0"/>
                <w:numId w:val="22"/>
              </w:numPr>
              <w:tabs>
                <w:tab w:val="left" w:pos="3945"/>
              </w:tabs>
              <w:spacing w:line="240" w:lineRule="auto"/>
              <w:jc w:val="center"/>
              <w:rPr>
                <w:rFonts w:ascii="Times New Roman" w:eastAsia="Calibri" w:hAnsi="Times New Roman" w:cs="Times New Roman"/>
                <w:b/>
                <w:bCs/>
              </w:rPr>
            </w:pPr>
          </w:p>
        </w:tc>
        <w:tc>
          <w:tcPr>
            <w:tcW w:w="3045" w:type="dxa"/>
            <w:shd w:val="clear" w:color="auto" w:fill="auto"/>
          </w:tcPr>
          <w:p w14:paraId="73512BFC" w14:textId="77777777" w:rsidR="00617374" w:rsidRPr="003B2277" w:rsidRDefault="00617374" w:rsidP="003B2277">
            <w:pPr>
              <w:tabs>
                <w:tab w:val="left" w:pos="3945"/>
              </w:tabs>
              <w:spacing w:line="240" w:lineRule="auto"/>
              <w:rPr>
                <w:rFonts w:ascii="Times New Roman" w:eastAsia="Calibri" w:hAnsi="Times New Roman" w:cs="Times New Roman"/>
              </w:rPr>
            </w:pPr>
            <w:r w:rsidRPr="003B2277">
              <w:rPr>
                <w:rFonts w:ascii="Times New Roman" w:eastAsia="Calibri" w:hAnsi="Times New Roman" w:cs="Times New Roman"/>
              </w:rPr>
              <w:t>Mienie pracownicze</w:t>
            </w:r>
          </w:p>
        </w:tc>
        <w:tc>
          <w:tcPr>
            <w:tcW w:w="1984" w:type="dxa"/>
            <w:shd w:val="clear" w:color="auto" w:fill="auto"/>
          </w:tcPr>
          <w:p w14:paraId="73512BFD" w14:textId="77777777" w:rsidR="00617374" w:rsidRPr="003B2277" w:rsidRDefault="00617374" w:rsidP="003B2277">
            <w:pPr>
              <w:tabs>
                <w:tab w:val="left" w:pos="3945"/>
              </w:tabs>
              <w:spacing w:line="240" w:lineRule="auto"/>
              <w:jc w:val="right"/>
              <w:rPr>
                <w:rFonts w:ascii="Times New Roman" w:eastAsia="Calibri" w:hAnsi="Times New Roman" w:cs="Times New Roman"/>
              </w:rPr>
            </w:pPr>
            <w:r w:rsidRPr="003B2277">
              <w:rPr>
                <w:rFonts w:ascii="Times New Roman" w:eastAsia="Calibri" w:hAnsi="Times New Roman" w:cs="Times New Roman"/>
              </w:rPr>
              <w:t xml:space="preserve">56 000 </w:t>
            </w:r>
            <w:r w:rsidR="0014712D" w:rsidRPr="003B2277">
              <w:rPr>
                <w:rFonts w:ascii="Times New Roman" w:eastAsia="Calibri" w:hAnsi="Times New Roman" w:cs="Times New Roman"/>
              </w:rPr>
              <w:t>PLN</w:t>
            </w:r>
          </w:p>
        </w:tc>
        <w:tc>
          <w:tcPr>
            <w:tcW w:w="1701" w:type="dxa"/>
            <w:shd w:val="clear" w:color="auto" w:fill="auto"/>
          </w:tcPr>
          <w:p w14:paraId="73512BFE" w14:textId="77777777" w:rsidR="00617374" w:rsidRPr="003B2277" w:rsidRDefault="00617374"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Wartość Odtworzeniowa</w:t>
            </w:r>
          </w:p>
        </w:tc>
        <w:tc>
          <w:tcPr>
            <w:tcW w:w="1446" w:type="dxa"/>
            <w:shd w:val="clear" w:color="auto" w:fill="auto"/>
          </w:tcPr>
          <w:p w14:paraId="73512BFF" w14:textId="77777777" w:rsidR="00617374" w:rsidRPr="003B2277" w:rsidRDefault="00617374"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Pierwsze Ryzyko</w:t>
            </w:r>
          </w:p>
        </w:tc>
      </w:tr>
      <w:tr w:rsidR="00617374" w:rsidRPr="003B2277" w14:paraId="73512C06" w14:textId="77777777" w:rsidTr="003B2277">
        <w:tc>
          <w:tcPr>
            <w:tcW w:w="896" w:type="dxa"/>
            <w:shd w:val="clear" w:color="auto" w:fill="2E74B5"/>
          </w:tcPr>
          <w:p w14:paraId="73512C01" w14:textId="77777777" w:rsidR="00617374" w:rsidRPr="003B2277" w:rsidRDefault="00617374" w:rsidP="003B2277">
            <w:pPr>
              <w:pStyle w:val="Akapitzlist"/>
              <w:numPr>
                <w:ilvl w:val="0"/>
                <w:numId w:val="22"/>
              </w:numPr>
              <w:tabs>
                <w:tab w:val="left" w:pos="3945"/>
              </w:tabs>
              <w:spacing w:line="240" w:lineRule="auto"/>
              <w:jc w:val="center"/>
              <w:rPr>
                <w:rFonts w:ascii="Times New Roman" w:eastAsia="Calibri" w:hAnsi="Times New Roman" w:cs="Times New Roman"/>
                <w:b/>
                <w:bCs/>
              </w:rPr>
            </w:pPr>
          </w:p>
        </w:tc>
        <w:tc>
          <w:tcPr>
            <w:tcW w:w="3045" w:type="dxa"/>
            <w:shd w:val="clear" w:color="auto" w:fill="auto"/>
          </w:tcPr>
          <w:p w14:paraId="73512C02" w14:textId="77777777" w:rsidR="00617374" w:rsidRPr="003B2277" w:rsidRDefault="00617374" w:rsidP="003B2277">
            <w:pPr>
              <w:tabs>
                <w:tab w:val="left" w:pos="3945"/>
              </w:tabs>
              <w:spacing w:line="240" w:lineRule="auto"/>
              <w:rPr>
                <w:rFonts w:ascii="Times New Roman" w:eastAsia="Calibri" w:hAnsi="Times New Roman" w:cs="Times New Roman"/>
              </w:rPr>
            </w:pPr>
            <w:r w:rsidRPr="003B2277">
              <w:rPr>
                <w:rFonts w:ascii="Times New Roman" w:eastAsia="Calibri" w:hAnsi="Times New Roman" w:cs="Times New Roman"/>
              </w:rPr>
              <w:t>Mienie osób trzecich</w:t>
            </w:r>
          </w:p>
        </w:tc>
        <w:tc>
          <w:tcPr>
            <w:tcW w:w="1984" w:type="dxa"/>
            <w:shd w:val="clear" w:color="auto" w:fill="auto"/>
          </w:tcPr>
          <w:p w14:paraId="73512C03" w14:textId="77777777" w:rsidR="00617374" w:rsidRPr="003B2277" w:rsidRDefault="00617374" w:rsidP="003B2277">
            <w:pPr>
              <w:tabs>
                <w:tab w:val="left" w:pos="3945"/>
              </w:tabs>
              <w:spacing w:line="240" w:lineRule="auto"/>
              <w:jc w:val="right"/>
              <w:rPr>
                <w:rFonts w:ascii="Times New Roman" w:eastAsia="Calibri" w:hAnsi="Times New Roman" w:cs="Times New Roman"/>
              </w:rPr>
            </w:pPr>
            <w:r w:rsidRPr="003B2277">
              <w:rPr>
                <w:rFonts w:ascii="Times New Roman" w:eastAsia="Calibri" w:hAnsi="Times New Roman" w:cs="Times New Roman"/>
              </w:rPr>
              <w:t xml:space="preserve">50 000 </w:t>
            </w:r>
            <w:r w:rsidR="0014712D" w:rsidRPr="003B2277">
              <w:rPr>
                <w:rFonts w:ascii="Times New Roman" w:eastAsia="Calibri" w:hAnsi="Times New Roman" w:cs="Times New Roman"/>
              </w:rPr>
              <w:t>PLN</w:t>
            </w:r>
          </w:p>
        </w:tc>
        <w:tc>
          <w:tcPr>
            <w:tcW w:w="1701" w:type="dxa"/>
            <w:shd w:val="clear" w:color="auto" w:fill="auto"/>
          </w:tcPr>
          <w:p w14:paraId="73512C04" w14:textId="77777777" w:rsidR="00617374" w:rsidRPr="003B2277" w:rsidRDefault="00617374"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Wartość Odtworzeniowa</w:t>
            </w:r>
          </w:p>
        </w:tc>
        <w:tc>
          <w:tcPr>
            <w:tcW w:w="1446" w:type="dxa"/>
            <w:shd w:val="clear" w:color="auto" w:fill="auto"/>
          </w:tcPr>
          <w:p w14:paraId="73512C05" w14:textId="77777777" w:rsidR="00617374" w:rsidRPr="003B2277" w:rsidRDefault="00617374"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Pierwsze Ryzyko</w:t>
            </w:r>
          </w:p>
        </w:tc>
      </w:tr>
      <w:tr w:rsidR="00617374" w:rsidRPr="003B2277" w14:paraId="73512C0C" w14:textId="77777777" w:rsidTr="003B2277">
        <w:tc>
          <w:tcPr>
            <w:tcW w:w="896" w:type="dxa"/>
            <w:shd w:val="clear" w:color="auto" w:fill="2E74B5"/>
          </w:tcPr>
          <w:p w14:paraId="73512C07" w14:textId="77777777" w:rsidR="00617374" w:rsidRPr="003B2277" w:rsidRDefault="00617374" w:rsidP="003B2277">
            <w:pPr>
              <w:pStyle w:val="Akapitzlist"/>
              <w:numPr>
                <w:ilvl w:val="0"/>
                <w:numId w:val="22"/>
              </w:numPr>
              <w:tabs>
                <w:tab w:val="left" w:pos="3945"/>
              </w:tabs>
              <w:spacing w:line="240" w:lineRule="auto"/>
              <w:jc w:val="center"/>
              <w:rPr>
                <w:rFonts w:ascii="Times New Roman" w:eastAsia="Calibri" w:hAnsi="Times New Roman" w:cs="Times New Roman"/>
                <w:b/>
                <w:bCs/>
              </w:rPr>
            </w:pPr>
          </w:p>
        </w:tc>
        <w:tc>
          <w:tcPr>
            <w:tcW w:w="3045" w:type="dxa"/>
            <w:shd w:val="clear" w:color="auto" w:fill="auto"/>
          </w:tcPr>
          <w:p w14:paraId="73512C08" w14:textId="1F03295D" w:rsidR="00617374" w:rsidRPr="003B2277" w:rsidRDefault="00617374" w:rsidP="003B2277">
            <w:pPr>
              <w:tabs>
                <w:tab w:val="left" w:pos="3945"/>
              </w:tabs>
              <w:spacing w:line="240" w:lineRule="auto"/>
              <w:rPr>
                <w:rFonts w:ascii="Times New Roman" w:eastAsia="Calibri" w:hAnsi="Times New Roman" w:cs="Times New Roman"/>
              </w:rPr>
            </w:pPr>
            <w:r w:rsidRPr="003B2277">
              <w:rPr>
                <w:rFonts w:ascii="Times New Roman" w:eastAsia="Calibri" w:hAnsi="Times New Roman" w:cs="Times New Roman"/>
              </w:rPr>
              <w:t>wyposażenie mniejszej wartości (w tym dokumenty i plany, narzędzia, przyrządy, ruchomości)</w:t>
            </w:r>
          </w:p>
        </w:tc>
        <w:tc>
          <w:tcPr>
            <w:tcW w:w="1984" w:type="dxa"/>
            <w:shd w:val="clear" w:color="auto" w:fill="auto"/>
          </w:tcPr>
          <w:p w14:paraId="73512C09" w14:textId="77777777" w:rsidR="00617374" w:rsidRPr="003B2277" w:rsidRDefault="00617374" w:rsidP="003B2277">
            <w:pPr>
              <w:spacing w:line="240" w:lineRule="auto"/>
              <w:jc w:val="right"/>
              <w:rPr>
                <w:rFonts w:ascii="Times New Roman" w:hAnsi="Times New Roman" w:cs="Times New Roman"/>
                <w:b/>
                <w:bCs/>
                <w:color w:val="000000"/>
              </w:rPr>
            </w:pPr>
            <w:r w:rsidRPr="003B2277">
              <w:rPr>
                <w:rFonts w:ascii="Times New Roman" w:hAnsi="Times New Roman" w:cs="Times New Roman"/>
                <w:bCs/>
                <w:color w:val="000000"/>
              </w:rPr>
              <w:t>500 000 PLN</w:t>
            </w:r>
          </w:p>
        </w:tc>
        <w:tc>
          <w:tcPr>
            <w:tcW w:w="1701" w:type="dxa"/>
            <w:shd w:val="clear" w:color="auto" w:fill="auto"/>
          </w:tcPr>
          <w:p w14:paraId="73512C0A" w14:textId="77777777" w:rsidR="00617374" w:rsidRPr="003B2277" w:rsidRDefault="00617374"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Wartość Odtworzeniowa</w:t>
            </w:r>
          </w:p>
        </w:tc>
        <w:tc>
          <w:tcPr>
            <w:tcW w:w="1446" w:type="dxa"/>
            <w:shd w:val="clear" w:color="auto" w:fill="auto"/>
          </w:tcPr>
          <w:p w14:paraId="73512C0B" w14:textId="77777777" w:rsidR="00617374" w:rsidRPr="003B2277" w:rsidRDefault="00617374"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Sumy Stałe</w:t>
            </w:r>
          </w:p>
        </w:tc>
      </w:tr>
      <w:tr w:rsidR="00617374" w:rsidRPr="003B2277" w14:paraId="73512C12" w14:textId="77777777" w:rsidTr="003B2277">
        <w:tc>
          <w:tcPr>
            <w:tcW w:w="896" w:type="dxa"/>
            <w:shd w:val="clear" w:color="auto" w:fill="2E74B5"/>
          </w:tcPr>
          <w:p w14:paraId="73512C0D" w14:textId="77777777" w:rsidR="00617374" w:rsidRPr="003B2277" w:rsidRDefault="00617374" w:rsidP="003B2277">
            <w:pPr>
              <w:pStyle w:val="Akapitzlist"/>
              <w:numPr>
                <w:ilvl w:val="0"/>
                <w:numId w:val="22"/>
              </w:numPr>
              <w:tabs>
                <w:tab w:val="left" w:pos="3945"/>
              </w:tabs>
              <w:spacing w:line="240" w:lineRule="auto"/>
              <w:jc w:val="center"/>
              <w:rPr>
                <w:rFonts w:ascii="Times New Roman" w:eastAsia="Calibri" w:hAnsi="Times New Roman" w:cs="Times New Roman"/>
                <w:b/>
                <w:bCs/>
              </w:rPr>
            </w:pPr>
          </w:p>
        </w:tc>
        <w:tc>
          <w:tcPr>
            <w:tcW w:w="3045" w:type="dxa"/>
            <w:shd w:val="clear" w:color="auto" w:fill="auto"/>
          </w:tcPr>
          <w:p w14:paraId="73512C0E" w14:textId="77777777" w:rsidR="00617374" w:rsidRPr="003B2277" w:rsidRDefault="00617374" w:rsidP="003B2277">
            <w:pPr>
              <w:tabs>
                <w:tab w:val="left" w:pos="3945"/>
              </w:tabs>
              <w:spacing w:line="240" w:lineRule="auto"/>
              <w:rPr>
                <w:rFonts w:ascii="Times New Roman" w:eastAsia="Calibri" w:hAnsi="Times New Roman" w:cs="Times New Roman"/>
              </w:rPr>
            </w:pPr>
            <w:r w:rsidRPr="003B2277">
              <w:rPr>
                <w:rFonts w:ascii="Times New Roman" w:eastAsia="Calibri" w:hAnsi="Times New Roman" w:cs="Times New Roman"/>
              </w:rPr>
              <w:t>Prewencyjna suma ubezpieczenia</w:t>
            </w:r>
          </w:p>
        </w:tc>
        <w:tc>
          <w:tcPr>
            <w:tcW w:w="1984" w:type="dxa"/>
            <w:shd w:val="clear" w:color="auto" w:fill="auto"/>
          </w:tcPr>
          <w:p w14:paraId="73512C0F" w14:textId="2BB4C992" w:rsidR="00617374" w:rsidRPr="003B2277" w:rsidRDefault="00E747A7" w:rsidP="003B2277">
            <w:pPr>
              <w:spacing w:line="240" w:lineRule="auto"/>
              <w:jc w:val="right"/>
              <w:rPr>
                <w:rFonts w:ascii="Times New Roman" w:hAnsi="Times New Roman" w:cs="Times New Roman"/>
                <w:bCs/>
                <w:color w:val="000000"/>
              </w:rPr>
            </w:pPr>
            <w:r>
              <w:rPr>
                <w:rFonts w:ascii="Times New Roman" w:hAnsi="Times New Roman" w:cs="Times New Roman"/>
                <w:bCs/>
                <w:color w:val="000000"/>
              </w:rPr>
              <w:t>1 0</w:t>
            </w:r>
            <w:r w:rsidR="00617374" w:rsidRPr="003B2277">
              <w:rPr>
                <w:rFonts w:ascii="Times New Roman" w:hAnsi="Times New Roman" w:cs="Times New Roman"/>
                <w:bCs/>
                <w:color w:val="000000"/>
              </w:rPr>
              <w:t>00 000 PLN</w:t>
            </w:r>
          </w:p>
        </w:tc>
        <w:tc>
          <w:tcPr>
            <w:tcW w:w="1701" w:type="dxa"/>
            <w:shd w:val="clear" w:color="auto" w:fill="auto"/>
          </w:tcPr>
          <w:p w14:paraId="73512C10" w14:textId="77777777" w:rsidR="00617374" w:rsidRPr="003B2277" w:rsidRDefault="00617374" w:rsidP="003B2277">
            <w:pPr>
              <w:tabs>
                <w:tab w:val="left" w:pos="3945"/>
              </w:tabs>
              <w:spacing w:line="240" w:lineRule="auto"/>
              <w:jc w:val="both"/>
              <w:rPr>
                <w:rFonts w:ascii="Times New Roman" w:eastAsia="Calibri" w:hAnsi="Times New Roman" w:cs="Times New Roman"/>
              </w:rPr>
            </w:pPr>
          </w:p>
        </w:tc>
        <w:tc>
          <w:tcPr>
            <w:tcW w:w="1446" w:type="dxa"/>
            <w:shd w:val="clear" w:color="auto" w:fill="auto"/>
          </w:tcPr>
          <w:p w14:paraId="73512C11" w14:textId="77777777" w:rsidR="00617374" w:rsidRPr="003B2277" w:rsidRDefault="00617374"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Pierwsze Ryzyko</w:t>
            </w:r>
            <w:r w:rsidRPr="003B2277" w:rsidDel="00A268B1">
              <w:rPr>
                <w:rFonts w:ascii="Times New Roman" w:eastAsia="Calibri" w:hAnsi="Times New Roman" w:cs="Times New Roman"/>
              </w:rPr>
              <w:t xml:space="preserve"> </w:t>
            </w:r>
          </w:p>
        </w:tc>
      </w:tr>
      <w:tr w:rsidR="00617374" w:rsidRPr="003B2277" w14:paraId="73512C18" w14:textId="77777777" w:rsidTr="003B2277">
        <w:tc>
          <w:tcPr>
            <w:tcW w:w="896" w:type="dxa"/>
            <w:shd w:val="clear" w:color="auto" w:fill="2E74B5"/>
          </w:tcPr>
          <w:p w14:paraId="73512C13" w14:textId="77777777" w:rsidR="00617374" w:rsidRPr="003B2277" w:rsidRDefault="00617374" w:rsidP="003B2277">
            <w:pPr>
              <w:pStyle w:val="Akapitzlist"/>
              <w:numPr>
                <w:ilvl w:val="0"/>
                <w:numId w:val="22"/>
              </w:numPr>
              <w:tabs>
                <w:tab w:val="left" w:pos="3945"/>
              </w:tabs>
              <w:spacing w:line="240" w:lineRule="auto"/>
              <w:jc w:val="center"/>
              <w:rPr>
                <w:rFonts w:ascii="Times New Roman" w:eastAsia="Calibri" w:hAnsi="Times New Roman" w:cs="Times New Roman"/>
                <w:b/>
                <w:bCs/>
              </w:rPr>
            </w:pPr>
          </w:p>
        </w:tc>
        <w:tc>
          <w:tcPr>
            <w:tcW w:w="3045" w:type="dxa"/>
            <w:shd w:val="clear" w:color="auto" w:fill="auto"/>
          </w:tcPr>
          <w:p w14:paraId="73512C14" w14:textId="77777777" w:rsidR="00617374" w:rsidRPr="003B2277" w:rsidRDefault="00617374" w:rsidP="003B2277">
            <w:pPr>
              <w:tabs>
                <w:tab w:val="left" w:pos="3945"/>
              </w:tabs>
              <w:spacing w:line="240" w:lineRule="auto"/>
              <w:rPr>
                <w:rFonts w:ascii="Times New Roman" w:eastAsia="Calibri" w:hAnsi="Times New Roman" w:cs="Times New Roman"/>
              </w:rPr>
            </w:pPr>
            <w:r w:rsidRPr="003B2277">
              <w:rPr>
                <w:rFonts w:ascii="Times New Roman" w:eastAsia="Calibri" w:hAnsi="Times New Roman" w:cs="Times New Roman"/>
              </w:rPr>
              <w:t>Koszty zapobieżenia szkodzie, ratunku, uprzątnięcia</w:t>
            </w:r>
          </w:p>
        </w:tc>
        <w:tc>
          <w:tcPr>
            <w:tcW w:w="1984" w:type="dxa"/>
            <w:shd w:val="clear" w:color="auto" w:fill="auto"/>
          </w:tcPr>
          <w:p w14:paraId="73512C15" w14:textId="77777777" w:rsidR="00617374" w:rsidRPr="003B2277" w:rsidRDefault="00617374" w:rsidP="003B2277">
            <w:pPr>
              <w:spacing w:line="240" w:lineRule="auto"/>
              <w:jc w:val="right"/>
              <w:rPr>
                <w:rFonts w:ascii="Times New Roman" w:hAnsi="Times New Roman" w:cs="Times New Roman"/>
                <w:bCs/>
                <w:color w:val="000000"/>
              </w:rPr>
            </w:pPr>
            <w:r w:rsidRPr="003B2277">
              <w:rPr>
                <w:rFonts w:ascii="Times New Roman" w:hAnsi="Times New Roman" w:cs="Times New Roman"/>
                <w:bCs/>
                <w:color w:val="000000"/>
              </w:rPr>
              <w:t>1 000 000 PLN</w:t>
            </w:r>
          </w:p>
        </w:tc>
        <w:tc>
          <w:tcPr>
            <w:tcW w:w="1701" w:type="dxa"/>
            <w:shd w:val="clear" w:color="auto" w:fill="auto"/>
          </w:tcPr>
          <w:p w14:paraId="73512C16" w14:textId="77777777" w:rsidR="00617374" w:rsidRPr="003B2277" w:rsidDel="00A15B85" w:rsidRDefault="00617374" w:rsidP="003B2277">
            <w:pPr>
              <w:tabs>
                <w:tab w:val="left" w:pos="3945"/>
              </w:tabs>
              <w:spacing w:line="240" w:lineRule="auto"/>
              <w:jc w:val="both"/>
              <w:rPr>
                <w:rFonts w:ascii="Times New Roman" w:eastAsia="Calibri" w:hAnsi="Times New Roman" w:cs="Times New Roman"/>
              </w:rPr>
            </w:pPr>
          </w:p>
        </w:tc>
        <w:tc>
          <w:tcPr>
            <w:tcW w:w="1446" w:type="dxa"/>
            <w:shd w:val="clear" w:color="auto" w:fill="auto"/>
          </w:tcPr>
          <w:p w14:paraId="73512C17" w14:textId="77777777" w:rsidR="00617374" w:rsidRPr="003B2277" w:rsidDel="00A15B85" w:rsidRDefault="00617374"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Pierwsze Ryzyko</w:t>
            </w:r>
            <w:r w:rsidRPr="003B2277" w:rsidDel="00A268B1">
              <w:rPr>
                <w:rFonts w:ascii="Times New Roman" w:eastAsia="Calibri" w:hAnsi="Times New Roman" w:cs="Times New Roman"/>
              </w:rPr>
              <w:t xml:space="preserve"> </w:t>
            </w:r>
          </w:p>
        </w:tc>
      </w:tr>
      <w:tr w:rsidR="00617374" w:rsidRPr="003B2277" w14:paraId="73512C1E" w14:textId="77777777" w:rsidTr="003B2277">
        <w:tc>
          <w:tcPr>
            <w:tcW w:w="896" w:type="dxa"/>
            <w:shd w:val="clear" w:color="auto" w:fill="2E74B5"/>
          </w:tcPr>
          <w:p w14:paraId="73512C19" w14:textId="77777777" w:rsidR="00617374" w:rsidRPr="003B2277" w:rsidRDefault="00617374" w:rsidP="003B2277">
            <w:pPr>
              <w:pStyle w:val="Akapitzlist"/>
              <w:numPr>
                <w:ilvl w:val="0"/>
                <w:numId w:val="22"/>
              </w:numPr>
              <w:tabs>
                <w:tab w:val="left" w:pos="3945"/>
              </w:tabs>
              <w:spacing w:line="240" w:lineRule="auto"/>
              <w:jc w:val="center"/>
              <w:rPr>
                <w:rFonts w:ascii="Times New Roman" w:eastAsia="Calibri" w:hAnsi="Times New Roman" w:cs="Times New Roman"/>
                <w:b/>
                <w:bCs/>
              </w:rPr>
            </w:pPr>
          </w:p>
        </w:tc>
        <w:tc>
          <w:tcPr>
            <w:tcW w:w="3045" w:type="dxa"/>
            <w:shd w:val="clear" w:color="auto" w:fill="auto"/>
          </w:tcPr>
          <w:p w14:paraId="73512C1A" w14:textId="77777777" w:rsidR="00617374" w:rsidRPr="003B2277" w:rsidRDefault="00617374" w:rsidP="003B2277">
            <w:pPr>
              <w:tabs>
                <w:tab w:val="left" w:pos="3945"/>
              </w:tabs>
              <w:spacing w:line="240" w:lineRule="auto"/>
              <w:rPr>
                <w:rFonts w:ascii="Times New Roman" w:eastAsia="Calibri" w:hAnsi="Times New Roman" w:cs="Times New Roman"/>
              </w:rPr>
            </w:pPr>
            <w:r w:rsidRPr="003B2277">
              <w:rPr>
                <w:rFonts w:ascii="Times New Roman" w:eastAsia="Calibri" w:hAnsi="Times New Roman" w:cs="Times New Roman"/>
              </w:rPr>
              <w:t>utrata przychodów z tytułu najmu</w:t>
            </w:r>
          </w:p>
        </w:tc>
        <w:tc>
          <w:tcPr>
            <w:tcW w:w="1984" w:type="dxa"/>
            <w:shd w:val="clear" w:color="auto" w:fill="auto"/>
          </w:tcPr>
          <w:p w14:paraId="73512C1B" w14:textId="1B2B03FA" w:rsidR="00617374" w:rsidRPr="003B2277" w:rsidRDefault="00E747A7" w:rsidP="003B2277">
            <w:pPr>
              <w:spacing w:line="240" w:lineRule="auto"/>
              <w:jc w:val="right"/>
              <w:rPr>
                <w:rFonts w:ascii="Times New Roman" w:hAnsi="Times New Roman" w:cs="Times New Roman"/>
                <w:bCs/>
                <w:color w:val="000000"/>
              </w:rPr>
            </w:pPr>
            <w:r>
              <w:rPr>
                <w:rFonts w:ascii="Times New Roman" w:hAnsi="Times New Roman" w:cs="Times New Roman"/>
                <w:bCs/>
                <w:color w:val="000000"/>
              </w:rPr>
              <w:t>10</w:t>
            </w:r>
            <w:r w:rsidR="00617374" w:rsidRPr="003B2277">
              <w:rPr>
                <w:rFonts w:ascii="Times New Roman" w:hAnsi="Times New Roman" w:cs="Times New Roman"/>
                <w:bCs/>
                <w:color w:val="000000"/>
              </w:rPr>
              <w:t>0</w:t>
            </w:r>
            <w:r>
              <w:rPr>
                <w:rFonts w:ascii="Times New Roman" w:hAnsi="Times New Roman" w:cs="Times New Roman"/>
                <w:bCs/>
                <w:color w:val="000000"/>
              </w:rPr>
              <w:t> </w:t>
            </w:r>
            <w:r w:rsidR="00617374" w:rsidRPr="003B2277">
              <w:rPr>
                <w:rFonts w:ascii="Times New Roman" w:hAnsi="Times New Roman" w:cs="Times New Roman"/>
                <w:bCs/>
                <w:color w:val="000000"/>
              </w:rPr>
              <w:t>000</w:t>
            </w:r>
            <w:r>
              <w:rPr>
                <w:rFonts w:ascii="Times New Roman" w:hAnsi="Times New Roman" w:cs="Times New Roman"/>
                <w:bCs/>
                <w:color w:val="000000"/>
              </w:rPr>
              <w:t xml:space="preserve"> </w:t>
            </w:r>
            <w:r w:rsidR="00617374" w:rsidRPr="003B2277">
              <w:rPr>
                <w:rFonts w:ascii="Times New Roman" w:hAnsi="Times New Roman" w:cs="Times New Roman"/>
                <w:bCs/>
                <w:color w:val="000000"/>
              </w:rPr>
              <w:t>PLN</w:t>
            </w:r>
          </w:p>
        </w:tc>
        <w:tc>
          <w:tcPr>
            <w:tcW w:w="1701" w:type="dxa"/>
            <w:shd w:val="clear" w:color="auto" w:fill="auto"/>
          </w:tcPr>
          <w:p w14:paraId="73512C1C" w14:textId="77777777" w:rsidR="00617374" w:rsidRPr="003B2277" w:rsidDel="00A15B85" w:rsidRDefault="00617374" w:rsidP="003B2277">
            <w:pPr>
              <w:tabs>
                <w:tab w:val="left" w:pos="3945"/>
              </w:tabs>
              <w:spacing w:line="240" w:lineRule="auto"/>
              <w:jc w:val="both"/>
              <w:rPr>
                <w:rFonts w:ascii="Times New Roman" w:eastAsia="Calibri" w:hAnsi="Times New Roman" w:cs="Times New Roman"/>
              </w:rPr>
            </w:pPr>
          </w:p>
        </w:tc>
        <w:tc>
          <w:tcPr>
            <w:tcW w:w="1446" w:type="dxa"/>
            <w:shd w:val="clear" w:color="auto" w:fill="auto"/>
          </w:tcPr>
          <w:p w14:paraId="73512C1D" w14:textId="77777777" w:rsidR="00617374" w:rsidRPr="003B2277" w:rsidDel="00A15B85" w:rsidRDefault="00617374"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Pierwsze Ryzyko</w:t>
            </w:r>
            <w:r w:rsidRPr="003B2277" w:rsidDel="00A268B1">
              <w:rPr>
                <w:rFonts w:ascii="Times New Roman" w:eastAsia="Calibri" w:hAnsi="Times New Roman" w:cs="Times New Roman"/>
              </w:rPr>
              <w:t xml:space="preserve"> </w:t>
            </w:r>
          </w:p>
        </w:tc>
      </w:tr>
      <w:tr w:rsidR="00617374" w:rsidRPr="003B2277" w14:paraId="73512C24" w14:textId="77777777" w:rsidTr="003B2277">
        <w:tc>
          <w:tcPr>
            <w:tcW w:w="896" w:type="dxa"/>
            <w:shd w:val="clear" w:color="auto" w:fill="2E74B5"/>
          </w:tcPr>
          <w:p w14:paraId="73512C1F" w14:textId="77777777" w:rsidR="00617374" w:rsidRPr="003B2277" w:rsidRDefault="00617374" w:rsidP="003B2277">
            <w:pPr>
              <w:pStyle w:val="Akapitzlist"/>
              <w:numPr>
                <w:ilvl w:val="0"/>
                <w:numId w:val="22"/>
              </w:numPr>
              <w:tabs>
                <w:tab w:val="left" w:pos="3945"/>
              </w:tabs>
              <w:spacing w:line="240" w:lineRule="auto"/>
              <w:jc w:val="center"/>
              <w:rPr>
                <w:rFonts w:ascii="Times New Roman" w:eastAsia="Calibri" w:hAnsi="Times New Roman" w:cs="Times New Roman"/>
                <w:b/>
                <w:bCs/>
              </w:rPr>
            </w:pPr>
          </w:p>
        </w:tc>
        <w:tc>
          <w:tcPr>
            <w:tcW w:w="3045" w:type="dxa"/>
            <w:shd w:val="clear" w:color="auto" w:fill="auto"/>
          </w:tcPr>
          <w:p w14:paraId="73512C20" w14:textId="77777777" w:rsidR="00617374" w:rsidRPr="003B2277" w:rsidRDefault="00617374" w:rsidP="003B2277">
            <w:pPr>
              <w:tabs>
                <w:tab w:val="left" w:pos="3945"/>
              </w:tabs>
              <w:spacing w:line="240" w:lineRule="auto"/>
              <w:rPr>
                <w:rFonts w:ascii="Times New Roman" w:eastAsia="Calibri" w:hAnsi="Times New Roman" w:cs="Times New Roman"/>
              </w:rPr>
            </w:pPr>
            <w:r w:rsidRPr="003B2277">
              <w:rPr>
                <w:rFonts w:ascii="Times New Roman" w:eastAsia="Calibri" w:hAnsi="Times New Roman" w:cs="Times New Roman"/>
              </w:rPr>
              <w:t>Koszty ewakuacji</w:t>
            </w:r>
          </w:p>
        </w:tc>
        <w:tc>
          <w:tcPr>
            <w:tcW w:w="1984" w:type="dxa"/>
            <w:shd w:val="clear" w:color="auto" w:fill="auto"/>
          </w:tcPr>
          <w:p w14:paraId="73512C21" w14:textId="42980620" w:rsidR="00617374" w:rsidRPr="003B2277" w:rsidRDefault="00E747A7" w:rsidP="003B2277">
            <w:pPr>
              <w:spacing w:line="240" w:lineRule="auto"/>
              <w:jc w:val="right"/>
              <w:rPr>
                <w:rFonts w:ascii="Times New Roman" w:hAnsi="Times New Roman" w:cs="Times New Roman"/>
                <w:bCs/>
                <w:color w:val="000000"/>
              </w:rPr>
            </w:pPr>
            <w:r>
              <w:rPr>
                <w:rFonts w:ascii="Times New Roman" w:hAnsi="Times New Roman" w:cs="Times New Roman"/>
                <w:bCs/>
                <w:color w:val="000000"/>
              </w:rPr>
              <w:t>2</w:t>
            </w:r>
            <w:r w:rsidR="00617374" w:rsidRPr="003B2277">
              <w:rPr>
                <w:rFonts w:ascii="Times New Roman" w:hAnsi="Times New Roman" w:cs="Times New Roman"/>
                <w:bCs/>
                <w:color w:val="000000"/>
              </w:rPr>
              <w:t>00 000 PLN</w:t>
            </w:r>
          </w:p>
        </w:tc>
        <w:tc>
          <w:tcPr>
            <w:tcW w:w="1701" w:type="dxa"/>
            <w:shd w:val="clear" w:color="auto" w:fill="auto"/>
          </w:tcPr>
          <w:p w14:paraId="73512C22" w14:textId="77777777" w:rsidR="00617374" w:rsidRPr="003B2277" w:rsidDel="00A15B85" w:rsidRDefault="00617374" w:rsidP="003B2277">
            <w:pPr>
              <w:tabs>
                <w:tab w:val="left" w:pos="3945"/>
              </w:tabs>
              <w:spacing w:line="240" w:lineRule="auto"/>
              <w:jc w:val="both"/>
              <w:rPr>
                <w:rFonts w:ascii="Times New Roman" w:eastAsia="Calibri" w:hAnsi="Times New Roman" w:cs="Times New Roman"/>
              </w:rPr>
            </w:pPr>
          </w:p>
        </w:tc>
        <w:tc>
          <w:tcPr>
            <w:tcW w:w="1446" w:type="dxa"/>
            <w:shd w:val="clear" w:color="auto" w:fill="auto"/>
          </w:tcPr>
          <w:p w14:paraId="73512C23" w14:textId="77777777" w:rsidR="00617374" w:rsidRPr="003B2277" w:rsidDel="00A15B85" w:rsidRDefault="00617374"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Pierwsze Ryzyko</w:t>
            </w:r>
            <w:r w:rsidRPr="003B2277" w:rsidDel="00A268B1">
              <w:rPr>
                <w:rFonts w:ascii="Times New Roman" w:eastAsia="Calibri" w:hAnsi="Times New Roman" w:cs="Times New Roman"/>
              </w:rPr>
              <w:t xml:space="preserve"> </w:t>
            </w:r>
          </w:p>
        </w:tc>
      </w:tr>
    </w:tbl>
    <w:p w14:paraId="73512C25" w14:textId="77777777" w:rsidR="00854EDF" w:rsidRPr="003B2277" w:rsidRDefault="00854EDF" w:rsidP="003B2277">
      <w:pPr>
        <w:spacing w:after="0" w:line="240" w:lineRule="auto"/>
        <w:rPr>
          <w:rFonts w:ascii="Times New Roman" w:hAnsi="Times New Roman" w:cs="Times New Roman"/>
          <w:b/>
          <w:bCs/>
        </w:rPr>
      </w:pPr>
    </w:p>
    <w:p w14:paraId="73512C26" w14:textId="50FBA94B" w:rsidR="00854EDF" w:rsidRPr="003B2277" w:rsidRDefault="00251184" w:rsidP="003B2277">
      <w:pPr>
        <w:pStyle w:val="Akapitzlist"/>
        <w:spacing w:after="0" w:line="240" w:lineRule="auto"/>
        <w:ind w:left="0"/>
        <w:rPr>
          <w:rFonts w:ascii="Times New Roman" w:hAnsi="Times New Roman" w:cs="Times New Roman"/>
          <w:bCs/>
          <w:i/>
        </w:rPr>
      </w:pPr>
      <w:r w:rsidRPr="003B2277">
        <w:rPr>
          <w:rFonts w:ascii="Times New Roman" w:hAnsi="Times New Roman" w:cs="Times New Roman"/>
          <w:bCs/>
          <w:i/>
        </w:rPr>
        <w:t>*</w:t>
      </w:r>
      <w:r w:rsidR="00AF3844" w:rsidRPr="003B2277">
        <w:rPr>
          <w:rFonts w:ascii="Times New Roman" w:hAnsi="Times New Roman" w:cs="Times New Roman"/>
          <w:bCs/>
          <w:i/>
        </w:rPr>
        <w:t xml:space="preserve">szczegółowy wykaz </w:t>
      </w:r>
      <w:r w:rsidRPr="003B2277">
        <w:rPr>
          <w:rFonts w:ascii="Times New Roman" w:hAnsi="Times New Roman" w:cs="Times New Roman"/>
          <w:bCs/>
          <w:i/>
        </w:rPr>
        <w:t xml:space="preserve">zgodnie z załącznikiem nr </w:t>
      </w:r>
      <w:r w:rsidR="00AA182E">
        <w:rPr>
          <w:rFonts w:ascii="Times New Roman" w:hAnsi="Times New Roman" w:cs="Times New Roman"/>
          <w:bCs/>
          <w:i/>
        </w:rPr>
        <w:t>7</w:t>
      </w:r>
      <w:r w:rsidR="004F650A">
        <w:rPr>
          <w:rFonts w:ascii="Times New Roman" w:hAnsi="Times New Roman" w:cs="Times New Roman"/>
          <w:bCs/>
          <w:i/>
        </w:rPr>
        <w:t>A</w:t>
      </w:r>
    </w:p>
    <w:p w14:paraId="73512C27" w14:textId="77777777" w:rsidR="00DB7E06" w:rsidRPr="003B2277" w:rsidRDefault="00DB7E06" w:rsidP="003B2277">
      <w:pPr>
        <w:pStyle w:val="Akapitzlist"/>
        <w:spacing w:after="0" w:line="240" w:lineRule="auto"/>
        <w:ind w:left="0"/>
        <w:rPr>
          <w:rFonts w:ascii="Times New Roman" w:hAnsi="Times New Roman" w:cs="Times New Roman"/>
          <w:bCs/>
          <w:i/>
        </w:rPr>
      </w:pPr>
    </w:p>
    <w:p w14:paraId="73512C28" w14:textId="77777777" w:rsidR="00DB7E06" w:rsidRPr="003B2277" w:rsidRDefault="00DB7E06" w:rsidP="003B2277">
      <w:pPr>
        <w:pStyle w:val="Akapitzlist"/>
        <w:spacing w:after="0" w:line="240" w:lineRule="auto"/>
        <w:ind w:left="0"/>
        <w:rPr>
          <w:rFonts w:ascii="Times New Roman" w:hAnsi="Times New Roman" w:cs="Times New Roman"/>
          <w:b/>
          <w:bCs/>
        </w:rPr>
      </w:pPr>
      <w:r w:rsidRPr="003B2277">
        <w:rPr>
          <w:rFonts w:ascii="Times New Roman" w:hAnsi="Times New Roman" w:cs="Times New Roman"/>
          <w:b/>
          <w:bCs/>
        </w:rPr>
        <w:t>UWAGA:</w:t>
      </w:r>
    </w:p>
    <w:p w14:paraId="73512C29" w14:textId="15310726" w:rsidR="00DB7E06" w:rsidRPr="003B2277" w:rsidRDefault="00DB7E06" w:rsidP="003B2277">
      <w:pPr>
        <w:pStyle w:val="Akapitzlist"/>
        <w:spacing w:after="0" w:line="240" w:lineRule="auto"/>
        <w:ind w:left="0"/>
        <w:rPr>
          <w:rFonts w:ascii="Times New Roman" w:hAnsi="Times New Roman" w:cs="Times New Roman"/>
          <w:bCs/>
          <w:i/>
        </w:rPr>
      </w:pPr>
      <w:r w:rsidRPr="003B2277">
        <w:rPr>
          <w:rFonts w:ascii="Times New Roman" w:hAnsi="Times New Roman" w:cs="Times New Roman"/>
          <w:bCs/>
        </w:rPr>
        <w:lastRenderedPageBreak/>
        <w:t>Niedopuszczalnym jest wyłączenie/uzależnienie/ograniczenie odpowiedzialności w stosunku do silników, generatorów i/lub transformatorów poprzez określenie parametrów technicznych np.: poprzez określ</w:t>
      </w:r>
      <w:r w:rsidR="00D73965">
        <w:rPr>
          <w:rFonts w:ascii="Times New Roman" w:hAnsi="Times New Roman" w:cs="Times New Roman"/>
          <w:bCs/>
        </w:rPr>
        <w:t>e</w:t>
      </w:r>
      <w:r w:rsidRPr="003B2277">
        <w:rPr>
          <w:rFonts w:ascii="Times New Roman" w:hAnsi="Times New Roman" w:cs="Times New Roman"/>
          <w:bCs/>
        </w:rPr>
        <w:t>nie mocy (np.: powyżej/poniżej 1000kVA )</w:t>
      </w:r>
    </w:p>
    <w:p w14:paraId="73512C2A" w14:textId="77777777" w:rsidR="00854EDF" w:rsidRPr="003B2277" w:rsidRDefault="00854EDF" w:rsidP="003B2277">
      <w:pPr>
        <w:spacing w:after="0" w:line="240" w:lineRule="auto"/>
        <w:ind w:left="360"/>
        <w:jc w:val="both"/>
        <w:rPr>
          <w:rFonts w:ascii="Times New Roman" w:hAnsi="Times New Roman" w:cs="Times New Roman"/>
          <w:b/>
        </w:rPr>
      </w:pPr>
    </w:p>
    <w:p w14:paraId="73512C2B" w14:textId="77777777" w:rsidR="00854EDF" w:rsidRPr="003B2277" w:rsidRDefault="00992D50" w:rsidP="003B2277">
      <w:pPr>
        <w:spacing w:after="0" w:line="240" w:lineRule="auto"/>
        <w:ind w:left="360"/>
        <w:jc w:val="both"/>
        <w:rPr>
          <w:rFonts w:ascii="Times New Roman" w:hAnsi="Times New Roman" w:cs="Times New Roman"/>
          <w:b/>
        </w:rPr>
      </w:pPr>
      <w:r w:rsidRPr="003B2277">
        <w:rPr>
          <w:rFonts w:ascii="Times New Roman" w:hAnsi="Times New Roman" w:cs="Times New Roman"/>
          <w:b/>
        </w:rPr>
        <w:t>Poniżej podajemy przykładowe</w:t>
      </w:r>
      <w:r w:rsidR="00854EDF" w:rsidRPr="003B2277">
        <w:rPr>
          <w:rFonts w:ascii="Times New Roman" w:hAnsi="Times New Roman" w:cs="Times New Roman"/>
          <w:b/>
        </w:rPr>
        <w:t xml:space="preserve"> definicje wartości odtworzeniowej (nowej</w:t>
      </w:r>
      <w:r w:rsidRPr="003B2277">
        <w:rPr>
          <w:rFonts w:ascii="Times New Roman" w:hAnsi="Times New Roman" w:cs="Times New Roman"/>
          <w:b/>
        </w:rPr>
        <w:t>, zakupu</w:t>
      </w:r>
      <w:r w:rsidR="00854EDF" w:rsidRPr="003B2277">
        <w:rPr>
          <w:rFonts w:ascii="Times New Roman" w:hAnsi="Times New Roman" w:cs="Times New Roman"/>
          <w:b/>
        </w:rPr>
        <w:t>)</w:t>
      </w:r>
      <w:r w:rsidR="00707262" w:rsidRPr="003B2277">
        <w:rPr>
          <w:rFonts w:ascii="Times New Roman" w:hAnsi="Times New Roman" w:cs="Times New Roman"/>
          <w:b/>
        </w:rPr>
        <w:t>.</w:t>
      </w:r>
    </w:p>
    <w:p w14:paraId="73512C2C" w14:textId="77777777" w:rsidR="00506153" w:rsidRPr="003B2277" w:rsidRDefault="00506153" w:rsidP="003B2277">
      <w:pPr>
        <w:spacing w:after="0" w:line="240" w:lineRule="auto"/>
        <w:ind w:left="360"/>
        <w:jc w:val="both"/>
        <w:rPr>
          <w:rFonts w:ascii="Times New Roman" w:hAnsi="Times New Roman" w:cs="Times New Roman"/>
          <w:b/>
        </w:rPr>
      </w:pPr>
    </w:p>
    <w:p w14:paraId="73512C2D" w14:textId="77777777" w:rsidR="00854EDF" w:rsidRPr="003B2277" w:rsidRDefault="00854EDF" w:rsidP="003B2277">
      <w:pPr>
        <w:widowControl w:val="0"/>
        <w:numPr>
          <w:ilvl w:val="0"/>
          <w:numId w:val="3"/>
        </w:numPr>
        <w:suppressAutoHyphens/>
        <w:autoSpaceDE w:val="0"/>
        <w:autoSpaceDN w:val="0"/>
        <w:adjustRightInd w:val="0"/>
        <w:spacing w:after="0" w:line="240" w:lineRule="auto"/>
        <w:ind w:left="360"/>
        <w:jc w:val="both"/>
        <w:rPr>
          <w:rFonts w:ascii="Times New Roman" w:hAnsi="Times New Roman" w:cs="Times New Roman"/>
          <w:bCs/>
        </w:rPr>
      </w:pPr>
      <w:r w:rsidRPr="003B2277">
        <w:rPr>
          <w:rFonts w:ascii="Times New Roman" w:hAnsi="Times New Roman" w:cs="Times New Roman"/>
          <w:b/>
        </w:rPr>
        <w:t>Za wartość odtworzeniową</w:t>
      </w:r>
      <w:r w:rsidR="00AF3844" w:rsidRPr="003B2277">
        <w:rPr>
          <w:rFonts w:ascii="Times New Roman" w:hAnsi="Times New Roman" w:cs="Times New Roman"/>
          <w:b/>
        </w:rPr>
        <w:t xml:space="preserve"> </w:t>
      </w:r>
      <w:r w:rsidR="00AF3844" w:rsidRPr="003B2277">
        <w:rPr>
          <w:rFonts w:ascii="Times New Roman" w:hAnsi="Times New Roman" w:cs="Times New Roman"/>
          <w:b/>
          <w:bCs/>
        </w:rPr>
        <w:t>(nową</w:t>
      </w:r>
      <w:r w:rsidR="009E4267" w:rsidRPr="003B2277">
        <w:rPr>
          <w:rFonts w:ascii="Times New Roman" w:hAnsi="Times New Roman" w:cs="Times New Roman"/>
          <w:b/>
          <w:bCs/>
        </w:rPr>
        <w:t>, zakupu</w:t>
      </w:r>
      <w:r w:rsidR="00AF3844" w:rsidRPr="003B2277">
        <w:rPr>
          <w:rFonts w:ascii="Times New Roman" w:hAnsi="Times New Roman" w:cs="Times New Roman"/>
          <w:b/>
          <w:bCs/>
        </w:rPr>
        <w:t xml:space="preserve">) </w:t>
      </w:r>
      <w:r w:rsidRPr="003B2277">
        <w:rPr>
          <w:rFonts w:ascii="Times New Roman" w:hAnsi="Times New Roman" w:cs="Times New Roman"/>
        </w:rPr>
        <w:t xml:space="preserve"> należy rozumieć koszt przywrócenia mienia, do stanu nowego lecz nieulepszonego, </w:t>
      </w:r>
      <w:r w:rsidR="001876BC" w:rsidRPr="003B2277">
        <w:rPr>
          <w:rFonts w:ascii="Times New Roman" w:hAnsi="Times New Roman" w:cs="Times New Roman"/>
        </w:rPr>
        <w:t xml:space="preserve">odpowiadającego </w:t>
      </w:r>
      <w:r w:rsidRPr="003B2277">
        <w:rPr>
          <w:rFonts w:ascii="Times New Roman" w:hAnsi="Times New Roman" w:cs="Times New Roman"/>
        </w:rPr>
        <w:t>kosztom remontu lub odbudowy z uwzględnieniem tych samych wym</w:t>
      </w:r>
      <w:r w:rsidR="009D25AC" w:rsidRPr="003B2277">
        <w:rPr>
          <w:rFonts w:ascii="Times New Roman" w:hAnsi="Times New Roman" w:cs="Times New Roman"/>
        </w:rPr>
        <w:t xml:space="preserve">iarów, materiałów i technologii </w:t>
      </w:r>
      <w:r w:rsidRPr="003B2277">
        <w:rPr>
          <w:rFonts w:ascii="Times New Roman" w:hAnsi="Times New Roman" w:cs="Times New Roman"/>
        </w:rPr>
        <w:t>konstrukcji i standardu wykończenia, kosztom zakupu, naprawy lub wytworzenia nowego przedmiotu tego samego rodzaju , typu lub mocy oraz o tych samych bądź jak najbardziej zbliżonych parametrach powiększone o koszt transportu, dojazdu, montażu, cła i inne</w:t>
      </w:r>
      <w:r w:rsidR="009E4267" w:rsidRPr="003B2277">
        <w:rPr>
          <w:rFonts w:ascii="Times New Roman" w:hAnsi="Times New Roman" w:cs="Times New Roman"/>
        </w:rPr>
        <w:t>, które Zamawiający musi ponieść zgodnie z przepisami prawa</w:t>
      </w:r>
      <w:r w:rsidRPr="003B2277">
        <w:rPr>
          <w:rFonts w:ascii="Times New Roman" w:hAnsi="Times New Roman" w:cs="Times New Roman"/>
        </w:rPr>
        <w:t xml:space="preserve">. </w:t>
      </w:r>
      <w:r w:rsidR="00BC2EF9" w:rsidRPr="003B2277">
        <w:rPr>
          <w:rFonts w:ascii="Times New Roman" w:hAnsi="Times New Roman" w:cs="Times New Roman"/>
        </w:rPr>
        <w:t xml:space="preserve">Można wprowadzić zapis mówiący o stosowaniu wartości odtworzeniowej </w:t>
      </w:r>
      <w:r w:rsidR="009E4267" w:rsidRPr="003B2277">
        <w:rPr>
          <w:rFonts w:ascii="Times New Roman" w:hAnsi="Times New Roman" w:cs="Times New Roman"/>
        </w:rPr>
        <w:t xml:space="preserve">tylko </w:t>
      </w:r>
      <w:r w:rsidR="00BC2EF9" w:rsidRPr="003B2277">
        <w:rPr>
          <w:rFonts w:ascii="Times New Roman" w:hAnsi="Times New Roman" w:cs="Times New Roman"/>
        </w:rPr>
        <w:t>w stosunku do przedmiot</w:t>
      </w:r>
      <w:r w:rsidR="009E4267" w:rsidRPr="003B2277">
        <w:rPr>
          <w:rFonts w:ascii="Times New Roman" w:hAnsi="Times New Roman" w:cs="Times New Roman"/>
        </w:rPr>
        <w:t>ów</w:t>
      </w:r>
      <w:r w:rsidR="00BC2EF9" w:rsidRPr="003B2277">
        <w:rPr>
          <w:rFonts w:ascii="Times New Roman" w:hAnsi="Times New Roman" w:cs="Times New Roman"/>
        </w:rPr>
        <w:t xml:space="preserve"> ubezpieczenia, któr</w:t>
      </w:r>
      <w:r w:rsidR="009E4267" w:rsidRPr="003B2277">
        <w:rPr>
          <w:rFonts w:ascii="Times New Roman" w:hAnsi="Times New Roman" w:cs="Times New Roman"/>
        </w:rPr>
        <w:t>ych</w:t>
      </w:r>
      <w:r w:rsidR="00BC2EF9" w:rsidRPr="003B2277">
        <w:rPr>
          <w:rFonts w:ascii="Times New Roman" w:hAnsi="Times New Roman" w:cs="Times New Roman"/>
        </w:rPr>
        <w:t xml:space="preserve"> zużycie techniczne jest równe lub mniejsze niż 50%.</w:t>
      </w:r>
    </w:p>
    <w:p w14:paraId="73512C2E" w14:textId="77777777" w:rsidR="00195CD6" w:rsidRPr="003B2277" w:rsidRDefault="00195CD6" w:rsidP="003B2277">
      <w:pPr>
        <w:widowControl w:val="0"/>
        <w:suppressAutoHyphens/>
        <w:autoSpaceDE w:val="0"/>
        <w:autoSpaceDN w:val="0"/>
        <w:adjustRightInd w:val="0"/>
        <w:spacing w:after="0" w:line="240" w:lineRule="auto"/>
        <w:jc w:val="both"/>
        <w:rPr>
          <w:rFonts w:ascii="Times New Roman" w:hAnsi="Times New Roman" w:cs="Times New Roman"/>
          <w:bCs/>
        </w:rPr>
      </w:pPr>
    </w:p>
    <w:p w14:paraId="73512C2F" w14:textId="77777777" w:rsidR="00102F0F" w:rsidRPr="003B2277" w:rsidRDefault="00102F0F" w:rsidP="003B2277">
      <w:pPr>
        <w:widowControl w:val="0"/>
        <w:suppressAutoHyphens/>
        <w:autoSpaceDE w:val="0"/>
        <w:autoSpaceDN w:val="0"/>
        <w:adjustRightInd w:val="0"/>
        <w:spacing w:after="0" w:line="240" w:lineRule="auto"/>
        <w:ind w:left="360"/>
        <w:jc w:val="both"/>
        <w:rPr>
          <w:rFonts w:ascii="Times New Roman" w:hAnsi="Times New Roman" w:cs="Times New Roman"/>
          <w:b/>
        </w:rPr>
      </w:pPr>
      <w:r w:rsidRPr="003B2277">
        <w:rPr>
          <w:rFonts w:ascii="Times New Roman" w:hAnsi="Times New Roman" w:cs="Times New Roman"/>
          <w:b/>
        </w:rPr>
        <w:t>lub</w:t>
      </w:r>
    </w:p>
    <w:p w14:paraId="73512C30" w14:textId="77777777" w:rsidR="00195CD6" w:rsidRPr="003B2277" w:rsidRDefault="00195CD6" w:rsidP="003B2277">
      <w:pPr>
        <w:widowControl w:val="0"/>
        <w:suppressAutoHyphens/>
        <w:autoSpaceDE w:val="0"/>
        <w:autoSpaceDN w:val="0"/>
        <w:adjustRightInd w:val="0"/>
        <w:spacing w:after="0" w:line="240" w:lineRule="auto"/>
        <w:ind w:left="360"/>
        <w:jc w:val="both"/>
        <w:rPr>
          <w:rFonts w:ascii="Times New Roman" w:hAnsi="Times New Roman" w:cs="Times New Roman"/>
          <w:bCs/>
        </w:rPr>
      </w:pPr>
    </w:p>
    <w:p w14:paraId="73512C31" w14:textId="77777777" w:rsidR="00854EDF" w:rsidRPr="003B2277" w:rsidRDefault="00854EDF" w:rsidP="003B2277">
      <w:pPr>
        <w:widowControl w:val="0"/>
        <w:numPr>
          <w:ilvl w:val="0"/>
          <w:numId w:val="3"/>
        </w:numPr>
        <w:suppressAutoHyphens/>
        <w:autoSpaceDE w:val="0"/>
        <w:autoSpaceDN w:val="0"/>
        <w:adjustRightInd w:val="0"/>
        <w:spacing w:after="0" w:line="240" w:lineRule="auto"/>
        <w:ind w:left="360"/>
        <w:jc w:val="both"/>
        <w:rPr>
          <w:rFonts w:ascii="Times New Roman" w:hAnsi="Times New Roman" w:cs="Times New Roman"/>
          <w:bCs/>
        </w:rPr>
      </w:pPr>
      <w:r w:rsidRPr="003B2277">
        <w:rPr>
          <w:rFonts w:ascii="Times New Roman" w:hAnsi="Times New Roman" w:cs="Times New Roman"/>
          <w:b/>
        </w:rPr>
        <w:t>Za wartość odtworzeniową</w:t>
      </w:r>
      <w:r w:rsidR="00AF3844" w:rsidRPr="003B2277">
        <w:rPr>
          <w:rFonts w:ascii="Times New Roman" w:hAnsi="Times New Roman" w:cs="Times New Roman"/>
          <w:b/>
          <w:bCs/>
        </w:rPr>
        <w:t xml:space="preserve"> </w:t>
      </w:r>
      <w:r w:rsidRPr="003B2277">
        <w:rPr>
          <w:rFonts w:ascii="Times New Roman" w:hAnsi="Times New Roman" w:cs="Times New Roman"/>
          <w:b/>
          <w:bCs/>
        </w:rPr>
        <w:t xml:space="preserve">(nową) </w:t>
      </w:r>
      <w:r w:rsidRPr="003B2277">
        <w:rPr>
          <w:rFonts w:ascii="Times New Roman" w:hAnsi="Times New Roman" w:cs="Times New Roman"/>
          <w:bCs/>
        </w:rPr>
        <w:t xml:space="preserve">uważa się wartość odpowiadającą kosztom przywrócenia mienia do stanu nowego lecz nie ulepszonego </w:t>
      </w:r>
      <w:proofErr w:type="spellStart"/>
      <w:r w:rsidRPr="003B2277">
        <w:rPr>
          <w:rFonts w:ascii="Times New Roman" w:hAnsi="Times New Roman" w:cs="Times New Roman"/>
          <w:bCs/>
        </w:rPr>
        <w:t>tj</w:t>
      </w:r>
      <w:proofErr w:type="spellEnd"/>
      <w:r w:rsidRPr="003B2277">
        <w:rPr>
          <w:rFonts w:ascii="Times New Roman" w:hAnsi="Times New Roman" w:cs="Times New Roman"/>
          <w:bCs/>
        </w:rPr>
        <w:t>:</w:t>
      </w:r>
    </w:p>
    <w:p w14:paraId="73512C32" w14:textId="0B1DD1C0" w:rsidR="00854EDF" w:rsidRPr="003B2277" w:rsidRDefault="00854EDF" w:rsidP="003B2277">
      <w:pPr>
        <w:numPr>
          <w:ilvl w:val="0"/>
          <w:numId w:val="2"/>
        </w:numPr>
        <w:autoSpaceDE w:val="0"/>
        <w:autoSpaceDN w:val="0"/>
        <w:adjustRightInd w:val="0"/>
        <w:spacing w:after="0" w:line="240" w:lineRule="auto"/>
        <w:ind w:left="284" w:firstLine="0"/>
        <w:jc w:val="both"/>
        <w:rPr>
          <w:rFonts w:ascii="Times New Roman" w:hAnsi="Times New Roman" w:cs="Times New Roman"/>
          <w:bCs/>
        </w:rPr>
      </w:pPr>
      <w:r w:rsidRPr="003B2277">
        <w:rPr>
          <w:rFonts w:ascii="Times New Roman" w:hAnsi="Times New Roman" w:cs="Times New Roman"/>
          <w:bCs/>
        </w:rPr>
        <w:t>w przypadku budynku lub budowli</w:t>
      </w:r>
      <w:r w:rsidRPr="003B2277">
        <w:rPr>
          <w:rFonts w:ascii="Times New Roman" w:hAnsi="Times New Roman" w:cs="Times New Roman"/>
          <w:b/>
          <w:bCs/>
        </w:rPr>
        <w:t xml:space="preserve"> – </w:t>
      </w:r>
      <w:r w:rsidRPr="003B2277">
        <w:rPr>
          <w:rFonts w:ascii="Times New Roman" w:hAnsi="Times New Roman" w:cs="Times New Roman"/>
          <w:bCs/>
        </w:rPr>
        <w:t xml:space="preserve">wartość </w:t>
      </w:r>
      <w:r w:rsidRPr="00B92A16">
        <w:rPr>
          <w:rFonts w:ascii="Times New Roman" w:hAnsi="Times New Roman" w:cs="Times New Roman"/>
          <w:bCs/>
        </w:rPr>
        <w:t xml:space="preserve">odpowiadającą </w:t>
      </w:r>
      <w:r w:rsidR="00B92A16" w:rsidRPr="00B92A16">
        <w:rPr>
          <w:rFonts w:ascii="Times New Roman" w:hAnsi="Times New Roman" w:cs="Times New Roman"/>
          <w:bCs/>
        </w:rPr>
        <w:t>kosztom</w:t>
      </w:r>
      <w:r w:rsidR="00B92A16">
        <w:rPr>
          <w:rFonts w:ascii="Times New Roman" w:hAnsi="Times New Roman" w:cs="Times New Roman"/>
          <w:b/>
          <w:bCs/>
        </w:rPr>
        <w:t xml:space="preserve"> </w:t>
      </w:r>
      <w:r w:rsidRPr="003B2277">
        <w:rPr>
          <w:rFonts w:ascii="Times New Roman" w:hAnsi="Times New Roman" w:cs="Times New Roman"/>
          <w:bCs/>
        </w:rPr>
        <w:t>odbudowy w tym samym miejscu, z uwzględnieniem dotychczasowych technologii, konstrukcji i standardu wykończenia przy zastosowaniu dotychczasowych wymiarów i materiałów</w:t>
      </w:r>
      <w:r w:rsidR="009D25AC" w:rsidRPr="003B2277">
        <w:rPr>
          <w:rFonts w:ascii="Times New Roman" w:hAnsi="Times New Roman" w:cs="Times New Roman"/>
          <w:bCs/>
        </w:rPr>
        <w:t>.</w:t>
      </w:r>
    </w:p>
    <w:p w14:paraId="73512C33" w14:textId="3A7F0B0E" w:rsidR="00BC2EF9" w:rsidRPr="003B2277" w:rsidRDefault="00854EDF" w:rsidP="003B2277">
      <w:pPr>
        <w:numPr>
          <w:ilvl w:val="0"/>
          <w:numId w:val="2"/>
        </w:numPr>
        <w:autoSpaceDE w:val="0"/>
        <w:autoSpaceDN w:val="0"/>
        <w:adjustRightInd w:val="0"/>
        <w:spacing w:after="0" w:line="240" w:lineRule="auto"/>
        <w:ind w:left="284" w:firstLine="0"/>
        <w:jc w:val="both"/>
        <w:rPr>
          <w:rFonts w:ascii="Times New Roman" w:hAnsi="Times New Roman" w:cs="Times New Roman"/>
          <w:bCs/>
        </w:rPr>
      </w:pPr>
      <w:r w:rsidRPr="003B2277">
        <w:rPr>
          <w:rFonts w:ascii="Times New Roman" w:hAnsi="Times New Roman" w:cs="Times New Roman"/>
          <w:bCs/>
        </w:rPr>
        <w:t>w przypadku maszyn, urządzeń i wyposażenia</w:t>
      </w:r>
      <w:r w:rsidRPr="003B2277">
        <w:rPr>
          <w:rFonts w:ascii="Times New Roman" w:hAnsi="Times New Roman" w:cs="Times New Roman"/>
          <w:b/>
          <w:bCs/>
        </w:rPr>
        <w:t xml:space="preserve"> -</w:t>
      </w:r>
      <w:r w:rsidRPr="003B2277">
        <w:rPr>
          <w:rFonts w:ascii="Times New Roman" w:hAnsi="Times New Roman" w:cs="Times New Roman"/>
          <w:bCs/>
        </w:rPr>
        <w:t xml:space="preserve"> wartość odpowiadającą kosztom zakupu lub wytworzenia nowego przedmiotu tego samego rodzaju, typu oraz o tych samych parametrach powiększon</w:t>
      </w:r>
      <w:r w:rsidR="00102F0F" w:rsidRPr="003B2277">
        <w:rPr>
          <w:rFonts w:ascii="Times New Roman" w:hAnsi="Times New Roman" w:cs="Times New Roman"/>
          <w:bCs/>
        </w:rPr>
        <w:t>ą o koszty transportu i montażu oraz inne koszty potrzebne do przywrócenia pełnej sprawności sprzed szkody</w:t>
      </w:r>
      <w:r w:rsidR="00BC2EF9" w:rsidRPr="003B2277">
        <w:rPr>
          <w:rFonts w:ascii="Times New Roman" w:hAnsi="Times New Roman" w:cs="Times New Roman"/>
          <w:bCs/>
        </w:rPr>
        <w:t xml:space="preserve">. </w:t>
      </w:r>
    </w:p>
    <w:p w14:paraId="73512C34" w14:textId="77777777" w:rsidR="00BC2EF9" w:rsidRPr="003B2277" w:rsidRDefault="00BC2EF9" w:rsidP="003B2277">
      <w:pPr>
        <w:autoSpaceDE w:val="0"/>
        <w:autoSpaceDN w:val="0"/>
        <w:adjustRightInd w:val="0"/>
        <w:spacing w:after="0" w:line="240" w:lineRule="auto"/>
        <w:ind w:left="284" w:firstLine="424"/>
        <w:jc w:val="both"/>
        <w:rPr>
          <w:rFonts w:ascii="Times New Roman" w:hAnsi="Times New Roman" w:cs="Times New Roman"/>
          <w:bCs/>
        </w:rPr>
      </w:pPr>
      <w:r w:rsidRPr="003B2277">
        <w:rPr>
          <w:rFonts w:ascii="Times New Roman" w:hAnsi="Times New Roman" w:cs="Times New Roman"/>
        </w:rPr>
        <w:t>Można wprowadzić zapis mówiący o stosowaniu wartości odtworzeniowej w stosunku do przedmiotu ubezpieczenia, którego zużycie techniczne jest równe lub mniejsze niż 50%.</w:t>
      </w:r>
    </w:p>
    <w:p w14:paraId="73512C35" w14:textId="77777777" w:rsidR="00BC2EF9" w:rsidRPr="003B2277" w:rsidRDefault="00BC2EF9" w:rsidP="003B2277">
      <w:pPr>
        <w:autoSpaceDE w:val="0"/>
        <w:autoSpaceDN w:val="0"/>
        <w:adjustRightInd w:val="0"/>
        <w:spacing w:after="0" w:line="240" w:lineRule="auto"/>
        <w:ind w:left="284"/>
        <w:jc w:val="both"/>
        <w:rPr>
          <w:rFonts w:ascii="Times New Roman" w:hAnsi="Times New Roman" w:cs="Times New Roman"/>
          <w:bCs/>
        </w:rPr>
      </w:pPr>
    </w:p>
    <w:p w14:paraId="73512C36" w14:textId="77777777" w:rsidR="00F15B02" w:rsidRPr="003B2277" w:rsidRDefault="00F15B02" w:rsidP="003B2277">
      <w:pPr>
        <w:spacing w:after="0" w:line="240" w:lineRule="auto"/>
        <w:jc w:val="both"/>
        <w:rPr>
          <w:rFonts w:ascii="Times New Roman" w:hAnsi="Times New Roman" w:cs="Times New Roman"/>
          <w:b/>
          <w:highlight w:val="red"/>
        </w:rPr>
      </w:pPr>
    </w:p>
    <w:p w14:paraId="73512C37" w14:textId="1204736B" w:rsidR="00F15B02" w:rsidRPr="003B2277" w:rsidRDefault="00F15B02" w:rsidP="003B2277">
      <w:pPr>
        <w:spacing w:after="0" w:line="240" w:lineRule="auto"/>
        <w:ind w:firstLine="284"/>
        <w:jc w:val="both"/>
        <w:rPr>
          <w:rFonts w:ascii="Times New Roman" w:hAnsi="Times New Roman" w:cs="Times New Roman"/>
        </w:rPr>
      </w:pPr>
      <w:r w:rsidRPr="003B2277">
        <w:rPr>
          <w:rFonts w:ascii="Times New Roman" w:hAnsi="Times New Roman" w:cs="Times New Roman"/>
        </w:rPr>
        <w:t>Zam</w:t>
      </w:r>
      <w:r w:rsidR="00B64641" w:rsidRPr="003B2277">
        <w:rPr>
          <w:rFonts w:ascii="Times New Roman" w:hAnsi="Times New Roman" w:cs="Times New Roman"/>
        </w:rPr>
        <w:t>a</w:t>
      </w:r>
      <w:r w:rsidRPr="003B2277">
        <w:rPr>
          <w:rFonts w:ascii="Times New Roman" w:hAnsi="Times New Roman" w:cs="Times New Roman"/>
        </w:rPr>
        <w:t xml:space="preserve">wiający wymaga, by definicje Wykonawcy były tej samej treści lub równoważne z </w:t>
      </w:r>
      <w:r w:rsidR="009E4267" w:rsidRPr="003B2277">
        <w:rPr>
          <w:rFonts w:ascii="Times New Roman" w:hAnsi="Times New Roman" w:cs="Times New Roman"/>
        </w:rPr>
        <w:t>w/w de</w:t>
      </w:r>
      <w:r w:rsidR="00D73965">
        <w:rPr>
          <w:rFonts w:ascii="Times New Roman" w:hAnsi="Times New Roman" w:cs="Times New Roman"/>
        </w:rPr>
        <w:t>fi</w:t>
      </w:r>
      <w:r w:rsidR="009E4267" w:rsidRPr="003B2277">
        <w:rPr>
          <w:rFonts w:ascii="Times New Roman" w:hAnsi="Times New Roman" w:cs="Times New Roman"/>
        </w:rPr>
        <w:t>nicjami wartości odtworzeniowej</w:t>
      </w:r>
      <w:r w:rsidRPr="003B2277">
        <w:rPr>
          <w:rFonts w:ascii="Times New Roman" w:hAnsi="Times New Roman" w:cs="Times New Roman"/>
        </w:rPr>
        <w:t>.</w:t>
      </w:r>
    </w:p>
    <w:p w14:paraId="73512C38" w14:textId="77777777" w:rsidR="00102F0F" w:rsidRPr="003B2277" w:rsidRDefault="00102F0F" w:rsidP="003B2277">
      <w:pPr>
        <w:spacing w:after="0" w:line="240" w:lineRule="auto"/>
        <w:rPr>
          <w:rFonts w:ascii="Times New Roman" w:hAnsi="Times New Roman" w:cs="Times New Roman"/>
          <w:bCs/>
        </w:rPr>
      </w:pPr>
    </w:p>
    <w:p w14:paraId="73512C39" w14:textId="77777777" w:rsidR="00854EDF" w:rsidRPr="003B2277" w:rsidRDefault="00540F82" w:rsidP="003B2277">
      <w:pPr>
        <w:spacing w:after="0" w:line="240" w:lineRule="auto"/>
        <w:jc w:val="both"/>
        <w:rPr>
          <w:rFonts w:ascii="Times New Roman" w:hAnsi="Times New Roman" w:cs="Times New Roman"/>
          <w:b/>
          <w:bCs/>
          <w:u w:val="single"/>
        </w:rPr>
      </w:pPr>
      <w:r w:rsidRPr="003B2277">
        <w:rPr>
          <w:rFonts w:ascii="Times New Roman" w:hAnsi="Times New Roman" w:cs="Times New Roman"/>
          <w:b/>
          <w:bCs/>
          <w:u w:val="single"/>
        </w:rPr>
        <w:t>Ochrona ubezpieczeniowa musi zawierać/</w:t>
      </w:r>
      <w:r w:rsidR="00854EDF" w:rsidRPr="003B2277">
        <w:rPr>
          <w:rFonts w:ascii="Times New Roman" w:hAnsi="Times New Roman" w:cs="Times New Roman"/>
          <w:b/>
          <w:bCs/>
          <w:u w:val="single"/>
        </w:rPr>
        <w:t xml:space="preserve">być rozszerzona </w:t>
      </w:r>
      <w:r w:rsidR="00992D50" w:rsidRPr="003B2277">
        <w:rPr>
          <w:rFonts w:ascii="Times New Roman" w:hAnsi="Times New Roman" w:cs="Times New Roman"/>
          <w:b/>
          <w:bCs/>
          <w:u w:val="single"/>
        </w:rPr>
        <w:t xml:space="preserve">co najmniej </w:t>
      </w:r>
      <w:r w:rsidR="00BC2EF9" w:rsidRPr="003B2277">
        <w:rPr>
          <w:rFonts w:ascii="Times New Roman" w:hAnsi="Times New Roman" w:cs="Times New Roman"/>
          <w:b/>
          <w:bCs/>
          <w:u w:val="single"/>
        </w:rPr>
        <w:t>(</w:t>
      </w:r>
      <w:r w:rsidR="00B55178" w:rsidRPr="003B2277">
        <w:rPr>
          <w:rFonts w:ascii="Times New Roman" w:hAnsi="Times New Roman" w:cs="Times New Roman"/>
          <w:b/>
          <w:bCs/>
          <w:u w:val="single"/>
        </w:rPr>
        <w:t>np. w formie klauzul</w:t>
      </w:r>
      <w:r w:rsidR="00992D50" w:rsidRPr="003B2277">
        <w:rPr>
          <w:rFonts w:ascii="Times New Roman" w:hAnsi="Times New Roman" w:cs="Times New Roman"/>
          <w:b/>
          <w:bCs/>
          <w:u w:val="single"/>
        </w:rPr>
        <w:t>)</w:t>
      </w:r>
      <w:r w:rsidR="00224392" w:rsidRPr="003B2277">
        <w:rPr>
          <w:rFonts w:ascii="Times New Roman" w:hAnsi="Times New Roman" w:cs="Times New Roman"/>
          <w:b/>
          <w:bCs/>
          <w:u w:val="single"/>
        </w:rPr>
        <w:t xml:space="preserve"> na</w:t>
      </w:r>
      <w:r w:rsidR="00BC2EF9" w:rsidRPr="003B2277">
        <w:rPr>
          <w:rFonts w:ascii="Times New Roman" w:hAnsi="Times New Roman" w:cs="Times New Roman"/>
          <w:b/>
          <w:bCs/>
          <w:u w:val="single"/>
        </w:rPr>
        <w:t xml:space="preserve"> następujące ryzyka</w:t>
      </w:r>
      <w:r w:rsidR="00854EDF" w:rsidRPr="003B2277">
        <w:rPr>
          <w:rFonts w:ascii="Times New Roman" w:hAnsi="Times New Roman" w:cs="Times New Roman"/>
          <w:b/>
          <w:bCs/>
          <w:u w:val="single"/>
        </w:rPr>
        <w:t>:</w:t>
      </w:r>
    </w:p>
    <w:p w14:paraId="73512C3A" w14:textId="77777777" w:rsidR="00195CD6" w:rsidRPr="003B2277" w:rsidRDefault="00195CD6" w:rsidP="003B2277">
      <w:pPr>
        <w:spacing w:after="0" w:line="240" w:lineRule="auto"/>
        <w:jc w:val="both"/>
        <w:rPr>
          <w:rFonts w:ascii="Times New Roman" w:hAnsi="Times New Roman" w:cs="Times New Roman"/>
          <w:b/>
          <w:bCs/>
        </w:rPr>
      </w:pPr>
    </w:p>
    <w:p w14:paraId="73512C3B" w14:textId="77777777" w:rsidR="00231EEF" w:rsidRPr="003B2277" w:rsidRDefault="00231EEF" w:rsidP="003B2277">
      <w:pPr>
        <w:spacing w:after="0" w:line="240" w:lineRule="auto"/>
        <w:jc w:val="both"/>
        <w:rPr>
          <w:rFonts w:ascii="Times New Roman" w:hAnsi="Times New Roman" w:cs="Times New Roman"/>
        </w:rPr>
      </w:pPr>
    </w:p>
    <w:p w14:paraId="73512C3C" w14:textId="77777777" w:rsidR="009D25AC" w:rsidRPr="003B2277" w:rsidRDefault="00231EEF" w:rsidP="003B2277">
      <w:pPr>
        <w:pStyle w:val="Akapitzlist"/>
        <w:numPr>
          <w:ilvl w:val="0"/>
          <w:numId w:val="27"/>
        </w:numPr>
        <w:spacing w:line="240" w:lineRule="auto"/>
        <w:ind w:left="0"/>
        <w:mirrorIndents/>
        <w:jc w:val="both"/>
        <w:rPr>
          <w:rFonts w:ascii="Times New Roman" w:hAnsi="Times New Roman" w:cs="Times New Roman"/>
        </w:rPr>
      </w:pPr>
      <w:r w:rsidRPr="003B2277">
        <w:rPr>
          <w:rFonts w:ascii="Times New Roman" w:hAnsi="Times New Roman" w:cs="Times New Roman"/>
          <w:b/>
          <w:bCs/>
        </w:rPr>
        <w:t>Klauzula ograniczen</w:t>
      </w:r>
      <w:r w:rsidR="00540F82" w:rsidRPr="003B2277">
        <w:rPr>
          <w:rFonts w:ascii="Times New Roman" w:hAnsi="Times New Roman" w:cs="Times New Roman"/>
          <w:b/>
          <w:bCs/>
        </w:rPr>
        <w:t>ia zasady proporcji (</w:t>
      </w:r>
      <w:r w:rsidR="009E4267" w:rsidRPr="003B2277">
        <w:rPr>
          <w:rFonts w:ascii="Times New Roman" w:hAnsi="Times New Roman" w:cs="Times New Roman"/>
          <w:b/>
          <w:bCs/>
        </w:rPr>
        <w:t>zdefiniowana wg kryterium</w:t>
      </w:r>
      <w:r w:rsidR="00540F82" w:rsidRPr="003B2277">
        <w:rPr>
          <w:rFonts w:ascii="Times New Roman" w:hAnsi="Times New Roman" w:cs="Times New Roman"/>
          <w:b/>
          <w:bCs/>
        </w:rPr>
        <w:t xml:space="preserve"> wysokości</w:t>
      </w:r>
      <w:r w:rsidRPr="003B2277">
        <w:rPr>
          <w:rFonts w:ascii="Times New Roman" w:hAnsi="Times New Roman" w:cs="Times New Roman"/>
          <w:b/>
          <w:bCs/>
        </w:rPr>
        <w:t xml:space="preserve"> szkody) – Minimalny zakres ochrony zapewniany przez niniejszą klauzulę: </w:t>
      </w:r>
      <w:r w:rsidRPr="003B2277">
        <w:rPr>
          <w:rFonts w:ascii="Times New Roman" w:hAnsi="Times New Roman" w:cs="Times New Roman"/>
        </w:rPr>
        <w:t xml:space="preserve">Ustala się, że wyłączona zostaje zasada stosowania proporcjonalnej redukcji odszkodowania w przypadku, gdy wysokość szkody nie przekracza </w:t>
      </w:r>
      <w:r w:rsidR="00460D3A" w:rsidRPr="003B2277">
        <w:rPr>
          <w:rFonts w:ascii="Times New Roman" w:hAnsi="Times New Roman" w:cs="Times New Roman"/>
        </w:rPr>
        <w:t>3</w:t>
      </w:r>
      <w:r w:rsidRPr="003B2277">
        <w:rPr>
          <w:rFonts w:ascii="Times New Roman" w:hAnsi="Times New Roman" w:cs="Times New Roman"/>
        </w:rPr>
        <w:t>0% sumy ubezpieczenia danego przedmiotu ubezpieczenia.</w:t>
      </w:r>
    </w:p>
    <w:p w14:paraId="73512C3D" w14:textId="77777777" w:rsidR="00E452D4" w:rsidRPr="003B2277" w:rsidRDefault="00E452D4" w:rsidP="003B2277">
      <w:pPr>
        <w:pStyle w:val="Akapitzlist"/>
        <w:spacing w:line="240" w:lineRule="auto"/>
        <w:ind w:left="0"/>
        <w:mirrorIndents/>
        <w:jc w:val="both"/>
        <w:rPr>
          <w:rFonts w:ascii="Times New Roman" w:hAnsi="Times New Roman" w:cs="Times New Roman"/>
        </w:rPr>
      </w:pPr>
    </w:p>
    <w:p w14:paraId="73512C3E" w14:textId="1464D9F4" w:rsidR="00195CD6" w:rsidRPr="003B2277" w:rsidRDefault="00195CD6" w:rsidP="00B92A16">
      <w:pPr>
        <w:pStyle w:val="Akapitzlist"/>
        <w:numPr>
          <w:ilvl w:val="0"/>
          <w:numId w:val="27"/>
        </w:numPr>
        <w:spacing w:after="0" w:line="240" w:lineRule="auto"/>
        <w:ind w:left="0"/>
        <w:jc w:val="both"/>
        <w:rPr>
          <w:rFonts w:ascii="Times New Roman" w:hAnsi="Times New Roman" w:cs="Times New Roman"/>
          <w:b/>
          <w:bCs/>
        </w:rPr>
      </w:pPr>
      <w:r w:rsidRPr="003B2277">
        <w:rPr>
          <w:rFonts w:ascii="Times New Roman" w:hAnsi="Times New Roman" w:cs="Times New Roman"/>
          <w:b/>
        </w:rPr>
        <w:t xml:space="preserve">Klauzula bezzwłocznej naprawy – Minimalny zakres ochrony zapewniany przez niniejszą klauzulę: </w:t>
      </w:r>
      <w:r w:rsidRPr="003B2277">
        <w:rPr>
          <w:rFonts w:ascii="Times New Roman" w:hAnsi="Times New Roman" w:cs="Times New Roman"/>
        </w:rPr>
        <w:t>Ustala się, że w przypadku szkód wymagających natychmiastowej naprawy w celu zachowania ciągłości produkcji lub świadczenia usług dopuszcza się możliwość bezzwłocznego dokonania napraw, tj. bezpośrednio po szkodzie przez odpowiednio przeszkolone ekipy naprawcze Ubezpieczającego, bądź przez wyspecjalizowane firmy zewnętrzne działające na jego zlecenie. W przypadku tego rodzaju szkód, poza dokumentami wymaganymi zgodnie z warunkami ubezpieczenia, Ubezpieczający zobowiązany jest do sporządzenia i przedłożenia Zakład Ubezpieczeń dokumentacji zdjęciowej z miejsca szkody oraz zachowania do dyspozycji Zakładu Ubezpieczeń elementów uszkodzonych podlegających wymianie</w:t>
      </w:r>
      <w:r w:rsidR="00A86A9A" w:rsidRPr="003B2277">
        <w:rPr>
          <w:rFonts w:ascii="Times New Roman" w:hAnsi="Times New Roman" w:cs="Times New Roman"/>
        </w:rPr>
        <w:t xml:space="preserve"> przez okres 7 dni od zgłoszenia szkody</w:t>
      </w:r>
      <w:r w:rsidRPr="003B2277">
        <w:rPr>
          <w:rFonts w:ascii="Times New Roman" w:hAnsi="Times New Roman" w:cs="Times New Roman"/>
        </w:rPr>
        <w:t>.</w:t>
      </w:r>
    </w:p>
    <w:p w14:paraId="73512C3F" w14:textId="77777777" w:rsidR="00195CD6" w:rsidRPr="003B2277" w:rsidRDefault="00195CD6" w:rsidP="003B2277">
      <w:pPr>
        <w:spacing w:after="0" w:line="240" w:lineRule="auto"/>
        <w:jc w:val="both"/>
        <w:rPr>
          <w:rFonts w:ascii="Times New Roman" w:hAnsi="Times New Roman" w:cs="Times New Roman"/>
          <w:b/>
          <w:bCs/>
        </w:rPr>
      </w:pPr>
    </w:p>
    <w:p w14:paraId="73512C40" w14:textId="345B6F74" w:rsidR="00854EDF" w:rsidRPr="003B2277" w:rsidRDefault="00736142" w:rsidP="003B2277">
      <w:pPr>
        <w:pStyle w:val="Tekstpodstawowy"/>
        <w:numPr>
          <w:ilvl w:val="0"/>
          <w:numId w:val="27"/>
        </w:numPr>
        <w:ind w:left="0"/>
        <w:contextualSpacing/>
        <w:mirrorIndents/>
        <w:jc w:val="both"/>
        <w:rPr>
          <w:rFonts w:ascii="Times New Roman" w:hAnsi="Times New Roman" w:cs="Times New Roman"/>
          <w:sz w:val="22"/>
          <w:szCs w:val="22"/>
        </w:rPr>
      </w:pPr>
      <w:r w:rsidRPr="003B2277">
        <w:rPr>
          <w:rFonts w:ascii="Times New Roman" w:hAnsi="Times New Roman" w:cs="Times New Roman"/>
          <w:b/>
          <w:sz w:val="22"/>
          <w:szCs w:val="22"/>
        </w:rPr>
        <w:t>Klauzula</w:t>
      </w:r>
      <w:r w:rsidR="00854EDF" w:rsidRPr="003B2277">
        <w:rPr>
          <w:rFonts w:ascii="Times New Roman" w:hAnsi="Times New Roman" w:cs="Times New Roman"/>
          <w:b/>
          <w:sz w:val="22"/>
          <w:szCs w:val="22"/>
        </w:rPr>
        <w:t xml:space="preserve"> reprezentantów – Minimalny zakres ochrony zapewniany przez niniejszą klauzulę: </w:t>
      </w:r>
      <w:r w:rsidR="00854EDF" w:rsidRPr="003B2277">
        <w:rPr>
          <w:rFonts w:ascii="Times New Roman" w:eastAsia="Lucida Sans Unicode" w:hAnsi="Times New Roman" w:cs="Times New Roman"/>
          <w:sz w:val="22"/>
          <w:szCs w:val="22"/>
        </w:rPr>
        <w:t xml:space="preserve"> </w:t>
      </w:r>
      <w:r w:rsidR="00854EDF" w:rsidRPr="003B2277">
        <w:rPr>
          <w:rFonts w:ascii="Times New Roman" w:hAnsi="Times New Roman" w:cs="Times New Roman"/>
          <w:sz w:val="22"/>
          <w:szCs w:val="22"/>
        </w:rPr>
        <w:t xml:space="preserve"> </w:t>
      </w:r>
      <w:r w:rsidR="00C7438B" w:rsidRPr="003B2277">
        <w:rPr>
          <w:rFonts w:ascii="Times New Roman" w:eastAsia="Lucida Sans Unicode" w:hAnsi="Times New Roman" w:cs="Times New Roman"/>
          <w:sz w:val="22"/>
          <w:szCs w:val="22"/>
        </w:rPr>
        <w:t>O</w:t>
      </w:r>
      <w:r w:rsidR="00854EDF" w:rsidRPr="003B2277">
        <w:rPr>
          <w:rFonts w:ascii="Times New Roman" w:eastAsia="Lucida Sans Unicode" w:hAnsi="Times New Roman" w:cs="Times New Roman"/>
          <w:sz w:val="22"/>
          <w:szCs w:val="22"/>
        </w:rPr>
        <w:t xml:space="preserve">chroną ubezpieczeniową objęte są </w:t>
      </w:r>
      <w:r w:rsidR="00854EDF" w:rsidRPr="003B2277">
        <w:rPr>
          <w:rFonts w:ascii="Times New Roman" w:hAnsi="Times New Roman" w:cs="Times New Roman"/>
          <w:sz w:val="22"/>
          <w:szCs w:val="22"/>
        </w:rPr>
        <w:t>szkody wyrządzone</w:t>
      </w:r>
      <w:r w:rsidR="00D73965">
        <w:rPr>
          <w:rFonts w:ascii="Times New Roman" w:hAnsi="Times New Roman" w:cs="Times New Roman"/>
          <w:sz w:val="22"/>
          <w:szCs w:val="22"/>
        </w:rPr>
        <w:t xml:space="preserve"> </w:t>
      </w:r>
      <w:r w:rsidR="00854EDF" w:rsidRPr="003B2277">
        <w:rPr>
          <w:rFonts w:ascii="Times New Roman" w:hAnsi="Times New Roman" w:cs="Times New Roman"/>
          <w:sz w:val="22"/>
          <w:szCs w:val="22"/>
        </w:rPr>
        <w:t xml:space="preserve">wskutek </w:t>
      </w:r>
      <w:r w:rsidR="002A5D63">
        <w:rPr>
          <w:rFonts w:ascii="Times New Roman" w:hAnsi="Times New Roman" w:cs="Times New Roman"/>
          <w:sz w:val="22"/>
          <w:szCs w:val="22"/>
        </w:rPr>
        <w:t xml:space="preserve">winy umyślnej lub </w:t>
      </w:r>
      <w:r w:rsidR="00854EDF" w:rsidRPr="003B2277">
        <w:rPr>
          <w:rFonts w:ascii="Times New Roman" w:hAnsi="Times New Roman" w:cs="Times New Roman"/>
          <w:sz w:val="22"/>
          <w:szCs w:val="22"/>
        </w:rPr>
        <w:t xml:space="preserve">rażącego niedbalstwa przez pracowników ubezpieczającego, za których ponosi on odpowiedzialność, za </w:t>
      </w:r>
      <w:r w:rsidR="00854EDF" w:rsidRPr="003B2277">
        <w:rPr>
          <w:rFonts w:ascii="Times New Roman" w:hAnsi="Times New Roman" w:cs="Times New Roman"/>
          <w:sz w:val="22"/>
          <w:szCs w:val="22"/>
        </w:rPr>
        <w:lastRenderedPageBreak/>
        <w:t>wyjątkiem osób Zarządzających i</w:t>
      </w:r>
      <w:r w:rsidR="001E7F21" w:rsidRPr="003B2277">
        <w:rPr>
          <w:rFonts w:ascii="Times New Roman" w:hAnsi="Times New Roman" w:cs="Times New Roman"/>
          <w:sz w:val="22"/>
          <w:szCs w:val="22"/>
        </w:rPr>
        <w:t>/</w:t>
      </w:r>
      <w:r w:rsidR="00854EDF" w:rsidRPr="003B2277">
        <w:rPr>
          <w:rFonts w:ascii="Times New Roman" w:hAnsi="Times New Roman" w:cs="Times New Roman"/>
          <w:sz w:val="22"/>
          <w:szCs w:val="22"/>
        </w:rPr>
        <w:t>lub właściciela. Za osoby Zarządzające w szczególności uważa się: członków zarządu, prokurentów i członków rad nadzorczych.</w:t>
      </w:r>
    </w:p>
    <w:p w14:paraId="73512C41" w14:textId="77777777" w:rsidR="0059012F" w:rsidRPr="003B2277" w:rsidRDefault="0059012F" w:rsidP="003B2277">
      <w:pPr>
        <w:pStyle w:val="Tekstpodstawowy"/>
        <w:ind w:left="0"/>
        <w:contextualSpacing/>
        <w:mirrorIndents/>
        <w:jc w:val="both"/>
        <w:rPr>
          <w:rFonts w:ascii="Times New Roman" w:hAnsi="Times New Roman" w:cs="Times New Roman"/>
          <w:sz w:val="22"/>
          <w:szCs w:val="22"/>
        </w:rPr>
      </w:pPr>
    </w:p>
    <w:p w14:paraId="73512C42" w14:textId="77777777" w:rsidR="0059012F" w:rsidRPr="003B2277" w:rsidRDefault="00736142" w:rsidP="00B92A16">
      <w:pPr>
        <w:pStyle w:val="Nagwek1"/>
        <w:numPr>
          <w:ilvl w:val="0"/>
          <w:numId w:val="27"/>
        </w:numPr>
        <w:spacing w:before="0" w:after="0"/>
        <w:contextualSpacing/>
        <w:mirrorIndents/>
        <w:jc w:val="both"/>
        <w:rPr>
          <w:rFonts w:ascii="Times New Roman" w:hAnsi="Times New Roman" w:cs="Times New Roman"/>
          <w:bCs/>
          <w:sz w:val="22"/>
          <w:szCs w:val="22"/>
        </w:rPr>
      </w:pPr>
      <w:r w:rsidRPr="003B2277">
        <w:rPr>
          <w:rFonts w:ascii="Times New Roman" w:hAnsi="Times New Roman" w:cs="Times New Roman"/>
          <w:b/>
          <w:sz w:val="22"/>
          <w:szCs w:val="22"/>
        </w:rPr>
        <w:t>Klauzula</w:t>
      </w:r>
      <w:r w:rsidR="0059012F" w:rsidRPr="003B2277">
        <w:rPr>
          <w:rFonts w:ascii="Times New Roman" w:hAnsi="Times New Roman" w:cs="Times New Roman"/>
          <w:b/>
          <w:sz w:val="22"/>
          <w:szCs w:val="22"/>
        </w:rPr>
        <w:t xml:space="preserve"> wandalizmu</w:t>
      </w:r>
      <w:r w:rsidR="0059012F" w:rsidRPr="003B2277">
        <w:rPr>
          <w:rFonts w:ascii="Times New Roman" w:hAnsi="Times New Roman" w:cs="Times New Roman"/>
          <w:sz w:val="22"/>
          <w:szCs w:val="22"/>
        </w:rPr>
        <w:t xml:space="preserve"> </w:t>
      </w:r>
      <w:r w:rsidR="0059012F" w:rsidRPr="003B2277">
        <w:rPr>
          <w:rFonts w:ascii="Times New Roman" w:eastAsia="Times New Roman" w:hAnsi="Times New Roman" w:cs="Times New Roman"/>
          <w:b/>
          <w:sz w:val="22"/>
          <w:szCs w:val="22"/>
        </w:rPr>
        <w:t xml:space="preserve">– Minimalny zakres ochrony zapewniany przez niniejszą klauzulę: </w:t>
      </w:r>
      <w:r w:rsidR="0059012F" w:rsidRPr="003B2277">
        <w:rPr>
          <w:rFonts w:ascii="Times New Roman" w:hAnsi="Times New Roman" w:cs="Times New Roman"/>
          <w:sz w:val="22"/>
          <w:szCs w:val="22"/>
        </w:rPr>
        <w:t xml:space="preserve">Ochroną ubezpieczeniową objęty jest wandalizm, rozumiany jako </w:t>
      </w:r>
      <w:r w:rsidR="0059012F" w:rsidRPr="003B2277">
        <w:rPr>
          <w:rFonts w:ascii="Times New Roman" w:hAnsi="Times New Roman" w:cs="Times New Roman"/>
          <w:bCs/>
          <w:sz w:val="22"/>
          <w:szCs w:val="22"/>
        </w:rPr>
        <w:t>rozmyślne</w:t>
      </w:r>
      <w:r w:rsidR="0059012F" w:rsidRPr="003B2277">
        <w:rPr>
          <w:rFonts w:ascii="Times New Roman" w:hAnsi="Times New Roman" w:cs="Times New Roman"/>
          <w:bCs/>
          <w:i/>
          <w:sz w:val="22"/>
          <w:szCs w:val="22"/>
        </w:rPr>
        <w:t xml:space="preserve"> </w:t>
      </w:r>
      <w:r w:rsidR="0059012F" w:rsidRPr="003B2277">
        <w:rPr>
          <w:rFonts w:ascii="Times New Roman" w:hAnsi="Times New Roman" w:cs="Times New Roman"/>
          <w:bCs/>
          <w:sz w:val="22"/>
          <w:szCs w:val="22"/>
        </w:rPr>
        <w:t xml:space="preserve">uszkodzenie, lub zniszczenie ubezpieczonego mienia przez osoby trzecie, w tym również częściowe rozkradzenie, </w:t>
      </w:r>
      <w:r w:rsidR="0059012F" w:rsidRPr="003B2277">
        <w:rPr>
          <w:rFonts w:ascii="Times New Roman" w:hAnsi="Times New Roman" w:cs="Times New Roman"/>
          <w:bCs/>
          <w:sz w:val="22"/>
          <w:szCs w:val="22"/>
          <w:u w:val="single"/>
        </w:rPr>
        <w:t>bez graffiti</w:t>
      </w:r>
      <w:r w:rsidR="0059012F" w:rsidRPr="003B2277">
        <w:rPr>
          <w:rFonts w:ascii="Times New Roman" w:hAnsi="Times New Roman" w:cs="Times New Roman"/>
          <w:bCs/>
          <w:sz w:val="22"/>
          <w:szCs w:val="22"/>
        </w:rPr>
        <w:t xml:space="preserve">. Dopuszczalny minimalny </w:t>
      </w:r>
      <w:proofErr w:type="spellStart"/>
      <w:r w:rsidR="0059012F" w:rsidRPr="003B2277">
        <w:rPr>
          <w:rFonts w:ascii="Times New Roman" w:hAnsi="Times New Roman" w:cs="Times New Roman"/>
          <w:bCs/>
          <w:sz w:val="22"/>
          <w:szCs w:val="22"/>
        </w:rPr>
        <w:t>podlimit</w:t>
      </w:r>
      <w:proofErr w:type="spellEnd"/>
      <w:r w:rsidR="0059012F" w:rsidRPr="003B2277">
        <w:rPr>
          <w:rFonts w:ascii="Times New Roman" w:hAnsi="Times New Roman" w:cs="Times New Roman"/>
          <w:bCs/>
          <w:sz w:val="22"/>
          <w:szCs w:val="22"/>
        </w:rPr>
        <w:t xml:space="preserve"> SU: </w:t>
      </w:r>
      <w:r w:rsidR="00322589" w:rsidRPr="003B2277">
        <w:rPr>
          <w:rFonts w:ascii="Times New Roman" w:hAnsi="Times New Roman" w:cs="Times New Roman"/>
          <w:bCs/>
          <w:sz w:val="22"/>
          <w:szCs w:val="22"/>
        </w:rPr>
        <w:t>5</w:t>
      </w:r>
      <w:r w:rsidR="0059012F" w:rsidRPr="003B2277">
        <w:rPr>
          <w:rFonts w:ascii="Times New Roman" w:hAnsi="Times New Roman" w:cs="Times New Roman"/>
          <w:bCs/>
          <w:sz w:val="22"/>
          <w:szCs w:val="22"/>
        </w:rPr>
        <w:t>0.000</w:t>
      </w:r>
      <w:r w:rsidR="00CB7CCD" w:rsidRPr="003B2277">
        <w:rPr>
          <w:rFonts w:ascii="Times New Roman" w:hAnsi="Times New Roman" w:cs="Times New Roman"/>
          <w:bCs/>
          <w:sz w:val="22"/>
          <w:szCs w:val="22"/>
        </w:rPr>
        <w:t xml:space="preserve"> </w:t>
      </w:r>
      <w:r w:rsidR="0059012F" w:rsidRPr="003B2277">
        <w:rPr>
          <w:rFonts w:ascii="Times New Roman" w:hAnsi="Times New Roman" w:cs="Times New Roman"/>
          <w:bCs/>
          <w:sz w:val="22"/>
          <w:szCs w:val="22"/>
        </w:rPr>
        <w:t xml:space="preserve">PLN, na jedno i wszystkie zdarzenia. </w:t>
      </w:r>
    </w:p>
    <w:p w14:paraId="73512C43" w14:textId="77777777" w:rsidR="00696592" w:rsidRPr="003B2277" w:rsidRDefault="00696592" w:rsidP="003B2277">
      <w:pPr>
        <w:pStyle w:val="Tekstpodstawowy"/>
        <w:tabs>
          <w:tab w:val="left" w:pos="3777"/>
        </w:tabs>
        <w:ind w:left="0"/>
        <w:contextualSpacing/>
        <w:mirrorIndents/>
        <w:jc w:val="both"/>
        <w:rPr>
          <w:rFonts w:ascii="Times New Roman" w:hAnsi="Times New Roman" w:cs="Times New Roman"/>
          <w:sz w:val="22"/>
          <w:szCs w:val="22"/>
        </w:rPr>
      </w:pPr>
    </w:p>
    <w:p w14:paraId="73512C44" w14:textId="77777777" w:rsidR="009D25AC" w:rsidRPr="003B2277" w:rsidRDefault="009D25AC" w:rsidP="003B2277">
      <w:pPr>
        <w:pStyle w:val="Tekstpodstawowy"/>
        <w:tabs>
          <w:tab w:val="left" w:pos="3777"/>
        </w:tabs>
        <w:ind w:left="0" w:firstLine="3780"/>
        <w:contextualSpacing/>
        <w:mirrorIndents/>
        <w:jc w:val="both"/>
        <w:rPr>
          <w:rFonts w:ascii="Times New Roman" w:hAnsi="Times New Roman" w:cs="Times New Roman"/>
          <w:sz w:val="22"/>
          <w:szCs w:val="22"/>
        </w:rPr>
      </w:pPr>
    </w:p>
    <w:p w14:paraId="73512C45" w14:textId="392A4070" w:rsidR="0059012F" w:rsidRPr="003B2277" w:rsidRDefault="00736142" w:rsidP="003B2277">
      <w:pPr>
        <w:pStyle w:val="Nagwek1"/>
        <w:numPr>
          <w:ilvl w:val="0"/>
          <w:numId w:val="27"/>
        </w:numPr>
        <w:tabs>
          <w:tab w:val="left" w:pos="0"/>
        </w:tabs>
        <w:spacing w:before="0" w:after="0"/>
        <w:ind w:left="0"/>
        <w:contextualSpacing/>
        <w:mirrorIndents/>
        <w:jc w:val="both"/>
        <w:rPr>
          <w:rFonts w:ascii="Times New Roman" w:hAnsi="Times New Roman" w:cs="Times New Roman"/>
          <w:sz w:val="22"/>
          <w:szCs w:val="22"/>
        </w:rPr>
      </w:pPr>
      <w:r w:rsidRPr="003B2277">
        <w:rPr>
          <w:rFonts w:ascii="Times New Roman" w:hAnsi="Times New Roman" w:cs="Times New Roman"/>
          <w:b/>
          <w:bCs/>
          <w:sz w:val="22"/>
          <w:szCs w:val="22"/>
        </w:rPr>
        <w:t>Klauzula</w:t>
      </w:r>
      <w:r w:rsidR="0059012F" w:rsidRPr="003B2277">
        <w:rPr>
          <w:rFonts w:ascii="Times New Roman" w:hAnsi="Times New Roman" w:cs="Times New Roman"/>
          <w:b/>
          <w:bCs/>
          <w:sz w:val="22"/>
          <w:szCs w:val="22"/>
        </w:rPr>
        <w:t xml:space="preserve"> graffiti – Minimalny zakres ochrony zapewniany przez niniejszą klauzulę:</w:t>
      </w:r>
      <w:r w:rsidR="0059012F" w:rsidRPr="003B2277">
        <w:rPr>
          <w:rFonts w:ascii="Times New Roman" w:hAnsi="Times New Roman" w:cs="Times New Roman"/>
          <w:sz w:val="22"/>
          <w:szCs w:val="22"/>
        </w:rPr>
        <w:t xml:space="preserve"> Zakład Ubezpieczeń oświadcza, że odpowiedzialność ubezpieczyciela obejmuje także ryzyko graffiti, rozumiane jako szkody estetyczne polegające w szczególności na pomalowaniu, porysowaniu powierzchni, umieszczeniu napisów i innych znaków graficznych na ubezpieczonym mieniu. </w:t>
      </w:r>
      <w:r w:rsidR="00DF1FD7" w:rsidRPr="003B2277">
        <w:rPr>
          <w:rFonts w:ascii="Times New Roman" w:hAnsi="Times New Roman" w:cs="Times New Roman"/>
          <w:bCs/>
          <w:sz w:val="22"/>
          <w:szCs w:val="22"/>
        </w:rPr>
        <w:t xml:space="preserve">Dopuszczalny minimalny </w:t>
      </w:r>
      <w:proofErr w:type="spellStart"/>
      <w:r w:rsidR="00DF1FD7" w:rsidRPr="003B2277">
        <w:rPr>
          <w:rFonts w:ascii="Times New Roman" w:hAnsi="Times New Roman" w:cs="Times New Roman"/>
          <w:bCs/>
          <w:sz w:val="22"/>
          <w:szCs w:val="22"/>
        </w:rPr>
        <w:t>podlimit</w:t>
      </w:r>
      <w:proofErr w:type="spellEnd"/>
      <w:r w:rsidR="00DF1FD7" w:rsidRPr="003B2277">
        <w:rPr>
          <w:rFonts w:ascii="Times New Roman" w:hAnsi="Times New Roman" w:cs="Times New Roman"/>
          <w:bCs/>
          <w:sz w:val="22"/>
          <w:szCs w:val="22"/>
        </w:rPr>
        <w:t xml:space="preserve"> SU</w:t>
      </w:r>
      <w:r w:rsidR="00DF1FD7" w:rsidRPr="003B2277" w:rsidDel="00DF1FD7">
        <w:rPr>
          <w:rFonts w:ascii="Times New Roman" w:hAnsi="Times New Roman" w:cs="Times New Roman"/>
          <w:sz w:val="22"/>
          <w:szCs w:val="22"/>
        </w:rPr>
        <w:t xml:space="preserve"> </w:t>
      </w:r>
      <w:r w:rsidR="0059012F" w:rsidRPr="003B2277">
        <w:rPr>
          <w:rFonts w:ascii="Times New Roman" w:hAnsi="Times New Roman" w:cs="Times New Roman"/>
          <w:sz w:val="22"/>
          <w:szCs w:val="22"/>
        </w:rPr>
        <w:t xml:space="preserve"> </w:t>
      </w:r>
      <w:r w:rsidR="009D4A99" w:rsidRPr="003B2277">
        <w:rPr>
          <w:rFonts w:ascii="Times New Roman" w:hAnsi="Times New Roman" w:cs="Times New Roman"/>
          <w:sz w:val="22"/>
          <w:szCs w:val="22"/>
        </w:rPr>
        <w:t>10</w:t>
      </w:r>
      <w:r w:rsidR="0059012F" w:rsidRPr="003B2277">
        <w:rPr>
          <w:rFonts w:ascii="Times New Roman" w:hAnsi="Times New Roman" w:cs="Times New Roman"/>
          <w:sz w:val="22"/>
          <w:szCs w:val="22"/>
        </w:rPr>
        <w:t>.000 PLN,</w:t>
      </w:r>
    </w:p>
    <w:p w14:paraId="73512C46" w14:textId="77777777" w:rsidR="0059012F" w:rsidRPr="003B2277" w:rsidRDefault="0059012F" w:rsidP="003B2277">
      <w:pPr>
        <w:pStyle w:val="Tekstpodstawowy"/>
        <w:ind w:left="0"/>
        <w:rPr>
          <w:rFonts w:ascii="Times New Roman" w:hAnsi="Times New Roman" w:cs="Times New Roman"/>
          <w:sz w:val="22"/>
          <w:szCs w:val="22"/>
          <w:lang w:eastAsia="pl-PL" w:bidi="pl-PL"/>
        </w:rPr>
      </w:pPr>
    </w:p>
    <w:p w14:paraId="73512C47" w14:textId="7AD50160" w:rsidR="0059012F" w:rsidRPr="003B2277" w:rsidRDefault="0059012F" w:rsidP="003B2277">
      <w:pPr>
        <w:pStyle w:val="Akapitzlist"/>
        <w:numPr>
          <w:ilvl w:val="0"/>
          <w:numId w:val="27"/>
        </w:numPr>
        <w:tabs>
          <w:tab w:val="left" w:pos="720"/>
        </w:tabs>
        <w:spacing w:after="0" w:line="240" w:lineRule="auto"/>
        <w:ind w:left="0"/>
        <w:mirrorIndents/>
        <w:jc w:val="both"/>
        <w:rPr>
          <w:rFonts w:ascii="Times New Roman" w:eastAsia="Times New Roman" w:hAnsi="Times New Roman" w:cs="Times New Roman"/>
          <w:lang w:eastAsia="ar-SA"/>
        </w:rPr>
      </w:pPr>
      <w:r w:rsidRPr="003B2277">
        <w:rPr>
          <w:rFonts w:ascii="Times New Roman" w:eastAsia="Times New Roman" w:hAnsi="Times New Roman" w:cs="Times New Roman"/>
          <w:b/>
          <w:bCs/>
          <w:lang w:eastAsia="ar-SA"/>
        </w:rPr>
        <w:t>Klauzula formy elektronicznej – Minimalny zakres ochrony zapewniany przez</w:t>
      </w:r>
      <w:r w:rsidR="002A5D63">
        <w:rPr>
          <w:rFonts w:ascii="Times New Roman" w:eastAsia="Times New Roman" w:hAnsi="Times New Roman" w:cs="Times New Roman"/>
          <w:b/>
          <w:bCs/>
          <w:lang w:eastAsia="ar-SA"/>
        </w:rPr>
        <w:t xml:space="preserve"> </w:t>
      </w:r>
      <w:r w:rsidRPr="003B2277">
        <w:rPr>
          <w:rFonts w:ascii="Times New Roman" w:eastAsia="Times New Roman" w:hAnsi="Times New Roman" w:cs="Times New Roman"/>
          <w:b/>
          <w:bCs/>
          <w:lang w:eastAsia="ar-SA"/>
        </w:rPr>
        <w:t xml:space="preserve">niniejszą klauzulę: </w:t>
      </w:r>
      <w:r w:rsidRPr="003B2277">
        <w:rPr>
          <w:rFonts w:ascii="Times New Roman" w:hAnsi="Times New Roman" w:cs="Times New Roman"/>
        </w:rPr>
        <w:t>S</w:t>
      </w:r>
      <w:r w:rsidRPr="003B2277">
        <w:rPr>
          <w:rFonts w:ascii="Times New Roman" w:eastAsia="Times New Roman" w:hAnsi="Times New Roman" w:cs="Times New Roman"/>
          <w:lang w:eastAsia="ar-SA"/>
        </w:rPr>
        <w:t xml:space="preserve">trony umowy zgodnie potwierdzają, że wszelkie oświadczenia woli dotyczące umowy ubezpieczenia, składane przez Zamawiającego, jego pełnomocnika lub TU, mogą być przekazywane również w formie faksowej, w postaci przesłanego dokumentu z podpisem osoby uprawnionej, lub w formie e-mailowej, gdzie w załączniku będzie skan dokumentu z podpisem osoby uprawnionej. Po podpisaniu umowy strony podadzą nr. faksów oraz adresy e-mail służące do realizacji niniejszej klauzuli. </w:t>
      </w:r>
    </w:p>
    <w:p w14:paraId="73512C48" w14:textId="77777777" w:rsidR="00CC4601" w:rsidRPr="003B2277" w:rsidRDefault="00CC4601" w:rsidP="003B2277">
      <w:pPr>
        <w:tabs>
          <w:tab w:val="left" w:pos="720"/>
        </w:tabs>
        <w:spacing w:after="0" w:line="240" w:lineRule="auto"/>
        <w:contextualSpacing/>
        <w:mirrorIndents/>
        <w:jc w:val="both"/>
        <w:rPr>
          <w:rFonts w:ascii="Times New Roman" w:eastAsia="Times New Roman" w:hAnsi="Times New Roman" w:cs="Times New Roman"/>
          <w:lang w:eastAsia="ar-SA"/>
        </w:rPr>
      </w:pPr>
    </w:p>
    <w:p w14:paraId="73512C49" w14:textId="1902076C" w:rsidR="00CC4601" w:rsidRPr="003B2277" w:rsidRDefault="00736142" w:rsidP="003B2277">
      <w:pPr>
        <w:pStyle w:val="Akapitzlist"/>
        <w:numPr>
          <w:ilvl w:val="0"/>
          <w:numId w:val="27"/>
        </w:numPr>
        <w:tabs>
          <w:tab w:val="left" w:pos="0"/>
        </w:tabs>
        <w:spacing w:after="0" w:line="240" w:lineRule="auto"/>
        <w:ind w:left="0"/>
        <w:mirrorIndents/>
        <w:jc w:val="both"/>
        <w:rPr>
          <w:rFonts w:ascii="Times New Roman" w:hAnsi="Times New Roman" w:cs="Times New Roman"/>
        </w:rPr>
      </w:pPr>
      <w:r w:rsidRPr="003B2277">
        <w:rPr>
          <w:rFonts w:ascii="Times New Roman" w:eastAsia="Lucida Sans Unicode" w:hAnsi="Times New Roman" w:cs="Times New Roman"/>
          <w:b/>
          <w:bCs/>
        </w:rPr>
        <w:t>Klauzula</w:t>
      </w:r>
      <w:r w:rsidR="00CC4601" w:rsidRPr="003B2277">
        <w:rPr>
          <w:rFonts w:ascii="Times New Roman" w:eastAsia="Lucida Sans Unicode" w:hAnsi="Times New Roman" w:cs="Times New Roman"/>
          <w:b/>
          <w:bCs/>
        </w:rPr>
        <w:t xml:space="preserve"> uderzenia przez obiekty trzecie – Minimalny zakres ochrony zapewniany przez klauzulę:</w:t>
      </w:r>
      <w:r w:rsidR="00CC4601" w:rsidRPr="003B2277">
        <w:rPr>
          <w:rFonts w:ascii="Times New Roman" w:eastAsia="Lucida Sans Unicode" w:hAnsi="Times New Roman" w:cs="Times New Roman"/>
        </w:rPr>
        <w:t xml:space="preserve"> </w:t>
      </w:r>
      <w:r w:rsidR="00CC4601" w:rsidRPr="003B2277">
        <w:rPr>
          <w:rFonts w:ascii="Times New Roman" w:hAnsi="Times New Roman" w:cs="Times New Roman"/>
        </w:rPr>
        <w:t>O</w:t>
      </w:r>
      <w:r w:rsidR="00CC4601" w:rsidRPr="003B2277">
        <w:rPr>
          <w:rFonts w:ascii="Times New Roman" w:eastAsia="Lucida Sans Unicode" w:hAnsi="Times New Roman" w:cs="Times New Roman"/>
        </w:rPr>
        <w:t xml:space="preserve">chroną ubezpieczeniową objęte są szkody wynikające z uderzenia np.: przez sąsiednie budynki, słupy, drzewa </w:t>
      </w:r>
      <w:proofErr w:type="spellStart"/>
      <w:r w:rsidR="00CC4601" w:rsidRPr="003B2277">
        <w:rPr>
          <w:rFonts w:ascii="Times New Roman" w:eastAsia="Lucida Sans Unicode" w:hAnsi="Times New Roman" w:cs="Times New Roman"/>
        </w:rPr>
        <w:t>itp</w:t>
      </w:r>
      <w:proofErr w:type="spellEnd"/>
      <w:r w:rsidR="00CC4601" w:rsidRPr="003B2277">
        <w:rPr>
          <w:rFonts w:ascii="Times New Roman" w:eastAsia="Lucida Sans Unicode" w:hAnsi="Times New Roman" w:cs="Times New Roman"/>
        </w:rPr>
        <w:t xml:space="preserve">, które uległy wywróceniu bez względu na przyczynę tego zdarzenia oraz, tego kto jest właścicielem. </w:t>
      </w:r>
      <w:r w:rsidR="00CC4601" w:rsidRPr="003B2277">
        <w:rPr>
          <w:rFonts w:ascii="Times New Roman" w:hAnsi="Times New Roman" w:cs="Times New Roman"/>
          <w:bCs/>
        </w:rPr>
        <w:t xml:space="preserve">Dopuszczalny minimalny </w:t>
      </w:r>
      <w:proofErr w:type="spellStart"/>
      <w:r w:rsidR="00CC4601" w:rsidRPr="003B2277">
        <w:rPr>
          <w:rFonts w:ascii="Times New Roman" w:hAnsi="Times New Roman" w:cs="Times New Roman"/>
          <w:bCs/>
        </w:rPr>
        <w:t>podlimit</w:t>
      </w:r>
      <w:proofErr w:type="spellEnd"/>
      <w:r w:rsidR="00CC4601" w:rsidRPr="003B2277">
        <w:rPr>
          <w:rFonts w:ascii="Times New Roman" w:hAnsi="Times New Roman" w:cs="Times New Roman"/>
          <w:bCs/>
        </w:rPr>
        <w:t xml:space="preserve"> SU: 1.000.000 PLN na jedno i wszystkie zdarzenia. UWAGA: </w:t>
      </w:r>
      <w:proofErr w:type="spellStart"/>
      <w:r w:rsidR="00CC4601" w:rsidRPr="003B2277">
        <w:rPr>
          <w:rFonts w:ascii="Times New Roman" w:hAnsi="Times New Roman" w:cs="Times New Roman"/>
          <w:bCs/>
        </w:rPr>
        <w:t>podlimit</w:t>
      </w:r>
      <w:proofErr w:type="spellEnd"/>
      <w:r w:rsidR="00CC4601" w:rsidRPr="003B2277">
        <w:rPr>
          <w:rFonts w:ascii="Times New Roman" w:hAnsi="Times New Roman" w:cs="Times New Roman"/>
          <w:bCs/>
        </w:rPr>
        <w:t xml:space="preserve"> z niniejszej klauzuli nie może ograniczać szkód z tytułu ryzyk zakresu podstawowego w szczeg</w:t>
      </w:r>
      <w:r w:rsidR="002A5D63">
        <w:rPr>
          <w:rFonts w:ascii="Times New Roman" w:hAnsi="Times New Roman" w:cs="Times New Roman"/>
          <w:bCs/>
        </w:rPr>
        <w:t>ó</w:t>
      </w:r>
      <w:r w:rsidR="00CC4601" w:rsidRPr="003B2277">
        <w:rPr>
          <w:rFonts w:ascii="Times New Roman" w:hAnsi="Times New Roman" w:cs="Times New Roman"/>
          <w:bCs/>
        </w:rPr>
        <w:t>lności huraganu, powodzi, deszczu nawalnego, wyładowań atmosferycznych.</w:t>
      </w:r>
    </w:p>
    <w:p w14:paraId="73512C4A" w14:textId="77777777" w:rsidR="00CC4601" w:rsidRPr="003B2277" w:rsidRDefault="00CC4601" w:rsidP="003B2277">
      <w:pPr>
        <w:tabs>
          <w:tab w:val="left" w:pos="720"/>
        </w:tabs>
        <w:spacing w:after="0" w:line="240" w:lineRule="auto"/>
        <w:ind w:left="717"/>
        <w:contextualSpacing/>
        <w:mirrorIndents/>
        <w:jc w:val="both"/>
        <w:rPr>
          <w:rFonts w:ascii="Times New Roman" w:eastAsia="Lucida Sans Unicode" w:hAnsi="Times New Roman" w:cs="Times New Roman"/>
        </w:rPr>
      </w:pPr>
    </w:p>
    <w:p w14:paraId="73512C4B" w14:textId="65E37164" w:rsidR="00CC4601" w:rsidRPr="003B2277" w:rsidRDefault="00736142" w:rsidP="003B2277">
      <w:pPr>
        <w:pStyle w:val="Akapitzlist"/>
        <w:numPr>
          <w:ilvl w:val="0"/>
          <w:numId w:val="27"/>
        </w:numPr>
        <w:spacing w:after="0" w:line="240" w:lineRule="auto"/>
        <w:ind w:left="0"/>
        <w:mirrorIndents/>
        <w:jc w:val="both"/>
        <w:rPr>
          <w:rFonts w:ascii="Times New Roman" w:hAnsi="Times New Roman" w:cs="Times New Roman"/>
        </w:rPr>
      </w:pPr>
      <w:r w:rsidRPr="003B2277">
        <w:rPr>
          <w:rFonts w:ascii="Times New Roman" w:hAnsi="Times New Roman" w:cs="Times New Roman"/>
          <w:b/>
        </w:rPr>
        <w:t>Klauzula</w:t>
      </w:r>
      <w:r w:rsidR="00CC4601" w:rsidRPr="003B2277">
        <w:rPr>
          <w:rFonts w:ascii="Times New Roman" w:hAnsi="Times New Roman" w:cs="Times New Roman"/>
          <w:b/>
        </w:rPr>
        <w:t xml:space="preserve"> kosztów dodatkowych – Minimalny zakres ochrony zapewniany przez niniejszą klauzulę: </w:t>
      </w:r>
      <w:r w:rsidR="00CC4601" w:rsidRPr="003B2277">
        <w:rPr>
          <w:rFonts w:ascii="Times New Roman" w:hAnsi="Times New Roman" w:cs="Times New Roman"/>
        </w:rPr>
        <w:t xml:space="preserve">Ochrona ubezpieczeniowa obejmuje dodatkowo wymienione poniżej koszty powstałe wskutek zdarzenia objętego umową ubezpieczenia z rocznym limitem odpowiedzialności minimum </w:t>
      </w:r>
      <w:r w:rsidR="00537EC0" w:rsidRPr="003B2277">
        <w:rPr>
          <w:rFonts w:ascii="Times New Roman" w:hAnsi="Times New Roman" w:cs="Times New Roman"/>
        </w:rPr>
        <w:t>1.0</w:t>
      </w:r>
      <w:r w:rsidR="00CC4601" w:rsidRPr="003B2277">
        <w:rPr>
          <w:rFonts w:ascii="Times New Roman" w:hAnsi="Times New Roman" w:cs="Times New Roman"/>
        </w:rPr>
        <w:t>00</w:t>
      </w:r>
      <w:r w:rsidR="00537EC0" w:rsidRPr="003B2277">
        <w:rPr>
          <w:rFonts w:ascii="Times New Roman" w:hAnsi="Times New Roman" w:cs="Times New Roman"/>
        </w:rPr>
        <w:t>.</w:t>
      </w:r>
      <w:r w:rsidR="00CC4601" w:rsidRPr="003B2277">
        <w:rPr>
          <w:rFonts w:ascii="Times New Roman" w:hAnsi="Times New Roman" w:cs="Times New Roman"/>
        </w:rPr>
        <w:t xml:space="preserve">000 </w:t>
      </w:r>
      <w:r w:rsidR="00CB7CCD" w:rsidRPr="003B2277">
        <w:rPr>
          <w:rFonts w:ascii="Times New Roman" w:hAnsi="Times New Roman" w:cs="Times New Roman"/>
        </w:rPr>
        <w:t>PLN</w:t>
      </w:r>
      <w:r w:rsidR="00CC4601" w:rsidRPr="003B2277">
        <w:rPr>
          <w:rFonts w:ascii="Times New Roman" w:hAnsi="Times New Roman" w:cs="Times New Roman"/>
        </w:rPr>
        <w:t xml:space="preserve">   łącznej sumy ubezpieczenia </w:t>
      </w:r>
      <w:r w:rsidR="00CC4601" w:rsidRPr="003B2277">
        <w:rPr>
          <w:rFonts w:ascii="Times New Roman" w:hAnsi="Times New Roman" w:cs="Times New Roman"/>
          <w:u w:val="single"/>
        </w:rPr>
        <w:t>ponad tą sumę</w:t>
      </w:r>
      <w:r w:rsidR="00CC4601" w:rsidRPr="003B2277">
        <w:rPr>
          <w:rFonts w:ascii="Times New Roman" w:hAnsi="Times New Roman" w:cs="Times New Roman"/>
        </w:rPr>
        <w:t xml:space="preserve"> w okresie trwania umowy ubezpieczenia:</w:t>
      </w:r>
    </w:p>
    <w:p w14:paraId="73512C4C" w14:textId="77777777" w:rsidR="00CC4601" w:rsidRPr="003B2277" w:rsidRDefault="00CC4601" w:rsidP="003B2277">
      <w:pPr>
        <w:widowControl w:val="0"/>
        <w:numPr>
          <w:ilvl w:val="0"/>
          <w:numId w:val="28"/>
        </w:numPr>
        <w:tabs>
          <w:tab w:val="left" w:pos="284"/>
        </w:tabs>
        <w:suppressAutoHyphens/>
        <w:spacing w:after="0" w:line="240" w:lineRule="auto"/>
        <w:contextualSpacing/>
        <w:mirrorIndents/>
        <w:jc w:val="both"/>
        <w:rPr>
          <w:rFonts w:ascii="Times New Roman" w:hAnsi="Times New Roman" w:cs="Times New Roman"/>
        </w:rPr>
      </w:pPr>
      <w:r w:rsidRPr="003B2277">
        <w:rPr>
          <w:rFonts w:ascii="Times New Roman" w:hAnsi="Times New Roman" w:cs="Times New Roman"/>
        </w:rPr>
        <w:t>Szkody wyrządzone podczas akcji ratowniczej ubezpieczonego mienia (zniszczenie, utrata), np. zalanie mienia znajdującego się poniżej miejsca gaszenia pożaru, czy konieczność zniszczenia mienia nie objętego zdarzeniem dla sprawnego i/lub skutecznego prowadzenia akcji ratowniczej.</w:t>
      </w:r>
    </w:p>
    <w:p w14:paraId="73512C4D" w14:textId="77777777" w:rsidR="00CC4601" w:rsidRPr="003B2277" w:rsidRDefault="00CC4601" w:rsidP="003B2277">
      <w:pPr>
        <w:widowControl w:val="0"/>
        <w:numPr>
          <w:ilvl w:val="0"/>
          <w:numId w:val="28"/>
        </w:numPr>
        <w:tabs>
          <w:tab w:val="left" w:pos="284"/>
        </w:tabs>
        <w:suppressAutoHyphens/>
        <w:spacing w:after="0" w:line="240" w:lineRule="auto"/>
        <w:contextualSpacing/>
        <w:mirrorIndents/>
        <w:jc w:val="both"/>
        <w:rPr>
          <w:rFonts w:ascii="Times New Roman" w:hAnsi="Times New Roman" w:cs="Times New Roman"/>
        </w:rPr>
      </w:pPr>
      <w:r w:rsidRPr="003B2277">
        <w:rPr>
          <w:rFonts w:ascii="Times New Roman" w:hAnsi="Times New Roman" w:cs="Times New Roman"/>
        </w:rPr>
        <w:t>koszty związane z akcją ratowniczą ubezpieczonego mienia</w:t>
      </w:r>
    </w:p>
    <w:p w14:paraId="73512C4E" w14:textId="77777777" w:rsidR="00CC4601" w:rsidRPr="003B2277" w:rsidRDefault="00CC4601" w:rsidP="003B2277">
      <w:pPr>
        <w:widowControl w:val="0"/>
        <w:numPr>
          <w:ilvl w:val="0"/>
          <w:numId w:val="28"/>
        </w:numPr>
        <w:tabs>
          <w:tab w:val="left" w:pos="284"/>
        </w:tabs>
        <w:suppressAutoHyphens/>
        <w:spacing w:after="0" w:line="240" w:lineRule="auto"/>
        <w:contextualSpacing/>
        <w:mirrorIndents/>
        <w:jc w:val="both"/>
        <w:rPr>
          <w:rFonts w:ascii="Times New Roman" w:hAnsi="Times New Roman" w:cs="Times New Roman"/>
        </w:rPr>
      </w:pPr>
      <w:r w:rsidRPr="003B2277">
        <w:rPr>
          <w:rFonts w:ascii="Times New Roman" w:hAnsi="Times New Roman" w:cs="Times New Roman"/>
        </w:rPr>
        <w:t>koszty uprzątnięcia pozostałości po szkodzie w ubezpieczonym mieniu w szczególności kosztami demontażu części niezdatnych do użytku,</w:t>
      </w:r>
    </w:p>
    <w:p w14:paraId="73512C4F" w14:textId="77777777" w:rsidR="00CC4601" w:rsidRPr="003B2277" w:rsidRDefault="00CC4601" w:rsidP="003B2277">
      <w:pPr>
        <w:pStyle w:val="Tekstpodstawowy21"/>
        <w:numPr>
          <w:ilvl w:val="0"/>
          <w:numId w:val="28"/>
        </w:numPr>
        <w:tabs>
          <w:tab w:val="left" w:pos="284"/>
        </w:tabs>
        <w:spacing w:before="0" w:after="0"/>
        <w:contextualSpacing/>
        <w:mirrorIndents/>
        <w:rPr>
          <w:rFonts w:cs="Times New Roman"/>
          <w:sz w:val="22"/>
          <w:szCs w:val="22"/>
        </w:rPr>
      </w:pPr>
      <w:r w:rsidRPr="003B2277">
        <w:rPr>
          <w:rFonts w:cs="Times New Roman"/>
          <w:sz w:val="22"/>
          <w:szCs w:val="22"/>
        </w:rPr>
        <w:t xml:space="preserve">koszty dodatkowe i następstwa szkód związanych z zabezpieczeniem mienia przed zwiększeniem rozmiarów szkody, </w:t>
      </w:r>
    </w:p>
    <w:p w14:paraId="73512C50" w14:textId="77777777" w:rsidR="00CC4601" w:rsidRPr="003B2277" w:rsidRDefault="00CC4601" w:rsidP="003B2277">
      <w:pPr>
        <w:widowControl w:val="0"/>
        <w:numPr>
          <w:ilvl w:val="0"/>
          <w:numId w:val="28"/>
        </w:numPr>
        <w:tabs>
          <w:tab w:val="left" w:pos="284"/>
        </w:tabs>
        <w:suppressAutoHyphens/>
        <w:spacing w:after="0" w:line="240" w:lineRule="auto"/>
        <w:contextualSpacing/>
        <w:mirrorIndents/>
        <w:jc w:val="both"/>
        <w:rPr>
          <w:rFonts w:ascii="Times New Roman" w:hAnsi="Times New Roman" w:cs="Times New Roman"/>
        </w:rPr>
      </w:pPr>
      <w:r w:rsidRPr="003B2277">
        <w:rPr>
          <w:rFonts w:ascii="Times New Roman" w:hAnsi="Times New Roman" w:cs="Times New Roman"/>
        </w:rPr>
        <w:t>koszty zabezpieczenia ubezpieczonego mienia przez szkodą w przypadku jego bezpośredniego zagrożenia działaniem zdarzenia losowego objętego umową ubezpieczenia</w:t>
      </w:r>
    </w:p>
    <w:p w14:paraId="73512C51" w14:textId="53B78EEC" w:rsidR="00CC4601" w:rsidRPr="003B2277" w:rsidRDefault="00CC4601" w:rsidP="003B2277">
      <w:pPr>
        <w:widowControl w:val="0"/>
        <w:numPr>
          <w:ilvl w:val="0"/>
          <w:numId w:val="28"/>
        </w:numPr>
        <w:tabs>
          <w:tab w:val="left" w:pos="284"/>
        </w:tabs>
        <w:suppressAutoHyphens/>
        <w:spacing w:after="0" w:line="240" w:lineRule="auto"/>
        <w:contextualSpacing/>
        <w:mirrorIndents/>
        <w:jc w:val="both"/>
        <w:rPr>
          <w:rFonts w:ascii="Times New Roman" w:hAnsi="Times New Roman" w:cs="Times New Roman"/>
        </w:rPr>
      </w:pPr>
      <w:r w:rsidRPr="003B2277">
        <w:rPr>
          <w:rFonts w:ascii="Times New Roman" w:hAnsi="Times New Roman" w:cs="Times New Roman"/>
        </w:rPr>
        <w:t>koszty prac w godzinach nadliczbowych, nocnych i w dniach wolnych od pracy oraz frachtu ekspresowego (z wyjątkiem frachtu lotniczego) pod warunkiem</w:t>
      </w:r>
      <w:r w:rsidR="002663A7">
        <w:rPr>
          <w:rFonts w:ascii="Times New Roman" w:hAnsi="Times New Roman" w:cs="Times New Roman"/>
        </w:rPr>
        <w:t>,</w:t>
      </w:r>
      <w:r w:rsidRPr="003B2277">
        <w:rPr>
          <w:rFonts w:ascii="Times New Roman" w:hAnsi="Times New Roman" w:cs="Times New Roman"/>
        </w:rPr>
        <w:t xml:space="preserve"> że takie koszty są poniesione w związku ze szkodą w ubezpieczonych przedmiotach podlegającą odszkodowaniu;</w:t>
      </w:r>
    </w:p>
    <w:p w14:paraId="73512C52" w14:textId="77777777" w:rsidR="00854EDF" w:rsidRPr="003B2277" w:rsidRDefault="00854EDF" w:rsidP="003B2277">
      <w:pPr>
        <w:tabs>
          <w:tab w:val="left" w:pos="720"/>
        </w:tabs>
        <w:spacing w:after="0" w:line="240" w:lineRule="auto"/>
        <w:contextualSpacing/>
        <w:mirrorIndents/>
        <w:jc w:val="both"/>
        <w:rPr>
          <w:rFonts w:ascii="Times New Roman" w:eastAsia="Lucida Sans Unicode" w:hAnsi="Times New Roman" w:cs="Times New Roman"/>
          <w:b/>
          <w:bCs/>
        </w:rPr>
      </w:pPr>
    </w:p>
    <w:p w14:paraId="73512C53" w14:textId="1ABBD53E" w:rsidR="00854EDF" w:rsidRPr="003B2277" w:rsidRDefault="00736142" w:rsidP="003B2277">
      <w:pPr>
        <w:pStyle w:val="Akapitzlist"/>
        <w:numPr>
          <w:ilvl w:val="0"/>
          <w:numId w:val="27"/>
        </w:numPr>
        <w:spacing w:after="0" w:line="240" w:lineRule="auto"/>
        <w:ind w:left="0"/>
        <w:mirrorIndents/>
        <w:jc w:val="both"/>
        <w:rPr>
          <w:rFonts w:ascii="Times New Roman" w:eastAsia="Lucida Sans Unicode" w:hAnsi="Times New Roman" w:cs="Times New Roman"/>
        </w:rPr>
      </w:pPr>
      <w:r w:rsidRPr="003B2277">
        <w:rPr>
          <w:rFonts w:ascii="Times New Roman" w:eastAsia="Lucida Sans Unicode" w:hAnsi="Times New Roman" w:cs="Times New Roman"/>
          <w:b/>
          <w:bCs/>
        </w:rPr>
        <w:t>Klauzula</w:t>
      </w:r>
      <w:r w:rsidR="00854EDF" w:rsidRPr="003B2277">
        <w:rPr>
          <w:rFonts w:ascii="Times New Roman" w:eastAsia="Lucida Sans Unicode" w:hAnsi="Times New Roman" w:cs="Times New Roman"/>
          <w:b/>
          <w:bCs/>
        </w:rPr>
        <w:t xml:space="preserve"> niezmienności składki </w:t>
      </w:r>
      <w:r w:rsidR="00854EDF" w:rsidRPr="003B2277">
        <w:rPr>
          <w:rFonts w:ascii="Times New Roman" w:hAnsi="Times New Roman" w:cs="Times New Roman"/>
          <w:b/>
          <w:bCs/>
        </w:rPr>
        <w:t>– Minimalny zakres ochrony zapewniany przez niniejszą klauzulę:</w:t>
      </w:r>
      <w:r w:rsidR="00854EDF" w:rsidRPr="003B2277">
        <w:rPr>
          <w:rFonts w:ascii="Times New Roman" w:eastAsia="Lucida Sans Unicode" w:hAnsi="Times New Roman" w:cs="Times New Roman"/>
        </w:rPr>
        <w:t xml:space="preserve"> </w:t>
      </w:r>
      <w:r w:rsidR="0023667E" w:rsidRPr="003B2277">
        <w:rPr>
          <w:rFonts w:ascii="Times New Roman" w:eastAsia="Lucida Sans Unicode" w:hAnsi="Times New Roman" w:cs="Times New Roman"/>
        </w:rPr>
        <w:t>Zakład Ubezpieczeń</w:t>
      </w:r>
      <w:r w:rsidR="00725F01" w:rsidRPr="003B2277">
        <w:rPr>
          <w:rFonts w:ascii="Times New Roman" w:eastAsia="Lucida Sans Unicode" w:hAnsi="Times New Roman" w:cs="Times New Roman"/>
        </w:rPr>
        <w:t xml:space="preserve"> </w:t>
      </w:r>
      <w:r w:rsidR="0023667E" w:rsidRPr="003B2277">
        <w:rPr>
          <w:rFonts w:ascii="Times New Roman" w:eastAsia="Lucida Sans Unicode" w:hAnsi="Times New Roman" w:cs="Times New Roman"/>
        </w:rPr>
        <w:t xml:space="preserve">oświadcza, że </w:t>
      </w:r>
      <w:r w:rsidR="00854EDF" w:rsidRPr="003B2277">
        <w:rPr>
          <w:rFonts w:ascii="Times New Roman" w:eastAsia="Lucida Sans Unicode" w:hAnsi="Times New Roman" w:cs="Times New Roman"/>
        </w:rPr>
        <w:t>w okresie trwania umowy</w:t>
      </w:r>
      <w:r w:rsidR="007220DC" w:rsidRPr="003B2277">
        <w:rPr>
          <w:rFonts w:ascii="Times New Roman" w:eastAsia="Lucida Sans Unicode" w:hAnsi="Times New Roman" w:cs="Times New Roman"/>
        </w:rPr>
        <w:t xml:space="preserve"> generalnej</w:t>
      </w:r>
      <w:r w:rsidR="00854EDF" w:rsidRPr="003B2277">
        <w:rPr>
          <w:rFonts w:ascii="Times New Roman" w:eastAsia="Lucida Sans Unicode" w:hAnsi="Times New Roman" w:cs="Times New Roman"/>
        </w:rPr>
        <w:t>, dla wszystkich polis wznawianych oraz wystawianych nowych polis w tym okresie, składka wyrażona w stawkach</w:t>
      </w:r>
      <w:r w:rsidR="00FD5B6D" w:rsidRPr="003B2277">
        <w:rPr>
          <w:rFonts w:ascii="Times New Roman" w:eastAsia="Lucida Sans Unicode" w:hAnsi="Times New Roman" w:cs="Times New Roman"/>
        </w:rPr>
        <w:t xml:space="preserve"> kwotowych (</w:t>
      </w:r>
      <w:r w:rsidR="00CB7CCD" w:rsidRPr="003B2277">
        <w:rPr>
          <w:rFonts w:ascii="Times New Roman" w:eastAsia="Lucida Sans Unicode" w:hAnsi="Times New Roman" w:cs="Times New Roman"/>
        </w:rPr>
        <w:t>PLN</w:t>
      </w:r>
      <w:r w:rsidR="00FD5B6D" w:rsidRPr="003B2277">
        <w:rPr>
          <w:rFonts w:ascii="Times New Roman" w:eastAsia="Lucida Sans Unicode" w:hAnsi="Times New Roman" w:cs="Times New Roman"/>
        </w:rPr>
        <w:t>), procentowych (</w:t>
      </w:r>
      <w:r w:rsidR="00854EDF" w:rsidRPr="003B2277">
        <w:rPr>
          <w:rFonts w:ascii="Times New Roman" w:eastAsia="Lucida Sans Unicode" w:hAnsi="Times New Roman" w:cs="Times New Roman"/>
        </w:rPr>
        <w:t>%</w:t>
      </w:r>
      <w:r w:rsidR="00FD5B6D" w:rsidRPr="003B2277">
        <w:rPr>
          <w:rFonts w:ascii="Times New Roman" w:eastAsia="Lucida Sans Unicode" w:hAnsi="Times New Roman" w:cs="Times New Roman"/>
        </w:rPr>
        <w:t>)</w:t>
      </w:r>
      <w:r w:rsidR="00854EDF" w:rsidRPr="003B2277">
        <w:rPr>
          <w:rFonts w:ascii="Times New Roman" w:eastAsia="Lucida Sans Unicode" w:hAnsi="Times New Roman" w:cs="Times New Roman"/>
        </w:rPr>
        <w:t xml:space="preserve"> lub promilach, będzie na poziomie zgodnym ze złożonymi w ofercie. </w:t>
      </w:r>
    </w:p>
    <w:p w14:paraId="73512C54" w14:textId="77777777" w:rsidR="00CE7791" w:rsidRPr="003B2277" w:rsidRDefault="00CE7791" w:rsidP="003B2277">
      <w:pPr>
        <w:tabs>
          <w:tab w:val="left" w:pos="7920"/>
        </w:tabs>
        <w:spacing w:after="0" w:line="240" w:lineRule="auto"/>
        <w:ind w:firstLine="7920"/>
        <w:contextualSpacing/>
        <w:mirrorIndents/>
        <w:jc w:val="both"/>
        <w:rPr>
          <w:rFonts w:ascii="Times New Roman" w:eastAsia="Lucida Sans Unicode" w:hAnsi="Times New Roman" w:cs="Times New Roman"/>
        </w:rPr>
      </w:pPr>
    </w:p>
    <w:p w14:paraId="73512C55" w14:textId="79AFCE06" w:rsidR="00E130BF" w:rsidRPr="003B2277" w:rsidRDefault="00736142" w:rsidP="003B2277">
      <w:pPr>
        <w:pStyle w:val="Akapitzlist"/>
        <w:numPr>
          <w:ilvl w:val="0"/>
          <w:numId w:val="27"/>
        </w:numPr>
        <w:spacing w:after="0" w:line="240" w:lineRule="auto"/>
        <w:ind w:left="0"/>
        <w:mirrorIndents/>
        <w:jc w:val="both"/>
        <w:rPr>
          <w:rFonts w:ascii="Times New Roman" w:eastAsia="Lucida Sans Unicode" w:hAnsi="Times New Roman" w:cs="Times New Roman"/>
          <w:b/>
        </w:rPr>
      </w:pPr>
      <w:r w:rsidRPr="003B2277">
        <w:rPr>
          <w:rFonts w:ascii="Times New Roman" w:eastAsia="Lucida Sans Unicode" w:hAnsi="Times New Roman" w:cs="Times New Roman"/>
          <w:b/>
          <w:bCs/>
        </w:rPr>
        <w:lastRenderedPageBreak/>
        <w:t>Klauzula</w:t>
      </w:r>
      <w:r w:rsidR="00E130BF" w:rsidRPr="003B2277">
        <w:rPr>
          <w:rFonts w:ascii="Times New Roman" w:eastAsia="Lucida Sans Unicode" w:hAnsi="Times New Roman" w:cs="Times New Roman"/>
          <w:b/>
          <w:bCs/>
        </w:rPr>
        <w:t xml:space="preserve"> czasu ochrony – Minimalny zakres ochrony zapewniany przez klauzulę:</w:t>
      </w:r>
      <w:r w:rsidR="00E130BF" w:rsidRPr="003B2277">
        <w:rPr>
          <w:rFonts w:ascii="Times New Roman" w:eastAsia="Lucida Sans Unicode" w:hAnsi="Times New Roman" w:cs="Times New Roman"/>
          <w:b/>
        </w:rPr>
        <w:t xml:space="preserve"> </w:t>
      </w:r>
      <w:r w:rsidR="00E130BF" w:rsidRPr="003B2277">
        <w:rPr>
          <w:rFonts w:ascii="Times New Roman" w:eastAsia="Lucida Sans Unicode" w:hAnsi="Times New Roman" w:cs="Times New Roman"/>
        </w:rPr>
        <w:t xml:space="preserve">Zakład Ubezpieczeń oświadcza, </w:t>
      </w:r>
      <w:r w:rsidR="00E130BF" w:rsidRPr="003B2277">
        <w:rPr>
          <w:rFonts w:ascii="Times New Roman" w:eastAsia="Lucida Sans Unicode" w:hAnsi="Times New Roman" w:cs="Times New Roman"/>
          <w:bCs/>
        </w:rPr>
        <w:t>że brak wpłaty przez Zamawiającego którejkolwiek z rat składki w terminie przewidzianym w umowie ubezpieczenia nie powoduje automatycznego wygaśnięcia (rozwiązania) umowy ubezpieczenia, ani zawieszenia udzielanej ochrony ubezpieczeniowej. W takiej sytuacji Zakład Ubezpieczeń zobowiązana jest przesłać Zamawiającemu wezwanie do zapłaty z określeniem nowego</w:t>
      </w:r>
      <w:r w:rsidR="00ED3366" w:rsidRPr="003B2277">
        <w:rPr>
          <w:rFonts w:ascii="Times New Roman" w:eastAsia="Lucida Sans Unicode" w:hAnsi="Times New Roman" w:cs="Times New Roman"/>
          <w:bCs/>
        </w:rPr>
        <w:t xml:space="preserve"> minimum</w:t>
      </w:r>
      <w:r w:rsidR="00CE652E" w:rsidRPr="003B2277">
        <w:rPr>
          <w:rFonts w:ascii="Times New Roman" w:eastAsia="Lucida Sans Unicode" w:hAnsi="Times New Roman" w:cs="Times New Roman"/>
          <w:bCs/>
        </w:rPr>
        <w:t xml:space="preserve"> 7-dniowego</w:t>
      </w:r>
      <w:r w:rsidR="00E130BF" w:rsidRPr="003B2277">
        <w:rPr>
          <w:rFonts w:ascii="Times New Roman" w:eastAsia="Lucida Sans Unicode" w:hAnsi="Times New Roman" w:cs="Times New Roman"/>
          <w:bCs/>
        </w:rPr>
        <w:t xml:space="preserve"> terminu opłacenia wymaganej należności. W razie braku opłaty składki w nowym terminie wskazanym w wezwaniu, Zakład Ubezpieczeń może wypowiedzieć umowę w trybie wskazanym w obowiązujących przepisach.</w:t>
      </w:r>
    </w:p>
    <w:p w14:paraId="73512C56" w14:textId="77777777" w:rsidR="00854EDF" w:rsidRPr="003B2277" w:rsidRDefault="00854EDF" w:rsidP="003B2277">
      <w:pPr>
        <w:tabs>
          <w:tab w:val="left" w:pos="1440"/>
        </w:tabs>
        <w:spacing w:after="0" w:line="240" w:lineRule="auto"/>
        <w:contextualSpacing/>
        <w:mirrorIndents/>
        <w:jc w:val="both"/>
        <w:rPr>
          <w:rFonts w:ascii="Times New Roman" w:eastAsia="Lucida Sans Unicode" w:hAnsi="Times New Roman" w:cs="Times New Roman"/>
          <w:b/>
          <w:bCs/>
        </w:rPr>
      </w:pPr>
    </w:p>
    <w:p w14:paraId="73512C57" w14:textId="77777777" w:rsidR="005A6F38" w:rsidRPr="003B2277" w:rsidRDefault="00736142" w:rsidP="003B2277">
      <w:pPr>
        <w:pStyle w:val="Akapitzlist"/>
        <w:numPr>
          <w:ilvl w:val="0"/>
          <w:numId w:val="27"/>
        </w:numPr>
        <w:spacing w:after="0" w:line="240" w:lineRule="auto"/>
        <w:ind w:left="0"/>
        <w:mirrorIndents/>
        <w:jc w:val="both"/>
        <w:rPr>
          <w:rFonts w:ascii="Times New Roman" w:eastAsia="Lucida Sans Unicode" w:hAnsi="Times New Roman" w:cs="Times New Roman"/>
          <w:b/>
        </w:rPr>
      </w:pPr>
      <w:r w:rsidRPr="003B2277">
        <w:rPr>
          <w:rFonts w:ascii="Times New Roman" w:eastAsia="Lucida Sans Unicode" w:hAnsi="Times New Roman" w:cs="Times New Roman"/>
          <w:b/>
          <w:bCs/>
        </w:rPr>
        <w:t>Klauzula</w:t>
      </w:r>
      <w:r w:rsidR="005A6F38" w:rsidRPr="003B2277">
        <w:rPr>
          <w:rFonts w:ascii="Times New Roman" w:eastAsia="Lucida Sans Unicode" w:hAnsi="Times New Roman" w:cs="Times New Roman"/>
          <w:b/>
          <w:bCs/>
        </w:rPr>
        <w:t xml:space="preserve"> 72 godzin – Minimalny zakres ochrony zapewniany przez klauzulę:</w:t>
      </w:r>
      <w:r w:rsidR="005A6F38" w:rsidRPr="003B2277">
        <w:rPr>
          <w:rFonts w:ascii="Times New Roman" w:eastAsia="Lucida Sans Unicode" w:hAnsi="Times New Roman" w:cs="Times New Roman"/>
          <w:b/>
        </w:rPr>
        <w:t xml:space="preserve"> </w:t>
      </w:r>
      <w:r w:rsidR="005A6F38" w:rsidRPr="003B2277">
        <w:rPr>
          <w:rFonts w:ascii="Times New Roman" w:eastAsia="Lucida Sans Unicode" w:hAnsi="Times New Roman" w:cs="Times New Roman"/>
        </w:rPr>
        <w:t xml:space="preserve">Zakład Ubezpieczeń oświadcza, </w:t>
      </w:r>
      <w:r w:rsidR="005A6F38" w:rsidRPr="003B2277">
        <w:rPr>
          <w:rFonts w:ascii="Times New Roman" w:eastAsia="Lucida Sans Unicode" w:hAnsi="Times New Roman" w:cs="Times New Roman"/>
          <w:bCs/>
        </w:rPr>
        <w:t>ż</w:t>
      </w:r>
      <w:r w:rsidR="0053615D" w:rsidRPr="003B2277">
        <w:rPr>
          <w:rFonts w:ascii="Times New Roman" w:eastAsia="Lucida Sans Unicode" w:hAnsi="Times New Roman" w:cs="Times New Roman"/>
          <w:bCs/>
        </w:rPr>
        <w:t>e</w:t>
      </w:r>
      <w:r w:rsidR="005A6F38" w:rsidRPr="003B2277">
        <w:rPr>
          <w:rFonts w:ascii="Times New Roman" w:eastAsia="Lucida Sans Unicode" w:hAnsi="Times New Roman" w:cs="Times New Roman"/>
        </w:rPr>
        <w:t xml:space="preserve"> wszystkie szkody powstałe w czasie następujących po sobie 72 godzin na skutek oddziaływania tego samego pojedynczego zdarzenia losowego (np. huraganu, powodzi, deszczu nawalnego, trzęsienia ziemi) traktowane są jako pojedyncza szkoda w</w:t>
      </w:r>
      <w:r w:rsidR="007220DC" w:rsidRPr="003B2277">
        <w:rPr>
          <w:rFonts w:ascii="Times New Roman" w:eastAsia="Lucida Sans Unicode" w:hAnsi="Times New Roman" w:cs="Times New Roman"/>
        </w:rPr>
        <w:t xml:space="preserve"> szczególności w</w:t>
      </w:r>
      <w:r w:rsidR="005A6F38" w:rsidRPr="003B2277">
        <w:rPr>
          <w:rFonts w:ascii="Times New Roman" w:eastAsia="Lucida Sans Unicode" w:hAnsi="Times New Roman" w:cs="Times New Roman"/>
        </w:rPr>
        <w:t xml:space="preserve"> odniesieniu do sumy ubezpieczenia</w:t>
      </w:r>
      <w:r w:rsidR="007220DC" w:rsidRPr="003B2277">
        <w:rPr>
          <w:rFonts w:ascii="Times New Roman" w:eastAsia="Lucida Sans Unicode" w:hAnsi="Times New Roman" w:cs="Times New Roman"/>
        </w:rPr>
        <w:t>, zasad dotyczących stosowania proporcji przy wypłacie odszkodowania</w:t>
      </w:r>
      <w:r w:rsidR="005A6F38" w:rsidRPr="003B2277">
        <w:rPr>
          <w:rFonts w:ascii="Times New Roman" w:eastAsia="Lucida Sans Unicode" w:hAnsi="Times New Roman" w:cs="Times New Roman"/>
        </w:rPr>
        <w:t xml:space="preserve"> oraz franszyzy redukcyjnej</w:t>
      </w:r>
      <w:r w:rsidR="007220DC" w:rsidRPr="003B2277">
        <w:rPr>
          <w:rFonts w:ascii="Times New Roman" w:eastAsia="Lucida Sans Unicode" w:hAnsi="Times New Roman" w:cs="Times New Roman"/>
        </w:rPr>
        <w:t xml:space="preserve"> i/lub integralnej</w:t>
      </w:r>
      <w:r w:rsidR="005A6F38" w:rsidRPr="003B2277">
        <w:rPr>
          <w:rFonts w:ascii="Times New Roman" w:eastAsia="Lucida Sans Unicode" w:hAnsi="Times New Roman" w:cs="Times New Roman"/>
        </w:rPr>
        <w:t>.</w:t>
      </w:r>
    </w:p>
    <w:p w14:paraId="73512C58" w14:textId="77777777" w:rsidR="00CC4601" w:rsidRPr="003B2277" w:rsidRDefault="00CC4601" w:rsidP="003B2277">
      <w:pPr>
        <w:spacing w:after="0" w:line="240" w:lineRule="auto"/>
        <w:contextualSpacing/>
        <w:mirrorIndents/>
        <w:jc w:val="both"/>
        <w:rPr>
          <w:rFonts w:ascii="Times New Roman" w:eastAsia="Lucida Sans Unicode" w:hAnsi="Times New Roman" w:cs="Times New Roman"/>
        </w:rPr>
      </w:pPr>
    </w:p>
    <w:p w14:paraId="73512C59" w14:textId="77777777" w:rsidR="00CC4601" w:rsidRPr="003B2277" w:rsidRDefault="00736142" w:rsidP="003B2277">
      <w:pPr>
        <w:pStyle w:val="Akapitzlist"/>
        <w:numPr>
          <w:ilvl w:val="0"/>
          <w:numId w:val="27"/>
        </w:numPr>
        <w:spacing w:after="0" w:line="240" w:lineRule="auto"/>
        <w:ind w:left="0"/>
        <w:mirrorIndents/>
        <w:jc w:val="both"/>
        <w:rPr>
          <w:rFonts w:ascii="Times New Roman" w:hAnsi="Times New Roman" w:cs="Times New Roman"/>
        </w:rPr>
      </w:pPr>
      <w:r w:rsidRPr="003B2277">
        <w:rPr>
          <w:rFonts w:ascii="Times New Roman" w:hAnsi="Times New Roman" w:cs="Times New Roman"/>
          <w:b/>
          <w:bCs/>
        </w:rPr>
        <w:t>Klauzula</w:t>
      </w:r>
      <w:r w:rsidR="00CC4601" w:rsidRPr="003B2277">
        <w:rPr>
          <w:rFonts w:ascii="Times New Roman" w:hAnsi="Times New Roman" w:cs="Times New Roman"/>
          <w:b/>
          <w:bCs/>
        </w:rPr>
        <w:t xml:space="preserve"> </w:t>
      </w:r>
      <w:proofErr w:type="spellStart"/>
      <w:r w:rsidR="00CC4601" w:rsidRPr="003B2277">
        <w:rPr>
          <w:rFonts w:ascii="Times New Roman" w:hAnsi="Times New Roman" w:cs="Times New Roman"/>
          <w:b/>
          <w:bCs/>
        </w:rPr>
        <w:t>leeway</w:t>
      </w:r>
      <w:proofErr w:type="spellEnd"/>
      <w:r w:rsidR="00CC4601" w:rsidRPr="003B2277">
        <w:rPr>
          <w:rFonts w:ascii="Times New Roman" w:hAnsi="Times New Roman" w:cs="Times New Roman"/>
          <w:b/>
          <w:bCs/>
        </w:rPr>
        <w:t xml:space="preserve"> 130% – Minimalny zakres ochrony zapewniany przez niniejszą klauzulę:  </w:t>
      </w:r>
      <w:r w:rsidR="00CC4601" w:rsidRPr="003B2277">
        <w:rPr>
          <w:rFonts w:ascii="Times New Roman" w:hAnsi="Times New Roman" w:cs="Times New Roman"/>
        </w:rPr>
        <w:t xml:space="preserve"> </w:t>
      </w:r>
      <w:r w:rsidR="00CC4601" w:rsidRPr="003B2277">
        <w:rPr>
          <w:rFonts w:ascii="Times New Roman" w:eastAsia="Lucida Sans Unicode" w:hAnsi="Times New Roman" w:cs="Times New Roman"/>
        </w:rPr>
        <w:t xml:space="preserve">Zakład Ubezpieczeń oświadcza, że </w:t>
      </w:r>
      <w:r w:rsidR="00CC4601" w:rsidRPr="003B2277">
        <w:rPr>
          <w:rFonts w:ascii="Times New Roman" w:hAnsi="Times New Roman" w:cs="Times New Roman"/>
        </w:rPr>
        <w:t>nie będzie podnoszony zarzut niedoubezpieczenia w przypadku gdy wartość ubezpieczonego mienia będzie nie większa niż 130 % sumy ubezpieczenia.</w:t>
      </w:r>
    </w:p>
    <w:p w14:paraId="73512C5A" w14:textId="77777777" w:rsidR="00CC4601" w:rsidRPr="003B2277" w:rsidRDefault="00CC4601" w:rsidP="003B2277">
      <w:pPr>
        <w:spacing w:after="0" w:line="240" w:lineRule="auto"/>
        <w:contextualSpacing/>
        <w:mirrorIndents/>
        <w:jc w:val="both"/>
        <w:rPr>
          <w:rFonts w:ascii="Times New Roman" w:eastAsia="Lucida Sans Unicode" w:hAnsi="Times New Roman" w:cs="Times New Roman"/>
        </w:rPr>
      </w:pPr>
    </w:p>
    <w:p w14:paraId="73512C5B" w14:textId="77777777" w:rsidR="00CC4601" w:rsidRPr="003B2277" w:rsidRDefault="00736142" w:rsidP="003B2277">
      <w:pPr>
        <w:pStyle w:val="Akapitzlist"/>
        <w:numPr>
          <w:ilvl w:val="0"/>
          <w:numId w:val="27"/>
        </w:numPr>
        <w:tabs>
          <w:tab w:val="left" w:pos="720"/>
        </w:tabs>
        <w:spacing w:after="0" w:line="240" w:lineRule="auto"/>
        <w:ind w:left="0"/>
        <w:mirrorIndents/>
        <w:jc w:val="both"/>
        <w:rPr>
          <w:rFonts w:ascii="Times New Roman" w:eastAsia="Lucida Sans Unicode" w:hAnsi="Times New Roman" w:cs="Times New Roman"/>
        </w:rPr>
      </w:pPr>
      <w:r w:rsidRPr="003B2277">
        <w:rPr>
          <w:rFonts w:ascii="Times New Roman" w:eastAsia="Lucida Sans Unicode" w:hAnsi="Times New Roman" w:cs="Times New Roman"/>
          <w:b/>
          <w:bCs/>
        </w:rPr>
        <w:t>Klauzula</w:t>
      </w:r>
      <w:r w:rsidR="00CC4601" w:rsidRPr="003B2277">
        <w:rPr>
          <w:rFonts w:ascii="Times New Roman" w:eastAsia="Lucida Sans Unicode" w:hAnsi="Times New Roman" w:cs="Times New Roman"/>
          <w:b/>
          <w:bCs/>
        </w:rPr>
        <w:t xml:space="preserve"> przewłaszczenia </w:t>
      </w:r>
      <w:r w:rsidR="00CC4601" w:rsidRPr="003B2277">
        <w:rPr>
          <w:rFonts w:ascii="Times New Roman" w:hAnsi="Times New Roman" w:cs="Times New Roman"/>
          <w:b/>
          <w:bCs/>
        </w:rPr>
        <w:t>– Minimalny zakres ochrony zapewniany przez niniejszą klauzulę:</w:t>
      </w:r>
      <w:r w:rsidR="00CC4601" w:rsidRPr="003B2277">
        <w:rPr>
          <w:rFonts w:ascii="Times New Roman" w:eastAsia="Lucida Sans Unicode" w:hAnsi="Times New Roman" w:cs="Times New Roman"/>
        </w:rPr>
        <w:t xml:space="preserve"> </w:t>
      </w:r>
      <w:proofErr w:type="spellStart"/>
      <w:r w:rsidR="00CC4601" w:rsidRPr="003B2277">
        <w:rPr>
          <w:rFonts w:ascii="Times New Roman" w:eastAsia="Lucida Sans Unicode" w:hAnsi="Times New Roman" w:cs="Times New Roman"/>
        </w:rPr>
        <w:t>tj</w:t>
      </w:r>
      <w:proofErr w:type="spellEnd"/>
      <w:r w:rsidR="00CC4601" w:rsidRPr="003B2277">
        <w:rPr>
          <w:rFonts w:ascii="Times New Roman" w:eastAsia="Lucida Sans Unicode" w:hAnsi="Times New Roman" w:cs="Times New Roman"/>
        </w:rPr>
        <w:t xml:space="preserve"> zachowania ochrony ubezpieczeniowej w przypadku, gdy majątek był/jest wykorzystywany/użytkowny przez Ubezpieczonego, lecz (np. Na skutek umowy bankowej, leasingowej) został on przewłaszczony (przeniesiono własność) na rzecz Instytucji Finansowej (lub odwrotnie). </w:t>
      </w:r>
      <w:r w:rsidR="00CC4601" w:rsidRPr="003B2277">
        <w:rPr>
          <w:rFonts w:ascii="Times New Roman" w:hAnsi="Times New Roman" w:cs="Times New Roman"/>
          <w:snapToGrid w:val="0"/>
        </w:rPr>
        <w:t xml:space="preserve">Klauzula ma zastosowanie tylko w przypadku, kiedy ubezpieczone mienie, którego klauzula dotyczy, użytkowane jest w miejscach wskazanych w umowie ubezpieczenia, oraz przeznaczenie mienia w trakcie użytkowania nie zmienia się. </w:t>
      </w:r>
    </w:p>
    <w:p w14:paraId="73512C5C" w14:textId="77777777" w:rsidR="00CC4601" w:rsidRPr="003B2277" w:rsidRDefault="00CC4601" w:rsidP="003B2277">
      <w:pPr>
        <w:spacing w:after="0" w:line="240" w:lineRule="auto"/>
        <w:contextualSpacing/>
        <w:mirrorIndents/>
        <w:jc w:val="both"/>
        <w:rPr>
          <w:rFonts w:ascii="Times New Roman" w:hAnsi="Times New Roman" w:cs="Times New Roman"/>
        </w:rPr>
      </w:pPr>
    </w:p>
    <w:p w14:paraId="73512C5D" w14:textId="56FBDA4A" w:rsidR="00CC4601" w:rsidRPr="003B2277" w:rsidRDefault="00736142" w:rsidP="003B2277">
      <w:pPr>
        <w:pStyle w:val="Akapitzlist"/>
        <w:numPr>
          <w:ilvl w:val="0"/>
          <w:numId w:val="27"/>
        </w:numPr>
        <w:spacing w:after="0" w:line="240" w:lineRule="auto"/>
        <w:ind w:left="0"/>
        <w:mirrorIndents/>
        <w:jc w:val="both"/>
        <w:rPr>
          <w:rFonts w:ascii="Times New Roman" w:hAnsi="Times New Roman" w:cs="Times New Roman"/>
        </w:rPr>
      </w:pPr>
      <w:r w:rsidRPr="003B2277">
        <w:rPr>
          <w:rFonts w:ascii="Times New Roman" w:hAnsi="Times New Roman" w:cs="Times New Roman"/>
          <w:b/>
        </w:rPr>
        <w:t>Klauzula</w:t>
      </w:r>
      <w:r w:rsidR="00CC4601" w:rsidRPr="003B2277">
        <w:rPr>
          <w:rFonts w:ascii="Times New Roman" w:hAnsi="Times New Roman" w:cs="Times New Roman"/>
          <w:b/>
        </w:rPr>
        <w:t xml:space="preserve"> stempla bankowego – Minimalny zakres ochrony zapewniany przez niniejszą klauzulę:</w:t>
      </w:r>
      <w:r w:rsidR="00CC4601" w:rsidRPr="003B2277">
        <w:rPr>
          <w:rFonts w:ascii="Times New Roman" w:hAnsi="Times New Roman" w:cs="Times New Roman"/>
        </w:rPr>
        <w:t xml:space="preserve"> </w:t>
      </w:r>
      <w:r w:rsidR="00CC4601" w:rsidRPr="003B2277">
        <w:rPr>
          <w:rFonts w:ascii="Times New Roman" w:eastAsia="Lucida Sans Unicode" w:hAnsi="Times New Roman" w:cs="Times New Roman"/>
        </w:rPr>
        <w:t xml:space="preserve">Zakład Ubezpieczeń oświadcza, że </w:t>
      </w:r>
      <w:r w:rsidR="00CC4601" w:rsidRPr="003B2277">
        <w:rPr>
          <w:rFonts w:ascii="Times New Roman" w:hAnsi="Times New Roman" w:cs="Times New Roman"/>
        </w:rPr>
        <w:t xml:space="preserve">składkę uważa się za zapłaconą z datą obciążenia konta w banku Zamawiającego, o ile była na nim odpowiednia ilość środków płatniczych, lub z chwilą jej wpłacenia gotówką w kasie banku, kasie Zakładu Ubezpieczeń lub na Poczcie. </w:t>
      </w:r>
    </w:p>
    <w:p w14:paraId="73512C5E" w14:textId="77777777" w:rsidR="00CC4601" w:rsidRPr="003B2277" w:rsidRDefault="00CC4601" w:rsidP="003B2277">
      <w:pPr>
        <w:tabs>
          <w:tab w:val="num" w:pos="0"/>
        </w:tabs>
        <w:spacing w:after="0" w:line="240" w:lineRule="auto"/>
        <w:jc w:val="both"/>
        <w:rPr>
          <w:rFonts w:ascii="Times New Roman" w:hAnsi="Times New Roman" w:cs="Times New Roman"/>
          <w:b/>
        </w:rPr>
      </w:pPr>
    </w:p>
    <w:p w14:paraId="73512C5F" w14:textId="0432F551" w:rsidR="00060B95" w:rsidRPr="003B2277" w:rsidRDefault="00736142" w:rsidP="003B2277">
      <w:pPr>
        <w:pStyle w:val="Akapitzlist"/>
        <w:numPr>
          <w:ilvl w:val="0"/>
          <w:numId w:val="27"/>
        </w:numPr>
        <w:tabs>
          <w:tab w:val="left" w:pos="1080"/>
        </w:tabs>
        <w:suppressAutoHyphens/>
        <w:spacing w:after="0" w:line="240" w:lineRule="auto"/>
        <w:ind w:left="0"/>
        <w:jc w:val="both"/>
        <w:rPr>
          <w:rFonts w:ascii="Times New Roman" w:eastAsia="Lucida Sans Unicode" w:hAnsi="Times New Roman" w:cs="Times New Roman"/>
          <w:b/>
        </w:rPr>
      </w:pPr>
      <w:r w:rsidRPr="003B2277">
        <w:rPr>
          <w:rFonts w:ascii="Times New Roman" w:eastAsia="Lucida Sans Unicode" w:hAnsi="Times New Roman" w:cs="Times New Roman"/>
          <w:b/>
          <w:bCs/>
        </w:rPr>
        <w:t>Klauzula</w:t>
      </w:r>
      <w:r w:rsidR="00CC4601" w:rsidRPr="003B2277">
        <w:rPr>
          <w:rFonts w:ascii="Times New Roman" w:eastAsia="Lucida Sans Unicode" w:hAnsi="Times New Roman" w:cs="Times New Roman"/>
          <w:b/>
          <w:bCs/>
        </w:rPr>
        <w:t xml:space="preserve"> nowego miejsca ubezpieczenia </w:t>
      </w:r>
      <w:r w:rsidR="00CC4601" w:rsidRPr="003B2277">
        <w:rPr>
          <w:rFonts w:ascii="Times New Roman" w:hAnsi="Times New Roman" w:cs="Times New Roman"/>
          <w:b/>
          <w:bCs/>
        </w:rPr>
        <w:t>- Minimalny zakres ochrony zapewniany przez niniejszą klauzulę</w:t>
      </w:r>
      <w:r w:rsidR="00CC4601" w:rsidRPr="003B2277">
        <w:rPr>
          <w:rFonts w:ascii="Times New Roman" w:hAnsi="Times New Roman" w:cs="Times New Roman"/>
        </w:rPr>
        <w:t xml:space="preserve">: </w:t>
      </w:r>
      <w:r w:rsidR="00CC4601" w:rsidRPr="003B2277">
        <w:rPr>
          <w:rFonts w:ascii="Times New Roman" w:eastAsia="Lucida Sans Unicode" w:hAnsi="Times New Roman" w:cs="Times New Roman"/>
        </w:rPr>
        <w:t>Zakład Ubezpieczeń oświadcza, że</w:t>
      </w:r>
      <w:r w:rsidR="00CC4601" w:rsidRPr="003B2277">
        <w:rPr>
          <w:rFonts w:ascii="Times New Roman" w:hAnsi="Times New Roman" w:cs="Times New Roman"/>
        </w:rPr>
        <w:t xml:space="preserve"> obejmuje automatyczną ochroną ubezpieczeniową w zakresie ubezpieczonych </w:t>
      </w:r>
      <w:r w:rsidR="00CC4601" w:rsidRPr="003B2277">
        <w:rPr>
          <w:rStyle w:val="Pogrubienie"/>
          <w:rFonts w:ascii="Times New Roman" w:hAnsi="Times New Roman" w:cs="Times New Roman"/>
          <w:b w:val="0"/>
          <w:bCs w:val="0"/>
        </w:rPr>
        <w:t>zdarzeń losowych</w:t>
      </w:r>
      <w:r w:rsidR="00CC4601" w:rsidRPr="003B2277">
        <w:rPr>
          <w:rFonts w:ascii="Times New Roman" w:hAnsi="Times New Roman" w:cs="Times New Roman"/>
        </w:rPr>
        <w:t xml:space="preserve"> nowe miejsca ubezpieczenia (inne niż wskazane w </w:t>
      </w:r>
      <w:r w:rsidR="00CC4601" w:rsidRPr="003B2277">
        <w:rPr>
          <w:rStyle w:val="Pogrubienie"/>
          <w:rFonts w:ascii="Times New Roman" w:hAnsi="Times New Roman" w:cs="Times New Roman"/>
        </w:rPr>
        <w:t>polisie</w:t>
      </w:r>
      <w:r w:rsidR="00CC4601" w:rsidRPr="003B2277">
        <w:rPr>
          <w:rFonts w:ascii="Times New Roman" w:hAnsi="Times New Roman" w:cs="Times New Roman"/>
        </w:rPr>
        <w:t>) na terytorium Rzeczpospolitej Polskiej. Oc</w:t>
      </w:r>
      <w:r w:rsidR="00CC4601" w:rsidRPr="003B2277">
        <w:rPr>
          <w:rFonts w:ascii="Times New Roman" w:eastAsia="Lucida Sans Unicode" w:hAnsi="Times New Roman" w:cs="Times New Roman"/>
        </w:rPr>
        <w:t>hrona będzie rozpoczynać się od momentu przyjęcia nowej lokalizacji (nowego miejsca ubezpieczenia) do użytku (również na podstawie umowy najmu, dzierżawy itp.). Zam</w:t>
      </w:r>
      <w:r w:rsidR="001851CC">
        <w:rPr>
          <w:rFonts w:ascii="Times New Roman" w:eastAsia="Lucida Sans Unicode" w:hAnsi="Times New Roman" w:cs="Times New Roman"/>
        </w:rPr>
        <w:t>a</w:t>
      </w:r>
      <w:r w:rsidR="00CC4601" w:rsidRPr="003B2277">
        <w:rPr>
          <w:rFonts w:ascii="Times New Roman" w:eastAsia="Lucida Sans Unicode" w:hAnsi="Times New Roman" w:cs="Times New Roman"/>
        </w:rPr>
        <w:t>wiający będzie miał obowiązek zgłoszenia nowej lokalizacji w ciągu 3 pełnych miesięcy kalendarzowych od dnia jej objęcia/użytkowania.</w:t>
      </w:r>
      <w:r w:rsidR="002572C9">
        <w:rPr>
          <w:rFonts w:ascii="Times New Roman" w:eastAsia="Lucida Sans Unicode" w:hAnsi="Times New Roman" w:cs="Times New Roman"/>
        </w:rPr>
        <w:t xml:space="preserve"> </w:t>
      </w:r>
      <w:r w:rsidR="00B2124C" w:rsidRPr="003B2277">
        <w:rPr>
          <w:rFonts w:ascii="Times New Roman" w:eastAsia="Lucida Sans Unicode" w:hAnsi="Times New Roman" w:cs="Times New Roman"/>
        </w:rPr>
        <w:t xml:space="preserve">Dopuszczalny jest minimalny </w:t>
      </w:r>
      <w:proofErr w:type="spellStart"/>
      <w:r w:rsidR="00B2124C" w:rsidRPr="003B2277">
        <w:rPr>
          <w:rFonts w:ascii="Times New Roman" w:eastAsia="Lucida Sans Unicode" w:hAnsi="Times New Roman" w:cs="Times New Roman"/>
        </w:rPr>
        <w:t>podlimit</w:t>
      </w:r>
      <w:proofErr w:type="spellEnd"/>
      <w:r w:rsidR="00B2124C" w:rsidRPr="003B2277">
        <w:rPr>
          <w:rFonts w:ascii="Times New Roman" w:eastAsia="Lucida Sans Unicode" w:hAnsi="Times New Roman" w:cs="Times New Roman"/>
        </w:rPr>
        <w:t xml:space="preserve"> odpowiedzialności: 2.000.000,00 PLN nie więcej niż 20 % łącznej SU na jedną i wszystkie nowoutworzone lokalizacje.</w:t>
      </w:r>
    </w:p>
    <w:p w14:paraId="73512C61" w14:textId="77777777" w:rsidR="00CC4601" w:rsidRPr="003B2277" w:rsidRDefault="00CC4601" w:rsidP="003B2277">
      <w:pPr>
        <w:tabs>
          <w:tab w:val="left" w:pos="1080"/>
        </w:tabs>
        <w:suppressAutoHyphens/>
        <w:spacing w:after="0" w:line="240" w:lineRule="auto"/>
        <w:jc w:val="both"/>
        <w:rPr>
          <w:rFonts w:ascii="Times New Roman" w:eastAsia="Lucida Sans Unicode" w:hAnsi="Times New Roman" w:cs="Times New Roman"/>
        </w:rPr>
      </w:pPr>
    </w:p>
    <w:p w14:paraId="73512C62" w14:textId="77777777" w:rsidR="001B1D3C" w:rsidRPr="003B2277" w:rsidRDefault="00736142" w:rsidP="003B2277">
      <w:pPr>
        <w:pStyle w:val="Akapitzlist"/>
        <w:numPr>
          <w:ilvl w:val="0"/>
          <w:numId w:val="27"/>
        </w:numPr>
        <w:tabs>
          <w:tab w:val="left" w:pos="1080"/>
        </w:tabs>
        <w:suppressAutoHyphens/>
        <w:spacing w:after="0" w:line="240" w:lineRule="auto"/>
        <w:ind w:left="0"/>
        <w:jc w:val="both"/>
        <w:rPr>
          <w:rFonts w:ascii="Times New Roman" w:hAnsi="Times New Roman" w:cs="Times New Roman"/>
        </w:rPr>
      </w:pPr>
      <w:r w:rsidRPr="003B2277">
        <w:rPr>
          <w:rFonts w:ascii="Times New Roman" w:hAnsi="Times New Roman" w:cs="Times New Roman"/>
          <w:b/>
        </w:rPr>
        <w:t>Klauzula</w:t>
      </w:r>
      <w:r w:rsidR="00CC4601" w:rsidRPr="003B2277">
        <w:rPr>
          <w:rFonts w:ascii="Times New Roman" w:hAnsi="Times New Roman" w:cs="Times New Roman"/>
          <w:b/>
        </w:rPr>
        <w:t xml:space="preserve"> automatycznego pokrycia – Minimalny zakres ochrony zapewniany przez niniejszą klauzulę: </w:t>
      </w:r>
      <w:r w:rsidR="00B2124C" w:rsidRPr="003B2277">
        <w:rPr>
          <w:rFonts w:ascii="Times New Roman" w:hAnsi="Times New Roman" w:cs="Times New Roman"/>
        </w:rPr>
        <w:t xml:space="preserve">Zakład Ubezpieczeń oświadcza, że bieżące inwestycje realizowane przez ubezpieczającego będą automatycznie objęte ochroną ubezpieczeniową z chwilą wpisania ich do rejestru środków trwałych Zamawiającego. Zamawiający ma obowiązek zgłoszenia nowej inwestycji w ciągu 3 pełnych miesięcy kalendarzowych od dnia jej oddania do użytkowania. Jeśli nowe inwestycje (liczone łącznie od dnia początku odpowiedzialności polisy) nie będą przekraczały 2.000.000,- PLN /danego rodzaju majątku/, nie ma potrzeby zgłaszania, jak również opłacania dodatkowej składki. Majątek do tej kwoty jest objęty ochroną automatycznie, w ramach przedstawionej w ofercie składki. Powyżej tej kwoty Wykonawca może zażądać dodatkowej składki na zasadzie doubezpieczenia za okres faktycznej ochrony.  Składka za inwestycje naliczana będzie od pierwszego dnia miesiąca, w którym inwestycje te zostały zgłoszone do ubezpieczenia. Odpowiedzialność Ubezpieczyciela w stosunku do automatycznie ubezpieczonego na mocy niniejszej klauzuli mienia, może być ograniczona do kwoty odpowiadającej </w:t>
      </w:r>
      <w:r w:rsidR="00B2124C" w:rsidRPr="003B2277">
        <w:rPr>
          <w:rFonts w:ascii="Times New Roman" w:hAnsi="Times New Roman" w:cs="Times New Roman"/>
        </w:rPr>
        <w:lastRenderedPageBreak/>
        <w:t xml:space="preserve">20 % łącznej SU, lecz nie więcej niż 2.000.000,- PLN dla wszystkich grup mienia łącznie. Jeżeli łączna wartość ubezpieczeniowa nabytego mienia przekracza przyjęty w klauzuli </w:t>
      </w:r>
      <w:proofErr w:type="spellStart"/>
      <w:r w:rsidR="00B2124C" w:rsidRPr="003B2277">
        <w:rPr>
          <w:rFonts w:ascii="Times New Roman" w:hAnsi="Times New Roman" w:cs="Times New Roman"/>
        </w:rPr>
        <w:t>podlimit</w:t>
      </w:r>
      <w:proofErr w:type="spellEnd"/>
      <w:r w:rsidR="00B2124C" w:rsidRPr="003B2277">
        <w:rPr>
          <w:rFonts w:ascii="Times New Roman" w:hAnsi="Times New Roman" w:cs="Times New Roman"/>
        </w:rPr>
        <w:t xml:space="preserve">, mienie to na wniosek ubezpieczającego podlega ubezpieczeniu na ogólnych zasadach określonych w niniejszej umowie ubezpieczenia. </w:t>
      </w:r>
    </w:p>
    <w:p w14:paraId="73512C63" w14:textId="77777777" w:rsidR="00CC4601" w:rsidRPr="003B2277" w:rsidRDefault="00CC4601" w:rsidP="003B2277">
      <w:pPr>
        <w:pStyle w:val="Akapitzlist"/>
        <w:tabs>
          <w:tab w:val="left" w:pos="1080"/>
        </w:tabs>
        <w:suppressAutoHyphens/>
        <w:spacing w:after="0" w:line="240" w:lineRule="auto"/>
        <w:ind w:left="3"/>
        <w:jc w:val="both"/>
        <w:rPr>
          <w:rFonts w:ascii="Times New Roman" w:hAnsi="Times New Roman" w:cs="Times New Roman"/>
        </w:rPr>
      </w:pPr>
    </w:p>
    <w:p w14:paraId="73512C64" w14:textId="6248AC21" w:rsidR="00CC4601" w:rsidRPr="003B2277" w:rsidRDefault="00736142" w:rsidP="003B2277">
      <w:pPr>
        <w:pStyle w:val="Akapitzlist"/>
        <w:numPr>
          <w:ilvl w:val="0"/>
          <w:numId w:val="27"/>
        </w:numPr>
        <w:spacing w:after="0" w:line="240" w:lineRule="auto"/>
        <w:ind w:left="0"/>
        <w:jc w:val="both"/>
        <w:rPr>
          <w:rFonts w:ascii="Times New Roman" w:hAnsi="Times New Roman" w:cs="Times New Roman"/>
        </w:rPr>
      </w:pPr>
      <w:r w:rsidRPr="003B2277">
        <w:rPr>
          <w:rFonts w:ascii="Times New Roman" w:hAnsi="Times New Roman" w:cs="Times New Roman"/>
          <w:b/>
        </w:rPr>
        <w:t>Klauzula</w:t>
      </w:r>
      <w:r w:rsidR="00CC4601" w:rsidRPr="003B2277">
        <w:rPr>
          <w:rFonts w:ascii="Times New Roman" w:hAnsi="Times New Roman" w:cs="Times New Roman"/>
          <w:b/>
        </w:rPr>
        <w:t xml:space="preserve"> przepięć z jakiejkolwiek przyczyny – </w:t>
      </w:r>
      <w:r w:rsidR="00CC4601" w:rsidRPr="003B2277">
        <w:rPr>
          <w:rFonts w:ascii="Times New Roman" w:hAnsi="Times New Roman" w:cs="Times New Roman"/>
          <w:b/>
          <w:bCs/>
        </w:rPr>
        <w:t>Minimalny zakres ochrony zapewniany przez niniejszą klauzulę</w:t>
      </w:r>
      <w:r w:rsidR="00CC4601" w:rsidRPr="003B2277">
        <w:rPr>
          <w:rFonts w:ascii="Times New Roman" w:hAnsi="Times New Roman" w:cs="Times New Roman"/>
        </w:rPr>
        <w:t xml:space="preserve">: </w:t>
      </w:r>
      <w:r w:rsidR="00CC4601" w:rsidRPr="003B2277">
        <w:rPr>
          <w:rFonts w:ascii="Times New Roman" w:eastAsia="Lucida Sans Unicode" w:hAnsi="Times New Roman" w:cs="Times New Roman"/>
        </w:rPr>
        <w:t xml:space="preserve">Zakład Ubezpieczeń oświadcza, że </w:t>
      </w:r>
      <w:r w:rsidR="00CC4601" w:rsidRPr="003B2277">
        <w:rPr>
          <w:rFonts w:ascii="Times New Roman" w:hAnsi="Times New Roman" w:cs="Times New Roman"/>
        </w:rPr>
        <w:t>ochroną ubezpieczeniową objęte są również szkody powstałe</w:t>
      </w:r>
      <w:r w:rsidR="00CC4601" w:rsidRPr="003B2277">
        <w:rPr>
          <w:rFonts w:ascii="Times New Roman" w:hAnsi="Times New Roman" w:cs="Times New Roman"/>
          <w:b/>
        </w:rPr>
        <w:t xml:space="preserve"> </w:t>
      </w:r>
      <w:r w:rsidR="00CC4601" w:rsidRPr="003B2277">
        <w:rPr>
          <w:rFonts w:ascii="Times New Roman" w:hAnsi="Times New Roman" w:cs="Times New Roman"/>
        </w:rPr>
        <w:t>w wyniku przepięcia z jakiejkolwiek przyczyny, w szczególności atmosferycznej. Przez przepięcie należy rozumieć krótkotrwały (impulsowy) wzrost napięcia przekraczający maksymalne dopuszczalne napięcie robocze lub indukcyjne wzbudzenie się niszczących sił elektromagnetycznych w obwodach elektrycznych. Limit odpowiedzialności na jedno i wszystkie zdarzenia w okresie ubezpieczenia wynosi:</w:t>
      </w:r>
    </w:p>
    <w:p w14:paraId="73512C65" w14:textId="77777777" w:rsidR="00CC4601" w:rsidRPr="003B2277" w:rsidRDefault="00CC4601" w:rsidP="003B2277">
      <w:pPr>
        <w:spacing w:after="0" w:line="240" w:lineRule="auto"/>
        <w:ind w:left="708"/>
        <w:jc w:val="both"/>
        <w:rPr>
          <w:rFonts w:ascii="Times New Roman" w:hAnsi="Times New Roman" w:cs="Times New Roman"/>
        </w:rPr>
      </w:pPr>
      <w:r w:rsidRPr="003B2277">
        <w:rPr>
          <w:rFonts w:ascii="Times New Roman" w:hAnsi="Times New Roman" w:cs="Times New Roman"/>
        </w:rPr>
        <w:t>- dla szkód powstałych wskutek bezpośredniego i pośredniego uderzenia pioruna do pełnych sum ubezpieczenia;</w:t>
      </w:r>
    </w:p>
    <w:p w14:paraId="73512C66" w14:textId="77777777" w:rsidR="00CC4601" w:rsidRPr="003B2277" w:rsidRDefault="00CC4601" w:rsidP="003B2277">
      <w:pPr>
        <w:spacing w:after="0" w:line="240" w:lineRule="auto"/>
        <w:ind w:left="708"/>
        <w:jc w:val="both"/>
        <w:rPr>
          <w:rFonts w:ascii="Times New Roman" w:hAnsi="Times New Roman" w:cs="Times New Roman"/>
        </w:rPr>
      </w:pPr>
      <w:r w:rsidRPr="003B2277">
        <w:rPr>
          <w:rFonts w:ascii="Times New Roman" w:hAnsi="Times New Roman" w:cs="Times New Roman"/>
        </w:rPr>
        <w:t xml:space="preserve">- dla szkód powstałych wskutek innych przepięć zewnętrznych i niezależnych (niezamierzonych) od Ubezpieczonego do </w:t>
      </w:r>
      <w:r w:rsidR="00B97DC4" w:rsidRPr="003B2277">
        <w:rPr>
          <w:rFonts w:ascii="Times New Roman" w:hAnsi="Times New Roman" w:cs="Times New Roman"/>
        </w:rPr>
        <w:t>1</w:t>
      </w:r>
      <w:r w:rsidRPr="003B2277">
        <w:rPr>
          <w:rFonts w:ascii="Times New Roman" w:hAnsi="Times New Roman" w:cs="Times New Roman"/>
        </w:rPr>
        <w:t>00.000</w:t>
      </w:r>
      <w:r w:rsidR="00CB7CCD" w:rsidRPr="003B2277">
        <w:rPr>
          <w:rFonts w:ascii="Times New Roman" w:hAnsi="Times New Roman" w:cs="Times New Roman"/>
        </w:rPr>
        <w:t xml:space="preserve"> PLN</w:t>
      </w:r>
    </w:p>
    <w:p w14:paraId="73512C67" w14:textId="77777777" w:rsidR="0063379C" w:rsidRPr="003B2277" w:rsidRDefault="0063379C" w:rsidP="003B2277">
      <w:pPr>
        <w:spacing w:after="0" w:line="240" w:lineRule="auto"/>
        <w:jc w:val="both"/>
        <w:rPr>
          <w:rFonts w:ascii="Times New Roman" w:hAnsi="Times New Roman" w:cs="Times New Roman"/>
        </w:rPr>
      </w:pPr>
    </w:p>
    <w:p w14:paraId="73512C68" w14:textId="5A7D57D6" w:rsidR="0063379C" w:rsidRPr="003B2277" w:rsidRDefault="00EE7138" w:rsidP="003B2277">
      <w:pPr>
        <w:pStyle w:val="Akapitzlist"/>
        <w:numPr>
          <w:ilvl w:val="0"/>
          <w:numId w:val="27"/>
        </w:numPr>
        <w:spacing w:after="0" w:line="240" w:lineRule="auto"/>
        <w:ind w:left="0"/>
        <w:mirrorIndents/>
        <w:jc w:val="both"/>
        <w:rPr>
          <w:rFonts w:ascii="Times New Roman" w:hAnsi="Times New Roman" w:cs="Times New Roman"/>
          <w:bCs/>
        </w:rPr>
      </w:pPr>
      <w:r w:rsidRPr="003B2277">
        <w:rPr>
          <w:rFonts w:ascii="Times New Roman" w:hAnsi="Times New Roman" w:cs="Times New Roman"/>
          <w:b/>
          <w:bCs/>
        </w:rPr>
        <w:t>Klauzula</w:t>
      </w:r>
      <w:r w:rsidR="0063379C" w:rsidRPr="003B2277">
        <w:rPr>
          <w:rFonts w:ascii="Times New Roman" w:hAnsi="Times New Roman" w:cs="Times New Roman"/>
          <w:b/>
          <w:bCs/>
        </w:rPr>
        <w:t xml:space="preserve"> drobnych robót budowlanych i montażowych </w:t>
      </w:r>
      <w:r w:rsidR="0063379C" w:rsidRPr="003B2277">
        <w:rPr>
          <w:rFonts w:ascii="Times New Roman" w:hAnsi="Times New Roman" w:cs="Times New Roman"/>
          <w:b/>
        </w:rPr>
        <w:t xml:space="preserve">– Minimalny zakres ochrony zapewniany przez niniejszą klauzulę: </w:t>
      </w:r>
      <w:r w:rsidR="0063379C" w:rsidRPr="003B2277">
        <w:rPr>
          <w:rFonts w:ascii="Times New Roman" w:hAnsi="Times New Roman" w:cs="Times New Roman"/>
        </w:rPr>
        <w:t>Zakład Ubezpieczeń potwierdza, że prowadzenie prac remontowo-budowlanych (montażowych) nie będzie przyczyną odmowy wypłaty odszkodowania również</w:t>
      </w:r>
      <w:r w:rsidR="002663A7">
        <w:rPr>
          <w:rFonts w:ascii="Times New Roman" w:hAnsi="Times New Roman" w:cs="Times New Roman"/>
        </w:rPr>
        <w:t xml:space="preserve">, </w:t>
      </w:r>
      <w:r w:rsidR="0063379C" w:rsidRPr="003B2277">
        <w:rPr>
          <w:rFonts w:ascii="Times New Roman" w:hAnsi="Times New Roman" w:cs="Times New Roman"/>
        </w:rPr>
        <w:t xml:space="preserve">jeśli prace te, miały wpływ pośredni i/lub bezpośredni na fakt zaistnienia szkody (np. ognia), czy na ich rozmiar, w zakresie uzgodnionej ochrony ubezpieczeniowej. Odpowiedzialność będzie ponoszona wyłącznie w sytuacji, gdy budynek (zespół budynków) objęty ochroną ubezpieczeniową jest użytkowany zgodnie z jego przeznaczeniem i nie jest w całości wyłączony z eksploatacji z powodu przeprowadzanych prac/robót. </w:t>
      </w:r>
    </w:p>
    <w:p w14:paraId="73512C69" w14:textId="77777777" w:rsidR="0063379C" w:rsidRPr="003B2277" w:rsidRDefault="0063379C" w:rsidP="003B2277">
      <w:pPr>
        <w:pStyle w:val="Tekstpodstawowywcity3"/>
        <w:spacing w:after="0"/>
        <w:ind w:left="708"/>
        <w:jc w:val="both"/>
        <w:rPr>
          <w:sz w:val="22"/>
          <w:szCs w:val="22"/>
          <w:lang w:eastAsia="pl-PL"/>
        </w:rPr>
      </w:pPr>
      <w:r w:rsidRPr="003B2277">
        <w:rPr>
          <w:sz w:val="22"/>
          <w:szCs w:val="22"/>
        </w:rPr>
        <w:t xml:space="preserve">Ustala się, że zakres ubezpieczenia zostaje rozszerzony w </w:t>
      </w:r>
      <w:r w:rsidR="00E452D4" w:rsidRPr="003B2277">
        <w:rPr>
          <w:sz w:val="22"/>
          <w:szCs w:val="22"/>
        </w:rPr>
        <w:t xml:space="preserve">szczególności o szkody powstałe </w:t>
      </w:r>
      <w:r w:rsidRPr="003B2277">
        <w:rPr>
          <w:sz w:val="22"/>
          <w:szCs w:val="22"/>
        </w:rPr>
        <w:t>w związku z prowadzeniem w miejscu ubezpieczenia prac/robót:</w:t>
      </w:r>
    </w:p>
    <w:p w14:paraId="73512C6A" w14:textId="77777777" w:rsidR="0063379C" w:rsidRPr="003B2277" w:rsidRDefault="0063379C" w:rsidP="003B2277">
      <w:pPr>
        <w:pStyle w:val="Tekstpodstawowywcity3"/>
        <w:tabs>
          <w:tab w:val="left" w:pos="312"/>
        </w:tabs>
        <w:spacing w:after="40"/>
        <w:ind w:left="708"/>
        <w:jc w:val="both"/>
        <w:rPr>
          <w:sz w:val="22"/>
          <w:szCs w:val="22"/>
        </w:rPr>
      </w:pPr>
      <w:r w:rsidRPr="003B2277">
        <w:rPr>
          <w:sz w:val="22"/>
          <w:szCs w:val="22"/>
        </w:rPr>
        <w:t>a)</w:t>
      </w:r>
      <w:r w:rsidRPr="003B2277">
        <w:rPr>
          <w:sz w:val="22"/>
          <w:szCs w:val="22"/>
        </w:rPr>
        <w:tab/>
        <w:t>ziemnych,</w:t>
      </w:r>
    </w:p>
    <w:p w14:paraId="73512C6B" w14:textId="77777777" w:rsidR="0063379C" w:rsidRPr="003B2277" w:rsidRDefault="0063379C" w:rsidP="003B2277">
      <w:pPr>
        <w:pStyle w:val="Tekstpodstawowywcity3"/>
        <w:tabs>
          <w:tab w:val="left" w:pos="312"/>
        </w:tabs>
        <w:spacing w:after="40"/>
        <w:ind w:left="708"/>
        <w:jc w:val="both"/>
        <w:rPr>
          <w:sz w:val="22"/>
          <w:szCs w:val="22"/>
        </w:rPr>
      </w:pPr>
      <w:r w:rsidRPr="003B2277">
        <w:rPr>
          <w:sz w:val="22"/>
          <w:szCs w:val="22"/>
        </w:rPr>
        <w:t>b)</w:t>
      </w:r>
      <w:r w:rsidRPr="003B2277">
        <w:rPr>
          <w:sz w:val="22"/>
          <w:szCs w:val="22"/>
        </w:rPr>
        <w:tab/>
        <w:t>budowlanych/remontowych, na które zgodnie z prawem budowlanym nie jest wymagane pozwolenie na budowę</w:t>
      </w:r>
    </w:p>
    <w:p w14:paraId="73512C6C" w14:textId="77777777" w:rsidR="0063379C" w:rsidRPr="003B2277" w:rsidRDefault="0063379C" w:rsidP="003B2277">
      <w:pPr>
        <w:pStyle w:val="Tekstpodstawowywcity3"/>
        <w:tabs>
          <w:tab w:val="left" w:pos="312"/>
        </w:tabs>
        <w:spacing w:after="40"/>
        <w:ind w:left="708"/>
        <w:jc w:val="both"/>
        <w:rPr>
          <w:iCs/>
          <w:sz w:val="22"/>
          <w:szCs w:val="22"/>
        </w:rPr>
      </w:pPr>
      <w:r w:rsidRPr="003B2277">
        <w:rPr>
          <w:sz w:val="22"/>
          <w:szCs w:val="22"/>
        </w:rPr>
        <w:t xml:space="preserve">c) budowlanych/remontowych, których </w:t>
      </w:r>
      <w:r w:rsidRPr="003B2277">
        <w:rPr>
          <w:iCs/>
          <w:sz w:val="22"/>
          <w:szCs w:val="22"/>
        </w:rPr>
        <w:t>realizacja nie wiąże się z naruszeniem konstrukcji nośnej budynku/budowli lub konstrukcji dachu,</w:t>
      </w:r>
    </w:p>
    <w:p w14:paraId="73512C6D" w14:textId="77777777" w:rsidR="0063379C" w:rsidRPr="003B2277" w:rsidRDefault="0063379C" w:rsidP="003B2277">
      <w:pPr>
        <w:pStyle w:val="Tekstpodstawowywcity3"/>
        <w:tabs>
          <w:tab w:val="left" w:pos="312"/>
        </w:tabs>
        <w:spacing w:after="80"/>
        <w:ind w:left="708"/>
        <w:jc w:val="both"/>
        <w:rPr>
          <w:iCs/>
          <w:sz w:val="22"/>
          <w:szCs w:val="22"/>
        </w:rPr>
      </w:pPr>
      <w:r w:rsidRPr="003B2277">
        <w:rPr>
          <w:iCs/>
          <w:sz w:val="22"/>
          <w:szCs w:val="22"/>
        </w:rPr>
        <w:t>c)</w:t>
      </w:r>
      <w:r w:rsidRPr="003B2277">
        <w:rPr>
          <w:iCs/>
          <w:sz w:val="22"/>
          <w:szCs w:val="22"/>
        </w:rPr>
        <w:tab/>
        <w:t xml:space="preserve">montażowych lub o charakterze modernizacyjno-adaptacyjnym, na które nie jest wymagane pozwolenie na budowę i/lub UDT. </w:t>
      </w:r>
    </w:p>
    <w:p w14:paraId="5B3359E4" w14:textId="77777777" w:rsidR="002F218B" w:rsidRDefault="0063379C" w:rsidP="002F218B">
      <w:pPr>
        <w:pStyle w:val="Tekstpodstawowywcity3"/>
        <w:tabs>
          <w:tab w:val="left" w:pos="312"/>
        </w:tabs>
        <w:spacing w:after="80"/>
        <w:ind w:left="708"/>
        <w:jc w:val="both"/>
        <w:rPr>
          <w:sz w:val="22"/>
          <w:szCs w:val="22"/>
        </w:rPr>
      </w:pPr>
      <w:r w:rsidRPr="003B2277">
        <w:rPr>
          <w:iCs/>
          <w:sz w:val="22"/>
          <w:szCs w:val="22"/>
        </w:rPr>
        <w:t xml:space="preserve">Zakład Ubezpieczeń oświadcza, że ochrona ubezpieczeniowa obejmuje również majątek </w:t>
      </w:r>
      <w:r w:rsidRPr="003B2277">
        <w:rPr>
          <w:sz w:val="22"/>
          <w:szCs w:val="22"/>
        </w:rPr>
        <w:t>ubezpieczonego podlegający naprawie, remoncie (itp.) lub znajdujący się w obiektach w trakcie remontu</w:t>
      </w:r>
    </w:p>
    <w:p w14:paraId="73512C6F" w14:textId="607748DE" w:rsidR="0063379C" w:rsidRPr="002F218B" w:rsidRDefault="0063379C" w:rsidP="0039020B">
      <w:pPr>
        <w:pStyle w:val="Tekstpodstawowywcity3"/>
        <w:tabs>
          <w:tab w:val="left" w:pos="312"/>
        </w:tabs>
        <w:spacing w:after="80"/>
        <w:ind w:left="426" w:right="-426"/>
        <w:jc w:val="both"/>
        <w:rPr>
          <w:rFonts w:eastAsiaTheme="minorHAnsi"/>
          <w:sz w:val="22"/>
          <w:szCs w:val="22"/>
          <w:lang w:eastAsia="en-US"/>
        </w:rPr>
      </w:pPr>
      <w:r w:rsidRPr="002F218B">
        <w:rPr>
          <w:rFonts w:eastAsiaTheme="minorHAnsi"/>
          <w:sz w:val="22"/>
          <w:szCs w:val="22"/>
          <w:lang w:eastAsia="en-US"/>
        </w:rPr>
        <w:t xml:space="preserve">Klauzula ta nie obejmuje następujących rodzajów prac: wymagających zezwolenia odpowiednich organów; naruszenia konstrukcji nośnej budynku i/lub dachu oraz </w:t>
      </w:r>
      <w:r w:rsidR="00E452D4" w:rsidRPr="002F218B">
        <w:rPr>
          <w:rFonts w:eastAsiaTheme="minorHAnsi"/>
          <w:sz w:val="22"/>
          <w:szCs w:val="22"/>
          <w:lang w:eastAsia="en-US"/>
        </w:rPr>
        <w:t>f</w:t>
      </w:r>
      <w:r w:rsidRPr="002F218B">
        <w:rPr>
          <w:rFonts w:eastAsiaTheme="minorHAnsi"/>
          <w:sz w:val="22"/>
          <w:szCs w:val="22"/>
          <w:lang w:eastAsia="en-US"/>
        </w:rPr>
        <w:t xml:space="preserve">undamentów; powodujących zmianę obciążenia elementów konstrukcyjnych, które mogłyby spowodować naruszenie stabilności budynku. Limit – min. </w:t>
      </w:r>
      <w:r w:rsidR="00264768" w:rsidRPr="002F218B">
        <w:rPr>
          <w:rFonts w:eastAsiaTheme="minorHAnsi"/>
          <w:sz w:val="22"/>
          <w:szCs w:val="22"/>
          <w:lang w:eastAsia="en-US"/>
        </w:rPr>
        <w:t>2</w:t>
      </w:r>
      <w:r w:rsidRPr="002F218B">
        <w:rPr>
          <w:rFonts w:eastAsiaTheme="minorHAnsi"/>
          <w:sz w:val="22"/>
          <w:szCs w:val="22"/>
          <w:lang w:eastAsia="en-US"/>
        </w:rPr>
        <w:t>00 000 PLN</w:t>
      </w:r>
      <w:r w:rsidR="00DF1FD7" w:rsidRPr="002F218B">
        <w:rPr>
          <w:rFonts w:eastAsiaTheme="minorHAnsi"/>
          <w:sz w:val="22"/>
          <w:szCs w:val="22"/>
          <w:lang w:eastAsia="en-US"/>
        </w:rPr>
        <w:t>.</w:t>
      </w:r>
    </w:p>
    <w:p w14:paraId="73512C70" w14:textId="77777777" w:rsidR="0063379C" w:rsidRPr="003B2277" w:rsidRDefault="0063379C" w:rsidP="003B2277">
      <w:pPr>
        <w:spacing w:after="0" w:line="240" w:lineRule="auto"/>
        <w:ind w:firstLine="708"/>
        <w:contextualSpacing/>
        <w:mirrorIndents/>
        <w:jc w:val="both"/>
        <w:rPr>
          <w:rFonts w:ascii="Times New Roman" w:hAnsi="Times New Roman" w:cs="Times New Roman"/>
        </w:rPr>
      </w:pPr>
    </w:p>
    <w:p w14:paraId="73512C71" w14:textId="3FD39D99" w:rsidR="0063379C" w:rsidRPr="003B2277" w:rsidRDefault="00736142" w:rsidP="002F218B">
      <w:pPr>
        <w:pStyle w:val="Akapitzlist"/>
        <w:numPr>
          <w:ilvl w:val="0"/>
          <w:numId w:val="27"/>
        </w:numPr>
        <w:spacing w:after="0" w:line="240" w:lineRule="auto"/>
        <w:ind w:left="0" w:hanging="426"/>
        <w:mirrorIndents/>
        <w:jc w:val="both"/>
        <w:rPr>
          <w:rFonts w:ascii="Times New Roman" w:hAnsi="Times New Roman" w:cs="Times New Roman"/>
        </w:rPr>
      </w:pPr>
      <w:r w:rsidRPr="003B2277">
        <w:rPr>
          <w:rFonts w:ascii="Times New Roman" w:hAnsi="Times New Roman" w:cs="Times New Roman"/>
          <w:b/>
          <w:bCs/>
        </w:rPr>
        <w:t>Klauzula</w:t>
      </w:r>
      <w:r w:rsidR="0063379C" w:rsidRPr="003B2277">
        <w:rPr>
          <w:rFonts w:ascii="Times New Roman" w:hAnsi="Times New Roman" w:cs="Times New Roman"/>
          <w:b/>
          <w:bCs/>
        </w:rPr>
        <w:t xml:space="preserve"> katastrofy budowlanej – Minimalny zakres ochrony zapewniany przez niniejszą klauzulę</w:t>
      </w:r>
      <w:r w:rsidR="0063379C" w:rsidRPr="003B2277">
        <w:rPr>
          <w:rFonts w:ascii="Times New Roman" w:hAnsi="Times New Roman" w:cs="Times New Roman"/>
        </w:rPr>
        <w:t xml:space="preserve">: </w:t>
      </w:r>
      <w:r w:rsidR="0063379C" w:rsidRPr="003B2277">
        <w:rPr>
          <w:rFonts w:ascii="Times New Roman" w:eastAsia="Lucida Sans Unicode" w:hAnsi="Times New Roman" w:cs="Times New Roman"/>
        </w:rPr>
        <w:t xml:space="preserve">Zakład Ubezpieczeń oświadcza, że </w:t>
      </w:r>
      <w:r w:rsidR="0063379C" w:rsidRPr="003B2277">
        <w:rPr>
          <w:rFonts w:ascii="Times New Roman" w:hAnsi="Times New Roman" w:cs="Times New Roman"/>
        </w:rPr>
        <w:t>rozszerza  się zakres  ubezpieczenia  mienia  od  ognia  i  innych  zdarzeń losowych    o  szkody  w  ubezpieczonym  mieniu  powstałe  w  następstwie katastrofy  budowlanej  przez  którą rozumie  się niezamierzone,  nieprzewidziane,  gwałtowne  zniszczenie  obiektu  budowlanego,  lub  jego  części  w  wyniku  nagłej  samoistnej  utraty  wytrzymałości jego elementów konstrukcyjnych. W trakcie prowadzenia robót budowlano-montażowych za katastrofę obiektu budowlanego uważa się również zniszczenie obiektu budowlanego,</w:t>
      </w:r>
      <w:r w:rsidR="002572C9">
        <w:rPr>
          <w:rFonts w:ascii="Times New Roman" w:hAnsi="Times New Roman" w:cs="Times New Roman"/>
        </w:rPr>
        <w:t xml:space="preserve"> </w:t>
      </w:r>
      <w:r w:rsidR="0063379C" w:rsidRPr="003B2277">
        <w:rPr>
          <w:rFonts w:ascii="Times New Roman" w:hAnsi="Times New Roman" w:cs="Times New Roman"/>
        </w:rPr>
        <w:t xml:space="preserve">spowodowane utratą wytrzymałości, stateczności tymczasowych podpór, torowisk, rusztowań bądź </w:t>
      </w:r>
      <w:proofErr w:type="spellStart"/>
      <w:r w:rsidR="0063379C" w:rsidRPr="003B2277">
        <w:rPr>
          <w:rFonts w:ascii="Times New Roman" w:hAnsi="Times New Roman" w:cs="Times New Roman"/>
        </w:rPr>
        <w:t>deskowań</w:t>
      </w:r>
      <w:proofErr w:type="spellEnd"/>
      <w:r w:rsidR="0063379C" w:rsidRPr="003B2277">
        <w:rPr>
          <w:rFonts w:ascii="Times New Roman" w:hAnsi="Times New Roman" w:cs="Times New Roman"/>
        </w:rPr>
        <w:t xml:space="preserve"> używanych przy wznoszeniu obiektu budowlanego. Przez katastrofę budowlaną rozumie się także niezamierzone, gwałtowne zniszczenie obiektu budowlanego lub jego części, a także konstrukcyjnych elementów rusztowań, elementów urządzeń formujących, ścianek szczelnych i obudowy wykopów. </w:t>
      </w:r>
      <w:r w:rsidR="0063379C" w:rsidRPr="003B2277">
        <w:rPr>
          <w:rFonts w:ascii="Times New Roman" w:hAnsi="Times New Roman" w:cs="Times New Roman"/>
          <w:bCs/>
        </w:rPr>
        <w:t xml:space="preserve">Dopuszczalny </w:t>
      </w:r>
      <w:r w:rsidR="0063379C" w:rsidRPr="003B2277">
        <w:rPr>
          <w:rFonts w:ascii="Times New Roman" w:hAnsi="Times New Roman" w:cs="Times New Roman"/>
          <w:bCs/>
        </w:rPr>
        <w:lastRenderedPageBreak/>
        <w:t xml:space="preserve">minimalny </w:t>
      </w:r>
      <w:proofErr w:type="spellStart"/>
      <w:r w:rsidR="0063379C" w:rsidRPr="003B2277">
        <w:rPr>
          <w:rFonts w:ascii="Times New Roman" w:hAnsi="Times New Roman" w:cs="Times New Roman"/>
          <w:bCs/>
        </w:rPr>
        <w:t>podlimit</w:t>
      </w:r>
      <w:proofErr w:type="spellEnd"/>
      <w:r w:rsidR="0063379C" w:rsidRPr="003B2277">
        <w:rPr>
          <w:rFonts w:ascii="Times New Roman" w:hAnsi="Times New Roman" w:cs="Times New Roman"/>
          <w:bCs/>
        </w:rPr>
        <w:t xml:space="preserve">  1 000.000</w:t>
      </w:r>
      <w:r w:rsidR="00CB7CCD" w:rsidRPr="003B2277">
        <w:rPr>
          <w:rFonts w:ascii="Times New Roman" w:hAnsi="Times New Roman" w:cs="Times New Roman"/>
          <w:bCs/>
        </w:rPr>
        <w:t xml:space="preserve"> PLN</w:t>
      </w:r>
      <w:r w:rsidR="0063379C" w:rsidRPr="003B2277">
        <w:rPr>
          <w:rFonts w:ascii="Times New Roman" w:hAnsi="Times New Roman" w:cs="Times New Roman"/>
          <w:bCs/>
        </w:rPr>
        <w:t xml:space="preserve">    na jedno i wszystkie zdarzenia. Zakład Ubezpieczeń oświadcza, że ochroną ubezpieczeniową objęte są także obiekty budowlane, które nie posiadają dokumentacji odbiorowej (przekazane, kupione), które są w posiadaniu Zamawiającego i są ujawnione w dokumentacji środków trwałych. </w:t>
      </w:r>
    </w:p>
    <w:p w14:paraId="73512C72" w14:textId="77777777" w:rsidR="00523969" w:rsidRPr="003B2277" w:rsidRDefault="00523969" w:rsidP="003B2277">
      <w:pPr>
        <w:pStyle w:val="Tekstprzypisukocowego"/>
        <w:rPr>
          <w:rFonts w:ascii="Times New Roman" w:hAnsi="Times New Roman" w:cs="Times New Roman"/>
          <w:sz w:val="22"/>
          <w:szCs w:val="22"/>
        </w:rPr>
      </w:pPr>
    </w:p>
    <w:p w14:paraId="73512C73" w14:textId="3788AFD2" w:rsidR="00523969" w:rsidRPr="003B2277" w:rsidRDefault="00736142" w:rsidP="003B2277">
      <w:pPr>
        <w:pStyle w:val="Akapitzlist"/>
        <w:numPr>
          <w:ilvl w:val="0"/>
          <w:numId w:val="27"/>
        </w:numPr>
        <w:spacing w:after="0" w:line="240" w:lineRule="auto"/>
        <w:ind w:left="0"/>
        <w:jc w:val="both"/>
        <w:rPr>
          <w:rFonts w:ascii="Times New Roman" w:hAnsi="Times New Roman" w:cs="Times New Roman"/>
          <w:lang w:eastAsia="pl-PL"/>
        </w:rPr>
      </w:pPr>
      <w:r w:rsidRPr="003B2277">
        <w:rPr>
          <w:rFonts w:ascii="Times New Roman" w:eastAsia="Lucida Sans Unicode" w:hAnsi="Times New Roman" w:cs="Times New Roman"/>
          <w:b/>
          <w:bCs/>
        </w:rPr>
        <w:t>Klauzula</w:t>
      </w:r>
      <w:r w:rsidR="00523969" w:rsidRPr="003B2277">
        <w:rPr>
          <w:rFonts w:ascii="Times New Roman" w:eastAsia="Lucida Sans Unicode" w:hAnsi="Times New Roman" w:cs="Times New Roman"/>
          <w:b/>
          <w:bCs/>
        </w:rPr>
        <w:t xml:space="preserve"> nie potrącania z wypłacanych odszkodowań kwot nieopłaconych składek -</w:t>
      </w:r>
      <w:r w:rsidR="00523969" w:rsidRPr="003B2277">
        <w:rPr>
          <w:rFonts w:ascii="Times New Roman" w:eastAsia="Lucida Sans Unicode" w:hAnsi="Times New Roman" w:cs="Times New Roman"/>
        </w:rPr>
        <w:t xml:space="preserve"> </w:t>
      </w:r>
      <w:r w:rsidR="00523969" w:rsidRPr="003B2277">
        <w:rPr>
          <w:rFonts w:ascii="Times New Roman" w:hAnsi="Times New Roman" w:cs="Times New Roman"/>
          <w:b/>
          <w:bCs/>
        </w:rPr>
        <w:t>Minimalny zakres ochrony zapewniany przez niniejszą klauzulę</w:t>
      </w:r>
      <w:r w:rsidR="00523969" w:rsidRPr="003B2277">
        <w:rPr>
          <w:rFonts w:ascii="Times New Roman" w:hAnsi="Times New Roman" w:cs="Times New Roman"/>
        </w:rPr>
        <w:t xml:space="preserve">: </w:t>
      </w:r>
      <w:r w:rsidR="00523969" w:rsidRPr="003B2277">
        <w:rPr>
          <w:rFonts w:ascii="Times New Roman" w:hAnsi="Times New Roman" w:cs="Times New Roman"/>
          <w:lang w:eastAsia="pl-PL"/>
        </w:rPr>
        <w:t>Ubezpieczyciel nie będzie potrącał z kwoty odszkodowania rat, których termi</w:t>
      </w:r>
      <w:r w:rsidR="0063438D" w:rsidRPr="003B2277">
        <w:rPr>
          <w:rFonts w:ascii="Times New Roman" w:hAnsi="Times New Roman" w:cs="Times New Roman"/>
          <w:lang w:eastAsia="pl-PL"/>
        </w:rPr>
        <w:t xml:space="preserve">n płatności jeszcze nie minął. </w:t>
      </w:r>
    </w:p>
    <w:p w14:paraId="73512C74" w14:textId="77777777" w:rsidR="00E81A40" w:rsidRPr="003B2277" w:rsidRDefault="00E81A40" w:rsidP="003B2277">
      <w:pPr>
        <w:pStyle w:val="Tekstprzypisukocowego"/>
        <w:ind w:firstLine="60"/>
        <w:jc w:val="both"/>
        <w:rPr>
          <w:rFonts w:ascii="Times New Roman" w:hAnsi="Times New Roman" w:cs="Times New Roman"/>
          <w:sz w:val="22"/>
          <w:szCs w:val="22"/>
        </w:rPr>
      </w:pPr>
    </w:p>
    <w:p w14:paraId="73512C75" w14:textId="6ED1A5E2" w:rsidR="00DF1FD7" w:rsidRPr="003B2277" w:rsidRDefault="00736142" w:rsidP="003B2277">
      <w:pPr>
        <w:pStyle w:val="Akapitzlist"/>
        <w:numPr>
          <w:ilvl w:val="0"/>
          <w:numId w:val="27"/>
        </w:numPr>
        <w:tabs>
          <w:tab w:val="left" w:pos="1080"/>
        </w:tabs>
        <w:spacing w:after="0" w:line="240" w:lineRule="auto"/>
        <w:ind w:left="0"/>
        <w:jc w:val="both"/>
        <w:rPr>
          <w:rFonts w:ascii="Times New Roman" w:eastAsia="Lucida Sans Unicode" w:hAnsi="Times New Roman" w:cs="Times New Roman"/>
        </w:rPr>
      </w:pPr>
      <w:r w:rsidRPr="003B2277">
        <w:rPr>
          <w:rFonts w:ascii="Times New Roman" w:eastAsia="Lucida Sans Unicode" w:hAnsi="Times New Roman" w:cs="Times New Roman"/>
          <w:b/>
          <w:bCs/>
        </w:rPr>
        <w:t>Klauzula</w:t>
      </w:r>
      <w:r w:rsidR="00E81A40" w:rsidRPr="003B2277">
        <w:rPr>
          <w:rFonts w:ascii="Times New Roman" w:eastAsia="Lucida Sans Unicode" w:hAnsi="Times New Roman" w:cs="Times New Roman"/>
          <w:b/>
          <w:bCs/>
        </w:rPr>
        <w:t xml:space="preserve"> rzeczoznawców (biegłych)</w:t>
      </w:r>
      <w:r w:rsidR="00523969" w:rsidRPr="003B2277">
        <w:rPr>
          <w:rFonts w:ascii="Times New Roman" w:eastAsia="Lucida Sans Unicode" w:hAnsi="Times New Roman" w:cs="Times New Roman"/>
          <w:b/>
          <w:bCs/>
        </w:rPr>
        <w:t xml:space="preserve"> – Minimalny zakres ochrony zapewniany przez niniejszą klauzulę: </w:t>
      </w:r>
      <w:r w:rsidR="00523969" w:rsidRPr="003B2277">
        <w:rPr>
          <w:rFonts w:ascii="Times New Roman" w:eastAsia="Lucida Sans Unicode" w:hAnsi="Times New Roman" w:cs="Times New Roman"/>
        </w:rPr>
        <w:t xml:space="preserve">Dająca prawo (nie obowiązek) do powołania rzeczoznawcy, przez każdą ze stron. A w przypadku braku zgodności pomiędzy opiniami rzeczoznawców, </w:t>
      </w:r>
      <w:r w:rsidR="004A6165" w:rsidRPr="003B2277">
        <w:rPr>
          <w:rFonts w:ascii="Times New Roman" w:eastAsia="Lucida Sans Unicode" w:hAnsi="Times New Roman" w:cs="Times New Roman"/>
        </w:rPr>
        <w:t>obowiązek powołania</w:t>
      </w:r>
      <w:r w:rsidR="00523969" w:rsidRPr="003B2277">
        <w:rPr>
          <w:rFonts w:ascii="Times New Roman" w:eastAsia="Lucida Sans Unicode" w:hAnsi="Times New Roman" w:cs="Times New Roman"/>
        </w:rPr>
        <w:t xml:space="preserve"> wspólnego, rze</w:t>
      </w:r>
      <w:r w:rsidR="004A6165" w:rsidRPr="003B2277">
        <w:rPr>
          <w:rFonts w:ascii="Times New Roman" w:eastAsia="Lucida Sans Unicode" w:hAnsi="Times New Roman" w:cs="Times New Roman"/>
        </w:rPr>
        <w:t>czoznawcy w charakterze arbitra</w:t>
      </w:r>
      <w:r w:rsidR="002572C9">
        <w:rPr>
          <w:rFonts w:ascii="Times New Roman" w:eastAsia="Lucida Sans Unicode" w:hAnsi="Times New Roman" w:cs="Times New Roman"/>
        </w:rPr>
        <w:t>,</w:t>
      </w:r>
      <w:r w:rsidR="004A6165" w:rsidRPr="003B2277">
        <w:rPr>
          <w:rFonts w:ascii="Times New Roman" w:eastAsia="Lucida Sans Unicode" w:hAnsi="Times New Roman" w:cs="Times New Roman"/>
        </w:rPr>
        <w:t xml:space="preserve"> chyba że strony dojdą do porozumienia bez potrzeby powołania arbitra.</w:t>
      </w:r>
      <w:r w:rsidR="00A86A9A" w:rsidRPr="003B2277">
        <w:rPr>
          <w:rFonts w:ascii="Times New Roman" w:eastAsia="Lucida Sans Unicode" w:hAnsi="Times New Roman" w:cs="Times New Roman"/>
        </w:rPr>
        <w:t xml:space="preserve"> Limit – </w:t>
      </w:r>
      <w:r w:rsidR="00264768" w:rsidRPr="003B2277">
        <w:rPr>
          <w:rFonts w:ascii="Times New Roman" w:eastAsia="Lucida Sans Unicode" w:hAnsi="Times New Roman" w:cs="Times New Roman"/>
        </w:rPr>
        <w:t>100</w:t>
      </w:r>
      <w:r w:rsidR="00A86A9A" w:rsidRPr="003B2277">
        <w:rPr>
          <w:rFonts w:ascii="Times New Roman" w:eastAsia="Lucida Sans Unicode" w:hAnsi="Times New Roman" w:cs="Times New Roman"/>
        </w:rPr>
        <w:t> 000 PLN</w:t>
      </w:r>
    </w:p>
    <w:p w14:paraId="73512C76" w14:textId="77777777" w:rsidR="006F7AE6" w:rsidRPr="003B2277" w:rsidRDefault="006F7AE6" w:rsidP="003B2277">
      <w:pPr>
        <w:tabs>
          <w:tab w:val="left" w:pos="1080"/>
        </w:tabs>
        <w:spacing w:after="0" w:line="240" w:lineRule="auto"/>
        <w:jc w:val="both"/>
        <w:rPr>
          <w:rFonts w:ascii="Times New Roman" w:eastAsia="Lucida Sans Unicode" w:hAnsi="Times New Roman" w:cs="Times New Roman"/>
          <w:b/>
          <w:bCs/>
        </w:rPr>
      </w:pPr>
    </w:p>
    <w:p w14:paraId="73512C77" w14:textId="53598246" w:rsidR="00523969" w:rsidRPr="003B2277" w:rsidRDefault="00736142" w:rsidP="003B2277">
      <w:pPr>
        <w:pStyle w:val="Akapitzlist"/>
        <w:numPr>
          <w:ilvl w:val="0"/>
          <w:numId w:val="27"/>
        </w:numPr>
        <w:tabs>
          <w:tab w:val="left" w:pos="1080"/>
        </w:tabs>
        <w:spacing w:after="0" w:line="240" w:lineRule="auto"/>
        <w:ind w:left="0"/>
        <w:jc w:val="both"/>
        <w:rPr>
          <w:rFonts w:ascii="Times New Roman" w:hAnsi="Times New Roman" w:cs="Times New Roman"/>
          <w:color w:val="000000"/>
          <w:lang w:eastAsia="pl-PL"/>
        </w:rPr>
      </w:pPr>
      <w:r w:rsidRPr="003B2277">
        <w:rPr>
          <w:rFonts w:ascii="Times New Roman" w:eastAsia="Lucida Sans Unicode" w:hAnsi="Times New Roman" w:cs="Times New Roman"/>
          <w:b/>
          <w:bCs/>
        </w:rPr>
        <w:t>Klauzula</w:t>
      </w:r>
      <w:r w:rsidR="00523969" w:rsidRPr="003B2277">
        <w:rPr>
          <w:rFonts w:ascii="Times New Roman" w:eastAsia="Lucida Sans Unicode" w:hAnsi="Times New Roman" w:cs="Times New Roman"/>
          <w:b/>
          <w:bCs/>
        </w:rPr>
        <w:t xml:space="preserve"> terminu zgłaszania szkód – Minimalny zakres ochrony zapewniany przez niniejszą klauzulę:</w:t>
      </w:r>
      <w:r w:rsidR="00523969" w:rsidRPr="003B2277">
        <w:rPr>
          <w:rFonts w:ascii="Times New Roman" w:eastAsia="Lucida Sans Unicode" w:hAnsi="Times New Roman" w:cs="Times New Roman"/>
        </w:rPr>
        <w:t xml:space="preserve"> </w:t>
      </w:r>
      <w:r w:rsidR="00523969" w:rsidRPr="003B2277">
        <w:rPr>
          <w:rFonts w:ascii="Times New Roman" w:hAnsi="Times New Roman" w:cs="Times New Roman"/>
          <w:color w:val="000000"/>
          <w:lang w:eastAsia="pl-PL"/>
        </w:rPr>
        <w:t xml:space="preserve">zawiadomienie </w:t>
      </w:r>
      <w:r w:rsidR="004A6165" w:rsidRPr="003B2277">
        <w:rPr>
          <w:rFonts w:ascii="Times New Roman" w:hAnsi="Times New Roman" w:cs="Times New Roman"/>
          <w:color w:val="000000"/>
          <w:lang w:eastAsia="pl-PL"/>
        </w:rPr>
        <w:t>Z</w:t>
      </w:r>
      <w:r w:rsidR="00523969" w:rsidRPr="003B2277">
        <w:rPr>
          <w:rFonts w:ascii="Times New Roman" w:hAnsi="Times New Roman" w:cs="Times New Roman"/>
          <w:color w:val="000000"/>
          <w:lang w:eastAsia="pl-PL"/>
        </w:rPr>
        <w:t xml:space="preserve">akładu </w:t>
      </w:r>
      <w:r w:rsidR="004A6165" w:rsidRPr="003B2277">
        <w:rPr>
          <w:rFonts w:ascii="Times New Roman" w:hAnsi="Times New Roman" w:cs="Times New Roman"/>
          <w:color w:val="000000"/>
          <w:lang w:eastAsia="pl-PL"/>
        </w:rPr>
        <w:t>U</w:t>
      </w:r>
      <w:r w:rsidR="00523969" w:rsidRPr="003B2277">
        <w:rPr>
          <w:rFonts w:ascii="Times New Roman" w:hAnsi="Times New Roman" w:cs="Times New Roman"/>
          <w:color w:val="000000"/>
          <w:lang w:eastAsia="pl-PL"/>
        </w:rPr>
        <w:t>bezpieczeń o szkodzie winno nastąpić nie później niż w ciągu 7 dni od daty powstania szkody lub uzyskania o niej wiadomości.  Niedotrzymanie terminu zgłoszenia szkody nie będzie przyczyną zmniejszenia wypłaty odszkodowania lub odmowy wypłaty odszkodowania</w:t>
      </w:r>
      <w:r w:rsidR="006C2187" w:rsidRPr="003B2277">
        <w:rPr>
          <w:rFonts w:ascii="Times New Roman" w:hAnsi="Times New Roman" w:cs="Times New Roman"/>
          <w:color w:val="000000"/>
          <w:lang w:eastAsia="pl-PL"/>
        </w:rPr>
        <w:t xml:space="preserve"> przez TU</w:t>
      </w:r>
      <w:r w:rsidR="00523969" w:rsidRPr="003B2277">
        <w:rPr>
          <w:rFonts w:ascii="Times New Roman" w:hAnsi="Times New Roman" w:cs="Times New Roman"/>
          <w:color w:val="000000"/>
          <w:lang w:eastAsia="pl-PL"/>
        </w:rPr>
        <w:t xml:space="preserve">, pod warunkiem, że niedotrzymanie terminu zgłoszenia szkody nie </w:t>
      </w:r>
      <w:r w:rsidR="00D42264" w:rsidRPr="003B2277">
        <w:rPr>
          <w:rFonts w:ascii="Times New Roman" w:hAnsi="Times New Roman" w:cs="Times New Roman"/>
          <w:color w:val="000000"/>
          <w:lang w:eastAsia="pl-PL"/>
        </w:rPr>
        <w:t xml:space="preserve">będzie </w:t>
      </w:r>
      <w:r w:rsidR="00523969" w:rsidRPr="003B2277">
        <w:rPr>
          <w:rFonts w:ascii="Times New Roman" w:hAnsi="Times New Roman" w:cs="Times New Roman"/>
          <w:color w:val="000000"/>
          <w:lang w:eastAsia="pl-PL"/>
        </w:rPr>
        <w:t>miało wpływu na ustalenie wysokości odszkodowania lub przyczyny szkody.</w:t>
      </w:r>
    </w:p>
    <w:p w14:paraId="73512C78" w14:textId="77777777" w:rsidR="00DF1FD7" w:rsidRPr="003B2277" w:rsidRDefault="00DF1FD7" w:rsidP="003B2277">
      <w:pPr>
        <w:tabs>
          <w:tab w:val="left" w:pos="1080"/>
        </w:tabs>
        <w:spacing w:after="0" w:line="240" w:lineRule="auto"/>
        <w:jc w:val="both"/>
        <w:rPr>
          <w:rFonts w:ascii="Times New Roman" w:eastAsia="Lucida Sans Unicode" w:hAnsi="Times New Roman" w:cs="Times New Roman"/>
        </w:rPr>
      </w:pPr>
    </w:p>
    <w:p w14:paraId="73512C79" w14:textId="6E87D9D5" w:rsidR="005E7808" w:rsidRPr="003B2277" w:rsidRDefault="00736142" w:rsidP="003B2277">
      <w:pPr>
        <w:pStyle w:val="Akapitzlist"/>
        <w:numPr>
          <w:ilvl w:val="0"/>
          <w:numId w:val="27"/>
        </w:numPr>
        <w:tabs>
          <w:tab w:val="left" w:pos="1080"/>
        </w:tabs>
        <w:spacing w:after="0" w:line="240" w:lineRule="auto"/>
        <w:ind w:left="0"/>
        <w:jc w:val="both"/>
        <w:rPr>
          <w:rFonts w:ascii="Times New Roman" w:eastAsia="Lucida Sans Unicode" w:hAnsi="Times New Roman" w:cs="Times New Roman"/>
        </w:rPr>
      </w:pPr>
      <w:r w:rsidRPr="003B2277">
        <w:rPr>
          <w:rFonts w:ascii="Times New Roman" w:eastAsia="Lucida Sans Unicode" w:hAnsi="Times New Roman" w:cs="Times New Roman"/>
          <w:b/>
          <w:bCs/>
        </w:rPr>
        <w:t>Klauzula</w:t>
      </w:r>
      <w:r w:rsidR="00523969" w:rsidRPr="003B2277">
        <w:rPr>
          <w:rFonts w:ascii="Times New Roman" w:eastAsia="Lucida Sans Unicode" w:hAnsi="Times New Roman" w:cs="Times New Roman"/>
          <w:b/>
          <w:bCs/>
        </w:rPr>
        <w:t xml:space="preserve"> oględzin – Minimalny zakres ochrony zapewniany przez niniejszą klauzulę:</w:t>
      </w:r>
      <w:r w:rsidR="00523969" w:rsidRPr="003B2277">
        <w:rPr>
          <w:rFonts w:ascii="Times New Roman" w:hAnsi="Times New Roman" w:cs="Times New Roman"/>
        </w:rPr>
        <w:t xml:space="preserve"> </w:t>
      </w:r>
      <w:r w:rsidR="00235D70" w:rsidRPr="003B2277">
        <w:rPr>
          <w:rFonts w:ascii="Times New Roman" w:hAnsi="Times New Roman" w:cs="Times New Roman"/>
        </w:rPr>
        <w:t xml:space="preserve">Zakład Ubezpieczeń oświadcza, że </w:t>
      </w:r>
      <w:r w:rsidR="00523969" w:rsidRPr="003B2277">
        <w:rPr>
          <w:rFonts w:ascii="Times New Roman" w:eastAsia="Lucida Sans Unicode" w:hAnsi="Times New Roman" w:cs="Times New Roman"/>
        </w:rPr>
        <w:t xml:space="preserve">oględziny odbędą się w ciągu </w:t>
      </w:r>
      <w:r w:rsidR="00060B95" w:rsidRPr="003B2277">
        <w:rPr>
          <w:rFonts w:ascii="Times New Roman" w:eastAsia="Lucida Sans Unicode" w:hAnsi="Times New Roman" w:cs="Times New Roman"/>
        </w:rPr>
        <w:t>3 dni roboczych</w:t>
      </w:r>
      <w:r w:rsidR="005E7808" w:rsidRPr="003B2277">
        <w:rPr>
          <w:rFonts w:ascii="Times New Roman" w:eastAsia="Lucida Sans Unicode" w:hAnsi="Times New Roman" w:cs="Times New Roman"/>
        </w:rPr>
        <w:t xml:space="preserve"> od chwili zgłoszenia szkody, licząc tylko dni robocze Wykonawcy. P</w:t>
      </w:r>
      <w:r w:rsidR="00D42264" w:rsidRPr="003B2277">
        <w:rPr>
          <w:rFonts w:ascii="Times New Roman" w:eastAsia="Lucida Sans Unicode" w:hAnsi="Times New Roman" w:cs="Times New Roman"/>
        </w:rPr>
        <w:t>o tym terminie U</w:t>
      </w:r>
      <w:r w:rsidR="00523969" w:rsidRPr="003B2277">
        <w:rPr>
          <w:rFonts w:ascii="Times New Roman" w:eastAsia="Lucida Sans Unicode" w:hAnsi="Times New Roman" w:cs="Times New Roman"/>
        </w:rPr>
        <w:t>bezpieczony będzie mógł sam dok</w:t>
      </w:r>
      <w:r w:rsidR="005E7808" w:rsidRPr="003B2277">
        <w:rPr>
          <w:rFonts w:ascii="Times New Roman" w:eastAsia="Lucida Sans Unicode" w:hAnsi="Times New Roman" w:cs="Times New Roman"/>
        </w:rPr>
        <w:t>onać oględzin (z których wykona dokumentację zdjęciową oraz protokół). Będzie mógł również naprawi</w:t>
      </w:r>
      <w:r w:rsidR="00523969" w:rsidRPr="003B2277">
        <w:rPr>
          <w:rFonts w:ascii="Times New Roman" w:eastAsia="Lucida Sans Unicode" w:hAnsi="Times New Roman" w:cs="Times New Roman"/>
        </w:rPr>
        <w:t>ć szkodę,</w:t>
      </w:r>
      <w:r w:rsidR="005E7808" w:rsidRPr="003B2277">
        <w:rPr>
          <w:rFonts w:ascii="Times New Roman" w:eastAsia="Lucida Sans Unicode" w:hAnsi="Times New Roman" w:cs="Times New Roman"/>
        </w:rPr>
        <w:t xml:space="preserve"> z przech</w:t>
      </w:r>
      <w:r w:rsidR="004A6165" w:rsidRPr="003B2277">
        <w:rPr>
          <w:rFonts w:ascii="Times New Roman" w:eastAsia="Lucida Sans Unicode" w:hAnsi="Times New Roman" w:cs="Times New Roman"/>
        </w:rPr>
        <w:t>o</w:t>
      </w:r>
      <w:r w:rsidR="005E7808" w:rsidRPr="003B2277">
        <w:rPr>
          <w:rFonts w:ascii="Times New Roman" w:eastAsia="Lucida Sans Unicode" w:hAnsi="Times New Roman" w:cs="Times New Roman"/>
        </w:rPr>
        <w:t xml:space="preserve">waniem części, które były wymieniane przez okres </w:t>
      </w:r>
      <w:r w:rsidR="004A6165" w:rsidRPr="003B2277">
        <w:rPr>
          <w:rFonts w:ascii="Times New Roman" w:eastAsia="Lucida Sans Unicode" w:hAnsi="Times New Roman" w:cs="Times New Roman"/>
        </w:rPr>
        <w:t xml:space="preserve">minimum </w:t>
      </w:r>
      <w:r w:rsidR="00D42264" w:rsidRPr="003B2277">
        <w:rPr>
          <w:rFonts w:ascii="Times New Roman" w:eastAsia="Lucida Sans Unicode" w:hAnsi="Times New Roman" w:cs="Times New Roman"/>
        </w:rPr>
        <w:t>7</w:t>
      </w:r>
      <w:r w:rsidR="005E7808" w:rsidRPr="003B2277">
        <w:rPr>
          <w:rFonts w:ascii="Times New Roman" w:eastAsia="Lucida Sans Unicode" w:hAnsi="Times New Roman" w:cs="Times New Roman"/>
        </w:rPr>
        <w:t xml:space="preserve"> dni od daty ich wymiany. W taki</w:t>
      </w:r>
      <w:r w:rsidR="00161644" w:rsidRPr="003B2277">
        <w:rPr>
          <w:rFonts w:ascii="Times New Roman" w:eastAsia="Lucida Sans Unicode" w:hAnsi="Times New Roman" w:cs="Times New Roman"/>
        </w:rPr>
        <w:t>m</w:t>
      </w:r>
      <w:r w:rsidR="005E7808" w:rsidRPr="003B2277">
        <w:rPr>
          <w:rFonts w:ascii="Times New Roman" w:eastAsia="Lucida Sans Unicode" w:hAnsi="Times New Roman" w:cs="Times New Roman"/>
        </w:rPr>
        <w:t xml:space="preserve"> przypadku </w:t>
      </w:r>
      <w:r w:rsidR="00523969" w:rsidRPr="003B2277">
        <w:rPr>
          <w:rFonts w:ascii="Times New Roman" w:eastAsia="Lucida Sans Unicode" w:hAnsi="Times New Roman" w:cs="Times New Roman"/>
        </w:rPr>
        <w:t>Zakład Ubezpieczeń</w:t>
      </w:r>
      <w:r w:rsidR="005E7808" w:rsidRPr="003B2277">
        <w:rPr>
          <w:rFonts w:ascii="Times New Roman" w:eastAsia="Lucida Sans Unicode" w:hAnsi="Times New Roman" w:cs="Times New Roman"/>
        </w:rPr>
        <w:t xml:space="preserve"> nie podniesie zarzutu</w:t>
      </w:r>
      <w:r w:rsidR="00523969" w:rsidRPr="003B2277">
        <w:rPr>
          <w:rFonts w:ascii="Times New Roman" w:eastAsia="Lucida Sans Unicode" w:hAnsi="Times New Roman" w:cs="Times New Roman"/>
        </w:rPr>
        <w:t xml:space="preserve">, że nie dokonano oględzin przez </w:t>
      </w:r>
      <w:r w:rsidR="0063438D" w:rsidRPr="003B2277">
        <w:rPr>
          <w:rFonts w:ascii="Times New Roman" w:eastAsia="Lucida Sans Unicode" w:hAnsi="Times New Roman" w:cs="Times New Roman"/>
        </w:rPr>
        <w:t>pracownika Zakładu Ubezpieczeń;</w:t>
      </w:r>
    </w:p>
    <w:p w14:paraId="73512C7A" w14:textId="77777777" w:rsidR="00DF1FD7" w:rsidRPr="003B2277" w:rsidRDefault="00DF1FD7" w:rsidP="003B2277">
      <w:pPr>
        <w:tabs>
          <w:tab w:val="left" w:pos="1080"/>
        </w:tabs>
        <w:spacing w:after="0" w:line="240" w:lineRule="auto"/>
        <w:jc w:val="both"/>
        <w:rPr>
          <w:rFonts w:ascii="Times New Roman" w:eastAsia="Lucida Sans Unicode" w:hAnsi="Times New Roman" w:cs="Times New Roman"/>
        </w:rPr>
      </w:pPr>
    </w:p>
    <w:p w14:paraId="73512C7B" w14:textId="07B46438" w:rsidR="00DF1FD7" w:rsidRPr="003B2277" w:rsidRDefault="00736142" w:rsidP="003B2277">
      <w:pPr>
        <w:pStyle w:val="Akapitzlist"/>
        <w:numPr>
          <w:ilvl w:val="0"/>
          <w:numId w:val="27"/>
        </w:numPr>
        <w:spacing w:after="0" w:line="240" w:lineRule="auto"/>
        <w:ind w:left="0"/>
        <w:jc w:val="both"/>
        <w:rPr>
          <w:rFonts w:ascii="Times New Roman" w:hAnsi="Times New Roman" w:cs="Times New Roman"/>
        </w:rPr>
      </w:pPr>
      <w:r w:rsidRPr="003B2277">
        <w:rPr>
          <w:rFonts w:ascii="Times New Roman" w:eastAsia="Lucida Sans Unicode" w:hAnsi="Times New Roman" w:cs="Times New Roman"/>
          <w:b/>
          <w:bCs/>
        </w:rPr>
        <w:t>Klauzula</w:t>
      </w:r>
      <w:r w:rsidR="005E7808" w:rsidRPr="003B2277">
        <w:rPr>
          <w:rFonts w:ascii="Times New Roman" w:hAnsi="Times New Roman" w:cs="Times New Roman"/>
          <w:b/>
        </w:rPr>
        <w:t xml:space="preserve"> rozstrzygania sporów (jurysdykcji) – Minimalny zakres ochrony zapewniany przez niniejszą klauzulę:</w:t>
      </w:r>
      <w:r w:rsidR="005E7808" w:rsidRPr="003B2277">
        <w:rPr>
          <w:rFonts w:ascii="Times New Roman" w:hAnsi="Times New Roman" w:cs="Times New Roman"/>
        </w:rPr>
        <w:t xml:space="preserve"> Zakład Ubezpieczeń </w:t>
      </w:r>
      <w:r w:rsidR="002A1559" w:rsidRPr="003B2277">
        <w:rPr>
          <w:rFonts w:ascii="Times New Roman" w:hAnsi="Times New Roman" w:cs="Times New Roman"/>
        </w:rPr>
        <w:t>oświadcza</w:t>
      </w:r>
      <w:r w:rsidR="00235D70" w:rsidRPr="003B2277">
        <w:rPr>
          <w:rFonts w:ascii="Times New Roman" w:hAnsi="Times New Roman" w:cs="Times New Roman"/>
        </w:rPr>
        <w:t>,</w:t>
      </w:r>
      <w:r w:rsidR="002A1559" w:rsidRPr="003B2277">
        <w:rPr>
          <w:rFonts w:ascii="Times New Roman" w:hAnsi="Times New Roman" w:cs="Times New Roman"/>
        </w:rPr>
        <w:t xml:space="preserve"> </w:t>
      </w:r>
      <w:r w:rsidR="005E7808" w:rsidRPr="003B2277">
        <w:rPr>
          <w:rFonts w:ascii="Times New Roman" w:hAnsi="Times New Roman" w:cs="Times New Roman"/>
        </w:rPr>
        <w:t xml:space="preserve">że wszelkie spory wynikające z umowy ubezpieczenia </w:t>
      </w:r>
      <w:r w:rsidR="002A1559" w:rsidRPr="003B2277">
        <w:rPr>
          <w:rFonts w:ascii="Times New Roman" w:hAnsi="Times New Roman" w:cs="Times New Roman"/>
        </w:rPr>
        <w:t>będzie rozpatrywał</w:t>
      </w:r>
      <w:r w:rsidR="005E7808" w:rsidRPr="003B2277">
        <w:rPr>
          <w:rFonts w:ascii="Times New Roman" w:hAnsi="Times New Roman" w:cs="Times New Roman"/>
        </w:rPr>
        <w:t xml:space="preserve"> sąd właściwy dla siedziby ubezpieczającego, a co za tym idzie spory będą odbywały się wyłącznie w oparciu o prawo miejscowe (Polskie). Dodatkowo Wykonawca</w:t>
      </w:r>
      <w:r w:rsidR="002A1559" w:rsidRPr="003B2277">
        <w:rPr>
          <w:rFonts w:ascii="Times New Roman" w:hAnsi="Times New Roman" w:cs="Times New Roman"/>
        </w:rPr>
        <w:t xml:space="preserve"> oświadcza</w:t>
      </w:r>
      <w:r w:rsidR="005E7808" w:rsidRPr="003B2277">
        <w:rPr>
          <w:rFonts w:ascii="Times New Roman" w:hAnsi="Times New Roman" w:cs="Times New Roman"/>
        </w:rPr>
        <w:t xml:space="preserve">, że wszelkie zawiadomienia, korespondencja, wezwania, wezwania sądowe będą uznane za skutecznie dostarczone pod adres </w:t>
      </w:r>
      <w:r w:rsidR="00DF1FD7" w:rsidRPr="003B2277">
        <w:rPr>
          <w:rFonts w:ascii="Times New Roman" w:hAnsi="Times New Roman" w:cs="Times New Roman"/>
        </w:rPr>
        <w:t>wskaz</w:t>
      </w:r>
      <w:r w:rsidR="002572C9">
        <w:rPr>
          <w:rFonts w:ascii="Times New Roman" w:hAnsi="Times New Roman" w:cs="Times New Roman"/>
        </w:rPr>
        <w:t>a</w:t>
      </w:r>
      <w:r w:rsidR="00DF1FD7" w:rsidRPr="003B2277">
        <w:rPr>
          <w:rFonts w:ascii="Times New Roman" w:hAnsi="Times New Roman" w:cs="Times New Roman"/>
        </w:rPr>
        <w:t xml:space="preserve">ny w umowie (załącznik nr </w:t>
      </w:r>
      <w:r w:rsidR="00AA182E">
        <w:rPr>
          <w:rFonts w:ascii="Times New Roman" w:hAnsi="Times New Roman" w:cs="Times New Roman"/>
        </w:rPr>
        <w:t>6</w:t>
      </w:r>
      <w:r w:rsidR="00DF1FD7" w:rsidRPr="003B2277">
        <w:rPr>
          <w:rFonts w:ascii="Times New Roman" w:hAnsi="Times New Roman" w:cs="Times New Roman"/>
        </w:rPr>
        <w:t xml:space="preserve"> </w:t>
      </w:r>
      <w:r w:rsidR="00B52574">
        <w:rPr>
          <w:rFonts w:ascii="Times New Roman" w:hAnsi="Times New Roman" w:cs="Times New Roman"/>
        </w:rPr>
        <w:t>SWZ</w:t>
      </w:r>
      <w:r w:rsidR="00DF1FD7" w:rsidRPr="003B2277">
        <w:rPr>
          <w:rFonts w:ascii="Times New Roman" w:hAnsi="Times New Roman" w:cs="Times New Roman"/>
        </w:rPr>
        <w:t xml:space="preserve">) </w:t>
      </w:r>
    </w:p>
    <w:p w14:paraId="73512C7C" w14:textId="77777777" w:rsidR="008321E3" w:rsidRPr="003B2277" w:rsidRDefault="008321E3" w:rsidP="003B2277">
      <w:pPr>
        <w:spacing w:after="0" w:line="240" w:lineRule="auto"/>
        <w:jc w:val="both"/>
        <w:rPr>
          <w:rFonts w:ascii="Times New Roman" w:hAnsi="Times New Roman" w:cs="Times New Roman"/>
        </w:rPr>
      </w:pPr>
    </w:p>
    <w:p w14:paraId="73512C7D" w14:textId="77777777" w:rsidR="001B1D3C" w:rsidRPr="003B2277" w:rsidRDefault="00736142" w:rsidP="003B2277">
      <w:pPr>
        <w:pStyle w:val="pkt"/>
        <w:numPr>
          <w:ilvl w:val="0"/>
          <w:numId w:val="27"/>
        </w:numPr>
        <w:spacing w:after="0"/>
        <w:ind w:left="0"/>
        <w:rPr>
          <w:sz w:val="22"/>
          <w:szCs w:val="22"/>
        </w:rPr>
      </w:pPr>
      <w:r w:rsidRPr="003B2277">
        <w:rPr>
          <w:rFonts w:eastAsia="Lucida Sans Unicode"/>
          <w:b/>
          <w:bCs/>
          <w:sz w:val="22"/>
          <w:szCs w:val="22"/>
        </w:rPr>
        <w:t>Klauzula</w:t>
      </w:r>
      <w:r w:rsidR="00523969" w:rsidRPr="003B2277">
        <w:rPr>
          <w:rFonts w:eastAsia="Lucida Sans Unicode"/>
          <w:b/>
          <w:bCs/>
          <w:sz w:val="22"/>
          <w:szCs w:val="22"/>
        </w:rPr>
        <w:t xml:space="preserve"> </w:t>
      </w:r>
      <w:r w:rsidR="00523969" w:rsidRPr="003B2277">
        <w:rPr>
          <w:b/>
          <w:bCs/>
          <w:sz w:val="22"/>
          <w:szCs w:val="22"/>
        </w:rPr>
        <w:t>szkód wodno-kanalizacyjnych – Minimalny zakres ochrony zapewniany przez niniejszą klauzulę:</w:t>
      </w:r>
      <w:r w:rsidR="00523969" w:rsidRPr="003B2277">
        <w:rPr>
          <w:sz w:val="22"/>
          <w:szCs w:val="22"/>
        </w:rPr>
        <w:t xml:space="preserve"> </w:t>
      </w:r>
      <w:r w:rsidR="00523969" w:rsidRPr="003B2277">
        <w:rPr>
          <w:rFonts w:eastAsia="Lucida Sans Unicode"/>
          <w:sz w:val="22"/>
          <w:szCs w:val="22"/>
        </w:rPr>
        <w:t>Ubezpieczyciel</w:t>
      </w:r>
      <w:r w:rsidR="00523969" w:rsidRPr="003B2277">
        <w:rPr>
          <w:sz w:val="22"/>
          <w:szCs w:val="22"/>
        </w:rPr>
        <w:t xml:space="preserve"> ponosi odpowiedzialność za szkody wodno-kanalizacyjne (szkody powstałe w wyniku awarii, działania oraz eksploatacji urządzeń wodociągowych, kanalizacyjnych, gaśniczych i centralnego ogrzewania</w:t>
      </w:r>
      <w:r w:rsidR="00F875C0" w:rsidRPr="003B2277">
        <w:rPr>
          <w:sz w:val="22"/>
          <w:szCs w:val="22"/>
        </w:rPr>
        <w:t>, instalacji tryskaczowych</w:t>
      </w:r>
      <w:r w:rsidR="00523969" w:rsidRPr="003B2277">
        <w:rPr>
          <w:sz w:val="22"/>
          <w:szCs w:val="22"/>
        </w:rPr>
        <w:t>), w t</w:t>
      </w:r>
      <w:r w:rsidR="003F06A8" w:rsidRPr="003B2277">
        <w:rPr>
          <w:sz w:val="22"/>
          <w:szCs w:val="22"/>
        </w:rPr>
        <w:t>ym koszty poszukiwania wycieku.</w:t>
      </w:r>
      <w:r w:rsidR="001B1D3C" w:rsidRPr="003B2277">
        <w:rPr>
          <w:sz w:val="22"/>
          <w:szCs w:val="22"/>
        </w:rPr>
        <w:t xml:space="preserve"> </w:t>
      </w:r>
      <w:r w:rsidR="00B2124C" w:rsidRPr="003B2277">
        <w:rPr>
          <w:sz w:val="22"/>
          <w:szCs w:val="22"/>
        </w:rPr>
        <w:t xml:space="preserve">Dopuszczalny minimalny </w:t>
      </w:r>
      <w:proofErr w:type="spellStart"/>
      <w:r w:rsidR="00B2124C" w:rsidRPr="003B2277">
        <w:rPr>
          <w:sz w:val="22"/>
          <w:szCs w:val="22"/>
        </w:rPr>
        <w:t>podlimit</w:t>
      </w:r>
      <w:proofErr w:type="spellEnd"/>
      <w:r w:rsidR="00B2124C" w:rsidRPr="003B2277">
        <w:rPr>
          <w:sz w:val="22"/>
          <w:szCs w:val="22"/>
        </w:rPr>
        <w:t xml:space="preserve"> odpowiedzialności 10% sumy ubezpieczenia budynku, nie więcej niż 500.000,00 PLN.</w:t>
      </w:r>
    </w:p>
    <w:p w14:paraId="73512C7E" w14:textId="77777777" w:rsidR="00245A46" w:rsidRPr="003B2277" w:rsidRDefault="00B2124C" w:rsidP="003B2277">
      <w:pPr>
        <w:pStyle w:val="pkt"/>
        <w:ind w:left="0" w:firstLine="0"/>
        <w:rPr>
          <w:sz w:val="22"/>
          <w:szCs w:val="22"/>
        </w:rPr>
      </w:pPr>
      <w:r w:rsidRPr="003B2277">
        <w:rPr>
          <w:sz w:val="22"/>
          <w:szCs w:val="22"/>
        </w:rPr>
        <w:t>UWAGA:</w:t>
      </w:r>
    </w:p>
    <w:p w14:paraId="73512C7F" w14:textId="77777777" w:rsidR="00245A46" w:rsidRPr="003B2277" w:rsidRDefault="00B2124C" w:rsidP="003B2277">
      <w:pPr>
        <w:pStyle w:val="pkt"/>
        <w:ind w:left="0" w:firstLine="0"/>
        <w:rPr>
          <w:sz w:val="22"/>
          <w:szCs w:val="22"/>
        </w:rPr>
      </w:pPr>
      <w:r w:rsidRPr="003B2277">
        <w:rPr>
          <w:sz w:val="22"/>
          <w:szCs w:val="22"/>
        </w:rPr>
        <w:t>Koszty poszukiwania wycieku można ograniczyć podlimitem  50.000,- PLN</w:t>
      </w:r>
    </w:p>
    <w:p w14:paraId="73512C80" w14:textId="77777777" w:rsidR="0063438D" w:rsidRPr="003B2277" w:rsidRDefault="0063438D" w:rsidP="003B2277">
      <w:pPr>
        <w:pStyle w:val="pkt"/>
        <w:spacing w:before="0" w:after="0"/>
        <w:ind w:left="0" w:firstLine="0"/>
        <w:rPr>
          <w:sz w:val="22"/>
          <w:szCs w:val="22"/>
        </w:rPr>
      </w:pPr>
    </w:p>
    <w:p w14:paraId="73512C81" w14:textId="77777777" w:rsidR="007A60BF" w:rsidRPr="003B2277" w:rsidRDefault="00736142" w:rsidP="003B2277">
      <w:pPr>
        <w:pStyle w:val="Tekstprzypisukocowego"/>
        <w:numPr>
          <w:ilvl w:val="0"/>
          <w:numId w:val="27"/>
        </w:numPr>
        <w:ind w:left="0"/>
        <w:jc w:val="both"/>
        <w:rPr>
          <w:rFonts w:ascii="Times New Roman" w:hAnsi="Times New Roman" w:cs="Times New Roman"/>
          <w:sz w:val="22"/>
          <w:szCs w:val="22"/>
        </w:rPr>
      </w:pPr>
      <w:r w:rsidRPr="003B2277">
        <w:rPr>
          <w:rFonts w:ascii="Times New Roman" w:eastAsia="Lucida Sans Unicode" w:hAnsi="Times New Roman" w:cs="Times New Roman"/>
          <w:b/>
          <w:bCs/>
          <w:sz w:val="22"/>
          <w:szCs w:val="22"/>
        </w:rPr>
        <w:t>Klauzula</w:t>
      </w:r>
      <w:r w:rsidR="002A1559" w:rsidRPr="003B2277">
        <w:rPr>
          <w:rFonts w:ascii="Times New Roman" w:eastAsia="Lucida Sans Unicode" w:hAnsi="Times New Roman" w:cs="Times New Roman"/>
          <w:b/>
          <w:bCs/>
          <w:sz w:val="22"/>
          <w:szCs w:val="22"/>
        </w:rPr>
        <w:t xml:space="preserve"> </w:t>
      </w:r>
      <w:r w:rsidR="002A1559" w:rsidRPr="003B2277">
        <w:rPr>
          <w:rFonts w:ascii="Times New Roman" w:hAnsi="Times New Roman" w:cs="Times New Roman"/>
          <w:b/>
          <w:sz w:val="22"/>
          <w:szCs w:val="22"/>
        </w:rPr>
        <w:t>szkód wyrządz</w:t>
      </w:r>
      <w:r w:rsidR="009178F2" w:rsidRPr="003B2277">
        <w:rPr>
          <w:rFonts w:ascii="Times New Roman" w:hAnsi="Times New Roman" w:cs="Times New Roman"/>
          <w:b/>
          <w:sz w:val="22"/>
          <w:szCs w:val="22"/>
        </w:rPr>
        <w:t xml:space="preserve">onych uderzeniem pojazdu </w:t>
      </w:r>
      <w:r w:rsidR="002A1559" w:rsidRPr="003B2277">
        <w:rPr>
          <w:rFonts w:ascii="Times New Roman" w:hAnsi="Times New Roman" w:cs="Times New Roman"/>
          <w:b/>
          <w:sz w:val="22"/>
          <w:szCs w:val="22"/>
        </w:rPr>
        <w:t>-</w:t>
      </w:r>
      <w:r w:rsidR="002A1559" w:rsidRPr="003B2277">
        <w:rPr>
          <w:rFonts w:ascii="Times New Roman" w:hAnsi="Times New Roman" w:cs="Times New Roman"/>
          <w:sz w:val="22"/>
          <w:szCs w:val="22"/>
        </w:rPr>
        <w:t xml:space="preserve"> </w:t>
      </w:r>
      <w:r w:rsidR="002A1559" w:rsidRPr="003B2277">
        <w:rPr>
          <w:rFonts w:ascii="Times New Roman" w:hAnsi="Times New Roman" w:cs="Times New Roman"/>
          <w:b/>
          <w:bCs/>
          <w:sz w:val="22"/>
          <w:szCs w:val="22"/>
        </w:rPr>
        <w:t>Minimalny zakres ochrony zapewniany przez niniejszą klauzulę</w:t>
      </w:r>
      <w:r w:rsidR="002A1559" w:rsidRPr="003B2277">
        <w:rPr>
          <w:rFonts w:ascii="Times New Roman" w:hAnsi="Times New Roman" w:cs="Times New Roman"/>
          <w:sz w:val="22"/>
          <w:szCs w:val="22"/>
        </w:rPr>
        <w:t>: Ubezpieczyciel ponosi odpowiedzialność za szkody (uszkodzenie lub zniszczenie) spowodowane uderzeniem pojazdu (w tym pojazdy wolnobieżne) w ubezpieczone mienie z włączeniem szkód spowodowanych przez pojazdy eksploatowane/użytkowane</w:t>
      </w:r>
      <w:r w:rsidR="009178F2" w:rsidRPr="003B2277">
        <w:rPr>
          <w:rFonts w:ascii="Times New Roman" w:hAnsi="Times New Roman" w:cs="Times New Roman"/>
          <w:sz w:val="22"/>
          <w:szCs w:val="22"/>
        </w:rPr>
        <w:t xml:space="preserve">/będące własnością </w:t>
      </w:r>
      <w:r w:rsidR="004B5D10" w:rsidRPr="003B2277">
        <w:rPr>
          <w:rFonts w:ascii="Times New Roman" w:hAnsi="Times New Roman" w:cs="Times New Roman"/>
          <w:sz w:val="22"/>
          <w:szCs w:val="22"/>
        </w:rPr>
        <w:t>U</w:t>
      </w:r>
      <w:r w:rsidR="002A1559" w:rsidRPr="003B2277">
        <w:rPr>
          <w:rFonts w:ascii="Times New Roman" w:hAnsi="Times New Roman" w:cs="Times New Roman"/>
          <w:sz w:val="22"/>
          <w:szCs w:val="22"/>
        </w:rPr>
        <w:t>bezpieczającego</w:t>
      </w:r>
      <w:r w:rsidR="009178F2" w:rsidRPr="003B2277">
        <w:rPr>
          <w:rFonts w:ascii="Times New Roman" w:hAnsi="Times New Roman" w:cs="Times New Roman"/>
          <w:sz w:val="22"/>
          <w:szCs w:val="22"/>
        </w:rPr>
        <w:t xml:space="preserve"> i/lub jego pracowników</w:t>
      </w:r>
      <w:r w:rsidR="004B5D10" w:rsidRPr="003B2277">
        <w:rPr>
          <w:rFonts w:ascii="Times New Roman" w:hAnsi="Times New Roman" w:cs="Times New Roman"/>
          <w:sz w:val="22"/>
          <w:szCs w:val="22"/>
        </w:rPr>
        <w:t>.</w:t>
      </w:r>
      <w:r w:rsidR="007A60BF" w:rsidRPr="003B2277">
        <w:rPr>
          <w:rFonts w:ascii="Times New Roman" w:hAnsi="Times New Roman" w:cs="Times New Roman"/>
          <w:sz w:val="22"/>
          <w:szCs w:val="22"/>
        </w:rPr>
        <w:t xml:space="preserve"> Dopuszczalny minimalny </w:t>
      </w:r>
      <w:proofErr w:type="spellStart"/>
      <w:r w:rsidR="007A60BF" w:rsidRPr="003B2277">
        <w:rPr>
          <w:rFonts w:ascii="Times New Roman" w:hAnsi="Times New Roman" w:cs="Times New Roman"/>
          <w:sz w:val="22"/>
          <w:szCs w:val="22"/>
        </w:rPr>
        <w:t>podlimit</w:t>
      </w:r>
      <w:proofErr w:type="spellEnd"/>
      <w:r w:rsidR="007A60BF" w:rsidRPr="003B2277">
        <w:rPr>
          <w:rFonts w:ascii="Times New Roman" w:hAnsi="Times New Roman" w:cs="Times New Roman"/>
          <w:sz w:val="22"/>
          <w:szCs w:val="22"/>
        </w:rPr>
        <w:t xml:space="preserve"> SU – </w:t>
      </w:r>
      <w:r w:rsidR="004D791C" w:rsidRPr="003B2277">
        <w:rPr>
          <w:rFonts w:ascii="Times New Roman" w:hAnsi="Times New Roman" w:cs="Times New Roman"/>
          <w:sz w:val="22"/>
          <w:szCs w:val="22"/>
        </w:rPr>
        <w:t>100 000</w:t>
      </w:r>
    </w:p>
    <w:p w14:paraId="73512C82" w14:textId="77777777" w:rsidR="00523969" w:rsidRPr="003B2277" w:rsidRDefault="00523969" w:rsidP="003B2277">
      <w:pPr>
        <w:pStyle w:val="Tekstprzypisukocowego"/>
        <w:rPr>
          <w:rFonts w:ascii="Times New Roman" w:hAnsi="Times New Roman" w:cs="Times New Roman"/>
          <w:sz w:val="22"/>
          <w:szCs w:val="22"/>
        </w:rPr>
      </w:pPr>
    </w:p>
    <w:p w14:paraId="73512C83" w14:textId="77777777" w:rsidR="00523969" w:rsidRPr="003B2277" w:rsidRDefault="00736142" w:rsidP="003B2277">
      <w:pPr>
        <w:pStyle w:val="Tekstprzypisukocowego"/>
        <w:numPr>
          <w:ilvl w:val="0"/>
          <w:numId w:val="27"/>
        </w:numPr>
        <w:ind w:left="0"/>
        <w:jc w:val="both"/>
        <w:rPr>
          <w:rFonts w:ascii="Times New Roman" w:hAnsi="Times New Roman" w:cs="Times New Roman"/>
          <w:sz w:val="22"/>
          <w:szCs w:val="22"/>
        </w:rPr>
      </w:pPr>
      <w:r w:rsidRPr="003B2277">
        <w:rPr>
          <w:rFonts w:ascii="Times New Roman" w:eastAsia="Lucida Sans Unicode" w:hAnsi="Times New Roman" w:cs="Times New Roman"/>
          <w:b/>
          <w:bCs/>
          <w:sz w:val="22"/>
          <w:szCs w:val="22"/>
        </w:rPr>
        <w:lastRenderedPageBreak/>
        <w:t>Klauzula</w:t>
      </w:r>
      <w:r w:rsidR="00523969" w:rsidRPr="003B2277">
        <w:rPr>
          <w:rFonts w:ascii="Times New Roman" w:eastAsia="Lucida Sans Unicode" w:hAnsi="Times New Roman" w:cs="Times New Roman"/>
          <w:b/>
          <w:bCs/>
          <w:sz w:val="22"/>
          <w:szCs w:val="22"/>
        </w:rPr>
        <w:t xml:space="preserve"> </w:t>
      </w:r>
      <w:r w:rsidR="00523969" w:rsidRPr="003B2277">
        <w:rPr>
          <w:rFonts w:ascii="Times New Roman" w:hAnsi="Times New Roman" w:cs="Times New Roman"/>
          <w:b/>
          <w:bCs/>
          <w:sz w:val="22"/>
          <w:szCs w:val="22"/>
        </w:rPr>
        <w:t>szkód wyrządzonych przez akcje ratownicze – Minimalny zakres ochrony zapewniany przez niniejszą klauzulę:</w:t>
      </w:r>
      <w:r w:rsidR="00523969" w:rsidRPr="003B2277">
        <w:rPr>
          <w:rFonts w:ascii="Times New Roman" w:hAnsi="Times New Roman" w:cs="Times New Roman"/>
          <w:sz w:val="22"/>
          <w:szCs w:val="22"/>
        </w:rPr>
        <w:t xml:space="preserve"> </w:t>
      </w:r>
      <w:r w:rsidR="00523969" w:rsidRPr="003B2277">
        <w:rPr>
          <w:rFonts w:ascii="Times New Roman" w:eastAsia="Lucida Sans Unicode" w:hAnsi="Times New Roman" w:cs="Times New Roman"/>
          <w:sz w:val="22"/>
          <w:szCs w:val="22"/>
        </w:rPr>
        <w:t>Ubezpieczyciel</w:t>
      </w:r>
      <w:r w:rsidR="00523969" w:rsidRPr="003B2277">
        <w:rPr>
          <w:rFonts w:ascii="Times New Roman" w:hAnsi="Times New Roman" w:cs="Times New Roman"/>
          <w:sz w:val="22"/>
          <w:szCs w:val="22"/>
        </w:rPr>
        <w:t xml:space="preserve"> ponosi odpowiedzialność za koszty </w:t>
      </w:r>
      <w:r w:rsidR="004B5D10" w:rsidRPr="003B2277">
        <w:rPr>
          <w:rFonts w:ascii="Times New Roman" w:hAnsi="Times New Roman" w:cs="Times New Roman"/>
          <w:sz w:val="22"/>
          <w:szCs w:val="22"/>
        </w:rPr>
        <w:t xml:space="preserve">naprawy uszkodzonego na skutek </w:t>
      </w:r>
      <w:r w:rsidR="00523969" w:rsidRPr="003B2277">
        <w:rPr>
          <w:rFonts w:ascii="Times New Roman" w:hAnsi="Times New Roman" w:cs="Times New Roman"/>
          <w:sz w:val="22"/>
          <w:szCs w:val="22"/>
        </w:rPr>
        <w:t xml:space="preserve">akcji ratowniczej ubezpieczonego mienia, poniesione przez </w:t>
      </w:r>
      <w:r w:rsidR="004B5D10" w:rsidRPr="003B2277">
        <w:rPr>
          <w:rFonts w:ascii="Times New Roman" w:hAnsi="Times New Roman" w:cs="Times New Roman"/>
          <w:sz w:val="22"/>
          <w:szCs w:val="22"/>
        </w:rPr>
        <w:t>Zamawiającego</w:t>
      </w:r>
      <w:r w:rsidR="00523969" w:rsidRPr="003B2277">
        <w:rPr>
          <w:rFonts w:ascii="Times New Roman" w:hAnsi="Times New Roman" w:cs="Times New Roman"/>
          <w:sz w:val="22"/>
          <w:szCs w:val="22"/>
        </w:rPr>
        <w:t>.</w:t>
      </w:r>
      <w:r w:rsidR="00DF1DC9" w:rsidRPr="003B2277">
        <w:rPr>
          <w:rFonts w:ascii="Times New Roman" w:hAnsi="Times New Roman" w:cs="Times New Roman"/>
          <w:sz w:val="22"/>
          <w:szCs w:val="22"/>
        </w:rPr>
        <w:t xml:space="preserve"> </w:t>
      </w:r>
    </w:p>
    <w:p w14:paraId="73512C84" w14:textId="6BF8A78B" w:rsidR="000F0217" w:rsidRPr="003B2277" w:rsidRDefault="007A60BF" w:rsidP="003B2277">
      <w:pPr>
        <w:pStyle w:val="Tekstprzypisukocowego"/>
        <w:jc w:val="both"/>
        <w:rPr>
          <w:rFonts w:ascii="Times New Roman" w:hAnsi="Times New Roman" w:cs="Times New Roman"/>
          <w:sz w:val="22"/>
          <w:szCs w:val="22"/>
        </w:rPr>
      </w:pPr>
      <w:r w:rsidRPr="003B2277">
        <w:rPr>
          <w:rFonts w:ascii="Times New Roman" w:hAnsi="Times New Roman" w:cs="Times New Roman"/>
          <w:sz w:val="22"/>
          <w:szCs w:val="22"/>
        </w:rPr>
        <w:t xml:space="preserve">Dopuszczalny minimalny </w:t>
      </w:r>
      <w:proofErr w:type="spellStart"/>
      <w:r w:rsidRPr="003B2277">
        <w:rPr>
          <w:rFonts w:ascii="Times New Roman" w:hAnsi="Times New Roman" w:cs="Times New Roman"/>
          <w:sz w:val="22"/>
          <w:szCs w:val="22"/>
        </w:rPr>
        <w:t>podlimit</w:t>
      </w:r>
      <w:proofErr w:type="spellEnd"/>
      <w:r w:rsidR="00DF1DC9" w:rsidRPr="003B2277">
        <w:rPr>
          <w:rFonts w:ascii="Times New Roman" w:hAnsi="Times New Roman" w:cs="Times New Roman"/>
          <w:sz w:val="22"/>
          <w:szCs w:val="22"/>
        </w:rPr>
        <w:t xml:space="preserve"> </w:t>
      </w:r>
      <w:r w:rsidRPr="003B2277">
        <w:rPr>
          <w:rFonts w:ascii="Times New Roman" w:hAnsi="Times New Roman" w:cs="Times New Roman"/>
          <w:sz w:val="22"/>
          <w:szCs w:val="22"/>
        </w:rPr>
        <w:t xml:space="preserve"> SU – </w:t>
      </w:r>
      <w:r w:rsidR="004D791C" w:rsidRPr="003B2277">
        <w:rPr>
          <w:rFonts w:ascii="Times New Roman" w:hAnsi="Times New Roman" w:cs="Times New Roman"/>
          <w:sz w:val="22"/>
          <w:szCs w:val="22"/>
        </w:rPr>
        <w:t>500 000;</w:t>
      </w:r>
      <w:r w:rsidR="00DF1DC9" w:rsidRPr="003B2277">
        <w:rPr>
          <w:rFonts w:ascii="Times New Roman" w:hAnsi="Times New Roman" w:cs="Times New Roman"/>
          <w:sz w:val="22"/>
          <w:szCs w:val="22"/>
        </w:rPr>
        <w:t xml:space="preserve"> o którym mowa w ninie</w:t>
      </w:r>
      <w:r w:rsidR="002572C9">
        <w:rPr>
          <w:rFonts w:ascii="Times New Roman" w:hAnsi="Times New Roman" w:cs="Times New Roman"/>
          <w:sz w:val="22"/>
          <w:szCs w:val="22"/>
        </w:rPr>
        <w:t>j</w:t>
      </w:r>
      <w:r w:rsidR="00DF1DC9" w:rsidRPr="003B2277">
        <w:rPr>
          <w:rFonts w:ascii="Times New Roman" w:hAnsi="Times New Roman" w:cs="Times New Roman"/>
          <w:sz w:val="22"/>
          <w:szCs w:val="22"/>
        </w:rPr>
        <w:t>szej klauzuli jest kwotą dodatkową oprócz tej jaką wykonawca ma zapisaną w swoich OWU</w:t>
      </w:r>
      <w:r w:rsidR="004D791C" w:rsidRPr="003B2277">
        <w:rPr>
          <w:rFonts w:ascii="Times New Roman" w:hAnsi="Times New Roman" w:cs="Times New Roman"/>
          <w:sz w:val="22"/>
          <w:szCs w:val="22"/>
        </w:rPr>
        <w:t xml:space="preserve"> </w:t>
      </w:r>
    </w:p>
    <w:p w14:paraId="73512C85" w14:textId="77777777" w:rsidR="00523969" w:rsidRPr="003B2277" w:rsidRDefault="00523969" w:rsidP="003B2277">
      <w:pPr>
        <w:pStyle w:val="Tekstprzypisukocowego"/>
        <w:jc w:val="both"/>
        <w:rPr>
          <w:rFonts w:ascii="Times New Roman" w:hAnsi="Times New Roman" w:cs="Times New Roman"/>
          <w:sz w:val="22"/>
          <w:szCs w:val="22"/>
        </w:rPr>
      </w:pPr>
    </w:p>
    <w:p w14:paraId="73512C86" w14:textId="77777777" w:rsidR="00F20F95" w:rsidRPr="003B2277" w:rsidRDefault="00F20F95" w:rsidP="003B2277">
      <w:pPr>
        <w:pStyle w:val="Akapitzlist"/>
        <w:numPr>
          <w:ilvl w:val="0"/>
          <w:numId w:val="27"/>
        </w:numPr>
        <w:tabs>
          <w:tab w:val="left" w:pos="1080"/>
        </w:tabs>
        <w:suppressAutoHyphens/>
        <w:spacing w:after="0" w:line="240" w:lineRule="auto"/>
        <w:ind w:left="0"/>
        <w:jc w:val="both"/>
        <w:rPr>
          <w:rFonts w:ascii="Times New Roman" w:hAnsi="Times New Roman" w:cs="Times New Roman"/>
          <w:bCs/>
        </w:rPr>
      </w:pPr>
      <w:r w:rsidRPr="003B2277">
        <w:rPr>
          <w:rFonts w:ascii="Times New Roman" w:hAnsi="Times New Roman" w:cs="Times New Roman"/>
          <w:b/>
        </w:rPr>
        <w:t>Klauzula akceptacji istniejących zabezpieczeń p.poż –</w:t>
      </w:r>
      <w:r w:rsidRPr="003B2277">
        <w:rPr>
          <w:rFonts w:ascii="Times New Roman" w:hAnsi="Times New Roman" w:cs="Times New Roman"/>
          <w:b/>
          <w:bCs/>
        </w:rPr>
        <w:t xml:space="preserve"> Minimalny zakres ochrony zapewniany przez niniejszą klauzulę: </w:t>
      </w:r>
      <w:r w:rsidRPr="003B2277">
        <w:rPr>
          <w:rFonts w:ascii="Times New Roman" w:eastAsia="Lucida Sans Unicode" w:hAnsi="Times New Roman" w:cs="Times New Roman"/>
        </w:rPr>
        <w:t>Zakład Ubezpieczeń oświadcza, że jest mu znany stan aktualnych (istniejących) zabezpieczeń p.poż i uznaje je za wystarczające do objęcia ochroną ubezpieczeniową;</w:t>
      </w:r>
      <w:r w:rsidRPr="003B2277">
        <w:rPr>
          <w:rFonts w:ascii="Times New Roman" w:hAnsi="Times New Roman" w:cs="Times New Roman"/>
          <w:bCs/>
        </w:rPr>
        <w:t xml:space="preserve"> Warunki szczególne dotyczące zabezpieczeń o których mowa w zdaniu poprzedzającym będą miały zastosowanie do I szkody w danej placówce/lokalizacji. Po wystąpieniu szkody w danej lokalizacji będą obowiązywały zapisy OWU Wykonawcy;</w:t>
      </w:r>
    </w:p>
    <w:p w14:paraId="73512C87" w14:textId="77777777" w:rsidR="00F20F95" w:rsidRPr="003B2277" w:rsidRDefault="00F20F95" w:rsidP="003B2277">
      <w:pPr>
        <w:tabs>
          <w:tab w:val="left" w:pos="1080"/>
        </w:tabs>
        <w:suppressAutoHyphens/>
        <w:spacing w:after="0" w:line="240" w:lineRule="auto"/>
        <w:jc w:val="both"/>
        <w:rPr>
          <w:rFonts w:ascii="Times New Roman" w:hAnsi="Times New Roman" w:cs="Times New Roman"/>
          <w:bCs/>
        </w:rPr>
      </w:pPr>
    </w:p>
    <w:p w14:paraId="73512C88" w14:textId="3451D85D" w:rsidR="00F20F95" w:rsidRPr="003B2277" w:rsidRDefault="00F20F95" w:rsidP="003B2277">
      <w:pPr>
        <w:pStyle w:val="Akapitzlist"/>
        <w:numPr>
          <w:ilvl w:val="0"/>
          <w:numId w:val="27"/>
        </w:numPr>
        <w:autoSpaceDE w:val="0"/>
        <w:autoSpaceDN w:val="0"/>
        <w:adjustRightInd w:val="0"/>
        <w:spacing w:after="0" w:line="240" w:lineRule="auto"/>
        <w:ind w:left="0"/>
        <w:jc w:val="both"/>
        <w:rPr>
          <w:rFonts w:ascii="Times New Roman" w:hAnsi="Times New Roman" w:cs="Times New Roman"/>
        </w:rPr>
      </w:pPr>
      <w:r w:rsidRPr="003B2277">
        <w:rPr>
          <w:rFonts w:ascii="Times New Roman" w:hAnsi="Times New Roman" w:cs="Times New Roman"/>
          <w:b/>
        </w:rPr>
        <w:t xml:space="preserve">Klauzula prewencyjnej sumy ubezpieczenia - Minimalny zakres ochrony zapewniany przez niniejszą klauzulę: </w:t>
      </w:r>
      <w:r w:rsidRPr="003B2277">
        <w:rPr>
          <w:rFonts w:ascii="Times New Roman" w:hAnsi="Times New Roman" w:cs="Times New Roman"/>
        </w:rPr>
        <w:t>Strony uzgo</w:t>
      </w:r>
      <w:r w:rsidR="0026180D">
        <w:rPr>
          <w:rFonts w:ascii="Times New Roman" w:hAnsi="Times New Roman" w:cs="Times New Roman"/>
        </w:rPr>
        <w:t>d</w:t>
      </w:r>
      <w:r w:rsidRPr="003B2277">
        <w:rPr>
          <w:rFonts w:ascii="Times New Roman" w:hAnsi="Times New Roman" w:cs="Times New Roman"/>
        </w:rPr>
        <w:t>niły, że prewencyjna suma ubezpieczenia będzie miała zastosowanie do tych pozycji mienia, w których po szkodzie stwierdzono niedoubezpieczenie.</w:t>
      </w:r>
    </w:p>
    <w:p w14:paraId="73512C89" w14:textId="52BA27B3" w:rsidR="00F20F95" w:rsidRPr="0026180D" w:rsidRDefault="00F20F95" w:rsidP="0026180D">
      <w:pPr>
        <w:autoSpaceDE w:val="0"/>
        <w:autoSpaceDN w:val="0"/>
        <w:adjustRightInd w:val="0"/>
        <w:spacing w:after="0" w:line="240" w:lineRule="auto"/>
        <w:jc w:val="both"/>
        <w:rPr>
          <w:rFonts w:ascii="Times New Roman" w:hAnsi="Times New Roman" w:cs="Times New Roman"/>
        </w:rPr>
      </w:pPr>
      <w:r w:rsidRPr="0026180D">
        <w:rPr>
          <w:rFonts w:ascii="Times New Roman" w:hAnsi="Times New Roman" w:cs="Times New Roman"/>
          <w:lang w:eastAsia="pl-PL"/>
        </w:rPr>
        <w:t xml:space="preserve">Dopuszczalny minimalny </w:t>
      </w:r>
      <w:proofErr w:type="spellStart"/>
      <w:r w:rsidRPr="0026180D">
        <w:rPr>
          <w:rFonts w:ascii="Times New Roman" w:hAnsi="Times New Roman" w:cs="Times New Roman"/>
          <w:lang w:eastAsia="pl-PL"/>
        </w:rPr>
        <w:t>podlimit</w:t>
      </w:r>
      <w:proofErr w:type="spellEnd"/>
      <w:r w:rsidRPr="0026180D">
        <w:rPr>
          <w:rFonts w:ascii="Times New Roman" w:hAnsi="Times New Roman" w:cs="Times New Roman"/>
          <w:lang w:eastAsia="pl-PL"/>
        </w:rPr>
        <w:t xml:space="preserve"> </w:t>
      </w:r>
      <w:r w:rsidRPr="0026180D">
        <w:rPr>
          <w:rFonts w:ascii="Times New Roman" w:hAnsi="Times New Roman" w:cs="Times New Roman"/>
        </w:rPr>
        <w:t xml:space="preserve">– </w:t>
      </w:r>
      <w:r w:rsidR="00A00CFA">
        <w:rPr>
          <w:rFonts w:ascii="Times New Roman" w:hAnsi="Times New Roman" w:cs="Times New Roman"/>
        </w:rPr>
        <w:t>1 0</w:t>
      </w:r>
      <w:r w:rsidRPr="0026180D">
        <w:rPr>
          <w:rFonts w:ascii="Times New Roman" w:hAnsi="Times New Roman" w:cs="Times New Roman"/>
        </w:rPr>
        <w:t>00.000 PLN.</w:t>
      </w:r>
    </w:p>
    <w:p w14:paraId="73512C8A" w14:textId="77777777" w:rsidR="00F20F95" w:rsidRPr="003B2277" w:rsidRDefault="00F20F95" w:rsidP="003B2277">
      <w:pPr>
        <w:autoSpaceDE w:val="0"/>
        <w:autoSpaceDN w:val="0"/>
        <w:adjustRightInd w:val="0"/>
        <w:spacing w:after="0" w:line="240" w:lineRule="auto"/>
        <w:rPr>
          <w:rFonts w:ascii="Times New Roman" w:hAnsi="Times New Roman" w:cs="Times New Roman"/>
        </w:rPr>
      </w:pPr>
    </w:p>
    <w:p w14:paraId="73512C90" w14:textId="0FDE930A" w:rsidR="00D57850" w:rsidRPr="007448F9" w:rsidRDefault="00D57850" w:rsidP="00CE4A7D">
      <w:pPr>
        <w:pStyle w:val="Akapitzlist"/>
        <w:numPr>
          <w:ilvl w:val="0"/>
          <w:numId w:val="27"/>
        </w:numPr>
        <w:autoSpaceDE w:val="0"/>
        <w:autoSpaceDN w:val="0"/>
        <w:adjustRightInd w:val="0"/>
        <w:spacing w:after="0" w:line="276" w:lineRule="auto"/>
        <w:ind w:left="0"/>
        <w:rPr>
          <w:rFonts w:ascii="Times New Roman" w:hAnsi="Times New Roman" w:cs="Times New Roman"/>
        </w:rPr>
      </w:pPr>
      <w:r w:rsidRPr="007448F9">
        <w:rPr>
          <w:rFonts w:ascii="Times New Roman" w:hAnsi="Times New Roman" w:cs="Times New Roman"/>
          <w:b/>
        </w:rPr>
        <w:t>Klauzula mienia wyłączonego z eksploatacji</w:t>
      </w:r>
      <w:r w:rsidRPr="007448F9">
        <w:rPr>
          <w:rFonts w:ascii="Times New Roman" w:hAnsi="Times New Roman" w:cs="Times New Roman"/>
        </w:rPr>
        <w:t xml:space="preserve"> - Minimalny zakres ochrony zapewniany przez niniejszą klauzulę: strony ustalają, </w:t>
      </w:r>
      <w:r w:rsidR="007448F9" w:rsidRPr="007448F9">
        <w:rPr>
          <w:rFonts w:ascii="Times New Roman" w:hAnsi="Times New Roman" w:cs="Times New Roman"/>
        </w:rPr>
        <w:t>ż</w:t>
      </w:r>
      <w:r w:rsidRPr="007448F9">
        <w:rPr>
          <w:rFonts w:ascii="Times New Roman" w:hAnsi="Times New Roman" w:cs="Times New Roman"/>
        </w:rPr>
        <w:t>e ochrona ubezpieczeniowa obejmuje szkody w obiektach wyłączonych całkowicie z użytkowania pod warunkiem odpowiedniego zabezpieczenia mienia i odłączenia wszystkich mediów</w:t>
      </w:r>
      <w:r w:rsidR="007448F9">
        <w:rPr>
          <w:rFonts w:ascii="Times New Roman" w:hAnsi="Times New Roman" w:cs="Times New Roman"/>
        </w:rPr>
        <w:t xml:space="preserve">. </w:t>
      </w:r>
      <w:r w:rsidRPr="007448F9">
        <w:rPr>
          <w:rFonts w:ascii="Times New Roman" w:hAnsi="Times New Roman" w:cs="Times New Roman"/>
        </w:rPr>
        <w:t>Bez żadnych ograniczeń ochronie ubezpieczeniowej podlega mienie częściowo wyłączone z eksploatacji.</w:t>
      </w:r>
    </w:p>
    <w:p w14:paraId="73512C91" w14:textId="373E28D4" w:rsidR="00D57850" w:rsidRPr="002572C9" w:rsidRDefault="00D57850" w:rsidP="00D57850">
      <w:pPr>
        <w:pStyle w:val="Akapitzlist"/>
        <w:autoSpaceDE w:val="0"/>
        <w:autoSpaceDN w:val="0"/>
        <w:adjustRightInd w:val="0"/>
        <w:spacing w:after="0" w:line="276" w:lineRule="auto"/>
        <w:ind w:left="-12"/>
        <w:contextualSpacing w:val="0"/>
        <w:rPr>
          <w:rFonts w:ascii="Times New Roman" w:hAnsi="Times New Roman" w:cs="Times New Roman"/>
        </w:rPr>
      </w:pPr>
      <w:r w:rsidRPr="002572C9">
        <w:rPr>
          <w:rFonts w:ascii="Times New Roman" w:hAnsi="Times New Roman" w:cs="Times New Roman"/>
        </w:rPr>
        <w:t>Ochroną ubezpieczeniową nie jest objęte mienie wyłączone z eksploatacji i przeznaczone do likwidacji.</w:t>
      </w:r>
    </w:p>
    <w:p w14:paraId="73512C92" w14:textId="77777777" w:rsidR="00CD3445" w:rsidRDefault="00CD3445" w:rsidP="003B2277">
      <w:pPr>
        <w:autoSpaceDE w:val="0"/>
        <w:autoSpaceDN w:val="0"/>
        <w:adjustRightInd w:val="0"/>
        <w:spacing w:after="0" w:line="240" w:lineRule="auto"/>
        <w:rPr>
          <w:rFonts w:ascii="Times New Roman" w:hAnsi="Times New Roman" w:cs="Times New Roman"/>
        </w:rPr>
      </w:pPr>
    </w:p>
    <w:p w14:paraId="73512C93" w14:textId="77777777" w:rsidR="00CD3445" w:rsidRPr="003B2277" w:rsidRDefault="00CD3445" w:rsidP="003B2277">
      <w:pPr>
        <w:autoSpaceDE w:val="0"/>
        <w:autoSpaceDN w:val="0"/>
        <w:adjustRightInd w:val="0"/>
        <w:spacing w:after="0" w:line="240" w:lineRule="auto"/>
        <w:rPr>
          <w:rFonts w:ascii="Times New Roman" w:hAnsi="Times New Roman" w:cs="Times New Roman"/>
        </w:rPr>
      </w:pPr>
    </w:p>
    <w:p w14:paraId="73512C94" w14:textId="72D168B0" w:rsidR="00696E20" w:rsidRPr="003B2277" w:rsidRDefault="00F20F95" w:rsidP="003B2277">
      <w:pPr>
        <w:pStyle w:val="Akapitzlist"/>
        <w:numPr>
          <w:ilvl w:val="0"/>
          <w:numId w:val="27"/>
        </w:numPr>
        <w:autoSpaceDE w:val="0"/>
        <w:autoSpaceDN w:val="0"/>
        <w:adjustRightInd w:val="0"/>
        <w:spacing w:line="240" w:lineRule="auto"/>
        <w:ind w:left="0"/>
        <w:jc w:val="both"/>
        <w:rPr>
          <w:rFonts w:ascii="Times New Roman" w:eastAsia="Calibri" w:hAnsi="Times New Roman" w:cs="Times New Roman"/>
          <w:bCs/>
        </w:rPr>
      </w:pPr>
      <w:r w:rsidRPr="003B2277">
        <w:rPr>
          <w:rFonts w:ascii="Times New Roman" w:hAnsi="Times New Roman" w:cs="Times New Roman"/>
          <w:b/>
          <w:bCs/>
        </w:rPr>
        <w:t>Klauzula zmiany miejsca ubezpieczenia - Minimalny zakres ochrony zapewniany przez niniejszą klauzulę</w:t>
      </w:r>
      <w:r w:rsidRPr="003B2277">
        <w:rPr>
          <w:rFonts w:ascii="Times New Roman" w:hAnsi="Times New Roman" w:cs="Times New Roman"/>
          <w:bCs/>
        </w:rPr>
        <w:t>: Ubezpieczyciel oświadcza, że dopuszcza możliwość swobodnego przemieszczania mienia mi</w:t>
      </w:r>
      <w:r w:rsidR="0026180D">
        <w:rPr>
          <w:rFonts w:ascii="Times New Roman" w:hAnsi="Times New Roman" w:cs="Times New Roman"/>
          <w:bCs/>
        </w:rPr>
        <w:t>ę</w:t>
      </w:r>
      <w:r w:rsidRPr="003B2277">
        <w:rPr>
          <w:rFonts w:ascii="Times New Roman" w:hAnsi="Times New Roman" w:cs="Times New Roman"/>
          <w:bCs/>
        </w:rPr>
        <w:t>dzy</w:t>
      </w:r>
      <w:r w:rsidR="0026180D">
        <w:rPr>
          <w:rFonts w:ascii="Times New Roman" w:hAnsi="Times New Roman" w:cs="Times New Roman"/>
          <w:bCs/>
        </w:rPr>
        <w:t xml:space="preserve"> </w:t>
      </w:r>
      <w:r w:rsidRPr="003B2277">
        <w:rPr>
          <w:rFonts w:ascii="Times New Roman" w:hAnsi="Times New Roman" w:cs="Times New Roman"/>
          <w:bCs/>
        </w:rPr>
        <w:t xml:space="preserve">lokalizacjami Ubezpieczonego na terenie RP. Odpowiedzialność obejmuje </w:t>
      </w:r>
      <w:r w:rsidR="00696E20" w:rsidRPr="003B2277">
        <w:rPr>
          <w:rFonts w:ascii="Times New Roman" w:hAnsi="Times New Roman" w:cs="Times New Roman"/>
          <w:bCs/>
        </w:rPr>
        <w:t xml:space="preserve">również </w:t>
      </w:r>
      <w:r w:rsidRPr="003B2277">
        <w:rPr>
          <w:rFonts w:ascii="Times New Roman" w:hAnsi="Times New Roman" w:cs="Times New Roman"/>
          <w:bCs/>
        </w:rPr>
        <w:t>szk</w:t>
      </w:r>
      <w:r w:rsidR="00696E20" w:rsidRPr="003B2277">
        <w:rPr>
          <w:rFonts w:ascii="Times New Roman" w:hAnsi="Times New Roman" w:cs="Times New Roman"/>
          <w:bCs/>
        </w:rPr>
        <w:t>o</w:t>
      </w:r>
      <w:r w:rsidRPr="003B2277">
        <w:rPr>
          <w:rFonts w:ascii="Times New Roman" w:hAnsi="Times New Roman" w:cs="Times New Roman"/>
          <w:bCs/>
        </w:rPr>
        <w:t>d</w:t>
      </w:r>
      <w:r w:rsidR="00696E20" w:rsidRPr="003B2277">
        <w:rPr>
          <w:rFonts w:ascii="Times New Roman" w:hAnsi="Times New Roman" w:cs="Times New Roman"/>
          <w:bCs/>
        </w:rPr>
        <w:t>y</w:t>
      </w:r>
      <w:r w:rsidRPr="003B2277">
        <w:rPr>
          <w:rFonts w:ascii="Times New Roman" w:hAnsi="Times New Roman" w:cs="Times New Roman"/>
          <w:bCs/>
        </w:rPr>
        <w:t xml:space="preserve"> powstał</w:t>
      </w:r>
      <w:r w:rsidR="00696E20" w:rsidRPr="003B2277">
        <w:rPr>
          <w:rFonts w:ascii="Times New Roman" w:hAnsi="Times New Roman" w:cs="Times New Roman"/>
          <w:bCs/>
        </w:rPr>
        <w:t>e</w:t>
      </w:r>
      <w:r w:rsidRPr="003B2277">
        <w:rPr>
          <w:rFonts w:ascii="Times New Roman" w:hAnsi="Times New Roman" w:cs="Times New Roman"/>
          <w:bCs/>
        </w:rPr>
        <w:t xml:space="preserve"> podczas transportu, załadunki i wyładunku</w:t>
      </w:r>
      <w:r w:rsidR="00696E20" w:rsidRPr="003B2277">
        <w:rPr>
          <w:rFonts w:ascii="Times New Roman" w:hAnsi="Times New Roman" w:cs="Times New Roman"/>
          <w:bCs/>
        </w:rPr>
        <w:t xml:space="preserve">. </w:t>
      </w:r>
      <w:r w:rsidR="00B2124C" w:rsidRPr="003B2277">
        <w:rPr>
          <w:rFonts w:ascii="Times New Roman" w:eastAsia="Calibri" w:hAnsi="Times New Roman" w:cs="Times New Roman"/>
          <w:bCs/>
        </w:rPr>
        <w:t xml:space="preserve">Dopuszczalny minimalny </w:t>
      </w:r>
      <w:proofErr w:type="spellStart"/>
      <w:r w:rsidR="00B2124C" w:rsidRPr="003B2277">
        <w:rPr>
          <w:rFonts w:ascii="Times New Roman" w:eastAsia="Calibri" w:hAnsi="Times New Roman" w:cs="Times New Roman"/>
          <w:bCs/>
        </w:rPr>
        <w:t>podlimit</w:t>
      </w:r>
      <w:proofErr w:type="spellEnd"/>
      <w:r w:rsidR="00B2124C" w:rsidRPr="003B2277">
        <w:rPr>
          <w:rFonts w:ascii="Times New Roman" w:eastAsia="Calibri" w:hAnsi="Times New Roman" w:cs="Times New Roman"/>
          <w:bCs/>
        </w:rPr>
        <w:t xml:space="preserve"> wynosi 2.000.000,- PLN.</w:t>
      </w:r>
    </w:p>
    <w:p w14:paraId="73512C95" w14:textId="77777777" w:rsidR="00F20F95" w:rsidRPr="003B2277" w:rsidRDefault="00F20F95" w:rsidP="003B2277">
      <w:pPr>
        <w:autoSpaceDE w:val="0"/>
        <w:autoSpaceDN w:val="0"/>
        <w:adjustRightInd w:val="0"/>
        <w:spacing w:after="0" w:line="240" w:lineRule="auto"/>
        <w:jc w:val="both"/>
        <w:rPr>
          <w:rFonts w:ascii="Times New Roman" w:hAnsi="Times New Roman" w:cs="Times New Roman"/>
          <w:bCs/>
          <w:color w:val="FF0000"/>
        </w:rPr>
      </w:pPr>
    </w:p>
    <w:p w14:paraId="73512C96" w14:textId="14FF5BD4" w:rsidR="00F20F95" w:rsidRPr="003B2277" w:rsidRDefault="00F20F95" w:rsidP="003B2277">
      <w:pPr>
        <w:pStyle w:val="Default"/>
        <w:numPr>
          <w:ilvl w:val="0"/>
          <w:numId w:val="27"/>
        </w:numPr>
        <w:ind w:left="0"/>
        <w:rPr>
          <w:rFonts w:ascii="Times New Roman" w:hAnsi="Times New Roman" w:cs="Times New Roman"/>
          <w:noProof/>
          <w:color w:val="auto"/>
          <w:sz w:val="22"/>
          <w:szCs w:val="22"/>
        </w:rPr>
      </w:pPr>
      <w:r w:rsidRPr="003B2277">
        <w:rPr>
          <w:rFonts w:ascii="Times New Roman" w:hAnsi="Times New Roman" w:cs="Times New Roman"/>
          <w:b/>
          <w:noProof/>
          <w:color w:val="auto"/>
          <w:sz w:val="22"/>
          <w:szCs w:val="22"/>
        </w:rPr>
        <w:t xml:space="preserve">Klauzula odbudowy w nowej lokalizacji - </w:t>
      </w:r>
      <w:r w:rsidRPr="003B2277">
        <w:rPr>
          <w:rFonts w:ascii="Times New Roman" w:hAnsi="Times New Roman" w:cs="Times New Roman"/>
          <w:b/>
          <w:sz w:val="22"/>
          <w:szCs w:val="22"/>
        </w:rPr>
        <w:t xml:space="preserve">Minimalny zakres ochrony zapewniany przez niniejszą klauzulę: </w:t>
      </w:r>
      <w:r w:rsidRPr="003B2277">
        <w:rPr>
          <w:rFonts w:ascii="Times New Roman" w:hAnsi="Times New Roman" w:cs="Times New Roman"/>
          <w:noProof/>
          <w:color w:val="auto"/>
          <w:sz w:val="22"/>
          <w:szCs w:val="22"/>
        </w:rPr>
        <w:t xml:space="preserve">ustala się, że ubezpieczony może dokonać odbudowy uszkodzonego mienia w dowolnym miejscu na terenie RP  z zastrzeżeniem, że wysokość odszkodowania nie przekroczy kwoty, którą Ubezpieczyciel zobowiązany byłby wypłacić, gdyby uszkodzone lub zniszczone mienie było przywrócone do poprzedniego stanu w dotychczasowej lokalizacji. </w:t>
      </w:r>
    </w:p>
    <w:p w14:paraId="73512C97" w14:textId="77777777" w:rsidR="00F20F95" w:rsidRPr="003B2277" w:rsidRDefault="00F20F95" w:rsidP="003B2277">
      <w:pPr>
        <w:autoSpaceDE w:val="0"/>
        <w:autoSpaceDN w:val="0"/>
        <w:adjustRightInd w:val="0"/>
        <w:spacing w:after="0" w:line="240" w:lineRule="auto"/>
        <w:jc w:val="both"/>
        <w:rPr>
          <w:rFonts w:ascii="Times New Roman" w:hAnsi="Times New Roman" w:cs="Times New Roman"/>
          <w:bCs/>
          <w:color w:val="FF0000"/>
        </w:rPr>
      </w:pPr>
    </w:p>
    <w:p w14:paraId="73512C98" w14:textId="237283F9" w:rsidR="00F20F95" w:rsidRPr="003B2277" w:rsidRDefault="00F20F95" w:rsidP="003B2277">
      <w:pPr>
        <w:pStyle w:val="Akapitzlist"/>
        <w:numPr>
          <w:ilvl w:val="0"/>
          <w:numId w:val="27"/>
        </w:numPr>
        <w:autoSpaceDE w:val="0"/>
        <w:autoSpaceDN w:val="0"/>
        <w:adjustRightInd w:val="0"/>
        <w:spacing w:after="0" w:line="240" w:lineRule="auto"/>
        <w:ind w:left="0"/>
        <w:jc w:val="both"/>
        <w:rPr>
          <w:rFonts w:ascii="Times New Roman" w:hAnsi="Times New Roman" w:cs="Times New Roman"/>
        </w:rPr>
      </w:pPr>
      <w:r w:rsidRPr="003B2277">
        <w:rPr>
          <w:rFonts w:ascii="Times New Roman" w:hAnsi="Times New Roman" w:cs="Times New Roman"/>
          <w:b/>
        </w:rPr>
        <w:t xml:space="preserve">Klauzula nieodbudowania majątku - </w:t>
      </w:r>
      <w:r w:rsidRPr="003B2277">
        <w:rPr>
          <w:rFonts w:ascii="Times New Roman" w:hAnsi="Times New Roman" w:cs="Times New Roman"/>
          <w:b/>
          <w:bCs/>
        </w:rPr>
        <w:t xml:space="preserve">Minimalny zakres ochrony zapewniany przez niniejszą klauzulę: </w:t>
      </w:r>
      <w:r w:rsidRPr="003B2277">
        <w:rPr>
          <w:rFonts w:ascii="Times New Roman" w:eastAsia="Lucida Sans Unicode" w:hAnsi="Times New Roman" w:cs="Times New Roman"/>
        </w:rPr>
        <w:t xml:space="preserve">Zakład Ubezpieczeń oświadcza, że </w:t>
      </w:r>
      <w:r w:rsidRPr="003B2277">
        <w:rPr>
          <w:rFonts w:ascii="Times New Roman" w:hAnsi="Times New Roman" w:cs="Times New Roman"/>
        </w:rPr>
        <w:t>w przypadku szkody ubezpieczający może odstąpić od odbudowy lub naprawy zniszczonego mienia, W takim przypadku odszkodowanie będzie wypłacone wg systemu wartości mienia zgłoszonego do ubezpieczenia (odtworzeniowa, rzeczywista itp.).</w:t>
      </w:r>
    </w:p>
    <w:p w14:paraId="73512C99" w14:textId="77777777" w:rsidR="00F20F95" w:rsidRPr="003B2277" w:rsidRDefault="00F20F95" w:rsidP="003B2277">
      <w:pPr>
        <w:autoSpaceDE w:val="0"/>
        <w:autoSpaceDN w:val="0"/>
        <w:adjustRightInd w:val="0"/>
        <w:spacing w:after="0" w:line="240" w:lineRule="auto"/>
        <w:jc w:val="both"/>
        <w:rPr>
          <w:rFonts w:ascii="Times New Roman" w:hAnsi="Times New Roman" w:cs="Times New Roman"/>
        </w:rPr>
      </w:pPr>
    </w:p>
    <w:p w14:paraId="73512C9A" w14:textId="66AA2E48" w:rsidR="00F20F95" w:rsidRPr="003B2277" w:rsidRDefault="00F20F95" w:rsidP="003B2277">
      <w:pPr>
        <w:pStyle w:val="Akapitzlist"/>
        <w:numPr>
          <w:ilvl w:val="0"/>
          <w:numId w:val="27"/>
        </w:numPr>
        <w:autoSpaceDE w:val="0"/>
        <w:autoSpaceDN w:val="0"/>
        <w:adjustRightInd w:val="0"/>
        <w:spacing w:after="0" w:line="240" w:lineRule="auto"/>
        <w:ind w:left="0"/>
        <w:jc w:val="both"/>
        <w:rPr>
          <w:rFonts w:ascii="Times New Roman" w:hAnsi="Times New Roman" w:cs="Times New Roman"/>
          <w:bCs/>
        </w:rPr>
      </w:pPr>
      <w:r w:rsidRPr="003B2277">
        <w:rPr>
          <w:rFonts w:ascii="Times New Roman" w:hAnsi="Times New Roman" w:cs="Times New Roman"/>
          <w:b/>
          <w:bCs/>
        </w:rPr>
        <w:t>Klauzula likwidacji drobnych szkód - Minimalny zakres ochrony zapewniany przez niniejszą</w:t>
      </w:r>
      <w:r w:rsidR="00E452D4" w:rsidRPr="003B2277">
        <w:rPr>
          <w:rFonts w:ascii="Times New Roman" w:hAnsi="Times New Roman" w:cs="Times New Roman"/>
          <w:b/>
          <w:bCs/>
        </w:rPr>
        <w:t xml:space="preserve"> klauzulę: </w:t>
      </w:r>
      <w:r w:rsidRPr="003B2277">
        <w:rPr>
          <w:rFonts w:ascii="Times New Roman" w:hAnsi="Times New Roman" w:cs="Times New Roman"/>
          <w:bCs/>
        </w:rPr>
        <w:t xml:space="preserve">ustala się, że w przypadku szkody, której szacowana wartość nie przekracza </w:t>
      </w:r>
      <w:r w:rsidR="007F6CB5" w:rsidRPr="003B2277">
        <w:rPr>
          <w:rFonts w:ascii="Times New Roman" w:hAnsi="Times New Roman" w:cs="Times New Roman"/>
          <w:bCs/>
        </w:rPr>
        <w:t>5</w:t>
      </w:r>
      <w:r w:rsidRPr="003B2277">
        <w:rPr>
          <w:rFonts w:ascii="Times New Roman" w:hAnsi="Times New Roman" w:cs="Times New Roman"/>
          <w:bCs/>
        </w:rPr>
        <w:t xml:space="preserve">.000 </w:t>
      </w:r>
      <w:r w:rsidR="00CB7CCD" w:rsidRPr="003B2277">
        <w:rPr>
          <w:rFonts w:ascii="Times New Roman" w:hAnsi="Times New Roman" w:cs="Times New Roman"/>
          <w:bCs/>
        </w:rPr>
        <w:t>PLN</w:t>
      </w:r>
      <w:r w:rsidRPr="003B2277">
        <w:rPr>
          <w:rFonts w:ascii="Times New Roman" w:hAnsi="Times New Roman" w:cs="Times New Roman"/>
          <w:bCs/>
        </w:rPr>
        <w:t xml:space="preserve"> na dzień jej powstania, Zamawiający ma prawo po jej uprzednim zgłoszeniu, do likwidacji we wła</w:t>
      </w:r>
      <w:r w:rsidR="0026180D">
        <w:rPr>
          <w:rFonts w:ascii="Times New Roman" w:hAnsi="Times New Roman" w:cs="Times New Roman"/>
          <w:bCs/>
        </w:rPr>
        <w:t>s</w:t>
      </w:r>
      <w:r w:rsidRPr="003B2277">
        <w:rPr>
          <w:rFonts w:ascii="Times New Roman" w:hAnsi="Times New Roman" w:cs="Times New Roman"/>
          <w:bCs/>
        </w:rPr>
        <w:t xml:space="preserve">nym zakresie bez konieczności oczekiwania na oględziny Zakładu Ubezpieczeń. </w:t>
      </w:r>
    </w:p>
    <w:p w14:paraId="73512C9B" w14:textId="77777777" w:rsidR="00F20F95" w:rsidRPr="003B2277" w:rsidRDefault="00F20F95" w:rsidP="003B2277">
      <w:pPr>
        <w:pStyle w:val="Akapitzlist"/>
        <w:autoSpaceDE w:val="0"/>
        <w:autoSpaceDN w:val="0"/>
        <w:adjustRightInd w:val="0"/>
        <w:spacing w:after="0" w:line="240" w:lineRule="auto"/>
        <w:ind w:left="0"/>
        <w:jc w:val="both"/>
        <w:rPr>
          <w:rFonts w:ascii="Times New Roman" w:hAnsi="Times New Roman" w:cs="Times New Roman"/>
          <w:bCs/>
        </w:rPr>
      </w:pPr>
      <w:r w:rsidRPr="003B2277">
        <w:rPr>
          <w:rFonts w:ascii="Times New Roman" w:hAnsi="Times New Roman" w:cs="Times New Roman"/>
          <w:bCs/>
        </w:rPr>
        <w:t xml:space="preserve">Po dokonaniu naprawy/odtworzeniu mienia do stanu sprzed szkody Ubezpieczony dostarczy do Ubezpieczyciela: </w:t>
      </w:r>
    </w:p>
    <w:p w14:paraId="73512C9C" w14:textId="77777777" w:rsidR="00F20F95" w:rsidRPr="003B2277" w:rsidRDefault="00F20F95" w:rsidP="003B2277">
      <w:pPr>
        <w:pStyle w:val="Akapitzlist"/>
        <w:autoSpaceDE w:val="0"/>
        <w:autoSpaceDN w:val="0"/>
        <w:adjustRightInd w:val="0"/>
        <w:spacing w:after="0" w:line="240" w:lineRule="auto"/>
        <w:jc w:val="both"/>
        <w:rPr>
          <w:rFonts w:ascii="Times New Roman" w:hAnsi="Times New Roman" w:cs="Times New Roman"/>
          <w:bCs/>
        </w:rPr>
      </w:pPr>
      <w:r w:rsidRPr="003B2277">
        <w:rPr>
          <w:rFonts w:ascii="Times New Roman" w:hAnsi="Times New Roman" w:cs="Times New Roman"/>
          <w:bCs/>
        </w:rPr>
        <w:t>- protokół uszkodzeń (wykaz uszkodzeń poniesionych w związku ze zdarzeniem), wraz z dokumentacją zdjęciową;</w:t>
      </w:r>
    </w:p>
    <w:p w14:paraId="73512C9D" w14:textId="77777777" w:rsidR="00F20F95" w:rsidRPr="003B2277" w:rsidRDefault="00F20F95" w:rsidP="003B2277">
      <w:pPr>
        <w:pStyle w:val="Akapitzlist"/>
        <w:autoSpaceDE w:val="0"/>
        <w:autoSpaceDN w:val="0"/>
        <w:adjustRightInd w:val="0"/>
        <w:spacing w:after="0" w:line="240" w:lineRule="auto"/>
        <w:jc w:val="both"/>
        <w:rPr>
          <w:rFonts w:ascii="Times New Roman" w:hAnsi="Times New Roman" w:cs="Times New Roman"/>
          <w:bCs/>
        </w:rPr>
      </w:pPr>
      <w:r w:rsidRPr="003B2277">
        <w:rPr>
          <w:rFonts w:ascii="Times New Roman" w:hAnsi="Times New Roman" w:cs="Times New Roman"/>
          <w:bCs/>
        </w:rPr>
        <w:lastRenderedPageBreak/>
        <w:t>- faktury za odtworzenie stanu mienia sprzed szkody (faktury naprawy lub zakupu) i/lub kosztorys naprawy.</w:t>
      </w:r>
    </w:p>
    <w:p w14:paraId="73512C9E" w14:textId="06DD83F2" w:rsidR="00F20F95" w:rsidRPr="003B2277" w:rsidRDefault="00F20F95" w:rsidP="003B2277">
      <w:pPr>
        <w:pStyle w:val="Akapitzlist"/>
        <w:autoSpaceDE w:val="0"/>
        <w:autoSpaceDN w:val="0"/>
        <w:adjustRightInd w:val="0"/>
        <w:spacing w:after="0" w:line="240" w:lineRule="auto"/>
        <w:jc w:val="both"/>
        <w:rPr>
          <w:rFonts w:ascii="Times New Roman" w:hAnsi="Times New Roman" w:cs="Times New Roman"/>
          <w:bCs/>
        </w:rPr>
      </w:pPr>
      <w:r w:rsidRPr="003B2277">
        <w:rPr>
          <w:rFonts w:ascii="Times New Roman" w:hAnsi="Times New Roman" w:cs="Times New Roman"/>
          <w:bCs/>
        </w:rPr>
        <w:t>Zamawiający przechowa przez okres minimum 7 dni od daty zg</w:t>
      </w:r>
      <w:r w:rsidR="002572C9">
        <w:rPr>
          <w:rFonts w:ascii="Times New Roman" w:hAnsi="Times New Roman" w:cs="Times New Roman"/>
          <w:bCs/>
        </w:rPr>
        <w:t>ł</w:t>
      </w:r>
      <w:r w:rsidRPr="003B2277">
        <w:rPr>
          <w:rFonts w:ascii="Times New Roman" w:hAnsi="Times New Roman" w:cs="Times New Roman"/>
          <w:bCs/>
        </w:rPr>
        <w:t>oszenia wszystkie elementy podlegające wymianie.</w:t>
      </w:r>
    </w:p>
    <w:p w14:paraId="73512C9F" w14:textId="77777777" w:rsidR="009B4629" w:rsidRPr="003B2277" w:rsidRDefault="009B4629" w:rsidP="003B2277">
      <w:pPr>
        <w:autoSpaceDE w:val="0"/>
        <w:autoSpaceDN w:val="0"/>
        <w:adjustRightInd w:val="0"/>
        <w:spacing w:after="0" w:line="240" w:lineRule="auto"/>
        <w:jc w:val="both"/>
        <w:rPr>
          <w:rFonts w:ascii="Times New Roman" w:hAnsi="Times New Roman" w:cs="Times New Roman"/>
          <w:bCs/>
        </w:rPr>
      </w:pPr>
    </w:p>
    <w:p w14:paraId="73512CA0" w14:textId="77777777" w:rsidR="009B4629" w:rsidRPr="003B2277" w:rsidRDefault="00CA4B33" w:rsidP="003B2277">
      <w:pPr>
        <w:pStyle w:val="Akapitzlist"/>
        <w:numPr>
          <w:ilvl w:val="0"/>
          <w:numId w:val="27"/>
        </w:numPr>
        <w:autoSpaceDE w:val="0"/>
        <w:autoSpaceDN w:val="0"/>
        <w:adjustRightInd w:val="0"/>
        <w:spacing w:after="0" w:line="240" w:lineRule="auto"/>
        <w:ind w:left="0"/>
        <w:rPr>
          <w:rFonts w:ascii="Times New Roman" w:hAnsi="Times New Roman" w:cs="Times New Roman"/>
        </w:rPr>
      </w:pPr>
      <w:r w:rsidRPr="003B2277">
        <w:rPr>
          <w:rFonts w:ascii="Times New Roman" w:hAnsi="Times New Roman" w:cs="Times New Roman"/>
          <w:b/>
        </w:rPr>
        <w:t>Klauzula u</w:t>
      </w:r>
      <w:r w:rsidR="009B4629" w:rsidRPr="003B2277">
        <w:rPr>
          <w:rFonts w:ascii="Times New Roman" w:hAnsi="Times New Roman" w:cs="Times New Roman"/>
          <w:b/>
        </w:rPr>
        <w:t>bezpieczenia kosztów dodatkowych niezbędnych do rozpoczęcia odbudowy /odtworzenia mienia - Minimalny zakres ochrony zapewniany przez niniejszą klauzulę</w:t>
      </w:r>
      <w:r w:rsidR="009B4629" w:rsidRPr="003B2277">
        <w:rPr>
          <w:rFonts w:ascii="Times New Roman" w:hAnsi="Times New Roman" w:cs="Times New Roman"/>
        </w:rPr>
        <w:t>: strony uzgodniły, że</w:t>
      </w:r>
      <w:r w:rsidR="004F0794" w:rsidRPr="003B2277">
        <w:rPr>
          <w:rFonts w:ascii="Times New Roman" w:hAnsi="Times New Roman" w:cs="Times New Roman"/>
        </w:rPr>
        <w:t xml:space="preserve"> </w:t>
      </w:r>
      <w:r w:rsidR="009B4629" w:rsidRPr="003B2277">
        <w:rPr>
          <w:rFonts w:ascii="Times New Roman" w:hAnsi="Times New Roman" w:cs="Times New Roman"/>
        </w:rPr>
        <w:t>Ubezpieczyciel pokrywa w ramach SU, koszty niezbędne do rozpoczęcia odbudowy/odtworzenia mienia po szkodzie, w szczególności poniesione w celu uzyskania niezbędnych zezwoleń i decyzji stosownych urzędów  oraz wszelkie uzasadnione koszty i opłaty specjalistów, w tym również koszty architektów, inżynierów oraz specjalistów od konserwacji zabytków związane z przygotowaniem dokumentacji projektowej i/lub konstrukcyjnej niezbędnej w celu rozpoczęcia odbudowy/odtworzenia mienia., poniesione przez Ubezpieczającego</w:t>
      </w:r>
      <w:r w:rsidR="009B4629" w:rsidRPr="003B2277">
        <w:rPr>
          <w:rFonts w:ascii="Times New Roman" w:hAnsi="Times New Roman" w:cs="Times New Roman"/>
          <w:b/>
        </w:rPr>
        <w:t>.</w:t>
      </w:r>
      <w:r w:rsidR="007327E9" w:rsidRPr="003B2277">
        <w:rPr>
          <w:rFonts w:ascii="Times New Roman" w:hAnsi="Times New Roman" w:cs="Times New Roman"/>
          <w:b/>
        </w:rPr>
        <w:t xml:space="preserve"> </w:t>
      </w:r>
      <w:r w:rsidR="00B34851" w:rsidRPr="003B2277">
        <w:rPr>
          <w:rFonts w:ascii="Times New Roman" w:hAnsi="Times New Roman" w:cs="Times New Roman"/>
        </w:rPr>
        <w:t xml:space="preserve">Dopuszczalny minimalny </w:t>
      </w:r>
      <w:proofErr w:type="spellStart"/>
      <w:r w:rsidR="00B34851" w:rsidRPr="003B2277">
        <w:rPr>
          <w:rFonts w:ascii="Times New Roman" w:hAnsi="Times New Roman" w:cs="Times New Roman"/>
        </w:rPr>
        <w:t>podlimit</w:t>
      </w:r>
      <w:proofErr w:type="spellEnd"/>
      <w:r w:rsidR="00B34851" w:rsidRPr="003B2277">
        <w:rPr>
          <w:rFonts w:ascii="Times New Roman" w:hAnsi="Times New Roman" w:cs="Times New Roman"/>
        </w:rPr>
        <w:t xml:space="preserve"> SU </w:t>
      </w:r>
      <w:r w:rsidR="007327E9" w:rsidRPr="003B2277">
        <w:rPr>
          <w:rFonts w:ascii="Times New Roman" w:hAnsi="Times New Roman" w:cs="Times New Roman"/>
        </w:rPr>
        <w:t xml:space="preserve"> 50.000 PLN</w:t>
      </w:r>
    </w:p>
    <w:p w14:paraId="73512CA1" w14:textId="77777777" w:rsidR="009B4629" w:rsidRPr="003B2277" w:rsidRDefault="009B4629" w:rsidP="003B2277">
      <w:pPr>
        <w:autoSpaceDE w:val="0"/>
        <w:autoSpaceDN w:val="0"/>
        <w:adjustRightInd w:val="0"/>
        <w:spacing w:after="0" w:line="240" w:lineRule="auto"/>
        <w:ind w:firstLine="360"/>
        <w:jc w:val="both"/>
        <w:rPr>
          <w:rFonts w:ascii="Times New Roman" w:hAnsi="Times New Roman" w:cs="Times New Roman"/>
        </w:rPr>
      </w:pPr>
    </w:p>
    <w:p w14:paraId="73512CA2" w14:textId="77777777" w:rsidR="009B4629" w:rsidRPr="003B2277" w:rsidRDefault="009B4629" w:rsidP="003B2277">
      <w:pPr>
        <w:pStyle w:val="Akapitzlist"/>
        <w:numPr>
          <w:ilvl w:val="0"/>
          <w:numId w:val="27"/>
        </w:numPr>
        <w:autoSpaceDE w:val="0"/>
        <w:autoSpaceDN w:val="0"/>
        <w:adjustRightInd w:val="0"/>
        <w:spacing w:after="0" w:line="240" w:lineRule="auto"/>
        <w:ind w:left="0"/>
        <w:jc w:val="both"/>
        <w:rPr>
          <w:rFonts w:ascii="Times New Roman" w:hAnsi="Times New Roman" w:cs="Times New Roman"/>
          <w:b/>
        </w:rPr>
      </w:pPr>
      <w:r w:rsidRPr="003B2277">
        <w:rPr>
          <w:rFonts w:ascii="Times New Roman" w:hAnsi="Times New Roman" w:cs="Times New Roman"/>
          <w:b/>
        </w:rPr>
        <w:t>Klauzula przeoczenia- Minimalny zakres ochrony zapewniany przez niniejszą klauzulę:</w:t>
      </w:r>
    </w:p>
    <w:p w14:paraId="73512CA3" w14:textId="2915CFD3" w:rsidR="009B4629" w:rsidRPr="003B2277" w:rsidRDefault="009B4629" w:rsidP="003B2277">
      <w:pPr>
        <w:pStyle w:val="Akapitzlist"/>
        <w:autoSpaceDE w:val="0"/>
        <w:autoSpaceDN w:val="0"/>
        <w:adjustRightInd w:val="0"/>
        <w:spacing w:after="0" w:line="240" w:lineRule="auto"/>
        <w:ind w:left="0"/>
        <w:jc w:val="both"/>
        <w:rPr>
          <w:rFonts w:ascii="Times New Roman" w:hAnsi="Times New Roman" w:cs="Times New Roman"/>
        </w:rPr>
      </w:pPr>
      <w:r w:rsidRPr="003B2277">
        <w:rPr>
          <w:rFonts w:ascii="Times New Roman" w:hAnsi="Times New Roman" w:cs="Times New Roman"/>
        </w:rPr>
        <w:t>strony uzgodniły, że jeżeli Zamawiający na skutek przeoczenia, błędu nie poinformuje   Wykonawcę lub Brokera o zmianach mających związek z umową ubezpieczenia, lecz nie będzie to skutkiem winy umyślnej wówczas Ubezpieczyciel nie będzie podnosił tego zarzutu jako przyczyny odmowy/zmniejszenia wypłaty odszkodowania, pod warunkiem uzupełnienia.</w:t>
      </w:r>
    </w:p>
    <w:p w14:paraId="73512CA4" w14:textId="77777777" w:rsidR="00B34851" w:rsidRPr="003B2277" w:rsidRDefault="00B34851" w:rsidP="003B2277">
      <w:pPr>
        <w:autoSpaceDE w:val="0"/>
        <w:autoSpaceDN w:val="0"/>
        <w:adjustRightInd w:val="0"/>
        <w:spacing w:after="0" w:line="240" w:lineRule="auto"/>
        <w:jc w:val="both"/>
        <w:rPr>
          <w:rFonts w:ascii="Times New Roman" w:hAnsi="Times New Roman" w:cs="Times New Roman"/>
        </w:rPr>
      </w:pPr>
    </w:p>
    <w:p w14:paraId="73512CA5" w14:textId="77777777" w:rsidR="00E54CCA" w:rsidRPr="003B2277" w:rsidRDefault="00736142" w:rsidP="003B2277">
      <w:pPr>
        <w:pStyle w:val="Akapitzlist"/>
        <w:numPr>
          <w:ilvl w:val="0"/>
          <w:numId w:val="27"/>
        </w:numPr>
        <w:spacing w:after="0" w:line="240" w:lineRule="auto"/>
        <w:ind w:left="0"/>
        <w:jc w:val="both"/>
        <w:rPr>
          <w:rFonts w:ascii="Times New Roman" w:hAnsi="Times New Roman" w:cs="Times New Roman"/>
        </w:rPr>
      </w:pPr>
      <w:r w:rsidRPr="003B2277">
        <w:rPr>
          <w:rFonts w:ascii="Times New Roman" w:hAnsi="Times New Roman" w:cs="Times New Roman"/>
          <w:b/>
        </w:rPr>
        <w:t>Klauzula</w:t>
      </w:r>
      <w:r w:rsidR="0009468D" w:rsidRPr="003B2277">
        <w:rPr>
          <w:rFonts w:ascii="Times New Roman" w:hAnsi="Times New Roman" w:cs="Times New Roman"/>
          <w:b/>
        </w:rPr>
        <w:t xml:space="preserve"> aktów terroryzmu – Minimalny zakres ochrony zapewniany przez niniejszą klauzulę: </w:t>
      </w:r>
      <w:r w:rsidR="0009468D" w:rsidRPr="003B2277">
        <w:rPr>
          <w:rFonts w:ascii="Times New Roman" w:hAnsi="Times New Roman" w:cs="Times New Roman"/>
        </w:rPr>
        <w:t>do zakresu ochrony ubezpieczeniowej włącza się szkody powstałe w ubezpieczonym mieniu będącymi następstwem aktów terroryzmu.</w:t>
      </w:r>
      <w:r w:rsidR="0009468D" w:rsidRPr="003B2277">
        <w:rPr>
          <w:rFonts w:ascii="Times New Roman" w:hAnsi="Times New Roman" w:cs="Times New Roman"/>
          <w:b/>
        </w:rPr>
        <w:t xml:space="preserve"> </w:t>
      </w:r>
      <w:r w:rsidR="0009468D" w:rsidRPr="003B2277">
        <w:rPr>
          <w:rFonts w:ascii="Times New Roman" w:hAnsi="Times New Roman" w:cs="Times New Roman"/>
        </w:rPr>
        <w:t xml:space="preserve">Przez akty terroryzmu rozumie się wszelkiego rodzaju działanie mające na celu wprowadzenie chaosu, zastraszenie ludności lub dezorganizację życia publicznego dla osiągnięcia określonych skutków ekonomicznych, politycznych, religijnych, ideologicznych, socjalnych lub społecznych. </w:t>
      </w:r>
      <w:r w:rsidR="00416958" w:rsidRPr="003B2277">
        <w:rPr>
          <w:rFonts w:ascii="Times New Roman" w:hAnsi="Times New Roman" w:cs="Times New Roman"/>
        </w:rPr>
        <w:t xml:space="preserve">Dopuszczalny minimalny </w:t>
      </w:r>
      <w:proofErr w:type="spellStart"/>
      <w:r w:rsidR="00416958" w:rsidRPr="003B2277">
        <w:rPr>
          <w:rFonts w:ascii="Times New Roman" w:hAnsi="Times New Roman" w:cs="Times New Roman"/>
        </w:rPr>
        <w:t>podlimit</w:t>
      </w:r>
      <w:proofErr w:type="spellEnd"/>
      <w:r w:rsidR="00416958" w:rsidRPr="003B2277">
        <w:rPr>
          <w:rFonts w:ascii="Times New Roman" w:hAnsi="Times New Roman" w:cs="Times New Roman"/>
        </w:rPr>
        <w:t xml:space="preserve"> SU  500.000 PLN</w:t>
      </w:r>
      <w:r w:rsidR="00E54CCA" w:rsidRPr="003B2277">
        <w:rPr>
          <w:rFonts w:ascii="Times New Roman" w:hAnsi="Times New Roman" w:cs="Times New Roman"/>
        </w:rPr>
        <w:t>.</w:t>
      </w:r>
    </w:p>
    <w:p w14:paraId="73512CA6" w14:textId="77777777" w:rsidR="006E627D" w:rsidRPr="003B2277" w:rsidRDefault="006E627D" w:rsidP="003B2277">
      <w:pPr>
        <w:pStyle w:val="Akapitzlist"/>
        <w:spacing w:after="0" w:line="240" w:lineRule="auto"/>
        <w:ind w:left="0"/>
        <w:jc w:val="both"/>
        <w:rPr>
          <w:rFonts w:ascii="Times New Roman" w:hAnsi="Times New Roman" w:cs="Times New Roman"/>
        </w:rPr>
      </w:pPr>
    </w:p>
    <w:p w14:paraId="73512CA7" w14:textId="44D28A26" w:rsidR="00E54CCA" w:rsidRPr="003B2277" w:rsidRDefault="00E54CCA" w:rsidP="003B2277">
      <w:pPr>
        <w:pStyle w:val="Akapitzlist"/>
        <w:numPr>
          <w:ilvl w:val="0"/>
          <w:numId w:val="27"/>
        </w:numPr>
        <w:spacing w:after="0" w:line="240" w:lineRule="auto"/>
        <w:ind w:left="0"/>
        <w:jc w:val="both"/>
        <w:rPr>
          <w:rFonts w:ascii="Times New Roman" w:hAnsi="Times New Roman" w:cs="Times New Roman"/>
        </w:rPr>
      </w:pPr>
      <w:r w:rsidRPr="003B2277">
        <w:rPr>
          <w:rFonts w:ascii="Times New Roman" w:hAnsi="Times New Roman" w:cs="Times New Roman"/>
          <w:b/>
        </w:rPr>
        <w:t>Klauzula awarii urządzeń i instalacji</w:t>
      </w:r>
      <w:r w:rsidRPr="003B2277">
        <w:rPr>
          <w:rFonts w:ascii="Times New Roman" w:hAnsi="Times New Roman" w:cs="Times New Roman"/>
        </w:rPr>
        <w:t xml:space="preserve"> – Minimalny zakres ochrony zapewniany przez niniejszą klauzulę: Ustala się, że w przypadku samoistnego pęknięcie lub rozszczelnienia przewodów i urządzeń wodociągowych, kanalizacyjnych, centralnego ogrzewania lub awarii elementów sieci energetycznej/elektroenergetycznej, telekomunikacyjnej lub gazowej znajdujących się wewnątrz lub na zewnątrz ubezpieczonego i użytkowanego budynku lub lokalu, Wykonawca pokryje koszty naprawy/w</w:t>
      </w:r>
      <w:r w:rsidR="004D6A5C">
        <w:rPr>
          <w:rFonts w:ascii="Times New Roman" w:hAnsi="Times New Roman" w:cs="Times New Roman"/>
        </w:rPr>
        <w:t>y</w:t>
      </w:r>
      <w:r w:rsidRPr="003B2277">
        <w:rPr>
          <w:rFonts w:ascii="Times New Roman" w:hAnsi="Times New Roman" w:cs="Times New Roman"/>
        </w:rPr>
        <w:t>miany uszkodzonych instalacji. Minimalny dopuszczalny limit: 50 000 PLN</w:t>
      </w:r>
    </w:p>
    <w:p w14:paraId="73512CA8" w14:textId="77777777" w:rsidR="00D675D6" w:rsidRPr="003B2277" w:rsidRDefault="00D675D6" w:rsidP="003B2277">
      <w:pPr>
        <w:autoSpaceDE w:val="0"/>
        <w:autoSpaceDN w:val="0"/>
        <w:adjustRightInd w:val="0"/>
        <w:spacing w:after="0" w:line="240" w:lineRule="auto"/>
        <w:jc w:val="both"/>
        <w:rPr>
          <w:rFonts w:ascii="Times New Roman" w:hAnsi="Times New Roman" w:cs="Times New Roman"/>
        </w:rPr>
      </w:pPr>
    </w:p>
    <w:p w14:paraId="73512CA9" w14:textId="77777777" w:rsidR="00173670" w:rsidRPr="003B2277" w:rsidRDefault="00173670" w:rsidP="003B2277">
      <w:pPr>
        <w:autoSpaceDE w:val="0"/>
        <w:autoSpaceDN w:val="0"/>
        <w:adjustRightInd w:val="0"/>
        <w:spacing w:after="0" w:line="240" w:lineRule="auto"/>
        <w:jc w:val="both"/>
        <w:rPr>
          <w:rFonts w:ascii="Times New Roman" w:hAnsi="Times New Roman" w:cs="Times New Roman"/>
        </w:rPr>
      </w:pPr>
    </w:p>
    <w:p w14:paraId="73512CAA" w14:textId="77777777" w:rsidR="00173670" w:rsidRPr="003B2277" w:rsidRDefault="00173670" w:rsidP="003B2277">
      <w:pPr>
        <w:pStyle w:val="Akapitzlist"/>
        <w:spacing w:after="0" w:line="240" w:lineRule="auto"/>
        <w:ind w:left="0"/>
        <w:jc w:val="both"/>
        <w:rPr>
          <w:rFonts w:ascii="Times New Roman" w:hAnsi="Times New Roman" w:cs="Times New Roman"/>
          <w:b/>
          <w:bCs/>
          <w:u w:val="single"/>
        </w:rPr>
      </w:pPr>
      <w:r w:rsidRPr="003B2277">
        <w:rPr>
          <w:rFonts w:ascii="Times New Roman" w:hAnsi="Times New Roman" w:cs="Times New Roman"/>
          <w:b/>
          <w:bCs/>
          <w:u w:val="single"/>
        </w:rPr>
        <w:t>Ochrona ubezpieczeniowa może zostać rozszerzona o następujące klauzule fakultatywne:</w:t>
      </w:r>
    </w:p>
    <w:p w14:paraId="73512CAB" w14:textId="77777777" w:rsidR="00173670" w:rsidRPr="003B2277" w:rsidRDefault="00173670" w:rsidP="003B2277">
      <w:pPr>
        <w:autoSpaceDE w:val="0"/>
        <w:autoSpaceDN w:val="0"/>
        <w:adjustRightInd w:val="0"/>
        <w:spacing w:after="0" w:line="240" w:lineRule="auto"/>
        <w:jc w:val="both"/>
        <w:rPr>
          <w:rFonts w:ascii="Times New Roman" w:hAnsi="Times New Roman" w:cs="Times New Roman"/>
        </w:rPr>
      </w:pPr>
    </w:p>
    <w:p w14:paraId="73512CAC" w14:textId="00B6DC8E" w:rsidR="00A00454" w:rsidRPr="003B2277" w:rsidRDefault="00736142" w:rsidP="003B2277">
      <w:pPr>
        <w:pStyle w:val="Akapitzlist"/>
        <w:numPr>
          <w:ilvl w:val="0"/>
          <w:numId w:val="27"/>
        </w:numPr>
        <w:spacing w:after="0" w:line="240" w:lineRule="auto"/>
        <w:ind w:left="0"/>
        <w:mirrorIndents/>
        <w:jc w:val="both"/>
        <w:rPr>
          <w:rFonts w:ascii="Times New Roman" w:eastAsia="Lucida Sans Unicode" w:hAnsi="Times New Roman" w:cs="Times New Roman"/>
        </w:rPr>
      </w:pPr>
      <w:r w:rsidRPr="003B2277">
        <w:rPr>
          <w:rFonts w:ascii="Times New Roman" w:hAnsi="Times New Roman" w:cs="Times New Roman"/>
          <w:b/>
          <w:bCs/>
        </w:rPr>
        <w:t>Klauzula</w:t>
      </w:r>
      <w:r w:rsidR="00D675D6" w:rsidRPr="003B2277">
        <w:rPr>
          <w:rFonts w:ascii="Times New Roman" w:hAnsi="Times New Roman" w:cs="Times New Roman"/>
          <w:b/>
          <w:bCs/>
        </w:rPr>
        <w:t xml:space="preserve"> restytucji mienia</w:t>
      </w:r>
      <w:r w:rsidR="00D675D6" w:rsidRPr="003B2277">
        <w:rPr>
          <w:rFonts w:ascii="Times New Roman" w:hAnsi="Times New Roman" w:cs="Times New Roman"/>
        </w:rPr>
        <w:t xml:space="preserve"> </w:t>
      </w:r>
      <w:r w:rsidR="00D675D6" w:rsidRPr="003B2277">
        <w:rPr>
          <w:rFonts w:ascii="Times New Roman" w:hAnsi="Times New Roman" w:cs="Times New Roman"/>
          <w:b/>
        </w:rPr>
        <w:t xml:space="preserve">– Minimalny zakres ochrony zapewniany przez niniejszą klauzulę: </w:t>
      </w:r>
      <w:r w:rsidR="00D675D6" w:rsidRPr="003B2277">
        <w:rPr>
          <w:rFonts w:ascii="Times New Roman" w:hAnsi="Times New Roman" w:cs="Times New Roman"/>
        </w:rPr>
        <w:t>W przypadku wystąpienia zdarzenia objętego zakresem ubezpieczenia Ubezpieczający może skorzystać z pomocy podmiotu zajmującego się profesjonalnie restytucją mienia, bez uprzedniej zgody Ubezpieczyciela. Sporządzony przez ten podmiot kosztorys zostanie przez Ubezpieczyciela zweryfikowany nie później niż w ciągu 3 dni roboczych od jego dostarczenia Ubezpieczycielowi. W przypadku niedotrzymania terminu weryfikacji kosztorysu przez Ubezpieczyciela przyjmuje się, że Ubezpieczony będzie mógł dokonać nap</w:t>
      </w:r>
      <w:r w:rsidR="0026180D">
        <w:rPr>
          <w:rFonts w:ascii="Times New Roman" w:hAnsi="Times New Roman" w:cs="Times New Roman"/>
        </w:rPr>
        <w:t>r</w:t>
      </w:r>
      <w:r w:rsidR="00D675D6" w:rsidRPr="003B2277">
        <w:rPr>
          <w:rFonts w:ascii="Times New Roman" w:hAnsi="Times New Roman" w:cs="Times New Roman"/>
        </w:rPr>
        <w:t>awy a Zakład Ubezpieczeń wypłaci należne odszkodowanie zgodnie z przedstawionym kosztorysem.</w:t>
      </w:r>
      <w:r w:rsidR="00F07AD3" w:rsidRPr="003B2277">
        <w:rPr>
          <w:rFonts w:ascii="Times New Roman" w:hAnsi="Times New Roman" w:cs="Times New Roman"/>
        </w:rPr>
        <w:t xml:space="preserve"> </w:t>
      </w:r>
    </w:p>
    <w:p w14:paraId="73512CAD" w14:textId="77777777" w:rsidR="00A00454" w:rsidRPr="003B2277" w:rsidRDefault="00A00454" w:rsidP="003B2277">
      <w:pPr>
        <w:pStyle w:val="Akapitzlist"/>
        <w:tabs>
          <w:tab w:val="left" w:pos="720"/>
        </w:tabs>
        <w:spacing w:after="0" w:line="240" w:lineRule="auto"/>
        <w:mirrorIndents/>
        <w:jc w:val="both"/>
        <w:rPr>
          <w:rFonts w:ascii="Times New Roman" w:eastAsia="Lucida Sans Unicode" w:hAnsi="Times New Roman" w:cs="Times New Roman"/>
        </w:rPr>
      </w:pPr>
    </w:p>
    <w:p w14:paraId="73512CAE" w14:textId="09403ED3" w:rsidR="00D675D6" w:rsidRPr="003B2277" w:rsidRDefault="00736142" w:rsidP="003B2277">
      <w:pPr>
        <w:pStyle w:val="Akapitzlist"/>
        <w:numPr>
          <w:ilvl w:val="0"/>
          <w:numId w:val="27"/>
        </w:numPr>
        <w:tabs>
          <w:tab w:val="left" w:pos="0"/>
        </w:tabs>
        <w:spacing w:after="0" w:line="240" w:lineRule="auto"/>
        <w:ind w:left="0"/>
        <w:mirrorIndents/>
        <w:jc w:val="both"/>
        <w:rPr>
          <w:rFonts w:ascii="Times New Roman" w:eastAsia="Lucida Sans Unicode" w:hAnsi="Times New Roman" w:cs="Times New Roman"/>
        </w:rPr>
      </w:pPr>
      <w:r w:rsidRPr="003B2277">
        <w:rPr>
          <w:rFonts w:ascii="Times New Roman" w:eastAsia="Lucida Sans Unicode" w:hAnsi="Times New Roman" w:cs="Times New Roman"/>
          <w:b/>
          <w:bCs/>
        </w:rPr>
        <w:t>Klauzula</w:t>
      </w:r>
      <w:r w:rsidR="00D675D6" w:rsidRPr="003B2277">
        <w:rPr>
          <w:rFonts w:ascii="Times New Roman" w:eastAsia="Lucida Sans Unicode" w:hAnsi="Times New Roman" w:cs="Times New Roman"/>
          <w:b/>
          <w:bCs/>
        </w:rPr>
        <w:t xml:space="preserve"> technologii – Minimalny zakres ochrony zapewniany przez klauzulę:</w:t>
      </w:r>
      <w:r w:rsidR="00D675D6" w:rsidRPr="003B2277">
        <w:rPr>
          <w:rFonts w:ascii="Times New Roman" w:eastAsia="Lucida Sans Unicode" w:hAnsi="Times New Roman" w:cs="Times New Roman"/>
          <w:b/>
        </w:rPr>
        <w:t xml:space="preserve"> </w:t>
      </w:r>
      <w:r w:rsidR="00D675D6" w:rsidRPr="003B2277">
        <w:rPr>
          <w:rFonts w:ascii="Times New Roman" w:eastAsia="Lucida Sans Unicode" w:hAnsi="Times New Roman" w:cs="Times New Roman"/>
        </w:rPr>
        <w:t>Zakład Ubezpieczeń oświadcza, że istnieje możliwość zastosowania przez Zamawiającego podczas odbudowy/remontu po szkodzie innej technologii niż pierwotna (ubezpieczona), w przypadku jeśli zastosowanie jej będzie tańsze, lub będzie zwiększało bezpieczeństwo p-</w:t>
      </w:r>
      <w:proofErr w:type="spellStart"/>
      <w:r w:rsidR="00D675D6" w:rsidRPr="003B2277">
        <w:rPr>
          <w:rFonts w:ascii="Times New Roman" w:eastAsia="Lucida Sans Unicode" w:hAnsi="Times New Roman" w:cs="Times New Roman"/>
        </w:rPr>
        <w:t>poż</w:t>
      </w:r>
      <w:proofErr w:type="spellEnd"/>
      <w:r w:rsidR="00D675D6" w:rsidRPr="003B2277">
        <w:rPr>
          <w:rFonts w:ascii="Times New Roman" w:eastAsia="Lucida Sans Unicode" w:hAnsi="Times New Roman" w:cs="Times New Roman"/>
        </w:rPr>
        <w:t xml:space="preserve"> a koszty odbudowy nie będą większe od tych jakie byłyby poniesione przy zastosowaniu obecnej technologii - nie będzie to traktowanie jako ulepszenie. Klauzula będzie mieć również</w:t>
      </w:r>
      <w:r w:rsidR="003B2277">
        <w:rPr>
          <w:rFonts w:ascii="Times New Roman" w:eastAsia="Lucida Sans Unicode" w:hAnsi="Times New Roman" w:cs="Times New Roman"/>
        </w:rPr>
        <w:t xml:space="preserve"> </w:t>
      </w:r>
      <w:r w:rsidR="00D675D6" w:rsidRPr="003B2277">
        <w:rPr>
          <w:rFonts w:ascii="Times New Roman" w:eastAsia="Lucida Sans Unicode" w:hAnsi="Times New Roman" w:cs="Times New Roman"/>
        </w:rPr>
        <w:t xml:space="preserve">zastosowanie w przypadku, gdy dotychczasowa technologia jest dostępna, lecz ze względu na przepisy prawa nie można jej zastosować lub jej zastosowanie jest </w:t>
      </w:r>
      <w:r w:rsidR="00D675D6" w:rsidRPr="003B2277">
        <w:rPr>
          <w:rFonts w:ascii="Times New Roman" w:eastAsia="Lucida Sans Unicode" w:hAnsi="Times New Roman" w:cs="Times New Roman"/>
        </w:rPr>
        <w:lastRenderedPageBreak/>
        <w:t xml:space="preserve">nieuzasadnione ekonomicznie (np.: w okresie 12 </w:t>
      </w:r>
      <w:proofErr w:type="spellStart"/>
      <w:r w:rsidR="00D675D6" w:rsidRPr="003B2277">
        <w:rPr>
          <w:rFonts w:ascii="Times New Roman" w:eastAsia="Lucida Sans Unicode" w:hAnsi="Times New Roman" w:cs="Times New Roman"/>
        </w:rPr>
        <w:t>mscy</w:t>
      </w:r>
      <w:proofErr w:type="spellEnd"/>
      <w:r w:rsidR="00D675D6" w:rsidRPr="003B2277">
        <w:rPr>
          <w:rFonts w:ascii="Times New Roman" w:eastAsia="Lucida Sans Unicode" w:hAnsi="Times New Roman" w:cs="Times New Roman"/>
        </w:rPr>
        <w:t xml:space="preserve"> od daty szkody, przepisy prawa nakażą wymianę instalacji wodnej ocynkowanej na miedzianą).</w:t>
      </w:r>
      <w:r w:rsidR="00152D73" w:rsidRPr="003B2277">
        <w:rPr>
          <w:rFonts w:ascii="Times New Roman" w:eastAsia="Lucida Sans Unicode" w:hAnsi="Times New Roman" w:cs="Times New Roman"/>
        </w:rPr>
        <w:t xml:space="preserve"> </w:t>
      </w:r>
    </w:p>
    <w:p w14:paraId="73512CAF" w14:textId="77777777" w:rsidR="0063379C" w:rsidRPr="003B2277" w:rsidRDefault="0063379C" w:rsidP="003B2277">
      <w:pPr>
        <w:pStyle w:val="Tekstprzypisukocowego"/>
        <w:jc w:val="both"/>
        <w:rPr>
          <w:rFonts w:ascii="Times New Roman" w:hAnsi="Times New Roman" w:cs="Times New Roman"/>
          <w:sz w:val="22"/>
          <w:szCs w:val="22"/>
        </w:rPr>
      </w:pPr>
    </w:p>
    <w:p w14:paraId="73512CB0" w14:textId="32CE0356" w:rsidR="00D675D6" w:rsidRPr="003B2277" w:rsidRDefault="00736142" w:rsidP="003B2277">
      <w:pPr>
        <w:pStyle w:val="Akapitzlist"/>
        <w:numPr>
          <w:ilvl w:val="0"/>
          <w:numId w:val="27"/>
        </w:numPr>
        <w:spacing w:after="0" w:line="240" w:lineRule="auto"/>
        <w:ind w:left="0"/>
        <w:jc w:val="both"/>
        <w:rPr>
          <w:rFonts w:ascii="Times New Roman" w:hAnsi="Times New Roman" w:cs="Times New Roman"/>
        </w:rPr>
      </w:pPr>
      <w:r w:rsidRPr="003B2277">
        <w:rPr>
          <w:rFonts w:ascii="Times New Roman" w:hAnsi="Times New Roman" w:cs="Times New Roman"/>
          <w:b/>
        </w:rPr>
        <w:t>Klauzula</w:t>
      </w:r>
      <w:r w:rsidR="00D675D6" w:rsidRPr="003B2277">
        <w:rPr>
          <w:rFonts w:ascii="Times New Roman" w:hAnsi="Times New Roman" w:cs="Times New Roman"/>
          <w:b/>
        </w:rPr>
        <w:t xml:space="preserve"> akceptacji istniejący</w:t>
      </w:r>
      <w:r w:rsidR="0026180D">
        <w:rPr>
          <w:rFonts w:ascii="Times New Roman" w:hAnsi="Times New Roman" w:cs="Times New Roman"/>
          <w:b/>
        </w:rPr>
        <w:t>c</w:t>
      </w:r>
      <w:r w:rsidR="00D675D6" w:rsidRPr="003B2277">
        <w:rPr>
          <w:rFonts w:ascii="Times New Roman" w:hAnsi="Times New Roman" w:cs="Times New Roman"/>
          <w:b/>
        </w:rPr>
        <w:t xml:space="preserve">h zabezpieczeń przepięciowych – Minimalny zakres ochrony zapewniany przez niniejszą klauzulę: </w:t>
      </w:r>
      <w:r w:rsidR="00D675D6" w:rsidRPr="003B2277">
        <w:rPr>
          <w:rFonts w:ascii="Times New Roman" w:hAnsi="Times New Roman" w:cs="Times New Roman"/>
        </w:rPr>
        <w:t>Zakład Ubezpieczeń oświadcza, że jest mu znany stan faktyczny i uznaje je za wystarczające do objęcia ochroną ubezpieczeniową, do pierwszej szkody w danym miejscu ubezpieczenia. Po wystąpieniu I szkody przepięciowej w danym miejscu ubezpieczenia/lokalizacji obowiązują zapisy OWU</w:t>
      </w:r>
      <w:r w:rsidR="00152D73" w:rsidRPr="003B2277">
        <w:rPr>
          <w:rFonts w:ascii="Times New Roman" w:hAnsi="Times New Roman" w:cs="Times New Roman"/>
        </w:rPr>
        <w:t xml:space="preserve"> </w:t>
      </w:r>
    </w:p>
    <w:p w14:paraId="73512CB1" w14:textId="77777777" w:rsidR="00152D73" w:rsidRPr="003B2277" w:rsidRDefault="00152D73" w:rsidP="003B2277">
      <w:pPr>
        <w:spacing w:after="0" w:line="240" w:lineRule="auto"/>
        <w:jc w:val="both"/>
        <w:rPr>
          <w:rFonts w:ascii="Times New Roman" w:hAnsi="Times New Roman" w:cs="Times New Roman"/>
        </w:rPr>
      </w:pPr>
    </w:p>
    <w:p w14:paraId="73512CB2" w14:textId="2462C3B6" w:rsidR="00D675D6" w:rsidRPr="003B2277" w:rsidRDefault="00736142" w:rsidP="003B2277">
      <w:pPr>
        <w:pStyle w:val="Tekstprzypisukocowego"/>
        <w:numPr>
          <w:ilvl w:val="0"/>
          <w:numId w:val="27"/>
        </w:numPr>
        <w:ind w:left="0"/>
        <w:jc w:val="both"/>
        <w:rPr>
          <w:rFonts w:ascii="Times New Roman" w:eastAsia="Lucida Sans Unicode" w:hAnsi="Times New Roman" w:cs="Times New Roman"/>
          <w:bCs/>
          <w:sz w:val="22"/>
          <w:szCs w:val="22"/>
        </w:rPr>
      </w:pPr>
      <w:r w:rsidRPr="003B2277">
        <w:rPr>
          <w:rFonts w:ascii="Times New Roman" w:eastAsia="Lucida Sans Unicode" w:hAnsi="Times New Roman" w:cs="Times New Roman"/>
          <w:b/>
          <w:bCs/>
          <w:sz w:val="22"/>
          <w:szCs w:val="22"/>
        </w:rPr>
        <w:t>Klauzula</w:t>
      </w:r>
      <w:r w:rsidR="00D675D6" w:rsidRPr="003B2277">
        <w:rPr>
          <w:rFonts w:ascii="Times New Roman" w:eastAsia="Lucida Sans Unicode" w:hAnsi="Times New Roman" w:cs="Times New Roman"/>
          <w:b/>
          <w:bCs/>
          <w:sz w:val="22"/>
          <w:szCs w:val="22"/>
        </w:rPr>
        <w:t xml:space="preserve"> proporcji oraz zużycia technicznego- Minimalny zakres ochrony zapewniany przez niniejszą klauzulę: </w:t>
      </w:r>
      <w:r w:rsidR="00D675D6" w:rsidRPr="003B2277">
        <w:rPr>
          <w:rFonts w:ascii="Times New Roman" w:eastAsia="Lucida Sans Unicode" w:hAnsi="Times New Roman" w:cs="Times New Roman"/>
          <w:bCs/>
          <w:sz w:val="22"/>
          <w:szCs w:val="22"/>
        </w:rPr>
        <w:t>Zakład Ubezpieczeń oświadcza, że w przypadku gdy SU określona w odniesieniu do środków trwałych okaże się niższa od wartości przedmiotu nowego (wartość odtworzeniowa/nowa/zakupu), sytuacja taka, nie będzie definiowana jako niedoubezpieczenie i co za tym idzie wysokość ustalonego odszkodowania nie ulegnie pomniejszeniu, czyli nie będzie miała zastosowanie zasada proporcji. Można wprowadzić zapis o potrącaniu zużycia technicznego w stosunku do przedmiotu ubezpieczenia, którego zużycie techniczne jest większe niż 50%.</w:t>
      </w:r>
      <w:r w:rsidR="00152D73" w:rsidRPr="003B2277">
        <w:rPr>
          <w:rFonts w:ascii="Times New Roman" w:eastAsia="Lucida Sans Unicode" w:hAnsi="Times New Roman" w:cs="Times New Roman"/>
          <w:bCs/>
          <w:sz w:val="22"/>
          <w:szCs w:val="22"/>
        </w:rPr>
        <w:t xml:space="preserve"> </w:t>
      </w:r>
    </w:p>
    <w:p w14:paraId="73512CB3" w14:textId="77777777" w:rsidR="00D675D6" w:rsidRPr="003B2277" w:rsidRDefault="00D675D6" w:rsidP="003B2277">
      <w:pPr>
        <w:pStyle w:val="Tekstprzypisukocowego"/>
        <w:jc w:val="both"/>
        <w:rPr>
          <w:rFonts w:ascii="Times New Roman" w:hAnsi="Times New Roman" w:cs="Times New Roman"/>
          <w:b/>
          <w:sz w:val="22"/>
          <w:szCs w:val="22"/>
        </w:rPr>
      </w:pPr>
    </w:p>
    <w:p w14:paraId="73512CB4" w14:textId="7BFAD08D" w:rsidR="0063379C" w:rsidRPr="003B2277" w:rsidRDefault="00736142" w:rsidP="003B2277">
      <w:pPr>
        <w:pStyle w:val="Tekstprzypisukocowego"/>
        <w:numPr>
          <w:ilvl w:val="0"/>
          <w:numId w:val="27"/>
        </w:numPr>
        <w:ind w:left="0"/>
        <w:jc w:val="both"/>
        <w:rPr>
          <w:rFonts w:ascii="Times New Roman" w:hAnsi="Times New Roman" w:cs="Times New Roman"/>
          <w:sz w:val="22"/>
          <w:szCs w:val="22"/>
        </w:rPr>
      </w:pPr>
      <w:r w:rsidRPr="003B2277">
        <w:rPr>
          <w:rFonts w:ascii="Times New Roman" w:eastAsia="Lucida Sans Unicode" w:hAnsi="Times New Roman" w:cs="Times New Roman"/>
          <w:b/>
          <w:bCs/>
          <w:sz w:val="22"/>
          <w:szCs w:val="22"/>
        </w:rPr>
        <w:t>Klauzula</w:t>
      </w:r>
      <w:r w:rsidR="0063379C" w:rsidRPr="003B2277">
        <w:rPr>
          <w:rFonts w:ascii="Times New Roman" w:eastAsia="Lucida Sans Unicode" w:hAnsi="Times New Roman" w:cs="Times New Roman"/>
          <w:b/>
          <w:bCs/>
          <w:sz w:val="22"/>
          <w:szCs w:val="22"/>
        </w:rPr>
        <w:t xml:space="preserve"> kosztów pracy w godzinach nadliczbowych, przy usuwaniu szkody </w:t>
      </w:r>
      <w:r w:rsidR="0063379C" w:rsidRPr="003B2277">
        <w:rPr>
          <w:rFonts w:ascii="Times New Roman" w:hAnsi="Times New Roman" w:cs="Times New Roman"/>
          <w:b/>
          <w:bCs/>
          <w:sz w:val="22"/>
          <w:szCs w:val="22"/>
        </w:rPr>
        <w:t xml:space="preserve">– Minimalny zakres ochrony zapewniany przez niniejszą klauzulę: </w:t>
      </w:r>
      <w:r w:rsidR="0063379C" w:rsidRPr="003B2277">
        <w:rPr>
          <w:rFonts w:ascii="Times New Roman" w:hAnsi="Times New Roman" w:cs="Times New Roman"/>
          <w:sz w:val="22"/>
          <w:szCs w:val="22"/>
        </w:rPr>
        <w:t>Zakład Ubezpieczeń oświadcza, że</w:t>
      </w:r>
      <w:r w:rsidR="0063379C" w:rsidRPr="003B2277">
        <w:rPr>
          <w:rFonts w:ascii="Times New Roman" w:hAnsi="Times New Roman" w:cs="Times New Roman"/>
          <w:b/>
          <w:bCs/>
          <w:sz w:val="22"/>
          <w:szCs w:val="22"/>
        </w:rPr>
        <w:t xml:space="preserve"> </w:t>
      </w:r>
      <w:r w:rsidR="0063379C" w:rsidRPr="003B2277">
        <w:rPr>
          <w:rFonts w:ascii="Times New Roman" w:hAnsi="Times New Roman" w:cs="Times New Roman"/>
          <w:sz w:val="22"/>
          <w:szCs w:val="22"/>
        </w:rPr>
        <w:t xml:space="preserve">ochrona ubezpieczeniowa obejmuje </w:t>
      </w:r>
      <w:r w:rsidR="0063379C" w:rsidRPr="003B2277">
        <w:rPr>
          <w:rFonts w:ascii="Times New Roman" w:hAnsi="Times New Roman" w:cs="Times New Roman"/>
          <w:sz w:val="22"/>
          <w:szCs w:val="22"/>
          <w:lang w:eastAsia="pl-PL"/>
        </w:rPr>
        <w:t>koszty pracy w godzinach nadliczbowych, nocnych i dniach wolnych od pracy oraz frachtu ekspresowego (za wyjątkiem lotniczego), pod warunkiem, że takie koszty są poniesione w związku ze szkodą</w:t>
      </w:r>
      <w:r w:rsidR="0026180D">
        <w:rPr>
          <w:rFonts w:ascii="Times New Roman" w:hAnsi="Times New Roman" w:cs="Times New Roman"/>
          <w:sz w:val="22"/>
          <w:szCs w:val="22"/>
          <w:lang w:eastAsia="pl-PL"/>
        </w:rPr>
        <w:t>,</w:t>
      </w:r>
      <w:r w:rsidR="0063379C" w:rsidRPr="003B2277">
        <w:rPr>
          <w:rFonts w:ascii="Times New Roman" w:hAnsi="Times New Roman" w:cs="Times New Roman"/>
          <w:sz w:val="22"/>
          <w:szCs w:val="22"/>
          <w:lang w:eastAsia="pl-PL"/>
        </w:rPr>
        <w:t xml:space="preserve"> za którą Ubezpieczyciel ponosi odpowiedzialność na mocy postanowień umowy. </w:t>
      </w:r>
      <w:r w:rsidR="0063379C" w:rsidRPr="003B2277">
        <w:rPr>
          <w:rFonts w:ascii="Times New Roman" w:hAnsi="Times New Roman" w:cs="Times New Roman"/>
          <w:sz w:val="22"/>
          <w:szCs w:val="22"/>
        </w:rPr>
        <w:t xml:space="preserve">Dopuszczalny minimalny </w:t>
      </w:r>
      <w:proofErr w:type="spellStart"/>
      <w:r w:rsidR="0063379C" w:rsidRPr="003B2277">
        <w:rPr>
          <w:rFonts w:ascii="Times New Roman" w:hAnsi="Times New Roman" w:cs="Times New Roman"/>
          <w:sz w:val="22"/>
          <w:szCs w:val="22"/>
        </w:rPr>
        <w:t>podlimit</w:t>
      </w:r>
      <w:proofErr w:type="spellEnd"/>
      <w:r w:rsidR="0063379C" w:rsidRPr="003B2277">
        <w:rPr>
          <w:rFonts w:ascii="Times New Roman" w:hAnsi="Times New Roman" w:cs="Times New Roman"/>
          <w:sz w:val="22"/>
          <w:szCs w:val="22"/>
        </w:rPr>
        <w:t xml:space="preserve"> SU – </w:t>
      </w:r>
      <w:r w:rsidR="00152D73" w:rsidRPr="003B2277">
        <w:rPr>
          <w:rFonts w:ascii="Times New Roman" w:hAnsi="Times New Roman" w:cs="Times New Roman"/>
          <w:sz w:val="22"/>
          <w:szCs w:val="22"/>
        </w:rPr>
        <w:t>5</w:t>
      </w:r>
      <w:r w:rsidR="0063379C" w:rsidRPr="003B2277">
        <w:rPr>
          <w:rFonts w:ascii="Times New Roman" w:hAnsi="Times New Roman" w:cs="Times New Roman"/>
          <w:sz w:val="22"/>
          <w:szCs w:val="22"/>
        </w:rPr>
        <w:t xml:space="preserve">0 000 </w:t>
      </w:r>
      <w:r w:rsidR="00CB7CCD" w:rsidRPr="003B2277">
        <w:rPr>
          <w:rFonts w:ascii="Times New Roman" w:hAnsi="Times New Roman" w:cs="Times New Roman"/>
          <w:sz w:val="22"/>
          <w:szCs w:val="22"/>
        </w:rPr>
        <w:t>PLN</w:t>
      </w:r>
      <w:r w:rsidR="00D675D6" w:rsidRPr="003B2277">
        <w:rPr>
          <w:rFonts w:ascii="Times New Roman" w:hAnsi="Times New Roman" w:cs="Times New Roman"/>
          <w:sz w:val="22"/>
          <w:szCs w:val="22"/>
        </w:rPr>
        <w:t xml:space="preserve"> </w:t>
      </w:r>
    </w:p>
    <w:p w14:paraId="73512CB5" w14:textId="77777777" w:rsidR="0063379C" w:rsidRPr="003B2277" w:rsidRDefault="0063379C" w:rsidP="003B2277">
      <w:pPr>
        <w:autoSpaceDE w:val="0"/>
        <w:autoSpaceDN w:val="0"/>
        <w:adjustRightInd w:val="0"/>
        <w:spacing w:after="0" w:line="240" w:lineRule="auto"/>
        <w:jc w:val="both"/>
        <w:rPr>
          <w:rFonts w:ascii="Times New Roman" w:hAnsi="Times New Roman" w:cs="Times New Roman"/>
          <w:lang w:eastAsia="pl-PL"/>
        </w:rPr>
      </w:pPr>
    </w:p>
    <w:p w14:paraId="73512CB6" w14:textId="5281B85F" w:rsidR="0063379C" w:rsidRPr="003B2277" w:rsidRDefault="00736142" w:rsidP="003B2277">
      <w:pPr>
        <w:pStyle w:val="Akapitzlist"/>
        <w:numPr>
          <w:ilvl w:val="0"/>
          <w:numId w:val="27"/>
        </w:numPr>
        <w:tabs>
          <w:tab w:val="left" w:pos="1080"/>
        </w:tabs>
        <w:spacing w:after="0" w:line="240" w:lineRule="auto"/>
        <w:ind w:left="0"/>
        <w:jc w:val="both"/>
        <w:rPr>
          <w:rFonts w:ascii="Times New Roman" w:eastAsia="Lucida Sans Unicode" w:hAnsi="Times New Roman" w:cs="Times New Roman"/>
        </w:rPr>
      </w:pPr>
      <w:r w:rsidRPr="003B2277">
        <w:rPr>
          <w:rFonts w:ascii="Times New Roman" w:eastAsia="Lucida Sans Unicode" w:hAnsi="Times New Roman" w:cs="Times New Roman"/>
          <w:b/>
          <w:bCs/>
        </w:rPr>
        <w:t>Klauzula</w:t>
      </w:r>
      <w:r w:rsidR="0063379C" w:rsidRPr="003B2277">
        <w:rPr>
          <w:rFonts w:ascii="Times New Roman" w:eastAsia="Lucida Sans Unicode" w:hAnsi="Times New Roman" w:cs="Times New Roman"/>
          <w:b/>
          <w:bCs/>
        </w:rPr>
        <w:t xml:space="preserve"> zaliczki na poczet szkody -</w:t>
      </w:r>
      <w:r w:rsidR="0063379C" w:rsidRPr="003B2277">
        <w:rPr>
          <w:rFonts w:ascii="Times New Roman" w:eastAsia="Lucida Sans Unicode" w:hAnsi="Times New Roman" w:cs="Times New Roman"/>
        </w:rPr>
        <w:t xml:space="preserve"> </w:t>
      </w:r>
      <w:r w:rsidR="0063379C" w:rsidRPr="003B2277">
        <w:rPr>
          <w:rFonts w:ascii="Times New Roman" w:hAnsi="Times New Roman" w:cs="Times New Roman"/>
          <w:b/>
          <w:bCs/>
        </w:rPr>
        <w:t xml:space="preserve">Minimalny zakres ochrony zapewniany przez niniejszą klauzulę: </w:t>
      </w:r>
      <w:r w:rsidR="0063379C" w:rsidRPr="003B2277">
        <w:rPr>
          <w:rFonts w:ascii="Times New Roman" w:hAnsi="Times New Roman" w:cs="Times New Roman"/>
        </w:rPr>
        <w:t xml:space="preserve">Zakład Ubezpieczeń oświadcza, że </w:t>
      </w:r>
      <w:r w:rsidR="0063379C" w:rsidRPr="003B2277">
        <w:rPr>
          <w:rFonts w:ascii="Times New Roman" w:eastAsia="Lucida Sans Unicode" w:hAnsi="Times New Roman" w:cs="Times New Roman"/>
        </w:rPr>
        <w:t>wypłata odszkodowania w wysokości bezspornej nastąpi bez oczekiwania na zakończenie postępowania prowadzonego przez policję, prokuraturę czy sąd o ile postępowanie nie jest prowadzone przeciwko Ubezpieczonemu. Ubezpieczony w odpowiednio zabezpieczy interesy Wykon</w:t>
      </w:r>
      <w:r w:rsidR="0026180D">
        <w:rPr>
          <w:rFonts w:ascii="Times New Roman" w:eastAsia="Lucida Sans Unicode" w:hAnsi="Times New Roman" w:cs="Times New Roman"/>
        </w:rPr>
        <w:t>a</w:t>
      </w:r>
      <w:r w:rsidR="0063379C" w:rsidRPr="003B2277">
        <w:rPr>
          <w:rFonts w:ascii="Times New Roman" w:eastAsia="Lucida Sans Unicode" w:hAnsi="Times New Roman" w:cs="Times New Roman"/>
        </w:rPr>
        <w:t>wcy, w sposób który będzie wymagany przez niego (np.: weksel, oświadczenie). Żądane wymaganych zabezpieczeń przez TU, nie może być sprzeczne z powszechnie obowiązującymi przepisami prawa, które uniemożliwiłyby ich spełnienie przez Zamawiającego.</w:t>
      </w:r>
    </w:p>
    <w:p w14:paraId="73512CB7" w14:textId="77777777" w:rsidR="007A60BF" w:rsidRPr="003B2277" w:rsidRDefault="007A60BF" w:rsidP="003B2277">
      <w:pPr>
        <w:pStyle w:val="Tekstprzypisukocowego"/>
        <w:jc w:val="both"/>
        <w:rPr>
          <w:rFonts w:ascii="Times New Roman" w:hAnsi="Times New Roman" w:cs="Times New Roman"/>
          <w:sz w:val="22"/>
          <w:szCs w:val="22"/>
        </w:rPr>
      </w:pPr>
    </w:p>
    <w:p w14:paraId="73512CB8" w14:textId="77777777" w:rsidR="00B732F2" w:rsidRPr="003B2277" w:rsidRDefault="00736142" w:rsidP="003B2277">
      <w:pPr>
        <w:pStyle w:val="Akapitzlist"/>
        <w:numPr>
          <w:ilvl w:val="0"/>
          <w:numId w:val="27"/>
        </w:numPr>
        <w:spacing w:after="0" w:line="240" w:lineRule="auto"/>
        <w:ind w:left="0"/>
        <w:jc w:val="both"/>
        <w:rPr>
          <w:rFonts w:ascii="Times New Roman" w:hAnsi="Times New Roman" w:cs="Times New Roman"/>
        </w:rPr>
      </w:pPr>
      <w:r w:rsidRPr="003B2277">
        <w:rPr>
          <w:rFonts w:ascii="Times New Roman" w:eastAsia="Lucida Sans Unicode" w:hAnsi="Times New Roman" w:cs="Times New Roman"/>
          <w:b/>
          <w:bCs/>
        </w:rPr>
        <w:t>Klauzula</w:t>
      </w:r>
      <w:r w:rsidR="00523969" w:rsidRPr="003B2277">
        <w:rPr>
          <w:rFonts w:ascii="Times New Roman" w:eastAsia="Lucida Sans Unicode" w:hAnsi="Times New Roman" w:cs="Times New Roman"/>
          <w:b/>
          <w:bCs/>
        </w:rPr>
        <w:t xml:space="preserve"> </w:t>
      </w:r>
      <w:r w:rsidR="00523969" w:rsidRPr="003B2277">
        <w:rPr>
          <w:rFonts w:ascii="Times New Roman" w:hAnsi="Times New Roman" w:cs="Times New Roman"/>
          <w:b/>
          <w:bCs/>
        </w:rPr>
        <w:t>odtworzenia dokumentacji - Minimalny zakres ochrony zapewniany przez niniejszą klauzulę</w:t>
      </w:r>
      <w:r w:rsidR="004B5D10" w:rsidRPr="003B2277">
        <w:rPr>
          <w:rFonts w:ascii="Times New Roman" w:hAnsi="Times New Roman" w:cs="Times New Roman"/>
          <w:b/>
        </w:rPr>
        <w:t xml:space="preserve">: </w:t>
      </w:r>
      <w:r w:rsidR="00523969" w:rsidRPr="003B2277">
        <w:rPr>
          <w:rFonts w:ascii="Times New Roman" w:hAnsi="Times New Roman" w:cs="Times New Roman"/>
        </w:rPr>
        <w:t xml:space="preserve">Ubezpieczyciel obejmie ochroną ubezpieczeniową koszty odtworzenia uszkodzonej, zniszczonej lub utraconej dokumentacji (aktów, planów, dokumentów, danych) w wyniku zdarzeń objętych umową ubezpieczenia. Koszty te obejmują </w:t>
      </w:r>
      <w:r w:rsidR="00F875C0" w:rsidRPr="003B2277">
        <w:rPr>
          <w:rFonts w:ascii="Times New Roman" w:hAnsi="Times New Roman" w:cs="Times New Roman"/>
        </w:rPr>
        <w:t xml:space="preserve">w szczególności koszty fizycznego </w:t>
      </w:r>
      <w:r w:rsidR="00523969" w:rsidRPr="003B2277">
        <w:rPr>
          <w:rFonts w:ascii="Times New Roman" w:hAnsi="Times New Roman" w:cs="Times New Roman"/>
        </w:rPr>
        <w:t>odtworzeni</w:t>
      </w:r>
      <w:r w:rsidR="00F875C0" w:rsidRPr="003B2277">
        <w:rPr>
          <w:rFonts w:ascii="Times New Roman" w:hAnsi="Times New Roman" w:cs="Times New Roman"/>
        </w:rPr>
        <w:t>a</w:t>
      </w:r>
      <w:r w:rsidR="00523969" w:rsidRPr="003B2277">
        <w:rPr>
          <w:rFonts w:ascii="Times New Roman" w:hAnsi="Times New Roman" w:cs="Times New Roman"/>
        </w:rPr>
        <w:t xml:space="preserve"> dokumentacji, koszty robocizny poniesione na jej odtworzenie</w:t>
      </w:r>
      <w:r w:rsidR="00F875C0" w:rsidRPr="003B2277">
        <w:rPr>
          <w:rFonts w:ascii="Times New Roman" w:hAnsi="Times New Roman" w:cs="Times New Roman"/>
        </w:rPr>
        <w:t xml:space="preserve"> dokumentacji</w:t>
      </w:r>
      <w:r w:rsidR="00523969" w:rsidRPr="003B2277">
        <w:rPr>
          <w:rFonts w:ascii="Times New Roman" w:hAnsi="Times New Roman" w:cs="Times New Roman"/>
        </w:rPr>
        <w:t xml:space="preserve"> oraz koszty przeprowadzenia niezbędnych badań i analiz</w:t>
      </w:r>
      <w:r w:rsidR="00F875C0" w:rsidRPr="003B2277">
        <w:rPr>
          <w:rFonts w:ascii="Times New Roman" w:hAnsi="Times New Roman" w:cs="Times New Roman"/>
        </w:rPr>
        <w:t xml:space="preserve"> poniesionych w celu odtworzenia dokumentacji</w:t>
      </w:r>
      <w:r w:rsidR="00523969" w:rsidRPr="003B2277">
        <w:rPr>
          <w:rFonts w:ascii="Times New Roman" w:hAnsi="Times New Roman" w:cs="Times New Roman"/>
        </w:rPr>
        <w:t>.</w:t>
      </w:r>
      <w:r w:rsidR="002A1559" w:rsidRPr="003B2277">
        <w:rPr>
          <w:rFonts w:ascii="Times New Roman" w:hAnsi="Times New Roman" w:cs="Times New Roman"/>
        </w:rPr>
        <w:t xml:space="preserve"> Dopuszczalny minimalny </w:t>
      </w:r>
      <w:proofErr w:type="spellStart"/>
      <w:r w:rsidR="002A1559" w:rsidRPr="003B2277">
        <w:rPr>
          <w:rFonts w:ascii="Times New Roman" w:hAnsi="Times New Roman" w:cs="Times New Roman"/>
        </w:rPr>
        <w:t>podlimit</w:t>
      </w:r>
      <w:proofErr w:type="spellEnd"/>
      <w:r w:rsidR="002A1559" w:rsidRPr="003B2277">
        <w:rPr>
          <w:rFonts w:ascii="Times New Roman" w:hAnsi="Times New Roman" w:cs="Times New Roman"/>
        </w:rPr>
        <w:t xml:space="preserve"> SU – 50.000</w:t>
      </w:r>
      <w:r w:rsidR="00CB7CCD" w:rsidRPr="003B2277">
        <w:rPr>
          <w:rFonts w:ascii="Times New Roman" w:hAnsi="Times New Roman" w:cs="Times New Roman"/>
        </w:rPr>
        <w:t>PLN</w:t>
      </w:r>
      <w:r w:rsidR="00152D73" w:rsidRPr="003B2277">
        <w:rPr>
          <w:rFonts w:ascii="Times New Roman" w:hAnsi="Times New Roman" w:cs="Times New Roman"/>
        </w:rPr>
        <w:t xml:space="preserve"> </w:t>
      </w:r>
    </w:p>
    <w:p w14:paraId="73512CB9" w14:textId="77777777" w:rsidR="00523969" w:rsidRPr="003B2277" w:rsidRDefault="00523969" w:rsidP="003B2277">
      <w:pPr>
        <w:spacing w:after="0" w:line="240" w:lineRule="auto"/>
        <w:jc w:val="both"/>
        <w:rPr>
          <w:rFonts w:ascii="Times New Roman" w:hAnsi="Times New Roman" w:cs="Times New Roman"/>
        </w:rPr>
      </w:pPr>
    </w:p>
    <w:p w14:paraId="73512CBA" w14:textId="77777777" w:rsidR="00B732F2" w:rsidRPr="003B2277" w:rsidRDefault="00736142" w:rsidP="003B2277">
      <w:pPr>
        <w:pStyle w:val="Akapitzlist"/>
        <w:numPr>
          <w:ilvl w:val="0"/>
          <w:numId w:val="27"/>
        </w:numPr>
        <w:tabs>
          <w:tab w:val="left" w:pos="1080"/>
        </w:tabs>
        <w:spacing w:after="0" w:line="240" w:lineRule="auto"/>
        <w:ind w:left="0"/>
        <w:jc w:val="both"/>
        <w:rPr>
          <w:rFonts w:ascii="Times New Roman" w:eastAsia="Lucida Sans Unicode" w:hAnsi="Times New Roman" w:cs="Times New Roman"/>
        </w:rPr>
      </w:pPr>
      <w:r w:rsidRPr="003B2277">
        <w:rPr>
          <w:rFonts w:ascii="Times New Roman" w:eastAsia="Lucida Sans Unicode" w:hAnsi="Times New Roman" w:cs="Times New Roman"/>
          <w:b/>
          <w:bCs/>
        </w:rPr>
        <w:t>Klauzula</w:t>
      </w:r>
      <w:r w:rsidR="00523969" w:rsidRPr="003B2277">
        <w:rPr>
          <w:rFonts w:ascii="Times New Roman" w:eastAsia="Lucida Sans Unicode" w:hAnsi="Times New Roman" w:cs="Times New Roman"/>
          <w:b/>
          <w:bCs/>
        </w:rPr>
        <w:t xml:space="preserve"> kosztów naprawy, we własnym zakresie </w:t>
      </w:r>
      <w:r w:rsidR="00523969" w:rsidRPr="003B2277">
        <w:rPr>
          <w:rFonts w:ascii="Times New Roman" w:hAnsi="Times New Roman" w:cs="Times New Roman"/>
          <w:b/>
          <w:bCs/>
        </w:rPr>
        <w:t>- Minimalny zakres ochrony zapewniany przez niniejszą klauzulę</w:t>
      </w:r>
      <w:r w:rsidR="00523969" w:rsidRPr="003B2277">
        <w:rPr>
          <w:rFonts w:ascii="Times New Roman" w:hAnsi="Times New Roman" w:cs="Times New Roman"/>
        </w:rPr>
        <w:t xml:space="preserve"> Ubezpieczyciel zobowiązuje się, że </w:t>
      </w:r>
      <w:r w:rsidR="00523969" w:rsidRPr="003B2277">
        <w:rPr>
          <w:rFonts w:ascii="Times New Roman" w:eastAsia="Lucida Sans Unicode" w:hAnsi="Times New Roman" w:cs="Times New Roman"/>
        </w:rPr>
        <w:t>pokry</w:t>
      </w:r>
      <w:r w:rsidR="004B5D10" w:rsidRPr="003B2277">
        <w:rPr>
          <w:rFonts w:ascii="Times New Roman" w:eastAsia="Lucida Sans Unicode" w:hAnsi="Times New Roman" w:cs="Times New Roman"/>
        </w:rPr>
        <w:t>je koszty zakupu części</w:t>
      </w:r>
      <w:r w:rsidR="009178F2" w:rsidRPr="003B2277">
        <w:rPr>
          <w:rFonts w:ascii="Times New Roman" w:eastAsia="Lucida Sans Unicode" w:hAnsi="Times New Roman" w:cs="Times New Roman"/>
        </w:rPr>
        <w:t xml:space="preserve"> na podstawie FV oraz</w:t>
      </w:r>
      <w:r w:rsidR="00523969" w:rsidRPr="003B2277">
        <w:rPr>
          <w:rFonts w:ascii="Times New Roman" w:eastAsia="Lucida Sans Unicode" w:hAnsi="Times New Roman" w:cs="Times New Roman"/>
        </w:rPr>
        <w:t xml:space="preserve"> dokona zwrotu kosztów za robociznę w wysokości średniej stawki jaka obowiązuje na t</w:t>
      </w:r>
      <w:r w:rsidR="002A1559" w:rsidRPr="003B2277">
        <w:rPr>
          <w:rFonts w:ascii="Times New Roman" w:eastAsia="Lucida Sans Unicode" w:hAnsi="Times New Roman" w:cs="Times New Roman"/>
        </w:rPr>
        <w:t xml:space="preserve">erenie działania ubezpieczonego, w przypadku naprawy szkody </w:t>
      </w:r>
      <w:r w:rsidR="00E83510" w:rsidRPr="003B2277">
        <w:rPr>
          <w:rFonts w:ascii="Times New Roman" w:eastAsia="Lucida Sans Unicode" w:hAnsi="Times New Roman" w:cs="Times New Roman"/>
        </w:rPr>
        <w:t>we własnym zakresie.</w:t>
      </w:r>
    </w:p>
    <w:p w14:paraId="73512CBB" w14:textId="77777777" w:rsidR="00523969" w:rsidRPr="003B2277" w:rsidRDefault="00523969" w:rsidP="003B2277">
      <w:pPr>
        <w:tabs>
          <w:tab w:val="left" w:pos="1080"/>
        </w:tabs>
        <w:spacing w:after="0" w:line="240" w:lineRule="auto"/>
        <w:jc w:val="both"/>
        <w:rPr>
          <w:rFonts w:ascii="Times New Roman" w:eastAsia="Lucida Sans Unicode" w:hAnsi="Times New Roman" w:cs="Times New Roman"/>
        </w:rPr>
      </w:pPr>
    </w:p>
    <w:p w14:paraId="73512CBC" w14:textId="44360F59" w:rsidR="00523969" w:rsidRPr="003B2277" w:rsidRDefault="00736142" w:rsidP="003B2277">
      <w:pPr>
        <w:pStyle w:val="Akapitzlist"/>
        <w:numPr>
          <w:ilvl w:val="0"/>
          <w:numId w:val="27"/>
        </w:numPr>
        <w:tabs>
          <w:tab w:val="left" w:pos="1080"/>
        </w:tabs>
        <w:spacing w:after="0" w:line="240" w:lineRule="auto"/>
        <w:ind w:left="0"/>
        <w:jc w:val="both"/>
        <w:rPr>
          <w:rFonts w:ascii="Times New Roman" w:eastAsia="Lucida Sans Unicode" w:hAnsi="Times New Roman" w:cs="Times New Roman"/>
          <w:color w:val="FF0000"/>
        </w:rPr>
      </w:pPr>
      <w:r w:rsidRPr="003B2277">
        <w:rPr>
          <w:rFonts w:ascii="Times New Roman" w:eastAsia="Lucida Sans Unicode" w:hAnsi="Times New Roman" w:cs="Times New Roman"/>
          <w:b/>
          <w:bCs/>
        </w:rPr>
        <w:t>Klauzula</w:t>
      </w:r>
      <w:r w:rsidR="00523969" w:rsidRPr="003B2277">
        <w:rPr>
          <w:rFonts w:ascii="Times New Roman" w:eastAsia="Lucida Sans Unicode" w:hAnsi="Times New Roman" w:cs="Times New Roman"/>
          <w:b/>
          <w:bCs/>
        </w:rPr>
        <w:t xml:space="preserve"> kosztów naprawy przez podmioty zewnętrzne</w:t>
      </w:r>
      <w:r w:rsidR="00523969" w:rsidRPr="003B2277">
        <w:rPr>
          <w:rFonts w:ascii="Times New Roman" w:eastAsia="Lucida Sans Unicode" w:hAnsi="Times New Roman" w:cs="Times New Roman"/>
        </w:rPr>
        <w:t xml:space="preserve"> </w:t>
      </w:r>
      <w:r w:rsidR="00523969" w:rsidRPr="003B2277">
        <w:rPr>
          <w:rFonts w:ascii="Times New Roman" w:hAnsi="Times New Roman" w:cs="Times New Roman"/>
          <w:b/>
          <w:bCs/>
        </w:rPr>
        <w:t>- Minimalny zakres ochrony zapewniany przez niniejszą klauzulę</w:t>
      </w:r>
      <w:r w:rsidR="00523969" w:rsidRPr="003B2277">
        <w:rPr>
          <w:rFonts w:ascii="Times New Roman" w:hAnsi="Times New Roman" w:cs="Times New Roman"/>
        </w:rPr>
        <w:t xml:space="preserve"> Ubezpieczyciel zobowiązuje się, że </w:t>
      </w:r>
      <w:r w:rsidR="00E83510" w:rsidRPr="003B2277">
        <w:rPr>
          <w:rFonts w:ascii="Times New Roman" w:eastAsia="Lucida Sans Unicode" w:hAnsi="Times New Roman" w:cs="Times New Roman"/>
        </w:rPr>
        <w:t>zapewni wypłatę</w:t>
      </w:r>
      <w:r w:rsidR="00523969" w:rsidRPr="003B2277">
        <w:rPr>
          <w:rFonts w:ascii="Times New Roman" w:eastAsia="Lucida Sans Unicode" w:hAnsi="Times New Roman" w:cs="Times New Roman"/>
        </w:rPr>
        <w:t xml:space="preserve"> odszkodowania w c</w:t>
      </w:r>
      <w:r w:rsidR="00E83510" w:rsidRPr="003B2277">
        <w:rPr>
          <w:rFonts w:ascii="Times New Roman" w:eastAsia="Lucida Sans Unicode" w:hAnsi="Times New Roman" w:cs="Times New Roman"/>
        </w:rPr>
        <w:t xml:space="preserve">ałości za stawkę roboczogodziny </w:t>
      </w:r>
      <w:r w:rsidR="00F875C0" w:rsidRPr="003B2277">
        <w:rPr>
          <w:rFonts w:ascii="Times New Roman" w:eastAsia="Lucida Sans Unicode" w:hAnsi="Times New Roman" w:cs="Times New Roman"/>
        </w:rPr>
        <w:t>kontrahenta, który będzie przywracał mienie st</w:t>
      </w:r>
      <w:r w:rsidR="0026180D">
        <w:rPr>
          <w:rFonts w:ascii="Times New Roman" w:eastAsia="Lucida Sans Unicode" w:hAnsi="Times New Roman" w:cs="Times New Roman"/>
        </w:rPr>
        <w:t>a</w:t>
      </w:r>
      <w:r w:rsidR="00F875C0" w:rsidRPr="003B2277">
        <w:rPr>
          <w:rFonts w:ascii="Times New Roman" w:eastAsia="Lucida Sans Unicode" w:hAnsi="Times New Roman" w:cs="Times New Roman"/>
        </w:rPr>
        <w:t>nu sprzed szkody, również</w:t>
      </w:r>
      <w:r w:rsidR="00E83510" w:rsidRPr="003B2277">
        <w:rPr>
          <w:rFonts w:ascii="Times New Roman" w:eastAsia="Lucida Sans Unicode" w:hAnsi="Times New Roman" w:cs="Times New Roman"/>
        </w:rPr>
        <w:t xml:space="preserve"> w przypadku jeśli </w:t>
      </w:r>
      <w:r w:rsidR="00F875C0" w:rsidRPr="003B2277">
        <w:rPr>
          <w:rFonts w:ascii="Times New Roman" w:eastAsia="Lucida Sans Unicode" w:hAnsi="Times New Roman" w:cs="Times New Roman"/>
        </w:rPr>
        <w:t xml:space="preserve">stawka </w:t>
      </w:r>
      <w:r w:rsidR="00E83510" w:rsidRPr="003B2277">
        <w:rPr>
          <w:rFonts w:ascii="Times New Roman" w:eastAsia="Lucida Sans Unicode" w:hAnsi="Times New Roman" w:cs="Times New Roman"/>
        </w:rPr>
        <w:t>będzie wyższa od średniej</w:t>
      </w:r>
      <w:r w:rsidR="00F875C0" w:rsidRPr="003B2277">
        <w:rPr>
          <w:rFonts w:ascii="Times New Roman" w:eastAsia="Lucida Sans Unicode" w:hAnsi="Times New Roman" w:cs="Times New Roman"/>
        </w:rPr>
        <w:t>,</w:t>
      </w:r>
      <w:r w:rsidR="00E83510" w:rsidRPr="003B2277">
        <w:rPr>
          <w:rFonts w:ascii="Times New Roman" w:eastAsia="Lucida Sans Unicode" w:hAnsi="Times New Roman" w:cs="Times New Roman"/>
        </w:rPr>
        <w:t xml:space="preserve"> jaka obowiązuje w rejonie działania Zamawiającego,</w:t>
      </w:r>
      <w:r w:rsidR="00523969" w:rsidRPr="003B2277">
        <w:rPr>
          <w:rFonts w:ascii="Times New Roman" w:eastAsia="Lucida Sans Unicode" w:hAnsi="Times New Roman" w:cs="Times New Roman"/>
        </w:rPr>
        <w:t xml:space="preserve"> </w:t>
      </w:r>
      <w:r w:rsidR="00F875C0" w:rsidRPr="003B2277">
        <w:rPr>
          <w:rFonts w:ascii="Times New Roman" w:eastAsia="Lucida Sans Unicode" w:hAnsi="Times New Roman" w:cs="Times New Roman"/>
        </w:rPr>
        <w:t xml:space="preserve">pod warunkiem, że </w:t>
      </w:r>
      <w:r w:rsidR="00523969" w:rsidRPr="003B2277">
        <w:rPr>
          <w:rFonts w:ascii="Times New Roman" w:eastAsia="Lucida Sans Unicode" w:hAnsi="Times New Roman" w:cs="Times New Roman"/>
        </w:rPr>
        <w:t xml:space="preserve">zostanie udokumentowane, </w:t>
      </w:r>
      <w:r w:rsidR="00F875C0" w:rsidRPr="003B2277">
        <w:rPr>
          <w:rFonts w:ascii="Times New Roman" w:eastAsia="Lucida Sans Unicode" w:hAnsi="Times New Roman" w:cs="Times New Roman"/>
        </w:rPr>
        <w:t>iż</w:t>
      </w:r>
      <w:r w:rsidR="00523969" w:rsidRPr="003B2277">
        <w:rPr>
          <w:rFonts w:ascii="Times New Roman" w:eastAsia="Lucida Sans Unicode" w:hAnsi="Times New Roman" w:cs="Times New Roman"/>
        </w:rPr>
        <w:t xml:space="preserve"> stawka ta jest stosowana przez tego wykonawcę do umów tego typu, ze szczególnym uwzględnieniem konieczności terminowego zakończenia prac, j</w:t>
      </w:r>
      <w:r w:rsidR="0063438D" w:rsidRPr="003B2277">
        <w:rPr>
          <w:rFonts w:ascii="Times New Roman" w:eastAsia="Lucida Sans Unicode" w:hAnsi="Times New Roman" w:cs="Times New Roman"/>
        </w:rPr>
        <w:t>ak również wielkości kontraktu</w:t>
      </w:r>
      <w:r w:rsidR="009178F2" w:rsidRPr="003B2277">
        <w:rPr>
          <w:rFonts w:ascii="Times New Roman" w:eastAsia="Lucida Sans Unicode" w:hAnsi="Times New Roman" w:cs="Times New Roman"/>
        </w:rPr>
        <w:t xml:space="preserve"> (szkód do naprawienia)</w:t>
      </w:r>
      <w:r w:rsidR="00F875C0" w:rsidRPr="003B2277">
        <w:rPr>
          <w:rFonts w:ascii="Times New Roman" w:eastAsia="Lucida Sans Unicode" w:hAnsi="Times New Roman" w:cs="Times New Roman"/>
        </w:rPr>
        <w:t>. Jeśli kontrahent będzie wybrany w drodze przetargu publicznego, wtedy stawka tam wyliczona zostanie zaakceptowana bez żadnych dodatkowych warunków.</w:t>
      </w:r>
      <w:r w:rsidR="00AE72B6" w:rsidRPr="003B2277">
        <w:rPr>
          <w:rFonts w:ascii="Times New Roman" w:eastAsia="Lucida Sans Unicode" w:hAnsi="Times New Roman" w:cs="Times New Roman"/>
        </w:rPr>
        <w:t xml:space="preserve"> </w:t>
      </w:r>
    </w:p>
    <w:p w14:paraId="73512CBD" w14:textId="77777777" w:rsidR="00B732F2" w:rsidRPr="003B2277" w:rsidRDefault="00B732F2" w:rsidP="003B2277">
      <w:pPr>
        <w:tabs>
          <w:tab w:val="left" w:pos="1080"/>
        </w:tabs>
        <w:spacing w:after="0" w:line="240" w:lineRule="auto"/>
        <w:jc w:val="both"/>
        <w:rPr>
          <w:rFonts w:ascii="Times New Roman" w:eastAsia="Lucida Sans Unicode" w:hAnsi="Times New Roman" w:cs="Times New Roman"/>
        </w:rPr>
      </w:pPr>
    </w:p>
    <w:p w14:paraId="73512CBE" w14:textId="006F32D3" w:rsidR="00201E70" w:rsidRPr="003B2277" w:rsidRDefault="00736142" w:rsidP="003B2277">
      <w:pPr>
        <w:pStyle w:val="Akapitzlist"/>
        <w:numPr>
          <w:ilvl w:val="0"/>
          <w:numId w:val="27"/>
        </w:numPr>
        <w:spacing w:after="0" w:line="240" w:lineRule="auto"/>
        <w:ind w:left="0"/>
        <w:jc w:val="both"/>
        <w:rPr>
          <w:rFonts w:ascii="Times New Roman" w:hAnsi="Times New Roman" w:cs="Times New Roman"/>
          <w:lang w:eastAsia="pl-PL"/>
        </w:rPr>
      </w:pPr>
      <w:r w:rsidRPr="003B2277">
        <w:rPr>
          <w:rFonts w:ascii="Times New Roman" w:eastAsia="Lucida Sans Unicode" w:hAnsi="Times New Roman" w:cs="Times New Roman"/>
          <w:b/>
          <w:bCs/>
        </w:rPr>
        <w:lastRenderedPageBreak/>
        <w:t>Klauzula</w:t>
      </w:r>
      <w:r w:rsidR="00462558" w:rsidRPr="003B2277">
        <w:rPr>
          <w:rFonts w:ascii="Times New Roman" w:eastAsia="Lucida Sans Unicode" w:hAnsi="Times New Roman" w:cs="Times New Roman"/>
          <w:b/>
          <w:bCs/>
        </w:rPr>
        <w:t xml:space="preserve"> zamieszek, strajku </w:t>
      </w:r>
      <w:r w:rsidR="00523969" w:rsidRPr="003B2277">
        <w:rPr>
          <w:rFonts w:ascii="Times New Roman" w:hAnsi="Times New Roman" w:cs="Times New Roman"/>
          <w:b/>
          <w:bCs/>
        </w:rPr>
        <w:t>-</w:t>
      </w:r>
      <w:r w:rsidR="00523969" w:rsidRPr="003B2277">
        <w:rPr>
          <w:rFonts w:ascii="Times New Roman" w:hAnsi="Times New Roman" w:cs="Times New Roman"/>
        </w:rPr>
        <w:t xml:space="preserve"> </w:t>
      </w:r>
      <w:r w:rsidR="00523969" w:rsidRPr="003B2277">
        <w:rPr>
          <w:rFonts w:ascii="Times New Roman" w:hAnsi="Times New Roman" w:cs="Times New Roman"/>
          <w:b/>
          <w:bCs/>
        </w:rPr>
        <w:t xml:space="preserve">Minimalny zakres ochrony zapewniany przez niniejszą klauzulę </w:t>
      </w:r>
      <w:r w:rsidR="00523969" w:rsidRPr="003B2277">
        <w:rPr>
          <w:rFonts w:ascii="Times New Roman" w:hAnsi="Times New Roman" w:cs="Times New Roman"/>
        </w:rPr>
        <w:t xml:space="preserve">Ubezpieczyciel obejmuje ochroną ubezpieczeniową </w:t>
      </w:r>
      <w:r w:rsidR="00523969" w:rsidRPr="003B2277">
        <w:rPr>
          <w:rFonts w:ascii="Times New Roman" w:hAnsi="Times New Roman" w:cs="Times New Roman"/>
          <w:lang w:eastAsia="pl-PL"/>
        </w:rPr>
        <w:t>szkody powstałe na skutek aktów takich jak zamieszki</w:t>
      </w:r>
      <w:r w:rsidR="00E83510" w:rsidRPr="003B2277">
        <w:rPr>
          <w:rFonts w:ascii="Times New Roman" w:hAnsi="Times New Roman" w:cs="Times New Roman"/>
          <w:lang w:eastAsia="pl-PL"/>
        </w:rPr>
        <w:t>, rozruchy czy strajk,</w:t>
      </w:r>
      <w:r w:rsidR="00462558" w:rsidRPr="003B2277">
        <w:rPr>
          <w:rFonts w:ascii="Times New Roman" w:hAnsi="Times New Roman" w:cs="Times New Roman"/>
          <w:lang w:eastAsia="pl-PL"/>
        </w:rPr>
        <w:t xml:space="preserve"> lub lokaut</w:t>
      </w:r>
      <w:r w:rsidR="00E83510" w:rsidRPr="003B2277">
        <w:rPr>
          <w:rFonts w:ascii="Times New Roman" w:hAnsi="Times New Roman" w:cs="Times New Roman"/>
          <w:lang w:eastAsia="pl-PL"/>
        </w:rPr>
        <w:t xml:space="preserve"> zarówno jeśli uszkodzenia powstaną w wyniku celowych działań ich uczestników, cz</w:t>
      </w:r>
      <w:r w:rsidR="00462558" w:rsidRPr="003B2277">
        <w:rPr>
          <w:rFonts w:ascii="Times New Roman" w:hAnsi="Times New Roman" w:cs="Times New Roman"/>
          <w:lang w:eastAsia="pl-PL"/>
        </w:rPr>
        <w:t xml:space="preserve">y na skutek </w:t>
      </w:r>
      <w:r w:rsidR="00E83510" w:rsidRPr="003B2277">
        <w:rPr>
          <w:rFonts w:ascii="Times New Roman" w:hAnsi="Times New Roman" w:cs="Times New Roman"/>
          <w:lang w:eastAsia="pl-PL"/>
        </w:rPr>
        <w:t>działań pośrednich i niezamierzonych</w:t>
      </w:r>
      <w:r w:rsidR="00462558" w:rsidRPr="003B2277">
        <w:rPr>
          <w:rFonts w:ascii="Times New Roman" w:hAnsi="Times New Roman" w:cs="Times New Roman"/>
          <w:lang w:eastAsia="pl-PL"/>
        </w:rPr>
        <w:t xml:space="preserve"> i/lub przypadkowych</w:t>
      </w:r>
      <w:r w:rsidR="00E83510" w:rsidRPr="003B2277">
        <w:rPr>
          <w:rFonts w:ascii="Times New Roman" w:hAnsi="Times New Roman" w:cs="Times New Roman"/>
          <w:lang w:eastAsia="pl-PL"/>
        </w:rPr>
        <w:t>.</w:t>
      </w:r>
      <w:r w:rsidR="00A93289" w:rsidRPr="003B2277">
        <w:rPr>
          <w:rFonts w:ascii="Times New Roman" w:hAnsi="Times New Roman" w:cs="Times New Roman"/>
          <w:lang w:eastAsia="pl-PL"/>
        </w:rPr>
        <w:t xml:space="preserve"> </w:t>
      </w:r>
      <w:r w:rsidR="00BA6F60" w:rsidRPr="003B2277">
        <w:rPr>
          <w:rFonts w:ascii="Times New Roman" w:hAnsi="Times New Roman" w:cs="Times New Roman"/>
          <w:lang w:eastAsia="pl-PL"/>
        </w:rPr>
        <w:t xml:space="preserve">Dopuszczalny minimalny </w:t>
      </w:r>
      <w:proofErr w:type="spellStart"/>
      <w:r w:rsidR="00BA6F60" w:rsidRPr="003B2277">
        <w:rPr>
          <w:rFonts w:ascii="Times New Roman" w:hAnsi="Times New Roman" w:cs="Times New Roman"/>
          <w:lang w:eastAsia="pl-PL"/>
        </w:rPr>
        <w:t>podlimit</w:t>
      </w:r>
      <w:proofErr w:type="spellEnd"/>
      <w:r w:rsidR="00BA6F60" w:rsidRPr="003B2277">
        <w:rPr>
          <w:rFonts w:ascii="Times New Roman" w:hAnsi="Times New Roman" w:cs="Times New Roman"/>
          <w:lang w:eastAsia="pl-PL"/>
        </w:rPr>
        <w:t xml:space="preserve"> </w:t>
      </w:r>
      <w:r w:rsidR="00A93289" w:rsidRPr="003B2277">
        <w:rPr>
          <w:rFonts w:ascii="Times New Roman" w:hAnsi="Times New Roman" w:cs="Times New Roman"/>
          <w:lang w:eastAsia="pl-PL"/>
        </w:rPr>
        <w:t>500</w:t>
      </w:r>
      <w:r w:rsidR="0026180D">
        <w:rPr>
          <w:rFonts w:ascii="Times New Roman" w:hAnsi="Times New Roman" w:cs="Times New Roman"/>
          <w:lang w:eastAsia="pl-PL"/>
        </w:rPr>
        <w:t>.</w:t>
      </w:r>
      <w:r w:rsidR="00A93289" w:rsidRPr="003B2277">
        <w:rPr>
          <w:rFonts w:ascii="Times New Roman" w:hAnsi="Times New Roman" w:cs="Times New Roman"/>
          <w:lang w:eastAsia="pl-PL"/>
        </w:rPr>
        <w:t xml:space="preserve"> 000 PLN</w:t>
      </w:r>
      <w:r w:rsidR="00AE72B6" w:rsidRPr="003B2277">
        <w:rPr>
          <w:rFonts w:ascii="Times New Roman" w:hAnsi="Times New Roman" w:cs="Times New Roman"/>
          <w:lang w:eastAsia="pl-PL"/>
        </w:rPr>
        <w:t xml:space="preserve"> </w:t>
      </w:r>
    </w:p>
    <w:p w14:paraId="73512CBF" w14:textId="77777777" w:rsidR="00B732F2" w:rsidRPr="003B2277" w:rsidRDefault="00B732F2" w:rsidP="003B2277">
      <w:pPr>
        <w:spacing w:after="0" w:line="240" w:lineRule="auto"/>
        <w:jc w:val="both"/>
        <w:rPr>
          <w:rFonts w:ascii="Times New Roman" w:hAnsi="Times New Roman" w:cs="Times New Roman"/>
          <w:lang w:eastAsia="pl-PL"/>
        </w:rPr>
      </w:pPr>
    </w:p>
    <w:p w14:paraId="73512CC0" w14:textId="77777777" w:rsidR="00280E9A" w:rsidRPr="003B2277" w:rsidRDefault="00280E9A" w:rsidP="003B2277">
      <w:pPr>
        <w:pStyle w:val="Akapitzlist"/>
        <w:numPr>
          <w:ilvl w:val="0"/>
          <w:numId w:val="27"/>
        </w:numPr>
        <w:autoSpaceDE w:val="0"/>
        <w:autoSpaceDN w:val="0"/>
        <w:adjustRightInd w:val="0"/>
        <w:spacing w:after="0" w:line="240" w:lineRule="auto"/>
        <w:ind w:left="0"/>
        <w:jc w:val="both"/>
        <w:rPr>
          <w:rFonts w:ascii="Times New Roman" w:hAnsi="Times New Roman" w:cs="Times New Roman"/>
          <w:b/>
        </w:rPr>
      </w:pPr>
      <w:r w:rsidRPr="003B2277">
        <w:rPr>
          <w:rFonts w:ascii="Times New Roman" w:hAnsi="Times New Roman" w:cs="Times New Roman"/>
          <w:b/>
        </w:rPr>
        <w:t>Klauzula składowania - Minimalny zakres ochrony zapewniany przez niniejszą klauzulę:</w:t>
      </w:r>
    </w:p>
    <w:p w14:paraId="73512CC1" w14:textId="44FD68B9" w:rsidR="00280E9A" w:rsidRPr="003B2277" w:rsidRDefault="00280E9A" w:rsidP="003B2277">
      <w:pPr>
        <w:pStyle w:val="Akapitzlist"/>
        <w:autoSpaceDE w:val="0"/>
        <w:autoSpaceDN w:val="0"/>
        <w:adjustRightInd w:val="0"/>
        <w:spacing w:after="0" w:line="240" w:lineRule="auto"/>
        <w:ind w:left="0"/>
        <w:jc w:val="both"/>
        <w:rPr>
          <w:rFonts w:ascii="Times New Roman" w:hAnsi="Times New Roman" w:cs="Times New Roman"/>
        </w:rPr>
      </w:pPr>
      <w:r w:rsidRPr="003B2277">
        <w:rPr>
          <w:rFonts w:ascii="Times New Roman" w:hAnsi="Times New Roman" w:cs="Times New Roman"/>
        </w:rPr>
        <w:t>Strony uzgo</w:t>
      </w:r>
      <w:r w:rsidR="0026180D">
        <w:rPr>
          <w:rFonts w:ascii="Times New Roman" w:hAnsi="Times New Roman" w:cs="Times New Roman"/>
        </w:rPr>
        <w:t>d</w:t>
      </w:r>
      <w:r w:rsidRPr="003B2277">
        <w:rPr>
          <w:rFonts w:ascii="Times New Roman" w:hAnsi="Times New Roman" w:cs="Times New Roman"/>
        </w:rPr>
        <w:t>niły, że w przypadku szkód spowodowanych zalaniem mienia od podłoża, ubezpieczyciel ponosi odpowiedzialność także za mienie składowane bezpośrednio na podłodze, jeśli z uwagi na specyfikę tego mienia dopuszczalne było takie składowanie.</w:t>
      </w:r>
    </w:p>
    <w:p w14:paraId="73512CC2" w14:textId="77777777" w:rsidR="00280E9A" w:rsidRPr="003B2277" w:rsidRDefault="00280E9A" w:rsidP="003B2277">
      <w:pPr>
        <w:autoSpaceDE w:val="0"/>
        <w:autoSpaceDN w:val="0"/>
        <w:adjustRightInd w:val="0"/>
        <w:spacing w:after="0" w:line="240" w:lineRule="auto"/>
        <w:jc w:val="both"/>
        <w:rPr>
          <w:rFonts w:ascii="Times New Roman" w:hAnsi="Times New Roman" w:cs="Times New Roman"/>
        </w:rPr>
      </w:pPr>
    </w:p>
    <w:p w14:paraId="73512CC3" w14:textId="3ED017F1" w:rsidR="00280E9A" w:rsidRPr="003B2277" w:rsidRDefault="00280E9A" w:rsidP="003B2277">
      <w:pPr>
        <w:pStyle w:val="Akapitzlist"/>
        <w:numPr>
          <w:ilvl w:val="0"/>
          <w:numId w:val="27"/>
        </w:numPr>
        <w:autoSpaceDE w:val="0"/>
        <w:autoSpaceDN w:val="0"/>
        <w:adjustRightInd w:val="0"/>
        <w:spacing w:after="0" w:line="240" w:lineRule="auto"/>
        <w:ind w:left="0"/>
        <w:rPr>
          <w:rFonts w:ascii="Times New Roman" w:hAnsi="Times New Roman" w:cs="Times New Roman"/>
        </w:rPr>
      </w:pPr>
      <w:r w:rsidRPr="003B2277">
        <w:rPr>
          <w:rFonts w:ascii="Times New Roman" w:hAnsi="Times New Roman" w:cs="Times New Roman"/>
          <w:b/>
        </w:rPr>
        <w:t>Klauzula prolongaty zapłaty składki – Minimalny zakres ochrony zapewniany przez niniejszą klauzulę:</w:t>
      </w:r>
      <w:r w:rsidRPr="003B2277">
        <w:rPr>
          <w:rFonts w:ascii="Times New Roman" w:hAnsi="Times New Roman" w:cs="Times New Roman"/>
        </w:rPr>
        <w:t xml:space="preserve"> Ubezpieczyciel oświadcza, że w przypadku wniosku Zamawiającego o prolongatę płatności składki, wyrazi zgodę na zmianę terminów rat i nie obciąży ubezpieczającego ustawowymi odsetkami za zwłokę przez okres pierwszych 60 dni.</w:t>
      </w:r>
      <w:r w:rsidR="003F6A62" w:rsidRPr="003B2277">
        <w:rPr>
          <w:rFonts w:ascii="Times New Roman" w:hAnsi="Times New Roman" w:cs="Times New Roman"/>
        </w:rPr>
        <w:t xml:space="preserve"> </w:t>
      </w:r>
    </w:p>
    <w:p w14:paraId="73512CC4" w14:textId="77777777" w:rsidR="00A26A4B" w:rsidRPr="003B2277" w:rsidRDefault="00A26A4B" w:rsidP="003B2277">
      <w:pPr>
        <w:tabs>
          <w:tab w:val="left" w:pos="1080"/>
        </w:tabs>
        <w:spacing w:after="0" w:line="240" w:lineRule="auto"/>
        <w:jc w:val="both"/>
        <w:rPr>
          <w:rFonts w:ascii="Times New Roman" w:hAnsi="Times New Roman" w:cs="Times New Roman"/>
          <w:lang w:eastAsia="pl-PL"/>
        </w:rPr>
      </w:pPr>
    </w:p>
    <w:p w14:paraId="73512CC5" w14:textId="5BC459CF" w:rsidR="00F56939" w:rsidRPr="003B2277" w:rsidRDefault="00736142" w:rsidP="003B2277">
      <w:pPr>
        <w:pStyle w:val="Tekstprzypisukocowego"/>
        <w:numPr>
          <w:ilvl w:val="0"/>
          <w:numId w:val="27"/>
        </w:numPr>
        <w:ind w:left="0"/>
        <w:jc w:val="both"/>
        <w:rPr>
          <w:rFonts w:ascii="Times New Roman" w:hAnsi="Times New Roman" w:cs="Times New Roman"/>
          <w:sz w:val="22"/>
          <w:szCs w:val="22"/>
        </w:rPr>
      </w:pPr>
      <w:r w:rsidRPr="003B2277">
        <w:rPr>
          <w:rFonts w:ascii="Times New Roman" w:eastAsia="Lucida Sans Unicode" w:hAnsi="Times New Roman" w:cs="Times New Roman"/>
          <w:b/>
          <w:bCs/>
          <w:sz w:val="22"/>
          <w:szCs w:val="22"/>
        </w:rPr>
        <w:t>Klauzula</w:t>
      </w:r>
      <w:r w:rsidR="00A26A4B" w:rsidRPr="003B2277">
        <w:rPr>
          <w:rFonts w:ascii="Times New Roman" w:eastAsia="Lucida Sans Unicode" w:hAnsi="Times New Roman" w:cs="Times New Roman"/>
          <w:b/>
          <w:bCs/>
          <w:sz w:val="22"/>
          <w:szCs w:val="22"/>
        </w:rPr>
        <w:t xml:space="preserve"> </w:t>
      </w:r>
      <w:r w:rsidR="00A45039" w:rsidRPr="003B2277">
        <w:rPr>
          <w:rFonts w:ascii="Times New Roman" w:eastAsia="Lucida Sans Unicode" w:hAnsi="Times New Roman" w:cs="Times New Roman"/>
          <w:b/>
          <w:bCs/>
          <w:sz w:val="22"/>
          <w:szCs w:val="22"/>
        </w:rPr>
        <w:t>utraty przychodów z tytułu najmu</w:t>
      </w:r>
      <w:r w:rsidR="00A26A4B" w:rsidRPr="003B2277">
        <w:rPr>
          <w:rFonts w:ascii="Times New Roman" w:eastAsia="Lucida Sans Unicode" w:hAnsi="Times New Roman" w:cs="Times New Roman"/>
          <w:b/>
          <w:bCs/>
          <w:sz w:val="22"/>
          <w:szCs w:val="22"/>
        </w:rPr>
        <w:t xml:space="preserve"> -</w:t>
      </w:r>
      <w:r w:rsidR="00A26A4B" w:rsidRPr="003B2277">
        <w:rPr>
          <w:rFonts w:ascii="Times New Roman" w:hAnsi="Times New Roman" w:cs="Times New Roman"/>
          <w:b/>
          <w:bCs/>
          <w:sz w:val="22"/>
          <w:szCs w:val="22"/>
        </w:rPr>
        <w:t xml:space="preserve"> Minimalny zakres ochrony zapewniany przez niniejszą klauzulę:</w:t>
      </w:r>
      <w:r w:rsidR="00E452D4" w:rsidRPr="003B2277">
        <w:rPr>
          <w:rFonts w:ascii="Times New Roman" w:hAnsi="Times New Roman" w:cs="Times New Roman"/>
          <w:b/>
          <w:bCs/>
          <w:sz w:val="22"/>
          <w:szCs w:val="22"/>
        </w:rPr>
        <w:t xml:space="preserve"> </w:t>
      </w:r>
      <w:r w:rsidR="00F56939" w:rsidRPr="003B2277">
        <w:rPr>
          <w:rFonts w:ascii="Times New Roman" w:hAnsi="Times New Roman" w:cs="Times New Roman"/>
        </w:rPr>
        <w:t xml:space="preserve">Ubezpieczyciel </w:t>
      </w:r>
      <w:r w:rsidR="00A45039" w:rsidRPr="003B2277">
        <w:rPr>
          <w:rFonts w:ascii="Times New Roman" w:hAnsi="Times New Roman" w:cs="Times New Roman"/>
        </w:rPr>
        <w:t xml:space="preserve">wypłaci </w:t>
      </w:r>
      <w:r w:rsidR="00F56939" w:rsidRPr="003B2277">
        <w:rPr>
          <w:rFonts w:ascii="Times New Roman" w:hAnsi="Times New Roman" w:cs="Times New Roman"/>
        </w:rPr>
        <w:t xml:space="preserve">Ubezpieczającemu </w:t>
      </w:r>
      <w:r w:rsidR="00A45039" w:rsidRPr="003B2277">
        <w:rPr>
          <w:rFonts w:ascii="Times New Roman" w:hAnsi="Times New Roman" w:cs="Times New Roman"/>
        </w:rPr>
        <w:t xml:space="preserve">utracony przychód </w:t>
      </w:r>
      <w:r w:rsidR="00F56939" w:rsidRPr="003B2277">
        <w:rPr>
          <w:rFonts w:ascii="Times New Roman" w:hAnsi="Times New Roman" w:cs="Times New Roman"/>
        </w:rPr>
        <w:t>z tytułu wynajmu</w:t>
      </w:r>
      <w:r w:rsidR="00A26A4B" w:rsidRPr="003B2277">
        <w:rPr>
          <w:rFonts w:ascii="Times New Roman" w:hAnsi="Times New Roman" w:cs="Times New Roman"/>
        </w:rPr>
        <w:t xml:space="preserve"> </w:t>
      </w:r>
      <w:r w:rsidR="00F56939" w:rsidRPr="003B2277">
        <w:rPr>
          <w:rFonts w:ascii="Times New Roman" w:hAnsi="Times New Roman" w:cs="Times New Roman"/>
        </w:rPr>
        <w:t>(dzierżawy) budynku lub lokalu, gdy na skutek</w:t>
      </w:r>
      <w:r w:rsidR="00A26A4B" w:rsidRPr="003B2277">
        <w:rPr>
          <w:rFonts w:ascii="Times New Roman" w:hAnsi="Times New Roman" w:cs="Times New Roman"/>
        </w:rPr>
        <w:t xml:space="preserve"> </w:t>
      </w:r>
      <w:r w:rsidR="00A45039" w:rsidRPr="003B2277">
        <w:rPr>
          <w:rFonts w:ascii="Times New Roman" w:hAnsi="Times New Roman" w:cs="Times New Roman"/>
        </w:rPr>
        <w:t>obj</w:t>
      </w:r>
      <w:r w:rsidR="0026180D">
        <w:rPr>
          <w:rFonts w:ascii="Times New Roman" w:hAnsi="Times New Roman" w:cs="Times New Roman"/>
        </w:rPr>
        <w:t>ę</w:t>
      </w:r>
      <w:r w:rsidR="00A45039" w:rsidRPr="003B2277">
        <w:rPr>
          <w:rFonts w:ascii="Times New Roman" w:hAnsi="Times New Roman" w:cs="Times New Roman"/>
        </w:rPr>
        <w:t xml:space="preserve">tego ubezpieczeniem </w:t>
      </w:r>
      <w:r w:rsidR="00F56939" w:rsidRPr="003B2277">
        <w:rPr>
          <w:rFonts w:ascii="Times New Roman" w:hAnsi="Times New Roman" w:cs="Times New Roman"/>
        </w:rPr>
        <w:t>zdarzenia losowego budynek</w:t>
      </w:r>
      <w:r w:rsidR="00A45039" w:rsidRPr="003B2277">
        <w:rPr>
          <w:rFonts w:ascii="Times New Roman" w:hAnsi="Times New Roman" w:cs="Times New Roman"/>
        </w:rPr>
        <w:t>/</w:t>
      </w:r>
      <w:r w:rsidR="00F56939" w:rsidRPr="003B2277">
        <w:rPr>
          <w:rFonts w:ascii="Times New Roman" w:hAnsi="Times New Roman" w:cs="Times New Roman"/>
        </w:rPr>
        <w:t>lokal lub jego część zostały</w:t>
      </w:r>
      <w:r w:rsidR="00A26A4B" w:rsidRPr="003B2277">
        <w:rPr>
          <w:rFonts w:ascii="Times New Roman" w:hAnsi="Times New Roman" w:cs="Times New Roman"/>
        </w:rPr>
        <w:t xml:space="preserve"> </w:t>
      </w:r>
      <w:r w:rsidR="00F56939" w:rsidRPr="003B2277">
        <w:rPr>
          <w:rFonts w:ascii="Times New Roman" w:hAnsi="Times New Roman" w:cs="Times New Roman"/>
        </w:rPr>
        <w:t>zniszczone lub uszkodzone i znajdują się w stanie wykluczającym prowadzenie w nim dotychczasowej działalności gospodarczej lub</w:t>
      </w:r>
      <w:r w:rsidR="00A26A4B" w:rsidRPr="003B2277">
        <w:rPr>
          <w:rFonts w:ascii="Times New Roman" w:hAnsi="Times New Roman" w:cs="Times New Roman"/>
        </w:rPr>
        <w:t xml:space="preserve"> </w:t>
      </w:r>
      <w:r w:rsidR="00F56939" w:rsidRPr="003B2277">
        <w:rPr>
          <w:rFonts w:ascii="Times New Roman" w:hAnsi="Times New Roman" w:cs="Times New Roman"/>
        </w:rPr>
        <w:t>zamieszkiwanie</w:t>
      </w:r>
      <w:r w:rsidR="00A45039" w:rsidRPr="003B2277">
        <w:rPr>
          <w:rFonts w:ascii="Times New Roman" w:hAnsi="Times New Roman" w:cs="Times New Roman"/>
        </w:rPr>
        <w:t xml:space="preserve"> przez najemców</w:t>
      </w:r>
      <w:r w:rsidR="00F56939" w:rsidRPr="003B2277">
        <w:rPr>
          <w:rFonts w:ascii="Times New Roman" w:hAnsi="Times New Roman" w:cs="Times New Roman"/>
        </w:rPr>
        <w:t>.</w:t>
      </w:r>
    </w:p>
    <w:p w14:paraId="73512CC6" w14:textId="77777777" w:rsidR="00F56939" w:rsidRPr="003B2277" w:rsidRDefault="00A26A4B" w:rsidP="003B2277">
      <w:pPr>
        <w:pStyle w:val="Akapitzlist"/>
        <w:autoSpaceDE w:val="0"/>
        <w:autoSpaceDN w:val="0"/>
        <w:adjustRightInd w:val="0"/>
        <w:spacing w:after="0" w:line="240" w:lineRule="auto"/>
        <w:jc w:val="both"/>
        <w:rPr>
          <w:rFonts w:ascii="Times New Roman" w:hAnsi="Times New Roman" w:cs="Times New Roman"/>
        </w:rPr>
      </w:pPr>
      <w:r w:rsidRPr="003B2277">
        <w:rPr>
          <w:rFonts w:ascii="Times New Roman" w:hAnsi="Times New Roman" w:cs="Times New Roman"/>
        </w:rPr>
        <w:t>O</w:t>
      </w:r>
      <w:r w:rsidR="00F56939" w:rsidRPr="003B2277">
        <w:rPr>
          <w:rFonts w:ascii="Times New Roman" w:hAnsi="Times New Roman" w:cs="Times New Roman"/>
        </w:rPr>
        <w:t xml:space="preserve">chrona ubezpieczeniowa </w:t>
      </w:r>
      <w:r w:rsidR="00661621" w:rsidRPr="003B2277">
        <w:rPr>
          <w:rFonts w:ascii="Times New Roman" w:hAnsi="Times New Roman" w:cs="Times New Roman"/>
        </w:rPr>
        <w:t>może wykluczać otrzymanie utraconego przychodu z tytułu najmu w przypadku:</w:t>
      </w:r>
    </w:p>
    <w:p w14:paraId="73512CC7" w14:textId="77777777" w:rsidR="00F56939" w:rsidRPr="003B2277" w:rsidRDefault="00F56939" w:rsidP="003B2277">
      <w:pPr>
        <w:pStyle w:val="Akapitzlist"/>
        <w:numPr>
          <w:ilvl w:val="1"/>
          <w:numId w:val="29"/>
        </w:numPr>
        <w:autoSpaceDE w:val="0"/>
        <w:autoSpaceDN w:val="0"/>
        <w:adjustRightInd w:val="0"/>
        <w:spacing w:after="0" w:line="240" w:lineRule="auto"/>
        <w:jc w:val="both"/>
        <w:rPr>
          <w:rFonts w:ascii="Times New Roman" w:hAnsi="Times New Roman" w:cs="Times New Roman"/>
        </w:rPr>
      </w:pPr>
      <w:r w:rsidRPr="003B2277">
        <w:rPr>
          <w:rFonts w:ascii="Times New Roman" w:hAnsi="Times New Roman" w:cs="Times New Roman"/>
        </w:rPr>
        <w:t xml:space="preserve">braku wystarczających środków finansowych niezbędnych do odtworzenia mienia </w:t>
      </w:r>
    </w:p>
    <w:p w14:paraId="73512CC8" w14:textId="77777777" w:rsidR="00F56939" w:rsidRPr="003B2277" w:rsidRDefault="00F56939" w:rsidP="003B2277">
      <w:pPr>
        <w:pStyle w:val="Akapitzlist"/>
        <w:numPr>
          <w:ilvl w:val="1"/>
          <w:numId w:val="29"/>
        </w:numPr>
        <w:autoSpaceDE w:val="0"/>
        <w:autoSpaceDN w:val="0"/>
        <w:adjustRightInd w:val="0"/>
        <w:spacing w:after="0" w:line="240" w:lineRule="auto"/>
        <w:jc w:val="both"/>
        <w:rPr>
          <w:rFonts w:ascii="Times New Roman" w:hAnsi="Times New Roman" w:cs="Times New Roman"/>
        </w:rPr>
      </w:pPr>
      <w:r w:rsidRPr="003B2277">
        <w:rPr>
          <w:rFonts w:ascii="Times New Roman" w:hAnsi="Times New Roman" w:cs="Times New Roman"/>
        </w:rPr>
        <w:t xml:space="preserve">decyzji właściwych organów administracji </w:t>
      </w:r>
    </w:p>
    <w:p w14:paraId="73512CC9" w14:textId="77777777" w:rsidR="00F56939" w:rsidRPr="003B2277" w:rsidRDefault="00F56939" w:rsidP="003B2277">
      <w:pPr>
        <w:pStyle w:val="Tekstprzypisukocowego"/>
        <w:numPr>
          <w:ilvl w:val="1"/>
          <w:numId w:val="29"/>
        </w:numPr>
        <w:jc w:val="both"/>
        <w:rPr>
          <w:rFonts w:ascii="Times New Roman" w:hAnsi="Times New Roman" w:cs="Times New Roman"/>
          <w:sz w:val="22"/>
          <w:szCs w:val="22"/>
        </w:rPr>
      </w:pPr>
      <w:r w:rsidRPr="003B2277">
        <w:rPr>
          <w:rFonts w:ascii="Times New Roman" w:hAnsi="Times New Roman" w:cs="Times New Roman"/>
          <w:sz w:val="22"/>
          <w:szCs w:val="22"/>
        </w:rPr>
        <w:t>opóźnienia wznowienia działalności w wyniku decyzji Ubezpieczającego.</w:t>
      </w:r>
    </w:p>
    <w:p w14:paraId="73512CCA" w14:textId="77777777" w:rsidR="0068125F" w:rsidRPr="003B2277" w:rsidRDefault="00A26A4B" w:rsidP="003B2277">
      <w:pPr>
        <w:pStyle w:val="Akapitzlist"/>
        <w:tabs>
          <w:tab w:val="left" w:pos="1080"/>
        </w:tabs>
        <w:spacing w:after="0" w:line="240" w:lineRule="auto"/>
        <w:jc w:val="both"/>
        <w:rPr>
          <w:rFonts w:ascii="Times New Roman" w:hAnsi="Times New Roman" w:cs="Times New Roman"/>
          <w:lang w:eastAsia="pl-PL"/>
        </w:rPr>
      </w:pPr>
      <w:r w:rsidRPr="003B2277">
        <w:rPr>
          <w:rFonts w:ascii="Times New Roman" w:hAnsi="Times New Roman" w:cs="Times New Roman"/>
          <w:lang w:eastAsia="pl-PL"/>
        </w:rPr>
        <w:t xml:space="preserve">Dopuszczalny minimalny </w:t>
      </w:r>
      <w:proofErr w:type="spellStart"/>
      <w:r w:rsidRPr="003B2277">
        <w:rPr>
          <w:rFonts w:ascii="Times New Roman" w:hAnsi="Times New Roman" w:cs="Times New Roman"/>
          <w:lang w:eastAsia="pl-PL"/>
        </w:rPr>
        <w:t>podlimit</w:t>
      </w:r>
      <w:proofErr w:type="spellEnd"/>
      <w:r w:rsidRPr="003B2277">
        <w:rPr>
          <w:rFonts w:ascii="Times New Roman" w:hAnsi="Times New Roman" w:cs="Times New Roman"/>
          <w:lang w:eastAsia="pl-PL"/>
        </w:rPr>
        <w:t xml:space="preserve"> </w:t>
      </w:r>
      <w:r w:rsidR="00206BF7" w:rsidRPr="003B2277">
        <w:rPr>
          <w:rFonts w:ascii="Times New Roman" w:hAnsi="Times New Roman" w:cs="Times New Roman"/>
          <w:lang w:eastAsia="pl-PL"/>
        </w:rPr>
        <w:t>50</w:t>
      </w:r>
      <w:r w:rsidRPr="003B2277">
        <w:rPr>
          <w:rFonts w:ascii="Times New Roman" w:hAnsi="Times New Roman" w:cs="Times New Roman"/>
          <w:lang w:eastAsia="pl-PL"/>
        </w:rPr>
        <w:t>.000 PLN</w:t>
      </w:r>
      <w:r w:rsidR="00661621" w:rsidRPr="003B2277">
        <w:rPr>
          <w:rFonts w:ascii="Times New Roman" w:hAnsi="Times New Roman" w:cs="Times New Roman"/>
          <w:lang w:eastAsia="pl-PL"/>
        </w:rPr>
        <w:t xml:space="preserve"> </w:t>
      </w:r>
    </w:p>
    <w:p w14:paraId="73512CCB" w14:textId="77777777" w:rsidR="006C4B4F" w:rsidRPr="003B2277" w:rsidRDefault="006C4B4F" w:rsidP="003B2277">
      <w:pPr>
        <w:tabs>
          <w:tab w:val="left" w:pos="1080"/>
        </w:tabs>
        <w:spacing w:after="0" w:line="240" w:lineRule="auto"/>
        <w:jc w:val="both"/>
        <w:rPr>
          <w:rFonts w:ascii="Times New Roman" w:hAnsi="Times New Roman" w:cs="Times New Roman"/>
          <w:lang w:eastAsia="pl-PL"/>
        </w:rPr>
      </w:pPr>
    </w:p>
    <w:p w14:paraId="73512CCC" w14:textId="77777777" w:rsidR="00A26A4B" w:rsidRPr="003B2277" w:rsidRDefault="00736142" w:rsidP="003B2277">
      <w:pPr>
        <w:pStyle w:val="Tekstprzypisukocowego"/>
        <w:numPr>
          <w:ilvl w:val="0"/>
          <w:numId w:val="27"/>
        </w:numPr>
        <w:ind w:left="0"/>
        <w:jc w:val="both"/>
        <w:rPr>
          <w:rFonts w:ascii="Times New Roman" w:hAnsi="Times New Roman" w:cs="Times New Roman"/>
          <w:sz w:val="22"/>
          <w:szCs w:val="22"/>
        </w:rPr>
      </w:pPr>
      <w:r w:rsidRPr="003B2277">
        <w:rPr>
          <w:rFonts w:ascii="Times New Roman" w:eastAsia="Lucida Sans Unicode" w:hAnsi="Times New Roman" w:cs="Times New Roman"/>
          <w:b/>
          <w:bCs/>
          <w:sz w:val="22"/>
          <w:szCs w:val="22"/>
        </w:rPr>
        <w:t>Klauzula</w:t>
      </w:r>
      <w:r w:rsidR="00A26A4B" w:rsidRPr="003B2277">
        <w:rPr>
          <w:rFonts w:ascii="Times New Roman" w:eastAsia="Lucida Sans Unicode" w:hAnsi="Times New Roman" w:cs="Times New Roman"/>
          <w:b/>
          <w:bCs/>
          <w:sz w:val="22"/>
          <w:szCs w:val="22"/>
        </w:rPr>
        <w:t xml:space="preserve"> kosztów ewakuacji </w:t>
      </w:r>
      <w:r w:rsidR="00BE55FB" w:rsidRPr="003B2277">
        <w:rPr>
          <w:rFonts w:ascii="Times New Roman" w:eastAsia="Lucida Sans Unicode" w:hAnsi="Times New Roman" w:cs="Times New Roman"/>
          <w:b/>
          <w:bCs/>
          <w:sz w:val="22"/>
          <w:szCs w:val="22"/>
        </w:rPr>
        <w:t>osób</w:t>
      </w:r>
      <w:r w:rsidR="00A26A4B" w:rsidRPr="003B2277">
        <w:rPr>
          <w:rFonts w:ascii="Times New Roman" w:eastAsia="Lucida Sans Unicode" w:hAnsi="Times New Roman" w:cs="Times New Roman"/>
          <w:b/>
          <w:bCs/>
          <w:sz w:val="22"/>
          <w:szCs w:val="22"/>
        </w:rPr>
        <w:t>-</w:t>
      </w:r>
      <w:r w:rsidR="00A26A4B" w:rsidRPr="003B2277">
        <w:rPr>
          <w:rFonts w:ascii="Times New Roman" w:hAnsi="Times New Roman" w:cs="Times New Roman"/>
          <w:b/>
          <w:bCs/>
          <w:sz w:val="22"/>
          <w:szCs w:val="22"/>
        </w:rPr>
        <w:t xml:space="preserve"> Minimalny zakres ochrony zapewniany przez niniejszą</w:t>
      </w:r>
      <w:r w:rsidR="00A26A4B" w:rsidRPr="003B2277">
        <w:rPr>
          <w:rFonts w:ascii="Times New Roman" w:hAnsi="Times New Roman" w:cs="Times New Roman"/>
          <w:b/>
          <w:bCs/>
          <w:color w:val="000000" w:themeColor="text1"/>
          <w:sz w:val="22"/>
          <w:szCs w:val="22"/>
        </w:rPr>
        <w:t xml:space="preserve"> </w:t>
      </w:r>
      <w:r w:rsidR="00A26A4B" w:rsidRPr="003B2277">
        <w:rPr>
          <w:rFonts w:ascii="Times New Roman" w:hAnsi="Times New Roman" w:cs="Times New Roman"/>
          <w:b/>
          <w:color w:val="000000" w:themeColor="text1"/>
          <w:sz w:val="22"/>
          <w:szCs w:val="22"/>
        </w:rPr>
        <w:t>klauzulę</w:t>
      </w:r>
      <w:r w:rsidR="00A26A4B" w:rsidRPr="003B2277">
        <w:rPr>
          <w:rFonts w:ascii="Times New Roman" w:hAnsi="Times New Roman" w:cs="Times New Roman"/>
          <w:color w:val="000000" w:themeColor="text1"/>
          <w:sz w:val="22"/>
          <w:szCs w:val="22"/>
        </w:rPr>
        <w:t xml:space="preserve"> </w:t>
      </w:r>
      <w:r w:rsidR="00A26A4B" w:rsidRPr="003B2277">
        <w:rPr>
          <w:rFonts w:ascii="Times New Roman" w:hAnsi="Times New Roman" w:cs="Times New Roman"/>
          <w:sz w:val="22"/>
          <w:szCs w:val="22"/>
        </w:rPr>
        <w:t>- ochroną ubezpieczeniową</w:t>
      </w:r>
      <w:r w:rsidR="0068125F" w:rsidRPr="003B2277">
        <w:rPr>
          <w:rFonts w:ascii="Times New Roman" w:hAnsi="Times New Roman" w:cs="Times New Roman"/>
          <w:sz w:val="22"/>
          <w:szCs w:val="22"/>
        </w:rPr>
        <w:t xml:space="preserve"> objęte są</w:t>
      </w:r>
      <w:r w:rsidR="00A26A4B" w:rsidRPr="003B2277">
        <w:rPr>
          <w:rFonts w:ascii="Times New Roman" w:hAnsi="Times New Roman" w:cs="Times New Roman"/>
          <w:sz w:val="22"/>
          <w:szCs w:val="22"/>
        </w:rPr>
        <w:t xml:space="preserve"> koszty poniesione w wyniku zagrożenia</w:t>
      </w:r>
      <w:r w:rsidR="00BE55FB" w:rsidRPr="003B2277">
        <w:rPr>
          <w:rFonts w:ascii="Times New Roman" w:hAnsi="Times New Roman" w:cs="Times New Roman"/>
          <w:sz w:val="22"/>
          <w:szCs w:val="22"/>
        </w:rPr>
        <w:t xml:space="preserve"> (prawdopodobieństwa zaistnienia)</w:t>
      </w:r>
      <w:r w:rsidR="00A26A4B" w:rsidRPr="003B2277">
        <w:rPr>
          <w:rFonts w:ascii="Times New Roman" w:hAnsi="Times New Roman" w:cs="Times New Roman"/>
          <w:sz w:val="22"/>
          <w:szCs w:val="22"/>
        </w:rPr>
        <w:t xml:space="preserve"> </w:t>
      </w:r>
      <w:r w:rsidR="0068125F" w:rsidRPr="003B2277">
        <w:rPr>
          <w:rFonts w:ascii="Times New Roman" w:hAnsi="Times New Roman" w:cs="Times New Roman"/>
          <w:sz w:val="22"/>
          <w:szCs w:val="22"/>
        </w:rPr>
        <w:t xml:space="preserve">, lub </w:t>
      </w:r>
      <w:r w:rsidR="00A26A4B" w:rsidRPr="003B2277">
        <w:rPr>
          <w:rFonts w:ascii="Times New Roman" w:hAnsi="Times New Roman" w:cs="Times New Roman"/>
          <w:sz w:val="22"/>
          <w:szCs w:val="22"/>
        </w:rPr>
        <w:t>zaistnienia zdarzeń objętych ochroną w ubezpieczeniu mienia</w:t>
      </w:r>
      <w:r w:rsidR="00BE55FB" w:rsidRPr="003B2277">
        <w:rPr>
          <w:rFonts w:ascii="Times New Roman" w:hAnsi="Times New Roman" w:cs="Times New Roman"/>
          <w:sz w:val="22"/>
          <w:szCs w:val="22"/>
        </w:rPr>
        <w:t xml:space="preserve"> na ewakuację osób. </w:t>
      </w:r>
      <w:r w:rsidR="00A26A4B" w:rsidRPr="003B2277">
        <w:rPr>
          <w:rFonts w:ascii="Times New Roman" w:hAnsi="Times New Roman" w:cs="Times New Roman"/>
          <w:sz w:val="22"/>
          <w:szCs w:val="22"/>
        </w:rPr>
        <w:t xml:space="preserve"> Za koszty ewakuacji uważa się poniesione i udokumentowane koszty związane z:</w:t>
      </w:r>
    </w:p>
    <w:p w14:paraId="73512CCD" w14:textId="77777777" w:rsidR="00A26A4B" w:rsidRPr="003B2277" w:rsidRDefault="00A26A4B" w:rsidP="003B2277">
      <w:pPr>
        <w:pStyle w:val="Akapitzlist"/>
        <w:numPr>
          <w:ilvl w:val="1"/>
          <w:numId w:val="29"/>
        </w:numPr>
        <w:autoSpaceDE w:val="0"/>
        <w:autoSpaceDN w:val="0"/>
        <w:adjustRightInd w:val="0"/>
        <w:spacing w:after="0" w:line="240" w:lineRule="auto"/>
        <w:ind w:left="0"/>
        <w:jc w:val="both"/>
        <w:rPr>
          <w:rFonts w:ascii="Times New Roman" w:hAnsi="Times New Roman" w:cs="Times New Roman"/>
        </w:rPr>
      </w:pPr>
      <w:r w:rsidRPr="003B2277">
        <w:rPr>
          <w:rFonts w:ascii="Times New Roman" w:hAnsi="Times New Roman" w:cs="Times New Roman"/>
        </w:rPr>
        <w:t>transportem osób,</w:t>
      </w:r>
    </w:p>
    <w:p w14:paraId="73512CCE" w14:textId="77777777" w:rsidR="00A26A4B" w:rsidRPr="003B2277" w:rsidRDefault="00A26A4B" w:rsidP="003B2277">
      <w:pPr>
        <w:pStyle w:val="Akapitzlist"/>
        <w:numPr>
          <w:ilvl w:val="1"/>
          <w:numId w:val="29"/>
        </w:numPr>
        <w:autoSpaceDE w:val="0"/>
        <w:autoSpaceDN w:val="0"/>
        <w:adjustRightInd w:val="0"/>
        <w:spacing w:after="0" w:line="240" w:lineRule="auto"/>
        <w:ind w:left="0"/>
        <w:jc w:val="both"/>
        <w:rPr>
          <w:rFonts w:ascii="Times New Roman" w:hAnsi="Times New Roman" w:cs="Times New Roman"/>
        </w:rPr>
      </w:pPr>
      <w:r w:rsidRPr="003B2277">
        <w:rPr>
          <w:rFonts w:ascii="Times New Roman" w:hAnsi="Times New Roman" w:cs="Times New Roman"/>
        </w:rPr>
        <w:t xml:space="preserve">pobytem ewakuowanych osób w lokalach zastępczych </w:t>
      </w:r>
    </w:p>
    <w:p w14:paraId="73512CCF" w14:textId="1785644C" w:rsidR="00BE55FB" w:rsidRPr="003B2277" w:rsidRDefault="00BE55FB" w:rsidP="003B2277">
      <w:pPr>
        <w:autoSpaceDE w:val="0"/>
        <w:autoSpaceDN w:val="0"/>
        <w:adjustRightInd w:val="0"/>
        <w:spacing w:after="0" w:line="240" w:lineRule="auto"/>
        <w:jc w:val="both"/>
        <w:rPr>
          <w:rFonts w:ascii="Times New Roman" w:hAnsi="Times New Roman" w:cs="Times New Roman"/>
        </w:rPr>
      </w:pPr>
      <w:r w:rsidRPr="003B2277">
        <w:rPr>
          <w:rFonts w:ascii="Times New Roman" w:hAnsi="Times New Roman" w:cs="Times New Roman"/>
        </w:rPr>
        <w:t>Jako lokal zastępczy uznane zostaną w szczeg</w:t>
      </w:r>
      <w:r w:rsidR="0026180D">
        <w:rPr>
          <w:rFonts w:ascii="Times New Roman" w:hAnsi="Times New Roman" w:cs="Times New Roman"/>
        </w:rPr>
        <w:t>ó</w:t>
      </w:r>
      <w:r w:rsidRPr="003B2277">
        <w:rPr>
          <w:rFonts w:ascii="Times New Roman" w:hAnsi="Times New Roman" w:cs="Times New Roman"/>
        </w:rPr>
        <w:t>l</w:t>
      </w:r>
      <w:r w:rsidR="0026180D">
        <w:rPr>
          <w:rFonts w:ascii="Times New Roman" w:hAnsi="Times New Roman" w:cs="Times New Roman"/>
        </w:rPr>
        <w:t>n</w:t>
      </w:r>
      <w:r w:rsidRPr="003B2277">
        <w:rPr>
          <w:rFonts w:ascii="Times New Roman" w:hAnsi="Times New Roman" w:cs="Times New Roman"/>
        </w:rPr>
        <w:t>o</w:t>
      </w:r>
      <w:r w:rsidR="0026180D">
        <w:rPr>
          <w:rFonts w:ascii="Times New Roman" w:hAnsi="Times New Roman" w:cs="Times New Roman"/>
        </w:rPr>
        <w:t>śc</w:t>
      </w:r>
      <w:r w:rsidRPr="003B2277">
        <w:rPr>
          <w:rFonts w:ascii="Times New Roman" w:hAnsi="Times New Roman" w:cs="Times New Roman"/>
        </w:rPr>
        <w:t>i hotele, motele, hostele, pensjonaty.</w:t>
      </w:r>
    </w:p>
    <w:p w14:paraId="73512CD0" w14:textId="77777777" w:rsidR="00462558" w:rsidRPr="003B2277" w:rsidRDefault="00BE55FB" w:rsidP="003B2277">
      <w:pPr>
        <w:autoSpaceDE w:val="0"/>
        <w:autoSpaceDN w:val="0"/>
        <w:adjustRightInd w:val="0"/>
        <w:spacing w:after="0" w:line="240" w:lineRule="auto"/>
        <w:jc w:val="both"/>
        <w:rPr>
          <w:rFonts w:ascii="Times New Roman" w:hAnsi="Times New Roman" w:cs="Times New Roman"/>
        </w:rPr>
      </w:pPr>
      <w:r w:rsidRPr="003B2277">
        <w:rPr>
          <w:rFonts w:ascii="Times New Roman" w:hAnsi="Times New Roman" w:cs="Times New Roman"/>
        </w:rPr>
        <w:t>K</w:t>
      </w:r>
      <w:r w:rsidR="00A26A4B" w:rsidRPr="003B2277">
        <w:rPr>
          <w:rFonts w:ascii="Times New Roman" w:hAnsi="Times New Roman" w:cs="Times New Roman"/>
        </w:rPr>
        <w:t xml:space="preserve">oszty </w:t>
      </w:r>
      <w:r w:rsidRPr="003B2277">
        <w:rPr>
          <w:rFonts w:ascii="Times New Roman" w:hAnsi="Times New Roman" w:cs="Times New Roman"/>
        </w:rPr>
        <w:t>powyższe zostaną pokryte</w:t>
      </w:r>
      <w:r w:rsidR="00A26A4B" w:rsidRPr="003B2277">
        <w:rPr>
          <w:rFonts w:ascii="Times New Roman" w:hAnsi="Times New Roman" w:cs="Times New Roman"/>
        </w:rPr>
        <w:t xml:space="preserve"> gdy ewakuacja przeprowadzona zosta</w:t>
      </w:r>
      <w:r w:rsidRPr="003B2277">
        <w:rPr>
          <w:rFonts w:ascii="Times New Roman" w:hAnsi="Times New Roman" w:cs="Times New Roman"/>
        </w:rPr>
        <w:t>nie</w:t>
      </w:r>
      <w:r w:rsidR="00A26A4B" w:rsidRPr="003B2277">
        <w:rPr>
          <w:rFonts w:ascii="Times New Roman" w:hAnsi="Times New Roman" w:cs="Times New Roman"/>
        </w:rPr>
        <w:t xml:space="preserve"> na polecenie </w:t>
      </w:r>
      <w:r w:rsidRPr="003B2277">
        <w:rPr>
          <w:rFonts w:ascii="Times New Roman" w:hAnsi="Times New Roman" w:cs="Times New Roman"/>
        </w:rPr>
        <w:t xml:space="preserve">odpowiednich służb i/lub </w:t>
      </w:r>
      <w:r w:rsidR="00A26A4B" w:rsidRPr="003B2277">
        <w:rPr>
          <w:rFonts w:ascii="Times New Roman" w:hAnsi="Times New Roman" w:cs="Times New Roman"/>
        </w:rPr>
        <w:t xml:space="preserve">organów administracji </w:t>
      </w:r>
      <w:r w:rsidRPr="003B2277">
        <w:rPr>
          <w:rFonts w:ascii="Times New Roman" w:hAnsi="Times New Roman" w:cs="Times New Roman"/>
        </w:rPr>
        <w:t>uprawni</w:t>
      </w:r>
      <w:r w:rsidR="00517C66" w:rsidRPr="003B2277">
        <w:rPr>
          <w:rFonts w:ascii="Times New Roman" w:hAnsi="Times New Roman" w:cs="Times New Roman"/>
        </w:rPr>
        <w:t>onych do wydania takiej decyzji.</w:t>
      </w:r>
      <w:r w:rsidRPr="003B2277">
        <w:rPr>
          <w:rFonts w:ascii="Times New Roman" w:hAnsi="Times New Roman" w:cs="Times New Roman"/>
        </w:rPr>
        <w:t xml:space="preserve"> </w:t>
      </w:r>
      <w:r w:rsidR="00A26A4B" w:rsidRPr="003B2277">
        <w:rPr>
          <w:rFonts w:ascii="Times New Roman" w:hAnsi="Times New Roman" w:cs="Times New Roman"/>
          <w:lang w:eastAsia="pl-PL"/>
        </w:rPr>
        <w:t xml:space="preserve">Dopuszczalny minimalny </w:t>
      </w:r>
      <w:proofErr w:type="spellStart"/>
      <w:r w:rsidR="00A26A4B" w:rsidRPr="003B2277">
        <w:rPr>
          <w:rFonts w:ascii="Times New Roman" w:hAnsi="Times New Roman" w:cs="Times New Roman"/>
          <w:lang w:eastAsia="pl-PL"/>
        </w:rPr>
        <w:t>podlimit</w:t>
      </w:r>
      <w:proofErr w:type="spellEnd"/>
      <w:r w:rsidR="00A26A4B" w:rsidRPr="003B2277">
        <w:rPr>
          <w:rFonts w:ascii="Times New Roman" w:hAnsi="Times New Roman" w:cs="Times New Roman"/>
          <w:lang w:eastAsia="pl-PL"/>
        </w:rPr>
        <w:t xml:space="preserve"> </w:t>
      </w:r>
      <w:r w:rsidR="006C4B4F" w:rsidRPr="003B2277">
        <w:rPr>
          <w:rFonts w:ascii="Times New Roman" w:hAnsi="Times New Roman" w:cs="Times New Roman"/>
        </w:rPr>
        <w:t>1</w:t>
      </w:r>
      <w:r w:rsidR="00A26A4B" w:rsidRPr="003B2277">
        <w:rPr>
          <w:rFonts w:ascii="Times New Roman" w:hAnsi="Times New Roman" w:cs="Times New Roman"/>
        </w:rPr>
        <w:t xml:space="preserve">00.000 </w:t>
      </w:r>
      <w:proofErr w:type="spellStart"/>
      <w:r w:rsidR="00A26A4B" w:rsidRPr="003B2277">
        <w:rPr>
          <w:rFonts w:ascii="Times New Roman" w:hAnsi="Times New Roman" w:cs="Times New Roman"/>
        </w:rPr>
        <w:t>zl</w:t>
      </w:r>
      <w:proofErr w:type="spellEnd"/>
      <w:r w:rsidR="00A26A4B" w:rsidRPr="003B2277">
        <w:rPr>
          <w:rFonts w:ascii="Times New Roman" w:hAnsi="Times New Roman" w:cs="Times New Roman"/>
        </w:rPr>
        <w:t>.</w:t>
      </w:r>
      <w:r w:rsidR="006C4B4F" w:rsidRPr="003B2277">
        <w:rPr>
          <w:rFonts w:ascii="Times New Roman" w:hAnsi="Times New Roman" w:cs="Times New Roman"/>
        </w:rPr>
        <w:t xml:space="preserve"> </w:t>
      </w:r>
    </w:p>
    <w:p w14:paraId="73512CD1" w14:textId="77777777" w:rsidR="009B4629" w:rsidRPr="003B2277" w:rsidRDefault="009B4629" w:rsidP="003B2277">
      <w:pPr>
        <w:autoSpaceDE w:val="0"/>
        <w:autoSpaceDN w:val="0"/>
        <w:adjustRightInd w:val="0"/>
        <w:spacing w:after="0" w:line="240" w:lineRule="auto"/>
        <w:jc w:val="both"/>
        <w:rPr>
          <w:rFonts w:ascii="Times New Roman" w:hAnsi="Times New Roman" w:cs="Times New Roman"/>
        </w:rPr>
      </w:pPr>
    </w:p>
    <w:p w14:paraId="73512CD2" w14:textId="7E8E7273" w:rsidR="009B4629" w:rsidRPr="003B2277" w:rsidRDefault="004F0794" w:rsidP="003B2277">
      <w:pPr>
        <w:pStyle w:val="Akapitzlist"/>
        <w:numPr>
          <w:ilvl w:val="0"/>
          <w:numId w:val="27"/>
        </w:numPr>
        <w:autoSpaceDE w:val="0"/>
        <w:autoSpaceDN w:val="0"/>
        <w:adjustRightInd w:val="0"/>
        <w:spacing w:after="0" w:line="240" w:lineRule="auto"/>
        <w:ind w:left="0"/>
        <w:jc w:val="both"/>
        <w:rPr>
          <w:rFonts w:ascii="Times New Roman" w:hAnsi="Times New Roman" w:cs="Times New Roman"/>
        </w:rPr>
      </w:pPr>
      <w:r w:rsidRPr="003B2277">
        <w:rPr>
          <w:rFonts w:ascii="Times New Roman" w:hAnsi="Times New Roman" w:cs="Times New Roman"/>
          <w:b/>
        </w:rPr>
        <w:t xml:space="preserve">Klauzula </w:t>
      </w:r>
      <w:r w:rsidR="009B4629" w:rsidRPr="003B2277">
        <w:rPr>
          <w:rFonts w:ascii="Times New Roman" w:hAnsi="Times New Roman" w:cs="Times New Roman"/>
          <w:b/>
        </w:rPr>
        <w:t xml:space="preserve">Ubezpieczenia dodatkowych kosztów odbudowy zabytków: - Minimalny zakres ochrony zapewniany przez niniejszą klauzulę: </w:t>
      </w:r>
      <w:r w:rsidR="009B4629" w:rsidRPr="003B2277">
        <w:rPr>
          <w:rFonts w:ascii="Times New Roman" w:hAnsi="Times New Roman" w:cs="Times New Roman"/>
        </w:rPr>
        <w:t xml:space="preserve">strony uzgodniły, że  Ubezpieczyciel pokrywa do ustalonego limitu, wszelkie uzasadnione i udokumentowane zwiększone koszty odbudowy wynikłe z zastosowania się do decyzji konserwatora zabytków lub innej instytucji (np. koszty zastosowania specjalnych technologii, koszty usług wyspecjalizowanych firm np.) </w:t>
      </w:r>
      <w:proofErr w:type="spellStart"/>
      <w:r w:rsidR="009B4629" w:rsidRPr="003B2277">
        <w:rPr>
          <w:rFonts w:ascii="Times New Roman" w:hAnsi="Times New Roman" w:cs="Times New Roman"/>
        </w:rPr>
        <w:t>Podlimit</w:t>
      </w:r>
      <w:proofErr w:type="spellEnd"/>
      <w:r w:rsidR="009B4629" w:rsidRPr="003B2277">
        <w:rPr>
          <w:rFonts w:ascii="Times New Roman" w:hAnsi="Times New Roman" w:cs="Times New Roman"/>
        </w:rPr>
        <w:t xml:space="preserve"> niniejszej klauzuli ma pokryć różnicę  wynikającą pomiędzy kosztorysem z cenników ogólnie stosowanych,( </w:t>
      </w:r>
      <w:r w:rsidR="0026180D">
        <w:rPr>
          <w:rFonts w:ascii="Times New Roman" w:hAnsi="Times New Roman" w:cs="Times New Roman"/>
        </w:rPr>
        <w:t>np.:</w:t>
      </w:r>
      <w:r w:rsidR="009B4629" w:rsidRPr="003B2277">
        <w:rPr>
          <w:rFonts w:ascii="Times New Roman" w:hAnsi="Times New Roman" w:cs="Times New Roman"/>
        </w:rPr>
        <w:t xml:space="preserve"> w budownictwie   SEKOCENBUD )  a kosztorysem wykonawczym firmy uprawnionej do wykonywania prac przy odtwarzaniu, konserwacji mienia podlegającego przepisom o zabytkach i/lub będących pod opieką konserwatora zabytków</w:t>
      </w:r>
    </w:p>
    <w:p w14:paraId="73512CD3" w14:textId="3877824A" w:rsidR="009B4629" w:rsidRPr="0026180D" w:rsidRDefault="009B4629" w:rsidP="0026180D">
      <w:pPr>
        <w:autoSpaceDE w:val="0"/>
        <w:autoSpaceDN w:val="0"/>
        <w:adjustRightInd w:val="0"/>
        <w:spacing w:after="0" w:line="240" w:lineRule="auto"/>
        <w:jc w:val="both"/>
        <w:rPr>
          <w:rFonts w:ascii="Times New Roman" w:hAnsi="Times New Roman" w:cs="Times New Roman"/>
        </w:rPr>
      </w:pPr>
      <w:r w:rsidRPr="0026180D">
        <w:rPr>
          <w:rFonts w:ascii="Times New Roman" w:hAnsi="Times New Roman" w:cs="Times New Roman"/>
        </w:rPr>
        <w:t xml:space="preserve">Dopuszczalny minimalny </w:t>
      </w:r>
      <w:proofErr w:type="spellStart"/>
      <w:r w:rsidRPr="0026180D">
        <w:rPr>
          <w:rFonts w:ascii="Times New Roman" w:hAnsi="Times New Roman" w:cs="Times New Roman"/>
        </w:rPr>
        <w:t>podlimit</w:t>
      </w:r>
      <w:proofErr w:type="spellEnd"/>
      <w:r w:rsidRPr="0026180D">
        <w:rPr>
          <w:rFonts w:ascii="Times New Roman" w:hAnsi="Times New Roman" w:cs="Times New Roman"/>
        </w:rPr>
        <w:t xml:space="preserve"> – </w:t>
      </w:r>
      <w:r w:rsidR="007448F9" w:rsidRPr="0026180D">
        <w:rPr>
          <w:rFonts w:ascii="Times New Roman" w:hAnsi="Times New Roman" w:cs="Times New Roman"/>
        </w:rPr>
        <w:t>5</w:t>
      </w:r>
      <w:r w:rsidRPr="0026180D">
        <w:rPr>
          <w:rFonts w:ascii="Times New Roman" w:hAnsi="Times New Roman" w:cs="Times New Roman"/>
        </w:rPr>
        <w:t xml:space="preserve">00.000 PLN na jedno i wszystkie zdarzenia. </w:t>
      </w:r>
    </w:p>
    <w:p w14:paraId="73512CD4" w14:textId="77777777" w:rsidR="00B45A32" w:rsidRPr="003B2277" w:rsidRDefault="00B45A32" w:rsidP="003B2277">
      <w:pPr>
        <w:spacing w:after="0" w:line="240" w:lineRule="auto"/>
        <w:rPr>
          <w:rFonts w:ascii="Times New Roman" w:hAnsi="Times New Roman" w:cs="Times New Roman"/>
          <w:b/>
          <w:bCs/>
        </w:rPr>
      </w:pPr>
    </w:p>
    <w:p w14:paraId="73512CD5" w14:textId="77777777" w:rsidR="00AE6B9C" w:rsidRPr="003B2277" w:rsidRDefault="00AE6B9C" w:rsidP="003B2277">
      <w:pPr>
        <w:pStyle w:val="Akapitzlist"/>
        <w:numPr>
          <w:ilvl w:val="0"/>
          <w:numId w:val="27"/>
        </w:numPr>
        <w:spacing w:after="0" w:line="240" w:lineRule="auto"/>
        <w:ind w:left="0"/>
        <w:rPr>
          <w:rFonts w:ascii="Times New Roman" w:hAnsi="Times New Roman" w:cs="Times New Roman"/>
          <w:b/>
        </w:rPr>
      </w:pPr>
      <w:r w:rsidRPr="003B2277">
        <w:rPr>
          <w:rFonts w:ascii="Times New Roman" w:hAnsi="Times New Roman" w:cs="Times New Roman"/>
          <w:b/>
        </w:rPr>
        <w:t xml:space="preserve">Zniesienie limitu w klauzuli wandalizmu </w:t>
      </w:r>
    </w:p>
    <w:p w14:paraId="73512CD6" w14:textId="77777777" w:rsidR="00B45A32" w:rsidRPr="003B2277" w:rsidRDefault="00B45A32" w:rsidP="003B2277">
      <w:pPr>
        <w:spacing w:after="0" w:line="240" w:lineRule="auto"/>
        <w:rPr>
          <w:rFonts w:ascii="Times New Roman" w:hAnsi="Times New Roman" w:cs="Times New Roman"/>
          <w:b/>
          <w:bCs/>
        </w:rPr>
      </w:pPr>
    </w:p>
    <w:p w14:paraId="73512CD7" w14:textId="77777777" w:rsidR="00AF3844" w:rsidRPr="003B2277" w:rsidRDefault="00AF3844" w:rsidP="003B2277">
      <w:pPr>
        <w:spacing w:after="0" w:line="240" w:lineRule="auto"/>
        <w:rPr>
          <w:rFonts w:ascii="Times New Roman" w:hAnsi="Times New Roman" w:cs="Times New Roman"/>
          <w:b/>
          <w:bCs/>
        </w:rPr>
      </w:pPr>
      <w:r w:rsidRPr="003B2277">
        <w:rPr>
          <w:rFonts w:ascii="Times New Roman" w:hAnsi="Times New Roman" w:cs="Times New Roman"/>
          <w:b/>
          <w:bCs/>
        </w:rPr>
        <w:t>Maksymalne wysokości franszyz i udziałów własnych</w:t>
      </w:r>
      <w:r w:rsidR="00F602D0" w:rsidRPr="003B2277">
        <w:rPr>
          <w:rFonts w:ascii="Times New Roman" w:hAnsi="Times New Roman" w:cs="Times New Roman"/>
          <w:b/>
          <w:bCs/>
        </w:rPr>
        <w:t xml:space="preserve"> (jeśli nie wskazano innych w klauzulach, lub zakresie)</w:t>
      </w:r>
      <w:r w:rsidRPr="003B2277">
        <w:rPr>
          <w:rFonts w:ascii="Times New Roman" w:hAnsi="Times New Roman" w:cs="Times New Roman"/>
          <w:b/>
          <w:bCs/>
        </w:rPr>
        <w:t>:</w:t>
      </w:r>
    </w:p>
    <w:p w14:paraId="73512CD8" w14:textId="77777777" w:rsidR="001D4874" w:rsidRPr="003B2277" w:rsidRDefault="00AF3844" w:rsidP="003B2277">
      <w:pPr>
        <w:spacing w:after="0" w:line="240" w:lineRule="auto"/>
        <w:rPr>
          <w:rFonts w:ascii="Times New Roman" w:hAnsi="Times New Roman" w:cs="Times New Roman"/>
        </w:rPr>
      </w:pPr>
      <w:r w:rsidRPr="003B2277">
        <w:rPr>
          <w:rFonts w:ascii="Times New Roman" w:hAnsi="Times New Roman" w:cs="Times New Roman"/>
        </w:rPr>
        <w:t xml:space="preserve">Franszyza redukcyjna (udział własny): </w:t>
      </w:r>
      <w:r w:rsidR="001D4874" w:rsidRPr="003B2277">
        <w:rPr>
          <w:rFonts w:ascii="Times New Roman" w:hAnsi="Times New Roman" w:cs="Times New Roman"/>
        </w:rPr>
        <w:tab/>
      </w:r>
      <w:r w:rsidR="000F4564" w:rsidRPr="003B2277">
        <w:rPr>
          <w:rFonts w:ascii="Times New Roman" w:hAnsi="Times New Roman" w:cs="Times New Roman"/>
        </w:rPr>
        <w:t>BRAK</w:t>
      </w:r>
    </w:p>
    <w:p w14:paraId="73512CDA" w14:textId="77777777" w:rsidR="00056A0F" w:rsidRPr="003B2277" w:rsidRDefault="00AF3844" w:rsidP="003B2277">
      <w:pPr>
        <w:spacing w:after="0" w:line="240" w:lineRule="auto"/>
        <w:rPr>
          <w:rFonts w:ascii="Times New Roman" w:hAnsi="Times New Roman" w:cs="Times New Roman"/>
        </w:rPr>
      </w:pPr>
      <w:r w:rsidRPr="003B2277">
        <w:rPr>
          <w:rFonts w:ascii="Times New Roman" w:hAnsi="Times New Roman" w:cs="Times New Roman"/>
        </w:rPr>
        <w:lastRenderedPageBreak/>
        <w:t xml:space="preserve">Franszyza integralna: </w:t>
      </w:r>
      <w:r w:rsidR="001D4874" w:rsidRPr="003B2277">
        <w:rPr>
          <w:rFonts w:ascii="Times New Roman" w:hAnsi="Times New Roman" w:cs="Times New Roman"/>
        </w:rPr>
        <w:t xml:space="preserve">300 </w:t>
      </w:r>
      <w:r w:rsidR="00CB7CCD" w:rsidRPr="003B2277">
        <w:rPr>
          <w:rFonts w:ascii="Times New Roman" w:hAnsi="Times New Roman" w:cs="Times New Roman"/>
        </w:rPr>
        <w:t>PLN</w:t>
      </w:r>
    </w:p>
    <w:p w14:paraId="73512CDB" w14:textId="77777777" w:rsidR="00B52C38" w:rsidRPr="003B2277" w:rsidRDefault="00B52C38" w:rsidP="003B2277">
      <w:pPr>
        <w:spacing w:after="0" w:line="240" w:lineRule="auto"/>
        <w:rPr>
          <w:rFonts w:ascii="Times New Roman" w:hAnsi="Times New Roman" w:cs="Times New Roman"/>
          <w:b/>
          <w:bCs/>
        </w:rPr>
      </w:pPr>
    </w:p>
    <w:p w14:paraId="73512CDC" w14:textId="77777777" w:rsidR="00056A0F" w:rsidRPr="003B2277" w:rsidRDefault="00056A0F" w:rsidP="003B2277">
      <w:pPr>
        <w:spacing w:after="0" w:line="240" w:lineRule="auto"/>
        <w:rPr>
          <w:rFonts w:ascii="Times New Roman" w:hAnsi="Times New Roman" w:cs="Times New Roman"/>
          <w:b/>
          <w:bCs/>
        </w:rPr>
      </w:pPr>
    </w:p>
    <w:p w14:paraId="73512CDD" w14:textId="77777777" w:rsidR="00854EDF" w:rsidRPr="003B2277" w:rsidRDefault="00854EDF" w:rsidP="003B2277">
      <w:pPr>
        <w:pStyle w:val="Akapitzlist"/>
        <w:numPr>
          <w:ilvl w:val="0"/>
          <w:numId w:val="1"/>
        </w:numPr>
        <w:spacing w:after="0" w:line="240" w:lineRule="auto"/>
        <w:rPr>
          <w:rFonts w:ascii="Times New Roman" w:hAnsi="Times New Roman" w:cs="Times New Roman"/>
        </w:rPr>
      </w:pPr>
      <w:r w:rsidRPr="003B2277">
        <w:rPr>
          <w:rFonts w:ascii="Times New Roman" w:hAnsi="Times New Roman" w:cs="Times New Roman"/>
          <w:b/>
          <w:bCs/>
        </w:rPr>
        <w:t xml:space="preserve">Ubezpieczenie mienia od kradzieży z włamaniem i rabunku </w:t>
      </w:r>
    </w:p>
    <w:p w14:paraId="73512CDE" w14:textId="77777777" w:rsidR="00854EDF" w:rsidRPr="003B2277" w:rsidRDefault="00854EDF" w:rsidP="003B2277">
      <w:pPr>
        <w:spacing w:after="0" w:line="240" w:lineRule="auto"/>
        <w:rPr>
          <w:rFonts w:ascii="Times New Roman" w:hAnsi="Times New Roman" w:cs="Times New Roman"/>
          <w:b/>
          <w:bCs/>
          <w:i/>
          <w:iCs/>
        </w:rPr>
      </w:pPr>
    </w:p>
    <w:p w14:paraId="73512CDF" w14:textId="77777777" w:rsidR="006C2F97" w:rsidRPr="003B2277" w:rsidRDefault="006C2F97" w:rsidP="003B2277">
      <w:pPr>
        <w:spacing w:after="0" w:line="240" w:lineRule="auto"/>
        <w:rPr>
          <w:rFonts w:ascii="Times New Roman" w:hAnsi="Times New Roman" w:cs="Times New Roman"/>
          <w:b/>
          <w:bCs/>
          <w:iCs/>
        </w:rPr>
      </w:pPr>
      <w:r w:rsidRPr="003B2277">
        <w:rPr>
          <w:rFonts w:ascii="Times New Roman" w:hAnsi="Times New Roman" w:cs="Times New Roman"/>
          <w:b/>
          <w:bCs/>
          <w:iCs/>
        </w:rPr>
        <w:t>Miejsce ubezpieczenia</w:t>
      </w:r>
    </w:p>
    <w:p w14:paraId="73512CE0" w14:textId="5BE0D6C9" w:rsidR="008B0D0F" w:rsidRPr="003B2277" w:rsidRDefault="00854EDF" w:rsidP="003B2277">
      <w:pPr>
        <w:spacing w:after="0" w:line="240" w:lineRule="auto"/>
        <w:rPr>
          <w:rFonts w:ascii="Times New Roman" w:hAnsi="Times New Roman" w:cs="Times New Roman"/>
        </w:rPr>
      </w:pPr>
      <w:r w:rsidRPr="003B2277">
        <w:rPr>
          <w:rFonts w:ascii="Times New Roman" w:hAnsi="Times New Roman" w:cs="Times New Roman"/>
        </w:rPr>
        <w:t xml:space="preserve">Ubezpieczenie dotyczy wszystkich lokalizacji wymienionych w </w:t>
      </w:r>
      <w:r w:rsidR="00B52574">
        <w:rPr>
          <w:rFonts w:ascii="Times New Roman" w:hAnsi="Times New Roman" w:cs="Times New Roman"/>
        </w:rPr>
        <w:t>SWZ</w:t>
      </w:r>
      <w:r w:rsidR="00B52C38" w:rsidRPr="003B2277">
        <w:rPr>
          <w:rFonts w:ascii="Times New Roman" w:hAnsi="Times New Roman" w:cs="Times New Roman"/>
        </w:rPr>
        <w:t xml:space="preserve"> oraz załącznikach</w:t>
      </w:r>
      <w:r w:rsidR="008B0D0F" w:rsidRPr="003B2277">
        <w:rPr>
          <w:rFonts w:ascii="Times New Roman" w:hAnsi="Times New Roman" w:cs="Times New Roman"/>
        </w:rPr>
        <w:t>.</w:t>
      </w:r>
    </w:p>
    <w:p w14:paraId="73512CE1" w14:textId="77777777" w:rsidR="008B0D0F" w:rsidRPr="003B2277" w:rsidRDefault="008B0D0F" w:rsidP="003B2277">
      <w:pPr>
        <w:spacing w:after="0" w:line="240" w:lineRule="auto"/>
        <w:rPr>
          <w:rFonts w:ascii="Times New Roman" w:hAnsi="Times New Roman" w:cs="Times New Roman"/>
        </w:rPr>
      </w:pPr>
    </w:p>
    <w:p w14:paraId="73512CE2" w14:textId="77777777" w:rsidR="008B0D0F" w:rsidRPr="003B2277" w:rsidRDefault="008B0D0F" w:rsidP="003B2277">
      <w:pPr>
        <w:spacing w:after="0" w:line="240" w:lineRule="auto"/>
        <w:jc w:val="both"/>
        <w:rPr>
          <w:rFonts w:ascii="Times New Roman" w:hAnsi="Times New Roman" w:cs="Times New Roman"/>
          <w:b/>
          <w:bCs/>
          <w:iCs/>
        </w:rPr>
      </w:pPr>
      <w:r w:rsidRPr="003B2277">
        <w:rPr>
          <w:rFonts w:ascii="Times New Roman" w:hAnsi="Times New Roman" w:cs="Times New Roman"/>
          <w:b/>
          <w:bCs/>
          <w:iCs/>
        </w:rPr>
        <w:t>Przedmiot ubezpieczenia</w:t>
      </w:r>
    </w:p>
    <w:p w14:paraId="73512CE3" w14:textId="77777777" w:rsidR="00AE4E13" w:rsidRPr="003B2277" w:rsidRDefault="00AE4E13" w:rsidP="003B2277">
      <w:pPr>
        <w:spacing w:after="0" w:line="240" w:lineRule="auto"/>
        <w:jc w:val="both"/>
        <w:rPr>
          <w:rFonts w:ascii="Times New Roman" w:hAnsi="Times New Roman" w:cs="Times New Roman"/>
          <w:b/>
          <w:bCs/>
          <w:iC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727"/>
        <w:gridCol w:w="1818"/>
        <w:gridCol w:w="1980"/>
        <w:gridCol w:w="1794"/>
      </w:tblGrid>
      <w:tr w:rsidR="008B0D0F" w:rsidRPr="003B2277" w14:paraId="73512CE9" w14:textId="77777777" w:rsidTr="00932115">
        <w:trPr>
          <w:trHeight w:val="523"/>
          <w:jc w:val="center"/>
        </w:trPr>
        <w:tc>
          <w:tcPr>
            <w:tcW w:w="753" w:type="dxa"/>
            <w:shd w:val="clear" w:color="auto" w:fill="2E74B5"/>
          </w:tcPr>
          <w:p w14:paraId="73512CE4" w14:textId="77777777" w:rsidR="008B0D0F" w:rsidRPr="003B2277" w:rsidRDefault="008B0D0F" w:rsidP="003B2277">
            <w:pPr>
              <w:tabs>
                <w:tab w:val="left" w:pos="3945"/>
              </w:tabs>
              <w:spacing w:line="240" w:lineRule="auto"/>
              <w:jc w:val="center"/>
              <w:rPr>
                <w:rFonts w:ascii="Times New Roman" w:eastAsia="Calibri" w:hAnsi="Times New Roman" w:cs="Times New Roman"/>
                <w:b/>
                <w:bCs/>
              </w:rPr>
            </w:pPr>
            <w:r w:rsidRPr="003B2277">
              <w:rPr>
                <w:rFonts w:ascii="Times New Roman" w:eastAsia="Calibri" w:hAnsi="Times New Roman" w:cs="Times New Roman"/>
                <w:b/>
                <w:bCs/>
              </w:rPr>
              <w:t>L.p.</w:t>
            </w:r>
          </w:p>
        </w:tc>
        <w:tc>
          <w:tcPr>
            <w:tcW w:w="2727" w:type="dxa"/>
            <w:shd w:val="clear" w:color="auto" w:fill="2E74B5"/>
          </w:tcPr>
          <w:p w14:paraId="73512CE5" w14:textId="77777777" w:rsidR="008B0D0F" w:rsidRPr="003B2277" w:rsidRDefault="008B0D0F" w:rsidP="003B2277">
            <w:pPr>
              <w:tabs>
                <w:tab w:val="left" w:pos="3945"/>
              </w:tabs>
              <w:spacing w:line="240" w:lineRule="auto"/>
              <w:jc w:val="center"/>
              <w:rPr>
                <w:rFonts w:ascii="Times New Roman" w:eastAsia="Calibri" w:hAnsi="Times New Roman" w:cs="Times New Roman"/>
                <w:b/>
                <w:bCs/>
              </w:rPr>
            </w:pPr>
            <w:r w:rsidRPr="003B2277">
              <w:rPr>
                <w:rFonts w:ascii="Times New Roman" w:eastAsia="Calibri" w:hAnsi="Times New Roman" w:cs="Times New Roman"/>
                <w:b/>
                <w:bCs/>
              </w:rPr>
              <w:t>Przedmiot Ubezpieczenia</w:t>
            </w:r>
          </w:p>
        </w:tc>
        <w:tc>
          <w:tcPr>
            <w:tcW w:w="1818" w:type="dxa"/>
            <w:shd w:val="clear" w:color="auto" w:fill="2E74B5"/>
          </w:tcPr>
          <w:p w14:paraId="73512CE6" w14:textId="77777777" w:rsidR="008B0D0F" w:rsidRPr="003B2277" w:rsidRDefault="008B0D0F" w:rsidP="003B2277">
            <w:pPr>
              <w:tabs>
                <w:tab w:val="left" w:pos="3945"/>
              </w:tabs>
              <w:spacing w:line="240" w:lineRule="auto"/>
              <w:jc w:val="center"/>
              <w:rPr>
                <w:rFonts w:ascii="Times New Roman" w:eastAsia="Calibri" w:hAnsi="Times New Roman" w:cs="Times New Roman"/>
                <w:b/>
                <w:bCs/>
              </w:rPr>
            </w:pPr>
            <w:r w:rsidRPr="003B2277">
              <w:rPr>
                <w:rFonts w:ascii="Times New Roman" w:eastAsia="Calibri" w:hAnsi="Times New Roman" w:cs="Times New Roman"/>
                <w:b/>
                <w:bCs/>
              </w:rPr>
              <w:t>Suma Ubezpieczenia</w:t>
            </w:r>
          </w:p>
        </w:tc>
        <w:tc>
          <w:tcPr>
            <w:tcW w:w="1980" w:type="dxa"/>
            <w:shd w:val="clear" w:color="auto" w:fill="2E74B5"/>
          </w:tcPr>
          <w:p w14:paraId="73512CE7" w14:textId="77777777" w:rsidR="008B0D0F" w:rsidRPr="003B2277" w:rsidRDefault="008B0D0F" w:rsidP="003B2277">
            <w:pPr>
              <w:tabs>
                <w:tab w:val="left" w:pos="3945"/>
              </w:tabs>
              <w:spacing w:line="240" w:lineRule="auto"/>
              <w:jc w:val="center"/>
              <w:rPr>
                <w:rFonts w:ascii="Times New Roman" w:eastAsia="Calibri" w:hAnsi="Times New Roman" w:cs="Times New Roman"/>
                <w:b/>
                <w:bCs/>
              </w:rPr>
            </w:pPr>
            <w:r w:rsidRPr="003B2277">
              <w:rPr>
                <w:rFonts w:ascii="Times New Roman" w:eastAsia="Calibri" w:hAnsi="Times New Roman" w:cs="Times New Roman"/>
                <w:b/>
                <w:bCs/>
              </w:rPr>
              <w:t>Wartość Ubezpieczeniowa</w:t>
            </w:r>
          </w:p>
        </w:tc>
        <w:tc>
          <w:tcPr>
            <w:tcW w:w="1794" w:type="dxa"/>
            <w:shd w:val="clear" w:color="auto" w:fill="2E74B5"/>
          </w:tcPr>
          <w:p w14:paraId="73512CE8" w14:textId="77777777" w:rsidR="008B0D0F" w:rsidRPr="003B2277" w:rsidRDefault="008B0D0F" w:rsidP="003B2277">
            <w:pPr>
              <w:tabs>
                <w:tab w:val="left" w:pos="3945"/>
              </w:tabs>
              <w:spacing w:line="240" w:lineRule="auto"/>
              <w:jc w:val="center"/>
              <w:rPr>
                <w:rFonts w:ascii="Times New Roman" w:eastAsia="Calibri" w:hAnsi="Times New Roman" w:cs="Times New Roman"/>
                <w:b/>
                <w:bCs/>
              </w:rPr>
            </w:pPr>
            <w:r w:rsidRPr="003B2277">
              <w:rPr>
                <w:rFonts w:ascii="Times New Roman" w:eastAsia="Calibri" w:hAnsi="Times New Roman" w:cs="Times New Roman"/>
                <w:b/>
                <w:bCs/>
              </w:rPr>
              <w:t>System Ubezpieczenia</w:t>
            </w:r>
          </w:p>
        </w:tc>
      </w:tr>
      <w:tr w:rsidR="008B0D0F" w:rsidRPr="003B2277" w14:paraId="73512CEF" w14:textId="77777777" w:rsidTr="00932115">
        <w:trPr>
          <w:trHeight w:val="331"/>
          <w:jc w:val="center"/>
        </w:trPr>
        <w:tc>
          <w:tcPr>
            <w:tcW w:w="753" w:type="dxa"/>
            <w:shd w:val="clear" w:color="auto" w:fill="2E74B5"/>
          </w:tcPr>
          <w:p w14:paraId="73512CEA" w14:textId="77777777" w:rsidR="008B0D0F" w:rsidRPr="003B2277" w:rsidRDefault="008B0D0F" w:rsidP="003B2277">
            <w:pPr>
              <w:pStyle w:val="Akapitzlist"/>
              <w:numPr>
                <w:ilvl w:val="0"/>
                <w:numId w:val="23"/>
              </w:numPr>
              <w:tabs>
                <w:tab w:val="left" w:pos="3945"/>
              </w:tabs>
              <w:spacing w:line="240" w:lineRule="auto"/>
              <w:jc w:val="center"/>
              <w:rPr>
                <w:rFonts w:ascii="Times New Roman" w:eastAsia="Calibri" w:hAnsi="Times New Roman" w:cs="Times New Roman"/>
                <w:b/>
                <w:bCs/>
              </w:rPr>
            </w:pPr>
          </w:p>
        </w:tc>
        <w:tc>
          <w:tcPr>
            <w:tcW w:w="2727" w:type="dxa"/>
            <w:shd w:val="clear" w:color="auto" w:fill="auto"/>
          </w:tcPr>
          <w:p w14:paraId="73512CEB" w14:textId="77777777" w:rsidR="008B0D0F" w:rsidRPr="003B2277" w:rsidRDefault="008B0D0F" w:rsidP="0026180D">
            <w:pPr>
              <w:tabs>
                <w:tab w:val="left" w:pos="3945"/>
              </w:tabs>
              <w:spacing w:line="240" w:lineRule="auto"/>
              <w:rPr>
                <w:rFonts w:ascii="Times New Roman" w:eastAsia="Calibri" w:hAnsi="Times New Roman" w:cs="Times New Roman"/>
              </w:rPr>
            </w:pPr>
            <w:r w:rsidRPr="003B2277">
              <w:rPr>
                <w:rFonts w:ascii="Times New Roman" w:eastAsia="Calibri" w:hAnsi="Times New Roman" w:cs="Times New Roman"/>
              </w:rPr>
              <w:t xml:space="preserve">Maszyny, aparaty, </w:t>
            </w:r>
            <w:r w:rsidR="0052456E" w:rsidRPr="003B2277">
              <w:rPr>
                <w:rFonts w:ascii="Times New Roman" w:eastAsia="Calibri" w:hAnsi="Times New Roman" w:cs="Times New Roman"/>
              </w:rPr>
              <w:t>wyposażenie</w:t>
            </w:r>
          </w:p>
        </w:tc>
        <w:tc>
          <w:tcPr>
            <w:tcW w:w="1818" w:type="dxa"/>
            <w:shd w:val="clear" w:color="auto" w:fill="auto"/>
          </w:tcPr>
          <w:p w14:paraId="73512CEC" w14:textId="37137132" w:rsidR="008B0D0F" w:rsidRPr="003B2277" w:rsidRDefault="00E747A7" w:rsidP="003B2277">
            <w:pPr>
              <w:tabs>
                <w:tab w:val="left" w:pos="3945"/>
              </w:tabs>
              <w:spacing w:line="240" w:lineRule="auto"/>
              <w:jc w:val="center"/>
              <w:rPr>
                <w:rFonts w:ascii="Times New Roman" w:eastAsia="Calibri" w:hAnsi="Times New Roman" w:cs="Times New Roman"/>
              </w:rPr>
            </w:pPr>
            <w:r>
              <w:rPr>
                <w:rFonts w:ascii="Times New Roman" w:eastAsia="Calibri" w:hAnsi="Times New Roman" w:cs="Times New Roman"/>
              </w:rPr>
              <w:t>20</w:t>
            </w:r>
            <w:r w:rsidR="0052456E" w:rsidRPr="003B2277">
              <w:rPr>
                <w:rFonts w:ascii="Times New Roman" w:eastAsia="Calibri" w:hAnsi="Times New Roman" w:cs="Times New Roman"/>
              </w:rPr>
              <w:t xml:space="preserve"> 000 </w:t>
            </w:r>
            <w:r w:rsidR="00CB7CCD" w:rsidRPr="003B2277">
              <w:rPr>
                <w:rFonts w:ascii="Times New Roman" w:eastAsia="Calibri" w:hAnsi="Times New Roman" w:cs="Times New Roman"/>
              </w:rPr>
              <w:t>PLN</w:t>
            </w:r>
          </w:p>
        </w:tc>
        <w:tc>
          <w:tcPr>
            <w:tcW w:w="1980" w:type="dxa"/>
            <w:shd w:val="clear" w:color="auto" w:fill="auto"/>
          </w:tcPr>
          <w:p w14:paraId="73512CED" w14:textId="77777777" w:rsidR="008B0D0F" w:rsidRPr="003B2277" w:rsidRDefault="008B0D0F"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Wartość Odtworzeniowa</w:t>
            </w:r>
          </w:p>
        </w:tc>
        <w:tc>
          <w:tcPr>
            <w:tcW w:w="1794" w:type="dxa"/>
            <w:shd w:val="clear" w:color="auto" w:fill="auto"/>
          </w:tcPr>
          <w:p w14:paraId="73512CEE" w14:textId="77777777" w:rsidR="008B0D0F" w:rsidRPr="003B2277" w:rsidRDefault="008B0D0F"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Pierwsze Ryzyko</w:t>
            </w:r>
          </w:p>
        </w:tc>
      </w:tr>
      <w:tr w:rsidR="00727A14" w:rsidRPr="003B2277" w14:paraId="73512CF5" w14:textId="77777777" w:rsidTr="00932115">
        <w:trPr>
          <w:trHeight w:val="523"/>
          <w:jc w:val="center"/>
        </w:trPr>
        <w:tc>
          <w:tcPr>
            <w:tcW w:w="753" w:type="dxa"/>
            <w:shd w:val="clear" w:color="auto" w:fill="2E74B5"/>
          </w:tcPr>
          <w:p w14:paraId="73512CF0" w14:textId="77777777" w:rsidR="00727A14" w:rsidRPr="003B2277" w:rsidRDefault="00727A14" w:rsidP="003B2277">
            <w:pPr>
              <w:pStyle w:val="Akapitzlist"/>
              <w:numPr>
                <w:ilvl w:val="0"/>
                <w:numId w:val="23"/>
              </w:numPr>
              <w:tabs>
                <w:tab w:val="left" w:pos="3945"/>
              </w:tabs>
              <w:spacing w:line="240" w:lineRule="auto"/>
              <w:jc w:val="center"/>
              <w:rPr>
                <w:rFonts w:ascii="Times New Roman" w:eastAsia="Calibri" w:hAnsi="Times New Roman" w:cs="Times New Roman"/>
                <w:b/>
                <w:bCs/>
              </w:rPr>
            </w:pPr>
          </w:p>
        </w:tc>
        <w:tc>
          <w:tcPr>
            <w:tcW w:w="2727" w:type="dxa"/>
            <w:shd w:val="clear" w:color="auto" w:fill="auto"/>
          </w:tcPr>
          <w:p w14:paraId="73512CF1" w14:textId="77777777" w:rsidR="00727A14" w:rsidRPr="003B2277" w:rsidRDefault="00727A14"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Środki Obrotowe</w:t>
            </w:r>
          </w:p>
        </w:tc>
        <w:tc>
          <w:tcPr>
            <w:tcW w:w="1818" w:type="dxa"/>
            <w:shd w:val="clear" w:color="auto" w:fill="auto"/>
          </w:tcPr>
          <w:p w14:paraId="73512CF2" w14:textId="5D03D69D" w:rsidR="00727A14" w:rsidRPr="003B2277" w:rsidRDefault="00DC3BC7" w:rsidP="003B2277">
            <w:pPr>
              <w:tabs>
                <w:tab w:val="left" w:pos="3945"/>
              </w:tabs>
              <w:spacing w:line="240" w:lineRule="auto"/>
              <w:jc w:val="center"/>
              <w:rPr>
                <w:rFonts w:ascii="Times New Roman" w:eastAsia="Calibri" w:hAnsi="Times New Roman" w:cs="Times New Roman"/>
              </w:rPr>
            </w:pPr>
            <w:r w:rsidRPr="003B2277">
              <w:rPr>
                <w:rFonts w:ascii="Times New Roman" w:eastAsia="Calibri" w:hAnsi="Times New Roman" w:cs="Times New Roman"/>
              </w:rPr>
              <w:t>1</w:t>
            </w:r>
            <w:r w:rsidR="00E747A7">
              <w:rPr>
                <w:rFonts w:ascii="Times New Roman" w:eastAsia="Calibri" w:hAnsi="Times New Roman" w:cs="Times New Roman"/>
              </w:rPr>
              <w:t>5</w:t>
            </w:r>
            <w:r w:rsidR="0052456E" w:rsidRPr="003B2277">
              <w:rPr>
                <w:rFonts w:ascii="Times New Roman" w:eastAsia="Calibri" w:hAnsi="Times New Roman" w:cs="Times New Roman"/>
              </w:rPr>
              <w:t xml:space="preserve"> 000 </w:t>
            </w:r>
            <w:r w:rsidR="00CB7CCD" w:rsidRPr="003B2277">
              <w:rPr>
                <w:rFonts w:ascii="Times New Roman" w:eastAsia="Calibri" w:hAnsi="Times New Roman" w:cs="Times New Roman"/>
              </w:rPr>
              <w:t>PLN</w:t>
            </w:r>
          </w:p>
        </w:tc>
        <w:tc>
          <w:tcPr>
            <w:tcW w:w="1980" w:type="dxa"/>
            <w:shd w:val="clear" w:color="auto" w:fill="auto"/>
          </w:tcPr>
          <w:p w14:paraId="73512CF3" w14:textId="77777777" w:rsidR="00727A14" w:rsidRPr="003B2277" w:rsidRDefault="00727A14" w:rsidP="003B2277">
            <w:pPr>
              <w:tabs>
                <w:tab w:val="left" w:pos="3945"/>
              </w:tabs>
              <w:spacing w:line="240" w:lineRule="auto"/>
              <w:rPr>
                <w:rFonts w:ascii="Times New Roman" w:eastAsia="Calibri" w:hAnsi="Times New Roman" w:cs="Times New Roman"/>
              </w:rPr>
            </w:pPr>
            <w:r w:rsidRPr="003B2277">
              <w:rPr>
                <w:rFonts w:ascii="Times New Roman" w:eastAsia="Calibri" w:hAnsi="Times New Roman" w:cs="Times New Roman"/>
              </w:rPr>
              <w:t>Koszt Wytworzenia / Nabycia</w:t>
            </w:r>
          </w:p>
        </w:tc>
        <w:tc>
          <w:tcPr>
            <w:tcW w:w="1794" w:type="dxa"/>
            <w:shd w:val="clear" w:color="auto" w:fill="auto"/>
          </w:tcPr>
          <w:p w14:paraId="73512CF4" w14:textId="77777777" w:rsidR="00727A14" w:rsidRPr="003B2277" w:rsidRDefault="00727A14"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Pierwsze Ryzyko</w:t>
            </w:r>
          </w:p>
        </w:tc>
      </w:tr>
      <w:tr w:rsidR="005A53D3" w:rsidRPr="003B2277" w14:paraId="73512CFB" w14:textId="77777777" w:rsidTr="00932115">
        <w:trPr>
          <w:trHeight w:val="523"/>
          <w:jc w:val="center"/>
        </w:trPr>
        <w:tc>
          <w:tcPr>
            <w:tcW w:w="753" w:type="dxa"/>
            <w:shd w:val="clear" w:color="auto" w:fill="2E74B5"/>
          </w:tcPr>
          <w:p w14:paraId="73512CF6" w14:textId="77777777" w:rsidR="005A53D3" w:rsidRPr="003B2277" w:rsidRDefault="005A53D3" w:rsidP="003B2277">
            <w:pPr>
              <w:pStyle w:val="Akapitzlist"/>
              <w:numPr>
                <w:ilvl w:val="0"/>
                <w:numId w:val="23"/>
              </w:numPr>
              <w:tabs>
                <w:tab w:val="center" w:pos="142"/>
                <w:tab w:val="left" w:pos="3945"/>
              </w:tabs>
              <w:spacing w:line="240" w:lineRule="auto"/>
              <w:rPr>
                <w:rFonts w:ascii="Times New Roman" w:eastAsia="Calibri" w:hAnsi="Times New Roman" w:cs="Times New Roman"/>
                <w:b/>
                <w:bCs/>
              </w:rPr>
            </w:pPr>
          </w:p>
        </w:tc>
        <w:tc>
          <w:tcPr>
            <w:tcW w:w="2727" w:type="dxa"/>
            <w:shd w:val="clear" w:color="auto" w:fill="auto"/>
          </w:tcPr>
          <w:p w14:paraId="73512CF7" w14:textId="77777777" w:rsidR="005A53D3" w:rsidRPr="003B2277" w:rsidRDefault="005A53D3"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Mienie Pracownicze</w:t>
            </w:r>
          </w:p>
        </w:tc>
        <w:tc>
          <w:tcPr>
            <w:tcW w:w="1818" w:type="dxa"/>
            <w:shd w:val="clear" w:color="auto" w:fill="auto"/>
          </w:tcPr>
          <w:p w14:paraId="73512CF8" w14:textId="77777777" w:rsidR="005A53D3" w:rsidRPr="003B2277" w:rsidRDefault="0052456E" w:rsidP="003B2277">
            <w:pPr>
              <w:tabs>
                <w:tab w:val="left" w:pos="3945"/>
              </w:tabs>
              <w:spacing w:line="240" w:lineRule="auto"/>
              <w:jc w:val="center"/>
              <w:rPr>
                <w:rFonts w:ascii="Times New Roman" w:eastAsia="Calibri" w:hAnsi="Times New Roman" w:cs="Times New Roman"/>
              </w:rPr>
            </w:pPr>
            <w:r w:rsidRPr="003B2277">
              <w:rPr>
                <w:rFonts w:ascii="Times New Roman" w:eastAsia="Calibri" w:hAnsi="Times New Roman" w:cs="Times New Roman"/>
              </w:rPr>
              <w:t xml:space="preserve">5 000 </w:t>
            </w:r>
            <w:r w:rsidR="00CB7CCD" w:rsidRPr="003B2277">
              <w:rPr>
                <w:rFonts w:ascii="Times New Roman" w:eastAsia="Calibri" w:hAnsi="Times New Roman" w:cs="Times New Roman"/>
              </w:rPr>
              <w:t>PLN</w:t>
            </w:r>
          </w:p>
        </w:tc>
        <w:tc>
          <w:tcPr>
            <w:tcW w:w="1980" w:type="dxa"/>
            <w:shd w:val="clear" w:color="auto" w:fill="auto"/>
          </w:tcPr>
          <w:p w14:paraId="73512CF9" w14:textId="77777777" w:rsidR="005A53D3" w:rsidRPr="003B2277" w:rsidRDefault="005A53D3"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Wartość Rzeczywista</w:t>
            </w:r>
          </w:p>
        </w:tc>
        <w:tc>
          <w:tcPr>
            <w:tcW w:w="1794" w:type="dxa"/>
            <w:shd w:val="clear" w:color="auto" w:fill="auto"/>
          </w:tcPr>
          <w:p w14:paraId="73512CFA" w14:textId="77777777" w:rsidR="005A53D3" w:rsidRPr="003B2277" w:rsidRDefault="005A53D3"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Pierwsze Ryzyko</w:t>
            </w:r>
          </w:p>
        </w:tc>
      </w:tr>
      <w:tr w:rsidR="005A53D3" w:rsidRPr="003B2277" w14:paraId="73512D01" w14:textId="77777777" w:rsidTr="00932115">
        <w:trPr>
          <w:trHeight w:val="331"/>
          <w:jc w:val="center"/>
        </w:trPr>
        <w:tc>
          <w:tcPr>
            <w:tcW w:w="753" w:type="dxa"/>
            <w:shd w:val="clear" w:color="auto" w:fill="2E74B5"/>
          </w:tcPr>
          <w:p w14:paraId="73512CFC" w14:textId="77777777" w:rsidR="005A53D3" w:rsidRPr="003B2277" w:rsidRDefault="005A53D3" w:rsidP="003B2277">
            <w:pPr>
              <w:pStyle w:val="Akapitzlist"/>
              <w:numPr>
                <w:ilvl w:val="0"/>
                <w:numId w:val="23"/>
              </w:numPr>
              <w:tabs>
                <w:tab w:val="left" w:pos="3945"/>
              </w:tabs>
              <w:spacing w:line="240" w:lineRule="auto"/>
              <w:jc w:val="center"/>
              <w:rPr>
                <w:rFonts w:ascii="Times New Roman" w:eastAsia="Calibri" w:hAnsi="Times New Roman" w:cs="Times New Roman"/>
                <w:b/>
                <w:bCs/>
              </w:rPr>
            </w:pPr>
          </w:p>
        </w:tc>
        <w:tc>
          <w:tcPr>
            <w:tcW w:w="2727" w:type="dxa"/>
            <w:shd w:val="clear" w:color="auto" w:fill="auto"/>
          </w:tcPr>
          <w:p w14:paraId="73512CFD" w14:textId="77777777" w:rsidR="005A53D3" w:rsidRPr="003B2277" w:rsidRDefault="005A53D3"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Mienie Osób Trzecich</w:t>
            </w:r>
          </w:p>
        </w:tc>
        <w:tc>
          <w:tcPr>
            <w:tcW w:w="1818" w:type="dxa"/>
            <w:shd w:val="clear" w:color="auto" w:fill="auto"/>
          </w:tcPr>
          <w:p w14:paraId="73512CFE" w14:textId="4C423FA9" w:rsidR="005A53D3" w:rsidRPr="003B2277" w:rsidRDefault="00E747A7" w:rsidP="003B2277">
            <w:pPr>
              <w:tabs>
                <w:tab w:val="left" w:pos="3945"/>
              </w:tabs>
              <w:spacing w:line="240" w:lineRule="auto"/>
              <w:jc w:val="center"/>
              <w:rPr>
                <w:rFonts w:ascii="Times New Roman" w:eastAsia="Calibri" w:hAnsi="Times New Roman" w:cs="Times New Roman"/>
                <w:color w:val="FF0000"/>
              </w:rPr>
            </w:pPr>
            <w:r>
              <w:rPr>
                <w:rFonts w:ascii="Times New Roman" w:eastAsia="Calibri" w:hAnsi="Times New Roman" w:cs="Times New Roman"/>
              </w:rPr>
              <w:t>10</w:t>
            </w:r>
            <w:r w:rsidR="00354C29" w:rsidRPr="003B2277">
              <w:rPr>
                <w:rFonts w:ascii="Times New Roman" w:eastAsia="Calibri" w:hAnsi="Times New Roman" w:cs="Times New Roman"/>
              </w:rPr>
              <w:t xml:space="preserve"> 000 </w:t>
            </w:r>
            <w:r w:rsidR="00CB7CCD" w:rsidRPr="003B2277">
              <w:rPr>
                <w:rFonts w:ascii="Times New Roman" w:eastAsia="Calibri" w:hAnsi="Times New Roman" w:cs="Times New Roman"/>
              </w:rPr>
              <w:t>PLN</w:t>
            </w:r>
          </w:p>
        </w:tc>
        <w:tc>
          <w:tcPr>
            <w:tcW w:w="1980" w:type="dxa"/>
            <w:shd w:val="clear" w:color="auto" w:fill="auto"/>
          </w:tcPr>
          <w:p w14:paraId="73512CFF" w14:textId="77777777" w:rsidR="005A53D3" w:rsidRPr="003B2277" w:rsidRDefault="005A53D3"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Wartość Rzeczywista</w:t>
            </w:r>
          </w:p>
        </w:tc>
        <w:tc>
          <w:tcPr>
            <w:tcW w:w="1794" w:type="dxa"/>
            <w:shd w:val="clear" w:color="auto" w:fill="auto"/>
          </w:tcPr>
          <w:p w14:paraId="73512D00" w14:textId="77777777" w:rsidR="005A53D3" w:rsidRPr="003B2277" w:rsidRDefault="005A53D3" w:rsidP="003B2277">
            <w:pPr>
              <w:tabs>
                <w:tab w:val="left" w:pos="3945"/>
              </w:tabs>
              <w:spacing w:line="240" w:lineRule="auto"/>
              <w:jc w:val="both"/>
              <w:rPr>
                <w:rFonts w:ascii="Times New Roman" w:eastAsia="Calibri" w:hAnsi="Times New Roman" w:cs="Times New Roman"/>
              </w:rPr>
            </w:pPr>
            <w:r w:rsidRPr="003B2277">
              <w:rPr>
                <w:rFonts w:ascii="Times New Roman" w:eastAsia="Calibri" w:hAnsi="Times New Roman" w:cs="Times New Roman"/>
              </w:rPr>
              <w:t>Pierwsze Ryzyko</w:t>
            </w:r>
          </w:p>
        </w:tc>
      </w:tr>
    </w:tbl>
    <w:p w14:paraId="73512D02" w14:textId="77777777" w:rsidR="00354C29" w:rsidRPr="003B2277" w:rsidRDefault="00354C29" w:rsidP="003B2277">
      <w:pPr>
        <w:spacing w:after="0" w:line="240" w:lineRule="auto"/>
        <w:rPr>
          <w:rFonts w:ascii="Times New Roman" w:hAnsi="Times New Roman" w:cs="Times New Roman"/>
          <w:b/>
          <w:bCs/>
          <w:i/>
          <w:iCs/>
        </w:rPr>
      </w:pPr>
    </w:p>
    <w:p w14:paraId="73512D03" w14:textId="77777777" w:rsidR="007402E7" w:rsidRPr="003B2277" w:rsidRDefault="007402E7" w:rsidP="003B2277">
      <w:pPr>
        <w:spacing w:after="0" w:line="240" w:lineRule="auto"/>
        <w:rPr>
          <w:rFonts w:ascii="Times New Roman" w:hAnsi="Times New Roman" w:cs="Times New Roman"/>
          <w:b/>
          <w:bCs/>
        </w:rPr>
      </w:pPr>
      <w:r w:rsidRPr="003B2277">
        <w:rPr>
          <w:rFonts w:ascii="Times New Roman" w:hAnsi="Times New Roman" w:cs="Times New Roman"/>
          <w:b/>
          <w:bCs/>
        </w:rPr>
        <w:t>Maksymalne wysokości franszyz i udziałów własnych (jeśli nie wskazano innych w klauzulach, lub zakresie):</w:t>
      </w:r>
    </w:p>
    <w:p w14:paraId="73512D04" w14:textId="77777777" w:rsidR="00854EDF" w:rsidRPr="003B2277" w:rsidRDefault="00A12192" w:rsidP="003B2277">
      <w:pPr>
        <w:spacing w:after="0" w:line="240" w:lineRule="auto"/>
        <w:rPr>
          <w:rFonts w:ascii="Times New Roman" w:hAnsi="Times New Roman" w:cs="Times New Roman"/>
        </w:rPr>
      </w:pPr>
      <w:r w:rsidRPr="003B2277">
        <w:rPr>
          <w:rFonts w:ascii="Times New Roman" w:hAnsi="Times New Roman" w:cs="Times New Roman"/>
        </w:rPr>
        <w:t>F</w:t>
      </w:r>
      <w:r w:rsidR="00854EDF" w:rsidRPr="003B2277">
        <w:rPr>
          <w:rFonts w:ascii="Times New Roman" w:hAnsi="Times New Roman" w:cs="Times New Roman"/>
        </w:rPr>
        <w:t>ranszyz</w:t>
      </w:r>
      <w:r w:rsidRPr="003B2277">
        <w:rPr>
          <w:rFonts w:ascii="Times New Roman" w:hAnsi="Times New Roman" w:cs="Times New Roman"/>
        </w:rPr>
        <w:t>a redukcyjna, lub udział własny</w:t>
      </w:r>
      <w:r w:rsidR="00C32FBC" w:rsidRPr="003B2277">
        <w:rPr>
          <w:rFonts w:ascii="Times New Roman" w:hAnsi="Times New Roman" w:cs="Times New Roman"/>
        </w:rPr>
        <w:t>:</w:t>
      </w:r>
      <w:r w:rsidR="00B04A7C" w:rsidRPr="003B2277">
        <w:rPr>
          <w:rFonts w:ascii="Times New Roman" w:hAnsi="Times New Roman" w:cs="Times New Roman"/>
        </w:rPr>
        <w:t xml:space="preserve"> BRAK</w:t>
      </w:r>
    </w:p>
    <w:p w14:paraId="73512D05" w14:textId="24079716" w:rsidR="0052456E" w:rsidRPr="003B2277" w:rsidRDefault="0052456E" w:rsidP="003B2277">
      <w:pPr>
        <w:spacing w:after="0" w:line="240" w:lineRule="auto"/>
        <w:jc w:val="both"/>
        <w:rPr>
          <w:rFonts w:ascii="Times New Roman" w:hAnsi="Times New Roman" w:cs="Times New Roman"/>
        </w:rPr>
      </w:pPr>
      <w:r w:rsidRPr="003B2277">
        <w:rPr>
          <w:rFonts w:ascii="Times New Roman" w:hAnsi="Times New Roman" w:cs="Times New Roman"/>
        </w:rPr>
        <w:tab/>
      </w:r>
      <w:r w:rsidRPr="003B2277">
        <w:rPr>
          <w:rFonts w:ascii="Times New Roman" w:hAnsi="Times New Roman" w:cs="Times New Roman"/>
        </w:rPr>
        <w:tab/>
      </w:r>
      <w:r w:rsidR="00C32FBC" w:rsidRPr="003B2277">
        <w:rPr>
          <w:rFonts w:ascii="Times New Roman" w:hAnsi="Times New Roman" w:cs="Times New Roman"/>
        </w:rPr>
        <w:tab/>
      </w:r>
      <w:r w:rsidR="00C32FBC" w:rsidRPr="003B2277">
        <w:rPr>
          <w:rFonts w:ascii="Times New Roman" w:hAnsi="Times New Roman" w:cs="Times New Roman"/>
        </w:rPr>
        <w:tab/>
      </w:r>
      <w:r w:rsidR="00C32FBC" w:rsidRPr="003B2277">
        <w:rPr>
          <w:rFonts w:ascii="Times New Roman" w:hAnsi="Times New Roman" w:cs="Times New Roman"/>
        </w:rPr>
        <w:tab/>
      </w:r>
    </w:p>
    <w:p w14:paraId="73512D06" w14:textId="77777777" w:rsidR="00854EDF" w:rsidRPr="003B2277" w:rsidRDefault="006C2F97" w:rsidP="003B2277">
      <w:pPr>
        <w:spacing w:after="0" w:line="240" w:lineRule="auto"/>
        <w:rPr>
          <w:rFonts w:ascii="Times New Roman" w:hAnsi="Times New Roman" w:cs="Times New Roman"/>
        </w:rPr>
      </w:pPr>
      <w:r w:rsidRPr="003B2277">
        <w:rPr>
          <w:rFonts w:ascii="Times New Roman" w:hAnsi="Times New Roman" w:cs="Times New Roman"/>
        </w:rPr>
        <w:t xml:space="preserve">Franszyza integralna </w:t>
      </w:r>
      <w:r w:rsidR="0052456E" w:rsidRPr="003B2277">
        <w:rPr>
          <w:rFonts w:ascii="Times New Roman" w:hAnsi="Times New Roman" w:cs="Times New Roman"/>
        </w:rPr>
        <w:t xml:space="preserve">100 </w:t>
      </w:r>
      <w:r w:rsidR="00CB7CCD" w:rsidRPr="003B2277">
        <w:rPr>
          <w:rFonts w:ascii="Times New Roman" w:hAnsi="Times New Roman" w:cs="Times New Roman"/>
        </w:rPr>
        <w:t>PLN</w:t>
      </w:r>
    </w:p>
    <w:p w14:paraId="73512D07" w14:textId="77777777" w:rsidR="00854EDF" w:rsidRPr="003B2277" w:rsidRDefault="00854EDF" w:rsidP="003B2277">
      <w:pPr>
        <w:spacing w:after="0" w:line="240" w:lineRule="auto"/>
        <w:rPr>
          <w:rFonts w:ascii="Times New Roman" w:hAnsi="Times New Roman" w:cs="Times New Roman"/>
          <w:b/>
        </w:rPr>
      </w:pPr>
    </w:p>
    <w:p w14:paraId="73512D08" w14:textId="77777777" w:rsidR="006C2F97" w:rsidRPr="003B2277" w:rsidRDefault="008B0D0F" w:rsidP="003B2277">
      <w:pPr>
        <w:spacing w:after="0" w:line="240" w:lineRule="auto"/>
        <w:rPr>
          <w:rFonts w:ascii="Times New Roman" w:hAnsi="Times New Roman" w:cs="Times New Roman"/>
          <w:b/>
        </w:rPr>
      </w:pPr>
      <w:r w:rsidRPr="003B2277">
        <w:rPr>
          <w:rFonts w:ascii="Times New Roman" w:hAnsi="Times New Roman" w:cs="Times New Roman"/>
          <w:b/>
        </w:rPr>
        <w:t>Zakres ubezpieczenia</w:t>
      </w:r>
    </w:p>
    <w:p w14:paraId="73512D09" w14:textId="77777777" w:rsidR="00854EDF" w:rsidRPr="003B2277" w:rsidRDefault="00854EDF" w:rsidP="003B2277">
      <w:pPr>
        <w:spacing w:after="0" w:line="240" w:lineRule="auto"/>
        <w:jc w:val="both"/>
        <w:rPr>
          <w:rFonts w:ascii="Times New Roman" w:hAnsi="Times New Roman" w:cs="Times New Roman"/>
        </w:rPr>
      </w:pPr>
      <w:r w:rsidRPr="003B2277">
        <w:rPr>
          <w:rFonts w:ascii="Times New Roman" w:hAnsi="Times New Roman" w:cs="Times New Roman"/>
        </w:rPr>
        <w:t>Zakres ubezpieczenia winien obejmować, co najmniej następujące ryzyka i koszty:</w:t>
      </w:r>
    </w:p>
    <w:p w14:paraId="73512D0A" w14:textId="77777777" w:rsidR="009C051C" w:rsidRPr="003B2277" w:rsidRDefault="009C051C" w:rsidP="003B2277">
      <w:pPr>
        <w:spacing w:after="0" w:line="240" w:lineRule="auto"/>
        <w:jc w:val="both"/>
        <w:rPr>
          <w:rFonts w:ascii="Times New Roman" w:hAnsi="Times New Roman" w:cs="Times New Roman"/>
        </w:rPr>
      </w:pPr>
    </w:p>
    <w:p w14:paraId="73512D0B" w14:textId="523BEDA6" w:rsidR="009C051C" w:rsidRPr="003B2277" w:rsidRDefault="009C051C" w:rsidP="003B2277">
      <w:pPr>
        <w:numPr>
          <w:ilvl w:val="0"/>
          <w:numId w:val="9"/>
        </w:numPr>
        <w:spacing w:after="0" w:line="240" w:lineRule="auto"/>
        <w:jc w:val="both"/>
        <w:rPr>
          <w:rFonts w:ascii="Times New Roman" w:hAnsi="Times New Roman" w:cs="Times New Roman"/>
        </w:rPr>
      </w:pPr>
      <w:r w:rsidRPr="003B2277">
        <w:rPr>
          <w:rFonts w:ascii="Times New Roman" w:hAnsi="Times New Roman" w:cs="Times New Roman"/>
          <w:b/>
          <w:bCs/>
        </w:rPr>
        <w:t>kradzież z włamaniem (dokonana, jak i nie dokonana).</w:t>
      </w:r>
      <w:r w:rsidRPr="003B2277">
        <w:rPr>
          <w:rFonts w:ascii="Times New Roman" w:hAnsi="Times New Roman" w:cs="Times New Roman"/>
        </w:rPr>
        <w:t xml:space="preserve"> Przez kradzież z włamaniem rozumie się zabór mienia z zamkniętego lokalu po usunięciu istniejących zabezpieczeń przy użyciu siły lub narzędzi, albo zabór mienia z lokalu</w:t>
      </w:r>
      <w:r w:rsidR="0026180D">
        <w:rPr>
          <w:rFonts w:ascii="Times New Roman" w:hAnsi="Times New Roman" w:cs="Times New Roman"/>
        </w:rPr>
        <w:t>,</w:t>
      </w:r>
      <w:r w:rsidRPr="003B2277">
        <w:rPr>
          <w:rFonts w:ascii="Times New Roman" w:hAnsi="Times New Roman" w:cs="Times New Roman"/>
        </w:rPr>
        <w:t xml:space="preserve"> w którym sprawca ukrył się przed jego zamknięciem i pozostawił ślady mogące stanowić dowód jego ukrycia</w:t>
      </w:r>
      <w:r w:rsidR="004B5D10" w:rsidRPr="003B2277">
        <w:rPr>
          <w:rFonts w:ascii="Times New Roman" w:hAnsi="Times New Roman" w:cs="Times New Roman"/>
        </w:rPr>
        <w:t>;</w:t>
      </w:r>
    </w:p>
    <w:p w14:paraId="73512D0C" w14:textId="313E73DA" w:rsidR="009C051C" w:rsidRPr="003B2277" w:rsidRDefault="009C051C" w:rsidP="003B2277">
      <w:pPr>
        <w:numPr>
          <w:ilvl w:val="0"/>
          <w:numId w:val="9"/>
        </w:numPr>
        <w:spacing w:after="0" w:line="240" w:lineRule="auto"/>
        <w:jc w:val="both"/>
        <w:rPr>
          <w:rFonts w:ascii="Times New Roman" w:hAnsi="Times New Roman" w:cs="Times New Roman"/>
        </w:rPr>
      </w:pPr>
      <w:r w:rsidRPr="003B2277">
        <w:rPr>
          <w:rFonts w:ascii="Times New Roman" w:hAnsi="Times New Roman" w:cs="Times New Roman"/>
          <w:b/>
          <w:bCs/>
        </w:rPr>
        <w:t>rabunek (usiłowany, jak i dokonany)</w:t>
      </w:r>
      <w:r w:rsidRPr="003B2277">
        <w:rPr>
          <w:rFonts w:ascii="Times New Roman" w:hAnsi="Times New Roman" w:cs="Times New Roman"/>
        </w:rPr>
        <w:t xml:space="preserve"> Przez rabunek rozumie się zabór mienia z użyciem przemocy fizycznej lub groźby jej użycia wobec ubezpieczającego, osób działających w jego imieniu lub przez niego zatrudnionych albo po zmuszeniu przemocą fizyczną lub groźbą osoby posiadającej klucze do otwarcia lokalu albo po otwar</w:t>
      </w:r>
      <w:r w:rsidR="004B5D10" w:rsidRPr="003B2277">
        <w:rPr>
          <w:rFonts w:ascii="Times New Roman" w:hAnsi="Times New Roman" w:cs="Times New Roman"/>
        </w:rPr>
        <w:t>ciu lokalu kluczami zrabowanymi;</w:t>
      </w:r>
    </w:p>
    <w:p w14:paraId="73512D0D" w14:textId="14F10D91" w:rsidR="00B52C38" w:rsidRPr="003B2277" w:rsidRDefault="005C4E84" w:rsidP="003B2277">
      <w:pPr>
        <w:numPr>
          <w:ilvl w:val="0"/>
          <w:numId w:val="9"/>
        </w:numPr>
        <w:spacing w:after="0" w:line="240" w:lineRule="auto"/>
        <w:jc w:val="both"/>
        <w:rPr>
          <w:rFonts w:ascii="Times New Roman" w:hAnsi="Times New Roman" w:cs="Times New Roman"/>
        </w:rPr>
      </w:pPr>
      <w:r w:rsidRPr="003B2277">
        <w:rPr>
          <w:rFonts w:ascii="Times New Roman" w:hAnsi="Times New Roman" w:cs="Times New Roman"/>
          <w:b/>
          <w:bCs/>
        </w:rPr>
        <w:t>dewastacja</w:t>
      </w:r>
      <w:r w:rsidRPr="003B2277">
        <w:rPr>
          <w:rFonts w:ascii="Times New Roman" w:hAnsi="Times New Roman" w:cs="Times New Roman"/>
        </w:rPr>
        <w:t xml:space="preserve"> </w:t>
      </w:r>
      <w:r w:rsidR="00766DDF" w:rsidRPr="003B2277">
        <w:rPr>
          <w:rFonts w:ascii="Times New Roman" w:hAnsi="Times New Roman" w:cs="Times New Roman"/>
        </w:rPr>
        <w:t>p</w:t>
      </w:r>
      <w:r w:rsidR="009C051C" w:rsidRPr="003B2277">
        <w:rPr>
          <w:rFonts w:ascii="Times New Roman" w:hAnsi="Times New Roman" w:cs="Times New Roman"/>
        </w:rPr>
        <w:t xml:space="preserve">rzez </w:t>
      </w:r>
      <w:r w:rsidR="00766DDF" w:rsidRPr="003B2277">
        <w:rPr>
          <w:rFonts w:ascii="Times New Roman" w:hAnsi="Times New Roman" w:cs="Times New Roman"/>
        </w:rPr>
        <w:t xml:space="preserve">dewastację </w:t>
      </w:r>
      <w:r w:rsidR="009C051C" w:rsidRPr="003B2277">
        <w:rPr>
          <w:rFonts w:ascii="Times New Roman" w:hAnsi="Times New Roman" w:cs="Times New Roman"/>
        </w:rPr>
        <w:t>rozumie się uszkodzenie lub zniszczenie ubezpieczonego mienia przez osoby trzecie, mające bezpośredni związek z dokonaniem lub usiłowaniem dokonania kradzieży z włamaniem, także w sytuacji, gdy nie doszło do pokonania zabezpieczeń</w:t>
      </w:r>
      <w:r w:rsidR="007402E7" w:rsidRPr="003B2277">
        <w:rPr>
          <w:rFonts w:ascii="Times New Roman" w:hAnsi="Times New Roman" w:cs="Times New Roman"/>
        </w:rPr>
        <w:t xml:space="preserve">. Dopuszczalny minimalny </w:t>
      </w:r>
      <w:proofErr w:type="spellStart"/>
      <w:r w:rsidR="007402E7" w:rsidRPr="003B2277">
        <w:rPr>
          <w:rFonts w:ascii="Times New Roman" w:hAnsi="Times New Roman" w:cs="Times New Roman"/>
        </w:rPr>
        <w:t>pod</w:t>
      </w:r>
      <w:r w:rsidR="00766DDF" w:rsidRPr="003B2277">
        <w:rPr>
          <w:rFonts w:ascii="Times New Roman" w:hAnsi="Times New Roman" w:cs="Times New Roman"/>
        </w:rPr>
        <w:t>limit</w:t>
      </w:r>
      <w:proofErr w:type="spellEnd"/>
      <w:r w:rsidR="00766DDF" w:rsidRPr="003B2277">
        <w:rPr>
          <w:rFonts w:ascii="Times New Roman" w:hAnsi="Times New Roman" w:cs="Times New Roman"/>
        </w:rPr>
        <w:t xml:space="preserve">: </w:t>
      </w:r>
      <w:r w:rsidR="0052456E" w:rsidRPr="003B2277">
        <w:rPr>
          <w:rFonts w:ascii="Times New Roman" w:hAnsi="Times New Roman" w:cs="Times New Roman"/>
        </w:rPr>
        <w:t>5</w:t>
      </w:r>
      <w:r w:rsidR="00766DDF" w:rsidRPr="003B2277">
        <w:rPr>
          <w:rFonts w:ascii="Times New Roman" w:hAnsi="Times New Roman" w:cs="Times New Roman"/>
        </w:rPr>
        <w:t>0.000</w:t>
      </w:r>
      <w:r w:rsidR="00CB7CCD" w:rsidRPr="003B2277">
        <w:rPr>
          <w:rFonts w:ascii="Times New Roman" w:hAnsi="Times New Roman" w:cs="Times New Roman"/>
        </w:rPr>
        <w:t xml:space="preserve"> PLN</w:t>
      </w:r>
    </w:p>
    <w:p w14:paraId="73512D0E" w14:textId="294EB3A9" w:rsidR="009178F2" w:rsidRPr="003B2277" w:rsidRDefault="005C4E84" w:rsidP="003B2277">
      <w:pPr>
        <w:numPr>
          <w:ilvl w:val="0"/>
          <w:numId w:val="9"/>
        </w:numPr>
        <w:spacing w:after="0" w:line="240" w:lineRule="auto"/>
        <w:jc w:val="both"/>
        <w:rPr>
          <w:rFonts w:ascii="Times New Roman" w:hAnsi="Times New Roman" w:cs="Times New Roman"/>
        </w:rPr>
      </w:pPr>
      <w:r w:rsidRPr="003B2277">
        <w:rPr>
          <w:rFonts w:ascii="Times New Roman" w:eastAsia="Lucida Sans Unicode" w:hAnsi="Times New Roman" w:cs="Times New Roman"/>
          <w:b/>
          <w:bCs/>
        </w:rPr>
        <w:t xml:space="preserve">koszty </w:t>
      </w:r>
      <w:r w:rsidR="009C051C" w:rsidRPr="003B2277">
        <w:rPr>
          <w:rFonts w:ascii="Times New Roman" w:eastAsia="Lucida Sans Unicode" w:hAnsi="Times New Roman" w:cs="Times New Roman"/>
          <w:b/>
          <w:bCs/>
        </w:rPr>
        <w:t>naprawy zabezpieczeń</w:t>
      </w:r>
      <w:r w:rsidR="00372E94" w:rsidRPr="003B2277">
        <w:rPr>
          <w:rFonts w:ascii="Times New Roman" w:eastAsia="Lucida Sans Unicode" w:hAnsi="Times New Roman" w:cs="Times New Roman"/>
        </w:rPr>
        <w:t xml:space="preserve"> </w:t>
      </w:r>
      <w:r w:rsidR="00B52C38" w:rsidRPr="003B2277">
        <w:rPr>
          <w:rFonts w:ascii="Times New Roman" w:eastAsia="Lucida Sans Unicode" w:hAnsi="Times New Roman" w:cs="Times New Roman"/>
        </w:rPr>
        <w:t>p</w:t>
      </w:r>
      <w:r w:rsidR="00DD71CB" w:rsidRPr="003B2277">
        <w:rPr>
          <w:rFonts w:ascii="Times New Roman" w:hAnsi="Times New Roman" w:cs="Times New Roman"/>
        </w:rPr>
        <w:t xml:space="preserve">rzez koszty naprawy zabezpieczeń rozumie się koszty </w:t>
      </w:r>
      <w:r w:rsidR="00B52C38" w:rsidRPr="003B2277">
        <w:rPr>
          <w:rFonts w:ascii="Times New Roman" w:hAnsi="Times New Roman" w:cs="Times New Roman"/>
          <w:lang w:eastAsia="ar-SA"/>
        </w:rPr>
        <w:t xml:space="preserve">naprawy zniszczonych lub uszkodzonych zabezpieczeń (stropów, ścian, podług, drzwi, zamków, okien, szyb, żaluzji i innych elementów) wskutek dokonanej albo usiłowanej kradzieży z włamaniem, a także koszty wymiany kluczy. </w:t>
      </w:r>
      <w:r w:rsidR="007402E7" w:rsidRPr="003B2277">
        <w:rPr>
          <w:rFonts w:ascii="Times New Roman" w:hAnsi="Times New Roman" w:cs="Times New Roman"/>
          <w:lang w:eastAsia="ar-SA"/>
        </w:rPr>
        <w:t xml:space="preserve">Minimalny dopuszczalny </w:t>
      </w:r>
      <w:proofErr w:type="spellStart"/>
      <w:r w:rsidR="007402E7" w:rsidRPr="003B2277">
        <w:rPr>
          <w:rFonts w:ascii="Times New Roman" w:hAnsi="Times New Roman" w:cs="Times New Roman"/>
          <w:lang w:eastAsia="ar-SA"/>
        </w:rPr>
        <w:t>pod</w:t>
      </w:r>
      <w:r w:rsidR="0026180D">
        <w:rPr>
          <w:rFonts w:ascii="Times New Roman" w:hAnsi="Times New Roman" w:cs="Times New Roman"/>
          <w:lang w:eastAsia="ar-SA"/>
        </w:rPr>
        <w:t>l</w:t>
      </w:r>
      <w:r w:rsidR="00B52C38" w:rsidRPr="003B2277">
        <w:rPr>
          <w:rFonts w:ascii="Times New Roman" w:hAnsi="Times New Roman" w:cs="Times New Roman"/>
          <w:lang w:eastAsia="ar-SA"/>
        </w:rPr>
        <w:t>imit</w:t>
      </w:r>
      <w:proofErr w:type="spellEnd"/>
      <w:r w:rsidR="00B52C38" w:rsidRPr="003B2277">
        <w:rPr>
          <w:rFonts w:ascii="Times New Roman" w:hAnsi="Times New Roman" w:cs="Times New Roman"/>
          <w:lang w:eastAsia="ar-SA"/>
        </w:rPr>
        <w:t xml:space="preserve"> kosztów ustala się w wysokości </w:t>
      </w:r>
      <w:r w:rsidR="00354C29" w:rsidRPr="003B2277">
        <w:rPr>
          <w:rFonts w:ascii="Times New Roman" w:hAnsi="Times New Roman" w:cs="Times New Roman"/>
          <w:lang w:eastAsia="ar-SA"/>
        </w:rPr>
        <w:t>5</w:t>
      </w:r>
      <w:r w:rsidR="00B52C38" w:rsidRPr="003B2277">
        <w:rPr>
          <w:rFonts w:ascii="Times New Roman" w:hAnsi="Times New Roman" w:cs="Times New Roman"/>
          <w:lang w:eastAsia="ar-SA"/>
        </w:rPr>
        <w:t>.000</w:t>
      </w:r>
      <w:r w:rsidR="00396A32">
        <w:rPr>
          <w:rFonts w:ascii="Times New Roman" w:hAnsi="Times New Roman" w:cs="Times New Roman"/>
          <w:lang w:eastAsia="ar-SA"/>
        </w:rPr>
        <w:t xml:space="preserve"> PLN</w:t>
      </w:r>
      <w:r w:rsidR="00CB7CCD" w:rsidRPr="003B2277">
        <w:rPr>
          <w:rFonts w:ascii="Times New Roman" w:hAnsi="Times New Roman" w:cs="Times New Roman"/>
          <w:lang w:eastAsia="ar-SA"/>
        </w:rPr>
        <w:t xml:space="preserve">  </w:t>
      </w:r>
      <w:r w:rsidR="00B52C38" w:rsidRPr="003B2277">
        <w:rPr>
          <w:rFonts w:ascii="Times New Roman" w:hAnsi="Times New Roman" w:cs="Times New Roman"/>
          <w:lang w:eastAsia="ar-SA"/>
        </w:rPr>
        <w:t xml:space="preserve"> na jedno i wszystkie zdarzenia w rocznym okresie ubezpieczenia.</w:t>
      </w:r>
      <w:r w:rsidR="00E6575B" w:rsidRPr="003B2277">
        <w:rPr>
          <w:rFonts w:ascii="Times New Roman" w:hAnsi="Times New Roman" w:cs="Times New Roman"/>
          <w:lang w:eastAsia="ar-SA"/>
        </w:rPr>
        <w:t xml:space="preserve"> </w:t>
      </w:r>
    </w:p>
    <w:p w14:paraId="73512D0F" w14:textId="77777777" w:rsidR="00030AC7" w:rsidRPr="003B2277" w:rsidRDefault="00030AC7" w:rsidP="003B2277">
      <w:pPr>
        <w:spacing w:after="0" w:line="240" w:lineRule="auto"/>
        <w:rPr>
          <w:rFonts w:ascii="Times New Roman" w:hAnsi="Times New Roman" w:cs="Times New Roman"/>
          <w:b/>
          <w:bCs/>
        </w:rPr>
      </w:pPr>
    </w:p>
    <w:p w14:paraId="73512D10" w14:textId="4B4F1164" w:rsidR="008B0D0F" w:rsidRPr="003B2277" w:rsidRDefault="008B0D0F" w:rsidP="003B2277">
      <w:pPr>
        <w:spacing w:after="0" w:line="240" w:lineRule="auto"/>
        <w:jc w:val="both"/>
        <w:rPr>
          <w:rFonts w:ascii="Times New Roman" w:hAnsi="Times New Roman" w:cs="Times New Roman"/>
          <w:b/>
          <w:bCs/>
        </w:rPr>
      </w:pPr>
      <w:r w:rsidRPr="003B2277">
        <w:rPr>
          <w:rFonts w:ascii="Times New Roman" w:hAnsi="Times New Roman" w:cs="Times New Roman"/>
          <w:b/>
          <w:bCs/>
        </w:rPr>
        <w:t>Ochrona ubezpieczeniowa musi także obejmować</w:t>
      </w:r>
      <w:r w:rsidR="007402E7" w:rsidRPr="003B2277">
        <w:rPr>
          <w:rFonts w:ascii="Times New Roman" w:hAnsi="Times New Roman" w:cs="Times New Roman"/>
          <w:b/>
          <w:bCs/>
        </w:rPr>
        <w:t xml:space="preserve"> lub </w:t>
      </w:r>
      <w:r w:rsidRPr="003B2277">
        <w:rPr>
          <w:rFonts w:ascii="Times New Roman" w:hAnsi="Times New Roman" w:cs="Times New Roman"/>
          <w:b/>
          <w:bCs/>
        </w:rPr>
        <w:t>być rozszerzona co najmniej na następujące ryzyka</w:t>
      </w:r>
      <w:r w:rsidR="007402E7" w:rsidRPr="003B2277">
        <w:rPr>
          <w:rFonts w:ascii="Times New Roman" w:hAnsi="Times New Roman" w:cs="Times New Roman"/>
          <w:b/>
          <w:bCs/>
        </w:rPr>
        <w:t xml:space="preserve"> (np. w formie klauzul)</w:t>
      </w:r>
      <w:r w:rsidRPr="003B2277">
        <w:rPr>
          <w:rFonts w:ascii="Times New Roman" w:hAnsi="Times New Roman" w:cs="Times New Roman"/>
          <w:b/>
          <w:bCs/>
        </w:rPr>
        <w:t>:</w:t>
      </w:r>
    </w:p>
    <w:p w14:paraId="73512D11" w14:textId="77777777" w:rsidR="00195CD6" w:rsidRPr="003B2277" w:rsidRDefault="00195CD6" w:rsidP="003B2277">
      <w:pPr>
        <w:spacing w:after="0" w:line="240" w:lineRule="auto"/>
        <w:jc w:val="both"/>
        <w:rPr>
          <w:rFonts w:ascii="Times New Roman" w:hAnsi="Times New Roman" w:cs="Times New Roman"/>
          <w:b/>
          <w:bCs/>
        </w:rPr>
      </w:pPr>
    </w:p>
    <w:p w14:paraId="73512D12" w14:textId="77777777" w:rsidR="00195CD6" w:rsidRPr="003B2277" w:rsidRDefault="00195CD6" w:rsidP="003B2277">
      <w:pPr>
        <w:pStyle w:val="Akapitzlist"/>
        <w:numPr>
          <w:ilvl w:val="0"/>
          <w:numId w:val="30"/>
        </w:numPr>
        <w:spacing w:after="0" w:line="240" w:lineRule="auto"/>
        <w:ind w:left="0"/>
        <w:jc w:val="both"/>
        <w:rPr>
          <w:rFonts w:ascii="Times New Roman" w:hAnsi="Times New Roman" w:cs="Times New Roman"/>
          <w:b/>
          <w:bCs/>
        </w:rPr>
      </w:pPr>
      <w:r w:rsidRPr="003B2277">
        <w:rPr>
          <w:rFonts w:ascii="Times New Roman" w:hAnsi="Times New Roman" w:cs="Times New Roman"/>
          <w:b/>
        </w:rPr>
        <w:t xml:space="preserve">Klauzula bezzwłocznej naprawy </w:t>
      </w:r>
    </w:p>
    <w:p w14:paraId="73512D13" w14:textId="77777777" w:rsidR="00526A20" w:rsidRPr="003B2277" w:rsidRDefault="00526A20" w:rsidP="003B2277">
      <w:pPr>
        <w:spacing w:after="0" w:line="240" w:lineRule="auto"/>
        <w:jc w:val="both"/>
        <w:rPr>
          <w:rFonts w:ascii="Times New Roman" w:hAnsi="Times New Roman" w:cs="Times New Roman"/>
          <w:b/>
          <w:bCs/>
        </w:rPr>
      </w:pPr>
    </w:p>
    <w:p w14:paraId="73512D14" w14:textId="77777777" w:rsidR="008B0D0F" w:rsidRPr="003B2277" w:rsidRDefault="008B0D0F" w:rsidP="003B2277">
      <w:pPr>
        <w:pStyle w:val="Akapitzlist"/>
        <w:numPr>
          <w:ilvl w:val="0"/>
          <w:numId w:val="30"/>
        </w:numPr>
        <w:tabs>
          <w:tab w:val="left" w:pos="1080"/>
        </w:tabs>
        <w:suppressAutoHyphens/>
        <w:spacing w:after="0" w:line="240" w:lineRule="auto"/>
        <w:ind w:left="0"/>
        <w:jc w:val="both"/>
        <w:rPr>
          <w:rFonts w:ascii="Times New Roman" w:hAnsi="Times New Roman" w:cs="Times New Roman"/>
        </w:rPr>
      </w:pPr>
      <w:r w:rsidRPr="003B2277">
        <w:rPr>
          <w:rFonts w:ascii="Times New Roman" w:hAnsi="Times New Roman" w:cs="Times New Roman"/>
          <w:b/>
          <w:bCs/>
        </w:rPr>
        <w:t>Klauzula kradzieży zwykłej</w:t>
      </w:r>
      <w:r w:rsidRPr="003B2277">
        <w:rPr>
          <w:rFonts w:ascii="Times New Roman" w:hAnsi="Times New Roman" w:cs="Times New Roman"/>
        </w:rPr>
        <w:t xml:space="preserve"> (przy czym za kradzież zwykłą rozumie się wszelkie sytuacje, w których dochodzi do zaboru mienia bez śladów pokonania zabezpieczeń oraz przypadki zaginięcia mienia) w tym za kradzież z placów należących (będących w użytkowaniu) do Ubezpieczonego</w:t>
      </w:r>
      <w:r w:rsidR="0069760C" w:rsidRPr="003B2277">
        <w:rPr>
          <w:rFonts w:ascii="Times New Roman" w:hAnsi="Times New Roman" w:cs="Times New Roman"/>
        </w:rPr>
        <w:t>. D</w:t>
      </w:r>
      <w:r w:rsidRPr="003B2277">
        <w:rPr>
          <w:rFonts w:ascii="Times New Roman" w:hAnsi="Times New Roman" w:cs="Times New Roman"/>
        </w:rPr>
        <w:t>o</w:t>
      </w:r>
      <w:r w:rsidR="0069760C" w:rsidRPr="003B2277">
        <w:rPr>
          <w:rFonts w:ascii="Times New Roman" w:hAnsi="Times New Roman" w:cs="Times New Roman"/>
        </w:rPr>
        <w:t xml:space="preserve">puszczalny minimalny </w:t>
      </w:r>
      <w:proofErr w:type="spellStart"/>
      <w:r w:rsidR="0069760C" w:rsidRPr="003B2277">
        <w:rPr>
          <w:rFonts w:ascii="Times New Roman" w:hAnsi="Times New Roman" w:cs="Times New Roman"/>
        </w:rPr>
        <w:t>pod</w:t>
      </w:r>
      <w:r w:rsidRPr="003B2277">
        <w:rPr>
          <w:rFonts w:ascii="Times New Roman" w:hAnsi="Times New Roman" w:cs="Times New Roman"/>
        </w:rPr>
        <w:t>limit</w:t>
      </w:r>
      <w:proofErr w:type="spellEnd"/>
      <w:r w:rsidRPr="003B2277">
        <w:rPr>
          <w:rFonts w:ascii="Times New Roman" w:hAnsi="Times New Roman" w:cs="Times New Roman"/>
        </w:rPr>
        <w:t xml:space="preserve">: </w:t>
      </w:r>
      <w:r w:rsidR="0069760C" w:rsidRPr="003B2277">
        <w:rPr>
          <w:rFonts w:ascii="Times New Roman" w:hAnsi="Times New Roman" w:cs="Times New Roman"/>
        </w:rPr>
        <w:t>5</w:t>
      </w:r>
      <w:r w:rsidRPr="003B2277">
        <w:rPr>
          <w:rFonts w:ascii="Times New Roman" w:hAnsi="Times New Roman" w:cs="Times New Roman"/>
        </w:rPr>
        <w:t>.000</w:t>
      </w:r>
      <w:r w:rsidR="00CB7CCD" w:rsidRPr="003B2277">
        <w:rPr>
          <w:rFonts w:ascii="Times New Roman" w:hAnsi="Times New Roman" w:cs="Times New Roman"/>
        </w:rPr>
        <w:t xml:space="preserve"> PLN</w:t>
      </w:r>
    </w:p>
    <w:p w14:paraId="73512D15" w14:textId="77777777" w:rsidR="008B0D0F" w:rsidRPr="003B2277" w:rsidRDefault="008B0D0F" w:rsidP="003B2277">
      <w:pPr>
        <w:tabs>
          <w:tab w:val="left" w:pos="1080"/>
        </w:tabs>
        <w:suppressAutoHyphens/>
        <w:spacing w:after="0" w:line="240" w:lineRule="auto"/>
        <w:jc w:val="both"/>
        <w:rPr>
          <w:rFonts w:ascii="Times New Roman" w:hAnsi="Times New Roman" w:cs="Times New Roman"/>
          <w:b/>
        </w:rPr>
      </w:pPr>
    </w:p>
    <w:p w14:paraId="73512D16" w14:textId="77777777" w:rsidR="008B0D0F" w:rsidRPr="003B2277" w:rsidRDefault="008B0D0F" w:rsidP="003B2277">
      <w:pPr>
        <w:pStyle w:val="Akapitzlist"/>
        <w:numPr>
          <w:ilvl w:val="0"/>
          <w:numId w:val="30"/>
        </w:numPr>
        <w:tabs>
          <w:tab w:val="left" w:pos="1080"/>
        </w:tabs>
        <w:suppressAutoHyphens/>
        <w:spacing w:after="0" w:line="240" w:lineRule="auto"/>
        <w:ind w:left="0"/>
        <w:jc w:val="both"/>
        <w:rPr>
          <w:rFonts w:ascii="Times New Roman" w:hAnsi="Times New Roman" w:cs="Times New Roman"/>
          <w:bCs/>
        </w:rPr>
      </w:pPr>
      <w:r w:rsidRPr="003B2277">
        <w:rPr>
          <w:rFonts w:ascii="Times New Roman" w:hAnsi="Times New Roman" w:cs="Times New Roman"/>
          <w:b/>
        </w:rPr>
        <w:t xml:space="preserve">Klauzula akceptacji istniejących zabezpieczeń </w:t>
      </w:r>
      <w:proofErr w:type="spellStart"/>
      <w:r w:rsidRPr="003B2277">
        <w:rPr>
          <w:rFonts w:ascii="Times New Roman" w:hAnsi="Times New Roman" w:cs="Times New Roman"/>
          <w:b/>
        </w:rPr>
        <w:t>przeciwkradzieżowych</w:t>
      </w:r>
      <w:proofErr w:type="spellEnd"/>
      <w:r w:rsidRPr="003B2277">
        <w:rPr>
          <w:rFonts w:ascii="Times New Roman" w:hAnsi="Times New Roman" w:cs="Times New Roman"/>
          <w:bCs/>
        </w:rPr>
        <w:t xml:space="preserve"> </w:t>
      </w:r>
      <w:r w:rsidRPr="003B2277">
        <w:rPr>
          <w:rFonts w:ascii="Times New Roman" w:hAnsi="Times New Roman" w:cs="Times New Roman"/>
          <w:b/>
          <w:bCs/>
        </w:rPr>
        <w:t xml:space="preserve">– Minimalny zakres ochrony zapewniany przez niniejszą klauzulę: </w:t>
      </w:r>
      <w:r w:rsidRPr="003B2277">
        <w:rPr>
          <w:rFonts w:ascii="Times New Roman" w:eastAsia="Lucida Sans Unicode" w:hAnsi="Times New Roman" w:cs="Times New Roman"/>
        </w:rPr>
        <w:t>Zakład Ubezpieczeń oświadcza, że jest mu znany stan aktualnych (istniejących) zabezpieczeń przeciw kradzieżowych i uznaje je za wystarczające do objęcia ochroną ubezpieczeniową;</w:t>
      </w:r>
      <w:r w:rsidRPr="003B2277">
        <w:rPr>
          <w:rFonts w:ascii="Times New Roman" w:hAnsi="Times New Roman" w:cs="Times New Roman"/>
          <w:bCs/>
        </w:rPr>
        <w:t xml:space="preserve"> Warunki szczególne dotyczące zabezpieczeń przeciw-kradzieżowych, o których mowa w zdaniu poprzedzającym będą miały zastosowanie do I szkody </w:t>
      </w:r>
      <w:r w:rsidR="0069760C" w:rsidRPr="003B2277">
        <w:rPr>
          <w:rFonts w:ascii="Times New Roman" w:hAnsi="Times New Roman" w:cs="Times New Roman"/>
          <w:bCs/>
        </w:rPr>
        <w:t>w</w:t>
      </w:r>
      <w:r w:rsidRPr="003B2277">
        <w:rPr>
          <w:rFonts w:ascii="Times New Roman" w:hAnsi="Times New Roman" w:cs="Times New Roman"/>
          <w:bCs/>
        </w:rPr>
        <w:t xml:space="preserve"> danej placówce/lokalizacji. Po wystąpieniu szkody w danej lokalizacji będą obowiązywały zapisy OWU</w:t>
      </w:r>
      <w:r w:rsidR="0069760C" w:rsidRPr="003B2277">
        <w:rPr>
          <w:rFonts w:ascii="Times New Roman" w:hAnsi="Times New Roman" w:cs="Times New Roman"/>
          <w:bCs/>
        </w:rPr>
        <w:t xml:space="preserve"> Wykonawcy</w:t>
      </w:r>
      <w:r w:rsidRPr="003B2277">
        <w:rPr>
          <w:rFonts w:ascii="Times New Roman" w:hAnsi="Times New Roman" w:cs="Times New Roman"/>
          <w:bCs/>
        </w:rPr>
        <w:t>;</w:t>
      </w:r>
    </w:p>
    <w:p w14:paraId="73512D17" w14:textId="77777777" w:rsidR="00354C29" w:rsidRPr="003B2277" w:rsidRDefault="00354C29" w:rsidP="003B2277">
      <w:pPr>
        <w:tabs>
          <w:tab w:val="left" w:pos="1080"/>
        </w:tabs>
        <w:suppressAutoHyphens/>
        <w:spacing w:after="0" w:line="240" w:lineRule="auto"/>
        <w:jc w:val="both"/>
        <w:rPr>
          <w:rFonts w:ascii="Times New Roman" w:hAnsi="Times New Roman" w:cs="Times New Roman"/>
          <w:bCs/>
        </w:rPr>
      </w:pPr>
    </w:p>
    <w:p w14:paraId="73512D18" w14:textId="77777777" w:rsidR="00173670" w:rsidRPr="003B2277" w:rsidRDefault="00173670" w:rsidP="003B2277">
      <w:pPr>
        <w:tabs>
          <w:tab w:val="left" w:pos="1080"/>
        </w:tabs>
        <w:suppressAutoHyphens/>
        <w:spacing w:after="0" w:line="240" w:lineRule="auto"/>
        <w:jc w:val="both"/>
        <w:rPr>
          <w:rFonts w:ascii="Times New Roman" w:hAnsi="Times New Roman" w:cs="Times New Roman"/>
          <w:bCs/>
        </w:rPr>
      </w:pPr>
    </w:p>
    <w:p w14:paraId="73512D19" w14:textId="77777777" w:rsidR="00173670" w:rsidRPr="003B2277" w:rsidRDefault="00173670" w:rsidP="003B2277">
      <w:pPr>
        <w:spacing w:after="0" w:line="240" w:lineRule="auto"/>
        <w:jc w:val="both"/>
        <w:rPr>
          <w:rFonts w:ascii="Times New Roman" w:hAnsi="Times New Roman" w:cs="Times New Roman"/>
          <w:b/>
          <w:bCs/>
          <w:u w:val="single"/>
        </w:rPr>
      </w:pPr>
      <w:r w:rsidRPr="003B2277">
        <w:rPr>
          <w:rFonts w:ascii="Times New Roman" w:hAnsi="Times New Roman" w:cs="Times New Roman"/>
          <w:b/>
          <w:bCs/>
          <w:u w:val="single"/>
        </w:rPr>
        <w:t>Ochrona ubezpieczeniowa może zostać rozszerzona o następujące klauzule fakultatywne:</w:t>
      </w:r>
    </w:p>
    <w:p w14:paraId="73512D1A" w14:textId="77777777" w:rsidR="00173670" w:rsidRPr="003B2277" w:rsidRDefault="00173670" w:rsidP="003B2277">
      <w:pPr>
        <w:tabs>
          <w:tab w:val="left" w:pos="1080"/>
        </w:tabs>
        <w:suppressAutoHyphens/>
        <w:spacing w:after="0" w:line="240" w:lineRule="auto"/>
        <w:jc w:val="both"/>
        <w:rPr>
          <w:rFonts w:ascii="Times New Roman" w:hAnsi="Times New Roman" w:cs="Times New Roman"/>
          <w:bCs/>
        </w:rPr>
      </w:pPr>
    </w:p>
    <w:p w14:paraId="73512D1B" w14:textId="77777777" w:rsidR="00D37005" w:rsidRPr="003B2277" w:rsidRDefault="00D37005" w:rsidP="003B2277">
      <w:pPr>
        <w:tabs>
          <w:tab w:val="left" w:pos="1080"/>
        </w:tabs>
        <w:suppressAutoHyphens/>
        <w:spacing w:after="0" w:line="240" w:lineRule="auto"/>
        <w:jc w:val="both"/>
        <w:rPr>
          <w:rFonts w:ascii="Times New Roman" w:hAnsi="Times New Roman" w:cs="Times New Roman"/>
          <w:bCs/>
          <w:color w:val="FF0000"/>
        </w:rPr>
      </w:pPr>
    </w:p>
    <w:p w14:paraId="73512D1C" w14:textId="477284D3" w:rsidR="007C0EA4" w:rsidRPr="003B2277" w:rsidRDefault="007C0EA4" w:rsidP="003B2277">
      <w:pPr>
        <w:pStyle w:val="Akapitzlist"/>
        <w:numPr>
          <w:ilvl w:val="0"/>
          <w:numId w:val="30"/>
        </w:numPr>
        <w:tabs>
          <w:tab w:val="left" w:pos="1080"/>
        </w:tabs>
        <w:suppressAutoHyphens/>
        <w:spacing w:after="0" w:line="240" w:lineRule="auto"/>
        <w:ind w:left="0"/>
        <w:jc w:val="both"/>
        <w:rPr>
          <w:rFonts w:ascii="Times New Roman" w:eastAsia="Lucida Sans Unicode" w:hAnsi="Times New Roman" w:cs="Times New Roman"/>
        </w:rPr>
      </w:pPr>
      <w:r w:rsidRPr="003B2277">
        <w:rPr>
          <w:rFonts w:ascii="Times New Roman" w:hAnsi="Times New Roman" w:cs="Times New Roman"/>
          <w:b/>
        </w:rPr>
        <w:t xml:space="preserve">Klauzula kradzieży mienia z terenu firmy będącego na placu, nie w zamkniętych pomieszczeniach </w:t>
      </w:r>
      <w:r w:rsidRPr="003B2277">
        <w:rPr>
          <w:rFonts w:ascii="Times New Roman" w:hAnsi="Times New Roman" w:cs="Times New Roman"/>
          <w:b/>
          <w:bCs/>
        </w:rPr>
        <w:t>– Minimalny zakres ochrony zapewniany przez niniejszą klauzulę:</w:t>
      </w:r>
      <w:r w:rsidRPr="003B2277">
        <w:rPr>
          <w:rFonts w:ascii="Times New Roman" w:hAnsi="Times New Roman" w:cs="Times New Roman"/>
          <w:b/>
        </w:rPr>
        <w:t xml:space="preserve"> </w:t>
      </w:r>
      <w:r w:rsidRPr="003B2277">
        <w:rPr>
          <w:rFonts w:ascii="Times New Roman" w:eastAsia="Lucida Sans Unicode" w:hAnsi="Times New Roman" w:cs="Times New Roman"/>
        </w:rPr>
        <w:t>Zakład Ubezpieczeń oświadcza, że ochroną ubezpieczeniową objęte jest mienie będące w posiadaniu Zamawiającego, które znajduje się na placu użytkowanym przez Zamawiającego, a nie znajdujące się w pomiesz</w:t>
      </w:r>
      <w:r w:rsidR="00396A32">
        <w:rPr>
          <w:rFonts w:ascii="Times New Roman" w:eastAsia="Lucida Sans Unicode" w:hAnsi="Times New Roman" w:cs="Times New Roman"/>
        </w:rPr>
        <w:t>cz</w:t>
      </w:r>
      <w:r w:rsidRPr="003B2277">
        <w:rPr>
          <w:rFonts w:ascii="Times New Roman" w:eastAsia="Lucida Sans Unicode" w:hAnsi="Times New Roman" w:cs="Times New Roman"/>
        </w:rPr>
        <w:t>eniach zamkniętych.</w:t>
      </w:r>
      <w:r w:rsidRPr="003B2277">
        <w:rPr>
          <w:rFonts w:ascii="Times New Roman" w:hAnsi="Times New Roman" w:cs="Times New Roman"/>
        </w:rPr>
        <w:t xml:space="preserve"> Dopuszczalny minimalny </w:t>
      </w:r>
      <w:proofErr w:type="spellStart"/>
      <w:r w:rsidRPr="003B2277">
        <w:rPr>
          <w:rFonts w:ascii="Times New Roman" w:hAnsi="Times New Roman" w:cs="Times New Roman"/>
        </w:rPr>
        <w:t>podlimit</w:t>
      </w:r>
      <w:proofErr w:type="spellEnd"/>
      <w:r w:rsidRPr="003B2277">
        <w:rPr>
          <w:rFonts w:ascii="Times New Roman" w:hAnsi="Times New Roman" w:cs="Times New Roman"/>
        </w:rPr>
        <w:t>: 10.000</w:t>
      </w:r>
      <w:r w:rsidR="00CB7CCD" w:rsidRPr="003B2277">
        <w:rPr>
          <w:rFonts w:ascii="Times New Roman" w:hAnsi="Times New Roman" w:cs="Times New Roman"/>
        </w:rPr>
        <w:t xml:space="preserve"> PLN</w:t>
      </w:r>
    </w:p>
    <w:p w14:paraId="73512D1D" w14:textId="77777777" w:rsidR="00D37005" w:rsidRPr="003B2277" w:rsidRDefault="00D37005" w:rsidP="003B2277">
      <w:pPr>
        <w:tabs>
          <w:tab w:val="left" w:pos="1080"/>
        </w:tabs>
        <w:suppressAutoHyphens/>
        <w:spacing w:after="0" w:line="240" w:lineRule="auto"/>
        <w:jc w:val="both"/>
        <w:rPr>
          <w:rFonts w:ascii="Times New Roman" w:hAnsi="Times New Roman" w:cs="Times New Roman"/>
          <w:b/>
          <w:color w:val="FF0000"/>
        </w:rPr>
      </w:pPr>
    </w:p>
    <w:p w14:paraId="73512D1E" w14:textId="77777777" w:rsidR="008B0D0F" w:rsidRPr="003B2277" w:rsidRDefault="008B0D0F" w:rsidP="003B2277">
      <w:pPr>
        <w:spacing w:after="0" w:line="240" w:lineRule="auto"/>
        <w:jc w:val="both"/>
        <w:rPr>
          <w:rFonts w:ascii="Times New Roman" w:hAnsi="Times New Roman" w:cs="Times New Roman"/>
          <w:b/>
          <w:bCs/>
        </w:rPr>
      </w:pPr>
    </w:p>
    <w:p w14:paraId="73512D1F" w14:textId="77777777" w:rsidR="00526A20" w:rsidRPr="003B2277" w:rsidRDefault="00526A20" w:rsidP="003B2277">
      <w:pPr>
        <w:spacing w:after="0" w:line="240" w:lineRule="auto"/>
        <w:jc w:val="both"/>
        <w:rPr>
          <w:rFonts w:ascii="Times New Roman" w:hAnsi="Times New Roman" w:cs="Times New Roman"/>
          <w:b/>
          <w:bCs/>
        </w:rPr>
      </w:pPr>
      <w:r w:rsidRPr="003B2277">
        <w:rPr>
          <w:rFonts w:ascii="Times New Roman" w:hAnsi="Times New Roman" w:cs="Times New Roman"/>
          <w:b/>
          <w:bCs/>
        </w:rPr>
        <w:t>UWAGI:</w:t>
      </w:r>
    </w:p>
    <w:p w14:paraId="73512D20" w14:textId="26F1BE28" w:rsidR="0069760C" w:rsidRPr="003B2277" w:rsidRDefault="00526A20" w:rsidP="003B2277">
      <w:pPr>
        <w:pStyle w:val="Akapitzlist"/>
        <w:numPr>
          <w:ilvl w:val="0"/>
          <w:numId w:val="16"/>
        </w:numPr>
        <w:spacing w:after="0" w:line="240" w:lineRule="auto"/>
        <w:jc w:val="both"/>
        <w:rPr>
          <w:rFonts w:ascii="Times New Roman" w:hAnsi="Times New Roman" w:cs="Times New Roman"/>
          <w:bCs/>
        </w:rPr>
      </w:pPr>
      <w:r w:rsidRPr="003B2277">
        <w:rPr>
          <w:rFonts w:ascii="Times New Roman" w:hAnsi="Times New Roman" w:cs="Times New Roman"/>
          <w:bCs/>
        </w:rPr>
        <w:t xml:space="preserve">Zakres tego ubezpieczenia może być ujęty w polisie </w:t>
      </w:r>
      <w:proofErr w:type="spellStart"/>
      <w:r w:rsidRPr="003B2277">
        <w:rPr>
          <w:rFonts w:ascii="Times New Roman" w:hAnsi="Times New Roman" w:cs="Times New Roman"/>
          <w:bCs/>
        </w:rPr>
        <w:t>All</w:t>
      </w:r>
      <w:proofErr w:type="spellEnd"/>
      <w:r w:rsidRPr="003B2277">
        <w:rPr>
          <w:rFonts w:ascii="Times New Roman" w:hAnsi="Times New Roman" w:cs="Times New Roman"/>
          <w:bCs/>
        </w:rPr>
        <w:t xml:space="preserve"> Risk (zakres 1), jeśli zapisy OWU będą wymagały doubezpieczenia </w:t>
      </w:r>
      <w:r w:rsidR="0069760C" w:rsidRPr="003B2277">
        <w:rPr>
          <w:rFonts w:ascii="Times New Roman" w:hAnsi="Times New Roman" w:cs="Times New Roman"/>
          <w:bCs/>
        </w:rPr>
        <w:t xml:space="preserve">po wypłacie odszkodowania </w:t>
      </w:r>
      <w:r w:rsidRPr="003B2277">
        <w:rPr>
          <w:rFonts w:ascii="Times New Roman" w:hAnsi="Times New Roman" w:cs="Times New Roman"/>
          <w:bCs/>
        </w:rPr>
        <w:t xml:space="preserve">należy w formularzu oferty w (Zał. nr </w:t>
      </w:r>
      <w:r w:rsidR="00445201" w:rsidRPr="003B2277">
        <w:rPr>
          <w:rFonts w:ascii="Times New Roman" w:hAnsi="Times New Roman" w:cs="Times New Roman"/>
          <w:bCs/>
        </w:rPr>
        <w:t>1</w:t>
      </w:r>
      <w:r w:rsidRPr="003B2277">
        <w:rPr>
          <w:rFonts w:ascii="Times New Roman" w:hAnsi="Times New Roman" w:cs="Times New Roman"/>
          <w:bCs/>
        </w:rPr>
        <w:t xml:space="preserve"> </w:t>
      </w:r>
      <w:r w:rsidR="00B52574">
        <w:rPr>
          <w:rFonts w:ascii="Times New Roman" w:hAnsi="Times New Roman" w:cs="Times New Roman"/>
          <w:bCs/>
        </w:rPr>
        <w:t>SWZ</w:t>
      </w:r>
      <w:r w:rsidRPr="003B2277">
        <w:rPr>
          <w:rFonts w:ascii="Times New Roman" w:hAnsi="Times New Roman" w:cs="Times New Roman"/>
          <w:bCs/>
        </w:rPr>
        <w:t>) wskazać stawki po jakich ubezpieczanie (</w:t>
      </w:r>
      <w:proofErr w:type="spellStart"/>
      <w:r w:rsidRPr="003B2277">
        <w:rPr>
          <w:rFonts w:ascii="Times New Roman" w:hAnsi="Times New Roman" w:cs="Times New Roman"/>
          <w:bCs/>
        </w:rPr>
        <w:t>doubezpieczanie</w:t>
      </w:r>
      <w:proofErr w:type="spellEnd"/>
      <w:r w:rsidRPr="003B2277">
        <w:rPr>
          <w:rFonts w:ascii="Times New Roman" w:hAnsi="Times New Roman" w:cs="Times New Roman"/>
          <w:bCs/>
        </w:rPr>
        <w:t>) będzie wykonywane w trakcie trwania ochrony ubezpieczeniowej</w:t>
      </w:r>
      <w:r w:rsidR="0069760C" w:rsidRPr="003B2277">
        <w:rPr>
          <w:rFonts w:ascii="Times New Roman" w:hAnsi="Times New Roman" w:cs="Times New Roman"/>
          <w:bCs/>
        </w:rPr>
        <w:t xml:space="preserve"> (Zamówienia uzupełniające)</w:t>
      </w:r>
      <w:r w:rsidRPr="003B2277">
        <w:rPr>
          <w:rFonts w:ascii="Times New Roman" w:hAnsi="Times New Roman" w:cs="Times New Roman"/>
          <w:bCs/>
        </w:rPr>
        <w:t xml:space="preserve">. </w:t>
      </w:r>
    </w:p>
    <w:p w14:paraId="73512D21" w14:textId="77777777" w:rsidR="00526A20" w:rsidRPr="003B2277" w:rsidRDefault="00526A20" w:rsidP="003B2277">
      <w:pPr>
        <w:pStyle w:val="Akapitzlist"/>
        <w:numPr>
          <w:ilvl w:val="0"/>
          <w:numId w:val="16"/>
        </w:numPr>
        <w:spacing w:after="0" w:line="240" w:lineRule="auto"/>
        <w:jc w:val="both"/>
        <w:rPr>
          <w:rFonts w:ascii="Times New Roman" w:hAnsi="Times New Roman" w:cs="Times New Roman"/>
          <w:bCs/>
        </w:rPr>
      </w:pPr>
      <w:r w:rsidRPr="003B2277">
        <w:rPr>
          <w:rFonts w:ascii="Times New Roman" w:hAnsi="Times New Roman" w:cs="Times New Roman"/>
          <w:bCs/>
        </w:rPr>
        <w:t>Należne odszkodowanie za szkody kradzieżowe</w:t>
      </w:r>
      <w:r w:rsidR="00C45BA6" w:rsidRPr="003B2277">
        <w:rPr>
          <w:rFonts w:ascii="Times New Roman" w:hAnsi="Times New Roman" w:cs="Times New Roman"/>
          <w:bCs/>
        </w:rPr>
        <w:t xml:space="preserve"> </w:t>
      </w:r>
      <w:r w:rsidRPr="003B2277">
        <w:rPr>
          <w:rFonts w:ascii="Times New Roman" w:hAnsi="Times New Roman" w:cs="Times New Roman"/>
          <w:bCs/>
        </w:rPr>
        <w:t>zwiększane będ</w:t>
      </w:r>
      <w:r w:rsidR="00C45BA6" w:rsidRPr="003B2277">
        <w:rPr>
          <w:rFonts w:ascii="Times New Roman" w:hAnsi="Times New Roman" w:cs="Times New Roman"/>
          <w:bCs/>
        </w:rPr>
        <w:t>ą,</w:t>
      </w:r>
      <w:r w:rsidRPr="003B2277">
        <w:rPr>
          <w:rFonts w:ascii="Times New Roman" w:hAnsi="Times New Roman" w:cs="Times New Roman"/>
          <w:bCs/>
        </w:rPr>
        <w:t xml:space="preserve"> o koszty naprawy wszelkich elementów zabezpieczających uszkodzonych lub zniszczonych podczas zdarzenia, do wysokości </w:t>
      </w:r>
      <w:r w:rsidR="0069760C" w:rsidRPr="003B2277">
        <w:rPr>
          <w:rFonts w:ascii="Times New Roman" w:hAnsi="Times New Roman" w:cs="Times New Roman"/>
          <w:bCs/>
        </w:rPr>
        <w:t>ustalonych podlimitów</w:t>
      </w:r>
      <w:r w:rsidRPr="003B2277">
        <w:rPr>
          <w:rFonts w:ascii="Times New Roman" w:hAnsi="Times New Roman" w:cs="Times New Roman"/>
          <w:bCs/>
        </w:rPr>
        <w:t>. Niniejszy warunek dotyczy również szkód powstałych w wyniku dewastacji.</w:t>
      </w:r>
    </w:p>
    <w:p w14:paraId="73512D22" w14:textId="77777777" w:rsidR="00615386" w:rsidRPr="003B2277" w:rsidRDefault="00615386" w:rsidP="003B2277">
      <w:pPr>
        <w:spacing w:after="0" w:line="240" w:lineRule="auto"/>
        <w:rPr>
          <w:rFonts w:ascii="Times New Roman" w:hAnsi="Times New Roman" w:cs="Times New Roman"/>
          <w:b/>
          <w:bCs/>
        </w:rPr>
      </w:pPr>
    </w:p>
    <w:p w14:paraId="73512D23" w14:textId="77777777" w:rsidR="00615386" w:rsidRPr="003B2277" w:rsidRDefault="00615386" w:rsidP="003B2277">
      <w:pPr>
        <w:spacing w:after="0" w:line="240" w:lineRule="auto"/>
        <w:rPr>
          <w:rFonts w:ascii="Times New Roman" w:hAnsi="Times New Roman" w:cs="Times New Roman"/>
          <w:b/>
          <w:bCs/>
        </w:rPr>
      </w:pPr>
    </w:p>
    <w:p w14:paraId="73512D24" w14:textId="77777777" w:rsidR="00A12192" w:rsidRPr="003B2277" w:rsidRDefault="00A12192" w:rsidP="003B2277">
      <w:pPr>
        <w:pStyle w:val="Akapitzlist"/>
        <w:numPr>
          <w:ilvl w:val="0"/>
          <w:numId w:val="1"/>
        </w:numPr>
        <w:spacing w:after="0" w:line="240" w:lineRule="auto"/>
        <w:jc w:val="both"/>
        <w:rPr>
          <w:rFonts w:ascii="Times New Roman" w:hAnsi="Times New Roman" w:cs="Times New Roman"/>
          <w:b/>
          <w:bCs/>
        </w:rPr>
      </w:pPr>
      <w:r w:rsidRPr="003B2277">
        <w:rPr>
          <w:rFonts w:ascii="Times New Roman" w:hAnsi="Times New Roman" w:cs="Times New Roman"/>
          <w:b/>
          <w:bCs/>
        </w:rPr>
        <w:t>Ubezpieczenie szyb od stłuczenia</w:t>
      </w:r>
    </w:p>
    <w:p w14:paraId="73512D25" w14:textId="77777777" w:rsidR="00A12192" w:rsidRDefault="00A12192" w:rsidP="003B2277">
      <w:pPr>
        <w:spacing w:after="0" w:line="240" w:lineRule="auto"/>
        <w:jc w:val="both"/>
        <w:rPr>
          <w:rFonts w:ascii="Times New Roman" w:hAnsi="Times New Roman" w:cs="Times New Roman"/>
          <w:b/>
          <w:bCs/>
        </w:rPr>
      </w:pPr>
    </w:p>
    <w:p w14:paraId="73512D26" w14:textId="77777777" w:rsidR="003B2277" w:rsidRPr="003B2277" w:rsidRDefault="003B2277" w:rsidP="003B2277">
      <w:pPr>
        <w:spacing w:after="0" w:line="240" w:lineRule="auto"/>
        <w:jc w:val="both"/>
        <w:rPr>
          <w:rFonts w:ascii="Times New Roman" w:hAnsi="Times New Roman" w:cs="Times New Roman"/>
          <w:b/>
          <w:bCs/>
        </w:rPr>
      </w:pPr>
    </w:p>
    <w:p w14:paraId="73512D27" w14:textId="77777777" w:rsidR="00A12192" w:rsidRPr="003B2277" w:rsidRDefault="00A12192" w:rsidP="003B2277">
      <w:pPr>
        <w:spacing w:after="0" w:line="240" w:lineRule="auto"/>
        <w:rPr>
          <w:rFonts w:ascii="Times New Roman" w:hAnsi="Times New Roman" w:cs="Times New Roman"/>
          <w:b/>
          <w:bCs/>
          <w:iCs/>
        </w:rPr>
      </w:pPr>
      <w:r w:rsidRPr="003B2277">
        <w:rPr>
          <w:rFonts w:ascii="Times New Roman" w:hAnsi="Times New Roman" w:cs="Times New Roman"/>
          <w:b/>
          <w:bCs/>
          <w:iCs/>
        </w:rPr>
        <w:t>Miejsce ubezpieczenia:</w:t>
      </w:r>
    </w:p>
    <w:p w14:paraId="73512D28" w14:textId="072F8CB4" w:rsidR="00A12192" w:rsidRPr="003B2277" w:rsidRDefault="00A12192" w:rsidP="003B2277">
      <w:pPr>
        <w:spacing w:after="0" w:line="240" w:lineRule="auto"/>
        <w:rPr>
          <w:rFonts w:ascii="Times New Roman" w:hAnsi="Times New Roman" w:cs="Times New Roman"/>
        </w:rPr>
      </w:pPr>
      <w:r w:rsidRPr="003B2277">
        <w:rPr>
          <w:rFonts w:ascii="Times New Roman" w:hAnsi="Times New Roman" w:cs="Times New Roman"/>
        </w:rPr>
        <w:t xml:space="preserve">Ubezpieczenie dotyczy wszystkich </w:t>
      </w:r>
      <w:r w:rsidR="003033BF" w:rsidRPr="003B2277">
        <w:rPr>
          <w:rFonts w:ascii="Times New Roman" w:hAnsi="Times New Roman" w:cs="Times New Roman"/>
        </w:rPr>
        <w:t xml:space="preserve">lokalizacji wymienionych w </w:t>
      </w:r>
      <w:r w:rsidR="00B52574">
        <w:rPr>
          <w:rFonts w:ascii="Times New Roman" w:hAnsi="Times New Roman" w:cs="Times New Roman"/>
        </w:rPr>
        <w:t>SWZ</w:t>
      </w:r>
      <w:r w:rsidR="003033BF" w:rsidRPr="003B2277">
        <w:rPr>
          <w:rFonts w:ascii="Times New Roman" w:hAnsi="Times New Roman" w:cs="Times New Roman"/>
        </w:rPr>
        <w:t xml:space="preserve"> </w:t>
      </w:r>
      <w:r w:rsidR="005C4E84" w:rsidRPr="003B2277">
        <w:rPr>
          <w:rFonts w:ascii="Times New Roman" w:hAnsi="Times New Roman" w:cs="Times New Roman"/>
        </w:rPr>
        <w:t>i jego załącznikach.</w:t>
      </w:r>
    </w:p>
    <w:p w14:paraId="73512D29" w14:textId="77777777" w:rsidR="00A12192" w:rsidRDefault="00A12192" w:rsidP="003B2277">
      <w:pPr>
        <w:spacing w:after="0" w:line="240" w:lineRule="auto"/>
        <w:jc w:val="both"/>
        <w:rPr>
          <w:rFonts w:ascii="Times New Roman" w:hAnsi="Times New Roman" w:cs="Times New Roman"/>
          <w:b/>
          <w:bCs/>
        </w:rPr>
      </w:pPr>
    </w:p>
    <w:p w14:paraId="73512D2A" w14:textId="77777777" w:rsidR="003B2277" w:rsidRDefault="003B2277" w:rsidP="003B2277">
      <w:pPr>
        <w:spacing w:after="0" w:line="240" w:lineRule="auto"/>
        <w:jc w:val="both"/>
        <w:rPr>
          <w:rFonts w:ascii="Times New Roman" w:hAnsi="Times New Roman" w:cs="Times New Roman"/>
          <w:b/>
          <w:bCs/>
        </w:rPr>
      </w:pPr>
    </w:p>
    <w:p w14:paraId="73512D2B" w14:textId="77777777" w:rsidR="003B2277" w:rsidRPr="003B2277" w:rsidRDefault="003B2277" w:rsidP="003B2277">
      <w:pPr>
        <w:spacing w:after="0" w:line="240" w:lineRule="auto"/>
        <w:jc w:val="both"/>
        <w:rPr>
          <w:rFonts w:ascii="Times New Roman" w:hAnsi="Times New Roman" w:cs="Times New Roman"/>
          <w:b/>
          <w:bCs/>
        </w:rPr>
      </w:pPr>
    </w:p>
    <w:p w14:paraId="73512D2C" w14:textId="77777777" w:rsidR="0070215A" w:rsidRPr="003B2277" w:rsidRDefault="0070215A" w:rsidP="003B2277">
      <w:pPr>
        <w:pStyle w:val="Tekstpodstawowywcity"/>
        <w:spacing w:after="0" w:line="240" w:lineRule="auto"/>
        <w:ind w:left="20"/>
        <w:contextualSpacing/>
        <w:mirrorIndents/>
        <w:rPr>
          <w:rFonts w:ascii="Times New Roman" w:hAnsi="Times New Roman" w:cs="Times New Roman"/>
          <w:b/>
        </w:rPr>
      </w:pPr>
      <w:r w:rsidRPr="003B2277">
        <w:rPr>
          <w:rFonts w:ascii="Times New Roman" w:hAnsi="Times New Roman" w:cs="Times New Roman"/>
          <w:b/>
        </w:rPr>
        <w:t xml:space="preserve">Przedmiot ubezpieczenia   </w:t>
      </w:r>
    </w:p>
    <w:p w14:paraId="73512D2D" w14:textId="77777777" w:rsidR="0070215A" w:rsidRPr="003B2277" w:rsidRDefault="0070215A" w:rsidP="003B2277">
      <w:pPr>
        <w:pStyle w:val="Tekstpodstawowy"/>
        <w:ind w:left="366"/>
        <w:contextualSpacing/>
        <w:mirrorIndents/>
        <w:rPr>
          <w:rFonts w:ascii="Times New Roman" w:hAnsi="Times New Roman" w:cs="Times New Roman"/>
          <w:b/>
          <w:bCs/>
          <w:sz w:val="22"/>
          <w:szCs w:val="22"/>
        </w:rPr>
      </w:pPr>
    </w:p>
    <w:p w14:paraId="73512D2E" w14:textId="77777777" w:rsidR="0070215A" w:rsidRPr="003B2277" w:rsidRDefault="0070215A" w:rsidP="003B2277">
      <w:pPr>
        <w:pStyle w:val="Tekstpodstawowywcity"/>
        <w:tabs>
          <w:tab w:val="left" w:pos="360"/>
        </w:tabs>
        <w:spacing w:after="0" w:line="240" w:lineRule="auto"/>
        <w:ind w:left="20"/>
        <w:contextualSpacing/>
        <w:mirrorIndents/>
        <w:rPr>
          <w:rFonts w:ascii="Times New Roman" w:hAnsi="Times New Roman" w:cs="Times New Roman"/>
        </w:rPr>
      </w:pPr>
      <w:r w:rsidRPr="003B2277">
        <w:rPr>
          <w:rFonts w:ascii="Times New Roman" w:hAnsi="Times New Roman" w:cs="Times New Roman"/>
        </w:rPr>
        <w:t>Przedmiot ubezpieczenia stanowić będą stanowiące własność ubezpieczającego, jak również majątku, za który Zamawiający odpowiada na podstawie umów cywilnoprawnych np.: najem, dzierżawa, leasing itp.:</w:t>
      </w:r>
    </w:p>
    <w:p w14:paraId="73512D2F" w14:textId="0F5E727D" w:rsidR="0070215A" w:rsidRPr="003B2277" w:rsidRDefault="0070215A" w:rsidP="003B2277">
      <w:pPr>
        <w:pStyle w:val="Tekstpodstawowywcity"/>
        <w:numPr>
          <w:ilvl w:val="0"/>
          <w:numId w:val="7"/>
        </w:numPr>
        <w:tabs>
          <w:tab w:val="left" w:pos="360"/>
        </w:tabs>
        <w:spacing w:after="0" w:line="240" w:lineRule="auto"/>
        <w:contextualSpacing/>
        <w:mirrorIndents/>
        <w:rPr>
          <w:rFonts w:ascii="Times New Roman" w:hAnsi="Times New Roman" w:cs="Times New Roman"/>
        </w:rPr>
      </w:pPr>
      <w:r w:rsidRPr="003B2277">
        <w:rPr>
          <w:rFonts w:ascii="Times New Roman" w:hAnsi="Times New Roman" w:cs="Times New Roman"/>
        </w:rPr>
        <w:t>oszklenie ścian i dachów oraz szyby okienne i drzwiowe</w:t>
      </w:r>
      <w:r w:rsidR="00C45BA6" w:rsidRPr="003B2277">
        <w:rPr>
          <w:rFonts w:ascii="Times New Roman" w:hAnsi="Times New Roman" w:cs="Times New Roman"/>
        </w:rPr>
        <w:t xml:space="preserve">, w szczególności: </w:t>
      </w:r>
      <w:r w:rsidRPr="003B2277">
        <w:rPr>
          <w:rFonts w:ascii="Times New Roman" w:hAnsi="Times New Roman" w:cs="Times New Roman"/>
        </w:rPr>
        <w:t>specjalne</w:t>
      </w:r>
      <w:r w:rsidR="00C45BA6" w:rsidRPr="003B2277">
        <w:rPr>
          <w:rFonts w:ascii="Times New Roman" w:hAnsi="Times New Roman" w:cs="Times New Roman"/>
        </w:rPr>
        <w:t xml:space="preserve">; antywłamaniowe; </w:t>
      </w:r>
      <w:r w:rsidRPr="003B2277">
        <w:rPr>
          <w:rFonts w:ascii="Times New Roman" w:hAnsi="Times New Roman" w:cs="Times New Roman"/>
        </w:rPr>
        <w:t>pokryte foliami zabezpieczającymi przed kradzieżą</w:t>
      </w:r>
      <w:r w:rsidR="00C45BA6" w:rsidRPr="003B2277">
        <w:rPr>
          <w:rFonts w:ascii="Times New Roman" w:hAnsi="Times New Roman" w:cs="Times New Roman"/>
        </w:rPr>
        <w:t xml:space="preserve"> czy napisami/naklejkami/foliami</w:t>
      </w:r>
      <w:r w:rsidRPr="003B2277">
        <w:rPr>
          <w:rFonts w:ascii="Times New Roman" w:hAnsi="Times New Roman" w:cs="Times New Roman"/>
        </w:rPr>
        <w:t xml:space="preserve"> reklamowymi</w:t>
      </w:r>
      <w:r w:rsidR="00C45BA6" w:rsidRPr="003B2277">
        <w:rPr>
          <w:rFonts w:ascii="Times New Roman" w:hAnsi="Times New Roman" w:cs="Times New Roman"/>
        </w:rPr>
        <w:t>, (</w:t>
      </w:r>
      <w:r w:rsidRPr="003B2277">
        <w:rPr>
          <w:rFonts w:ascii="Times New Roman" w:hAnsi="Times New Roman" w:cs="Times New Roman"/>
        </w:rPr>
        <w:t>z uwzględnieniem kosztów tych folii</w:t>
      </w:r>
      <w:r w:rsidR="00C45BA6" w:rsidRPr="003B2277">
        <w:rPr>
          <w:rFonts w:ascii="Times New Roman" w:hAnsi="Times New Roman" w:cs="Times New Roman"/>
        </w:rPr>
        <w:t>).</w:t>
      </w:r>
    </w:p>
    <w:p w14:paraId="73512D30" w14:textId="355AE51A" w:rsidR="0070215A" w:rsidRPr="003B2277" w:rsidRDefault="0070215A" w:rsidP="003B2277">
      <w:pPr>
        <w:pStyle w:val="Tekstpodstawowywcity"/>
        <w:numPr>
          <w:ilvl w:val="0"/>
          <w:numId w:val="7"/>
        </w:numPr>
        <w:tabs>
          <w:tab w:val="left" w:pos="360"/>
        </w:tabs>
        <w:spacing w:after="0" w:line="240" w:lineRule="auto"/>
        <w:contextualSpacing/>
        <w:mirrorIndents/>
        <w:rPr>
          <w:rFonts w:ascii="Times New Roman" w:hAnsi="Times New Roman" w:cs="Times New Roman"/>
        </w:rPr>
      </w:pPr>
      <w:r w:rsidRPr="003B2277">
        <w:rPr>
          <w:rFonts w:ascii="Times New Roman" w:hAnsi="Times New Roman" w:cs="Times New Roman"/>
        </w:rPr>
        <w:lastRenderedPageBreak/>
        <w:t>inne przedmioty szklane ( w tym tzw</w:t>
      </w:r>
      <w:r w:rsidR="00396A32">
        <w:rPr>
          <w:rFonts w:ascii="Times New Roman" w:hAnsi="Times New Roman" w:cs="Times New Roman"/>
        </w:rPr>
        <w:t>.</w:t>
      </w:r>
      <w:r w:rsidRPr="003B2277">
        <w:rPr>
          <w:rFonts w:ascii="Times New Roman" w:hAnsi="Times New Roman" w:cs="Times New Roman"/>
        </w:rPr>
        <w:t xml:space="preserve"> pleksiglas) zarówno samoistne i/lub będące częścią budynków i budowli, w szczególności:</w:t>
      </w:r>
    </w:p>
    <w:p w14:paraId="73512D31" w14:textId="77777777" w:rsidR="0070215A" w:rsidRPr="003B2277" w:rsidRDefault="0070215A" w:rsidP="003B2277">
      <w:pPr>
        <w:pStyle w:val="Tekstpodstawowywcity"/>
        <w:numPr>
          <w:ilvl w:val="0"/>
          <w:numId w:val="24"/>
        </w:numPr>
        <w:tabs>
          <w:tab w:val="left" w:pos="360"/>
        </w:tabs>
        <w:spacing w:after="0" w:line="240" w:lineRule="auto"/>
        <w:contextualSpacing/>
        <w:mirrorIndents/>
        <w:rPr>
          <w:rFonts w:ascii="Times New Roman" w:hAnsi="Times New Roman" w:cs="Times New Roman"/>
        </w:rPr>
      </w:pPr>
      <w:r w:rsidRPr="003B2277">
        <w:rPr>
          <w:rFonts w:ascii="Times New Roman" w:hAnsi="Times New Roman" w:cs="Times New Roman"/>
        </w:rPr>
        <w:t>neony, reklamy świetlne itp.;</w:t>
      </w:r>
    </w:p>
    <w:p w14:paraId="73512D32" w14:textId="77777777" w:rsidR="0070215A" w:rsidRPr="003B2277" w:rsidRDefault="0070215A" w:rsidP="003B2277">
      <w:pPr>
        <w:pStyle w:val="Tekstpodstawowywcity"/>
        <w:numPr>
          <w:ilvl w:val="0"/>
          <w:numId w:val="24"/>
        </w:numPr>
        <w:tabs>
          <w:tab w:val="left" w:pos="360"/>
        </w:tabs>
        <w:spacing w:after="0" w:line="240" w:lineRule="auto"/>
        <w:contextualSpacing/>
        <w:mirrorIndents/>
        <w:rPr>
          <w:rFonts w:ascii="Times New Roman" w:hAnsi="Times New Roman" w:cs="Times New Roman"/>
        </w:rPr>
      </w:pPr>
      <w:r w:rsidRPr="003B2277">
        <w:rPr>
          <w:rFonts w:ascii="Times New Roman" w:eastAsia="Times New Roman" w:hAnsi="Times New Roman" w:cs="Times New Roman"/>
          <w:lang w:eastAsia="pl-PL"/>
        </w:rPr>
        <w:t>szklane, ceramiczne i kamienne wykładziny ścian, słupów i filarów</w:t>
      </w:r>
    </w:p>
    <w:p w14:paraId="73512D33" w14:textId="77777777" w:rsidR="0070215A" w:rsidRPr="003B2277" w:rsidRDefault="0070215A" w:rsidP="003B2277">
      <w:pPr>
        <w:pStyle w:val="Tekstpodstawowywcity"/>
        <w:numPr>
          <w:ilvl w:val="0"/>
          <w:numId w:val="24"/>
        </w:numPr>
        <w:tabs>
          <w:tab w:val="left" w:pos="360"/>
        </w:tabs>
        <w:spacing w:after="0" w:line="240" w:lineRule="auto"/>
        <w:contextualSpacing/>
        <w:mirrorIndents/>
        <w:rPr>
          <w:rFonts w:ascii="Times New Roman" w:hAnsi="Times New Roman" w:cs="Times New Roman"/>
          <w:b/>
        </w:rPr>
      </w:pPr>
      <w:r w:rsidRPr="003B2277">
        <w:rPr>
          <w:rFonts w:ascii="Times New Roman" w:hAnsi="Times New Roman" w:cs="Times New Roman"/>
        </w:rPr>
        <w:t xml:space="preserve">inne przedmioty ceramiczne </w:t>
      </w:r>
    </w:p>
    <w:p w14:paraId="73512D34" w14:textId="77777777" w:rsidR="00C45BA6" w:rsidRPr="003B2277" w:rsidRDefault="00C45BA6" w:rsidP="003B2277">
      <w:pPr>
        <w:pStyle w:val="Tekstpodstawowywcity"/>
        <w:tabs>
          <w:tab w:val="left" w:pos="360"/>
        </w:tabs>
        <w:spacing w:after="0" w:line="240" w:lineRule="auto"/>
        <w:ind w:left="20"/>
        <w:contextualSpacing/>
        <w:mirrorIndents/>
        <w:rPr>
          <w:rFonts w:ascii="Times New Roman" w:hAnsi="Times New Roman" w:cs="Times New Roman"/>
        </w:rPr>
      </w:pPr>
      <w:r w:rsidRPr="003B2277">
        <w:rPr>
          <w:rFonts w:ascii="Times New Roman" w:hAnsi="Times New Roman" w:cs="Times New Roman"/>
        </w:rPr>
        <w:t xml:space="preserve">Przedmiot ubezpieczenia nie obejmuje szyb w: </w:t>
      </w:r>
    </w:p>
    <w:p w14:paraId="73512D35" w14:textId="77777777" w:rsidR="00C45BA6" w:rsidRPr="003B2277" w:rsidRDefault="00C45BA6" w:rsidP="003B2277">
      <w:pPr>
        <w:pStyle w:val="Tekstpodstawowywcity"/>
        <w:numPr>
          <w:ilvl w:val="0"/>
          <w:numId w:val="12"/>
        </w:numPr>
        <w:tabs>
          <w:tab w:val="left" w:pos="360"/>
        </w:tabs>
        <w:spacing w:after="0" w:line="240" w:lineRule="auto"/>
        <w:contextualSpacing/>
        <w:mirrorIndents/>
        <w:rPr>
          <w:rFonts w:ascii="Times New Roman" w:hAnsi="Times New Roman" w:cs="Times New Roman"/>
        </w:rPr>
      </w:pPr>
      <w:r w:rsidRPr="003B2277">
        <w:rPr>
          <w:rFonts w:ascii="Times New Roman" w:hAnsi="Times New Roman" w:cs="Times New Roman"/>
        </w:rPr>
        <w:t xml:space="preserve">jakichkolwiek pojazdach; </w:t>
      </w:r>
    </w:p>
    <w:p w14:paraId="73512D36" w14:textId="77777777" w:rsidR="00C45BA6" w:rsidRPr="003B2277" w:rsidRDefault="00C45BA6" w:rsidP="003B2277">
      <w:pPr>
        <w:pStyle w:val="Tekstpodstawowywcity"/>
        <w:numPr>
          <w:ilvl w:val="0"/>
          <w:numId w:val="12"/>
        </w:numPr>
        <w:tabs>
          <w:tab w:val="left" w:pos="360"/>
        </w:tabs>
        <w:spacing w:after="0" w:line="240" w:lineRule="auto"/>
        <w:contextualSpacing/>
        <w:mirrorIndents/>
        <w:rPr>
          <w:rFonts w:ascii="Times New Roman" w:hAnsi="Times New Roman" w:cs="Times New Roman"/>
        </w:rPr>
      </w:pPr>
      <w:r w:rsidRPr="003B2277">
        <w:rPr>
          <w:rFonts w:ascii="Times New Roman" w:hAnsi="Times New Roman" w:cs="Times New Roman"/>
        </w:rPr>
        <w:t xml:space="preserve">urządzeniach technicznych; </w:t>
      </w:r>
    </w:p>
    <w:p w14:paraId="73512D37" w14:textId="77777777" w:rsidR="00C45BA6" w:rsidRPr="003B2277" w:rsidRDefault="00C45BA6" w:rsidP="003B2277">
      <w:pPr>
        <w:pStyle w:val="Tekstpodstawowywcity"/>
        <w:numPr>
          <w:ilvl w:val="0"/>
          <w:numId w:val="12"/>
        </w:numPr>
        <w:tabs>
          <w:tab w:val="left" w:pos="360"/>
        </w:tabs>
        <w:spacing w:after="0" w:line="240" w:lineRule="auto"/>
        <w:contextualSpacing/>
        <w:mirrorIndents/>
        <w:rPr>
          <w:rFonts w:ascii="Times New Roman" w:hAnsi="Times New Roman" w:cs="Times New Roman"/>
        </w:rPr>
      </w:pPr>
      <w:r w:rsidRPr="003B2277">
        <w:rPr>
          <w:rFonts w:ascii="Times New Roman" w:hAnsi="Times New Roman" w:cs="Times New Roman"/>
        </w:rPr>
        <w:t>maszynach i aparatach</w:t>
      </w:r>
    </w:p>
    <w:p w14:paraId="73512D38" w14:textId="77777777" w:rsidR="00C45BA6" w:rsidRPr="003B2277" w:rsidRDefault="00C45BA6" w:rsidP="003B2277">
      <w:pPr>
        <w:pStyle w:val="Tekstpodstawowywcity"/>
        <w:tabs>
          <w:tab w:val="left" w:pos="360"/>
        </w:tabs>
        <w:spacing w:after="0" w:line="240" w:lineRule="auto"/>
        <w:ind w:left="0"/>
        <w:contextualSpacing/>
        <w:mirrorIndents/>
        <w:rPr>
          <w:rFonts w:ascii="Times New Roman" w:hAnsi="Times New Roman" w:cs="Times New Roman"/>
        </w:rPr>
      </w:pPr>
    </w:p>
    <w:p w14:paraId="73512D39" w14:textId="77777777" w:rsidR="00C45BA6" w:rsidRPr="003B2277" w:rsidRDefault="00C45BA6" w:rsidP="003B2277">
      <w:pPr>
        <w:pStyle w:val="Tekstpodstawowywcity"/>
        <w:tabs>
          <w:tab w:val="left" w:pos="360"/>
        </w:tabs>
        <w:spacing w:after="0" w:line="240" w:lineRule="auto"/>
        <w:ind w:left="0"/>
        <w:contextualSpacing/>
        <w:mirrorIndents/>
        <w:rPr>
          <w:rFonts w:ascii="Times New Roman" w:hAnsi="Times New Roman" w:cs="Times New Roman"/>
          <w:b/>
        </w:rPr>
      </w:pPr>
      <w:r w:rsidRPr="003B2277">
        <w:rPr>
          <w:rFonts w:ascii="Times New Roman" w:hAnsi="Times New Roman" w:cs="Times New Roman"/>
          <w:b/>
        </w:rPr>
        <w:t>Suma Ubezpieczenia:</w:t>
      </w:r>
    </w:p>
    <w:p w14:paraId="73512D3A" w14:textId="77777777" w:rsidR="0070215A" w:rsidRPr="003B2277" w:rsidRDefault="00C45BA6" w:rsidP="003B2277">
      <w:pPr>
        <w:spacing w:after="0" w:line="240" w:lineRule="auto"/>
        <w:contextualSpacing/>
        <w:mirrorIndents/>
        <w:jc w:val="both"/>
        <w:rPr>
          <w:rFonts w:ascii="Times New Roman" w:hAnsi="Times New Roman" w:cs="Times New Roman"/>
        </w:rPr>
      </w:pPr>
      <w:r w:rsidRPr="003B2277">
        <w:rPr>
          <w:rFonts w:ascii="Times New Roman" w:hAnsi="Times New Roman" w:cs="Times New Roman"/>
          <w:bCs/>
        </w:rPr>
        <w:t xml:space="preserve">Przedmiot ubezpieczenia będzie objęty ochroną ubezpieczeniową w systemie na pierwsze ryzyko według wartości odtworzeniowej </w:t>
      </w:r>
      <w:r w:rsidR="0070215A" w:rsidRPr="003B2277">
        <w:rPr>
          <w:rFonts w:ascii="Times New Roman" w:hAnsi="Times New Roman" w:cs="Times New Roman"/>
        </w:rPr>
        <w:t>zgodnie z poniższą tabelą:</w:t>
      </w:r>
    </w:p>
    <w:p w14:paraId="73512D3B" w14:textId="77777777" w:rsidR="00C45BA6" w:rsidRPr="003B2277" w:rsidRDefault="00C45BA6" w:rsidP="003B2277">
      <w:pPr>
        <w:spacing w:after="0" w:line="240" w:lineRule="auto"/>
        <w:contextualSpacing/>
        <w:mirrorIndents/>
        <w:jc w:val="both"/>
        <w:rPr>
          <w:rFonts w:ascii="Times New Roman" w:hAnsi="Times New Roman" w:cs="Times New Roman"/>
          <w:b/>
        </w:rPr>
      </w:pPr>
    </w:p>
    <w:tbl>
      <w:tblPr>
        <w:tblpPr w:leftFromText="141" w:rightFromText="141" w:vertAnchor="text" w:tblpY="1"/>
        <w:tblOverlap w:val="never"/>
        <w:tblW w:w="9072" w:type="dxa"/>
        <w:tblLayout w:type="fixed"/>
        <w:tblCellMar>
          <w:left w:w="70" w:type="dxa"/>
          <w:right w:w="70" w:type="dxa"/>
        </w:tblCellMar>
        <w:tblLook w:val="0000" w:firstRow="0" w:lastRow="0" w:firstColumn="0" w:lastColumn="0" w:noHBand="0" w:noVBand="0"/>
      </w:tblPr>
      <w:tblGrid>
        <w:gridCol w:w="2895"/>
        <w:gridCol w:w="2850"/>
        <w:gridCol w:w="3327"/>
      </w:tblGrid>
      <w:tr w:rsidR="0070215A" w:rsidRPr="003B2277" w14:paraId="73512D3F" w14:textId="77777777" w:rsidTr="00174733">
        <w:tc>
          <w:tcPr>
            <w:tcW w:w="2357" w:type="dxa"/>
            <w:tcBorders>
              <w:top w:val="single" w:sz="4" w:space="0" w:color="000000"/>
              <w:left w:val="single" w:sz="4" w:space="0" w:color="000000"/>
              <w:bottom w:val="single" w:sz="4" w:space="0" w:color="000000"/>
            </w:tcBorders>
            <w:shd w:val="clear" w:color="auto" w:fill="D8D8D8"/>
          </w:tcPr>
          <w:p w14:paraId="73512D3C" w14:textId="77777777" w:rsidR="0070215A" w:rsidRPr="003B2277" w:rsidRDefault="0070215A" w:rsidP="003B2277">
            <w:pPr>
              <w:snapToGrid w:val="0"/>
              <w:spacing w:after="0" w:line="240" w:lineRule="auto"/>
              <w:ind w:left="-70"/>
              <w:contextualSpacing/>
              <w:mirrorIndents/>
              <w:jc w:val="center"/>
              <w:rPr>
                <w:rFonts w:ascii="Times New Roman" w:hAnsi="Times New Roman" w:cs="Times New Roman"/>
                <w:b/>
              </w:rPr>
            </w:pPr>
            <w:r w:rsidRPr="003B2277">
              <w:rPr>
                <w:rFonts w:ascii="Times New Roman" w:hAnsi="Times New Roman" w:cs="Times New Roman"/>
                <w:b/>
              </w:rPr>
              <w:t>Rodzaj mienia</w:t>
            </w:r>
          </w:p>
        </w:tc>
        <w:tc>
          <w:tcPr>
            <w:tcW w:w="2321" w:type="dxa"/>
            <w:tcBorders>
              <w:top w:val="single" w:sz="4" w:space="0" w:color="000000"/>
              <w:left w:val="single" w:sz="4" w:space="0" w:color="000000"/>
              <w:bottom w:val="single" w:sz="4" w:space="0" w:color="000000"/>
            </w:tcBorders>
            <w:shd w:val="clear" w:color="auto" w:fill="D8D8D8"/>
          </w:tcPr>
          <w:p w14:paraId="73512D3D" w14:textId="77777777" w:rsidR="0070215A" w:rsidRPr="003B2277" w:rsidRDefault="0070215A" w:rsidP="003B2277">
            <w:pPr>
              <w:pStyle w:val="Nagwekindeksu"/>
              <w:snapToGrid w:val="0"/>
              <w:spacing w:before="0" w:after="0"/>
              <w:ind w:left="0" w:firstLine="0"/>
              <w:contextualSpacing/>
              <w:mirrorIndents/>
              <w:jc w:val="center"/>
              <w:rPr>
                <w:rFonts w:cs="Times New Roman"/>
                <w:b/>
                <w:sz w:val="22"/>
                <w:szCs w:val="22"/>
              </w:rPr>
            </w:pPr>
            <w:r w:rsidRPr="003B2277">
              <w:rPr>
                <w:rFonts w:cs="Times New Roman"/>
                <w:b/>
                <w:sz w:val="22"/>
                <w:szCs w:val="22"/>
              </w:rPr>
              <w:t>Suma Ubezpieczenia (SU)</w:t>
            </w:r>
          </w:p>
        </w:tc>
        <w:tc>
          <w:tcPr>
            <w:tcW w:w="2709" w:type="dxa"/>
            <w:tcBorders>
              <w:top w:val="single" w:sz="4" w:space="0" w:color="000000"/>
              <w:left w:val="single" w:sz="4" w:space="0" w:color="000000"/>
              <w:bottom w:val="single" w:sz="4" w:space="0" w:color="000000"/>
              <w:right w:val="single" w:sz="4" w:space="0" w:color="000000"/>
            </w:tcBorders>
            <w:shd w:val="clear" w:color="auto" w:fill="D8D8D8"/>
          </w:tcPr>
          <w:p w14:paraId="73512D3E" w14:textId="77777777" w:rsidR="0070215A" w:rsidRPr="003B2277" w:rsidRDefault="0070215A" w:rsidP="003B2277">
            <w:pPr>
              <w:snapToGrid w:val="0"/>
              <w:spacing w:after="0" w:line="240" w:lineRule="auto"/>
              <w:ind w:left="-5"/>
              <w:contextualSpacing/>
              <w:mirrorIndents/>
              <w:jc w:val="center"/>
              <w:rPr>
                <w:rFonts w:ascii="Times New Roman" w:hAnsi="Times New Roman" w:cs="Times New Roman"/>
                <w:b/>
              </w:rPr>
            </w:pPr>
            <w:r w:rsidRPr="003B2277">
              <w:rPr>
                <w:rFonts w:ascii="Times New Roman" w:hAnsi="Times New Roman" w:cs="Times New Roman"/>
                <w:b/>
              </w:rPr>
              <w:t>System ubezpieczenia</w:t>
            </w:r>
          </w:p>
        </w:tc>
      </w:tr>
      <w:tr w:rsidR="0070215A" w:rsidRPr="003B2277" w14:paraId="73512D44" w14:textId="77777777" w:rsidTr="00174733">
        <w:tc>
          <w:tcPr>
            <w:tcW w:w="2357" w:type="dxa"/>
            <w:tcBorders>
              <w:left w:val="single" w:sz="4" w:space="0" w:color="000000"/>
              <w:bottom w:val="single" w:sz="4" w:space="0" w:color="000000"/>
            </w:tcBorders>
            <w:shd w:val="clear" w:color="auto" w:fill="auto"/>
          </w:tcPr>
          <w:p w14:paraId="73512D40" w14:textId="77777777" w:rsidR="0070215A" w:rsidRPr="003B2277" w:rsidRDefault="0070215A" w:rsidP="003B2277">
            <w:pPr>
              <w:snapToGrid w:val="0"/>
              <w:spacing w:after="0" w:line="240" w:lineRule="auto"/>
              <w:ind w:left="124"/>
              <w:contextualSpacing/>
              <w:mirrorIndents/>
              <w:rPr>
                <w:rFonts w:ascii="Times New Roman" w:hAnsi="Times New Roman" w:cs="Times New Roman"/>
              </w:rPr>
            </w:pPr>
            <w:r w:rsidRPr="003B2277">
              <w:rPr>
                <w:rFonts w:ascii="Times New Roman" w:hAnsi="Times New Roman" w:cs="Times New Roman"/>
              </w:rPr>
              <w:t xml:space="preserve">Oszklenie ścian i dachów oraz </w:t>
            </w:r>
            <w:r w:rsidR="00617374" w:rsidRPr="003B2277">
              <w:rPr>
                <w:rFonts w:ascii="Times New Roman" w:hAnsi="Times New Roman" w:cs="Times New Roman"/>
              </w:rPr>
              <w:t xml:space="preserve">witryny, </w:t>
            </w:r>
            <w:r w:rsidRPr="003B2277">
              <w:rPr>
                <w:rFonts w:ascii="Times New Roman" w:hAnsi="Times New Roman" w:cs="Times New Roman"/>
              </w:rPr>
              <w:t>szyby okienne i drzwiowe</w:t>
            </w:r>
          </w:p>
        </w:tc>
        <w:tc>
          <w:tcPr>
            <w:tcW w:w="2321" w:type="dxa"/>
            <w:tcBorders>
              <w:left w:val="single" w:sz="4" w:space="0" w:color="000000"/>
              <w:bottom w:val="single" w:sz="4" w:space="0" w:color="000000"/>
            </w:tcBorders>
            <w:shd w:val="clear" w:color="auto" w:fill="auto"/>
          </w:tcPr>
          <w:p w14:paraId="73512D41" w14:textId="363E0D2C" w:rsidR="0070215A" w:rsidRPr="003B2277" w:rsidRDefault="0070215A" w:rsidP="003B2277">
            <w:pPr>
              <w:tabs>
                <w:tab w:val="center" w:pos="1188"/>
              </w:tabs>
              <w:snapToGrid w:val="0"/>
              <w:spacing w:after="0" w:line="240" w:lineRule="auto"/>
              <w:ind w:left="195"/>
              <w:contextualSpacing/>
              <w:mirrorIndents/>
              <w:jc w:val="center"/>
              <w:rPr>
                <w:rFonts w:ascii="Times New Roman" w:hAnsi="Times New Roman" w:cs="Times New Roman"/>
              </w:rPr>
            </w:pPr>
            <w:r w:rsidRPr="003B2277">
              <w:rPr>
                <w:rFonts w:ascii="Times New Roman" w:hAnsi="Times New Roman" w:cs="Times New Roman"/>
              </w:rPr>
              <w:t xml:space="preserve">Minimum </w:t>
            </w:r>
            <w:r w:rsidR="00617374" w:rsidRPr="003B2277">
              <w:rPr>
                <w:rFonts w:ascii="Times New Roman" w:hAnsi="Times New Roman" w:cs="Times New Roman"/>
              </w:rPr>
              <w:t>50</w:t>
            </w:r>
            <w:r w:rsidR="00E747A7">
              <w:rPr>
                <w:rFonts w:ascii="Times New Roman" w:hAnsi="Times New Roman" w:cs="Times New Roman"/>
              </w:rPr>
              <w:t xml:space="preserve"> </w:t>
            </w:r>
            <w:r w:rsidRPr="003B2277">
              <w:rPr>
                <w:rFonts w:ascii="Times New Roman" w:hAnsi="Times New Roman" w:cs="Times New Roman"/>
              </w:rPr>
              <w:t>000</w:t>
            </w:r>
            <w:r w:rsidR="00CB7CCD" w:rsidRPr="003B2277" w:rsidDel="00CB7CCD">
              <w:rPr>
                <w:rFonts w:ascii="Times New Roman" w:hAnsi="Times New Roman" w:cs="Times New Roman"/>
              </w:rPr>
              <w:t xml:space="preserve"> </w:t>
            </w:r>
            <w:r w:rsidR="00CB7CCD" w:rsidRPr="003B2277">
              <w:rPr>
                <w:rFonts w:ascii="Times New Roman" w:hAnsi="Times New Roman" w:cs="Times New Roman"/>
              </w:rPr>
              <w:t>PLN</w:t>
            </w:r>
          </w:p>
        </w:tc>
        <w:tc>
          <w:tcPr>
            <w:tcW w:w="2709" w:type="dxa"/>
            <w:tcBorders>
              <w:left w:val="single" w:sz="4" w:space="0" w:color="000000"/>
              <w:bottom w:val="single" w:sz="4" w:space="0" w:color="000000"/>
              <w:right w:val="single" w:sz="4" w:space="0" w:color="000000"/>
            </w:tcBorders>
            <w:shd w:val="clear" w:color="auto" w:fill="auto"/>
          </w:tcPr>
          <w:p w14:paraId="73512D42" w14:textId="77777777" w:rsidR="0070215A" w:rsidRPr="003B2277" w:rsidRDefault="0070215A" w:rsidP="003B2277">
            <w:pPr>
              <w:snapToGrid w:val="0"/>
              <w:spacing w:after="0" w:line="240" w:lineRule="auto"/>
              <w:ind w:left="142"/>
              <w:contextualSpacing/>
              <w:mirrorIndents/>
              <w:jc w:val="center"/>
              <w:rPr>
                <w:rFonts w:ascii="Times New Roman" w:hAnsi="Times New Roman" w:cs="Times New Roman"/>
              </w:rPr>
            </w:pPr>
            <w:r w:rsidRPr="003B2277">
              <w:rPr>
                <w:rFonts w:ascii="Times New Roman" w:hAnsi="Times New Roman" w:cs="Times New Roman"/>
              </w:rPr>
              <w:t>pierwsze ryzyko</w:t>
            </w:r>
          </w:p>
          <w:p w14:paraId="73512D43" w14:textId="77777777" w:rsidR="0070215A" w:rsidRPr="003B2277" w:rsidRDefault="0070215A" w:rsidP="003B2277">
            <w:pPr>
              <w:snapToGrid w:val="0"/>
              <w:spacing w:after="0" w:line="240" w:lineRule="auto"/>
              <w:ind w:left="142"/>
              <w:contextualSpacing/>
              <w:mirrorIndents/>
              <w:jc w:val="center"/>
              <w:rPr>
                <w:rFonts w:ascii="Times New Roman" w:hAnsi="Times New Roman" w:cs="Times New Roman"/>
              </w:rPr>
            </w:pPr>
          </w:p>
        </w:tc>
      </w:tr>
      <w:tr w:rsidR="0070215A" w:rsidRPr="003B2277" w14:paraId="73512D48" w14:textId="77777777" w:rsidTr="00174733">
        <w:tc>
          <w:tcPr>
            <w:tcW w:w="2357" w:type="dxa"/>
            <w:tcBorders>
              <w:left w:val="single" w:sz="4" w:space="0" w:color="000000"/>
            </w:tcBorders>
            <w:shd w:val="clear" w:color="auto" w:fill="auto"/>
          </w:tcPr>
          <w:p w14:paraId="73512D45" w14:textId="77777777" w:rsidR="0070215A" w:rsidRPr="003B2277" w:rsidRDefault="0070215A" w:rsidP="003B2277">
            <w:pPr>
              <w:snapToGrid w:val="0"/>
              <w:spacing w:after="0" w:line="240" w:lineRule="auto"/>
              <w:ind w:left="124"/>
              <w:contextualSpacing/>
              <w:mirrorIndents/>
              <w:rPr>
                <w:rFonts w:ascii="Times New Roman" w:hAnsi="Times New Roman" w:cs="Times New Roman"/>
                <w:highlight w:val="yellow"/>
              </w:rPr>
            </w:pPr>
            <w:r w:rsidRPr="003B2277">
              <w:rPr>
                <w:rFonts w:ascii="Times New Roman" w:hAnsi="Times New Roman" w:cs="Times New Roman"/>
              </w:rPr>
              <w:t>Inne przedmioty szklane</w:t>
            </w:r>
            <w:r w:rsidR="009419F5" w:rsidRPr="003B2277">
              <w:rPr>
                <w:rFonts w:ascii="Times New Roman" w:hAnsi="Times New Roman" w:cs="Times New Roman"/>
              </w:rPr>
              <w:t>,</w:t>
            </w:r>
            <w:r w:rsidRPr="003B2277">
              <w:rPr>
                <w:rFonts w:ascii="Times New Roman" w:hAnsi="Times New Roman" w:cs="Times New Roman"/>
              </w:rPr>
              <w:t xml:space="preserve"> </w:t>
            </w:r>
            <w:r w:rsidR="009419F5" w:rsidRPr="003B2277">
              <w:rPr>
                <w:rFonts w:ascii="Times New Roman" w:hAnsi="Times New Roman" w:cs="Times New Roman"/>
              </w:rPr>
              <w:t xml:space="preserve">w tym nie </w:t>
            </w:r>
            <w:r w:rsidRPr="003B2277">
              <w:rPr>
                <w:rFonts w:ascii="Times New Roman" w:hAnsi="Times New Roman" w:cs="Times New Roman"/>
              </w:rPr>
              <w:t>będące częścią budynków i lokali</w:t>
            </w:r>
          </w:p>
        </w:tc>
        <w:tc>
          <w:tcPr>
            <w:tcW w:w="2321" w:type="dxa"/>
            <w:tcBorders>
              <w:left w:val="single" w:sz="4" w:space="0" w:color="000000"/>
            </w:tcBorders>
            <w:shd w:val="clear" w:color="auto" w:fill="auto"/>
          </w:tcPr>
          <w:p w14:paraId="73512D46" w14:textId="6937A1A8" w:rsidR="0070215A" w:rsidRPr="003B2277" w:rsidRDefault="0070215A" w:rsidP="003B2277">
            <w:pPr>
              <w:snapToGrid w:val="0"/>
              <w:spacing w:after="0" w:line="240" w:lineRule="auto"/>
              <w:ind w:left="195"/>
              <w:contextualSpacing/>
              <w:mirrorIndents/>
              <w:jc w:val="center"/>
              <w:rPr>
                <w:rFonts w:ascii="Times New Roman" w:hAnsi="Times New Roman" w:cs="Times New Roman"/>
              </w:rPr>
            </w:pPr>
            <w:r w:rsidRPr="003B2277">
              <w:rPr>
                <w:rFonts w:ascii="Times New Roman" w:hAnsi="Times New Roman" w:cs="Times New Roman"/>
              </w:rPr>
              <w:t xml:space="preserve">Minimum: </w:t>
            </w:r>
            <w:r w:rsidR="00E747A7">
              <w:rPr>
                <w:rFonts w:ascii="Times New Roman" w:hAnsi="Times New Roman" w:cs="Times New Roman"/>
              </w:rPr>
              <w:t xml:space="preserve">5 </w:t>
            </w:r>
            <w:r w:rsidRPr="003B2277">
              <w:rPr>
                <w:rFonts w:ascii="Times New Roman" w:hAnsi="Times New Roman" w:cs="Times New Roman"/>
              </w:rPr>
              <w:t>000</w:t>
            </w:r>
            <w:r w:rsidR="00CB7CCD" w:rsidRPr="003B2277">
              <w:rPr>
                <w:rFonts w:ascii="Times New Roman" w:hAnsi="Times New Roman" w:cs="Times New Roman"/>
              </w:rPr>
              <w:t xml:space="preserve"> PLN</w:t>
            </w:r>
          </w:p>
        </w:tc>
        <w:tc>
          <w:tcPr>
            <w:tcW w:w="2709" w:type="dxa"/>
            <w:tcBorders>
              <w:left w:val="single" w:sz="4" w:space="0" w:color="000000"/>
              <w:right w:val="single" w:sz="4" w:space="0" w:color="000000"/>
            </w:tcBorders>
            <w:shd w:val="clear" w:color="auto" w:fill="auto"/>
          </w:tcPr>
          <w:p w14:paraId="73512D47" w14:textId="77777777" w:rsidR="0070215A" w:rsidRPr="003B2277" w:rsidRDefault="0070215A" w:rsidP="003B2277">
            <w:pPr>
              <w:snapToGrid w:val="0"/>
              <w:spacing w:after="0" w:line="240" w:lineRule="auto"/>
              <w:ind w:left="142"/>
              <w:contextualSpacing/>
              <w:mirrorIndents/>
              <w:jc w:val="center"/>
              <w:rPr>
                <w:rFonts w:ascii="Times New Roman" w:hAnsi="Times New Roman" w:cs="Times New Roman"/>
              </w:rPr>
            </w:pPr>
            <w:r w:rsidRPr="003B2277">
              <w:rPr>
                <w:rFonts w:ascii="Times New Roman" w:hAnsi="Times New Roman" w:cs="Times New Roman"/>
              </w:rPr>
              <w:t>pierwsze ryzyko</w:t>
            </w:r>
          </w:p>
        </w:tc>
      </w:tr>
      <w:tr w:rsidR="0070215A" w:rsidRPr="003B2277" w14:paraId="73512D4C" w14:textId="77777777" w:rsidTr="00DA6647">
        <w:trPr>
          <w:trHeight w:val="66"/>
        </w:trPr>
        <w:tc>
          <w:tcPr>
            <w:tcW w:w="2357" w:type="dxa"/>
            <w:tcBorders>
              <w:left w:val="single" w:sz="4" w:space="0" w:color="auto"/>
              <w:bottom w:val="single" w:sz="4" w:space="0" w:color="auto"/>
              <w:right w:val="single" w:sz="4" w:space="0" w:color="auto"/>
            </w:tcBorders>
            <w:shd w:val="clear" w:color="auto" w:fill="auto"/>
          </w:tcPr>
          <w:p w14:paraId="73512D49" w14:textId="77777777" w:rsidR="0070215A" w:rsidRPr="003B2277" w:rsidRDefault="0070215A" w:rsidP="003B2277">
            <w:pPr>
              <w:snapToGrid w:val="0"/>
              <w:spacing w:after="0" w:line="240" w:lineRule="auto"/>
              <w:contextualSpacing/>
              <w:mirrorIndents/>
              <w:rPr>
                <w:rFonts w:ascii="Times New Roman" w:hAnsi="Times New Roman" w:cs="Times New Roman"/>
              </w:rPr>
            </w:pPr>
          </w:p>
        </w:tc>
        <w:tc>
          <w:tcPr>
            <w:tcW w:w="2321" w:type="dxa"/>
            <w:tcBorders>
              <w:left w:val="single" w:sz="4" w:space="0" w:color="auto"/>
              <w:bottom w:val="single" w:sz="4" w:space="0" w:color="auto"/>
              <w:right w:val="single" w:sz="4" w:space="0" w:color="auto"/>
            </w:tcBorders>
            <w:shd w:val="clear" w:color="auto" w:fill="auto"/>
          </w:tcPr>
          <w:p w14:paraId="73512D4A" w14:textId="77777777" w:rsidR="0070215A" w:rsidRPr="003B2277" w:rsidRDefault="0070215A" w:rsidP="003B2277">
            <w:pPr>
              <w:snapToGrid w:val="0"/>
              <w:spacing w:after="0" w:line="240" w:lineRule="auto"/>
              <w:contextualSpacing/>
              <w:mirrorIndents/>
              <w:rPr>
                <w:rFonts w:ascii="Times New Roman" w:hAnsi="Times New Roman" w:cs="Times New Roman"/>
              </w:rPr>
            </w:pPr>
          </w:p>
        </w:tc>
        <w:tc>
          <w:tcPr>
            <w:tcW w:w="2709" w:type="dxa"/>
            <w:tcBorders>
              <w:left w:val="single" w:sz="4" w:space="0" w:color="auto"/>
              <w:bottom w:val="single" w:sz="4" w:space="0" w:color="auto"/>
              <w:right w:val="single" w:sz="4" w:space="0" w:color="000000"/>
            </w:tcBorders>
            <w:shd w:val="clear" w:color="auto" w:fill="auto"/>
          </w:tcPr>
          <w:p w14:paraId="73512D4B" w14:textId="77777777" w:rsidR="0070215A" w:rsidRPr="003B2277" w:rsidRDefault="0070215A" w:rsidP="003B2277">
            <w:pPr>
              <w:snapToGrid w:val="0"/>
              <w:spacing w:after="0" w:line="240" w:lineRule="auto"/>
              <w:contextualSpacing/>
              <w:mirrorIndents/>
              <w:rPr>
                <w:rFonts w:ascii="Times New Roman" w:hAnsi="Times New Roman" w:cs="Times New Roman"/>
              </w:rPr>
            </w:pPr>
          </w:p>
        </w:tc>
      </w:tr>
    </w:tbl>
    <w:p w14:paraId="73512D4D" w14:textId="77777777" w:rsidR="0070215A" w:rsidRPr="003B2277" w:rsidRDefault="0070215A" w:rsidP="003B2277">
      <w:pPr>
        <w:spacing w:after="0" w:line="240" w:lineRule="auto"/>
        <w:rPr>
          <w:rFonts w:ascii="Times New Roman" w:hAnsi="Times New Roman" w:cs="Times New Roman"/>
          <w:b/>
          <w:bCs/>
        </w:rPr>
      </w:pPr>
    </w:p>
    <w:p w14:paraId="73512D4E" w14:textId="77777777" w:rsidR="00C32FBC" w:rsidRPr="003B2277" w:rsidRDefault="00C32FBC" w:rsidP="003B2277">
      <w:pPr>
        <w:spacing w:after="0" w:line="240" w:lineRule="auto"/>
        <w:rPr>
          <w:rFonts w:ascii="Times New Roman" w:hAnsi="Times New Roman" w:cs="Times New Roman"/>
          <w:b/>
          <w:bCs/>
        </w:rPr>
      </w:pPr>
    </w:p>
    <w:p w14:paraId="73512D4F" w14:textId="77777777" w:rsidR="0070215A" w:rsidRPr="003B2277" w:rsidRDefault="0070215A" w:rsidP="003B2277">
      <w:pPr>
        <w:spacing w:after="0" w:line="240" w:lineRule="auto"/>
        <w:contextualSpacing/>
        <w:mirrorIndents/>
        <w:jc w:val="both"/>
        <w:rPr>
          <w:rFonts w:ascii="Times New Roman" w:hAnsi="Times New Roman" w:cs="Times New Roman"/>
          <w:b/>
          <w:iCs/>
        </w:rPr>
      </w:pPr>
      <w:r w:rsidRPr="003B2277">
        <w:rPr>
          <w:rFonts w:ascii="Times New Roman" w:hAnsi="Times New Roman" w:cs="Times New Roman"/>
          <w:b/>
          <w:iCs/>
        </w:rPr>
        <w:t>UWAGI:</w:t>
      </w:r>
    </w:p>
    <w:p w14:paraId="73512D50" w14:textId="7B13D90E" w:rsidR="0070215A" w:rsidRPr="003B2277" w:rsidRDefault="0070215A" w:rsidP="003B2277">
      <w:pPr>
        <w:spacing w:after="0" w:line="240" w:lineRule="auto"/>
        <w:ind w:left="3"/>
        <w:mirrorIndents/>
        <w:jc w:val="both"/>
        <w:rPr>
          <w:rFonts w:ascii="Times New Roman" w:hAnsi="Times New Roman" w:cs="Times New Roman"/>
          <w:bCs/>
        </w:rPr>
      </w:pPr>
      <w:r w:rsidRPr="003B2277">
        <w:rPr>
          <w:rFonts w:ascii="Times New Roman" w:hAnsi="Times New Roman" w:cs="Times New Roman"/>
          <w:bCs/>
        </w:rPr>
        <w:t xml:space="preserve">Wymienione w powyższej tabeli sumy ubezpieczenia obejmuje wartość ubezpieczonych </w:t>
      </w:r>
      <w:r w:rsidRPr="003B2277">
        <w:rPr>
          <w:rFonts w:ascii="Times New Roman" w:hAnsi="Times New Roman" w:cs="Times New Roman"/>
          <w:bCs/>
        </w:rPr>
        <w:br/>
        <w:t>przedmiotów łącznie z kosztami ich zamontowania, zainstalowania jak również koszty folii zabezpieczającej (antywłamaniowej) wraz z kosztami jej zamontowania, które Wykonawca wypłaci Zam</w:t>
      </w:r>
      <w:r w:rsidR="00396A32">
        <w:rPr>
          <w:rFonts w:ascii="Times New Roman" w:hAnsi="Times New Roman" w:cs="Times New Roman"/>
          <w:bCs/>
        </w:rPr>
        <w:t>a</w:t>
      </w:r>
      <w:r w:rsidRPr="003B2277">
        <w:rPr>
          <w:rFonts w:ascii="Times New Roman" w:hAnsi="Times New Roman" w:cs="Times New Roman"/>
          <w:bCs/>
        </w:rPr>
        <w:t>wiającemu.</w:t>
      </w:r>
    </w:p>
    <w:p w14:paraId="73512D51" w14:textId="77777777" w:rsidR="0070215A" w:rsidRPr="003B2277" w:rsidRDefault="0070215A" w:rsidP="003B2277">
      <w:pPr>
        <w:spacing w:after="0" w:line="240" w:lineRule="auto"/>
        <w:jc w:val="both"/>
        <w:rPr>
          <w:rFonts w:ascii="Times New Roman" w:hAnsi="Times New Roman" w:cs="Times New Roman"/>
          <w:b/>
          <w:bCs/>
        </w:rPr>
      </w:pPr>
    </w:p>
    <w:p w14:paraId="73512D52" w14:textId="77777777" w:rsidR="00A12192" w:rsidRPr="003B2277" w:rsidRDefault="00A12192" w:rsidP="003B2277">
      <w:pPr>
        <w:spacing w:after="0" w:line="240" w:lineRule="auto"/>
        <w:contextualSpacing/>
        <w:mirrorIndents/>
        <w:jc w:val="both"/>
        <w:rPr>
          <w:rFonts w:ascii="Times New Roman" w:hAnsi="Times New Roman" w:cs="Times New Roman"/>
          <w:b/>
        </w:rPr>
      </w:pPr>
      <w:r w:rsidRPr="003B2277">
        <w:rPr>
          <w:rFonts w:ascii="Times New Roman" w:hAnsi="Times New Roman" w:cs="Times New Roman"/>
          <w:b/>
        </w:rPr>
        <w:t>Zakres ubezpieczenia obejmuje:</w:t>
      </w:r>
    </w:p>
    <w:p w14:paraId="73512D53" w14:textId="77777777" w:rsidR="00A12192" w:rsidRPr="003B2277" w:rsidRDefault="00A12192" w:rsidP="003B2277">
      <w:pPr>
        <w:spacing w:after="0" w:line="240" w:lineRule="auto"/>
        <w:jc w:val="both"/>
        <w:rPr>
          <w:rFonts w:ascii="Times New Roman" w:hAnsi="Times New Roman" w:cs="Times New Roman"/>
          <w:strike/>
        </w:rPr>
      </w:pPr>
      <w:r w:rsidRPr="003B2277">
        <w:rPr>
          <w:rFonts w:ascii="Times New Roman" w:hAnsi="Times New Roman" w:cs="Times New Roman"/>
          <w:bCs/>
        </w:rPr>
        <w:t xml:space="preserve">Ubezpieczeniem objęte są szkody powstałe wskutek rozbicia oraz stłuczenia ubezpieczonych przedmiotów. Za szkodę uważa się utratę lub ubytek wartości ubezpieczonych przedmiotów z powodu ich zniszczenia lub uszkodzenia, </w:t>
      </w:r>
      <w:proofErr w:type="spellStart"/>
      <w:r w:rsidR="004A314E" w:rsidRPr="003B2277">
        <w:rPr>
          <w:rFonts w:ascii="Times New Roman" w:hAnsi="Times New Roman" w:cs="Times New Roman"/>
          <w:bCs/>
        </w:rPr>
        <w:t>uszczerbienie</w:t>
      </w:r>
      <w:proofErr w:type="spellEnd"/>
      <w:r w:rsidR="004A314E" w:rsidRPr="003B2277">
        <w:rPr>
          <w:rFonts w:ascii="Times New Roman" w:hAnsi="Times New Roman" w:cs="Times New Roman"/>
          <w:bCs/>
        </w:rPr>
        <w:t xml:space="preserve">, </w:t>
      </w:r>
      <w:r w:rsidRPr="003B2277">
        <w:rPr>
          <w:rFonts w:ascii="Times New Roman" w:hAnsi="Times New Roman" w:cs="Times New Roman"/>
        </w:rPr>
        <w:t>stłuczenie (rozbicie), pęknięcie ubezpieczonych przedmiotów.</w:t>
      </w:r>
    </w:p>
    <w:p w14:paraId="73512D54" w14:textId="77777777" w:rsidR="00C45BA6" w:rsidRPr="003B2277" w:rsidRDefault="00C45BA6" w:rsidP="003B2277">
      <w:pPr>
        <w:spacing w:after="0" w:line="240" w:lineRule="auto"/>
        <w:contextualSpacing/>
        <w:mirrorIndents/>
        <w:jc w:val="both"/>
        <w:rPr>
          <w:rFonts w:ascii="Times New Roman" w:hAnsi="Times New Roman" w:cs="Times New Roman"/>
          <w:bCs/>
        </w:rPr>
      </w:pPr>
    </w:p>
    <w:p w14:paraId="73512D55" w14:textId="77777777" w:rsidR="009F1AA3" w:rsidRPr="003B2277" w:rsidRDefault="009F1AA3" w:rsidP="003B2277">
      <w:pPr>
        <w:spacing w:after="0" w:line="240" w:lineRule="auto"/>
        <w:contextualSpacing/>
        <w:mirrorIndents/>
        <w:jc w:val="both"/>
        <w:rPr>
          <w:rFonts w:ascii="Times New Roman" w:hAnsi="Times New Roman" w:cs="Times New Roman"/>
          <w:b/>
          <w:bCs/>
          <w:u w:val="single"/>
        </w:rPr>
      </w:pPr>
      <w:r w:rsidRPr="003B2277">
        <w:rPr>
          <w:rFonts w:ascii="Times New Roman" w:hAnsi="Times New Roman" w:cs="Times New Roman"/>
          <w:b/>
          <w:bCs/>
          <w:u w:val="single"/>
        </w:rPr>
        <w:t>Ochrona ubezpieczeniowa musi zawierać/być rozszerzona co najmniej (np. w formie klauzul obligatoryjnych) na następujące ryzyka:</w:t>
      </w:r>
    </w:p>
    <w:p w14:paraId="73512D56" w14:textId="77777777" w:rsidR="009F1AA3" w:rsidRPr="003B2277" w:rsidRDefault="009F1AA3" w:rsidP="003B2277">
      <w:pPr>
        <w:spacing w:after="0" w:line="240" w:lineRule="auto"/>
        <w:contextualSpacing/>
        <w:mirrorIndents/>
        <w:jc w:val="both"/>
        <w:rPr>
          <w:rFonts w:ascii="Times New Roman" w:hAnsi="Times New Roman" w:cs="Times New Roman"/>
          <w:b/>
          <w:bCs/>
        </w:rPr>
      </w:pPr>
    </w:p>
    <w:p w14:paraId="73512D57" w14:textId="77777777" w:rsidR="009F1AA3" w:rsidRPr="003B2277" w:rsidRDefault="009F1AA3" w:rsidP="003B2277">
      <w:pPr>
        <w:pStyle w:val="Akapitzlist"/>
        <w:numPr>
          <w:ilvl w:val="0"/>
          <w:numId w:val="31"/>
        </w:numPr>
        <w:spacing w:after="0" w:line="240" w:lineRule="auto"/>
        <w:ind w:left="284"/>
        <w:mirrorIndents/>
        <w:rPr>
          <w:rFonts w:ascii="Times New Roman" w:hAnsi="Times New Roman" w:cs="Times New Roman"/>
          <w:bCs/>
        </w:rPr>
      </w:pPr>
      <w:r w:rsidRPr="003B2277">
        <w:rPr>
          <w:rFonts w:ascii="Times New Roman" w:hAnsi="Times New Roman" w:cs="Times New Roman"/>
          <w:bCs/>
        </w:rPr>
        <w:t xml:space="preserve">Klauzula reprezentantów </w:t>
      </w:r>
    </w:p>
    <w:p w14:paraId="73512D58" w14:textId="77777777" w:rsidR="009F1AA3" w:rsidRPr="003B2277" w:rsidRDefault="009F1AA3" w:rsidP="003B2277">
      <w:pPr>
        <w:pStyle w:val="Akapitzlist"/>
        <w:numPr>
          <w:ilvl w:val="0"/>
          <w:numId w:val="31"/>
        </w:numPr>
        <w:spacing w:after="0" w:line="240" w:lineRule="auto"/>
        <w:ind w:left="284"/>
        <w:mirrorIndents/>
        <w:rPr>
          <w:rFonts w:ascii="Times New Roman" w:hAnsi="Times New Roman" w:cs="Times New Roman"/>
          <w:bCs/>
        </w:rPr>
      </w:pPr>
      <w:r w:rsidRPr="003B2277">
        <w:rPr>
          <w:rFonts w:ascii="Times New Roman" w:hAnsi="Times New Roman" w:cs="Times New Roman"/>
          <w:bCs/>
        </w:rPr>
        <w:t xml:space="preserve">Klauzula bezzwłocznej naprawy </w:t>
      </w:r>
    </w:p>
    <w:p w14:paraId="73512D59" w14:textId="77777777" w:rsidR="009F1AA3" w:rsidRPr="003B2277" w:rsidRDefault="009F1AA3" w:rsidP="003B2277">
      <w:pPr>
        <w:pStyle w:val="Akapitzlist"/>
        <w:numPr>
          <w:ilvl w:val="0"/>
          <w:numId w:val="31"/>
        </w:numPr>
        <w:spacing w:after="0" w:line="240" w:lineRule="auto"/>
        <w:ind w:left="284"/>
        <w:mirrorIndents/>
        <w:rPr>
          <w:rFonts w:ascii="Times New Roman" w:hAnsi="Times New Roman" w:cs="Times New Roman"/>
          <w:bCs/>
        </w:rPr>
      </w:pPr>
      <w:r w:rsidRPr="003B2277">
        <w:rPr>
          <w:rFonts w:ascii="Times New Roman" w:hAnsi="Times New Roman" w:cs="Times New Roman"/>
          <w:bCs/>
        </w:rPr>
        <w:t>Klauzula likwidacji drobnych szkód</w:t>
      </w:r>
    </w:p>
    <w:p w14:paraId="73512D5A" w14:textId="77777777" w:rsidR="009F1AA3" w:rsidRPr="003B2277" w:rsidRDefault="009F1AA3" w:rsidP="003B2277">
      <w:pPr>
        <w:pStyle w:val="Akapitzlist"/>
        <w:numPr>
          <w:ilvl w:val="0"/>
          <w:numId w:val="31"/>
        </w:numPr>
        <w:spacing w:after="0" w:line="240" w:lineRule="auto"/>
        <w:ind w:left="284"/>
        <w:mirrorIndents/>
        <w:rPr>
          <w:rFonts w:ascii="Times New Roman" w:hAnsi="Times New Roman" w:cs="Times New Roman"/>
          <w:bCs/>
        </w:rPr>
      </w:pPr>
      <w:r w:rsidRPr="003B2277">
        <w:rPr>
          <w:rFonts w:ascii="Times New Roman" w:hAnsi="Times New Roman" w:cs="Times New Roman"/>
          <w:bCs/>
        </w:rPr>
        <w:t xml:space="preserve">Klauzula formy elektronicznej </w:t>
      </w:r>
    </w:p>
    <w:p w14:paraId="73512D5B" w14:textId="77777777" w:rsidR="009F1AA3" w:rsidRPr="003B2277" w:rsidRDefault="009F1AA3" w:rsidP="003B2277">
      <w:pPr>
        <w:pStyle w:val="Akapitzlist"/>
        <w:numPr>
          <w:ilvl w:val="0"/>
          <w:numId w:val="31"/>
        </w:numPr>
        <w:spacing w:after="0" w:line="240" w:lineRule="auto"/>
        <w:ind w:left="284"/>
        <w:mirrorIndents/>
        <w:rPr>
          <w:rFonts w:ascii="Times New Roman" w:hAnsi="Times New Roman" w:cs="Times New Roman"/>
          <w:bCs/>
        </w:rPr>
      </w:pPr>
      <w:r w:rsidRPr="003B2277">
        <w:rPr>
          <w:rFonts w:ascii="Times New Roman" w:hAnsi="Times New Roman" w:cs="Times New Roman"/>
          <w:bCs/>
        </w:rPr>
        <w:t xml:space="preserve">Klauzula oględzin </w:t>
      </w:r>
    </w:p>
    <w:p w14:paraId="73512D5C" w14:textId="77777777" w:rsidR="009F1AA3" w:rsidRPr="003B2277" w:rsidRDefault="009F1AA3" w:rsidP="003B2277">
      <w:pPr>
        <w:pStyle w:val="Akapitzlist"/>
        <w:numPr>
          <w:ilvl w:val="0"/>
          <w:numId w:val="31"/>
        </w:numPr>
        <w:spacing w:after="0" w:line="240" w:lineRule="auto"/>
        <w:ind w:left="284"/>
        <w:mirrorIndents/>
        <w:rPr>
          <w:rFonts w:ascii="Times New Roman" w:hAnsi="Times New Roman" w:cs="Times New Roman"/>
          <w:bCs/>
        </w:rPr>
      </w:pPr>
      <w:r w:rsidRPr="003B2277">
        <w:rPr>
          <w:rFonts w:ascii="Times New Roman" w:hAnsi="Times New Roman" w:cs="Times New Roman"/>
          <w:bCs/>
        </w:rPr>
        <w:t>Klauzula terminu zgłaszania szkód.</w:t>
      </w:r>
    </w:p>
    <w:p w14:paraId="73512D5D" w14:textId="77777777" w:rsidR="004D1BD0" w:rsidRPr="003B2277" w:rsidRDefault="004D1BD0" w:rsidP="003B2277">
      <w:pPr>
        <w:spacing w:after="0" w:line="240" w:lineRule="auto"/>
        <w:mirrorIndents/>
        <w:jc w:val="both"/>
        <w:rPr>
          <w:rFonts w:ascii="Times New Roman" w:hAnsi="Times New Roman" w:cs="Times New Roman"/>
          <w:b/>
          <w:iCs/>
        </w:rPr>
      </w:pPr>
    </w:p>
    <w:p w14:paraId="73512D5E" w14:textId="77777777" w:rsidR="0070215A" w:rsidRPr="003B2277" w:rsidRDefault="0070215A" w:rsidP="003B2277">
      <w:pPr>
        <w:spacing w:after="0" w:line="240" w:lineRule="auto"/>
        <w:ind w:left="3"/>
        <w:mirrorIndents/>
        <w:jc w:val="both"/>
        <w:rPr>
          <w:rFonts w:ascii="Times New Roman" w:hAnsi="Times New Roman" w:cs="Times New Roman"/>
          <w:b/>
          <w:iCs/>
        </w:rPr>
      </w:pPr>
      <w:r w:rsidRPr="003B2277">
        <w:rPr>
          <w:rFonts w:ascii="Times New Roman" w:hAnsi="Times New Roman" w:cs="Times New Roman"/>
          <w:b/>
          <w:iCs/>
        </w:rPr>
        <w:t>UWAGI:</w:t>
      </w:r>
    </w:p>
    <w:p w14:paraId="73512D5F" w14:textId="0E6BE2DA" w:rsidR="004260A2" w:rsidRPr="003B2277" w:rsidRDefault="004260A2" w:rsidP="003B2277">
      <w:pPr>
        <w:pStyle w:val="Akapitzlist"/>
        <w:spacing w:after="0" w:line="240" w:lineRule="auto"/>
        <w:ind w:left="3"/>
        <w:jc w:val="both"/>
        <w:rPr>
          <w:rFonts w:ascii="Times New Roman" w:hAnsi="Times New Roman" w:cs="Times New Roman"/>
          <w:bCs/>
        </w:rPr>
      </w:pPr>
      <w:r w:rsidRPr="003B2277">
        <w:rPr>
          <w:rFonts w:ascii="Times New Roman" w:hAnsi="Times New Roman" w:cs="Times New Roman"/>
          <w:bCs/>
        </w:rPr>
        <w:t xml:space="preserve">Zakres tego ubezpieczenia może być ujęty w polisie </w:t>
      </w:r>
      <w:proofErr w:type="spellStart"/>
      <w:r w:rsidRPr="003B2277">
        <w:rPr>
          <w:rFonts w:ascii="Times New Roman" w:hAnsi="Times New Roman" w:cs="Times New Roman"/>
          <w:bCs/>
        </w:rPr>
        <w:t>All</w:t>
      </w:r>
      <w:proofErr w:type="spellEnd"/>
      <w:r w:rsidRPr="003B2277">
        <w:rPr>
          <w:rFonts w:ascii="Times New Roman" w:hAnsi="Times New Roman" w:cs="Times New Roman"/>
          <w:bCs/>
        </w:rPr>
        <w:t xml:space="preserve"> Risk, jeśli zapisy OWU będą wymagały doubezpieczenia po wypłacie odszkodowania należy w formularzu oferty w (Zał. nr</w:t>
      </w:r>
      <w:r w:rsidR="007C0EA4" w:rsidRPr="003B2277">
        <w:rPr>
          <w:rFonts w:ascii="Times New Roman" w:hAnsi="Times New Roman" w:cs="Times New Roman"/>
          <w:bCs/>
        </w:rPr>
        <w:t>1</w:t>
      </w:r>
      <w:r w:rsidRPr="003B2277">
        <w:rPr>
          <w:rFonts w:ascii="Times New Roman" w:hAnsi="Times New Roman" w:cs="Times New Roman"/>
          <w:bCs/>
        </w:rPr>
        <w:t xml:space="preserve"> </w:t>
      </w:r>
      <w:r w:rsidR="00B52574">
        <w:rPr>
          <w:rFonts w:ascii="Times New Roman" w:hAnsi="Times New Roman" w:cs="Times New Roman"/>
          <w:bCs/>
        </w:rPr>
        <w:t>SWZ</w:t>
      </w:r>
      <w:r w:rsidRPr="003B2277">
        <w:rPr>
          <w:rFonts w:ascii="Times New Roman" w:hAnsi="Times New Roman" w:cs="Times New Roman"/>
          <w:bCs/>
        </w:rPr>
        <w:t>) wskazać stawki po jakich ubezpieczanie (</w:t>
      </w:r>
      <w:proofErr w:type="spellStart"/>
      <w:r w:rsidRPr="003B2277">
        <w:rPr>
          <w:rFonts w:ascii="Times New Roman" w:hAnsi="Times New Roman" w:cs="Times New Roman"/>
          <w:bCs/>
        </w:rPr>
        <w:t>doubezpieczanie</w:t>
      </w:r>
      <w:proofErr w:type="spellEnd"/>
      <w:r w:rsidRPr="003B2277">
        <w:rPr>
          <w:rFonts w:ascii="Times New Roman" w:hAnsi="Times New Roman" w:cs="Times New Roman"/>
          <w:bCs/>
        </w:rPr>
        <w:t xml:space="preserve">) będzie wykonywane w trakcie trwania ochrony ubezpieczeniowej (zamówienia uzupełniające). </w:t>
      </w:r>
    </w:p>
    <w:p w14:paraId="73512D60" w14:textId="77777777" w:rsidR="00526A20" w:rsidRPr="003B2277" w:rsidRDefault="00526A20" w:rsidP="003B2277">
      <w:pPr>
        <w:spacing w:after="0" w:line="240" w:lineRule="auto"/>
        <w:ind w:left="3"/>
        <w:jc w:val="both"/>
        <w:rPr>
          <w:rFonts w:ascii="Times New Roman" w:hAnsi="Times New Roman" w:cs="Times New Roman"/>
          <w:bCs/>
        </w:rPr>
      </w:pPr>
    </w:p>
    <w:p w14:paraId="73512D61" w14:textId="77777777" w:rsidR="00526A20" w:rsidRPr="003B2277" w:rsidRDefault="00526A20" w:rsidP="003B2277">
      <w:pPr>
        <w:spacing w:after="0" w:line="240" w:lineRule="auto"/>
        <w:rPr>
          <w:rFonts w:ascii="Times New Roman" w:hAnsi="Times New Roman" w:cs="Times New Roman"/>
          <w:b/>
          <w:bCs/>
        </w:rPr>
      </w:pPr>
      <w:r w:rsidRPr="003B2277">
        <w:rPr>
          <w:rFonts w:ascii="Times New Roman" w:hAnsi="Times New Roman" w:cs="Times New Roman"/>
          <w:b/>
          <w:bCs/>
        </w:rPr>
        <w:t>Maksymalna wysokość franszyz i udziałów własnych:</w:t>
      </w:r>
    </w:p>
    <w:p w14:paraId="73512D62" w14:textId="437ADA48" w:rsidR="00526A20" w:rsidRPr="003B2277" w:rsidRDefault="00526A20" w:rsidP="003B2277">
      <w:pPr>
        <w:spacing w:after="0" w:line="240" w:lineRule="auto"/>
        <w:rPr>
          <w:rFonts w:ascii="Times New Roman" w:hAnsi="Times New Roman" w:cs="Times New Roman"/>
        </w:rPr>
      </w:pPr>
      <w:r w:rsidRPr="003B2277">
        <w:rPr>
          <w:rFonts w:ascii="Times New Roman" w:hAnsi="Times New Roman" w:cs="Times New Roman"/>
        </w:rPr>
        <w:t xml:space="preserve">Franszyza redukcyjna </w:t>
      </w:r>
      <w:r w:rsidR="004260A2" w:rsidRPr="003B2277">
        <w:rPr>
          <w:rFonts w:ascii="Times New Roman" w:hAnsi="Times New Roman" w:cs="Times New Roman"/>
        </w:rPr>
        <w:t xml:space="preserve">lub </w:t>
      </w:r>
      <w:r w:rsidRPr="003B2277">
        <w:rPr>
          <w:rFonts w:ascii="Times New Roman" w:hAnsi="Times New Roman" w:cs="Times New Roman"/>
        </w:rPr>
        <w:t xml:space="preserve">udział własny: </w:t>
      </w:r>
      <w:r w:rsidR="00B04A7C" w:rsidRPr="003B2277">
        <w:rPr>
          <w:rFonts w:ascii="Times New Roman" w:hAnsi="Times New Roman" w:cs="Times New Roman"/>
        </w:rPr>
        <w:t>BRAK</w:t>
      </w:r>
    </w:p>
    <w:p w14:paraId="73512D63" w14:textId="77777777" w:rsidR="00526A20" w:rsidRPr="003B2277" w:rsidRDefault="00526A20" w:rsidP="003B2277">
      <w:pPr>
        <w:spacing w:after="0" w:line="240" w:lineRule="auto"/>
        <w:rPr>
          <w:rFonts w:ascii="Times New Roman" w:hAnsi="Times New Roman" w:cs="Times New Roman"/>
        </w:rPr>
      </w:pPr>
      <w:r w:rsidRPr="003B2277">
        <w:rPr>
          <w:rFonts w:ascii="Times New Roman" w:hAnsi="Times New Roman" w:cs="Times New Roman"/>
        </w:rPr>
        <w:lastRenderedPageBreak/>
        <w:t>Franszyza integralna:</w:t>
      </w:r>
      <w:r w:rsidR="00B04A7C" w:rsidRPr="003B2277">
        <w:rPr>
          <w:rFonts w:ascii="Times New Roman" w:hAnsi="Times New Roman" w:cs="Times New Roman"/>
        </w:rPr>
        <w:t xml:space="preserve"> BRAK</w:t>
      </w:r>
    </w:p>
    <w:p w14:paraId="73512D64" w14:textId="77777777" w:rsidR="00DA6647" w:rsidRPr="003B2277" w:rsidRDefault="00DA6647" w:rsidP="003B2277">
      <w:pPr>
        <w:spacing w:after="0" w:line="240" w:lineRule="auto"/>
        <w:rPr>
          <w:rFonts w:ascii="Times New Roman" w:hAnsi="Times New Roman" w:cs="Times New Roman"/>
          <w:b/>
          <w:bCs/>
        </w:rPr>
      </w:pPr>
    </w:p>
    <w:p w14:paraId="73512D65" w14:textId="77777777" w:rsidR="00A12192" w:rsidRPr="003B2277" w:rsidRDefault="00A12192" w:rsidP="003B2277">
      <w:pPr>
        <w:spacing w:after="0" w:line="240" w:lineRule="auto"/>
        <w:rPr>
          <w:rFonts w:ascii="Times New Roman" w:hAnsi="Times New Roman" w:cs="Times New Roman"/>
          <w:b/>
          <w:bCs/>
        </w:rPr>
      </w:pPr>
    </w:p>
    <w:p w14:paraId="73512D66" w14:textId="77777777" w:rsidR="00C759AD" w:rsidRPr="003B2277" w:rsidRDefault="00C759AD" w:rsidP="003B2277">
      <w:pPr>
        <w:pStyle w:val="Akapitzlist"/>
        <w:numPr>
          <w:ilvl w:val="0"/>
          <w:numId w:val="1"/>
        </w:numPr>
        <w:spacing w:after="0" w:line="240" w:lineRule="auto"/>
        <w:rPr>
          <w:rFonts w:ascii="Times New Roman" w:hAnsi="Times New Roman" w:cs="Times New Roman"/>
          <w:b/>
          <w:bCs/>
        </w:rPr>
      </w:pPr>
      <w:r w:rsidRPr="003B2277">
        <w:rPr>
          <w:rFonts w:ascii="Times New Roman" w:hAnsi="Times New Roman" w:cs="Times New Roman"/>
          <w:b/>
          <w:bCs/>
        </w:rPr>
        <w:t>Ubezpieczenie sprzętu elektronicznego od zdarzeń losowych</w:t>
      </w:r>
    </w:p>
    <w:p w14:paraId="73512D67" w14:textId="77777777" w:rsidR="00C759AD" w:rsidRPr="003B2277" w:rsidRDefault="00C759AD" w:rsidP="003B2277">
      <w:pPr>
        <w:spacing w:after="0" w:line="240" w:lineRule="auto"/>
        <w:rPr>
          <w:rFonts w:ascii="Times New Roman" w:hAnsi="Times New Roman" w:cs="Times New Roman"/>
        </w:rPr>
      </w:pPr>
    </w:p>
    <w:p w14:paraId="73512D68" w14:textId="77777777" w:rsidR="00C759AD" w:rsidRPr="003B2277" w:rsidRDefault="00C759AD" w:rsidP="003B2277">
      <w:pPr>
        <w:spacing w:after="0" w:line="240" w:lineRule="auto"/>
        <w:rPr>
          <w:rFonts w:ascii="Times New Roman" w:hAnsi="Times New Roman" w:cs="Times New Roman"/>
          <w:b/>
          <w:bCs/>
          <w:iCs/>
        </w:rPr>
      </w:pPr>
      <w:r w:rsidRPr="003B2277">
        <w:rPr>
          <w:rFonts w:ascii="Times New Roman" w:hAnsi="Times New Roman" w:cs="Times New Roman"/>
          <w:b/>
          <w:bCs/>
          <w:iCs/>
        </w:rPr>
        <w:t>Miejsce ubezpieczenia</w:t>
      </w:r>
    </w:p>
    <w:p w14:paraId="73512D69" w14:textId="4BB160D7" w:rsidR="00C759AD" w:rsidRPr="003B2277" w:rsidRDefault="00C759AD" w:rsidP="003B2277">
      <w:pPr>
        <w:spacing w:after="0" w:line="240" w:lineRule="auto"/>
        <w:rPr>
          <w:rFonts w:ascii="Times New Roman" w:hAnsi="Times New Roman" w:cs="Times New Roman"/>
        </w:rPr>
      </w:pPr>
      <w:r w:rsidRPr="003B2277">
        <w:rPr>
          <w:rFonts w:ascii="Times New Roman" w:hAnsi="Times New Roman" w:cs="Times New Roman"/>
        </w:rPr>
        <w:t xml:space="preserve">Ubezpieczenie dotyczy wszystkich lokalizacji wymienionych w </w:t>
      </w:r>
      <w:r w:rsidR="00B52574">
        <w:rPr>
          <w:rFonts w:ascii="Times New Roman" w:hAnsi="Times New Roman" w:cs="Times New Roman"/>
        </w:rPr>
        <w:t>SWZ</w:t>
      </w:r>
      <w:r w:rsidRPr="003B2277">
        <w:rPr>
          <w:rFonts w:ascii="Times New Roman" w:hAnsi="Times New Roman" w:cs="Times New Roman"/>
        </w:rPr>
        <w:t>.</w:t>
      </w:r>
    </w:p>
    <w:p w14:paraId="73512D6A" w14:textId="77777777" w:rsidR="00C759AD" w:rsidRPr="003B2277" w:rsidRDefault="00C759AD" w:rsidP="003B2277">
      <w:pPr>
        <w:spacing w:after="0" w:line="240" w:lineRule="auto"/>
        <w:rPr>
          <w:rFonts w:ascii="Times New Roman" w:hAnsi="Times New Roman" w:cs="Times New Roman"/>
          <w:b/>
          <w:bCs/>
          <w:iCs/>
        </w:rPr>
      </w:pPr>
    </w:p>
    <w:p w14:paraId="73512D6B" w14:textId="77777777" w:rsidR="0070215A" w:rsidRPr="003B2277" w:rsidRDefault="0070215A" w:rsidP="003B2277">
      <w:pPr>
        <w:spacing w:after="0" w:line="240" w:lineRule="auto"/>
        <w:jc w:val="both"/>
        <w:rPr>
          <w:rFonts w:ascii="Times New Roman" w:hAnsi="Times New Roman" w:cs="Times New Roman"/>
          <w:b/>
        </w:rPr>
      </w:pPr>
      <w:r w:rsidRPr="003B2277">
        <w:rPr>
          <w:rFonts w:ascii="Times New Roman" w:hAnsi="Times New Roman" w:cs="Times New Roman"/>
          <w:b/>
        </w:rPr>
        <w:t>Przedmiot Ubezpieczenia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838"/>
        <w:gridCol w:w="2014"/>
        <w:gridCol w:w="2017"/>
        <w:gridCol w:w="2186"/>
        <w:gridCol w:w="2017"/>
      </w:tblGrid>
      <w:tr w:rsidR="00F71CF4" w:rsidRPr="003B2277" w14:paraId="73512D71" w14:textId="77777777" w:rsidTr="00DA6647">
        <w:trPr>
          <w:trHeight w:val="503"/>
          <w:jc w:val="center"/>
        </w:trPr>
        <w:tc>
          <w:tcPr>
            <w:tcW w:w="838" w:type="dxa"/>
            <w:shd w:val="clear" w:color="auto" w:fill="2E74B5"/>
          </w:tcPr>
          <w:p w14:paraId="73512D6C" w14:textId="77777777" w:rsidR="00F71CF4" w:rsidRPr="003B2277" w:rsidRDefault="00F71CF4" w:rsidP="003B2277">
            <w:pPr>
              <w:tabs>
                <w:tab w:val="left" w:pos="3570"/>
              </w:tabs>
              <w:spacing w:line="240" w:lineRule="auto"/>
              <w:jc w:val="center"/>
              <w:rPr>
                <w:rFonts w:ascii="Times New Roman" w:hAnsi="Times New Roman" w:cs="Times New Roman"/>
                <w:b/>
                <w:bCs/>
              </w:rPr>
            </w:pPr>
            <w:r w:rsidRPr="003B2277">
              <w:rPr>
                <w:rFonts w:ascii="Times New Roman" w:hAnsi="Times New Roman" w:cs="Times New Roman"/>
                <w:b/>
                <w:bCs/>
              </w:rPr>
              <w:t>L.p.</w:t>
            </w:r>
          </w:p>
        </w:tc>
        <w:tc>
          <w:tcPr>
            <w:tcW w:w="2014" w:type="dxa"/>
            <w:shd w:val="clear" w:color="auto" w:fill="2E74B5"/>
          </w:tcPr>
          <w:p w14:paraId="73512D6D" w14:textId="77777777" w:rsidR="00F71CF4" w:rsidRPr="003B2277" w:rsidRDefault="00F71CF4" w:rsidP="003B2277">
            <w:pPr>
              <w:tabs>
                <w:tab w:val="left" w:pos="3570"/>
              </w:tabs>
              <w:spacing w:line="240" w:lineRule="auto"/>
              <w:jc w:val="center"/>
              <w:rPr>
                <w:rFonts w:ascii="Times New Roman" w:hAnsi="Times New Roman" w:cs="Times New Roman"/>
                <w:b/>
                <w:bCs/>
              </w:rPr>
            </w:pPr>
            <w:r w:rsidRPr="003B2277">
              <w:rPr>
                <w:rFonts w:ascii="Times New Roman" w:hAnsi="Times New Roman" w:cs="Times New Roman"/>
                <w:b/>
                <w:bCs/>
              </w:rPr>
              <w:t>Przedmiot Ubezpieczenia</w:t>
            </w:r>
          </w:p>
        </w:tc>
        <w:tc>
          <w:tcPr>
            <w:tcW w:w="2017" w:type="dxa"/>
            <w:shd w:val="clear" w:color="auto" w:fill="2E74B5"/>
          </w:tcPr>
          <w:p w14:paraId="73512D6E" w14:textId="77777777" w:rsidR="00F71CF4" w:rsidRPr="003B2277" w:rsidRDefault="00F71CF4" w:rsidP="003B2277">
            <w:pPr>
              <w:tabs>
                <w:tab w:val="left" w:pos="3570"/>
              </w:tabs>
              <w:spacing w:line="240" w:lineRule="auto"/>
              <w:jc w:val="center"/>
              <w:rPr>
                <w:rFonts w:ascii="Times New Roman" w:hAnsi="Times New Roman" w:cs="Times New Roman"/>
                <w:b/>
                <w:bCs/>
              </w:rPr>
            </w:pPr>
            <w:r w:rsidRPr="003B2277">
              <w:rPr>
                <w:rFonts w:ascii="Times New Roman" w:hAnsi="Times New Roman" w:cs="Times New Roman"/>
                <w:b/>
                <w:bCs/>
              </w:rPr>
              <w:t>Suma Ubezpieczenia</w:t>
            </w:r>
          </w:p>
        </w:tc>
        <w:tc>
          <w:tcPr>
            <w:tcW w:w="2186" w:type="dxa"/>
            <w:shd w:val="clear" w:color="auto" w:fill="2E74B5"/>
          </w:tcPr>
          <w:p w14:paraId="73512D6F" w14:textId="77777777" w:rsidR="00F71CF4" w:rsidRPr="003B2277" w:rsidRDefault="00F71CF4" w:rsidP="003B2277">
            <w:pPr>
              <w:tabs>
                <w:tab w:val="left" w:pos="3570"/>
              </w:tabs>
              <w:spacing w:line="240" w:lineRule="auto"/>
              <w:jc w:val="center"/>
              <w:rPr>
                <w:rFonts w:ascii="Times New Roman" w:hAnsi="Times New Roman" w:cs="Times New Roman"/>
                <w:b/>
                <w:bCs/>
              </w:rPr>
            </w:pPr>
            <w:r w:rsidRPr="003B2277">
              <w:rPr>
                <w:rFonts w:ascii="Times New Roman" w:hAnsi="Times New Roman" w:cs="Times New Roman"/>
                <w:b/>
                <w:bCs/>
              </w:rPr>
              <w:t>Wartość Ubezpieczeniowa</w:t>
            </w:r>
          </w:p>
        </w:tc>
        <w:tc>
          <w:tcPr>
            <w:tcW w:w="2017" w:type="dxa"/>
            <w:shd w:val="clear" w:color="auto" w:fill="2E74B5"/>
          </w:tcPr>
          <w:p w14:paraId="73512D70" w14:textId="77777777" w:rsidR="00F71CF4" w:rsidRPr="003B2277" w:rsidRDefault="00F71CF4" w:rsidP="003B2277">
            <w:pPr>
              <w:tabs>
                <w:tab w:val="left" w:pos="3570"/>
              </w:tabs>
              <w:spacing w:line="240" w:lineRule="auto"/>
              <w:jc w:val="center"/>
              <w:rPr>
                <w:rFonts w:ascii="Times New Roman" w:hAnsi="Times New Roman" w:cs="Times New Roman"/>
                <w:b/>
                <w:bCs/>
              </w:rPr>
            </w:pPr>
            <w:r w:rsidRPr="003B2277">
              <w:rPr>
                <w:rFonts w:ascii="Times New Roman" w:hAnsi="Times New Roman" w:cs="Times New Roman"/>
                <w:b/>
                <w:bCs/>
              </w:rPr>
              <w:t>System Ubezpieczenia</w:t>
            </w:r>
          </w:p>
        </w:tc>
      </w:tr>
      <w:tr w:rsidR="00DA6647" w:rsidRPr="003B2277" w14:paraId="73512D77" w14:textId="77777777" w:rsidTr="00DA6647">
        <w:trPr>
          <w:trHeight w:val="490"/>
          <w:jc w:val="center"/>
        </w:trPr>
        <w:tc>
          <w:tcPr>
            <w:tcW w:w="838" w:type="dxa"/>
            <w:shd w:val="clear" w:color="auto" w:fill="2E74B5"/>
          </w:tcPr>
          <w:p w14:paraId="73512D72" w14:textId="77777777" w:rsidR="00DA6647" w:rsidRPr="003B2277" w:rsidRDefault="00DA6647" w:rsidP="003B2277">
            <w:pPr>
              <w:pStyle w:val="Akapitzlist"/>
              <w:numPr>
                <w:ilvl w:val="0"/>
                <w:numId w:val="25"/>
              </w:numPr>
              <w:tabs>
                <w:tab w:val="left" w:pos="3570"/>
              </w:tabs>
              <w:spacing w:line="240" w:lineRule="auto"/>
              <w:jc w:val="center"/>
              <w:rPr>
                <w:rFonts w:ascii="Times New Roman" w:hAnsi="Times New Roman" w:cs="Times New Roman"/>
                <w:b/>
                <w:bCs/>
              </w:rPr>
            </w:pPr>
          </w:p>
        </w:tc>
        <w:tc>
          <w:tcPr>
            <w:tcW w:w="2014" w:type="dxa"/>
            <w:shd w:val="clear" w:color="auto" w:fill="auto"/>
          </w:tcPr>
          <w:p w14:paraId="73512D73" w14:textId="77777777" w:rsidR="00DA6647" w:rsidRPr="003B2277" w:rsidRDefault="00DA6647" w:rsidP="003B2277">
            <w:pPr>
              <w:tabs>
                <w:tab w:val="left" w:pos="3570"/>
              </w:tabs>
              <w:spacing w:line="240" w:lineRule="auto"/>
              <w:jc w:val="center"/>
              <w:rPr>
                <w:rFonts w:ascii="Times New Roman" w:hAnsi="Times New Roman" w:cs="Times New Roman"/>
              </w:rPr>
            </w:pPr>
            <w:r w:rsidRPr="003B2277">
              <w:rPr>
                <w:rFonts w:ascii="Times New Roman" w:hAnsi="Times New Roman" w:cs="Times New Roman"/>
              </w:rPr>
              <w:t>Sprzęt elektroniczny stacjonarny*</w:t>
            </w:r>
          </w:p>
        </w:tc>
        <w:tc>
          <w:tcPr>
            <w:tcW w:w="2017" w:type="dxa"/>
            <w:shd w:val="clear" w:color="auto" w:fill="auto"/>
          </w:tcPr>
          <w:p w14:paraId="73512D74" w14:textId="048B4E61" w:rsidR="00DA6647" w:rsidRPr="003B2277" w:rsidRDefault="00E747A7" w:rsidP="003B2277">
            <w:pPr>
              <w:tabs>
                <w:tab w:val="left" w:pos="3570"/>
              </w:tabs>
              <w:spacing w:line="240" w:lineRule="auto"/>
              <w:jc w:val="center"/>
              <w:rPr>
                <w:rFonts w:ascii="Times New Roman" w:hAnsi="Times New Roman" w:cs="Times New Roman"/>
              </w:rPr>
            </w:pPr>
            <w:r>
              <w:rPr>
                <w:rFonts w:ascii="Times New Roman" w:hAnsi="Times New Roman" w:cs="Times New Roman"/>
              </w:rPr>
              <w:t>307 293,24</w:t>
            </w:r>
            <w:r w:rsidR="00DA6647" w:rsidRPr="003B2277">
              <w:rPr>
                <w:rFonts w:ascii="Times New Roman" w:hAnsi="Times New Roman" w:cs="Times New Roman"/>
              </w:rPr>
              <w:t xml:space="preserve"> PLN</w:t>
            </w:r>
          </w:p>
        </w:tc>
        <w:tc>
          <w:tcPr>
            <w:tcW w:w="2186" w:type="dxa"/>
            <w:shd w:val="clear" w:color="auto" w:fill="auto"/>
          </w:tcPr>
          <w:p w14:paraId="73512D75" w14:textId="77777777" w:rsidR="00DA6647" w:rsidRPr="003B2277" w:rsidRDefault="00DA6647" w:rsidP="003B2277">
            <w:pPr>
              <w:tabs>
                <w:tab w:val="left" w:pos="3570"/>
              </w:tabs>
              <w:spacing w:line="240" w:lineRule="auto"/>
              <w:jc w:val="center"/>
              <w:rPr>
                <w:rFonts w:ascii="Times New Roman" w:hAnsi="Times New Roman" w:cs="Times New Roman"/>
              </w:rPr>
            </w:pPr>
            <w:r w:rsidRPr="003B2277">
              <w:rPr>
                <w:rFonts w:ascii="Times New Roman" w:hAnsi="Times New Roman" w:cs="Times New Roman"/>
              </w:rPr>
              <w:t>Wartość Odtworzeniowa*</w:t>
            </w:r>
          </w:p>
        </w:tc>
        <w:tc>
          <w:tcPr>
            <w:tcW w:w="2017" w:type="dxa"/>
            <w:shd w:val="clear" w:color="auto" w:fill="auto"/>
          </w:tcPr>
          <w:p w14:paraId="73512D76" w14:textId="77777777" w:rsidR="00DA6647" w:rsidRPr="003B2277" w:rsidRDefault="00DA6647" w:rsidP="003B2277">
            <w:pPr>
              <w:tabs>
                <w:tab w:val="left" w:pos="3570"/>
              </w:tabs>
              <w:spacing w:line="240" w:lineRule="auto"/>
              <w:jc w:val="center"/>
              <w:rPr>
                <w:rFonts w:ascii="Times New Roman" w:hAnsi="Times New Roman" w:cs="Times New Roman"/>
              </w:rPr>
            </w:pPr>
            <w:r w:rsidRPr="003B2277">
              <w:rPr>
                <w:rFonts w:ascii="Times New Roman" w:hAnsi="Times New Roman" w:cs="Times New Roman"/>
              </w:rPr>
              <w:t>Sumy Stałe</w:t>
            </w:r>
          </w:p>
        </w:tc>
      </w:tr>
      <w:tr w:rsidR="00DA6647" w:rsidRPr="003B2277" w14:paraId="73512D7D" w14:textId="77777777" w:rsidTr="00DA6647">
        <w:trPr>
          <w:trHeight w:val="503"/>
          <w:jc w:val="center"/>
        </w:trPr>
        <w:tc>
          <w:tcPr>
            <w:tcW w:w="838" w:type="dxa"/>
            <w:shd w:val="clear" w:color="auto" w:fill="2E74B5"/>
          </w:tcPr>
          <w:p w14:paraId="73512D78" w14:textId="77777777" w:rsidR="00DA6647" w:rsidRPr="003B2277" w:rsidRDefault="00DA6647" w:rsidP="003B2277">
            <w:pPr>
              <w:pStyle w:val="Akapitzlist"/>
              <w:numPr>
                <w:ilvl w:val="0"/>
                <w:numId w:val="25"/>
              </w:numPr>
              <w:tabs>
                <w:tab w:val="left" w:pos="3570"/>
              </w:tabs>
              <w:spacing w:line="240" w:lineRule="auto"/>
              <w:jc w:val="center"/>
              <w:rPr>
                <w:rFonts w:ascii="Times New Roman" w:hAnsi="Times New Roman" w:cs="Times New Roman"/>
                <w:b/>
                <w:bCs/>
              </w:rPr>
            </w:pPr>
          </w:p>
        </w:tc>
        <w:tc>
          <w:tcPr>
            <w:tcW w:w="2014" w:type="dxa"/>
            <w:shd w:val="clear" w:color="auto" w:fill="auto"/>
          </w:tcPr>
          <w:p w14:paraId="73512D79" w14:textId="77777777" w:rsidR="00DA6647" w:rsidRPr="003B2277" w:rsidRDefault="00DA6647" w:rsidP="003B2277">
            <w:pPr>
              <w:tabs>
                <w:tab w:val="left" w:pos="3570"/>
              </w:tabs>
              <w:spacing w:line="240" w:lineRule="auto"/>
              <w:jc w:val="center"/>
              <w:rPr>
                <w:rFonts w:ascii="Times New Roman" w:hAnsi="Times New Roman" w:cs="Times New Roman"/>
              </w:rPr>
            </w:pPr>
            <w:r w:rsidRPr="003B2277">
              <w:rPr>
                <w:rFonts w:ascii="Times New Roman" w:hAnsi="Times New Roman" w:cs="Times New Roman"/>
              </w:rPr>
              <w:t>Sprzęt elektroniczny przenośny*</w:t>
            </w:r>
          </w:p>
        </w:tc>
        <w:tc>
          <w:tcPr>
            <w:tcW w:w="2017" w:type="dxa"/>
            <w:shd w:val="clear" w:color="auto" w:fill="auto"/>
          </w:tcPr>
          <w:p w14:paraId="73512D7A" w14:textId="6D79EB5B" w:rsidR="00DA6647" w:rsidRPr="003B2277" w:rsidRDefault="00E747A7" w:rsidP="003B2277">
            <w:pPr>
              <w:spacing w:line="240" w:lineRule="auto"/>
              <w:jc w:val="center"/>
              <w:rPr>
                <w:rFonts w:ascii="Times New Roman" w:hAnsi="Times New Roman" w:cs="Times New Roman"/>
                <w:bCs/>
              </w:rPr>
            </w:pPr>
            <w:r>
              <w:rPr>
                <w:rFonts w:ascii="Times New Roman" w:hAnsi="Times New Roman" w:cs="Times New Roman"/>
                <w:bCs/>
              </w:rPr>
              <w:t>14 050,77</w:t>
            </w:r>
            <w:r w:rsidR="00DA6647" w:rsidRPr="003B2277">
              <w:rPr>
                <w:rFonts w:ascii="Times New Roman" w:hAnsi="Times New Roman" w:cs="Times New Roman"/>
                <w:bCs/>
              </w:rPr>
              <w:t xml:space="preserve"> PLN</w:t>
            </w:r>
          </w:p>
        </w:tc>
        <w:tc>
          <w:tcPr>
            <w:tcW w:w="2186" w:type="dxa"/>
            <w:shd w:val="clear" w:color="auto" w:fill="auto"/>
          </w:tcPr>
          <w:p w14:paraId="73512D7B" w14:textId="77777777" w:rsidR="00DA6647" w:rsidRPr="003B2277" w:rsidRDefault="00DA6647" w:rsidP="003B2277">
            <w:pPr>
              <w:tabs>
                <w:tab w:val="left" w:pos="3570"/>
              </w:tabs>
              <w:spacing w:line="240" w:lineRule="auto"/>
              <w:jc w:val="center"/>
              <w:rPr>
                <w:rFonts w:ascii="Times New Roman" w:hAnsi="Times New Roman" w:cs="Times New Roman"/>
              </w:rPr>
            </w:pPr>
            <w:r w:rsidRPr="003B2277">
              <w:rPr>
                <w:rFonts w:ascii="Times New Roman" w:hAnsi="Times New Roman" w:cs="Times New Roman"/>
              </w:rPr>
              <w:t>Wartość Odtworzeniowa*</w:t>
            </w:r>
          </w:p>
        </w:tc>
        <w:tc>
          <w:tcPr>
            <w:tcW w:w="2017" w:type="dxa"/>
            <w:shd w:val="clear" w:color="auto" w:fill="auto"/>
          </w:tcPr>
          <w:p w14:paraId="73512D7C" w14:textId="77777777" w:rsidR="00DA6647" w:rsidRPr="003B2277" w:rsidRDefault="00DA6647" w:rsidP="003B2277">
            <w:pPr>
              <w:tabs>
                <w:tab w:val="left" w:pos="3570"/>
              </w:tabs>
              <w:spacing w:line="240" w:lineRule="auto"/>
              <w:jc w:val="center"/>
              <w:rPr>
                <w:rFonts w:ascii="Times New Roman" w:hAnsi="Times New Roman" w:cs="Times New Roman"/>
              </w:rPr>
            </w:pPr>
            <w:r w:rsidRPr="003B2277">
              <w:rPr>
                <w:rFonts w:ascii="Times New Roman" w:hAnsi="Times New Roman" w:cs="Times New Roman"/>
              </w:rPr>
              <w:t>Sumy Stałe</w:t>
            </w:r>
          </w:p>
        </w:tc>
      </w:tr>
      <w:tr w:rsidR="00DA6647" w:rsidRPr="003B2277" w14:paraId="73512D83" w14:textId="77777777" w:rsidTr="00DA6647">
        <w:trPr>
          <w:trHeight w:val="490"/>
          <w:jc w:val="center"/>
        </w:trPr>
        <w:tc>
          <w:tcPr>
            <w:tcW w:w="838" w:type="dxa"/>
            <w:shd w:val="clear" w:color="auto" w:fill="2E74B5"/>
          </w:tcPr>
          <w:p w14:paraId="73512D7E" w14:textId="77777777" w:rsidR="00DA6647" w:rsidRPr="003B2277" w:rsidRDefault="00DA6647" w:rsidP="003B2277">
            <w:pPr>
              <w:pStyle w:val="Akapitzlist"/>
              <w:numPr>
                <w:ilvl w:val="0"/>
                <w:numId w:val="25"/>
              </w:numPr>
              <w:tabs>
                <w:tab w:val="left" w:pos="3570"/>
              </w:tabs>
              <w:spacing w:line="240" w:lineRule="auto"/>
              <w:jc w:val="center"/>
              <w:rPr>
                <w:rFonts w:ascii="Times New Roman" w:hAnsi="Times New Roman" w:cs="Times New Roman"/>
                <w:b/>
                <w:bCs/>
              </w:rPr>
            </w:pPr>
          </w:p>
        </w:tc>
        <w:tc>
          <w:tcPr>
            <w:tcW w:w="2014" w:type="dxa"/>
            <w:shd w:val="clear" w:color="auto" w:fill="auto"/>
          </w:tcPr>
          <w:p w14:paraId="73512D7F" w14:textId="77777777" w:rsidR="00DA6647" w:rsidRPr="003B2277" w:rsidRDefault="00DA6647" w:rsidP="003B2277">
            <w:pPr>
              <w:tabs>
                <w:tab w:val="left" w:pos="3570"/>
              </w:tabs>
              <w:spacing w:line="240" w:lineRule="auto"/>
              <w:jc w:val="center"/>
              <w:rPr>
                <w:rFonts w:ascii="Times New Roman" w:hAnsi="Times New Roman" w:cs="Times New Roman"/>
              </w:rPr>
            </w:pPr>
            <w:r w:rsidRPr="003B2277">
              <w:rPr>
                <w:rFonts w:ascii="Times New Roman" w:hAnsi="Times New Roman" w:cs="Times New Roman"/>
              </w:rPr>
              <w:t xml:space="preserve">Pozostała Elektronika w tym sieci </w:t>
            </w:r>
          </w:p>
        </w:tc>
        <w:tc>
          <w:tcPr>
            <w:tcW w:w="2017" w:type="dxa"/>
            <w:shd w:val="clear" w:color="auto" w:fill="auto"/>
          </w:tcPr>
          <w:p w14:paraId="73512D80" w14:textId="77777777" w:rsidR="00DA6647" w:rsidRPr="003B2277" w:rsidRDefault="00DA6647" w:rsidP="003B2277">
            <w:pPr>
              <w:spacing w:line="240" w:lineRule="auto"/>
              <w:jc w:val="center"/>
              <w:rPr>
                <w:rFonts w:ascii="Times New Roman" w:hAnsi="Times New Roman" w:cs="Times New Roman"/>
                <w:bCs/>
              </w:rPr>
            </w:pPr>
            <w:r w:rsidRPr="003B2277">
              <w:rPr>
                <w:rFonts w:ascii="Times New Roman" w:hAnsi="Times New Roman" w:cs="Times New Roman"/>
                <w:bCs/>
              </w:rPr>
              <w:t>30 000 PLN</w:t>
            </w:r>
          </w:p>
        </w:tc>
        <w:tc>
          <w:tcPr>
            <w:tcW w:w="2186" w:type="dxa"/>
            <w:shd w:val="clear" w:color="auto" w:fill="auto"/>
          </w:tcPr>
          <w:p w14:paraId="73512D81" w14:textId="77777777" w:rsidR="00DA6647" w:rsidRPr="003B2277" w:rsidRDefault="00DA6647" w:rsidP="003B2277">
            <w:pPr>
              <w:tabs>
                <w:tab w:val="left" w:pos="3570"/>
              </w:tabs>
              <w:spacing w:line="240" w:lineRule="auto"/>
              <w:jc w:val="center"/>
              <w:rPr>
                <w:rFonts w:ascii="Times New Roman" w:hAnsi="Times New Roman" w:cs="Times New Roman"/>
              </w:rPr>
            </w:pPr>
            <w:r w:rsidRPr="003B2277">
              <w:rPr>
                <w:rFonts w:ascii="Times New Roman" w:hAnsi="Times New Roman" w:cs="Times New Roman"/>
              </w:rPr>
              <w:t>Wartość Odtworzeniowa*</w:t>
            </w:r>
          </w:p>
        </w:tc>
        <w:tc>
          <w:tcPr>
            <w:tcW w:w="2017" w:type="dxa"/>
            <w:shd w:val="clear" w:color="auto" w:fill="auto"/>
          </w:tcPr>
          <w:p w14:paraId="73512D82" w14:textId="77777777" w:rsidR="00DA6647" w:rsidRPr="003B2277" w:rsidRDefault="00DA6647" w:rsidP="003B2277">
            <w:pPr>
              <w:tabs>
                <w:tab w:val="left" w:pos="3570"/>
              </w:tabs>
              <w:spacing w:line="240" w:lineRule="auto"/>
              <w:jc w:val="center"/>
              <w:rPr>
                <w:rFonts w:ascii="Times New Roman" w:hAnsi="Times New Roman" w:cs="Times New Roman"/>
              </w:rPr>
            </w:pPr>
            <w:r w:rsidRPr="003B2277">
              <w:rPr>
                <w:rFonts w:ascii="Times New Roman" w:hAnsi="Times New Roman" w:cs="Times New Roman"/>
              </w:rPr>
              <w:t>Sumy Stałe</w:t>
            </w:r>
          </w:p>
        </w:tc>
      </w:tr>
      <w:tr w:rsidR="00DA6647" w:rsidRPr="003B2277" w14:paraId="73512D89" w14:textId="77777777" w:rsidTr="00DA6647">
        <w:trPr>
          <w:trHeight w:val="490"/>
          <w:jc w:val="center"/>
        </w:trPr>
        <w:tc>
          <w:tcPr>
            <w:tcW w:w="838" w:type="dxa"/>
            <w:shd w:val="clear" w:color="auto" w:fill="2E74B5"/>
          </w:tcPr>
          <w:p w14:paraId="73512D84" w14:textId="77777777" w:rsidR="00DA6647" w:rsidRPr="003B2277" w:rsidRDefault="00DA6647" w:rsidP="003B2277">
            <w:pPr>
              <w:pStyle w:val="Akapitzlist"/>
              <w:numPr>
                <w:ilvl w:val="0"/>
                <w:numId w:val="25"/>
              </w:numPr>
              <w:tabs>
                <w:tab w:val="left" w:pos="3570"/>
              </w:tabs>
              <w:spacing w:line="240" w:lineRule="auto"/>
              <w:jc w:val="center"/>
              <w:rPr>
                <w:rFonts w:ascii="Times New Roman" w:hAnsi="Times New Roman" w:cs="Times New Roman"/>
                <w:b/>
                <w:bCs/>
              </w:rPr>
            </w:pPr>
          </w:p>
        </w:tc>
        <w:tc>
          <w:tcPr>
            <w:tcW w:w="2014" w:type="dxa"/>
            <w:shd w:val="clear" w:color="auto" w:fill="auto"/>
          </w:tcPr>
          <w:p w14:paraId="73512D85" w14:textId="77777777" w:rsidR="00DA6647" w:rsidRPr="003B2277" w:rsidRDefault="00DA6647" w:rsidP="003B2277">
            <w:pPr>
              <w:tabs>
                <w:tab w:val="left" w:pos="3570"/>
              </w:tabs>
              <w:spacing w:line="240" w:lineRule="auto"/>
              <w:jc w:val="center"/>
              <w:rPr>
                <w:rFonts w:ascii="Times New Roman" w:hAnsi="Times New Roman" w:cs="Times New Roman"/>
              </w:rPr>
            </w:pPr>
            <w:r w:rsidRPr="003B2277">
              <w:rPr>
                <w:rFonts w:ascii="Times New Roman" w:hAnsi="Times New Roman" w:cs="Times New Roman"/>
              </w:rPr>
              <w:t>Kradzież zwykła</w:t>
            </w:r>
          </w:p>
        </w:tc>
        <w:tc>
          <w:tcPr>
            <w:tcW w:w="2017" w:type="dxa"/>
            <w:shd w:val="clear" w:color="auto" w:fill="auto"/>
          </w:tcPr>
          <w:p w14:paraId="73512D86" w14:textId="337ECDBA" w:rsidR="00DA6647" w:rsidRPr="003B2277" w:rsidDel="00446296" w:rsidRDefault="00DA6647" w:rsidP="003B2277">
            <w:pPr>
              <w:tabs>
                <w:tab w:val="left" w:pos="3570"/>
              </w:tabs>
              <w:spacing w:line="240" w:lineRule="auto"/>
              <w:jc w:val="center"/>
              <w:rPr>
                <w:rFonts w:ascii="Times New Roman" w:hAnsi="Times New Roman" w:cs="Times New Roman"/>
              </w:rPr>
            </w:pPr>
            <w:r w:rsidRPr="003B2277">
              <w:rPr>
                <w:rFonts w:ascii="Times New Roman" w:hAnsi="Times New Roman" w:cs="Times New Roman"/>
              </w:rPr>
              <w:t>5 000 PLN</w:t>
            </w:r>
          </w:p>
        </w:tc>
        <w:tc>
          <w:tcPr>
            <w:tcW w:w="2186" w:type="dxa"/>
            <w:shd w:val="clear" w:color="auto" w:fill="auto"/>
          </w:tcPr>
          <w:p w14:paraId="73512D87" w14:textId="77777777" w:rsidR="00DA6647" w:rsidRPr="003B2277" w:rsidRDefault="00DA6647" w:rsidP="003B2277">
            <w:pPr>
              <w:tabs>
                <w:tab w:val="left" w:pos="3570"/>
              </w:tabs>
              <w:spacing w:line="240" w:lineRule="auto"/>
              <w:jc w:val="center"/>
              <w:rPr>
                <w:rFonts w:ascii="Times New Roman" w:hAnsi="Times New Roman" w:cs="Times New Roman"/>
              </w:rPr>
            </w:pPr>
            <w:r w:rsidRPr="003B2277">
              <w:rPr>
                <w:rFonts w:ascii="Times New Roman" w:hAnsi="Times New Roman" w:cs="Times New Roman"/>
              </w:rPr>
              <w:t>Wartość Odtworzeniowa</w:t>
            </w:r>
          </w:p>
        </w:tc>
        <w:tc>
          <w:tcPr>
            <w:tcW w:w="2017" w:type="dxa"/>
            <w:shd w:val="clear" w:color="auto" w:fill="auto"/>
          </w:tcPr>
          <w:p w14:paraId="73512D88" w14:textId="77777777" w:rsidR="00DA6647" w:rsidRPr="003B2277" w:rsidRDefault="00DA6647" w:rsidP="003B2277">
            <w:pPr>
              <w:tabs>
                <w:tab w:val="left" w:pos="3570"/>
              </w:tabs>
              <w:spacing w:line="240" w:lineRule="auto"/>
              <w:jc w:val="center"/>
              <w:rPr>
                <w:rFonts w:ascii="Times New Roman" w:hAnsi="Times New Roman" w:cs="Times New Roman"/>
              </w:rPr>
            </w:pPr>
            <w:r w:rsidRPr="003B2277">
              <w:rPr>
                <w:rFonts w:ascii="Times New Roman" w:hAnsi="Times New Roman" w:cs="Times New Roman"/>
              </w:rPr>
              <w:t>Pierwsze ryzyko</w:t>
            </w:r>
          </w:p>
        </w:tc>
      </w:tr>
    </w:tbl>
    <w:p w14:paraId="73512D8A" w14:textId="0026B7B1" w:rsidR="0070215A" w:rsidRPr="003B2277" w:rsidRDefault="0070215A" w:rsidP="003B2277">
      <w:pPr>
        <w:pStyle w:val="Akapitzlist"/>
        <w:spacing w:after="0" w:line="240" w:lineRule="auto"/>
        <w:ind w:left="0"/>
        <w:rPr>
          <w:rFonts w:ascii="Times New Roman" w:hAnsi="Times New Roman" w:cs="Times New Roman"/>
          <w:bCs/>
          <w:i/>
        </w:rPr>
      </w:pPr>
      <w:r w:rsidRPr="003B2277">
        <w:rPr>
          <w:rFonts w:ascii="Times New Roman" w:hAnsi="Times New Roman" w:cs="Times New Roman"/>
          <w:bCs/>
          <w:i/>
        </w:rPr>
        <w:t xml:space="preserve">*zgodnie z załącznikiem nr </w:t>
      </w:r>
      <w:r w:rsidR="00AA182E">
        <w:rPr>
          <w:rFonts w:ascii="Times New Roman" w:hAnsi="Times New Roman" w:cs="Times New Roman"/>
          <w:bCs/>
          <w:i/>
        </w:rPr>
        <w:t>7</w:t>
      </w:r>
      <w:r w:rsidR="004F650A">
        <w:rPr>
          <w:rFonts w:ascii="Times New Roman" w:hAnsi="Times New Roman" w:cs="Times New Roman"/>
          <w:bCs/>
          <w:i/>
        </w:rPr>
        <w:t>A</w:t>
      </w:r>
    </w:p>
    <w:p w14:paraId="73512D8B" w14:textId="77777777" w:rsidR="003033BF" w:rsidRPr="003B2277" w:rsidRDefault="003033BF" w:rsidP="003B2277">
      <w:pPr>
        <w:spacing w:after="0" w:line="240" w:lineRule="auto"/>
        <w:rPr>
          <w:rFonts w:ascii="Times New Roman" w:hAnsi="Times New Roman" w:cs="Times New Roman"/>
        </w:rPr>
      </w:pPr>
    </w:p>
    <w:p w14:paraId="73512D8C" w14:textId="77777777" w:rsidR="00C759AD" w:rsidRPr="003B2277" w:rsidRDefault="00C759AD" w:rsidP="003B2277">
      <w:pPr>
        <w:spacing w:after="0" w:line="240" w:lineRule="auto"/>
        <w:jc w:val="both"/>
        <w:rPr>
          <w:rFonts w:ascii="Times New Roman" w:hAnsi="Times New Roman" w:cs="Times New Roman"/>
          <w:b/>
          <w:bCs/>
          <w:iCs/>
        </w:rPr>
      </w:pPr>
      <w:r w:rsidRPr="003B2277">
        <w:rPr>
          <w:rFonts w:ascii="Times New Roman" w:hAnsi="Times New Roman" w:cs="Times New Roman"/>
          <w:b/>
          <w:bCs/>
          <w:iCs/>
        </w:rPr>
        <w:t>Zakres ubezpieczenia</w:t>
      </w:r>
    </w:p>
    <w:p w14:paraId="73512D8D" w14:textId="77777777" w:rsidR="00C759AD" w:rsidRPr="003B2277" w:rsidRDefault="003033BF" w:rsidP="003B2277">
      <w:pPr>
        <w:spacing w:after="0" w:line="240" w:lineRule="auto"/>
        <w:jc w:val="both"/>
        <w:rPr>
          <w:rFonts w:ascii="Times New Roman" w:hAnsi="Times New Roman" w:cs="Times New Roman"/>
          <w:b/>
          <w:bCs/>
          <w:i/>
          <w:iCs/>
        </w:rPr>
      </w:pPr>
      <w:r w:rsidRPr="003B2277">
        <w:rPr>
          <w:rFonts w:ascii="Times New Roman" w:hAnsi="Times New Roman" w:cs="Times New Roman"/>
        </w:rPr>
        <w:t xml:space="preserve">Zakresem ochrony </w:t>
      </w:r>
      <w:proofErr w:type="spellStart"/>
      <w:r w:rsidRPr="003B2277">
        <w:rPr>
          <w:rFonts w:ascii="Times New Roman" w:hAnsi="Times New Roman" w:cs="Times New Roman"/>
        </w:rPr>
        <w:t>sa</w:t>
      </w:r>
      <w:proofErr w:type="spellEnd"/>
      <w:r w:rsidRPr="003B2277">
        <w:rPr>
          <w:rFonts w:ascii="Times New Roman" w:hAnsi="Times New Roman" w:cs="Times New Roman"/>
        </w:rPr>
        <w:t xml:space="preserve"> ujęte wszelkie szkody wynikające z niezależnej przyczyny</w:t>
      </w:r>
      <w:r w:rsidR="0020573B" w:rsidRPr="003B2277">
        <w:rPr>
          <w:rFonts w:ascii="Times New Roman" w:hAnsi="Times New Roman" w:cs="Times New Roman"/>
        </w:rPr>
        <w:t xml:space="preserve">, które </w:t>
      </w:r>
      <w:r w:rsidR="0011106A" w:rsidRPr="003B2277">
        <w:rPr>
          <w:rFonts w:ascii="Times New Roman" w:hAnsi="Times New Roman" w:cs="Times New Roman"/>
        </w:rPr>
        <w:t xml:space="preserve">spowodowały </w:t>
      </w:r>
      <w:r w:rsidR="0020573B" w:rsidRPr="003B2277">
        <w:rPr>
          <w:rFonts w:ascii="Times New Roman" w:hAnsi="Times New Roman" w:cs="Times New Roman"/>
        </w:rPr>
        <w:t>uszkodzeni</w:t>
      </w:r>
      <w:r w:rsidR="0011106A" w:rsidRPr="003B2277">
        <w:rPr>
          <w:rFonts w:ascii="Times New Roman" w:hAnsi="Times New Roman" w:cs="Times New Roman"/>
        </w:rPr>
        <w:t>e</w:t>
      </w:r>
      <w:r w:rsidR="0020573B" w:rsidRPr="003B2277">
        <w:rPr>
          <w:rFonts w:ascii="Times New Roman" w:hAnsi="Times New Roman" w:cs="Times New Roman"/>
        </w:rPr>
        <w:t>/zniszczeni</w:t>
      </w:r>
      <w:r w:rsidR="0011106A" w:rsidRPr="003B2277">
        <w:rPr>
          <w:rFonts w:ascii="Times New Roman" w:hAnsi="Times New Roman" w:cs="Times New Roman"/>
        </w:rPr>
        <w:t>e</w:t>
      </w:r>
      <w:r w:rsidR="0020573B" w:rsidRPr="003B2277">
        <w:rPr>
          <w:rFonts w:ascii="Times New Roman" w:hAnsi="Times New Roman" w:cs="Times New Roman"/>
        </w:rPr>
        <w:t>/utrat</w:t>
      </w:r>
      <w:r w:rsidR="0011106A" w:rsidRPr="003B2277">
        <w:rPr>
          <w:rFonts w:ascii="Times New Roman" w:hAnsi="Times New Roman" w:cs="Times New Roman"/>
        </w:rPr>
        <w:t>ę</w:t>
      </w:r>
      <w:r w:rsidR="0020573B" w:rsidRPr="003B2277">
        <w:rPr>
          <w:rFonts w:ascii="Times New Roman" w:hAnsi="Times New Roman" w:cs="Times New Roman"/>
        </w:rPr>
        <w:t xml:space="preserve"> </w:t>
      </w:r>
      <w:r w:rsidR="00342F07" w:rsidRPr="003B2277">
        <w:rPr>
          <w:rFonts w:ascii="Times New Roman" w:hAnsi="Times New Roman" w:cs="Times New Roman"/>
        </w:rPr>
        <w:t>sprzętu elektronicznego. U</w:t>
      </w:r>
      <w:r w:rsidR="00C759AD" w:rsidRPr="003B2277">
        <w:rPr>
          <w:rFonts w:ascii="Times New Roman" w:hAnsi="Times New Roman" w:cs="Times New Roman"/>
        </w:rPr>
        <w:t>bezpieczenie zostanie zaakceptowane w przypadku, gdy obejmuje co najmniej ryzyka wskazane w zakresie i kl</w:t>
      </w:r>
      <w:r w:rsidR="00342F07" w:rsidRPr="003B2277">
        <w:rPr>
          <w:rFonts w:ascii="Times New Roman" w:hAnsi="Times New Roman" w:cs="Times New Roman"/>
        </w:rPr>
        <w:t xml:space="preserve">auzulach </w:t>
      </w:r>
      <w:r w:rsidR="0011106A" w:rsidRPr="003B2277">
        <w:rPr>
          <w:rFonts w:ascii="Times New Roman" w:hAnsi="Times New Roman" w:cs="Times New Roman"/>
        </w:rPr>
        <w:t xml:space="preserve">rozszerzających </w:t>
      </w:r>
      <w:r w:rsidR="00342F07" w:rsidRPr="003B2277">
        <w:rPr>
          <w:rFonts w:ascii="Times New Roman" w:hAnsi="Times New Roman" w:cs="Times New Roman"/>
        </w:rPr>
        <w:t xml:space="preserve">przedstawionych w zakresie </w:t>
      </w:r>
      <w:r w:rsidR="0011106A" w:rsidRPr="003B2277">
        <w:rPr>
          <w:rFonts w:ascii="Times New Roman" w:hAnsi="Times New Roman" w:cs="Times New Roman"/>
        </w:rPr>
        <w:t>1</w:t>
      </w:r>
      <w:r w:rsidR="00342F07" w:rsidRPr="003B2277">
        <w:rPr>
          <w:rFonts w:ascii="Times New Roman" w:hAnsi="Times New Roman" w:cs="Times New Roman"/>
        </w:rPr>
        <w:t xml:space="preserve"> (ubezpieczenie </w:t>
      </w:r>
      <w:r w:rsidR="0011106A" w:rsidRPr="003B2277">
        <w:rPr>
          <w:rFonts w:ascii="Times New Roman" w:hAnsi="Times New Roman" w:cs="Times New Roman"/>
        </w:rPr>
        <w:t xml:space="preserve">mienia </w:t>
      </w:r>
      <w:r w:rsidR="00342F07" w:rsidRPr="003B2277">
        <w:rPr>
          <w:rFonts w:ascii="Times New Roman" w:hAnsi="Times New Roman" w:cs="Times New Roman"/>
        </w:rPr>
        <w:t>od zdarzeń losowych</w:t>
      </w:r>
      <w:r w:rsidR="0011106A" w:rsidRPr="003B2277">
        <w:rPr>
          <w:rFonts w:ascii="Times New Roman" w:hAnsi="Times New Roman" w:cs="Times New Roman"/>
        </w:rPr>
        <w:t xml:space="preserve"> typu </w:t>
      </w:r>
      <w:proofErr w:type="spellStart"/>
      <w:r w:rsidR="0011106A" w:rsidRPr="003B2277">
        <w:rPr>
          <w:rFonts w:ascii="Times New Roman" w:hAnsi="Times New Roman" w:cs="Times New Roman"/>
        </w:rPr>
        <w:t>All</w:t>
      </w:r>
      <w:proofErr w:type="spellEnd"/>
      <w:r w:rsidR="0011106A" w:rsidRPr="003B2277">
        <w:rPr>
          <w:rFonts w:ascii="Times New Roman" w:hAnsi="Times New Roman" w:cs="Times New Roman"/>
        </w:rPr>
        <w:t xml:space="preserve"> Risk</w:t>
      </w:r>
      <w:r w:rsidR="00342F07" w:rsidRPr="003B2277">
        <w:rPr>
          <w:rFonts w:ascii="Times New Roman" w:hAnsi="Times New Roman" w:cs="Times New Roman"/>
        </w:rPr>
        <w:t>)</w:t>
      </w:r>
      <w:r w:rsidR="00C759AD" w:rsidRPr="003B2277">
        <w:rPr>
          <w:rFonts w:ascii="Times New Roman" w:hAnsi="Times New Roman" w:cs="Times New Roman"/>
        </w:rPr>
        <w:t>.</w:t>
      </w:r>
    </w:p>
    <w:p w14:paraId="73512D8E" w14:textId="77777777" w:rsidR="005C4E84" w:rsidRPr="003B2277" w:rsidRDefault="005C4E84" w:rsidP="003B2277">
      <w:pPr>
        <w:spacing w:after="0" w:line="240" w:lineRule="auto"/>
        <w:jc w:val="both"/>
        <w:rPr>
          <w:rFonts w:ascii="Times New Roman" w:hAnsi="Times New Roman" w:cs="Times New Roman"/>
        </w:rPr>
      </w:pPr>
    </w:p>
    <w:p w14:paraId="73512D8F" w14:textId="77777777" w:rsidR="00C759AD" w:rsidRPr="003B2277" w:rsidRDefault="00C759AD" w:rsidP="003B2277">
      <w:pPr>
        <w:spacing w:after="0" w:line="240" w:lineRule="auto"/>
        <w:jc w:val="both"/>
        <w:rPr>
          <w:rFonts w:ascii="Times New Roman" w:hAnsi="Times New Roman" w:cs="Times New Roman"/>
        </w:rPr>
      </w:pPr>
      <w:r w:rsidRPr="003B2277">
        <w:rPr>
          <w:rFonts w:ascii="Times New Roman" w:hAnsi="Times New Roman" w:cs="Times New Roman"/>
        </w:rPr>
        <w:t>Z zakresu ochrony ubezpieczeniowej w szczególności nie mogą być wyłączone szkody spowodowane przez:</w:t>
      </w:r>
    </w:p>
    <w:p w14:paraId="73512D90" w14:textId="77777777" w:rsidR="00C759AD" w:rsidRPr="003B2277" w:rsidRDefault="005C4E84" w:rsidP="003B2277">
      <w:pPr>
        <w:numPr>
          <w:ilvl w:val="0"/>
          <w:numId w:val="6"/>
        </w:numPr>
        <w:spacing w:after="0" w:line="240" w:lineRule="auto"/>
        <w:jc w:val="both"/>
        <w:rPr>
          <w:rFonts w:ascii="Times New Roman" w:hAnsi="Times New Roman" w:cs="Times New Roman"/>
        </w:rPr>
      </w:pPr>
      <w:r w:rsidRPr="003B2277">
        <w:rPr>
          <w:rFonts w:ascii="Times New Roman" w:hAnsi="Times New Roman" w:cs="Times New Roman"/>
          <w:b/>
          <w:bCs/>
        </w:rPr>
        <w:t>pożar</w:t>
      </w:r>
      <w:r w:rsidR="00C759AD" w:rsidRPr="003B2277">
        <w:rPr>
          <w:rFonts w:ascii="Times New Roman" w:hAnsi="Times New Roman" w:cs="Times New Roman"/>
          <w:b/>
          <w:bCs/>
        </w:rPr>
        <w:t>,</w:t>
      </w:r>
      <w:r w:rsidR="00C759AD" w:rsidRPr="003B2277">
        <w:rPr>
          <w:rFonts w:ascii="Times New Roman" w:hAnsi="Times New Roman" w:cs="Times New Roman"/>
        </w:rPr>
        <w:t xml:space="preserve"> </w:t>
      </w:r>
    </w:p>
    <w:p w14:paraId="73512D91" w14:textId="77777777" w:rsidR="00C759AD" w:rsidRPr="003B2277" w:rsidRDefault="005C4E84" w:rsidP="003B2277">
      <w:pPr>
        <w:numPr>
          <w:ilvl w:val="0"/>
          <w:numId w:val="6"/>
        </w:numPr>
        <w:spacing w:after="0" w:line="240" w:lineRule="auto"/>
        <w:jc w:val="both"/>
        <w:rPr>
          <w:rFonts w:ascii="Times New Roman" w:hAnsi="Times New Roman" w:cs="Times New Roman"/>
        </w:rPr>
      </w:pPr>
      <w:r w:rsidRPr="003B2277">
        <w:rPr>
          <w:rFonts w:ascii="Times New Roman" w:hAnsi="Times New Roman" w:cs="Times New Roman"/>
          <w:b/>
        </w:rPr>
        <w:t xml:space="preserve">uderzenie </w:t>
      </w:r>
      <w:r w:rsidR="00C759AD" w:rsidRPr="003B2277">
        <w:rPr>
          <w:rFonts w:ascii="Times New Roman" w:hAnsi="Times New Roman" w:cs="Times New Roman"/>
          <w:b/>
        </w:rPr>
        <w:t>pioruna</w:t>
      </w:r>
      <w:r w:rsidR="00C759AD" w:rsidRPr="003B2277">
        <w:rPr>
          <w:rFonts w:ascii="Times New Roman" w:hAnsi="Times New Roman" w:cs="Times New Roman"/>
        </w:rPr>
        <w:t xml:space="preserve"> (działanie bezpośrednie i pośrednie), </w:t>
      </w:r>
    </w:p>
    <w:p w14:paraId="73512D92" w14:textId="20240CE9" w:rsidR="00C759AD" w:rsidRPr="003B2277" w:rsidRDefault="005C4E84" w:rsidP="003B2277">
      <w:pPr>
        <w:numPr>
          <w:ilvl w:val="0"/>
          <w:numId w:val="6"/>
        </w:numPr>
        <w:spacing w:after="0" w:line="240" w:lineRule="auto"/>
        <w:jc w:val="both"/>
        <w:rPr>
          <w:rFonts w:ascii="Times New Roman" w:hAnsi="Times New Roman" w:cs="Times New Roman"/>
        </w:rPr>
      </w:pPr>
      <w:r w:rsidRPr="003B2277">
        <w:rPr>
          <w:rFonts w:ascii="Times New Roman" w:hAnsi="Times New Roman" w:cs="Times New Roman"/>
          <w:b/>
        </w:rPr>
        <w:t xml:space="preserve">przepięcia </w:t>
      </w:r>
      <w:r w:rsidR="00C759AD" w:rsidRPr="003B2277">
        <w:rPr>
          <w:rFonts w:ascii="Times New Roman" w:hAnsi="Times New Roman" w:cs="Times New Roman"/>
          <w:b/>
        </w:rPr>
        <w:t>i przetężenia</w:t>
      </w:r>
      <w:r w:rsidR="00396A32">
        <w:rPr>
          <w:rFonts w:ascii="Times New Roman" w:hAnsi="Times New Roman" w:cs="Times New Roman"/>
          <w:b/>
        </w:rPr>
        <w:t>,</w:t>
      </w:r>
      <w:r w:rsidR="00C759AD" w:rsidRPr="003B2277">
        <w:rPr>
          <w:rFonts w:ascii="Times New Roman" w:hAnsi="Times New Roman" w:cs="Times New Roman"/>
        </w:rPr>
        <w:t xml:space="preserve"> </w:t>
      </w:r>
    </w:p>
    <w:p w14:paraId="73512D93" w14:textId="0A3E043C" w:rsidR="00C759AD" w:rsidRPr="003B2277" w:rsidRDefault="005C4E84" w:rsidP="003B2277">
      <w:pPr>
        <w:numPr>
          <w:ilvl w:val="0"/>
          <w:numId w:val="6"/>
        </w:numPr>
        <w:spacing w:after="0" w:line="240" w:lineRule="auto"/>
        <w:jc w:val="both"/>
        <w:rPr>
          <w:rFonts w:ascii="Times New Roman" w:hAnsi="Times New Roman" w:cs="Times New Roman"/>
          <w:b/>
          <w:bCs/>
        </w:rPr>
      </w:pPr>
      <w:r w:rsidRPr="003B2277">
        <w:rPr>
          <w:rFonts w:ascii="Times New Roman" w:hAnsi="Times New Roman" w:cs="Times New Roman"/>
          <w:b/>
          <w:bCs/>
        </w:rPr>
        <w:t>wybuch</w:t>
      </w:r>
      <w:r w:rsidR="00396A32">
        <w:rPr>
          <w:rFonts w:ascii="Times New Roman" w:hAnsi="Times New Roman" w:cs="Times New Roman"/>
          <w:b/>
          <w:bCs/>
        </w:rPr>
        <w:t>,</w:t>
      </w:r>
    </w:p>
    <w:p w14:paraId="73512D94" w14:textId="27105BE0" w:rsidR="00C759AD" w:rsidRPr="003B2277" w:rsidRDefault="005C4E84" w:rsidP="003B2277">
      <w:pPr>
        <w:numPr>
          <w:ilvl w:val="0"/>
          <w:numId w:val="6"/>
        </w:numPr>
        <w:spacing w:after="0" w:line="240" w:lineRule="auto"/>
        <w:jc w:val="both"/>
        <w:rPr>
          <w:rFonts w:ascii="Times New Roman" w:hAnsi="Times New Roman" w:cs="Times New Roman"/>
          <w:b/>
          <w:bCs/>
        </w:rPr>
      </w:pPr>
      <w:r w:rsidRPr="003B2277">
        <w:rPr>
          <w:rFonts w:ascii="Times New Roman" w:hAnsi="Times New Roman" w:cs="Times New Roman"/>
          <w:b/>
          <w:bCs/>
        </w:rPr>
        <w:t xml:space="preserve">upadek </w:t>
      </w:r>
      <w:r w:rsidR="00C759AD" w:rsidRPr="003B2277">
        <w:rPr>
          <w:rFonts w:ascii="Times New Roman" w:hAnsi="Times New Roman" w:cs="Times New Roman"/>
          <w:b/>
          <w:bCs/>
        </w:rPr>
        <w:t>statku powietrznego</w:t>
      </w:r>
      <w:r w:rsidR="00396A32">
        <w:rPr>
          <w:rFonts w:ascii="Times New Roman" w:hAnsi="Times New Roman" w:cs="Times New Roman"/>
          <w:b/>
          <w:bCs/>
        </w:rPr>
        <w:t>,</w:t>
      </w:r>
    </w:p>
    <w:p w14:paraId="73512D95" w14:textId="77777777" w:rsidR="00C759AD" w:rsidRPr="003B2277" w:rsidRDefault="005C4E84" w:rsidP="003B2277">
      <w:pPr>
        <w:numPr>
          <w:ilvl w:val="0"/>
          <w:numId w:val="6"/>
        </w:numPr>
        <w:spacing w:after="0" w:line="240" w:lineRule="auto"/>
        <w:jc w:val="both"/>
        <w:rPr>
          <w:rFonts w:ascii="Times New Roman" w:hAnsi="Times New Roman" w:cs="Times New Roman"/>
        </w:rPr>
      </w:pPr>
      <w:r w:rsidRPr="003B2277">
        <w:rPr>
          <w:rFonts w:ascii="Times New Roman" w:hAnsi="Times New Roman" w:cs="Times New Roman"/>
          <w:b/>
          <w:bCs/>
        </w:rPr>
        <w:t xml:space="preserve">silny </w:t>
      </w:r>
      <w:r w:rsidR="00C759AD" w:rsidRPr="003B2277">
        <w:rPr>
          <w:rFonts w:ascii="Times New Roman" w:hAnsi="Times New Roman" w:cs="Times New Roman"/>
          <w:b/>
          <w:bCs/>
        </w:rPr>
        <w:t>wiatr,</w:t>
      </w:r>
    </w:p>
    <w:p w14:paraId="73512D96" w14:textId="77777777" w:rsidR="00C759AD" w:rsidRPr="003B2277" w:rsidRDefault="005C4E84" w:rsidP="003B2277">
      <w:pPr>
        <w:numPr>
          <w:ilvl w:val="0"/>
          <w:numId w:val="6"/>
        </w:numPr>
        <w:spacing w:after="0" w:line="240" w:lineRule="auto"/>
        <w:jc w:val="both"/>
        <w:rPr>
          <w:rFonts w:ascii="Times New Roman" w:hAnsi="Times New Roman" w:cs="Times New Roman"/>
        </w:rPr>
      </w:pPr>
      <w:r w:rsidRPr="003B2277">
        <w:rPr>
          <w:rFonts w:ascii="Times New Roman" w:hAnsi="Times New Roman" w:cs="Times New Roman"/>
          <w:b/>
          <w:bCs/>
        </w:rPr>
        <w:t xml:space="preserve">deszcz </w:t>
      </w:r>
      <w:r w:rsidR="00C759AD" w:rsidRPr="003B2277">
        <w:rPr>
          <w:rFonts w:ascii="Times New Roman" w:hAnsi="Times New Roman" w:cs="Times New Roman"/>
          <w:b/>
          <w:bCs/>
        </w:rPr>
        <w:t>nawalny</w:t>
      </w:r>
      <w:r w:rsidR="00C759AD" w:rsidRPr="003B2277">
        <w:rPr>
          <w:rFonts w:ascii="Times New Roman" w:hAnsi="Times New Roman" w:cs="Times New Roman"/>
        </w:rPr>
        <w:t xml:space="preserve">, </w:t>
      </w:r>
    </w:p>
    <w:p w14:paraId="73512D97" w14:textId="77777777" w:rsidR="00C759AD" w:rsidRPr="003B2277" w:rsidRDefault="005C4E84" w:rsidP="003B2277">
      <w:pPr>
        <w:numPr>
          <w:ilvl w:val="0"/>
          <w:numId w:val="6"/>
        </w:numPr>
        <w:spacing w:after="0" w:line="240" w:lineRule="auto"/>
        <w:jc w:val="both"/>
        <w:rPr>
          <w:rFonts w:ascii="Times New Roman" w:hAnsi="Times New Roman" w:cs="Times New Roman"/>
        </w:rPr>
      </w:pPr>
      <w:r w:rsidRPr="003B2277">
        <w:rPr>
          <w:rFonts w:ascii="Times New Roman" w:hAnsi="Times New Roman" w:cs="Times New Roman"/>
          <w:b/>
          <w:bCs/>
        </w:rPr>
        <w:t>powódź</w:t>
      </w:r>
      <w:r w:rsidR="00C759AD" w:rsidRPr="003B2277">
        <w:rPr>
          <w:rFonts w:ascii="Times New Roman" w:hAnsi="Times New Roman" w:cs="Times New Roman"/>
        </w:rPr>
        <w:t xml:space="preserve">, </w:t>
      </w:r>
    </w:p>
    <w:p w14:paraId="73512D98" w14:textId="77777777" w:rsidR="00C759AD" w:rsidRPr="003B2277" w:rsidRDefault="005C4E84" w:rsidP="003B2277">
      <w:pPr>
        <w:numPr>
          <w:ilvl w:val="0"/>
          <w:numId w:val="6"/>
        </w:numPr>
        <w:spacing w:after="0" w:line="240" w:lineRule="auto"/>
        <w:jc w:val="both"/>
        <w:rPr>
          <w:rFonts w:ascii="Times New Roman" w:hAnsi="Times New Roman" w:cs="Times New Roman"/>
          <w:b/>
          <w:bCs/>
        </w:rPr>
      </w:pPr>
      <w:r w:rsidRPr="003B2277">
        <w:rPr>
          <w:rFonts w:ascii="Times New Roman" w:hAnsi="Times New Roman" w:cs="Times New Roman"/>
          <w:b/>
          <w:bCs/>
        </w:rPr>
        <w:t>lawinę</w:t>
      </w:r>
      <w:r w:rsidR="00C759AD" w:rsidRPr="003B2277">
        <w:rPr>
          <w:rFonts w:ascii="Times New Roman" w:hAnsi="Times New Roman" w:cs="Times New Roman"/>
          <w:b/>
          <w:bCs/>
        </w:rPr>
        <w:t xml:space="preserve">, napór lodu lub śniegu (działanie bezpośrednie i pośrednie na ubezpieczone mienie), </w:t>
      </w:r>
    </w:p>
    <w:p w14:paraId="73512D99" w14:textId="6BAC2B0D" w:rsidR="00C759AD" w:rsidRPr="003B2277" w:rsidRDefault="005C4E84" w:rsidP="003B2277">
      <w:pPr>
        <w:numPr>
          <w:ilvl w:val="0"/>
          <w:numId w:val="6"/>
        </w:numPr>
        <w:spacing w:after="0" w:line="240" w:lineRule="auto"/>
        <w:jc w:val="both"/>
        <w:rPr>
          <w:rFonts w:ascii="Times New Roman" w:hAnsi="Times New Roman" w:cs="Times New Roman"/>
          <w:b/>
          <w:bCs/>
        </w:rPr>
      </w:pPr>
      <w:r w:rsidRPr="003B2277">
        <w:rPr>
          <w:rFonts w:ascii="Times New Roman" w:hAnsi="Times New Roman" w:cs="Times New Roman"/>
          <w:b/>
          <w:bCs/>
        </w:rPr>
        <w:t>grad</w:t>
      </w:r>
      <w:r w:rsidR="00396A32">
        <w:rPr>
          <w:rFonts w:ascii="Times New Roman" w:hAnsi="Times New Roman" w:cs="Times New Roman"/>
          <w:b/>
          <w:bCs/>
        </w:rPr>
        <w:t>,</w:t>
      </w:r>
    </w:p>
    <w:p w14:paraId="73512D9A" w14:textId="5F4992E8" w:rsidR="0069730A" w:rsidRPr="003B2277" w:rsidRDefault="008861A1" w:rsidP="003B2277">
      <w:pPr>
        <w:numPr>
          <w:ilvl w:val="0"/>
          <w:numId w:val="6"/>
        </w:numPr>
        <w:spacing w:after="0" w:line="240" w:lineRule="auto"/>
        <w:jc w:val="both"/>
        <w:rPr>
          <w:rFonts w:ascii="Times New Roman" w:hAnsi="Times New Roman" w:cs="Times New Roman"/>
        </w:rPr>
      </w:pPr>
      <w:r w:rsidRPr="003B2277">
        <w:rPr>
          <w:rFonts w:ascii="Times New Roman" w:hAnsi="Times New Roman" w:cs="Times New Roman"/>
          <w:b/>
          <w:bCs/>
        </w:rPr>
        <w:t>t</w:t>
      </w:r>
      <w:r w:rsidR="0069730A" w:rsidRPr="003B2277">
        <w:rPr>
          <w:rFonts w:ascii="Times New Roman" w:hAnsi="Times New Roman" w:cs="Times New Roman"/>
          <w:b/>
          <w:bCs/>
        </w:rPr>
        <w:t>rzęsienie ziemi</w:t>
      </w:r>
      <w:r w:rsidR="00396A32">
        <w:rPr>
          <w:rFonts w:ascii="Times New Roman" w:hAnsi="Times New Roman" w:cs="Times New Roman"/>
          <w:b/>
          <w:bCs/>
        </w:rPr>
        <w:t>,</w:t>
      </w:r>
      <w:r w:rsidR="0069730A" w:rsidRPr="003B2277">
        <w:rPr>
          <w:rFonts w:ascii="Times New Roman" w:hAnsi="Times New Roman" w:cs="Times New Roman"/>
          <w:b/>
          <w:bCs/>
        </w:rPr>
        <w:t xml:space="preserve"> </w:t>
      </w:r>
    </w:p>
    <w:p w14:paraId="73512D9B" w14:textId="2495B5FC" w:rsidR="0069730A" w:rsidRPr="003B2277" w:rsidRDefault="005C4E84" w:rsidP="003B2277">
      <w:pPr>
        <w:numPr>
          <w:ilvl w:val="0"/>
          <w:numId w:val="6"/>
        </w:numPr>
        <w:spacing w:after="0" w:line="240" w:lineRule="auto"/>
        <w:jc w:val="both"/>
        <w:rPr>
          <w:rFonts w:ascii="Times New Roman" w:hAnsi="Times New Roman" w:cs="Times New Roman"/>
        </w:rPr>
      </w:pPr>
      <w:r w:rsidRPr="003B2277">
        <w:rPr>
          <w:rFonts w:ascii="Times New Roman" w:hAnsi="Times New Roman" w:cs="Times New Roman"/>
          <w:b/>
          <w:bCs/>
        </w:rPr>
        <w:t xml:space="preserve">zapadanie </w:t>
      </w:r>
      <w:r w:rsidR="0069730A" w:rsidRPr="003B2277">
        <w:rPr>
          <w:rFonts w:ascii="Times New Roman" w:hAnsi="Times New Roman" w:cs="Times New Roman"/>
          <w:b/>
          <w:bCs/>
        </w:rPr>
        <w:t>się ziemi</w:t>
      </w:r>
      <w:r w:rsidR="00396A32">
        <w:rPr>
          <w:rFonts w:ascii="Times New Roman" w:hAnsi="Times New Roman" w:cs="Times New Roman"/>
          <w:b/>
          <w:bCs/>
        </w:rPr>
        <w:t>,</w:t>
      </w:r>
    </w:p>
    <w:p w14:paraId="73512D9C" w14:textId="7AC2AC44" w:rsidR="00C759AD" w:rsidRPr="003B2277" w:rsidRDefault="005C4E84" w:rsidP="003B2277">
      <w:pPr>
        <w:numPr>
          <w:ilvl w:val="0"/>
          <w:numId w:val="6"/>
        </w:numPr>
        <w:spacing w:after="0" w:line="240" w:lineRule="auto"/>
        <w:jc w:val="both"/>
        <w:rPr>
          <w:rFonts w:ascii="Times New Roman" w:hAnsi="Times New Roman" w:cs="Times New Roman"/>
        </w:rPr>
      </w:pPr>
      <w:r w:rsidRPr="003B2277">
        <w:rPr>
          <w:rFonts w:ascii="Times New Roman" w:hAnsi="Times New Roman" w:cs="Times New Roman"/>
          <w:b/>
          <w:bCs/>
        </w:rPr>
        <w:t xml:space="preserve">osuwanie </w:t>
      </w:r>
      <w:r w:rsidR="00C759AD" w:rsidRPr="003B2277">
        <w:rPr>
          <w:rFonts w:ascii="Times New Roman" w:hAnsi="Times New Roman" w:cs="Times New Roman"/>
          <w:b/>
          <w:bCs/>
        </w:rPr>
        <w:t>się ziemi</w:t>
      </w:r>
      <w:r w:rsidR="00396A32">
        <w:rPr>
          <w:rFonts w:ascii="Times New Roman" w:hAnsi="Times New Roman" w:cs="Times New Roman"/>
        </w:rPr>
        <w:t>,</w:t>
      </w:r>
      <w:r w:rsidR="0069730A" w:rsidRPr="003B2277">
        <w:rPr>
          <w:rFonts w:ascii="Times New Roman" w:hAnsi="Times New Roman" w:cs="Times New Roman"/>
        </w:rPr>
        <w:t xml:space="preserve"> </w:t>
      </w:r>
    </w:p>
    <w:p w14:paraId="73512D9D" w14:textId="4DEF5F98" w:rsidR="00C759AD" w:rsidRPr="003B2277" w:rsidRDefault="005C4E84" w:rsidP="003B2277">
      <w:pPr>
        <w:numPr>
          <w:ilvl w:val="0"/>
          <w:numId w:val="6"/>
        </w:numPr>
        <w:spacing w:after="0" w:line="240" w:lineRule="auto"/>
        <w:jc w:val="both"/>
        <w:rPr>
          <w:rFonts w:ascii="Times New Roman" w:hAnsi="Times New Roman" w:cs="Times New Roman"/>
        </w:rPr>
      </w:pPr>
      <w:r w:rsidRPr="003B2277">
        <w:rPr>
          <w:rFonts w:ascii="Times New Roman" w:hAnsi="Times New Roman" w:cs="Times New Roman"/>
          <w:b/>
          <w:bCs/>
        </w:rPr>
        <w:t>z</w:t>
      </w:r>
      <w:r w:rsidR="00C759AD" w:rsidRPr="003B2277">
        <w:rPr>
          <w:rFonts w:ascii="Times New Roman" w:hAnsi="Times New Roman" w:cs="Times New Roman"/>
          <w:b/>
          <w:bCs/>
        </w:rPr>
        <w:t>alani</w:t>
      </w:r>
      <w:r w:rsidR="00396A32">
        <w:rPr>
          <w:rFonts w:ascii="Times New Roman" w:hAnsi="Times New Roman" w:cs="Times New Roman"/>
          <w:b/>
          <w:bCs/>
        </w:rPr>
        <w:t>,</w:t>
      </w:r>
    </w:p>
    <w:p w14:paraId="73512D9E" w14:textId="42BED60F" w:rsidR="00C759AD" w:rsidRPr="003B2277" w:rsidRDefault="005C4E84" w:rsidP="003B2277">
      <w:pPr>
        <w:numPr>
          <w:ilvl w:val="0"/>
          <w:numId w:val="6"/>
        </w:numPr>
        <w:spacing w:after="0" w:line="240" w:lineRule="auto"/>
        <w:jc w:val="both"/>
        <w:rPr>
          <w:rFonts w:ascii="Times New Roman" w:hAnsi="Times New Roman" w:cs="Times New Roman"/>
        </w:rPr>
      </w:pPr>
      <w:r w:rsidRPr="003B2277">
        <w:rPr>
          <w:rFonts w:ascii="Times New Roman" w:hAnsi="Times New Roman" w:cs="Times New Roman"/>
          <w:b/>
          <w:bCs/>
        </w:rPr>
        <w:t>d</w:t>
      </w:r>
      <w:r w:rsidR="00C759AD" w:rsidRPr="003B2277">
        <w:rPr>
          <w:rFonts w:ascii="Times New Roman" w:hAnsi="Times New Roman" w:cs="Times New Roman"/>
          <w:b/>
          <w:bCs/>
        </w:rPr>
        <w:t>ym i sadz</w:t>
      </w:r>
      <w:r w:rsidR="00396A32">
        <w:rPr>
          <w:rFonts w:ascii="Times New Roman" w:hAnsi="Times New Roman" w:cs="Times New Roman"/>
          <w:b/>
          <w:bCs/>
        </w:rPr>
        <w:t>,</w:t>
      </w:r>
    </w:p>
    <w:p w14:paraId="73512D9F" w14:textId="77777777" w:rsidR="00C759AD" w:rsidRPr="003B2277" w:rsidRDefault="005C4E84" w:rsidP="003B2277">
      <w:pPr>
        <w:numPr>
          <w:ilvl w:val="0"/>
          <w:numId w:val="6"/>
        </w:numPr>
        <w:spacing w:after="0" w:line="240" w:lineRule="auto"/>
        <w:jc w:val="both"/>
        <w:rPr>
          <w:rFonts w:ascii="Times New Roman" w:hAnsi="Times New Roman" w:cs="Times New Roman"/>
          <w:b/>
          <w:bCs/>
        </w:rPr>
      </w:pPr>
      <w:r w:rsidRPr="003B2277">
        <w:rPr>
          <w:rFonts w:ascii="Times New Roman" w:hAnsi="Times New Roman" w:cs="Times New Roman"/>
          <w:b/>
          <w:bCs/>
        </w:rPr>
        <w:t xml:space="preserve">upadek </w:t>
      </w:r>
      <w:r w:rsidR="00C759AD" w:rsidRPr="003B2277">
        <w:rPr>
          <w:rFonts w:ascii="Times New Roman" w:hAnsi="Times New Roman" w:cs="Times New Roman"/>
          <w:b/>
          <w:bCs/>
        </w:rPr>
        <w:t>drzew</w:t>
      </w:r>
      <w:r w:rsidR="00386357" w:rsidRPr="003B2277">
        <w:rPr>
          <w:rFonts w:ascii="Times New Roman" w:hAnsi="Times New Roman" w:cs="Times New Roman"/>
          <w:b/>
          <w:bCs/>
        </w:rPr>
        <w:t>, budynków,</w:t>
      </w:r>
      <w:r w:rsidR="00C759AD" w:rsidRPr="003B2277">
        <w:rPr>
          <w:rFonts w:ascii="Times New Roman" w:hAnsi="Times New Roman" w:cs="Times New Roman"/>
          <w:b/>
          <w:bCs/>
        </w:rPr>
        <w:t xml:space="preserve"> budowli</w:t>
      </w:r>
      <w:r w:rsidR="00386357" w:rsidRPr="003B2277">
        <w:rPr>
          <w:rFonts w:ascii="Times New Roman" w:hAnsi="Times New Roman" w:cs="Times New Roman"/>
          <w:b/>
          <w:bCs/>
        </w:rPr>
        <w:t>, urządzeń technicznych</w:t>
      </w:r>
      <w:r w:rsidR="00C759AD" w:rsidRPr="003B2277">
        <w:rPr>
          <w:rFonts w:ascii="Times New Roman" w:hAnsi="Times New Roman" w:cs="Times New Roman"/>
          <w:b/>
          <w:bCs/>
        </w:rPr>
        <w:t xml:space="preserve"> na ubezpieczone mienie,</w:t>
      </w:r>
      <w:r w:rsidR="00386357" w:rsidRPr="003B2277">
        <w:rPr>
          <w:rFonts w:ascii="Times New Roman" w:hAnsi="Times New Roman" w:cs="Times New Roman"/>
        </w:rPr>
        <w:t xml:space="preserve"> </w:t>
      </w:r>
    </w:p>
    <w:p w14:paraId="73512DA0" w14:textId="5B14E115" w:rsidR="00C759AD" w:rsidRPr="003B2277" w:rsidRDefault="008861A1" w:rsidP="003B2277">
      <w:pPr>
        <w:numPr>
          <w:ilvl w:val="0"/>
          <w:numId w:val="6"/>
        </w:numPr>
        <w:spacing w:after="0" w:line="240" w:lineRule="auto"/>
        <w:jc w:val="both"/>
        <w:rPr>
          <w:rFonts w:ascii="Times New Roman" w:hAnsi="Times New Roman" w:cs="Times New Roman"/>
        </w:rPr>
      </w:pPr>
      <w:r w:rsidRPr="003B2277">
        <w:rPr>
          <w:rFonts w:ascii="Times New Roman" w:hAnsi="Times New Roman" w:cs="Times New Roman"/>
          <w:b/>
          <w:bCs/>
        </w:rPr>
        <w:t>u</w:t>
      </w:r>
      <w:r w:rsidR="00C759AD" w:rsidRPr="003B2277">
        <w:rPr>
          <w:rFonts w:ascii="Times New Roman" w:hAnsi="Times New Roman" w:cs="Times New Roman"/>
          <w:b/>
          <w:bCs/>
        </w:rPr>
        <w:t>derzenie pojazdu lądowego,</w:t>
      </w:r>
      <w:r w:rsidR="00C759AD" w:rsidRPr="003B2277">
        <w:rPr>
          <w:rFonts w:ascii="Times New Roman" w:hAnsi="Times New Roman" w:cs="Times New Roman"/>
        </w:rPr>
        <w:t xml:space="preserve"> </w:t>
      </w:r>
    </w:p>
    <w:p w14:paraId="73512DA1" w14:textId="2A979AF4" w:rsidR="00C759AD" w:rsidRPr="003B2277" w:rsidRDefault="005C4E84" w:rsidP="003B2277">
      <w:pPr>
        <w:numPr>
          <w:ilvl w:val="0"/>
          <w:numId w:val="6"/>
        </w:numPr>
        <w:spacing w:after="0" w:line="240" w:lineRule="auto"/>
        <w:jc w:val="both"/>
        <w:rPr>
          <w:rFonts w:ascii="Times New Roman" w:hAnsi="Times New Roman" w:cs="Times New Roman"/>
          <w:b/>
          <w:bCs/>
        </w:rPr>
      </w:pPr>
      <w:r w:rsidRPr="003B2277">
        <w:rPr>
          <w:rFonts w:ascii="Times New Roman" w:hAnsi="Times New Roman" w:cs="Times New Roman"/>
          <w:b/>
          <w:bCs/>
        </w:rPr>
        <w:t xml:space="preserve">huk </w:t>
      </w:r>
      <w:r w:rsidR="0069730A" w:rsidRPr="003B2277">
        <w:rPr>
          <w:rFonts w:ascii="Times New Roman" w:hAnsi="Times New Roman" w:cs="Times New Roman"/>
          <w:b/>
          <w:bCs/>
        </w:rPr>
        <w:t>ponaddźwiękowy</w:t>
      </w:r>
      <w:r w:rsidR="00396A32">
        <w:rPr>
          <w:rFonts w:ascii="Times New Roman" w:hAnsi="Times New Roman" w:cs="Times New Roman"/>
          <w:b/>
          <w:bCs/>
        </w:rPr>
        <w:t>,</w:t>
      </w:r>
    </w:p>
    <w:p w14:paraId="73512DA2" w14:textId="1069E755" w:rsidR="00C759AD" w:rsidRPr="003B2277" w:rsidRDefault="005C4E84" w:rsidP="003B2277">
      <w:pPr>
        <w:numPr>
          <w:ilvl w:val="0"/>
          <w:numId w:val="6"/>
        </w:numPr>
        <w:spacing w:after="0" w:line="240" w:lineRule="auto"/>
        <w:jc w:val="both"/>
        <w:rPr>
          <w:rFonts w:ascii="Times New Roman" w:hAnsi="Times New Roman" w:cs="Times New Roman"/>
          <w:b/>
          <w:bCs/>
        </w:rPr>
      </w:pPr>
      <w:r w:rsidRPr="003B2277">
        <w:rPr>
          <w:rFonts w:ascii="Times New Roman" w:hAnsi="Times New Roman" w:cs="Times New Roman"/>
          <w:b/>
          <w:bCs/>
        </w:rPr>
        <w:t xml:space="preserve">szkody </w:t>
      </w:r>
      <w:r w:rsidR="0069730A" w:rsidRPr="003B2277">
        <w:rPr>
          <w:rFonts w:ascii="Times New Roman" w:hAnsi="Times New Roman" w:cs="Times New Roman"/>
          <w:b/>
          <w:bCs/>
        </w:rPr>
        <w:t>podczas montażu i demontażu</w:t>
      </w:r>
      <w:r w:rsidR="00396A32">
        <w:rPr>
          <w:rFonts w:ascii="Times New Roman" w:hAnsi="Times New Roman" w:cs="Times New Roman"/>
          <w:b/>
          <w:bCs/>
        </w:rPr>
        <w:t>,</w:t>
      </w:r>
      <w:r w:rsidR="0069730A" w:rsidRPr="003B2277">
        <w:rPr>
          <w:rFonts w:ascii="Times New Roman" w:hAnsi="Times New Roman" w:cs="Times New Roman"/>
          <w:b/>
          <w:bCs/>
        </w:rPr>
        <w:t xml:space="preserve"> </w:t>
      </w:r>
    </w:p>
    <w:p w14:paraId="73512DA3" w14:textId="49DC5A4E" w:rsidR="00C759AD" w:rsidRPr="003B2277" w:rsidRDefault="005C4E84" w:rsidP="003B2277">
      <w:pPr>
        <w:numPr>
          <w:ilvl w:val="0"/>
          <w:numId w:val="6"/>
        </w:numPr>
        <w:spacing w:after="0" w:line="240" w:lineRule="auto"/>
        <w:jc w:val="both"/>
        <w:rPr>
          <w:rFonts w:ascii="Times New Roman" w:hAnsi="Times New Roman" w:cs="Times New Roman"/>
        </w:rPr>
      </w:pPr>
      <w:r w:rsidRPr="003B2277">
        <w:rPr>
          <w:rFonts w:ascii="Times New Roman" w:hAnsi="Times New Roman" w:cs="Times New Roman"/>
          <w:b/>
          <w:bCs/>
        </w:rPr>
        <w:lastRenderedPageBreak/>
        <w:t xml:space="preserve">kradzież </w:t>
      </w:r>
      <w:r w:rsidR="00C759AD" w:rsidRPr="003B2277">
        <w:rPr>
          <w:rFonts w:ascii="Times New Roman" w:hAnsi="Times New Roman" w:cs="Times New Roman"/>
          <w:b/>
          <w:bCs/>
        </w:rPr>
        <w:t>z włamaniem</w:t>
      </w:r>
      <w:r w:rsidR="00C759AD" w:rsidRPr="003B2277">
        <w:rPr>
          <w:rFonts w:ascii="Times New Roman" w:hAnsi="Times New Roman" w:cs="Times New Roman"/>
        </w:rPr>
        <w:t xml:space="preserve"> (dokonana, jak i nie dokonana). Przez kradzież z włamaniem rozumie się zabór mienia z zamkniętego lokalu po usunięciu istniejących zabezpieczeń przy użyciu siły lub narzędzi, albo zabór mienia z lokalu</w:t>
      </w:r>
      <w:r w:rsidR="00396A32">
        <w:rPr>
          <w:rFonts w:ascii="Times New Roman" w:hAnsi="Times New Roman" w:cs="Times New Roman"/>
        </w:rPr>
        <w:t>,</w:t>
      </w:r>
      <w:r w:rsidR="00C759AD" w:rsidRPr="003B2277">
        <w:rPr>
          <w:rFonts w:ascii="Times New Roman" w:hAnsi="Times New Roman" w:cs="Times New Roman"/>
        </w:rPr>
        <w:t xml:space="preserve"> w którym sprawca ukrył się przed jego zamknięciem i pozostawił ślady mogące stanowić dowód jego ukrycia</w:t>
      </w:r>
    </w:p>
    <w:p w14:paraId="73512DA4" w14:textId="50AEB98A" w:rsidR="00C759AD" w:rsidRPr="003B2277" w:rsidRDefault="00B84125" w:rsidP="003B2277">
      <w:pPr>
        <w:numPr>
          <w:ilvl w:val="0"/>
          <w:numId w:val="6"/>
        </w:numPr>
        <w:spacing w:after="0" w:line="240" w:lineRule="auto"/>
        <w:jc w:val="both"/>
        <w:rPr>
          <w:rFonts w:ascii="Times New Roman" w:hAnsi="Times New Roman" w:cs="Times New Roman"/>
        </w:rPr>
      </w:pPr>
      <w:r w:rsidRPr="003B2277">
        <w:rPr>
          <w:rFonts w:ascii="Times New Roman" w:hAnsi="Times New Roman" w:cs="Times New Roman"/>
          <w:b/>
        </w:rPr>
        <w:t>r</w:t>
      </w:r>
      <w:r w:rsidR="005C4E84" w:rsidRPr="003B2277">
        <w:rPr>
          <w:rFonts w:ascii="Times New Roman" w:hAnsi="Times New Roman" w:cs="Times New Roman"/>
          <w:b/>
          <w:bCs/>
        </w:rPr>
        <w:t xml:space="preserve">abunek </w:t>
      </w:r>
      <w:r w:rsidR="00C759AD" w:rsidRPr="003B2277">
        <w:rPr>
          <w:rFonts w:ascii="Times New Roman" w:hAnsi="Times New Roman" w:cs="Times New Roman"/>
        </w:rPr>
        <w:t>(usiłowany, jak i dokonany) Przez rabunek rozumie się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73512DA5" w14:textId="77777777" w:rsidR="00C759AD" w:rsidRPr="003B2277" w:rsidRDefault="005C4E84" w:rsidP="003B2277">
      <w:pPr>
        <w:numPr>
          <w:ilvl w:val="0"/>
          <w:numId w:val="6"/>
        </w:numPr>
        <w:spacing w:after="0" w:line="240" w:lineRule="auto"/>
        <w:jc w:val="both"/>
        <w:rPr>
          <w:rFonts w:ascii="Times New Roman" w:hAnsi="Times New Roman" w:cs="Times New Roman"/>
        </w:rPr>
      </w:pPr>
      <w:r w:rsidRPr="003B2277">
        <w:rPr>
          <w:rFonts w:ascii="Times New Roman" w:hAnsi="Times New Roman" w:cs="Times New Roman"/>
          <w:b/>
          <w:bCs/>
        </w:rPr>
        <w:t>wandalizm</w:t>
      </w:r>
    </w:p>
    <w:p w14:paraId="73512DA6" w14:textId="77777777" w:rsidR="00C759AD" w:rsidRPr="003B2277" w:rsidRDefault="005C4E84" w:rsidP="003B2277">
      <w:pPr>
        <w:numPr>
          <w:ilvl w:val="0"/>
          <w:numId w:val="6"/>
        </w:numPr>
        <w:spacing w:after="0" w:line="240" w:lineRule="auto"/>
        <w:jc w:val="both"/>
        <w:rPr>
          <w:rFonts w:ascii="Times New Roman" w:hAnsi="Times New Roman" w:cs="Times New Roman"/>
        </w:rPr>
      </w:pPr>
      <w:r w:rsidRPr="003B2277">
        <w:rPr>
          <w:rFonts w:ascii="Times New Roman" w:hAnsi="Times New Roman" w:cs="Times New Roman"/>
          <w:b/>
          <w:bCs/>
        </w:rPr>
        <w:t>graffiti</w:t>
      </w:r>
    </w:p>
    <w:p w14:paraId="73512DA7" w14:textId="77777777" w:rsidR="00C759AD" w:rsidRPr="003B2277" w:rsidRDefault="005C4E84" w:rsidP="003B2277">
      <w:pPr>
        <w:numPr>
          <w:ilvl w:val="0"/>
          <w:numId w:val="6"/>
        </w:numPr>
        <w:spacing w:after="0" w:line="240" w:lineRule="auto"/>
        <w:jc w:val="both"/>
        <w:rPr>
          <w:rFonts w:ascii="Times New Roman" w:hAnsi="Times New Roman" w:cs="Times New Roman"/>
        </w:rPr>
      </w:pPr>
      <w:r w:rsidRPr="003B2277">
        <w:rPr>
          <w:rFonts w:ascii="Times New Roman" w:hAnsi="Times New Roman" w:cs="Times New Roman"/>
          <w:b/>
          <w:bCs/>
        </w:rPr>
        <w:t>stłuczenie</w:t>
      </w:r>
      <w:r w:rsidRPr="003B2277">
        <w:rPr>
          <w:rFonts w:ascii="Times New Roman" w:hAnsi="Times New Roman" w:cs="Times New Roman"/>
        </w:rPr>
        <w:t xml:space="preserve"> </w:t>
      </w:r>
      <w:r w:rsidR="00C759AD" w:rsidRPr="003B2277">
        <w:rPr>
          <w:rFonts w:ascii="Times New Roman" w:hAnsi="Times New Roman" w:cs="Times New Roman"/>
        </w:rPr>
        <w:t>(rozbicie), pęknięcie ubezpieczonych przedmiotów,</w:t>
      </w:r>
    </w:p>
    <w:p w14:paraId="73512DA8" w14:textId="5A10B9F9" w:rsidR="00C759AD" w:rsidRPr="003B2277" w:rsidRDefault="005C4E84" w:rsidP="003B2277">
      <w:pPr>
        <w:numPr>
          <w:ilvl w:val="0"/>
          <w:numId w:val="6"/>
        </w:numPr>
        <w:spacing w:after="0" w:line="240" w:lineRule="auto"/>
        <w:jc w:val="both"/>
        <w:rPr>
          <w:rFonts w:ascii="Times New Roman" w:hAnsi="Times New Roman" w:cs="Times New Roman"/>
        </w:rPr>
      </w:pPr>
      <w:r w:rsidRPr="003B2277">
        <w:rPr>
          <w:rFonts w:ascii="Times New Roman" w:hAnsi="Times New Roman" w:cs="Times New Roman"/>
          <w:b/>
          <w:bCs/>
        </w:rPr>
        <w:t xml:space="preserve">kradzież </w:t>
      </w:r>
      <w:r w:rsidR="00C759AD" w:rsidRPr="003B2277">
        <w:rPr>
          <w:rFonts w:ascii="Times New Roman" w:hAnsi="Times New Roman" w:cs="Times New Roman"/>
          <w:b/>
          <w:bCs/>
        </w:rPr>
        <w:t>zwykłą</w:t>
      </w:r>
      <w:r w:rsidR="00C759AD" w:rsidRPr="003B2277">
        <w:rPr>
          <w:rFonts w:ascii="Times New Roman" w:hAnsi="Times New Roman" w:cs="Times New Roman"/>
        </w:rPr>
        <w:t xml:space="preserve"> przy czym za kradzież zwykłą rozumie się wszelkie sytuacje, w których dochodzi do zaboru mienia bez śladów pokonania zabezpieczeń o</w:t>
      </w:r>
      <w:r w:rsidR="0020573B" w:rsidRPr="003B2277">
        <w:rPr>
          <w:rFonts w:ascii="Times New Roman" w:hAnsi="Times New Roman" w:cs="Times New Roman"/>
        </w:rPr>
        <w:t>raz przypadki zaginięcia mienia</w:t>
      </w:r>
      <w:r w:rsidR="008861A1" w:rsidRPr="003B2277">
        <w:rPr>
          <w:rFonts w:ascii="Times New Roman" w:hAnsi="Times New Roman" w:cs="Times New Roman"/>
        </w:rPr>
        <w:t>.</w:t>
      </w:r>
    </w:p>
    <w:p w14:paraId="73512DA9" w14:textId="4EBB734D" w:rsidR="00C759AD" w:rsidRPr="003B2277" w:rsidRDefault="005C4E84" w:rsidP="003B2277">
      <w:pPr>
        <w:numPr>
          <w:ilvl w:val="0"/>
          <w:numId w:val="6"/>
        </w:numPr>
        <w:spacing w:after="0" w:line="240" w:lineRule="auto"/>
        <w:jc w:val="both"/>
        <w:rPr>
          <w:rFonts w:ascii="Times New Roman" w:hAnsi="Times New Roman" w:cs="Times New Roman"/>
        </w:rPr>
      </w:pPr>
      <w:r w:rsidRPr="003B2277">
        <w:rPr>
          <w:rFonts w:ascii="Times New Roman" w:hAnsi="Times New Roman" w:cs="Times New Roman"/>
          <w:b/>
        </w:rPr>
        <w:t>uszkodzenia</w:t>
      </w:r>
      <w:r w:rsidRPr="003B2277">
        <w:rPr>
          <w:rFonts w:ascii="Times New Roman" w:hAnsi="Times New Roman" w:cs="Times New Roman"/>
        </w:rPr>
        <w:t xml:space="preserve"> </w:t>
      </w:r>
      <w:r w:rsidR="00C759AD" w:rsidRPr="003B2277">
        <w:rPr>
          <w:rFonts w:ascii="Times New Roman" w:hAnsi="Times New Roman" w:cs="Times New Roman"/>
        </w:rPr>
        <w:t xml:space="preserve">powstałe wskutek </w:t>
      </w:r>
      <w:r w:rsidR="007472DA" w:rsidRPr="003B2277">
        <w:rPr>
          <w:rFonts w:ascii="Times New Roman" w:hAnsi="Times New Roman" w:cs="Times New Roman"/>
        </w:rPr>
        <w:t xml:space="preserve">czynnika ludzkiego w tym </w:t>
      </w:r>
      <w:r w:rsidR="00C759AD" w:rsidRPr="003B2277">
        <w:rPr>
          <w:rFonts w:ascii="Times New Roman" w:hAnsi="Times New Roman" w:cs="Times New Roman"/>
        </w:rPr>
        <w:t>upadku sprzętu</w:t>
      </w:r>
    </w:p>
    <w:p w14:paraId="73512DAA" w14:textId="77777777" w:rsidR="00C759AD" w:rsidRPr="003B2277" w:rsidRDefault="005C4E84" w:rsidP="003B2277">
      <w:pPr>
        <w:numPr>
          <w:ilvl w:val="0"/>
          <w:numId w:val="6"/>
        </w:numPr>
        <w:spacing w:after="0" w:line="240" w:lineRule="auto"/>
        <w:jc w:val="both"/>
        <w:rPr>
          <w:rFonts w:ascii="Times New Roman" w:hAnsi="Times New Roman" w:cs="Times New Roman"/>
        </w:rPr>
      </w:pPr>
      <w:r w:rsidRPr="003B2277">
        <w:rPr>
          <w:rFonts w:ascii="Times New Roman" w:hAnsi="Times New Roman" w:cs="Times New Roman"/>
          <w:b/>
        </w:rPr>
        <w:t>uszkodzenia</w:t>
      </w:r>
      <w:r w:rsidRPr="003B2277">
        <w:rPr>
          <w:rFonts w:ascii="Times New Roman" w:hAnsi="Times New Roman" w:cs="Times New Roman"/>
        </w:rPr>
        <w:t xml:space="preserve"> </w:t>
      </w:r>
      <w:r w:rsidR="00C759AD" w:rsidRPr="003B2277">
        <w:rPr>
          <w:rFonts w:ascii="Times New Roman" w:hAnsi="Times New Roman" w:cs="Times New Roman"/>
        </w:rPr>
        <w:t>powstałe wskutek wypadku/kolizji drogowego.</w:t>
      </w:r>
    </w:p>
    <w:p w14:paraId="73512DAB" w14:textId="77777777" w:rsidR="007472DA" w:rsidRPr="003B2277" w:rsidRDefault="007472DA" w:rsidP="003B2277">
      <w:pPr>
        <w:pStyle w:val="Tekstpodstawowy"/>
        <w:ind w:left="0"/>
        <w:contextualSpacing/>
        <w:mirrorIndents/>
        <w:jc w:val="both"/>
        <w:rPr>
          <w:rFonts w:ascii="Times New Roman" w:hAnsi="Times New Roman" w:cs="Times New Roman"/>
          <w:b/>
          <w:sz w:val="22"/>
          <w:szCs w:val="22"/>
        </w:rPr>
      </w:pPr>
    </w:p>
    <w:p w14:paraId="73512DAC" w14:textId="77777777" w:rsidR="00F81C7B" w:rsidRPr="003B2277" w:rsidRDefault="00342F07" w:rsidP="003B2277">
      <w:pPr>
        <w:spacing w:after="0" w:line="240" w:lineRule="auto"/>
        <w:jc w:val="both"/>
        <w:rPr>
          <w:rFonts w:ascii="Times New Roman" w:hAnsi="Times New Roman" w:cs="Times New Roman"/>
          <w:b/>
          <w:bCs/>
        </w:rPr>
      </w:pPr>
      <w:r w:rsidRPr="003B2277">
        <w:rPr>
          <w:rFonts w:ascii="Times New Roman" w:hAnsi="Times New Roman" w:cs="Times New Roman"/>
          <w:b/>
          <w:bCs/>
        </w:rPr>
        <w:t>Ochrona ubezpieczeniowa musi także obejmować/</w:t>
      </w:r>
      <w:r w:rsidR="00201E70" w:rsidRPr="003B2277">
        <w:rPr>
          <w:rFonts w:ascii="Times New Roman" w:hAnsi="Times New Roman" w:cs="Times New Roman"/>
          <w:b/>
          <w:bCs/>
        </w:rPr>
        <w:t>być rozszerzona co najmniej (</w:t>
      </w:r>
      <w:r w:rsidR="00B55178" w:rsidRPr="003B2277">
        <w:rPr>
          <w:rFonts w:ascii="Times New Roman" w:hAnsi="Times New Roman" w:cs="Times New Roman"/>
          <w:b/>
          <w:bCs/>
        </w:rPr>
        <w:t>np. w formie klauzul</w:t>
      </w:r>
      <w:r w:rsidR="00201E70" w:rsidRPr="003B2277">
        <w:rPr>
          <w:rFonts w:ascii="Times New Roman" w:hAnsi="Times New Roman" w:cs="Times New Roman"/>
          <w:b/>
          <w:bCs/>
        </w:rPr>
        <w:t>) na następujące:</w:t>
      </w:r>
    </w:p>
    <w:p w14:paraId="73512DAD" w14:textId="77777777" w:rsidR="0013785E" w:rsidRPr="003B2277" w:rsidRDefault="0013785E" w:rsidP="003B2277">
      <w:pPr>
        <w:spacing w:after="0" w:line="240" w:lineRule="auto"/>
        <w:jc w:val="both"/>
        <w:rPr>
          <w:rFonts w:ascii="Times New Roman" w:hAnsi="Times New Roman" w:cs="Times New Roman"/>
          <w:b/>
        </w:rPr>
      </w:pPr>
    </w:p>
    <w:p w14:paraId="73512DAE" w14:textId="77777777" w:rsidR="00F81C7B" w:rsidRPr="003B2277" w:rsidRDefault="0067305A" w:rsidP="003B2277">
      <w:pPr>
        <w:pStyle w:val="Akapitzlist"/>
        <w:numPr>
          <w:ilvl w:val="0"/>
          <w:numId w:val="32"/>
        </w:numPr>
        <w:spacing w:after="0" w:line="240" w:lineRule="auto"/>
        <w:ind w:left="0"/>
        <w:jc w:val="both"/>
        <w:rPr>
          <w:rFonts w:ascii="Times New Roman" w:hAnsi="Times New Roman" w:cs="Times New Roman"/>
          <w:b/>
          <w:bCs/>
          <w:shd w:val="clear" w:color="auto" w:fill="FFFFFF"/>
        </w:rPr>
      </w:pPr>
      <w:r w:rsidRPr="003B2277">
        <w:rPr>
          <w:rFonts w:ascii="Times New Roman" w:hAnsi="Times New Roman" w:cs="Times New Roman"/>
          <w:b/>
          <w:bCs/>
          <w:shd w:val="clear" w:color="auto" w:fill="FFFFFF"/>
        </w:rPr>
        <w:t>K</w:t>
      </w:r>
      <w:r w:rsidR="00F81C7B" w:rsidRPr="003B2277">
        <w:rPr>
          <w:rFonts w:ascii="Times New Roman" w:hAnsi="Times New Roman" w:cs="Times New Roman"/>
          <w:b/>
          <w:bCs/>
          <w:shd w:val="clear" w:color="auto" w:fill="FFFFFF"/>
        </w:rPr>
        <w:t>lauzul</w:t>
      </w:r>
      <w:r w:rsidRPr="003B2277">
        <w:rPr>
          <w:rFonts w:ascii="Times New Roman" w:hAnsi="Times New Roman" w:cs="Times New Roman"/>
          <w:b/>
          <w:bCs/>
          <w:shd w:val="clear" w:color="auto" w:fill="FFFFFF"/>
        </w:rPr>
        <w:t>a</w:t>
      </w:r>
      <w:r w:rsidR="00F81C7B" w:rsidRPr="003B2277">
        <w:rPr>
          <w:rFonts w:ascii="Times New Roman" w:hAnsi="Times New Roman" w:cs="Times New Roman"/>
          <w:b/>
          <w:bCs/>
          <w:shd w:val="clear" w:color="auto" w:fill="FFFFFF"/>
        </w:rPr>
        <w:t xml:space="preserve"> reprezentantów </w:t>
      </w:r>
    </w:p>
    <w:p w14:paraId="73512DAF" w14:textId="77777777" w:rsidR="00EF7A76" w:rsidRPr="003B2277" w:rsidRDefault="00EF7A76" w:rsidP="003B2277">
      <w:pPr>
        <w:pStyle w:val="Akapitzlist"/>
        <w:numPr>
          <w:ilvl w:val="0"/>
          <w:numId w:val="32"/>
        </w:numPr>
        <w:spacing w:after="0" w:line="240" w:lineRule="auto"/>
        <w:ind w:left="0"/>
        <w:jc w:val="both"/>
        <w:rPr>
          <w:rFonts w:ascii="Times New Roman" w:hAnsi="Times New Roman" w:cs="Times New Roman"/>
          <w:b/>
          <w:bCs/>
          <w:shd w:val="clear" w:color="auto" w:fill="FFFFFF"/>
        </w:rPr>
      </w:pPr>
      <w:r w:rsidRPr="003B2277">
        <w:rPr>
          <w:rFonts w:ascii="Times New Roman" w:hAnsi="Times New Roman" w:cs="Times New Roman"/>
          <w:b/>
          <w:bCs/>
        </w:rPr>
        <w:t>Klauzula kradzieży zwykłej</w:t>
      </w:r>
      <w:r w:rsidR="00BF1330" w:rsidRPr="003B2277">
        <w:rPr>
          <w:rFonts w:ascii="Times New Roman" w:hAnsi="Times New Roman" w:cs="Times New Roman"/>
          <w:b/>
          <w:bCs/>
        </w:rPr>
        <w:t xml:space="preserve"> – (Limit 5.000 </w:t>
      </w:r>
      <w:r w:rsidR="00CB7CCD" w:rsidRPr="003B2277">
        <w:rPr>
          <w:rFonts w:ascii="Times New Roman" w:hAnsi="Times New Roman" w:cs="Times New Roman"/>
          <w:b/>
          <w:bCs/>
        </w:rPr>
        <w:t xml:space="preserve"> PLN</w:t>
      </w:r>
      <w:r w:rsidR="00BF1330" w:rsidRPr="003B2277">
        <w:rPr>
          <w:rFonts w:ascii="Times New Roman" w:hAnsi="Times New Roman" w:cs="Times New Roman"/>
          <w:b/>
          <w:bCs/>
        </w:rPr>
        <w:t>)</w:t>
      </w:r>
    </w:p>
    <w:p w14:paraId="73512DB0" w14:textId="77777777" w:rsidR="00617637" w:rsidRPr="003B2277" w:rsidRDefault="00617637" w:rsidP="003B2277">
      <w:pPr>
        <w:pStyle w:val="Akapitzlist"/>
        <w:numPr>
          <w:ilvl w:val="0"/>
          <w:numId w:val="32"/>
        </w:numPr>
        <w:spacing w:after="0" w:line="240" w:lineRule="auto"/>
        <w:ind w:left="0"/>
        <w:jc w:val="both"/>
        <w:rPr>
          <w:rFonts w:ascii="Times New Roman" w:hAnsi="Times New Roman" w:cs="Times New Roman"/>
          <w:b/>
        </w:rPr>
      </w:pPr>
      <w:r w:rsidRPr="003B2277">
        <w:rPr>
          <w:rFonts w:ascii="Times New Roman" w:hAnsi="Times New Roman" w:cs="Times New Roman"/>
          <w:b/>
        </w:rPr>
        <w:t>Klauzula nowego miejsca ubezpieczenia</w:t>
      </w:r>
      <w:r w:rsidRPr="003B2277">
        <w:rPr>
          <w:rFonts w:ascii="Times New Roman" w:hAnsi="Times New Roman" w:cs="Times New Roman"/>
          <w:b/>
        </w:rPr>
        <w:tab/>
      </w:r>
    </w:p>
    <w:p w14:paraId="73512DB1" w14:textId="77777777" w:rsidR="00FA14CD" w:rsidRPr="003B2277" w:rsidRDefault="00617637" w:rsidP="003B2277">
      <w:pPr>
        <w:pStyle w:val="Akapitzlist"/>
        <w:numPr>
          <w:ilvl w:val="0"/>
          <w:numId w:val="32"/>
        </w:numPr>
        <w:spacing w:after="0" w:line="240" w:lineRule="auto"/>
        <w:ind w:left="0"/>
        <w:jc w:val="both"/>
        <w:rPr>
          <w:rFonts w:ascii="Times New Roman" w:hAnsi="Times New Roman" w:cs="Times New Roman"/>
          <w:b/>
        </w:rPr>
      </w:pPr>
      <w:r w:rsidRPr="003B2277">
        <w:rPr>
          <w:rFonts w:ascii="Times New Roman" w:hAnsi="Times New Roman" w:cs="Times New Roman"/>
          <w:b/>
        </w:rPr>
        <w:t>Klauzula zmiany miejsca ubezpieczenia</w:t>
      </w:r>
    </w:p>
    <w:p w14:paraId="73512DB2" w14:textId="77777777" w:rsidR="00580332" w:rsidRPr="003B2277" w:rsidRDefault="00580332" w:rsidP="003B2277">
      <w:pPr>
        <w:pStyle w:val="Akapitzlist"/>
        <w:numPr>
          <w:ilvl w:val="0"/>
          <w:numId w:val="32"/>
        </w:numPr>
        <w:spacing w:after="0" w:line="240" w:lineRule="auto"/>
        <w:ind w:left="0"/>
        <w:jc w:val="both"/>
        <w:rPr>
          <w:rFonts w:ascii="Times New Roman" w:hAnsi="Times New Roman" w:cs="Times New Roman"/>
          <w:b/>
          <w:bCs/>
        </w:rPr>
      </w:pPr>
      <w:r w:rsidRPr="003B2277">
        <w:rPr>
          <w:rFonts w:ascii="Times New Roman" w:eastAsia="Lucida Sans Unicode" w:hAnsi="Times New Roman" w:cs="Times New Roman"/>
          <w:b/>
          <w:bCs/>
        </w:rPr>
        <w:t>Klauzula nie potrącania z wypłacanych odszkodowań kwot nieopłaconych składek</w:t>
      </w:r>
    </w:p>
    <w:p w14:paraId="73512DB3" w14:textId="77777777" w:rsidR="00580332" w:rsidRPr="003B2277" w:rsidRDefault="00580332" w:rsidP="003B2277">
      <w:pPr>
        <w:pStyle w:val="Akapitzlist"/>
        <w:numPr>
          <w:ilvl w:val="0"/>
          <w:numId w:val="32"/>
        </w:numPr>
        <w:spacing w:after="0" w:line="240" w:lineRule="auto"/>
        <w:ind w:left="0"/>
        <w:jc w:val="both"/>
        <w:rPr>
          <w:rFonts w:ascii="Times New Roman" w:eastAsia="Lucida Sans Unicode" w:hAnsi="Times New Roman" w:cs="Times New Roman"/>
          <w:b/>
          <w:bCs/>
        </w:rPr>
      </w:pPr>
      <w:r w:rsidRPr="003B2277">
        <w:rPr>
          <w:rFonts w:ascii="Times New Roman" w:eastAsia="Lucida Sans Unicode" w:hAnsi="Times New Roman" w:cs="Times New Roman"/>
          <w:b/>
          <w:bCs/>
        </w:rPr>
        <w:t>Klauzula czasu ochrony</w:t>
      </w:r>
    </w:p>
    <w:p w14:paraId="73512DB4" w14:textId="77777777" w:rsidR="00580332" w:rsidRPr="003B2277" w:rsidRDefault="00580332" w:rsidP="003B2277">
      <w:pPr>
        <w:pStyle w:val="Akapitzlist"/>
        <w:numPr>
          <w:ilvl w:val="0"/>
          <w:numId w:val="32"/>
        </w:numPr>
        <w:spacing w:after="0" w:line="240" w:lineRule="auto"/>
        <w:ind w:left="0"/>
        <w:jc w:val="both"/>
        <w:rPr>
          <w:rFonts w:ascii="Times New Roman" w:eastAsia="Lucida Sans Unicode" w:hAnsi="Times New Roman" w:cs="Times New Roman"/>
          <w:b/>
          <w:bCs/>
        </w:rPr>
      </w:pPr>
      <w:r w:rsidRPr="003B2277">
        <w:rPr>
          <w:rFonts w:ascii="Times New Roman" w:eastAsia="Lucida Sans Unicode" w:hAnsi="Times New Roman" w:cs="Times New Roman"/>
          <w:b/>
          <w:bCs/>
        </w:rPr>
        <w:t>Klauzula zaliczki na poczet szkody</w:t>
      </w:r>
    </w:p>
    <w:p w14:paraId="73512DB5" w14:textId="77777777" w:rsidR="00D44E74" w:rsidRPr="003B2277" w:rsidRDefault="00D44E74" w:rsidP="003B2277">
      <w:pPr>
        <w:pStyle w:val="Akapitzlist"/>
        <w:numPr>
          <w:ilvl w:val="0"/>
          <w:numId w:val="32"/>
        </w:numPr>
        <w:spacing w:after="0" w:line="240" w:lineRule="auto"/>
        <w:ind w:left="0"/>
        <w:jc w:val="both"/>
        <w:rPr>
          <w:rFonts w:ascii="Times New Roman" w:hAnsi="Times New Roman" w:cs="Times New Roman"/>
          <w:b/>
        </w:rPr>
      </w:pPr>
      <w:r w:rsidRPr="003B2277">
        <w:rPr>
          <w:rFonts w:ascii="Times New Roman" w:hAnsi="Times New Roman" w:cs="Times New Roman"/>
          <w:b/>
        </w:rPr>
        <w:t>Klauzula nieodbudowania majątku</w:t>
      </w:r>
    </w:p>
    <w:p w14:paraId="73512DB6" w14:textId="77777777" w:rsidR="00D44E74" w:rsidRPr="003B2277" w:rsidRDefault="00D44E74" w:rsidP="003B2277">
      <w:pPr>
        <w:pStyle w:val="Akapitzlist"/>
        <w:numPr>
          <w:ilvl w:val="0"/>
          <w:numId w:val="32"/>
        </w:numPr>
        <w:spacing w:after="0" w:line="240" w:lineRule="auto"/>
        <w:ind w:left="0"/>
        <w:jc w:val="both"/>
        <w:rPr>
          <w:rFonts w:ascii="Times New Roman" w:hAnsi="Times New Roman" w:cs="Times New Roman"/>
          <w:b/>
        </w:rPr>
      </w:pPr>
      <w:r w:rsidRPr="003B2277">
        <w:rPr>
          <w:rFonts w:ascii="Times New Roman" w:hAnsi="Times New Roman" w:cs="Times New Roman"/>
          <w:b/>
          <w:bCs/>
        </w:rPr>
        <w:t>Klauzula ograniczenia zasady proporcji (zdefiniowana wg kryterium wysokości szkody</w:t>
      </w:r>
      <w:r w:rsidRPr="003B2277">
        <w:rPr>
          <w:rFonts w:ascii="Times New Roman" w:hAnsi="Times New Roman" w:cs="Times New Roman"/>
          <w:b/>
        </w:rPr>
        <w:t xml:space="preserve">  </w:t>
      </w:r>
    </w:p>
    <w:p w14:paraId="73512DB7" w14:textId="77777777" w:rsidR="00D44E74" w:rsidRPr="003B2277" w:rsidRDefault="005B2F01" w:rsidP="003B2277">
      <w:pPr>
        <w:pStyle w:val="Akapitzlist"/>
        <w:numPr>
          <w:ilvl w:val="0"/>
          <w:numId w:val="32"/>
        </w:numPr>
        <w:spacing w:after="0" w:line="240" w:lineRule="auto"/>
        <w:ind w:left="0"/>
        <w:jc w:val="both"/>
        <w:rPr>
          <w:rFonts w:ascii="Times New Roman" w:hAnsi="Times New Roman" w:cs="Times New Roman"/>
          <w:b/>
          <w:bCs/>
          <w:shd w:val="clear" w:color="auto" w:fill="FFFFFF"/>
        </w:rPr>
      </w:pPr>
      <w:r w:rsidRPr="003B2277">
        <w:rPr>
          <w:rFonts w:ascii="Times New Roman" w:hAnsi="Times New Roman" w:cs="Times New Roman"/>
          <w:b/>
          <w:bCs/>
        </w:rPr>
        <w:t xml:space="preserve">Klauzula </w:t>
      </w:r>
      <w:proofErr w:type="spellStart"/>
      <w:r w:rsidRPr="003B2277">
        <w:rPr>
          <w:rFonts w:ascii="Times New Roman" w:hAnsi="Times New Roman" w:cs="Times New Roman"/>
          <w:b/>
          <w:bCs/>
        </w:rPr>
        <w:t>leeway</w:t>
      </w:r>
      <w:proofErr w:type="spellEnd"/>
      <w:r w:rsidRPr="003B2277">
        <w:rPr>
          <w:rFonts w:ascii="Times New Roman" w:hAnsi="Times New Roman" w:cs="Times New Roman"/>
          <w:b/>
          <w:bCs/>
        </w:rPr>
        <w:t xml:space="preserve"> 13</w:t>
      </w:r>
      <w:r w:rsidR="00D44E74" w:rsidRPr="003B2277">
        <w:rPr>
          <w:rFonts w:ascii="Times New Roman" w:hAnsi="Times New Roman" w:cs="Times New Roman"/>
          <w:b/>
          <w:bCs/>
        </w:rPr>
        <w:t>0%</w:t>
      </w:r>
    </w:p>
    <w:p w14:paraId="73512DB8" w14:textId="77777777" w:rsidR="0033533C" w:rsidRPr="003B2277" w:rsidRDefault="00195CD6" w:rsidP="003B2277">
      <w:pPr>
        <w:pStyle w:val="Akapitzlist"/>
        <w:numPr>
          <w:ilvl w:val="0"/>
          <w:numId w:val="32"/>
        </w:numPr>
        <w:spacing w:after="0" w:line="240" w:lineRule="auto"/>
        <w:ind w:left="0"/>
        <w:jc w:val="both"/>
        <w:rPr>
          <w:rFonts w:ascii="Times New Roman" w:hAnsi="Times New Roman" w:cs="Times New Roman"/>
          <w:b/>
          <w:bCs/>
          <w:shd w:val="clear" w:color="auto" w:fill="FFFFFF"/>
        </w:rPr>
      </w:pPr>
      <w:r w:rsidRPr="003B2277">
        <w:rPr>
          <w:rFonts w:ascii="Times New Roman" w:hAnsi="Times New Roman" w:cs="Times New Roman"/>
          <w:b/>
          <w:bCs/>
          <w:shd w:val="clear" w:color="auto" w:fill="FFFFFF"/>
        </w:rPr>
        <w:t xml:space="preserve">Klauzula bezzwłocznej naprawy </w:t>
      </w:r>
    </w:p>
    <w:p w14:paraId="73512DB9" w14:textId="77777777" w:rsidR="008D3601" w:rsidRPr="003B2277" w:rsidRDefault="008D3601" w:rsidP="003B2277">
      <w:pPr>
        <w:pStyle w:val="Akapitzlist"/>
        <w:numPr>
          <w:ilvl w:val="0"/>
          <w:numId w:val="32"/>
        </w:numPr>
        <w:spacing w:after="0" w:line="240" w:lineRule="auto"/>
        <w:ind w:left="0"/>
        <w:jc w:val="both"/>
        <w:rPr>
          <w:rFonts w:ascii="Times New Roman" w:hAnsi="Times New Roman" w:cs="Times New Roman"/>
          <w:b/>
          <w:bCs/>
        </w:rPr>
      </w:pPr>
      <w:r w:rsidRPr="003B2277">
        <w:rPr>
          <w:rFonts w:ascii="Times New Roman" w:hAnsi="Times New Roman" w:cs="Times New Roman"/>
          <w:b/>
          <w:bCs/>
        </w:rPr>
        <w:t>Klauzula likwidacji drobnych szkód</w:t>
      </w:r>
      <w:r w:rsidR="007327E9" w:rsidRPr="003B2277">
        <w:rPr>
          <w:rFonts w:ascii="Times New Roman" w:hAnsi="Times New Roman" w:cs="Times New Roman"/>
          <w:b/>
          <w:bCs/>
        </w:rPr>
        <w:t xml:space="preserve"> – (5.000 </w:t>
      </w:r>
      <w:r w:rsidR="00CB7CCD" w:rsidRPr="003B2277">
        <w:rPr>
          <w:rFonts w:ascii="Times New Roman" w:hAnsi="Times New Roman" w:cs="Times New Roman"/>
          <w:b/>
          <w:bCs/>
        </w:rPr>
        <w:t xml:space="preserve"> PLN</w:t>
      </w:r>
      <w:r w:rsidR="007327E9" w:rsidRPr="003B2277">
        <w:rPr>
          <w:rFonts w:ascii="Times New Roman" w:hAnsi="Times New Roman" w:cs="Times New Roman"/>
          <w:b/>
          <w:bCs/>
        </w:rPr>
        <w:t xml:space="preserve"> z VAT)</w:t>
      </w:r>
    </w:p>
    <w:p w14:paraId="73512DBA" w14:textId="77777777" w:rsidR="00F25C55" w:rsidRPr="003B2277" w:rsidRDefault="00F25C55" w:rsidP="003B2277">
      <w:pPr>
        <w:pStyle w:val="Akapitzlist"/>
        <w:numPr>
          <w:ilvl w:val="0"/>
          <w:numId w:val="32"/>
        </w:numPr>
        <w:spacing w:after="0" w:line="240" w:lineRule="auto"/>
        <w:ind w:left="0"/>
        <w:jc w:val="both"/>
        <w:rPr>
          <w:rFonts w:ascii="Times New Roman" w:hAnsi="Times New Roman" w:cs="Times New Roman"/>
          <w:b/>
          <w:bCs/>
          <w:shd w:val="clear" w:color="auto" w:fill="FFFFFF"/>
        </w:rPr>
      </w:pPr>
      <w:r w:rsidRPr="003B2277">
        <w:rPr>
          <w:rFonts w:ascii="Times New Roman" w:hAnsi="Times New Roman" w:cs="Times New Roman"/>
          <w:b/>
        </w:rPr>
        <w:t>Klauzula przeoczenia</w:t>
      </w:r>
    </w:p>
    <w:p w14:paraId="73512DBB" w14:textId="77777777" w:rsidR="00C759AD" w:rsidRPr="003B2277" w:rsidRDefault="00FC619F" w:rsidP="003B2277">
      <w:pPr>
        <w:pStyle w:val="Akapitzlist"/>
        <w:numPr>
          <w:ilvl w:val="0"/>
          <w:numId w:val="32"/>
        </w:numPr>
        <w:spacing w:after="0" w:line="240" w:lineRule="auto"/>
        <w:ind w:left="0"/>
        <w:jc w:val="both"/>
        <w:rPr>
          <w:rFonts w:ascii="Times New Roman" w:hAnsi="Times New Roman" w:cs="Times New Roman"/>
          <w:b/>
          <w:bCs/>
          <w:shd w:val="clear" w:color="auto" w:fill="FFFFFF"/>
        </w:rPr>
      </w:pPr>
      <w:r w:rsidRPr="003B2277">
        <w:rPr>
          <w:rFonts w:ascii="Times New Roman" w:hAnsi="Times New Roman" w:cs="Times New Roman"/>
          <w:b/>
          <w:bCs/>
          <w:shd w:val="clear" w:color="auto" w:fill="FFFFFF"/>
        </w:rPr>
        <w:t xml:space="preserve">Klauzula </w:t>
      </w:r>
      <w:r w:rsidR="00A12192" w:rsidRPr="003B2277">
        <w:rPr>
          <w:rFonts w:ascii="Times New Roman" w:hAnsi="Times New Roman" w:cs="Times New Roman"/>
          <w:b/>
          <w:bCs/>
          <w:shd w:val="clear" w:color="auto" w:fill="FFFFFF"/>
        </w:rPr>
        <w:t>wandalizmu</w:t>
      </w:r>
      <w:r w:rsidR="00C759AD" w:rsidRPr="003B2277">
        <w:rPr>
          <w:rFonts w:ascii="Times New Roman" w:hAnsi="Times New Roman" w:cs="Times New Roman"/>
          <w:b/>
          <w:bCs/>
          <w:shd w:val="clear" w:color="auto" w:fill="FFFFFF"/>
        </w:rPr>
        <w:t xml:space="preserve">  </w:t>
      </w:r>
    </w:p>
    <w:p w14:paraId="73512DBC" w14:textId="77777777" w:rsidR="00C759AD" w:rsidRPr="003B2277" w:rsidRDefault="00FC619F" w:rsidP="003B2277">
      <w:pPr>
        <w:pStyle w:val="Akapitzlist"/>
        <w:numPr>
          <w:ilvl w:val="0"/>
          <w:numId w:val="32"/>
        </w:numPr>
        <w:spacing w:after="0" w:line="240" w:lineRule="auto"/>
        <w:ind w:left="0"/>
        <w:jc w:val="both"/>
        <w:rPr>
          <w:rFonts w:ascii="Times New Roman" w:hAnsi="Times New Roman" w:cs="Times New Roman"/>
          <w:b/>
          <w:bCs/>
          <w:shd w:val="clear" w:color="auto" w:fill="FFFFFF"/>
        </w:rPr>
      </w:pPr>
      <w:r w:rsidRPr="003B2277">
        <w:rPr>
          <w:rFonts w:ascii="Times New Roman" w:hAnsi="Times New Roman" w:cs="Times New Roman"/>
          <w:b/>
          <w:bCs/>
          <w:shd w:val="clear" w:color="auto" w:fill="FFFFFF"/>
        </w:rPr>
        <w:t xml:space="preserve">Klauzula </w:t>
      </w:r>
      <w:r w:rsidR="00C759AD" w:rsidRPr="003B2277">
        <w:rPr>
          <w:rFonts w:ascii="Times New Roman" w:hAnsi="Times New Roman" w:cs="Times New Roman"/>
          <w:b/>
          <w:bCs/>
          <w:shd w:val="clear" w:color="auto" w:fill="FFFFFF"/>
        </w:rPr>
        <w:t>formy elektronicznej</w:t>
      </w:r>
      <w:r w:rsidR="001B333E" w:rsidRPr="003B2277">
        <w:rPr>
          <w:rFonts w:ascii="Times New Roman" w:hAnsi="Times New Roman" w:cs="Times New Roman"/>
          <w:b/>
          <w:bCs/>
          <w:shd w:val="clear" w:color="auto" w:fill="FFFFFF"/>
        </w:rPr>
        <w:t xml:space="preserve"> </w:t>
      </w:r>
    </w:p>
    <w:p w14:paraId="73512DBD" w14:textId="77777777" w:rsidR="00F25C55" w:rsidRPr="003B2277" w:rsidRDefault="00F25C55" w:rsidP="003B2277">
      <w:pPr>
        <w:pStyle w:val="Akapitzlist"/>
        <w:numPr>
          <w:ilvl w:val="0"/>
          <w:numId w:val="32"/>
        </w:numPr>
        <w:spacing w:after="0" w:line="240" w:lineRule="auto"/>
        <w:ind w:left="0"/>
        <w:jc w:val="both"/>
        <w:rPr>
          <w:rFonts w:ascii="Times New Roman" w:hAnsi="Times New Roman" w:cs="Times New Roman"/>
          <w:b/>
          <w:bCs/>
          <w:shd w:val="clear" w:color="auto" w:fill="FFFFFF"/>
        </w:rPr>
      </w:pPr>
      <w:r w:rsidRPr="003B2277">
        <w:rPr>
          <w:rFonts w:ascii="Times New Roman" w:hAnsi="Times New Roman" w:cs="Times New Roman"/>
          <w:b/>
          <w:bCs/>
          <w:shd w:val="clear" w:color="auto" w:fill="FFFFFF"/>
        </w:rPr>
        <w:t xml:space="preserve">Klauzula rzeczoznawców (biegłych – limit </w:t>
      </w:r>
      <w:r w:rsidR="003D2B37" w:rsidRPr="003B2277">
        <w:rPr>
          <w:rFonts w:ascii="Times New Roman" w:hAnsi="Times New Roman" w:cs="Times New Roman"/>
          <w:b/>
          <w:bCs/>
          <w:shd w:val="clear" w:color="auto" w:fill="FFFFFF"/>
        </w:rPr>
        <w:t>3</w:t>
      </w:r>
      <w:r w:rsidRPr="003B2277">
        <w:rPr>
          <w:rFonts w:ascii="Times New Roman" w:hAnsi="Times New Roman" w:cs="Times New Roman"/>
          <w:b/>
          <w:bCs/>
          <w:shd w:val="clear" w:color="auto" w:fill="FFFFFF"/>
        </w:rPr>
        <w:t>0 000</w:t>
      </w:r>
      <w:r w:rsidR="00CB7CCD" w:rsidRPr="003B2277">
        <w:rPr>
          <w:rFonts w:ascii="Times New Roman" w:hAnsi="Times New Roman" w:cs="Times New Roman"/>
          <w:b/>
          <w:bCs/>
          <w:shd w:val="clear" w:color="auto" w:fill="FFFFFF"/>
        </w:rPr>
        <w:t xml:space="preserve"> PLN</w:t>
      </w:r>
    </w:p>
    <w:p w14:paraId="73512DBE" w14:textId="77777777" w:rsidR="00C759AD" w:rsidRPr="00396A32" w:rsidRDefault="00FC619F" w:rsidP="00396A32">
      <w:pPr>
        <w:pStyle w:val="Akapitzlist"/>
        <w:numPr>
          <w:ilvl w:val="0"/>
          <w:numId w:val="32"/>
        </w:numPr>
        <w:spacing w:after="0" w:line="240" w:lineRule="auto"/>
        <w:ind w:left="0"/>
        <w:jc w:val="both"/>
        <w:rPr>
          <w:rFonts w:ascii="Times New Roman" w:hAnsi="Times New Roman" w:cs="Times New Roman"/>
          <w:b/>
          <w:bCs/>
          <w:shd w:val="clear" w:color="auto" w:fill="FFFFFF"/>
        </w:rPr>
      </w:pPr>
      <w:r w:rsidRPr="00396A32">
        <w:rPr>
          <w:rFonts w:ascii="Times New Roman" w:hAnsi="Times New Roman" w:cs="Times New Roman"/>
          <w:b/>
          <w:bCs/>
          <w:shd w:val="clear" w:color="auto" w:fill="FFFFFF"/>
        </w:rPr>
        <w:t xml:space="preserve">Klauzula </w:t>
      </w:r>
      <w:r w:rsidR="00C759AD" w:rsidRPr="00396A32">
        <w:rPr>
          <w:rFonts w:ascii="Times New Roman" w:hAnsi="Times New Roman" w:cs="Times New Roman"/>
          <w:b/>
          <w:bCs/>
          <w:shd w:val="clear" w:color="auto" w:fill="FFFFFF"/>
        </w:rPr>
        <w:t xml:space="preserve">stempla bankowego </w:t>
      </w:r>
    </w:p>
    <w:p w14:paraId="73512DBF" w14:textId="77777777" w:rsidR="00667225" w:rsidRPr="00396A32" w:rsidRDefault="00FC619F" w:rsidP="003B2277">
      <w:pPr>
        <w:pStyle w:val="Akapitzlist"/>
        <w:numPr>
          <w:ilvl w:val="0"/>
          <w:numId w:val="32"/>
        </w:numPr>
        <w:spacing w:after="0" w:line="240" w:lineRule="auto"/>
        <w:ind w:left="0"/>
        <w:jc w:val="both"/>
        <w:rPr>
          <w:rFonts w:ascii="Times New Roman" w:hAnsi="Times New Roman" w:cs="Times New Roman"/>
          <w:b/>
          <w:bCs/>
          <w:shd w:val="clear" w:color="auto" w:fill="FFFFFF"/>
        </w:rPr>
      </w:pPr>
      <w:r w:rsidRPr="00396A32">
        <w:rPr>
          <w:rFonts w:ascii="Times New Roman" w:hAnsi="Times New Roman" w:cs="Times New Roman"/>
          <w:b/>
          <w:bCs/>
          <w:shd w:val="clear" w:color="auto" w:fill="FFFFFF"/>
        </w:rPr>
        <w:t xml:space="preserve">Klauzula </w:t>
      </w:r>
      <w:r w:rsidR="00615386" w:rsidRPr="00396A32">
        <w:rPr>
          <w:rFonts w:ascii="Times New Roman" w:hAnsi="Times New Roman" w:cs="Times New Roman"/>
          <w:b/>
          <w:bCs/>
          <w:shd w:val="clear" w:color="auto" w:fill="FFFFFF"/>
        </w:rPr>
        <w:t xml:space="preserve">rozstrzygania sporów (jurysdykcji) </w:t>
      </w:r>
    </w:p>
    <w:p w14:paraId="73512DC0" w14:textId="77777777" w:rsidR="00FC619F" w:rsidRPr="00396A32" w:rsidRDefault="00FC619F" w:rsidP="00396A32">
      <w:pPr>
        <w:pStyle w:val="Akapitzlist"/>
        <w:numPr>
          <w:ilvl w:val="0"/>
          <w:numId w:val="32"/>
        </w:numPr>
        <w:spacing w:after="0" w:line="240" w:lineRule="auto"/>
        <w:ind w:left="0"/>
        <w:jc w:val="both"/>
        <w:rPr>
          <w:rFonts w:ascii="Times New Roman" w:hAnsi="Times New Roman" w:cs="Times New Roman"/>
          <w:b/>
          <w:bCs/>
          <w:shd w:val="clear" w:color="auto" w:fill="FFFFFF"/>
        </w:rPr>
      </w:pPr>
      <w:r w:rsidRPr="00396A32">
        <w:rPr>
          <w:rFonts w:ascii="Times New Roman" w:hAnsi="Times New Roman" w:cs="Times New Roman"/>
          <w:b/>
          <w:bCs/>
          <w:shd w:val="clear" w:color="auto" w:fill="FFFFFF"/>
        </w:rPr>
        <w:t xml:space="preserve">Klauzula 72 godzin </w:t>
      </w:r>
    </w:p>
    <w:p w14:paraId="73512DC1" w14:textId="77777777" w:rsidR="00FC619F" w:rsidRPr="00396A32" w:rsidRDefault="00FC619F" w:rsidP="00396A32">
      <w:pPr>
        <w:pStyle w:val="Akapitzlist"/>
        <w:numPr>
          <w:ilvl w:val="0"/>
          <w:numId w:val="32"/>
        </w:numPr>
        <w:spacing w:after="0" w:line="240" w:lineRule="auto"/>
        <w:ind w:left="0"/>
        <w:jc w:val="both"/>
        <w:rPr>
          <w:rFonts w:ascii="Times New Roman" w:hAnsi="Times New Roman" w:cs="Times New Roman"/>
          <w:b/>
          <w:bCs/>
          <w:shd w:val="clear" w:color="auto" w:fill="FFFFFF"/>
        </w:rPr>
      </w:pPr>
      <w:r w:rsidRPr="00396A32">
        <w:rPr>
          <w:rFonts w:ascii="Times New Roman" w:hAnsi="Times New Roman" w:cs="Times New Roman"/>
          <w:b/>
          <w:bCs/>
          <w:shd w:val="clear" w:color="auto" w:fill="FFFFFF"/>
        </w:rPr>
        <w:t xml:space="preserve">Klauzula oględzin </w:t>
      </w:r>
    </w:p>
    <w:p w14:paraId="73512DC2" w14:textId="77777777" w:rsidR="00FC619F" w:rsidRPr="00396A32" w:rsidRDefault="00FC619F" w:rsidP="00396A32">
      <w:pPr>
        <w:pStyle w:val="Akapitzlist"/>
        <w:numPr>
          <w:ilvl w:val="0"/>
          <w:numId w:val="32"/>
        </w:numPr>
        <w:spacing w:after="0" w:line="240" w:lineRule="auto"/>
        <w:ind w:left="0"/>
        <w:jc w:val="both"/>
        <w:rPr>
          <w:rFonts w:ascii="Times New Roman" w:hAnsi="Times New Roman" w:cs="Times New Roman"/>
          <w:b/>
          <w:bCs/>
          <w:shd w:val="clear" w:color="auto" w:fill="FFFFFF"/>
        </w:rPr>
      </w:pPr>
      <w:r w:rsidRPr="00396A32">
        <w:rPr>
          <w:rFonts w:ascii="Times New Roman" w:hAnsi="Times New Roman" w:cs="Times New Roman"/>
          <w:b/>
          <w:bCs/>
          <w:shd w:val="clear" w:color="auto" w:fill="FFFFFF"/>
        </w:rPr>
        <w:t>Klauzula terminu zgłaszania szkód.</w:t>
      </w:r>
    </w:p>
    <w:p w14:paraId="73512DC3" w14:textId="77777777" w:rsidR="00FC619F" w:rsidRPr="00396A32" w:rsidRDefault="00FC619F" w:rsidP="00396A32">
      <w:pPr>
        <w:pStyle w:val="Akapitzlist"/>
        <w:numPr>
          <w:ilvl w:val="0"/>
          <w:numId w:val="32"/>
        </w:numPr>
        <w:spacing w:after="0" w:line="240" w:lineRule="auto"/>
        <w:ind w:left="0"/>
        <w:jc w:val="both"/>
        <w:rPr>
          <w:rFonts w:ascii="Times New Roman" w:hAnsi="Times New Roman" w:cs="Times New Roman"/>
          <w:b/>
          <w:bCs/>
          <w:shd w:val="clear" w:color="auto" w:fill="FFFFFF"/>
        </w:rPr>
      </w:pPr>
      <w:r w:rsidRPr="00396A32">
        <w:rPr>
          <w:rFonts w:ascii="Times New Roman" w:hAnsi="Times New Roman" w:cs="Times New Roman"/>
          <w:b/>
          <w:bCs/>
          <w:shd w:val="clear" w:color="auto" w:fill="FFFFFF"/>
        </w:rPr>
        <w:t xml:space="preserve">Klauzula niezmienności składki </w:t>
      </w:r>
    </w:p>
    <w:p w14:paraId="73512DC4" w14:textId="77777777" w:rsidR="00E33DA3" w:rsidRPr="00396A32" w:rsidRDefault="00FC619F" w:rsidP="00396A32">
      <w:pPr>
        <w:pStyle w:val="Akapitzlist"/>
        <w:numPr>
          <w:ilvl w:val="0"/>
          <w:numId w:val="32"/>
        </w:numPr>
        <w:spacing w:after="0" w:line="240" w:lineRule="auto"/>
        <w:ind w:left="0"/>
        <w:jc w:val="both"/>
        <w:rPr>
          <w:rFonts w:ascii="Times New Roman" w:hAnsi="Times New Roman" w:cs="Times New Roman"/>
          <w:b/>
          <w:bCs/>
          <w:shd w:val="clear" w:color="auto" w:fill="FFFFFF"/>
        </w:rPr>
      </w:pPr>
      <w:r w:rsidRPr="00396A32">
        <w:rPr>
          <w:rFonts w:ascii="Times New Roman" w:hAnsi="Times New Roman" w:cs="Times New Roman"/>
          <w:b/>
          <w:bCs/>
          <w:shd w:val="clear" w:color="auto" w:fill="FFFFFF"/>
        </w:rPr>
        <w:t xml:space="preserve">Klauzula przewłaszczenia </w:t>
      </w:r>
    </w:p>
    <w:p w14:paraId="73512DC5" w14:textId="77777777" w:rsidR="00FC619F" w:rsidRPr="00396A32" w:rsidRDefault="00E33DA3" w:rsidP="00396A32">
      <w:pPr>
        <w:pStyle w:val="Akapitzlist"/>
        <w:numPr>
          <w:ilvl w:val="0"/>
          <w:numId w:val="32"/>
        </w:numPr>
        <w:spacing w:after="0" w:line="240" w:lineRule="auto"/>
        <w:ind w:left="0"/>
        <w:jc w:val="both"/>
        <w:rPr>
          <w:rFonts w:ascii="Times New Roman" w:hAnsi="Times New Roman" w:cs="Times New Roman"/>
          <w:b/>
          <w:bCs/>
          <w:shd w:val="clear" w:color="auto" w:fill="FFFFFF"/>
        </w:rPr>
      </w:pPr>
      <w:r w:rsidRPr="00396A32">
        <w:rPr>
          <w:rFonts w:ascii="Times New Roman" w:hAnsi="Times New Roman" w:cs="Times New Roman"/>
          <w:b/>
          <w:bCs/>
          <w:shd w:val="clear" w:color="auto" w:fill="FFFFFF"/>
        </w:rPr>
        <w:t xml:space="preserve">Klauzula akceptacji istniejących zabezpieczeń p.poż </w:t>
      </w:r>
    </w:p>
    <w:p w14:paraId="73512DC6" w14:textId="77777777" w:rsidR="00FC619F" w:rsidRPr="003B2277" w:rsidRDefault="00E33DA3" w:rsidP="003B2277">
      <w:pPr>
        <w:pStyle w:val="Akapitzlist"/>
        <w:numPr>
          <w:ilvl w:val="0"/>
          <w:numId w:val="32"/>
        </w:numPr>
        <w:spacing w:line="240" w:lineRule="auto"/>
        <w:ind w:left="0"/>
        <w:rPr>
          <w:rFonts w:ascii="Times New Roman" w:hAnsi="Times New Roman" w:cs="Times New Roman"/>
          <w:b/>
        </w:rPr>
      </w:pPr>
      <w:r w:rsidRPr="003B2277">
        <w:rPr>
          <w:rFonts w:ascii="Times New Roman" w:hAnsi="Times New Roman" w:cs="Times New Roman"/>
          <w:b/>
        </w:rPr>
        <w:t xml:space="preserve">Klauzula akceptacji istniejących zabezpieczeń </w:t>
      </w:r>
      <w:proofErr w:type="spellStart"/>
      <w:r w:rsidRPr="003B2277">
        <w:rPr>
          <w:rFonts w:ascii="Times New Roman" w:hAnsi="Times New Roman" w:cs="Times New Roman"/>
          <w:b/>
        </w:rPr>
        <w:t>przeciwkradzieżowych</w:t>
      </w:r>
      <w:proofErr w:type="spellEnd"/>
    </w:p>
    <w:p w14:paraId="73512DC7" w14:textId="49683862" w:rsidR="00DD3E6F" w:rsidRPr="00396A32" w:rsidRDefault="00E33DA3" w:rsidP="00396A32">
      <w:pPr>
        <w:pStyle w:val="Akapitzlist"/>
        <w:numPr>
          <w:ilvl w:val="0"/>
          <w:numId w:val="32"/>
        </w:numPr>
        <w:spacing w:after="0" w:line="240" w:lineRule="auto"/>
        <w:ind w:left="0"/>
        <w:jc w:val="both"/>
        <w:rPr>
          <w:rFonts w:ascii="Times New Roman" w:hAnsi="Times New Roman" w:cs="Times New Roman"/>
          <w:b/>
          <w:bCs/>
          <w:shd w:val="clear" w:color="auto" w:fill="FFFFFF"/>
        </w:rPr>
      </w:pPr>
      <w:r w:rsidRPr="00396A32">
        <w:rPr>
          <w:rFonts w:ascii="Times New Roman" w:hAnsi="Times New Roman" w:cs="Times New Roman"/>
          <w:b/>
          <w:bCs/>
          <w:shd w:val="clear" w:color="auto" w:fill="FFFFFF"/>
        </w:rPr>
        <w:t>Klauzula akceptacji istniejący</w:t>
      </w:r>
      <w:r w:rsidR="00396A32">
        <w:rPr>
          <w:rFonts w:ascii="Times New Roman" w:hAnsi="Times New Roman" w:cs="Times New Roman"/>
          <w:b/>
          <w:bCs/>
          <w:shd w:val="clear" w:color="auto" w:fill="FFFFFF"/>
        </w:rPr>
        <w:t>c</w:t>
      </w:r>
      <w:r w:rsidRPr="00396A32">
        <w:rPr>
          <w:rFonts w:ascii="Times New Roman" w:hAnsi="Times New Roman" w:cs="Times New Roman"/>
          <w:b/>
          <w:bCs/>
          <w:shd w:val="clear" w:color="auto" w:fill="FFFFFF"/>
        </w:rPr>
        <w:t xml:space="preserve">h zabezpieczeń przepięciowych </w:t>
      </w:r>
    </w:p>
    <w:p w14:paraId="73512DC8" w14:textId="77777777" w:rsidR="00DD3E6F" w:rsidRPr="00396A32" w:rsidRDefault="00DD3E6F" w:rsidP="00396A32">
      <w:pPr>
        <w:pStyle w:val="Akapitzlist"/>
        <w:numPr>
          <w:ilvl w:val="0"/>
          <w:numId w:val="32"/>
        </w:numPr>
        <w:spacing w:after="0" w:line="240" w:lineRule="auto"/>
        <w:ind w:left="0"/>
        <w:jc w:val="both"/>
        <w:rPr>
          <w:rFonts w:ascii="Times New Roman" w:hAnsi="Times New Roman" w:cs="Times New Roman"/>
          <w:b/>
          <w:bCs/>
          <w:shd w:val="clear" w:color="auto" w:fill="FFFFFF"/>
        </w:rPr>
      </w:pPr>
      <w:r w:rsidRPr="00396A32">
        <w:rPr>
          <w:rFonts w:ascii="Times New Roman" w:hAnsi="Times New Roman" w:cs="Times New Roman"/>
          <w:b/>
          <w:bCs/>
          <w:shd w:val="clear" w:color="auto" w:fill="FFFFFF"/>
        </w:rPr>
        <w:t xml:space="preserve">Klauzula kosztów dodatkowych  </w:t>
      </w:r>
      <w:r w:rsidR="003D2B37" w:rsidRPr="00396A32">
        <w:rPr>
          <w:rFonts w:ascii="Times New Roman" w:hAnsi="Times New Roman" w:cs="Times New Roman"/>
          <w:b/>
          <w:bCs/>
          <w:shd w:val="clear" w:color="auto" w:fill="FFFFFF"/>
        </w:rPr>
        <w:t>(limit 100 000</w:t>
      </w:r>
      <w:r w:rsidR="00CB7CCD" w:rsidRPr="00396A32">
        <w:rPr>
          <w:rFonts w:ascii="Times New Roman" w:hAnsi="Times New Roman" w:cs="Times New Roman"/>
          <w:b/>
          <w:bCs/>
          <w:shd w:val="clear" w:color="auto" w:fill="FFFFFF"/>
        </w:rPr>
        <w:t xml:space="preserve"> PLN</w:t>
      </w:r>
      <w:r w:rsidR="003D2B37" w:rsidRPr="00396A32">
        <w:rPr>
          <w:rFonts w:ascii="Times New Roman" w:hAnsi="Times New Roman" w:cs="Times New Roman"/>
          <w:b/>
          <w:bCs/>
          <w:shd w:val="clear" w:color="auto" w:fill="FFFFFF"/>
        </w:rPr>
        <w:t>)</w:t>
      </w:r>
    </w:p>
    <w:p w14:paraId="73512DCA" w14:textId="77777777" w:rsidR="00FC619F" w:rsidRPr="003B2277" w:rsidRDefault="00920C86" w:rsidP="00396A32">
      <w:pPr>
        <w:pStyle w:val="Akapitzlist"/>
        <w:numPr>
          <w:ilvl w:val="0"/>
          <w:numId w:val="32"/>
        </w:numPr>
        <w:spacing w:after="0" w:line="240" w:lineRule="auto"/>
        <w:ind w:left="0"/>
        <w:jc w:val="both"/>
        <w:rPr>
          <w:rFonts w:ascii="Times New Roman" w:hAnsi="Times New Roman" w:cs="Times New Roman"/>
          <w:bCs/>
        </w:rPr>
      </w:pPr>
      <w:r w:rsidRPr="00396A32">
        <w:rPr>
          <w:rFonts w:ascii="Times New Roman" w:hAnsi="Times New Roman" w:cs="Times New Roman"/>
          <w:b/>
          <w:bCs/>
          <w:shd w:val="clear" w:color="auto" w:fill="FFFFFF"/>
        </w:rPr>
        <w:t>K</w:t>
      </w:r>
      <w:r w:rsidR="00C759AD" w:rsidRPr="00396A32">
        <w:rPr>
          <w:rFonts w:ascii="Times New Roman" w:hAnsi="Times New Roman" w:cs="Times New Roman"/>
          <w:b/>
          <w:bCs/>
          <w:shd w:val="clear" w:color="auto" w:fill="FFFFFF"/>
        </w:rPr>
        <w:t>lauzul</w:t>
      </w:r>
      <w:r w:rsidRPr="00396A32">
        <w:rPr>
          <w:rFonts w:ascii="Times New Roman" w:hAnsi="Times New Roman" w:cs="Times New Roman"/>
          <w:b/>
          <w:bCs/>
          <w:shd w:val="clear" w:color="auto" w:fill="FFFFFF"/>
        </w:rPr>
        <w:t xml:space="preserve">a </w:t>
      </w:r>
      <w:r w:rsidR="00C759AD" w:rsidRPr="00396A32">
        <w:rPr>
          <w:rFonts w:ascii="Times New Roman" w:hAnsi="Times New Roman" w:cs="Times New Roman"/>
          <w:b/>
          <w:bCs/>
          <w:shd w:val="clear" w:color="auto" w:fill="FFFFFF"/>
        </w:rPr>
        <w:t>wieku sprzętu elektronicznego – Minimalny zakres ochrony zapewniany przez niniejszą</w:t>
      </w:r>
      <w:r w:rsidR="00C759AD" w:rsidRPr="003B2277">
        <w:rPr>
          <w:rFonts w:ascii="Times New Roman" w:hAnsi="Times New Roman" w:cs="Times New Roman"/>
          <w:b/>
        </w:rPr>
        <w:t xml:space="preserve"> klauzulę: </w:t>
      </w:r>
      <w:r w:rsidR="00C759AD" w:rsidRPr="003B2277">
        <w:rPr>
          <w:rFonts w:ascii="Times New Roman" w:eastAsia="Lucida Sans Unicode" w:hAnsi="Times New Roman" w:cs="Times New Roman"/>
        </w:rPr>
        <w:t xml:space="preserve"> przyjęcie zapisu, że każdy ubezpieczony sprzęt </w:t>
      </w:r>
      <w:r w:rsidR="006677C3" w:rsidRPr="003B2277">
        <w:rPr>
          <w:rFonts w:ascii="Times New Roman" w:eastAsia="Lucida Sans Unicode" w:hAnsi="Times New Roman" w:cs="Times New Roman"/>
        </w:rPr>
        <w:t xml:space="preserve">stacjonarny i/lub przenośny </w:t>
      </w:r>
      <w:r w:rsidR="00C759AD" w:rsidRPr="003B2277">
        <w:rPr>
          <w:rFonts w:ascii="Times New Roman" w:eastAsia="Lucida Sans Unicode" w:hAnsi="Times New Roman" w:cs="Times New Roman"/>
        </w:rPr>
        <w:t>w wieku do 5-ciu lat (włącznie) będzie ubezpieczony w wartości odtworzeniowej, natomiast w wieku powyżej 5-ciu lat, będzie ubezpieczony w wartości rzeczywistej</w:t>
      </w:r>
      <w:r w:rsidR="00C759AD" w:rsidRPr="003B2277">
        <w:rPr>
          <w:rFonts w:ascii="Times New Roman" w:hAnsi="Times New Roman" w:cs="Times New Roman"/>
          <w:bCs/>
        </w:rPr>
        <w:t>.</w:t>
      </w:r>
      <w:r w:rsidR="006677C3" w:rsidRPr="003B2277">
        <w:rPr>
          <w:rFonts w:ascii="Times New Roman" w:hAnsi="Times New Roman" w:cs="Times New Roman"/>
          <w:bCs/>
        </w:rPr>
        <w:t xml:space="preserve"> Przyjęciu zapisu, że </w:t>
      </w:r>
      <w:r w:rsidR="006677C3" w:rsidRPr="003B2277">
        <w:rPr>
          <w:rFonts w:ascii="Times New Roman" w:hAnsi="Times New Roman" w:cs="Times New Roman"/>
        </w:rPr>
        <w:t xml:space="preserve">sterowniki elektroniczne maszyn oraz nośniki danych jest młodszy aniżeli 7 lat wymagane jest ubezpieczenie w wartości odtworzeniowej, w przypadku gdy sprzęt </w:t>
      </w:r>
      <w:r w:rsidR="00320753" w:rsidRPr="003B2277">
        <w:rPr>
          <w:rFonts w:ascii="Times New Roman" w:hAnsi="Times New Roman" w:cs="Times New Roman"/>
        </w:rPr>
        <w:t>elektroniczny</w:t>
      </w:r>
      <w:r w:rsidR="006677C3" w:rsidRPr="003B2277">
        <w:rPr>
          <w:rFonts w:ascii="Times New Roman" w:hAnsi="Times New Roman" w:cs="Times New Roman"/>
        </w:rPr>
        <w:t xml:space="preserve"> sterowniki maszyn oraz nośniki danych jest starszy aniżeli 7 lat dopuszczalne jest przyjęcie wartości rzeczywistej.</w:t>
      </w:r>
    </w:p>
    <w:p w14:paraId="73512DCB" w14:textId="77777777" w:rsidR="006677C3" w:rsidRPr="003B2277" w:rsidRDefault="006677C3" w:rsidP="003B2277">
      <w:pPr>
        <w:pStyle w:val="Tekstpodstawowy"/>
        <w:ind w:left="0"/>
        <w:contextualSpacing/>
        <w:mirrorIndents/>
        <w:jc w:val="both"/>
        <w:rPr>
          <w:rFonts w:ascii="Times New Roman" w:hAnsi="Times New Roman" w:cs="Times New Roman"/>
          <w:sz w:val="22"/>
          <w:szCs w:val="22"/>
        </w:rPr>
      </w:pPr>
    </w:p>
    <w:p w14:paraId="73512DCC" w14:textId="3E47EA48" w:rsidR="00180361" w:rsidRPr="003B2277" w:rsidRDefault="00FC619F" w:rsidP="003B2277">
      <w:pPr>
        <w:pStyle w:val="Akapitzlist"/>
        <w:numPr>
          <w:ilvl w:val="0"/>
          <w:numId w:val="32"/>
        </w:numPr>
        <w:spacing w:after="0" w:line="240" w:lineRule="auto"/>
        <w:ind w:left="0"/>
        <w:jc w:val="both"/>
        <w:rPr>
          <w:rFonts w:ascii="Times New Roman" w:eastAsia="Arial" w:hAnsi="Times New Roman" w:cs="Times New Roman"/>
        </w:rPr>
      </w:pPr>
      <w:r w:rsidRPr="003B2277">
        <w:rPr>
          <w:rFonts w:ascii="Times New Roman" w:eastAsia="Arial" w:hAnsi="Times New Roman" w:cs="Times New Roman"/>
          <w:b/>
        </w:rPr>
        <w:lastRenderedPageBreak/>
        <w:t xml:space="preserve">Klauzula </w:t>
      </w:r>
      <w:r w:rsidR="00180361" w:rsidRPr="003B2277">
        <w:rPr>
          <w:rFonts w:ascii="Times New Roman" w:eastAsia="Arial" w:hAnsi="Times New Roman" w:cs="Times New Roman"/>
          <w:b/>
        </w:rPr>
        <w:t>automatycznego pokrycia – Minimalny zakres ochrony zapewniany przez niniejszą klauzulę:</w:t>
      </w:r>
      <w:r w:rsidR="00180361" w:rsidRPr="003B2277">
        <w:rPr>
          <w:rFonts w:ascii="Times New Roman" w:eastAsia="Arial" w:hAnsi="Times New Roman" w:cs="Times New Roman"/>
        </w:rPr>
        <w:t xml:space="preserve"> </w:t>
      </w:r>
      <w:r w:rsidR="00BA18EF" w:rsidRPr="003B2277">
        <w:rPr>
          <w:rFonts w:ascii="Times New Roman" w:eastAsia="Arial" w:hAnsi="Times New Roman" w:cs="Times New Roman"/>
        </w:rPr>
        <w:t>strony ustaliły</w:t>
      </w:r>
      <w:r w:rsidR="00180361" w:rsidRPr="003B2277">
        <w:rPr>
          <w:rFonts w:ascii="Times New Roman" w:eastAsia="Arial" w:hAnsi="Times New Roman" w:cs="Times New Roman"/>
        </w:rPr>
        <w:t>, że nowo nabyty przedmiot ubezpieczen</w:t>
      </w:r>
      <w:r w:rsidR="001F188A" w:rsidRPr="003B2277">
        <w:rPr>
          <w:rFonts w:ascii="Times New Roman" w:eastAsia="Arial" w:hAnsi="Times New Roman" w:cs="Times New Roman"/>
        </w:rPr>
        <w:t>i</w:t>
      </w:r>
      <w:r w:rsidR="00180361" w:rsidRPr="003B2277">
        <w:rPr>
          <w:rFonts w:ascii="Times New Roman" w:eastAsia="Arial" w:hAnsi="Times New Roman" w:cs="Times New Roman"/>
        </w:rPr>
        <w:t xml:space="preserve">a przez </w:t>
      </w:r>
      <w:r w:rsidR="00BA18EF" w:rsidRPr="003B2277">
        <w:rPr>
          <w:rFonts w:ascii="Times New Roman" w:eastAsia="Arial" w:hAnsi="Times New Roman" w:cs="Times New Roman"/>
        </w:rPr>
        <w:t>U</w:t>
      </w:r>
      <w:r w:rsidR="00180361" w:rsidRPr="003B2277">
        <w:rPr>
          <w:rFonts w:ascii="Times New Roman" w:eastAsia="Arial" w:hAnsi="Times New Roman" w:cs="Times New Roman"/>
        </w:rPr>
        <w:t xml:space="preserve">bezpieczającego będzie automatycznie pokryty ochroną ubezpieczeniową przez </w:t>
      </w:r>
      <w:r w:rsidR="00BA18EF" w:rsidRPr="003B2277">
        <w:rPr>
          <w:rFonts w:ascii="Times New Roman" w:eastAsia="Arial" w:hAnsi="Times New Roman" w:cs="Times New Roman"/>
        </w:rPr>
        <w:t xml:space="preserve">Wykonawcę </w:t>
      </w:r>
      <w:r w:rsidR="00180361" w:rsidRPr="003B2277">
        <w:rPr>
          <w:rFonts w:ascii="Times New Roman" w:eastAsia="Arial" w:hAnsi="Times New Roman" w:cs="Times New Roman"/>
        </w:rPr>
        <w:t xml:space="preserve">okres </w:t>
      </w:r>
      <w:r w:rsidR="00BA18EF" w:rsidRPr="003B2277">
        <w:rPr>
          <w:rFonts w:ascii="Times New Roman" w:eastAsia="Arial" w:hAnsi="Times New Roman" w:cs="Times New Roman"/>
        </w:rPr>
        <w:t>9</w:t>
      </w:r>
      <w:r w:rsidR="00180361" w:rsidRPr="003B2277">
        <w:rPr>
          <w:rFonts w:ascii="Times New Roman" w:eastAsia="Arial" w:hAnsi="Times New Roman" w:cs="Times New Roman"/>
        </w:rPr>
        <w:t>0 dni.</w:t>
      </w:r>
      <w:r w:rsidR="007327E9" w:rsidRPr="003B2277">
        <w:rPr>
          <w:rFonts w:ascii="Times New Roman" w:eastAsia="Arial" w:hAnsi="Times New Roman" w:cs="Times New Roman"/>
        </w:rPr>
        <w:t xml:space="preserve"> Limit 20% sumy ubezpieczenia.</w:t>
      </w:r>
    </w:p>
    <w:p w14:paraId="73512DCD" w14:textId="77777777" w:rsidR="000227E5" w:rsidRPr="003B2277" w:rsidRDefault="000227E5" w:rsidP="003B2277">
      <w:pPr>
        <w:spacing w:after="0" w:line="240" w:lineRule="auto"/>
        <w:jc w:val="both"/>
        <w:rPr>
          <w:rFonts w:ascii="Times New Roman" w:eastAsia="Arial" w:hAnsi="Times New Roman" w:cs="Times New Roman"/>
        </w:rPr>
      </w:pPr>
    </w:p>
    <w:p w14:paraId="73512DCE" w14:textId="77777777" w:rsidR="001B1D3C" w:rsidRPr="003B2277" w:rsidRDefault="00DD3E6F" w:rsidP="003B2277">
      <w:pPr>
        <w:pStyle w:val="Akapitzlist"/>
        <w:numPr>
          <w:ilvl w:val="0"/>
          <w:numId w:val="32"/>
        </w:numPr>
        <w:autoSpaceDE w:val="0"/>
        <w:autoSpaceDN w:val="0"/>
        <w:adjustRightInd w:val="0"/>
        <w:spacing w:after="0" w:line="240" w:lineRule="auto"/>
        <w:ind w:left="0"/>
        <w:jc w:val="both"/>
        <w:rPr>
          <w:rFonts w:ascii="Times New Roman" w:eastAsia="Lucida Sans Unicode" w:hAnsi="Times New Roman" w:cs="Times New Roman"/>
          <w:b/>
        </w:rPr>
      </w:pPr>
      <w:r w:rsidRPr="003B2277">
        <w:rPr>
          <w:rFonts w:ascii="Times New Roman" w:eastAsia="Lucida Sans Unicode" w:hAnsi="Times New Roman" w:cs="Times New Roman"/>
          <w:b/>
        </w:rPr>
        <w:t xml:space="preserve">Klauzula IT - </w:t>
      </w:r>
      <w:r w:rsidRPr="003B2277">
        <w:rPr>
          <w:rFonts w:ascii="Times New Roman" w:hAnsi="Times New Roman" w:cs="Times New Roman"/>
          <w:b/>
        </w:rPr>
        <w:t>Minimalny zakres ochrony zapewniany przez niniejszą klauzulę:</w:t>
      </w:r>
      <w:r w:rsidR="001F5B19" w:rsidRPr="003B2277">
        <w:rPr>
          <w:rFonts w:ascii="Times New Roman" w:eastAsia="Lucida Sans Unicode" w:hAnsi="Times New Roman" w:cs="Times New Roman"/>
          <w:b/>
        </w:rPr>
        <w:t xml:space="preserve"> </w:t>
      </w:r>
      <w:r w:rsidRPr="003B2277">
        <w:rPr>
          <w:rFonts w:ascii="Times New Roman" w:eastAsia="Lucida Sans Unicode" w:hAnsi="Times New Roman" w:cs="Times New Roman"/>
        </w:rPr>
        <w:t xml:space="preserve">Ochroną ubezpieczeniową objęta jest także utrata lub uszkodzenie danych lub oprogramowania tylko jeśli zostało to spowodowane fizyczną szkodą w ubezpieczonym mieniu. </w:t>
      </w:r>
      <w:r w:rsidR="00B2124C" w:rsidRPr="003B2277">
        <w:rPr>
          <w:rFonts w:ascii="Times New Roman" w:eastAsia="Lucida Sans Unicode" w:hAnsi="Times New Roman" w:cs="Times New Roman"/>
        </w:rPr>
        <w:t xml:space="preserve">Dopuszczalny minimalny </w:t>
      </w:r>
      <w:proofErr w:type="spellStart"/>
      <w:r w:rsidR="00B2124C" w:rsidRPr="003B2277">
        <w:rPr>
          <w:rFonts w:ascii="Times New Roman" w:eastAsia="Lucida Sans Unicode" w:hAnsi="Times New Roman" w:cs="Times New Roman"/>
        </w:rPr>
        <w:t>podlimit</w:t>
      </w:r>
      <w:proofErr w:type="spellEnd"/>
      <w:r w:rsidR="00B2124C" w:rsidRPr="003B2277">
        <w:rPr>
          <w:rFonts w:ascii="Times New Roman" w:eastAsia="Lucida Sans Unicode" w:hAnsi="Times New Roman" w:cs="Times New Roman"/>
        </w:rPr>
        <w:t xml:space="preserve"> 20% SU, nie więcej niż 20.000,- PLN.</w:t>
      </w:r>
    </w:p>
    <w:p w14:paraId="73512DD0" w14:textId="77777777" w:rsidR="00617637" w:rsidRPr="003B2277" w:rsidRDefault="00617637" w:rsidP="003B2277">
      <w:pPr>
        <w:autoSpaceDE w:val="0"/>
        <w:autoSpaceDN w:val="0"/>
        <w:adjustRightInd w:val="0"/>
        <w:spacing w:after="0" w:line="240" w:lineRule="auto"/>
        <w:jc w:val="both"/>
        <w:rPr>
          <w:rFonts w:ascii="Times New Roman" w:eastAsia="Lucida Sans Unicode" w:hAnsi="Times New Roman" w:cs="Times New Roman"/>
        </w:rPr>
      </w:pPr>
    </w:p>
    <w:p w14:paraId="73512DD1" w14:textId="77777777" w:rsidR="009D78F0" w:rsidRPr="003B2277" w:rsidRDefault="00617637" w:rsidP="003B2277">
      <w:pPr>
        <w:pStyle w:val="Akapitzlist"/>
        <w:numPr>
          <w:ilvl w:val="0"/>
          <w:numId w:val="32"/>
        </w:numPr>
        <w:autoSpaceDE w:val="0"/>
        <w:autoSpaceDN w:val="0"/>
        <w:adjustRightInd w:val="0"/>
        <w:spacing w:after="0" w:line="240" w:lineRule="auto"/>
        <w:ind w:left="0"/>
        <w:jc w:val="both"/>
        <w:rPr>
          <w:rFonts w:ascii="Times New Roman" w:eastAsia="Lucida Sans Unicode" w:hAnsi="Times New Roman" w:cs="Times New Roman"/>
          <w:b/>
        </w:rPr>
      </w:pPr>
      <w:r w:rsidRPr="003B2277">
        <w:rPr>
          <w:rFonts w:ascii="Times New Roman" w:eastAsia="Lucida Sans Unicode" w:hAnsi="Times New Roman" w:cs="Times New Roman"/>
          <w:b/>
        </w:rPr>
        <w:t>Klauzula aktów terroryzmu</w:t>
      </w:r>
    </w:p>
    <w:p w14:paraId="73512DD2" w14:textId="77777777" w:rsidR="00173670" w:rsidRPr="003B2277" w:rsidRDefault="00173670" w:rsidP="003B2277">
      <w:pPr>
        <w:spacing w:after="0" w:line="240" w:lineRule="auto"/>
        <w:jc w:val="both"/>
        <w:rPr>
          <w:rFonts w:ascii="Times New Roman" w:hAnsi="Times New Roman" w:cs="Times New Roman"/>
          <w:b/>
          <w:bCs/>
          <w:u w:val="single"/>
        </w:rPr>
      </w:pPr>
    </w:p>
    <w:p w14:paraId="73512DD3" w14:textId="77777777" w:rsidR="00173670" w:rsidRPr="003B2277" w:rsidRDefault="00173670" w:rsidP="003B2277">
      <w:pPr>
        <w:spacing w:after="0" w:line="240" w:lineRule="auto"/>
        <w:jc w:val="both"/>
        <w:rPr>
          <w:rFonts w:ascii="Times New Roman" w:hAnsi="Times New Roman" w:cs="Times New Roman"/>
          <w:b/>
          <w:bCs/>
          <w:u w:val="single"/>
        </w:rPr>
      </w:pPr>
    </w:p>
    <w:p w14:paraId="73512DD4" w14:textId="77777777" w:rsidR="00173670" w:rsidRPr="003B2277" w:rsidRDefault="00173670" w:rsidP="003B2277">
      <w:pPr>
        <w:spacing w:after="0" w:line="240" w:lineRule="auto"/>
        <w:jc w:val="both"/>
        <w:rPr>
          <w:rFonts w:ascii="Times New Roman" w:hAnsi="Times New Roman" w:cs="Times New Roman"/>
          <w:b/>
          <w:bCs/>
          <w:u w:val="single"/>
        </w:rPr>
      </w:pPr>
      <w:r w:rsidRPr="003B2277">
        <w:rPr>
          <w:rFonts w:ascii="Times New Roman" w:hAnsi="Times New Roman" w:cs="Times New Roman"/>
          <w:b/>
          <w:bCs/>
          <w:u w:val="single"/>
        </w:rPr>
        <w:t>Ochrona ubezpieczeniowa może zostać rozszerzona o następujące klauzule fakultatywne:</w:t>
      </w:r>
    </w:p>
    <w:p w14:paraId="73512DD5" w14:textId="77777777" w:rsidR="00173670" w:rsidRPr="003B2277" w:rsidRDefault="00173670" w:rsidP="003B2277">
      <w:pPr>
        <w:spacing w:after="0" w:line="240" w:lineRule="auto"/>
        <w:jc w:val="both"/>
        <w:rPr>
          <w:rFonts w:ascii="Times New Roman" w:hAnsi="Times New Roman" w:cs="Times New Roman"/>
          <w:b/>
        </w:rPr>
      </w:pPr>
    </w:p>
    <w:p w14:paraId="73512DD6" w14:textId="77777777" w:rsidR="00DD3E6F" w:rsidRPr="003B2277" w:rsidRDefault="00DD3E6F" w:rsidP="003B2277">
      <w:pPr>
        <w:pStyle w:val="Akapitzlist"/>
        <w:numPr>
          <w:ilvl w:val="0"/>
          <w:numId w:val="32"/>
        </w:numPr>
        <w:spacing w:after="0" w:line="240" w:lineRule="auto"/>
        <w:ind w:left="0"/>
        <w:jc w:val="both"/>
        <w:rPr>
          <w:rFonts w:ascii="Times New Roman" w:hAnsi="Times New Roman" w:cs="Times New Roman"/>
          <w:b/>
        </w:rPr>
      </w:pPr>
      <w:r w:rsidRPr="003B2277">
        <w:rPr>
          <w:rFonts w:ascii="Times New Roman" w:hAnsi="Times New Roman" w:cs="Times New Roman"/>
          <w:b/>
        </w:rPr>
        <w:t>Klauzula prolongaty zapłaty składki</w:t>
      </w:r>
    </w:p>
    <w:p w14:paraId="73512DD7" w14:textId="77777777" w:rsidR="00DD3E6F" w:rsidRPr="003B2277" w:rsidRDefault="00DD3E6F" w:rsidP="003B2277">
      <w:pPr>
        <w:pStyle w:val="Akapitzlist"/>
        <w:numPr>
          <w:ilvl w:val="0"/>
          <w:numId w:val="32"/>
        </w:numPr>
        <w:spacing w:after="0" w:line="240" w:lineRule="auto"/>
        <w:ind w:left="0"/>
        <w:jc w:val="both"/>
        <w:rPr>
          <w:rFonts w:ascii="Times New Roman" w:hAnsi="Times New Roman" w:cs="Times New Roman"/>
          <w:b/>
        </w:rPr>
      </w:pPr>
      <w:r w:rsidRPr="003B2277">
        <w:rPr>
          <w:rFonts w:ascii="Times New Roman" w:hAnsi="Times New Roman" w:cs="Times New Roman"/>
          <w:b/>
        </w:rPr>
        <w:t>Klauzula składowania</w:t>
      </w:r>
    </w:p>
    <w:p w14:paraId="73512DD8" w14:textId="77777777" w:rsidR="00DD3E6F" w:rsidRPr="003B2277" w:rsidRDefault="00DD3E6F" w:rsidP="003B2277">
      <w:pPr>
        <w:pStyle w:val="Akapitzlist"/>
        <w:numPr>
          <w:ilvl w:val="0"/>
          <w:numId w:val="32"/>
        </w:numPr>
        <w:spacing w:after="0" w:line="240" w:lineRule="auto"/>
        <w:ind w:left="0"/>
        <w:mirrorIndents/>
        <w:jc w:val="both"/>
        <w:rPr>
          <w:rFonts w:ascii="Times New Roman" w:hAnsi="Times New Roman" w:cs="Times New Roman"/>
          <w:b/>
        </w:rPr>
      </w:pPr>
      <w:r w:rsidRPr="003B2277">
        <w:rPr>
          <w:rFonts w:ascii="Times New Roman" w:eastAsia="Lucida Sans Unicode" w:hAnsi="Times New Roman" w:cs="Times New Roman"/>
          <w:b/>
          <w:bCs/>
        </w:rPr>
        <w:t>Klauzula uderzenia przez obiekty trzecie</w:t>
      </w:r>
    </w:p>
    <w:p w14:paraId="73512DD9" w14:textId="77777777" w:rsidR="00DD3E6F" w:rsidRPr="003B2277" w:rsidRDefault="00DD3E6F" w:rsidP="003B2277">
      <w:pPr>
        <w:spacing w:after="0" w:line="240" w:lineRule="auto"/>
        <w:mirrorIndents/>
        <w:jc w:val="both"/>
        <w:rPr>
          <w:rFonts w:ascii="Times New Roman" w:eastAsia="Arial" w:hAnsi="Times New Roman" w:cs="Times New Roman"/>
        </w:rPr>
      </w:pPr>
    </w:p>
    <w:p w14:paraId="73512DDA" w14:textId="717B187E" w:rsidR="00EF7A76" w:rsidRPr="003B2277" w:rsidRDefault="00EF7A76" w:rsidP="003B2277">
      <w:pPr>
        <w:pStyle w:val="Akapitzlist"/>
        <w:numPr>
          <w:ilvl w:val="0"/>
          <w:numId w:val="32"/>
        </w:numPr>
        <w:spacing w:after="0" w:line="240" w:lineRule="auto"/>
        <w:ind w:left="0"/>
        <w:jc w:val="both"/>
        <w:rPr>
          <w:rFonts w:ascii="Times New Roman" w:hAnsi="Times New Roman" w:cs="Times New Roman"/>
        </w:rPr>
      </w:pPr>
      <w:r w:rsidRPr="003B2277">
        <w:rPr>
          <w:rFonts w:ascii="Times New Roman" w:hAnsi="Times New Roman" w:cs="Times New Roman"/>
          <w:b/>
        </w:rPr>
        <w:t>Klauzula</w:t>
      </w:r>
      <w:r w:rsidR="00BA18EF" w:rsidRPr="003B2277">
        <w:rPr>
          <w:rFonts w:ascii="Times New Roman" w:hAnsi="Times New Roman" w:cs="Times New Roman"/>
          <w:b/>
        </w:rPr>
        <w:t xml:space="preserve"> zakresu terytorialnego </w:t>
      </w:r>
      <w:r w:rsidRPr="003B2277">
        <w:rPr>
          <w:rFonts w:ascii="Times New Roman" w:hAnsi="Times New Roman" w:cs="Times New Roman"/>
          <w:b/>
        </w:rPr>
        <w:t>– Minimalny zakres ochrony zapewniany przez niniejszą klauzulę:</w:t>
      </w:r>
      <w:r w:rsidRPr="003B2277">
        <w:rPr>
          <w:rFonts w:ascii="Times New Roman" w:eastAsia="Lucida Sans Unicode" w:hAnsi="Times New Roman" w:cs="Times New Roman"/>
        </w:rPr>
        <w:t xml:space="preserve"> </w:t>
      </w:r>
      <w:r w:rsidR="00BA18EF" w:rsidRPr="003B2277">
        <w:rPr>
          <w:rFonts w:ascii="Times New Roman" w:eastAsia="Lucida Sans Unicode" w:hAnsi="Times New Roman" w:cs="Times New Roman"/>
        </w:rPr>
        <w:t>strony ustaliły</w:t>
      </w:r>
      <w:r w:rsidRPr="003B2277">
        <w:rPr>
          <w:rFonts w:ascii="Times New Roman" w:eastAsia="Lucida Sans Unicode" w:hAnsi="Times New Roman" w:cs="Times New Roman"/>
        </w:rPr>
        <w:t>, że w</w:t>
      </w:r>
      <w:r w:rsidRPr="003B2277">
        <w:rPr>
          <w:rFonts w:ascii="Times New Roman" w:hAnsi="Times New Roman" w:cs="Times New Roman"/>
        </w:rPr>
        <w:t xml:space="preserve"> przypadku ubezpieczenia </w:t>
      </w:r>
      <w:r w:rsidR="00966285" w:rsidRPr="003B2277">
        <w:rPr>
          <w:rFonts w:ascii="Times New Roman" w:hAnsi="Times New Roman" w:cs="Times New Roman"/>
        </w:rPr>
        <w:t xml:space="preserve">elektronicznego </w:t>
      </w:r>
      <w:r w:rsidRPr="003B2277">
        <w:rPr>
          <w:rFonts w:ascii="Times New Roman" w:hAnsi="Times New Roman" w:cs="Times New Roman"/>
        </w:rPr>
        <w:t>sprzętu przenośnego (w tym tel.</w:t>
      </w:r>
      <w:r w:rsidR="00396A32">
        <w:rPr>
          <w:rFonts w:ascii="Times New Roman" w:hAnsi="Times New Roman" w:cs="Times New Roman"/>
        </w:rPr>
        <w:t xml:space="preserve"> </w:t>
      </w:r>
      <w:r w:rsidRPr="003B2277">
        <w:rPr>
          <w:rFonts w:ascii="Times New Roman" w:hAnsi="Times New Roman" w:cs="Times New Roman"/>
        </w:rPr>
        <w:t xml:space="preserve">komórkowych) zakres terytorialny ubezpieczenia </w:t>
      </w:r>
      <w:r w:rsidR="00BA18EF" w:rsidRPr="003B2277">
        <w:rPr>
          <w:rFonts w:ascii="Times New Roman" w:hAnsi="Times New Roman" w:cs="Times New Roman"/>
        </w:rPr>
        <w:t xml:space="preserve">jest </w:t>
      </w:r>
      <w:r w:rsidRPr="003B2277">
        <w:rPr>
          <w:rFonts w:ascii="Times New Roman" w:hAnsi="Times New Roman" w:cs="Times New Roman"/>
        </w:rPr>
        <w:t xml:space="preserve">rozszerzony </w:t>
      </w:r>
      <w:r w:rsidR="00BA18EF" w:rsidRPr="003B2277">
        <w:rPr>
          <w:rFonts w:ascii="Times New Roman" w:hAnsi="Times New Roman" w:cs="Times New Roman"/>
        </w:rPr>
        <w:t>o szkody, które wystąpią na terytorium</w:t>
      </w:r>
      <w:r w:rsidR="00966285" w:rsidRPr="003B2277">
        <w:rPr>
          <w:rFonts w:ascii="Times New Roman" w:hAnsi="Times New Roman" w:cs="Times New Roman"/>
        </w:rPr>
        <w:t xml:space="preserve"> RP. Odpowiedzialność na terytorium</w:t>
      </w:r>
      <w:r w:rsidRPr="003B2277">
        <w:rPr>
          <w:rFonts w:ascii="Times New Roman" w:hAnsi="Times New Roman" w:cs="Times New Roman"/>
        </w:rPr>
        <w:t xml:space="preserve"> Europy</w:t>
      </w:r>
      <w:r w:rsidR="00966285" w:rsidRPr="003B2277">
        <w:rPr>
          <w:rFonts w:ascii="Times New Roman" w:hAnsi="Times New Roman" w:cs="Times New Roman"/>
        </w:rPr>
        <w:t xml:space="preserve"> będzie rozszerzona wyłącznie w stosunku do sprzętu przenośnego zgłaszanego przez Zamawiającego w trakcie trwania umowy.</w:t>
      </w:r>
    </w:p>
    <w:p w14:paraId="73512DDB" w14:textId="77777777" w:rsidR="00906955" w:rsidRPr="003B2277" w:rsidRDefault="00906955" w:rsidP="003B2277">
      <w:pPr>
        <w:spacing w:after="0" w:line="240" w:lineRule="auto"/>
        <w:jc w:val="both"/>
        <w:rPr>
          <w:rFonts w:ascii="Times New Roman" w:hAnsi="Times New Roman" w:cs="Times New Roman"/>
        </w:rPr>
      </w:pPr>
    </w:p>
    <w:p w14:paraId="73512DDC" w14:textId="77777777" w:rsidR="00906955" w:rsidRPr="003B2277" w:rsidRDefault="00906955" w:rsidP="003B2277">
      <w:pPr>
        <w:pStyle w:val="Akapitzlist"/>
        <w:numPr>
          <w:ilvl w:val="0"/>
          <w:numId w:val="32"/>
        </w:numPr>
        <w:autoSpaceDE w:val="0"/>
        <w:autoSpaceDN w:val="0"/>
        <w:adjustRightInd w:val="0"/>
        <w:spacing w:after="0" w:line="240" w:lineRule="auto"/>
        <w:ind w:left="0"/>
        <w:rPr>
          <w:rFonts w:ascii="Times New Roman" w:hAnsi="Times New Roman" w:cs="Times New Roman"/>
        </w:rPr>
      </w:pPr>
      <w:r w:rsidRPr="003B2277">
        <w:rPr>
          <w:rFonts w:ascii="Times New Roman" w:hAnsi="Times New Roman" w:cs="Times New Roman"/>
          <w:b/>
          <w:bCs/>
        </w:rPr>
        <w:t xml:space="preserve">Klauzula ubezpieczenia sprzętu od daty dostawy do daty włączenia do eksploatacji - </w:t>
      </w:r>
      <w:r w:rsidRPr="003B2277">
        <w:rPr>
          <w:rFonts w:ascii="Times New Roman" w:hAnsi="Times New Roman" w:cs="Times New Roman"/>
          <w:b/>
        </w:rPr>
        <w:t xml:space="preserve">Minimalny zakres ochrony zapewniany przez niniejszą klauzulę: </w:t>
      </w:r>
      <w:r w:rsidRPr="003B2277">
        <w:rPr>
          <w:rFonts w:ascii="Times New Roman" w:eastAsia="Lucida Sans Unicode" w:hAnsi="Times New Roman" w:cs="Times New Roman"/>
        </w:rPr>
        <w:t xml:space="preserve">Ochroną ubezpieczeniową objęty jest również </w:t>
      </w:r>
      <w:r w:rsidRPr="003B2277">
        <w:rPr>
          <w:rFonts w:ascii="Times New Roman" w:hAnsi="Times New Roman" w:cs="Times New Roman"/>
        </w:rPr>
        <w:t>sprzęt elektroniczny w czasie od daty dostawy do daty włączenia do eksploatacji.</w:t>
      </w:r>
    </w:p>
    <w:p w14:paraId="73512DDD" w14:textId="77777777" w:rsidR="00E92C5D" w:rsidRPr="003B2277" w:rsidRDefault="00E92C5D" w:rsidP="003B2277">
      <w:pPr>
        <w:pStyle w:val="Akapitzlist"/>
        <w:spacing w:line="240" w:lineRule="auto"/>
        <w:rPr>
          <w:rFonts w:ascii="Times New Roman" w:hAnsi="Times New Roman" w:cs="Times New Roman"/>
        </w:rPr>
      </w:pPr>
    </w:p>
    <w:p w14:paraId="73512DDE" w14:textId="77777777" w:rsidR="00E92C5D" w:rsidRPr="003B2277" w:rsidRDefault="00E92C5D" w:rsidP="003B2277">
      <w:pPr>
        <w:pStyle w:val="Akapitzlist"/>
        <w:numPr>
          <w:ilvl w:val="0"/>
          <w:numId w:val="32"/>
        </w:numPr>
        <w:autoSpaceDE w:val="0"/>
        <w:autoSpaceDN w:val="0"/>
        <w:adjustRightInd w:val="0"/>
        <w:spacing w:after="0" w:line="240" w:lineRule="auto"/>
        <w:ind w:left="0"/>
        <w:rPr>
          <w:rFonts w:ascii="Times New Roman" w:hAnsi="Times New Roman" w:cs="Times New Roman"/>
          <w:b/>
        </w:rPr>
      </w:pPr>
      <w:r w:rsidRPr="003B2277">
        <w:rPr>
          <w:rFonts w:ascii="Times New Roman" w:hAnsi="Times New Roman" w:cs="Times New Roman"/>
          <w:b/>
          <w:bCs/>
        </w:rPr>
        <w:t>Zmiana</w:t>
      </w:r>
      <w:r w:rsidRPr="003B2277">
        <w:rPr>
          <w:rFonts w:ascii="Times New Roman" w:hAnsi="Times New Roman" w:cs="Times New Roman"/>
          <w:b/>
        </w:rPr>
        <w:t xml:space="preserve"> limitu w klauzuli wieku sprzętu elektronicznego na 10 lat</w:t>
      </w:r>
    </w:p>
    <w:p w14:paraId="73512DDF" w14:textId="77777777" w:rsidR="00E92C5D" w:rsidRPr="003B2277" w:rsidRDefault="00E92C5D" w:rsidP="003B2277">
      <w:pPr>
        <w:pStyle w:val="Akapitzlist"/>
        <w:spacing w:line="240" w:lineRule="auto"/>
        <w:rPr>
          <w:rFonts w:ascii="Times New Roman" w:hAnsi="Times New Roman" w:cs="Times New Roman"/>
          <w:b/>
        </w:rPr>
      </w:pPr>
    </w:p>
    <w:p w14:paraId="73512DE0" w14:textId="77777777" w:rsidR="00E92C5D" w:rsidRPr="003B2277" w:rsidRDefault="00E92C5D" w:rsidP="003B2277">
      <w:pPr>
        <w:pStyle w:val="Akapitzlist"/>
        <w:numPr>
          <w:ilvl w:val="0"/>
          <w:numId w:val="32"/>
        </w:numPr>
        <w:autoSpaceDE w:val="0"/>
        <w:autoSpaceDN w:val="0"/>
        <w:adjustRightInd w:val="0"/>
        <w:spacing w:after="0" w:line="240" w:lineRule="auto"/>
        <w:ind w:left="0"/>
        <w:rPr>
          <w:rFonts w:ascii="Times New Roman" w:hAnsi="Times New Roman" w:cs="Times New Roman"/>
          <w:b/>
        </w:rPr>
      </w:pPr>
      <w:r w:rsidRPr="003B2277">
        <w:rPr>
          <w:rFonts w:ascii="Times New Roman" w:hAnsi="Times New Roman" w:cs="Times New Roman"/>
          <w:b/>
        </w:rPr>
        <w:t>Zniesienie limitu w klauzuli wandalizmu</w:t>
      </w:r>
    </w:p>
    <w:p w14:paraId="73512DE1" w14:textId="77777777" w:rsidR="00180361" w:rsidRPr="003B2277" w:rsidRDefault="00180361" w:rsidP="003B2277">
      <w:pPr>
        <w:tabs>
          <w:tab w:val="left" w:pos="732"/>
        </w:tabs>
        <w:spacing w:after="0" w:line="240" w:lineRule="auto"/>
        <w:contextualSpacing/>
        <w:mirrorIndents/>
        <w:jc w:val="both"/>
        <w:rPr>
          <w:rFonts w:ascii="Times New Roman" w:hAnsi="Times New Roman" w:cs="Times New Roman"/>
        </w:rPr>
      </w:pPr>
    </w:p>
    <w:p w14:paraId="73512DE2" w14:textId="77777777" w:rsidR="00173670" w:rsidRPr="003B2277" w:rsidRDefault="00173670" w:rsidP="003B2277">
      <w:pPr>
        <w:tabs>
          <w:tab w:val="left" w:pos="732"/>
        </w:tabs>
        <w:spacing w:after="0" w:line="240" w:lineRule="auto"/>
        <w:contextualSpacing/>
        <w:mirrorIndents/>
        <w:jc w:val="both"/>
        <w:rPr>
          <w:rFonts w:ascii="Times New Roman" w:hAnsi="Times New Roman" w:cs="Times New Roman"/>
        </w:rPr>
      </w:pPr>
    </w:p>
    <w:p w14:paraId="73512DE3" w14:textId="77777777" w:rsidR="00173670" w:rsidRPr="003B2277" w:rsidRDefault="00173670" w:rsidP="003B2277">
      <w:pPr>
        <w:tabs>
          <w:tab w:val="left" w:pos="732"/>
        </w:tabs>
        <w:spacing w:after="0" w:line="240" w:lineRule="auto"/>
        <w:contextualSpacing/>
        <w:mirrorIndents/>
        <w:jc w:val="both"/>
        <w:rPr>
          <w:rFonts w:ascii="Times New Roman" w:hAnsi="Times New Roman" w:cs="Times New Roman"/>
        </w:rPr>
      </w:pPr>
    </w:p>
    <w:p w14:paraId="73512DE4" w14:textId="77777777" w:rsidR="001B6BF2" w:rsidRDefault="001B6BF2" w:rsidP="003B2277">
      <w:pPr>
        <w:spacing w:after="0" w:line="240" w:lineRule="auto"/>
        <w:rPr>
          <w:rFonts w:ascii="Times New Roman" w:hAnsi="Times New Roman" w:cs="Times New Roman"/>
          <w:b/>
          <w:bCs/>
        </w:rPr>
      </w:pPr>
      <w:r w:rsidRPr="003B2277">
        <w:rPr>
          <w:rFonts w:ascii="Times New Roman" w:hAnsi="Times New Roman" w:cs="Times New Roman"/>
          <w:b/>
          <w:bCs/>
        </w:rPr>
        <w:t>UWAGI:</w:t>
      </w:r>
      <w:r w:rsidR="00DD3E6F" w:rsidRPr="003B2277">
        <w:rPr>
          <w:rFonts w:ascii="Times New Roman" w:hAnsi="Times New Roman" w:cs="Times New Roman"/>
          <w:b/>
          <w:bCs/>
        </w:rPr>
        <w:t xml:space="preserve"> </w:t>
      </w:r>
    </w:p>
    <w:p w14:paraId="73512DE5" w14:textId="77777777" w:rsidR="003B2277" w:rsidRPr="003B2277" w:rsidRDefault="003B2277" w:rsidP="003B2277">
      <w:pPr>
        <w:spacing w:after="0" w:line="240" w:lineRule="auto"/>
        <w:rPr>
          <w:rFonts w:ascii="Times New Roman" w:hAnsi="Times New Roman" w:cs="Times New Roman"/>
          <w:b/>
          <w:bCs/>
        </w:rPr>
      </w:pPr>
    </w:p>
    <w:p w14:paraId="73512DE6" w14:textId="2C578CCE" w:rsidR="001B6BF2" w:rsidRPr="003B2277" w:rsidRDefault="001B6BF2" w:rsidP="003B2277">
      <w:pPr>
        <w:pStyle w:val="Akapitzlist"/>
        <w:numPr>
          <w:ilvl w:val="0"/>
          <w:numId w:val="17"/>
        </w:numPr>
        <w:spacing w:after="0" w:line="240" w:lineRule="auto"/>
        <w:jc w:val="both"/>
        <w:rPr>
          <w:rFonts w:ascii="Times New Roman" w:hAnsi="Times New Roman" w:cs="Times New Roman"/>
          <w:bCs/>
        </w:rPr>
      </w:pPr>
      <w:r w:rsidRPr="003B2277">
        <w:rPr>
          <w:rFonts w:ascii="Times New Roman" w:hAnsi="Times New Roman" w:cs="Times New Roman"/>
          <w:bCs/>
        </w:rPr>
        <w:t xml:space="preserve">Zakres tego ubezpieczenia może być ujęty w polisie </w:t>
      </w:r>
      <w:proofErr w:type="spellStart"/>
      <w:r w:rsidRPr="003B2277">
        <w:rPr>
          <w:rFonts w:ascii="Times New Roman" w:hAnsi="Times New Roman" w:cs="Times New Roman"/>
          <w:bCs/>
        </w:rPr>
        <w:t>All</w:t>
      </w:r>
      <w:proofErr w:type="spellEnd"/>
      <w:r w:rsidRPr="003B2277">
        <w:rPr>
          <w:rFonts w:ascii="Times New Roman" w:hAnsi="Times New Roman" w:cs="Times New Roman"/>
          <w:bCs/>
        </w:rPr>
        <w:t xml:space="preserve"> Risk, jeśli zapisy OWU będą wymagały doubezpieczenia należy w formularzu oferty w (Zał. nr </w:t>
      </w:r>
      <w:r w:rsidR="00906955" w:rsidRPr="003B2277">
        <w:rPr>
          <w:rFonts w:ascii="Times New Roman" w:hAnsi="Times New Roman" w:cs="Times New Roman"/>
          <w:bCs/>
        </w:rPr>
        <w:t>1</w:t>
      </w:r>
      <w:r w:rsidRPr="003B2277">
        <w:rPr>
          <w:rFonts w:ascii="Times New Roman" w:hAnsi="Times New Roman" w:cs="Times New Roman"/>
          <w:bCs/>
        </w:rPr>
        <w:t xml:space="preserve"> </w:t>
      </w:r>
      <w:r w:rsidR="00B52574">
        <w:rPr>
          <w:rFonts w:ascii="Times New Roman" w:hAnsi="Times New Roman" w:cs="Times New Roman"/>
          <w:bCs/>
        </w:rPr>
        <w:t>SWZ</w:t>
      </w:r>
      <w:r w:rsidRPr="003B2277">
        <w:rPr>
          <w:rFonts w:ascii="Times New Roman" w:hAnsi="Times New Roman" w:cs="Times New Roman"/>
          <w:bCs/>
        </w:rPr>
        <w:t>) wskazać stawki po jakich ubezpieczanie (</w:t>
      </w:r>
      <w:proofErr w:type="spellStart"/>
      <w:r w:rsidRPr="003B2277">
        <w:rPr>
          <w:rFonts w:ascii="Times New Roman" w:hAnsi="Times New Roman" w:cs="Times New Roman"/>
          <w:bCs/>
        </w:rPr>
        <w:t>doubezpieczanie</w:t>
      </w:r>
      <w:proofErr w:type="spellEnd"/>
      <w:r w:rsidRPr="003B2277">
        <w:rPr>
          <w:rFonts w:ascii="Times New Roman" w:hAnsi="Times New Roman" w:cs="Times New Roman"/>
          <w:bCs/>
        </w:rPr>
        <w:t xml:space="preserve">) będzie wykonywane w trakcie trwania ochrony ubezpieczeniowej. </w:t>
      </w:r>
    </w:p>
    <w:p w14:paraId="73512DE7" w14:textId="1A677D95" w:rsidR="001B6BF2" w:rsidRPr="003B2277" w:rsidRDefault="001B6BF2" w:rsidP="003B2277">
      <w:pPr>
        <w:pStyle w:val="Akapitzlist"/>
        <w:numPr>
          <w:ilvl w:val="0"/>
          <w:numId w:val="17"/>
        </w:numPr>
        <w:spacing w:after="0" w:line="240" w:lineRule="auto"/>
        <w:jc w:val="both"/>
        <w:rPr>
          <w:rFonts w:ascii="Times New Roman" w:hAnsi="Times New Roman" w:cs="Times New Roman"/>
        </w:rPr>
      </w:pPr>
      <w:r w:rsidRPr="003B2277">
        <w:rPr>
          <w:rFonts w:ascii="Times New Roman" w:hAnsi="Times New Roman" w:cs="Times New Roman"/>
          <w:bCs/>
        </w:rPr>
        <w:t xml:space="preserve">Jeśli elektronika będzie w polisie </w:t>
      </w:r>
      <w:proofErr w:type="spellStart"/>
      <w:r w:rsidRPr="003B2277">
        <w:rPr>
          <w:rFonts w:ascii="Times New Roman" w:hAnsi="Times New Roman" w:cs="Times New Roman"/>
          <w:bCs/>
        </w:rPr>
        <w:t>All</w:t>
      </w:r>
      <w:proofErr w:type="spellEnd"/>
      <w:r w:rsidRPr="003B2277">
        <w:rPr>
          <w:rFonts w:ascii="Times New Roman" w:hAnsi="Times New Roman" w:cs="Times New Roman"/>
          <w:bCs/>
        </w:rPr>
        <w:t xml:space="preserve"> Risk (zakres A), należy rozszerzyć dla przedmiotu ubezpieczenia zakres ochrony o te klauzule, które występują w </w:t>
      </w:r>
      <w:r w:rsidR="00C955B6" w:rsidRPr="003B2277">
        <w:rPr>
          <w:rFonts w:ascii="Times New Roman" w:hAnsi="Times New Roman" w:cs="Times New Roman"/>
          <w:bCs/>
        </w:rPr>
        <w:t>niniejszym zakresie (</w:t>
      </w:r>
      <w:r w:rsidRPr="003B2277">
        <w:rPr>
          <w:rFonts w:ascii="Times New Roman" w:hAnsi="Times New Roman" w:cs="Times New Roman"/>
          <w:bCs/>
        </w:rPr>
        <w:t>D</w:t>
      </w:r>
      <w:r w:rsidR="00C955B6" w:rsidRPr="003B2277">
        <w:rPr>
          <w:rFonts w:ascii="Times New Roman" w:hAnsi="Times New Roman" w:cs="Times New Roman"/>
          <w:bCs/>
        </w:rPr>
        <w:t>)</w:t>
      </w:r>
      <w:r w:rsidRPr="003B2277">
        <w:rPr>
          <w:rFonts w:ascii="Times New Roman" w:hAnsi="Times New Roman" w:cs="Times New Roman"/>
          <w:bCs/>
        </w:rPr>
        <w:t>.</w:t>
      </w:r>
    </w:p>
    <w:p w14:paraId="73512DE8" w14:textId="77777777" w:rsidR="001B6BF2" w:rsidRPr="003B2277" w:rsidRDefault="001B6BF2" w:rsidP="003B2277">
      <w:pPr>
        <w:pStyle w:val="Akapitzlist"/>
        <w:numPr>
          <w:ilvl w:val="0"/>
          <w:numId w:val="17"/>
        </w:numPr>
        <w:spacing w:after="0" w:line="240" w:lineRule="auto"/>
        <w:jc w:val="both"/>
        <w:rPr>
          <w:rFonts w:ascii="Times New Roman" w:hAnsi="Times New Roman" w:cs="Times New Roman"/>
        </w:rPr>
      </w:pPr>
      <w:r w:rsidRPr="003B2277">
        <w:rPr>
          <w:rFonts w:ascii="Times New Roman" w:hAnsi="Times New Roman" w:cs="Times New Roman"/>
        </w:rPr>
        <w:t>Wykonawca zobowiązuje się, że</w:t>
      </w:r>
      <w:r w:rsidR="00C955B6" w:rsidRPr="003B2277">
        <w:rPr>
          <w:rFonts w:ascii="Times New Roman" w:hAnsi="Times New Roman" w:cs="Times New Roman"/>
        </w:rPr>
        <w:t>:</w:t>
      </w:r>
    </w:p>
    <w:p w14:paraId="73512DE9" w14:textId="0F496E83" w:rsidR="001B6BF2" w:rsidRPr="003B2277" w:rsidRDefault="00C955B6" w:rsidP="003B2277">
      <w:pPr>
        <w:pStyle w:val="Akapitzlist"/>
        <w:numPr>
          <w:ilvl w:val="0"/>
          <w:numId w:val="18"/>
        </w:numPr>
        <w:spacing w:after="0" w:line="240" w:lineRule="auto"/>
        <w:jc w:val="both"/>
        <w:rPr>
          <w:rFonts w:ascii="Times New Roman" w:hAnsi="Times New Roman" w:cs="Times New Roman"/>
        </w:rPr>
      </w:pPr>
      <w:r w:rsidRPr="003B2277">
        <w:rPr>
          <w:rFonts w:ascii="Times New Roman" w:hAnsi="Times New Roman" w:cs="Times New Roman"/>
        </w:rPr>
        <w:t xml:space="preserve">Nie będzie warunkował wypłaty odszkodowania od </w:t>
      </w:r>
      <w:r w:rsidR="001B6BF2" w:rsidRPr="003B2277">
        <w:rPr>
          <w:rFonts w:ascii="Times New Roman" w:hAnsi="Times New Roman" w:cs="Times New Roman"/>
        </w:rPr>
        <w:t>zawarcia lub posiadania umowy</w:t>
      </w:r>
      <w:r w:rsidRPr="003B2277">
        <w:rPr>
          <w:rFonts w:ascii="Times New Roman" w:hAnsi="Times New Roman" w:cs="Times New Roman"/>
        </w:rPr>
        <w:t xml:space="preserve"> przez Zamawiającego</w:t>
      </w:r>
      <w:r w:rsidR="001B6BF2" w:rsidRPr="003B2277">
        <w:rPr>
          <w:rFonts w:ascii="Times New Roman" w:hAnsi="Times New Roman" w:cs="Times New Roman"/>
        </w:rPr>
        <w:t>, przedmiotem której będzie konserwacja i/lub nadzór sprzętu elektronicznego (przedmiotu ubezpieczenia)</w:t>
      </w:r>
      <w:r w:rsidRPr="003B2277">
        <w:rPr>
          <w:rFonts w:ascii="Times New Roman" w:hAnsi="Times New Roman" w:cs="Times New Roman"/>
        </w:rPr>
        <w:t xml:space="preserve"> ze specjalistyczną firmą zewnętrzną</w:t>
      </w:r>
      <w:r w:rsidR="001B6BF2" w:rsidRPr="003B2277">
        <w:rPr>
          <w:rFonts w:ascii="Times New Roman" w:hAnsi="Times New Roman" w:cs="Times New Roman"/>
        </w:rPr>
        <w:t>.</w:t>
      </w:r>
    </w:p>
    <w:p w14:paraId="73512DEA" w14:textId="77777777" w:rsidR="001B6BF2" w:rsidRPr="003B2277" w:rsidRDefault="001B6BF2" w:rsidP="003B2277">
      <w:pPr>
        <w:pStyle w:val="Akapitzlist"/>
        <w:numPr>
          <w:ilvl w:val="0"/>
          <w:numId w:val="18"/>
        </w:numPr>
        <w:spacing w:after="0" w:line="240" w:lineRule="auto"/>
        <w:jc w:val="both"/>
        <w:rPr>
          <w:rFonts w:ascii="Times New Roman" w:hAnsi="Times New Roman" w:cs="Times New Roman"/>
        </w:rPr>
      </w:pPr>
      <w:r w:rsidRPr="003B2277">
        <w:rPr>
          <w:rFonts w:ascii="Times New Roman" w:hAnsi="Times New Roman" w:cs="Times New Roman"/>
        </w:rPr>
        <w:t>Nie będzie warunkował wypłaty odszkodowania od posiadania i/lub awarii klimatyzacji.</w:t>
      </w:r>
    </w:p>
    <w:p w14:paraId="73512DEB" w14:textId="77777777" w:rsidR="001B6BF2" w:rsidRPr="003B2277" w:rsidRDefault="001B6BF2" w:rsidP="003B2277">
      <w:pPr>
        <w:pStyle w:val="Akapitzlist"/>
        <w:numPr>
          <w:ilvl w:val="0"/>
          <w:numId w:val="17"/>
        </w:numPr>
        <w:spacing w:after="0" w:line="240" w:lineRule="auto"/>
        <w:jc w:val="both"/>
        <w:rPr>
          <w:rFonts w:ascii="Times New Roman" w:hAnsi="Times New Roman" w:cs="Times New Roman"/>
        </w:rPr>
      </w:pPr>
      <w:r w:rsidRPr="003B2277">
        <w:rPr>
          <w:rFonts w:ascii="Times New Roman" w:hAnsi="Times New Roman" w:cs="Times New Roman"/>
        </w:rPr>
        <w:t>Zamawiający oświadcza, że zatrudnia</w:t>
      </w:r>
      <w:r w:rsidR="00C955B6" w:rsidRPr="003B2277">
        <w:rPr>
          <w:rFonts w:ascii="Times New Roman" w:hAnsi="Times New Roman" w:cs="Times New Roman"/>
        </w:rPr>
        <w:t xml:space="preserve"> (współpracuje)</w:t>
      </w:r>
      <w:r w:rsidRPr="003B2277">
        <w:rPr>
          <w:rFonts w:ascii="Times New Roman" w:hAnsi="Times New Roman" w:cs="Times New Roman"/>
        </w:rPr>
        <w:t xml:space="preserve"> co najmniej jednego informatyka.</w:t>
      </w:r>
    </w:p>
    <w:p w14:paraId="73512DEC" w14:textId="77777777" w:rsidR="0070215A" w:rsidRPr="003B2277" w:rsidRDefault="0070215A" w:rsidP="003B2277">
      <w:pPr>
        <w:spacing w:after="0" w:line="240" w:lineRule="auto"/>
        <w:rPr>
          <w:rFonts w:ascii="Times New Roman" w:hAnsi="Times New Roman" w:cs="Times New Roman"/>
          <w:b/>
        </w:rPr>
      </w:pPr>
    </w:p>
    <w:p w14:paraId="73512DED" w14:textId="77777777" w:rsidR="0070215A" w:rsidRPr="003B2277" w:rsidRDefault="0070215A" w:rsidP="003B2277">
      <w:pPr>
        <w:spacing w:after="0" w:line="240" w:lineRule="auto"/>
        <w:rPr>
          <w:rFonts w:ascii="Times New Roman" w:hAnsi="Times New Roman" w:cs="Times New Roman"/>
          <w:b/>
        </w:rPr>
      </w:pPr>
      <w:r w:rsidRPr="003B2277">
        <w:rPr>
          <w:rFonts w:ascii="Times New Roman" w:hAnsi="Times New Roman" w:cs="Times New Roman"/>
          <w:b/>
        </w:rPr>
        <w:t>Maksymalne wysokości franszyz i udziałów własnych</w:t>
      </w:r>
    </w:p>
    <w:p w14:paraId="73512DEE" w14:textId="77777777" w:rsidR="00C759AD" w:rsidRPr="003B2277" w:rsidRDefault="007432F3" w:rsidP="003B2277">
      <w:pPr>
        <w:spacing w:after="0" w:line="240" w:lineRule="auto"/>
        <w:rPr>
          <w:rFonts w:ascii="Times New Roman" w:hAnsi="Times New Roman" w:cs="Times New Roman"/>
        </w:rPr>
      </w:pPr>
      <w:r w:rsidRPr="003B2277">
        <w:rPr>
          <w:rFonts w:ascii="Times New Roman" w:hAnsi="Times New Roman" w:cs="Times New Roman"/>
        </w:rPr>
        <w:t>franszyza redukcyjna –brak</w:t>
      </w:r>
    </w:p>
    <w:p w14:paraId="73512DEF" w14:textId="0991D0A3" w:rsidR="00D102D3" w:rsidRPr="003B2277" w:rsidRDefault="007432F3" w:rsidP="003B2277">
      <w:pPr>
        <w:spacing w:after="0" w:line="240" w:lineRule="auto"/>
        <w:rPr>
          <w:rFonts w:ascii="Times New Roman" w:hAnsi="Times New Roman" w:cs="Times New Roman"/>
        </w:rPr>
      </w:pPr>
      <w:r w:rsidRPr="003B2277">
        <w:rPr>
          <w:rFonts w:ascii="Times New Roman" w:hAnsi="Times New Roman" w:cs="Times New Roman"/>
        </w:rPr>
        <w:t>franszyza integralna - 300</w:t>
      </w:r>
      <w:r w:rsidR="00CB7CCD" w:rsidRPr="003B2277">
        <w:rPr>
          <w:rFonts w:ascii="Times New Roman" w:hAnsi="Times New Roman" w:cs="Times New Roman"/>
        </w:rPr>
        <w:t xml:space="preserve"> PLN</w:t>
      </w:r>
    </w:p>
    <w:p w14:paraId="73512DF0" w14:textId="77777777" w:rsidR="00B471F9" w:rsidRPr="003B2277" w:rsidRDefault="007432F3" w:rsidP="003B2277">
      <w:pPr>
        <w:spacing w:after="0" w:line="240" w:lineRule="auto"/>
        <w:rPr>
          <w:rFonts w:ascii="Times New Roman" w:hAnsi="Times New Roman" w:cs="Times New Roman"/>
        </w:rPr>
      </w:pPr>
      <w:r w:rsidRPr="003B2277">
        <w:rPr>
          <w:rFonts w:ascii="Times New Roman" w:hAnsi="Times New Roman" w:cs="Times New Roman"/>
        </w:rPr>
        <w:t xml:space="preserve"> </w:t>
      </w:r>
    </w:p>
    <w:p w14:paraId="73512DF1" w14:textId="77777777" w:rsidR="00B471F9" w:rsidRPr="003B2277" w:rsidRDefault="00B471F9" w:rsidP="003B2277">
      <w:pPr>
        <w:spacing w:after="0" w:line="240" w:lineRule="auto"/>
        <w:rPr>
          <w:rFonts w:ascii="Times New Roman" w:hAnsi="Times New Roman" w:cs="Times New Roman"/>
        </w:rPr>
      </w:pPr>
    </w:p>
    <w:p w14:paraId="73512DF2" w14:textId="77777777" w:rsidR="00C759AD" w:rsidRPr="003B2277" w:rsidRDefault="00C759AD" w:rsidP="003B2277">
      <w:pPr>
        <w:pStyle w:val="Akapitzlist"/>
        <w:numPr>
          <w:ilvl w:val="0"/>
          <w:numId w:val="1"/>
        </w:numPr>
        <w:spacing w:after="0" w:line="240" w:lineRule="auto"/>
        <w:rPr>
          <w:rFonts w:ascii="Times New Roman" w:hAnsi="Times New Roman" w:cs="Times New Roman"/>
          <w:b/>
          <w:bCs/>
        </w:rPr>
      </w:pPr>
      <w:r w:rsidRPr="003B2277">
        <w:rPr>
          <w:rFonts w:ascii="Times New Roman" w:hAnsi="Times New Roman" w:cs="Times New Roman"/>
          <w:b/>
          <w:bCs/>
        </w:rPr>
        <w:t>Ubezpieczenie odpowiedzialności cywilnej</w:t>
      </w:r>
      <w:r w:rsidR="00161752" w:rsidRPr="003B2277">
        <w:rPr>
          <w:rFonts w:ascii="Times New Roman" w:hAnsi="Times New Roman" w:cs="Times New Roman"/>
          <w:b/>
          <w:bCs/>
        </w:rPr>
        <w:t xml:space="preserve"> MZBK</w:t>
      </w:r>
      <w:r w:rsidR="00140E96" w:rsidRPr="003B2277">
        <w:rPr>
          <w:rFonts w:ascii="Times New Roman" w:hAnsi="Times New Roman" w:cs="Times New Roman"/>
          <w:b/>
          <w:bCs/>
        </w:rPr>
        <w:t xml:space="preserve"> jako Zarządcy Nieruchomości</w:t>
      </w:r>
    </w:p>
    <w:p w14:paraId="73512DF3" w14:textId="77777777" w:rsidR="001B6BF2" w:rsidRPr="003B2277" w:rsidRDefault="001B6BF2" w:rsidP="003B2277">
      <w:pPr>
        <w:spacing w:after="0" w:line="240" w:lineRule="auto"/>
        <w:rPr>
          <w:rFonts w:ascii="Times New Roman" w:hAnsi="Times New Roman" w:cs="Times New Roman"/>
        </w:rPr>
      </w:pPr>
    </w:p>
    <w:p w14:paraId="73512DF4" w14:textId="56E00BE8" w:rsidR="00C759AD" w:rsidRPr="003B2277" w:rsidRDefault="001B6BF2" w:rsidP="003B2277">
      <w:pPr>
        <w:spacing w:after="0" w:line="240" w:lineRule="auto"/>
        <w:rPr>
          <w:rFonts w:ascii="Times New Roman" w:hAnsi="Times New Roman" w:cs="Times New Roman"/>
          <w:b/>
          <w:bCs/>
        </w:rPr>
      </w:pPr>
      <w:r w:rsidRPr="003B2277">
        <w:rPr>
          <w:rFonts w:ascii="Times New Roman" w:hAnsi="Times New Roman" w:cs="Times New Roman"/>
          <w:b/>
          <w:bCs/>
        </w:rPr>
        <w:t>Przedmiot</w:t>
      </w:r>
      <w:r w:rsidR="00C759AD" w:rsidRPr="003B2277">
        <w:rPr>
          <w:rFonts w:ascii="Times New Roman" w:hAnsi="Times New Roman" w:cs="Times New Roman"/>
          <w:b/>
          <w:bCs/>
        </w:rPr>
        <w:t xml:space="preserve"> działalności obj</w:t>
      </w:r>
      <w:r w:rsidR="00396A32">
        <w:rPr>
          <w:rFonts w:ascii="Times New Roman" w:hAnsi="Times New Roman" w:cs="Times New Roman"/>
          <w:b/>
          <w:bCs/>
        </w:rPr>
        <w:t>ę</w:t>
      </w:r>
      <w:r w:rsidR="00C759AD" w:rsidRPr="003B2277">
        <w:rPr>
          <w:rFonts w:ascii="Times New Roman" w:hAnsi="Times New Roman" w:cs="Times New Roman"/>
          <w:b/>
          <w:bCs/>
        </w:rPr>
        <w:t>tej ochroną ubezpieczeniową:</w:t>
      </w:r>
    </w:p>
    <w:p w14:paraId="73512DF5" w14:textId="2F7F555A" w:rsidR="00963B1F" w:rsidRPr="003B2277" w:rsidRDefault="00963B1F" w:rsidP="003B2277">
      <w:pPr>
        <w:spacing w:after="0" w:line="240" w:lineRule="auto"/>
        <w:jc w:val="both"/>
        <w:rPr>
          <w:rFonts w:ascii="Times New Roman" w:hAnsi="Times New Roman" w:cs="Times New Roman"/>
        </w:rPr>
      </w:pPr>
      <w:r w:rsidRPr="003B2277">
        <w:rPr>
          <w:rFonts w:ascii="Times New Roman" w:hAnsi="Times New Roman" w:cs="Times New Roman"/>
        </w:rPr>
        <w:t>Odpowiedzialność cywilna obejmuje szkody wyrządzone osobie trzeciej w związku z prowadzoną dział</w:t>
      </w:r>
      <w:r w:rsidR="00140E96" w:rsidRPr="003B2277">
        <w:rPr>
          <w:rFonts w:ascii="Times New Roman" w:hAnsi="Times New Roman" w:cs="Times New Roman"/>
        </w:rPr>
        <w:t>alnością lub posiadaniem mienia wyłącznie w poniższym zakresie:</w:t>
      </w:r>
    </w:p>
    <w:p w14:paraId="73512DF6" w14:textId="77777777" w:rsidR="00245A46" w:rsidRPr="003B2277" w:rsidRDefault="00864E76" w:rsidP="003B2277">
      <w:pPr>
        <w:pStyle w:val="Akapitzlist"/>
        <w:numPr>
          <w:ilvl w:val="0"/>
          <w:numId w:val="26"/>
        </w:numPr>
        <w:spacing w:after="0" w:line="240" w:lineRule="auto"/>
        <w:jc w:val="both"/>
        <w:rPr>
          <w:rFonts w:ascii="Times New Roman" w:hAnsi="Times New Roman" w:cs="Times New Roman"/>
        </w:rPr>
      </w:pPr>
      <w:r w:rsidRPr="003B2277">
        <w:rPr>
          <w:rFonts w:ascii="Times New Roman" w:hAnsi="Times New Roman" w:cs="Times New Roman"/>
        </w:rPr>
        <w:t>Z</w:t>
      </w:r>
      <w:r w:rsidR="00B2124C" w:rsidRPr="003B2277">
        <w:rPr>
          <w:rFonts w:ascii="Times New Roman" w:hAnsi="Times New Roman" w:cs="Times New Roman"/>
        </w:rPr>
        <w:t>arządzanie nieruchomościami wykonywane na zlecenie – działalność przeważająca</w:t>
      </w:r>
    </w:p>
    <w:p w14:paraId="73512DF7" w14:textId="77777777" w:rsidR="00245A46" w:rsidRPr="003B2277" w:rsidRDefault="00864E76" w:rsidP="003B2277">
      <w:pPr>
        <w:pStyle w:val="Akapitzlist"/>
        <w:numPr>
          <w:ilvl w:val="0"/>
          <w:numId w:val="26"/>
        </w:numPr>
        <w:spacing w:after="0" w:line="240" w:lineRule="auto"/>
        <w:jc w:val="both"/>
        <w:rPr>
          <w:rFonts w:ascii="Times New Roman" w:hAnsi="Times New Roman" w:cs="Times New Roman"/>
        </w:rPr>
      </w:pPr>
      <w:r w:rsidRPr="003B2277">
        <w:rPr>
          <w:rFonts w:ascii="Times New Roman" w:hAnsi="Times New Roman" w:cs="Times New Roman"/>
        </w:rPr>
        <w:t>D</w:t>
      </w:r>
      <w:r w:rsidR="00B2124C" w:rsidRPr="003B2277">
        <w:rPr>
          <w:rFonts w:ascii="Times New Roman" w:hAnsi="Times New Roman" w:cs="Times New Roman"/>
        </w:rPr>
        <w:t>ziałalność pomocnicza związana z utrzymaniem porządku w budynkach</w:t>
      </w:r>
    </w:p>
    <w:p w14:paraId="73512DF8" w14:textId="42FA1B70" w:rsidR="00245A46" w:rsidRPr="003B2277" w:rsidRDefault="00864E76" w:rsidP="003B2277">
      <w:pPr>
        <w:pStyle w:val="Akapitzlist"/>
        <w:numPr>
          <w:ilvl w:val="0"/>
          <w:numId w:val="26"/>
        </w:numPr>
        <w:spacing w:after="0" w:line="240" w:lineRule="auto"/>
        <w:jc w:val="both"/>
        <w:rPr>
          <w:rFonts w:ascii="Times New Roman" w:hAnsi="Times New Roman" w:cs="Times New Roman"/>
        </w:rPr>
      </w:pPr>
      <w:r w:rsidRPr="003B2277">
        <w:rPr>
          <w:rFonts w:ascii="Times New Roman" w:hAnsi="Times New Roman" w:cs="Times New Roman"/>
        </w:rPr>
        <w:t>Utrzymanie porządku wokół zarządzanych nieruchomości (w tym m.in.</w:t>
      </w:r>
      <w:r w:rsidR="00396A32">
        <w:rPr>
          <w:rFonts w:ascii="Times New Roman" w:hAnsi="Times New Roman" w:cs="Times New Roman"/>
        </w:rPr>
        <w:t xml:space="preserve"> </w:t>
      </w:r>
      <w:r w:rsidRPr="003B2277">
        <w:rPr>
          <w:rFonts w:ascii="Times New Roman" w:hAnsi="Times New Roman" w:cs="Times New Roman"/>
        </w:rPr>
        <w:t xml:space="preserve">zamiatanie, usuwanie </w:t>
      </w:r>
      <w:r w:rsidR="00396A32">
        <w:rPr>
          <w:rFonts w:ascii="Times New Roman" w:hAnsi="Times New Roman" w:cs="Times New Roman"/>
        </w:rPr>
        <w:t>ś</w:t>
      </w:r>
      <w:r w:rsidRPr="003B2277">
        <w:rPr>
          <w:rFonts w:ascii="Times New Roman" w:hAnsi="Times New Roman" w:cs="Times New Roman"/>
        </w:rPr>
        <w:t>niegu i lodu, utrzymanie terenów zielonych)</w:t>
      </w:r>
    </w:p>
    <w:p w14:paraId="73512DF9" w14:textId="77777777" w:rsidR="00675385" w:rsidRPr="003B2277" w:rsidRDefault="00675385" w:rsidP="003B2277">
      <w:pPr>
        <w:spacing w:after="0" w:line="240" w:lineRule="auto"/>
        <w:jc w:val="both"/>
        <w:rPr>
          <w:rFonts w:ascii="Times New Roman" w:hAnsi="Times New Roman" w:cs="Times New Roman"/>
        </w:rPr>
      </w:pPr>
    </w:p>
    <w:p w14:paraId="73512DFA" w14:textId="77777777" w:rsidR="00140E96" w:rsidRPr="003B2277" w:rsidRDefault="00140E96" w:rsidP="003B2277">
      <w:pPr>
        <w:spacing w:after="0" w:line="240" w:lineRule="auto"/>
        <w:jc w:val="both"/>
        <w:rPr>
          <w:rFonts w:ascii="Times New Roman" w:hAnsi="Times New Roman" w:cs="Times New Roman"/>
          <w:b/>
        </w:rPr>
      </w:pPr>
      <w:r w:rsidRPr="003B2277">
        <w:rPr>
          <w:rFonts w:ascii="Times New Roman" w:hAnsi="Times New Roman" w:cs="Times New Roman"/>
          <w:b/>
        </w:rPr>
        <w:t xml:space="preserve">Zakres Ochrony Ubezpieczenia </w:t>
      </w:r>
    </w:p>
    <w:p w14:paraId="73512DFB" w14:textId="77777777" w:rsidR="00C759AD" w:rsidRPr="003B2277" w:rsidRDefault="001B6BF2" w:rsidP="003B2277">
      <w:pPr>
        <w:spacing w:after="0" w:line="240" w:lineRule="auto"/>
        <w:rPr>
          <w:rFonts w:ascii="Times New Roman" w:hAnsi="Times New Roman" w:cs="Times New Roman"/>
        </w:rPr>
      </w:pPr>
      <w:r w:rsidRPr="003B2277">
        <w:rPr>
          <w:rFonts w:ascii="Times New Roman" w:hAnsi="Times New Roman" w:cs="Times New Roman"/>
          <w:lang w:eastAsia="pl-PL"/>
        </w:rPr>
        <w:t>Ubezpieczenie odpowiedzialności cywilnej</w:t>
      </w:r>
      <w:r w:rsidR="00C759AD" w:rsidRPr="003B2277">
        <w:rPr>
          <w:rFonts w:ascii="Times New Roman" w:hAnsi="Times New Roman" w:cs="Times New Roman"/>
          <w:lang w:eastAsia="pl-PL"/>
        </w:rPr>
        <w:t xml:space="preserve"> (OC) ubezpieczonego wobec osób trzecich za </w:t>
      </w:r>
      <w:r w:rsidRPr="003B2277">
        <w:rPr>
          <w:rFonts w:ascii="Times New Roman" w:hAnsi="Times New Roman" w:cs="Times New Roman"/>
          <w:lang w:eastAsia="pl-PL"/>
        </w:rPr>
        <w:t xml:space="preserve">wyrządzone im </w:t>
      </w:r>
      <w:r w:rsidR="00C759AD" w:rsidRPr="003B2277">
        <w:rPr>
          <w:rFonts w:ascii="Times New Roman" w:hAnsi="Times New Roman" w:cs="Times New Roman"/>
          <w:lang w:eastAsia="pl-PL"/>
        </w:rPr>
        <w:t>szkody:</w:t>
      </w:r>
    </w:p>
    <w:p w14:paraId="73512DFC" w14:textId="3A5C2F71" w:rsidR="00C759AD" w:rsidRPr="003B2277" w:rsidRDefault="00C759AD" w:rsidP="003B2277">
      <w:pPr>
        <w:pStyle w:val="Akapitzlist"/>
        <w:numPr>
          <w:ilvl w:val="0"/>
          <w:numId w:val="8"/>
        </w:numPr>
        <w:spacing w:after="0" w:line="240" w:lineRule="auto"/>
        <w:jc w:val="both"/>
        <w:rPr>
          <w:rFonts w:ascii="Times New Roman" w:hAnsi="Times New Roman" w:cs="Times New Roman"/>
          <w:strike/>
          <w:lang w:eastAsia="pl-PL"/>
        </w:rPr>
      </w:pPr>
      <w:r w:rsidRPr="003B2277">
        <w:rPr>
          <w:rFonts w:ascii="Times New Roman" w:hAnsi="Times New Roman" w:cs="Times New Roman"/>
          <w:lang w:eastAsia="pl-PL"/>
        </w:rPr>
        <w:t>Będące następstwem czynu niedozwolonego</w:t>
      </w:r>
      <w:r w:rsidR="00C955B6" w:rsidRPr="003B2277">
        <w:rPr>
          <w:rFonts w:ascii="Times New Roman" w:hAnsi="Times New Roman" w:cs="Times New Roman"/>
          <w:lang w:eastAsia="pl-PL"/>
        </w:rPr>
        <w:t xml:space="preserve"> </w:t>
      </w:r>
      <w:r w:rsidR="00487888" w:rsidRPr="003B2277">
        <w:rPr>
          <w:rFonts w:ascii="Times New Roman" w:hAnsi="Times New Roman" w:cs="Times New Roman"/>
          <w:lang w:eastAsia="pl-PL"/>
        </w:rPr>
        <w:t>tzw</w:t>
      </w:r>
      <w:r w:rsidR="00396A32">
        <w:rPr>
          <w:rFonts w:ascii="Times New Roman" w:hAnsi="Times New Roman" w:cs="Times New Roman"/>
          <w:lang w:eastAsia="pl-PL"/>
        </w:rPr>
        <w:t>.</w:t>
      </w:r>
      <w:r w:rsidR="00487888" w:rsidRPr="003B2277">
        <w:rPr>
          <w:rFonts w:ascii="Times New Roman" w:hAnsi="Times New Roman" w:cs="Times New Roman"/>
          <w:lang w:eastAsia="pl-PL"/>
        </w:rPr>
        <w:t xml:space="preserve"> OC Deliktowe </w:t>
      </w:r>
      <w:r w:rsidRPr="003B2277">
        <w:rPr>
          <w:rFonts w:ascii="Times New Roman" w:hAnsi="Times New Roman" w:cs="Times New Roman"/>
          <w:lang w:eastAsia="pl-PL"/>
        </w:rPr>
        <w:t>(art. 415 kodeksu cywilnego i następne</w:t>
      </w:r>
      <w:r w:rsidR="00C955B6" w:rsidRPr="003B2277">
        <w:rPr>
          <w:rFonts w:ascii="Times New Roman" w:hAnsi="Times New Roman" w:cs="Times New Roman"/>
          <w:lang w:eastAsia="pl-PL"/>
        </w:rPr>
        <w:t>)</w:t>
      </w:r>
      <w:r w:rsidRPr="003B2277">
        <w:rPr>
          <w:rFonts w:ascii="Times New Roman" w:hAnsi="Times New Roman" w:cs="Times New Roman"/>
          <w:lang w:eastAsia="pl-PL"/>
        </w:rPr>
        <w:t xml:space="preserve"> oraz odpowiedzialność cywilna ubezpieczonego wobec osób trzecich za szkody, w tym z tytułu posiadanych ruchomości i nieruchomości</w:t>
      </w:r>
      <w:r w:rsidRPr="003B2277">
        <w:rPr>
          <w:rFonts w:ascii="Times New Roman" w:hAnsi="Times New Roman" w:cs="Times New Roman"/>
          <w:b/>
          <w:bCs/>
          <w:lang w:eastAsia="pl-PL"/>
        </w:rPr>
        <w:t xml:space="preserve"> [OC Delikt];</w:t>
      </w:r>
    </w:p>
    <w:p w14:paraId="73512DFD" w14:textId="77777777" w:rsidR="00C759AD" w:rsidRPr="003B2277" w:rsidRDefault="00C759AD" w:rsidP="003B2277">
      <w:pPr>
        <w:pStyle w:val="Akapitzlist"/>
        <w:numPr>
          <w:ilvl w:val="0"/>
          <w:numId w:val="8"/>
        </w:numPr>
        <w:spacing w:after="0" w:line="240" w:lineRule="auto"/>
        <w:jc w:val="both"/>
        <w:rPr>
          <w:rFonts w:ascii="Times New Roman" w:hAnsi="Times New Roman" w:cs="Times New Roman"/>
          <w:lang w:eastAsia="pl-PL"/>
        </w:rPr>
      </w:pPr>
      <w:r w:rsidRPr="003B2277">
        <w:rPr>
          <w:rFonts w:ascii="Times New Roman" w:hAnsi="Times New Roman" w:cs="Times New Roman"/>
          <w:lang w:eastAsia="pl-PL"/>
        </w:rPr>
        <w:t>Będące następstwem niewykonania lub nienależytego wykonania zobowiązania</w:t>
      </w:r>
      <w:r w:rsidR="00487888" w:rsidRPr="003B2277">
        <w:rPr>
          <w:rFonts w:ascii="Times New Roman" w:hAnsi="Times New Roman" w:cs="Times New Roman"/>
          <w:lang w:eastAsia="pl-PL"/>
        </w:rPr>
        <w:t xml:space="preserve"> </w:t>
      </w:r>
      <w:proofErr w:type="spellStart"/>
      <w:r w:rsidR="00487888" w:rsidRPr="003B2277">
        <w:rPr>
          <w:rFonts w:ascii="Times New Roman" w:hAnsi="Times New Roman" w:cs="Times New Roman"/>
          <w:lang w:eastAsia="pl-PL"/>
        </w:rPr>
        <w:t>tzw</w:t>
      </w:r>
      <w:proofErr w:type="spellEnd"/>
      <w:r w:rsidR="00487888" w:rsidRPr="003B2277">
        <w:rPr>
          <w:rFonts w:ascii="Times New Roman" w:hAnsi="Times New Roman" w:cs="Times New Roman"/>
          <w:lang w:eastAsia="pl-PL"/>
        </w:rPr>
        <w:t xml:space="preserve"> OC Kontraktowe </w:t>
      </w:r>
      <w:r w:rsidRPr="003B2277">
        <w:rPr>
          <w:rFonts w:ascii="Times New Roman" w:hAnsi="Times New Roman" w:cs="Times New Roman"/>
          <w:lang w:eastAsia="pl-PL"/>
        </w:rPr>
        <w:t xml:space="preserve">(art. 471 kodeksu cywilnego i następne) </w:t>
      </w:r>
      <w:r w:rsidRPr="003B2277">
        <w:rPr>
          <w:rFonts w:ascii="Times New Roman" w:hAnsi="Times New Roman" w:cs="Times New Roman"/>
          <w:b/>
          <w:bCs/>
          <w:lang w:eastAsia="pl-PL"/>
        </w:rPr>
        <w:t>[OC Kontrakt].</w:t>
      </w:r>
    </w:p>
    <w:p w14:paraId="73512DFE" w14:textId="77777777" w:rsidR="00C759AD" w:rsidRPr="003B2277" w:rsidRDefault="00C759AD" w:rsidP="003B2277">
      <w:pPr>
        <w:pStyle w:val="NormalnyWeb"/>
        <w:tabs>
          <w:tab w:val="left" w:pos="360"/>
        </w:tabs>
        <w:autoSpaceDE w:val="0"/>
        <w:autoSpaceDN w:val="0"/>
        <w:adjustRightInd w:val="0"/>
        <w:spacing w:before="0" w:after="0"/>
        <w:ind w:left="0" w:firstLine="0"/>
        <w:jc w:val="both"/>
        <w:rPr>
          <w:rFonts w:ascii="Times New Roman" w:hAnsi="Times New Roman" w:cs="Times New Roman"/>
          <w:b/>
          <w:bCs/>
          <w:sz w:val="22"/>
          <w:szCs w:val="22"/>
        </w:rPr>
      </w:pPr>
    </w:p>
    <w:p w14:paraId="73512DFF" w14:textId="77777777" w:rsidR="00C759AD" w:rsidRPr="003B2277" w:rsidRDefault="00C759AD" w:rsidP="003B2277">
      <w:pPr>
        <w:pStyle w:val="NormalnyWeb"/>
        <w:tabs>
          <w:tab w:val="left" w:pos="360"/>
        </w:tabs>
        <w:autoSpaceDE w:val="0"/>
        <w:autoSpaceDN w:val="0"/>
        <w:adjustRightInd w:val="0"/>
        <w:spacing w:before="0" w:after="0"/>
        <w:ind w:left="0" w:firstLine="0"/>
        <w:jc w:val="both"/>
        <w:rPr>
          <w:rFonts w:ascii="Times New Roman" w:hAnsi="Times New Roman" w:cs="Times New Roman"/>
          <w:b/>
          <w:bCs/>
          <w:sz w:val="22"/>
          <w:szCs w:val="22"/>
        </w:rPr>
      </w:pPr>
      <w:r w:rsidRPr="003B2277">
        <w:rPr>
          <w:rFonts w:ascii="Times New Roman" w:hAnsi="Times New Roman" w:cs="Times New Roman"/>
          <w:b/>
          <w:bCs/>
          <w:sz w:val="22"/>
          <w:szCs w:val="22"/>
        </w:rPr>
        <w:t>Definicje:</w:t>
      </w:r>
    </w:p>
    <w:p w14:paraId="73512E00" w14:textId="77777777" w:rsidR="00C236F2" w:rsidRPr="003B2277" w:rsidRDefault="001A17C6" w:rsidP="003B2277">
      <w:pPr>
        <w:pStyle w:val="NormalnyWeb"/>
        <w:numPr>
          <w:ilvl w:val="0"/>
          <w:numId w:val="10"/>
        </w:numPr>
        <w:tabs>
          <w:tab w:val="left" w:pos="360"/>
        </w:tabs>
        <w:autoSpaceDE w:val="0"/>
        <w:autoSpaceDN w:val="0"/>
        <w:adjustRightInd w:val="0"/>
        <w:spacing w:before="0" w:after="0"/>
        <w:jc w:val="both"/>
        <w:rPr>
          <w:rFonts w:ascii="Times New Roman" w:hAnsi="Times New Roman" w:cs="Times New Roman"/>
          <w:sz w:val="22"/>
          <w:szCs w:val="22"/>
        </w:rPr>
      </w:pPr>
      <w:r w:rsidRPr="003B2277">
        <w:rPr>
          <w:rFonts w:ascii="Times New Roman" w:hAnsi="Times New Roman" w:cs="Times New Roman"/>
          <w:b/>
          <w:sz w:val="22"/>
          <w:szCs w:val="22"/>
        </w:rPr>
        <w:t>s</w:t>
      </w:r>
      <w:r w:rsidR="00C236F2" w:rsidRPr="003B2277">
        <w:rPr>
          <w:rFonts w:ascii="Times New Roman" w:hAnsi="Times New Roman" w:cs="Times New Roman"/>
          <w:b/>
          <w:sz w:val="22"/>
          <w:szCs w:val="22"/>
        </w:rPr>
        <w:t>zkoda</w:t>
      </w:r>
      <w:r w:rsidR="00C236F2" w:rsidRPr="003B2277">
        <w:rPr>
          <w:rFonts w:ascii="Times New Roman" w:hAnsi="Times New Roman" w:cs="Times New Roman"/>
          <w:sz w:val="22"/>
          <w:szCs w:val="22"/>
        </w:rPr>
        <w:t xml:space="preserve">: </w:t>
      </w:r>
      <w:r w:rsidR="00462DCE" w:rsidRPr="003B2277">
        <w:rPr>
          <w:rFonts w:ascii="Times New Roman" w:hAnsi="Times New Roman" w:cs="Times New Roman"/>
          <w:sz w:val="22"/>
          <w:szCs w:val="22"/>
        </w:rPr>
        <w:t xml:space="preserve">wystąpienie przynajmniej jednej ze szkód - szkody na osobie, szkody w mieniu, lub czystej straty finansowej; </w:t>
      </w:r>
    </w:p>
    <w:p w14:paraId="73512E01" w14:textId="77777777" w:rsidR="00C759AD" w:rsidRPr="003B2277" w:rsidRDefault="00C759AD" w:rsidP="003B2277">
      <w:pPr>
        <w:pStyle w:val="NormalnyWeb"/>
        <w:numPr>
          <w:ilvl w:val="0"/>
          <w:numId w:val="10"/>
        </w:numPr>
        <w:tabs>
          <w:tab w:val="left" w:pos="360"/>
        </w:tabs>
        <w:autoSpaceDE w:val="0"/>
        <w:autoSpaceDN w:val="0"/>
        <w:adjustRightInd w:val="0"/>
        <w:spacing w:before="0" w:after="0"/>
        <w:jc w:val="both"/>
        <w:rPr>
          <w:rFonts w:ascii="Times New Roman" w:hAnsi="Times New Roman" w:cs="Times New Roman"/>
          <w:sz w:val="22"/>
          <w:szCs w:val="22"/>
        </w:rPr>
      </w:pPr>
      <w:r w:rsidRPr="003B2277">
        <w:rPr>
          <w:rFonts w:ascii="Times New Roman" w:hAnsi="Times New Roman" w:cs="Times New Roman"/>
          <w:b/>
          <w:bCs/>
          <w:sz w:val="22"/>
          <w:szCs w:val="22"/>
        </w:rPr>
        <w:t>szkoda na osobie</w:t>
      </w:r>
      <w:r w:rsidR="00487888" w:rsidRPr="003B2277">
        <w:rPr>
          <w:rFonts w:ascii="Times New Roman" w:hAnsi="Times New Roman" w:cs="Times New Roman"/>
          <w:sz w:val="22"/>
          <w:szCs w:val="22"/>
        </w:rPr>
        <w:t>:</w:t>
      </w:r>
      <w:r w:rsidRPr="003B2277">
        <w:rPr>
          <w:rFonts w:ascii="Times New Roman" w:hAnsi="Times New Roman" w:cs="Times New Roman"/>
          <w:sz w:val="22"/>
          <w:szCs w:val="22"/>
        </w:rPr>
        <w:t xml:space="preserve"> przez którą uważa się straty powstałe wskutek śmierci, uszkodzenia ciała lub rozstroju zdrowia, a także utracone korzyści poniesione przez poszkodowanego, które by mógł osiągnąć, gdyby nie doznał uszkodzenia ciała lub rozstroju zdrowia;</w:t>
      </w:r>
    </w:p>
    <w:p w14:paraId="73512E02" w14:textId="77777777" w:rsidR="00C759AD" w:rsidRPr="003B2277" w:rsidRDefault="00C759AD" w:rsidP="003B2277">
      <w:pPr>
        <w:pStyle w:val="NormalnyWeb"/>
        <w:numPr>
          <w:ilvl w:val="0"/>
          <w:numId w:val="11"/>
        </w:numPr>
        <w:tabs>
          <w:tab w:val="left" w:pos="360"/>
        </w:tabs>
        <w:autoSpaceDE w:val="0"/>
        <w:autoSpaceDN w:val="0"/>
        <w:adjustRightInd w:val="0"/>
        <w:spacing w:before="0" w:after="0"/>
        <w:jc w:val="both"/>
        <w:rPr>
          <w:rFonts w:ascii="Times New Roman" w:hAnsi="Times New Roman" w:cs="Times New Roman"/>
          <w:sz w:val="22"/>
          <w:szCs w:val="22"/>
        </w:rPr>
      </w:pPr>
      <w:r w:rsidRPr="003B2277">
        <w:rPr>
          <w:rFonts w:ascii="Times New Roman" w:hAnsi="Times New Roman" w:cs="Times New Roman"/>
          <w:b/>
          <w:bCs/>
          <w:sz w:val="22"/>
          <w:szCs w:val="22"/>
        </w:rPr>
        <w:t>szkod</w:t>
      </w:r>
      <w:r w:rsidR="008764D0" w:rsidRPr="003B2277">
        <w:rPr>
          <w:rFonts w:ascii="Times New Roman" w:hAnsi="Times New Roman" w:cs="Times New Roman"/>
          <w:b/>
          <w:bCs/>
          <w:sz w:val="22"/>
          <w:szCs w:val="22"/>
        </w:rPr>
        <w:t>a</w:t>
      </w:r>
      <w:r w:rsidRPr="003B2277">
        <w:rPr>
          <w:rFonts w:ascii="Times New Roman" w:hAnsi="Times New Roman" w:cs="Times New Roman"/>
          <w:b/>
          <w:bCs/>
          <w:sz w:val="22"/>
          <w:szCs w:val="22"/>
        </w:rPr>
        <w:t xml:space="preserve"> w mieniu</w:t>
      </w:r>
      <w:r w:rsidR="00487888" w:rsidRPr="003B2277">
        <w:rPr>
          <w:rFonts w:ascii="Times New Roman" w:hAnsi="Times New Roman" w:cs="Times New Roman"/>
          <w:sz w:val="22"/>
          <w:szCs w:val="22"/>
        </w:rPr>
        <w:t>:</w:t>
      </w:r>
      <w:r w:rsidRPr="003B2277">
        <w:rPr>
          <w:rFonts w:ascii="Times New Roman" w:hAnsi="Times New Roman" w:cs="Times New Roman"/>
          <w:sz w:val="22"/>
          <w:szCs w:val="22"/>
        </w:rPr>
        <w:t xml:space="preserve"> przez którą</w:t>
      </w:r>
      <w:r w:rsidRPr="003B2277">
        <w:rPr>
          <w:rFonts w:ascii="Times New Roman" w:hAnsi="Times New Roman" w:cs="Times New Roman"/>
          <w:b/>
          <w:bCs/>
          <w:sz w:val="22"/>
          <w:szCs w:val="22"/>
        </w:rPr>
        <w:t xml:space="preserve"> </w:t>
      </w:r>
      <w:r w:rsidRPr="003B2277">
        <w:rPr>
          <w:rFonts w:ascii="Times New Roman" w:hAnsi="Times New Roman" w:cs="Times New Roman"/>
          <w:sz w:val="22"/>
          <w:szCs w:val="22"/>
        </w:rPr>
        <w:t>uważa się straty powstałe wskutek zniszczenia lub uszkodzenia rzeczy ruchomej albo nieruchomości poszkodowanego, a także utracone korzyści</w:t>
      </w:r>
      <w:r w:rsidR="00C236F2" w:rsidRPr="003B2277">
        <w:rPr>
          <w:rFonts w:ascii="Times New Roman" w:hAnsi="Times New Roman" w:cs="Times New Roman"/>
          <w:sz w:val="22"/>
          <w:szCs w:val="22"/>
        </w:rPr>
        <w:t xml:space="preserve"> (</w:t>
      </w:r>
      <w:proofErr w:type="spellStart"/>
      <w:r w:rsidR="00C236F2" w:rsidRPr="003B2277">
        <w:rPr>
          <w:rFonts w:ascii="Times New Roman" w:hAnsi="Times New Roman" w:cs="Times New Roman"/>
          <w:sz w:val="22"/>
          <w:szCs w:val="22"/>
        </w:rPr>
        <w:t>lucrum</w:t>
      </w:r>
      <w:proofErr w:type="spellEnd"/>
      <w:r w:rsidR="00C236F2" w:rsidRPr="003B2277">
        <w:rPr>
          <w:rFonts w:ascii="Times New Roman" w:hAnsi="Times New Roman" w:cs="Times New Roman"/>
          <w:sz w:val="22"/>
          <w:szCs w:val="22"/>
        </w:rPr>
        <w:t xml:space="preserve"> </w:t>
      </w:r>
      <w:proofErr w:type="spellStart"/>
      <w:r w:rsidR="00C236F2" w:rsidRPr="003B2277">
        <w:rPr>
          <w:rFonts w:ascii="Times New Roman" w:hAnsi="Times New Roman" w:cs="Times New Roman"/>
          <w:sz w:val="22"/>
          <w:szCs w:val="22"/>
        </w:rPr>
        <w:t>ce</w:t>
      </w:r>
      <w:r w:rsidR="008764D0" w:rsidRPr="003B2277">
        <w:rPr>
          <w:rFonts w:ascii="Times New Roman" w:hAnsi="Times New Roman" w:cs="Times New Roman"/>
          <w:sz w:val="22"/>
          <w:szCs w:val="22"/>
        </w:rPr>
        <w:t>ss</w:t>
      </w:r>
      <w:r w:rsidR="00C236F2" w:rsidRPr="003B2277">
        <w:rPr>
          <w:rFonts w:ascii="Times New Roman" w:hAnsi="Times New Roman" w:cs="Times New Roman"/>
          <w:sz w:val="22"/>
          <w:szCs w:val="22"/>
        </w:rPr>
        <w:t>ans</w:t>
      </w:r>
      <w:proofErr w:type="spellEnd"/>
      <w:r w:rsidR="008764D0" w:rsidRPr="003B2277">
        <w:rPr>
          <w:rFonts w:ascii="Times New Roman" w:hAnsi="Times New Roman" w:cs="Times New Roman"/>
          <w:sz w:val="22"/>
          <w:szCs w:val="22"/>
        </w:rPr>
        <w:t xml:space="preserve"> </w:t>
      </w:r>
      <w:r w:rsidR="00C236F2" w:rsidRPr="003B2277">
        <w:rPr>
          <w:rFonts w:ascii="Times New Roman" w:hAnsi="Times New Roman" w:cs="Times New Roman"/>
          <w:sz w:val="22"/>
          <w:szCs w:val="22"/>
        </w:rPr>
        <w:t>)</w:t>
      </w:r>
      <w:r w:rsidRPr="003B2277">
        <w:rPr>
          <w:rFonts w:ascii="Times New Roman" w:hAnsi="Times New Roman" w:cs="Times New Roman"/>
          <w:sz w:val="22"/>
          <w:szCs w:val="22"/>
        </w:rPr>
        <w:t>, które mógłby osiągnąć, gdyby nie zostało zniszczone lub uszkodzone jego mienie;</w:t>
      </w:r>
    </w:p>
    <w:p w14:paraId="73512E03" w14:textId="77777777" w:rsidR="00C759AD" w:rsidRPr="003B2277" w:rsidRDefault="00C759AD" w:rsidP="003B2277">
      <w:pPr>
        <w:pStyle w:val="NormalnyWeb"/>
        <w:numPr>
          <w:ilvl w:val="0"/>
          <w:numId w:val="11"/>
        </w:numPr>
        <w:tabs>
          <w:tab w:val="left" w:pos="360"/>
        </w:tabs>
        <w:autoSpaceDE w:val="0"/>
        <w:autoSpaceDN w:val="0"/>
        <w:adjustRightInd w:val="0"/>
        <w:spacing w:before="0" w:after="0"/>
        <w:jc w:val="both"/>
        <w:rPr>
          <w:rFonts w:ascii="Times New Roman" w:hAnsi="Times New Roman" w:cs="Times New Roman"/>
          <w:sz w:val="22"/>
          <w:szCs w:val="22"/>
        </w:rPr>
      </w:pPr>
      <w:r w:rsidRPr="003B2277">
        <w:rPr>
          <w:rFonts w:ascii="Times New Roman" w:hAnsi="Times New Roman" w:cs="Times New Roman"/>
          <w:b/>
          <w:bCs/>
          <w:sz w:val="22"/>
          <w:szCs w:val="22"/>
        </w:rPr>
        <w:t>czysta strata finansowa</w:t>
      </w:r>
      <w:r w:rsidR="00487888" w:rsidRPr="003B2277">
        <w:rPr>
          <w:rFonts w:ascii="Times New Roman" w:hAnsi="Times New Roman" w:cs="Times New Roman"/>
          <w:sz w:val="22"/>
          <w:szCs w:val="22"/>
        </w:rPr>
        <w:t>:</w:t>
      </w:r>
      <w:r w:rsidRPr="003B2277">
        <w:rPr>
          <w:rFonts w:ascii="Times New Roman" w:hAnsi="Times New Roman" w:cs="Times New Roman"/>
          <w:sz w:val="22"/>
          <w:szCs w:val="22"/>
        </w:rPr>
        <w:t xml:space="preserve"> przez którą rozumie się uszczerbek majątkowy</w:t>
      </w:r>
      <w:r w:rsidR="00C31469" w:rsidRPr="003B2277">
        <w:rPr>
          <w:rFonts w:ascii="Times New Roman" w:hAnsi="Times New Roman" w:cs="Times New Roman"/>
          <w:sz w:val="22"/>
          <w:szCs w:val="22"/>
        </w:rPr>
        <w:t xml:space="preserve"> (finansowy)</w:t>
      </w:r>
      <w:r w:rsidRPr="003B2277">
        <w:rPr>
          <w:rFonts w:ascii="Times New Roman" w:hAnsi="Times New Roman" w:cs="Times New Roman"/>
          <w:sz w:val="22"/>
          <w:szCs w:val="22"/>
        </w:rPr>
        <w:t xml:space="preserve"> nie będący szkod</w:t>
      </w:r>
      <w:r w:rsidR="00B01733" w:rsidRPr="003B2277">
        <w:rPr>
          <w:rFonts w:ascii="Times New Roman" w:hAnsi="Times New Roman" w:cs="Times New Roman"/>
          <w:sz w:val="22"/>
          <w:szCs w:val="22"/>
        </w:rPr>
        <w:t>ą na osobie lub szkodą w mieniu;</w:t>
      </w:r>
    </w:p>
    <w:p w14:paraId="73512E04" w14:textId="7D94DD3C" w:rsidR="00C759AD" w:rsidRPr="003B2277" w:rsidRDefault="00C759AD" w:rsidP="003B2277">
      <w:pPr>
        <w:pStyle w:val="Akapitzlist"/>
        <w:numPr>
          <w:ilvl w:val="0"/>
          <w:numId w:val="11"/>
        </w:numPr>
        <w:spacing w:line="240" w:lineRule="auto"/>
        <w:jc w:val="both"/>
        <w:rPr>
          <w:rFonts w:ascii="Times New Roman" w:eastAsia="Times New Roman" w:hAnsi="Times New Roman" w:cs="Times New Roman"/>
          <w:lang w:eastAsia="pl-PL"/>
        </w:rPr>
      </w:pPr>
      <w:r w:rsidRPr="003B2277">
        <w:rPr>
          <w:rFonts w:ascii="Times New Roman" w:hAnsi="Times New Roman" w:cs="Times New Roman"/>
          <w:b/>
          <w:bCs/>
        </w:rPr>
        <w:t>pracownik</w:t>
      </w:r>
      <w:r w:rsidR="00487888" w:rsidRPr="003B2277">
        <w:rPr>
          <w:rFonts w:ascii="Times New Roman" w:hAnsi="Times New Roman" w:cs="Times New Roman"/>
        </w:rPr>
        <w:t>:</w:t>
      </w:r>
      <w:r w:rsidRPr="003B2277">
        <w:rPr>
          <w:rFonts w:ascii="Times New Roman" w:hAnsi="Times New Roman" w:cs="Times New Roman"/>
        </w:rPr>
        <w:t xml:space="preserve"> przez którego rozumie się</w:t>
      </w:r>
      <w:r w:rsidRPr="003B2277">
        <w:rPr>
          <w:rFonts w:ascii="Times New Roman" w:hAnsi="Times New Roman" w:cs="Times New Roman"/>
          <w:b/>
          <w:bCs/>
        </w:rPr>
        <w:t xml:space="preserve"> </w:t>
      </w:r>
      <w:r w:rsidRPr="003B2277">
        <w:rPr>
          <w:rFonts w:ascii="Times New Roman" w:eastAsia="Times New Roman" w:hAnsi="Times New Roman" w:cs="Times New Roman"/>
          <w:lang w:eastAsia="pl-PL"/>
        </w:rPr>
        <w:t>osobę fizyczną zatrudnioną przez Ubezpieczającego na podstawie umowy o pracę, powołania, wyboru, mianowania lub spółdzielczej umowy o pracę albo na podstawie umowy zlecenia lub umowy podobnej do zlecenia, w szczególności umowy</w:t>
      </w:r>
      <w:r w:rsidR="003F7B11" w:rsidRPr="003B2277">
        <w:rPr>
          <w:rFonts w:ascii="Times New Roman" w:eastAsia="Times New Roman" w:hAnsi="Times New Roman" w:cs="Times New Roman"/>
          <w:lang w:eastAsia="pl-PL"/>
        </w:rPr>
        <w:t>:</w:t>
      </w:r>
      <w:r w:rsidRPr="003B2277">
        <w:rPr>
          <w:rFonts w:ascii="Times New Roman" w:eastAsia="Times New Roman" w:hAnsi="Times New Roman" w:cs="Times New Roman"/>
          <w:lang w:eastAsia="pl-PL"/>
        </w:rPr>
        <w:t xml:space="preserve"> o świadczenie usług,</w:t>
      </w:r>
      <w:r w:rsidR="003F7B11" w:rsidRPr="003B2277">
        <w:rPr>
          <w:rFonts w:ascii="Times New Roman" w:eastAsia="Times New Roman" w:hAnsi="Times New Roman" w:cs="Times New Roman"/>
          <w:lang w:eastAsia="pl-PL"/>
        </w:rPr>
        <w:t xml:space="preserve"> umowy o dzieło,</w:t>
      </w:r>
      <w:r w:rsidRPr="003B2277">
        <w:rPr>
          <w:rFonts w:ascii="Times New Roman" w:eastAsia="Times New Roman" w:hAnsi="Times New Roman" w:cs="Times New Roman"/>
          <w:lang w:eastAsia="pl-PL"/>
        </w:rPr>
        <w:t xml:space="preserve"> kontraktu menadżerskiego, porozumienia o wolontariat, umowy o staż;</w:t>
      </w:r>
      <w:r w:rsidR="003F7B11" w:rsidRPr="003B2277">
        <w:rPr>
          <w:rFonts w:ascii="Times New Roman" w:eastAsia="Times New Roman" w:hAnsi="Times New Roman" w:cs="Times New Roman"/>
          <w:lang w:eastAsia="pl-PL"/>
        </w:rPr>
        <w:t xml:space="preserve"> umowy o praktyce</w:t>
      </w:r>
      <w:r w:rsidR="003569C4" w:rsidRPr="003B2277">
        <w:rPr>
          <w:rFonts w:ascii="Times New Roman" w:eastAsia="Times New Roman" w:hAnsi="Times New Roman" w:cs="Times New Roman"/>
          <w:lang w:eastAsia="pl-PL"/>
        </w:rPr>
        <w:t>, umowy o prace interwencyjne</w:t>
      </w:r>
      <w:r w:rsidR="00274763" w:rsidRPr="003B2277">
        <w:rPr>
          <w:rFonts w:ascii="Times New Roman" w:eastAsia="Times New Roman" w:hAnsi="Times New Roman" w:cs="Times New Roman"/>
          <w:lang w:eastAsia="pl-PL"/>
        </w:rPr>
        <w:t>, umowy dla osób będących w trakcie resocjalizacji</w:t>
      </w:r>
      <w:r w:rsidR="003569C4" w:rsidRPr="003B2277">
        <w:rPr>
          <w:rFonts w:ascii="Times New Roman" w:eastAsia="Times New Roman" w:hAnsi="Times New Roman" w:cs="Times New Roman"/>
          <w:lang w:eastAsia="pl-PL"/>
        </w:rPr>
        <w:t xml:space="preserve"> </w:t>
      </w:r>
      <w:proofErr w:type="spellStart"/>
      <w:r w:rsidR="003569C4" w:rsidRPr="003B2277">
        <w:rPr>
          <w:rFonts w:ascii="Times New Roman" w:eastAsia="Times New Roman" w:hAnsi="Times New Roman" w:cs="Times New Roman"/>
          <w:lang w:eastAsia="pl-PL"/>
        </w:rPr>
        <w:t>itp</w:t>
      </w:r>
      <w:proofErr w:type="spellEnd"/>
      <w:r w:rsidR="003F7B11" w:rsidRPr="003B2277">
        <w:rPr>
          <w:rFonts w:ascii="Times New Roman" w:eastAsia="Times New Roman" w:hAnsi="Times New Roman" w:cs="Times New Roman"/>
          <w:lang w:eastAsia="pl-PL"/>
        </w:rPr>
        <w:t>;</w:t>
      </w:r>
    </w:p>
    <w:p w14:paraId="73512E05" w14:textId="77777777" w:rsidR="00C759AD" w:rsidRPr="003B2277" w:rsidRDefault="00C759AD" w:rsidP="003B2277">
      <w:pPr>
        <w:pStyle w:val="Akapitzlist"/>
        <w:numPr>
          <w:ilvl w:val="0"/>
          <w:numId w:val="11"/>
        </w:numPr>
        <w:spacing w:line="240" w:lineRule="auto"/>
        <w:jc w:val="both"/>
        <w:rPr>
          <w:rFonts w:ascii="Times New Roman" w:eastAsia="Times New Roman" w:hAnsi="Times New Roman" w:cs="Times New Roman"/>
          <w:lang w:eastAsia="pl-PL"/>
        </w:rPr>
      </w:pPr>
      <w:r w:rsidRPr="003B2277">
        <w:rPr>
          <w:rFonts w:ascii="Times New Roman" w:hAnsi="Times New Roman" w:cs="Times New Roman"/>
          <w:b/>
          <w:bCs/>
        </w:rPr>
        <w:t>podwykonawca</w:t>
      </w:r>
      <w:r w:rsidR="00487888" w:rsidRPr="003B2277">
        <w:rPr>
          <w:rFonts w:ascii="Times New Roman" w:hAnsi="Times New Roman" w:cs="Times New Roman"/>
        </w:rPr>
        <w:t>:</w:t>
      </w:r>
      <w:r w:rsidRPr="003B2277">
        <w:rPr>
          <w:rFonts w:ascii="Times New Roman" w:hAnsi="Times New Roman" w:cs="Times New Roman"/>
        </w:rPr>
        <w:t xml:space="preserve"> przez którego rozumie się</w:t>
      </w:r>
      <w:r w:rsidRPr="003B2277">
        <w:rPr>
          <w:rFonts w:ascii="Times New Roman" w:hAnsi="Times New Roman" w:cs="Times New Roman"/>
          <w:b/>
          <w:bCs/>
        </w:rPr>
        <w:t xml:space="preserve"> </w:t>
      </w:r>
      <w:r w:rsidR="003569C4" w:rsidRPr="003B2277">
        <w:rPr>
          <w:rFonts w:ascii="Times New Roman" w:eastAsia="Times New Roman" w:hAnsi="Times New Roman" w:cs="Times New Roman"/>
          <w:lang w:eastAsia="pl-PL"/>
        </w:rPr>
        <w:t>podmiot</w:t>
      </w:r>
      <w:r w:rsidRPr="003B2277">
        <w:rPr>
          <w:rFonts w:ascii="Times New Roman" w:eastAsia="Times New Roman" w:hAnsi="Times New Roman" w:cs="Times New Roman"/>
          <w:lang w:eastAsia="pl-PL"/>
        </w:rPr>
        <w:t>, któr</w:t>
      </w:r>
      <w:r w:rsidR="003569C4" w:rsidRPr="003B2277">
        <w:rPr>
          <w:rFonts w:ascii="Times New Roman" w:eastAsia="Times New Roman" w:hAnsi="Times New Roman" w:cs="Times New Roman"/>
          <w:lang w:eastAsia="pl-PL"/>
        </w:rPr>
        <w:t>ym</w:t>
      </w:r>
      <w:r w:rsidRPr="003B2277">
        <w:rPr>
          <w:rFonts w:ascii="Times New Roman" w:eastAsia="Times New Roman" w:hAnsi="Times New Roman" w:cs="Times New Roman"/>
          <w:lang w:eastAsia="pl-PL"/>
        </w:rPr>
        <w:t xml:space="preserve"> </w:t>
      </w:r>
      <w:r w:rsidR="003569C4" w:rsidRPr="003B2277">
        <w:rPr>
          <w:rFonts w:ascii="Times New Roman" w:eastAsia="Times New Roman" w:hAnsi="Times New Roman" w:cs="Times New Roman"/>
          <w:lang w:eastAsia="pl-PL"/>
        </w:rPr>
        <w:t>Zamawiający</w:t>
      </w:r>
      <w:r w:rsidRPr="003B2277">
        <w:rPr>
          <w:rFonts w:ascii="Times New Roman" w:eastAsia="Times New Roman" w:hAnsi="Times New Roman" w:cs="Times New Roman"/>
          <w:lang w:eastAsia="pl-PL"/>
        </w:rPr>
        <w:t xml:space="preserve"> posługuje się przy wykonaniu </w:t>
      </w:r>
      <w:r w:rsidR="003569C4" w:rsidRPr="003B2277">
        <w:rPr>
          <w:rFonts w:ascii="Times New Roman" w:eastAsia="Times New Roman" w:hAnsi="Times New Roman" w:cs="Times New Roman"/>
          <w:lang w:eastAsia="pl-PL"/>
        </w:rPr>
        <w:t>zadań opisanych w zakresie i przedmiocie ubezpieczenia</w:t>
      </w:r>
      <w:r w:rsidRPr="003B2277">
        <w:rPr>
          <w:rFonts w:ascii="Times New Roman" w:eastAsia="Times New Roman" w:hAnsi="Times New Roman" w:cs="Times New Roman"/>
          <w:lang w:eastAsia="pl-PL"/>
        </w:rPr>
        <w:t>;</w:t>
      </w:r>
    </w:p>
    <w:p w14:paraId="73512E06" w14:textId="77777777" w:rsidR="008403BA" w:rsidRPr="003B2277" w:rsidRDefault="00C759AD" w:rsidP="003B2277">
      <w:pPr>
        <w:pStyle w:val="Akapitzlist"/>
        <w:numPr>
          <w:ilvl w:val="0"/>
          <w:numId w:val="11"/>
        </w:numPr>
        <w:spacing w:line="240" w:lineRule="auto"/>
        <w:jc w:val="both"/>
        <w:rPr>
          <w:rFonts w:ascii="Times New Roman" w:eastAsia="Times New Roman" w:hAnsi="Times New Roman" w:cs="Times New Roman"/>
          <w:lang w:eastAsia="pl-PL"/>
        </w:rPr>
      </w:pPr>
      <w:r w:rsidRPr="003B2277">
        <w:rPr>
          <w:rFonts w:ascii="Times New Roman" w:eastAsia="Times New Roman" w:hAnsi="Times New Roman" w:cs="Times New Roman"/>
          <w:b/>
          <w:bCs/>
          <w:lang w:eastAsia="pl-PL"/>
        </w:rPr>
        <w:t>poszkodowany</w:t>
      </w:r>
      <w:r w:rsidR="00487888" w:rsidRPr="003B2277">
        <w:rPr>
          <w:rFonts w:ascii="Times New Roman" w:eastAsia="Times New Roman" w:hAnsi="Times New Roman" w:cs="Times New Roman"/>
          <w:lang w:eastAsia="pl-PL"/>
        </w:rPr>
        <w:t>:</w:t>
      </w:r>
      <w:r w:rsidRPr="003B2277">
        <w:rPr>
          <w:rFonts w:ascii="Times New Roman" w:eastAsia="Times New Roman" w:hAnsi="Times New Roman" w:cs="Times New Roman"/>
          <w:lang w:eastAsia="pl-PL"/>
        </w:rPr>
        <w:t xml:space="preserve"> przez którego rozumie się osobę trzecią, która poniosła szkodę </w:t>
      </w:r>
    </w:p>
    <w:p w14:paraId="73512E07" w14:textId="52F8492C" w:rsidR="00B5536C" w:rsidRPr="003B2277" w:rsidRDefault="00330CE4" w:rsidP="003B2277">
      <w:pPr>
        <w:pStyle w:val="Akapitzlist"/>
        <w:numPr>
          <w:ilvl w:val="0"/>
          <w:numId w:val="11"/>
        </w:numPr>
        <w:spacing w:line="240" w:lineRule="auto"/>
        <w:jc w:val="both"/>
        <w:rPr>
          <w:rFonts w:ascii="Times New Roman" w:eastAsia="Times New Roman" w:hAnsi="Times New Roman" w:cs="Times New Roman"/>
          <w:lang w:eastAsia="pl-PL"/>
        </w:rPr>
      </w:pPr>
      <w:proofErr w:type="spellStart"/>
      <w:r w:rsidRPr="003B2277">
        <w:rPr>
          <w:rFonts w:ascii="Times New Roman" w:eastAsia="Times New Roman" w:hAnsi="Times New Roman" w:cs="Times New Roman"/>
          <w:b/>
          <w:bCs/>
          <w:lang w:eastAsia="pl-PL"/>
        </w:rPr>
        <w:t>trigger</w:t>
      </w:r>
      <w:proofErr w:type="spellEnd"/>
      <w:r w:rsidR="005D0F75" w:rsidRPr="003B2277">
        <w:rPr>
          <w:rFonts w:ascii="Times New Roman" w:eastAsia="Times New Roman" w:hAnsi="Times New Roman" w:cs="Times New Roman"/>
          <w:b/>
          <w:bCs/>
          <w:lang w:eastAsia="pl-PL"/>
        </w:rPr>
        <w:t xml:space="preserve"> - </w:t>
      </w:r>
      <w:proofErr w:type="spellStart"/>
      <w:r w:rsidR="005D0F75" w:rsidRPr="003B2277">
        <w:rPr>
          <w:rFonts w:ascii="Times New Roman" w:eastAsia="Times New Roman" w:hAnsi="Times New Roman" w:cs="Times New Roman"/>
          <w:b/>
          <w:bCs/>
          <w:lang w:eastAsia="pl-PL"/>
        </w:rPr>
        <w:t>l</w:t>
      </w:r>
      <w:r w:rsidRPr="003B2277">
        <w:rPr>
          <w:rFonts w:ascii="Times New Roman" w:eastAsia="Times New Roman" w:hAnsi="Times New Roman" w:cs="Times New Roman"/>
          <w:b/>
          <w:bCs/>
          <w:lang w:eastAsia="pl-PL"/>
        </w:rPr>
        <w:t>oss</w:t>
      </w:r>
      <w:proofErr w:type="spellEnd"/>
      <w:r w:rsidRPr="003B2277">
        <w:rPr>
          <w:rFonts w:ascii="Times New Roman" w:eastAsia="Times New Roman" w:hAnsi="Times New Roman" w:cs="Times New Roman"/>
          <w:b/>
          <w:bCs/>
          <w:lang w:eastAsia="pl-PL"/>
        </w:rPr>
        <w:t xml:space="preserve"> </w:t>
      </w:r>
      <w:proofErr w:type="spellStart"/>
      <w:r w:rsidRPr="003B2277">
        <w:rPr>
          <w:rFonts w:ascii="Times New Roman" w:eastAsia="Times New Roman" w:hAnsi="Times New Roman" w:cs="Times New Roman"/>
          <w:b/>
          <w:bCs/>
          <w:lang w:eastAsia="pl-PL"/>
        </w:rPr>
        <w:t>occurrence</w:t>
      </w:r>
      <w:proofErr w:type="spellEnd"/>
      <w:r w:rsidR="005D0F75" w:rsidRPr="003B2277">
        <w:rPr>
          <w:rFonts w:ascii="Times New Roman" w:eastAsia="Times New Roman" w:hAnsi="Times New Roman" w:cs="Times New Roman"/>
          <w:b/>
          <w:bCs/>
          <w:lang w:eastAsia="pl-PL"/>
        </w:rPr>
        <w:t>:</w:t>
      </w:r>
      <w:r w:rsidR="008B42DC" w:rsidRPr="003B2277">
        <w:rPr>
          <w:rFonts w:ascii="Times New Roman" w:eastAsia="Times New Roman" w:hAnsi="Times New Roman" w:cs="Times New Roman"/>
          <w:b/>
          <w:bCs/>
          <w:lang w:eastAsia="pl-PL"/>
        </w:rPr>
        <w:t xml:space="preserve"> </w:t>
      </w:r>
      <w:r w:rsidR="008B42DC" w:rsidRPr="003B2277">
        <w:rPr>
          <w:rStyle w:val="apple-converted-space"/>
          <w:rFonts w:ascii="Times New Roman" w:hAnsi="Times New Roman" w:cs="Times New Roman"/>
        </w:rPr>
        <w:t xml:space="preserve">Zakres czasowy odpowiedzialności Zakładu Ubezpieczeń, w którym </w:t>
      </w:r>
      <w:r w:rsidR="008B42DC" w:rsidRPr="003B2277">
        <w:rPr>
          <w:rFonts w:ascii="Times New Roman" w:hAnsi="Times New Roman" w:cs="Times New Roman"/>
        </w:rPr>
        <w:t>ponosi on odp</w:t>
      </w:r>
      <w:r w:rsidR="00DB47E6" w:rsidRPr="003B2277">
        <w:rPr>
          <w:rFonts w:ascii="Times New Roman" w:hAnsi="Times New Roman" w:cs="Times New Roman"/>
        </w:rPr>
        <w:t>owiedzialność wtedy, gdy szkoda</w:t>
      </w:r>
      <w:r w:rsidR="00C236F2" w:rsidRPr="003B2277">
        <w:rPr>
          <w:rFonts w:ascii="Times New Roman" w:hAnsi="Times New Roman" w:cs="Times New Roman"/>
        </w:rPr>
        <w:t xml:space="preserve"> </w:t>
      </w:r>
      <w:r w:rsidR="008B42DC" w:rsidRPr="003B2277">
        <w:rPr>
          <w:rFonts w:ascii="Times New Roman" w:hAnsi="Times New Roman" w:cs="Times New Roman"/>
        </w:rPr>
        <w:t>wystąpi w okresie ubezpieczenia</w:t>
      </w:r>
      <w:r w:rsidR="00B5536C" w:rsidRPr="003B2277">
        <w:rPr>
          <w:rFonts w:ascii="Times New Roman" w:hAnsi="Times New Roman" w:cs="Times New Roman"/>
        </w:rPr>
        <w:t xml:space="preserve"> a ros</w:t>
      </w:r>
      <w:r w:rsidR="00233539" w:rsidRPr="003B2277">
        <w:rPr>
          <w:rFonts w:ascii="Times New Roman" w:hAnsi="Times New Roman" w:cs="Times New Roman"/>
        </w:rPr>
        <w:t>zczeni</w:t>
      </w:r>
      <w:r w:rsidR="00C236F2" w:rsidRPr="003B2277">
        <w:rPr>
          <w:rFonts w:ascii="Times New Roman" w:hAnsi="Times New Roman" w:cs="Times New Roman"/>
        </w:rPr>
        <w:t>a z tego tytułu</w:t>
      </w:r>
      <w:r w:rsidR="00233539" w:rsidRPr="003B2277">
        <w:rPr>
          <w:rFonts w:ascii="Times New Roman" w:hAnsi="Times New Roman" w:cs="Times New Roman"/>
        </w:rPr>
        <w:t xml:space="preserve"> mo</w:t>
      </w:r>
      <w:r w:rsidR="00C236F2" w:rsidRPr="003B2277">
        <w:rPr>
          <w:rFonts w:ascii="Times New Roman" w:hAnsi="Times New Roman" w:cs="Times New Roman"/>
        </w:rPr>
        <w:t>gą</w:t>
      </w:r>
      <w:r w:rsidR="00233539" w:rsidRPr="003B2277">
        <w:rPr>
          <w:rFonts w:ascii="Times New Roman" w:hAnsi="Times New Roman" w:cs="Times New Roman"/>
        </w:rPr>
        <w:t xml:space="preserve"> być zgłoszone również</w:t>
      </w:r>
      <w:r w:rsidR="00B5536C" w:rsidRPr="003B2277">
        <w:rPr>
          <w:rFonts w:ascii="Times New Roman" w:hAnsi="Times New Roman" w:cs="Times New Roman"/>
        </w:rPr>
        <w:t xml:space="preserve"> po zakończeniu okresu ubezpieczenia</w:t>
      </w:r>
      <w:r w:rsidR="00C236F2" w:rsidRPr="003B2277">
        <w:rPr>
          <w:rFonts w:ascii="Times New Roman" w:hAnsi="Times New Roman" w:cs="Times New Roman"/>
        </w:rPr>
        <w:t>, do czasu ich przedawnienia zgodnie z przepisami powszechnie obowiązującymi.</w:t>
      </w:r>
      <w:r w:rsidR="005B3B02" w:rsidRPr="003B2277">
        <w:rPr>
          <w:rFonts w:ascii="Times New Roman" w:hAnsi="Times New Roman" w:cs="Times New Roman"/>
        </w:rPr>
        <w:t xml:space="preserve"> </w:t>
      </w:r>
    </w:p>
    <w:p w14:paraId="73512E08" w14:textId="77777777" w:rsidR="005B3B02" w:rsidRPr="003B2277" w:rsidRDefault="005B3B02" w:rsidP="003B2277">
      <w:pPr>
        <w:pStyle w:val="Akapitzlist"/>
        <w:spacing w:line="240" w:lineRule="auto"/>
        <w:jc w:val="both"/>
        <w:rPr>
          <w:rFonts w:ascii="Times New Roman" w:eastAsia="Times New Roman" w:hAnsi="Times New Roman" w:cs="Times New Roman"/>
          <w:lang w:eastAsia="pl-PL"/>
        </w:rPr>
      </w:pPr>
      <w:r w:rsidRPr="003B2277">
        <w:rPr>
          <w:rFonts w:ascii="Times New Roman" w:eastAsia="Times New Roman" w:hAnsi="Times New Roman" w:cs="Times New Roman"/>
          <w:b/>
          <w:bCs/>
          <w:lang w:eastAsia="pl-PL"/>
        </w:rPr>
        <w:t>UWAGA:</w:t>
      </w:r>
      <w:r w:rsidR="00274763" w:rsidRPr="003B2277">
        <w:rPr>
          <w:rFonts w:ascii="Times New Roman" w:eastAsia="Times New Roman" w:hAnsi="Times New Roman" w:cs="Times New Roman"/>
          <w:lang w:eastAsia="pl-PL"/>
        </w:rPr>
        <w:t xml:space="preserve"> </w:t>
      </w:r>
      <w:proofErr w:type="spellStart"/>
      <w:r w:rsidRPr="003B2277">
        <w:rPr>
          <w:rFonts w:ascii="Times New Roman" w:eastAsia="Times New Roman" w:hAnsi="Times New Roman" w:cs="Times New Roman"/>
          <w:lang w:eastAsia="pl-PL"/>
        </w:rPr>
        <w:t>trigger</w:t>
      </w:r>
      <w:proofErr w:type="spellEnd"/>
      <w:r w:rsidRPr="003B2277">
        <w:rPr>
          <w:rFonts w:ascii="Times New Roman" w:eastAsia="Times New Roman" w:hAnsi="Times New Roman" w:cs="Times New Roman"/>
          <w:lang w:eastAsia="pl-PL"/>
        </w:rPr>
        <w:t xml:space="preserve"> nie spełniający niniejszej definicji będzie powodem odrzucenia oferty.</w:t>
      </w:r>
    </w:p>
    <w:p w14:paraId="73512E09" w14:textId="77777777" w:rsidR="001B6BF2" w:rsidRPr="003B2277" w:rsidRDefault="001B6BF2" w:rsidP="003B2277">
      <w:pPr>
        <w:spacing w:line="240" w:lineRule="auto"/>
        <w:jc w:val="both"/>
        <w:rPr>
          <w:rFonts w:ascii="Times New Roman" w:hAnsi="Times New Roman" w:cs="Times New Roman"/>
          <w:b/>
          <w:bCs/>
        </w:rPr>
      </w:pPr>
    </w:p>
    <w:p w14:paraId="73512E0A" w14:textId="77777777" w:rsidR="00C759AD" w:rsidRPr="003B2277" w:rsidRDefault="00C759AD" w:rsidP="003B2277">
      <w:pPr>
        <w:spacing w:after="0" w:line="240" w:lineRule="auto"/>
        <w:jc w:val="both"/>
        <w:rPr>
          <w:rFonts w:ascii="Times New Roman" w:hAnsi="Times New Roman" w:cs="Times New Roman"/>
          <w:b/>
          <w:bCs/>
        </w:rPr>
      </w:pPr>
      <w:r w:rsidRPr="003B2277">
        <w:rPr>
          <w:rFonts w:ascii="Times New Roman" w:hAnsi="Times New Roman" w:cs="Times New Roman"/>
          <w:b/>
          <w:bCs/>
        </w:rPr>
        <w:t>Ochrona ubezpieczeniowa</w:t>
      </w:r>
      <w:r w:rsidR="00233539" w:rsidRPr="003B2277">
        <w:rPr>
          <w:rFonts w:ascii="Times New Roman" w:hAnsi="Times New Roman" w:cs="Times New Roman"/>
          <w:b/>
          <w:bCs/>
        </w:rPr>
        <w:t xml:space="preserve"> musi</w:t>
      </w:r>
      <w:r w:rsidRPr="003B2277">
        <w:rPr>
          <w:rFonts w:ascii="Times New Roman" w:hAnsi="Times New Roman" w:cs="Times New Roman"/>
          <w:b/>
          <w:bCs/>
        </w:rPr>
        <w:t xml:space="preserve"> zawierać </w:t>
      </w:r>
      <w:r w:rsidR="00233539" w:rsidRPr="003B2277">
        <w:rPr>
          <w:rFonts w:ascii="Times New Roman" w:hAnsi="Times New Roman" w:cs="Times New Roman"/>
          <w:b/>
          <w:bCs/>
        </w:rPr>
        <w:t xml:space="preserve">także objąć/rozszerzyć (np. poprzez klauzule) swój zakres </w:t>
      </w:r>
      <w:r w:rsidR="00D708BC" w:rsidRPr="003B2277">
        <w:rPr>
          <w:rFonts w:ascii="Times New Roman" w:hAnsi="Times New Roman" w:cs="Times New Roman"/>
          <w:b/>
          <w:bCs/>
        </w:rPr>
        <w:t xml:space="preserve">minimum </w:t>
      </w:r>
      <w:r w:rsidR="00D102D3" w:rsidRPr="003B2277">
        <w:rPr>
          <w:rFonts w:ascii="Times New Roman" w:hAnsi="Times New Roman" w:cs="Times New Roman"/>
          <w:b/>
          <w:bCs/>
        </w:rPr>
        <w:t>o</w:t>
      </w:r>
      <w:r w:rsidR="005D0F75" w:rsidRPr="003B2277">
        <w:rPr>
          <w:rFonts w:ascii="Times New Roman" w:hAnsi="Times New Roman" w:cs="Times New Roman"/>
          <w:b/>
          <w:bCs/>
        </w:rPr>
        <w:t>:</w:t>
      </w:r>
      <w:r w:rsidR="00C236F2" w:rsidRPr="003B2277">
        <w:rPr>
          <w:rFonts w:ascii="Times New Roman" w:hAnsi="Times New Roman" w:cs="Times New Roman"/>
          <w:b/>
          <w:bCs/>
        </w:rPr>
        <w:t xml:space="preserve"> </w:t>
      </w:r>
    </w:p>
    <w:p w14:paraId="73512E0B" w14:textId="77777777" w:rsidR="00F81C7B" w:rsidRPr="003B2277" w:rsidRDefault="00F81C7B" w:rsidP="003B2277">
      <w:pPr>
        <w:pStyle w:val="Tekstpodstawowy"/>
        <w:ind w:left="0"/>
        <w:contextualSpacing/>
        <w:mirrorIndents/>
        <w:jc w:val="both"/>
        <w:rPr>
          <w:rFonts w:ascii="Times New Roman" w:eastAsia="Lucida Sans Unicode" w:hAnsi="Times New Roman" w:cs="Times New Roman"/>
          <w:b/>
          <w:bCs/>
          <w:sz w:val="22"/>
          <w:szCs w:val="22"/>
        </w:rPr>
      </w:pPr>
    </w:p>
    <w:p w14:paraId="73512E0C" w14:textId="694E2770" w:rsidR="00F81C7B" w:rsidRPr="003B2277" w:rsidRDefault="00736142" w:rsidP="003B2277">
      <w:pPr>
        <w:pStyle w:val="Tekstpodstawowy"/>
        <w:numPr>
          <w:ilvl w:val="0"/>
          <w:numId w:val="33"/>
        </w:numPr>
        <w:ind w:left="360"/>
        <w:contextualSpacing/>
        <w:mirrorIndents/>
        <w:jc w:val="both"/>
        <w:rPr>
          <w:rFonts w:ascii="Times New Roman" w:hAnsi="Times New Roman" w:cs="Times New Roman"/>
          <w:strike/>
          <w:sz w:val="22"/>
          <w:szCs w:val="22"/>
        </w:rPr>
      </w:pPr>
      <w:r w:rsidRPr="003B2277">
        <w:rPr>
          <w:rFonts w:ascii="Times New Roman" w:eastAsia="Lucida Sans Unicode" w:hAnsi="Times New Roman" w:cs="Times New Roman"/>
          <w:b/>
          <w:bCs/>
          <w:sz w:val="22"/>
          <w:szCs w:val="22"/>
        </w:rPr>
        <w:t>Klauzula</w:t>
      </w:r>
      <w:r w:rsidR="00F81C7B" w:rsidRPr="003B2277">
        <w:rPr>
          <w:rFonts w:ascii="Times New Roman" w:hAnsi="Times New Roman" w:cs="Times New Roman"/>
          <w:b/>
          <w:sz w:val="22"/>
          <w:szCs w:val="22"/>
        </w:rPr>
        <w:t xml:space="preserve"> reprezentantów – Minimalny zakres ochrony zapewniany przez niniejszą klauzulę: </w:t>
      </w:r>
      <w:r w:rsidR="00F81C7B" w:rsidRPr="003B2277">
        <w:rPr>
          <w:rFonts w:ascii="Times New Roman" w:hAnsi="Times New Roman" w:cs="Times New Roman"/>
          <w:sz w:val="22"/>
          <w:szCs w:val="22"/>
        </w:rPr>
        <w:t xml:space="preserve">Zakład Ubezpieczeń zobowiązuje się, że ochroną ubezpieczeniową objęta są odpowiedzialność za szkody wyrządzone na skutek </w:t>
      </w:r>
      <w:r w:rsidR="00396A32">
        <w:rPr>
          <w:rFonts w:ascii="Times New Roman" w:hAnsi="Times New Roman" w:cs="Times New Roman"/>
          <w:sz w:val="22"/>
          <w:szCs w:val="22"/>
        </w:rPr>
        <w:t xml:space="preserve">winy umyślnej lub </w:t>
      </w:r>
      <w:r w:rsidR="00F81C7B" w:rsidRPr="003B2277">
        <w:rPr>
          <w:rFonts w:ascii="Times New Roman" w:hAnsi="Times New Roman" w:cs="Times New Roman"/>
          <w:sz w:val="22"/>
          <w:szCs w:val="22"/>
        </w:rPr>
        <w:t>rażącego niedbalstwa przez pracowników ubezpieczającego, za których ponosi on odpowiedzialność, za wyjątkiem osób Zarządzających. Za osoby Zarządzające w szczególności uważa się: Prezesów, Członków Zarządu oraz Prokurentów Zamawiającego</w:t>
      </w:r>
    </w:p>
    <w:p w14:paraId="73512E0D" w14:textId="77777777" w:rsidR="00F81C7B" w:rsidRPr="003B2277" w:rsidRDefault="00F81C7B" w:rsidP="003B2277">
      <w:pPr>
        <w:spacing w:after="0" w:line="240" w:lineRule="auto"/>
        <w:jc w:val="both"/>
        <w:rPr>
          <w:rFonts w:ascii="Times New Roman" w:hAnsi="Times New Roman" w:cs="Times New Roman"/>
          <w:b/>
          <w:bCs/>
          <w:color w:val="202020"/>
          <w:shd w:val="clear" w:color="auto" w:fill="FFFFFF"/>
        </w:rPr>
      </w:pPr>
    </w:p>
    <w:p w14:paraId="73512E0E" w14:textId="77777777" w:rsidR="00245A46" w:rsidRPr="003B2277" w:rsidRDefault="00B2124C" w:rsidP="003B2277">
      <w:pPr>
        <w:pStyle w:val="Tekstpodstawowy"/>
        <w:numPr>
          <w:ilvl w:val="0"/>
          <w:numId w:val="33"/>
        </w:numPr>
        <w:ind w:left="360"/>
        <w:contextualSpacing/>
        <w:mirrorIndents/>
        <w:jc w:val="both"/>
        <w:rPr>
          <w:rFonts w:ascii="Times New Roman" w:eastAsia="Lucida Sans Unicode" w:hAnsi="Times New Roman" w:cs="Times New Roman"/>
          <w:bCs/>
        </w:rPr>
      </w:pPr>
      <w:r w:rsidRPr="003B2277">
        <w:rPr>
          <w:rFonts w:ascii="Times New Roman" w:eastAsia="Lucida Sans Unicode" w:hAnsi="Times New Roman" w:cs="Times New Roman"/>
          <w:b/>
          <w:bCs/>
          <w:sz w:val="22"/>
          <w:szCs w:val="22"/>
        </w:rPr>
        <w:t>Klauz</w:t>
      </w:r>
      <w:r w:rsidR="008403BA" w:rsidRPr="003B2277">
        <w:rPr>
          <w:rFonts w:ascii="Times New Roman" w:eastAsia="Lucida Sans Unicode" w:hAnsi="Times New Roman" w:cs="Times New Roman"/>
          <w:b/>
          <w:bCs/>
          <w:sz w:val="22"/>
          <w:szCs w:val="22"/>
        </w:rPr>
        <w:t>ula odpowiedzialność pracodawcy</w:t>
      </w:r>
      <w:r w:rsidRPr="003B2277">
        <w:rPr>
          <w:rFonts w:ascii="Times New Roman" w:eastAsia="Lucida Sans Unicode" w:hAnsi="Times New Roman" w:cs="Times New Roman"/>
          <w:b/>
          <w:bCs/>
          <w:sz w:val="22"/>
          <w:szCs w:val="22"/>
        </w:rPr>
        <w:t xml:space="preserve"> – Minimalny zakres ochrony zapewniany przez niniejszą klauzulę: </w:t>
      </w:r>
      <w:r w:rsidRPr="003B2277">
        <w:rPr>
          <w:rFonts w:ascii="Times New Roman" w:eastAsia="Lucida Sans Unicode" w:hAnsi="Times New Roman" w:cs="Times New Roman"/>
          <w:bCs/>
          <w:sz w:val="22"/>
          <w:szCs w:val="22"/>
        </w:rPr>
        <w:t xml:space="preserve">Zakład Ubezpieczeń oświadcza, że ochroną ubezpieczeniową objęta jest odpowiedzialność cywilna pracodawcy za szkody osobowe pracowników, w związku z wykonywaną na rzecz Ubezpieczonego pracą oraz za szkody powstałe z tytułu wypadków przy pracy, w szczególności w rozumieniu art. 3 ustawy z dnia 30.10.2002 r. o ubezpieczeniu społecznym z tytułu wypadków przy pracy i chorób zawodowych, z wyłączeniem szkód będących skutkiem chorób zawodowych określonych w obowiązujących przepisach prawa. Dopuszczalny minimalny </w:t>
      </w:r>
      <w:proofErr w:type="spellStart"/>
      <w:r w:rsidRPr="003B2277">
        <w:rPr>
          <w:rFonts w:ascii="Times New Roman" w:eastAsia="Lucida Sans Unicode" w:hAnsi="Times New Roman" w:cs="Times New Roman"/>
          <w:bCs/>
          <w:sz w:val="22"/>
          <w:szCs w:val="22"/>
        </w:rPr>
        <w:t>podlimit</w:t>
      </w:r>
      <w:proofErr w:type="spellEnd"/>
      <w:r w:rsidRPr="003B2277">
        <w:rPr>
          <w:rFonts w:ascii="Times New Roman" w:eastAsia="Lucida Sans Unicode" w:hAnsi="Times New Roman" w:cs="Times New Roman"/>
          <w:bCs/>
          <w:sz w:val="22"/>
          <w:szCs w:val="22"/>
        </w:rPr>
        <w:t xml:space="preserve"> SU </w:t>
      </w:r>
      <w:r w:rsidR="004D0668" w:rsidRPr="003B2277">
        <w:rPr>
          <w:rFonts w:ascii="Times New Roman" w:eastAsia="Lucida Sans Unicode" w:hAnsi="Times New Roman" w:cs="Times New Roman"/>
          <w:bCs/>
          <w:sz w:val="22"/>
          <w:szCs w:val="22"/>
        </w:rPr>
        <w:t>1</w:t>
      </w:r>
      <w:r w:rsidRPr="003B2277">
        <w:rPr>
          <w:rFonts w:ascii="Times New Roman" w:eastAsia="Lucida Sans Unicode" w:hAnsi="Times New Roman" w:cs="Times New Roman"/>
          <w:bCs/>
          <w:sz w:val="22"/>
          <w:szCs w:val="22"/>
        </w:rPr>
        <w:t xml:space="preserve"> 000.000PLN</w:t>
      </w:r>
    </w:p>
    <w:p w14:paraId="73512E0F" w14:textId="77777777" w:rsidR="004D0668" w:rsidRPr="003B2277" w:rsidRDefault="004D0668" w:rsidP="003B2277">
      <w:pPr>
        <w:spacing w:after="0" w:line="240" w:lineRule="auto"/>
        <w:jc w:val="both"/>
        <w:rPr>
          <w:rFonts w:ascii="Times New Roman" w:hAnsi="Times New Roman" w:cs="Times New Roman"/>
          <w:b/>
          <w:bCs/>
          <w:color w:val="202020"/>
          <w:shd w:val="clear" w:color="auto" w:fill="FFFFFF"/>
        </w:rPr>
      </w:pPr>
    </w:p>
    <w:p w14:paraId="73512E10" w14:textId="77777777" w:rsidR="004D0668" w:rsidRPr="003B2277" w:rsidRDefault="004D0668" w:rsidP="003B2277">
      <w:pPr>
        <w:spacing w:after="0" w:line="240" w:lineRule="auto"/>
        <w:jc w:val="both"/>
        <w:rPr>
          <w:rFonts w:ascii="Times New Roman" w:hAnsi="Times New Roman" w:cs="Times New Roman"/>
          <w:b/>
          <w:bCs/>
          <w:color w:val="202020"/>
          <w:shd w:val="clear" w:color="auto" w:fill="FFFFFF"/>
        </w:rPr>
      </w:pPr>
    </w:p>
    <w:p w14:paraId="73512E11" w14:textId="77777777" w:rsidR="001B1D3C" w:rsidRPr="00EE285D" w:rsidRDefault="00195CD6" w:rsidP="003B2277">
      <w:pPr>
        <w:pStyle w:val="Akapitzlist"/>
        <w:numPr>
          <w:ilvl w:val="0"/>
          <w:numId w:val="33"/>
        </w:numPr>
        <w:spacing w:after="0" w:line="240" w:lineRule="auto"/>
        <w:ind w:left="0"/>
        <w:jc w:val="both"/>
        <w:rPr>
          <w:rFonts w:ascii="Times New Roman" w:hAnsi="Times New Roman" w:cs="Times New Roman"/>
          <w:strike/>
          <w:color w:val="FF0000"/>
        </w:rPr>
      </w:pPr>
      <w:r w:rsidRPr="00EE285D">
        <w:rPr>
          <w:rFonts w:ascii="Times New Roman" w:hAnsi="Times New Roman" w:cs="Times New Roman"/>
          <w:b/>
          <w:bCs/>
          <w:strike/>
          <w:color w:val="FF0000"/>
          <w:shd w:val="clear" w:color="auto" w:fill="FFFFFF"/>
        </w:rPr>
        <w:t>Klauzula pokrycia konsumpcji sumy ubezpieczenia</w:t>
      </w:r>
      <w:r w:rsidRPr="00EE285D">
        <w:rPr>
          <w:rFonts w:ascii="Times New Roman" w:hAnsi="Times New Roman" w:cs="Times New Roman"/>
          <w:b/>
          <w:strike/>
          <w:color w:val="FF0000"/>
        </w:rPr>
        <w:t xml:space="preserve"> – Minimalny zakres ochrony zapewniany przez niniejszą klauzulę: </w:t>
      </w:r>
      <w:r w:rsidR="00B2124C" w:rsidRPr="00EE285D">
        <w:rPr>
          <w:rFonts w:ascii="Times New Roman" w:hAnsi="Times New Roman" w:cs="Times New Roman"/>
          <w:strike/>
          <w:color w:val="FF0000"/>
        </w:rPr>
        <w:t>na wniosek Ubezpieczającego, Ubezpieczyciel przywróci sumę ubezpieczenia w przypadku jej zmniejszenia wynikającego z zastosowania konsumpcji sumy ubezpieczenia po wypłacie odszkodowań do poziomu sprzed szkody. Ubezpieczający zobowiązany będzie do dopłaty stosownej składki, wynikającej z uzupełnienia sumy ubezpieczenia przy zastosowaniu ustalonej w umowie ubezpieczenia stawki według systemu pro rata. Płatność składki z tytułu doubezpieczenia następuje - na podstawie otrzymanego dokumentu ubezpieczeniowego. Zamawiający dopuszcza ograniczenie wysokości uzupełnienia SU do granicy jednokrotności sumy ubezpieczenia (sumy gwarancyjnej), czy podlimitu w danej klauzuli.</w:t>
      </w:r>
    </w:p>
    <w:p w14:paraId="73512E12" w14:textId="77777777" w:rsidR="009D78F0" w:rsidRPr="003B2277" w:rsidRDefault="009D78F0" w:rsidP="003B2277">
      <w:pPr>
        <w:spacing w:after="0" w:line="240" w:lineRule="auto"/>
        <w:jc w:val="both"/>
        <w:rPr>
          <w:rFonts w:ascii="Times New Roman" w:hAnsi="Times New Roman" w:cs="Times New Roman"/>
        </w:rPr>
      </w:pPr>
    </w:p>
    <w:p w14:paraId="73512E13" w14:textId="77777777" w:rsidR="009D78F0" w:rsidRPr="003B2277" w:rsidRDefault="00736142" w:rsidP="003B2277">
      <w:pPr>
        <w:pStyle w:val="Akapitzlist"/>
        <w:numPr>
          <w:ilvl w:val="0"/>
          <w:numId w:val="33"/>
        </w:numPr>
        <w:spacing w:after="0" w:line="240" w:lineRule="auto"/>
        <w:ind w:left="0"/>
        <w:mirrorIndents/>
        <w:jc w:val="both"/>
        <w:rPr>
          <w:rFonts w:ascii="Times New Roman" w:hAnsi="Times New Roman" w:cs="Times New Roman"/>
        </w:rPr>
      </w:pPr>
      <w:r w:rsidRPr="003B2277">
        <w:rPr>
          <w:rFonts w:ascii="Times New Roman" w:eastAsia="Lucida Sans Unicode" w:hAnsi="Times New Roman" w:cs="Times New Roman"/>
          <w:b/>
          <w:bCs/>
        </w:rPr>
        <w:t>Klauzula</w:t>
      </w:r>
      <w:r w:rsidR="009D78F0" w:rsidRPr="003B2277">
        <w:rPr>
          <w:rFonts w:ascii="Times New Roman" w:hAnsi="Times New Roman" w:cs="Times New Roman"/>
          <w:b/>
        </w:rPr>
        <w:t xml:space="preserve"> stempla bankowego – Minimalny zakres ochrony zapewniany przez niniejszą klauzulę: </w:t>
      </w:r>
      <w:r w:rsidR="009D78F0" w:rsidRPr="003B2277">
        <w:rPr>
          <w:rFonts w:ascii="Times New Roman" w:hAnsi="Times New Roman" w:cs="Times New Roman"/>
        </w:rPr>
        <w:t xml:space="preserve">Wykonawca oświadcza, że uzna za zapłaconą składkę z datą obciążenia rachunku w banku o ile była na nim odpowiednia ilość środków płatniczych, lub jej opłacenia w kasie banku, kasie TU lub na poczcie z datą stempla. </w:t>
      </w:r>
    </w:p>
    <w:p w14:paraId="73512E14" w14:textId="77777777" w:rsidR="009D78F0" w:rsidRPr="003B2277" w:rsidRDefault="009D78F0" w:rsidP="003B2277">
      <w:pPr>
        <w:tabs>
          <w:tab w:val="left" w:pos="720"/>
        </w:tabs>
        <w:spacing w:after="0" w:line="240" w:lineRule="auto"/>
        <w:contextualSpacing/>
        <w:mirrorIndents/>
        <w:jc w:val="both"/>
        <w:rPr>
          <w:rFonts w:ascii="Times New Roman" w:eastAsia="Times New Roman" w:hAnsi="Times New Roman" w:cs="Times New Roman"/>
          <w:b/>
          <w:bCs/>
          <w:shd w:val="clear" w:color="auto" w:fill="FFFF00"/>
          <w:lang w:eastAsia="ar-SA"/>
        </w:rPr>
      </w:pPr>
    </w:p>
    <w:p w14:paraId="73512E15" w14:textId="70E8C519" w:rsidR="009D78F0" w:rsidRPr="003B2277" w:rsidRDefault="00736142" w:rsidP="003B2277">
      <w:pPr>
        <w:pStyle w:val="Akapitzlist"/>
        <w:numPr>
          <w:ilvl w:val="0"/>
          <w:numId w:val="33"/>
        </w:numPr>
        <w:tabs>
          <w:tab w:val="left" w:pos="720"/>
        </w:tabs>
        <w:spacing w:after="0" w:line="240" w:lineRule="auto"/>
        <w:ind w:left="0"/>
        <w:mirrorIndents/>
        <w:jc w:val="both"/>
        <w:rPr>
          <w:rFonts w:ascii="Times New Roman" w:eastAsia="Times New Roman" w:hAnsi="Times New Roman" w:cs="Times New Roman"/>
          <w:lang w:eastAsia="ar-SA"/>
        </w:rPr>
      </w:pPr>
      <w:r w:rsidRPr="003B2277">
        <w:rPr>
          <w:rFonts w:ascii="Times New Roman" w:eastAsia="Times New Roman" w:hAnsi="Times New Roman" w:cs="Times New Roman"/>
          <w:b/>
          <w:bCs/>
          <w:lang w:eastAsia="ar-SA"/>
        </w:rPr>
        <w:t>Klauzula</w:t>
      </w:r>
      <w:r w:rsidR="009D78F0" w:rsidRPr="003B2277">
        <w:rPr>
          <w:rFonts w:ascii="Times New Roman" w:eastAsia="Times New Roman" w:hAnsi="Times New Roman" w:cs="Times New Roman"/>
          <w:b/>
          <w:bCs/>
          <w:lang w:eastAsia="ar-SA"/>
        </w:rPr>
        <w:t xml:space="preserve"> formy elektronicznej – Minimalny zakres ochrony zapewniany przez niniejszą klauzulę: </w:t>
      </w:r>
      <w:r w:rsidR="009D78F0" w:rsidRPr="003B2277">
        <w:rPr>
          <w:rFonts w:ascii="Times New Roman" w:hAnsi="Times New Roman" w:cs="Times New Roman"/>
        </w:rPr>
        <w:t>S</w:t>
      </w:r>
      <w:r w:rsidR="009D78F0" w:rsidRPr="003B2277">
        <w:rPr>
          <w:rFonts w:ascii="Times New Roman" w:eastAsia="Times New Roman" w:hAnsi="Times New Roman" w:cs="Times New Roman"/>
          <w:lang w:eastAsia="ar-SA"/>
        </w:rPr>
        <w:t>trony umowy zgodnie potwierdzają, że wszelkie oświadczenia woli dotyczące umowy ubezpieczenia, składane przez Zamawiającego, jego pełnomocnika lub TU, mogą być przekazywane również w formie faksowej, w postaci przesłanego dokumentu z podpisem osoby uprawnionej, lub w formie e-mailowej, gdzie w załączniku będzie skan dokumentu z podpisem osoby uprawnionej. Po podpisaniu umowy strony podadzą nr. faksów oraz adresy e-mail służące do realizacji niniejszej klauzuli.</w:t>
      </w:r>
    </w:p>
    <w:p w14:paraId="73512E16" w14:textId="77777777" w:rsidR="009D78F0" w:rsidRPr="003B2277" w:rsidRDefault="009D78F0" w:rsidP="003B2277">
      <w:pPr>
        <w:tabs>
          <w:tab w:val="left" w:pos="720"/>
          <w:tab w:val="num" w:pos="1714"/>
        </w:tabs>
        <w:suppressAutoHyphens/>
        <w:spacing w:after="0" w:line="240" w:lineRule="auto"/>
        <w:jc w:val="both"/>
        <w:rPr>
          <w:rFonts w:ascii="Times New Roman" w:hAnsi="Times New Roman" w:cs="Times New Roman"/>
          <w:b/>
          <w:bCs/>
        </w:rPr>
      </w:pPr>
    </w:p>
    <w:p w14:paraId="73512E17" w14:textId="668FDFB7" w:rsidR="00A16E93" w:rsidRPr="003B2277" w:rsidRDefault="00A16E93" w:rsidP="003B2277">
      <w:pPr>
        <w:pStyle w:val="Akapitzlist"/>
        <w:numPr>
          <w:ilvl w:val="0"/>
          <w:numId w:val="33"/>
        </w:numPr>
        <w:tabs>
          <w:tab w:val="left" w:pos="720"/>
        </w:tabs>
        <w:spacing w:after="0" w:line="240" w:lineRule="auto"/>
        <w:ind w:left="0"/>
        <w:jc w:val="both"/>
        <w:rPr>
          <w:rFonts w:ascii="Times New Roman" w:hAnsi="Times New Roman" w:cs="Times New Roman"/>
        </w:rPr>
      </w:pPr>
      <w:r w:rsidRPr="003B2277">
        <w:rPr>
          <w:rFonts w:ascii="Times New Roman" w:hAnsi="Times New Roman" w:cs="Times New Roman"/>
          <w:b/>
        </w:rPr>
        <w:t xml:space="preserve">Klauzula </w:t>
      </w:r>
      <w:r w:rsidRPr="003B2277">
        <w:rPr>
          <w:rFonts w:ascii="Times New Roman" w:hAnsi="Times New Roman" w:cs="Times New Roman"/>
          <w:b/>
          <w:bCs/>
        </w:rPr>
        <w:t>niezmienności składki – Minimalny zakres ochrony zapewniany przez niniejszą klauzulę:</w:t>
      </w:r>
      <w:r w:rsidRPr="003B2277">
        <w:rPr>
          <w:rFonts w:ascii="Times New Roman" w:hAnsi="Times New Roman" w:cs="Times New Roman"/>
        </w:rPr>
        <w:t xml:space="preserve"> Zakład Ubezpieczeń oświadcza, że w okresie trwania umowy generalnej, dla wszystkich polis wznawianych oraz wystawianych nowych polis w tym okresie, składka wyrażona w stawkach kwotowych (</w:t>
      </w:r>
      <w:r w:rsidR="00CB7CCD" w:rsidRPr="003B2277">
        <w:rPr>
          <w:rFonts w:ascii="Times New Roman" w:hAnsi="Times New Roman" w:cs="Times New Roman"/>
        </w:rPr>
        <w:t>PLN</w:t>
      </w:r>
      <w:r w:rsidRPr="003B2277">
        <w:rPr>
          <w:rFonts w:ascii="Times New Roman" w:hAnsi="Times New Roman" w:cs="Times New Roman"/>
        </w:rPr>
        <w:t xml:space="preserve">), procentowych (%) lub promilach, będzie na poziomie zgodnym ze złożonymi w ofercie. </w:t>
      </w:r>
    </w:p>
    <w:p w14:paraId="73512E18" w14:textId="77777777" w:rsidR="000227E5" w:rsidRPr="003B2277" w:rsidRDefault="000227E5" w:rsidP="003B2277">
      <w:pPr>
        <w:tabs>
          <w:tab w:val="left" w:pos="720"/>
        </w:tabs>
        <w:spacing w:after="0" w:line="240" w:lineRule="auto"/>
        <w:contextualSpacing/>
        <w:jc w:val="both"/>
        <w:rPr>
          <w:rFonts w:ascii="Times New Roman" w:hAnsi="Times New Roman" w:cs="Times New Roman"/>
        </w:rPr>
      </w:pPr>
    </w:p>
    <w:p w14:paraId="73512E19" w14:textId="20B62F8A" w:rsidR="00A16E93" w:rsidRPr="003B2277" w:rsidRDefault="00A16E93" w:rsidP="003B2277">
      <w:pPr>
        <w:pStyle w:val="Akapitzlist"/>
        <w:numPr>
          <w:ilvl w:val="0"/>
          <w:numId w:val="33"/>
        </w:numPr>
        <w:tabs>
          <w:tab w:val="left" w:pos="284"/>
        </w:tabs>
        <w:spacing w:after="0" w:line="240" w:lineRule="auto"/>
        <w:ind w:left="0"/>
        <w:mirrorIndents/>
        <w:jc w:val="both"/>
        <w:rPr>
          <w:rFonts w:ascii="Times New Roman" w:hAnsi="Times New Roman" w:cs="Times New Roman"/>
        </w:rPr>
      </w:pPr>
      <w:r w:rsidRPr="003B2277">
        <w:rPr>
          <w:rFonts w:ascii="Times New Roman" w:hAnsi="Times New Roman" w:cs="Times New Roman"/>
          <w:b/>
        </w:rPr>
        <w:t>Klauzula rozstrzygania sporów (jurysdykcji) – Minimalny zakres ochrony zapewniany przez niniejszą klauzulę:</w:t>
      </w:r>
      <w:r w:rsidRPr="003B2277">
        <w:rPr>
          <w:rFonts w:ascii="Times New Roman" w:hAnsi="Times New Roman" w:cs="Times New Roman"/>
        </w:rPr>
        <w:t xml:space="preserve"> Zakład Ubezpieczeń oświadcza</w:t>
      </w:r>
      <w:r w:rsidR="000A62F0">
        <w:rPr>
          <w:rFonts w:ascii="Times New Roman" w:hAnsi="Times New Roman" w:cs="Times New Roman"/>
        </w:rPr>
        <w:t>,</w:t>
      </w:r>
      <w:r w:rsidRPr="003B2277">
        <w:rPr>
          <w:rFonts w:ascii="Times New Roman" w:hAnsi="Times New Roman" w:cs="Times New Roman"/>
        </w:rPr>
        <w:t xml:space="preserve"> że wszelkie spory wynikające z umowy ubezpieczenia będzie rozpatrywał sąd właściwy dla siedziby ubezpieczającego, a co za tym idzie spory będą odbywały się wyłącznie w oparciu o prawo miejscowe (Polskie). Dodatkowo Wykonawca oświadcza, że wszelkie zawiadomienia, korespondencja, wezwania, wezwania sądowe będą uznane za skutecznie dostarczone pod adres </w:t>
      </w:r>
      <w:r w:rsidR="00E10944" w:rsidRPr="003B2277">
        <w:rPr>
          <w:rFonts w:ascii="Times New Roman" w:hAnsi="Times New Roman" w:cs="Times New Roman"/>
        </w:rPr>
        <w:t>wskaz</w:t>
      </w:r>
      <w:r w:rsidR="00AA182E">
        <w:rPr>
          <w:rFonts w:ascii="Times New Roman" w:hAnsi="Times New Roman" w:cs="Times New Roman"/>
        </w:rPr>
        <w:t>a</w:t>
      </w:r>
      <w:r w:rsidR="00E10944" w:rsidRPr="003B2277">
        <w:rPr>
          <w:rFonts w:ascii="Times New Roman" w:hAnsi="Times New Roman" w:cs="Times New Roman"/>
        </w:rPr>
        <w:t xml:space="preserve">ny w umowie (załącznik nr </w:t>
      </w:r>
      <w:r w:rsidR="00AA182E">
        <w:rPr>
          <w:rFonts w:ascii="Times New Roman" w:hAnsi="Times New Roman" w:cs="Times New Roman"/>
        </w:rPr>
        <w:t>6</w:t>
      </w:r>
      <w:r w:rsidR="00E10944" w:rsidRPr="003B2277">
        <w:rPr>
          <w:rFonts w:ascii="Times New Roman" w:hAnsi="Times New Roman" w:cs="Times New Roman"/>
        </w:rPr>
        <w:t xml:space="preserve"> </w:t>
      </w:r>
      <w:r w:rsidR="00B52574">
        <w:rPr>
          <w:rFonts w:ascii="Times New Roman" w:hAnsi="Times New Roman" w:cs="Times New Roman"/>
        </w:rPr>
        <w:t>SWZ</w:t>
      </w:r>
      <w:r w:rsidR="00E10944" w:rsidRPr="003B2277">
        <w:rPr>
          <w:rFonts w:ascii="Times New Roman" w:hAnsi="Times New Roman" w:cs="Times New Roman"/>
        </w:rPr>
        <w:t xml:space="preserve">) </w:t>
      </w:r>
    </w:p>
    <w:p w14:paraId="73512E1A" w14:textId="77777777" w:rsidR="00A16E93" w:rsidRPr="003B2277" w:rsidRDefault="00A16E93" w:rsidP="003B2277">
      <w:pPr>
        <w:tabs>
          <w:tab w:val="left" w:pos="284"/>
        </w:tabs>
        <w:spacing w:after="0" w:line="240" w:lineRule="auto"/>
        <w:contextualSpacing/>
        <w:mirrorIndents/>
        <w:jc w:val="both"/>
        <w:rPr>
          <w:rFonts w:ascii="Times New Roman" w:hAnsi="Times New Roman" w:cs="Times New Roman"/>
        </w:rPr>
      </w:pPr>
    </w:p>
    <w:p w14:paraId="73512E1C" w14:textId="21707A55" w:rsidR="009D78F0" w:rsidRPr="000A62F0" w:rsidRDefault="00A16E93" w:rsidP="00D458A8">
      <w:pPr>
        <w:pStyle w:val="Akapitzlist"/>
        <w:numPr>
          <w:ilvl w:val="0"/>
          <w:numId w:val="33"/>
        </w:numPr>
        <w:spacing w:after="0" w:line="240" w:lineRule="auto"/>
        <w:ind w:left="0"/>
        <w:jc w:val="both"/>
        <w:rPr>
          <w:rFonts w:ascii="Times New Roman" w:hAnsi="Times New Roman" w:cs="Times New Roman"/>
          <w:b/>
          <w:bCs/>
        </w:rPr>
      </w:pPr>
      <w:r w:rsidRPr="000A62F0">
        <w:rPr>
          <w:rFonts w:ascii="Times New Roman" w:hAnsi="Times New Roman" w:cs="Times New Roman"/>
          <w:b/>
        </w:rPr>
        <w:t xml:space="preserve">Klauzula </w:t>
      </w:r>
      <w:r w:rsidRPr="000A62F0">
        <w:rPr>
          <w:rFonts w:ascii="Times New Roman" w:hAnsi="Times New Roman" w:cs="Times New Roman"/>
          <w:b/>
          <w:bCs/>
        </w:rPr>
        <w:t>czasu ochrony – Minimalny zakres ochrony zapewniany przez klauzulę:</w:t>
      </w:r>
      <w:r w:rsidRPr="000A62F0">
        <w:rPr>
          <w:rFonts w:ascii="Times New Roman" w:hAnsi="Times New Roman" w:cs="Times New Roman"/>
          <w:b/>
        </w:rPr>
        <w:t xml:space="preserve"> </w:t>
      </w:r>
      <w:r w:rsidRPr="000A62F0">
        <w:rPr>
          <w:rFonts w:ascii="Times New Roman" w:hAnsi="Times New Roman" w:cs="Times New Roman"/>
        </w:rPr>
        <w:t xml:space="preserve">Zakład Ubezpieczeń oświadcza, </w:t>
      </w:r>
      <w:r w:rsidRPr="000A62F0">
        <w:rPr>
          <w:rFonts w:ascii="Times New Roman" w:hAnsi="Times New Roman" w:cs="Times New Roman"/>
          <w:bCs/>
        </w:rPr>
        <w:t>że brak wpłaty przez Zamawiającego którejkolwiek z rat składki w terminie przewidzianym w umowie ubezpieczenia nie powoduje automatycznego wygaśnięcia (rozwiązania) umowy ubezpieczenia, ani zawieszenia udzielanej ochrony ubezpieczeniowej. W takiej sytuacji Zakład Ubezpieczeń zobowiązana jest przesłać Zamawiającemu wezwanie do zapłaty z określeniem nowego minimum 7-dniowego terminu opłacenia wymaganej należności. W razie braku opłaty składki w nowym terminie wskazanym w wezwaniu, Zakład Ubezpieczeń może wypowiedzieć umowę w trybie wskazanym w obowiązujących przepisach.</w:t>
      </w:r>
    </w:p>
    <w:p w14:paraId="73512E1D" w14:textId="77777777" w:rsidR="0013785E" w:rsidRPr="003B2277" w:rsidRDefault="0013785E" w:rsidP="003B2277">
      <w:pPr>
        <w:autoSpaceDE w:val="0"/>
        <w:autoSpaceDN w:val="0"/>
        <w:adjustRightInd w:val="0"/>
        <w:spacing w:after="0" w:line="240" w:lineRule="auto"/>
        <w:jc w:val="both"/>
        <w:rPr>
          <w:rFonts w:ascii="Times New Roman" w:eastAsia="Lucida Sans Unicode" w:hAnsi="Times New Roman" w:cs="Times New Roman"/>
          <w:b/>
          <w:bCs/>
        </w:rPr>
      </w:pPr>
    </w:p>
    <w:p w14:paraId="73512E1E" w14:textId="77777777" w:rsidR="00BB552B" w:rsidRPr="003B2277" w:rsidRDefault="00736142" w:rsidP="003B2277">
      <w:pPr>
        <w:pStyle w:val="Akapitzlist"/>
        <w:numPr>
          <w:ilvl w:val="0"/>
          <w:numId w:val="33"/>
        </w:numPr>
        <w:autoSpaceDE w:val="0"/>
        <w:autoSpaceDN w:val="0"/>
        <w:adjustRightInd w:val="0"/>
        <w:spacing w:after="0" w:line="240" w:lineRule="auto"/>
        <w:ind w:left="0"/>
        <w:jc w:val="both"/>
        <w:rPr>
          <w:rFonts w:ascii="Times New Roman" w:hAnsi="Times New Roman" w:cs="Times New Roman"/>
        </w:rPr>
      </w:pPr>
      <w:r w:rsidRPr="003B2277">
        <w:rPr>
          <w:rFonts w:ascii="Times New Roman" w:eastAsia="Lucida Sans Unicode" w:hAnsi="Times New Roman" w:cs="Times New Roman"/>
          <w:b/>
          <w:bCs/>
        </w:rPr>
        <w:lastRenderedPageBreak/>
        <w:t>Klauzula</w:t>
      </w:r>
      <w:r w:rsidR="00BB552B" w:rsidRPr="003B2277">
        <w:rPr>
          <w:rFonts w:ascii="Times New Roman" w:hAnsi="Times New Roman" w:cs="Times New Roman"/>
          <w:b/>
          <w:bCs/>
        </w:rPr>
        <w:t xml:space="preserve"> Podwykonawców – Minimalny zakres ochrony zapewniany przez niniejszą klauzulę:</w:t>
      </w:r>
      <w:r w:rsidR="00BB552B" w:rsidRPr="003B2277">
        <w:rPr>
          <w:rFonts w:ascii="Times New Roman" w:hAnsi="Times New Roman" w:cs="Times New Roman"/>
        </w:rPr>
        <w:t xml:space="preserve"> Zakład Ubezpieczeń oświadcza, że zobowiązuje się, że ochroną ubezpieczeniową objęte są zdarzenia skutkujące powstaniem szkody osobowej lub rzeczowej, wyrządzone Poszkodowanemu przez podwykonawców Ubezpieczającego / Ubezpieczonego, pod warunkiem, że powierzenie wykonania pracy, usługi lub innych czynności zostało dokonane przez Ubezpieczającego / Ubezpieczonego w zakresie działalności zgłoszonej do ubezpieczenia i na podstawie prawa cywilnego ponosi on odpowiedzialność za skutki ich działań. Zakładowi Ubezpieczeń przysługuje </w:t>
      </w:r>
      <w:r w:rsidR="00BB552B" w:rsidRPr="003B2277">
        <w:rPr>
          <w:rFonts w:ascii="Times New Roman" w:hAnsi="Times New Roman" w:cs="Times New Roman"/>
          <w:b/>
        </w:rPr>
        <w:t>prawo do regresu</w:t>
      </w:r>
      <w:r w:rsidR="00BB552B" w:rsidRPr="003B2277">
        <w:rPr>
          <w:rFonts w:ascii="Times New Roman" w:hAnsi="Times New Roman" w:cs="Times New Roman"/>
        </w:rPr>
        <w:t xml:space="preserve"> do podwykonawcy</w:t>
      </w:r>
      <w:r w:rsidR="00E10944" w:rsidRPr="003B2277">
        <w:rPr>
          <w:rFonts w:ascii="Times New Roman" w:hAnsi="Times New Roman" w:cs="Times New Roman"/>
        </w:rPr>
        <w:t xml:space="preserve">. Dopuszczalny minimalny </w:t>
      </w:r>
      <w:proofErr w:type="spellStart"/>
      <w:r w:rsidR="00E10944" w:rsidRPr="003B2277">
        <w:rPr>
          <w:rFonts w:ascii="Times New Roman" w:hAnsi="Times New Roman" w:cs="Times New Roman"/>
        </w:rPr>
        <w:t>podlimit</w:t>
      </w:r>
      <w:proofErr w:type="spellEnd"/>
      <w:r w:rsidR="00E10944" w:rsidRPr="003B2277">
        <w:rPr>
          <w:rFonts w:ascii="Times New Roman" w:hAnsi="Times New Roman" w:cs="Times New Roman"/>
        </w:rPr>
        <w:t xml:space="preserve"> SU: </w:t>
      </w:r>
      <w:r w:rsidR="00FD582F" w:rsidRPr="003B2277">
        <w:rPr>
          <w:rFonts w:ascii="Times New Roman" w:hAnsi="Times New Roman" w:cs="Times New Roman"/>
        </w:rPr>
        <w:t>300</w:t>
      </w:r>
      <w:r w:rsidR="00E10944" w:rsidRPr="003B2277">
        <w:rPr>
          <w:rFonts w:ascii="Times New Roman" w:hAnsi="Times New Roman" w:cs="Times New Roman"/>
        </w:rPr>
        <w:t xml:space="preserve"> 000 </w:t>
      </w:r>
      <w:r w:rsidR="00CB7CCD" w:rsidRPr="003B2277">
        <w:rPr>
          <w:rFonts w:ascii="Times New Roman" w:hAnsi="Times New Roman" w:cs="Times New Roman"/>
        </w:rPr>
        <w:t xml:space="preserve"> PLN</w:t>
      </w:r>
    </w:p>
    <w:p w14:paraId="73512E1F" w14:textId="77777777" w:rsidR="004D7429" w:rsidRPr="003B2277" w:rsidRDefault="004D7429" w:rsidP="003B2277">
      <w:pPr>
        <w:tabs>
          <w:tab w:val="left" w:pos="360"/>
        </w:tabs>
        <w:spacing w:after="0" w:line="240" w:lineRule="auto"/>
        <w:contextualSpacing/>
        <w:mirrorIndents/>
        <w:jc w:val="both"/>
        <w:rPr>
          <w:rFonts w:ascii="Times New Roman" w:hAnsi="Times New Roman" w:cs="Times New Roman"/>
          <w:b/>
          <w:bCs/>
        </w:rPr>
      </w:pPr>
    </w:p>
    <w:p w14:paraId="12532CF2" w14:textId="77777777" w:rsidR="000A62F0" w:rsidRPr="00E620B7" w:rsidRDefault="004D7429" w:rsidP="003B2277">
      <w:pPr>
        <w:pStyle w:val="Akapitzlist"/>
        <w:numPr>
          <w:ilvl w:val="0"/>
          <w:numId w:val="33"/>
        </w:numPr>
        <w:spacing w:after="0" w:line="240" w:lineRule="auto"/>
        <w:ind w:left="0"/>
        <w:jc w:val="both"/>
        <w:rPr>
          <w:rFonts w:ascii="Times New Roman" w:hAnsi="Times New Roman" w:cs="Times New Roman"/>
        </w:rPr>
      </w:pPr>
      <w:r w:rsidRPr="003B2277">
        <w:rPr>
          <w:rFonts w:ascii="Times New Roman" w:hAnsi="Times New Roman" w:cs="Times New Roman"/>
          <w:b/>
          <w:bCs/>
        </w:rPr>
        <w:t xml:space="preserve">Klauzula OC za szkody </w:t>
      </w:r>
      <w:proofErr w:type="spellStart"/>
      <w:r w:rsidRPr="003B2277">
        <w:rPr>
          <w:rFonts w:ascii="Times New Roman" w:hAnsi="Times New Roman" w:cs="Times New Roman"/>
          <w:b/>
          <w:bCs/>
        </w:rPr>
        <w:t>wod-kan</w:t>
      </w:r>
      <w:proofErr w:type="spellEnd"/>
      <w:r w:rsidRPr="003B2277">
        <w:rPr>
          <w:rFonts w:ascii="Times New Roman" w:hAnsi="Times New Roman" w:cs="Times New Roman"/>
          <w:b/>
          <w:bCs/>
        </w:rPr>
        <w:t xml:space="preserve"> </w:t>
      </w:r>
      <w:r w:rsidRPr="003B2277">
        <w:rPr>
          <w:rFonts w:ascii="Times New Roman" w:hAnsi="Times New Roman" w:cs="Times New Roman"/>
          <w:b/>
        </w:rPr>
        <w:t xml:space="preserve">– Minimalny zakres ochrony zapewniany przez niniejszą klauzulę: </w:t>
      </w:r>
      <w:r w:rsidRPr="003B2277">
        <w:rPr>
          <w:rFonts w:ascii="Times New Roman" w:hAnsi="Times New Roman" w:cs="Times New Roman"/>
        </w:rPr>
        <w:t>Zakład Ubezpieczeń oświadcza, że ochroną ubezpieczeniową objęta jest odpowiedzialność</w:t>
      </w:r>
      <w:r w:rsidRPr="003B2277" w:rsidDel="0049636D">
        <w:rPr>
          <w:rFonts w:ascii="Times New Roman" w:hAnsi="Times New Roman" w:cs="Times New Roman"/>
        </w:rPr>
        <w:t xml:space="preserve"> </w:t>
      </w:r>
      <w:r w:rsidRPr="003B2277">
        <w:rPr>
          <w:rFonts w:ascii="Times New Roman" w:hAnsi="Times New Roman" w:cs="Times New Roman"/>
        </w:rPr>
        <w:t xml:space="preserve">za szkody powstałe w następstwie wycieku (zalania) mediów z instalacji wodociągowych, kanalizacyjnych oraz centralnego ogrzewania; albo w następstwie nieszczelnej stolarki okiennej i drzwiowej i/lub nieszczelności na łączach zewnętrznych budynku oraz dachów (zalania). Zakres </w:t>
      </w:r>
      <w:r w:rsidRPr="00E620B7">
        <w:rPr>
          <w:rFonts w:ascii="Times New Roman" w:hAnsi="Times New Roman" w:cs="Times New Roman"/>
        </w:rPr>
        <w:t xml:space="preserve">ochrony z tytułu tej klauzuli musi obejmować w szczególności szkody wyrządzone właścicielom/najemcom/użytkownikom/posiadaczom zależnym nieruchomości przez które przechodzą instalacje za które odpowiedzialność ponosi Ubezpieczony. </w:t>
      </w:r>
    </w:p>
    <w:p w14:paraId="73512E20" w14:textId="0BD8AC35" w:rsidR="004D7429" w:rsidRPr="00E620B7" w:rsidRDefault="004D7429" w:rsidP="000A62F0">
      <w:pPr>
        <w:pStyle w:val="Akapitzlist"/>
        <w:spacing w:after="0" w:line="240" w:lineRule="auto"/>
        <w:ind w:left="0"/>
        <w:jc w:val="both"/>
        <w:rPr>
          <w:rFonts w:ascii="Times New Roman" w:hAnsi="Times New Roman" w:cs="Times New Roman"/>
        </w:rPr>
      </w:pPr>
      <w:r w:rsidRPr="00E620B7">
        <w:rPr>
          <w:rFonts w:ascii="Times New Roman" w:hAnsi="Times New Roman" w:cs="Times New Roman"/>
        </w:rPr>
        <w:t xml:space="preserve">Dopuszczalny minimalny </w:t>
      </w:r>
      <w:proofErr w:type="spellStart"/>
      <w:r w:rsidRPr="00E620B7">
        <w:rPr>
          <w:rFonts w:ascii="Times New Roman" w:hAnsi="Times New Roman" w:cs="Times New Roman"/>
        </w:rPr>
        <w:t>podlimit</w:t>
      </w:r>
      <w:proofErr w:type="spellEnd"/>
      <w:r w:rsidRPr="00E620B7">
        <w:rPr>
          <w:rFonts w:ascii="Times New Roman" w:hAnsi="Times New Roman" w:cs="Times New Roman"/>
        </w:rPr>
        <w:t xml:space="preserve"> SU 1.000.000</w:t>
      </w:r>
      <w:r w:rsidR="00CB7CCD" w:rsidRPr="00E620B7">
        <w:rPr>
          <w:rFonts w:ascii="Times New Roman" w:hAnsi="Times New Roman" w:cs="Times New Roman"/>
        </w:rPr>
        <w:t xml:space="preserve"> PLN</w:t>
      </w:r>
      <w:r w:rsidRPr="00E620B7">
        <w:rPr>
          <w:rFonts w:ascii="Times New Roman" w:hAnsi="Times New Roman" w:cs="Times New Roman"/>
        </w:rPr>
        <w:t xml:space="preserve"> </w:t>
      </w:r>
    </w:p>
    <w:p w14:paraId="73512E21" w14:textId="77777777" w:rsidR="004D7429" w:rsidRPr="00E620B7" w:rsidRDefault="004D7429" w:rsidP="003B2277">
      <w:pPr>
        <w:tabs>
          <w:tab w:val="left" w:pos="720"/>
          <w:tab w:val="num" w:pos="1714"/>
        </w:tabs>
        <w:suppressAutoHyphens/>
        <w:spacing w:after="0" w:line="240" w:lineRule="auto"/>
        <w:jc w:val="both"/>
        <w:rPr>
          <w:rFonts w:ascii="Times New Roman" w:hAnsi="Times New Roman" w:cs="Times New Roman"/>
          <w:b/>
          <w:bCs/>
        </w:rPr>
      </w:pPr>
    </w:p>
    <w:p w14:paraId="462E6133" w14:textId="7D85F1B7" w:rsidR="00E620B7" w:rsidRPr="00E620B7" w:rsidRDefault="004D7429" w:rsidP="00E620B7">
      <w:pPr>
        <w:pStyle w:val="Tekstprzypisukocowego"/>
        <w:numPr>
          <w:ilvl w:val="0"/>
          <w:numId w:val="33"/>
        </w:numPr>
        <w:ind w:left="0"/>
        <w:jc w:val="both"/>
        <w:rPr>
          <w:rFonts w:ascii="Times New Roman" w:hAnsi="Times New Roman" w:cs="Times New Roman"/>
          <w:sz w:val="22"/>
          <w:szCs w:val="22"/>
        </w:rPr>
      </w:pPr>
      <w:r w:rsidRPr="00E620B7">
        <w:rPr>
          <w:rFonts w:ascii="Times New Roman" w:hAnsi="Times New Roman" w:cs="Times New Roman"/>
          <w:b/>
          <w:sz w:val="22"/>
          <w:szCs w:val="22"/>
        </w:rPr>
        <w:t>Klauzula OC za szkody elektryczne</w:t>
      </w:r>
      <w:r w:rsidRPr="00E620B7">
        <w:rPr>
          <w:rFonts w:ascii="Times New Roman" w:hAnsi="Times New Roman" w:cs="Times New Roman"/>
          <w:sz w:val="22"/>
          <w:szCs w:val="22"/>
        </w:rPr>
        <w:t xml:space="preserve"> -</w:t>
      </w:r>
      <w:r w:rsidRPr="00E620B7">
        <w:rPr>
          <w:rFonts w:ascii="Times New Roman" w:hAnsi="Times New Roman" w:cs="Times New Roman"/>
          <w:b/>
          <w:sz w:val="22"/>
          <w:szCs w:val="22"/>
        </w:rPr>
        <w:t xml:space="preserve"> Minimalny zakres ochrony zapewniany przez niniejszą klauzulę: </w:t>
      </w:r>
      <w:r w:rsidRPr="00E620B7">
        <w:rPr>
          <w:rFonts w:ascii="Times New Roman" w:hAnsi="Times New Roman" w:cs="Times New Roman"/>
          <w:sz w:val="22"/>
          <w:szCs w:val="22"/>
        </w:rPr>
        <w:t>Zakład Ubezpieczeń oświadcza, że ochroną ubezpieczeniową objęta jest odpowiedzialność</w:t>
      </w:r>
      <w:r w:rsidRPr="00E620B7" w:rsidDel="0049636D">
        <w:rPr>
          <w:rFonts w:ascii="Times New Roman" w:hAnsi="Times New Roman" w:cs="Times New Roman"/>
          <w:sz w:val="22"/>
          <w:szCs w:val="22"/>
        </w:rPr>
        <w:t xml:space="preserve"> </w:t>
      </w:r>
      <w:r w:rsidRPr="00E620B7">
        <w:rPr>
          <w:rFonts w:ascii="Times New Roman" w:hAnsi="Times New Roman" w:cs="Times New Roman"/>
          <w:sz w:val="22"/>
          <w:szCs w:val="22"/>
        </w:rPr>
        <w:t xml:space="preserve">za szkody powstałe w następstwie niesprawnej instalacji elektrycznej w tym na skutek przerwania przewodu neutralnego zerowego. Dopuszczalny minimalny </w:t>
      </w:r>
      <w:proofErr w:type="spellStart"/>
      <w:r w:rsidRPr="00E620B7">
        <w:rPr>
          <w:rFonts w:ascii="Times New Roman" w:hAnsi="Times New Roman" w:cs="Times New Roman"/>
          <w:sz w:val="22"/>
          <w:szCs w:val="22"/>
        </w:rPr>
        <w:t>podlimit</w:t>
      </w:r>
      <w:proofErr w:type="spellEnd"/>
      <w:r w:rsidRPr="00E620B7">
        <w:rPr>
          <w:rFonts w:ascii="Times New Roman" w:hAnsi="Times New Roman" w:cs="Times New Roman"/>
          <w:sz w:val="22"/>
          <w:szCs w:val="22"/>
        </w:rPr>
        <w:t xml:space="preserve"> SU 1.000.000</w:t>
      </w:r>
      <w:r w:rsidR="00CB7CCD" w:rsidRPr="00E620B7">
        <w:rPr>
          <w:rFonts w:ascii="Times New Roman" w:hAnsi="Times New Roman" w:cs="Times New Roman"/>
          <w:sz w:val="22"/>
          <w:szCs w:val="22"/>
        </w:rPr>
        <w:t xml:space="preserve"> PLN</w:t>
      </w:r>
    </w:p>
    <w:p w14:paraId="16970526" w14:textId="77777777" w:rsidR="00E620B7" w:rsidRPr="00E620B7" w:rsidRDefault="00E620B7" w:rsidP="00E620B7">
      <w:pPr>
        <w:pStyle w:val="Tekstprzypisukocowego"/>
        <w:jc w:val="both"/>
        <w:rPr>
          <w:rFonts w:ascii="Times New Roman" w:hAnsi="Times New Roman" w:cs="Times New Roman"/>
          <w:sz w:val="22"/>
          <w:szCs w:val="22"/>
        </w:rPr>
      </w:pPr>
    </w:p>
    <w:p w14:paraId="4D176010" w14:textId="223F7109" w:rsidR="00E620B7" w:rsidRPr="00E620B7" w:rsidRDefault="00CE4620" w:rsidP="00E620B7">
      <w:pPr>
        <w:pStyle w:val="Tekstprzypisukocowego"/>
        <w:numPr>
          <w:ilvl w:val="0"/>
          <w:numId w:val="33"/>
        </w:numPr>
        <w:ind w:left="0"/>
        <w:jc w:val="both"/>
        <w:rPr>
          <w:rFonts w:ascii="Times New Roman" w:hAnsi="Times New Roman" w:cs="Times New Roman"/>
          <w:sz w:val="22"/>
          <w:szCs w:val="22"/>
        </w:rPr>
      </w:pPr>
      <w:r w:rsidRPr="00E620B7">
        <w:rPr>
          <w:rFonts w:ascii="Times New Roman" w:hAnsi="Times New Roman" w:cs="Times New Roman"/>
          <w:b/>
          <w:sz w:val="22"/>
          <w:szCs w:val="22"/>
        </w:rPr>
        <w:t xml:space="preserve">Klauzula szkód powstałych wskutek poszukiwania przyczyn awarii – Minimalny zakres ochrony zapewniany przez niniejszą klauzulę: </w:t>
      </w:r>
      <w:r w:rsidRPr="00E620B7">
        <w:rPr>
          <w:rFonts w:ascii="Times New Roman" w:hAnsi="Times New Roman" w:cs="Times New Roman"/>
          <w:sz w:val="22"/>
          <w:szCs w:val="22"/>
        </w:rPr>
        <w:t>Zakład Ubezpieczeń oświadcza, że ochroną ubezpieczeniową obj</w:t>
      </w:r>
      <w:r w:rsidR="000A62F0" w:rsidRPr="00E620B7">
        <w:rPr>
          <w:rFonts w:ascii="Times New Roman" w:hAnsi="Times New Roman" w:cs="Times New Roman"/>
          <w:sz w:val="22"/>
          <w:szCs w:val="22"/>
        </w:rPr>
        <w:t>ę</w:t>
      </w:r>
      <w:r w:rsidRPr="00E620B7">
        <w:rPr>
          <w:rFonts w:ascii="Times New Roman" w:hAnsi="Times New Roman" w:cs="Times New Roman"/>
          <w:sz w:val="22"/>
          <w:szCs w:val="22"/>
        </w:rPr>
        <w:t>te s</w:t>
      </w:r>
      <w:r w:rsidR="000A62F0" w:rsidRPr="00E620B7">
        <w:rPr>
          <w:rFonts w:ascii="Times New Roman" w:hAnsi="Times New Roman" w:cs="Times New Roman"/>
          <w:sz w:val="22"/>
          <w:szCs w:val="22"/>
        </w:rPr>
        <w:t>ą</w:t>
      </w:r>
      <w:r w:rsidRPr="00E620B7">
        <w:rPr>
          <w:rFonts w:ascii="Times New Roman" w:hAnsi="Times New Roman" w:cs="Times New Roman"/>
          <w:sz w:val="22"/>
          <w:szCs w:val="22"/>
        </w:rPr>
        <w:t xml:space="preserve"> szkody powstałe wskutek poszukiwania przyczyn awarii. Minimalny dopuszczalny </w:t>
      </w:r>
      <w:proofErr w:type="spellStart"/>
      <w:r w:rsidRPr="00E620B7">
        <w:rPr>
          <w:rFonts w:ascii="Times New Roman" w:hAnsi="Times New Roman" w:cs="Times New Roman"/>
          <w:sz w:val="22"/>
          <w:szCs w:val="22"/>
        </w:rPr>
        <w:t>podlimit</w:t>
      </w:r>
      <w:proofErr w:type="spellEnd"/>
      <w:r w:rsidRPr="00E620B7">
        <w:rPr>
          <w:rFonts w:ascii="Times New Roman" w:hAnsi="Times New Roman" w:cs="Times New Roman"/>
          <w:sz w:val="22"/>
          <w:szCs w:val="22"/>
        </w:rPr>
        <w:t xml:space="preserve"> SU – 50</w:t>
      </w:r>
      <w:r w:rsidR="000A62F0" w:rsidRPr="00E620B7">
        <w:rPr>
          <w:rFonts w:ascii="Times New Roman" w:hAnsi="Times New Roman" w:cs="Times New Roman"/>
          <w:sz w:val="22"/>
          <w:szCs w:val="22"/>
        </w:rPr>
        <w:t>.</w:t>
      </w:r>
      <w:r w:rsidRPr="00E620B7">
        <w:rPr>
          <w:rFonts w:ascii="Times New Roman" w:hAnsi="Times New Roman" w:cs="Times New Roman"/>
          <w:sz w:val="22"/>
          <w:szCs w:val="22"/>
        </w:rPr>
        <w:t xml:space="preserve"> 000 </w:t>
      </w:r>
      <w:r w:rsidR="00CB7CCD" w:rsidRPr="00E620B7">
        <w:rPr>
          <w:rFonts w:ascii="Times New Roman" w:hAnsi="Times New Roman" w:cs="Times New Roman"/>
          <w:sz w:val="22"/>
          <w:szCs w:val="22"/>
        </w:rPr>
        <w:t xml:space="preserve"> PLN</w:t>
      </w:r>
    </w:p>
    <w:p w14:paraId="255B138D" w14:textId="77777777" w:rsidR="00E620B7" w:rsidRPr="00E620B7" w:rsidRDefault="00E620B7" w:rsidP="00E620B7">
      <w:pPr>
        <w:pStyle w:val="Tekstprzypisukocowego"/>
        <w:jc w:val="both"/>
        <w:rPr>
          <w:rFonts w:ascii="Times New Roman" w:hAnsi="Times New Roman" w:cs="Times New Roman"/>
          <w:sz w:val="22"/>
          <w:szCs w:val="22"/>
        </w:rPr>
      </w:pPr>
    </w:p>
    <w:p w14:paraId="342EABEA" w14:textId="430E9A3A" w:rsidR="00E620B7" w:rsidRPr="00E620B7" w:rsidRDefault="00CE4620" w:rsidP="00E620B7">
      <w:pPr>
        <w:pStyle w:val="Tekstprzypisukocowego"/>
        <w:numPr>
          <w:ilvl w:val="0"/>
          <w:numId w:val="33"/>
        </w:numPr>
        <w:ind w:left="0"/>
        <w:jc w:val="both"/>
        <w:rPr>
          <w:rFonts w:ascii="Times New Roman" w:hAnsi="Times New Roman" w:cs="Times New Roman"/>
          <w:sz w:val="22"/>
          <w:szCs w:val="22"/>
        </w:rPr>
      </w:pPr>
      <w:r w:rsidRPr="00E620B7">
        <w:rPr>
          <w:rFonts w:ascii="Times New Roman" w:hAnsi="Times New Roman" w:cs="Times New Roman"/>
          <w:b/>
          <w:sz w:val="22"/>
          <w:szCs w:val="22"/>
        </w:rPr>
        <w:t xml:space="preserve">Klauzula szkód powstałych wskutek wykonywania konserwacji budynków  – Minimalny zakres ochrony zapewniany przez niniejszą klauzulę: </w:t>
      </w:r>
      <w:r w:rsidRPr="00E620B7">
        <w:rPr>
          <w:rFonts w:ascii="Times New Roman" w:hAnsi="Times New Roman" w:cs="Times New Roman"/>
          <w:sz w:val="22"/>
          <w:szCs w:val="22"/>
        </w:rPr>
        <w:t>Zakład Ubezpieczeń oświadcza, że ochroną ubezpieczeniową obj</w:t>
      </w:r>
      <w:r w:rsidR="00E620B7">
        <w:rPr>
          <w:rFonts w:ascii="Times New Roman" w:hAnsi="Times New Roman" w:cs="Times New Roman"/>
          <w:sz w:val="22"/>
          <w:szCs w:val="22"/>
        </w:rPr>
        <w:t>ę</w:t>
      </w:r>
      <w:r w:rsidRPr="00E620B7">
        <w:rPr>
          <w:rFonts w:ascii="Times New Roman" w:hAnsi="Times New Roman" w:cs="Times New Roman"/>
          <w:sz w:val="22"/>
          <w:szCs w:val="22"/>
        </w:rPr>
        <w:t>te s</w:t>
      </w:r>
      <w:r w:rsidR="00E620B7">
        <w:rPr>
          <w:rFonts w:ascii="Times New Roman" w:hAnsi="Times New Roman" w:cs="Times New Roman"/>
          <w:sz w:val="22"/>
          <w:szCs w:val="22"/>
        </w:rPr>
        <w:t>ą</w:t>
      </w:r>
      <w:r w:rsidRPr="00E620B7">
        <w:rPr>
          <w:rFonts w:ascii="Times New Roman" w:hAnsi="Times New Roman" w:cs="Times New Roman"/>
          <w:sz w:val="22"/>
          <w:szCs w:val="22"/>
        </w:rPr>
        <w:t xml:space="preserve"> szkody powstałe wskutek wykonywania bieżących konserwacji budynków Minimalny dopuszczalny </w:t>
      </w:r>
      <w:proofErr w:type="spellStart"/>
      <w:r w:rsidRPr="00E620B7">
        <w:rPr>
          <w:rFonts w:ascii="Times New Roman" w:hAnsi="Times New Roman" w:cs="Times New Roman"/>
          <w:sz w:val="22"/>
          <w:szCs w:val="22"/>
        </w:rPr>
        <w:t>podlimit</w:t>
      </w:r>
      <w:proofErr w:type="spellEnd"/>
      <w:r w:rsidRPr="00E620B7">
        <w:rPr>
          <w:rFonts w:ascii="Times New Roman" w:hAnsi="Times New Roman" w:cs="Times New Roman"/>
          <w:sz w:val="22"/>
          <w:szCs w:val="22"/>
        </w:rPr>
        <w:t xml:space="preserve"> SU – 100 000 </w:t>
      </w:r>
      <w:r w:rsidR="00CB7CCD" w:rsidRPr="00E620B7">
        <w:rPr>
          <w:rFonts w:ascii="Times New Roman" w:hAnsi="Times New Roman" w:cs="Times New Roman"/>
          <w:sz w:val="22"/>
          <w:szCs w:val="22"/>
        </w:rPr>
        <w:t xml:space="preserve"> PLN</w:t>
      </w:r>
    </w:p>
    <w:p w14:paraId="063E0300" w14:textId="77777777" w:rsidR="00E620B7" w:rsidRPr="00E620B7" w:rsidRDefault="00E620B7" w:rsidP="00E620B7">
      <w:pPr>
        <w:pStyle w:val="Tekstprzypisukocowego"/>
        <w:jc w:val="both"/>
        <w:rPr>
          <w:rFonts w:ascii="Times New Roman" w:hAnsi="Times New Roman" w:cs="Times New Roman"/>
          <w:sz w:val="22"/>
          <w:szCs w:val="22"/>
        </w:rPr>
      </w:pPr>
    </w:p>
    <w:p w14:paraId="73512E28" w14:textId="4985FC59" w:rsidR="00DB47E6" w:rsidRPr="00E620B7" w:rsidRDefault="00DB47E6" w:rsidP="00E620B7">
      <w:pPr>
        <w:pStyle w:val="Tekstprzypisukocowego"/>
        <w:numPr>
          <w:ilvl w:val="0"/>
          <w:numId w:val="33"/>
        </w:numPr>
        <w:ind w:left="0"/>
        <w:jc w:val="both"/>
        <w:rPr>
          <w:rFonts w:ascii="Times New Roman" w:hAnsi="Times New Roman" w:cs="Times New Roman"/>
          <w:sz w:val="22"/>
          <w:szCs w:val="22"/>
        </w:rPr>
      </w:pPr>
      <w:r w:rsidRPr="00E620B7">
        <w:rPr>
          <w:rFonts w:ascii="Times New Roman" w:hAnsi="Times New Roman" w:cs="Times New Roman"/>
          <w:b/>
          <w:sz w:val="22"/>
          <w:szCs w:val="22"/>
        </w:rPr>
        <w:t xml:space="preserve">Klauzula czystych strat finansowych – Minimalny zakres ochrony zapewniany przez niniejszą klauzulę:   </w:t>
      </w:r>
      <w:r w:rsidRPr="00E620B7">
        <w:rPr>
          <w:rFonts w:ascii="Times New Roman" w:hAnsi="Times New Roman" w:cs="Times New Roman"/>
          <w:sz w:val="22"/>
          <w:szCs w:val="22"/>
        </w:rPr>
        <w:t>Zakład Ubezpieczeń oświadcza, że ochroną ubezpieczeniową objęte są czyste straty finansowe.</w:t>
      </w:r>
    </w:p>
    <w:p w14:paraId="73512E29" w14:textId="77777777" w:rsidR="00DB47E6" w:rsidRPr="00E620B7" w:rsidRDefault="00DB47E6" w:rsidP="000A62F0">
      <w:pPr>
        <w:pStyle w:val="Akapitzlist"/>
        <w:tabs>
          <w:tab w:val="left" w:pos="284"/>
        </w:tabs>
        <w:spacing w:after="0" w:line="240" w:lineRule="auto"/>
        <w:ind w:left="426"/>
        <w:mirrorIndents/>
        <w:jc w:val="both"/>
        <w:rPr>
          <w:rFonts w:ascii="Times New Roman" w:hAnsi="Times New Roman" w:cs="Times New Roman"/>
        </w:rPr>
      </w:pPr>
      <w:r w:rsidRPr="00E620B7">
        <w:rPr>
          <w:rFonts w:ascii="Times New Roman" w:hAnsi="Times New Roman" w:cs="Times New Roman"/>
        </w:rPr>
        <w:t xml:space="preserve">UWAGA: nie jest dopuszczalne wyłączenie odpowiedzialności w zakresie niniejszej klauzuli z tytułu szkód spowodowanych </w:t>
      </w:r>
      <w:r w:rsidR="00C842C1" w:rsidRPr="00E620B7">
        <w:rPr>
          <w:rFonts w:ascii="Times New Roman" w:hAnsi="Times New Roman" w:cs="Times New Roman"/>
        </w:rPr>
        <w:t>usługą/pracą</w:t>
      </w:r>
      <w:r w:rsidRPr="00E620B7">
        <w:rPr>
          <w:rFonts w:ascii="Times New Roman" w:hAnsi="Times New Roman" w:cs="Times New Roman"/>
        </w:rPr>
        <w:t xml:space="preserve"> w sytuacji, gdy jednocześnie wyłączona jest odpowiedzialność TU w zakresie </w:t>
      </w:r>
      <w:proofErr w:type="spellStart"/>
      <w:r w:rsidRPr="00E620B7">
        <w:rPr>
          <w:rFonts w:ascii="Times New Roman" w:hAnsi="Times New Roman" w:cs="Times New Roman"/>
        </w:rPr>
        <w:t>damnum</w:t>
      </w:r>
      <w:proofErr w:type="spellEnd"/>
      <w:r w:rsidRPr="00E620B7">
        <w:rPr>
          <w:rFonts w:ascii="Times New Roman" w:hAnsi="Times New Roman" w:cs="Times New Roman"/>
        </w:rPr>
        <w:t xml:space="preserve"> </w:t>
      </w:r>
      <w:proofErr w:type="spellStart"/>
      <w:r w:rsidRPr="00E620B7">
        <w:rPr>
          <w:rFonts w:ascii="Times New Roman" w:hAnsi="Times New Roman" w:cs="Times New Roman"/>
        </w:rPr>
        <w:t>emergens</w:t>
      </w:r>
      <w:proofErr w:type="spellEnd"/>
      <w:r w:rsidRPr="00E620B7">
        <w:rPr>
          <w:rFonts w:ascii="Times New Roman" w:hAnsi="Times New Roman" w:cs="Times New Roman"/>
        </w:rPr>
        <w:t xml:space="preserve"> i/lub </w:t>
      </w:r>
      <w:proofErr w:type="spellStart"/>
      <w:r w:rsidRPr="00E620B7">
        <w:rPr>
          <w:rFonts w:ascii="Times New Roman" w:hAnsi="Times New Roman" w:cs="Times New Roman"/>
        </w:rPr>
        <w:t>lucrum</w:t>
      </w:r>
      <w:proofErr w:type="spellEnd"/>
      <w:r w:rsidRPr="00E620B7">
        <w:rPr>
          <w:rFonts w:ascii="Times New Roman" w:hAnsi="Times New Roman" w:cs="Times New Roman"/>
        </w:rPr>
        <w:t xml:space="preserve"> </w:t>
      </w:r>
      <w:proofErr w:type="spellStart"/>
      <w:r w:rsidRPr="00E620B7">
        <w:rPr>
          <w:rFonts w:ascii="Times New Roman" w:hAnsi="Times New Roman" w:cs="Times New Roman"/>
        </w:rPr>
        <w:t>cessans</w:t>
      </w:r>
      <w:proofErr w:type="spellEnd"/>
      <w:r w:rsidRPr="00E620B7">
        <w:rPr>
          <w:rFonts w:ascii="Times New Roman" w:hAnsi="Times New Roman" w:cs="Times New Roman"/>
        </w:rPr>
        <w:t xml:space="preserve"> za szkody spowodowane usługą/pracą.  Dopuszc</w:t>
      </w:r>
      <w:r w:rsidR="00C842C1" w:rsidRPr="00E620B7">
        <w:rPr>
          <w:rFonts w:ascii="Times New Roman" w:hAnsi="Times New Roman" w:cs="Times New Roman"/>
        </w:rPr>
        <w:t xml:space="preserve">zalny minimalny </w:t>
      </w:r>
      <w:proofErr w:type="spellStart"/>
      <w:r w:rsidR="00C842C1" w:rsidRPr="00E620B7">
        <w:rPr>
          <w:rFonts w:ascii="Times New Roman" w:hAnsi="Times New Roman" w:cs="Times New Roman"/>
        </w:rPr>
        <w:t>podlimit</w:t>
      </w:r>
      <w:proofErr w:type="spellEnd"/>
      <w:r w:rsidR="00C842C1" w:rsidRPr="00E620B7">
        <w:rPr>
          <w:rFonts w:ascii="Times New Roman" w:hAnsi="Times New Roman" w:cs="Times New Roman"/>
        </w:rPr>
        <w:t xml:space="preserve"> SU: 2</w:t>
      </w:r>
      <w:r w:rsidRPr="00E620B7">
        <w:rPr>
          <w:rFonts w:ascii="Times New Roman" w:hAnsi="Times New Roman" w:cs="Times New Roman"/>
        </w:rPr>
        <w:t>00.000 PLN</w:t>
      </w:r>
    </w:p>
    <w:p w14:paraId="73512E2A" w14:textId="77777777" w:rsidR="00BB552B" w:rsidRPr="003B2277" w:rsidRDefault="00BB552B" w:rsidP="000A62F0">
      <w:pPr>
        <w:pStyle w:val="Tekstprzypisukocowego"/>
        <w:ind w:left="426"/>
        <w:rPr>
          <w:rFonts w:ascii="Times New Roman" w:hAnsi="Times New Roman" w:cs="Times New Roman"/>
          <w:sz w:val="22"/>
          <w:szCs w:val="22"/>
        </w:rPr>
      </w:pPr>
    </w:p>
    <w:p w14:paraId="73512E2B" w14:textId="77777777" w:rsidR="00173670" w:rsidRPr="003B2277" w:rsidRDefault="00173670" w:rsidP="003B2277">
      <w:pPr>
        <w:pStyle w:val="Akapitzlist"/>
        <w:spacing w:after="0" w:line="240" w:lineRule="auto"/>
        <w:ind w:left="0"/>
        <w:jc w:val="both"/>
        <w:rPr>
          <w:rFonts w:ascii="Times New Roman" w:hAnsi="Times New Roman" w:cs="Times New Roman"/>
          <w:b/>
          <w:bCs/>
          <w:u w:val="single"/>
        </w:rPr>
      </w:pPr>
      <w:r w:rsidRPr="003B2277">
        <w:rPr>
          <w:rFonts w:ascii="Times New Roman" w:hAnsi="Times New Roman" w:cs="Times New Roman"/>
          <w:b/>
          <w:bCs/>
          <w:u w:val="single"/>
        </w:rPr>
        <w:t>Ochrona ubezpieczeniowa może zostać rozszerzona o następujące klauzule fakultatywne:</w:t>
      </w:r>
    </w:p>
    <w:p w14:paraId="73512E2C" w14:textId="77777777" w:rsidR="003A4AF8" w:rsidRPr="003B2277" w:rsidRDefault="003A4AF8" w:rsidP="003B2277">
      <w:pPr>
        <w:pStyle w:val="Tekstprzypisukocowego"/>
        <w:rPr>
          <w:rFonts w:ascii="Times New Roman" w:hAnsi="Times New Roman" w:cs="Times New Roman"/>
          <w:sz w:val="22"/>
          <w:szCs w:val="22"/>
        </w:rPr>
      </w:pPr>
    </w:p>
    <w:p w14:paraId="73512E2D" w14:textId="321EB7E8" w:rsidR="004D7429" w:rsidRPr="003B2277" w:rsidRDefault="00736142" w:rsidP="003B2277">
      <w:pPr>
        <w:pStyle w:val="Akapitzlist"/>
        <w:numPr>
          <w:ilvl w:val="0"/>
          <w:numId w:val="33"/>
        </w:numPr>
        <w:spacing w:after="0" w:line="240" w:lineRule="auto"/>
        <w:ind w:left="0"/>
        <w:jc w:val="both"/>
        <w:rPr>
          <w:rFonts w:ascii="Times New Roman" w:hAnsi="Times New Roman" w:cs="Times New Roman"/>
        </w:rPr>
      </w:pPr>
      <w:r w:rsidRPr="003B2277">
        <w:rPr>
          <w:rFonts w:ascii="Times New Roman" w:eastAsia="Lucida Sans Unicode" w:hAnsi="Times New Roman" w:cs="Times New Roman"/>
          <w:b/>
          <w:bCs/>
        </w:rPr>
        <w:t>Klauzula</w:t>
      </w:r>
      <w:r w:rsidR="00BB552B" w:rsidRPr="003B2277">
        <w:rPr>
          <w:rFonts w:ascii="Times New Roman" w:eastAsia="Lucida Sans Unicode" w:hAnsi="Times New Roman" w:cs="Times New Roman"/>
          <w:b/>
          <w:bCs/>
        </w:rPr>
        <w:t xml:space="preserve"> </w:t>
      </w:r>
      <w:r w:rsidR="00BB552B" w:rsidRPr="003B2277">
        <w:rPr>
          <w:rFonts w:ascii="Times New Roman" w:hAnsi="Times New Roman" w:cs="Times New Roman"/>
          <w:b/>
          <w:bCs/>
        </w:rPr>
        <w:t>szkód w rzeczach poddawanych obróbce,</w:t>
      </w:r>
      <w:r w:rsidR="00E620B7">
        <w:rPr>
          <w:rFonts w:ascii="Times New Roman" w:hAnsi="Times New Roman" w:cs="Times New Roman"/>
          <w:b/>
          <w:bCs/>
        </w:rPr>
        <w:t xml:space="preserve"> </w:t>
      </w:r>
      <w:r w:rsidR="00BB552B" w:rsidRPr="003B2277">
        <w:rPr>
          <w:rFonts w:ascii="Times New Roman" w:hAnsi="Times New Roman" w:cs="Times New Roman"/>
          <w:b/>
          <w:bCs/>
        </w:rPr>
        <w:t>czyszczeniu czy naprawie przez ubezpieczonego</w:t>
      </w:r>
      <w:r w:rsidR="00BB552B" w:rsidRPr="003B2277">
        <w:rPr>
          <w:rFonts w:ascii="Times New Roman" w:hAnsi="Times New Roman" w:cs="Times New Roman"/>
        </w:rPr>
        <w:t xml:space="preserve"> </w:t>
      </w:r>
      <w:r w:rsidR="00BB552B" w:rsidRPr="003B2277">
        <w:rPr>
          <w:rFonts w:ascii="Times New Roman" w:hAnsi="Times New Roman" w:cs="Times New Roman"/>
          <w:b/>
          <w:bCs/>
        </w:rPr>
        <w:t>–</w:t>
      </w:r>
      <w:r w:rsidR="00BB552B" w:rsidRPr="003B2277">
        <w:rPr>
          <w:rFonts w:ascii="Times New Roman" w:hAnsi="Times New Roman" w:cs="Times New Roman"/>
          <w:b/>
        </w:rPr>
        <w:t xml:space="preserve"> Minimalny zakres ochrony udzielany przez niniejszą klauzulę</w:t>
      </w:r>
      <w:r w:rsidR="00BB552B" w:rsidRPr="003B2277">
        <w:rPr>
          <w:rFonts w:ascii="Times New Roman" w:hAnsi="Times New Roman" w:cs="Times New Roman"/>
        </w:rPr>
        <w:t xml:space="preserve"> Ubezpieczyciel oświadcza, że ochroną ubezpieczeniową objęta jest odpowiedzialność za </w:t>
      </w:r>
      <w:r w:rsidR="00BB552B" w:rsidRPr="003B2277">
        <w:rPr>
          <w:rFonts w:ascii="Times New Roman" w:hAnsi="Times New Roman" w:cs="Times New Roman"/>
          <w:lang w:eastAsia="pl-PL"/>
        </w:rPr>
        <w:t xml:space="preserve">szkody w rzeczach przyjętych (ruchomych lub nieruchomych) stanowiących przedmiot obróbki, naprawy lub innych czynności wykonywanych przez osoby objęte ubezpieczeniem, powstałe w czasie ich wykonywania. </w:t>
      </w:r>
      <w:r w:rsidR="00BB552B" w:rsidRPr="003B2277">
        <w:rPr>
          <w:rFonts w:ascii="Times New Roman" w:hAnsi="Times New Roman" w:cs="Times New Roman"/>
        </w:rPr>
        <w:t xml:space="preserve">Dopuszczalny minimalny </w:t>
      </w:r>
      <w:proofErr w:type="spellStart"/>
      <w:r w:rsidR="00BB552B" w:rsidRPr="003B2277">
        <w:rPr>
          <w:rFonts w:ascii="Times New Roman" w:hAnsi="Times New Roman" w:cs="Times New Roman"/>
        </w:rPr>
        <w:t>podlimit</w:t>
      </w:r>
      <w:proofErr w:type="spellEnd"/>
      <w:r w:rsidR="00BB552B" w:rsidRPr="003B2277">
        <w:rPr>
          <w:rFonts w:ascii="Times New Roman" w:hAnsi="Times New Roman" w:cs="Times New Roman"/>
        </w:rPr>
        <w:t xml:space="preserve"> SU 50.000</w:t>
      </w:r>
      <w:r w:rsidR="00CB7CCD" w:rsidRPr="003B2277">
        <w:rPr>
          <w:rFonts w:ascii="Times New Roman" w:hAnsi="Times New Roman" w:cs="Times New Roman"/>
        </w:rPr>
        <w:t xml:space="preserve"> PLN</w:t>
      </w:r>
      <w:r w:rsidR="00BB552B" w:rsidRPr="003B2277">
        <w:rPr>
          <w:rFonts w:ascii="Times New Roman" w:hAnsi="Times New Roman" w:cs="Times New Roman"/>
        </w:rPr>
        <w:t xml:space="preserve"> </w:t>
      </w:r>
    </w:p>
    <w:p w14:paraId="73512E2E" w14:textId="77777777" w:rsidR="00A125B8" w:rsidRPr="003B2277" w:rsidRDefault="00A125B8" w:rsidP="003B2277">
      <w:pPr>
        <w:spacing w:after="0" w:line="240" w:lineRule="auto"/>
        <w:jc w:val="both"/>
        <w:rPr>
          <w:rFonts w:ascii="Times New Roman" w:hAnsi="Times New Roman" w:cs="Times New Roman"/>
        </w:rPr>
      </w:pPr>
    </w:p>
    <w:p w14:paraId="73512E2F" w14:textId="5F821D9D" w:rsidR="00A125B8" w:rsidRPr="003B2277" w:rsidRDefault="00A125B8" w:rsidP="003B2277">
      <w:pPr>
        <w:pStyle w:val="Akapitzlist"/>
        <w:numPr>
          <w:ilvl w:val="0"/>
          <w:numId w:val="33"/>
        </w:numPr>
        <w:spacing w:after="0" w:line="240" w:lineRule="auto"/>
        <w:ind w:left="0"/>
        <w:jc w:val="both"/>
        <w:rPr>
          <w:rFonts w:ascii="Times New Roman" w:eastAsia="Lucida Sans Unicode" w:hAnsi="Times New Roman" w:cs="Times New Roman"/>
          <w:b/>
          <w:bCs/>
        </w:rPr>
      </w:pPr>
      <w:r w:rsidRPr="003B2277">
        <w:rPr>
          <w:rFonts w:ascii="Times New Roman" w:eastAsia="Lucida Sans Unicode" w:hAnsi="Times New Roman" w:cs="Times New Roman"/>
          <w:b/>
          <w:bCs/>
        </w:rPr>
        <w:t>Klauzula kosztów dodatkowych – Minimalny zakres ochrony zapewniany przez niniejszą klauzulę: Zakład Ubezpieczeń oświadcza, że:</w:t>
      </w:r>
    </w:p>
    <w:p w14:paraId="73512E30" w14:textId="77777777" w:rsidR="00A125B8" w:rsidRPr="003B2277" w:rsidRDefault="00A125B8" w:rsidP="003B2277">
      <w:pPr>
        <w:pStyle w:val="Akapitzlist"/>
        <w:numPr>
          <w:ilvl w:val="0"/>
          <w:numId w:val="38"/>
        </w:numPr>
        <w:spacing w:after="0" w:line="240" w:lineRule="auto"/>
        <w:jc w:val="both"/>
        <w:rPr>
          <w:rFonts w:ascii="Times New Roman" w:eastAsia="Lucida Sans Unicode" w:hAnsi="Times New Roman" w:cs="Times New Roman"/>
          <w:bCs/>
        </w:rPr>
      </w:pPr>
      <w:r w:rsidRPr="003B2277">
        <w:rPr>
          <w:rFonts w:ascii="Times New Roman" w:eastAsia="Lucida Sans Unicode" w:hAnsi="Times New Roman" w:cs="Times New Roman"/>
          <w:bCs/>
        </w:rPr>
        <w:t>pokryje koszty wynagrodzenia rzeczoznawców lub biegłych specjalistów powołanych za jego zgodą w celu ustalenia okoliczności lub rozmiaru szkody;</w:t>
      </w:r>
    </w:p>
    <w:p w14:paraId="73512E31" w14:textId="77777777" w:rsidR="00A125B8" w:rsidRPr="003B2277" w:rsidRDefault="00A125B8" w:rsidP="003B2277">
      <w:pPr>
        <w:pStyle w:val="Akapitzlist"/>
        <w:numPr>
          <w:ilvl w:val="0"/>
          <w:numId w:val="38"/>
        </w:numPr>
        <w:spacing w:after="0" w:line="240" w:lineRule="auto"/>
        <w:jc w:val="both"/>
        <w:rPr>
          <w:rFonts w:ascii="Times New Roman" w:eastAsia="Lucida Sans Unicode" w:hAnsi="Times New Roman" w:cs="Times New Roman"/>
          <w:bCs/>
        </w:rPr>
      </w:pPr>
      <w:r w:rsidRPr="003B2277">
        <w:rPr>
          <w:rFonts w:ascii="Times New Roman" w:eastAsia="Lucida Sans Unicode" w:hAnsi="Times New Roman" w:cs="Times New Roman"/>
          <w:bCs/>
        </w:rPr>
        <w:lastRenderedPageBreak/>
        <w:t>zwróci uzasadnione okolicznościami danego wypadku poniesione koszty, mające na celu zapobieżenie powstaniu szkody lub zwiększeniu się jej rozmiarów, nawet w przypadku gdyby starania te okazały się nieskuteczne;</w:t>
      </w:r>
    </w:p>
    <w:p w14:paraId="73512E32" w14:textId="77777777" w:rsidR="00A125B8" w:rsidRPr="003B2277" w:rsidRDefault="00A125B8" w:rsidP="003B2277">
      <w:pPr>
        <w:pStyle w:val="Akapitzlist"/>
        <w:numPr>
          <w:ilvl w:val="0"/>
          <w:numId w:val="38"/>
        </w:numPr>
        <w:spacing w:after="0" w:line="240" w:lineRule="auto"/>
        <w:jc w:val="both"/>
        <w:rPr>
          <w:rFonts w:ascii="Times New Roman" w:eastAsia="Lucida Sans Unicode" w:hAnsi="Times New Roman" w:cs="Times New Roman"/>
          <w:bCs/>
        </w:rPr>
      </w:pPr>
      <w:r w:rsidRPr="003B2277">
        <w:rPr>
          <w:rFonts w:ascii="Times New Roman" w:eastAsia="Lucida Sans Unicode" w:hAnsi="Times New Roman" w:cs="Times New Roman"/>
          <w:bCs/>
        </w:rPr>
        <w:t>pokryje niezbędne koszty obrony sądowej przed roszczeniem poszkodowanego, w sporze prowadzonym przez ubezpieczyciela lub za jego zgodą, lub pokryje koszty postępowania pojednawczego, prowadzonego w związku ze zgłoszonymi roszczeniami odszkodowawczymi.</w:t>
      </w:r>
    </w:p>
    <w:p w14:paraId="73512E33" w14:textId="77777777" w:rsidR="00A125B8" w:rsidRPr="003B2277" w:rsidRDefault="00A125B8" w:rsidP="003B2277">
      <w:pPr>
        <w:pStyle w:val="Akapitzlist"/>
        <w:spacing w:after="0" w:line="240" w:lineRule="auto"/>
        <w:ind w:left="0"/>
        <w:jc w:val="both"/>
        <w:rPr>
          <w:rFonts w:ascii="Times New Roman" w:eastAsia="Lucida Sans Unicode" w:hAnsi="Times New Roman" w:cs="Times New Roman"/>
          <w:bCs/>
        </w:rPr>
      </w:pPr>
      <w:r w:rsidRPr="003B2277">
        <w:rPr>
          <w:rFonts w:ascii="Times New Roman" w:eastAsia="Lucida Sans Unicode" w:hAnsi="Times New Roman" w:cs="Times New Roman"/>
          <w:bCs/>
        </w:rPr>
        <w:t xml:space="preserve">Minimalny dopuszczalny </w:t>
      </w:r>
      <w:proofErr w:type="spellStart"/>
      <w:r w:rsidRPr="003B2277">
        <w:rPr>
          <w:rFonts w:ascii="Times New Roman" w:eastAsia="Lucida Sans Unicode" w:hAnsi="Times New Roman" w:cs="Times New Roman"/>
          <w:bCs/>
        </w:rPr>
        <w:t>podlimit</w:t>
      </w:r>
      <w:proofErr w:type="spellEnd"/>
      <w:r w:rsidRPr="003B2277">
        <w:rPr>
          <w:rFonts w:ascii="Times New Roman" w:eastAsia="Lucida Sans Unicode" w:hAnsi="Times New Roman" w:cs="Times New Roman"/>
          <w:bCs/>
        </w:rPr>
        <w:t xml:space="preserve"> SU – stanowi minimum 5% SU (ponad SU). </w:t>
      </w:r>
    </w:p>
    <w:p w14:paraId="73512E34" w14:textId="77777777" w:rsidR="00A125B8" w:rsidRPr="003B2277" w:rsidRDefault="00A125B8" w:rsidP="003B2277">
      <w:pPr>
        <w:pStyle w:val="Tekstpodstawowy22"/>
        <w:tabs>
          <w:tab w:val="left" w:pos="284"/>
        </w:tabs>
        <w:spacing w:before="0" w:after="0"/>
        <w:ind w:left="0" w:firstLine="0"/>
        <w:contextualSpacing/>
        <w:mirrorIndents/>
        <w:rPr>
          <w:rFonts w:cs="Times New Roman"/>
        </w:rPr>
      </w:pPr>
    </w:p>
    <w:p w14:paraId="73512E35" w14:textId="77777777" w:rsidR="00EB6B49" w:rsidRPr="003B2277" w:rsidRDefault="00EB6B49" w:rsidP="003B2277">
      <w:pPr>
        <w:pStyle w:val="Akapitzlist"/>
        <w:numPr>
          <w:ilvl w:val="0"/>
          <w:numId w:val="33"/>
        </w:numPr>
        <w:tabs>
          <w:tab w:val="left" w:pos="284"/>
        </w:tabs>
        <w:spacing w:after="0" w:line="240" w:lineRule="auto"/>
        <w:ind w:left="0"/>
        <w:mirrorIndents/>
        <w:jc w:val="both"/>
        <w:rPr>
          <w:rFonts w:ascii="Times New Roman" w:hAnsi="Times New Roman" w:cs="Times New Roman"/>
          <w:b/>
        </w:rPr>
      </w:pPr>
      <w:r w:rsidRPr="003B2277">
        <w:rPr>
          <w:rFonts w:ascii="Times New Roman" w:hAnsi="Times New Roman" w:cs="Times New Roman"/>
          <w:b/>
        </w:rPr>
        <w:t xml:space="preserve">Klauzula prolongaty zapłaty składki </w:t>
      </w:r>
    </w:p>
    <w:p w14:paraId="73512E36" w14:textId="77777777" w:rsidR="0040381A" w:rsidRPr="003B2277" w:rsidRDefault="0040381A" w:rsidP="003B2277">
      <w:pPr>
        <w:tabs>
          <w:tab w:val="left" w:pos="284"/>
        </w:tabs>
        <w:spacing w:after="0" w:line="240" w:lineRule="auto"/>
        <w:contextualSpacing/>
        <w:mirrorIndents/>
        <w:jc w:val="both"/>
        <w:rPr>
          <w:rFonts w:ascii="Times New Roman" w:hAnsi="Times New Roman" w:cs="Times New Roman"/>
          <w:b/>
        </w:rPr>
      </w:pPr>
    </w:p>
    <w:p w14:paraId="73512E37" w14:textId="77777777" w:rsidR="006C3C9C" w:rsidRPr="003B2277" w:rsidRDefault="006C3C9C" w:rsidP="003B2277">
      <w:pPr>
        <w:pStyle w:val="Akapitzlist"/>
        <w:numPr>
          <w:ilvl w:val="0"/>
          <w:numId w:val="33"/>
        </w:numPr>
        <w:tabs>
          <w:tab w:val="left" w:pos="284"/>
        </w:tabs>
        <w:spacing w:after="0" w:line="240" w:lineRule="auto"/>
        <w:ind w:left="0"/>
        <w:mirrorIndents/>
        <w:jc w:val="both"/>
        <w:rPr>
          <w:rFonts w:ascii="Times New Roman" w:hAnsi="Times New Roman" w:cs="Times New Roman"/>
          <w:b/>
        </w:rPr>
      </w:pPr>
      <w:r w:rsidRPr="003B2277">
        <w:rPr>
          <w:rFonts w:ascii="Times New Roman" w:hAnsi="Times New Roman" w:cs="Times New Roman"/>
          <w:b/>
        </w:rPr>
        <w:t>Klauzula nie potrącania z wypłacanych odszkodowań kwot nieopłaconych składek</w:t>
      </w:r>
    </w:p>
    <w:p w14:paraId="73512E38" w14:textId="77777777" w:rsidR="006C3C9C" w:rsidRPr="003B2277" w:rsidRDefault="006C3C9C" w:rsidP="003B2277">
      <w:pPr>
        <w:tabs>
          <w:tab w:val="left" w:pos="284"/>
        </w:tabs>
        <w:spacing w:after="0" w:line="240" w:lineRule="auto"/>
        <w:contextualSpacing/>
        <w:mirrorIndents/>
        <w:jc w:val="both"/>
        <w:rPr>
          <w:rFonts w:ascii="Times New Roman" w:hAnsi="Times New Roman" w:cs="Times New Roman"/>
          <w:b/>
        </w:rPr>
      </w:pPr>
    </w:p>
    <w:p w14:paraId="73512E39" w14:textId="77777777" w:rsidR="006C3C9C" w:rsidRPr="003B2277" w:rsidRDefault="006C3C9C" w:rsidP="003B2277">
      <w:pPr>
        <w:pStyle w:val="Akapitzlist"/>
        <w:numPr>
          <w:ilvl w:val="0"/>
          <w:numId w:val="33"/>
        </w:numPr>
        <w:tabs>
          <w:tab w:val="left" w:pos="284"/>
        </w:tabs>
        <w:spacing w:after="0" w:line="240" w:lineRule="auto"/>
        <w:ind w:left="0"/>
        <w:mirrorIndents/>
        <w:jc w:val="both"/>
        <w:rPr>
          <w:rFonts w:ascii="Times New Roman" w:hAnsi="Times New Roman" w:cs="Times New Roman"/>
          <w:b/>
        </w:rPr>
      </w:pPr>
      <w:r w:rsidRPr="003B2277">
        <w:rPr>
          <w:rFonts w:ascii="Times New Roman" w:hAnsi="Times New Roman" w:cs="Times New Roman"/>
          <w:b/>
        </w:rPr>
        <w:t>Klauzula przeoczenia</w:t>
      </w:r>
    </w:p>
    <w:p w14:paraId="73512E3A" w14:textId="77777777" w:rsidR="005D0F75" w:rsidRPr="003B2277" w:rsidRDefault="005D0F75" w:rsidP="003B2277">
      <w:pPr>
        <w:autoSpaceDE w:val="0"/>
        <w:autoSpaceDN w:val="0"/>
        <w:adjustRightInd w:val="0"/>
        <w:spacing w:after="0" w:line="240" w:lineRule="auto"/>
        <w:jc w:val="both"/>
        <w:rPr>
          <w:rFonts w:ascii="Times New Roman" w:hAnsi="Times New Roman" w:cs="Times New Roman"/>
        </w:rPr>
      </w:pPr>
    </w:p>
    <w:p w14:paraId="73512E3B" w14:textId="77777777" w:rsidR="005D0F75" w:rsidRPr="003B2277" w:rsidRDefault="005D0F75" w:rsidP="003B2277">
      <w:pPr>
        <w:autoSpaceDE w:val="0"/>
        <w:autoSpaceDN w:val="0"/>
        <w:adjustRightInd w:val="0"/>
        <w:spacing w:after="0" w:line="240" w:lineRule="auto"/>
        <w:jc w:val="both"/>
        <w:rPr>
          <w:rFonts w:ascii="Times New Roman" w:hAnsi="Times New Roman" w:cs="Times New Roman"/>
        </w:rPr>
      </w:pPr>
    </w:p>
    <w:p w14:paraId="73512E3C" w14:textId="77777777" w:rsidR="005D0F75" w:rsidRPr="003B2277" w:rsidRDefault="005D0F75" w:rsidP="003B2277">
      <w:pPr>
        <w:spacing w:after="0" w:line="240" w:lineRule="auto"/>
        <w:rPr>
          <w:rFonts w:ascii="Times New Roman" w:hAnsi="Times New Roman" w:cs="Times New Roman"/>
          <w:b/>
          <w:bCs/>
        </w:rPr>
      </w:pPr>
      <w:r w:rsidRPr="003B2277">
        <w:rPr>
          <w:rFonts w:ascii="Times New Roman" w:hAnsi="Times New Roman" w:cs="Times New Roman"/>
          <w:b/>
          <w:bCs/>
        </w:rPr>
        <w:t>Suma Ubezpieczenia</w:t>
      </w:r>
    </w:p>
    <w:p w14:paraId="73512E3D" w14:textId="1DB7042D" w:rsidR="005D0F75" w:rsidRPr="003B2277" w:rsidRDefault="005D0F75" w:rsidP="003B2277">
      <w:pPr>
        <w:spacing w:after="0" w:line="240" w:lineRule="auto"/>
        <w:jc w:val="both"/>
        <w:rPr>
          <w:rFonts w:ascii="Times New Roman" w:hAnsi="Times New Roman" w:cs="Times New Roman"/>
          <w:bCs/>
        </w:rPr>
      </w:pPr>
      <w:r w:rsidRPr="003B2277">
        <w:rPr>
          <w:rFonts w:ascii="Times New Roman" w:hAnsi="Times New Roman" w:cs="Times New Roman"/>
          <w:bCs/>
        </w:rPr>
        <w:t xml:space="preserve">Zakres podstawowy (delikt, </w:t>
      </w:r>
      <w:proofErr w:type="spellStart"/>
      <w:r w:rsidRPr="003B2277">
        <w:rPr>
          <w:rFonts w:ascii="Times New Roman" w:hAnsi="Times New Roman" w:cs="Times New Roman"/>
          <w:bCs/>
        </w:rPr>
        <w:t>kotrakt</w:t>
      </w:r>
      <w:proofErr w:type="spellEnd"/>
      <w:r w:rsidRPr="003B2277">
        <w:rPr>
          <w:rFonts w:ascii="Times New Roman" w:hAnsi="Times New Roman" w:cs="Times New Roman"/>
          <w:bCs/>
        </w:rPr>
        <w:t xml:space="preserve">)  - SU 5 000 000 </w:t>
      </w:r>
      <w:r w:rsidR="00CB7CCD" w:rsidRPr="003B2277">
        <w:rPr>
          <w:rFonts w:ascii="Times New Roman" w:hAnsi="Times New Roman" w:cs="Times New Roman"/>
          <w:bCs/>
        </w:rPr>
        <w:t xml:space="preserve"> PLN</w:t>
      </w:r>
    </w:p>
    <w:p w14:paraId="73512E3E" w14:textId="77777777" w:rsidR="005D0F75" w:rsidRPr="003B2277" w:rsidRDefault="005D0F75" w:rsidP="003B2277">
      <w:pPr>
        <w:spacing w:after="0" w:line="240" w:lineRule="auto"/>
        <w:jc w:val="both"/>
        <w:rPr>
          <w:rFonts w:ascii="Times New Roman" w:hAnsi="Times New Roman" w:cs="Times New Roman"/>
          <w:bCs/>
        </w:rPr>
      </w:pPr>
      <w:r w:rsidRPr="003B2277">
        <w:rPr>
          <w:rFonts w:ascii="Times New Roman" w:hAnsi="Times New Roman" w:cs="Times New Roman"/>
          <w:bCs/>
        </w:rPr>
        <w:t xml:space="preserve">Zakres opisanych klauzul dodatkowych  - SU zgodnie z opisem, jeśli nie podano kwoty podlimitu przy opisie klauzuli oznacza to, że SU dla tej klauzuli zrównana jest z SU podaną  dla zakresu podstawowego tj. 5 000 000 </w:t>
      </w:r>
      <w:r w:rsidR="00CB7CCD" w:rsidRPr="003B2277">
        <w:rPr>
          <w:rFonts w:ascii="Times New Roman" w:hAnsi="Times New Roman" w:cs="Times New Roman"/>
          <w:bCs/>
        </w:rPr>
        <w:t xml:space="preserve"> PLN</w:t>
      </w:r>
    </w:p>
    <w:p w14:paraId="73512E3F" w14:textId="77777777" w:rsidR="005D0F75" w:rsidRPr="003B2277" w:rsidRDefault="005D0F75" w:rsidP="003B2277">
      <w:pPr>
        <w:autoSpaceDE w:val="0"/>
        <w:autoSpaceDN w:val="0"/>
        <w:adjustRightInd w:val="0"/>
        <w:spacing w:after="0" w:line="240" w:lineRule="auto"/>
        <w:jc w:val="both"/>
        <w:rPr>
          <w:rFonts w:ascii="Times New Roman" w:hAnsi="Times New Roman" w:cs="Times New Roman"/>
        </w:rPr>
      </w:pPr>
    </w:p>
    <w:p w14:paraId="73512E40" w14:textId="1127FAA8" w:rsidR="005D0F75" w:rsidRPr="003B2277" w:rsidRDefault="005D0F75" w:rsidP="003B2277">
      <w:pPr>
        <w:spacing w:after="0" w:line="240" w:lineRule="auto"/>
        <w:rPr>
          <w:rFonts w:ascii="Times New Roman" w:hAnsi="Times New Roman" w:cs="Times New Roman"/>
          <w:bCs/>
          <w:iCs/>
        </w:rPr>
      </w:pPr>
      <w:r w:rsidRPr="003B2277">
        <w:rPr>
          <w:rFonts w:ascii="Times New Roman" w:hAnsi="Times New Roman" w:cs="Times New Roman"/>
          <w:b/>
          <w:bCs/>
          <w:iCs/>
        </w:rPr>
        <w:t>Minimalny zakres ter</w:t>
      </w:r>
      <w:r w:rsidR="00E620B7">
        <w:rPr>
          <w:rFonts w:ascii="Times New Roman" w:hAnsi="Times New Roman" w:cs="Times New Roman"/>
          <w:b/>
          <w:bCs/>
          <w:iCs/>
        </w:rPr>
        <w:t>y</w:t>
      </w:r>
      <w:r w:rsidRPr="003B2277">
        <w:rPr>
          <w:rFonts w:ascii="Times New Roman" w:hAnsi="Times New Roman" w:cs="Times New Roman"/>
          <w:b/>
          <w:bCs/>
          <w:iCs/>
        </w:rPr>
        <w:t>torialny:</w:t>
      </w:r>
    </w:p>
    <w:p w14:paraId="73512E41" w14:textId="77777777" w:rsidR="005D0F75" w:rsidRPr="003B2277" w:rsidRDefault="005D0F75" w:rsidP="003B2277">
      <w:pPr>
        <w:spacing w:after="0" w:line="240" w:lineRule="auto"/>
        <w:rPr>
          <w:rFonts w:ascii="Times New Roman" w:hAnsi="Times New Roman" w:cs="Times New Roman"/>
          <w:bCs/>
          <w:iCs/>
        </w:rPr>
      </w:pPr>
      <w:r w:rsidRPr="003B2277">
        <w:rPr>
          <w:rFonts w:ascii="Times New Roman" w:hAnsi="Times New Roman" w:cs="Times New Roman"/>
          <w:bCs/>
          <w:iCs/>
        </w:rPr>
        <w:t xml:space="preserve">Teren RP </w:t>
      </w:r>
    </w:p>
    <w:p w14:paraId="73512E42" w14:textId="77777777" w:rsidR="005D0F75" w:rsidRPr="003B2277" w:rsidRDefault="005D0F75" w:rsidP="003B2277">
      <w:pPr>
        <w:spacing w:after="0" w:line="240" w:lineRule="auto"/>
        <w:rPr>
          <w:rFonts w:ascii="Times New Roman" w:hAnsi="Times New Roman" w:cs="Times New Roman"/>
          <w:bCs/>
          <w:iCs/>
        </w:rPr>
      </w:pPr>
    </w:p>
    <w:p w14:paraId="73512E43" w14:textId="77777777" w:rsidR="005D0F75" w:rsidRPr="003B2277" w:rsidRDefault="005D0F75" w:rsidP="003B2277">
      <w:pPr>
        <w:spacing w:after="0" w:line="240" w:lineRule="auto"/>
        <w:rPr>
          <w:rFonts w:ascii="Times New Roman" w:hAnsi="Times New Roman" w:cs="Times New Roman"/>
          <w:b/>
          <w:bCs/>
        </w:rPr>
      </w:pPr>
      <w:r w:rsidRPr="003B2277">
        <w:rPr>
          <w:rFonts w:ascii="Times New Roman" w:hAnsi="Times New Roman" w:cs="Times New Roman"/>
          <w:b/>
          <w:bCs/>
        </w:rPr>
        <w:t>Dane dodatkowe:</w:t>
      </w:r>
    </w:p>
    <w:p w14:paraId="73512E44" w14:textId="03819438" w:rsidR="005D0F75" w:rsidRPr="003B2277" w:rsidRDefault="005D0F75" w:rsidP="00DF27E2">
      <w:pPr>
        <w:tabs>
          <w:tab w:val="left" w:pos="3975"/>
        </w:tabs>
        <w:spacing w:after="0" w:line="240" w:lineRule="auto"/>
        <w:rPr>
          <w:rFonts w:ascii="Times New Roman" w:hAnsi="Times New Roman" w:cs="Times New Roman"/>
        </w:rPr>
      </w:pPr>
      <w:r w:rsidRPr="003B2277">
        <w:rPr>
          <w:rFonts w:ascii="Times New Roman" w:hAnsi="Times New Roman" w:cs="Times New Roman"/>
          <w:bCs/>
        </w:rPr>
        <w:t>Przychód w skali roku:</w:t>
      </w:r>
      <w:r w:rsidR="00174733" w:rsidRPr="003B2277">
        <w:rPr>
          <w:rFonts w:ascii="Times New Roman" w:hAnsi="Times New Roman" w:cs="Times New Roman"/>
          <w:bCs/>
        </w:rPr>
        <w:t xml:space="preserve"> </w:t>
      </w:r>
      <w:r w:rsidR="00285AD3" w:rsidRPr="00285AD3">
        <w:rPr>
          <w:rFonts w:ascii="Times New Roman" w:hAnsi="Times New Roman" w:cs="Times New Roman"/>
          <w:bCs/>
        </w:rPr>
        <w:t>578 400</w:t>
      </w:r>
      <w:r w:rsidR="00174733" w:rsidRPr="00285AD3">
        <w:rPr>
          <w:rFonts w:ascii="Times New Roman" w:hAnsi="Times New Roman" w:cs="Times New Roman"/>
          <w:bCs/>
        </w:rPr>
        <w:t xml:space="preserve"> PLN</w:t>
      </w:r>
      <w:r w:rsidRPr="003B2277">
        <w:rPr>
          <w:rFonts w:ascii="Times New Roman" w:hAnsi="Times New Roman" w:cs="Times New Roman"/>
          <w:bCs/>
        </w:rPr>
        <w:t xml:space="preserve"> </w:t>
      </w:r>
      <w:r w:rsidR="00DF27E2">
        <w:rPr>
          <w:rFonts w:ascii="Times New Roman" w:hAnsi="Times New Roman" w:cs="Times New Roman"/>
          <w:bCs/>
        </w:rPr>
        <w:tab/>
      </w:r>
    </w:p>
    <w:p w14:paraId="73512E45" w14:textId="77777777" w:rsidR="005C2864" w:rsidRPr="003B2277" w:rsidRDefault="005C2864" w:rsidP="003B2277">
      <w:pPr>
        <w:spacing w:after="0" w:line="240" w:lineRule="auto"/>
        <w:rPr>
          <w:rFonts w:ascii="Times New Roman" w:hAnsi="Times New Roman" w:cs="Times New Roman"/>
          <w:b/>
          <w:bCs/>
        </w:rPr>
      </w:pPr>
    </w:p>
    <w:p w14:paraId="73512E46" w14:textId="77777777" w:rsidR="005D0F75" w:rsidRPr="003B2277" w:rsidRDefault="005D0F75" w:rsidP="003B2277">
      <w:pPr>
        <w:spacing w:after="0" w:line="240" w:lineRule="auto"/>
        <w:rPr>
          <w:rFonts w:ascii="Times New Roman" w:hAnsi="Times New Roman" w:cs="Times New Roman"/>
          <w:b/>
          <w:bCs/>
        </w:rPr>
      </w:pPr>
      <w:r w:rsidRPr="003B2277">
        <w:rPr>
          <w:rFonts w:ascii="Times New Roman" w:hAnsi="Times New Roman" w:cs="Times New Roman"/>
          <w:b/>
          <w:bCs/>
        </w:rPr>
        <w:t>Maksymalna wysokość franszyz i udziałów własnych:</w:t>
      </w:r>
      <w:r w:rsidR="00963B1F" w:rsidRPr="003B2277">
        <w:rPr>
          <w:rFonts w:ascii="Times New Roman" w:hAnsi="Times New Roman" w:cs="Times New Roman"/>
          <w:b/>
          <w:bCs/>
        </w:rPr>
        <w:t xml:space="preserve"> </w:t>
      </w:r>
    </w:p>
    <w:p w14:paraId="73512E47" w14:textId="77777777" w:rsidR="005D0F75" w:rsidRPr="003B2277" w:rsidRDefault="005D0F75" w:rsidP="003B2277">
      <w:pPr>
        <w:spacing w:after="0" w:line="240" w:lineRule="auto"/>
        <w:rPr>
          <w:rFonts w:ascii="Times New Roman" w:hAnsi="Times New Roman" w:cs="Times New Roman"/>
          <w:b/>
          <w:color w:val="FF0000"/>
        </w:rPr>
      </w:pPr>
      <w:r w:rsidRPr="003B2277">
        <w:rPr>
          <w:rFonts w:ascii="Times New Roman" w:hAnsi="Times New Roman" w:cs="Times New Roman"/>
        </w:rPr>
        <w:t xml:space="preserve">Franszyza </w:t>
      </w:r>
      <w:proofErr w:type="spellStart"/>
      <w:r w:rsidRPr="003B2277">
        <w:rPr>
          <w:rFonts w:ascii="Times New Roman" w:hAnsi="Times New Roman" w:cs="Times New Roman"/>
        </w:rPr>
        <w:t>intergralna</w:t>
      </w:r>
      <w:proofErr w:type="spellEnd"/>
      <w:r w:rsidRPr="003B2277">
        <w:rPr>
          <w:rFonts w:ascii="Times New Roman" w:hAnsi="Times New Roman" w:cs="Times New Roman"/>
        </w:rPr>
        <w:t xml:space="preserve">: </w:t>
      </w:r>
      <w:r w:rsidR="00D627D7" w:rsidRPr="003B2277">
        <w:rPr>
          <w:rFonts w:ascii="Times New Roman" w:hAnsi="Times New Roman" w:cs="Times New Roman"/>
        </w:rPr>
        <w:t>BRAK</w:t>
      </w:r>
      <w:r w:rsidRPr="003B2277">
        <w:rPr>
          <w:rFonts w:ascii="Times New Roman" w:hAnsi="Times New Roman" w:cs="Times New Roman"/>
        </w:rPr>
        <w:t xml:space="preserve">  </w:t>
      </w:r>
    </w:p>
    <w:p w14:paraId="73512E48" w14:textId="77777777" w:rsidR="005D0F75" w:rsidRPr="003B2277" w:rsidRDefault="005D0F75" w:rsidP="003B2277">
      <w:pPr>
        <w:spacing w:after="0" w:line="240" w:lineRule="auto"/>
        <w:rPr>
          <w:rFonts w:ascii="Times New Roman" w:hAnsi="Times New Roman" w:cs="Times New Roman"/>
        </w:rPr>
      </w:pPr>
      <w:r w:rsidRPr="003B2277">
        <w:rPr>
          <w:rFonts w:ascii="Times New Roman" w:hAnsi="Times New Roman" w:cs="Times New Roman"/>
        </w:rPr>
        <w:t xml:space="preserve">Franszyza redukcyjna, lub udział własny: </w:t>
      </w:r>
      <w:r w:rsidR="00D627D7" w:rsidRPr="003B2277">
        <w:rPr>
          <w:rFonts w:ascii="Times New Roman" w:hAnsi="Times New Roman" w:cs="Times New Roman"/>
        </w:rPr>
        <w:t xml:space="preserve"> </w:t>
      </w:r>
      <w:r w:rsidR="005E7AEC" w:rsidRPr="003B2277">
        <w:rPr>
          <w:rFonts w:ascii="Times New Roman" w:hAnsi="Times New Roman" w:cs="Times New Roman"/>
        </w:rPr>
        <w:t>BRAK</w:t>
      </w:r>
    </w:p>
    <w:p w14:paraId="73512E49" w14:textId="77777777" w:rsidR="005D0F75" w:rsidRPr="003B2277" w:rsidRDefault="005D0F75" w:rsidP="003B2277">
      <w:pPr>
        <w:spacing w:after="0" w:line="240" w:lineRule="auto"/>
        <w:rPr>
          <w:rFonts w:ascii="Times New Roman" w:hAnsi="Times New Roman" w:cs="Times New Roman"/>
        </w:rPr>
      </w:pPr>
      <w:r w:rsidRPr="003B2277">
        <w:rPr>
          <w:rFonts w:ascii="Times New Roman" w:hAnsi="Times New Roman" w:cs="Times New Roman"/>
        </w:rPr>
        <w:t>W przypadku klauzul mają zastosowanie powyższe franszyzy. Dla niektórych klauzul mogą być ustanowione odmienne wysokości franszyz. Będzie to wyraźnie wskazane w opisie klauzuli.</w:t>
      </w:r>
    </w:p>
    <w:p w14:paraId="73512E4A" w14:textId="77777777" w:rsidR="005D0F75" w:rsidRPr="003B2277" w:rsidRDefault="005D0F75" w:rsidP="003B2277">
      <w:pPr>
        <w:autoSpaceDE w:val="0"/>
        <w:autoSpaceDN w:val="0"/>
        <w:adjustRightInd w:val="0"/>
        <w:spacing w:after="0" w:line="240" w:lineRule="auto"/>
        <w:jc w:val="both"/>
        <w:rPr>
          <w:rFonts w:ascii="Times New Roman" w:hAnsi="Times New Roman" w:cs="Times New Roman"/>
        </w:rPr>
      </w:pPr>
    </w:p>
    <w:p w14:paraId="73512E4B" w14:textId="77777777" w:rsidR="005D0F75" w:rsidRPr="003B2277" w:rsidRDefault="005D0F75" w:rsidP="003B2277">
      <w:pPr>
        <w:autoSpaceDE w:val="0"/>
        <w:autoSpaceDN w:val="0"/>
        <w:adjustRightInd w:val="0"/>
        <w:spacing w:after="0" w:line="240" w:lineRule="auto"/>
        <w:jc w:val="both"/>
        <w:rPr>
          <w:rFonts w:ascii="Times New Roman" w:hAnsi="Times New Roman" w:cs="Times New Roman"/>
        </w:rPr>
      </w:pPr>
    </w:p>
    <w:p w14:paraId="73512E4C" w14:textId="77777777" w:rsidR="002A5587" w:rsidRPr="003B2277" w:rsidRDefault="002A5587" w:rsidP="003B2277">
      <w:pPr>
        <w:pStyle w:val="Akapitzlist"/>
        <w:numPr>
          <w:ilvl w:val="0"/>
          <w:numId w:val="19"/>
        </w:numPr>
        <w:spacing w:after="0" w:line="240" w:lineRule="auto"/>
        <w:rPr>
          <w:rFonts w:ascii="Times New Roman" w:hAnsi="Times New Roman" w:cs="Times New Roman"/>
          <w:b/>
        </w:rPr>
      </w:pPr>
      <w:r w:rsidRPr="003B2277">
        <w:rPr>
          <w:rFonts w:ascii="Times New Roman" w:hAnsi="Times New Roman" w:cs="Times New Roman"/>
          <w:b/>
        </w:rPr>
        <w:t>Ubezpieczenia komunikacyjne</w:t>
      </w:r>
    </w:p>
    <w:p w14:paraId="73512E4D" w14:textId="77777777" w:rsidR="002A5587" w:rsidRPr="003B2277" w:rsidRDefault="002A5587" w:rsidP="003B2277">
      <w:pPr>
        <w:pStyle w:val="Akapitzlist"/>
        <w:spacing w:after="0" w:line="240" w:lineRule="auto"/>
        <w:ind w:left="502"/>
        <w:rPr>
          <w:rFonts w:ascii="Times New Roman" w:hAnsi="Times New Roman" w:cs="Times New Roman"/>
          <w:b/>
        </w:rPr>
      </w:pPr>
    </w:p>
    <w:p w14:paraId="73512E4E" w14:textId="77777777" w:rsidR="002A5587" w:rsidRPr="003B2277" w:rsidRDefault="002A5587" w:rsidP="003B2277">
      <w:pPr>
        <w:pStyle w:val="Akapitzlist"/>
        <w:numPr>
          <w:ilvl w:val="0"/>
          <w:numId w:val="20"/>
        </w:numPr>
        <w:spacing w:after="0" w:line="240" w:lineRule="auto"/>
        <w:ind w:left="360"/>
        <w:rPr>
          <w:rFonts w:ascii="Times New Roman" w:hAnsi="Times New Roman" w:cs="Times New Roman"/>
          <w:b/>
        </w:rPr>
      </w:pPr>
      <w:r w:rsidRPr="003B2277">
        <w:rPr>
          <w:rFonts w:ascii="Times New Roman" w:hAnsi="Times New Roman" w:cs="Times New Roman"/>
          <w:b/>
        </w:rPr>
        <w:t xml:space="preserve">Ubezpieczenie odpowiedzialności cywilnej posiadaczy pojazdów mechanicznych </w:t>
      </w:r>
    </w:p>
    <w:p w14:paraId="73512E4F" w14:textId="77777777" w:rsidR="002A5587" w:rsidRPr="003B2277" w:rsidRDefault="002A5587" w:rsidP="003B2277">
      <w:pPr>
        <w:pStyle w:val="Default"/>
        <w:ind w:left="360"/>
        <w:rPr>
          <w:rFonts w:ascii="Times New Roman" w:hAnsi="Times New Roman" w:cs="Times New Roman"/>
          <w:b/>
          <w:sz w:val="22"/>
          <w:szCs w:val="22"/>
        </w:rPr>
      </w:pPr>
      <w:r w:rsidRPr="003B2277">
        <w:rPr>
          <w:rFonts w:ascii="Times New Roman" w:hAnsi="Times New Roman" w:cs="Times New Roman"/>
          <w:b/>
          <w:sz w:val="22"/>
          <w:szCs w:val="22"/>
        </w:rPr>
        <w:t>Zakres</w:t>
      </w:r>
      <w:r w:rsidR="00E8593A" w:rsidRPr="003B2277">
        <w:rPr>
          <w:rFonts w:ascii="Times New Roman" w:hAnsi="Times New Roman" w:cs="Times New Roman"/>
          <w:b/>
          <w:sz w:val="22"/>
          <w:szCs w:val="22"/>
        </w:rPr>
        <w:t>, miejsce i suma</w:t>
      </w:r>
      <w:r w:rsidRPr="003B2277">
        <w:rPr>
          <w:rFonts w:ascii="Times New Roman" w:hAnsi="Times New Roman" w:cs="Times New Roman"/>
          <w:b/>
          <w:sz w:val="22"/>
          <w:szCs w:val="22"/>
        </w:rPr>
        <w:t xml:space="preserve"> ubezpieczenia:</w:t>
      </w:r>
    </w:p>
    <w:p w14:paraId="73512E50" w14:textId="77777777" w:rsidR="002A5587" w:rsidRPr="003B2277" w:rsidRDefault="002A5587" w:rsidP="003B2277">
      <w:pPr>
        <w:pStyle w:val="Default"/>
        <w:ind w:left="360"/>
        <w:jc w:val="both"/>
        <w:rPr>
          <w:rFonts w:ascii="Times New Roman" w:hAnsi="Times New Roman" w:cs="Times New Roman"/>
          <w:bCs/>
          <w:sz w:val="22"/>
          <w:szCs w:val="22"/>
        </w:rPr>
      </w:pPr>
      <w:r w:rsidRPr="003B2277">
        <w:rPr>
          <w:rFonts w:ascii="Times New Roman" w:hAnsi="Times New Roman" w:cs="Times New Roman"/>
          <w:sz w:val="22"/>
          <w:szCs w:val="22"/>
        </w:rPr>
        <w:t xml:space="preserve">Zgodnie z ustawą z dnia 22 maja 2003 r. </w:t>
      </w:r>
      <w:r w:rsidRPr="003B2277">
        <w:rPr>
          <w:rFonts w:ascii="Times New Roman" w:hAnsi="Times New Roman" w:cs="Times New Roman"/>
          <w:bCs/>
          <w:sz w:val="22"/>
          <w:szCs w:val="22"/>
        </w:rPr>
        <w:t>o ubezpieczeniach obowiązkowych, Ubezpieczeniowym Funduszu Gwarancyjnym i Polskim Biurze Ubezpieczycieli Komunikacyjnych</w:t>
      </w:r>
    </w:p>
    <w:p w14:paraId="73512E51" w14:textId="77777777" w:rsidR="00C36A04" w:rsidRPr="003B2277" w:rsidRDefault="00C36A04" w:rsidP="003B2277">
      <w:pPr>
        <w:pStyle w:val="Default"/>
        <w:ind w:left="360"/>
        <w:jc w:val="both"/>
        <w:rPr>
          <w:rFonts w:ascii="Times New Roman" w:hAnsi="Times New Roman" w:cs="Times New Roman"/>
          <w:bCs/>
          <w:sz w:val="22"/>
          <w:szCs w:val="22"/>
        </w:rPr>
      </w:pPr>
    </w:p>
    <w:p w14:paraId="73512E52" w14:textId="77777777" w:rsidR="00E8593A" w:rsidRPr="003B2277" w:rsidRDefault="00E8593A" w:rsidP="003B2277">
      <w:pPr>
        <w:pStyle w:val="Default"/>
        <w:ind w:left="360"/>
        <w:rPr>
          <w:rFonts w:ascii="Times New Roman" w:hAnsi="Times New Roman" w:cs="Times New Roman"/>
          <w:b/>
          <w:bCs/>
          <w:sz w:val="22"/>
          <w:szCs w:val="22"/>
        </w:rPr>
      </w:pPr>
      <w:r w:rsidRPr="003B2277">
        <w:rPr>
          <w:rFonts w:ascii="Times New Roman" w:hAnsi="Times New Roman" w:cs="Times New Roman"/>
          <w:b/>
          <w:bCs/>
          <w:sz w:val="22"/>
          <w:szCs w:val="22"/>
        </w:rPr>
        <w:t>Przedmiot ubezpieczenia:</w:t>
      </w:r>
    </w:p>
    <w:p w14:paraId="73512E53" w14:textId="2D9E9CDE" w:rsidR="00E8593A" w:rsidRPr="003B2277" w:rsidRDefault="00E8593A" w:rsidP="003B2277">
      <w:pPr>
        <w:pStyle w:val="Default"/>
        <w:ind w:left="360"/>
        <w:rPr>
          <w:rFonts w:ascii="Times New Roman" w:hAnsi="Times New Roman" w:cs="Times New Roman"/>
          <w:bCs/>
          <w:sz w:val="22"/>
          <w:szCs w:val="22"/>
        </w:rPr>
      </w:pPr>
      <w:r w:rsidRPr="003B2277">
        <w:rPr>
          <w:rFonts w:ascii="Times New Roman" w:hAnsi="Times New Roman" w:cs="Times New Roman"/>
          <w:bCs/>
          <w:sz w:val="22"/>
          <w:szCs w:val="22"/>
        </w:rPr>
        <w:t xml:space="preserve">Zgodnie z tabelą w załączniku nr </w:t>
      </w:r>
      <w:r w:rsidR="00AA182E">
        <w:rPr>
          <w:rFonts w:ascii="Times New Roman" w:hAnsi="Times New Roman" w:cs="Times New Roman"/>
          <w:bCs/>
          <w:sz w:val="22"/>
          <w:szCs w:val="22"/>
        </w:rPr>
        <w:t>7</w:t>
      </w:r>
      <w:r w:rsidR="004F650A">
        <w:rPr>
          <w:rFonts w:ascii="Times New Roman" w:hAnsi="Times New Roman" w:cs="Times New Roman"/>
          <w:bCs/>
          <w:sz w:val="22"/>
          <w:szCs w:val="22"/>
        </w:rPr>
        <w:t>B</w:t>
      </w:r>
      <w:r w:rsidR="00C36A04" w:rsidRPr="003B2277">
        <w:rPr>
          <w:rFonts w:ascii="Times New Roman" w:hAnsi="Times New Roman" w:cs="Times New Roman"/>
          <w:bCs/>
          <w:sz w:val="22"/>
          <w:szCs w:val="22"/>
        </w:rPr>
        <w:t xml:space="preserve"> do </w:t>
      </w:r>
      <w:r w:rsidR="00B52574">
        <w:rPr>
          <w:rFonts w:ascii="Times New Roman" w:hAnsi="Times New Roman" w:cs="Times New Roman"/>
          <w:bCs/>
          <w:sz w:val="22"/>
          <w:szCs w:val="22"/>
        </w:rPr>
        <w:t>SWZ</w:t>
      </w:r>
    </w:p>
    <w:p w14:paraId="73512E54" w14:textId="77777777" w:rsidR="00C36A04" w:rsidRPr="003B2277" w:rsidRDefault="00C36A04" w:rsidP="003B2277">
      <w:pPr>
        <w:pStyle w:val="Default"/>
        <w:ind w:left="360"/>
        <w:rPr>
          <w:rFonts w:ascii="Times New Roman" w:hAnsi="Times New Roman" w:cs="Times New Roman"/>
          <w:bCs/>
          <w:sz w:val="22"/>
          <w:szCs w:val="22"/>
        </w:rPr>
      </w:pPr>
    </w:p>
    <w:p w14:paraId="73512E55" w14:textId="77777777" w:rsidR="002A5587" w:rsidRPr="003B2277" w:rsidRDefault="002A5587" w:rsidP="003B2277">
      <w:pPr>
        <w:pStyle w:val="Default"/>
        <w:ind w:left="360"/>
        <w:rPr>
          <w:rFonts w:ascii="Times New Roman" w:hAnsi="Times New Roman" w:cs="Times New Roman"/>
          <w:b/>
          <w:sz w:val="22"/>
          <w:szCs w:val="22"/>
        </w:rPr>
      </w:pPr>
      <w:r w:rsidRPr="003B2277">
        <w:rPr>
          <w:rFonts w:ascii="Times New Roman" w:hAnsi="Times New Roman" w:cs="Times New Roman"/>
          <w:b/>
          <w:bCs/>
          <w:sz w:val="22"/>
          <w:szCs w:val="22"/>
        </w:rPr>
        <w:t xml:space="preserve">Franszyzy i udziały własne: - </w:t>
      </w:r>
      <w:r w:rsidRPr="003B2277">
        <w:rPr>
          <w:rFonts w:ascii="Times New Roman" w:hAnsi="Times New Roman" w:cs="Times New Roman"/>
          <w:bCs/>
          <w:sz w:val="22"/>
          <w:szCs w:val="22"/>
        </w:rPr>
        <w:t>brak</w:t>
      </w:r>
    </w:p>
    <w:p w14:paraId="73512E56" w14:textId="77777777" w:rsidR="002A5587" w:rsidRPr="003B2277" w:rsidRDefault="002A5587" w:rsidP="003B2277">
      <w:pPr>
        <w:spacing w:after="0" w:line="240" w:lineRule="auto"/>
        <w:rPr>
          <w:rFonts w:ascii="Times New Roman" w:hAnsi="Times New Roman" w:cs="Times New Roman"/>
          <w:b/>
        </w:rPr>
      </w:pPr>
    </w:p>
    <w:p w14:paraId="73512E57" w14:textId="77777777" w:rsidR="002A5587" w:rsidRPr="003B2277" w:rsidRDefault="002A5587" w:rsidP="003B2277">
      <w:pPr>
        <w:pStyle w:val="Akapitzlist"/>
        <w:numPr>
          <w:ilvl w:val="0"/>
          <w:numId w:val="20"/>
        </w:numPr>
        <w:spacing w:after="0" w:line="240" w:lineRule="auto"/>
        <w:ind w:left="360"/>
        <w:rPr>
          <w:rFonts w:ascii="Times New Roman" w:hAnsi="Times New Roman" w:cs="Times New Roman"/>
          <w:b/>
        </w:rPr>
      </w:pPr>
      <w:r w:rsidRPr="003B2277">
        <w:rPr>
          <w:rFonts w:ascii="Times New Roman" w:hAnsi="Times New Roman" w:cs="Times New Roman"/>
          <w:b/>
        </w:rPr>
        <w:t>Ubezpieczenie autocasco</w:t>
      </w:r>
    </w:p>
    <w:p w14:paraId="73512E58" w14:textId="77777777" w:rsidR="002A5587" w:rsidRPr="003B2277" w:rsidRDefault="002A5587" w:rsidP="003B2277">
      <w:pPr>
        <w:pStyle w:val="Default"/>
        <w:ind w:left="360"/>
        <w:rPr>
          <w:rFonts w:ascii="Times New Roman" w:hAnsi="Times New Roman" w:cs="Times New Roman"/>
          <w:sz w:val="22"/>
          <w:szCs w:val="22"/>
        </w:rPr>
      </w:pPr>
      <w:r w:rsidRPr="003B2277">
        <w:rPr>
          <w:rFonts w:ascii="Times New Roman" w:hAnsi="Times New Roman" w:cs="Times New Roman"/>
          <w:b/>
          <w:sz w:val="22"/>
          <w:szCs w:val="22"/>
        </w:rPr>
        <w:t xml:space="preserve">Miejsce ubezpieczenia – </w:t>
      </w:r>
      <w:r w:rsidRPr="003B2277">
        <w:rPr>
          <w:rFonts w:ascii="Times New Roman" w:hAnsi="Times New Roman" w:cs="Times New Roman"/>
          <w:sz w:val="22"/>
          <w:szCs w:val="22"/>
        </w:rPr>
        <w:t xml:space="preserve">minimum teren </w:t>
      </w:r>
      <w:r w:rsidR="008F045F" w:rsidRPr="003B2277">
        <w:rPr>
          <w:rFonts w:ascii="Times New Roman" w:hAnsi="Times New Roman" w:cs="Times New Roman"/>
          <w:sz w:val="22"/>
          <w:szCs w:val="22"/>
        </w:rPr>
        <w:t>UE</w:t>
      </w:r>
    </w:p>
    <w:p w14:paraId="73512E59" w14:textId="77777777" w:rsidR="00E8593A" w:rsidRPr="003B2277" w:rsidRDefault="00E8593A" w:rsidP="003B2277">
      <w:pPr>
        <w:pStyle w:val="Default"/>
        <w:ind w:left="360"/>
        <w:rPr>
          <w:rFonts w:ascii="Times New Roman" w:hAnsi="Times New Roman" w:cs="Times New Roman"/>
          <w:b/>
          <w:sz w:val="22"/>
          <w:szCs w:val="22"/>
        </w:rPr>
      </w:pPr>
    </w:p>
    <w:p w14:paraId="73512E5A" w14:textId="77777777" w:rsidR="00E8593A" w:rsidRPr="003B2277" w:rsidRDefault="00E8593A" w:rsidP="003B2277">
      <w:pPr>
        <w:pStyle w:val="Default"/>
        <w:ind w:left="360"/>
        <w:rPr>
          <w:rFonts w:ascii="Times New Roman" w:hAnsi="Times New Roman" w:cs="Times New Roman"/>
          <w:b/>
          <w:bCs/>
          <w:sz w:val="22"/>
          <w:szCs w:val="22"/>
        </w:rPr>
      </w:pPr>
      <w:r w:rsidRPr="003B2277">
        <w:rPr>
          <w:rFonts w:ascii="Times New Roman" w:hAnsi="Times New Roman" w:cs="Times New Roman"/>
          <w:b/>
          <w:bCs/>
          <w:sz w:val="22"/>
          <w:szCs w:val="22"/>
        </w:rPr>
        <w:t>Przedmiot i suma ubezpieczenia:</w:t>
      </w:r>
    </w:p>
    <w:p w14:paraId="73512E5B" w14:textId="21091A98" w:rsidR="00C36A04" w:rsidRPr="003B2277" w:rsidRDefault="00C36A04" w:rsidP="003B2277">
      <w:pPr>
        <w:pStyle w:val="Default"/>
        <w:ind w:left="360"/>
        <w:rPr>
          <w:rFonts w:ascii="Times New Roman" w:hAnsi="Times New Roman" w:cs="Times New Roman"/>
          <w:bCs/>
          <w:sz w:val="22"/>
          <w:szCs w:val="22"/>
        </w:rPr>
      </w:pPr>
      <w:r w:rsidRPr="003B2277">
        <w:rPr>
          <w:rFonts w:ascii="Times New Roman" w:hAnsi="Times New Roman" w:cs="Times New Roman"/>
          <w:bCs/>
          <w:sz w:val="22"/>
          <w:szCs w:val="22"/>
        </w:rPr>
        <w:t xml:space="preserve">Zgodnie z tabelą w załączniku nr </w:t>
      </w:r>
      <w:r w:rsidR="00AA182E">
        <w:rPr>
          <w:rFonts w:ascii="Times New Roman" w:hAnsi="Times New Roman" w:cs="Times New Roman"/>
          <w:bCs/>
          <w:sz w:val="22"/>
          <w:szCs w:val="22"/>
        </w:rPr>
        <w:t>7</w:t>
      </w:r>
      <w:r w:rsidR="004F650A">
        <w:rPr>
          <w:rFonts w:ascii="Times New Roman" w:hAnsi="Times New Roman" w:cs="Times New Roman"/>
          <w:bCs/>
          <w:sz w:val="22"/>
          <w:szCs w:val="22"/>
        </w:rPr>
        <w:t>B</w:t>
      </w:r>
      <w:r w:rsidRPr="003B2277">
        <w:rPr>
          <w:rFonts w:ascii="Times New Roman" w:hAnsi="Times New Roman" w:cs="Times New Roman"/>
          <w:bCs/>
          <w:sz w:val="22"/>
          <w:szCs w:val="22"/>
        </w:rPr>
        <w:t xml:space="preserve"> do </w:t>
      </w:r>
      <w:r w:rsidR="00B52574">
        <w:rPr>
          <w:rFonts w:ascii="Times New Roman" w:hAnsi="Times New Roman" w:cs="Times New Roman"/>
          <w:bCs/>
          <w:sz w:val="22"/>
          <w:szCs w:val="22"/>
        </w:rPr>
        <w:t>SWZ</w:t>
      </w:r>
    </w:p>
    <w:p w14:paraId="73512E5C" w14:textId="77777777" w:rsidR="00E8593A" w:rsidRPr="003B2277" w:rsidRDefault="00E8593A" w:rsidP="003B2277">
      <w:pPr>
        <w:pStyle w:val="Default"/>
        <w:ind w:left="360"/>
        <w:rPr>
          <w:rFonts w:ascii="Times New Roman" w:hAnsi="Times New Roman" w:cs="Times New Roman"/>
          <w:bCs/>
          <w:sz w:val="22"/>
          <w:szCs w:val="22"/>
        </w:rPr>
      </w:pPr>
    </w:p>
    <w:p w14:paraId="73512E5D" w14:textId="77777777" w:rsidR="002A5587" w:rsidRPr="003B2277" w:rsidRDefault="002A5587" w:rsidP="003B2277">
      <w:pPr>
        <w:pStyle w:val="Default"/>
        <w:ind w:left="360"/>
        <w:rPr>
          <w:rFonts w:ascii="Times New Roman" w:hAnsi="Times New Roman" w:cs="Times New Roman"/>
          <w:b/>
          <w:sz w:val="22"/>
          <w:szCs w:val="22"/>
        </w:rPr>
      </w:pPr>
      <w:r w:rsidRPr="003B2277">
        <w:rPr>
          <w:rFonts w:ascii="Times New Roman" w:hAnsi="Times New Roman" w:cs="Times New Roman"/>
          <w:b/>
          <w:sz w:val="22"/>
          <w:szCs w:val="22"/>
        </w:rPr>
        <w:t>Zakres ubezpieczenia:</w:t>
      </w:r>
    </w:p>
    <w:p w14:paraId="73512E5E" w14:textId="1AB8C426" w:rsidR="00B12A50" w:rsidRPr="003B2277" w:rsidRDefault="00B12A50" w:rsidP="003B2277">
      <w:pPr>
        <w:pStyle w:val="Default"/>
        <w:ind w:left="360"/>
        <w:rPr>
          <w:rFonts w:ascii="Times New Roman" w:eastAsia="Times New Roman" w:hAnsi="Times New Roman" w:cs="Times New Roman"/>
          <w:lang w:eastAsia="pl-PL"/>
        </w:rPr>
      </w:pPr>
      <w:r w:rsidRPr="003B2277">
        <w:rPr>
          <w:rFonts w:ascii="Times New Roman" w:hAnsi="Times New Roman" w:cs="Times New Roman"/>
          <w:bCs/>
          <w:sz w:val="22"/>
          <w:szCs w:val="22"/>
        </w:rPr>
        <w:t xml:space="preserve">Zakresem AC objęte są szkody polegające na uszkodzeniu, zniszczeniu lub utracie pojazdu, jego części lub wyposażenia, wskutek zajścia zdarzenia w okresie ubezpieczenia w szczególności: </w:t>
      </w:r>
      <w:r w:rsidRPr="003B2277">
        <w:rPr>
          <w:rFonts w:ascii="Times New Roman" w:hAnsi="Times New Roman" w:cs="Times New Roman"/>
          <w:bCs/>
          <w:sz w:val="22"/>
          <w:szCs w:val="22"/>
        </w:rPr>
        <w:lastRenderedPageBreak/>
        <w:t>nagłego działania siły mechanicznej w chwili zetknięcia się pojazdu z innym pojazdem, osobami, zwierzętami lub przedmiotami; działania osób trzecich; zdarze</w:t>
      </w:r>
      <w:r w:rsidR="00E620B7">
        <w:rPr>
          <w:rFonts w:ascii="Times New Roman" w:hAnsi="Times New Roman" w:cs="Times New Roman"/>
          <w:bCs/>
          <w:sz w:val="22"/>
          <w:szCs w:val="22"/>
        </w:rPr>
        <w:t>ń</w:t>
      </w:r>
      <w:r w:rsidRPr="003B2277">
        <w:rPr>
          <w:rFonts w:ascii="Times New Roman" w:hAnsi="Times New Roman" w:cs="Times New Roman"/>
          <w:bCs/>
          <w:sz w:val="22"/>
          <w:szCs w:val="22"/>
        </w:rPr>
        <w:t xml:space="preserve"> losowych takich jak powódź, pożar; działania czynników termicznych lub chemicznych; kradzieży pojazdu, jego części lub wyposażenia, za które uważa się sprzęt i urządzenia zamontowane w pojeździe, służące do utrzymania i używania pojazdu zgodnie z jego przeznaczeniem, a także służące bezpieczeństwu jazdy oraz zabezpieczeniu pojazdu przed kradzieżą, będące własnością ubezpieczonego; za wyposażenie pojazdu uważa się sprzęt i urządzenia stanowiące wyposażenie standardowe pojazdu oraz sprzęt i urządzenia inne niż stanowiące wyposażenie standardowe pojazdu w tym również grafikę oraz naklejki </w:t>
      </w:r>
    </w:p>
    <w:p w14:paraId="73512E5F" w14:textId="77777777" w:rsidR="002A5587" w:rsidRPr="003B2277" w:rsidRDefault="002A5587" w:rsidP="003B2277">
      <w:pPr>
        <w:spacing w:after="0" w:line="240" w:lineRule="auto"/>
        <w:ind w:left="360"/>
        <w:jc w:val="both"/>
        <w:rPr>
          <w:rFonts w:ascii="Times New Roman" w:hAnsi="Times New Roman" w:cs="Times New Roman"/>
          <w:color w:val="000000"/>
        </w:rPr>
      </w:pPr>
    </w:p>
    <w:p w14:paraId="73512E60" w14:textId="77777777" w:rsidR="002A5587" w:rsidRPr="003B2277" w:rsidRDefault="002A5587" w:rsidP="003B2277">
      <w:pPr>
        <w:tabs>
          <w:tab w:val="left" w:pos="720"/>
        </w:tabs>
        <w:suppressAutoHyphens/>
        <w:spacing w:after="0" w:line="240" w:lineRule="auto"/>
        <w:ind w:left="360"/>
        <w:jc w:val="both"/>
        <w:rPr>
          <w:rFonts w:ascii="Times New Roman" w:hAnsi="Times New Roman" w:cs="Times New Roman"/>
        </w:rPr>
      </w:pPr>
    </w:p>
    <w:p w14:paraId="73512E61" w14:textId="77777777" w:rsidR="002A5587" w:rsidRPr="003B2277" w:rsidRDefault="002A5587" w:rsidP="003B2277">
      <w:pPr>
        <w:spacing w:after="0" w:line="240" w:lineRule="auto"/>
        <w:ind w:left="360"/>
        <w:rPr>
          <w:rFonts w:ascii="Times New Roman" w:hAnsi="Times New Roman" w:cs="Times New Roman"/>
          <w:b/>
          <w:bCs/>
        </w:rPr>
      </w:pPr>
      <w:r w:rsidRPr="003B2277">
        <w:rPr>
          <w:rFonts w:ascii="Times New Roman" w:hAnsi="Times New Roman" w:cs="Times New Roman"/>
          <w:b/>
          <w:bCs/>
        </w:rPr>
        <w:t xml:space="preserve">Maksymalne wysokości franszyz i udziałów własnych </w:t>
      </w:r>
    </w:p>
    <w:p w14:paraId="73512E62" w14:textId="77777777" w:rsidR="002A5587" w:rsidRPr="003B2277" w:rsidRDefault="002A5587" w:rsidP="003B2277">
      <w:pPr>
        <w:spacing w:after="0" w:line="240" w:lineRule="auto"/>
        <w:ind w:left="360"/>
        <w:rPr>
          <w:rFonts w:ascii="Times New Roman" w:hAnsi="Times New Roman" w:cs="Times New Roman"/>
          <w:color w:val="000000"/>
        </w:rPr>
      </w:pPr>
      <w:r w:rsidRPr="003B2277">
        <w:rPr>
          <w:rFonts w:ascii="Times New Roman" w:hAnsi="Times New Roman" w:cs="Times New Roman"/>
          <w:color w:val="000000"/>
        </w:rPr>
        <w:t>Franszyza redukcyjna (udział własny): brak</w:t>
      </w:r>
    </w:p>
    <w:p w14:paraId="73512E63" w14:textId="77777777" w:rsidR="002A5587" w:rsidRPr="003B2277" w:rsidRDefault="002A5587" w:rsidP="003B2277">
      <w:pPr>
        <w:spacing w:after="0" w:line="240" w:lineRule="auto"/>
        <w:ind w:left="360"/>
        <w:rPr>
          <w:rFonts w:ascii="Times New Roman" w:hAnsi="Times New Roman" w:cs="Times New Roman"/>
          <w:color w:val="000000"/>
        </w:rPr>
      </w:pPr>
      <w:r w:rsidRPr="003B2277">
        <w:rPr>
          <w:rFonts w:ascii="Times New Roman" w:hAnsi="Times New Roman" w:cs="Times New Roman"/>
          <w:color w:val="000000"/>
        </w:rPr>
        <w:t xml:space="preserve">Franszyza integralna: 400 </w:t>
      </w:r>
      <w:r w:rsidR="00CB7CCD" w:rsidRPr="003B2277">
        <w:rPr>
          <w:rFonts w:ascii="Times New Roman" w:hAnsi="Times New Roman" w:cs="Times New Roman"/>
          <w:color w:val="000000"/>
        </w:rPr>
        <w:t xml:space="preserve"> PLN</w:t>
      </w:r>
      <w:r w:rsidRPr="003B2277">
        <w:rPr>
          <w:rFonts w:ascii="Times New Roman" w:hAnsi="Times New Roman" w:cs="Times New Roman"/>
          <w:color w:val="000000"/>
        </w:rPr>
        <w:t xml:space="preserve"> lub niższa (zgodnie z OWU)</w:t>
      </w:r>
    </w:p>
    <w:p w14:paraId="73512E64" w14:textId="77777777" w:rsidR="002A5587" w:rsidRPr="003B2277" w:rsidRDefault="002A5587" w:rsidP="003B2277">
      <w:pPr>
        <w:spacing w:after="0" w:line="240" w:lineRule="auto"/>
        <w:ind w:left="720"/>
        <w:jc w:val="both"/>
        <w:rPr>
          <w:rFonts w:ascii="Times New Roman" w:hAnsi="Times New Roman" w:cs="Times New Roman"/>
          <w:color w:val="000000"/>
        </w:rPr>
      </w:pPr>
    </w:p>
    <w:p w14:paraId="73512E65" w14:textId="77777777" w:rsidR="002A5587" w:rsidRPr="003B2277" w:rsidRDefault="002A5587" w:rsidP="003B2277">
      <w:pPr>
        <w:pStyle w:val="Akapitzlist"/>
        <w:numPr>
          <w:ilvl w:val="0"/>
          <w:numId w:val="20"/>
        </w:numPr>
        <w:spacing w:after="0" w:line="240" w:lineRule="auto"/>
        <w:ind w:left="360"/>
        <w:rPr>
          <w:rFonts w:ascii="Times New Roman" w:hAnsi="Times New Roman" w:cs="Times New Roman"/>
          <w:b/>
        </w:rPr>
      </w:pPr>
      <w:r w:rsidRPr="003B2277">
        <w:rPr>
          <w:rFonts w:ascii="Times New Roman" w:hAnsi="Times New Roman" w:cs="Times New Roman"/>
          <w:b/>
        </w:rPr>
        <w:t>Ubezpieczenie następstw nieszczęśliwych wypadków kierowcy i pasażerów pojazdu</w:t>
      </w:r>
    </w:p>
    <w:p w14:paraId="73512E66" w14:textId="77777777" w:rsidR="00860882" w:rsidRPr="003B2277" w:rsidRDefault="00860882" w:rsidP="003B2277">
      <w:pPr>
        <w:pStyle w:val="Default"/>
        <w:rPr>
          <w:rFonts w:ascii="Times New Roman" w:hAnsi="Times New Roman" w:cs="Times New Roman"/>
          <w:sz w:val="22"/>
          <w:szCs w:val="22"/>
        </w:rPr>
      </w:pPr>
      <w:r w:rsidRPr="003B2277">
        <w:rPr>
          <w:rFonts w:ascii="Times New Roman" w:hAnsi="Times New Roman" w:cs="Times New Roman"/>
          <w:b/>
          <w:sz w:val="22"/>
          <w:szCs w:val="22"/>
        </w:rPr>
        <w:t xml:space="preserve">Miejsce ubezpieczenia – </w:t>
      </w:r>
      <w:r w:rsidRPr="003B2277">
        <w:rPr>
          <w:rFonts w:ascii="Times New Roman" w:hAnsi="Times New Roman" w:cs="Times New Roman"/>
          <w:sz w:val="22"/>
          <w:szCs w:val="22"/>
        </w:rPr>
        <w:t xml:space="preserve">minimum teren </w:t>
      </w:r>
      <w:r w:rsidR="008F045F" w:rsidRPr="003B2277">
        <w:rPr>
          <w:rFonts w:ascii="Times New Roman" w:hAnsi="Times New Roman" w:cs="Times New Roman"/>
          <w:sz w:val="22"/>
          <w:szCs w:val="22"/>
        </w:rPr>
        <w:t>UE</w:t>
      </w:r>
    </w:p>
    <w:p w14:paraId="73512E67" w14:textId="77777777" w:rsidR="00860882" w:rsidRPr="003B2277" w:rsidRDefault="00860882" w:rsidP="003B2277">
      <w:pPr>
        <w:pStyle w:val="Default"/>
        <w:rPr>
          <w:rFonts w:ascii="Times New Roman" w:hAnsi="Times New Roman" w:cs="Times New Roman"/>
          <w:b/>
          <w:sz w:val="22"/>
          <w:szCs w:val="22"/>
        </w:rPr>
      </w:pPr>
    </w:p>
    <w:p w14:paraId="73512E68" w14:textId="77777777" w:rsidR="00860882" w:rsidRPr="003B2277" w:rsidRDefault="00860882" w:rsidP="003B2277">
      <w:pPr>
        <w:pStyle w:val="Default"/>
        <w:rPr>
          <w:rFonts w:ascii="Times New Roman" w:hAnsi="Times New Roman" w:cs="Times New Roman"/>
          <w:b/>
          <w:bCs/>
          <w:sz w:val="22"/>
          <w:szCs w:val="22"/>
        </w:rPr>
      </w:pPr>
      <w:r w:rsidRPr="003B2277">
        <w:rPr>
          <w:rFonts w:ascii="Times New Roman" w:hAnsi="Times New Roman" w:cs="Times New Roman"/>
          <w:b/>
          <w:bCs/>
          <w:sz w:val="22"/>
          <w:szCs w:val="22"/>
        </w:rPr>
        <w:t>Przedmiot ubezpieczenia:</w:t>
      </w:r>
    </w:p>
    <w:p w14:paraId="73512E69" w14:textId="4CA5F5FF" w:rsidR="00E56E0F" w:rsidRPr="003B2277" w:rsidRDefault="00E56E0F" w:rsidP="003B2277">
      <w:pPr>
        <w:pStyle w:val="Default"/>
        <w:ind w:left="360"/>
        <w:rPr>
          <w:rFonts w:ascii="Times New Roman" w:hAnsi="Times New Roman" w:cs="Times New Roman"/>
          <w:bCs/>
          <w:sz w:val="22"/>
          <w:szCs w:val="22"/>
        </w:rPr>
      </w:pPr>
      <w:r w:rsidRPr="003B2277">
        <w:rPr>
          <w:rFonts w:ascii="Times New Roman" w:hAnsi="Times New Roman" w:cs="Times New Roman"/>
          <w:bCs/>
          <w:sz w:val="22"/>
          <w:szCs w:val="22"/>
        </w:rPr>
        <w:t xml:space="preserve">Zgodnie z tabelą w załączniku nr </w:t>
      </w:r>
      <w:r w:rsidR="00AA182E">
        <w:rPr>
          <w:rFonts w:ascii="Times New Roman" w:hAnsi="Times New Roman" w:cs="Times New Roman"/>
          <w:bCs/>
          <w:sz w:val="22"/>
          <w:szCs w:val="22"/>
        </w:rPr>
        <w:t>7</w:t>
      </w:r>
      <w:r w:rsidR="004F650A">
        <w:rPr>
          <w:rFonts w:ascii="Times New Roman" w:hAnsi="Times New Roman" w:cs="Times New Roman"/>
          <w:bCs/>
          <w:sz w:val="22"/>
          <w:szCs w:val="22"/>
        </w:rPr>
        <w:t>B</w:t>
      </w:r>
      <w:r w:rsidRPr="003B2277">
        <w:rPr>
          <w:rFonts w:ascii="Times New Roman" w:hAnsi="Times New Roman" w:cs="Times New Roman"/>
          <w:bCs/>
          <w:sz w:val="22"/>
          <w:szCs w:val="22"/>
        </w:rPr>
        <w:t xml:space="preserve"> do </w:t>
      </w:r>
      <w:r w:rsidR="00B52574">
        <w:rPr>
          <w:rFonts w:ascii="Times New Roman" w:hAnsi="Times New Roman" w:cs="Times New Roman"/>
          <w:bCs/>
          <w:sz w:val="22"/>
          <w:szCs w:val="22"/>
        </w:rPr>
        <w:t>SWZ</w:t>
      </w:r>
    </w:p>
    <w:p w14:paraId="73512E6A" w14:textId="77777777" w:rsidR="00860882" w:rsidRPr="003B2277" w:rsidRDefault="00860882" w:rsidP="003B2277">
      <w:pPr>
        <w:pStyle w:val="Default"/>
        <w:rPr>
          <w:rFonts w:ascii="Times New Roman" w:hAnsi="Times New Roman" w:cs="Times New Roman"/>
          <w:bCs/>
          <w:sz w:val="22"/>
          <w:szCs w:val="22"/>
        </w:rPr>
      </w:pPr>
    </w:p>
    <w:p w14:paraId="73512E6B" w14:textId="77777777" w:rsidR="002A5587" w:rsidRPr="003B2277" w:rsidRDefault="002A5587" w:rsidP="003B2277">
      <w:pPr>
        <w:pStyle w:val="Default"/>
        <w:rPr>
          <w:rFonts w:ascii="Times New Roman" w:hAnsi="Times New Roman" w:cs="Times New Roman"/>
          <w:b/>
          <w:sz w:val="22"/>
          <w:szCs w:val="22"/>
        </w:rPr>
      </w:pPr>
      <w:r w:rsidRPr="003B2277">
        <w:rPr>
          <w:rFonts w:ascii="Times New Roman" w:hAnsi="Times New Roman" w:cs="Times New Roman"/>
          <w:b/>
          <w:sz w:val="22"/>
          <w:szCs w:val="22"/>
        </w:rPr>
        <w:t>Zakres ubezpieczenia:</w:t>
      </w:r>
    </w:p>
    <w:p w14:paraId="73512E6C" w14:textId="77777777" w:rsidR="002A5587" w:rsidRPr="003B2277" w:rsidRDefault="002A5587" w:rsidP="003B2277">
      <w:pPr>
        <w:spacing w:after="0" w:line="240" w:lineRule="auto"/>
        <w:rPr>
          <w:rFonts w:ascii="Times New Roman" w:hAnsi="Times New Roman" w:cs="Times New Roman"/>
        </w:rPr>
      </w:pPr>
      <w:r w:rsidRPr="003B2277">
        <w:rPr>
          <w:rFonts w:ascii="Times New Roman" w:eastAsia="Times New Roman" w:hAnsi="Times New Roman" w:cs="Times New Roman"/>
          <w:lang w:eastAsia="pl-PL"/>
        </w:rPr>
        <w:t>Trwały uszczerbek na zdrowiu wynikły z zaistnienia nieszczęśliwego wypadków, który wydarzył się podczas jazdy albo podczas: wsiadania lub wysiadania z pojazdu, załadowywania lub rozładowywania pojazdu, zatrzymywania lub postoju pojazdu, naprawy na miejscu zdarzenia, tankowania na stacji paliw.</w:t>
      </w:r>
    </w:p>
    <w:p w14:paraId="73512E6D" w14:textId="77777777" w:rsidR="002A5587" w:rsidRPr="003B2277" w:rsidRDefault="002A5587" w:rsidP="003B2277">
      <w:pPr>
        <w:pStyle w:val="Tekstpodstawowywcity"/>
        <w:tabs>
          <w:tab w:val="left" w:pos="360"/>
        </w:tabs>
        <w:spacing w:after="0" w:line="240" w:lineRule="auto"/>
        <w:ind w:left="0"/>
        <w:contextualSpacing/>
        <w:mirrorIndents/>
        <w:rPr>
          <w:rFonts w:ascii="Times New Roman" w:hAnsi="Times New Roman" w:cs="Times New Roman"/>
        </w:rPr>
      </w:pPr>
      <w:r w:rsidRPr="003B2277">
        <w:rPr>
          <w:rFonts w:ascii="Times New Roman" w:hAnsi="Times New Roman" w:cs="Times New Roman"/>
          <w:b/>
        </w:rPr>
        <w:t xml:space="preserve">Suma Ubezpieczenia: </w:t>
      </w:r>
      <w:r w:rsidRPr="003B2277">
        <w:rPr>
          <w:rFonts w:ascii="Times New Roman" w:hAnsi="Times New Roman" w:cs="Times New Roman"/>
        </w:rPr>
        <w:t>10 000</w:t>
      </w:r>
      <w:r w:rsidR="00CB7CCD" w:rsidRPr="003B2277">
        <w:rPr>
          <w:rFonts w:ascii="Times New Roman" w:hAnsi="Times New Roman" w:cs="Times New Roman"/>
        </w:rPr>
        <w:t xml:space="preserve"> PLN</w:t>
      </w:r>
      <w:r w:rsidRPr="003B2277">
        <w:rPr>
          <w:rFonts w:ascii="Times New Roman" w:hAnsi="Times New Roman" w:cs="Times New Roman"/>
        </w:rPr>
        <w:t xml:space="preserve"> na miejsce w pojeździe</w:t>
      </w:r>
    </w:p>
    <w:p w14:paraId="73512E6E" w14:textId="77777777" w:rsidR="002A5587" w:rsidRPr="003B2277" w:rsidRDefault="002A5587" w:rsidP="003B2277">
      <w:pPr>
        <w:spacing w:after="0" w:line="240" w:lineRule="auto"/>
        <w:rPr>
          <w:rFonts w:ascii="Times New Roman" w:hAnsi="Times New Roman" w:cs="Times New Roman"/>
          <w:b/>
          <w:bCs/>
        </w:rPr>
      </w:pPr>
      <w:r w:rsidRPr="003B2277">
        <w:rPr>
          <w:rFonts w:ascii="Times New Roman" w:hAnsi="Times New Roman" w:cs="Times New Roman"/>
          <w:b/>
          <w:bCs/>
        </w:rPr>
        <w:t>Maksymalne wysokości franszyz i udziałów własnych - brak</w:t>
      </w:r>
    </w:p>
    <w:p w14:paraId="73512E6F" w14:textId="77777777" w:rsidR="002A5587" w:rsidRPr="003B2277" w:rsidRDefault="002A5587" w:rsidP="003B2277">
      <w:pPr>
        <w:spacing w:after="0" w:line="240" w:lineRule="auto"/>
        <w:jc w:val="both"/>
        <w:rPr>
          <w:rFonts w:ascii="Times New Roman" w:hAnsi="Times New Roman" w:cs="Times New Roman"/>
          <w:color w:val="000000"/>
        </w:rPr>
      </w:pPr>
    </w:p>
    <w:p w14:paraId="73512E70" w14:textId="77777777" w:rsidR="002A2D9E" w:rsidRPr="003B2277" w:rsidRDefault="002A2D9E" w:rsidP="003B2277">
      <w:pPr>
        <w:spacing w:after="0" w:line="240" w:lineRule="auto"/>
        <w:jc w:val="both"/>
        <w:rPr>
          <w:rFonts w:ascii="Times New Roman" w:hAnsi="Times New Roman" w:cs="Times New Roman"/>
          <w:color w:val="000000"/>
        </w:rPr>
      </w:pPr>
    </w:p>
    <w:p w14:paraId="73512E71" w14:textId="77777777" w:rsidR="002A5587" w:rsidRPr="003B2277" w:rsidRDefault="002A5587" w:rsidP="003B2277">
      <w:pPr>
        <w:pStyle w:val="Akapitzlist"/>
        <w:numPr>
          <w:ilvl w:val="0"/>
          <w:numId w:val="20"/>
        </w:numPr>
        <w:spacing w:after="0" w:line="240" w:lineRule="auto"/>
        <w:ind w:left="360"/>
        <w:rPr>
          <w:rFonts w:ascii="Times New Roman" w:hAnsi="Times New Roman" w:cs="Times New Roman"/>
          <w:b/>
        </w:rPr>
      </w:pPr>
      <w:r w:rsidRPr="003B2277">
        <w:rPr>
          <w:rFonts w:ascii="Times New Roman" w:hAnsi="Times New Roman" w:cs="Times New Roman"/>
          <w:b/>
        </w:rPr>
        <w:t xml:space="preserve">Ubezpieczenie </w:t>
      </w:r>
      <w:proofErr w:type="spellStart"/>
      <w:r w:rsidRPr="003B2277">
        <w:rPr>
          <w:rFonts w:ascii="Times New Roman" w:hAnsi="Times New Roman" w:cs="Times New Roman"/>
          <w:b/>
        </w:rPr>
        <w:t>assistance</w:t>
      </w:r>
      <w:proofErr w:type="spellEnd"/>
    </w:p>
    <w:p w14:paraId="73512E72" w14:textId="77777777" w:rsidR="00005979" w:rsidRPr="003B2277" w:rsidRDefault="00005979" w:rsidP="003B2277">
      <w:pPr>
        <w:pStyle w:val="Default"/>
        <w:rPr>
          <w:rFonts w:ascii="Times New Roman" w:hAnsi="Times New Roman" w:cs="Times New Roman"/>
          <w:sz w:val="22"/>
          <w:szCs w:val="22"/>
        </w:rPr>
      </w:pPr>
      <w:r w:rsidRPr="003B2277">
        <w:rPr>
          <w:rFonts w:ascii="Times New Roman" w:hAnsi="Times New Roman" w:cs="Times New Roman"/>
          <w:b/>
          <w:sz w:val="22"/>
          <w:szCs w:val="22"/>
        </w:rPr>
        <w:t>Miejsce ubezpieczenia</w:t>
      </w:r>
    </w:p>
    <w:p w14:paraId="73512E73" w14:textId="77777777" w:rsidR="00005979" w:rsidRPr="003B2277" w:rsidRDefault="008F045F" w:rsidP="003B2277">
      <w:pPr>
        <w:tabs>
          <w:tab w:val="left" w:pos="1950"/>
        </w:tabs>
        <w:spacing w:after="0" w:line="240" w:lineRule="auto"/>
        <w:rPr>
          <w:rFonts w:ascii="Times New Roman" w:hAnsi="Times New Roman" w:cs="Times New Roman"/>
        </w:rPr>
      </w:pPr>
      <w:r w:rsidRPr="003B2277">
        <w:rPr>
          <w:rFonts w:ascii="Times New Roman" w:hAnsi="Times New Roman" w:cs="Times New Roman"/>
        </w:rPr>
        <w:t>Kraje UE</w:t>
      </w:r>
      <w:r w:rsidR="00005979" w:rsidRPr="003B2277">
        <w:rPr>
          <w:rFonts w:ascii="Times New Roman" w:hAnsi="Times New Roman" w:cs="Times New Roman"/>
        </w:rPr>
        <w:tab/>
      </w:r>
    </w:p>
    <w:p w14:paraId="73512E74" w14:textId="77777777" w:rsidR="00005979" w:rsidRPr="003B2277" w:rsidRDefault="00005979" w:rsidP="003B2277">
      <w:pPr>
        <w:pStyle w:val="Default"/>
        <w:rPr>
          <w:rFonts w:ascii="Times New Roman" w:hAnsi="Times New Roman" w:cs="Times New Roman"/>
          <w:b/>
          <w:sz w:val="22"/>
          <w:szCs w:val="22"/>
        </w:rPr>
      </w:pPr>
    </w:p>
    <w:p w14:paraId="73512E75" w14:textId="77777777" w:rsidR="00005979" w:rsidRPr="003B2277" w:rsidRDefault="00005979" w:rsidP="003B2277">
      <w:pPr>
        <w:pStyle w:val="Default"/>
        <w:rPr>
          <w:rFonts w:ascii="Times New Roman" w:hAnsi="Times New Roman" w:cs="Times New Roman"/>
          <w:b/>
          <w:bCs/>
          <w:sz w:val="22"/>
          <w:szCs w:val="22"/>
        </w:rPr>
      </w:pPr>
      <w:r w:rsidRPr="003B2277">
        <w:rPr>
          <w:rFonts w:ascii="Times New Roman" w:hAnsi="Times New Roman" w:cs="Times New Roman"/>
          <w:b/>
          <w:bCs/>
          <w:sz w:val="22"/>
          <w:szCs w:val="22"/>
        </w:rPr>
        <w:t>Przedmiot ubezpieczenia:</w:t>
      </w:r>
    </w:p>
    <w:p w14:paraId="73512E76" w14:textId="0F1AD3EE" w:rsidR="00005979" w:rsidRPr="003B2277" w:rsidRDefault="00005979" w:rsidP="003B2277">
      <w:pPr>
        <w:pStyle w:val="Default"/>
        <w:rPr>
          <w:rFonts w:ascii="Times New Roman" w:hAnsi="Times New Roman" w:cs="Times New Roman"/>
          <w:bCs/>
          <w:sz w:val="22"/>
          <w:szCs w:val="22"/>
        </w:rPr>
      </w:pPr>
      <w:r w:rsidRPr="003B2277">
        <w:rPr>
          <w:rFonts w:ascii="Times New Roman" w:hAnsi="Times New Roman" w:cs="Times New Roman"/>
          <w:bCs/>
          <w:sz w:val="22"/>
          <w:szCs w:val="22"/>
        </w:rPr>
        <w:t xml:space="preserve">Zgodnie z tabelą w załączniku nr </w:t>
      </w:r>
      <w:r w:rsidR="00AA182E">
        <w:rPr>
          <w:rFonts w:ascii="Times New Roman" w:hAnsi="Times New Roman" w:cs="Times New Roman"/>
          <w:bCs/>
          <w:sz w:val="22"/>
          <w:szCs w:val="22"/>
        </w:rPr>
        <w:t>7</w:t>
      </w:r>
      <w:r w:rsidR="004F650A">
        <w:rPr>
          <w:rFonts w:ascii="Times New Roman" w:hAnsi="Times New Roman" w:cs="Times New Roman"/>
          <w:bCs/>
          <w:sz w:val="22"/>
          <w:szCs w:val="22"/>
        </w:rPr>
        <w:t>B</w:t>
      </w:r>
      <w:r w:rsidRPr="003B2277">
        <w:rPr>
          <w:rFonts w:ascii="Times New Roman" w:hAnsi="Times New Roman" w:cs="Times New Roman"/>
          <w:bCs/>
          <w:sz w:val="22"/>
          <w:szCs w:val="22"/>
        </w:rPr>
        <w:t xml:space="preserve"> do </w:t>
      </w:r>
      <w:r w:rsidR="00B52574">
        <w:rPr>
          <w:rFonts w:ascii="Times New Roman" w:hAnsi="Times New Roman" w:cs="Times New Roman"/>
          <w:bCs/>
          <w:sz w:val="22"/>
          <w:szCs w:val="22"/>
        </w:rPr>
        <w:t>SWZ</w:t>
      </w:r>
    </w:p>
    <w:p w14:paraId="73512E77" w14:textId="77777777" w:rsidR="00005979" w:rsidRPr="003B2277" w:rsidRDefault="00005979" w:rsidP="003B2277">
      <w:pPr>
        <w:pStyle w:val="Default"/>
        <w:rPr>
          <w:rFonts w:ascii="Times New Roman" w:hAnsi="Times New Roman" w:cs="Times New Roman"/>
          <w:b/>
          <w:sz w:val="22"/>
          <w:szCs w:val="22"/>
        </w:rPr>
      </w:pPr>
    </w:p>
    <w:p w14:paraId="73512E78" w14:textId="77777777" w:rsidR="00005979" w:rsidRPr="003B2277" w:rsidRDefault="00005979" w:rsidP="003B2277">
      <w:pPr>
        <w:pStyle w:val="Default"/>
        <w:rPr>
          <w:rFonts w:ascii="Times New Roman" w:hAnsi="Times New Roman" w:cs="Times New Roman"/>
          <w:b/>
          <w:sz w:val="22"/>
          <w:szCs w:val="22"/>
        </w:rPr>
      </w:pPr>
      <w:r w:rsidRPr="003B2277">
        <w:rPr>
          <w:rFonts w:ascii="Times New Roman" w:hAnsi="Times New Roman" w:cs="Times New Roman"/>
          <w:b/>
          <w:sz w:val="22"/>
          <w:szCs w:val="22"/>
        </w:rPr>
        <w:t>Zakresy, limity oraz sumy ubezpieczenia:</w:t>
      </w:r>
    </w:p>
    <w:p w14:paraId="73512E79" w14:textId="77777777" w:rsidR="00005979" w:rsidRPr="003B2277" w:rsidRDefault="00005979" w:rsidP="003B2277">
      <w:pPr>
        <w:pStyle w:val="Default"/>
        <w:rPr>
          <w:rFonts w:ascii="Times New Roman" w:hAnsi="Times New Roman" w:cs="Times New Roman"/>
          <w:sz w:val="22"/>
          <w:szCs w:val="22"/>
        </w:rPr>
      </w:pPr>
      <w:r w:rsidRPr="003B2277">
        <w:rPr>
          <w:rFonts w:ascii="Times New Roman" w:hAnsi="Times New Roman" w:cs="Times New Roman"/>
          <w:sz w:val="22"/>
          <w:szCs w:val="22"/>
        </w:rPr>
        <w:t xml:space="preserve">- minimalny limit holowania w tym w przypadku awarii – 150 km </w:t>
      </w:r>
    </w:p>
    <w:p w14:paraId="73512E7A" w14:textId="77777777" w:rsidR="00005979" w:rsidRPr="003B2277" w:rsidRDefault="00005979" w:rsidP="003B2277">
      <w:pPr>
        <w:pStyle w:val="Default"/>
        <w:rPr>
          <w:rFonts w:ascii="Times New Roman" w:hAnsi="Times New Roman" w:cs="Times New Roman"/>
          <w:sz w:val="22"/>
          <w:szCs w:val="22"/>
        </w:rPr>
      </w:pPr>
      <w:r w:rsidRPr="003B2277">
        <w:rPr>
          <w:rFonts w:ascii="Times New Roman" w:hAnsi="Times New Roman" w:cs="Times New Roman"/>
          <w:sz w:val="22"/>
          <w:szCs w:val="22"/>
        </w:rPr>
        <w:t xml:space="preserve">- pojazd zastępczy – min. 3 dni </w:t>
      </w:r>
    </w:p>
    <w:p w14:paraId="73512E7B" w14:textId="77777777" w:rsidR="00763B86" w:rsidRPr="003B2277" w:rsidRDefault="00763B86" w:rsidP="003B2277">
      <w:pPr>
        <w:pStyle w:val="Default"/>
        <w:rPr>
          <w:rFonts w:ascii="Times New Roman" w:hAnsi="Times New Roman" w:cs="Times New Roman"/>
          <w:sz w:val="22"/>
          <w:szCs w:val="22"/>
        </w:rPr>
      </w:pPr>
      <w:r w:rsidRPr="003B2277">
        <w:rPr>
          <w:rFonts w:ascii="Times New Roman" w:hAnsi="Times New Roman" w:cs="Times New Roman"/>
          <w:sz w:val="22"/>
          <w:szCs w:val="22"/>
        </w:rPr>
        <w:t>-</w:t>
      </w:r>
      <w:r w:rsidR="0014712D" w:rsidRPr="003B2277">
        <w:rPr>
          <w:rFonts w:ascii="Times New Roman" w:hAnsi="Times New Roman" w:cs="Times New Roman"/>
          <w:sz w:val="22"/>
          <w:szCs w:val="22"/>
        </w:rPr>
        <w:t xml:space="preserve"> </w:t>
      </w:r>
      <w:r w:rsidRPr="003B2277">
        <w:rPr>
          <w:rFonts w:ascii="Times New Roman" w:hAnsi="Times New Roman" w:cs="Times New Roman"/>
          <w:sz w:val="22"/>
          <w:szCs w:val="22"/>
        </w:rPr>
        <w:t xml:space="preserve">można wprowadzić ograniczenie dla ryzyka awarii, w którym brak jest </w:t>
      </w:r>
      <w:r w:rsidR="00EA5199" w:rsidRPr="003B2277">
        <w:rPr>
          <w:rFonts w:ascii="Times New Roman" w:hAnsi="Times New Roman" w:cs="Times New Roman"/>
          <w:sz w:val="22"/>
          <w:szCs w:val="22"/>
        </w:rPr>
        <w:t>świadczenia usługi pojazdu zastępczego,</w:t>
      </w:r>
      <w:r w:rsidRPr="003B2277">
        <w:rPr>
          <w:rFonts w:ascii="Times New Roman" w:hAnsi="Times New Roman" w:cs="Times New Roman"/>
          <w:sz w:val="22"/>
          <w:szCs w:val="22"/>
        </w:rPr>
        <w:t xml:space="preserve"> jeśli odległość zdarzenia (awarii) od siedziby firmy była mniejsza niż 25 km</w:t>
      </w:r>
    </w:p>
    <w:p w14:paraId="73512E7C" w14:textId="77777777" w:rsidR="00763B86" w:rsidRPr="003B2277" w:rsidRDefault="00763B86" w:rsidP="003B2277">
      <w:pPr>
        <w:pStyle w:val="Default"/>
        <w:rPr>
          <w:rFonts w:ascii="Times New Roman" w:hAnsi="Times New Roman" w:cs="Times New Roman"/>
          <w:sz w:val="22"/>
          <w:szCs w:val="22"/>
        </w:rPr>
      </w:pPr>
    </w:p>
    <w:p w14:paraId="73512E7D" w14:textId="77777777" w:rsidR="00005979" w:rsidRPr="003B2277" w:rsidRDefault="00005979" w:rsidP="003B2277">
      <w:pPr>
        <w:pStyle w:val="Default"/>
        <w:rPr>
          <w:rFonts w:ascii="Times New Roman" w:hAnsi="Times New Roman" w:cs="Times New Roman"/>
          <w:sz w:val="22"/>
          <w:szCs w:val="22"/>
        </w:rPr>
      </w:pPr>
    </w:p>
    <w:p w14:paraId="73512E7E" w14:textId="77777777" w:rsidR="002A5587" w:rsidRPr="003B2277" w:rsidRDefault="002A5587" w:rsidP="003B2277">
      <w:pPr>
        <w:spacing w:after="0" w:line="240" w:lineRule="auto"/>
        <w:rPr>
          <w:rFonts w:ascii="Times New Roman" w:hAnsi="Times New Roman" w:cs="Times New Roman"/>
          <w:b/>
          <w:bCs/>
        </w:rPr>
      </w:pPr>
      <w:r w:rsidRPr="003B2277">
        <w:rPr>
          <w:rFonts w:ascii="Times New Roman" w:hAnsi="Times New Roman" w:cs="Times New Roman"/>
          <w:b/>
          <w:bCs/>
        </w:rPr>
        <w:t xml:space="preserve">Maksymalne wysokości franszyz i udziałów własnych </w:t>
      </w:r>
      <w:r w:rsidR="001014E8" w:rsidRPr="003B2277">
        <w:rPr>
          <w:rFonts w:ascii="Times New Roman" w:hAnsi="Times New Roman" w:cs="Times New Roman"/>
          <w:b/>
          <w:bCs/>
        </w:rPr>
        <w:t>–</w:t>
      </w:r>
      <w:r w:rsidRPr="003B2277">
        <w:rPr>
          <w:rFonts w:ascii="Times New Roman" w:hAnsi="Times New Roman" w:cs="Times New Roman"/>
          <w:b/>
          <w:bCs/>
        </w:rPr>
        <w:t xml:space="preserve"> brak</w:t>
      </w:r>
    </w:p>
    <w:p w14:paraId="73512E7F" w14:textId="77777777" w:rsidR="00B12A50" w:rsidRPr="003B2277" w:rsidRDefault="00B12A50" w:rsidP="003B2277">
      <w:pPr>
        <w:spacing w:after="0" w:line="240" w:lineRule="auto"/>
        <w:rPr>
          <w:rFonts w:ascii="Times New Roman" w:hAnsi="Times New Roman" w:cs="Times New Roman"/>
          <w:b/>
          <w:bCs/>
        </w:rPr>
      </w:pPr>
    </w:p>
    <w:p w14:paraId="73512E80" w14:textId="77777777" w:rsidR="00B12A50" w:rsidRPr="003B2277" w:rsidRDefault="00B12A50" w:rsidP="003B2277">
      <w:pPr>
        <w:pStyle w:val="Akapitzlist"/>
        <w:spacing w:after="0" w:line="240" w:lineRule="auto"/>
        <w:ind w:left="0"/>
        <w:rPr>
          <w:rFonts w:ascii="Times New Roman" w:hAnsi="Times New Roman" w:cs="Times New Roman"/>
          <w:b/>
          <w:color w:val="000000"/>
        </w:rPr>
      </w:pPr>
      <w:r w:rsidRPr="003B2277">
        <w:rPr>
          <w:rFonts w:ascii="Times New Roman" w:hAnsi="Times New Roman" w:cs="Times New Roman"/>
          <w:b/>
          <w:color w:val="000000"/>
        </w:rPr>
        <w:t>KLAUZULE DODATKOWE</w:t>
      </w:r>
    </w:p>
    <w:p w14:paraId="73512E81" w14:textId="77777777" w:rsidR="00B12A50" w:rsidRPr="003B2277" w:rsidRDefault="00B12A50" w:rsidP="003B2277">
      <w:pPr>
        <w:spacing w:after="0" w:line="240" w:lineRule="auto"/>
        <w:ind w:left="360"/>
        <w:jc w:val="center"/>
        <w:rPr>
          <w:rFonts w:ascii="Times New Roman" w:hAnsi="Times New Roman" w:cs="Times New Roman"/>
          <w:b/>
          <w:bCs/>
        </w:rPr>
      </w:pPr>
    </w:p>
    <w:p w14:paraId="73512E82" w14:textId="77777777" w:rsidR="00B12A50" w:rsidRPr="003B2277" w:rsidRDefault="00B12A50" w:rsidP="003B2277">
      <w:pPr>
        <w:spacing w:after="0" w:line="240" w:lineRule="auto"/>
        <w:ind w:left="360"/>
        <w:jc w:val="center"/>
        <w:rPr>
          <w:rFonts w:ascii="Times New Roman" w:hAnsi="Times New Roman" w:cs="Times New Roman"/>
          <w:b/>
          <w:bCs/>
        </w:rPr>
      </w:pPr>
    </w:p>
    <w:p w14:paraId="73512E83" w14:textId="77777777" w:rsidR="00B12A50" w:rsidRPr="003B2277" w:rsidRDefault="00B12A50" w:rsidP="003B2277">
      <w:pPr>
        <w:spacing w:after="0" w:line="240" w:lineRule="auto"/>
        <w:ind w:left="360"/>
        <w:jc w:val="center"/>
        <w:rPr>
          <w:rFonts w:ascii="Times New Roman" w:hAnsi="Times New Roman" w:cs="Times New Roman"/>
          <w:color w:val="000000"/>
        </w:rPr>
      </w:pPr>
      <w:r w:rsidRPr="003B2277">
        <w:rPr>
          <w:rFonts w:ascii="Times New Roman" w:hAnsi="Times New Roman" w:cs="Times New Roman"/>
          <w:bCs/>
        </w:rPr>
        <w:t>KLAUZULE OBLIGATORYJNE</w:t>
      </w:r>
    </w:p>
    <w:p w14:paraId="73512E84" w14:textId="77777777" w:rsidR="00B12A50" w:rsidRPr="003B2277" w:rsidRDefault="00B12A50" w:rsidP="003B2277">
      <w:pPr>
        <w:spacing w:after="0" w:line="240" w:lineRule="auto"/>
        <w:rPr>
          <w:rFonts w:ascii="Times New Roman" w:hAnsi="Times New Roman" w:cs="Times New Roman"/>
          <w:b/>
          <w:bCs/>
        </w:rPr>
      </w:pPr>
    </w:p>
    <w:p w14:paraId="73512E85" w14:textId="77777777" w:rsidR="00B12A50" w:rsidRPr="003B2277" w:rsidRDefault="00B12A50" w:rsidP="003B2277">
      <w:pPr>
        <w:spacing w:after="0" w:line="240" w:lineRule="auto"/>
        <w:jc w:val="both"/>
        <w:rPr>
          <w:rFonts w:ascii="Times New Roman" w:hAnsi="Times New Roman" w:cs="Times New Roman"/>
          <w:b/>
          <w:bCs/>
        </w:rPr>
      </w:pPr>
      <w:r w:rsidRPr="003B2277">
        <w:rPr>
          <w:rFonts w:ascii="Times New Roman" w:hAnsi="Times New Roman" w:cs="Times New Roman"/>
          <w:b/>
          <w:bCs/>
        </w:rPr>
        <w:t>Ochrona ubezpieczeniowa musi także obejmować/być rozszerzona co najmniej (np. w formie klauzul) na następujące ryzyka:</w:t>
      </w:r>
    </w:p>
    <w:p w14:paraId="73512E86" w14:textId="77777777" w:rsidR="00B12A50" w:rsidRPr="003B2277" w:rsidRDefault="00B12A50" w:rsidP="003B2277">
      <w:pPr>
        <w:spacing w:after="0" w:line="240" w:lineRule="auto"/>
        <w:ind w:left="360"/>
        <w:jc w:val="both"/>
        <w:rPr>
          <w:rFonts w:ascii="Times New Roman" w:hAnsi="Times New Roman" w:cs="Times New Roman"/>
          <w:b/>
          <w:bCs/>
        </w:rPr>
      </w:pPr>
    </w:p>
    <w:p w14:paraId="73512E87" w14:textId="77777777" w:rsidR="00B12A50" w:rsidRPr="003B2277" w:rsidRDefault="00B12A50" w:rsidP="003B2277">
      <w:pPr>
        <w:pStyle w:val="Akapitzlist"/>
        <w:numPr>
          <w:ilvl w:val="0"/>
          <w:numId w:val="39"/>
        </w:numPr>
        <w:tabs>
          <w:tab w:val="left" w:pos="4140"/>
        </w:tabs>
        <w:spacing w:after="0" w:line="240" w:lineRule="auto"/>
        <w:ind w:left="0"/>
        <w:jc w:val="both"/>
        <w:rPr>
          <w:rFonts w:ascii="Times New Roman" w:hAnsi="Times New Roman" w:cs="Times New Roman"/>
          <w:b/>
          <w:bCs/>
        </w:rPr>
      </w:pPr>
      <w:r w:rsidRPr="003B2277">
        <w:rPr>
          <w:rFonts w:ascii="Times New Roman" w:hAnsi="Times New Roman" w:cs="Times New Roman"/>
          <w:b/>
          <w:bCs/>
        </w:rPr>
        <w:t>Klauzula reprezentantów</w:t>
      </w:r>
    </w:p>
    <w:p w14:paraId="73512E88" w14:textId="77777777" w:rsidR="00B12A50" w:rsidRPr="003B2277" w:rsidRDefault="00B12A50" w:rsidP="003B2277">
      <w:pPr>
        <w:pStyle w:val="Akapitzlist"/>
        <w:numPr>
          <w:ilvl w:val="0"/>
          <w:numId w:val="39"/>
        </w:numPr>
        <w:spacing w:after="0" w:line="240" w:lineRule="auto"/>
        <w:ind w:left="0"/>
        <w:jc w:val="both"/>
        <w:rPr>
          <w:rFonts w:ascii="Times New Roman" w:hAnsi="Times New Roman" w:cs="Times New Roman"/>
          <w:b/>
          <w:bCs/>
        </w:rPr>
      </w:pPr>
      <w:r w:rsidRPr="003B2277">
        <w:rPr>
          <w:rFonts w:ascii="Times New Roman" w:hAnsi="Times New Roman" w:cs="Times New Roman"/>
          <w:b/>
          <w:bCs/>
        </w:rPr>
        <w:lastRenderedPageBreak/>
        <w:t xml:space="preserve">Klauzula stempla bankowego </w:t>
      </w:r>
    </w:p>
    <w:p w14:paraId="73512E89" w14:textId="77777777" w:rsidR="00B12A50" w:rsidRPr="003B2277" w:rsidRDefault="00B12A50" w:rsidP="003B2277">
      <w:pPr>
        <w:pStyle w:val="Akapitzlist"/>
        <w:numPr>
          <w:ilvl w:val="0"/>
          <w:numId w:val="39"/>
        </w:numPr>
        <w:spacing w:after="0" w:line="240" w:lineRule="auto"/>
        <w:ind w:left="0"/>
        <w:jc w:val="both"/>
        <w:rPr>
          <w:rFonts w:ascii="Times New Roman" w:hAnsi="Times New Roman" w:cs="Times New Roman"/>
          <w:b/>
          <w:bCs/>
        </w:rPr>
      </w:pPr>
      <w:r w:rsidRPr="003B2277">
        <w:rPr>
          <w:rFonts w:ascii="Times New Roman" w:hAnsi="Times New Roman" w:cs="Times New Roman"/>
          <w:b/>
          <w:bCs/>
        </w:rPr>
        <w:t xml:space="preserve">Klauzula niezmienności składki </w:t>
      </w:r>
    </w:p>
    <w:p w14:paraId="73512E8A" w14:textId="77777777" w:rsidR="00B12A50" w:rsidRPr="003B2277" w:rsidRDefault="00B12A50" w:rsidP="003B2277">
      <w:pPr>
        <w:spacing w:after="0" w:line="240" w:lineRule="auto"/>
        <w:jc w:val="both"/>
        <w:rPr>
          <w:rFonts w:ascii="Times New Roman" w:hAnsi="Times New Roman" w:cs="Times New Roman"/>
          <w:b/>
          <w:bCs/>
        </w:rPr>
      </w:pPr>
    </w:p>
    <w:p w14:paraId="73512E8B" w14:textId="77777777" w:rsidR="00B12A50" w:rsidRPr="003B2277" w:rsidRDefault="00B12A50" w:rsidP="003B2277">
      <w:pPr>
        <w:pStyle w:val="Akapitzlist"/>
        <w:numPr>
          <w:ilvl w:val="0"/>
          <w:numId w:val="39"/>
        </w:numPr>
        <w:spacing w:after="0" w:line="240" w:lineRule="auto"/>
        <w:ind w:left="0"/>
        <w:jc w:val="both"/>
        <w:rPr>
          <w:rFonts w:ascii="Times New Roman" w:eastAsia="Lucida Sans Unicode" w:hAnsi="Times New Roman" w:cs="Times New Roman"/>
          <w:bCs/>
        </w:rPr>
      </w:pPr>
      <w:r w:rsidRPr="003B2277">
        <w:rPr>
          <w:rFonts w:ascii="Times New Roman" w:eastAsia="Lucida Sans Unicode" w:hAnsi="Times New Roman" w:cs="Times New Roman"/>
          <w:b/>
          <w:bCs/>
        </w:rPr>
        <w:t xml:space="preserve">Klauzul automatycznego ubezpieczenia nowo nabywanych pojazdów – Minimalny zakres ochrony zapewniany przez niniejszą klauzulę: </w:t>
      </w:r>
      <w:r w:rsidRPr="003B2277">
        <w:rPr>
          <w:rFonts w:ascii="Times New Roman" w:eastAsia="Lucida Sans Unicode" w:hAnsi="Times New Roman" w:cs="Times New Roman"/>
          <w:bCs/>
        </w:rPr>
        <w:t>Zakład Ubezpieczeń oświadcza, że nowo nabywane pojazdy będą automatycznie ubezpieczone na warunkach umowy generalnej.</w:t>
      </w:r>
    </w:p>
    <w:p w14:paraId="73512E8C" w14:textId="77777777" w:rsidR="00B12A50" w:rsidRPr="003B2277" w:rsidRDefault="00B12A50" w:rsidP="003B2277">
      <w:pPr>
        <w:tabs>
          <w:tab w:val="left" w:pos="7125"/>
        </w:tabs>
        <w:spacing w:after="0" w:line="240" w:lineRule="auto"/>
        <w:ind w:firstLine="6765"/>
        <w:jc w:val="both"/>
        <w:rPr>
          <w:rFonts w:ascii="Times New Roman" w:hAnsi="Times New Roman" w:cs="Times New Roman"/>
          <w:bCs/>
        </w:rPr>
      </w:pPr>
    </w:p>
    <w:p w14:paraId="73512E8D" w14:textId="77777777" w:rsidR="00B12A50" w:rsidRPr="003B2277" w:rsidRDefault="00B12A50" w:rsidP="003B2277">
      <w:pPr>
        <w:pStyle w:val="Akapitzlist"/>
        <w:numPr>
          <w:ilvl w:val="0"/>
          <w:numId w:val="39"/>
        </w:numPr>
        <w:spacing w:after="0" w:line="240" w:lineRule="auto"/>
        <w:ind w:left="0"/>
        <w:jc w:val="both"/>
        <w:rPr>
          <w:rFonts w:ascii="Times New Roman" w:hAnsi="Times New Roman" w:cs="Times New Roman"/>
          <w:b/>
          <w:bCs/>
        </w:rPr>
      </w:pPr>
      <w:r w:rsidRPr="003B2277">
        <w:rPr>
          <w:rFonts w:ascii="Times New Roman" w:hAnsi="Times New Roman" w:cs="Times New Roman"/>
          <w:b/>
          <w:bCs/>
        </w:rPr>
        <w:t>Klauzula nie potrącania nieopłaconych rat z wypłacanego odszkodowania</w:t>
      </w:r>
    </w:p>
    <w:p w14:paraId="73512E8E" w14:textId="77777777" w:rsidR="00B12A50" w:rsidRPr="003B2277" w:rsidRDefault="00B12A50" w:rsidP="003B2277">
      <w:pPr>
        <w:tabs>
          <w:tab w:val="left" w:pos="720"/>
        </w:tabs>
        <w:suppressAutoHyphens/>
        <w:spacing w:after="0" w:line="240" w:lineRule="auto"/>
        <w:rPr>
          <w:rFonts w:ascii="Times New Roman" w:hAnsi="Times New Roman" w:cs="Times New Roman"/>
        </w:rPr>
      </w:pPr>
    </w:p>
    <w:p w14:paraId="73512E8F" w14:textId="77777777" w:rsidR="00B12A50" w:rsidRPr="003B2277" w:rsidRDefault="00B12A50" w:rsidP="003B2277">
      <w:pPr>
        <w:pStyle w:val="Akapitzlist"/>
        <w:numPr>
          <w:ilvl w:val="0"/>
          <w:numId w:val="39"/>
        </w:numPr>
        <w:tabs>
          <w:tab w:val="left" w:pos="720"/>
        </w:tabs>
        <w:suppressAutoHyphens/>
        <w:spacing w:after="0" w:line="240" w:lineRule="auto"/>
        <w:ind w:left="0"/>
        <w:jc w:val="both"/>
        <w:rPr>
          <w:rFonts w:ascii="Times New Roman" w:hAnsi="Times New Roman" w:cs="Times New Roman"/>
        </w:rPr>
      </w:pPr>
      <w:r w:rsidRPr="003B2277">
        <w:rPr>
          <w:rFonts w:ascii="Times New Roman" w:eastAsia="Lucida Sans Unicode" w:hAnsi="Times New Roman" w:cs="Times New Roman"/>
          <w:b/>
          <w:bCs/>
        </w:rPr>
        <w:t xml:space="preserve">Klauzula </w:t>
      </w:r>
      <w:r w:rsidRPr="003B2277">
        <w:rPr>
          <w:rFonts w:ascii="Times New Roman" w:hAnsi="Times New Roman" w:cs="Times New Roman"/>
          <w:b/>
        </w:rPr>
        <w:t>terminu oględzin</w:t>
      </w:r>
      <w:r w:rsidRPr="003B2277">
        <w:rPr>
          <w:rFonts w:ascii="Times New Roman" w:hAnsi="Times New Roman" w:cs="Times New Roman"/>
        </w:rPr>
        <w:t xml:space="preserve"> </w:t>
      </w:r>
      <w:r w:rsidRPr="003B2277">
        <w:rPr>
          <w:rFonts w:ascii="Times New Roman" w:hAnsi="Times New Roman" w:cs="Times New Roman"/>
          <w:b/>
          <w:bCs/>
        </w:rPr>
        <w:t>–</w:t>
      </w:r>
      <w:r w:rsidRPr="003B2277">
        <w:rPr>
          <w:rFonts w:ascii="Times New Roman" w:hAnsi="Times New Roman" w:cs="Times New Roman"/>
          <w:b/>
        </w:rPr>
        <w:t xml:space="preserve"> Minimalny zakres ochrony udzielany przez niniejszą klauzulę: </w:t>
      </w:r>
      <w:r w:rsidRPr="003B2277">
        <w:rPr>
          <w:rFonts w:ascii="Times New Roman" w:hAnsi="Times New Roman" w:cs="Times New Roman"/>
        </w:rPr>
        <w:t>Wykonawca zapewnienia, że oględziny odbędą się w ciągu 3 dni roboczych od zgłoszenia szkody, a po tym terminie Ubezpieczony będzie mógł sam dokonać oględzin i zacząć naprawiać szkodę, bez podniesienia zarzutu przez TU, że nie miał możliwości stwierdzenia przyczyn oraz stanu faktycznego. Zamawiający sporządzi dokumentację zdjęciową oraz opis szkody i pozostawi uszkodzone części do późniejszych oględzin przez okres 7 dni od zgłoszenia szkody</w:t>
      </w:r>
    </w:p>
    <w:p w14:paraId="73512E90" w14:textId="77777777" w:rsidR="00B12A50" w:rsidRPr="003B2277" w:rsidRDefault="00B12A50" w:rsidP="003B2277">
      <w:pPr>
        <w:tabs>
          <w:tab w:val="left" w:pos="720"/>
        </w:tabs>
        <w:suppressAutoHyphens/>
        <w:spacing w:after="0" w:line="240" w:lineRule="auto"/>
        <w:rPr>
          <w:rFonts w:ascii="Times New Roman" w:hAnsi="Times New Roman" w:cs="Times New Roman"/>
        </w:rPr>
      </w:pPr>
    </w:p>
    <w:p w14:paraId="73512E91" w14:textId="49A7ED69" w:rsidR="00B12A50" w:rsidRDefault="00B12A50" w:rsidP="003B2277">
      <w:pPr>
        <w:pStyle w:val="Akapitzlist"/>
        <w:numPr>
          <w:ilvl w:val="0"/>
          <w:numId w:val="39"/>
        </w:numPr>
        <w:tabs>
          <w:tab w:val="left" w:pos="720"/>
        </w:tabs>
        <w:suppressAutoHyphens/>
        <w:spacing w:after="0" w:line="240" w:lineRule="auto"/>
        <w:ind w:left="0"/>
        <w:jc w:val="both"/>
        <w:rPr>
          <w:rFonts w:ascii="Times New Roman" w:hAnsi="Times New Roman" w:cs="Times New Roman"/>
        </w:rPr>
      </w:pPr>
      <w:r w:rsidRPr="003B2277">
        <w:rPr>
          <w:rFonts w:ascii="Times New Roman" w:eastAsia="Lucida Sans Unicode" w:hAnsi="Times New Roman" w:cs="Times New Roman"/>
          <w:b/>
          <w:bCs/>
        </w:rPr>
        <w:t xml:space="preserve">Klauzula </w:t>
      </w:r>
      <w:r w:rsidRPr="003B2277">
        <w:rPr>
          <w:rFonts w:ascii="Times New Roman" w:hAnsi="Times New Roman" w:cs="Times New Roman"/>
          <w:b/>
        </w:rPr>
        <w:t>terminu zgłaszania szkód</w:t>
      </w:r>
      <w:r w:rsidRPr="003B2277">
        <w:rPr>
          <w:rFonts w:ascii="Times New Roman" w:hAnsi="Times New Roman" w:cs="Times New Roman"/>
        </w:rPr>
        <w:t xml:space="preserve"> - </w:t>
      </w:r>
      <w:r w:rsidRPr="003B2277">
        <w:rPr>
          <w:rFonts w:ascii="Times New Roman" w:hAnsi="Times New Roman" w:cs="Times New Roman"/>
          <w:b/>
        </w:rPr>
        <w:t xml:space="preserve">Minimalny zakres ochrony udzielany przez niniejszą klauzulę: </w:t>
      </w:r>
      <w:r w:rsidRPr="003B2277">
        <w:rPr>
          <w:rFonts w:ascii="Times New Roman" w:hAnsi="Times New Roman" w:cs="Times New Roman"/>
        </w:rPr>
        <w:t>Wykonawca zapewnienia, że przekroczenie przewidzianego w OWU terminu zgłaszania szkód nie będzie przyczyną odmowy wypłaty odszkodowania, jeśli nie miało to wpływu na wysokość szkody bądź ustalenie jej rozmiaru</w:t>
      </w:r>
    </w:p>
    <w:p w14:paraId="4A4BC1DD" w14:textId="77777777" w:rsidR="0088769A" w:rsidRPr="003B2277" w:rsidRDefault="0088769A" w:rsidP="0088769A">
      <w:pPr>
        <w:pStyle w:val="Akapitzlist"/>
        <w:tabs>
          <w:tab w:val="left" w:pos="720"/>
        </w:tabs>
        <w:suppressAutoHyphens/>
        <w:spacing w:after="0" w:line="240" w:lineRule="auto"/>
        <w:ind w:left="0"/>
        <w:jc w:val="both"/>
        <w:rPr>
          <w:rFonts w:ascii="Times New Roman" w:hAnsi="Times New Roman" w:cs="Times New Roman"/>
        </w:rPr>
      </w:pPr>
    </w:p>
    <w:p w14:paraId="73512E92" w14:textId="77777777" w:rsidR="00C92200" w:rsidRPr="003B2277" w:rsidRDefault="00C92200" w:rsidP="003B2277">
      <w:pPr>
        <w:pStyle w:val="Akapitzlist"/>
        <w:numPr>
          <w:ilvl w:val="0"/>
          <w:numId w:val="39"/>
        </w:numPr>
        <w:suppressAutoHyphens/>
        <w:spacing w:after="0" w:line="240" w:lineRule="auto"/>
        <w:ind w:left="0"/>
        <w:jc w:val="both"/>
        <w:rPr>
          <w:rFonts w:ascii="Times New Roman" w:hAnsi="Times New Roman" w:cs="Times New Roman"/>
        </w:rPr>
      </w:pPr>
      <w:r w:rsidRPr="003B2277">
        <w:rPr>
          <w:rFonts w:ascii="Times New Roman" w:hAnsi="Times New Roman" w:cs="Times New Roman"/>
          <w:b/>
        </w:rPr>
        <w:t>Klauzula badania technicznego - Minimalny zakres ochrony udzielany przez niniejszą klauzulę:</w:t>
      </w:r>
      <w:r w:rsidRPr="003B2277">
        <w:rPr>
          <w:rFonts w:ascii="Times New Roman" w:hAnsi="Times New Roman" w:cs="Times New Roman"/>
        </w:rPr>
        <w:t xml:space="preserve"> Wykonawca zapewnienia, że brak przeprowadzonego badania technicznego pojazdu nie będzie przyczyną odmowy wypłaty odszkodowania – minimalny termin braku aktualności 30 dni</w:t>
      </w:r>
    </w:p>
    <w:p w14:paraId="73512E93" w14:textId="77777777" w:rsidR="00B12A50" w:rsidRPr="003B2277" w:rsidRDefault="00B12A50" w:rsidP="003B2277">
      <w:pPr>
        <w:spacing w:line="240" w:lineRule="auto"/>
        <w:jc w:val="both"/>
        <w:rPr>
          <w:rFonts w:ascii="Times New Roman" w:hAnsi="Times New Roman" w:cs="Times New Roman"/>
        </w:rPr>
      </w:pPr>
    </w:p>
    <w:p w14:paraId="73512E94" w14:textId="77777777" w:rsidR="00B12A50" w:rsidRPr="003B2277" w:rsidRDefault="00B12A50" w:rsidP="003B2277">
      <w:pPr>
        <w:pStyle w:val="Akapitzlist"/>
        <w:numPr>
          <w:ilvl w:val="0"/>
          <w:numId w:val="39"/>
        </w:numPr>
        <w:tabs>
          <w:tab w:val="left" w:pos="720"/>
        </w:tabs>
        <w:suppressAutoHyphens/>
        <w:spacing w:after="0" w:line="240" w:lineRule="auto"/>
        <w:ind w:left="0"/>
        <w:jc w:val="both"/>
        <w:rPr>
          <w:rFonts w:ascii="Times New Roman" w:hAnsi="Times New Roman" w:cs="Times New Roman"/>
        </w:rPr>
      </w:pPr>
      <w:r w:rsidRPr="003B2277">
        <w:rPr>
          <w:rFonts w:ascii="Times New Roman" w:eastAsia="Lucida Sans Unicode" w:hAnsi="Times New Roman" w:cs="Times New Roman"/>
          <w:b/>
          <w:bCs/>
        </w:rPr>
        <w:t xml:space="preserve">Klauzula </w:t>
      </w:r>
      <w:r w:rsidRPr="003B2277">
        <w:rPr>
          <w:rFonts w:ascii="Times New Roman" w:hAnsi="Times New Roman" w:cs="Times New Roman"/>
          <w:b/>
        </w:rPr>
        <w:t>wyposażenia</w:t>
      </w:r>
      <w:r w:rsidRPr="003B2277">
        <w:rPr>
          <w:rFonts w:ascii="Times New Roman" w:hAnsi="Times New Roman" w:cs="Times New Roman"/>
        </w:rPr>
        <w:t xml:space="preserve"> - </w:t>
      </w:r>
      <w:r w:rsidRPr="003B2277">
        <w:rPr>
          <w:rFonts w:ascii="Times New Roman" w:hAnsi="Times New Roman" w:cs="Times New Roman"/>
          <w:b/>
        </w:rPr>
        <w:t>Minimalny zakres ochrony udzielany przez niniejszą klauzulę:</w:t>
      </w:r>
      <w:r w:rsidRPr="003B2277">
        <w:rPr>
          <w:rFonts w:ascii="Times New Roman" w:hAnsi="Times New Roman" w:cs="Times New Roman"/>
        </w:rPr>
        <w:t xml:space="preserve"> Wykonawca zapewnienia, że wyposażenie pojazdu (w tym dodatkowe) jest objęte ochroną ubezpieczeniową w ramach SU, bez konieczności wyszczególniania przy ubezpieczeniu - limit do 20% SU, nie więcej niż 20.000,- PLN</w:t>
      </w:r>
    </w:p>
    <w:p w14:paraId="73512E95" w14:textId="77777777" w:rsidR="00B12A50" w:rsidRPr="003B2277" w:rsidRDefault="00B12A50" w:rsidP="003B2277">
      <w:pPr>
        <w:tabs>
          <w:tab w:val="left" w:pos="720"/>
        </w:tabs>
        <w:suppressAutoHyphens/>
        <w:spacing w:after="0" w:line="240" w:lineRule="auto"/>
        <w:jc w:val="both"/>
        <w:rPr>
          <w:rFonts w:ascii="Times New Roman" w:hAnsi="Times New Roman" w:cs="Times New Roman"/>
        </w:rPr>
      </w:pPr>
    </w:p>
    <w:p w14:paraId="73512E96" w14:textId="77777777" w:rsidR="00B12A50" w:rsidRPr="003B2277" w:rsidRDefault="00B12A50" w:rsidP="003B2277">
      <w:pPr>
        <w:pStyle w:val="Akapitzlist"/>
        <w:numPr>
          <w:ilvl w:val="0"/>
          <w:numId w:val="39"/>
        </w:numPr>
        <w:tabs>
          <w:tab w:val="left" w:pos="720"/>
        </w:tabs>
        <w:suppressAutoHyphens/>
        <w:spacing w:after="0" w:line="240" w:lineRule="auto"/>
        <w:ind w:left="0"/>
        <w:jc w:val="both"/>
        <w:rPr>
          <w:rFonts w:ascii="Times New Roman" w:hAnsi="Times New Roman" w:cs="Times New Roman"/>
        </w:rPr>
      </w:pPr>
      <w:r w:rsidRPr="003B2277">
        <w:rPr>
          <w:rFonts w:ascii="Times New Roman" w:eastAsia="Lucida Sans Unicode" w:hAnsi="Times New Roman" w:cs="Times New Roman"/>
          <w:b/>
          <w:bCs/>
        </w:rPr>
        <w:t xml:space="preserve">Klauzula </w:t>
      </w:r>
      <w:r w:rsidRPr="003B2277">
        <w:rPr>
          <w:rFonts w:ascii="Times New Roman" w:hAnsi="Times New Roman" w:cs="Times New Roman"/>
          <w:b/>
        </w:rPr>
        <w:t>Wariant serwisowy</w:t>
      </w:r>
      <w:r w:rsidRPr="003B2277">
        <w:rPr>
          <w:rFonts w:ascii="Times New Roman" w:hAnsi="Times New Roman" w:cs="Times New Roman"/>
        </w:rPr>
        <w:t xml:space="preserve"> - </w:t>
      </w:r>
      <w:r w:rsidRPr="003B2277">
        <w:rPr>
          <w:rFonts w:ascii="Times New Roman" w:hAnsi="Times New Roman" w:cs="Times New Roman"/>
          <w:b/>
        </w:rPr>
        <w:t xml:space="preserve">Minimalny zakres ochrony udzielany przez niniejszą klauzulę: </w:t>
      </w:r>
      <w:r w:rsidRPr="003B2277">
        <w:rPr>
          <w:rFonts w:ascii="Times New Roman" w:hAnsi="Times New Roman" w:cs="Times New Roman"/>
        </w:rPr>
        <w:t>Wykonawca zapewnienia, że możliwa będzie naprawa pojazdu w wybranym przez Zleceniodawcę zakładzie naprawczym (w tym w ASO)</w:t>
      </w:r>
    </w:p>
    <w:p w14:paraId="73512E97" w14:textId="77777777" w:rsidR="00B12A50" w:rsidRPr="003B2277" w:rsidRDefault="00B12A50" w:rsidP="003B2277">
      <w:pPr>
        <w:tabs>
          <w:tab w:val="left" w:pos="720"/>
        </w:tabs>
        <w:suppressAutoHyphens/>
        <w:spacing w:after="0" w:line="240" w:lineRule="auto"/>
        <w:jc w:val="both"/>
        <w:rPr>
          <w:rFonts w:ascii="Times New Roman" w:hAnsi="Times New Roman" w:cs="Times New Roman"/>
        </w:rPr>
      </w:pPr>
    </w:p>
    <w:p w14:paraId="73512E98" w14:textId="77777777" w:rsidR="00C92200" w:rsidRPr="003B2277" w:rsidRDefault="00B12A50" w:rsidP="003B2277">
      <w:pPr>
        <w:pStyle w:val="Akapitzlist"/>
        <w:numPr>
          <w:ilvl w:val="0"/>
          <w:numId w:val="39"/>
        </w:numPr>
        <w:suppressAutoHyphens/>
        <w:spacing w:after="0" w:line="240" w:lineRule="auto"/>
        <w:ind w:left="0"/>
        <w:jc w:val="both"/>
        <w:rPr>
          <w:rFonts w:ascii="Times New Roman" w:eastAsia="Lucida Sans Unicode" w:hAnsi="Times New Roman" w:cs="Times New Roman"/>
        </w:rPr>
      </w:pPr>
      <w:r w:rsidRPr="003B2277">
        <w:rPr>
          <w:rFonts w:ascii="Times New Roman" w:eastAsia="Lucida Sans Unicode" w:hAnsi="Times New Roman" w:cs="Times New Roman"/>
          <w:b/>
          <w:bCs/>
        </w:rPr>
        <w:t xml:space="preserve">Klauzula </w:t>
      </w:r>
      <w:r w:rsidRPr="003B2277">
        <w:rPr>
          <w:rFonts w:ascii="Times New Roman" w:hAnsi="Times New Roman" w:cs="Times New Roman"/>
          <w:b/>
        </w:rPr>
        <w:t>Wariant kosztorysowy</w:t>
      </w:r>
      <w:r w:rsidRPr="003B2277">
        <w:rPr>
          <w:rFonts w:ascii="Times New Roman" w:hAnsi="Times New Roman" w:cs="Times New Roman"/>
        </w:rPr>
        <w:t xml:space="preserve"> - </w:t>
      </w:r>
      <w:r w:rsidRPr="003B2277">
        <w:rPr>
          <w:rFonts w:ascii="Times New Roman" w:hAnsi="Times New Roman" w:cs="Times New Roman"/>
          <w:b/>
        </w:rPr>
        <w:t xml:space="preserve">Minimalny zakres ochrony udzielany przez niniejszą klauzulę: </w:t>
      </w:r>
      <w:r w:rsidR="00C92200" w:rsidRPr="003B2277">
        <w:rPr>
          <w:rFonts w:ascii="Times New Roman" w:hAnsi="Times New Roman" w:cs="Times New Roman"/>
        </w:rPr>
        <w:t>Wykonawca zapewnienia, że możliwa będzie naprawa pojazdu wg kosztorysu naprawy sporządzonego przez zakład ubezpieczeń, bez potrącania amortyzacji za części (nie dotyczy ogumienia oraz elementów ciernych układu hamulcowego).</w:t>
      </w:r>
    </w:p>
    <w:p w14:paraId="73512E99" w14:textId="77777777" w:rsidR="00B12A50" w:rsidRPr="003B2277" w:rsidRDefault="00B12A50" w:rsidP="003B2277">
      <w:pPr>
        <w:pStyle w:val="Akapitzlist"/>
        <w:tabs>
          <w:tab w:val="left" w:pos="720"/>
        </w:tabs>
        <w:suppressAutoHyphens/>
        <w:spacing w:after="0" w:line="240" w:lineRule="auto"/>
        <w:ind w:left="0"/>
        <w:jc w:val="both"/>
        <w:rPr>
          <w:rFonts w:ascii="Times New Roman" w:hAnsi="Times New Roman" w:cs="Times New Roman"/>
        </w:rPr>
      </w:pPr>
    </w:p>
    <w:p w14:paraId="73512E9A" w14:textId="77777777" w:rsidR="00B12A50" w:rsidRPr="003B2277" w:rsidRDefault="00B12A50" w:rsidP="003B2277">
      <w:pPr>
        <w:pStyle w:val="Akapitzlist"/>
        <w:numPr>
          <w:ilvl w:val="0"/>
          <w:numId w:val="39"/>
        </w:numPr>
        <w:tabs>
          <w:tab w:val="left" w:pos="720"/>
        </w:tabs>
        <w:suppressAutoHyphens/>
        <w:spacing w:after="0" w:line="240" w:lineRule="auto"/>
        <w:ind w:left="0"/>
        <w:jc w:val="both"/>
        <w:rPr>
          <w:rFonts w:ascii="Times New Roman" w:hAnsi="Times New Roman" w:cs="Times New Roman"/>
        </w:rPr>
      </w:pPr>
      <w:r w:rsidRPr="003B2277">
        <w:rPr>
          <w:rFonts w:ascii="Times New Roman" w:eastAsia="Lucida Sans Unicode" w:hAnsi="Times New Roman" w:cs="Times New Roman"/>
          <w:b/>
          <w:bCs/>
        </w:rPr>
        <w:t>Klauzula</w:t>
      </w:r>
      <w:r w:rsidRPr="003B2277">
        <w:rPr>
          <w:rFonts w:ascii="Times New Roman" w:hAnsi="Times New Roman" w:cs="Times New Roman"/>
        </w:rPr>
        <w:t xml:space="preserve"> </w:t>
      </w:r>
      <w:r w:rsidRPr="003B2277">
        <w:rPr>
          <w:rFonts w:ascii="Times New Roman" w:hAnsi="Times New Roman" w:cs="Times New Roman"/>
          <w:b/>
        </w:rPr>
        <w:t>stałej SU</w:t>
      </w:r>
      <w:r w:rsidRPr="003B2277">
        <w:rPr>
          <w:rFonts w:ascii="Times New Roman" w:hAnsi="Times New Roman" w:cs="Times New Roman"/>
        </w:rPr>
        <w:t xml:space="preserve"> - </w:t>
      </w:r>
      <w:r w:rsidRPr="003B2277">
        <w:rPr>
          <w:rFonts w:ascii="Times New Roman" w:hAnsi="Times New Roman" w:cs="Times New Roman"/>
          <w:b/>
        </w:rPr>
        <w:t xml:space="preserve">Minimalny zakres ochrony udzielany przez niniejszą klauzulę: </w:t>
      </w:r>
      <w:r w:rsidRPr="003B2277">
        <w:rPr>
          <w:rFonts w:ascii="Times New Roman" w:hAnsi="Times New Roman" w:cs="Times New Roman"/>
        </w:rPr>
        <w:t>Wykonawca zapewnienia, że podana w umowie SU będzie miała zastosowanie do wyliczeń szkody całkowitej i kradzieżowej.</w:t>
      </w:r>
    </w:p>
    <w:p w14:paraId="73512E9B" w14:textId="77777777" w:rsidR="00B12A50" w:rsidRPr="003B2277" w:rsidRDefault="00B12A50" w:rsidP="003B2277">
      <w:pPr>
        <w:tabs>
          <w:tab w:val="left" w:pos="720"/>
        </w:tabs>
        <w:suppressAutoHyphens/>
        <w:spacing w:after="0" w:line="240" w:lineRule="auto"/>
        <w:jc w:val="both"/>
        <w:rPr>
          <w:rFonts w:ascii="Times New Roman" w:hAnsi="Times New Roman" w:cs="Times New Roman"/>
          <w:highlight w:val="yellow"/>
        </w:rPr>
      </w:pPr>
    </w:p>
    <w:p w14:paraId="73512E9C" w14:textId="77777777" w:rsidR="00B12A50" w:rsidRPr="003B2277" w:rsidRDefault="00B12A50" w:rsidP="003B2277">
      <w:pPr>
        <w:pStyle w:val="Akapitzlist"/>
        <w:numPr>
          <w:ilvl w:val="0"/>
          <w:numId w:val="39"/>
        </w:numPr>
        <w:tabs>
          <w:tab w:val="left" w:pos="720"/>
        </w:tabs>
        <w:suppressAutoHyphens/>
        <w:spacing w:after="0" w:line="240" w:lineRule="auto"/>
        <w:ind w:left="0"/>
        <w:jc w:val="both"/>
        <w:rPr>
          <w:rFonts w:ascii="Times New Roman" w:hAnsi="Times New Roman" w:cs="Times New Roman"/>
        </w:rPr>
      </w:pPr>
      <w:r w:rsidRPr="003B2277">
        <w:rPr>
          <w:rFonts w:ascii="Times New Roman" w:eastAsia="Lucida Sans Unicode" w:hAnsi="Times New Roman" w:cs="Times New Roman"/>
          <w:b/>
          <w:bCs/>
        </w:rPr>
        <w:t xml:space="preserve">Klauzula </w:t>
      </w:r>
      <w:r w:rsidRPr="003B2277">
        <w:rPr>
          <w:rFonts w:ascii="Times New Roman" w:hAnsi="Times New Roman" w:cs="Times New Roman"/>
          <w:b/>
        </w:rPr>
        <w:t>braku proporcji -</w:t>
      </w:r>
      <w:r w:rsidRPr="003B2277">
        <w:rPr>
          <w:rFonts w:ascii="Times New Roman" w:hAnsi="Times New Roman" w:cs="Times New Roman"/>
        </w:rPr>
        <w:t xml:space="preserve"> </w:t>
      </w:r>
      <w:r w:rsidRPr="003B2277">
        <w:rPr>
          <w:rFonts w:ascii="Times New Roman" w:hAnsi="Times New Roman" w:cs="Times New Roman"/>
          <w:b/>
        </w:rPr>
        <w:t xml:space="preserve">Minimalny zakres ochrony udzielany przez niniejszą klauzulę: </w:t>
      </w:r>
      <w:r w:rsidRPr="003B2277">
        <w:rPr>
          <w:rFonts w:ascii="Times New Roman" w:hAnsi="Times New Roman" w:cs="Times New Roman"/>
        </w:rPr>
        <w:t>Wykonawca zapewnienia, że w przypadku stwierdzenia niedoubezpieczenia nie będzie miała zastosowania proporcja przy wyliczeniu wysokości odszkodowania</w:t>
      </w:r>
    </w:p>
    <w:p w14:paraId="73512E9D" w14:textId="77777777" w:rsidR="00B12A50" w:rsidRPr="003B2277" w:rsidRDefault="00B12A50" w:rsidP="003B2277">
      <w:pPr>
        <w:spacing w:after="0" w:line="240" w:lineRule="auto"/>
        <w:jc w:val="both"/>
        <w:rPr>
          <w:rFonts w:ascii="Times New Roman" w:hAnsi="Times New Roman" w:cs="Times New Roman"/>
        </w:rPr>
      </w:pPr>
    </w:p>
    <w:p w14:paraId="73512E9E" w14:textId="77777777" w:rsidR="00B12A50" w:rsidRPr="003B2277" w:rsidRDefault="00B12A50" w:rsidP="003B2277">
      <w:pPr>
        <w:pStyle w:val="Akapitzlist"/>
        <w:numPr>
          <w:ilvl w:val="0"/>
          <w:numId w:val="39"/>
        </w:numPr>
        <w:tabs>
          <w:tab w:val="left" w:pos="720"/>
        </w:tabs>
        <w:suppressAutoHyphens/>
        <w:spacing w:after="0" w:line="240" w:lineRule="auto"/>
        <w:ind w:left="0"/>
        <w:jc w:val="both"/>
        <w:rPr>
          <w:rFonts w:ascii="Times New Roman" w:hAnsi="Times New Roman" w:cs="Times New Roman"/>
        </w:rPr>
      </w:pPr>
      <w:r w:rsidRPr="003B2277">
        <w:rPr>
          <w:rFonts w:ascii="Times New Roman" w:eastAsia="Lucida Sans Unicode" w:hAnsi="Times New Roman" w:cs="Times New Roman"/>
          <w:b/>
          <w:bCs/>
        </w:rPr>
        <w:t xml:space="preserve">Klauzula </w:t>
      </w:r>
      <w:r w:rsidRPr="003B2277">
        <w:rPr>
          <w:rFonts w:ascii="Times New Roman" w:hAnsi="Times New Roman" w:cs="Times New Roman"/>
          <w:b/>
        </w:rPr>
        <w:t xml:space="preserve">zwrotu kosztów badania technicznego - Minimalny zakres ochrony udzielany przez niniejszą klauzulę: </w:t>
      </w:r>
      <w:r w:rsidRPr="003B2277">
        <w:rPr>
          <w:rFonts w:ascii="Times New Roman" w:hAnsi="Times New Roman" w:cs="Times New Roman"/>
        </w:rPr>
        <w:t>Wykonawca zapewnienia, że zwróci koszty badania technicznego wynikające z likwidowanej szkody, jeśli aktualne przepisy nakładają taki obowiązek.</w:t>
      </w:r>
    </w:p>
    <w:p w14:paraId="73512E9F" w14:textId="77777777" w:rsidR="00B12A50" w:rsidRPr="003B2277" w:rsidRDefault="00B12A50" w:rsidP="003B2277">
      <w:pPr>
        <w:pStyle w:val="Akapitzlist"/>
        <w:spacing w:line="240" w:lineRule="auto"/>
        <w:ind w:left="0"/>
        <w:jc w:val="both"/>
        <w:rPr>
          <w:rFonts w:ascii="Times New Roman" w:hAnsi="Times New Roman" w:cs="Times New Roman"/>
        </w:rPr>
      </w:pPr>
    </w:p>
    <w:p w14:paraId="73512EA0" w14:textId="4CF2E1BE" w:rsidR="00B12A50" w:rsidRPr="003B2277" w:rsidRDefault="00B12A50" w:rsidP="003B2277">
      <w:pPr>
        <w:pStyle w:val="Akapitzlist"/>
        <w:numPr>
          <w:ilvl w:val="0"/>
          <w:numId w:val="39"/>
        </w:numPr>
        <w:tabs>
          <w:tab w:val="left" w:pos="720"/>
        </w:tabs>
        <w:suppressAutoHyphens/>
        <w:spacing w:after="0" w:line="240" w:lineRule="auto"/>
        <w:ind w:left="0"/>
        <w:jc w:val="both"/>
        <w:rPr>
          <w:rFonts w:ascii="Times New Roman" w:hAnsi="Times New Roman" w:cs="Times New Roman"/>
        </w:rPr>
      </w:pPr>
      <w:r w:rsidRPr="003B2277">
        <w:rPr>
          <w:rFonts w:ascii="Times New Roman" w:eastAsia="Lucida Sans Unicode" w:hAnsi="Times New Roman" w:cs="Times New Roman"/>
          <w:b/>
          <w:bCs/>
        </w:rPr>
        <w:t>Klauzula</w:t>
      </w:r>
      <w:r w:rsidRPr="003B2277">
        <w:rPr>
          <w:rFonts w:ascii="Times New Roman" w:hAnsi="Times New Roman" w:cs="Times New Roman"/>
          <w:b/>
        </w:rPr>
        <w:t xml:space="preserve"> uznania dotychczasowych zabezpieczeń </w:t>
      </w:r>
      <w:proofErr w:type="spellStart"/>
      <w:r w:rsidRPr="003B2277">
        <w:rPr>
          <w:rFonts w:ascii="Times New Roman" w:hAnsi="Times New Roman" w:cs="Times New Roman"/>
          <w:b/>
        </w:rPr>
        <w:t>przeciwkradzieżowych</w:t>
      </w:r>
      <w:proofErr w:type="spellEnd"/>
      <w:r w:rsidRPr="003B2277">
        <w:rPr>
          <w:rFonts w:ascii="Times New Roman" w:hAnsi="Times New Roman" w:cs="Times New Roman"/>
          <w:b/>
        </w:rPr>
        <w:t xml:space="preserve"> - </w:t>
      </w:r>
      <w:r w:rsidRPr="003B2277">
        <w:rPr>
          <w:rFonts w:ascii="Times New Roman" w:hAnsi="Times New Roman" w:cs="Times New Roman"/>
          <w:b/>
          <w:bCs/>
        </w:rPr>
        <w:t xml:space="preserve">Minimalny zakres ochrony zapewniany przez niniejszą klauzulę: </w:t>
      </w:r>
      <w:r w:rsidRPr="003B2277">
        <w:rPr>
          <w:rFonts w:ascii="Times New Roman" w:eastAsia="Lucida Sans Unicode" w:hAnsi="Times New Roman" w:cs="Times New Roman"/>
        </w:rPr>
        <w:t xml:space="preserve">Zakład Ubezpieczeń oświadcza, że uznaje aktualne zabezpieczenia </w:t>
      </w:r>
      <w:proofErr w:type="spellStart"/>
      <w:r w:rsidRPr="003B2277">
        <w:rPr>
          <w:rFonts w:ascii="Times New Roman" w:eastAsia="Lucida Sans Unicode" w:hAnsi="Times New Roman" w:cs="Times New Roman"/>
        </w:rPr>
        <w:t>przeciwkradzieżowe</w:t>
      </w:r>
      <w:proofErr w:type="spellEnd"/>
      <w:r w:rsidRPr="003B2277">
        <w:rPr>
          <w:rFonts w:ascii="Times New Roman" w:eastAsia="Lucida Sans Unicode" w:hAnsi="Times New Roman" w:cs="Times New Roman"/>
        </w:rPr>
        <w:t xml:space="preserve"> za wystarczające do objęcia ochroną ubezpieczeniową. </w:t>
      </w:r>
    </w:p>
    <w:p w14:paraId="73512EA1" w14:textId="77777777" w:rsidR="00B12A50" w:rsidRPr="003B2277" w:rsidRDefault="00B12A50" w:rsidP="003B2277">
      <w:pPr>
        <w:pStyle w:val="Akapitzlist"/>
        <w:spacing w:line="240" w:lineRule="auto"/>
        <w:ind w:left="0"/>
        <w:jc w:val="both"/>
        <w:rPr>
          <w:rFonts w:ascii="Times New Roman" w:hAnsi="Times New Roman" w:cs="Times New Roman"/>
        </w:rPr>
      </w:pPr>
    </w:p>
    <w:p w14:paraId="73512EA2" w14:textId="77777777" w:rsidR="00B12A50" w:rsidRPr="003B2277" w:rsidRDefault="00B12A50" w:rsidP="003B2277">
      <w:pPr>
        <w:pStyle w:val="Akapitzlist"/>
        <w:numPr>
          <w:ilvl w:val="0"/>
          <w:numId w:val="39"/>
        </w:numPr>
        <w:tabs>
          <w:tab w:val="left" w:pos="720"/>
        </w:tabs>
        <w:suppressAutoHyphens/>
        <w:spacing w:after="0" w:line="240" w:lineRule="auto"/>
        <w:ind w:left="0"/>
        <w:jc w:val="both"/>
        <w:rPr>
          <w:rFonts w:ascii="Times New Roman" w:hAnsi="Times New Roman" w:cs="Times New Roman"/>
        </w:rPr>
      </w:pPr>
      <w:r w:rsidRPr="003B2277">
        <w:rPr>
          <w:rFonts w:ascii="Times New Roman" w:eastAsia="Lucida Sans Unicode" w:hAnsi="Times New Roman" w:cs="Times New Roman"/>
          <w:b/>
          <w:bCs/>
        </w:rPr>
        <w:t>Klauzula</w:t>
      </w:r>
      <w:r w:rsidRPr="003B2277">
        <w:rPr>
          <w:rFonts w:ascii="Times New Roman" w:hAnsi="Times New Roman" w:cs="Times New Roman"/>
          <w:b/>
        </w:rPr>
        <w:t xml:space="preserve"> odstąpienia od oględzin -</w:t>
      </w:r>
      <w:r w:rsidRPr="003B2277">
        <w:rPr>
          <w:rFonts w:ascii="Times New Roman" w:hAnsi="Times New Roman" w:cs="Times New Roman"/>
          <w:b/>
          <w:bCs/>
        </w:rPr>
        <w:t xml:space="preserve"> Minimalny zakres ochrony zapewniany przez niniejszą klauzulę: </w:t>
      </w:r>
      <w:r w:rsidRPr="003B2277">
        <w:rPr>
          <w:rFonts w:ascii="Times New Roman" w:eastAsia="Lucida Sans Unicode" w:hAnsi="Times New Roman" w:cs="Times New Roman"/>
        </w:rPr>
        <w:t>Zakład Ubezpieczeń oświadcza, że</w:t>
      </w:r>
      <w:r w:rsidRPr="003B2277">
        <w:rPr>
          <w:rFonts w:ascii="Times New Roman" w:hAnsi="Times New Roman" w:cs="Times New Roman"/>
        </w:rPr>
        <w:t xml:space="preserve"> odstępuje od wymogu dokonania oględzin dla dotychczas ubezpieczonych pojazdów oraz dla pojazdów fabrycznie nowych.</w:t>
      </w:r>
    </w:p>
    <w:p w14:paraId="73512EA3" w14:textId="77777777" w:rsidR="00B12A50" w:rsidRPr="003B2277" w:rsidRDefault="00B12A50" w:rsidP="003B2277">
      <w:pPr>
        <w:spacing w:line="240" w:lineRule="auto"/>
        <w:jc w:val="both"/>
        <w:rPr>
          <w:rFonts w:ascii="Times New Roman" w:hAnsi="Times New Roman" w:cs="Times New Roman"/>
        </w:rPr>
      </w:pPr>
    </w:p>
    <w:p w14:paraId="73512EA4" w14:textId="77777777" w:rsidR="00B12A50" w:rsidRPr="003B2277" w:rsidRDefault="00B12A50" w:rsidP="003B2277">
      <w:pPr>
        <w:pStyle w:val="Akapitzlist"/>
        <w:numPr>
          <w:ilvl w:val="0"/>
          <w:numId w:val="39"/>
        </w:numPr>
        <w:tabs>
          <w:tab w:val="left" w:pos="720"/>
        </w:tabs>
        <w:suppressAutoHyphens/>
        <w:spacing w:after="0" w:line="240" w:lineRule="auto"/>
        <w:ind w:left="0"/>
        <w:jc w:val="both"/>
        <w:rPr>
          <w:rFonts w:ascii="Times New Roman" w:hAnsi="Times New Roman" w:cs="Times New Roman"/>
        </w:rPr>
      </w:pPr>
      <w:r w:rsidRPr="003B2277">
        <w:rPr>
          <w:rFonts w:ascii="Times New Roman" w:eastAsia="Lucida Sans Unicode" w:hAnsi="Times New Roman" w:cs="Times New Roman"/>
          <w:b/>
          <w:bCs/>
        </w:rPr>
        <w:t>Klauzula</w:t>
      </w:r>
      <w:r w:rsidRPr="003B2277">
        <w:rPr>
          <w:rFonts w:ascii="Times New Roman" w:hAnsi="Times New Roman" w:cs="Times New Roman"/>
          <w:b/>
        </w:rPr>
        <w:t xml:space="preserve"> zbycia pojazdu - </w:t>
      </w:r>
      <w:r w:rsidRPr="003B2277">
        <w:rPr>
          <w:rFonts w:ascii="Times New Roman" w:hAnsi="Times New Roman" w:cs="Times New Roman"/>
          <w:b/>
          <w:bCs/>
        </w:rPr>
        <w:t xml:space="preserve">Minimalny zakres ochrony zapewniany przez niniejszą klauzulę: </w:t>
      </w:r>
      <w:r w:rsidRPr="003B2277">
        <w:rPr>
          <w:rFonts w:ascii="Times New Roman" w:eastAsia="Lucida Sans Unicode" w:hAnsi="Times New Roman" w:cs="Times New Roman"/>
        </w:rPr>
        <w:t>Zakład Ubezpieczeń oświadcza, że</w:t>
      </w:r>
      <w:r w:rsidRPr="003B2277">
        <w:rPr>
          <w:rFonts w:ascii="Times New Roman" w:hAnsi="Times New Roman" w:cs="Times New Roman"/>
        </w:rPr>
        <w:t xml:space="preserve"> pomoże Zlecającemu w zbyciu pojazdu po szkodzie całkowitej.</w:t>
      </w:r>
    </w:p>
    <w:p w14:paraId="73512EA5" w14:textId="77777777" w:rsidR="00B70D76" w:rsidRPr="003B2277" w:rsidRDefault="00B70D76" w:rsidP="003B2277">
      <w:pPr>
        <w:pStyle w:val="Akapitzlist"/>
        <w:spacing w:line="240" w:lineRule="auto"/>
        <w:rPr>
          <w:rFonts w:ascii="Times New Roman" w:hAnsi="Times New Roman" w:cs="Times New Roman"/>
        </w:rPr>
      </w:pPr>
    </w:p>
    <w:p w14:paraId="73512EA6" w14:textId="77777777" w:rsidR="00B70D76" w:rsidRPr="003B2277" w:rsidRDefault="00B70D76" w:rsidP="003B2277">
      <w:pPr>
        <w:pStyle w:val="Akapitzlist"/>
        <w:numPr>
          <w:ilvl w:val="0"/>
          <w:numId w:val="39"/>
        </w:numPr>
        <w:suppressAutoHyphens/>
        <w:spacing w:after="0" w:line="240" w:lineRule="auto"/>
        <w:ind w:left="0"/>
        <w:jc w:val="both"/>
        <w:rPr>
          <w:rFonts w:ascii="Times New Roman" w:hAnsi="Times New Roman" w:cs="Times New Roman"/>
        </w:rPr>
      </w:pPr>
      <w:r w:rsidRPr="003B2277">
        <w:rPr>
          <w:rFonts w:ascii="Times New Roman" w:hAnsi="Times New Roman" w:cs="Times New Roman"/>
          <w:b/>
        </w:rPr>
        <w:t>Klauzula bezpośredniej likwidacji szkód (BLS)</w:t>
      </w:r>
      <w:r w:rsidRPr="003B2277">
        <w:rPr>
          <w:rFonts w:ascii="Times New Roman" w:hAnsi="Times New Roman" w:cs="Times New Roman"/>
        </w:rPr>
        <w:t xml:space="preserve"> - Minimalny zakres ochrony zapewniany przez niniejszą klauzulę: Zakład Ubezpieczeń oświadcza, że w przypadku kiedy dojdzie do zdarzenia w wyniku którego Zamawiający będzie miał prawo uzyskać odszkodowanie z Ubezpieczenia OC posiadaczy pojazdów mechanicznych (OC sprawcy), na wniosek Zamawiającego zastosowanie będzie miała BLS a Wykonawca wypłaci należne odszkodowanie, jeśli:</w:t>
      </w:r>
    </w:p>
    <w:p w14:paraId="73512EA7" w14:textId="77777777" w:rsidR="00B70D76" w:rsidRPr="003B2277" w:rsidRDefault="00B70D76" w:rsidP="003B2277">
      <w:pPr>
        <w:numPr>
          <w:ilvl w:val="1"/>
          <w:numId w:val="41"/>
        </w:numPr>
        <w:suppressAutoHyphens/>
        <w:spacing w:after="0" w:line="240" w:lineRule="auto"/>
        <w:ind w:left="360"/>
        <w:jc w:val="both"/>
        <w:rPr>
          <w:rFonts w:ascii="Times New Roman" w:hAnsi="Times New Roman" w:cs="Times New Roman"/>
        </w:rPr>
      </w:pPr>
      <w:r w:rsidRPr="003B2277">
        <w:rPr>
          <w:rFonts w:ascii="Times New Roman" w:hAnsi="Times New Roman" w:cs="Times New Roman"/>
        </w:rPr>
        <w:t>pojazd poszkodowany ma aktualne ubezpieczenia OC wykupione u Wykonawcy</w:t>
      </w:r>
    </w:p>
    <w:p w14:paraId="73512EA8" w14:textId="77777777" w:rsidR="00B70D76" w:rsidRPr="003B2277" w:rsidRDefault="00B70D76" w:rsidP="003B2277">
      <w:pPr>
        <w:numPr>
          <w:ilvl w:val="1"/>
          <w:numId w:val="41"/>
        </w:numPr>
        <w:suppressAutoHyphens/>
        <w:spacing w:after="0" w:line="240" w:lineRule="auto"/>
        <w:ind w:left="360"/>
        <w:jc w:val="both"/>
        <w:rPr>
          <w:rFonts w:ascii="Times New Roman" w:hAnsi="Times New Roman" w:cs="Times New Roman"/>
        </w:rPr>
      </w:pPr>
      <w:r w:rsidRPr="003B2277">
        <w:rPr>
          <w:rFonts w:ascii="Times New Roman" w:hAnsi="Times New Roman" w:cs="Times New Roman"/>
        </w:rPr>
        <w:t>pojazd sprawcy kolizji będzie ubezpieczony w zakładzie ubezpieczeń działającym na terenie RP</w:t>
      </w:r>
    </w:p>
    <w:p w14:paraId="73512EA9" w14:textId="77777777" w:rsidR="00B70D76" w:rsidRPr="003B2277" w:rsidRDefault="00B70D76" w:rsidP="003B2277">
      <w:pPr>
        <w:numPr>
          <w:ilvl w:val="1"/>
          <w:numId w:val="41"/>
        </w:numPr>
        <w:suppressAutoHyphens/>
        <w:spacing w:after="0" w:line="240" w:lineRule="auto"/>
        <w:ind w:left="360"/>
        <w:jc w:val="both"/>
        <w:rPr>
          <w:rFonts w:ascii="Times New Roman" w:hAnsi="Times New Roman" w:cs="Times New Roman"/>
        </w:rPr>
      </w:pPr>
      <w:r w:rsidRPr="003B2277">
        <w:rPr>
          <w:rFonts w:ascii="Times New Roman" w:hAnsi="Times New Roman" w:cs="Times New Roman"/>
        </w:rPr>
        <w:t>do kolizji doszło na terenie RP</w:t>
      </w:r>
    </w:p>
    <w:p w14:paraId="73512EAA" w14:textId="77777777" w:rsidR="00B70D76" w:rsidRPr="003B2277" w:rsidRDefault="00B70D76" w:rsidP="003B2277">
      <w:pPr>
        <w:numPr>
          <w:ilvl w:val="1"/>
          <w:numId w:val="41"/>
        </w:numPr>
        <w:suppressAutoHyphens/>
        <w:spacing w:after="0" w:line="240" w:lineRule="auto"/>
        <w:ind w:left="360"/>
        <w:jc w:val="both"/>
        <w:rPr>
          <w:rFonts w:ascii="Times New Roman" w:hAnsi="Times New Roman" w:cs="Times New Roman"/>
        </w:rPr>
      </w:pPr>
      <w:r w:rsidRPr="003B2277">
        <w:rPr>
          <w:rFonts w:ascii="Times New Roman" w:hAnsi="Times New Roman" w:cs="Times New Roman"/>
        </w:rPr>
        <w:t>w zdarzeniu brały udział tylko dwa pojazdy</w:t>
      </w:r>
    </w:p>
    <w:p w14:paraId="73512EAB" w14:textId="77777777" w:rsidR="00B70D76" w:rsidRPr="003B2277" w:rsidRDefault="00B70D76" w:rsidP="003B2277">
      <w:pPr>
        <w:numPr>
          <w:ilvl w:val="1"/>
          <w:numId w:val="41"/>
        </w:numPr>
        <w:suppressAutoHyphens/>
        <w:spacing w:after="0" w:line="240" w:lineRule="auto"/>
        <w:ind w:left="360"/>
        <w:jc w:val="both"/>
        <w:rPr>
          <w:rFonts w:ascii="Times New Roman" w:hAnsi="Times New Roman" w:cs="Times New Roman"/>
        </w:rPr>
      </w:pPr>
      <w:r w:rsidRPr="003B2277">
        <w:rPr>
          <w:rFonts w:ascii="Times New Roman" w:hAnsi="Times New Roman" w:cs="Times New Roman"/>
        </w:rPr>
        <w:t>w zdarzeniu nie doszło do szkody osobowej</w:t>
      </w:r>
    </w:p>
    <w:p w14:paraId="73512EAC" w14:textId="77777777" w:rsidR="00B70D76" w:rsidRPr="003B2277" w:rsidRDefault="00B70D76" w:rsidP="003B2277">
      <w:pPr>
        <w:numPr>
          <w:ilvl w:val="1"/>
          <w:numId w:val="41"/>
        </w:numPr>
        <w:suppressAutoHyphens/>
        <w:spacing w:after="0" w:line="240" w:lineRule="auto"/>
        <w:ind w:left="360"/>
        <w:jc w:val="both"/>
        <w:rPr>
          <w:rFonts w:ascii="Times New Roman" w:hAnsi="Times New Roman" w:cs="Times New Roman"/>
        </w:rPr>
      </w:pPr>
      <w:r w:rsidRPr="003B2277">
        <w:rPr>
          <w:rFonts w:ascii="Times New Roman" w:hAnsi="Times New Roman" w:cs="Times New Roman"/>
        </w:rPr>
        <w:t>szkoda nie została zgłoszona do innego zakładu ubezpieczeń</w:t>
      </w:r>
    </w:p>
    <w:p w14:paraId="73512EAD" w14:textId="77777777" w:rsidR="00B70D76" w:rsidRPr="003B2277" w:rsidRDefault="00B70D76" w:rsidP="003B2277">
      <w:pPr>
        <w:suppressAutoHyphens/>
        <w:spacing w:after="0" w:line="240" w:lineRule="auto"/>
        <w:ind w:left="360"/>
        <w:jc w:val="both"/>
        <w:rPr>
          <w:rFonts w:ascii="Times New Roman" w:hAnsi="Times New Roman" w:cs="Times New Roman"/>
        </w:rPr>
      </w:pPr>
      <w:r w:rsidRPr="003B2277">
        <w:rPr>
          <w:rFonts w:ascii="Times New Roman" w:hAnsi="Times New Roman" w:cs="Times New Roman"/>
        </w:rPr>
        <w:t>W ramach klauzuli BLS Wykonawca pokrywa koszty:</w:t>
      </w:r>
    </w:p>
    <w:p w14:paraId="73512EAE" w14:textId="77777777" w:rsidR="00B70D76" w:rsidRPr="003B2277" w:rsidRDefault="00B70D76" w:rsidP="003B2277">
      <w:pPr>
        <w:numPr>
          <w:ilvl w:val="0"/>
          <w:numId w:val="42"/>
        </w:numPr>
        <w:suppressAutoHyphens/>
        <w:spacing w:after="0" w:line="240" w:lineRule="auto"/>
        <w:ind w:left="360"/>
        <w:jc w:val="both"/>
        <w:rPr>
          <w:rFonts w:ascii="Times New Roman" w:hAnsi="Times New Roman" w:cs="Times New Roman"/>
        </w:rPr>
      </w:pPr>
      <w:r w:rsidRPr="003B2277">
        <w:rPr>
          <w:rFonts w:ascii="Times New Roman" w:hAnsi="Times New Roman" w:cs="Times New Roman"/>
        </w:rPr>
        <w:t>naprawy pojazdu</w:t>
      </w:r>
    </w:p>
    <w:p w14:paraId="73512EAF" w14:textId="77777777" w:rsidR="00B70D76" w:rsidRPr="003B2277" w:rsidRDefault="00B70D76" w:rsidP="003B2277">
      <w:pPr>
        <w:numPr>
          <w:ilvl w:val="0"/>
          <w:numId w:val="42"/>
        </w:numPr>
        <w:suppressAutoHyphens/>
        <w:spacing w:after="0" w:line="240" w:lineRule="auto"/>
        <w:ind w:left="360"/>
        <w:jc w:val="both"/>
        <w:rPr>
          <w:rFonts w:ascii="Times New Roman" w:hAnsi="Times New Roman" w:cs="Times New Roman"/>
        </w:rPr>
      </w:pPr>
      <w:r w:rsidRPr="003B2277">
        <w:rPr>
          <w:rFonts w:ascii="Times New Roman" w:hAnsi="Times New Roman" w:cs="Times New Roman"/>
        </w:rPr>
        <w:t>holowania</w:t>
      </w:r>
    </w:p>
    <w:p w14:paraId="73512EB0" w14:textId="77777777" w:rsidR="00B70D76" w:rsidRPr="003B2277" w:rsidRDefault="00B70D76" w:rsidP="003B2277">
      <w:pPr>
        <w:numPr>
          <w:ilvl w:val="0"/>
          <w:numId w:val="42"/>
        </w:numPr>
        <w:suppressAutoHyphens/>
        <w:spacing w:after="0" w:line="240" w:lineRule="auto"/>
        <w:ind w:left="360"/>
        <w:jc w:val="both"/>
        <w:rPr>
          <w:rFonts w:ascii="Times New Roman" w:hAnsi="Times New Roman" w:cs="Times New Roman"/>
        </w:rPr>
      </w:pPr>
      <w:r w:rsidRPr="003B2277">
        <w:rPr>
          <w:rFonts w:ascii="Times New Roman" w:hAnsi="Times New Roman" w:cs="Times New Roman"/>
        </w:rPr>
        <w:t>parkowania</w:t>
      </w:r>
    </w:p>
    <w:p w14:paraId="73512EB1" w14:textId="77777777" w:rsidR="00B70D76" w:rsidRPr="003B2277" w:rsidRDefault="00B70D76" w:rsidP="003B2277">
      <w:pPr>
        <w:numPr>
          <w:ilvl w:val="0"/>
          <w:numId w:val="42"/>
        </w:numPr>
        <w:suppressAutoHyphens/>
        <w:spacing w:after="0" w:line="240" w:lineRule="auto"/>
        <w:ind w:left="360"/>
        <w:jc w:val="both"/>
        <w:rPr>
          <w:rFonts w:ascii="Times New Roman" w:hAnsi="Times New Roman" w:cs="Times New Roman"/>
        </w:rPr>
      </w:pPr>
      <w:r w:rsidRPr="003B2277">
        <w:rPr>
          <w:rFonts w:ascii="Times New Roman" w:hAnsi="Times New Roman" w:cs="Times New Roman"/>
        </w:rPr>
        <w:t>pojazdu zastępczego lub przejazdu innymi środkami transportu</w:t>
      </w:r>
    </w:p>
    <w:p w14:paraId="73512EB2" w14:textId="77777777" w:rsidR="00B70D76" w:rsidRPr="003B2277" w:rsidRDefault="00B70D76" w:rsidP="003B2277">
      <w:pPr>
        <w:numPr>
          <w:ilvl w:val="0"/>
          <w:numId w:val="42"/>
        </w:numPr>
        <w:suppressAutoHyphens/>
        <w:spacing w:after="0" w:line="240" w:lineRule="auto"/>
        <w:ind w:left="360"/>
        <w:jc w:val="both"/>
        <w:rPr>
          <w:rFonts w:ascii="Times New Roman" w:hAnsi="Times New Roman" w:cs="Times New Roman"/>
        </w:rPr>
      </w:pPr>
      <w:r w:rsidRPr="003B2277">
        <w:rPr>
          <w:rFonts w:ascii="Times New Roman" w:hAnsi="Times New Roman" w:cs="Times New Roman"/>
        </w:rPr>
        <w:t>badania technicznego jeśli będzie ono konieczne zgodnie z obowiązującym prawem</w:t>
      </w:r>
    </w:p>
    <w:p w14:paraId="73512EB3" w14:textId="77777777" w:rsidR="00B70D76" w:rsidRPr="003B2277" w:rsidRDefault="00B70D76" w:rsidP="003B2277">
      <w:pPr>
        <w:suppressAutoHyphens/>
        <w:spacing w:after="0" w:line="240" w:lineRule="auto"/>
        <w:jc w:val="both"/>
        <w:rPr>
          <w:rFonts w:ascii="Times New Roman" w:hAnsi="Times New Roman" w:cs="Times New Roman"/>
        </w:rPr>
      </w:pPr>
    </w:p>
    <w:p w14:paraId="73512EB4" w14:textId="77777777" w:rsidR="00B70D76" w:rsidRPr="003B2277" w:rsidRDefault="00B70D76" w:rsidP="003B2277">
      <w:pPr>
        <w:suppressAutoHyphens/>
        <w:spacing w:after="0" w:line="240" w:lineRule="auto"/>
        <w:jc w:val="both"/>
        <w:rPr>
          <w:rFonts w:ascii="Times New Roman" w:hAnsi="Times New Roman" w:cs="Times New Roman"/>
        </w:rPr>
      </w:pPr>
      <w:r w:rsidRPr="003B2277">
        <w:rPr>
          <w:rFonts w:ascii="Times New Roman" w:hAnsi="Times New Roman" w:cs="Times New Roman"/>
        </w:rPr>
        <w:t>Minimalny dopuszczalny limit – 30.000 PLN</w:t>
      </w:r>
    </w:p>
    <w:p w14:paraId="73512EB5" w14:textId="77777777" w:rsidR="00B70D76" w:rsidRPr="003B2277" w:rsidRDefault="00B70D76" w:rsidP="003B2277">
      <w:pPr>
        <w:suppressAutoHyphens/>
        <w:spacing w:after="0" w:line="240" w:lineRule="auto"/>
        <w:jc w:val="both"/>
        <w:rPr>
          <w:rFonts w:ascii="Times New Roman" w:hAnsi="Times New Roman" w:cs="Times New Roman"/>
        </w:rPr>
      </w:pPr>
    </w:p>
    <w:p w14:paraId="73512EB6" w14:textId="77777777" w:rsidR="00B70D76" w:rsidRPr="003B2277" w:rsidRDefault="00B70D76" w:rsidP="003B2277">
      <w:pPr>
        <w:pStyle w:val="Akapitzlist"/>
        <w:numPr>
          <w:ilvl w:val="0"/>
          <w:numId w:val="39"/>
        </w:numPr>
        <w:suppressAutoHyphens/>
        <w:spacing w:after="0" w:line="240" w:lineRule="auto"/>
        <w:ind w:left="0"/>
        <w:jc w:val="both"/>
        <w:rPr>
          <w:rFonts w:ascii="Times New Roman" w:hAnsi="Times New Roman" w:cs="Times New Roman"/>
        </w:rPr>
      </w:pPr>
      <w:r w:rsidRPr="003B2277">
        <w:rPr>
          <w:rFonts w:ascii="Times New Roman" w:hAnsi="Times New Roman" w:cs="Times New Roman"/>
          <w:b/>
        </w:rPr>
        <w:t>Klauzula przekroczenia przepisów ruchu drogowego</w:t>
      </w:r>
      <w:r w:rsidRPr="003B2277">
        <w:rPr>
          <w:rFonts w:ascii="Times New Roman" w:hAnsi="Times New Roman" w:cs="Times New Roman"/>
        </w:rPr>
        <w:t xml:space="preserve"> - Minimalny zakres ochrony zapewniany przez niniejszą klauzulę: Zakład Ubezpieczeń oświadcza, że przekroczenie przez kierowcę przepisów ruchu drogowego (np.: przekroczenie prędkości, nieustąpienie pierwszeństwa przejazdu itp.) nie będzie miało wpływu na ustalenie odpowiedzialności Zakładu ubezpieczeń oraz na wysokość wypłaconego odszkodowania.</w:t>
      </w:r>
    </w:p>
    <w:p w14:paraId="73512EB7" w14:textId="77777777" w:rsidR="00B70D76" w:rsidRPr="003B2277" w:rsidRDefault="00B70D76" w:rsidP="003B2277">
      <w:pPr>
        <w:suppressAutoHyphens/>
        <w:spacing w:after="0" w:line="240" w:lineRule="auto"/>
        <w:jc w:val="both"/>
        <w:rPr>
          <w:rFonts w:ascii="Times New Roman" w:hAnsi="Times New Roman" w:cs="Times New Roman"/>
        </w:rPr>
      </w:pPr>
    </w:p>
    <w:p w14:paraId="73512EB8" w14:textId="77777777" w:rsidR="00B70D76" w:rsidRPr="003B2277" w:rsidRDefault="00B70D76" w:rsidP="003B2277">
      <w:pPr>
        <w:pStyle w:val="Akapitzlist"/>
        <w:numPr>
          <w:ilvl w:val="0"/>
          <w:numId w:val="39"/>
        </w:numPr>
        <w:suppressAutoHyphens/>
        <w:spacing w:after="0" w:line="240" w:lineRule="auto"/>
        <w:ind w:left="0"/>
        <w:jc w:val="both"/>
        <w:rPr>
          <w:rFonts w:ascii="Times New Roman" w:hAnsi="Times New Roman" w:cs="Times New Roman"/>
        </w:rPr>
      </w:pPr>
      <w:r w:rsidRPr="003B2277">
        <w:rPr>
          <w:rFonts w:ascii="Times New Roman" w:hAnsi="Times New Roman" w:cs="Times New Roman"/>
          <w:b/>
        </w:rPr>
        <w:t>Klauzula czasu ochrony</w:t>
      </w:r>
      <w:r w:rsidRPr="003B2277">
        <w:rPr>
          <w:rFonts w:ascii="Times New Roman" w:hAnsi="Times New Roman" w:cs="Times New Roman"/>
        </w:rPr>
        <w:t xml:space="preserve"> – Minimalny zakres ochrony zapewniany przez klauzulę: Zakład Ubezpieczeń oświadcza, że brak wpłaty przez Zamawiającego którejkolwiek z rat składki w terminie przewidzianym w umowie ubezpieczenia nie powoduje automatycznego wygaśnięcia (rozwiązania) umowy ubezpieczenia, ani zawieszenia udzielanej ochrony ubezpieczeniowej. W takiej sytuacji Zakład Ubezpieczeń zobowiązana jest przesłać Zamawiającemu wezwanie do zapłaty z określeniem nowego minimum 7-dniowego terminu opłacenia wymaganej należności. W razie braku opłaty składki w nowym terminie wskazanym w wezwaniu, Zakład Ubezpieczeń może wypowiedzieć umowę w trybie wskazanym w obowiązujących przepisach.</w:t>
      </w:r>
    </w:p>
    <w:p w14:paraId="73512EB9" w14:textId="77777777" w:rsidR="00B70D76" w:rsidRPr="003B2277" w:rsidRDefault="00B70D76" w:rsidP="003B2277">
      <w:pPr>
        <w:suppressAutoHyphens/>
        <w:spacing w:after="0" w:line="240" w:lineRule="auto"/>
        <w:jc w:val="both"/>
        <w:rPr>
          <w:rFonts w:ascii="Times New Roman" w:hAnsi="Times New Roman" w:cs="Times New Roman"/>
        </w:rPr>
      </w:pPr>
    </w:p>
    <w:p w14:paraId="73512EBA" w14:textId="77777777" w:rsidR="00B70D76" w:rsidRPr="003B2277" w:rsidRDefault="00B70D76" w:rsidP="003B2277">
      <w:pPr>
        <w:pStyle w:val="Akapitzlist"/>
        <w:numPr>
          <w:ilvl w:val="0"/>
          <w:numId w:val="39"/>
        </w:numPr>
        <w:suppressAutoHyphens/>
        <w:spacing w:after="0" w:line="240" w:lineRule="auto"/>
        <w:ind w:left="0"/>
        <w:jc w:val="both"/>
        <w:rPr>
          <w:rFonts w:ascii="Times New Roman" w:hAnsi="Times New Roman" w:cs="Times New Roman"/>
        </w:rPr>
      </w:pPr>
      <w:r w:rsidRPr="003B2277">
        <w:rPr>
          <w:rFonts w:ascii="Times New Roman" w:hAnsi="Times New Roman" w:cs="Times New Roman"/>
          <w:b/>
        </w:rPr>
        <w:t>Klauzula wyrównania okresów ubezpieczenia w ubezpieczeniach dobrowolnych</w:t>
      </w:r>
      <w:r w:rsidRPr="003B2277">
        <w:rPr>
          <w:rFonts w:ascii="Times New Roman" w:hAnsi="Times New Roman" w:cs="Times New Roman"/>
        </w:rPr>
        <w:t xml:space="preserve"> - Minimalny zakres ochrony zapewniany przez klauzulę: Zakład Ubezpieczeń oświadcza, że okres ochrony pojazdów zgłaszanych do ubezpieczeń AC/ NNW/ ASS będzie wyrównany do końca obowiązywania umowy z Wykonawcą, a składka zostanie naliczona według składek/stawek podanych w ofercie proporcjonalnie do udzielonego okresu ochrony ubezpieczeniowej przy założeniu, że składka za każdy rozpoczęty dzień ochrony wynosi 1/365 składki rocznej. </w:t>
      </w:r>
    </w:p>
    <w:p w14:paraId="73512EBB" w14:textId="77777777" w:rsidR="00B70D76" w:rsidRPr="003B2277" w:rsidRDefault="00B70D76" w:rsidP="003B2277">
      <w:pPr>
        <w:suppressAutoHyphens/>
        <w:spacing w:after="0" w:line="240" w:lineRule="auto"/>
        <w:jc w:val="both"/>
        <w:rPr>
          <w:rFonts w:ascii="Times New Roman" w:hAnsi="Times New Roman" w:cs="Times New Roman"/>
        </w:rPr>
      </w:pPr>
    </w:p>
    <w:p w14:paraId="73512EBC" w14:textId="77777777" w:rsidR="00B70D76" w:rsidRPr="003B2277" w:rsidRDefault="00B70D76" w:rsidP="003B2277">
      <w:pPr>
        <w:pStyle w:val="Akapitzlist"/>
        <w:numPr>
          <w:ilvl w:val="0"/>
          <w:numId w:val="39"/>
        </w:numPr>
        <w:suppressAutoHyphens/>
        <w:spacing w:after="0" w:line="240" w:lineRule="auto"/>
        <w:ind w:left="0"/>
        <w:jc w:val="both"/>
        <w:rPr>
          <w:rFonts w:ascii="Times New Roman" w:hAnsi="Times New Roman" w:cs="Times New Roman"/>
        </w:rPr>
      </w:pPr>
      <w:r w:rsidRPr="003B2277">
        <w:rPr>
          <w:rFonts w:ascii="Times New Roman" w:hAnsi="Times New Roman" w:cs="Times New Roman"/>
          <w:b/>
        </w:rPr>
        <w:t>Klauzula wyrównania okresu ubezpieczenia w ubezpieczeniu OC posiadaczy pojazdów mechanicznych</w:t>
      </w:r>
      <w:r w:rsidRPr="003B2277">
        <w:rPr>
          <w:rFonts w:ascii="Times New Roman" w:hAnsi="Times New Roman" w:cs="Times New Roman"/>
        </w:rPr>
        <w:t xml:space="preserve"> - Minimalny zakres ochrony zapewniany przez klauzulę: Zakład Ubezpieczeń oświadcza, że udziela ochrony ubezpieczeniowej w zakresie obowiązkowego ubezpieczenia OC posiadaczy pojazdów mechanicznych na okres 12 miesięcy. Strony zgodnie oświadczają, że w </w:t>
      </w:r>
      <w:r w:rsidRPr="003B2277">
        <w:rPr>
          <w:rFonts w:ascii="Times New Roman" w:hAnsi="Times New Roman" w:cs="Times New Roman"/>
        </w:rPr>
        <w:lastRenderedPageBreak/>
        <w:t>przypadku zawarcia kolejnej wspólnej umowy określającej warunki zawierania umów ubezpieczenia OC posiadaczy pojazdów mechanicznych, wszystkie dotychczasowe umowy ubezpieczenia OC pojazdów zostaną rozwiązane ze skutkiem na ostatni dzień obowiązywania umowy a składka za niewykorzystany okres ochrony ubezpieczeniowej zostanie rozliczona proporcjonalnie za każdy dzień ochrony (systemem pro rata temporis).</w:t>
      </w:r>
    </w:p>
    <w:p w14:paraId="73512EBD" w14:textId="77777777" w:rsidR="00B70D76" w:rsidRPr="003B2277" w:rsidRDefault="00B70D76" w:rsidP="003B2277">
      <w:pPr>
        <w:pStyle w:val="Akapitzlist"/>
        <w:tabs>
          <w:tab w:val="left" w:pos="720"/>
        </w:tabs>
        <w:suppressAutoHyphens/>
        <w:spacing w:after="0" w:line="240" w:lineRule="auto"/>
        <w:ind w:left="0"/>
        <w:jc w:val="both"/>
        <w:rPr>
          <w:rFonts w:ascii="Times New Roman" w:hAnsi="Times New Roman" w:cs="Times New Roman"/>
        </w:rPr>
      </w:pPr>
    </w:p>
    <w:p w14:paraId="73512EBE" w14:textId="77777777" w:rsidR="00B12A50" w:rsidRPr="003B2277" w:rsidRDefault="00B12A50" w:rsidP="003B2277">
      <w:pPr>
        <w:spacing w:after="0" w:line="240" w:lineRule="auto"/>
        <w:jc w:val="both"/>
        <w:rPr>
          <w:rFonts w:ascii="Times New Roman" w:hAnsi="Times New Roman" w:cs="Times New Roman"/>
        </w:rPr>
      </w:pPr>
    </w:p>
    <w:p w14:paraId="73512EBF" w14:textId="77777777" w:rsidR="00B12A50" w:rsidRPr="003B2277" w:rsidRDefault="00B12A50" w:rsidP="003B2277">
      <w:pPr>
        <w:pStyle w:val="Akapitzlist"/>
        <w:suppressAutoHyphens/>
        <w:spacing w:after="0" w:line="240" w:lineRule="auto"/>
        <w:ind w:left="0"/>
        <w:jc w:val="center"/>
        <w:rPr>
          <w:rFonts w:ascii="Times New Roman" w:hAnsi="Times New Roman" w:cs="Times New Roman"/>
        </w:rPr>
      </w:pPr>
      <w:r w:rsidRPr="003B2277">
        <w:rPr>
          <w:rFonts w:ascii="Times New Roman" w:hAnsi="Times New Roman" w:cs="Times New Roman"/>
          <w:bCs/>
        </w:rPr>
        <w:t>KLAUZULE FAKULTATYWNE</w:t>
      </w:r>
    </w:p>
    <w:p w14:paraId="73512EC0" w14:textId="77777777" w:rsidR="00B12A50" w:rsidRPr="003B2277" w:rsidRDefault="00B12A50" w:rsidP="003B2277">
      <w:pPr>
        <w:spacing w:after="0" w:line="240" w:lineRule="auto"/>
        <w:jc w:val="both"/>
        <w:rPr>
          <w:rFonts w:ascii="Times New Roman" w:hAnsi="Times New Roman" w:cs="Times New Roman"/>
        </w:rPr>
      </w:pPr>
    </w:p>
    <w:p w14:paraId="73512EC1" w14:textId="77777777" w:rsidR="00B12A50" w:rsidRPr="003B2277" w:rsidRDefault="00B12A50" w:rsidP="003B2277">
      <w:pPr>
        <w:pStyle w:val="Akapitzlist"/>
        <w:spacing w:after="0" w:line="240" w:lineRule="auto"/>
        <w:ind w:left="0"/>
        <w:jc w:val="both"/>
        <w:rPr>
          <w:rFonts w:ascii="Times New Roman" w:hAnsi="Times New Roman" w:cs="Times New Roman"/>
          <w:b/>
          <w:bCs/>
          <w:u w:val="single"/>
        </w:rPr>
      </w:pPr>
      <w:r w:rsidRPr="003B2277">
        <w:rPr>
          <w:rFonts w:ascii="Times New Roman" w:hAnsi="Times New Roman" w:cs="Times New Roman"/>
          <w:b/>
          <w:bCs/>
          <w:u w:val="single"/>
        </w:rPr>
        <w:t>Ochrona ubezpieczeniowa może zostać rozszerzona o następujące klauzule fakultatywne:</w:t>
      </w:r>
    </w:p>
    <w:p w14:paraId="73512EC2" w14:textId="77777777" w:rsidR="00B12A50" w:rsidRPr="003B2277" w:rsidRDefault="00B12A50" w:rsidP="003B2277">
      <w:pPr>
        <w:spacing w:after="0" w:line="240" w:lineRule="auto"/>
        <w:jc w:val="both"/>
        <w:rPr>
          <w:rFonts w:ascii="Times New Roman" w:hAnsi="Times New Roman" w:cs="Times New Roman"/>
        </w:rPr>
      </w:pPr>
    </w:p>
    <w:p w14:paraId="73512EC3" w14:textId="01C60F8B" w:rsidR="00B12A50" w:rsidRPr="003B2277" w:rsidRDefault="00B12A50" w:rsidP="003B2277">
      <w:pPr>
        <w:pStyle w:val="Akapitzlist"/>
        <w:numPr>
          <w:ilvl w:val="0"/>
          <w:numId w:val="39"/>
        </w:numPr>
        <w:tabs>
          <w:tab w:val="left" w:pos="720"/>
        </w:tabs>
        <w:suppressAutoHyphens/>
        <w:spacing w:after="0" w:line="240" w:lineRule="auto"/>
        <w:ind w:left="0"/>
        <w:jc w:val="both"/>
        <w:rPr>
          <w:rFonts w:ascii="Times New Roman" w:hAnsi="Times New Roman" w:cs="Times New Roman"/>
        </w:rPr>
      </w:pPr>
      <w:r w:rsidRPr="003B2277">
        <w:rPr>
          <w:rFonts w:ascii="Times New Roman" w:eastAsia="Lucida Sans Unicode" w:hAnsi="Times New Roman" w:cs="Times New Roman"/>
          <w:b/>
          <w:bCs/>
        </w:rPr>
        <w:t xml:space="preserve">Klauzula </w:t>
      </w:r>
      <w:r w:rsidRPr="003B2277">
        <w:rPr>
          <w:rFonts w:ascii="Times New Roman" w:hAnsi="Times New Roman" w:cs="Times New Roman"/>
          <w:b/>
        </w:rPr>
        <w:t>kluczyków i dowodu rejestracyjnego</w:t>
      </w:r>
      <w:r w:rsidRPr="003B2277">
        <w:rPr>
          <w:rFonts w:ascii="Times New Roman" w:hAnsi="Times New Roman" w:cs="Times New Roman"/>
        </w:rPr>
        <w:t xml:space="preserve"> - </w:t>
      </w:r>
      <w:r w:rsidRPr="003B2277">
        <w:rPr>
          <w:rFonts w:ascii="Times New Roman" w:hAnsi="Times New Roman" w:cs="Times New Roman"/>
          <w:b/>
        </w:rPr>
        <w:t>Minimalny zakres ochrony udzielany przez niniejszą klauzulę:</w:t>
      </w:r>
      <w:r w:rsidRPr="003B2277">
        <w:rPr>
          <w:rFonts w:ascii="Times New Roman" w:hAnsi="Times New Roman" w:cs="Times New Roman"/>
        </w:rPr>
        <w:t xml:space="preserve"> Wykonawca zapewnienia, że. brak dokumentów pojazdu (dowód rejestracyjny, karta pojazdu), lub kluczyków nie będzie skutkował odmową wypłaty odszkodowania, jeśli ubezpieczony (kierowca) oświadczy, że nie zostały one w pojedzie, lecz uległy zagubieniu.</w:t>
      </w:r>
    </w:p>
    <w:p w14:paraId="73512EC4" w14:textId="77777777" w:rsidR="00B12A50" w:rsidRPr="003B2277" w:rsidRDefault="00B12A50" w:rsidP="003B2277">
      <w:pPr>
        <w:spacing w:after="0" w:line="240" w:lineRule="auto"/>
        <w:jc w:val="both"/>
        <w:rPr>
          <w:rFonts w:ascii="Times New Roman" w:hAnsi="Times New Roman" w:cs="Times New Roman"/>
        </w:rPr>
      </w:pPr>
    </w:p>
    <w:p w14:paraId="73512EC5" w14:textId="77777777" w:rsidR="00B12A50" w:rsidRPr="003B2277" w:rsidRDefault="00B12A50" w:rsidP="003B2277">
      <w:pPr>
        <w:pStyle w:val="Akapitzlist"/>
        <w:numPr>
          <w:ilvl w:val="0"/>
          <w:numId w:val="39"/>
        </w:numPr>
        <w:tabs>
          <w:tab w:val="left" w:pos="720"/>
        </w:tabs>
        <w:suppressAutoHyphens/>
        <w:spacing w:after="0" w:line="240" w:lineRule="auto"/>
        <w:ind w:left="0"/>
        <w:jc w:val="both"/>
        <w:rPr>
          <w:rFonts w:ascii="Times New Roman" w:hAnsi="Times New Roman" w:cs="Times New Roman"/>
        </w:rPr>
      </w:pPr>
      <w:r w:rsidRPr="003B2277">
        <w:rPr>
          <w:rFonts w:ascii="Times New Roman" w:eastAsia="Lucida Sans Unicode" w:hAnsi="Times New Roman" w:cs="Times New Roman"/>
          <w:b/>
          <w:bCs/>
        </w:rPr>
        <w:t xml:space="preserve">Klauzula </w:t>
      </w:r>
      <w:r w:rsidRPr="003B2277">
        <w:rPr>
          <w:rFonts w:ascii="Times New Roman" w:hAnsi="Times New Roman" w:cs="Times New Roman"/>
          <w:b/>
        </w:rPr>
        <w:t xml:space="preserve">likwidacji szkód we własnym zakresie </w:t>
      </w:r>
      <w:r w:rsidRPr="003B2277">
        <w:rPr>
          <w:rFonts w:ascii="Times New Roman" w:hAnsi="Times New Roman" w:cs="Times New Roman"/>
        </w:rPr>
        <w:t xml:space="preserve">- </w:t>
      </w:r>
      <w:r w:rsidRPr="003B2277">
        <w:rPr>
          <w:rFonts w:ascii="Times New Roman" w:hAnsi="Times New Roman" w:cs="Times New Roman"/>
          <w:b/>
        </w:rPr>
        <w:t>Minimalny zakres ochrony udzielany przez niniejszą klauzulę:</w:t>
      </w:r>
      <w:r w:rsidRPr="003B2277">
        <w:rPr>
          <w:rFonts w:ascii="Times New Roman" w:hAnsi="Times New Roman" w:cs="Times New Roman"/>
        </w:rPr>
        <w:t xml:space="preserve"> Wykonawca zapewnienia, że możliwe będzie dokonywanie oględzin przez pracownika Ubezpieczonego i rozliczenia na podstawie faktur lub kosztorysu w przypadku wystąpienia drobnych szkód (uszkodzenie szyby, lusterka, zderzaka, oświetlenia, kół, opon) do kwoty 5 000  PLN. Zamawiający sporządzi dokumentację zdjęciową oraz opis szkody i pozostawi uszkodzone części do późniejszych oględzin przez okres 7 dni od zgłoszenia szkody</w:t>
      </w:r>
    </w:p>
    <w:p w14:paraId="73512EC6" w14:textId="77777777" w:rsidR="00E56E0F" w:rsidRPr="003B2277" w:rsidRDefault="00E56E0F" w:rsidP="003B2277">
      <w:pPr>
        <w:spacing w:after="0" w:line="240" w:lineRule="auto"/>
        <w:rPr>
          <w:rFonts w:ascii="Times New Roman" w:hAnsi="Times New Roman" w:cs="Times New Roman"/>
          <w:b/>
          <w:bCs/>
        </w:rPr>
      </w:pPr>
    </w:p>
    <w:p w14:paraId="73512EC7" w14:textId="77777777" w:rsidR="00A520E1" w:rsidRPr="003B2277" w:rsidRDefault="00A520E1" w:rsidP="003B2277">
      <w:pPr>
        <w:spacing w:after="0" w:line="240" w:lineRule="auto"/>
        <w:rPr>
          <w:rFonts w:ascii="Times New Roman" w:hAnsi="Times New Roman" w:cs="Times New Roman"/>
          <w:b/>
          <w:bCs/>
        </w:rPr>
      </w:pPr>
    </w:p>
    <w:p w14:paraId="73512EC8" w14:textId="77777777" w:rsidR="00245A46" w:rsidRPr="003B2277" w:rsidRDefault="00A14083" w:rsidP="003B2277">
      <w:pPr>
        <w:pStyle w:val="Akapitzlist"/>
        <w:numPr>
          <w:ilvl w:val="0"/>
          <w:numId w:val="19"/>
        </w:numPr>
        <w:spacing w:after="0" w:line="240" w:lineRule="auto"/>
        <w:rPr>
          <w:rFonts w:ascii="Times New Roman" w:hAnsi="Times New Roman" w:cs="Times New Roman"/>
          <w:b/>
        </w:rPr>
      </w:pPr>
      <w:r w:rsidRPr="003B2277">
        <w:rPr>
          <w:rFonts w:ascii="Times New Roman" w:hAnsi="Times New Roman" w:cs="Times New Roman"/>
          <w:b/>
        </w:rPr>
        <w:t>Obowiązkowe ubezpieczenie odpowiedzialności cywilnej zarządcy nieruchomości</w:t>
      </w:r>
    </w:p>
    <w:p w14:paraId="73512EC9" w14:textId="77777777" w:rsidR="00A14083" w:rsidRPr="003B2277" w:rsidRDefault="00A14083" w:rsidP="003B2277">
      <w:pPr>
        <w:spacing w:after="0" w:line="240" w:lineRule="auto"/>
        <w:rPr>
          <w:rFonts w:ascii="Times New Roman" w:hAnsi="Times New Roman" w:cs="Times New Roman"/>
          <w:b/>
        </w:rPr>
      </w:pPr>
    </w:p>
    <w:p w14:paraId="73512ECA" w14:textId="3BCBB8FD" w:rsidR="00A14083" w:rsidRPr="003B2277" w:rsidRDefault="00A14083" w:rsidP="003B2277">
      <w:pPr>
        <w:spacing w:after="0" w:line="240" w:lineRule="auto"/>
        <w:rPr>
          <w:rFonts w:ascii="Times New Roman" w:hAnsi="Times New Roman" w:cs="Times New Roman"/>
          <w:b/>
          <w:bCs/>
        </w:rPr>
      </w:pPr>
      <w:r w:rsidRPr="003B2277">
        <w:rPr>
          <w:rFonts w:ascii="Times New Roman" w:hAnsi="Times New Roman" w:cs="Times New Roman"/>
          <w:b/>
          <w:bCs/>
        </w:rPr>
        <w:t>Przedmiot, zakres odpowiedzialności i SU:</w:t>
      </w:r>
    </w:p>
    <w:p w14:paraId="73512ECB" w14:textId="77777777" w:rsidR="00A14083" w:rsidRPr="003B2277" w:rsidRDefault="00A14083" w:rsidP="003B2277">
      <w:pPr>
        <w:spacing w:after="0" w:line="240" w:lineRule="auto"/>
        <w:rPr>
          <w:rFonts w:ascii="Times New Roman" w:hAnsi="Times New Roman" w:cs="Times New Roman"/>
          <w:i/>
        </w:rPr>
      </w:pPr>
      <w:r w:rsidRPr="003B2277">
        <w:rPr>
          <w:rFonts w:ascii="Times New Roman" w:hAnsi="Times New Roman" w:cs="Times New Roman"/>
        </w:rPr>
        <w:t>Ubezpieczeniem OC jest objęta odpowiedzialność cywilna zarządcy nieruchomości za szkody wyrządzone działaniem lub zaniechaniem ubezpieczonego, w okresie ubezpieczenia, w związku z zarządzaniem nieruchomością zgodnie z</w:t>
      </w:r>
      <w:r w:rsidR="00994B65" w:rsidRPr="003B2277">
        <w:rPr>
          <w:rFonts w:ascii="Times New Roman" w:hAnsi="Times New Roman" w:cs="Times New Roman"/>
        </w:rPr>
        <w:t xml:space="preserve"> aktualnym </w:t>
      </w:r>
      <w:r w:rsidRPr="003B2277">
        <w:rPr>
          <w:rFonts w:ascii="Times New Roman" w:hAnsi="Times New Roman" w:cs="Times New Roman"/>
        </w:rPr>
        <w:t xml:space="preserve"> </w:t>
      </w:r>
      <w:r w:rsidRPr="003B2277">
        <w:rPr>
          <w:rFonts w:ascii="Times New Roman" w:hAnsi="Times New Roman" w:cs="Times New Roman"/>
          <w:i/>
        </w:rPr>
        <w:t>Rozporządzeniem Ministra w sprawie obowiązkowego ubezpieczenia odpowiedzialności cywilnej zarządcy nieruchomości.</w:t>
      </w:r>
    </w:p>
    <w:p w14:paraId="73512ECC" w14:textId="77777777" w:rsidR="00A14083" w:rsidRPr="003B2277" w:rsidRDefault="00A14083" w:rsidP="003B2277">
      <w:pPr>
        <w:spacing w:after="0" w:line="240" w:lineRule="auto"/>
        <w:rPr>
          <w:rFonts w:ascii="Times New Roman" w:hAnsi="Times New Roman" w:cs="Times New Roman"/>
          <w:b/>
          <w:bCs/>
        </w:rPr>
      </w:pPr>
    </w:p>
    <w:p w14:paraId="73512ECD" w14:textId="77777777" w:rsidR="00A14083" w:rsidRPr="003B2277" w:rsidRDefault="00A14083" w:rsidP="003B2277">
      <w:pPr>
        <w:spacing w:after="0" w:line="240" w:lineRule="auto"/>
        <w:rPr>
          <w:rFonts w:ascii="Times New Roman" w:hAnsi="Times New Roman" w:cs="Times New Roman"/>
          <w:b/>
          <w:bCs/>
        </w:rPr>
      </w:pPr>
      <w:r w:rsidRPr="003B2277">
        <w:rPr>
          <w:rFonts w:ascii="Times New Roman" w:hAnsi="Times New Roman" w:cs="Times New Roman"/>
          <w:b/>
          <w:bCs/>
        </w:rPr>
        <w:t>Dane dodatkowe:</w:t>
      </w:r>
    </w:p>
    <w:p w14:paraId="73512ECE" w14:textId="2C690427" w:rsidR="00A14083" w:rsidRPr="003B2277" w:rsidRDefault="00A14083" w:rsidP="003B2277">
      <w:pPr>
        <w:spacing w:after="0" w:line="240" w:lineRule="auto"/>
        <w:rPr>
          <w:rFonts w:ascii="Times New Roman" w:hAnsi="Times New Roman" w:cs="Times New Roman"/>
          <w:bCs/>
        </w:rPr>
      </w:pPr>
      <w:r w:rsidRPr="003B2277">
        <w:rPr>
          <w:rFonts w:ascii="Times New Roman" w:hAnsi="Times New Roman" w:cs="Times New Roman"/>
          <w:bCs/>
        </w:rPr>
        <w:t xml:space="preserve">Przychód w skali roku: </w:t>
      </w:r>
      <w:r w:rsidR="00285AD3" w:rsidRPr="00285AD3">
        <w:rPr>
          <w:rFonts w:ascii="Times New Roman" w:hAnsi="Times New Roman" w:cs="Times New Roman"/>
          <w:bCs/>
        </w:rPr>
        <w:t>578 400 PLN</w:t>
      </w:r>
    </w:p>
    <w:p w14:paraId="73512ECF" w14:textId="77777777" w:rsidR="00A14083" w:rsidRPr="003B2277" w:rsidRDefault="00A14083" w:rsidP="003B2277">
      <w:pPr>
        <w:spacing w:after="0" w:line="240" w:lineRule="auto"/>
        <w:rPr>
          <w:rFonts w:ascii="Times New Roman" w:hAnsi="Times New Roman" w:cs="Times New Roman"/>
        </w:rPr>
      </w:pPr>
      <w:r w:rsidRPr="003B2277">
        <w:rPr>
          <w:rFonts w:ascii="Times New Roman" w:hAnsi="Times New Roman" w:cs="Times New Roman"/>
          <w:bCs/>
        </w:rPr>
        <w:t>Liczba obsługiwanych wspólnot</w:t>
      </w:r>
      <w:r w:rsidRPr="00285AD3">
        <w:rPr>
          <w:rFonts w:ascii="Times New Roman" w:hAnsi="Times New Roman" w:cs="Times New Roman"/>
          <w:bCs/>
        </w:rPr>
        <w:t>: 8</w:t>
      </w:r>
      <w:r w:rsidR="00DF27E2" w:rsidRPr="00285AD3">
        <w:rPr>
          <w:rFonts w:ascii="Times New Roman" w:hAnsi="Times New Roman" w:cs="Times New Roman"/>
          <w:bCs/>
        </w:rPr>
        <w:t>7</w:t>
      </w:r>
    </w:p>
    <w:p w14:paraId="73512ED0" w14:textId="77777777" w:rsidR="00A14083" w:rsidRPr="003B2277" w:rsidRDefault="00A14083" w:rsidP="003B2277">
      <w:pPr>
        <w:spacing w:after="0" w:line="240" w:lineRule="auto"/>
        <w:rPr>
          <w:rFonts w:ascii="Times New Roman" w:hAnsi="Times New Roman" w:cs="Times New Roman"/>
          <w:b/>
          <w:bCs/>
        </w:rPr>
      </w:pPr>
    </w:p>
    <w:p w14:paraId="73512ED1" w14:textId="77777777" w:rsidR="00A14083" w:rsidRPr="003B2277" w:rsidRDefault="00A14083" w:rsidP="003B2277">
      <w:pPr>
        <w:spacing w:after="0" w:line="240" w:lineRule="auto"/>
        <w:rPr>
          <w:rFonts w:ascii="Times New Roman" w:hAnsi="Times New Roman" w:cs="Times New Roman"/>
          <w:b/>
          <w:bCs/>
        </w:rPr>
      </w:pPr>
      <w:r w:rsidRPr="003B2277">
        <w:rPr>
          <w:rFonts w:ascii="Times New Roman" w:hAnsi="Times New Roman" w:cs="Times New Roman"/>
          <w:b/>
          <w:bCs/>
        </w:rPr>
        <w:t>Maksymalne wysokości franszyz i udziałów własnych – brak</w:t>
      </w:r>
    </w:p>
    <w:p w14:paraId="73512ED2" w14:textId="77777777" w:rsidR="00A14083" w:rsidRPr="003B2277" w:rsidRDefault="00A14083" w:rsidP="003B2277">
      <w:pPr>
        <w:spacing w:after="0" w:line="240" w:lineRule="auto"/>
        <w:rPr>
          <w:rFonts w:ascii="Times New Roman" w:hAnsi="Times New Roman" w:cs="Times New Roman"/>
          <w:b/>
          <w:bCs/>
        </w:rPr>
      </w:pPr>
    </w:p>
    <w:p w14:paraId="73512ED3" w14:textId="77777777" w:rsidR="00E56E0F" w:rsidRPr="003B2277" w:rsidRDefault="00E56E0F" w:rsidP="003B2277">
      <w:pPr>
        <w:spacing w:after="0" w:line="240" w:lineRule="auto"/>
        <w:rPr>
          <w:rFonts w:ascii="Times New Roman" w:hAnsi="Times New Roman" w:cs="Times New Roman"/>
          <w:b/>
          <w:bCs/>
        </w:rPr>
      </w:pPr>
    </w:p>
    <w:p w14:paraId="73512ED4" w14:textId="77777777" w:rsidR="00AB636B" w:rsidRPr="003B2277" w:rsidRDefault="00AB636B" w:rsidP="003B2277">
      <w:pPr>
        <w:autoSpaceDE w:val="0"/>
        <w:autoSpaceDN w:val="0"/>
        <w:adjustRightInd w:val="0"/>
        <w:spacing w:after="0" w:line="240" w:lineRule="auto"/>
        <w:jc w:val="both"/>
        <w:rPr>
          <w:rFonts w:ascii="Times New Roman" w:eastAsia="Times New Roman" w:hAnsi="Times New Roman" w:cs="Times New Roman"/>
          <w:highlight w:val="green"/>
          <w:lang w:eastAsia="ar-SA"/>
        </w:rPr>
      </w:pPr>
    </w:p>
    <w:sectPr w:rsidR="00AB636B" w:rsidRPr="003B2277" w:rsidSect="001F30F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12ED7" w14:textId="77777777" w:rsidR="001A215F" w:rsidRDefault="001A215F">
      <w:pPr>
        <w:spacing w:after="0" w:line="240" w:lineRule="auto"/>
      </w:pPr>
      <w:r>
        <w:separator/>
      </w:r>
    </w:p>
  </w:endnote>
  <w:endnote w:type="continuationSeparator" w:id="0">
    <w:p w14:paraId="73512ED8" w14:textId="77777777" w:rsidR="001A215F" w:rsidRDefault="001A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ews Gothic CE">
    <w:altName w:val="Arial"/>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54436"/>
      <w:docPartObj>
        <w:docPartGallery w:val="Page Numbers (Bottom of Page)"/>
        <w:docPartUnique/>
      </w:docPartObj>
    </w:sdtPr>
    <w:sdtEndPr>
      <w:rPr>
        <w:color w:val="7F7F7F" w:themeColor="background1" w:themeShade="7F"/>
        <w:spacing w:val="60"/>
      </w:rPr>
    </w:sdtEndPr>
    <w:sdtContent>
      <w:p w14:paraId="73512ED9" w14:textId="77777777" w:rsidR="001A215F" w:rsidRDefault="007448F9">
        <w:pPr>
          <w:pStyle w:val="Stopka"/>
          <w:pBdr>
            <w:top w:val="single" w:sz="4" w:space="1" w:color="D9D9D9" w:themeColor="background1" w:themeShade="D9"/>
          </w:pBdr>
          <w:jc w:val="right"/>
        </w:pPr>
        <w:r>
          <w:fldChar w:fldCharType="begin"/>
        </w:r>
        <w:r>
          <w:instrText>PAGE   \* MERGEFORMAT</w:instrText>
        </w:r>
        <w:r>
          <w:fldChar w:fldCharType="separate"/>
        </w:r>
        <w:r w:rsidR="0042163C">
          <w:t>12</w:t>
        </w:r>
        <w:r>
          <w:fldChar w:fldCharType="end"/>
        </w:r>
        <w:r w:rsidR="001A215F">
          <w:t xml:space="preserve"> | </w:t>
        </w:r>
        <w:r w:rsidR="001A215F">
          <w:rPr>
            <w:color w:val="7F7F7F" w:themeColor="background1" w:themeShade="7F"/>
            <w:spacing w:val="60"/>
          </w:rPr>
          <w:t>Strona</w:t>
        </w:r>
      </w:p>
    </w:sdtContent>
  </w:sdt>
  <w:p w14:paraId="73512EDA" w14:textId="77777777" w:rsidR="001A215F" w:rsidRDefault="001A21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2ED5" w14:textId="77777777" w:rsidR="001A215F" w:rsidRDefault="001A215F">
      <w:pPr>
        <w:spacing w:after="0" w:line="240" w:lineRule="auto"/>
      </w:pPr>
      <w:r>
        <w:separator/>
      </w:r>
    </w:p>
  </w:footnote>
  <w:footnote w:type="continuationSeparator" w:id="0">
    <w:p w14:paraId="73512ED6" w14:textId="77777777" w:rsidR="001A215F" w:rsidRDefault="001A2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927"/>
        </w:tabs>
        <w:ind w:left="927" w:hanging="360"/>
      </w:pPr>
    </w:lvl>
  </w:abstractNum>
  <w:abstractNum w:abstractNumId="1" w15:restartNumberingAfterBreak="0">
    <w:nsid w:val="00000008"/>
    <w:multiLevelType w:val="multilevel"/>
    <w:tmpl w:val="6108D138"/>
    <w:name w:val="WW8Num8"/>
    <w:lvl w:ilvl="0">
      <w:start w:val="1"/>
      <w:numFmt w:val="lowerLetter"/>
      <w:lvlText w:val="%1)"/>
      <w:lvlJc w:val="left"/>
      <w:pPr>
        <w:tabs>
          <w:tab w:val="num" w:pos="-5730"/>
        </w:tabs>
        <w:ind w:left="-5730" w:hanging="435"/>
      </w:pPr>
      <w:rPr>
        <w:b/>
        <w:bCs/>
      </w:rPr>
    </w:lvl>
    <w:lvl w:ilvl="1">
      <w:start w:val="10"/>
      <w:numFmt w:val="decimal"/>
      <w:lvlText w:val="%2)"/>
      <w:lvlJc w:val="left"/>
      <w:pPr>
        <w:tabs>
          <w:tab w:val="num" w:pos="-5085"/>
        </w:tabs>
        <w:ind w:left="-5085" w:hanging="360"/>
      </w:pPr>
    </w:lvl>
    <w:lvl w:ilvl="2">
      <w:start w:val="1"/>
      <w:numFmt w:val="decimal"/>
      <w:lvlText w:val="%3."/>
      <w:lvlJc w:val="left"/>
      <w:pPr>
        <w:tabs>
          <w:tab w:val="num" w:pos="-4365"/>
        </w:tabs>
        <w:ind w:left="-4365" w:hanging="360"/>
      </w:pPr>
    </w:lvl>
    <w:lvl w:ilvl="3">
      <w:start w:val="1"/>
      <w:numFmt w:val="decimal"/>
      <w:lvlText w:val="%4."/>
      <w:lvlJc w:val="left"/>
      <w:pPr>
        <w:tabs>
          <w:tab w:val="num" w:pos="-3645"/>
        </w:tabs>
        <w:ind w:left="-3645" w:hanging="360"/>
      </w:pPr>
    </w:lvl>
    <w:lvl w:ilvl="4">
      <w:start w:val="1"/>
      <w:numFmt w:val="decimal"/>
      <w:lvlText w:val="%5."/>
      <w:lvlJc w:val="left"/>
      <w:pPr>
        <w:tabs>
          <w:tab w:val="num" w:pos="-2925"/>
        </w:tabs>
        <w:ind w:left="-2925" w:hanging="360"/>
      </w:pPr>
    </w:lvl>
    <w:lvl w:ilvl="5">
      <w:start w:val="1"/>
      <w:numFmt w:val="decimal"/>
      <w:lvlText w:val="%6."/>
      <w:lvlJc w:val="left"/>
      <w:pPr>
        <w:tabs>
          <w:tab w:val="num" w:pos="-2205"/>
        </w:tabs>
        <w:ind w:left="-2205" w:hanging="360"/>
      </w:pPr>
    </w:lvl>
    <w:lvl w:ilvl="6">
      <w:start w:val="1"/>
      <w:numFmt w:val="decimal"/>
      <w:lvlText w:val="%7."/>
      <w:lvlJc w:val="left"/>
      <w:pPr>
        <w:tabs>
          <w:tab w:val="num" w:pos="-1485"/>
        </w:tabs>
        <w:ind w:left="-1485" w:hanging="360"/>
      </w:pPr>
    </w:lvl>
    <w:lvl w:ilvl="7">
      <w:start w:val="1"/>
      <w:numFmt w:val="decimal"/>
      <w:lvlText w:val="%8."/>
      <w:lvlJc w:val="left"/>
      <w:pPr>
        <w:tabs>
          <w:tab w:val="num" w:pos="-765"/>
        </w:tabs>
        <w:ind w:left="-765" w:hanging="360"/>
      </w:pPr>
    </w:lvl>
    <w:lvl w:ilvl="8">
      <w:start w:val="1"/>
      <w:numFmt w:val="decimal"/>
      <w:lvlText w:val="%9."/>
      <w:lvlJc w:val="left"/>
      <w:pPr>
        <w:tabs>
          <w:tab w:val="num" w:pos="-45"/>
        </w:tabs>
        <w:ind w:left="-45" w:hanging="360"/>
      </w:pPr>
    </w:lvl>
  </w:abstractNum>
  <w:abstractNum w:abstractNumId="2"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Times New Roman"/>
      </w:rPr>
    </w:lvl>
  </w:abstractNum>
  <w:abstractNum w:abstractNumId="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o"/>
      <w:lvlJc w:val="left"/>
      <w:pPr>
        <w:tabs>
          <w:tab w:val="num" w:pos="1440"/>
        </w:tabs>
        <w:ind w:left="1440" w:hanging="360"/>
      </w:pPr>
      <w:rPr>
        <w:rFonts w:ascii="Courier New" w:hAnsi="Courier New" w:cs="StarSymbol"/>
        <w:sz w:val="18"/>
        <w:szCs w:val="1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6A19F9"/>
    <w:multiLevelType w:val="hybridMultilevel"/>
    <w:tmpl w:val="EEAE2F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782590"/>
    <w:multiLevelType w:val="hybridMultilevel"/>
    <w:tmpl w:val="0A4C67D4"/>
    <w:lvl w:ilvl="0" w:tplc="BE0A23C8">
      <w:start w:val="1"/>
      <w:numFmt w:val="lowerLetter"/>
      <w:lvlText w:val="%1)"/>
      <w:lvlJc w:val="left"/>
      <w:pPr>
        <w:tabs>
          <w:tab w:val="num" w:pos="228"/>
        </w:tabs>
        <w:ind w:left="228" w:hanging="360"/>
      </w:pPr>
      <w:rPr>
        <w:rFonts w:hint="default"/>
        <w:b/>
      </w:rPr>
    </w:lvl>
    <w:lvl w:ilvl="1" w:tplc="04150019" w:tentative="1">
      <w:start w:val="1"/>
      <w:numFmt w:val="lowerLetter"/>
      <w:lvlText w:val="%2."/>
      <w:lvlJc w:val="left"/>
      <w:pPr>
        <w:tabs>
          <w:tab w:val="num" w:pos="948"/>
        </w:tabs>
        <w:ind w:left="948" w:hanging="360"/>
      </w:pPr>
    </w:lvl>
    <w:lvl w:ilvl="2" w:tplc="0415001B" w:tentative="1">
      <w:start w:val="1"/>
      <w:numFmt w:val="lowerRoman"/>
      <w:lvlText w:val="%3."/>
      <w:lvlJc w:val="right"/>
      <w:pPr>
        <w:tabs>
          <w:tab w:val="num" w:pos="1668"/>
        </w:tabs>
        <w:ind w:left="1668" w:hanging="180"/>
      </w:pPr>
    </w:lvl>
    <w:lvl w:ilvl="3" w:tplc="0415000F" w:tentative="1">
      <w:start w:val="1"/>
      <w:numFmt w:val="decimal"/>
      <w:lvlText w:val="%4."/>
      <w:lvlJc w:val="left"/>
      <w:pPr>
        <w:tabs>
          <w:tab w:val="num" w:pos="2388"/>
        </w:tabs>
        <w:ind w:left="2388" w:hanging="360"/>
      </w:pPr>
    </w:lvl>
    <w:lvl w:ilvl="4" w:tplc="04150019" w:tentative="1">
      <w:start w:val="1"/>
      <w:numFmt w:val="lowerLetter"/>
      <w:lvlText w:val="%5."/>
      <w:lvlJc w:val="left"/>
      <w:pPr>
        <w:tabs>
          <w:tab w:val="num" w:pos="3108"/>
        </w:tabs>
        <w:ind w:left="3108" w:hanging="360"/>
      </w:pPr>
    </w:lvl>
    <w:lvl w:ilvl="5" w:tplc="0415001B" w:tentative="1">
      <w:start w:val="1"/>
      <w:numFmt w:val="lowerRoman"/>
      <w:lvlText w:val="%6."/>
      <w:lvlJc w:val="right"/>
      <w:pPr>
        <w:tabs>
          <w:tab w:val="num" w:pos="3828"/>
        </w:tabs>
        <w:ind w:left="3828" w:hanging="180"/>
      </w:pPr>
    </w:lvl>
    <w:lvl w:ilvl="6" w:tplc="0415000F" w:tentative="1">
      <w:start w:val="1"/>
      <w:numFmt w:val="decimal"/>
      <w:lvlText w:val="%7."/>
      <w:lvlJc w:val="left"/>
      <w:pPr>
        <w:tabs>
          <w:tab w:val="num" w:pos="4548"/>
        </w:tabs>
        <w:ind w:left="4548" w:hanging="360"/>
      </w:pPr>
    </w:lvl>
    <w:lvl w:ilvl="7" w:tplc="04150019" w:tentative="1">
      <w:start w:val="1"/>
      <w:numFmt w:val="lowerLetter"/>
      <w:lvlText w:val="%8."/>
      <w:lvlJc w:val="left"/>
      <w:pPr>
        <w:tabs>
          <w:tab w:val="num" w:pos="5268"/>
        </w:tabs>
        <w:ind w:left="5268" w:hanging="360"/>
      </w:pPr>
    </w:lvl>
    <w:lvl w:ilvl="8" w:tplc="0415001B" w:tentative="1">
      <w:start w:val="1"/>
      <w:numFmt w:val="lowerRoman"/>
      <w:lvlText w:val="%9."/>
      <w:lvlJc w:val="right"/>
      <w:pPr>
        <w:tabs>
          <w:tab w:val="num" w:pos="5988"/>
        </w:tabs>
        <w:ind w:left="5988" w:hanging="180"/>
      </w:pPr>
    </w:lvl>
  </w:abstractNum>
  <w:abstractNum w:abstractNumId="6" w15:restartNumberingAfterBreak="0">
    <w:nsid w:val="0A934926"/>
    <w:multiLevelType w:val="hybridMultilevel"/>
    <w:tmpl w:val="ECB8E406"/>
    <w:lvl w:ilvl="0" w:tplc="438E17F4">
      <w:start w:val="1"/>
      <w:numFmt w:val="upperLetter"/>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FE6C0C"/>
    <w:multiLevelType w:val="hybridMultilevel"/>
    <w:tmpl w:val="94725596"/>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8" w15:restartNumberingAfterBreak="0">
    <w:nsid w:val="0B3D4AE0"/>
    <w:multiLevelType w:val="hybridMultilevel"/>
    <w:tmpl w:val="831428CE"/>
    <w:lvl w:ilvl="0" w:tplc="F09654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C46F1B"/>
    <w:multiLevelType w:val="hybridMultilevel"/>
    <w:tmpl w:val="B3B6FFAA"/>
    <w:lvl w:ilvl="0" w:tplc="35FEA02C">
      <w:start w:val="1"/>
      <w:numFmt w:val="decimal"/>
      <w:lvlText w:val="%1."/>
      <w:lvlJc w:val="left"/>
      <w:pPr>
        <w:ind w:left="144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DD768D"/>
    <w:multiLevelType w:val="hybridMultilevel"/>
    <w:tmpl w:val="5A2CA2D2"/>
    <w:lvl w:ilvl="0" w:tplc="CFFC945E">
      <w:start w:val="1"/>
      <w:numFmt w:val="decimal"/>
      <w:lvlText w:val="%1."/>
      <w:lvlJc w:val="left"/>
      <w:pPr>
        <w:ind w:left="360" w:hanging="360"/>
      </w:pPr>
      <w:rPr>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7D6E75"/>
    <w:multiLevelType w:val="hybridMultilevel"/>
    <w:tmpl w:val="1A6CFF2A"/>
    <w:lvl w:ilvl="0" w:tplc="8F1ED50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016AEC"/>
    <w:multiLevelType w:val="hybridMultilevel"/>
    <w:tmpl w:val="9580ECBC"/>
    <w:lvl w:ilvl="0" w:tplc="9DD217D6">
      <w:start w:val="1"/>
      <w:numFmt w:val="lowerLetter"/>
      <w:lvlText w:val="%1)"/>
      <w:lvlJc w:val="left"/>
      <w:pPr>
        <w:tabs>
          <w:tab w:val="num" w:pos="794"/>
        </w:tabs>
        <w:ind w:left="794" w:hanging="340"/>
      </w:pPr>
      <w:rPr>
        <w:rFonts w:cs="Times New Roman" w:hint="default"/>
        <w:b w:val="0"/>
        <w:bCs/>
        <w:caps w:val="0"/>
        <w:smallCaps w:val="0"/>
        <w:strike w:val="0"/>
        <w:color w:val="000000" w:themeColor="text1"/>
        <w:spacing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39574DE"/>
    <w:multiLevelType w:val="hybridMultilevel"/>
    <w:tmpl w:val="1D84A5CA"/>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4" w15:restartNumberingAfterBreak="0">
    <w:nsid w:val="168A5603"/>
    <w:multiLevelType w:val="hybridMultilevel"/>
    <w:tmpl w:val="016AA524"/>
    <w:lvl w:ilvl="0" w:tplc="35FEA02C">
      <w:start w:val="1"/>
      <w:numFmt w:val="decimal"/>
      <w:lvlText w:val="%1."/>
      <w:lvlJc w:val="left"/>
      <w:pPr>
        <w:ind w:left="1440" w:hanging="360"/>
      </w:pPr>
      <w:rPr>
        <w:rFonts w:hint="default"/>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6AA1AB5"/>
    <w:multiLevelType w:val="hybridMultilevel"/>
    <w:tmpl w:val="A18CF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7F1F03"/>
    <w:multiLevelType w:val="hybridMultilevel"/>
    <w:tmpl w:val="BB60C1AA"/>
    <w:lvl w:ilvl="0" w:tplc="D80017E4">
      <w:start w:val="1"/>
      <w:numFmt w:val="bullet"/>
      <w:lvlText w:val=""/>
      <w:lvlJc w:val="left"/>
      <w:pPr>
        <w:ind w:left="380" w:hanging="360"/>
      </w:pPr>
      <w:rPr>
        <w:rFonts w:ascii="Symbol" w:hAnsi="Symbol" w:hint="default"/>
      </w:rPr>
    </w:lvl>
    <w:lvl w:ilvl="1" w:tplc="04150003">
      <w:start w:val="1"/>
      <w:numFmt w:val="bullet"/>
      <w:lvlText w:val="o"/>
      <w:lvlJc w:val="left"/>
      <w:pPr>
        <w:ind w:left="1100" w:hanging="360"/>
      </w:pPr>
      <w:rPr>
        <w:rFonts w:ascii="Courier New" w:hAnsi="Courier New" w:cs="Courier New" w:hint="default"/>
      </w:rPr>
    </w:lvl>
    <w:lvl w:ilvl="2" w:tplc="04150005">
      <w:start w:val="1"/>
      <w:numFmt w:val="bullet"/>
      <w:lvlText w:val=""/>
      <w:lvlJc w:val="left"/>
      <w:pPr>
        <w:ind w:left="1820" w:hanging="360"/>
      </w:pPr>
      <w:rPr>
        <w:rFonts w:ascii="Wingdings" w:hAnsi="Wingdings" w:hint="default"/>
      </w:rPr>
    </w:lvl>
    <w:lvl w:ilvl="3" w:tplc="04150001">
      <w:start w:val="1"/>
      <w:numFmt w:val="bullet"/>
      <w:lvlText w:val=""/>
      <w:lvlJc w:val="left"/>
      <w:pPr>
        <w:ind w:left="2540" w:hanging="360"/>
      </w:pPr>
      <w:rPr>
        <w:rFonts w:ascii="Symbol" w:hAnsi="Symbol" w:hint="default"/>
      </w:rPr>
    </w:lvl>
    <w:lvl w:ilvl="4" w:tplc="04150003">
      <w:start w:val="1"/>
      <w:numFmt w:val="bullet"/>
      <w:lvlText w:val="o"/>
      <w:lvlJc w:val="left"/>
      <w:pPr>
        <w:ind w:left="3260" w:hanging="360"/>
      </w:pPr>
      <w:rPr>
        <w:rFonts w:ascii="Courier New" w:hAnsi="Courier New" w:cs="Courier New" w:hint="default"/>
      </w:rPr>
    </w:lvl>
    <w:lvl w:ilvl="5" w:tplc="04150005">
      <w:start w:val="1"/>
      <w:numFmt w:val="bullet"/>
      <w:lvlText w:val=""/>
      <w:lvlJc w:val="left"/>
      <w:pPr>
        <w:ind w:left="3980" w:hanging="360"/>
      </w:pPr>
      <w:rPr>
        <w:rFonts w:ascii="Wingdings" w:hAnsi="Wingdings" w:hint="default"/>
      </w:rPr>
    </w:lvl>
    <w:lvl w:ilvl="6" w:tplc="04150001">
      <w:start w:val="1"/>
      <w:numFmt w:val="bullet"/>
      <w:lvlText w:val=""/>
      <w:lvlJc w:val="left"/>
      <w:pPr>
        <w:ind w:left="4700" w:hanging="360"/>
      </w:pPr>
      <w:rPr>
        <w:rFonts w:ascii="Symbol" w:hAnsi="Symbol" w:hint="default"/>
      </w:rPr>
    </w:lvl>
    <w:lvl w:ilvl="7" w:tplc="04150003">
      <w:start w:val="1"/>
      <w:numFmt w:val="bullet"/>
      <w:lvlText w:val="o"/>
      <w:lvlJc w:val="left"/>
      <w:pPr>
        <w:ind w:left="5420" w:hanging="360"/>
      </w:pPr>
      <w:rPr>
        <w:rFonts w:ascii="Courier New" w:hAnsi="Courier New" w:cs="Courier New" w:hint="default"/>
      </w:rPr>
    </w:lvl>
    <w:lvl w:ilvl="8" w:tplc="04150005">
      <w:start w:val="1"/>
      <w:numFmt w:val="bullet"/>
      <w:lvlText w:val=""/>
      <w:lvlJc w:val="left"/>
      <w:pPr>
        <w:ind w:left="6140" w:hanging="360"/>
      </w:pPr>
      <w:rPr>
        <w:rFonts w:ascii="Wingdings" w:hAnsi="Wingdings" w:hint="default"/>
      </w:rPr>
    </w:lvl>
  </w:abstractNum>
  <w:abstractNum w:abstractNumId="17" w15:restartNumberingAfterBreak="0">
    <w:nsid w:val="1C6F14DA"/>
    <w:multiLevelType w:val="hybridMultilevel"/>
    <w:tmpl w:val="28E64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C6F772C"/>
    <w:multiLevelType w:val="hybridMultilevel"/>
    <w:tmpl w:val="4A306EF2"/>
    <w:lvl w:ilvl="0" w:tplc="C4322F3A">
      <w:start w:val="1"/>
      <w:numFmt w:val="upperLetter"/>
      <w:lvlText w:val="%1."/>
      <w:lvlJc w:val="left"/>
      <w:pPr>
        <w:ind w:left="720" w:hanging="360"/>
      </w:pPr>
      <w:rPr>
        <w:rFonts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E374955"/>
    <w:multiLevelType w:val="hybridMultilevel"/>
    <w:tmpl w:val="0F4639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A01B50"/>
    <w:multiLevelType w:val="hybridMultilevel"/>
    <w:tmpl w:val="8B00FBFE"/>
    <w:lvl w:ilvl="0" w:tplc="04150001">
      <w:start w:val="1"/>
      <w:numFmt w:val="bullet"/>
      <w:lvlText w:val=""/>
      <w:lvlJc w:val="left"/>
      <w:pPr>
        <w:ind w:left="380" w:hanging="360"/>
      </w:pPr>
      <w:rPr>
        <w:rFonts w:ascii="Symbol" w:hAnsi="Symbol" w:hint="default"/>
      </w:rPr>
    </w:lvl>
    <w:lvl w:ilvl="1" w:tplc="04150003">
      <w:start w:val="1"/>
      <w:numFmt w:val="bullet"/>
      <w:lvlText w:val="o"/>
      <w:lvlJc w:val="left"/>
      <w:pPr>
        <w:ind w:left="1100" w:hanging="360"/>
      </w:pPr>
      <w:rPr>
        <w:rFonts w:ascii="Courier New" w:hAnsi="Courier New" w:cs="Courier New" w:hint="default"/>
      </w:rPr>
    </w:lvl>
    <w:lvl w:ilvl="2" w:tplc="04150005">
      <w:start w:val="1"/>
      <w:numFmt w:val="bullet"/>
      <w:lvlText w:val=""/>
      <w:lvlJc w:val="left"/>
      <w:pPr>
        <w:ind w:left="1820" w:hanging="360"/>
      </w:pPr>
      <w:rPr>
        <w:rFonts w:ascii="Wingdings" w:hAnsi="Wingdings" w:hint="default"/>
      </w:rPr>
    </w:lvl>
    <w:lvl w:ilvl="3" w:tplc="04150001">
      <w:start w:val="1"/>
      <w:numFmt w:val="bullet"/>
      <w:lvlText w:val=""/>
      <w:lvlJc w:val="left"/>
      <w:pPr>
        <w:ind w:left="2540" w:hanging="360"/>
      </w:pPr>
      <w:rPr>
        <w:rFonts w:ascii="Symbol" w:hAnsi="Symbol" w:hint="default"/>
      </w:rPr>
    </w:lvl>
    <w:lvl w:ilvl="4" w:tplc="04150003">
      <w:start w:val="1"/>
      <w:numFmt w:val="bullet"/>
      <w:lvlText w:val="o"/>
      <w:lvlJc w:val="left"/>
      <w:pPr>
        <w:ind w:left="3260" w:hanging="360"/>
      </w:pPr>
      <w:rPr>
        <w:rFonts w:ascii="Courier New" w:hAnsi="Courier New" w:cs="Courier New" w:hint="default"/>
      </w:rPr>
    </w:lvl>
    <w:lvl w:ilvl="5" w:tplc="04150005">
      <w:start w:val="1"/>
      <w:numFmt w:val="bullet"/>
      <w:lvlText w:val=""/>
      <w:lvlJc w:val="left"/>
      <w:pPr>
        <w:ind w:left="3980" w:hanging="360"/>
      </w:pPr>
      <w:rPr>
        <w:rFonts w:ascii="Wingdings" w:hAnsi="Wingdings" w:hint="default"/>
      </w:rPr>
    </w:lvl>
    <w:lvl w:ilvl="6" w:tplc="04150001">
      <w:start w:val="1"/>
      <w:numFmt w:val="bullet"/>
      <w:lvlText w:val=""/>
      <w:lvlJc w:val="left"/>
      <w:pPr>
        <w:ind w:left="4700" w:hanging="360"/>
      </w:pPr>
      <w:rPr>
        <w:rFonts w:ascii="Symbol" w:hAnsi="Symbol" w:hint="default"/>
      </w:rPr>
    </w:lvl>
    <w:lvl w:ilvl="7" w:tplc="04150003">
      <w:start w:val="1"/>
      <w:numFmt w:val="bullet"/>
      <w:lvlText w:val="o"/>
      <w:lvlJc w:val="left"/>
      <w:pPr>
        <w:ind w:left="5420" w:hanging="360"/>
      </w:pPr>
      <w:rPr>
        <w:rFonts w:ascii="Courier New" w:hAnsi="Courier New" w:cs="Courier New" w:hint="default"/>
      </w:rPr>
    </w:lvl>
    <w:lvl w:ilvl="8" w:tplc="04150005">
      <w:start w:val="1"/>
      <w:numFmt w:val="bullet"/>
      <w:lvlText w:val=""/>
      <w:lvlJc w:val="left"/>
      <w:pPr>
        <w:ind w:left="6140" w:hanging="360"/>
      </w:pPr>
      <w:rPr>
        <w:rFonts w:ascii="Wingdings" w:hAnsi="Wingdings" w:hint="default"/>
      </w:rPr>
    </w:lvl>
  </w:abstractNum>
  <w:abstractNum w:abstractNumId="21" w15:restartNumberingAfterBreak="0">
    <w:nsid w:val="1F454672"/>
    <w:multiLevelType w:val="hybridMultilevel"/>
    <w:tmpl w:val="73D29848"/>
    <w:lvl w:ilvl="0" w:tplc="D5B6621C">
      <w:start w:val="6"/>
      <w:numFmt w:val="upperLetter"/>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DC33D3"/>
    <w:multiLevelType w:val="hybridMultilevel"/>
    <w:tmpl w:val="9F08A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FA1A90"/>
    <w:multiLevelType w:val="hybridMultilevel"/>
    <w:tmpl w:val="6562DD6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F8E1287"/>
    <w:multiLevelType w:val="hybridMultilevel"/>
    <w:tmpl w:val="FE4E8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6847C4"/>
    <w:multiLevelType w:val="hybridMultilevel"/>
    <w:tmpl w:val="DD5CB500"/>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6" w15:restartNumberingAfterBreak="0">
    <w:nsid w:val="35595D05"/>
    <w:multiLevelType w:val="hybridMultilevel"/>
    <w:tmpl w:val="999C7A0A"/>
    <w:lvl w:ilvl="0" w:tplc="31F4EB58">
      <w:start w:val="1"/>
      <w:numFmt w:val="decimal"/>
      <w:lvlText w:val="%1."/>
      <w:lvlJc w:val="left"/>
      <w:pPr>
        <w:ind w:left="720" w:hanging="360"/>
      </w:pPr>
      <w:rPr>
        <w:rFonts w:ascii="Times New Roman" w:hAnsi="Times New Roman" w:cs="Times New Roman" w:hint="default"/>
        <w:b/>
        <w:strike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8300C3"/>
    <w:multiLevelType w:val="hybridMultilevel"/>
    <w:tmpl w:val="F3E2F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986BCE"/>
    <w:multiLevelType w:val="multilevel"/>
    <w:tmpl w:val="379CD6DE"/>
    <w:lvl w:ilvl="0">
      <w:start w:val="1"/>
      <w:numFmt w:val="lowerLetter"/>
      <w:lvlText w:val="%1)"/>
      <w:lvlJc w:val="left"/>
      <w:pPr>
        <w:ind w:left="1004" w:hanging="360"/>
      </w:pPr>
    </w:lvl>
    <w:lvl w:ilvl="1">
      <w:start w:val="1"/>
      <w:numFmt w:val="lowerLetter"/>
      <w:lvlText w:val="%2)"/>
      <w:lvlJc w:val="left"/>
      <w:pPr>
        <w:ind w:left="1364" w:hanging="360"/>
      </w:pPr>
    </w:lvl>
    <w:lvl w:ilvl="2">
      <w:start w:val="1"/>
      <w:numFmt w:val="lowerRoman"/>
      <w:lvlText w:val="%3)"/>
      <w:lvlJc w:val="left"/>
      <w:pPr>
        <w:ind w:left="1724" w:hanging="360"/>
      </w:pPr>
    </w:lvl>
    <w:lvl w:ilvl="3">
      <w:start w:val="1"/>
      <w:numFmt w:val="decimal"/>
      <w:lvlText w:val="(%4)"/>
      <w:lvlJc w:val="left"/>
      <w:pPr>
        <w:ind w:left="2084" w:hanging="360"/>
      </w:pPr>
    </w:lvl>
    <w:lvl w:ilvl="4">
      <w:start w:val="1"/>
      <w:numFmt w:val="lowerLetter"/>
      <w:lvlText w:val="(%5)"/>
      <w:lvlJc w:val="left"/>
      <w:pPr>
        <w:ind w:left="2444" w:hanging="360"/>
      </w:pPr>
    </w:lvl>
    <w:lvl w:ilvl="5">
      <w:start w:val="1"/>
      <w:numFmt w:val="lowerRoman"/>
      <w:lvlText w:val="(%6)"/>
      <w:lvlJc w:val="left"/>
      <w:pPr>
        <w:ind w:left="2804" w:hanging="360"/>
      </w:pPr>
    </w:lvl>
    <w:lvl w:ilvl="6">
      <w:start w:val="1"/>
      <w:numFmt w:val="decimal"/>
      <w:lvlText w:val="%7."/>
      <w:lvlJc w:val="left"/>
      <w:pPr>
        <w:ind w:left="3164" w:hanging="360"/>
      </w:pPr>
    </w:lvl>
    <w:lvl w:ilvl="7">
      <w:start w:val="1"/>
      <w:numFmt w:val="lowerLetter"/>
      <w:lvlText w:val="%8."/>
      <w:lvlJc w:val="left"/>
      <w:pPr>
        <w:ind w:left="3524" w:hanging="360"/>
      </w:pPr>
    </w:lvl>
    <w:lvl w:ilvl="8">
      <w:start w:val="1"/>
      <w:numFmt w:val="lowerRoman"/>
      <w:lvlText w:val="%9."/>
      <w:lvlJc w:val="left"/>
      <w:pPr>
        <w:ind w:left="3884" w:hanging="360"/>
      </w:pPr>
    </w:lvl>
  </w:abstractNum>
  <w:abstractNum w:abstractNumId="29" w15:restartNumberingAfterBreak="0">
    <w:nsid w:val="458E1DE2"/>
    <w:multiLevelType w:val="hybridMultilevel"/>
    <w:tmpl w:val="2E689D58"/>
    <w:lvl w:ilvl="0" w:tplc="E188BAC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9C13A8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A584802"/>
    <w:multiLevelType w:val="hybridMultilevel"/>
    <w:tmpl w:val="75FCA24C"/>
    <w:lvl w:ilvl="0" w:tplc="04150017">
      <w:start w:val="1"/>
      <w:numFmt w:val="lowerLetter"/>
      <w:lvlText w:val="%1)"/>
      <w:lvlJc w:val="left"/>
      <w:pPr>
        <w:ind w:left="36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124B43"/>
    <w:multiLevelType w:val="hybridMultilevel"/>
    <w:tmpl w:val="79AC5D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290B30"/>
    <w:multiLevelType w:val="hybridMultilevel"/>
    <w:tmpl w:val="BEA664C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20252D4"/>
    <w:multiLevelType w:val="hybridMultilevel"/>
    <w:tmpl w:val="BFCEEE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65412E"/>
    <w:multiLevelType w:val="hybridMultilevel"/>
    <w:tmpl w:val="AB462AB2"/>
    <w:lvl w:ilvl="0" w:tplc="0415000F">
      <w:start w:val="1"/>
      <w:numFmt w:val="decimal"/>
      <w:lvlText w:val="%1."/>
      <w:lvlJc w:val="left"/>
      <w:pPr>
        <w:ind w:left="720" w:hanging="360"/>
      </w:pPr>
    </w:lvl>
    <w:lvl w:ilvl="1" w:tplc="6D864D6C">
      <w:start w:val="1"/>
      <w:numFmt w:val="lowerLetter"/>
      <w:lvlText w:val="%2)"/>
      <w:lvlJc w:val="left"/>
      <w:pPr>
        <w:ind w:left="1440" w:hanging="360"/>
      </w:pPr>
      <w:rPr>
        <w:rFonts w:hint="default"/>
      </w:rPr>
    </w:lvl>
    <w:lvl w:ilvl="2" w:tplc="764CA1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2F2E29"/>
    <w:multiLevelType w:val="hybridMultilevel"/>
    <w:tmpl w:val="EE8ABA1A"/>
    <w:lvl w:ilvl="0" w:tplc="2D0C99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5A477A"/>
    <w:multiLevelType w:val="hybridMultilevel"/>
    <w:tmpl w:val="1B1C4F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64B203B"/>
    <w:multiLevelType w:val="hybridMultilevel"/>
    <w:tmpl w:val="C05E6706"/>
    <w:lvl w:ilvl="0" w:tplc="788ACDF4">
      <w:start w:val="5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81D7300"/>
    <w:multiLevelType w:val="hybridMultilevel"/>
    <w:tmpl w:val="2AA0987A"/>
    <w:lvl w:ilvl="0" w:tplc="F124B3B4">
      <w:start w:val="1"/>
      <w:numFmt w:val="decimal"/>
      <w:lvlText w:val="%1."/>
      <w:lvlJc w:val="left"/>
      <w:pPr>
        <w:ind w:left="720" w:hanging="360"/>
      </w:pPr>
      <w:rPr>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DA2FEC"/>
    <w:multiLevelType w:val="hybridMultilevel"/>
    <w:tmpl w:val="540A9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B9C0972"/>
    <w:multiLevelType w:val="hybridMultilevel"/>
    <w:tmpl w:val="E2DCBA7A"/>
    <w:lvl w:ilvl="0" w:tplc="0F881E10">
      <w:start w:val="1"/>
      <w:numFmt w:val="lowerLetter"/>
      <w:lvlText w:val="%1)"/>
      <w:lvlJc w:val="left"/>
      <w:pPr>
        <w:tabs>
          <w:tab w:val="num" w:pos="794"/>
        </w:tabs>
        <w:ind w:left="794" w:hanging="340"/>
      </w:pPr>
      <w:rPr>
        <w:rFonts w:cs="Times New Roman"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D4830B2"/>
    <w:multiLevelType w:val="hybridMultilevel"/>
    <w:tmpl w:val="A81CA7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3721EFD"/>
    <w:multiLevelType w:val="hybridMultilevel"/>
    <w:tmpl w:val="06984E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687419"/>
    <w:multiLevelType w:val="hybridMultilevel"/>
    <w:tmpl w:val="6E5C4CEA"/>
    <w:lvl w:ilvl="0" w:tplc="0F881E10">
      <w:start w:val="1"/>
      <w:numFmt w:val="lowerLetter"/>
      <w:lvlText w:val="%1)"/>
      <w:lvlJc w:val="left"/>
      <w:pPr>
        <w:tabs>
          <w:tab w:val="num" w:pos="794"/>
        </w:tabs>
        <w:ind w:left="794" w:hanging="340"/>
      </w:pPr>
      <w:rPr>
        <w:rFonts w:cs="Times New Roman"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59E0F97"/>
    <w:multiLevelType w:val="hybridMultilevel"/>
    <w:tmpl w:val="814A76CE"/>
    <w:lvl w:ilvl="0" w:tplc="E188BAC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C6A5361"/>
    <w:multiLevelType w:val="hybridMultilevel"/>
    <w:tmpl w:val="EB76B4B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421607999">
    <w:abstractNumId w:val="18"/>
  </w:num>
  <w:num w:numId="2" w16cid:durableId="712079139">
    <w:abstractNumId w:val="5"/>
  </w:num>
  <w:num w:numId="3" w16cid:durableId="1158111293">
    <w:abstractNumId w:val="13"/>
  </w:num>
  <w:num w:numId="4" w16cid:durableId="879125095">
    <w:abstractNumId w:val="12"/>
  </w:num>
  <w:num w:numId="5" w16cid:durableId="1777406896">
    <w:abstractNumId w:val="2"/>
  </w:num>
  <w:num w:numId="6" w16cid:durableId="1503472539">
    <w:abstractNumId w:val="44"/>
  </w:num>
  <w:num w:numId="7" w16cid:durableId="938410741">
    <w:abstractNumId w:val="20"/>
  </w:num>
  <w:num w:numId="8" w16cid:durableId="860238105">
    <w:abstractNumId w:val="39"/>
  </w:num>
  <w:num w:numId="9" w16cid:durableId="771898111">
    <w:abstractNumId w:val="41"/>
  </w:num>
  <w:num w:numId="10" w16cid:durableId="821778565">
    <w:abstractNumId w:val="40"/>
  </w:num>
  <w:num w:numId="11" w16cid:durableId="1093697244">
    <w:abstractNumId w:val="32"/>
  </w:num>
  <w:num w:numId="12" w16cid:durableId="1135172790">
    <w:abstractNumId w:val="7"/>
  </w:num>
  <w:num w:numId="13" w16cid:durableId="122114362">
    <w:abstractNumId w:val="6"/>
  </w:num>
  <w:num w:numId="14" w16cid:durableId="323242290">
    <w:abstractNumId w:val="42"/>
  </w:num>
  <w:num w:numId="15" w16cid:durableId="664164640">
    <w:abstractNumId w:val="36"/>
  </w:num>
  <w:num w:numId="16" w16cid:durableId="918489472">
    <w:abstractNumId w:val="17"/>
  </w:num>
  <w:num w:numId="17" w16cid:durableId="263997321">
    <w:abstractNumId w:val="37"/>
  </w:num>
  <w:num w:numId="18" w16cid:durableId="478183247">
    <w:abstractNumId w:val="43"/>
  </w:num>
  <w:num w:numId="19" w16cid:durableId="1271819847">
    <w:abstractNumId w:val="21"/>
  </w:num>
  <w:num w:numId="20" w16cid:durableId="915475477">
    <w:abstractNumId w:val="25"/>
  </w:num>
  <w:num w:numId="21" w16cid:durableId="1207375996">
    <w:abstractNumId w:val="4"/>
  </w:num>
  <w:num w:numId="22" w16cid:durableId="555897726">
    <w:abstractNumId w:val="24"/>
  </w:num>
  <w:num w:numId="23" w16cid:durableId="1461726123">
    <w:abstractNumId w:val="22"/>
  </w:num>
  <w:num w:numId="24" w16cid:durableId="1335690875">
    <w:abstractNumId w:val="16"/>
  </w:num>
  <w:num w:numId="25" w16cid:durableId="522406824">
    <w:abstractNumId w:val="27"/>
  </w:num>
  <w:num w:numId="26" w16cid:durableId="638262294">
    <w:abstractNumId w:val="46"/>
  </w:num>
  <w:num w:numId="27" w16cid:durableId="2094931556">
    <w:abstractNumId w:val="29"/>
  </w:num>
  <w:num w:numId="28" w16cid:durableId="1961834935">
    <w:abstractNumId w:val="19"/>
  </w:num>
  <w:num w:numId="29" w16cid:durableId="1794711358">
    <w:abstractNumId w:val="35"/>
  </w:num>
  <w:num w:numId="30" w16cid:durableId="652029926">
    <w:abstractNumId w:val="45"/>
  </w:num>
  <w:num w:numId="31" w16cid:durableId="1239553194">
    <w:abstractNumId w:val="14"/>
  </w:num>
  <w:num w:numId="32" w16cid:durableId="912400187">
    <w:abstractNumId w:val="9"/>
  </w:num>
  <w:num w:numId="33" w16cid:durableId="298151401">
    <w:abstractNumId w:val="26"/>
  </w:num>
  <w:num w:numId="34" w16cid:durableId="1534881778">
    <w:abstractNumId w:val="30"/>
  </w:num>
  <w:num w:numId="35" w16cid:durableId="1546285818">
    <w:abstractNumId w:val="28"/>
  </w:num>
  <w:num w:numId="36" w16cid:durableId="614215447">
    <w:abstractNumId w:val="10"/>
  </w:num>
  <w:num w:numId="37" w16cid:durableId="690883549">
    <w:abstractNumId w:val="31"/>
  </w:num>
  <w:num w:numId="38" w16cid:durableId="2035768799">
    <w:abstractNumId w:val="23"/>
  </w:num>
  <w:num w:numId="39" w16cid:durableId="416446127">
    <w:abstractNumId w:val="15"/>
  </w:num>
  <w:num w:numId="40" w16cid:durableId="2109495507">
    <w:abstractNumId w:val="8"/>
  </w:num>
  <w:num w:numId="41" w16cid:durableId="61802205">
    <w:abstractNumId w:val="34"/>
  </w:num>
  <w:num w:numId="42" w16cid:durableId="1639918260">
    <w:abstractNumId w:val="33"/>
  </w:num>
  <w:num w:numId="43" w16cid:durableId="814612672">
    <w:abstractNumId w:val="38"/>
  </w:num>
  <w:num w:numId="44" w16cid:durableId="166558453">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5D"/>
    <w:rsid w:val="0000036D"/>
    <w:rsid w:val="00005979"/>
    <w:rsid w:val="00005A0F"/>
    <w:rsid w:val="000114BD"/>
    <w:rsid w:val="000119AC"/>
    <w:rsid w:val="00013519"/>
    <w:rsid w:val="00015EDB"/>
    <w:rsid w:val="00017768"/>
    <w:rsid w:val="000227E5"/>
    <w:rsid w:val="00023971"/>
    <w:rsid w:val="00023F53"/>
    <w:rsid w:val="00025FF2"/>
    <w:rsid w:val="00026B1F"/>
    <w:rsid w:val="00030AC7"/>
    <w:rsid w:val="000316A9"/>
    <w:rsid w:val="00031B64"/>
    <w:rsid w:val="00031DDC"/>
    <w:rsid w:val="00032871"/>
    <w:rsid w:val="00032D9F"/>
    <w:rsid w:val="00033BE6"/>
    <w:rsid w:val="00035A4D"/>
    <w:rsid w:val="000372A7"/>
    <w:rsid w:val="00041E4E"/>
    <w:rsid w:val="000451A4"/>
    <w:rsid w:val="000514A2"/>
    <w:rsid w:val="000515A4"/>
    <w:rsid w:val="00051E6E"/>
    <w:rsid w:val="00056A0F"/>
    <w:rsid w:val="00056BA5"/>
    <w:rsid w:val="00057021"/>
    <w:rsid w:val="00057D12"/>
    <w:rsid w:val="00060B95"/>
    <w:rsid w:val="0006280B"/>
    <w:rsid w:val="00063ACB"/>
    <w:rsid w:val="00065574"/>
    <w:rsid w:val="00071078"/>
    <w:rsid w:val="0007295D"/>
    <w:rsid w:val="00073FCF"/>
    <w:rsid w:val="00074519"/>
    <w:rsid w:val="00074870"/>
    <w:rsid w:val="00074909"/>
    <w:rsid w:val="0007737A"/>
    <w:rsid w:val="000821CF"/>
    <w:rsid w:val="00084C2B"/>
    <w:rsid w:val="00086131"/>
    <w:rsid w:val="00092666"/>
    <w:rsid w:val="00093925"/>
    <w:rsid w:val="00093D31"/>
    <w:rsid w:val="0009468D"/>
    <w:rsid w:val="00094D9D"/>
    <w:rsid w:val="000A11F6"/>
    <w:rsid w:val="000A24DB"/>
    <w:rsid w:val="000A34F4"/>
    <w:rsid w:val="000A58BC"/>
    <w:rsid w:val="000A62F0"/>
    <w:rsid w:val="000A67F6"/>
    <w:rsid w:val="000B131E"/>
    <w:rsid w:val="000B276D"/>
    <w:rsid w:val="000B3055"/>
    <w:rsid w:val="000B3A54"/>
    <w:rsid w:val="000B50BE"/>
    <w:rsid w:val="000B7685"/>
    <w:rsid w:val="000C30E8"/>
    <w:rsid w:val="000C5521"/>
    <w:rsid w:val="000D130D"/>
    <w:rsid w:val="000D13A1"/>
    <w:rsid w:val="000D59F7"/>
    <w:rsid w:val="000E2856"/>
    <w:rsid w:val="000E4CF4"/>
    <w:rsid w:val="000F0217"/>
    <w:rsid w:val="000F06ED"/>
    <w:rsid w:val="000F076A"/>
    <w:rsid w:val="000F1D1F"/>
    <w:rsid w:val="000F3C7E"/>
    <w:rsid w:val="000F3FCA"/>
    <w:rsid w:val="000F4564"/>
    <w:rsid w:val="000F6004"/>
    <w:rsid w:val="001008EB"/>
    <w:rsid w:val="001014E8"/>
    <w:rsid w:val="00101595"/>
    <w:rsid w:val="00102859"/>
    <w:rsid w:val="00102F0F"/>
    <w:rsid w:val="00104B28"/>
    <w:rsid w:val="00106822"/>
    <w:rsid w:val="0011106A"/>
    <w:rsid w:val="00112B92"/>
    <w:rsid w:val="00112E84"/>
    <w:rsid w:val="00115D12"/>
    <w:rsid w:val="001167A2"/>
    <w:rsid w:val="0012421A"/>
    <w:rsid w:val="00124A90"/>
    <w:rsid w:val="001252EA"/>
    <w:rsid w:val="00126103"/>
    <w:rsid w:val="00127A04"/>
    <w:rsid w:val="00130564"/>
    <w:rsid w:val="00134D18"/>
    <w:rsid w:val="0013785E"/>
    <w:rsid w:val="00137913"/>
    <w:rsid w:val="00140E96"/>
    <w:rsid w:val="00140F04"/>
    <w:rsid w:val="00142D84"/>
    <w:rsid w:val="00146ED5"/>
    <w:rsid w:val="0014712D"/>
    <w:rsid w:val="00150246"/>
    <w:rsid w:val="00152D73"/>
    <w:rsid w:val="0015390F"/>
    <w:rsid w:val="00155CDA"/>
    <w:rsid w:val="00156C50"/>
    <w:rsid w:val="00157DC4"/>
    <w:rsid w:val="00161644"/>
    <w:rsid w:val="00161752"/>
    <w:rsid w:val="001625D9"/>
    <w:rsid w:val="001658AE"/>
    <w:rsid w:val="001732FB"/>
    <w:rsid w:val="00173670"/>
    <w:rsid w:val="00174733"/>
    <w:rsid w:val="001777B1"/>
    <w:rsid w:val="00180361"/>
    <w:rsid w:val="00182B21"/>
    <w:rsid w:val="00183829"/>
    <w:rsid w:val="001851CC"/>
    <w:rsid w:val="001876BC"/>
    <w:rsid w:val="001915DF"/>
    <w:rsid w:val="00195CD6"/>
    <w:rsid w:val="00196DD3"/>
    <w:rsid w:val="001A012F"/>
    <w:rsid w:val="001A17C6"/>
    <w:rsid w:val="001A215F"/>
    <w:rsid w:val="001A2170"/>
    <w:rsid w:val="001A2611"/>
    <w:rsid w:val="001A3618"/>
    <w:rsid w:val="001A3EB2"/>
    <w:rsid w:val="001B00F9"/>
    <w:rsid w:val="001B1D3C"/>
    <w:rsid w:val="001B333E"/>
    <w:rsid w:val="001B4A97"/>
    <w:rsid w:val="001B6BF2"/>
    <w:rsid w:val="001C5850"/>
    <w:rsid w:val="001C74EE"/>
    <w:rsid w:val="001D2AF8"/>
    <w:rsid w:val="001D3177"/>
    <w:rsid w:val="001D4874"/>
    <w:rsid w:val="001D7E68"/>
    <w:rsid w:val="001E021F"/>
    <w:rsid w:val="001E0AF5"/>
    <w:rsid w:val="001E4D44"/>
    <w:rsid w:val="001E4FC8"/>
    <w:rsid w:val="001E7F21"/>
    <w:rsid w:val="001F0AC5"/>
    <w:rsid w:val="001F188A"/>
    <w:rsid w:val="001F30FB"/>
    <w:rsid w:val="001F5B19"/>
    <w:rsid w:val="001F5BF8"/>
    <w:rsid w:val="001F7754"/>
    <w:rsid w:val="00201E70"/>
    <w:rsid w:val="0020573B"/>
    <w:rsid w:val="00206BF7"/>
    <w:rsid w:val="00210FE8"/>
    <w:rsid w:val="00213DFC"/>
    <w:rsid w:val="0021433B"/>
    <w:rsid w:val="002148D8"/>
    <w:rsid w:val="002168ED"/>
    <w:rsid w:val="00223F4C"/>
    <w:rsid w:val="00224392"/>
    <w:rsid w:val="00225D3E"/>
    <w:rsid w:val="00226ECD"/>
    <w:rsid w:val="0023017A"/>
    <w:rsid w:val="0023025C"/>
    <w:rsid w:val="002308F9"/>
    <w:rsid w:val="002313AA"/>
    <w:rsid w:val="00231EEF"/>
    <w:rsid w:val="00233539"/>
    <w:rsid w:val="0023446F"/>
    <w:rsid w:val="00235B53"/>
    <w:rsid w:val="00235D70"/>
    <w:rsid w:val="0023667E"/>
    <w:rsid w:val="0024081B"/>
    <w:rsid w:val="00240D2C"/>
    <w:rsid w:val="0024228F"/>
    <w:rsid w:val="00242C77"/>
    <w:rsid w:val="00243A1E"/>
    <w:rsid w:val="00245A46"/>
    <w:rsid w:val="00246F00"/>
    <w:rsid w:val="002471E1"/>
    <w:rsid w:val="00251184"/>
    <w:rsid w:val="002514DE"/>
    <w:rsid w:val="00255E68"/>
    <w:rsid w:val="00256164"/>
    <w:rsid w:val="002572C9"/>
    <w:rsid w:val="00260F65"/>
    <w:rsid w:val="0026180D"/>
    <w:rsid w:val="00264768"/>
    <w:rsid w:val="0026488C"/>
    <w:rsid w:val="002663A7"/>
    <w:rsid w:val="00274763"/>
    <w:rsid w:val="0027500C"/>
    <w:rsid w:val="00280E9A"/>
    <w:rsid w:val="00281DE0"/>
    <w:rsid w:val="002820B9"/>
    <w:rsid w:val="0028215C"/>
    <w:rsid w:val="00282370"/>
    <w:rsid w:val="0028237F"/>
    <w:rsid w:val="00283755"/>
    <w:rsid w:val="00285AD3"/>
    <w:rsid w:val="00296FE4"/>
    <w:rsid w:val="002A0AEA"/>
    <w:rsid w:val="002A0BD9"/>
    <w:rsid w:val="002A0EC4"/>
    <w:rsid w:val="002A1559"/>
    <w:rsid w:val="002A17CD"/>
    <w:rsid w:val="002A2D9E"/>
    <w:rsid w:val="002A2F35"/>
    <w:rsid w:val="002A4B17"/>
    <w:rsid w:val="002A4CAA"/>
    <w:rsid w:val="002A4CC4"/>
    <w:rsid w:val="002A5587"/>
    <w:rsid w:val="002A5D63"/>
    <w:rsid w:val="002B0EDB"/>
    <w:rsid w:val="002B4885"/>
    <w:rsid w:val="002B55AE"/>
    <w:rsid w:val="002B6B62"/>
    <w:rsid w:val="002C2409"/>
    <w:rsid w:val="002C46D2"/>
    <w:rsid w:val="002D316B"/>
    <w:rsid w:val="002D34B6"/>
    <w:rsid w:val="002D3EB4"/>
    <w:rsid w:val="002D4D16"/>
    <w:rsid w:val="002D68E6"/>
    <w:rsid w:val="002D75CB"/>
    <w:rsid w:val="002E1169"/>
    <w:rsid w:val="002E2630"/>
    <w:rsid w:val="002E61B3"/>
    <w:rsid w:val="002F0FFF"/>
    <w:rsid w:val="002F1BE4"/>
    <w:rsid w:val="002F218B"/>
    <w:rsid w:val="002F3D1B"/>
    <w:rsid w:val="002F5CDD"/>
    <w:rsid w:val="002F7825"/>
    <w:rsid w:val="003008E1"/>
    <w:rsid w:val="003033BF"/>
    <w:rsid w:val="00303873"/>
    <w:rsid w:val="00303974"/>
    <w:rsid w:val="00307E4A"/>
    <w:rsid w:val="00316001"/>
    <w:rsid w:val="003175F2"/>
    <w:rsid w:val="00320753"/>
    <w:rsid w:val="00322589"/>
    <w:rsid w:val="0032621F"/>
    <w:rsid w:val="00327B0F"/>
    <w:rsid w:val="00330AE4"/>
    <w:rsid w:val="00330CE4"/>
    <w:rsid w:val="003310BC"/>
    <w:rsid w:val="00334D84"/>
    <w:rsid w:val="0033533C"/>
    <w:rsid w:val="0034000F"/>
    <w:rsid w:val="003405AE"/>
    <w:rsid w:val="00341DBE"/>
    <w:rsid w:val="00342E9C"/>
    <w:rsid w:val="00342F07"/>
    <w:rsid w:val="0034463F"/>
    <w:rsid w:val="00344F3C"/>
    <w:rsid w:val="00345008"/>
    <w:rsid w:val="00347082"/>
    <w:rsid w:val="003508D2"/>
    <w:rsid w:val="00351A0B"/>
    <w:rsid w:val="00354C29"/>
    <w:rsid w:val="003559EF"/>
    <w:rsid w:val="003569C4"/>
    <w:rsid w:val="0036186A"/>
    <w:rsid w:val="0036199D"/>
    <w:rsid w:val="00363052"/>
    <w:rsid w:val="00367ACA"/>
    <w:rsid w:val="00367EB8"/>
    <w:rsid w:val="003717FD"/>
    <w:rsid w:val="003718F2"/>
    <w:rsid w:val="00372E94"/>
    <w:rsid w:val="00375759"/>
    <w:rsid w:val="00377334"/>
    <w:rsid w:val="003843F2"/>
    <w:rsid w:val="00386357"/>
    <w:rsid w:val="0038672F"/>
    <w:rsid w:val="00386C93"/>
    <w:rsid w:val="0039020B"/>
    <w:rsid w:val="003905C5"/>
    <w:rsid w:val="003914D2"/>
    <w:rsid w:val="00391CCF"/>
    <w:rsid w:val="00393850"/>
    <w:rsid w:val="00396862"/>
    <w:rsid w:val="00396A32"/>
    <w:rsid w:val="00396E2F"/>
    <w:rsid w:val="003A31F3"/>
    <w:rsid w:val="003A4AF8"/>
    <w:rsid w:val="003A54AE"/>
    <w:rsid w:val="003A72D6"/>
    <w:rsid w:val="003A75B5"/>
    <w:rsid w:val="003B1D99"/>
    <w:rsid w:val="003B1FF6"/>
    <w:rsid w:val="003B2277"/>
    <w:rsid w:val="003B27EF"/>
    <w:rsid w:val="003B317B"/>
    <w:rsid w:val="003B7E46"/>
    <w:rsid w:val="003C7760"/>
    <w:rsid w:val="003D15A8"/>
    <w:rsid w:val="003D2B37"/>
    <w:rsid w:val="003D6705"/>
    <w:rsid w:val="003E52C7"/>
    <w:rsid w:val="003E5D45"/>
    <w:rsid w:val="003E684A"/>
    <w:rsid w:val="003E6A98"/>
    <w:rsid w:val="003E6CD6"/>
    <w:rsid w:val="003F06A8"/>
    <w:rsid w:val="003F2A4B"/>
    <w:rsid w:val="003F6A62"/>
    <w:rsid w:val="003F7639"/>
    <w:rsid w:val="003F7B11"/>
    <w:rsid w:val="004019A1"/>
    <w:rsid w:val="0040381A"/>
    <w:rsid w:val="00404488"/>
    <w:rsid w:val="00406069"/>
    <w:rsid w:val="00406CA3"/>
    <w:rsid w:val="00407839"/>
    <w:rsid w:val="00412242"/>
    <w:rsid w:val="0041413B"/>
    <w:rsid w:val="004165BD"/>
    <w:rsid w:val="00416958"/>
    <w:rsid w:val="004175EE"/>
    <w:rsid w:val="004202A1"/>
    <w:rsid w:val="0042163C"/>
    <w:rsid w:val="00423AE8"/>
    <w:rsid w:val="00423E39"/>
    <w:rsid w:val="0042426A"/>
    <w:rsid w:val="004260A2"/>
    <w:rsid w:val="0043032E"/>
    <w:rsid w:val="004318B6"/>
    <w:rsid w:val="004330CC"/>
    <w:rsid w:val="004346A5"/>
    <w:rsid w:val="0043681A"/>
    <w:rsid w:val="00436C07"/>
    <w:rsid w:val="00441A55"/>
    <w:rsid w:val="00441AF8"/>
    <w:rsid w:val="00441C5B"/>
    <w:rsid w:val="00442DDF"/>
    <w:rsid w:val="00443CDD"/>
    <w:rsid w:val="00445201"/>
    <w:rsid w:val="00446296"/>
    <w:rsid w:val="004539F7"/>
    <w:rsid w:val="00456635"/>
    <w:rsid w:val="004600DD"/>
    <w:rsid w:val="00460982"/>
    <w:rsid w:val="00460D3A"/>
    <w:rsid w:val="00461D92"/>
    <w:rsid w:val="00462558"/>
    <w:rsid w:val="00462DCE"/>
    <w:rsid w:val="00472CFF"/>
    <w:rsid w:val="00472E1A"/>
    <w:rsid w:val="0047554C"/>
    <w:rsid w:val="00476DB8"/>
    <w:rsid w:val="00477751"/>
    <w:rsid w:val="00482DE1"/>
    <w:rsid w:val="00482E70"/>
    <w:rsid w:val="00484EE6"/>
    <w:rsid w:val="0048641A"/>
    <w:rsid w:val="00487888"/>
    <w:rsid w:val="00490A1D"/>
    <w:rsid w:val="00492FD5"/>
    <w:rsid w:val="0049318D"/>
    <w:rsid w:val="004935E8"/>
    <w:rsid w:val="00494F7F"/>
    <w:rsid w:val="0049636D"/>
    <w:rsid w:val="00496605"/>
    <w:rsid w:val="004977EA"/>
    <w:rsid w:val="004A1B75"/>
    <w:rsid w:val="004A1ED9"/>
    <w:rsid w:val="004A260D"/>
    <w:rsid w:val="004A314E"/>
    <w:rsid w:val="004A5E68"/>
    <w:rsid w:val="004A6165"/>
    <w:rsid w:val="004B0525"/>
    <w:rsid w:val="004B2E78"/>
    <w:rsid w:val="004B51CC"/>
    <w:rsid w:val="004B5D10"/>
    <w:rsid w:val="004B69E6"/>
    <w:rsid w:val="004B6DED"/>
    <w:rsid w:val="004C0278"/>
    <w:rsid w:val="004C044B"/>
    <w:rsid w:val="004C2DF1"/>
    <w:rsid w:val="004C73F3"/>
    <w:rsid w:val="004D0668"/>
    <w:rsid w:val="004D1BD0"/>
    <w:rsid w:val="004D1D7F"/>
    <w:rsid w:val="004D22E7"/>
    <w:rsid w:val="004D236D"/>
    <w:rsid w:val="004D60B3"/>
    <w:rsid w:val="004D62E1"/>
    <w:rsid w:val="004D6A5C"/>
    <w:rsid w:val="004D7429"/>
    <w:rsid w:val="004D791C"/>
    <w:rsid w:val="004D7A2B"/>
    <w:rsid w:val="004D7E0F"/>
    <w:rsid w:val="004E2608"/>
    <w:rsid w:val="004F0794"/>
    <w:rsid w:val="004F0F53"/>
    <w:rsid w:val="004F195B"/>
    <w:rsid w:val="004F24CD"/>
    <w:rsid w:val="004F650A"/>
    <w:rsid w:val="004F650D"/>
    <w:rsid w:val="00501E8F"/>
    <w:rsid w:val="005054B2"/>
    <w:rsid w:val="00506153"/>
    <w:rsid w:val="005079F3"/>
    <w:rsid w:val="005100E7"/>
    <w:rsid w:val="00510517"/>
    <w:rsid w:val="005116B2"/>
    <w:rsid w:val="0051551C"/>
    <w:rsid w:val="00515C92"/>
    <w:rsid w:val="00517C66"/>
    <w:rsid w:val="00517FDC"/>
    <w:rsid w:val="00523969"/>
    <w:rsid w:val="00523C85"/>
    <w:rsid w:val="0052456E"/>
    <w:rsid w:val="0052550D"/>
    <w:rsid w:val="00526934"/>
    <w:rsid w:val="00526A20"/>
    <w:rsid w:val="00527102"/>
    <w:rsid w:val="00527189"/>
    <w:rsid w:val="00533063"/>
    <w:rsid w:val="0053347B"/>
    <w:rsid w:val="00533893"/>
    <w:rsid w:val="005357DE"/>
    <w:rsid w:val="0053615D"/>
    <w:rsid w:val="00537EC0"/>
    <w:rsid w:val="00540F82"/>
    <w:rsid w:val="0054103B"/>
    <w:rsid w:val="00543138"/>
    <w:rsid w:val="0054349B"/>
    <w:rsid w:val="00544C08"/>
    <w:rsid w:val="00546B1E"/>
    <w:rsid w:val="00547485"/>
    <w:rsid w:val="00552305"/>
    <w:rsid w:val="00552E01"/>
    <w:rsid w:val="00554D3E"/>
    <w:rsid w:val="00564A0D"/>
    <w:rsid w:val="005653CD"/>
    <w:rsid w:val="00565A22"/>
    <w:rsid w:val="005662E2"/>
    <w:rsid w:val="005714FF"/>
    <w:rsid w:val="00571BA8"/>
    <w:rsid w:val="00580332"/>
    <w:rsid w:val="00580C2E"/>
    <w:rsid w:val="005816AE"/>
    <w:rsid w:val="0058241B"/>
    <w:rsid w:val="00585650"/>
    <w:rsid w:val="0058616E"/>
    <w:rsid w:val="005864DC"/>
    <w:rsid w:val="005868A3"/>
    <w:rsid w:val="00586FEF"/>
    <w:rsid w:val="0058743F"/>
    <w:rsid w:val="0059012F"/>
    <w:rsid w:val="005938D5"/>
    <w:rsid w:val="0059646B"/>
    <w:rsid w:val="0059655D"/>
    <w:rsid w:val="00597A51"/>
    <w:rsid w:val="005A2CCB"/>
    <w:rsid w:val="005A53D3"/>
    <w:rsid w:val="005A6F38"/>
    <w:rsid w:val="005A7D09"/>
    <w:rsid w:val="005B2F01"/>
    <w:rsid w:val="005B3B02"/>
    <w:rsid w:val="005B4234"/>
    <w:rsid w:val="005B50F3"/>
    <w:rsid w:val="005B5133"/>
    <w:rsid w:val="005B7B5C"/>
    <w:rsid w:val="005C2864"/>
    <w:rsid w:val="005C35D9"/>
    <w:rsid w:val="005C4E84"/>
    <w:rsid w:val="005C5EEF"/>
    <w:rsid w:val="005C6625"/>
    <w:rsid w:val="005D0F75"/>
    <w:rsid w:val="005D14FA"/>
    <w:rsid w:val="005D190C"/>
    <w:rsid w:val="005D2F6B"/>
    <w:rsid w:val="005D538A"/>
    <w:rsid w:val="005D6BB8"/>
    <w:rsid w:val="005D7BC4"/>
    <w:rsid w:val="005D7F5E"/>
    <w:rsid w:val="005E2022"/>
    <w:rsid w:val="005E7808"/>
    <w:rsid w:val="005E7AEC"/>
    <w:rsid w:val="005E7CD5"/>
    <w:rsid w:val="005F09CB"/>
    <w:rsid w:val="005F0B72"/>
    <w:rsid w:val="005F17C2"/>
    <w:rsid w:val="005F2265"/>
    <w:rsid w:val="005F41CD"/>
    <w:rsid w:val="005F51F8"/>
    <w:rsid w:val="005F5805"/>
    <w:rsid w:val="005F6EA3"/>
    <w:rsid w:val="00600D26"/>
    <w:rsid w:val="00605BA1"/>
    <w:rsid w:val="00605D2F"/>
    <w:rsid w:val="00607A8B"/>
    <w:rsid w:val="00607DEF"/>
    <w:rsid w:val="00612808"/>
    <w:rsid w:val="00613279"/>
    <w:rsid w:val="00615386"/>
    <w:rsid w:val="006154F8"/>
    <w:rsid w:val="00616DD9"/>
    <w:rsid w:val="00617374"/>
    <w:rsid w:val="00617637"/>
    <w:rsid w:val="00621508"/>
    <w:rsid w:val="00622225"/>
    <w:rsid w:val="00623908"/>
    <w:rsid w:val="00625B70"/>
    <w:rsid w:val="00626AB8"/>
    <w:rsid w:val="006314CC"/>
    <w:rsid w:val="00632EFB"/>
    <w:rsid w:val="00633584"/>
    <w:rsid w:val="0063363B"/>
    <w:rsid w:val="0063379C"/>
    <w:rsid w:val="00633CAC"/>
    <w:rsid w:val="0063438D"/>
    <w:rsid w:val="00636F5D"/>
    <w:rsid w:val="00640F5B"/>
    <w:rsid w:val="00642C8C"/>
    <w:rsid w:val="00645C50"/>
    <w:rsid w:val="00646AC8"/>
    <w:rsid w:val="00647760"/>
    <w:rsid w:val="006602E6"/>
    <w:rsid w:val="00661621"/>
    <w:rsid w:val="006625DA"/>
    <w:rsid w:val="00667225"/>
    <w:rsid w:val="006677C3"/>
    <w:rsid w:val="006704BF"/>
    <w:rsid w:val="006712E3"/>
    <w:rsid w:val="0067305A"/>
    <w:rsid w:val="0067515D"/>
    <w:rsid w:val="00675385"/>
    <w:rsid w:val="006756B2"/>
    <w:rsid w:val="00675AE9"/>
    <w:rsid w:val="00676D20"/>
    <w:rsid w:val="00677489"/>
    <w:rsid w:val="006774FE"/>
    <w:rsid w:val="006801EC"/>
    <w:rsid w:val="0068125F"/>
    <w:rsid w:val="00681BF4"/>
    <w:rsid w:val="00683D13"/>
    <w:rsid w:val="006842FC"/>
    <w:rsid w:val="0068623F"/>
    <w:rsid w:val="0069010B"/>
    <w:rsid w:val="00690536"/>
    <w:rsid w:val="00691927"/>
    <w:rsid w:val="006930B4"/>
    <w:rsid w:val="00694159"/>
    <w:rsid w:val="006947DA"/>
    <w:rsid w:val="006949FE"/>
    <w:rsid w:val="00694EF0"/>
    <w:rsid w:val="00696592"/>
    <w:rsid w:val="00696E20"/>
    <w:rsid w:val="0069730A"/>
    <w:rsid w:val="0069760C"/>
    <w:rsid w:val="00697B1E"/>
    <w:rsid w:val="006A055F"/>
    <w:rsid w:val="006A24FB"/>
    <w:rsid w:val="006A32C3"/>
    <w:rsid w:val="006A50EC"/>
    <w:rsid w:val="006A743B"/>
    <w:rsid w:val="006B0323"/>
    <w:rsid w:val="006B3717"/>
    <w:rsid w:val="006C0D6C"/>
    <w:rsid w:val="006C0DBD"/>
    <w:rsid w:val="006C10E2"/>
    <w:rsid w:val="006C2187"/>
    <w:rsid w:val="006C2F97"/>
    <w:rsid w:val="006C3C9C"/>
    <w:rsid w:val="006C4B4F"/>
    <w:rsid w:val="006C5C27"/>
    <w:rsid w:val="006D0434"/>
    <w:rsid w:val="006D4FE5"/>
    <w:rsid w:val="006D5631"/>
    <w:rsid w:val="006E04FE"/>
    <w:rsid w:val="006E0D90"/>
    <w:rsid w:val="006E2ABA"/>
    <w:rsid w:val="006E33EA"/>
    <w:rsid w:val="006E627D"/>
    <w:rsid w:val="006E6B2F"/>
    <w:rsid w:val="006F06E2"/>
    <w:rsid w:val="006F3BEC"/>
    <w:rsid w:val="006F7AE6"/>
    <w:rsid w:val="00700254"/>
    <w:rsid w:val="0070215A"/>
    <w:rsid w:val="00705FB4"/>
    <w:rsid w:val="00707262"/>
    <w:rsid w:val="00707EA9"/>
    <w:rsid w:val="00714E8C"/>
    <w:rsid w:val="00716B94"/>
    <w:rsid w:val="00717784"/>
    <w:rsid w:val="00721B71"/>
    <w:rsid w:val="007220DC"/>
    <w:rsid w:val="007234E1"/>
    <w:rsid w:val="00725F01"/>
    <w:rsid w:val="00726973"/>
    <w:rsid w:val="00727A14"/>
    <w:rsid w:val="00731724"/>
    <w:rsid w:val="007327E9"/>
    <w:rsid w:val="007357F3"/>
    <w:rsid w:val="00736142"/>
    <w:rsid w:val="0074003D"/>
    <w:rsid w:val="007402E7"/>
    <w:rsid w:val="0074258F"/>
    <w:rsid w:val="007432F3"/>
    <w:rsid w:val="00743775"/>
    <w:rsid w:val="007448F9"/>
    <w:rsid w:val="0074604A"/>
    <w:rsid w:val="007472DA"/>
    <w:rsid w:val="007508C1"/>
    <w:rsid w:val="00753AA0"/>
    <w:rsid w:val="0076137F"/>
    <w:rsid w:val="0076216C"/>
    <w:rsid w:val="00763474"/>
    <w:rsid w:val="00763B86"/>
    <w:rsid w:val="00766B55"/>
    <w:rsid w:val="00766DDF"/>
    <w:rsid w:val="00770B14"/>
    <w:rsid w:val="00770C7B"/>
    <w:rsid w:val="00771087"/>
    <w:rsid w:val="00771E11"/>
    <w:rsid w:val="0077362D"/>
    <w:rsid w:val="0077507C"/>
    <w:rsid w:val="007768A3"/>
    <w:rsid w:val="007826EE"/>
    <w:rsid w:val="00784E35"/>
    <w:rsid w:val="00791551"/>
    <w:rsid w:val="007917EE"/>
    <w:rsid w:val="007927F5"/>
    <w:rsid w:val="007937DF"/>
    <w:rsid w:val="00793D01"/>
    <w:rsid w:val="00796DF2"/>
    <w:rsid w:val="00797ABE"/>
    <w:rsid w:val="007A00EF"/>
    <w:rsid w:val="007A09C9"/>
    <w:rsid w:val="007A60BF"/>
    <w:rsid w:val="007A72DC"/>
    <w:rsid w:val="007B080A"/>
    <w:rsid w:val="007B0E31"/>
    <w:rsid w:val="007B4A83"/>
    <w:rsid w:val="007C0EA4"/>
    <w:rsid w:val="007C197D"/>
    <w:rsid w:val="007C1B73"/>
    <w:rsid w:val="007C2318"/>
    <w:rsid w:val="007C36A8"/>
    <w:rsid w:val="007C473B"/>
    <w:rsid w:val="007C6054"/>
    <w:rsid w:val="007C68B0"/>
    <w:rsid w:val="007C7F04"/>
    <w:rsid w:val="007D4FC2"/>
    <w:rsid w:val="007D5331"/>
    <w:rsid w:val="007D71AC"/>
    <w:rsid w:val="007E10D0"/>
    <w:rsid w:val="007E304B"/>
    <w:rsid w:val="007F050E"/>
    <w:rsid w:val="007F4754"/>
    <w:rsid w:val="007F4E2A"/>
    <w:rsid w:val="007F6CB5"/>
    <w:rsid w:val="0080007C"/>
    <w:rsid w:val="0080078C"/>
    <w:rsid w:val="00803EEF"/>
    <w:rsid w:val="008073AB"/>
    <w:rsid w:val="00814F37"/>
    <w:rsid w:val="00815861"/>
    <w:rsid w:val="008173BC"/>
    <w:rsid w:val="008219CE"/>
    <w:rsid w:val="008247F6"/>
    <w:rsid w:val="00826697"/>
    <w:rsid w:val="0082681B"/>
    <w:rsid w:val="00827992"/>
    <w:rsid w:val="008321E3"/>
    <w:rsid w:val="008343A4"/>
    <w:rsid w:val="008343FC"/>
    <w:rsid w:val="00837002"/>
    <w:rsid w:val="008403BA"/>
    <w:rsid w:val="00842CB1"/>
    <w:rsid w:val="00843227"/>
    <w:rsid w:val="008445CA"/>
    <w:rsid w:val="00854081"/>
    <w:rsid w:val="00854EDF"/>
    <w:rsid w:val="008579AB"/>
    <w:rsid w:val="00860882"/>
    <w:rsid w:val="008622A1"/>
    <w:rsid w:val="00863422"/>
    <w:rsid w:val="00864E76"/>
    <w:rsid w:val="00873B5C"/>
    <w:rsid w:val="008764D0"/>
    <w:rsid w:val="00882E6E"/>
    <w:rsid w:val="00884616"/>
    <w:rsid w:val="008861A1"/>
    <w:rsid w:val="0088769A"/>
    <w:rsid w:val="00887760"/>
    <w:rsid w:val="0089071C"/>
    <w:rsid w:val="00891722"/>
    <w:rsid w:val="00894400"/>
    <w:rsid w:val="008A595F"/>
    <w:rsid w:val="008A6FDE"/>
    <w:rsid w:val="008B080E"/>
    <w:rsid w:val="008B09F0"/>
    <w:rsid w:val="008B0D0F"/>
    <w:rsid w:val="008B2324"/>
    <w:rsid w:val="008B42DC"/>
    <w:rsid w:val="008D0960"/>
    <w:rsid w:val="008D215D"/>
    <w:rsid w:val="008D24DB"/>
    <w:rsid w:val="008D3598"/>
    <w:rsid w:val="008D3601"/>
    <w:rsid w:val="008D4C0F"/>
    <w:rsid w:val="008E72E8"/>
    <w:rsid w:val="008E76E7"/>
    <w:rsid w:val="008F045F"/>
    <w:rsid w:val="008F4A79"/>
    <w:rsid w:val="008F5741"/>
    <w:rsid w:val="008F6E17"/>
    <w:rsid w:val="008F77F5"/>
    <w:rsid w:val="00900750"/>
    <w:rsid w:val="0090197A"/>
    <w:rsid w:val="00901984"/>
    <w:rsid w:val="00903CBF"/>
    <w:rsid w:val="00906955"/>
    <w:rsid w:val="00907E16"/>
    <w:rsid w:val="00911637"/>
    <w:rsid w:val="00912F50"/>
    <w:rsid w:val="00913977"/>
    <w:rsid w:val="00915214"/>
    <w:rsid w:val="00915C39"/>
    <w:rsid w:val="0091768B"/>
    <w:rsid w:val="009178F2"/>
    <w:rsid w:val="00920BBF"/>
    <w:rsid w:val="00920BEA"/>
    <w:rsid w:val="00920C86"/>
    <w:rsid w:val="00923961"/>
    <w:rsid w:val="00923A44"/>
    <w:rsid w:val="00932115"/>
    <w:rsid w:val="00932A60"/>
    <w:rsid w:val="00934427"/>
    <w:rsid w:val="00936C19"/>
    <w:rsid w:val="00936EB4"/>
    <w:rsid w:val="00937627"/>
    <w:rsid w:val="009419F5"/>
    <w:rsid w:val="009436F5"/>
    <w:rsid w:val="00944660"/>
    <w:rsid w:val="00946BAF"/>
    <w:rsid w:val="00950342"/>
    <w:rsid w:val="00954097"/>
    <w:rsid w:val="00954277"/>
    <w:rsid w:val="009579BA"/>
    <w:rsid w:val="00961CD7"/>
    <w:rsid w:val="00962792"/>
    <w:rsid w:val="00963B1F"/>
    <w:rsid w:val="00964573"/>
    <w:rsid w:val="00966285"/>
    <w:rsid w:val="0097219F"/>
    <w:rsid w:val="009755C2"/>
    <w:rsid w:val="0097688A"/>
    <w:rsid w:val="0098155F"/>
    <w:rsid w:val="00982B2E"/>
    <w:rsid w:val="00983454"/>
    <w:rsid w:val="00984AA3"/>
    <w:rsid w:val="00987F16"/>
    <w:rsid w:val="00991A9B"/>
    <w:rsid w:val="00992D50"/>
    <w:rsid w:val="00994B65"/>
    <w:rsid w:val="00996062"/>
    <w:rsid w:val="009A3200"/>
    <w:rsid w:val="009A333A"/>
    <w:rsid w:val="009A5A04"/>
    <w:rsid w:val="009A79F8"/>
    <w:rsid w:val="009A7BFF"/>
    <w:rsid w:val="009B1268"/>
    <w:rsid w:val="009B2214"/>
    <w:rsid w:val="009B2F57"/>
    <w:rsid w:val="009B38F5"/>
    <w:rsid w:val="009B4629"/>
    <w:rsid w:val="009B662F"/>
    <w:rsid w:val="009C000C"/>
    <w:rsid w:val="009C051C"/>
    <w:rsid w:val="009C4FC7"/>
    <w:rsid w:val="009C60F7"/>
    <w:rsid w:val="009D201B"/>
    <w:rsid w:val="009D25AC"/>
    <w:rsid w:val="009D4A99"/>
    <w:rsid w:val="009D78F0"/>
    <w:rsid w:val="009E0240"/>
    <w:rsid w:val="009E06AF"/>
    <w:rsid w:val="009E3DED"/>
    <w:rsid w:val="009E4267"/>
    <w:rsid w:val="009E44E3"/>
    <w:rsid w:val="009F1AA3"/>
    <w:rsid w:val="009F25E8"/>
    <w:rsid w:val="009F6866"/>
    <w:rsid w:val="00A00454"/>
    <w:rsid w:val="00A00B1F"/>
    <w:rsid w:val="00A00CFA"/>
    <w:rsid w:val="00A12192"/>
    <w:rsid w:val="00A125B8"/>
    <w:rsid w:val="00A13DA7"/>
    <w:rsid w:val="00A14083"/>
    <w:rsid w:val="00A15B85"/>
    <w:rsid w:val="00A16321"/>
    <w:rsid w:val="00A16E93"/>
    <w:rsid w:val="00A21E02"/>
    <w:rsid w:val="00A26A4B"/>
    <w:rsid w:val="00A27786"/>
    <w:rsid w:val="00A33920"/>
    <w:rsid w:val="00A4059A"/>
    <w:rsid w:val="00A418B2"/>
    <w:rsid w:val="00A418E4"/>
    <w:rsid w:val="00A429C5"/>
    <w:rsid w:val="00A447E7"/>
    <w:rsid w:val="00A45039"/>
    <w:rsid w:val="00A46873"/>
    <w:rsid w:val="00A46B8A"/>
    <w:rsid w:val="00A5132B"/>
    <w:rsid w:val="00A520E1"/>
    <w:rsid w:val="00A5535B"/>
    <w:rsid w:val="00A62DAC"/>
    <w:rsid w:val="00A63C9F"/>
    <w:rsid w:val="00A645C4"/>
    <w:rsid w:val="00A72B83"/>
    <w:rsid w:val="00A73465"/>
    <w:rsid w:val="00A76276"/>
    <w:rsid w:val="00A76EB8"/>
    <w:rsid w:val="00A77BC3"/>
    <w:rsid w:val="00A82893"/>
    <w:rsid w:val="00A83AFD"/>
    <w:rsid w:val="00A86A9A"/>
    <w:rsid w:val="00A93289"/>
    <w:rsid w:val="00A94037"/>
    <w:rsid w:val="00A964B4"/>
    <w:rsid w:val="00A966C7"/>
    <w:rsid w:val="00AA0278"/>
    <w:rsid w:val="00AA182E"/>
    <w:rsid w:val="00AA2717"/>
    <w:rsid w:val="00AA399B"/>
    <w:rsid w:val="00AA4682"/>
    <w:rsid w:val="00AA4B27"/>
    <w:rsid w:val="00AA6E9F"/>
    <w:rsid w:val="00AB0B4B"/>
    <w:rsid w:val="00AB3243"/>
    <w:rsid w:val="00AB47FF"/>
    <w:rsid w:val="00AB4F67"/>
    <w:rsid w:val="00AB52FD"/>
    <w:rsid w:val="00AB636B"/>
    <w:rsid w:val="00AC37B2"/>
    <w:rsid w:val="00AC6280"/>
    <w:rsid w:val="00AD06C4"/>
    <w:rsid w:val="00AD1EE0"/>
    <w:rsid w:val="00AD692B"/>
    <w:rsid w:val="00AE4E13"/>
    <w:rsid w:val="00AE6B9C"/>
    <w:rsid w:val="00AE72B6"/>
    <w:rsid w:val="00AF0E58"/>
    <w:rsid w:val="00AF28D6"/>
    <w:rsid w:val="00AF3844"/>
    <w:rsid w:val="00AF5F44"/>
    <w:rsid w:val="00AF67A0"/>
    <w:rsid w:val="00B0043E"/>
    <w:rsid w:val="00B00483"/>
    <w:rsid w:val="00B01733"/>
    <w:rsid w:val="00B04A7C"/>
    <w:rsid w:val="00B04F79"/>
    <w:rsid w:val="00B10CB7"/>
    <w:rsid w:val="00B12376"/>
    <w:rsid w:val="00B12A50"/>
    <w:rsid w:val="00B131B6"/>
    <w:rsid w:val="00B2124C"/>
    <w:rsid w:val="00B21D29"/>
    <w:rsid w:val="00B2249D"/>
    <w:rsid w:val="00B22AD8"/>
    <w:rsid w:val="00B26D8C"/>
    <w:rsid w:val="00B31B85"/>
    <w:rsid w:val="00B3309B"/>
    <w:rsid w:val="00B33220"/>
    <w:rsid w:val="00B34851"/>
    <w:rsid w:val="00B4413B"/>
    <w:rsid w:val="00B45A32"/>
    <w:rsid w:val="00B46AE0"/>
    <w:rsid w:val="00B471F9"/>
    <w:rsid w:val="00B52574"/>
    <w:rsid w:val="00B52C38"/>
    <w:rsid w:val="00B55178"/>
    <w:rsid w:val="00B5536C"/>
    <w:rsid w:val="00B6204C"/>
    <w:rsid w:val="00B62F27"/>
    <w:rsid w:val="00B632D8"/>
    <w:rsid w:val="00B6341D"/>
    <w:rsid w:val="00B64641"/>
    <w:rsid w:val="00B67B52"/>
    <w:rsid w:val="00B700C1"/>
    <w:rsid w:val="00B70C63"/>
    <w:rsid w:val="00B70D76"/>
    <w:rsid w:val="00B71307"/>
    <w:rsid w:val="00B71691"/>
    <w:rsid w:val="00B732F2"/>
    <w:rsid w:val="00B7437C"/>
    <w:rsid w:val="00B75052"/>
    <w:rsid w:val="00B752C0"/>
    <w:rsid w:val="00B75859"/>
    <w:rsid w:val="00B75C04"/>
    <w:rsid w:val="00B75DBF"/>
    <w:rsid w:val="00B75E38"/>
    <w:rsid w:val="00B77FD6"/>
    <w:rsid w:val="00B80219"/>
    <w:rsid w:val="00B8207C"/>
    <w:rsid w:val="00B8228F"/>
    <w:rsid w:val="00B83DF5"/>
    <w:rsid w:val="00B84125"/>
    <w:rsid w:val="00B852B8"/>
    <w:rsid w:val="00B85C7A"/>
    <w:rsid w:val="00B90E75"/>
    <w:rsid w:val="00B911FD"/>
    <w:rsid w:val="00B92A16"/>
    <w:rsid w:val="00B92F70"/>
    <w:rsid w:val="00B97DC4"/>
    <w:rsid w:val="00BA18EF"/>
    <w:rsid w:val="00BA19AB"/>
    <w:rsid w:val="00BA6F60"/>
    <w:rsid w:val="00BB1E8E"/>
    <w:rsid w:val="00BB2BC7"/>
    <w:rsid w:val="00BB3438"/>
    <w:rsid w:val="00BB444D"/>
    <w:rsid w:val="00BB5076"/>
    <w:rsid w:val="00BB5102"/>
    <w:rsid w:val="00BB552B"/>
    <w:rsid w:val="00BB563D"/>
    <w:rsid w:val="00BB594D"/>
    <w:rsid w:val="00BB64BC"/>
    <w:rsid w:val="00BC034C"/>
    <w:rsid w:val="00BC1180"/>
    <w:rsid w:val="00BC13BF"/>
    <w:rsid w:val="00BC1812"/>
    <w:rsid w:val="00BC2EF9"/>
    <w:rsid w:val="00BC4B20"/>
    <w:rsid w:val="00BD08F7"/>
    <w:rsid w:val="00BD2FBB"/>
    <w:rsid w:val="00BD3731"/>
    <w:rsid w:val="00BD67CC"/>
    <w:rsid w:val="00BD7F7E"/>
    <w:rsid w:val="00BE1698"/>
    <w:rsid w:val="00BE182F"/>
    <w:rsid w:val="00BE485A"/>
    <w:rsid w:val="00BE4CEE"/>
    <w:rsid w:val="00BE55FB"/>
    <w:rsid w:val="00BE5EA5"/>
    <w:rsid w:val="00BE6383"/>
    <w:rsid w:val="00BE6734"/>
    <w:rsid w:val="00BE67FF"/>
    <w:rsid w:val="00BF1330"/>
    <w:rsid w:val="00BF13F8"/>
    <w:rsid w:val="00BF1BA1"/>
    <w:rsid w:val="00BF282A"/>
    <w:rsid w:val="00BF374E"/>
    <w:rsid w:val="00BF38D8"/>
    <w:rsid w:val="00BF45D1"/>
    <w:rsid w:val="00BF45DF"/>
    <w:rsid w:val="00BF6A77"/>
    <w:rsid w:val="00C00711"/>
    <w:rsid w:val="00C018D6"/>
    <w:rsid w:val="00C064E9"/>
    <w:rsid w:val="00C12F9C"/>
    <w:rsid w:val="00C178B2"/>
    <w:rsid w:val="00C202FC"/>
    <w:rsid w:val="00C236F2"/>
    <w:rsid w:val="00C258D4"/>
    <w:rsid w:val="00C3135F"/>
    <w:rsid w:val="00C31469"/>
    <w:rsid w:val="00C3217A"/>
    <w:rsid w:val="00C321D6"/>
    <w:rsid w:val="00C328F3"/>
    <w:rsid w:val="00C32FBC"/>
    <w:rsid w:val="00C365FF"/>
    <w:rsid w:val="00C36A04"/>
    <w:rsid w:val="00C4061C"/>
    <w:rsid w:val="00C43EF8"/>
    <w:rsid w:val="00C45BA6"/>
    <w:rsid w:val="00C45D49"/>
    <w:rsid w:val="00C53F7F"/>
    <w:rsid w:val="00C55314"/>
    <w:rsid w:val="00C55E3C"/>
    <w:rsid w:val="00C56885"/>
    <w:rsid w:val="00C6500D"/>
    <w:rsid w:val="00C6512C"/>
    <w:rsid w:val="00C675AB"/>
    <w:rsid w:val="00C67945"/>
    <w:rsid w:val="00C705A0"/>
    <w:rsid w:val="00C7438B"/>
    <w:rsid w:val="00C747B6"/>
    <w:rsid w:val="00C759AD"/>
    <w:rsid w:val="00C7769B"/>
    <w:rsid w:val="00C81CBF"/>
    <w:rsid w:val="00C842C1"/>
    <w:rsid w:val="00C85373"/>
    <w:rsid w:val="00C866B0"/>
    <w:rsid w:val="00C87F0B"/>
    <w:rsid w:val="00C9004B"/>
    <w:rsid w:val="00C900E8"/>
    <w:rsid w:val="00C92200"/>
    <w:rsid w:val="00C9227A"/>
    <w:rsid w:val="00C95279"/>
    <w:rsid w:val="00C954E1"/>
    <w:rsid w:val="00C955B6"/>
    <w:rsid w:val="00C9595E"/>
    <w:rsid w:val="00C95FF1"/>
    <w:rsid w:val="00C9656F"/>
    <w:rsid w:val="00C9795D"/>
    <w:rsid w:val="00CA1AA0"/>
    <w:rsid w:val="00CA1FDC"/>
    <w:rsid w:val="00CA25CC"/>
    <w:rsid w:val="00CA3069"/>
    <w:rsid w:val="00CA3B31"/>
    <w:rsid w:val="00CA4B33"/>
    <w:rsid w:val="00CB0DB8"/>
    <w:rsid w:val="00CB0E84"/>
    <w:rsid w:val="00CB1630"/>
    <w:rsid w:val="00CB7CCD"/>
    <w:rsid w:val="00CC3162"/>
    <w:rsid w:val="00CC40C1"/>
    <w:rsid w:val="00CC4601"/>
    <w:rsid w:val="00CC52E2"/>
    <w:rsid w:val="00CD26DB"/>
    <w:rsid w:val="00CD2CFA"/>
    <w:rsid w:val="00CD3445"/>
    <w:rsid w:val="00CD70E6"/>
    <w:rsid w:val="00CE32DD"/>
    <w:rsid w:val="00CE4620"/>
    <w:rsid w:val="00CE4961"/>
    <w:rsid w:val="00CE652E"/>
    <w:rsid w:val="00CE7791"/>
    <w:rsid w:val="00CF075B"/>
    <w:rsid w:val="00CF28B1"/>
    <w:rsid w:val="00D102D3"/>
    <w:rsid w:val="00D12DC9"/>
    <w:rsid w:val="00D15B31"/>
    <w:rsid w:val="00D17484"/>
    <w:rsid w:val="00D17767"/>
    <w:rsid w:val="00D17A17"/>
    <w:rsid w:val="00D17C8E"/>
    <w:rsid w:val="00D17EBA"/>
    <w:rsid w:val="00D2283B"/>
    <w:rsid w:val="00D2298B"/>
    <w:rsid w:val="00D22D9A"/>
    <w:rsid w:val="00D23203"/>
    <w:rsid w:val="00D26EF9"/>
    <w:rsid w:val="00D31CE4"/>
    <w:rsid w:val="00D329BD"/>
    <w:rsid w:val="00D33AE6"/>
    <w:rsid w:val="00D350E1"/>
    <w:rsid w:val="00D37005"/>
    <w:rsid w:val="00D37EE4"/>
    <w:rsid w:val="00D40613"/>
    <w:rsid w:val="00D407A4"/>
    <w:rsid w:val="00D41331"/>
    <w:rsid w:val="00D42264"/>
    <w:rsid w:val="00D44E74"/>
    <w:rsid w:val="00D471D0"/>
    <w:rsid w:val="00D544F0"/>
    <w:rsid w:val="00D54D01"/>
    <w:rsid w:val="00D5584A"/>
    <w:rsid w:val="00D573EF"/>
    <w:rsid w:val="00D57850"/>
    <w:rsid w:val="00D62343"/>
    <w:rsid w:val="00D624A4"/>
    <w:rsid w:val="00D627D7"/>
    <w:rsid w:val="00D64414"/>
    <w:rsid w:val="00D675D6"/>
    <w:rsid w:val="00D708BC"/>
    <w:rsid w:val="00D73965"/>
    <w:rsid w:val="00D75E60"/>
    <w:rsid w:val="00D76664"/>
    <w:rsid w:val="00D76DCA"/>
    <w:rsid w:val="00D775E4"/>
    <w:rsid w:val="00D8190E"/>
    <w:rsid w:val="00D81C0A"/>
    <w:rsid w:val="00D85882"/>
    <w:rsid w:val="00D90EE6"/>
    <w:rsid w:val="00DA325C"/>
    <w:rsid w:val="00DA4AA2"/>
    <w:rsid w:val="00DA56FB"/>
    <w:rsid w:val="00DA638D"/>
    <w:rsid w:val="00DA6647"/>
    <w:rsid w:val="00DA6CD0"/>
    <w:rsid w:val="00DB298E"/>
    <w:rsid w:val="00DB47E6"/>
    <w:rsid w:val="00DB6F26"/>
    <w:rsid w:val="00DB7E06"/>
    <w:rsid w:val="00DC1571"/>
    <w:rsid w:val="00DC2F68"/>
    <w:rsid w:val="00DC3BC7"/>
    <w:rsid w:val="00DC3DAC"/>
    <w:rsid w:val="00DC48C5"/>
    <w:rsid w:val="00DC7EC0"/>
    <w:rsid w:val="00DD1179"/>
    <w:rsid w:val="00DD3E6F"/>
    <w:rsid w:val="00DD45FD"/>
    <w:rsid w:val="00DD512E"/>
    <w:rsid w:val="00DD71CB"/>
    <w:rsid w:val="00DE01E2"/>
    <w:rsid w:val="00DE4508"/>
    <w:rsid w:val="00DE4F86"/>
    <w:rsid w:val="00DE68F2"/>
    <w:rsid w:val="00DE7CAC"/>
    <w:rsid w:val="00DF1DC9"/>
    <w:rsid w:val="00DF1FD7"/>
    <w:rsid w:val="00DF27E2"/>
    <w:rsid w:val="00DF312E"/>
    <w:rsid w:val="00DF48BE"/>
    <w:rsid w:val="00DF7773"/>
    <w:rsid w:val="00E00E2F"/>
    <w:rsid w:val="00E046A1"/>
    <w:rsid w:val="00E0706A"/>
    <w:rsid w:val="00E107ED"/>
    <w:rsid w:val="00E1085F"/>
    <w:rsid w:val="00E10944"/>
    <w:rsid w:val="00E1132B"/>
    <w:rsid w:val="00E115BC"/>
    <w:rsid w:val="00E130BF"/>
    <w:rsid w:val="00E1395B"/>
    <w:rsid w:val="00E15409"/>
    <w:rsid w:val="00E168C7"/>
    <w:rsid w:val="00E17F8C"/>
    <w:rsid w:val="00E20C96"/>
    <w:rsid w:val="00E21D1F"/>
    <w:rsid w:val="00E21E89"/>
    <w:rsid w:val="00E225B2"/>
    <w:rsid w:val="00E24F20"/>
    <w:rsid w:val="00E27DA0"/>
    <w:rsid w:val="00E31525"/>
    <w:rsid w:val="00E31A5E"/>
    <w:rsid w:val="00E3267C"/>
    <w:rsid w:val="00E33BE7"/>
    <w:rsid w:val="00E33DA3"/>
    <w:rsid w:val="00E33F55"/>
    <w:rsid w:val="00E40248"/>
    <w:rsid w:val="00E421F0"/>
    <w:rsid w:val="00E43C95"/>
    <w:rsid w:val="00E445B9"/>
    <w:rsid w:val="00E452D4"/>
    <w:rsid w:val="00E47090"/>
    <w:rsid w:val="00E50C04"/>
    <w:rsid w:val="00E51727"/>
    <w:rsid w:val="00E51DC1"/>
    <w:rsid w:val="00E52C2D"/>
    <w:rsid w:val="00E53D03"/>
    <w:rsid w:val="00E54BD5"/>
    <w:rsid w:val="00E54CCA"/>
    <w:rsid w:val="00E5661D"/>
    <w:rsid w:val="00E56E0F"/>
    <w:rsid w:val="00E60126"/>
    <w:rsid w:val="00E60EF0"/>
    <w:rsid w:val="00E6189B"/>
    <w:rsid w:val="00E620B7"/>
    <w:rsid w:val="00E63D1F"/>
    <w:rsid w:val="00E649AE"/>
    <w:rsid w:val="00E6575B"/>
    <w:rsid w:val="00E67ED4"/>
    <w:rsid w:val="00E70A84"/>
    <w:rsid w:val="00E70D0A"/>
    <w:rsid w:val="00E724E9"/>
    <w:rsid w:val="00E73D29"/>
    <w:rsid w:val="00E747A7"/>
    <w:rsid w:val="00E74A0F"/>
    <w:rsid w:val="00E75267"/>
    <w:rsid w:val="00E81A40"/>
    <w:rsid w:val="00E83510"/>
    <w:rsid w:val="00E84CC0"/>
    <w:rsid w:val="00E8593A"/>
    <w:rsid w:val="00E85ADC"/>
    <w:rsid w:val="00E879D8"/>
    <w:rsid w:val="00E92C5D"/>
    <w:rsid w:val="00E972F8"/>
    <w:rsid w:val="00EA132B"/>
    <w:rsid w:val="00EA2336"/>
    <w:rsid w:val="00EA29DD"/>
    <w:rsid w:val="00EA5199"/>
    <w:rsid w:val="00EB17F4"/>
    <w:rsid w:val="00EB5309"/>
    <w:rsid w:val="00EB6336"/>
    <w:rsid w:val="00EB6B49"/>
    <w:rsid w:val="00EC4037"/>
    <w:rsid w:val="00EC70D0"/>
    <w:rsid w:val="00ED053F"/>
    <w:rsid w:val="00ED2185"/>
    <w:rsid w:val="00ED3366"/>
    <w:rsid w:val="00ED3B13"/>
    <w:rsid w:val="00ED457F"/>
    <w:rsid w:val="00ED6A53"/>
    <w:rsid w:val="00ED7D7B"/>
    <w:rsid w:val="00EE285D"/>
    <w:rsid w:val="00EE2EB5"/>
    <w:rsid w:val="00EE617E"/>
    <w:rsid w:val="00EE6341"/>
    <w:rsid w:val="00EE7138"/>
    <w:rsid w:val="00EF0140"/>
    <w:rsid w:val="00EF0937"/>
    <w:rsid w:val="00EF3072"/>
    <w:rsid w:val="00EF7A76"/>
    <w:rsid w:val="00F0276D"/>
    <w:rsid w:val="00F0501B"/>
    <w:rsid w:val="00F07AD3"/>
    <w:rsid w:val="00F1352C"/>
    <w:rsid w:val="00F15B02"/>
    <w:rsid w:val="00F1669F"/>
    <w:rsid w:val="00F1679B"/>
    <w:rsid w:val="00F20F95"/>
    <w:rsid w:val="00F24A85"/>
    <w:rsid w:val="00F25C55"/>
    <w:rsid w:val="00F26738"/>
    <w:rsid w:val="00F273B8"/>
    <w:rsid w:val="00F310DA"/>
    <w:rsid w:val="00F354A7"/>
    <w:rsid w:val="00F3643F"/>
    <w:rsid w:val="00F3667B"/>
    <w:rsid w:val="00F42A32"/>
    <w:rsid w:val="00F42F1B"/>
    <w:rsid w:val="00F432A7"/>
    <w:rsid w:val="00F44073"/>
    <w:rsid w:val="00F4417B"/>
    <w:rsid w:val="00F5104A"/>
    <w:rsid w:val="00F527D5"/>
    <w:rsid w:val="00F528A8"/>
    <w:rsid w:val="00F5351F"/>
    <w:rsid w:val="00F544BF"/>
    <w:rsid w:val="00F566A9"/>
    <w:rsid w:val="00F56939"/>
    <w:rsid w:val="00F602D0"/>
    <w:rsid w:val="00F65FEC"/>
    <w:rsid w:val="00F70325"/>
    <w:rsid w:val="00F710EE"/>
    <w:rsid w:val="00F715D8"/>
    <w:rsid w:val="00F71CF4"/>
    <w:rsid w:val="00F72BB2"/>
    <w:rsid w:val="00F74F6B"/>
    <w:rsid w:val="00F768D4"/>
    <w:rsid w:val="00F809DC"/>
    <w:rsid w:val="00F81C7B"/>
    <w:rsid w:val="00F8413E"/>
    <w:rsid w:val="00F850B5"/>
    <w:rsid w:val="00F87267"/>
    <w:rsid w:val="00F875C0"/>
    <w:rsid w:val="00F90013"/>
    <w:rsid w:val="00F92ACC"/>
    <w:rsid w:val="00F94FFD"/>
    <w:rsid w:val="00F95C86"/>
    <w:rsid w:val="00F963D8"/>
    <w:rsid w:val="00FA097E"/>
    <w:rsid w:val="00FA14CD"/>
    <w:rsid w:val="00FA185E"/>
    <w:rsid w:val="00FA2FC7"/>
    <w:rsid w:val="00FA3535"/>
    <w:rsid w:val="00FA4073"/>
    <w:rsid w:val="00FA4584"/>
    <w:rsid w:val="00FB2400"/>
    <w:rsid w:val="00FB4ABE"/>
    <w:rsid w:val="00FC34E8"/>
    <w:rsid w:val="00FC619F"/>
    <w:rsid w:val="00FC6753"/>
    <w:rsid w:val="00FC6951"/>
    <w:rsid w:val="00FC728B"/>
    <w:rsid w:val="00FD0DEC"/>
    <w:rsid w:val="00FD41AC"/>
    <w:rsid w:val="00FD4C1F"/>
    <w:rsid w:val="00FD582F"/>
    <w:rsid w:val="00FD5B6D"/>
    <w:rsid w:val="00FD7A52"/>
    <w:rsid w:val="00FE2A11"/>
    <w:rsid w:val="00FF0495"/>
    <w:rsid w:val="00FF18FD"/>
    <w:rsid w:val="00FF79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2B4B"/>
  <w15:docId w15:val="{14942AF0-323B-40F7-AB00-13BD5375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EDF"/>
  </w:style>
  <w:style w:type="paragraph" w:styleId="Nagwek2">
    <w:name w:val="heading 2"/>
    <w:basedOn w:val="Normalny"/>
    <w:next w:val="Normalny"/>
    <w:link w:val="Nagwek2Znak"/>
    <w:uiPriority w:val="9"/>
    <w:unhideWhenUsed/>
    <w:qFormat/>
    <w:rsid w:val="00F602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854EDF"/>
    <w:pPr>
      <w:widowControl w:val="0"/>
      <w:spacing w:after="0" w:line="240" w:lineRule="auto"/>
      <w:ind w:left="40"/>
    </w:pPr>
    <w:rPr>
      <w:rFonts w:ascii="Arial" w:eastAsia="Arial" w:hAnsi="Arial"/>
      <w:sz w:val="19"/>
      <w:szCs w:val="19"/>
    </w:rPr>
  </w:style>
  <w:style w:type="character" w:customStyle="1" w:styleId="TekstpodstawowyZnak">
    <w:name w:val="Tekst podstawowy Znak"/>
    <w:basedOn w:val="Domylnaczcionkaakapitu"/>
    <w:link w:val="Tekstpodstawowy"/>
    <w:uiPriority w:val="1"/>
    <w:rsid w:val="00854EDF"/>
    <w:rPr>
      <w:rFonts w:ascii="Arial" w:eastAsia="Arial" w:hAnsi="Arial"/>
      <w:sz w:val="19"/>
      <w:szCs w:val="19"/>
    </w:rPr>
  </w:style>
  <w:style w:type="paragraph" w:styleId="Akapitzlist">
    <w:name w:val="List Paragraph"/>
    <w:basedOn w:val="Normalny"/>
    <w:uiPriority w:val="34"/>
    <w:qFormat/>
    <w:rsid w:val="00854EDF"/>
    <w:pPr>
      <w:ind w:left="720"/>
      <w:contextualSpacing/>
    </w:pPr>
  </w:style>
  <w:style w:type="paragraph" w:styleId="Stopka">
    <w:name w:val="footer"/>
    <w:basedOn w:val="Normalny"/>
    <w:link w:val="StopkaZnak"/>
    <w:uiPriority w:val="99"/>
    <w:unhideWhenUsed/>
    <w:rsid w:val="00854E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EDF"/>
    <w:rPr>
      <w:noProof/>
    </w:rPr>
  </w:style>
  <w:style w:type="paragraph" w:styleId="NormalnyWeb">
    <w:name w:val="Normal (Web)"/>
    <w:basedOn w:val="Normalny"/>
    <w:uiPriority w:val="99"/>
    <w:rsid w:val="00854EDF"/>
    <w:pPr>
      <w:widowControl w:val="0"/>
      <w:suppressAutoHyphens/>
      <w:spacing w:before="280" w:after="280" w:line="240" w:lineRule="auto"/>
      <w:ind w:left="1077" w:hanging="357"/>
    </w:pPr>
    <w:rPr>
      <w:rFonts w:ascii="Arial" w:eastAsia="Arial Unicode MS" w:hAnsi="Arial" w:cs="Arial"/>
      <w:kern w:val="1"/>
      <w:sz w:val="21"/>
      <w:szCs w:val="21"/>
      <w:lang w:eastAsia="pl-PL" w:bidi="pl-PL"/>
    </w:rPr>
  </w:style>
  <w:style w:type="paragraph" w:styleId="Tekstpodstawowywcity">
    <w:name w:val="Body Text Indent"/>
    <w:basedOn w:val="Normalny"/>
    <w:link w:val="TekstpodstawowywcityZnak"/>
    <w:uiPriority w:val="99"/>
    <w:unhideWhenUsed/>
    <w:rsid w:val="00854EDF"/>
    <w:pPr>
      <w:spacing w:after="120"/>
      <w:ind w:left="283"/>
    </w:pPr>
  </w:style>
  <w:style w:type="character" w:customStyle="1" w:styleId="TekstpodstawowywcityZnak">
    <w:name w:val="Tekst podstawowy wcięty Znak"/>
    <w:basedOn w:val="Domylnaczcionkaakapitu"/>
    <w:link w:val="Tekstpodstawowywcity"/>
    <w:uiPriority w:val="99"/>
    <w:rsid w:val="00854EDF"/>
    <w:rPr>
      <w:noProof/>
    </w:rPr>
  </w:style>
  <w:style w:type="paragraph" w:customStyle="1" w:styleId="Tekstpodstawowy21">
    <w:name w:val="Tekst podstawowy 21"/>
    <w:basedOn w:val="Normalny"/>
    <w:rsid w:val="00854EDF"/>
    <w:pPr>
      <w:widowControl w:val="0"/>
      <w:suppressAutoHyphens/>
      <w:spacing w:before="280" w:after="280" w:line="240" w:lineRule="auto"/>
      <w:ind w:left="1077" w:hanging="357"/>
      <w:jc w:val="both"/>
    </w:pPr>
    <w:rPr>
      <w:rFonts w:ascii="Times New Roman" w:eastAsia="Arial Unicode MS" w:hAnsi="Times New Roman" w:cs="Tahoma"/>
      <w:kern w:val="1"/>
      <w:sz w:val="24"/>
      <w:szCs w:val="20"/>
      <w:lang w:eastAsia="pl-PL" w:bidi="pl-PL"/>
    </w:rPr>
  </w:style>
  <w:style w:type="paragraph" w:customStyle="1" w:styleId="Nagwek1">
    <w:name w:val="Nagłówek1"/>
    <w:basedOn w:val="Normalny"/>
    <w:next w:val="Tekstpodstawowy"/>
    <w:rsid w:val="00854EDF"/>
    <w:pPr>
      <w:keepNext/>
      <w:widowControl w:val="0"/>
      <w:suppressAutoHyphens/>
      <w:spacing w:before="240" w:after="120" w:line="240" w:lineRule="auto"/>
      <w:ind w:left="1077" w:hanging="357"/>
    </w:pPr>
    <w:rPr>
      <w:rFonts w:ascii="Arial" w:eastAsia="Lucida Sans Unicode" w:hAnsi="Arial" w:cs="Tahoma"/>
      <w:kern w:val="1"/>
      <w:sz w:val="28"/>
      <w:szCs w:val="28"/>
      <w:lang w:eastAsia="pl-PL" w:bidi="pl-PL"/>
    </w:rPr>
  </w:style>
  <w:style w:type="paragraph" w:styleId="Indeks1">
    <w:name w:val="index 1"/>
    <w:basedOn w:val="Normalny"/>
    <w:next w:val="Normalny"/>
    <w:autoRedefine/>
    <w:uiPriority w:val="99"/>
    <w:semiHidden/>
    <w:unhideWhenUsed/>
    <w:rsid w:val="00854EDF"/>
    <w:pPr>
      <w:spacing w:after="0" w:line="240" w:lineRule="auto"/>
      <w:ind w:left="220" w:hanging="220"/>
    </w:pPr>
  </w:style>
  <w:style w:type="paragraph" w:styleId="Nagwekindeksu">
    <w:name w:val="index heading"/>
    <w:basedOn w:val="Normalny"/>
    <w:next w:val="Indeks1"/>
    <w:rsid w:val="00854EDF"/>
    <w:pPr>
      <w:widowControl w:val="0"/>
      <w:suppressAutoHyphens/>
      <w:spacing w:before="280" w:after="280" w:line="240" w:lineRule="auto"/>
      <w:ind w:left="1077" w:hanging="357"/>
    </w:pPr>
    <w:rPr>
      <w:rFonts w:ascii="Times New Roman" w:eastAsia="Arial Unicode MS" w:hAnsi="Times New Roman" w:cs="Tahoma"/>
      <w:kern w:val="1"/>
      <w:sz w:val="24"/>
      <w:szCs w:val="24"/>
      <w:lang w:eastAsia="pl-PL" w:bidi="pl-PL"/>
    </w:rPr>
  </w:style>
  <w:style w:type="paragraph" w:customStyle="1" w:styleId="Tekstpodstawowy31">
    <w:name w:val="Tekst podstawowy 31"/>
    <w:basedOn w:val="Normalny"/>
    <w:rsid w:val="00854EDF"/>
    <w:pPr>
      <w:widowControl w:val="0"/>
      <w:suppressAutoHyphens/>
      <w:spacing w:after="120" w:line="240" w:lineRule="auto"/>
      <w:ind w:left="1077" w:hanging="357"/>
    </w:pPr>
    <w:rPr>
      <w:rFonts w:ascii="Times New Roman" w:eastAsia="Arial Unicode MS" w:hAnsi="Times New Roman" w:cs="Tahoma"/>
      <w:kern w:val="1"/>
      <w:sz w:val="16"/>
      <w:szCs w:val="16"/>
      <w:lang w:eastAsia="pl-PL" w:bidi="pl-PL"/>
    </w:rPr>
  </w:style>
  <w:style w:type="paragraph" w:customStyle="1" w:styleId="Tekstpodstawowy22">
    <w:name w:val="Tekst podstawowy 22"/>
    <w:basedOn w:val="Normalny"/>
    <w:rsid w:val="00854EDF"/>
    <w:pPr>
      <w:widowControl w:val="0"/>
      <w:suppressAutoHyphens/>
      <w:spacing w:before="280" w:after="280" w:line="240" w:lineRule="auto"/>
      <w:ind w:left="1077" w:hanging="357"/>
      <w:jc w:val="both"/>
    </w:pPr>
    <w:rPr>
      <w:rFonts w:ascii="Times New Roman" w:eastAsia="Arial Unicode MS" w:hAnsi="Times New Roman" w:cs="Tahoma"/>
      <w:kern w:val="1"/>
      <w:sz w:val="24"/>
      <w:szCs w:val="20"/>
      <w:lang w:eastAsia="pl-PL" w:bidi="pl-PL"/>
    </w:rPr>
  </w:style>
  <w:style w:type="paragraph" w:customStyle="1" w:styleId="Tekstpodstawowywcity31">
    <w:name w:val="Tekst podstawowy wcięty 31"/>
    <w:basedOn w:val="Normalny"/>
    <w:rsid w:val="00854EDF"/>
    <w:pPr>
      <w:widowControl w:val="0"/>
      <w:suppressAutoHyphens/>
      <w:spacing w:after="120" w:line="240" w:lineRule="auto"/>
      <w:ind w:left="283"/>
    </w:pPr>
    <w:rPr>
      <w:rFonts w:ascii="Times New Roman" w:eastAsia="Arial Unicode MS" w:hAnsi="Times New Roman" w:cs="Tahoma"/>
      <w:kern w:val="1"/>
      <w:sz w:val="16"/>
      <w:szCs w:val="16"/>
      <w:lang w:eastAsia="pl-PL" w:bidi="pl-PL"/>
    </w:rPr>
  </w:style>
  <w:style w:type="paragraph" w:styleId="Tekstprzypisukocowego">
    <w:name w:val="endnote text"/>
    <w:basedOn w:val="Normalny"/>
    <w:link w:val="TekstprzypisukocowegoZnak"/>
    <w:uiPriority w:val="99"/>
    <w:unhideWhenUsed/>
    <w:rsid w:val="00C866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C866B0"/>
    <w:rPr>
      <w:noProof/>
      <w:sz w:val="20"/>
      <w:szCs w:val="20"/>
    </w:rPr>
  </w:style>
  <w:style w:type="character" w:styleId="Odwoanieprzypisukocowego">
    <w:name w:val="endnote reference"/>
    <w:basedOn w:val="Domylnaczcionkaakapitu"/>
    <w:uiPriority w:val="99"/>
    <w:semiHidden/>
    <w:unhideWhenUsed/>
    <w:rsid w:val="00C866B0"/>
    <w:rPr>
      <w:vertAlign w:val="superscript"/>
    </w:rPr>
  </w:style>
  <w:style w:type="character" w:styleId="Hipercze">
    <w:name w:val="Hyperlink"/>
    <w:basedOn w:val="Domylnaczcionkaakapitu"/>
    <w:uiPriority w:val="99"/>
    <w:semiHidden/>
    <w:unhideWhenUsed/>
    <w:rsid w:val="007C197D"/>
    <w:rPr>
      <w:color w:val="0000FF"/>
      <w:u w:val="single"/>
    </w:rPr>
  </w:style>
  <w:style w:type="character" w:styleId="Odwoaniedokomentarza">
    <w:name w:val="annotation reference"/>
    <w:basedOn w:val="Domylnaczcionkaakapitu"/>
    <w:uiPriority w:val="99"/>
    <w:semiHidden/>
    <w:unhideWhenUsed/>
    <w:rsid w:val="00FA097E"/>
    <w:rPr>
      <w:sz w:val="16"/>
      <w:szCs w:val="16"/>
    </w:rPr>
  </w:style>
  <w:style w:type="paragraph" w:styleId="Tekstkomentarza">
    <w:name w:val="annotation text"/>
    <w:basedOn w:val="Normalny"/>
    <w:link w:val="TekstkomentarzaZnak"/>
    <w:uiPriority w:val="99"/>
    <w:semiHidden/>
    <w:unhideWhenUsed/>
    <w:rsid w:val="00FA09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A097E"/>
    <w:rPr>
      <w:noProof/>
      <w:sz w:val="20"/>
      <w:szCs w:val="20"/>
    </w:rPr>
  </w:style>
  <w:style w:type="paragraph" w:styleId="Tematkomentarza">
    <w:name w:val="annotation subject"/>
    <w:basedOn w:val="Tekstkomentarza"/>
    <w:next w:val="Tekstkomentarza"/>
    <w:link w:val="TematkomentarzaZnak"/>
    <w:uiPriority w:val="99"/>
    <w:semiHidden/>
    <w:unhideWhenUsed/>
    <w:rsid w:val="00FA097E"/>
    <w:rPr>
      <w:b/>
      <w:bCs/>
    </w:rPr>
  </w:style>
  <w:style w:type="character" w:customStyle="1" w:styleId="TematkomentarzaZnak">
    <w:name w:val="Temat komentarza Znak"/>
    <w:basedOn w:val="TekstkomentarzaZnak"/>
    <w:link w:val="Tematkomentarza"/>
    <w:uiPriority w:val="99"/>
    <w:semiHidden/>
    <w:rsid w:val="00FA097E"/>
    <w:rPr>
      <w:b/>
      <w:bCs/>
      <w:noProof/>
      <w:sz w:val="20"/>
      <w:szCs w:val="20"/>
    </w:rPr>
  </w:style>
  <w:style w:type="paragraph" w:styleId="Tekstdymka">
    <w:name w:val="Balloon Text"/>
    <w:basedOn w:val="Normalny"/>
    <w:link w:val="TekstdymkaZnak"/>
    <w:uiPriority w:val="99"/>
    <w:semiHidden/>
    <w:unhideWhenUsed/>
    <w:rsid w:val="00FA09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097E"/>
    <w:rPr>
      <w:rFonts w:ascii="Segoe UI" w:hAnsi="Segoe UI" w:cs="Segoe UI"/>
      <w:noProof/>
      <w:sz w:val="18"/>
      <w:szCs w:val="18"/>
    </w:rPr>
  </w:style>
  <w:style w:type="character" w:customStyle="1" w:styleId="st">
    <w:name w:val="st"/>
    <w:basedOn w:val="Domylnaczcionkaakapitu"/>
    <w:rsid w:val="00B75859"/>
  </w:style>
  <w:style w:type="character" w:styleId="Uwydatnienie">
    <w:name w:val="Emphasis"/>
    <w:basedOn w:val="Domylnaczcionkaakapitu"/>
    <w:uiPriority w:val="20"/>
    <w:qFormat/>
    <w:rsid w:val="00B75859"/>
    <w:rPr>
      <w:i/>
      <w:iCs/>
    </w:rPr>
  </w:style>
  <w:style w:type="paragraph" w:styleId="Tekstprzypisudolnego">
    <w:name w:val="footnote text"/>
    <w:basedOn w:val="Normalny"/>
    <w:link w:val="TekstprzypisudolnegoZnak"/>
    <w:uiPriority w:val="99"/>
    <w:semiHidden/>
    <w:unhideWhenUsed/>
    <w:rsid w:val="00992D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92D50"/>
    <w:rPr>
      <w:noProof/>
      <w:sz w:val="20"/>
      <w:szCs w:val="20"/>
    </w:rPr>
  </w:style>
  <w:style w:type="character" w:styleId="Odwoanieprzypisudolnego">
    <w:name w:val="footnote reference"/>
    <w:basedOn w:val="Domylnaczcionkaakapitu"/>
    <w:uiPriority w:val="99"/>
    <w:semiHidden/>
    <w:unhideWhenUsed/>
    <w:rsid w:val="00992D50"/>
    <w:rPr>
      <w:vertAlign w:val="superscript"/>
    </w:rPr>
  </w:style>
  <w:style w:type="character" w:styleId="Pogrubienie">
    <w:name w:val="Strong"/>
    <w:uiPriority w:val="22"/>
    <w:qFormat/>
    <w:rsid w:val="00523969"/>
    <w:rPr>
      <w:b/>
      <w:bCs/>
    </w:rPr>
  </w:style>
  <w:style w:type="paragraph" w:customStyle="1" w:styleId="LucaCash">
    <w:name w:val="Luca&amp;Cash"/>
    <w:basedOn w:val="Normalny"/>
    <w:rsid w:val="00523969"/>
    <w:pPr>
      <w:spacing w:after="0" w:line="360" w:lineRule="auto"/>
    </w:pPr>
    <w:rPr>
      <w:rFonts w:ascii="Arial Narrow" w:eastAsia="Times New Roman" w:hAnsi="Arial Narrow" w:cs="Times New Roman"/>
      <w:sz w:val="24"/>
      <w:szCs w:val="20"/>
      <w:lang w:eastAsia="pl-PL"/>
    </w:rPr>
  </w:style>
  <w:style w:type="paragraph" w:customStyle="1" w:styleId="pkt">
    <w:name w:val="pkt"/>
    <w:basedOn w:val="Normalny"/>
    <w:rsid w:val="00523969"/>
    <w:pPr>
      <w:tabs>
        <w:tab w:val="left" w:pos="360"/>
      </w:tabs>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unhideWhenUsed/>
    <w:rsid w:val="0052396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uiPriority w:val="99"/>
    <w:rsid w:val="00523969"/>
    <w:rPr>
      <w:rFonts w:ascii="Times New Roman" w:eastAsia="Times New Roman" w:hAnsi="Times New Roman" w:cs="Times New Roman"/>
      <w:sz w:val="16"/>
      <w:szCs w:val="16"/>
      <w:lang w:eastAsia="ar-SA"/>
    </w:rPr>
  </w:style>
  <w:style w:type="paragraph" w:customStyle="1" w:styleId="ZnakZnakZnakZnakZnakZnakZnakZnakZnakZnakZnakZnakZnakZnakZnak">
    <w:name w:val="Znak Znak Znak Znak Znak Znak Znak Znak Znak Znak Znak Znak Znak Znak Znak"/>
    <w:basedOn w:val="Normalny"/>
    <w:rsid w:val="0069730A"/>
    <w:pPr>
      <w:spacing w:after="0" w:line="240" w:lineRule="auto"/>
    </w:pPr>
    <w:rPr>
      <w:rFonts w:ascii="Arial" w:eastAsia="Times New Roman" w:hAnsi="Arial" w:cs="Arial"/>
      <w:sz w:val="24"/>
      <w:szCs w:val="24"/>
      <w:lang w:eastAsia="pl-PL"/>
    </w:rPr>
  </w:style>
  <w:style w:type="character" w:customStyle="1" w:styleId="apple-converted-space">
    <w:name w:val="apple-converted-space"/>
    <w:basedOn w:val="Domylnaczcionkaakapitu"/>
    <w:rsid w:val="008B42DC"/>
  </w:style>
  <w:style w:type="paragraph" w:customStyle="1" w:styleId="Default">
    <w:name w:val="Default"/>
    <w:rsid w:val="00BF282A"/>
    <w:pPr>
      <w:autoSpaceDE w:val="0"/>
      <w:autoSpaceDN w:val="0"/>
      <w:adjustRightInd w:val="0"/>
      <w:spacing w:after="0" w:line="240" w:lineRule="auto"/>
    </w:pPr>
    <w:rPr>
      <w:rFonts w:ascii="Tahoma" w:hAnsi="Tahoma" w:cs="Tahoma"/>
      <w:color w:val="000000"/>
      <w:sz w:val="24"/>
      <w:szCs w:val="24"/>
    </w:rPr>
  </w:style>
  <w:style w:type="paragraph" w:styleId="Poprawka">
    <w:name w:val="Revision"/>
    <w:hidden/>
    <w:uiPriority w:val="99"/>
    <w:semiHidden/>
    <w:rsid w:val="004600DD"/>
    <w:pPr>
      <w:spacing w:after="0" w:line="240" w:lineRule="auto"/>
    </w:pPr>
    <w:rPr>
      <w:noProof/>
    </w:rPr>
  </w:style>
  <w:style w:type="character" w:customStyle="1" w:styleId="Nagwek2Znak">
    <w:name w:val="Nagłówek 2 Znak"/>
    <w:basedOn w:val="Domylnaczcionkaakapitu"/>
    <w:link w:val="Nagwek2"/>
    <w:uiPriority w:val="9"/>
    <w:rsid w:val="00F602D0"/>
    <w:rPr>
      <w:rFonts w:asciiTheme="majorHAnsi" w:eastAsiaTheme="majorEastAsia" w:hAnsiTheme="majorHAnsi" w:cstheme="majorBidi"/>
      <w:noProof/>
      <w:color w:val="2E74B5" w:themeColor="accent1" w:themeShade="BF"/>
      <w:sz w:val="26"/>
      <w:szCs w:val="26"/>
    </w:rPr>
  </w:style>
  <w:style w:type="character" w:customStyle="1" w:styleId="A1">
    <w:name w:val="A1"/>
    <w:uiPriority w:val="99"/>
    <w:rsid w:val="002F5CDD"/>
    <w:rPr>
      <w:rFonts w:cs="News Gothic CE"/>
      <w:color w:val="000000"/>
      <w:sz w:val="18"/>
      <w:szCs w:val="18"/>
    </w:rPr>
  </w:style>
  <w:style w:type="character" w:customStyle="1" w:styleId="tgc">
    <w:name w:val="_tgc"/>
    <w:basedOn w:val="Domylnaczcionkaakapitu"/>
    <w:rsid w:val="009579BA"/>
  </w:style>
  <w:style w:type="table" w:styleId="Tabela-Siatka">
    <w:name w:val="Table Grid"/>
    <w:basedOn w:val="Standardowy"/>
    <w:uiPriority w:val="39"/>
    <w:rsid w:val="00EA1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630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3052"/>
    <w:rPr>
      <w:noProof/>
    </w:rPr>
  </w:style>
  <w:style w:type="paragraph" w:styleId="Tekstpodstawowy3">
    <w:name w:val="Body Text 3"/>
    <w:basedOn w:val="Normalny"/>
    <w:link w:val="Tekstpodstawowy3Znak"/>
    <w:uiPriority w:val="99"/>
    <w:semiHidden/>
    <w:unhideWhenUsed/>
    <w:rsid w:val="001B1D3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1B1D3C"/>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565">
      <w:bodyDiv w:val="1"/>
      <w:marLeft w:val="0"/>
      <w:marRight w:val="0"/>
      <w:marTop w:val="0"/>
      <w:marBottom w:val="0"/>
      <w:divBdr>
        <w:top w:val="none" w:sz="0" w:space="0" w:color="auto"/>
        <w:left w:val="none" w:sz="0" w:space="0" w:color="auto"/>
        <w:bottom w:val="none" w:sz="0" w:space="0" w:color="auto"/>
        <w:right w:val="none" w:sz="0" w:space="0" w:color="auto"/>
      </w:divBdr>
      <w:divsChild>
        <w:div w:id="653607088">
          <w:marLeft w:val="0"/>
          <w:marRight w:val="0"/>
          <w:marTop w:val="0"/>
          <w:marBottom w:val="0"/>
          <w:divBdr>
            <w:top w:val="none" w:sz="0" w:space="0" w:color="auto"/>
            <w:left w:val="none" w:sz="0" w:space="0" w:color="auto"/>
            <w:bottom w:val="none" w:sz="0" w:space="0" w:color="auto"/>
            <w:right w:val="none" w:sz="0" w:space="0" w:color="auto"/>
          </w:divBdr>
        </w:div>
        <w:div w:id="818809531">
          <w:marLeft w:val="0"/>
          <w:marRight w:val="0"/>
          <w:marTop w:val="0"/>
          <w:marBottom w:val="0"/>
          <w:divBdr>
            <w:top w:val="none" w:sz="0" w:space="0" w:color="auto"/>
            <w:left w:val="none" w:sz="0" w:space="0" w:color="auto"/>
            <w:bottom w:val="none" w:sz="0" w:space="0" w:color="auto"/>
            <w:right w:val="none" w:sz="0" w:space="0" w:color="auto"/>
          </w:divBdr>
        </w:div>
        <w:div w:id="596132158">
          <w:marLeft w:val="0"/>
          <w:marRight w:val="0"/>
          <w:marTop w:val="0"/>
          <w:marBottom w:val="0"/>
          <w:divBdr>
            <w:top w:val="none" w:sz="0" w:space="0" w:color="auto"/>
            <w:left w:val="none" w:sz="0" w:space="0" w:color="auto"/>
            <w:bottom w:val="none" w:sz="0" w:space="0" w:color="auto"/>
            <w:right w:val="none" w:sz="0" w:space="0" w:color="auto"/>
          </w:divBdr>
        </w:div>
        <w:div w:id="2082479479">
          <w:marLeft w:val="0"/>
          <w:marRight w:val="0"/>
          <w:marTop w:val="0"/>
          <w:marBottom w:val="0"/>
          <w:divBdr>
            <w:top w:val="none" w:sz="0" w:space="0" w:color="auto"/>
            <w:left w:val="none" w:sz="0" w:space="0" w:color="auto"/>
            <w:bottom w:val="none" w:sz="0" w:space="0" w:color="auto"/>
            <w:right w:val="none" w:sz="0" w:space="0" w:color="auto"/>
          </w:divBdr>
        </w:div>
      </w:divsChild>
    </w:div>
    <w:div w:id="24605581">
      <w:bodyDiv w:val="1"/>
      <w:marLeft w:val="0"/>
      <w:marRight w:val="0"/>
      <w:marTop w:val="0"/>
      <w:marBottom w:val="0"/>
      <w:divBdr>
        <w:top w:val="none" w:sz="0" w:space="0" w:color="auto"/>
        <w:left w:val="none" w:sz="0" w:space="0" w:color="auto"/>
        <w:bottom w:val="none" w:sz="0" w:space="0" w:color="auto"/>
        <w:right w:val="none" w:sz="0" w:space="0" w:color="auto"/>
      </w:divBdr>
    </w:div>
    <w:div w:id="39088799">
      <w:bodyDiv w:val="1"/>
      <w:marLeft w:val="0"/>
      <w:marRight w:val="0"/>
      <w:marTop w:val="0"/>
      <w:marBottom w:val="0"/>
      <w:divBdr>
        <w:top w:val="none" w:sz="0" w:space="0" w:color="auto"/>
        <w:left w:val="none" w:sz="0" w:space="0" w:color="auto"/>
        <w:bottom w:val="none" w:sz="0" w:space="0" w:color="auto"/>
        <w:right w:val="none" w:sz="0" w:space="0" w:color="auto"/>
      </w:divBdr>
    </w:div>
    <w:div w:id="77095235">
      <w:bodyDiv w:val="1"/>
      <w:marLeft w:val="0"/>
      <w:marRight w:val="0"/>
      <w:marTop w:val="0"/>
      <w:marBottom w:val="0"/>
      <w:divBdr>
        <w:top w:val="none" w:sz="0" w:space="0" w:color="auto"/>
        <w:left w:val="none" w:sz="0" w:space="0" w:color="auto"/>
        <w:bottom w:val="none" w:sz="0" w:space="0" w:color="auto"/>
        <w:right w:val="none" w:sz="0" w:space="0" w:color="auto"/>
      </w:divBdr>
    </w:div>
    <w:div w:id="95057037">
      <w:bodyDiv w:val="1"/>
      <w:marLeft w:val="0"/>
      <w:marRight w:val="0"/>
      <w:marTop w:val="0"/>
      <w:marBottom w:val="0"/>
      <w:divBdr>
        <w:top w:val="none" w:sz="0" w:space="0" w:color="auto"/>
        <w:left w:val="none" w:sz="0" w:space="0" w:color="auto"/>
        <w:bottom w:val="none" w:sz="0" w:space="0" w:color="auto"/>
        <w:right w:val="none" w:sz="0" w:space="0" w:color="auto"/>
      </w:divBdr>
    </w:div>
    <w:div w:id="112595855">
      <w:bodyDiv w:val="1"/>
      <w:marLeft w:val="0"/>
      <w:marRight w:val="0"/>
      <w:marTop w:val="0"/>
      <w:marBottom w:val="0"/>
      <w:divBdr>
        <w:top w:val="none" w:sz="0" w:space="0" w:color="auto"/>
        <w:left w:val="none" w:sz="0" w:space="0" w:color="auto"/>
        <w:bottom w:val="none" w:sz="0" w:space="0" w:color="auto"/>
        <w:right w:val="none" w:sz="0" w:space="0" w:color="auto"/>
      </w:divBdr>
      <w:divsChild>
        <w:div w:id="778642223">
          <w:marLeft w:val="0"/>
          <w:marRight w:val="0"/>
          <w:marTop w:val="0"/>
          <w:marBottom w:val="0"/>
          <w:divBdr>
            <w:top w:val="none" w:sz="0" w:space="0" w:color="auto"/>
            <w:left w:val="none" w:sz="0" w:space="0" w:color="auto"/>
            <w:bottom w:val="none" w:sz="0" w:space="0" w:color="auto"/>
            <w:right w:val="none" w:sz="0" w:space="0" w:color="auto"/>
          </w:divBdr>
        </w:div>
        <w:div w:id="1705713661">
          <w:marLeft w:val="0"/>
          <w:marRight w:val="0"/>
          <w:marTop w:val="0"/>
          <w:marBottom w:val="0"/>
          <w:divBdr>
            <w:top w:val="none" w:sz="0" w:space="0" w:color="auto"/>
            <w:left w:val="none" w:sz="0" w:space="0" w:color="auto"/>
            <w:bottom w:val="none" w:sz="0" w:space="0" w:color="auto"/>
            <w:right w:val="none" w:sz="0" w:space="0" w:color="auto"/>
          </w:divBdr>
        </w:div>
        <w:div w:id="1146047018">
          <w:marLeft w:val="0"/>
          <w:marRight w:val="0"/>
          <w:marTop w:val="0"/>
          <w:marBottom w:val="0"/>
          <w:divBdr>
            <w:top w:val="none" w:sz="0" w:space="0" w:color="auto"/>
            <w:left w:val="none" w:sz="0" w:space="0" w:color="auto"/>
            <w:bottom w:val="none" w:sz="0" w:space="0" w:color="auto"/>
            <w:right w:val="none" w:sz="0" w:space="0" w:color="auto"/>
          </w:divBdr>
        </w:div>
        <w:div w:id="1152065785">
          <w:marLeft w:val="0"/>
          <w:marRight w:val="0"/>
          <w:marTop w:val="0"/>
          <w:marBottom w:val="0"/>
          <w:divBdr>
            <w:top w:val="none" w:sz="0" w:space="0" w:color="auto"/>
            <w:left w:val="none" w:sz="0" w:space="0" w:color="auto"/>
            <w:bottom w:val="none" w:sz="0" w:space="0" w:color="auto"/>
            <w:right w:val="none" w:sz="0" w:space="0" w:color="auto"/>
          </w:divBdr>
        </w:div>
      </w:divsChild>
    </w:div>
    <w:div w:id="213735042">
      <w:bodyDiv w:val="1"/>
      <w:marLeft w:val="0"/>
      <w:marRight w:val="0"/>
      <w:marTop w:val="0"/>
      <w:marBottom w:val="0"/>
      <w:divBdr>
        <w:top w:val="none" w:sz="0" w:space="0" w:color="auto"/>
        <w:left w:val="none" w:sz="0" w:space="0" w:color="auto"/>
        <w:bottom w:val="none" w:sz="0" w:space="0" w:color="auto"/>
        <w:right w:val="none" w:sz="0" w:space="0" w:color="auto"/>
      </w:divBdr>
    </w:div>
    <w:div w:id="224685164">
      <w:bodyDiv w:val="1"/>
      <w:marLeft w:val="0"/>
      <w:marRight w:val="0"/>
      <w:marTop w:val="0"/>
      <w:marBottom w:val="0"/>
      <w:divBdr>
        <w:top w:val="none" w:sz="0" w:space="0" w:color="auto"/>
        <w:left w:val="none" w:sz="0" w:space="0" w:color="auto"/>
        <w:bottom w:val="none" w:sz="0" w:space="0" w:color="auto"/>
        <w:right w:val="none" w:sz="0" w:space="0" w:color="auto"/>
      </w:divBdr>
      <w:divsChild>
        <w:div w:id="620262747">
          <w:marLeft w:val="0"/>
          <w:marRight w:val="0"/>
          <w:marTop w:val="0"/>
          <w:marBottom w:val="0"/>
          <w:divBdr>
            <w:top w:val="none" w:sz="0" w:space="0" w:color="auto"/>
            <w:left w:val="none" w:sz="0" w:space="0" w:color="auto"/>
            <w:bottom w:val="none" w:sz="0" w:space="0" w:color="auto"/>
            <w:right w:val="none" w:sz="0" w:space="0" w:color="auto"/>
          </w:divBdr>
        </w:div>
        <w:div w:id="1543247334">
          <w:marLeft w:val="0"/>
          <w:marRight w:val="0"/>
          <w:marTop w:val="0"/>
          <w:marBottom w:val="0"/>
          <w:divBdr>
            <w:top w:val="none" w:sz="0" w:space="0" w:color="auto"/>
            <w:left w:val="none" w:sz="0" w:space="0" w:color="auto"/>
            <w:bottom w:val="none" w:sz="0" w:space="0" w:color="auto"/>
            <w:right w:val="none" w:sz="0" w:space="0" w:color="auto"/>
          </w:divBdr>
        </w:div>
        <w:div w:id="378432806">
          <w:marLeft w:val="0"/>
          <w:marRight w:val="0"/>
          <w:marTop w:val="0"/>
          <w:marBottom w:val="0"/>
          <w:divBdr>
            <w:top w:val="none" w:sz="0" w:space="0" w:color="auto"/>
            <w:left w:val="none" w:sz="0" w:space="0" w:color="auto"/>
            <w:bottom w:val="none" w:sz="0" w:space="0" w:color="auto"/>
            <w:right w:val="none" w:sz="0" w:space="0" w:color="auto"/>
          </w:divBdr>
        </w:div>
        <w:div w:id="1967546051">
          <w:marLeft w:val="0"/>
          <w:marRight w:val="0"/>
          <w:marTop w:val="0"/>
          <w:marBottom w:val="0"/>
          <w:divBdr>
            <w:top w:val="none" w:sz="0" w:space="0" w:color="auto"/>
            <w:left w:val="none" w:sz="0" w:space="0" w:color="auto"/>
            <w:bottom w:val="none" w:sz="0" w:space="0" w:color="auto"/>
            <w:right w:val="none" w:sz="0" w:space="0" w:color="auto"/>
          </w:divBdr>
        </w:div>
        <w:div w:id="1959530016">
          <w:marLeft w:val="0"/>
          <w:marRight w:val="0"/>
          <w:marTop w:val="0"/>
          <w:marBottom w:val="0"/>
          <w:divBdr>
            <w:top w:val="none" w:sz="0" w:space="0" w:color="auto"/>
            <w:left w:val="none" w:sz="0" w:space="0" w:color="auto"/>
            <w:bottom w:val="none" w:sz="0" w:space="0" w:color="auto"/>
            <w:right w:val="none" w:sz="0" w:space="0" w:color="auto"/>
          </w:divBdr>
        </w:div>
        <w:div w:id="2135361711">
          <w:marLeft w:val="0"/>
          <w:marRight w:val="0"/>
          <w:marTop w:val="0"/>
          <w:marBottom w:val="0"/>
          <w:divBdr>
            <w:top w:val="none" w:sz="0" w:space="0" w:color="auto"/>
            <w:left w:val="none" w:sz="0" w:space="0" w:color="auto"/>
            <w:bottom w:val="none" w:sz="0" w:space="0" w:color="auto"/>
            <w:right w:val="none" w:sz="0" w:space="0" w:color="auto"/>
          </w:divBdr>
        </w:div>
        <w:div w:id="600454534">
          <w:marLeft w:val="0"/>
          <w:marRight w:val="0"/>
          <w:marTop w:val="0"/>
          <w:marBottom w:val="0"/>
          <w:divBdr>
            <w:top w:val="none" w:sz="0" w:space="0" w:color="auto"/>
            <w:left w:val="none" w:sz="0" w:space="0" w:color="auto"/>
            <w:bottom w:val="none" w:sz="0" w:space="0" w:color="auto"/>
            <w:right w:val="none" w:sz="0" w:space="0" w:color="auto"/>
          </w:divBdr>
        </w:div>
        <w:div w:id="1657876013">
          <w:marLeft w:val="0"/>
          <w:marRight w:val="0"/>
          <w:marTop w:val="0"/>
          <w:marBottom w:val="0"/>
          <w:divBdr>
            <w:top w:val="none" w:sz="0" w:space="0" w:color="auto"/>
            <w:left w:val="none" w:sz="0" w:space="0" w:color="auto"/>
            <w:bottom w:val="none" w:sz="0" w:space="0" w:color="auto"/>
            <w:right w:val="none" w:sz="0" w:space="0" w:color="auto"/>
          </w:divBdr>
        </w:div>
        <w:div w:id="319163680">
          <w:marLeft w:val="0"/>
          <w:marRight w:val="0"/>
          <w:marTop w:val="0"/>
          <w:marBottom w:val="0"/>
          <w:divBdr>
            <w:top w:val="none" w:sz="0" w:space="0" w:color="auto"/>
            <w:left w:val="none" w:sz="0" w:space="0" w:color="auto"/>
            <w:bottom w:val="none" w:sz="0" w:space="0" w:color="auto"/>
            <w:right w:val="none" w:sz="0" w:space="0" w:color="auto"/>
          </w:divBdr>
        </w:div>
        <w:div w:id="35471970">
          <w:marLeft w:val="0"/>
          <w:marRight w:val="0"/>
          <w:marTop w:val="0"/>
          <w:marBottom w:val="0"/>
          <w:divBdr>
            <w:top w:val="none" w:sz="0" w:space="0" w:color="auto"/>
            <w:left w:val="none" w:sz="0" w:space="0" w:color="auto"/>
            <w:bottom w:val="none" w:sz="0" w:space="0" w:color="auto"/>
            <w:right w:val="none" w:sz="0" w:space="0" w:color="auto"/>
          </w:divBdr>
        </w:div>
        <w:div w:id="997153418">
          <w:marLeft w:val="0"/>
          <w:marRight w:val="0"/>
          <w:marTop w:val="0"/>
          <w:marBottom w:val="0"/>
          <w:divBdr>
            <w:top w:val="none" w:sz="0" w:space="0" w:color="auto"/>
            <w:left w:val="none" w:sz="0" w:space="0" w:color="auto"/>
            <w:bottom w:val="none" w:sz="0" w:space="0" w:color="auto"/>
            <w:right w:val="none" w:sz="0" w:space="0" w:color="auto"/>
          </w:divBdr>
        </w:div>
      </w:divsChild>
    </w:div>
    <w:div w:id="237523748">
      <w:bodyDiv w:val="1"/>
      <w:marLeft w:val="0"/>
      <w:marRight w:val="0"/>
      <w:marTop w:val="0"/>
      <w:marBottom w:val="0"/>
      <w:divBdr>
        <w:top w:val="none" w:sz="0" w:space="0" w:color="auto"/>
        <w:left w:val="none" w:sz="0" w:space="0" w:color="auto"/>
        <w:bottom w:val="none" w:sz="0" w:space="0" w:color="auto"/>
        <w:right w:val="none" w:sz="0" w:space="0" w:color="auto"/>
      </w:divBdr>
    </w:div>
    <w:div w:id="307632007">
      <w:bodyDiv w:val="1"/>
      <w:marLeft w:val="0"/>
      <w:marRight w:val="0"/>
      <w:marTop w:val="0"/>
      <w:marBottom w:val="0"/>
      <w:divBdr>
        <w:top w:val="none" w:sz="0" w:space="0" w:color="auto"/>
        <w:left w:val="none" w:sz="0" w:space="0" w:color="auto"/>
        <w:bottom w:val="none" w:sz="0" w:space="0" w:color="auto"/>
        <w:right w:val="none" w:sz="0" w:space="0" w:color="auto"/>
      </w:divBdr>
    </w:div>
    <w:div w:id="363600710">
      <w:bodyDiv w:val="1"/>
      <w:marLeft w:val="0"/>
      <w:marRight w:val="0"/>
      <w:marTop w:val="0"/>
      <w:marBottom w:val="0"/>
      <w:divBdr>
        <w:top w:val="none" w:sz="0" w:space="0" w:color="auto"/>
        <w:left w:val="none" w:sz="0" w:space="0" w:color="auto"/>
        <w:bottom w:val="none" w:sz="0" w:space="0" w:color="auto"/>
        <w:right w:val="none" w:sz="0" w:space="0" w:color="auto"/>
      </w:divBdr>
    </w:div>
    <w:div w:id="535001418">
      <w:bodyDiv w:val="1"/>
      <w:marLeft w:val="0"/>
      <w:marRight w:val="0"/>
      <w:marTop w:val="0"/>
      <w:marBottom w:val="0"/>
      <w:divBdr>
        <w:top w:val="none" w:sz="0" w:space="0" w:color="auto"/>
        <w:left w:val="none" w:sz="0" w:space="0" w:color="auto"/>
        <w:bottom w:val="none" w:sz="0" w:space="0" w:color="auto"/>
        <w:right w:val="none" w:sz="0" w:space="0" w:color="auto"/>
      </w:divBdr>
    </w:div>
    <w:div w:id="553851559">
      <w:bodyDiv w:val="1"/>
      <w:marLeft w:val="0"/>
      <w:marRight w:val="0"/>
      <w:marTop w:val="0"/>
      <w:marBottom w:val="0"/>
      <w:divBdr>
        <w:top w:val="none" w:sz="0" w:space="0" w:color="auto"/>
        <w:left w:val="none" w:sz="0" w:space="0" w:color="auto"/>
        <w:bottom w:val="none" w:sz="0" w:space="0" w:color="auto"/>
        <w:right w:val="none" w:sz="0" w:space="0" w:color="auto"/>
      </w:divBdr>
      <w:divsChild>
        <w:div w:id="1310861614">
          <w:marLeft w:val="0"/>
          <w:marRight w:val="0"/>
          <w:marTop w:val="0"/>
          <w:marBottom w:val="0"/>
          <w:divBdr>
            <w:top w:val="none" w:sz="0" w:space="0" w:color="auto"/>
            <w:left w:val="none" w:sz="0" w:space="0" w:color="auto"/>
            <w:bottom w:val="none" w:sz="0" w:space="0" w:color="auto"/>
            <w:right w:val="none" w:sz="0" w:space="0" w:color="auto"/>
          </w:divBdr>
        </w:div>
        <w:div w:id="1549876259">
          <w:marLeft w:val="0"/>
          <w:marRight w:val="0"/>
          <w:marTop w:val="0"/>
          <w:marBottom w:val="0"/>
          <w:divBdr>
            <w:top w:val="none" w:sz="0" w:space="0" w:color="auto"/>
            <w:left w:val="none" w:sz="0" w:space="0" w:color="auto"/>
            <w:bottom w:val="none" w:sz="0" w:space="0" w:color="auto"/>
            <w:right w:val="none" w:sz="0" w:space="0" w:color="auto"/>
          </w:divBdr>
        </w:div>
      </w:divsChild>
    </w:div>
    <w:div w:id="590966434">
      <w:bodyDiv w:val="1"/>
      <w:marLeft w:val="0"/>
      <w:marRight w:val="0"/>
      <w:marTop w:val="0"/>
      <w:marBottom w:val="0"/>
      <w:divBdr>
        <w:top w:val="none" w:sz="0" w:space="0" w:color="auto"/>
        <w:left w:val="none" w:sz="0" w:space="0" w:color="auto"/>
        <w:bottom w:val="none" w:sz="0" w:space="0" w:color="auto"/>
        <w:right w:val="none" w:sz="0" w:space="0" w:color="auto"/>
      </w:divBdr>
    </w:div>
    <w:div w:id="596253112">
      <w:bodyDiv w:val="1"/>
      <w:marLeft w:val="0"/>
      <w:marRight w:val="0"/>
      <w:marTop w:val="0"/>
      <w:marBottom w:val="0"/>
      <w:divBdr>
        <w:top w:val="none" w:sz="0" w:space="0" w:color="auto"/>
        <w:left w:val="none" w:sz="0" w:space="0" w:color="auto"/>
        <w:bottom w:val="none" w:sz="0" w:space="0" w:color="auto"/>
        <w:right w:val="none" w:sz="0" w:space="0" w:color="auto"/>
      </w:divBdr>
      <w:divsChild>
        <w:div w:id="739135995">
          <w:marLeft w:val="0"/>
          <w:marRight w:val="0"/>
          <w:marTop w:val="0"/>
          <w:marBottom w:val="0"/>
          <w:divBdr>
            <w:top w:val="none" w:sz="0" w:space="0" w:color="auto"/>
            <w:left w:val="none" w:sz="0" w:space="0" w:color="auto"/>
            <w:bottom w:val="none" w:sz="0" w:space="0" w:color="auto"/>
            <w:right w:val="none" w:sz="0" w:space="0" w:color="auto"/>
          </w:divBdr>
        </w:div>
      </w:divsChild>
    </w:div>
    <w:div w:id="736822625">
      <w:bodyDiv w:val="1"/>
      <w:marLeft w:val="0"/>
      <w:marRight w:val="0"/>
      <w:marTop w:val="0"/>
      <w:marBottom w:val="0"/>
      <w:divBdr>
        <w:top w:val="none" w:sz="0" w:space="0" w:color="auto"/>
        <w:left w:val="none" w:sz="0" w:space="0" w:color="auto"/>
        <w:bottom w:val="none" w:sz="0" w:space="0" w:color="auto"/>
        <w:right w:val="none" w:sz="0" w:space="0" w:color="auto"/>
      </w:divBdr>
      <w:divsChild>
        <w:div w:id="1866671982">
          <w:marLeft w:val="0"/>
          <w:marRight w:val="0"/>
          <w:marTop w:val="0"/>
          <w:marBottom w:val="0"/>
          <w:divBdr>
            <w:top w:val="none" w:sz="0" w:space="0" w:color="auto"/>
            <w:left w:val="none" w:sz="0" w:space="0" w:color="auto"/>
            <w:bottom w:val="none" w:sz="0" w:space="0" w:color="auto"/>
            <w:right w:val="none" w:sz="0" w:space="0" w:color="auto"/>
          </w:divBdr>
        </w:div>
        <w:div w:id="1294141825">
          <w:marLeft w:val="0"/>
          <w:marRight w:val="0"/>
          <w:marTop w:val="0"/>
          <w:marBottom w:val="0"/>
          <w:divBdr>
            <w:top w:val="none" w:sz="0" w:space="0" w:color="auto"/>
            <w:left w:val="none" w:sz="0" w:space="0" w:color="auto"/>
            <w:bottom w:val="none" w:sz="0" w:space="0" w:color="auto"/>
            <w:right w:val="none" w:sz="0" w:space="0" w:color="auto"/>
          </w:divBdr>
        </w:div>
      </w:divsChild>
    </w:div>
    <w:div w:id="754714916">
      <w:bodyDiv w:val="1"/>
      <w:marLeft w:val="0"/>
      <w:marRight w:val="0"/>
      <w:marTop w:val="0"/>
      <w:marBottom w:val="0"/>
      <w:divBdr>
        <w:top w:val="none" w:sz="0" w:space="0" w:color="auto"/>
        <w:left w:val="none" w:sz="0" w:space="0" w:color="auto"/>
        <w:bottom w:val="none" w:sz="0" w:space="0" w:color="auto"/>
        <w:right w:val="none" w:sz="0" w:space="0" w:color="auto"/>
      </w:divBdr>
    </w:div>
    <w:div w:id="782650925">
      <w:bodyDiv w:val="1"/>
      <w:marLeft w:val="0"/>
      <w:marRight w:val="0"/>
      <w:marTop w:val="0"/>
      <w:marBottom w:val="0"/>
      <w:divBdr>
        <w:top w:val="none" w:sz="0" w:space="0" w:color="auto"/>
        <w:left w:val="none" w:sz="0" w:space="0" w:color="auto"/>
        <w:bottom w:val="none" w:sz="0" w:space="0" w:color="auto"/>
        <w:right w:val="none" w:sz="0" w:space="0" w:color="auto"/>
      </w:divBdr>
      <w:divsChild>
        <w:div w:id="158624380">
          <w:marLeft w:val="0"/>
          <w:marRight w:val="0"/>
          <w:marTop w:val="0"/>
          <w:marBottom w:val="0"/>
          <w:divBdr>
            <w:top w:val="none" w:sz="0" w:space="0" w:color="auto"/>
            <w:left w:val="none" w:sz="0" w:space="0" w:color="auto"/>
            <w:bottom w:val="none" w:sz="0" w:space="0" w:color="auto"/>
            <w:right w:val="none" w:sz="0" w:space="0" w:color="auto"/>
          </w:divBdr>
        </w:div>
      </w:divsChild>
    </w:div>
    <w:div w:id="816069590">
      <w:bodyDiv w:val="1"/>
      <w:marLeft w:val="0"/>
      <w:marRight w:val="0"/>
      <w:marTop w:val="0"/>
      <w:marBottom w:val="0"/>
      <w:divBdr>
        <w:top w:val="none" w:sz="0" w:space="0" w:color="auto"/>
        <w:left w:val="none" w:sz="0" w:space="0" w:color="auto"/>
        <w:bottom w:val="none" w:sz="0" w:space="0" w:color="auto"/>
        <w:right w:val="none" w:sz="0" w:space="0" w:color="auto"/>
      </w:divBdr>
      <w:divsChild>
        <w:div w:id="750784174">
          <w:marLeft w:val="0"/>
          <w:marRight w:val="0"/>
          <w:marTop w:val="0"/>
          <w:marBottom w:val="0"/>
          <w:divBdr>
            <w:top w:val="none" w:sz="0" w:space="0" w:color="auto"/>
            <w:left w:val="none" w:sz="0" w:space="0" w:color="auto"/>
            <w:bottom w:val="none" w:sz="0" w:space="0" w:color="auto"/>
            <w:right w:val="none" w:sz="0" w:space="0" w:color="auto"/>
          </w:divBdr>
        </w:div>
      </w:divsChild>
    </w:div>
    <w:div w:id="839807757">
      <w:bodyDiv w:val="1"/>
      <w:marLeft w:val="0"/>
      <w:marRight w:val="0"/>
      <w:marTop w:val="0"/>
      <w:marBottom w:val="0"/>
      <w:divBdr>
        <w:top w:val="none" w:sz="0" w:space="0" w:color="auto"/>
        <w:left w:val="none" w:sz="0" w:space="0" w:color="auto"/>
        <w:bottom w:val="none" w:sz="0" w:space="0" w:color="auto"/>
        <w:right w:val="none" w:sz="0" w:space="0" w:color="auto"/>
      </w:divBdr>
      <w:divsChild>
        <w:div w:id="716011344">
          <w:marLeft w:val="0"/>
          <w:marRight w:val="0"/>
          <w:marTop w:val="0"/>
          <w:marBottom w:val="0"/>
          <w:divBdr>
            <w:top w:val="none" w:sz="0" w:space="0" w:color="auto"/>
            <w:left w:val="none" w:sz="0" w:space="0" w:color="auto"/>
            <w:bottom w:val="none" w:sz="0" w:space="0" w:color="auto"/>
            <w:right w:val="none" w:sz="0" w:space="0" w:color="auto"/>
          </w:divBdr>
        </w:div>
        <w:div w:id="1875462046">
          <w:marLeft w:val="0"/>
          <w:marRight w:val="0"/>
          <w:marTop w:val="0"/>
          <w:marBottom w:val="0"/>
          <w:divBdr>
            <w:top w:val="none" w:sz="0" w:space="0" w:color="auto"/>
            <w:left w:val="none" w:sz="0" w:space="0" w:color="auto"/>
            <w:bottom w:val="none" w:sz="0" w:space="0" w:color="auto"/>
            <w:right w:val="none" w:sz="0" w:space="0" w:color="auto"/>
          </w:divBdr>
        </w:div>
        <w:div w:id="277031543">
          <w:marLeft w:val="0"/>
          <w:marRight w:val="0"/>
          <w:marTop w:val="0"/>
          <w:marBottom w:val="0"/>
          <w:divBdr>
            <w:top w:val="none" w:sz="0" w:space="0" w:color="auto"/>
            <w:left w:val="none" w:sz="0" w:space="0" w:color="auto"/>
            <w:bottom w:val="none" w:sz="0" w:space="0" w:color="auto"/>
            <w:right w:val="none" w:sz="0" w:space="0" w:color="auto"/>
          </w:divBdr>
        </w:div>
        <w:div w:id="823935776">
          <w:marLeft w:val="0"/>
          <w:marRight w:val="0"/>
          <w:marTop w:val="0"/>
          <w:marBottom w:val="0"/>
          <w:divBdr>
            <w:top w:val="none" w:sz="0" w:space="0" w:color="auto"/>
            <w:left w:val="none" w:sz="0" w:space="0" w:color="auto"/>
            <w:bottom w:val="none" w:sz="0" w:space="0" w:color="auto"/>
            <w:right w:val="none" w:sz="0" w:space="0" w:color="auto"/>
          </w:divBdr>
        </w:div>
        <w:div w:id="1080560737">
          <w:marLeft w:val="0"/>
          <w:marRight w:val="0"/>
          <w:marTop w:val="0"/>
          <w:marBottom w:val="0"/>
          <w:divBdr>
            <w:top w:val="none" w:sz="0" w:space="0" w:color="auto"/>
            <w:left w:val="none" w:sz="0" w:space="0" w:color="auto"/>
            <w:bottom w:val="none" w:sz="0" w:space="0" w:color="auto"/>
            <w:right w:val="none" w:sz="0" w:space="0" w:color="auto"/>
          </w:divBdr>
        </w:div>
        <w:div w:id="1607078568">
          <w:marLeft w:val="0"/>
          <w:marRight w:val="0"/>
          <w:marTop w:val="0"/>
          <w:marBottom w:val="0"/>
          <w:divBdr>
            <w:top w:val="none" w:sz="0" w:space="0" w:color="auto"/>
            <w:left w:val="none" w:sz="0" w:space="0" w:color="auto"/>
            <w:bottom w:val="none" w:sz="0" w:space="0" w:color="auto"/>
            <w:right w:val="none" w:sz="0" w:space="0" w:color="auto"/>
          </w:divBdr>
        </w:div>
        <w:div w:id="1228611805">
          <w:marLeft w:val="0"/>
          <w:marRight w:val="0"/>
          <w:marTop w:val="0"/>
          <w:marBottom w:val="0"/>
          <w:divBdr>
            <w:top w:val="none" w:sz="0" w:space="0" w:color="auto"/>
            <w:left w:val="none" w:sz="0" w:space="0" w:color="auto"/>
            <w:bottom w:val="none" w:sz="0" w:space="0" w:color="auto"/>
            <w:right w:val="none" w:sz="0" w:space="0" w:color="auto"/>
          </w:divBdr>
        </w:div>
        <w:div w:id="1245607308">
          <w:marLeft w:val="0"/>
          <w:marRight w:val="0"/>
          <w:marTop w:val="0"/>
          <w:marBottom w:val="0"/>
          <w:divBdr>
            <w:top w:val="none" w:sz="0" w:space="0" w:color="auto"/>
            <w:left w:val="none" w:sz="0" w:space="0" w:color="auto"/>
            <w:bottom w:val="none" w:sz="0" w:space="0" w:color="auto"/>
            <w:right w:val="none" w:sz="0" w:space="0" w:color="auto"/>
          </w:divBdr>
        </w:div>
        <w:div w:id="571238320">
          <w:marLeft w:val="0"/>
          <w:marRight w:val="0"/>
          <w:marTop w:val="0"/>
          <w:marBottom w:val="0"/>
          <w:divBdr>
            <w:top w:val="none" w:sz="0" w:space="0" w:color="auto"/>
            <w:left w:val="none" w:sz="0" w:space="0" w:color="auto"/>
            <w:bottom w:val="none" w:sz="0" w:space="0" w:color="auto"/>
            <w:right w:val="none" w:sz="0" w:space="0" w:color="auto"/>
          </w:divBdr>
        </w:div>
        <w:div w:id="1922332325">
          <w:marLeft w:val="0"/>
          <w:marRight w:val="0"/>
          <w:marTop w:val="0"/>
          <w:marBottom w:val="0"/>
          <w:divBdr>
            <w:top w:val="none" w:sz="0" w:space="0" w:color="auto"/>
            <w:left w:val="none" w:sz="0" w:space="0" w:color="auto"/>
            <w:bottom w:val="none" w:sz="0" w:space="0" w:color="auto"/>
            <w:right w:val="none" w:sz="0" w:space="0" w:color="auto"/>
          </w:divBdr>
        </w:div>
        <w:div w:id="889804156">
          <w:marLeft w:val="0"/>
          <w:marRight w:val="0"/>
          <w:marTop w:val="0"/>
          <w:marBottom w:val="0"/>
          <w:divBdr>
            <w:top w:val="none" w:sz="0" w:space="0" w:color="auto"/>
            <w:left w:val="none" w:sz="0" w:space="0" w:color="auto"/>
            <w:bottom w:val="none" w:sz="0" w:space="0" w:color="auto"/>
            <w:right w:val="none" w:sz="0" w:space="0" w:color="auto"/>
          </w:divBdr>
        </w:div>
        <w:div w:id="589655798">
          <w:marLeft w:val="0"/>
          <w:marRight w:val="0"/>
          <w:marTop w:val="0"/>
          <w:marBottom w:val="0"/>
          <w:divBdr>
            <w:top w:val="none" w:sz="0" w:space="0" w:color="auto"/>
            <w:left w:val="none" w:sz="0" w:space="0" w:color="auto"/>
            <w:bottom w:val="none" w:sz="0" w:space="0" w:color="auto"/>
            <w:right w:val="none" w:sz="0" w:space="0" w:color="auto"/>
          </w:divBdr>
        </w:div>
        <w:div w:id="254290157">
          <w:marLeft w:val="0"/>
          <w:marRight w:val="0"/>
          <w:marTop w:val="0"/>
          <w:marBottom w:val="0"/>
          <w:divBdr>
            <w:top w:val="none" w:sz="0" w:space="0" w:color="auto"/>
            <w:left w:val="none" w:sz="0" w:space="0" w:color="auto"/>
            <w:bottom w:val="none" w:sz="0" w:space="0" w:color="auto"/>
            <w:right w:val="none" w:sz="0" w:space="0" w:color="auto"/>
          </w:divBdr>
        </w:div>
        <w:div w:id="428964388">
          <w:marLeft w:val="0"/>
          <w:marRight w:val="0"/>
          <w:marTop w:val="0"/>
          <w:marBottom w:val="0"/>
          <w:divBdr>
            <w:top w:val="none" w:sz="0" w:space="0" w:color="auto"/>
            <w:left w:val="none" w:sz="0" w:space="0" w:color="auto"/>
            <w:bottom w:val="none" w:sz="0" w:space="0" w:color="auto"/>
            <w:right w:val="none" w:sz="0" w:space="0" w:color="auto"/>
          </w:divBdr>
        </w:div>
        <w:div w:id="1912035330">
          <w:marLeft w:val="0"/>
          <w:marRight w:val="0"/>
          <w:marTop w:val="0"/>
          <w:marBottom w:val="0"/>
          <w:divBdr>
            <w:top w:val="none" w:sz="0" w:space="0" w:color="auto"/>
            <w:left w:val="none" w:sz="0" w:space="0" w:color="auto"/>
            <w:bottom w:val="none" w:sz="0" w:space="0" w:color="auto"/>
            <w:right w:val="none" w:sz="0" w:space="0" w:color="auto"/>
          </w:divBdr>
        </w:div>
        <w:div w:id="1694529668">
          <w:marLeft w:val="0"/>
          <w:marRight w:val="0"/>
          <w:marTop w:val="0"/>
          <w:marBottom w:val="0"/>
          <w:divBdr>
            <w:top w:val="none" w:sz="0" w:space="0" w:color="auto"/>
            <w:left w:val="none" w:sz="0" w:space="0" w:color="auto"/>
            <w:bottom w:val="none" w:sz="0" w:space="0" w:color="auto"/>
            <w:right w:val="none" w:sz="0" w:space="0" w:color="auto"/>
          </w:divBdr>
        </w:div>
        <w:div w:id="2035688825">
          <w:marLeft w:val="0"/>
          <w:marRight w:val="0"/>
          <w:marTop w:val="0"/>
          <w:marBottom w:val="0"/>
          <w:divBdr>
            <w:top w:val="none" w:sz="0" w:space="0" w:color="auto"/>
            <w:left w:val="none" w:sz="0" w:space="0" w:color="auto"/>
            <w:bottom w:val="none" w:sz="0" w:space="0" w:color="auto"/>
            <w:right w:val="none" w:sz="0" w:space="0" w:color="auto"/>
          </w:divBdr>
        </w:div>
      </w:divsChild>
    </w:div>
    <w:div w:id="860358299">
      <w:bodyDiv w:val="1"/>
      <w:marLeft w:val="0"/>
      <w:marRight w:val="0"/>
      <w:marTop w:val="0"/>
      <w:marBottom w:val="0"/>
      <w:divBdr>
        <w:top w:val="none" w:sz="0" w:space="0" w:color="auto"/>
        <w:left w:val="none" w:sz="0" w:space="0" w:color="auto"/>
        <w:bottom w:val="none" w:sz="0" w:space="0" w:color="auto"/>
        <w:right w:val="none" w:sz="0" w:space="0" w:color="auto"/>
      </w:divBdr>
      <w:divsChild>
        <w:div w:id="1727676339">
          <w:marLeft w:val="0"/>
          <w:marRight w:val="0"/>
          <w:marTop w:val="0"/>
          <w:marBottom w:val="0"/>
          <w:divBdr>
            <w:top w:val="none" w:sz="0" w:space="0" w:color="auto"/>
            <w:left w:val="none" w:sz="0" w:space="0" w:color="auto"/>
            <w:bottom w:val="none" w:sz="0" w:space="0" w:color="auto"/>
            <w:right w:val="none" w:sz="0" w:space="0" w:color="auto"/>
          </w:divBdr>
        </w:div>
        <w:div w:id="1591767641">
          <w:marLeft w:val="0"/>
          <w:marRight w:val="0"/>
          <w:marTop w:val="0"/>
          <w:marBottom w:val="0"/>
          <w:divBdr>
            <w:top w:val="none" w:sz="0" w:space="0" w:color="auto"/>
            <w:left w:val="none" w:sz="0" w:space="0" w:color="auto"/>
            <w:bottom w:val="none" w:sz="0" w:space="0" w:color="auto"/>
            <w:right w:val="none" w:sz="0" w:space="0" w:color="auto"/>
          </w:divBdr>
        </w:div>
        <w:div w:id="2071224178">
          <w:marLeft w:val="0"/>
          <w:marRight w:val="0"/>
          <w:marTop w:val="0"/>
          <w:marBottom w:val="0"/>
          <w:divBdr>
            <w:top w:val="none" w:sz="0" w:space="0" w:color="auto"/>
            <w:left w:val="none" w:sz="0" w:space="0" w:color="auto"/>
            <w:bottom w:val="none" w:sz="0" w:space="0" w:color="auto"/>
            <w:right w:val="none" w:sz="0" w:space="0" w:color="auto"/>
          </w:divBdr>
        </w:div>
        <w:div w:id="1192189185">
          <w:marLeft w:val="0"/>
          <w:marRight w:val="0"/>
          <w:marTop w:val="0"/>
          <w:marBottom w:val="0"/>
          <w:divBdr>
            <w:top w:val="none" w:sz="0" w:space="0" w:color="auto"/>
            <w:left w:val="none" w:sz="0" w:space="0" w:color="auto"/>
            <w:bottom w:val="none" w:sz="0" w:space="0" w:color="auto"/>
            <w:right w:val="none" w:sz="0" w:space="0" w:color="auto"/>
          </w:divBdr>
        </w:div>
        <w:div w:id="511379800">
          <w:marLeft w:val="0"/>
          <w:marRight w:val="0"/>
          <w:marTop w:val="0"/>
          <w:marBottom w:val="0"/>
          <w:divBdr>
            <w:top w:val="none" w:sz="0" w:space="0" w:color="auto"/>
            <w:left w:val="none" w:sz="0" w:space="0" w:color="auto"/>
            <w:bottom w:val="none" w:sz="0" w:space="0" w:color="auto"/>
            <w:right w:val="none" w:sz="0" w:space="0" w:color="auto"/>
          </w:divBdr>
        </w:div>
        <w:div w:id="122506490">
          <w:marLeft w:val="0"/>
          <w:marRight w:val="0"/>
          <w:marTop w:val="0"/>
          <w:marBottom w:val="0"/>
          <w:divBdr>
            <w:top w:val="none" w:sz="0" w:space="0" w:color="auto"/>
            <w:left w:val="none" w:sz="0" w:space="0" w:color="auto"/>
            <w:bottom w:val="none" w:sz="0" w:space="0" w:color="auto"/>
            <w:right w:val="none" w:sz="0" w:space="0" w:color="auto"/>
          </w:divBdr>
        </w:div>
        <w:div w:id="918715363">
          <w:marLeft w:val="0"/>
          <w:marRight w:val="0"/>
          <w:marTop w:val="0"/>
          <w:marBottom w:val="0"/>
          <w:divBdr>
            <w:top w:val="none" w:sz="0" w:space="0" w:color="auto"/>
            <w:left w:val="none" w:sz="0" w:space="0" w:color="auto"/>
            <w:bottom w:val="none" w:sz="0" w:space="0" w:color="auto"/>
            <w:right w:val="none" w:sz="0" w:space="0" w:color="auto"/>
          </w:divBdr>
        </w:div>
        <w:div w:id="1347950531">
          <w:marLeft w:val="0"/>
          <w:marRight w:val="0"/>
          <w:marTop w:val="0"/>
          <w:marBottom w:val="0"/>
          <w:divBdr>
            <w:top w:val="none" w:sz="0" w:space="0" w:color="auto"/>
            <w:left w:val="none" w:sz="0" w:space="0" w:color="auto"/>
            <w:bottom w:val="none" w:sz="0" w:space="0" w:color="auto"/>
            <w:right w:val="none" w:sz="0" w:space="0" w:color="auto"/>
          </w:divBdr>
        </w:div>
      </w:divsChild>
    </w:div>
    <w:div w:id="868224945">
      <w:bodyDiv w:val="1"/>
      <w:marLeft w:val="0"/>
      <w:marRight w:val="0"/>
      <w:marTop w:val="0"/>
      <w:marBottom w:val="0"/>
      <w:divBdr>
        <w:top w:val="none" w:sz="0" w:space="0" w:color="auto"/>
        <w:left w:val="none" w:sz="0" w:space="0" w:color="auto"/>
        <w:bottom w:val="none" w:sz="0" w:space="0" w:color="auto"/>
        <w:right w:val="none" w:sz="0" w:space="0" w:color="auto"/>
      </w:divBdr>
      <w:divsChild>
        <w:div w:id="904950276">
          <w:marLeft w:val="0"/>
          <w:marRight w:val="0"/>
          <w:marTop w:val="0"/>
          <w:marBottom w:val="0"/>
          <w:divBdr>
            <w:top w:val="none" w:sz="0" w:space="0" w:color="auto"/>
            <w:left w:val="none" w:sz="0" w:space="0" w:color="auto"/>
            <w:bottom w:val="none" w:sz="0" w:space="0" w:color="auto"/>
            <w:right w:val="none" w:sz="0" w:space="0" w:color="auto"/>
          </w:divBdr>
        </w:div>
      </w:divsChild>
    </w:div>
    <w:div w:id="994184116">
      <w:bodyDiv w:val="1"/>
      <w:marLeft w:val="0"/>
      <w:marRight w:val="0"/>
      <w:marTop w:val="0"/>
      <w:marBottom w:val="0"/>
      <w:divBdr>
        <w:top w:val="none" w:sz="0" w:space="0" w:color="auto"/>
        <w:left w:val="none" w:sz="0" w:space="0" w:color="auto"/>
        <w:bottom w:val="none" w:sz="0" w:space="0" w:color="auto"/>
        <w:right w:val="none" w:sz="0" w:space="0" w:color="auto"/>
      </w:divBdr>
      <w:divsChild>
        <w:div w:id="4094022">
          <w:marLeft w:val="0"/>
          <w:marRight w:val="0"/>
          <w:marTop w:val="0"/>
          <w:marBottom w:val="0"/>
          <w:divBdr>
            <w:top w:val="none" w:sz="0" w:space="0" w:color="auto"/>
            <w:left w:val="none" w:sz="0" w:space="0" w:color="auto"/>
            <w:bottom w:val="none" w:sz="0" w:space="0" w:color="auto"/>
            <w:right w:val="none" w:sz="0" w:space="0" w:color="auto"/>
          </w:divBdr>
          <w:divsChild>
            <w:div w:id="1736538734">
              <w:marLeft w:val="0"/>
              <w:marRight w:val="0"/>
              <w:marTop w:val="0"/>
              <w:marBottom w:val="0"/>
              <w:divBdr>
                <w:top w:val="none" w:sz="0" w:space="0" w:color="auto"/>
                <w:left w:val="none" w:sz="0" w:space="0" w:color="auto"/>
                <w:bottom w:val="none" w:sz="0" w:space="0" w:color="auto"/>
                <w:right w:val="none" w:sz="0" w:space="0" w:color="auto"/>
              </w:divBdr>
              <w:divsChild>
                <w:div w:id="1658537100">
                  <w:marLeft w:val="0"/>
                  <w:marRight w:val="0"/>
                  <w:marTop w:val="0"/>
                  <w:marBottom w:val="0"/>
                  <w:divBdr>
                    <w:top w:val="none" w:sz="0" w:space="0" w:color="auto"/>
                    <w:left w:val="none" w:sz="0" w:space="0" w:color="auto"/>
                    <w:bottom w:val="none" w:sz="0" w:space="0" w:color="auto"/>
                    <w:right w:val="none" w:sz="0" w:space="0" w:color="auto"/>
                  </w:divBdr>
                </w:div>
                <w:div w:id="1463303230">
                  <w:marLeft w:val="0"/>
                  <w:marRight w:val="0"/>
                  <w:marTop w:val="0"/>
                  <w:marBottom w:val="0"/>
                  <w:divBdr>
                    <w:top w:val="none" w:sz="0" w:space="0" w:color="auto"/>
                    <w:left w:val="none" w:sz="0" w:space="0" w:color="auto"/>
                    <w:bottom w:val="none" w:sz="0" w:space="0" w:color="auto"/>
                    <w:right w:val="none" w:sz="0" w:space="0" w:color="auto"/>
                  </w:divBdr>
                </w:div>
                <w:div w:id="509296650">
                  <w:marLeft w:val="0"/>
                  <w:marRight w:val="0"/>
                  <w:marTop w:val="0"/>
                  <w:marBottom w:val="0"/>
                  <w:divBdr>
                    <w:top w:val="none" w:sz="0" w:space="0" w:color="auto"/>
                    <w:left w:val="none" w:sz="0" w:space="0" w:color="auto"/>
                    <w:bottom w:val="none" w:sz="0" w:space="0" w:color="auto"/>
                    <w:right w:val="none" w:sz="0" w:space="0" w:color="auto"/>
                  </w:divBdr>
                </w:div>
                <w:div w:id="1443063614">
                  <w:marLeft w:val="0"/>
                  <w:marRight w:val="0"/>
                  <w:marTop w:val="0"/>
                  <w:marBottom w:val="0"/>
                  <w:divBdr>
                    <w:top w:val="none" w:sz="0" w:space="0" w:color="auto"/>
                    <w:left w:val="none" w:sz="0" w:space="0" w:color="auto"/>
                    <w:bottom w:val="none" w:sz="0" w:space="0" w:color="auto"/>
                    <w:right w:val="none" w:sz="0" w:space="0" w:color="auto"/>
                  </w:divBdr>
                </w:div>
                <w:div w:id="1389721837">
                  <w:marLeft w:val="0"/>
                  <w:marRight w:val="0"/>
                  <w:marTop w:val="0"/>
                  <w:marBottom w:val="0"/>
                  <w:divBdr>
                    <w:top w:val="none" w:sz="0" w:space="0" w:color="auto"/>
                    <w:left w:val="none" w:sz="0" w:space="0" w:color="auto"/>
                    <w:bottom w:val="none" w:sz="0" w:space="0" w:color="auto"/>
                    <w:right w:val="none" w:sz="0" w:space="0" w:color="auto"/>
                  </w:divBdr>
                </w:div>
                <w:div w:id="1112242029">
                  <w:marLeft w:val="0"/>
                  <w:marRight w:val="0"/>
                  <w:marTop w:val="0"/>
                  <w:marBottom w:val="0"/>
                  <w:divBdr>
                    <w:top w:val="none" w:sz="0" w:space="0" w:color="auto"/>
                    <w:left w:val="none" w:sz="0" w:space="0" w:color="auto"/>
                    <w:bottom w:val="none" w:sz="0" w:space="0" w:color="auto"/>
                    <w:right w:val="none" w:sz="0" w:space="0" w:color="auto"/>
                  </w:divBdr>
                </w:div>
                <w:div w:id="1087965457">
                  <w:marLeft w:val="0"/>
                  <w:marRight w:val="0"/>
                  <w:marTop w:val="0"/>
                  <w:marBottom w:val="0"/>
                  <w:divBdr>
                    <w:top w:val="none" w:sz="0" w:space="0" w:color="auto"/>
                    <w:left w:val="none" w:sz="0" w:space="0" w:color="auto"/>
                    <w:bottom w:val="none" w:sz="0" w:space="0" w:color="auto"/>
                    <w:right w:val="none" w:sz="0" w:space="0" w:color="auto"/>
                  </w:divBdr>
                </w:div>
                <w:div w:id="1435396255">
                  <w:marLeft w:val="0"/>
                  <w:marRight w:val="0"/>
                  <w:marTop w:val="0"/>
                  <w:marBottom w:val="0"/>
                  <w:divBdr>
                    <w:top w:val="none" w:sz="0" w:space="0" w:color="auto"/>
                    <w:left w:val="none" w:sz="0" w:space="0" w:color="auto"/>
                    <w:bottom w:val="none" w:sz="0" w:space="0" w:color="auto"/>
                    <w:right w:val="none" w:sz="0" w:space="0" w:color="auto"/>
                  </w:divBdr>
                </w:div>
                <w:div w:id="1402674362">
                  <w:marLeft w:val="0"/>
                  <w:marRight w:val="0"/>
                  <w:marTop w:val="0"/>
                  <w:marBottom w:val="0"/>
                  <w:divBdr>
                    <w:top w:val="none" w:sz="0" w:space="0" w:color="auto"/>
                    <w:left w:val="none" w:sz="0" w:space="0" w:color="auto"/>
                    <w:bottom w:val="none" w:sz="0" w:space="0" w:color="auto"/>
                    <w:right w:val="none" w:sz="0" w:space="0" w:color="auto"/>
                  </w:divBdr>
                </w:div>
                <w:div w:id="467861925">
                  <w:marLeft w:val="0"/>
                  <w:marRight w:val="0"/>
                  <w:marTop w:val="0"/>
                  <w:marBottom w:val="0"/>
                  <w:divBdr>
                    <w:top w:val="none" w:sz="0" w:space="0" w:color="auto"/>
                    <w:left w:val="none" w:sz="0" w:space="0" w:color="auto"/>
                    <w:bottom w:val="none" w:sz="0" w:space="0" w:color="auto"/>
                    <w:right w:val="none" w:sz="0" w:space="0" w:color="auto"/>
                  </w:divBdr>
                </w:div>
                <w:div w:id="460542724">
                  <w:marLeft w:val="0"/>
                  <w:marRight w:val="0"/>
                  <w:marTop w:val="0"/>
                  <w:marBottom w:val="0"/>
                  <w:divBdr>
                    <w:top w:val="none" w:sz="0" w:space="0" w:color="auto"/>
                    <w:left w:val="none" w:sz="0" w:space="0" w:color="auto"/>
                    <w:bottom w:val="none" w:sz="0" w:space="0" w:color="auto"/>
                    <w:right w:val="none" w:sz="0" w:space="0" w:color="auto"/>
                  </w:divBdr>
                </w:div>
                <w:div w:id="1325207791">
                  <w:marLeft w:val="0"/>
                  <w:marRight w:val="0"/>
                  <w:marTop w:val="0"/>
                  <w:marBottom w:val="0"/>
                  <w:divBdr>
                    <w:top w:val="none" w:sz="0" w:space="0" w:color="auto"/>
                    <w:left w:val="none" w:sz="0" w:space="0" w:color="auto"/>
                    <w:bottom w:val="none" w:sz="0" w:space="0" w:color="auto"/>
                    <w:right w:val="none" w:sz="0" w:space="0" w:color="auto"/>
                  </w:divBdr>
                </w:div>
                <w:div w:id="818498805">
                  <w:marLeft w:val="0"/>
                  <w:marRight w:val="0"/>
                  <w:marTop w:val="0"/>
                  <w:marBottom w:val="0"/>
                  <w:divBdr>
                    <w:top w:val="none" w:sz="0" w:space="0" w:color="auto"/>
                    <w:left w:val="none" w:sz="0" w:space="0" w:color="auto"/>
                    <w:bottom w:val="none" w:sz="0" w:space="0" w:color="auto"/>
                    <w:right w:val="none" w:sz="0" w:space="0" w:color="auto"/>
                  </w:divBdr>
                </w:div>
                <w:div w:id="1939018911">
                  <w:marLeft w:val="0"/>
                  <w:marRight w:val="0"/>
                  <w:marTop w:val="0"/>
                  <w:marBottom w:val="0"/>
                  <w:divBdr>
                    <w:top w:val="none" w:sz="0" w:space="0" w:color="auto"/>
                    <w:left w:val="none" w:sz="0" w:space="0" w:color="auto"/>
                    <w:bottom w:val="none" w:sz="0" w:space="0" w:color="auto"/>
                    <w:right w:val="none" w:sz="0" w:space="0" w:color="auto"/>
                  </w:divBdr>
                </w:div>
                <w:div w:id="588197174">
                  <w:marLeft w:val="0"/>
                  <w:marRight w:val="0"/>
                  <w:marTop w:val="0"/>
                  <w:marBottom w:val="0"/>
                  <w:divBdr>
                    <w:top w:val="none" w:sz="0" w:space="0" w:color="auto"/>
                    <w:left w:val="none" w:sz="0" w:space="0" w:color="auto"/>
                    <w:bottom w:val="none" w:sz="0" w:space="0" w:color="auto"/>
                    <w:right w:val="none" w:sz="0" w:space="0" w:color="auto"/>
                  </w:divBdr>
                </w:div>
                <w:div w:id="70397524">
                  <w:marLeft w:val="0"/>
                  <w:marRight w:val="0"/>
                  <w:marTop w:val="0"/>
                  <w:marBottom w:val="0"/>
                  <w:divBdr>
                    <w:top w:val="none" w:sz="0" w:space="0" w:color="auto"/>
                    <w:left w:val="none" w:sz="0" w:space="0" w:color="auto"/>
                    <w:bottom w:val="none" w:sz="0" w:space="0" w:color="auto"/>
                    <w:right w:val="none" w:sz="0" w:space="0" w:color="auto"/>
                  </w:divBdr>
                </w:div>
                <w:div w:id="1867592477">
                  <w:marLeft w:val="0"/>
                  <w:marRight w:val="0"/>
                  <w:marTop w:val="0"/>
                  <w:marBottom w:val="0"/>
                  <w:divBdr>
                    <w:top w:val="none" w:sz="0" w:space="0" w:color="auto"/>
                    <w:left w:val="none" w:sz="0" w:space="0" w:color="auto"/>
                    <w:bottom w:val="none" w:sz="0" w:space="0" w:color="auto"/>
                    <w:right w:val="none" w:sz="0" w:space="0" w:color="auto"/>
                  </w:divBdr>
                </w:div>
                <w:div w:id="1879508068">
                  <w:marLeft w:val="0"/>
                  <w:marRight w:val="0"/>
                  <w:marTop w:val="0"/>
                  <w:marBottom w:val="0"/>
                  <w:divBdr>
                    <w:top w:val="none" w:sz="0" w:space="0" w:color="auto"/>
                    <w:left w:val="none" w:sz="0" w:space="0" w:color="auto"/>
                    <w:bottom w:val="none" w:sz="0" w:space="0" w:color="auto"/>
                    <w:right w:val="none" w:sz="0" w:space="0" w:color="auto"/>
                  </w:divBdr>
                </w:div>
                <w:div w:id="1992631069">
                  <w:marLeft w:val="0"/>
                  <w:marRight w:val="0"/>
                  <w:marTop w:val="0"/>
                  <w:marBottom w:val="0"/>
                  <w:divBdr>
                    <w:top w:val="none" w:sz="0" w:space="0" w:color="auto"/>
                    <w:left w:val="none" w:sz="0" w:space="0" w:color="auto"/>
                    <w:bottom w:val="none" w:sz="0" w:space="0" w:color="auto"/>
                    <w:right w:val="none" w:sz="0" w:space="0" w:color="auto"/>
                  </w:divBdr>
                </w:div>
                <w:div w:id="278296112">
                  <w:marLeft w:val="0"/>
                  <w:marRight w:val="0"/>
                  <w:marTop w:val="0"/>
                  <w:marBottom w:val="0"/>
                  <w:divBdr>
                    <w:top w:val="none" w:sz="0" w:space="0" w:color="auto"/>
                    <w:left w:val="none" w:sz="0" w:space="0" w:color="auto"/>
                    <w:bottom w:val="none" w:sz="0" w:space="0" w:color="auto"/>
                    <w:right w:val="none" w:sz="0" w:space="0" w:color="auto"/>
                  </w:divBdr>
                </w:div>
                <w:div w:id="1091705539">
                  <w:marLeft w:val="0"/>
                  <w:marRight w:val="0"/>
                  <w:marTop w:val="0"/>
                  <w:marBottom w:val="0"/>
                  <w:divBdr>
                    <w:top w:val="none" w:sz="0" w:space="0" w:color="auto"/>
                    <w:left w:val="none" w:sz="0" w:space="0" w:color="auto"/>
                    <w:bottom w:val="none" w:sz="0" w:space="0" w:color="auto"/>
                    <w:right w:val="none" w:sz="0" w:space="0" w:color="auto"/>
                  </w:divBdr>
                </w:div>
                <w:div w:id="990404251">
                  <w:marLeft w:val="0"/>
                  <w:marRight w:val="0"/>
                  <w:marTop w:val="0"/>
                  <w:marBottom w:val="0"/>
                  <w:divBdr>
                    <w:top w:val="none" w:sz="0" w:space="0" w:color="auto"/>
                    <w:left w:val="none" w:sz="0" w:space="0" w:color="auto"/>
                    <w:bottom w:val="none" w:sz="0" w:space="0" w:color="auto"/>
                    <w:right w:val="none" w:sz="0" w:space="0" w:color="auto"/>
                  </w:divBdr>
                </w:div>
                <w:div w:id="1902868317">
                  <w:marLeft w:val="0"/>
                  <w:marRight w:val="0"/>
                  <w:marTop w:val="0"/>
                  <w:marBottom w:val="0"/>
                  <w:divBdr>
                    <w:top w:val="none" w:sz="0" w:space="0" w:color="auto"/>
                    <w:left w:val="none" w:sz="0" w:space="0" w:color="auto"/>
                    <w:bottom w:val="none" w:sz="0" w:space="0" w:color="auto"/>
                    <w:right w:val="none" w:sz="0" w:space="0" w:color="auto"/>
                  </w:divBdr>
                </w:div>
                <w:div w:id="1317497193">
                  <w:marLeft w:val="0"/>
                  <w:marRight w:val="0"/>
                  <w:marTop w:val="0"/>
                  <w:marBottom w:val="0"/>
                  <w:divBdr>
                    <w:top w:val="none" w:sz="0" w:space="0" w:color="auto"/>
                    <w:left w:val="none" w:sz="0" w:space="0" w:color="auto"/>
                    <w:bottom w:val="none" w:sz="0" w:space="0" w:color="auto"/>
                    <w:right w:val="none" w:sz="0" w:space="0" w:color="auto"/>
                  </w:divBdr>
                </w:div>
                <w:div w:id="106659238">
                  <w:marLeft w:val="0"/>
                  <w:marRight w:val="0"/>
                  <w:marTop w:val="0"/>
                  <w:marBottom w:val="0"/>
                  <w:divBdr>
                    <w:top w:val="none" w:sz="0" w:space="0" w:color="auto"/>
                    <w:left w:val="none" w:sz="0" w:space="0" w:color="auto"/>
                    <w:bottom w:val="none" w:sz="0" w:space="0" w:color="auto"/>
                    <w:right w:val="none" w:sz="0" w:space="0" w:color="auto"/>
                  </w:divBdr>
                </w:div>
                <w:div w:id="1931350047">
                  <w:marLeft w:val="0"/>
                  <w:marRight w:val="0"/>
                  <w:marTop w:val="0"/>
                  <w:marBottom w:val="0"/>
                  <w:divBdr>
                    <w:top w:val="none" w:sz="0" w:space="0" w:color="auto"/>
                    <w:left w:val="none" w:sz="0" w:space="0" w:color="auto"/>
                    <w:bottom w:val="none" w:sz="0" w:space="0" w:color="auto"/>
                    <w:right w:val="none" w:sz="0" w:space="0" w:color="auto"/>
                  </w:divBdr>
                </w:div>
                <w:div w:id="3290314">
                  <w:marLeft w:val="0"/>
                  <w:marRight w:val="0"/>
                  <w:marTop w:val="0"/>
                  <w:marBottom w:val="0"/>
                  <w:divBdr>
                    <w:top w:val="none" w:sz="0" w:space="0" w:color="auto"/>
                    <w:left w:val="none" w:sz="0" w:space="0" w:color="auto"/>
                    <w:bottom w:val="none" w:sz="0" w:space="0" w:color="auto"/>
                    <w:right w:val="none" w:sz="0" w:space="0" w:color="auto"/>
                  </w:divBdr>
                </w:div>
                <w:div w:id="1038043942">
                  <w:marLeft w:val="0"/>
                  <w:marRight w:val="0"/>
                  <w:marTop w:val="0"/>
                  <w:marBottom w:val="0"/>
                  <w:divBdr>
                    <w:top w:val="none" w:sz="0" w:space="0" w:color="auto"/>
                    <w:left w:val="none" w:sz="0" w:space="0" w:color="auto"/>
                    <w:bottom w:val="none" w:sz="0" w:space="0" w:color="auto"/>
                    <w:right w:val="none" w:sz="0" w:space="0" w:color="auto"/>
                  </w:divBdr>
                </w:div>
                <w:div w:id="87967006">
                  <w:marLeft w:val="0"/>
                  <w:marRight w:val="0"/>
                  <w:marTop w:val="0"/>
                  <w:marBottom w:val="0"/>
                  <w:divBdr>
                    <w:top w:val="none" w:sz="0" w:space="0" w:color="auto"/>
                    <w:left w:val="none" w:sz="0" w:space="0" w:color="auto"/>
                    <w:bottom w:val="none" w:sz="0" w:space="0" w:color="auto"/>
                    <w:right w:val="none" w:sz="0" w:space="0" w:color="auto"/>
                  </w:divBdr>
                </w:div>
                <w:div w:id="442962829">
                  <w:marLeft w:val="0"/>
                  <w:marRight w:val="0"/>
                  <w:marTop w:val="0"/>
                  <w:marBottom w:val="0"/>
                  <w:divBdr>
                    <w:top w:val="none" w:sz="0" w:space="0" w:color="auto"/>
                    <w:left w:val="none" w:sz="0" w:space="0" w:color="auto"/>
                    <w:bottom w:val="none" w:sz="0" w:space="0" w:color="auto"/>
                    <w:right w:val="none" w:sz="0" w:space="0" w:color="auto"/>
                  </w:divBdr>
                </w:div>
                <w:div w:id="682240464">
                  <w:marLeft w:val="0"/>
                  <w:marRight w:val="0"/>
                  <w:marTop w:val="0"/>
                  <w:marBottom w:val="0"/>
                  <w:divBdr>
                    <w:top w:val="none" w:sz="0" w:space="0" w:color="auto"/>
                    <w:left w:val="none" w:sz="0" w:space="0" w:color="auto"/>
                    <w:bottom w:val="none" w:sz="0" w:space="0" w:color="auto"/>
                    <w:right w:val="none" w:sz="0" w:space="0" w:color="auto"/>
                  </w:divBdr>
                </w:div>
                <w:div w:id="830951057">
                  <w:marLeft w:val="0"/>
                  <w:marRight w:val="0"/>
                  <w:marTop w:val="0"/>
                  <w:marBottom w:val="0"/>
                  <w:divBdr>
                    <w:top w:val="none" w:sz="0" w:space="0" w:color="auto"/>
                    <w:left w:val="none" w:sz="0" w:space="0" w:color="auto"/>
                    <w:bottom w:val="none" w:sz="0" w:space="0" w:color="auto"/>
                    <w:right w:val="none" w:sz="0" w:space="0" w:color="auto"/>
                  </w:divBdr>
                </w:div>
                <w:div w:id="894510103">
                  <w:marLeft w:val="0"/>
                  <w:marRight w:val="0"/>
                  <w:marTop w:val="0"/>
                  <w:marBottom w:val="0"/>
                  <w:divBdr>
                    <w:top w:val="none" w:sz="0" w:space="0" w:color="auto"/>
                    <w:left w:val="none" w:sz="0" w:space="0" w:color="auto"/>
                    <w:bottom w:val="none" w:sz="0" w:space="0" w:color="auto"/>
                    <w:right w:val="none" w:sz="0" w:space="0" w:color="auto"/>
                  </w:divBdr>
                </w:div>
                <w:div w:id="655109737">
                  <w:marLeft w:val="0"/>
                  <w:marRight w:val="0"/>
                  <w:marTop w:val="0"/>
                  <w:marBottom w:val="0"/>
                  <w:divBdr>
                    <w:top w:val="none" w:sz="0" w:space="0" w:color="auto"/>
                    <w:left w:val="none" w:sz="0" w:space="0" w:color="auto"/>
                    <w:bottom w:val="none" w:sz="0" w:space="0" w:color="auto"/>
                    <w:right w:val="none" w:sz="0" w:space="0" w:color="auto"/>
                  </w:divBdr>
                </w:div>
                <w:div w:id="392436831">
                  <w:marLeft w:val="0"/>
                  <w:marRight w:val="0"/>
                  <w:marTop w:val="0"/>
                  <w:marBottom w:val="0"/>
                  <w:divBdr>
                    <w:top w:val="none" w:sz="0" w:space="0" w:color="auto"/>
                    <w:left w:val="none" w:sz="0" w:space="0" w:color="auto"/>
                    <w:bottom w:val="none" w:sz="0" w:space="0" w:color="auto"/>
                    <w:right w:val="none" w:sz="0" w:space="0" w:color="auto"/>
                  </w:divBdr>
                </w:div>
                <w:div w:id="2127305119">
                  <w:marLeft w:val="0"/>
                  <w:marRight w:val="0"/>
                  <w:marTop w:val="0"/>
                  <w:marBottom w:val="0"/>
                  <w:divBdr>
                    <w:top w:val="none" w:sz="0" w:space="0" w:color="auto"/>
                    <w:left w:val="none" w:sz="0" w:space="0" w:color="auto"/>
                    <w:bottom w:val="none" w:sz="0" w:space="0" w:color="auto"/>
                    <w:right w:val="none" w:sz="0" w:space="0" w:color="auto"/>
                  </w:divBdr>
                </w:div>
                <w:div w:id="1791045170">
                  <w:marLeft w:val="0"/>
                  <w:marRight w:val="0"/>
                  <w:marTop w:val="0"/>
                  <w:marBottom w:val="0"/>
                  <w:divBdr>
                    <w:top w:val="none" w:sz="0" w:space="0" w:color="auto"/>
                    <w:left w:val="none" w:sz="0" w:space="0" w:color="auto"/>
                    <w:bottom w:val="none" w:sz="0" w:space="0" w:color="auto"/>
                    <w:right w:val="none" w:sz="0" w:space="0" w:color="auto"/>
                  </w:divBdr>
                </w:div>
                <w:div w:id="1140266187">
                  <w:marLeft w:val="0"/>
                  <w:marRight w:val="0"/>
                  <w:marTop w:val="0"/>
                  <w:marBottom w:val="0"/>
                  <w:divBdr>
                    <w:top w:val="none" w:sz="0" w:space="0" w:color="auto"/>
                    <w:left w:val="none" w:sz="0" w:space="0" w:color="auto"/>
                    <w:bottom w:val="none" w:sz="0" w:space="0" w:color="auto"/>
                    <w:right w:val="none" w:sz="0" w:space="0" w:color="auto"/>
                  </w:divBdr>
                </w:div>
                <w:div w:id="826362495">
                  <w:marLeft w:val="0"/>
                  <w:marRight w:val="0"/>
                  <w:marTop w:val="0"/>
                  <w:marBottom w:val="0"/>
                  <w:divBdr>
                    <w:top w:val="none" w:sz="0" w:space="0" w:color="auto"/>
                    <w:left w:val="none" w:sz="0" w:space="0" w:color="auto"/>
                    <w:bottom w:val="none" w:sz="0" w:space="0" w:color="auto"/>
                    <w:right w:val="none" w:sz="0" w:space="0" w:color="auto"/>
                  </w:divBdr>
                </w:div>
                <w:div w:id="240913000">
                  <w:marLeft w:val="0"/>
                  <w:marRight w:val="0"/>
                  <w:marTop w:val="0"/>
                  <w:marBottom w:val="0"/>
                  <w:divBdr>
                    <w:top w:val="none" w:sz="0" w:space="0" w:color="auto"/>
                    <w:left w:val="none" w:sz="0" w:space="0" w:color="auto"/>
                    <w:bottom w:val="none" w:sz="0" w:space="0" w:color="auto"/>
                    <w:right w:val="none" w:sz="0" w:space="0" w:color="auto"/>
                  </w:divBdr>
                </w:div>
                <w:div w:id="1395398874">
                  <w:marLeft w:val="0"/>
                  <w:marRight w:val="0"/>
                  <w:marTop w:val="0"/>
                  <w:marBottom w:val="0"/>
                  <w:divBdr>
                    <w:top w:val="none" w:sz="0" w:space="0" w:color="auto"/>
                    <w:left w:val="none" w:sz="0" w:space="0" w:color="auto"/>
                    <w:bottom w:val="none" w:sz="0" w:space="0" w:color="auto"/>
                    <w:right w:val="none" w:sz="0" w:space="0" w:color="auto"/>
                  </w:divBdr>
                </w:div>
                <w:div w:id="510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9621">
          <w:marLeft w:val="0"/>
          <w:marRight w:val="0"/>
          <w:marTop w:val="0"/>
          <w:marBottom w:val="0"/>
          <w:divBdr>
            <w:top w:val="none" w:sz="0" w:space="0" w:color="auto"/>
            <w:left w:val="none" w:sz="0" w:space="0" w:color="auto"/>
            <w:bottom w:val="none" w:sz="0" w:space="0" w:color="auto"/>
            <w:right w:val="none" w:sz="0" w:space="0" w:color="auto"/>
          </w:divBdr>
        </w:div>
        <w:div w:id="381758018">
          <w:marLeft w:val="0"/>
          <w:marRight w:val="0"/>
          <w:marTop w:val="0"/>
          <w:marBottom w:val="0"/>
          <w:divBdr>
            <w:top w:val="none" w:sz="0" w:space="0" w:color="auto"/>
            <w:left w:val="none" w:sz="0" w:space="0" w:color="auto"/>
            <w:bottom w:val="none" w:sz="0" w:space="0" w:color="auto"/>
            <w:right w:val="none" w:sz="0" w:space="0" w:color="auto"/>
          </w:divBdr>
        </w:div>
        <w:div w:id="984242816">
          <w:marLeft w:val="0"/>
          <w:marRight w:val="0"/>
          <w:marTop w:val="0"/>
          <w:marBottom w:val="0"/>
          <w:divBdr>
            <w:top w:val="none" w:sz="0" w:space="0" w:color="auto"/>
            <w:left w:val="none" w:sz="0" w:space="0" w:color="auto"/>
            <w:bottom w:val="none" w:sz="0" w:space="0" w:color="auto"/>
            <w:right w:val="none" w:sz="0" w:space="0" w:color="auto"/>
          </w:divBdr>
        </w:div>
        <w:div w:id="2110468019">
          <w:marLeft w:val="0"/>
          <w:marRight w:val="0"/>
          <w:marTop w:val="0"/>
          <w:marBottom w:val="0"/>
          <w:divBdr>
            <w:top w:val="none" w:sz="0" w:space="0" w:color="auto"/>
            <w:left w:val="none" w:sz="0" w:space="0" w:color="auto"/>
            <w:bottom w:val="none" w:sz="0" w:space="0" w:color="auto"/>
            <w:right w:val="none" w:sz="0" w:space="0" w:color="auto"/>
          </w:divBdr>
        </w:div>
        <w:div w:id="2095736766">
          <w:marLeft w:val="0"/>
          <w:marRight w:val="0"/>
          <w:marTop w:val="0"/>
          <w:marBottom w:val="0"/>
          <w:divBdr>
            <w:top w:val="none" w:sz="0" w:space="0" w:color="auto"/>
            <w:left w:val="none" w:sz="0" w:space="0" w:color="auto"/>
            <w:bottom w:val="none" w:sz="0" w:space="0" w:color="auto"/>
            <w:right w:val="none" w:sz="0" w:space="0" w:color="auto"/>
          </w:divBdr>
        </w:div>
        <w:div w:id="2053729101">
          <w:marLeft w:val="0"/>
          <w:marRight w:val="0"/>
          <w:marTop w:val="0"/>
          <w:marBottom w:val="0"/>
          <w:divBdr>
            <w:top w:val="none" w:sz="0" w:space="0" w:color="auto"/>
            <w:left w:val="none" w:sz="0" w:space="0" w:color="auto"/>
            <w:bottom w:val="none" w:sz="0" w:space="0" w:color="auto"/>
            <w:right w:val="none" w:sz="0" w:space="0" w:color="auto"/>
          </w:divBdr>
        </w:div>
        <w:div w:id="374544488">
          <w:marLeft w:val="0"/>
          <w:marRight w:val="0"/>
          <w:marTop w:val="0"/>
          <w:marBottom w:val="0"/>
          <w:divBdr>
            <w:top w:val="none" w:sz="0" w:space="0" w:color="auto"/>
            <w:left w:val="none" w:sz="0" w:space="0" w:color="auto"/>
            <w:bottom w:val="none" w:sz="0" w:space="0" w:color="auto"/>
            <w:right w:val="none" w:sz="0" w:space="0" w:color="auto"/>
          </w:divBdr>
        </w:div>
        <w:div w:id="1849522712">
          <w:marLeft w:val="0"/>
          <w:marRight w:val="0"/>
          <w:marTop w:val="0"/>
          <w:marBottom w:val="0"/>
          <w:divBdr>
            <w:top w:val="none" w:sz="0" w:space="0" w:color="auto"/>
            <w:left w:val="none" w:sz="0" w:space="0" w:color="auto"/>
            <w:bottom w:val="none" w:sz="0" w:space="0" w:color="auto"/>
            <w:right w:val="none" w:sz="0" w:space="0" w:color="auto"/>
          </w:divBdr>
        </w:div>
        <w:div w:id="329257172">
          <w:marLeft w:val="0"/>
          <w:marRight w:val="0"/>
          <w:marTop w:val="0"/>
          <w:marBottom w:val="0"/>
          <w:divBdr>
            <w:top w:val="none" w:sz="0" w:space="0" w:color="auto"/>
            <w:left w:val="none" w:sz="0" w:space="0" w:color="auto"/>
            <w:bottom w:val="none" w:sz="0" w:space="0" w:color="auto"/>
            <w:right w:val="none" w:sz="0" w:space="0" w:color="auto"/>
          </w:divBdr>
        </w:div>
        <w:div w:id="696086055">
          <w:marLeft w:val="0"/>
          <w:marRight w:val="0"/>
          <w:marTop w:val="0"/>
          <w:marBottom w:val="0"/>
          <w:divBdr>
            <w:top w:val="none" w:sz="0" w:space="0" w:color="auto"/>
            <w:left w:val="none" w:sz="0" w:space="0" w:color="auto"/>
            <w:bottom w:val="none" w:sz="0" w:space="0" w:color="auto"/>
            <w:right w:val="none" w:sz="0" w:space="0" w:color="auto"/>
          </w:divBdr>
        </w:div>
        <w:div w:id="1947539898">
          <w:marLeft w:val="0"/>
          <w:marRight w:val="0"/>
          <w:marTop w:val="0"/>
          <w:marBottom w:val="0"/>
          <w:divBdr>
            <w:top w:val="none" w:sz="0" w:space="0" w:color="auto"/>
            <w:left w:val="none" w:sz="0" w:space="0" w:color="auto"/>
            <w:bottom w:val="none" w:sz="0" w:space="0" w:color="auto"/>
            <w:right w:val="none" w:sz="0" w:space="0" w:color="auto"/>
          </w:divBdr>
        </w:div>
        <w:div w:id="1996914065">
          <w:marLeft w:val="0"/>
          <w:marRight w:val="0"/>
          <w:marTop w:val="0"/>
          <w:marBottom w:val="0"/>
          <w:divBdr>
            <w:top w:val="none" w:sz="0" w:space="0" w:color="auto"/>
            <w:left w:val="none" w:sz="0" w:space="0" w:color="auto"/>
            <w:bottom w:val="none" w:sz="0" w:space="0" w:color="auto"/>
            <w:right w:val="none" w:sz="0" w:space="0" w:color="auto"/>
          </w:divBdr>
        </w:div>
        <w:div w:id="1545174163">
          <w:marLeft w:val="0"/>
          <w:marRight w:val="0"/>
          <w:marTop w:val="0"/>
          <w:marBottom w:val="0"/>
          <w:divBdr>
            <w:top w:val="none" w:sz="0" w:space="0" w:color="auto"/>
            <w:left w:val="none" w:sz="0" w:space="0" w:color="auto"/>
            <w:bottom w:val="none" w:sz="0" w:space="0" w:color="auto"/>
            <w:right w:val="none" w:sz="0" w:space="0" w:color="auto"/>
          </w:divBdr>
        </w:div>
        <w:div w:id="1039939147">
          <w:marLeft w:val="0"/>
          <w:marRight w:val="0"/>
          <w:marTop w:val="0"/>
          <w:marBottom w:val="0"/>
          <w:divBdr>
            <w:top w:val="none" w:sz="0" w:space="0" w:color="auto"/>
            <w:left w:val="none" w:sz="0" w:space="0" w:color="auto"/>
            <w:bottom w:val="none" w:sz="0" w:space="0" w:color="auto"/>
            <w:right w:val="none" w:sz="0" w:space="0" w:color="auto"/>
          </w:divBdr>
        </w:div>
        <w:div w:id="2036232218">
          <w:marLeft w:val="0"/>
          <w:marRight w:val="0"/>
          <w:marTop w:val="0"/>
          <w:marBottom w:val="0"/>
          <w:divBdr>
            <w:top w:val="none" w:sz="0" w:space="0" w:color="auto"/>
            <w:left w:val="none" w:sz="0" w:space="0" w:color="auto"/>
            <w:bottom w:val="none" w:sz="0" w:space="0" w:color="auto"/>
            <w:right w:val="none" w:sz="0" w:space="0" w:color="auto"/>
          </w:divBdr>
        </w:div>
      </w:divsChild>
    </w:div>
    <w:div w:id="1198935775">
      <w:bodyDiv w:val="1"/>
      <w:marLeft w:val="0"/>
      <w:marRight w:val="0"/>
      <w:marTop w:val="0"/>
      <w:marBottom w:val="0"/>
      <w:divBdr>
        <w:top w:val="none" w:sz="0" w:space="0" w:color="auto"/>
        <w:left w:val="none" w:sz="0" w:space="0" w:color="auto"/>
        <w:bottom w:val="none" w:sz="0" w:space="0" w:color="auto"/>
        <w:right w:val="none" w:sz="0" w:space="0" w:color="auto"/>
      </w:divBdr>
      <w:divsChild>
        <w:div w:id="758983882">
          <w:marLeft w:val="0"/>
          <w:marRight w:val="0"/>
          <w:marTop w:val="0"/>
          <w:marBottom w:val="0"/>
          <w:divBdr>
            <w:top w:val="none" w:sz="0" w:space="0" w:color="auto"/>
            <w:left w:val="none" w:sz="0" w:space="0" w:color="auto"/>
            <w:bottom w:val="none" w:sz="0" w:space="0" w:color="auto"/>
            <w:right w:val="none" w:sz="0" w:space="0" w:color="auto"/>
          </w:divBdr>
        </w:div>
        <w:div w:id="1746802784">
          <w:marLeft w:val="0"/>
          <w:marRight w:val="0"/>
          <w:marTop w:val="0"/>
          <w:marBottom w:val="0"/>
          <w:divBdr>
            <w:top w:val="none" w:sz="0" w:space="0" w:color="auto"/>
            <w:left w:val="none" w:sz="0" w:space="0" w:color="auto"/>
            <w:bottom w:val="none" w:sz="0" w:space="0" w:color="auto"/>
            <w:right w:val="none" w:sz="0" w:space="0" w:color="auto"/>
          </w:divBdr>
        </w:div>
        <w:div w:id="719549046">
          <w:marLeft w:val="0"/>
          <w:marRight w:val="0"/>
          <w:marTop w:val="0"/>
          <w:marBottom w:val="0"/>
          <w:divBdr>
            <w:top w:val="none" w:sz="0" w:space="0" w:color="auto"/>
            <w:left w:val="none" w:sz="0" w:space="0" w:color="auto"/>
            <w:bottom w:val="none" w:sz="0" w:space="0" w:color="auto"/>
            <w:right w:val="none" w:sz="0" w:space="0" w:color="auto"/>
          </w:divBdr>
        </w:div>
        <w:div w:id="1040400606">
          <w:marLeft w:val="0"/>
          <w:marRight w:val="0"/>
          <w:marTop w:val="0"/>
          <w:marBottom w:val="0"/>
          <w:divBdr>
            <w:top w:val="none" w:sz="0" w:space="0" w:color="auto"/>
            <w:left w:val="none" w:sz="0" w:space="0" w:color="auto"/>
            <w:bottom w:val="none" w:sz="0" w:space="0" w:color="auto"/>
            <w:right w:val="none" w:sz="0" w:space="0" w:color="auto"/>
          </w:divBdr>
        </w:div>
        <w:div w:id="614794632">
          <w:marLeft w:val="0"/>
          <w:marRight w:val="0"/>
          <w:marTop w:val="0"/>
          <w:marBottom w:val="0"/>
          <w:divBdr>
            <w:top w:val="none" w:sz="0" w:space="0" w:color="auto"/>
            <w:left w:val="none" w:sz="0" w:space="0" w:color="auto"/>
            <w:bottom w:val="none" w:sz="0" w:space="0" w:color="auto"/>
            <w:right w:val="none" w:sz="0" w:space="0" w:color="auto"/>
          </w:divBdr>
        </w:div>
      </w:divsChild>
    </w:div>
    <w:div w:id="1237396242">
      <w:bodyDiv w:val="1"/>
      <w:marLeft w:val="0"/>
      <w:marRight w:val="0"/>
      <w:marTop w:val="0"/>
      <w:marBottom w:val="0"/>
      <w:divBdr>
        <w:top w:val="none" w:sz="0" w:space="0" w:color="auto"/>
        <w:left w:val="none" w:sz="0" w:space="0" w:color="auto"/>
        <w:bottom w:val="none" w:sz="0" w:space="0" w:color="auto"/>
        <w:right w:val="none" w:sz="0" w:space="0" w:color="auto"/>
      </w:divBdr>
      <w:divsChild>
        <w:div w:id="1538857016">
          <w:marLeft w:val="0"/>
          <w:marRight w:val="0"/>
          <w:marTop w:val="0"/>
          <w:marBottom w:val="0"/>
          <w:divBdr>
            <w:top w:val="none" w:sz="0" w:space="0" w:color="auto"/>
            <w:left w:val="none" w:sz="0" w:space="0" w:color="auto"/>
            <w:bottom w:val="none" w:sz="0" w:space="0" w:color="auto"/>
            <w:right w:val="none" w:sz="0" w:space="0" w:color="auto"/>
          </w:divBdr>
        </w:div>
        <w:div w:id="1005404949">
          <w:marLeft w:val="0"/>
          <w:marRight w:val="0"/>
          <w:marTop w:val="0"/>
          <w:marBottom w:val="0"/>
          <w:divBdr>
            <w:top w:val="none" w:sz="0" w:space="0" w:color="auto"/>
            <w:left w:val="none" w:sz="0" w:space="0" w:color="auto"/>
            <w:bottom w:val="none" w:sz="0" w:space="0" w:color="auto"/>
            <w:right w:val="none" w:sz="0" w:space="0" w:color="auto"/>
          </w:divBdr>
        </w:div>
        <w:div w:id="446631080">
          <w:marLeft w:val="0"/>
          <w:marRight w:val="0"/>
          <w:marTop w:val="0"/>
          <w:marBottom w:val="0"/>
          <w:divBdr>
            <w:top w:val="none" w:sz="0" w:space="0" w:color="auto"/>
            <w:left w:val="none" w:sz="0" w:space="0" w:color="auto"/>
            <w:bottom w:val="none" w:sz="0" w:space="0" w:color="auto"/>
            <w:right w:val="none" w:sz="0" w:space="0" w:color="auto"/>
          </w:divBdr>
        </w:div>
        <w:div w:id="422459277">
          <w:marLeft w:val="0"/>
          <w:marRight w:val="0"/>
          <w:marTop w:val="0"/>
          <w:marBottom w:val="0"/>
          <w:divBdr>
            <w:top w:val="none" w:sz="0" w:space="0" w:color="auto"/>
            <w:left w:val="none" w:sz="0" w:space="0" w:color="auto"/>
            <w:bottom w:val="none" w:sz="0" w:space="0" w:color="auto"/>
            <w:right w:val="none" w:sz="0" w:space="0" w:color="auto"/>
          </w:divBdr>
        </w:div>
        <w:div w:id="798963272">
          <w:marLeft w:val="0"/>
          <w:marRight w:val="0"/>
          <w:marTop w:val="0"/>
          <w:marBottom w:val="0"/>
          <w:divBdr>
            <w:top w:val="none" w:sz="0" w:space="0" w:color="auto"/>
            <w:left w:val="none" w:sz="0" w:space="0" w:color="auto"/>
            <w:bottom w:val="none" w:sz="0" w:space="0" w:color="auto"/>
            <w:right w:val="none" w:sz="0" w:space="0" w:color="auto"/>
          </w:divBdr>
        </w:div>
        <w:div w:id="2025591978">
          <w:marLeft w:val="0"/>
          <w:marRight w:val="0"/>
          <w:marTop w:val="0"/>
          <w:marBottom w:val="0"/>
          <w:divBdr>
            <w:top w:val="none" w:sz="0" w:space="0" w:color="auto"/>
            <w:left w:val="none" w:sz="0" w:space="0" w:color="auto"/>
            <w:bottom w:val="none" w:sz="0" w:space="0" w:color="auto"/>
            <w:right w:val="none" w:sz="0" w:space="0" w:color="auto"/>
          </w:divBdr>
        </w:div>
      </w:divsChild>
    </w:div>
    <w:div w:id="1266815115">
      <w:bodyDiv w:val="1"/>
      <w:marLeft w:val="0"/>
      <w:marRight w:val="0"/>
      <w:marTop w:val="0"/>
      <w:marBottom w:val="0"/>
      <w:divBdr>
        <w:top w:val="none" w:sz="0" w:space="0" w:color="auto"/>
        <w:left w:val="none" w:sz="0" w:space="0" w:color="auto"/>
        <w:bottom w:val="none" w:sz="0" w:space="0" w:color="auto"/>
        <w:right w:val="none" w:sz="0" w:space="0" w:color="auto"/>
      </w:divBdr>
    </w:div>
    <w:div w:id="1277446142">
      <w:bodyDiv w:val="1"/>
      <w:marLeft w:val="0"/>
      <w:marRight w:val="0"/>
      <w:marTop w:val="0"/>
      <w:marBottom w:val="0"/>
      <w:divBdr>
        <w:top w:val="none" w:sz="0" w:space="0" w:color="auto"/>
        <w:left w:val="none" w:sz="0" w:space="0" w:color="auto"/>
        <w:bottom w:val="none" w:sz="0" w:space="0" w:color="auto"/>
        <w:right w:val="none" w:sz="0" w:space="0" w:color="auto"/>
      </w:divBdr>
    </w:div>
    <w:div w:id="1287585887">
      <w:bodyDiv w:val="1"/>
      <w:marLeft w:val="0"/>
      <w:marRight w:val="0"/>
      <w:marTop w:val="0"/>
      <w:marBottom w:val="0"/>
      <w:divBdr>
        <w:top w:val="none" w:sz="0" w:space="0" w:color="auto"/>
        <w:left w:val="none" w:sz="0" w:space="0" w:color="auto"/>
        <w:bottom w:val="none" w:sz="0" w:space="0" w:color="auto"/>
        <w:right w:val="none" w:sz="0" w:space="0" w:color="auto"/>
      </w:divBdr>
      <w:divsChild>
        <w:div w:id="1411849333">
          <w:marLeft w:val="0"/>
          <w:marRight w:val="0"/>
          <w:marTop w:val="0"/>
          <w:marBottom w:val="0"/>
          <w:divBdr>
            <w:top w:val="none" w:sz="0" w:space="0" w:color="auto"/>
            <w:left w:val="none" w:sz="0" w:space="0" w:color="auto"/>
            <w:bottom w:val="none" w:sz="0" w:space="0" w:color="auto"/>
            <w:right w:val="none" w:sz="0" w:space="0" w:color="auto"/>
          </w:divBdr>
        </w:div>
        <w:div w:id="1010371684">
          <w:marLeft w:val="0"/>
          <w:marRight w:val="0"/>
          <w:marTop w:val="0"/>
          <w:marBottom w:val="0"/>
          <w:divBdr>
            <w:top w:val="none" w:sz="0" w:space="0" w:color="auto"/>
            <w:left w:val="none" w:sz="0" w:space="0" w:color="auto"/>
            <w:bottom w:val="none" w:sz="0" w:space="0" w:color="auto"/>
            <w:right w:val="none" w:sz="0" w:space="0" w:color="auto"/>
          </w:divBdr>
        </w:div>
        <w:div w:id="1688214436">
          <w:marLeft w:val="0"/>
          <w:marRight w:val="0"/>
          <w:marTop w:val="0"/>
          <w:marBottom w:val="0"/>
          <w:divBdr>
            <w:top w:val="none" w:sz="0" w:space="0" w:color="auto"/>
            <w:left w:val="none" w:sz="0" w:space="0" w:color="auto"/>
            <w:bottom w:val="none" w:sz="0" w:space="0" w:color="auto"/>
            <w:right w:val="none" w:sz="0" w:space="0" w:color="auto"/>
          </w:divBdr>
        </w:div>
        <w:div w:id="1738743097">
          <w:marLeft w:val="0"/>
          <w:marRight w:val="0"/>
          <w:marTop w:val="0"/>
          <w:marBottom w:val="0"/>
          <w:divBdr>
            <w:top w:val="none" w:sz="0" w:space="0" w:color="auto"/>
            <w:left w:val="none" w:sz="0" w:space="0" w:color="auto"/>
            <w:bottom w:val="none" w:sz="0" w:space="0" w:color="auto"/>
            <w:right w:val="none" w:sz="0" w:space="0" w:color="auto"/>
          </w:divBdr>
        </w:div>
        <w:div w:id="674302196">
          <w:marLeft w:val="0"/>
          <w:marRight w:val="0"/>
          <w:marTop w:val="0"/>
          <w:marBottom w:val="0"/>
          <w:divBdr>
            <w:top w:val="none" w:sz="0" w:space="0" w:color="auto"/>
            <w:left w:val="none" w:sz="0" w:space="0" w:color="auto"/>
            <w:bottom w:val="none" w:sz="0" w:space="0" w:color="auto"/>
            <w:right w:val="none" w:sz="0" w:space="0" w:color="auto"/>
          </w:divBdr>
        </w:div>
        <w:div w:id="250899504">
          <w:marLeft w:val="0"/>
          <w:marRight w:val="0"/>
          <w:marTop w:val="0"/>
          <w:marBottom w:val="0"/>
          <w:divBdr>
            <w:top w:val="none" w:sz="0" w:space="0" w:color="auto"/>
            <w:left w:val="none" w:sz="0" w:space="0" w:color="auto"/>
            <w:bottom w:val="none" w:sz="0" w:space="0" w:color="auto"/>
            <w:right w:val="none" w:sz="0" w:space="0" w:color="auto"/>
          </w:divBdr>
        </w:div>
        <w:div w:id="517736317">
          <w:marLeft w:val="0"/>
          <w:marRight w:val="0"/>
          <w:marTop w:val="0"/>
          <w:marBottom w:val="0"/>
          <w:divBdr>
            <w:top w:val="none" w:sz="0" w:space="0" w:color="auto"/>
            <w:left w:val="none" w:sz="0" w:space="0" w:color="auto"/>
            <w:bottom w:val="none" w:sz="0" w:space="0" w:color="auto"/>
            <w:right w:val="none" w:sz="0" w:space="0" w:color="auto"/>
          </w:divBdr>
        </w:div>
        <w:div w:id="1110585054">
          <w:marLeft w:val="0"/>
          <w:marRight w:val="0"/>
          <w:marTop w:val="0"/>
          <w:marBottom w:val="0"/>
          <w:divBdr>
            <w:top w:val="none" w:sz="0" w:space="0" w:color="auto"/>
            <w:left w:val="none" w:sz="0" w:space="0" w:color="auto"/>
            <w:bottom w:val="none" w:sz="0" w:space="0" w:color="auto"/>
            <w:right w:val="none" w:sz="0" w:space="0" w:color="auto"/>
          </w:divBdr>
        </w:div>
        <w:div w:id="595869007">
          <w:marLeft w:val="0"/>
          <w:marRight w:val="0"/>
          <w:marTop w:val="0"/>
          <w:marBottom w:val="0"/>
          <w:divBdr>
            <w:top w:val="none" w:sz="0" w:space="0" w:color="auto"/>
            <w:left w:val="none" w:sz="0" w:space="0" w:color="auto"/>
            <w:bottom w:val="none" w:sz="0" w:space="0" w:color="auto"/>
            <w:right w:val="none" w:sz="0" w:space="0" w:color="auto"/>
          </w:divBdr>
        </w:div>
        <w:div w:id="483550387">
          <w:marLeft w:val="0"/>
          <w:marRight w:val="0"/>
          <w:marTop w:val="0"/>
          <w:marBottom w:val="0"/>
          <w:divBdr>
            <w:top w:val="none" w:sz="0" w:space="0" w:color="auto"/>
            <w:left w:val="none" w:sz="0" w:space="0" w:color="auto"/>
            <w:bottom w:val="none" w:sz="0" w:space="0" w:color="auto"/>
            <w:right w:val="none" w:sz="0" w:space="0" w:color="auto"/>
          </w:divBdr>
        </w:div>
        <w:div w:id="1610165204">
          <w:marLeft w:val="0"/>
          <w:marRight w:val="0"/>
          <w:marTop w:val="0"/>
          <w:marBottom w:val="0"/>
          <w:divBdr>
            <w:top w:val="none" w:sz="0" w:space="0" w:color="auto"/>
            <w:left w:val="none" w:sz="0" w:space="0" w:color="auto"/>
            <w:bottom w:val="none" w:sz="0" w:space="0" w:color="auto"/>
            <w:right w:val="none" w:sz="0" w:space="0" w:color="auto"/>
          </w:divBdr>
        </w:div>
        <w:div w:id="104614731">
          <w:marLeft w:val="0"/>
          <w:marRight w:val="0"/>
          <w:marTop w:val="0"/>
          <w:marBottom w:val="0"/>
          <w:divBdr>
            <w:top w:val="none" w:sz="0" w:space="0" w:color="auto"/>
            <w:left w:val="none" w:sz="0" w:space="0" w:color="auto"/>
            <w:bottom w:val="none" w:sz="0" w:space="0" w:color="auto"/>
            <w:right w:val="none" w:sz="0" w:space="0" w:color="auto"/>
          </w:divBdr>
        </w:div>
        <w:div w:id="607354306">
          <w:marLeft w:val="0"/>
          <w:marRight w:val="0"/>
          <w:marTop w:val="0"/>
          <w:marBottom w:val="0"/>
          <w:divBdr>
            <w:top w:val="none" w:sz="0" w:space="0" w:color="auto"/>
            <w:left w:val="none" w:sz="0" w:space="0" w:color="auto"/>
            <w:bottom w:val="none" w:sz="0" w:space="0" w:color="auto"/>
            <w:right w:val="none" w:sz="0" w:space="0" w:color="auto"/>
          </w:divBdr>
        </w:div>
        <w:div w:id="781807080">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177696984">
          <w:marLeft w:val="0"/>
          <w:marRight w:val="0"/>
          <w:marTop w:val="0"/>
          <w:marBottom w:val="0"/>
          <w:divBdr>
            <w:top w:val="none" w:sz="0" w:space="0" w:color="auto"/>
            <w:left w:val="none" w:sz="0" w:space="0" w:color="auto"/>
            <w:bottom w:val="none" w:sz="0" w:space="0" w:color="auto"/>
            <w:right w:val="none" w:sz="0" w:space="0" w:color="auto"/>
          </w:divBdr>
        </w:div>
        <w:div w:id="754977367">
          <w:marLeft w:val="0"/>
          <w:marRight w:val="0"/>
          <w:marTop w:val="0"/>
          <w:marBottom w:val="0"/>
          <w:divBdr>
            <w:top w:val="none" w:sz="0" w:space="0" w:color="auto"/>
            <w:left w:val="none" w:sz="0" w:space="0" w:color="auto"/>
            <w:bottom w:val="none" w:sz="0" w:space="0" w:color="auto"/>
            <w:right w:val="none" w:sz="0" w:space="0" w:color="auto"/>
          </w:divBdr>
        </w:div>
        <w:div w:id="621157453">
          <w:marLeft w:val="0"/>
          <w:marRight w:val="0"/>
          <w:marTop w:val="0"/>
          <w:marBottom w:val="0"/>
          <w:divBdr>
            <w:top w:val="none" w:sz="0" w:space="0" w:color="auto"/>
            <w:left w:val="none" w:sz="0" w:space="0" w:color="auto"/>
            <w:bottom w:val="none" w:sz="0" w:space="0" w:color="auto"/>
            <w:right w:val="none" w:sz="0" w:space="0" w:color="auto"/>
          </w:divBdr>
        </w:div>
        <w:div w:id="1143549033">
          <w:marLeft w:val="0"/>
          <w:marRight w:val="0"/>
          <w:marTop w:val="0"/>
          <w:marBottom w:val="0"/>
          <w:divBdr>
            <w:top w:val="none" w:sz="0" w:space="0" w:color="auto"/>
            <w:left w:val="none" w:sz="0" w:space="0" w:color="auto"/>
            <w:bottom w:val="none" w:sz="0" w:space="0" w:color="auto"/>
            <w:right w:val="none" w:sz="0" w:space="0" w:color="auto"/>
          </w:divBdr>
        </w:div>
        <w:div w:id="1170560572">
          <w:marLeft w:val="0"/>
          <w:marRight w:val="0"/>
          <w:marTop w:val="0"/>
          <w:marBottom w:val="0"/>
          <w:divBdr>
            <w:top w:val="none" w:sz="0" w:space="0" w:color="auto"/>
            <w:left w:val="none" w:sz="0" w:space="0" w:color="auto"/>
            <w:bottom w:val="none" w:sz="0" w:space="0" w:color="auto"/>
            <w:right w:val="none" w:sz="0" w:space="0" w:color="auto"/>
          </w:divBdr>
        </w:div>
        <w:div w:id="1351684718">
          <w:marLeft w:val="0"/>
          <w:marRight w:val="0"/>
          <w:marTop w:val="0"/>
          <w:marBottom w:val="0"/>
          <w:divBdr>
            <w:top w:val="none" w:sz="0" w:space="0" w:color="auto"/>
            <w:left w:val="none" w:sz="0" w:space="0" w:color="auto"/>
            <w:bottom w:val="none" w:sz="0" w:space="0" w:color="auto"/>
            <w:right w:val="none" w:sz="0" w:space="0" w:color="auto"/>
          </w:divBdr>
        </w:div>
        <w:div w:id="152961377">
          <w:marLeft w:val="0"/>
          <w:marRight w:val="0"/>
          <w:marTop w:val="0"/>
          <w:marBottom w:val="0"/>
          <w:divBdr>
            <w:top w:val="none" w:sz="0" w:space="0" w:color="auto"/>
            <w:left w:val="none" w:sz="0" w:space="0" w:color="auto"/>
            <w:bottom w:val="none" w:sz="0" w:space="0" w:color="auto"/>
            <w:right w:val="none" w:sz="0" w:space="0" w:color="auto"/>
          </w:divBdr>
        </w:div>
        <w:div w:id="1591312134">
          <w:marLeft w:val="0"/>
          <w:marRight w:val="0"/>
          <w:marTop w:val="0"/>
          <w:marBottom w:val="0"/>
          <w:divBdr>
            <w:top w:val="none" w:sz="0" w:space="0" w:color="auto"/>
            <w:left w:val="none" w:sz="0" w:space="0" w:color="auto"/>
            <w:bottom w:val="none" w:sz="0" w:space="0" w:color="auto"/>
            <w:right w:val="none" w:sz="0" w:space="0" w:color="auto"/>
          </w:divBdr>
        </w:div>
        <w:div w:id="619263780">
          <w:marLeft w:val="0"/>
          <w:marRight w:val="0"/>
          <w:marTop w:val="0"/>
          <w:marBottom w:val="0"/>
          <w:divBdr>
            <w:top w:val="none" w:sz="0" w:space="0" w:color="auto"/>
            <w:left w:val="none" w:sz="0" w:space="0" w:color="auto"/>
            <w:bottom w:val="none" w:sz="0" w:space="0" w:color="auto"/>
            <w:right w:val="none" w:sz="0" w:space="0" w:color="auto"/>
          </w:divBdr>
        </w:div>
        <w:div w:id="1721587148">
          <w:marLeft w:val="0"/>
          <w:marRight w:val="0"/>
          <w:marTop w:val="0"/>
          <w:marBottom w:val="0"/>
          <w:divBdr>
            <w:top w:val="none" w:sz="0" w:space="0" w:color="auto"/>
            <w:left w:val="none" w:sz="0" w:space="0" w:color="auto"/>
            <w:bottom w:val="none" w:sz="0" w:space="0" w:color="auto"/>
            <w:right w:val="none" w:sz="0" w:space="0" w:color="auto"/>
          </w:divBdr>
        </w:div>
        <w:div w:id="539128298">
          <w:marLeft w:val="0"/>
          <w:marRight w:val="0"/>
          <w:marTop w:val="0"/>
          <w:marBottom w:val="0"/>
          <w:divBdr>
            <w:top w:val="none" w:sz="0" w:space="0" w:color="auto"/>
            <w:left w:val="none" w:sz="0" w:space="0" w:color="auto"/>
            <w:bottom w:val="none" w:sz="0" w:space="0" w:color="auto"/>
            <w:right w:val="none" w:sz="0" w:space="0" w:color="auto"/>
          </w:divBdr>
        </w:div>
        <w:div w:id="1157185343">
          <w:marLeft w:val="0"/>
          <w:marRight w:val="0"/>
          <w:marTop w:val="0"/>
          <w:marBottom w:val="0"/>
          <w:divBdr>
            <w:top w:val="none" w:sz="0" w:space="0" w:color="auto"/>
            <w:left w:val="none" w:sz="0" w:space="0" w:color="auto"/>
            <w:bottom w:val="none" w:sz="0" w:space="0" w:color="auto"/>
            <w:right w:val="none" w:sz="0" w:space="0" w:color="auto"/>
          </w:divBdr>
        </w:div>
        <w:div w:id="1877087088">
          <w:marLeft w:val="0"/>
          <w:marRight w:val="0"/>
          <w:marTop w:val="0"/>
          <w:marBottom w:val="0"/>
          <w:divBdr>
            <w:top w:val="none" w:sz="0" w:space="0" w:color="auto"/>
            <w:left w:val="none" w:sz="0" w:space="0" w:color="auto"/>
            <w:bottom w:val="none" w:sz="0" w:space="0" w:color="auto"/>
            <w:right w:val="none" w:sz="0" w:space="0" w:color="auto"/>
          </w:divBdr>
        </w:div>
        <w:div w:id="829057480">
          <w:marLeft w:val="0"/>
          <w:marRight w:val="0"/>
          <w:marTop w:val="0"/>
          <w:marBottom w:val="0"/>
          <w:divBdr>
            <w:top w:val="none" w:sz="0" w:space="0" w:color="auto"/>
            <w:left w:val="none" w:sz="0" w:space="0" w:color="auto"/>
            <w:bottom w:val="none" w:sz="0" w:space="0" w:color="auto"/>
            <w:right w:val="none" w:sz="0" w:space="0" w:color="auto"/>
          </w:divBdr>
        </w:div>
        <w:div w:id="1006522958">
          <w:marLeft w:val="0"/>
          <w:marRight w:val="0"/>
          <w:marTop w:val="0"/>
          <w:marBottom w:val="0"/>
          <w:divBdr>
            <w:top w:val="none" w:sz="0" w:space="0" w:color="auto"/>
            <w:left w:val="none" w:sz="0" w:space="0" w:color="auto"/>
            <w:bottom w:val="none" w:sz="0" w:space="0" w:color="auto"/>
            <w:right w:val="none" w:sz="0" w:space="0" w:color="auto"/>
          </w:divBdr>
        </w:div>
        <w:div w:id="701250461">
          <w:marLeft w:val="0"/>
          <w:marRight w:val="0"/>
          <w:marTop w:val="0"/>
          <w:marBottom w:val="0"/>
          <w:divBdr>
            <w:top w:val="none" w:sz="0" w:space="0" w:color="auto"/>
            <w:left w:val="none" w:sz="0" w:space="0" w:color="auto"/>
            <w:bottom w:val="none" w:sz="0" w:space="0" w:color="auto"/>
            <w:right w:val="none" w:sz="0" w:space="0" w:color="auto"/>
          </w:divBdr>
        </w:div>
        <w:div w:id="397554468">
          <w:marLeft w:val="0"/>
          <w:marRight w:val="0"/>
          <w:marTop w:val="0"/>
          <w:marBottom w:val="0"/>
          <w:divBdr>
            <w:top w:val="none" w:sz="0" w:space="0" w:color="auto"/>
            <w:left w:val="none" w:sz="0" w:space="0" w:color="auto"/>
            <w:bottom w:val="none" w:sz="0" w:space="0" w:color="auto"/>
            <w:right w:val="none" w:sz="0" w:space="0" w:color="auto"/>
          </w:divBdr>
        </w:div>
        <w:div w:id="112990620">
          <w:marLeft w:val="0"/>
          <w:marRight w:val="0"/>
          <w:marTop w:val="0"/>
          <w:marBottom w:val="0"/>
          <w:divBdr>
            <w:top w:val="none" w:sz="0" w:space="0" w:color="auto"/>
            <w:left w:val="none" w:sz="0" w:space="0" w:color="auto"/>
            <w:bottom w:val="none" w:sz="0" w:space="0" w:color="auto"/>
            <w:right w:val="none" w:sz="0" w:space="0" w:color="auto"/>
          </w:divBdr>
        </w:div>
        <w:div w:id="2142846404">
          <w:marLeft w:val="0"/>
          <w:marRight w:val="0"/>
          <w:marTop w:val="0"/>
          <w:marBottom w:val="0"/>
          <w:divBdr>
            <w:top w:val="none" w:sz="0" w:space="0" w:color="auto"/>
            <w:left w:val="none" w:sz="0" w:space="0" w:color="auto"/>
            <w:bottom w:val="none" w:sz="0" w:space="0" w:color="auto"/>
            <w:right w:val="none" w:sz="0" w:space="0" w:color="auto"/>
          </w:divBdr>
        </w:div>
        <w:div w:id="573591441">
          <w:marLeft w:val="0"/>
          <w:marRight w:val="0"/>
          <w:marTop w:val="0"/>
          <w:marBottom w:val="0"/>
          <w:divBdr>
            <w:top w:val="none" w:sz="0" w:space="0" w:color="auto"/>
            <w:left w:val="none" w:sz="0" w:space="0" w:color="auto"/>
            <w:bottom w:val="none" w:sz="0" w:space="0" w:color="auto"/>
            <w:right w:val="none" w:sz="0" w:space="0" w:color="auto"/>
          </w:divBdr>
        </w:div>
        <w:div w:id="443379974">
          <w:marLeft w:val="0"/>
          <w:marRight w:val="0"/>
          <w:marTop w:val="0"/>
          <w:marBottom w:val="0"/>
          <w:divBdr>
            <w:top w:val="none" w:sz="0" w:space="0" w:color="auto"/>
            <w:left w:val="none" w:sz="0" w:space="0" w:color="auto"/>
            <w:bottom w:val="none" w:sz="0" w:space="0" w:color="auto"/>
            <w:right w:val="none" w:sz="0" w:space="0" w:color="auto"/>
          </w:divBdr>
        </w:div>
        <w:div w:id="709377230">
          <w:marLeft w:val="0"/>
          <w:marRight w:val="0"/>
          <w:marTop w:val="0"/>
          <w:marBottom w:val="0"/>
          <w:divBdr>
            <w:top w:val="none" w:sz="0" w:space="0" w:color="auto"/>
            <w:left w:val="none" w:sz="0" w:space="0" w:color="auto"/>
            <w:bottom w:val="none" w:sz="0" w:space="0" w:color="auto"/>
            <w:right w:val="none" w:sz="0" w:space="0" w:color="auto"/>
          </w:divBdr>
        </w:div>
        <w:div w:id="1345598491">
          <w:marLeft w:val="0"/>
          <w:marRight w:val="0"/>
          <w:marTop w:val="0"/>
          <w:marBottom w:val="0"/>
          <w:divBdr>
            <w:top w:val="none" w:sz="0" w:space="0" w:color="auto"/>
            <w:left w:val="none" w:sz="0" w:space="0" w:color="auto"/>
            <w:bottom w:val="none" w:sz="0" w:space="0" w:color="auto"/>
            <w:right w:val="none" w:sz="0" w:space="0" w:color="auto"/>
          </w:divBdr>
        </w:div>
        <w:div w:id="2064131737">
          <w:marLeft w:val="0"/>
          <w:marRight w:val="0"/>
          <w:marTop w:val="0"/>
          <w:marBottom w:val="0"/>
          <w:divBdr>
            <w:top w:val="none" w:sz="0" w:space="0" w:color="auto"/>
            <w:left w:val="none" w:sz="0" w:space="0" w:color="auto"/>
            <w:bottom w:val="none" w:sz="0" w:space="0" w:color="auto"/>
            <w:right w:val="none" w:sz="0" w:space="0" w:color="auto"/>
          </w:divBdr>
        </w:div>
        <w:div w:id="1033531426">
          <w:marLeft w:val="0"/>
          <w:marRight w:val="0"/>
          <w:marTop w:val="0"/>
          <w:marBottom w:val="0"/>
          <w:divBdr>
            <w:top w:val="none" w:sz="0" w:space="0" w:color="auto"/>
            <w:left w:val="none" w:sz="0" w:space="0" w:color="auto"/>
            <w:bottom w:val="none" w:sz="0" w:space="0" w:color="auto"/>
            <w:right w:val="none" w:sz="0" w:space="0" w:color="auto"/>
          </w:divBdr>
        </w:div>
        <w:div w:id="1799493122">
          <w:marLeft w:val="0"/>
          <w:marRight w:val="0"/>
          <w:marTop w:val="0"/>
          <w:marBottom w:val="0"/>
          <w:divBdr>
            <w:top w:val="none" w:sz="0" w:space="0" w:color="auto"/>
            <w:left w:val="none" w:sz="0" w:space="0" w:color="auto"/>
            <w:bottom w:val="none" w:sz="0" w:space="0" w:color="auto"/>
            <w:right w:val="none" w:sz="0" w:space="0" w:color="auto"/>
          </w:divBdr>
        </w:div>
        <w:div w:id="1300767761">
          <w:marLeft w:val="0"/>
          <w:marRight w:val="0"/>
          <w:marTop w:val="0"/>
          <w:marBottom w:val="0"/>
          <w:divBdr>
            <w:top w:val="none" w:sz="0" w:space="0" w:color="auto"/>
            <w:left w:val="none" w:sz="0" w:space="0" w:color="auto"/>
            <w:bottom w:val="none" w:sz="0" w:space="0" w:color="auto"/>
            <w:right w:val="none" w:sz="0" w:space="0" w:color="auto"/>
          </w:divBdr>
        </w:div>
        <w:div w:id="1005744050">
          <w:marLeft w:val="0"/>
          <w:marRight w:val="0"/>
          <w:marTop w:val="0"/>
          <w:marBottom w:val="0"/>
          <w:divBdr>
            <w:top w:val="none" w:sz="0" w:space="0" w:color="auto"/>
            <w:left w:val="none" w:sz="0" w:space="0" w:color="auto"/>
            <w:bottom w:val="none" w:sz="0" w:space="0" w:color="auto"/>
            <w:right w:val="none" w:sz="0" w:space="0" w:color="auto"/>
          </w:divBdr>
        </w:div>
        <w:div w:id="777791801">
          <w:marLeft w:val="0"/>
          <w:marRight w:val="0"/>
          <w:marTop w:val="0"/>
          <w:marBottom w:val="0"/>
          <w:divBdr>
            <w:top w:val="none" w:sz="0" w:space="0" w:color="auto"/>
            <w:left w:val="none" w:sz="0" w:space="0" w:color="auto"/>
            <w:bottom w:val="none" w:sz="0" w:space="0" w:color="auto"/>
            <w:right w:val="none" w:sz="0" w:space="0" w:color="auto"/>
          </w:divBdr>
        </w:div>
        <w:div w:id="2115006496">
          <w:marLeft w:val="0"/>
          <w:marRight w:val="0"/>
          <w:marTop w:val="0"/>
          <w:marBottom w:val="0"/>
          <w:divBdr>
            <w:top w:val="none" w:sz="0" w:space="0" w:color="auto"/>
            <w:left w:val="none" w:sz="0" w:space="0" w:color="auto"/>
            <w:bottom w:val="none" w:sz="0" w:space="0" w:color="auto"/>
            <w:right w:val="none" w:sz="0" w:space="0" w:color="auto"/>
          </w:divBdr>
        </w:div>
        <w:div w:id="455220782">
          <w:marLeft w:val="0"/>
          <w:marRight w:val="0"/>
          <w:marTop w:val="0"/>
          <w:marBottom w:val="0"/>
          <w:divBdr>
            <w:top w:val="none" w:sz="0" w:space="0" w:color="auto"/>
            <w:left w:val="none" w:sz="0" w:space="0" w:color="auto"/>
            <w:bottom w:val="none" w:sz="0" w:space="0" w:color="auto"/>
            <w:right w:val="none" w:sz="0" w:space="0" w:color="auto"/>
          </w:divBdr>
        </w:div>
        <w:div w:id="1387292726">
          <w:marLeft w:val="0"/>
          <w:marRight w:val="0"/>
          <w:marTop w:val="0"/>
          <w:marBottom w:val="0"/>
          <w:divBdr>
            <w:top w:val="none" w:sz="0" w:space="0" w:color="auto"/>
            <w:left w:val="none" w:sz="0" w:space="0" w:color="auto"/>
            <w:bottom w:val="none" w:sz="0" w:space="0" w:color="auto"/>
            <w:right w:val="none" w:sz="0" w:space="0" w:color="auto"/>
          </w:divBdr>
        </w:div>
        <w:div w:id="353462734">
          <w:marLeft w:val="0"/>
          <w:marRight w:val="0"/>
          <w:marTop w:val="0"/>
          <w:marBottom w:val="0"/>
          <w:divBdr>
            <w:top w:val="none" w:sz="0" w:space="0" w:color="auto"/>
            <w:left w:val="none" w:sz="0" w:space="0" w:color="auto"/>
            <w:bottom w:val="none" w:sz="0" w:space="0" w:color="auto"/>
            <w:right w:val="none" w:sz="0" w:space="0" w:color="auto"/>
          </w:divBdr>
        </w:div>
        <w:div w:id="647368230">
          <w:marLeft w:val="0"/>
          <w:marRight w:val="0"/>
          <w:marTop w:val="0"/>
          <w:marBottom w:val="0"/>
          <w:divBdr>
            <w:top w:val="none" w:sz="0" w:space="0" w:color="auto"/>
            <w:left w:val="none" w:sz="0" w:space="0" w:color="auto"/>
            <w:bottom w:val="none" w:sz="0" w:space="0" w:color="auto"/>
            <w:right w:val="none" w:sz="0" w:space="0" w:color="auto"/>
          </w:divBdr>
        </w:div>
        <w:div w:id="1583954891">
          <w:marLeft w:val="0"/>
          <w:marRight w:val="0"/>
          <w:marTop w:val="0"/>
          <w:marBottom w:val="0"/>
          <w:divBdr>
            <w:top w:val="none" w:sz="0" w:space="0" w:color="auto"/>
            <w:left w:val="none" w:sz="0" w:space="0" w:color="auto"/>
            <w:bottom w:val="none" w:sz="0" w:space="0" w:color="auto"/>
            <w:right w:val="none" w:sz="0" w:space="0" w:color="auto"/>
          </w:divBdr>
        </w:div>
        <w:div w:id="1882403899">
          <w:marLeft w:val="0"/>
          <w:marRight w:val="0"/>
          <w:marTop w:val="0"/>
          <w:marBottom w:val="0"/>
          <w:divBdr>
            <w:top w:val="none" w:sz="0" w:space="0" w:color="auto"/>
            <w:left w:val="none" w:sz="0" w:space="0" w:color="auto"/>
            <w:bottom w:val="none" w:sz="0" w:space="0" w:color="auto"/>
            <w:right w:val="none" w:sz="0" w:space="0" w:color="auto"/>
          </w:divBdr>
        </w:div>
        <w:div w:id="1129471165">
          <w:marLeft w:val="0"/>
          <w:marRight w:val="0"/>
          <w:marTop w:val="0"/>
          <w:marBottom w:val="0"/>
          <w:divBdr>
            <w:top w:val="none" w:sz="0" w:space="0" w:color="auto"/>
            <w:left w:val="none" w:sz="0" w:space="0" w:color="auto"/>
            <w:bottom w:val="none" w:sz="0" w:space="0" w:color="auto"/>
            <w:right w:val="none" w:sz="0" w:space="0" w:color="auto"/>
          </w:divBdr>
        </w:div>
        <w:div w:id="1579554692">
          <w:marLeft w:val="0"/>
          <w:marRight w:val="0"/>
          <w:marTop w:val="0"/>
          <w:marBottom w:val="0"/>
          <w:divBdr>
            <w:top w:val="none" w:sz="0" w:space="0" w:color="auto"/>
            <w:left w:val="none" w:sz="0" w:space="0" w:color="auto"/>
            <w:bottom w:val="none" w:sz="0" w:space="0" w:color="auto"/>
            <w:right w:val="none" w:sz="0" w:space="0" w:color="auto"/>
          </w:divBdr>
        </w:div>
        <w:div w:id="546532477">
          <w:marLeft w:val="0"/>
          <w:marRight w:val="0"/>
          <w:marTop w:val="0"/>
          <w:marBottom w:val="0"/>
          <w:divBdr>
            <w:top w:val="none" w:sz="0" w:space="0" w:color="auto"/>
            <w:left w:val="none" w:sz="0" w:space="0" w:color="auto"/>
            <w:bottom w:val="none" w:sz="0" w:space="0" w:color="auto"/>
            <w:right w:val="none" w:sz="0" w:space="0" w:color="auto"/>
          </w:divBdr>
        </w:div>
        <w:div w:id="387187337">
          <w:marLeft w:val="0"/>
          <w:marRight w:val="0"/>
          <w:marTop w:val="0"/>
          <w:marBottom w:val="0"/>
          <w:divBdr>
            <w:top w:val="none" w:sz="0" w:space="0" w:color="auto"/>
            <w:left w:val="none" w:sz="0" w:space="0" w:color="auto"/>
            <w:bottom w:val="none" w:sz="0" w:space="0" w:color="auto"/>
            <w:right w:val="none" w:sz="0" w:space="0" w:color="auto"/>
          </w:divBdr>
        </w:div>
        <w:div w:id="1165973115">
          <w:marLeft w:val="0"/>
          <w:marRight w:val="0"/>
          <w:marTop w:val="0"/>
          <w:marBottom w:val="0"/>
          <w:divBdr>
            <w:top w:val="none" w:sz="0" w:space="0" w:color="auto"/>
            <w:left w:val="none" w:sz="0" w:space="0" w:color="auto"/>
            <w:bottom w:val="none" w:sz="0" w:space="0" w:color="auto"/>
            <w:right w:val="none" w:sz="0" w:space="0" w:color="auto"/>
          </w:divBdr>
        </w:div>
        <w:div w:id="1597976773">
          <w:marLeft w:val="0"/>
          <w:marRight w:val="0"/>
          <w:marTop w:val="0"/>
          <w:marBottom w:val="0"/>
          <w:divBdr>
            <w:top w:val="none" w:sz="0" w:space="0" w:color="auto"/>
            <w:left w:val="none" w:sz="0" w:space="0" w:color="auto"/>
            <w:bottom w:val="none" w:sz="0" w:space="0" w:color="auto"/>
            <w:right w:val="none" w:sz="0" w:space="0" w:color="auto"/>
          </w:divBdr>
        </w:div>
        <w:div w:id="487867193">
          <w:marLeft w:val="0"/>
          <w:marRight w:val="0"/>
          <w:marTop w:val="0"/>
          <w:marBottom w:val="0"/>
          <w:divBdr>
            <w:top w:val="none" w:sz="0" w:space="0" w:color="auto"/>
            <w:left w:val="none" w:sz="0" w:space="0" w:color="auto"/>
            <w:bottom w:val="none" w:sz="0" w:space="0" w:color="auto"/>
            <w:right w:val="none" w:sz="0" w:space="0" w:color="auto"/>
          </w:divBdr>
        </w:div>
        <w:div w:id="2094542325">
          <w:marLeft w:val="0"/>
          <w:marRight w:val="0"/>
          <w:marTop w:val="0"/>
          <w:marBottom w:val="0"/>
          <w:divBdr>
            <w:top w:val="none" w:sz="0" w:space="0" w:color="auto"/>
            <w:left w:val="none" w:sz="0" w:space="0" w:color="auto"/>
            <w:bottom w:val="none" w:sz="0" w:space="0" w:color="auto"/>
            <w:right w:val="none" w:sz="0" w:space="0" w:color="auto"/>
          </w:divBdr>
        </w:div>
        <w:div w:id="929311862">
          <w:marLeft w:val="0"/>
          <w:marRight w:val="0"/>
          <w:marTop w:val="0"/>
          <w:marBottom w:val="0"/>
          <w:divBdr>
            <w:top w:val="none" w:sz="0" w:space="0" w:color="auto"/>
            <w:left w:val="none" w:sz="0" w:space="0" w:color="auto"/>
            <w:bottom w:val="none" w:sz="0" w:space="0" w:color="auto"/>
            <w:right w:val="none" w:sz="0" w:space="0" w:color="auto"/>
          </w:divBdr>
        </w:div>
        <w:div w:id="1009678846">
          <w:marLeft w:val="0"/>
          <w:marRight w:val="0"/>
          <w:marTop w:val="0"/>
          <w:marBottom w:val="0"/>
          <w:divBdr>
            <w:top w:val="none" w:sz="0" w:space="0" w:color="auto"/>
            <w:left w:val="none" w:sz="0" w:space="0" w:color="auto"/>
            <w:bottom w:val="none" w:sz="0" w:space="0" w:color="auto"/>
            <w:right w:val="none" w:sz="0" w:space="0" w:color="auto"/>
          </w:divBdr>
        </w:div>
        <w:div w:id="664087966">
          <w:marLeft w:val="0"/>
          <w:marRight w:val="0"/>
          <w:marTop w:val="0"/>
          <w:marBottom w:val="0"/>
          <w:divBdr>
            <w:top w:val="none" w:sz="0" w:space="0" w:color="auto"/>
            <w:left w:val="none" w:sz="0" w:space="0" w:color="auto"/>
            <w:bottom w:val="none" w:sz="0" w:space="0" w:color="auto"/>
            <w:right w:val="none" w:sz="0" w:space="0" w:color="auto"/>
          </w:divBdr>
        </w:div>
        <w:div w:id="779565180">
          <w:marLeft w:val="0"/>
          <w:marRight w:val="0"/>
          <w:marTop w:val="0"/>
          <w:marBottom w:val="0"/>
          <w:divBdr>
            <w:top w:val="none" w:sz="0" w:space="0" w:color="auto"/>
            <w:left w:val="none" w:sz="0" w:space="0" w:color="auto"/>
            <w:bottom w:val="none" w:sz="0" w:space="0" w:color="auto"/>
            <w:right w:val="none" w:sz="0" w:space="0" w:color="auto"/>
          </w:divBdr>
        </w:div>
        <w:div w:id="394859048">
          <w:marLeft w:val="0"/>
          <w:marRight w:val="0"/>
          <w:marTop w:val="0"/>
          <w:marBottom w:val="0"/>
          <w:divBdr>
            <w:top w:val="none" w:sz="0" w:space="0" w:color="auto"/>
            <w:left w:val="none" w:sz="0" w:space="0" w:color="auto"/>
            <w:bottom w:val="none" w:sz="0" w:space="0" w:color="auto"/>
            <w:right w:val="none" w:sz="0" w:space="0" w:color="auto"/>
          </w:divBdr>
        </w:div>
        <w:div w:id="557979222">
          <w:marLeft w:val="0"/>
          <w:marRight w:val="0"/>
          <w:marTop w:val="0"/>
          <w:marBottom w:val="0"/>
          <w:divBdr>
            <w:top w:val="none" w:sz="0" w:space="0" w:color="auto"/>
            <w:left w:val="none" w:sz="0" w:space="0" w:color="auto"/>
            <w:bottom w:val="none" w:sz="0" w:space="0" w:color="auto"/>
            <w:right w:val="none" w:sz="0" w:space="0" w:color="auto"/>
          </w:divBdr>
        </w:div>
        <w:div w:id="1777286008">
          <w:marLeft w:val="0"/>
          <w:marRight w:val="0"/>
          <w:marTop w:val="0"/>
          <w:marBottom w:val="0"/>
          <w:divBdr>
            <w:top w:val="none" w:sz="0" w:space="0" w:color="auto"/>
            <w:left w:val="none" w:sz="0" w:space="0" w:color="auto"/>
            <w:bottom w:val="none" w:sz="0" w:space="0" w:color="auto"/>
            <w:right w:val="none" w:sz="0" w:space="0" w:color="auto"/>
          </w:divBdr>
        </w:div>
        <w:div w:id="2080906934">
          <w:marLeft w:val="0"/>
          <w:marRight w:val="0"/>
          <w:marTop w:val="0"/>
          <w:marBottom w:val="0"/>
          <w:divBdr>
            <w:top w:val="none" w:sz="0" w:space="0" w:color="auto"/>
            <w:left w:val="none" w:sz="0" w:space="0" w:color="auto"/>
            <w:bottom w:val="none" w:sz="0" w:space="0" w:color="auto"/>
            <w:right w:val="none" w:sz="0" w:space="0" w:color="auto"/>
          </w:divBdr>
        </w:div>
        <w:div w:id="1077484720">
          <w:marLeft w:val="0"/>
          <w:marRight w:val="0"/>
          <w:marTop w:val="0"/>
          <w:marBottom w:val="0"/>
          <w:divBdr>
            <w:top w:val="none" w:sz="0" w:space="0" w:color="auto"/>
            <w:left w:val="none" w:sz="0" w:space="0" w:color="auto"/>
            <w:bottom w:val="none" w:sz="0" w:space="0" w:color="auto"/>
            <w:right w:val="none" w:sz="0" w:space="0" w:color="auto"/>
          </w:divBdr>
        </w:div>
        <w:div w:id="789980981">
          <w:marLeft w:val="0"/>
          <w:marRight w:val="0"/>
          <w:marTop w:val="0"/>
          <w:marBottom w:val="0"/>
          <w:divBdr>
            <w:top w:val="none" w:sz="0" w:space="0" w:color="auto"/>
            <w:left w:val="none" w:sz="0" w:space="0" w:color="auto"/>
            <w:bottom w:val="none" w:sz="0" w:space="0" w:color="auto"/>
            <w:right w:val="none" w:sz="0" w:space="0" w:color="auto"/>
          </w:divBdr>
        </w:div>
        <w:div w:id="665671836">
          <w:marLeft w:val="0"/>
          <w:marRight w:val="0"/>
          <w:marTop w:val="0"/>
          <w:marBottom w:val="0"/>
          <w:divBdr>
            <w:top w:val="none" w:sz="0" w:space="0" w:color="auto"/>
            <w:left w:val="none" w:sz="0" w:space="0" w:color="auto"/>
            <w:bottom w:val="none" w:sz="0" w:space="0" w:color="auto"/>
            <w:right w:val="none" w:sz="0" w:space="0" w:color="auto"/>
          </w:divBdr>
        </w:div>
        <w:div w:id="34355158">
          <w:marLeft w:val="0"/>
          <w:marRight w:val="0"/>
          <w:marTop w:val="0"/>
          <w:marBottom w:val="0"/>
          <w:divBdr>
            <w:top w:val="none" w:sz="0" w:space="0" w:color="auto"/>
            <w:left w:val="none" w:sz="0" w:space="0" w:color="auto"/>
            <w:bottom w:val="none" w:sz="0" w:space="0" w:color="auto"/>
            <w:right w:val="none" w:sz="0" w:space="0" w:color="auto"/>
          </w:divBdr>
        </w:div>
        <w:div w:id="589779166">
          <w:marLeft w:val="0"/>
          <w:marRight w:val="0"/>
          <w:marTop w:val="0"/>
          <w:marBottom w:val="0"/>
          <w:divBdr>
            <w:top w:val="none" w:sz="0" w:space="0" w:color="auto"/>
            <w:left w:val="none" w:sz="0" w:space="0" w:color="auto"/>
            <w:bottom w:val="none" w:sz="0" w:space="0" w:color="auto"/>
            <w:right w:val="none" w:sz="0" w:space="0" w:color="auto"/>
          </w:divBdr>
        </w:div>
        <w:div w:id="1678539339">
          <w:marLeft w:val="0"/>
          <w:marRight w:val="0"/>
          <w:marTop w:val="0"/>
          <w:marBottom w:val="0"/>
          <w:divBdr>
            <w:top w:val="none" w:sz="0" w:space="0" w:color="auto"/>
            <w:left w:val="none" w:sz="0" w:space="0" w:color="auto"/>
            <w:bottom w:val="none" w:sz="0" w:space="0" w:color="auto"/>
            <w:right w:val="none" w:sz="0" w:space="0" w:color="auto"/>
          </w:divBdr>
        </w:div>
        <w:div w:id="1065297478">
          <w:marLeft w:val="0"/>
          <w:marRight w:val="0"/>
          <w:marTop w:val="0"/>
          <w:marBottom w:val="0"/>
          <w:divBdr>
            <w:top w:val="none" w:sz="0" w:space="0" w:color="auto"/>
            <w:left w:val="none" w:sz="0" w:space="0" w:color="auto"/>
            <w:bottom w:val="none" w:sz="0" w:space="0" w:color="auto"/>
            <w:right w:val="none" w:sz="0" w:space="0" w:color="auto"/>
          </w:divBdr>
        </w:div>
        <w:div w:id="1762870747">
          <w:marLeft w:val="0"/>
          <w:marRight w:val="0"/>
          <w:marTop w:val="0"/>
          <w:marBottom w:val="0"/>
          <w:divBdr>
            <w:top w:val="none" w:sz="0" w:space="0" w:color="auto"/>
            <w:left w:val="none" w:sz="0" w:space="0" w:color="auto"/>
            <w:bottom w:val="none" w:sz="0" w:space="0" w:color="auto"/>
            <w:right w:val="none" w:sz="0" w:space="0" w:color="auto"/>
          </w:divBdr>
        </w:div>
        <w:div w:id="60760983">
          <w:marLeft w:val="0"/>
          <w:marRight w:val="0"/>
          <w:marTop w:val="0"/>
          <w:marBottom w:val="0"/>
          <w:divBdr>
            <w:top w:val="none" w:sz="0" w:space="0" w:color="auto"/>
            <w:left w:val="none" w:sz="0" w:space="0" w:color="auto"/>
            <w:bottom w:val="none" w:sz="0" w:space="0" w:color="auto"/>
            <w:right w:val="none" w:sz="0" w:space="0" w:color="auto"/>
          </w:divBdr>
        </w:div>
        <w:div w:id="1503930752">
          <w:marLeft w:val="0"/>
          <w:marRight w:val="0"/>
          <w:marTop w:val="0"/>
          <w:marBottom w:val="0"/>
          <w:divBdr>
            <w:top w:val="none" w:sz="0" w:space="0" w:color="auto"/>
            <w:left w:val="none" w:sz="0" w:space="0" w:color="auto"/>
            <w:bottom w:val="none" w:sz="0" w:space="0" w:color="auto"/>
            <w:right w:val="none" w:sz="0" w:space="0" w:color="auto"/>
          </w:divBdr>
        </w:div>
        <w:div w:id="634065891">
          <w:marLeft w:val="0"/>
          <w:marRight w:val="0"/>
          <w:marTop w:val="0"/>
          <w:marBottom w:val="0"/>
          <w:divBdr>
            <w:top w:val="none" w:sz="0" w:space="0" w:color="auto"/>
            <w:left w:val="none" w:sz="0" w:space="0" w:color="auto"/>
            <w:bottom w:val="none" w:sz="0" w:space="0" w:color="auto"/>
            <w:right w:val="none" w:sz="0" w:space="0" w:color="auto"/>
          </w:divBdr>
        </w:div>
        <w:div w:id="48573375">
          <w:marLeft w:val="0"/>
          <w:marRight w:val="0"/>
          <w:marTop w:val="0"/>
          <w:marBottom w:val="0"/>
          <w:divBdr>
            <w:top w:val="none" w:sz="0" w:space="0" w:color="auto"/>
            <w:left w:val="none" w:sz="0" w:space="0" w:color="auto"/>
            <w:bottom w:val="none" w:sz="0" w:space="0" w:color="auto"/>
            <w:right w:val="none" w:sz="0" w:space="0" w:color="auto"/>
          </w:divBdr>
        </w:div>
        <w:div w:id="1492677891">
          <w:marLeft w:val="0"/>
          <w:marRight w:val="0"/>
          <w:marTop w:val="0"/>
          <w:marBottom w:val="0"/>
          <w:divBdr>
            <w:top w:val="none" w:sz="0" w:space="0" w:color="auto"/>
            <w:left w:val="none" w:sz="0" w:space="0" w:color="auto"/>
            <w:bottom w:val="none" w:sz="0" w:space="0" w:color="auto"/>
            <w:right w:val="none" w:sz="0" w:space="0" w:color="auto"/>
          </w:divBdr>
        </w:div>
        <w:div w:id="693992997">
          <w:marLeft w:val="0"/>
          <w:marRight w:val="0"/>
          <w:marTop w:val="0"/>
          <w:marBottom w:val="0"/>
          <w:divBdr>
            <w:top w:val="none" w:sz="0" w:space="0" w:color="auto"/>
            <w:left w:val="none" w:sz="0" w:space="0" w:color="auto"/>
            <w:bottom w:val="none" w:sz="0" w:space="0" w:color="auto"/>
            <w:right w:val="none" w:sz="0" w:space="0" w:color="auto"/>
          </w:divBdr>
        </w:div>
        <w:div w:id="67047028">
          <w:marLeft w:val="0"/>
          <w:marRight w:val="0"/>
          <w:marTop w:val="0"/>
          <w:marBottom w:val="0"/>
          <w:divBdr>
            <w:top w:val="none" w:sz="0" w:space="0" w:color="auto"/>
            <w:left w:val="none" w:sz="0" w:space="0" w:color="auto"/>
            <w:bottom w:val="none" w:sz="0" w:space="0" w:color="auto"/>
            <w:right w:val="none" w:sz="0" w:space="0" w:color="auto"/>
          </w:divBdr>
        </w:div>
        <w:div w:id="305857904">
          <w:marLeft w:val="0"/>
          <w:marRight w:val="0"/>
          <w:marTop w:val="0"/>
          <w:marBottom w:val="0"/>
          <w:divBdr>
            <w:top w:val="none" w:sz="0" w:space="0" w:color="auto"/>
            <w:left w:val="none" w:sz="0" w:space="0" w:color="auto"/>
            <w:bottom w:val="none" w:sz="0" w:space="0" w:color="auto"/>
            <w:right w:val="none" w:sz="0" w:space="0" w:color="auto"/>
          </w:divBdr>
        </w:div>
        <w:div w:id="839661535">
          <w:marLeft w:val="0"/>
          <w:marRight w:val="0"/>
          <w:marTop w:val="0"/>
          <w:marBottom w:val="0"/>
          <w:divBdr>
            <w:top w:val="none" w:sz="0" w:space="0" w:color="auto"/>
            <w:left w:val="none" w:sz="0" w:space="0" w:color="auto"/>
            <w:bottom w:val="none" w:sz="0" w:space="0" w:color="auto"/>
            <w:right w:val="none" w:sz="0" w:space="0" w:color="auto"/>
          </w:divBdr>
        </w:div>
        <w:div w:id="2144809058">
          <w:marLeft w:val="0"/>
          <w:marRight w:val="0"/>
          <w:marTop w:val="0"/>
          <w:marBottom w:val="0"/>
          <w:divBdr>
            <w:top w:val="none" w:sz="0" w:space="0" w:color="auto"/>
            <w:left w:val="none" w:sz="0" w:space="0" w:color="auto"/>
            <w:bottom w:val="none" w:sz="0" w:space="0" w:color="auto"/>
            <w:right w:val="none" w:sz="0" w:space="0" w:color="auto"/>
          </w:divBdr>
        </w:div>
        <w:div w:id="890535655">
          <w:marLeft w:val="0"/>
          <w:marRight w:val="0"/>
          <w:marTop w:val="0"/>
          <w:marBottom w:val="0"/>
          <w:divBdr>
            <w:top w:val="none" w:sz="0" w:space="0" w:color="auto"/>
            <w:left w:val="none" w:sz="0" w:space="0" w:color="auto"/>
            <w:bottom w:val="none" w:sz="0" w:space="0" w:color="auto"/>
            <w:right w:val="none" w:sz="0" w:space="0" w:color="auto"/>
          </w:divBdr>
        </w:div>
        <w:div w:id="148207393">
          <w:marLeft w:val="0"/>
          <w:marRight w:val="0"/>
          <w:marTop w:val="0"/>
          <w:marBottom w:val="0"/>
          <w:divBdr>
            <w:top w:val="none" w:sz="0" w:space="0" w:color="auto"/>
            <w:left w:val="none" w:sz="0" w:space="0" w:color="auto"/>
            <w:bottom w:val="none" w:sz="0" w:space="0" w:color="auto"/>
            <w:right w:val="none" w:sz="0" w:space="0" w:color="auto"/>
          </w:divBdr>
        </w:div>
        <w:div w:id="1262375354">
          <w:marLeft w:val="0"/>
          <w:marRight w:val="0"/>
          <w:marTop w:val="0"/>
          <w:marBottom w:val="0"/>
          <w:divBdr>
            <w:top w:val="none" w:sz="0" w:space="0" w:color="auto"/>
            <w:left w:val="none" w:sz="0" w:space="0" w:color="auto"/>
            <w:bottom w:val="none" w:sz="0" w:space="0" w:color="auto"/>
            <w:right w:val="none" w:sz="0" w:space="0" w:color="auto"/>
          </w:divBdr>
        </w:div>
        <w:div w:id="1989936683">
          <w:marLeft w:val="0"/>
          <w:marRight w:val="0"/>
          <w:marTop w:val="0"/>
          <w:marBottom w:val="0"/>
          <w:divBdr>
            <w:top w:val="none" w:sz="0" w:space="0" w:color="auto"/>
            <w:left w:val="none" w:sz="0" w:space="0" w:color="auto"/>
            <w:bottom w:val="none" w:sz="0" w:space="0" w:color="auto"/>
            <w:right w:val="none" w:sz="0" w:space="0" w:color="auto"/>
          </w:divBdr>
        </w:div>
        <w:div w:id="723214408">
          <w:marLeft w:val="0"/>
          <w:marRight w:val="0"/>
          <w:marTop w:val="0"/>
          <w:marBottom w:val="0"/>
          <w:divBdr>
            <w:top w:val="none" w:sz="0" w:space="0" w:color="auto"/>
            <w:left w:val="none" w:sz="0" w:space="0" w:color="auto"/>
            <w:bottom w:val="none" w:sz="0" w:space="0" w:color="auto"/>
            <w:right w:val="none" w:sz="0" w:space="0" w:color="auto"/>
          </w:divBdr>
        </w:div>
        <w:div w:id="1010108584">
          <w:marLeft w:val="0"/>
          <w:marRight w:val="0"/>
          <w:marTop w:val="0"/>
          <w:marBottom w:val="0"/>
          <w:divBdr>
            <w:top w:val="none" w:sz="0" w:space="0" w:color="auto"/>
            <w:left w:val="none" w:sz="0" w:space="0" w:color="auto"/>
            <w:bottom w:val="none" w:sz="0" w:space="0" w:color="auto"/>
            <w:right w:val="none" w:sz="0" w:space="0" w:color="auto"/>
          </w:divBdr>
        </w:div>
        <w:div w:id="247271892">
          <w:marLeft w:val="0"/>
          <w:marRight w:val="0"/>
          <w:marTop w:val="0"/>
          <w:marBottom w:val="0"/>
          <w:divBdr>
            <w:top w:val="none" w:sz="0" w:space="0" w:color="auto"/>
            <w:left w:val="none" w:sz="0" w:space="0" w:color="auto"/>
            <w:bottom w:val="none" w:sz="0" w:space="0" w:color="auto"/>
            <w:right w:val="none" w:sz="0" w:space="0" w:color="auto"/>
          </w:divBdr>
        </w:div>
        <w:div w:id="105778763">
          <w:marLeft w:val="0"/>
          <w:marRight w:val="0"/>
          <w:marTop w:val="0"/>
          <w:marBottom w:val="0"/>
          <w:divBdr>
            <w:top w:val="none" w:sz="0" w:space="0" w:color="auto"/>
            <w:left w:val="none" w:sz="0" w:space="0" w:color="auto"/>
            <w:bottom w:val="none" w:sz="0" w:space="0" w:color="auto"/>
            <w:right w:val="none" w:sz="0" w:space="0" w:color="auto"/>
          </w:divBdr>
        </w:div>
        <w:div w:id="1766880297">
          <w:marLeft w:val="0"/>
          <w:marRight w:val="0"/>
          <w:marTop w:val="0"/>
          <w:marBottom w:val="0"/>
          <w:divBdr>
            <w:top w:val="none" w:sz="0" w:space="0" w:color="auto"/>
            <w:left w:val="none" w:sz="0" w:space="0" w:color="auto"/>
            <w:bottom w:val="none" w:sz="0" w:space="0" w:color="auto"/>
            <w:right w:val="none" w:sz="0" w:space="0" w:color="auto"/>
          </w:divBdr>
        </w:div>
        <w:div w:id="16006455">
          <w:marLeft w:val="0"/>
          <w:marRight w:val="0"/>
          <w:marTop w:val="0"/>
          <w:marBottom w:val="0"/>
          <w:divBdr>
            <w:top w:val="none" w:sz="0" w:space="0" w:color="auto"/>
            <w:left w:val="none" w:sz="0" w:space="0" w:color="auto"/>
            <w:bottom w:val="none" w:sz="0" w:space="0" w:color="auto"/>
            <w:right w:val="none" w:sz="0" w:space="0" w:color="auto"/>
          </w:divBdr>
        </w:div>
        <w:div w:id="1913537826">
          <w:marLeft w:val="0"/>
          <w:marRight w:val="0"/>
          <w:marTop w:val="0"/>
          <w:marBottom w:val="0"/>
          <w:divBdr>
            <w:top w:val="none" w:sz="0" w:space="0" w:color="auto"/>
            <w:left w:val="none" w:sz="0" w:space="0" w:color="auto"/>
            <w:bottom w:val="none" w:sz="0" w:space="0" w:color="auto"/>
            <w:right w:val="none" w:sz="0" w:space="0" w:color="auto"/>
          </w:divBdr>
        </w:div>
        <w:div w:id="1372152209">
          <w:marLeft w:val="0"/>
          <w:marRight w:val="0"/>
          <w:marTop w:val="0"/>
          <w:marBottom w:val="0"/>
          <w:divBdr>
            <w:top w:val="none" w:sz="0" w:space="0" w:color="auto"/>
            <w:left w:val="none" w:sz="0" w:space="0" w:color="auto"/>
            <w:bottom w:val="none" w:sz="0" w:space="0" w:color="auto"/>
            <w:right w:val="none" w:sz="0" w:space="0" w:color="auto"/>
          </w:divBdr>
        </w:div>
        <w:div w:id="778186549">
          <w:marLeft w:val="0"/>
          <w:marRight w:val="0"/>
          <w:marTop w:val="0"/>
          <w:marBottom w:val="0"/>
          <w:divBdr>
            <w:top w:val="none" w:sz="0" w:space="0" w:color="auto"/>
            <w:left w:val="none" w:sz="0" w:space="0" w:color="auto"/>
            <w:bottom w:val="none" w:sz="0" w:space="0" w:color="auto"/>
            <w:right w:val="none" w:sz="0" w:space="0" w:color="auto"/>
          </w:divBdr>
        </w:div>
        <w:div w:id="667682290">
          <w:marLeft w:val="0"/>
          <w:marRight w:val="0"/>
          <w:marTop w:val="0"/>
          <w:marBottom w:val="0"/>
          <w:divBdr>
            <w:top w:val="none" w:sz="0" w:space="0" w:color="auto"/>
            <w:left w:val="none" w:sz="0" w:space="0" w:color="auto"/>
            <w:bottom w:val="none" w:sz="0" w:space="0" w:color="auto"/>
            <w:right w:val="none" w:sz="0" w:space="0" w:color="auto"/>
          </w:divBdr>
        </w:div>
        <w:div w:id="636838304">
          <w:marLeft w:val="0"/>
          <w:marRight w:val="0"/>
          <w:marTop w:val="0"/>
          <w:marBottom w:val="0"/>
          <w:divBdr>
            <w:top w:val="none" w:sz="0" w:space="0" w:color="auto"/>
            <w:left w:val="none" w:sz="0" w:space="0" w:color="auto"/>
            <w:bottom w:val="none" w:sz="0" w:space="0" w:color="auto"/>
            <w:right w:val="none" w:sz="0" w:space="0" w:color="auto"/>
          </w:divBdr>
        </w:div>
        <w:div w:id="1692336309">
          <w:marLeft w:val="0"/>
          <w:marRight w:val="0"/>
          <w:marTop w:val="0"/>
          <w:marBottom w:val="0"/>
          <w:divBdr>
            <w:top w:val="none" w:sz="0" w:space="0" w:color="auto"/>
            <w:left w:val="none" w:sz="0" w:space="0" w:color="auto"/>
            <w:bottom w:val="none" w:sz="0" w:space="0" w:color="auto"/>
            <w:right w:val="none" w:sz="0" w:space="0" w:color="auto"/>
          </w:divBdr>
        </w:div>
        <w:div w:id="510795713">
          <w:marLeft w:val="0"/>
          <w:marRight w:val="0"/>
          <w:marTop w:val="0"/>
          <w:marBottom w:val="0"/>
          <w:divBdr>
            <w:top w:val="none" w:sz="0" w:space="0" w:color="auto"/>
            <w:left w:val="none" w:sz="0" w:space="0" w:color="auto"/>
            <w:bottom w:val="none" w:sz="0" w:space="0" w:color="auto"/>
            <w:right w:val="none" w:sz="0" w:space="0" w:color="auto"/>
          </w:divBdr>
        </w:div>
        <w:div w:id="1032462233">
          <w:marLeft w:val="0"/>
          <w:marRight w:val="0"/>
          <w:marTop w:val="0"/>
          <w:marBottom w:val="0"/>
          <w:divBdr>
            <w:top w:val="none" w:sz="0" w:space="0" w:color="auto"/>
            <w:left w:val="none" w:sz="0" w:space="0" w:color="auto"/>
            <w:bottom w:val="none" w:sz="0" w:space="0" w:color="auto"/>
            <w:right w:val="none" w:sz="0" w:space="0" w:color="auto"/>
          </w:divBdr>
        </w:div>
        <w:div w:id="1139567518">
          <w:marLeft w:val="0"/>
          <w:marRight w:val="0"/>
          <w:marTop w:val="0"/>
          <w:marBottom w:val="0"/>
          <w:divBdr>
            <w:top w:val="none" w:sz="0" w:space="0" w:color="auto"/>
            <w:left w:val="none" w:sz="0" w:space="0" w:color="auto"/>
            <w:bottom w:val="none" w:sz="0" w:space="0" w:color="auto"/>
            <w:right w:val="none" w:sz="0" w:space="0" w:color="auto"/>
          </w:divBdr>
        </w:div>
        <w:div w:id="726488618">
          <w:marLeft w:val="0"/>
          <w:marRight w:val="0"/>
          <w:marTop w:val="0"/>
          <w:marBottom w:val="0"/>
          <w:divBdr>
            <w:top w:val="none" w:sz="0" w:space="0" w:color="auto"/>
            <w:left w:val="none" w:sz="0" w:space="0" w:color="auto"/>
            <w:bottom w:val="none" w:sz="0" w:space="0" w:color="auto"/>
            <w:right w:val="none" w:sz="0" w:space="0" w:color="auto"/>
          </w:divBdr>
        </w:div>
        <w:div w:id="828135414">
          <w:marLeft w:val="0"/>
          <w:marRight w:val="0"/>
          <w:marTop w:val="0"/>
          <w:marBottom w:val="0"/>
          <w:divBdr>
            <w:top w:val="none" w:sz="0" w:space="0" w:color="auto"/>
            <w:left w:val="none" w:sz="0" w:space="0" w:color="auto"/>
            <w:bottom w:val="none" w:sz="0" w:space="0" w:color="auto"/>
            <w:right w:val="none" w:sz="0" w:space="0" w:color="auto"/>
          </w:divBdr>
        </w:div>
        <w:div w:id="619146587">
          <w:marLeft w:val="0"/>
          <w:marRight w:val="0"/>
          <w:marTop w:val="0"/>
          <w:marBottom w:val="0"/>
          <w:divBdr>
            <w:top w:val="none" w:sz="0" w:space="0" w:color="auto"/>
            <w:left w:val="none" w:sz="0" w:space="0" w:color="auto"/>
            <w:bottom w:val="none" w:sz="0" w:space="0" w:color="auto"/>
            <w:right w:val="none" w:sz="0" w:space="0" w:color="auto"/>
          </w:divBdr>
        </w:div>
        <w:div w:id="1767536838">
          <w:marLeft w:val="0"/>
          <w:marRight w:val="0"/>
          <w:marTop w:val="0"/>
          <w:marBottom w:val="0"/>
          <w:divBdr>
            <w:top w:val="none" w:sz="0" w:space="0" w:color="auto"/>
            <w:left w:val="none" w:sz="0" w:space="0" w:color="auto"/>
            <w:bottom w:val="none" w:sz="0" w:space="0" w:color="auto"/>
            <w:right w:val="none" w:sz="0" w:space="0" w:color="auto"/>
          </w:divBdr>
        </w:div>
        <w:div w:id="1683318155">
          <w:marLeft w:val="0"/>
          <w:marRight w:val="0"/>
          <w:marTop w:val="0"/>
          <w:marBottom w:val="0"/>
          <w:divBdr>
            <w:top w:val="none" w:sz="0" w:space="0" w:color="auto"/>
            <w:left w:val="none" w:sz="0" w:space="0" w:color="auto"/>
            <w:bottom w:val="none" w:sz="0" w:space="0" w:color="auto"/>
            <w:right w:val="none" w:sz="0" w:space="0" w:color="auto"/>
          </w:divBdr>
        </w:div>
        <w:div w:id="888881704">
          <w:marLeft w:val="0"/>
          <w:marRight w:val="0"/>
          <w:marTop w:val="0"/>
          <w:marBottom w:val="0"/>
          <w:divBdr>
            <w:top w:val="none" w:sz="0" w:space="0" w:color="auto"/>
            <w:left w:val="none" w:sz="0" w:space="0" w:color="auto"/>
            <w:bottom w:val="none" w:sz="0" w:space="0" w:color="auto"/>
            <w:right w:val="none" w:sz="0" w:space="0" w:color="auto"/>
          </w:divBdr>
        </w:div>
        <w:div w:id="232161040">
          <w:marLeft w:val="0"/>
          <w:marRight w:val="0"/>
          <w:marTop w:val="0"/>
          <w:marBottom w:val="0"/>
          <w:divBdr>
            <w:top w:val="none" w:sz="0" w:space="0" w:color="auto"/>
            <w:left w:val="none" w:sz="0" w:space="0" w:color="auto"/>
            <w:bottom w:val="none" w:sz="0" w:space="0" w:color="auto"/>
            <w:right w:val="none" w:sz="0" w:space="0" w:color="auto"/>
          </w:divBdr>
        </w:div>
        <w:div w:id="1110053282">
          <w:marLeft w:val="0"/>
          <w:marRight w:val="0"/>
          <w:marTop w:val="0"/>
          <w:marBottom w:val="0"/>
          <w:divBdr>
            <w:top w:val="none" w:sz="0" w:space="0" w:color="auto"/>
            <w:left w:val="none" w:sz="0" w:space="0" w:color="auto"/>
            <w:bottom w:val="none" w:sz="0" w:space="0" w:color="auto"/>
            <w:right w:val="none" w:sz="0" w:space="0" w:color="auto"/>
          </w:divBdr>
        </w:div>
        <w:div w:id="233050792">
          <w:marLeft w:val="0"/>
          <w:marRight w:val="0"/>
          <w:marTop w:val="0"/>
          <w:marBottom w:val="0"/>
          <w:divBdr>
            <w:top w:val="none" w:sz="0" w:space="0" w:color="auto"/>
            <w:left w:val="none" w:sz="0" w:space="0" w:color="auto"/>
            <w:bottom w:val="none" w:sz="0" w:space="0" w:color="auto"/>
            <w:right w:val="none" w:sz="0" w:space="0" w:color="auto"/>
          </w:divBdr>
        </w:div>
        <w:div w:id="978650480">
          <w:marLeft w:val="0"/>
          <w:marRight w:val="0"/>
          <w:marTop w:val="0"/>
          <w:marBottom w:val="0"/>
          <w:divBdr>
            <w:top w:val="none" w:sz="0" w:space="0" w:color="auto"/>
            <w:left w:val="none" w:sz="0" w:space="0" w:color="auto"/>
            <w:bottom w:val="none" w:sz="0" w:space="0" w:color="auto"/>
            <w:right w:val="none" w:sz="0" w:space="0" w:color="auto"/>
          </w:divBdr>
        </w:div>
        <w:div w:id="757215900">
          <w:marLeft w:val="0"/>
          <w:marRight w:val="0"/>
          <w:marTop w:val="0"/>
          <w:marBottom w:val="0"/>
          <w:divBdr>
            <w:top w:val="none" w:sz="0" w:space="0" w:color="auto"/>
            <w:left w:val="none" w:sz="0" w:space="0" w:color="auto"/>
            <w:bottom w:val="none" w:sz="0" w:space="0" w:color="auto"/>
            <w:right w:val="none" w:sz="0" w:space="0" w:color="auto"/>
          </w:divBdr>
        </w:div>
        <w:div w:id="331568679">
          <w:marLeft w:val="0"/>
          <w:marRight w:val="0"/>
          <w:marTop w:val="0"/>
          <w:marBottom w:val="0"/>
          <w:divBdr>
            <w:top w:val="none" w:sz="0" w:space="0" w:color="auto"/>
            <w:left w:val="none" w:sz="0" w:space="0" w:color="auto"/>
            <w:bottom w:val="none" w:sz="0" w:space="0" w:color="auto"/>
            <w:right w:val="none" w:sz="0" w:space="0" w:color="auto"/>
          </w:divBdr>
        </w:div>
        <w:div w:id="1075280972">
          <w:marLeft w:val="0"/>
          <w:marRight w:val="0"/>
          <w:marTop w:val="0"/>
          <w:marBottom w:val="0"/>
          <w:divBdr>
            <w:top w:val="none" w:sz="0" w:space="0" w:color="auto"/>
            <w:left w:val="none" w:sz="0" w:space="0" w:color="auto"/>
            <w:bottom w:val="none" w:sz="0" w:space="0" w:color="auto"/>
            <w:right w:val="none" w:sz="0" w:space="0" w:color="auto"/>
          </w:divBdr>
        </w:div>
        <w:div w:id="348726967">
          <w:marLeft w:val="0"/>
          <w:marRight w:val="0"/>
          <w:marTop w:val="0"/>
          <w:marBottom w:val="0"/>
          <w:divBdr>
            <w:top w:val="none" w:sz="0" w:space="0" w:color="auto"/>
            <w:left w:val="none" w:sz="0" w:space="0" w:color="auto"/>
            <w:bottom w:val="none" w:sz="0" w:space="0" w:color="auto"/>
            <w:right w:val="none" w:sz="0" w:space="0" w:color="auto"/>
          </w:divBdr>
        </w:div>
        <w:div w:id="1035545445">
          <w:marLeft w:val="0"/>
          <w:marRight w:val="0"/>
          <w:marTop w:val="0"/>
          <w:marBottom w:val="0"/>
          <w:divBdr>
            <w:top w:val="none" w:sz="0" w:space="0" w:color="auto"/>
            <w:left w:val="none" w:sz="0" w:space="0" w:color="auto"/>
            <w:bottom w:val="none" w:sz="0" w:space="0" w:color="auto"/>
            <w:right w:val="none" w:sz="0" w:space="0" w:color="auto"/>
          </w:divBdr>
        </w:div>
        <w:div w:id="1300839202">
          <w:marLeft w:val="0"/>
          <w:marRight w:val="0"/>
          <w:marTop w:val="0"/>
          <w:marBottom w:val="0"/>
          <w:divBdr>
            <w:top w:val="none" w:sz="0" w:space="0" w:color="auto"/>
            <w:left w:val="none" w:sz="0" w:space="0" w:color="auto"/>
            <w:bottom w:val="none" w:sz="0" w:space="0" w:color="auto"/>
            <w:right w:val="none" w:sz="0" w:space="0" w:color="auto"/>
          </w:divBdr>
        </w:div>
        <w:div w:id="820931194">
          <w:marLeft w:val="0"/>
          <w:marRight w:val="0"/>
          <w:marTop w:val="0"/>
          <w:marBottom w:val="0"/>
          <w:divBdr>
            <w:top w:val="none" w:sz="0" w:space="0" w:color="auto"/>
            <w:left w:val="none" w:sz="0" w:space="0" w:color="auto"/>
            <w:bottom w:val="none" w:sz="0" w:space="0" w:color="auto"/>
            <w:right w:val="none" w:sz="0" w:space="0" w:color="auto"/>
          </w:divBdr>
        </w:div>
        <w:div w:id="1622414137">
          <w:marLeft w:val="0"/>
          <w:marRight w:val="0"/>
          <w:marTop w:val="0"/>
          <w:marBottom w:val="0"/>
          <w:divBdr>
            <w:top w:val="none" w:sz="0" w:space="0" w:color="auto"/>
            <w:left w:val="none" w:sz="0" w:space="0" w:color="auto"/>
            <w:bottom w:val="none" w:sz="0" w:space="0" w:color="auto"/>
            <w:right w:val="none" w:sz="0" w:space="0" w:color="auto"/>
          </w:divBdr>
        </w:div>
        <w:div w:id="1825663602">
          <w:marLeft w:val="0"/>
          <w:marRight w:val="0"/>
          <w:marTop w:val="0"/>
          <w:marBottom w:val="0"/>
          <w:divBdr>
            <w:top w:val="none" w:sz="0" w:space="0" w:color="auto"/>
            <w:left w:val="none" w:sz="0" w:space="0" w:color="auto"/>
            <w:bottom w:val="none" w:sz="0" w:space="0" w:color="auto"/>
            <w:right w:val="none" w:sz="0" w:space="0" w:color="auto"/>
          </w:divBdr>
        </w:div>
        <w:div w:id="1011446771">
          <w:marLeft w:val="0"/>
          <w:marRight w:val="0"/>
          <w:marTop w:val="0"/>
          <w:marBottom w:val="0"/>
          <w:divBdr>
            <w:top w:val="none" w:sz="0" w:space="0" w:color="auto"/>
            <w:left w:val="none" w:sz="0" w:space="0" w:color="auto"/>
            <w:bottom w:val="none" w:sz="0" w:space="0" w:color="auto"/>
            <w:right w:val="none" w:sz="0" w:space="0" w:color="auto"/>
          </w:divBdr>
        </w:div>
        <w:div w:id="1237975566">
          <w:marLeft w:val="0"/>
          <w:marRight w:val="0"/>
          <w:marTop w:val="0"/>
          <w:marBottom w:val="0"/>
          <w:divBdr>
            <w:top w:val="none" w:sz="0" w:space="0" w:color="auto"/>
            <w:left w:val="none" w:sz="0" w:space="0" w:color="auto"/>
            <w:bottom w:val="none" w:sz="0" w:space="0" w:color="auto"/>
            <w:right w:val="none" w:sz="0" w:space="0" w:color="auto"/>
          </w:divBdr>
        </w:div>
        <w:div w:id="1669097790">
          <w:marLeft w:val="0"/>
          <w:marRight w:val="0"/>
          <w:marTop w:val="0"/>
          <w:marBottom w:val="0"/>
          <w:divBdr>
            <w:top w:val="none" w:sz="0" w:space="0" w:color="auto"/>
            <w:left w:val="none" w:sz="0" w:space="0" w:color="auto"/>
            <w:bottom w:val="none" w:sz="0" w:space="0" w:color="auto"/>
            <w:right w:val="none" w:sz="0" w:space="0" w:color="auto"/>
          </w:divBdr>
        </w:div>
        <w:div w:id="210315384">
          <w:marLeft w:val="0"/>
          <w:marRight w:val="0"/>
          <w:marTop w:val="0"/>
          <w:marBottom w:val="0"/>
          <w:divBdr>
            <w:top w:val="none" w:sz="0" w:space="0" w:color="auto"/>
            <w:left w:val="none" w:sz="0" w:space="0" w:color="auto"/>
            <w:bottom w:val="none" w:sz="0" w:space="0" w:color="auto"/>
            <w:right w:val="none" w:sz="0" w:space="0" w:color="auto"/>
          </w:divBdr>
        </w:div>
        <w:div w:id="700327476">
          <w:marLeft w:val="0"/>
          <w:marRight w:val="0"/>
          <w:marTop w:val="0"/>
          <w:marBottom w:val="0"/>
          <w:divBdr>
            <w:top w:val="none" w:sz="0" w:space="0" w:color="auto"/>
            <w:left w:val="none" w:sz="0" w:space="0" w:color="auto"/>
            <w:bottom w:val="none" w:sz="0" w:space="0" w:color="auto"/>
            <w:right w:val="none" w:sz="0" w:space="0" w:color="auto"/>
          </w:divBdr>
        </w:div>
        <w:div w:id="729694218">
          <w:marLeft w:val="0"/>
          <w:marRight w:val="0"/>
          <w:marTop w:val="0"/>
          <w:marBottom w:val="0"/>
          <w:divBdr>
            <w:top w:val="none" w:sz="0" w:space="0" w:color="auto"/>
            <w:left w:val="none" w:sz="0" w:space="0" w:color="auto"/>
            <w:bottom w:val="none" w:sz="0" w:space="0" w:color="auto"/>
            <w:right w:val="none" w:sz="0" w:space="0" w:color="auto"/>
          </w:divBdr>
        </w:div>
        <w:div w:id="1399983019">
          <w:marLeft w:val="0"/>
          <w:marRight w:val="0"/>
          <w:marTop w:val="0"/>
          <w:marBottom w:val="0"/>
          <w:divBdr>
            <w:top w:val="none" w:sz="0" w:space="0" w:color="auto"/>
            <w:left w:val="none" w:sz="0" w:space="0" w:color="auto"/>
            <w:bottom w:val="none" w:sz="0" w:space="0" w:color="auto"/>
            <w:right w:val="none" w:sz="0" w:space="0" w:color="auto"/>
          </w:divBdr>
        </w:div>
        <w:div w:id="836650501">
          <w:marLeft w:val="0"/>
          <w:marRight w:val="0"/>
          <w:marTop w:val="0"/>
          <w:marBottom w:val="0"/>
          <w:divBdr>
            <w:top w:val="none" w:sz="0" w:space="0" w:color="auto"/>
            <w:left w:val="none" w:sz="0" w:space="0" w:color="auto"/>
            <w:bottom w:val="none" w:sz="0" w:space="0" w:color="auto"/>
            <w:right w:val="none" w:sz="0" w:space="0" w:color="auto"/>
          </w:divBdr>
        </w:div>
        <w:div w:id="1183670662">
          <w:marLeft w:val="0"/>
          <w:marRight w:val="0"/>
          <w:marTop w:val="0"/>
          <w:marBottom w:val="0"/>
          <w:divBdr>
            <w:top w:val="none" w:sz="0" w:space="0" w:color="auto"/>
            <w:left w:val="none" w:sz="0" w:space="0" w:color="auto"/>
            <w:bottom w:val="none" w:sz="0" w:space="0" w:color="auto"/>
            <w:right w:val="none" w:sz="0" w:space="0" w:color="auto"/>
          </w:divBdr>
        </w:div>
        <w:div w:id="2076589133">
          <w:marLeft w:val="0"/>
          <w:marRight w:val="0"/>
          <w:marTop w:val="0"/>
          <w:marBottom w:val="0"/>
          <w:divBdr>
            <w:top w:val="none" w:sz="0" w:space="0" w:color="auto"/>
            <w:left w:val="none" w:sz="0" w:space="0" w:color="auto"/>
            <w:bottom w:val="none" w:sz="0" w:space="0" w:color="auto"/>
            <w:right w:val="none" w:sz="0" w:space="0" w:color="auto"/>
          </w:divBdr>
        </w:div>
        <w:div w:id="1987004062">
          <w:marLeft w:val="0"/>
          <w:marRight w:val="0"/>
          <w:marTop w:val="0"/>
          <w:marBottom w:val="0"/>
          <w:divBdr>
            <w:top w:val="none" w:sz="0" w:space="0" w:color="auto"/>
            <w:left w:val="none" w:sz="0" w:space="0" w:color="auto"/>
            <w:bottom w:val="none" w:sz="0" w:space="0" w:color="auto"/>
            <w:right w:val="none" w:sz="0" w:space="0" w:color="auto"/>
          </w:divBdr>
        </w:div>
        <w:div w:id="1018894987">
          <w:marLeft w:val="0"/>
          <w:marRight w:val="0"/>
          <w:marTop w:val="0"/>
          <w:marBottom w:val="0"/>
          <w:divBdr>
            <w:top w:val="none" w:sz="0" w:space="0" w:color="auto"/>
            <w:left w:val="none" w:sz="0" w:space="0" w:color="auto"/>
            <w:bottom w:val="none" w:sz="0" w:space="0" w:color="auto"/>
            <w:right w:val="none" w:sz="0" w:space="0" w:color="auto"/>
          </w:divBdr>
        </w:div>
        <w:div w:id="1419444513">
          <w:marLeft w:val="0"/>
          <w:marRight w:val="0"/>
          <w:marTop w:val="0"/>
          <w:marBottom w:val="0"/>
          <w:divBdr>
            <w:top w:val="none" w:sz="0" w:space="0" w:color="auto"/>
            <w:left w:val="none" w:sz="0" w:space="0" w:color="auto"/>
            <w:bottom w:val="none" w:sz="0" w:space="0" w:color="auto"/>
            <w:right w:val="none" w:sz="0" w:space="0" w:color="auto"/>
          </w:divBdr>
        </w:div>
        <w:div w:id="1326013156">
          <w:marLeft w:val="0"/>
          <w:marRight w:val="0"/>
          <w:marTop w:val="0"/>
          <w:marBottom w:val="0"/>
          <w:divBdr>
            <w:top w:val="none" w:sz="0" w:space="0" w:color="auto"/>
            <w:left w:val="none" w:sz="0" w:space="0" w:color="auto"/>
            <w:bottom w:val="none" w:sz="0" w:space="0" w:color="auto"/>
            <w:right w:val="none" w:sz="0" w:space="0" w:color="auto"/>
          </w:divBdr>
        </w:div>
        <w:div w:id="2074426986">
          <w:marLeft w:val="0"/>
          <w:marRight w:val="0"/>
          <w:marTop w:val="0"/>
          <w:marBottom w:val="0"/>
          <w:divBdr>
            <w:top w:val="none" w:sz="0" w:space="0" w:color="auto"/>
            <w:left w:val="none" w:sz="0" w:space="0" w:color="auto"/>
            <w:bottom w:val="none" w:sz="0" w:space="0" w:color="auto"/>
            <w:right w:val="none" w:sz="0" w:space="0" w:color="auto"/>
          </w:divBdr>
        </w:div>
        <w:div w:id="2046177999">
          <w:marLeft w:val="0"/>
          <w:marRight w:val="0"/>
          <w:marTop w:val="0"/>
          <w:marBottom w:val="0"/>
          <w:divBdr>
            <w:top w:val="none" w:sz="0" w:space="0" w:color="auto"/>
            <w:left w:val="none" w:sz="0" w:space="0" w:color="auto"/>
            <w:bottom w:val="none" w:sz="0" w:space="0" w:color="auto"/>
            <w:right w:val="none" w:sz="0" w:space="0" w:color="auto"/>
          </w:divBdr>
        </w:div>
        <w:div w:id="931278351">
          <w:marLeft w:val="0"/>
          <w:marRight w:val="0"/>
          <w:marTop w:val="0"/>
          <w:marBottom w:val="0"/>
          <w:divBdr>
            <w:top w:val="none" w:sz="0" w:space="0" w:color="auto"/>
            <w:left w:val="none" w:sz="0" w:space="0" w:color="auto"/>
            <w:bottom w:val="none" w:sz="0" w:space="0" w:color="auto"/>
            <w:right w:val="none" w:sz="0" w:space="0" w:color="auto"/>
          </w:divBdr>
        </w:div>
        <w:div w:id="47386447">
          <w:marLeft w:val="0"/>
          <w:marRight w:val="0"/>
          <w:marTop w:val="0"/>
          <w:marBottom w:val="0"/>
          <w:divBdr>
            <w:top w:val="none" w:sz="0" w:space="0" w:color="auto"/>
            <w:left w:val="none" w:sz="0" w:space="0" w:color="auto"/>
            <w:bottom w:val="none" w:sz="0" w:space="0" w:color="auto"/>
            <w:right w:val="none" w:sz="0" w:space="0" w:color="auto"/>
          </w:divBdr>
        </w:div>
        <w:div w:id="1581140915">
          <w:marLeft w:val="0"/>
          <w:marRight w:val="0"/>
          <w:marTop w:val="0"/>
          <w:marBottom w:val="0"/>
          <w:divBdr>
            <w:top w:val="none" w:sz="0" w:space="0" w:color="auto"/>
            <w:left w:val="none" w:sz="0" w:space="0" w:color="auto"/>
            <w:bottom w:val="none" w:sz="0" w:space="0" w:color="auto"/>
            <w:right w:val="none" w:sz="0" w:space="0" w:color="auto"/>
          </w:divBdr>
        </w:div>
        <w:div w:id="644238819">
          <w:marLeft w:val="0"/>
          <w:marRight w:val="0"/>
          <w:marTop w:val="0"/>
          <w:marBottom w:val="0"/>
          <w:divBdr>
            <w:top w:val="none" w:sz="0" w:space="0" w:color="auto"/>
            <w:left w:val="none" w:sz="0" w:space="0" w:color="auto"/>
            <w:bottom w:val="none" w:sz="0" w:space="0" w:color="auto"/>
            <w:right w:val="none" w:sz="0" w:space="0" w:color="auto"/>
          </w:divBdr>
        </w:div>
        <w:div w:id="533539315">
          <w:marLeft w:val="0"/>
          <w:marRight w:val="0"/>
          <w:marTop w:val="0"/>
          <w:marBottom w:val="0"/>
          <w:divBdr>
            <w:top w:val="none" w:sz="0" w:space="0" w:color="auto"/>
            <w:left w:val="none" w:sz="0" w:space="0" w:color="auto"/>
            <w:bottom w:val="none" w:sz="0" w:space="0" w:color="auto"/>
            <w:right w:val="none" w:sz="0" w:space="0" w:color="auto"/>
          </w:divBdr>
        </w:div>
        <w:div w:id="1708262708">
          <w:marLeft w:val="0"/>
          <w:marRight w:val="0"/>
          <w:marTop w:val="0"/>
          <w:marBottom w:val="0"/>
          <w:divBdr>
            <w:top w:val="none" w:sz="0" w:space="0" w:color="auto"/>
            <w:left w:val="none" w:sz="0" w:space="0" w:color="auto"/>
            <w:bottom w:val="none" w:sz="0" w:space="0" w:color="auto"/>
            <w:right w:val="none" w:sz="0" w:space="0" w:color="auto"/>
          </w:divBdr>
        </w:div>
        <w:div w:id="515192304">
          <w:marLeft w:val="0"/>
          <w:marRight w:val="0"/>
          <w:marTop w:val="0"/>
          <w:marBottom w:val="0"/>
          <w:divBdr>
            <w:top w:val="none" w:sz="0" w:space="0" w:color="auto"/>
            <w:left w:val="none" w:sz="0" w:space="0" w:color="auto"/>
            <w:bottom w:val="none" w:sz="0" w:space="0" w:color="auto"/>
            <w:right w:val="none" w:sz="0" w:space="0" w:color="auto"/>
          </w:divBdr>
        </w:div>
        <w:div w:id="1629431717">
          <w:marLeft w:val="0"/>
          <w:marRight w:val="0"/>
          <w:marTop w:val="0"/>
          <w:marBottom w:val="0"/>
          <w:divBdr>
            <w:top w:val="none" w:sz="0" w:space="0" w:color="auto"/>
            <w:left w:val="none" w:sz="0" w:space="0" w:color="auto"/>
            <w:bottom w:val="none" w:sz="0" w:space="0" w:color="auto"/>
            <w:right w:val="none" w:sz="0" w:space="0" w:color="auto"/>
          </w:divBdr>
        </w:div>
        <w:div w:id="2080325935">
          <w:marLeft w:val="0"/>
          <w:marRight w:val="0"/>
          <w:marTop w:val="0"/>
          <w:marBottom w:val="0"/>
          <w:divBdr>
            <w:top w:val="none" w:sz="0" w:space="0" w:color="auto"/>
            <w:left w:val="none" w:sz="0" w:space="0" w:color="auto"/>
            <w:bottom w:val="none" w:sz="0" w:space="0" w:color="auto"/>
            <w:right w:val="none" w:sz="0" w:space="0" w:color="auto"/>
          </w:divBdr>
        </w:div>
        <w:div w:id="823277569">
          <w:marLeft w:val="0"/>
          <w:marRight w:val="0"/>
          <w:marTop w:val="0"/>
          <w:marBottom w:val="0"/>
          <w:divBdr>
            <w:top w:val="none" w:sz="0" w:space="0" w:color="auto"/>
            <w:left w:val="none" w:sz="0" w:space="0" w:color="auto"/>
            <w:bottom w:val="none" w:sz="0" w:space="0" w:color="auto"/>
            <w:right w:val="none" w:sz="0" w:space="0" w:color="auto"/>
          </w:divBdr>
        </w:div>
        <w:div w:id="162404286">
          <w:marLeft w:val="0"/>
          <w:marRight w:val="0"/>
          <w:marTop w:val="0"/>
          <w:marBottom w:val="0"/>
          <w:divBdr>
            <w:top w:val="none" w:sz="0" w:space="0" w:color="auto"/>
            <w:left w:val="none" w:sz="0" w:space="0" w:color="auto"/>
            <w:bottom w:val="none" w:sz="0" w:space="0" w:color="auto"/>
            <w:right w:val="none" w:sz="0" w:space="0" w:color="auto"/>
          </w:divBdr>
        </w:div>
        <w:div w:id="1722360979">
          <w:marLeft w:val="0"/>
          <w:marRight w:val="0"/>
          <w:marTop w:val="0"/>
          <w:marBottom w:val="0"/>
          <w:divBdr>
            <w:top w:val="none" w:sz="0" w:space="0" w:color="auto"/>
            <w:left w:val="none" w:sz="0" w:space="0" w:color="auto"/>
            <w:bottom w:val="none" w:sz="0" w:space="0" w:color="auto"/>
            <w:right w:val="none" w:sz="0" w:space="0" w:color="auto"/>
          </w:divBdr>
        </w:div>
        <w:div w:id="817915803">
          <w:marLeft w:val="0"/>
          <w:marRight w:val="0"/>
          <w:marTop w:val="0"/>
          <w:marBottom w:val="0"/>
          <w:divBdr>
            <w:top w:val="none" w:sz="0" w:space="0" w:color="auto"/>
            <w:left w:val="none" w:sz="0" w:space="0" w:color="auto"/>
            <w:bottom w:val="none" w:sz="0" w:space="0" w:color="auto"/>
            <w:right w:val="none" w:sz="0" w:space="0" w:color="auto"/>
          </w:divBdr>
        </w:div>
        <w:div w:id="1427264218">
          <w:marLeft w:val="0"/>
          <w:marRight w:val="0"/>
          <w:marTop w:val="0"/>
          <w:marBottom w:val="0"/>
          <w:divBdr>
            <w:top w:val="none" w:sz="0" w:space="0" w:color="auto"/>
            <w:left w:val="none" w:sz="0" w:space="0" w:color="auto"/>
            <w:bottom w:val="none" w:sz="0" w:space="0" w:color="auto"/>
            <w:right w:val="none" w:sz="0" w:space="0" w:color="auto"/>
          </w:divBdr>
        </w:div>
        <w:div w:id="597059460">
          <w:marLeft w:val="0"/>
          <w:marRight w:val="0"/>
          <w:marTop w:val="0"/>
          <w:marBottom w:val="0"/>
          <w:divBdr>
            <w:top w:val="none" w:sz="0" w:space="0" w:color="auto"/>
            <w:left w:val="none" w:sz="0" w:space="0" w:color="auto"/>
            <w:bottom w:val="none" w:sz="0" w:space="0" w:color="auto"/>
            <w:right w:val="none" w:sz="0" w:space="0" w:color="auto"/>
          </w:divBdr>
        </w:div>
        <w:div w:id="1628194380">
          <w:marLeft w:val="0"/>
          <w:marRight w:val="0"/>
          <w:marTop w:val="0"/>
          <w:marBottom w:val="0"/>
          <w:divBdr>
            <w:top w:val="none" w:sz="0" w:space="0" w:color="auto"/>
            <w:left w:val="none" w:sz="0" w:space="0" w:color="auto"/>
            <w:bottom w:val="none" w:sz="0" w:space="0" w:color="auto"/>
            <w:right w:val="none" w:sz="0" w:space="0" w:color="auto"/>
          </w:divBdr>
        </w:div>
        <w:div w:id="1894462409">
          <w:marLeft w:val="0"/>
          <w:marRight w:val="0"/>
          <w:marTop w:val="0"/>
          <w:marBottom w:val="0"/>
          <w:divBdr>
            <w:top w:val="none" w:sz="0" w:space="0" w:color="auto"/>
            <w:left w:val="none" w:sz="0" w:space="0" w:color="auto"/>
            <w:bottom w:val="none" w:sz="0" w:space="0" w:color="auto"/>
            <w:right w:val="none" w:sz="0" w:space="0" w:color="auto"/>
          </w:divBdr>
        </w:div>
        <w:div w:id="1128428110">
          <w:marLeft w:val="0"/>
          <w:marRight w:val="0"/>
          <w:marTop w:val="0"/>
          <w:marBottom w:val="0"/>
          <w:divBdr>
            <w:top w:val="none" w:sz="0" w:space="0" w:color="auto"/>
            <w:left w:val="none" w:sz="0" w:space="0" w:color="auto"/>
            <w:bottom w:val="none" w:sz="0" w:space="0" w:color="auto"/>
            <w:right w:val="none" w:sz="0" w:space="0" w:color="auto"/>
          </w:divBdr>
        </w:div>
        <w:div w:id="1077940173">
          <w:marLeft w:val="0"/>
          <w:marRight w:val="0"/>
          <w:marTop w:val="0"/>
          <w:marBottom w:val="0"/>
          <w:divBdr>
            <w:top w:val="none" w:sz="0" w:space="0" w:color="auto"/>
            <w:left w:val="none" w:sz="0" w:space="0" w:color="auto"/>
            <w:bottom w:val="none" w:sz="0" w:space="0" w:color="auto"/>
            <w:right w:val="none" w:sz="0" w:space="0" w:color="auto"/>
          </w:divBdr>
        </w:div>
        <w:div w:id="889069571">
          <w:marLeft w:val="0"/>
          <w:marRight w:val="0"/>
          <w:marTop w:val="0"/>
          <w:marBottom w:val="0"/>
          <w:divBdr>
            <w:top w:val="none" w:sz="0" w:space="0" w:color="auto"/>
            <w:left w:val="none" w:sz="0" w:space="0" w:color="auto"/>
            <w:bottom w:val="none" w:sz="0" w:space="0" w:color="auto"/>
            <w:right w:val="none" w:sz="0" w:space="0" w:color="auto"/>
          </w:divBdr>
        </w:div>
        <w:div w:id="454982853">
          <w:marLeft w:val="0"/>
          <w:marRight w:val="0"/>
          <w:marTop w:val="0"/>
          <w:marBottom w:val="0"/>
          <w:divBdr>
            <w:top w:val="none" w:sz="0" w:space="0" w:color="auto"/>
            <w:left w:val="none" w:sz="0" w:space="0" w:color="auto"/>
            <w:bottom w:val="none" w:sz="0" w:space="0" w:color="auto"/>
            <w:right w:val="none" w:sz="0" w:space="0" w:color="auto"/>
          </w:divBdr>
        </w:div>
        <w:div w:id="1033774865">
          <w:marLeft w:val="0"/>
          <w:marRight w:val="0"/>
          <w:marTop w:val="0"/>
          <w:marBottom w:val="0"/>
          <w:divBdr>
            <w:top w:val="none" w:sz="0" w:space="0" w:color="auto"/>
            <w:left w:val="none" w:sz="0" w:space="0" w:color="auto"/>
            <w:bottom w:val="none" w:sz="0" w:space="0" w:color="auto"/>
            <w:right w:val="none" w:sz="0" w:space="0" w:color="auto"/>
          </w:divBdr>
        </w:div>
        <w:div w:id="1086002749">
          <w:marLeft w:val="0"/>
          <w:marRight w:val="0"/>
          <w:marTop w:val="0"/>
          <w:marBottom w:val="0"/>
          <w:divBdr>
            <w:top w:val="none" w:sz="0" w:space="0" w:color="auto"/>
            <w:left w:val="none" w:sz="0" w:space="0" w:color="auto"/>
            <w:bottom w:val="none" w:sz="0" w:space="0" w:color="auto"/>
            <w:right w:val="none" w:sz="0" w:space="0" w:color="auto"/>
          </w:divBdr>
        </w:div>
        <w:div w:id="753431151">
          <w:marLeft w:val="0"/>
          <w:marRight w:val="0"/>
          <w:marTop w:val="0"/>
          <w:marBottom w:val="0"/>
          <w:divBdr>
            <w:top w:val="none" w:sz="0" w:space="0" w:color="auto"/>
            <w:left w:val="none" w:sz="0" w:space="0" w:color="auto"/>
            <w:bottom w:val="none" w:sz="0" w:space="0" w:color="auto"/>
            <w:right w:val="none" w:sz="0" w:space="0" w:color="auto"/>
          </w:divBdr>
        </w:div>
        <w:div w:id="823356592">
          <w:marLeft w:val="0"/>
          <w:marRight w:val="0"/>
          <w:marTop w:val="0"/>
          <w:marBottom w:val="0"/>
          <w:divBdr>
            <w:top w:val="none" w:sz="0" w:space="0" w:color="auto"/>
            <w:left w:val="none" w:sz="0" w:space="0" w:color="auto"/>
            <w:bottom w:val="none" w:sz="0" w:space="0" w:color="auto"/>
            <w:right w:val="none" w:sz="0" w:space="0" w:color="auto"/>
          </w:divBdr>
        </w:div>
        <w:div w:id="1002588370">
          <w:marLeft w:val="0"/>
          <w:marRight w:val="0"/>
          <w:marTop w:val="0"/>
          <w:marBottom w:val="0"/>
          <w:divBdr>
            <w:top w:val="none" w:sz="0" w:space="0" w:color="auto"/>
            <w:left w:val="none" w:sz="0" w:space="0" w:color="auto"/>
            <w:bottom w:val="none" w:sz="0" w:space="0" w:color="auto"/>
            <w:right w:val="none" w:sz="0" w:space="0" w:color="auto"/>
          </w:divBdr>
        </w:div>
        <w:div w:id="870269517">
          <w:marLeft w:val="0"/>
          <w:marRight w:val="0"/>
          <w:marTop w:val="0"/>
          <w:marBottom w:val="0"/>
          <w:divBdr>
            <w:top w:val="none" w:sz="0" w:space="0" w:color="auto"/>
            <w:left w:val="none" w:sz="0" w:space="0" w:color="auto"/>
            <w:bottom w:val="none" w:sz="0" w:space="0" w:color="auto"/>
            <w:right w:val="none" w:sz="0" w:space="0" w:color="auto"/>
          </w:divBdr>
        </w:div>
        <w:div w:id="807279941">
          <w:marLeft w:val="0"/>
          <w:marRight w:val="0"/>
          <w:marTop w:val="0"/>
          <w:marBottom w:val="0"/>
          <w:divBdr>
            <w:top w:val="none" w:sz="0" w:space="0" w:color="auto"/>
            <w:left w:val="none" w:sz="0" w:space="0" w:color="auto"/>
            <w:bottom w:val="none" w:sz="0" w:space="0" w:color="auto"/>
            <w:right w:val="none" w:sz="0" w:space="0" w:color="auto"/>
          </w:divBdr>
        </w:div>
        <w:div w:id="1848713057">
          <w:marLeft w:val="0"/>
          <w:marRight w:val="0"/>
          <w:marTop w:val="0"/>
          <w:marBottom w:val="0"/>
          <w:divBdr>
            <w:top w:val="none" w:sz="0" w:space="0" w:color="auto"/>
            <w:left w:val="none" w:sz="0" w:space="0" w:color="auto"/>
            <w:bottom w:val="none" w:sz="0" w:space="0" w:color="auto"/>
            <w:right w:val="none" w:sz="0" w:space="0" w:color="auto"/>
          </w:divBdr>
        </w:div>
        <w:div w:id="1799252882">
          <w:marLeft w:val="0"/>
          <w:marRight w:val="0"/>
          <w:marTop w:val="0"/>
          <w:marBottom w:val="0"/>
          <w:divBdr>
            <w:top w:val="none" w:sz="0" w:space="0" w:color="auto"/>
            <w:left w:val="none" w:sz="0" w:space="0" w:color="auto"/>
            <w:bottom w:val="none" w:sz="0" w:space="0" w:color="auto"/>
            <w:right w:val="none" w:sz="0" w:space="0" w:color="auto"/>
          </w:divBdr>
        </w:div>
        <w:div w:id="1786342513">
          <w:marLeft w:val="0"/>
          <w:marRight w:val="0"/>
          <w:marTop w:val="0"/>
          <w:marBottom w:val="0"/>
          <w:divBdr>
            <w:top w:val="none" w:sz="0" w:space="0" w:color="auto"/>
            <w:left w:val="none" w:sz="0" w:space="0" w:color="auto"/>
            <w:bottom w:val="none" w:sz="0" w:space="0" w:color="auto"/>
            <w:right w:val="none" w:sz="0" w:space="0" w:color="auto"/>
          </w:divBdr>
        </w:div>
        <w:div w:id="1561863209">
          <w:marLeft w:val="0"/>
          <w:marRight w:val="0"/>
          <w:marTop w:val="0"/>
          <w:marBottom w:val="0"/>
          <w:divBdr>
            <w:top w:val="none" w:sz="0" w:space="0" w:color="auto"/>
            <w:left w:val="none" w:sz="0" w:space="0" w:color="auto"/>
            <w:bottom w:val="none" w:sz="0" w:space="0" w:color="auto"/>
            <w:right w:val="none" w:sz="0" w:space="0" w:color="auto"/>
          </w:divBdr>
        </w:div>
        <w:div w:id="1252470193">
          <w:marLeft w:val="0"/>
          <w:marRight w:val="0"/>
          <w:marTop w:val="0"/>
          <w:marBottom w:val="0"/>
          <w:divBdr>
            <w:top w:val="none" w:sz="0" w:space="0" w:color="auto"/>
            <w:left w:val="none" w:sz="0" w:space="0" w:color="auto"/>
            <w:bottom w:val="none" w:sz="0" w:space="0" w:color="auto"/>
            <w:right w:val="none" w:sz="0" w:space="0" w:color="auto"/>
          </w:divBdr>
        </w:div>
        <w:div w:id="1725984991">
          <w:marLeft w:val="0"/>
          <w:marRight w:val="0"/>
          <w:marTop w:val="0"/>
          <w:marBottom w:val="0"/>
          <w:divBdr>
            <w:top w:val="none" w:sz="0" w:space="0" w:color="auto"/>
            <w:left w:val="none" w:sz="0" w:space="0" w:color="auto"/>
            <w:bottom w:val="none" w:sz="0" w:space="0" w:color="auto"/>
            <w:right w:val="none" w:sz="0" w:space="0" w:color="auto"/>
          </w:divBdr>
        </w:div>
        <w:div w:id="1132862759">
          <w:marLeft w:val="0"/>
          <w:marRight w:val="0"/>
          <w:marTop w:val="0"/>
          <w:marBottom w:val="0"/>
          <w:divBdr>
            <w:top w:val="none" w:sz="0" w:space="0" w:color="auto"/>
            <w:left w:val="none" w:sz="0" w:space="0" w:color="auto"/>
            <w:bottom w:val="none" w:sz="0" w:space="0" w:color="auto"/>
            <w:right w:val="none" w:sz="0" w:space="0" w:color="auto"/>
          </w:divBdr>
        </w:div>
        <w:div w:id="2051685620">
          <w:marLeft w:val="0"/>
          <w:marRight w:val="0"/>
          <w:marTop w:val="0"/>
          <w:marBottom w:val="0"/>
          <w:divBdr>
            <w:top w:val="none" w:sz="0" w:space="0" w:color="auto"/>
            <w:left w:val="none" w:sz="0" w:space="0" w:color="auto"/>
            <w:bottom w:val="none" w:sz="0" w:space="0" w:color="auto"/>
            <w:right w:val="none" w:sz="0" w:space="0" w:color="auto"/>
          </w:divBdr>
        </w:div>
        <w:div w:id="62799104">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264727243">
          <w:marLeft w:val="0"/>
          <w:marRight w:val="0"/>
          <w:marTop w:val="0"/>
          <w:marBottom w:val="0"/>
          <w:divBdr>
            <w:top w:val="none" w:sz="0" w:space="0" w:color="auto"/>
            <w:left w:val="none" w:sz="0" w:space="0" w:color="auto"/>
            <w:bottom w:val="none" w:sz="0" w:space="0" w:color="auto"/>
            <w:right w:val="none" w:sz="0" w:space="0" w:color="auto"/>
          </w:divBdr>
        </w:div>
        <w:div w:id="1760325131">
          <w:marLeft w:val="0"/>
          <w:marRight w:val="0"/>
          <w:marTop w:val="0"/>
          <w:marBottom w:val="0"/>
          <w:divBdr>
            <w:top w:val="none" w:sz="0" w:space="0" w:color="auto"/>
            <w:left w:val="none" w:sz="0" w:space="0" w:color="auto"/>
            <w:bottom w:val="none" w:sz="0" w:space="0" w:color="auto"/>
            <w:right w:val="none" w:sz="0" w:space="0" w:color="auto"/>
          </w:divBdr>
        </w:div>
        <w:div w:id="1280263023">
          <w:marLeft w:val="0"/>
          <w:marRight w:val="0"/>
          <w:marTop w:val="0"/>
          <w:marBottom w:val="0"/>
          <w:divBdr>
            <w:top w:val="none" w:sz="0" w:space="0" w:color="auto"/>
            <w:left w:val="none" w:sz="0" w:space="0" w:color="auto"/>
            <w:bottom w:val="none" w:sz="0" w:space="0" w:color="auto"/>
            <w:right w:val="none" w:sz="0" w:space="0" w:color="auto"/>
          </w:divBdr>
        </w:div>
        <w:div w:id="248807422">
          <w:marLeft w:val="0"/>
          <w:marRight w:val="0"/>
          <w:marTop w:val="0"/>
          <w:marBottom w:val="0"/>
          <w:divBdr>
            <w:top w:val="none" w:sz="0" w:space="0" w:color="auto"/>
            <w:left w:val="none" w:sz="0" w:space="0" w:color="auto"/>
            <w:bottom w:val="none" w:sz="0" w:space="0" w:color="auto"/>
            <w:right w:val="none" w:sz="0" w:space="0" w:color="auto"/>
          </w:divBdr>
        </w:div>
        <w:div w:id="1606577387">
          <w:marLeft w:val="0"/>
          <w:marRight w:val="0"/>
          <w:marTop w:val="0"/>
          <w:marBottom w:val="0"/>
          <w:divBdr>
            <w:top w:val="none" w:sz="0" w:space="0" w:color="auto"/>
            <w:left w:val="none" w:sz="0" w:space="0" w:color="auto"/>
            <w:bottom w:val="none" w:sz="0" w:space="0" w:color="auto"/>
            <w:right w:val="none" w:sz="0" w:space="0" w:color="auto"/>
          </w:divBdr>
        </w:div>
        <w:div w:id="180364533">
          <w:marLeft w:val="0"/>
          <w:marRight w:val="0"/>
          <w:marTop w:val="0"/>
          <w:marBottom w:val="0"/>
          <w:divBdr>
            <w:top w:val="none" w:sz="0" w:space="0" w:color="auto"/>
            <w:left w:val="none" w:sz="0" w:space="0" w:color="auto"/>
            <w:bottom w:val="none" w:sz="0" w:space="0" w:color="auto"/>
            <w:right w:val="none" w:sz="0" w:space="0" w:color="auto"/>
          </w:divBdr>
        </w:div>
        <w:div w:id="1800495485">
          <w:marLeft w:val="0"/>
          <w:marRight w:val="0"/>
          <w:marTop w:val="0"/>
          <w:marBottom w:val="0"/>
          <w:divBdr>
            <w:top w:val="none" w:sz="0" w:space="0" w:color="auto"/>
            <w:left w:val="none" w:sz="0" w:space="0" w:color="auto"/>
            <w:bottom w:val="none" w:sz="0" w:space="0" w:color="auto"/>
            <w:right w:val="none" w:sz="0" w:space="0" w:color="auto"/>
          </w:divBdr>
        </w:div>
        <w:div w:id="173501396">
          <w:marLeft w:val="0"/>
          <w:marRight w:val="0"/>
          <w:marTop w:val="0"/>
          <w:marBottom w:val="0"/>
          <w:divBdr>
            <w:top w:val="none" w:sz="0" w:space="0" w:color="auto"/>
            <w:left w:val="none" w:sz="0" w:space="0" w:color="auto"/>
            <w:bottom w:val="none" w:sz="0" w:space="0" w:color="auto"/>
            <w:right w:val="none" w:sz="0" w:space="0" w:color="auto"/>
          </w:divBdr>
        </w:div>
        <w:div w:id="986974555">
          <w:marLeft w:val="0"/>
          <w:marRight w:val="0"/>
          <w:marTop w:val="0"/>
          <w:marBottom w:val="0"/>
          <w:divBdr>
            <w:top w:val="none" w:sz="0" w:space="0" w:color="auto"/>
            <w:left w:val="none" w:sz="0" w:space="0" w:color="auto"/>
            <w:bottom w:val="none" w:sz="0" w:space="0" w:color="auto"/>
            <w:right w:val="none" w:sz="0" w:space="0" w:color="auto"/>
          </w:divBdr>
        </w:div>
        <w:div w:id="2051762341">
          <w:marLeft w:val="0"/>
          <w:marRight w:val="0"/>
          <w:marTop w:val="0"/>
          <w:marBottom w:val="0"/>
          <w:divBdr>
            <w:top w:val="none" w:sz="0" w:space="0" w:color="auto"/>
            <w:left w:val="none" w:sz="0" w:space="0" w:color="auto"/>
            <w:bottom w:val="none" w:sz="0" w:space="0" w:color="auto"/>
            <w:right w:val="none" w:sz="0" w:space="0" w:color="auto"/>
          </w:divBdr>
        </w:div>
        <w:div w:id="489101513">
          <w:marLeft w:val="0"/>
          <w:marRight w:val="0"/>
          <w:marTop w:val="0"/>
          <w:marBottom w:val="0"/>
          <w:divBdr>
            <w:top w:val="none" w:sz="0" w:space="0" w:color="auto"/>
            <w:left w:val="none" w:sz="0" w:space="0" w:color="auto"/>
            <w:bottom w:val="none" w:sz="0" w:space="0" w:color="auto"/>
            <w:right w:val="none" w:sz="0" w:space="0" w:color="auto"/>
          </w:divBdr>
        </w:div>
        <w:div w:id="1792630682">
          <w:marLeft w:val="0"/>
          <w:marRight w:val="0"/>
          <w:marTop w:val="0"/>
          <w:marBottom w:val="0"/>
          <w:divBdr>
            <w:top w:val="none" w:sz="0" w:space="0" w:color="auto"/>
            <w:left w:val="none" w:sz="0" w:space="0" w:color="auto"/>
            <w:bottom w:val="none" w:sz="0" w:space="0" w:color="auto"/>
            <w:right w:val="none" w:sz="0" w:space="0" w:color="auto"/>
          </w:divBdr>
        </w:div>
        <w:div w:id="968363925">
          <w:marLeft w:val="0"/>
          <w:marRight w:val="0"/>
          <w:marTop w:val="0"/>
          <w:marBottom w:val="0"/>
          <w:divBdr>
            <w:top w:val="none" w:sz="0" w:space="0" w:color="auto"/>
            <w:left w:val="none" w:sz="0" w:space="0" w:color="auto"/>
            <w:bottom w:val="none" w:sz="0" w:space="0" w:color="auto"/>
            <w:right w:val="none" w:sz="0" w:space="0" w:color="auto"/>
          </w:divBdr>
        </w:div>
        <w:div w:id="1524594819">
          <w:marLeft w:val="0"/>
          <w:marRight w:val="0"/>
          <w:marTop w:val="0"/>
          <w:marBottom w:val="0"/>
          <w:divBdr>
            <w:top w:val="none" w:sz="0" w:space="0" w:color="auto"/>
            <w:left w:val="none" w:sz="0" w:space="0" w:color="auto"/>
            <w:bottom w:val="none" w:sz="0" w:space="0" w:color="auto"/>
            <w:right w:val="none" w:sz="0" w:space="0" w:color="auto"/>
          </w:divBdr>
        </w:div>
        <w:div w:id="1613390834">
          <w:marLeft w:val="0"/>
          <w:marRight w:val="0"/>
          <w:marTop w:val="0"/>
          <w:marBottom w:val="0"/>
          <w:divBdr>
            <w:top w:val="none" w:sz="0" w:space="0" w:color="auto"/>
            <w:left w:val="none" w:sz="0" w:space="0" w:color="auto"/>
            <w:bottom w:val="none" w:sz="0" w:space="0" w:color="auto"/>
            <w:right w:val="none" w:sz="0" w:space="0" w:color="auto"/>
          </w:divBdr>
        </w:div>
        <w:div w:id="1824195044">
          <w:marLeft w:val="0"/>
          <w:marRight w:val="0"/>
          <w:marTop w:val="0"/>
          <w:marBottom w:val="0"/>
          <w:divBdr>
            <w:top w:val="none" w:sz="0" w:space="0" w:color="auto"/>
            <w:left w:val="none" w:sz="0" w:space="0" w:color="auto"/>
            <w:bottom w:val="none" w:sz="0" w:space="0" w:color="auto"/>
            <w:right w:val="none" w:sz="0" w:space="0" w:color="auto"/>
          </w:divBdr>
        </w:div>
        <w:div w:id="570193519">
          <w:marLeft w:val="0"/>
          <w:marRight w:val="0"/>
          <w:marTop w:val="0"/>
          <w:marBottom w:val="0"/>
          <w:divBdr>
            <w:top w:val="none" w:sz="0" w:space="0" w:color="auto"/>
            <w:left w:val="none" w:sz="0" w:space="0" w:color="auto"/>
            <w:bottom w:val="none" w:sz="0" w:space="0" w:color="auto"/>
            <w:right w:val="none" w:sz="0" w:space="0" w:color="auto"/>
          </w:divBdr>
        </w:div>
        <w:div w:id="722098125">
          <w:marLeft w:val="0"/>
          <w:marRight w:val="0"/>
          <w:marTop w:val="0"/>
          <w:marBottom w:val="0"/>
          <w:divBdr>
            <w:top w:val="none" w:sz="0" w:space="0" w:color="auto"/>
            <w:left w:val="none" w:sz="0" w:space="0" w:color="auto"/>
            <w:bottom w:val="none" w:sz="0" w:space="0" w:color="auto"/>
            <w:right w:val="none" w:sz="0" w:space="0" w:color="auto"/>
          </w:divBdr>
        </w:div>
        <w:div w:id="1945795857">
          <w:marLeft w:val="0"/>
          <w:marRight w:val="0"/>
          <w:marTop w:val="0"/>
          <w:marBottom w:val="0"/>
          <w:divBdr>
            <w:top w:val="none" w:sz="0" w:space="0" w:color="auto"/>
            <w:left w:val="none" w:sz="0" w:space="0" w:color="auto"/>
            <w:bottom w:val="none" w:sz="0" w:space="0" w:color="auto"/>
            <w:right w:val="none" w:sz="0" w:space="0" w:color="auto"/>
          </w:divBdr>
        </w:div>
        <w:div w:id="349382470">
          <w:marLeft w:val="0"/>
          <w:marRight w:val="0"/>
          <w:marTop w:val="0"/>
          <w:marBottom w:val="0"/>
          <w:divBdr>
            <w:top w:val="none" w:sz="0" w:space="0" w:color="auto"/>
            <w:left w:val="none" w:sz="0" w:space="0" w:color="auto"/>
            <w:bottom w:val="none" w:sz="0" w:space="0" w:color="auto"/>
            <w:right w:val="none" w:sz="0" w:space="0" w:color="auto"/>
          </w:divBdr>
        </w:div>
        <w:div w:id="808017302">
          <w:marLeft w:val="0"/>
          <w:marRight w:val="0"/>
          <w:marTop w:val="0"/>
          <w:marBottom w:val="0"/>
          <w:divBdr>
            <w:top w:val="none" w:sz="0" w:space="0" w:color="auto"/>
            <w:left w:val="none" w:sz="0" w:space="0" w:color="auto"/>
            <w:bottom w:val="none" w:sz="0" w:space="0" w:color="auto"/>
            <w:right w:val="none" w:sz="0" w:space="0" w:color="auto"/>
          </w:divBdr>
        </w:div>
        <w:div w:id="2041275510">
          <w:marLeft w:val="0"/>
          <w:marRight w:val="0"/>
          <w:marTop w:val="0"/>
          <w:marBottom w:val="0"/>
          <w:divBdr>
            <w:top w:val="none" w:sz="0" w:space="0" w:color="auto"/>
            <w:left w:val="none" w:sz="0" w:space="0" w:color="auto"/>
            <w:bottom w:val="none" w:sz="0" w:space="0" w:color="auto"/>
            <w:right w:val="none" w:sz="0" w:space="0" w:color="auto"/>
          </w:divBdr>
        </w:div>
        <w:div w:id="549459552">
          <w:marLeft w:val="0"/>
          <w:marRight w:val="0"/>
          <w:marTop w:val="0"/>
          <w:marBottom w:val="0"/>
          <w:divBdr>
            <w:top w:val="none" w:sz="0" w:space="0" w:color="auto"/>
            <w:left w:val="none" w:sz="0" w:space="0" w:color="auto"/>
            <w:bottom w:val="none" w:sz="0" w:space="0" w:color="auto"/>
            <w:right w:val="none" w:sz="0" w:space="0" w:color="auto"/>
          </w:divBdr>
        </w:div>
        <w:div w:id="2108455421">
          <w:marLeft w:val="0"/>
          <w:marRight w:val="0"/>
          <w:marTop w:val="0"/>
          <w:marBottom w:val="0"/>
          <w:divBdr>
            <w:top w:val="none" w:sz="0" w:space="0" w:color="auto"/>
            <w:left w:val="none" w:sz="0" w:space="0" w:color="auto"/>
            <w:bottom w:val="none" w:sz="0" w:space="0" w:color="auto"/>
            <w:right w:val="none" w:sz="0" w:space="0" w:color="auto"/>
          </w:divBdr>
        </w:div>
        <w:div w:id="193423990">
          <w:marLeft w:val="0"/>
          <w:marRight w:val="0"/>
          <w:marTop w:val="0"/>
          <w:marBottom w:val="0"/>
          <w:divBdr>
            <w:top w:val="none" w:sz="0" w:space="0" w:color="auto"/>
            <w:left w:val="none" w:sz="0" w:space="0" w:color="auto"/>
            <w:bottom w:val="none" w:sz="0" w:space="0" w:color="auto"/>
            <w:right w:val="none" w:sz="0" w:space="0" w:color="auto"/>
          </w:divBdr>
        </w:div>
        <w:div w:id="1177695314">
          <w:marLeft w:val="0"/>
          <w:marRight w:val="0"/>
          <w:marTop w:val="0"/>
          <w:marBottom w:val="0"/>
          <w:divBdr>
            <w:top w:val="none" w:sz="0" w:space="0" w:color="auto"/>
            <w:left w:val="none" w:sz="0" w:space="0" w:color="auto"/>
            <w:bottom w:val="none" w:sz="0" w:space="0" w:color="auto"/>
            <w:right w:val="none" w:sz="0" w:space="0" w:color="auto"/>
          </w:divBdr>
        </w:div>
        <w:div w:id="1409693384">
          <w:marLeft w:val="0"/>
          <w:marRight w:val="0"/>
          <w:marTop w:val="0"/>
          <w:marBottom w:val="0"/>
          <w:divBdr>
            <w:top w:val="none" w:sz="0" w:space="0" w:color="auto"/>
            <w:left w:val="none" w:sz="0" w:space="0" w:color="auto"/>
            <w:bottom w:val="none" w:sz="0" w:space="0" w:color="auto"/>
            <w:right w:val="none" w:sz="0" w:space="0" w:color="auto"/>
          </w:divBdr>
        </w:div>
        <w:div w:id="662705168">
          <w:marLeft w:val="0"/>
          <w:marRight w:val="0"/>
          <w:marTop w:val="0"/>
          <w:marBottom w:val="0"/>
          <w:divBdr>
            <w:top w:val="none" w:sz="0" w:space="0" w:color="auto"/>
            <w:left w:val="none" w:sz="0" w:space="0" w:color="auto"/>
            <w:bottom w:val="none" w:sz="0" w:space="0" w:color="auto"/>
            <w:right w:val="none" w:sz="0" w:space="0" w:color="auto"/>
          </w:divBdr>
        </w:div>
        <w:div w:id="1056125602">
          <w:marLeft w:val="0"/>
          <w:marRight w:val="0"/>
          <w:marTop w:val="0"/>
          <w:marBottom w:val="0"/>
          <w:divBdr>
            <w:top w:val="none" w:sz="0" w:space="0" w:color="auto"/>
            <w:left w:val="none" w:sz="0" w:space="0" w:color="auto"/>
            <w:bottom w:val="none" w:sz="0" w:space="0" w:color="auto"/>
            <w:right w:val="none" w:sz="0" w:space="0" w:color="auto"/>
          </w:divBdr>
        </w:div>
        <w:div w:id="441919943">
          <w:marLeft w:val="0"/>
          <w:marRight w:val="0"/>
          <w:marTop w:val="0"/>
          <w:marBottom w:val="0"/>
          <w:divBdr>
            <w:top w:val="none" w:sz="0" w:space="0" w:color="auto"/>
            <w:left w:val="none" w:sz="0" w:space="0" w:color="auto"/>
            <w:bottom w:val="none" w:sz="0" w:space="0" w:color="auto"/>
            <w:right w:val="none" w:sz="0" w:space="0" w:color="auto"/>
          </w:divBdr>
        </w:div>
        <w:div w:id="1123379980">
          <w:marLeft w:val="0"/>
          <w:marRight w:val="0"/>
          <w:marTop w:val="0"/>
          <w:marBottom w:val="0"/>
          <w:divBdr>
            <w:top w:val="none" w:sz="0" w:space="0" w:color="auto"/>
            <w:left w:val="none" w:sz="0" w:space="0" w:color="auto"/>
            <w:bottom w:val="none" w:sz="0" w:space="0" w:color="auto"/>
            <w:right w:val="none" w:sz="0" w:space="0" w:color="auto"/>
          </w:divBdr>
        </w:div>
        <w:div w:id="1689019325">
          <w:marLeft w:val="0"/>
          <w:marRight w:val="0"/>
          <w:marTop w:val="0"/>
          <w:marBottom w:val="0"/>
          <w:divBdr>
            <w:top w:val="none" w:sz="0" w:space="0" w:color="auto"/>
            <w:left w:val="none" w:sz="0" w:space="0" w:color="auto"/>
            <w:bottom w:val="none" w:sz="0" w:space="0" w:color="auto"/>
            <w:right w:val="none" w:sz="0" w:space="0" w:color="auto"/>
          </w:divBdr>
        </w:div>
        <w:div w:id="1608540076">
          <w:marLeft w:val="0"/>
          <w:marRight w:val="0"/>
          <w:marTop w:val="0"/>
          <w:marBottom w:val="0"/>
          <w:divBdr>
            <w:top w:val="none" w:sz="0" w:space="0" w:color="auto"/>
            <w:left w:val="none" w:sz="0" w:space="0" w:color="auto"/>
            <w:bottom w:val="none" w:sz="0" w:space="0" w:color="auto"/>
            <w:right w:val="none" w:sz="0" w:space="0" w:color="auto"/>
          </w:divBdr>
        </w:div>
        <w:div w:id="1911501338">
          <w:marLeft w:val="0"/>
          <w:marRight w:val="0"/>
          <w:marTop w:val="0"/>
          <w:marBottom w:val="0"/>
          <w:divBdr>
            <w:top w:val="none" w:sz="0" w:space="0" w:color="auto"/>
            <w:left w:val="none" w:sz="0" w:space="0" w:color="auto"/>
            <w:bottom w:val="none" w:sz="0" w:space="0" w:color="auto"/>
            <w:right w:val="none" w:sz="0" w:space="0" w:color="auto"/>
          </w:divBdr>
        </w:div>
        <w:div w:id="551582468">
          <w:marLeft w:val="0"/>
          <w:marRight w:val="0"/>
          <w:marTop w:val="0"/>
          <w:marBottom w:val="0"/>
          <w:divBdr>
            <w:top w:val="none" w:sz="0" w:space="0" w:color="auto"/>
            <w:left w:val="none" w:sz="0" w:space="0" w:color="auto"/>
            <w:bottom w:val="none" w:sz="0" w:space="0" w:color="auto"/>
            <w:right w:val="none" w:sz="0" w:space="0" w:color="auto"/>
          </w:divBdr>
        </w:div>
        <w:div w:id="1761488532">
          <w:marLeft w:val="0"/>
          <w:marRight w:val="0"/>
          <w:marTop w:val="0"/>
          <w:marBottom w:val="0"/>
          <w:divBdr>
            <w:top w:val="none" w:sz="0" w:space="0" w:color="auto"/>
            <w:left w:val="none" w:sz="0" w:space="0" w:color="auto"/>
            <w:bottom w:val="none" w:sz="0" w:space="0" w:color="auto"/>
            <w:right w:val="none" w:sz="0" w:space="0" w:color="auto"/>
          </w:divBdr>
        </w:div>
        <w:div w:id="92017145">
          <w:marLeft w:val="0"/>
          <w:marRight w:val="0"/>
          <w:marTop w:val="0"/>
          <w:marBottom w:val="0"/>
          <w:divBdr>
            <w:top w:val="none" w:sz="0" w:space="0" w:color="auto"/>
            <w:left w:val="none" w:sz="0" w:space="0" w:color="auto"/>
            <w:bottom w:val="none" w:sz="0" w:space="0" w:color="auto"/>
            <w:right w:val="none" w:sz="0" w:space="0" w:color="auto"/>
          </w:divBdr>
        </w:div>
        <w:div w:id="381950579">
          <w:marLeft w:val="0"/>
          <w:marRight w:val="0"/>
          <w:marTop w:val="0"/>
          <w:marBottom w:val="0"/>
          <w:divBdr>
            <w:top w:val="none" w:sz="0" w:space="0" w:color="auto"/>
            <w:left w:val="none" w:sz="0" w:space="0" w:color="auto"/>
            <w:bottom w:val="none" w:sz="0" w:space="0" w:color="auto"/>
            <w:right w:val="none" w:sz="0" w:space="0" w:color="auto"/>
          </w:divBdr>
        </w:div>
        <w:div w:id="1217476534">
          <w:marLeft w:val="0"/>
          <w:marRight w:val="0"/>
          <w:marTop w:val="0"/>
          <w:marBottom w:val="0"/>
          <w:divBdr>
            <w:top w:val="none" w:sz="0" w:space="0" w:color="auto"/>
            <w:left w:val="none" w:sz="0" w:space="0" w:color="auto"/>
            <w:bottom w:val="none" w:sz="0" w:space="0" w:color="auto"/>
            <w:right w:val="none" w:sz="0" w:space="0" w:color="auto"/>
          </w:divBdr>
        </w:div>
        <w:div w:id="1237933166">
          <w:marLeft w:val="0"/>
          <w:marRight w:val="0"/>
          <w:marTop w:val="0"/>
          <w:marBottom w:val="0"/>
          <w:divBdr>
            <w:top w:val="none" w:sz="0" w:space="0" w:color="auto"/>
            <w:left w:val="none" w:sz="0" w:space="0" w:color="auto"/>
            <w:bottom w:val="none" w:sz="0" w:space="0" w:color="auto"/>
            <w:right w:val="none" w:sz="0" w:space="0" w:color="auto"/>
          </w:divBdr>
        </w:div>
        <w:div w:id="340669926">
          <w:marLeft w:val="0"/>
          <w:marRight w:val="0"/>
          <w:marTop w:val="0"/>
          <w:marBottom w:val="0"/>
          <w:divBdr>
            <w:top w:val="none" w:sz="0" w:space="0" w:color="auto"/>
            <w:left w:val="none" w:sz="0" w:space="0" w:color="auto"/>
            <w:bottom w:val="none" w:sz="0" w:space="0" w:color="auto"/>
            <w:right w:val="none" w:sz="0" w:space="0" w:color="auto"/>
          </w:divBdr>
        </w:div>
        <w:div w:id="1578900376">
          <w:marLeft w:val="0"/>
          <w:marRight w:val="0"/>
          <w:marTop w:val="0"/>
          <w:marBottom w:val="0"/>
          <w:divBdr>
            <w:top w:val="none" w:sz="0" w:space="0" w:color="auto"/>
            <w:left w:val="none" w:sz="0" w:space="0" w:color="auto"/>
            <w:bottom w:val="none" w:sz="0" w:space="0" w:color="auto"/>
            <w:right w:val="none" w:sz="0" w:space="0" w:color="auto"/>
          </w:divBdr>
        </w:div>
        <w:div w:id="646477795">
          <w:marLeft w:val="0"/>
          <w:marRight w:val="0"/>
          <w:marTop w:val="0"/>
          <w:marBottom w:val="0"/>
          <w:divBdr>
            <w:top w:val="none" w:sz="0" w:space="0" w:color="auto"/>
            <w:left w:val="none" w:sz="0" w:space="0" w:color="auto"/>
            <w:bottom w:val="none" w:sz="0" w:space="0" w:color="auto"/>
            <w:right w:val="none" w:sz="0" w:space="0" w:color="auto"/>
          </w:divBdr>
        </w:div>
        <w:div w:id="1650549273">
          <w:marLeft w:val="0"/>
          <w:marRight w:val="0"/>
          <w:marTop w:val="0"/>
          <w:marBottom w:val="0"/>
          <w:divBdr>
            <w:top w:val="none" w:sz="0" w:space="0" w:color="auto"/>
            <w:left w:val="none" w:sz="0" w:space="0" w:color="auto"/>
            <w:bottom w:val="none" w:sz="0" w:space="0" w:color="auto"/>
            <w:right w:val="none" w:sz="0" w:space="0" w:color="auto"/>
          </w:divBdr>
        </w:div>
        <w:div w:id="2076275307">
          <w:marLeft w:val="0"/>
          <w:marRight w:val="0"/>
          <w:marTop w:val="0"/>
          <w:marBottom w:val="0"/>
          <w:divBdr>
            <w:top w:val="none" w:sz="0" w:space="0" w:color="auto"/>
            <w:left w:val="none" w:sz="0" w:space="0" w:color="auto"/>
            <w:bottom w:val="none" w:sz="0" w:space="0" w:color="auto"/>
            <w:right w:val="none" w:sz="0" w:space="0" w:color="auto"/>
          </w:divBdr>
        </w:div>
        <w:div w:id="626198774">
          <w:marLeft w:val="0"/>
          <w:marRight w:val="0"/>
          <w:marTop w:val="0"/>
          <w:marBottom w:val="0"/>
          <w:divBdr>
            <w:top w:val="none" w:sz="0" w:space="0" w:color="auto"/>
            <w:left w:val="none" w:sz="0" w:space="0" w:color="auto"/>
            <w:bottom w:val="none" w:sz="0" w:space="0" w:color="auto"/>
            <w:right w:val="none" w:sz="0" w:space="0" w:color="auto"/>
          </w:divBdr>
        </w:div>
        <w:div w:id="1200122184">
          <w:marLeft w:val="0"/>
          <w:marRight w:val="0"/>
          <w:marTop w:val="0"/>
          <w:marBottom w:val="0"/>
          <w:divBdr>
            <w:top w:val="none" w:sz="0" w:space="0" w:color="auto"/>
            <w:left w:val="none" w:sz="0" w:space="0" w:color="auto"/>
            <w:bottom w:val="none" w:sz="0" w:space="0" w:color="auto"/>
            <w:right w:val="none" w:sz="0" w:space="0" w:color="auto"/>
          </w:divBdr>
        </w:div>
        <w:div w:id="352848654">
          <w:marLeft w:val="0"/>
          <w:marRight w:val="0"/>
          <w:marTop w:val="0"/>
          <w:marBottom w:val="0"/>
          <w:divBdr>
            <w:top w:val="none" w:sz="0" w:space="0" w:color="auto"/>
            <w:left w:val="none" w:sz="0" w:space="0" w:color="auto"/>
            <w:bottom w:val="none" w:sz="0" w:space="0" w:color="auto"/>
            <w:right w:val="none" w:sz="0" w:space="0" w:color="auto"/>
          </w:divBdr>
        </w:div>
        <w:div w:id="369304251">
          <w:marLeft w:val="0"/>
          <w:marRight w:val="0"/>
          <w:marTop w:val="0"/>
          <w:marBottom w:val="0"/>
          <w:divBdr>
            <w:top w:val="none" w:sz="0" w:space="0" w:color="auto"/>
            <w:left w:val="none" w:sz="0" w:space="0" w:color="auto"/>
            <w:bottom w:val="none" w:sz="0" w:space="0" w:color="auto"/>
            <w:right w:val="none" w:sz="0" w:space="0" w:color="auto"/>
          </w:divBdr>
        </w:div>
        <w:div w:id="2058508986">
          <w:marLeft w:val="0"/>
          <w:marRight w:val="0"/>
          <w:marTop w:val="0"/>
          <w:marBottom w:val="0"/>
          <w:divBdr>
            <w:top w:val="none" w:sz="0" w:space="0" w:color="auto"/>
            <w:left w:val="none" w:sz="0" w:space="0" w:color="auto"/>
            <w:bottom w:val="none" w:sz="0" w:space="0" w:color="auto"/>
            <w:right w:val="none" w:sz="0" w:space="0" w:color="auto"/>
          </w:divBdr>
        </w:div>
        <w:div w:id="1093864065">
          <w:marLeft w:val="0"/>
          <w:marRight w:val="0"/>
          <w:marTop w:val="0"/>
          <w:marBottom w:val="0"/>
          <w:divBdr>
            <w:top w:val="none" w:sz="0" w:space="0" w:color="auto"/>
            <w:left w:val="none" w:sz="0" w:space="0" w:color="auto"/>
            <w:bottom w:val="none" w:sz="0" w:space="0" w:color="auto"/>
            <w:right w:val="none" w:sz="0" w:space="0" w:color="auto"/>
          </w:divBdr>
        </w:div>
        <w:div w:id="141779159">
          <w:marLeft w:val="0"/>
          <w:marRight w:val="0"/>
          <w:marTop w:val="0"/>
          <w:marBottom w:val="0"/>
          <w:divBdr>
            <w:top w:val="none" w:sz="0" w:space="0" w:color="auto"/>
            <w:left w:val="none" w:sz="0" w:space="0" w:color="auto"/>
            <w:bottom w:val="none" w:sz="0" w:space="0" w:color="auto"/>
            <w:right w:val="none" w:sz="0" w:space="0" w:color="auto"/>
          </w:divBdr>
        </w:div>
        <w:div w:id="1288898860">
          <w:marLeft w:val="0"/>
          <w:marRight w:val="0"/>
          <w:marTop w:val="0"/>
          <w:marBottom w:val="0"/>
          <w:divBdr>
            <w:top w:val="none" w:sz="0" w:space="0" w:color="auto"/>
            <w:left w:val="none" w:sz="0" w:space="0" w:color="auto"/>
            <w:bottom w:val="none" w:sz="0" w:space="0" w:color="auto"/>
            <w:right w:val="none" w:sz="0" w:space="0" w:color="auto"/>
          </w:divBdr>
        </w:div>
        <w:div w:id="2034382322">
          <w:marLeft w:val="0"/>
          <w:marRight w:val="0"/>
          <w:marTop w:val="0"/>
          <w:marBottom w:val="0"/>
          <w:divBdr>
            <w:top w:val="none" w:sz="0" w:space="0" w:color="auto"/>
            <w:left w:val="none" w:sz="0" w:space="0" w:color="auto"/>
            <w:bottom w:val="none" w:sz="0" w:space="0" w:color="auto"/>
            <w:right w:val="none" w:sz="0" w:space="0" w:color="auto"/>
          </w:divBdr>
        </w:div>
        <w:div w:id="800467020">
          <w:marLeft w:val="0"/>
          <w:marRight w:val="0"/>
          <w:marTop w:val="0"/>
          <w:marBottom w:val="0"/>
          <w:divBdr>
            <w:top w:val="none" w:sz="0" w:space="0" w:color="auto"/>
            <w:left w:val="none" w:sz="0" w:space="0" w:color="auto"/>
            <w:bottom w:val="none" w:sz="0" w:space="0" w:color="auto"/>
            <w:right w:val="none" w:sz="0" w:space="0" w:color="auto"/>
          </w:divBdr>
        </w:div>
        <w:div w:id="292178696">
          <w:marLeft w:val="0"/>
          <w:marRight w:val="0"/>
          <w:marTop w:val="0"/>
          <w:marBottom w:val="0"/>
          <w:divBdr>
            <w:top w:val="none" w:sz="0" w:space="0" w:color="auto"/>
            <w:left w:val="none" w:sz="0" w:space="0" w:color="auto"/>
            <w:bottom w:val="none" w:sz="0" w:space="0" w:color="auto"/>
            <w:right w:val="none" w:sz="0" w:space="0" w:color="auto"/>
          </w:divBdr>
        </w:div>
        <w:div w:id="47999354">
          <w:marLeft w:val="0"/>
          <w:marRight w:val="0"/>
          <w:marTop w:val="0"/>
          <w:marBottom w:val="0"/>
          <w:divBdr>
            <w:top w:val="none" w:sz="0" w:space="0" w:color="auto"/>
            <w:left w:val="none" w:sz="0" w:space="0" w:color="auto"/>
            <w:bottom w:val="none" w:sz="0" w:space="0" w:color="auto"/>
            <w:right w:val="none" w:sz="0" w:space="0" w:color="auto"/>
          </w:divBdr>
        </w:div>
        <w:div w:id="158695325">
          <w:marLeft w:val="0"/>
          <w:marRight w:val="0"/>
          <w:marTop w:val="0"/>
          <w:marBottom w:val="0"/>
          <w:divBdr>
            <w:top w:val="none" w:sz="0" w:space="0" w:color="auto"/>
            <w:left w:val="none" w:sz="0" w:space="0" w:color="auto"/>
            <w:bottom w:val="none" w:sz="0" w:space="0" w:color="auto"/>
            <w:right w:val="none" w:sz="0" w:space="0" w:color="auto"/>
          </w:divBdr>
        </w:div>
        <w:div w:id="1537811866">
          <w:marLeft w:val="0"/>
          <w:marRight w:val="0"/>
          <w:marTop w:val="0"/>
          <w:marBottom w:val="0"/>
          <w:divBdr>
            <w:top w:val="none" w:sz="0" w:space="0" w:color="auto"/>
            <w:left w:val="none" w:sz="0" w:space="0" w:color="auto"/>
            <w:bottom w:val="none" w:sz="0" w:space="0" w:color="auto"/>
            <w:right w:val="none" w:sz="0" w:space="0" w:color="auto"/>
          </w:divBdr>
        </w:div>
        <w:div w:id="475537182">
          <w:marLeft w:val="0"/>
          <w:marRight w:val="0"/>
          <w:marTop w:val="0"/>
          <w:marBottom w:val="0"/>
          <w:divBdr>
            <w:top w:val="none" w:sz="0" w:space="0" w:color="auto"/>
            <w:left w:val="none" w:sz="0" w:space="0" w:color="auto"/>
            <w:bottom w:val="none" w:sz="0" w:space="0" w:color="auto"/>
            <w:right w:val="none" w:sz="0" w:space="0" w:color="auto"/>
          </w:divBdr>
        </w:div>
        <w:div w:id="1391729389">
          <w:marLeft w:val="0"/>
          <w:marRight w:val="0"/>
          <w:marTop w:val="0"/>
          <w:marBottom w:val="0"/>
          <w:divBdr>
            <w:top w:val="none" w:sz="0" w:space="0" w:color="auto"/>
            <w:left w:val="none" w:sz="0" w:space="0" w:color="auto"/>
            <w:bottom w:val="none" w:sz="0" w:space="0" w:color="auto"/>
            <w:right w:val="none" w:sz="0" w:space="0" w:color="auto"/>
          </w:divBdr>
        </w:div>
        <w:div w:id="52654825">
          <w:marLeft w:val="0"/>
          <w:marRight w:val="0"/>
          <w:marTop w:val="0"/>
          <w:marBottom w:val="0"/>
          <w:divBdr>
            <w:top w:val="none" w:sz="0" w:space="0" w:color="auto"/>
            <w:left w:val="none" w:sz="0" w:space="0" w:color="auto"/>
            <w:bottom w:val="none" w:sz="0" w:space="0" w:color="auto"/>
            <w:right w:val="none" w:sz="0" w:space="0" w:color="auto"/>
          </w:divBdr>
        </w:div>
        <w:div w:id="2058311776">
          <w:marLeft w:val="0"/>
          <w:marRight w:val="0"/>
          <w:marTop w:val="0"/>
          <w:marBottom w:val="0"/>
          <w:divBdr>
            <w:top w:val="none" w:sz="0" w:space="0" w:color="auto"/>
            <w:left w:val="none" w:sz="0" w:space="0" w:color="auto"/>
            <w:bottom w:val="none" w:sz="0" w:space="0" w:color="auto"/>
            <w:right w:val="none" w:sz="0" w:space="0" w:color="auto"/>
          </w:divBdr>
        </w:div>
        <w:div w:id="226689080">
          <w:marLeft w:val="0"/>
          <w:marRight w:val="0"/>
          <w:marTop w:val="0"/>
          <w:marBottom w:val="0"/>
          <w:divBdr>
            <w:top w:val="none" w:sz="0" w:space="0" w:color="auto"/>
            <w:left w:val="none" w:sz="0" w:space="0" w:color="auto"/>
            <w:bottom w:val="none" w:sz="0" w:space="0" w:color="auto"/>
            <w:right w:val="none" w:sz="0" w:space="0" w:color="auto"/>
          </w:divBdr>
        </w:div>
        <w:div w:id="1543443431">
          <w:marLeft w:val="0"/>
          <w:marRight w:val="0"/>
          <w:marTop w:val="0"/>
          <w:marBottom w:val="0"/>
          <w:divBdr>
            <w:top w:val="none" w:sz="0" w:space="0" w:color="auto"/>
            <w:left w:val="none" w:sz="0" w:space="0" w:color="auto"/>
            <w:bottom w:val="none" w:sz="0" w:space="0" w:color="auto"/>
            <w:right w:val="none" w:sz="0" w:space="0" w:color="auto"/>
          </w:divBdr>
        </w:div>
        <w:div w:id="232742666">
          <w:marLeft w:val="0"/>
          <w:marRight w:val="0"/>
          <w:marTop w:val="0"/>
          <w:marBottom w:val="0"/>
          <w:divBdr>
            <w:top w:val="none" w:sz="0" w:space="0" w:color="auto"/>
            <w:left w:val="none" w:sz="0" w:space="0" w:color="auto"/>
            <w:bottom w:val="none" w:sz="0" w:space="0" w:color="auto"/>
            <w:right w:val="none" w:sz="0" w:space="0" w:color="auto"/>
          </w:divBdr>
        </w:div>
        <w:div w:id="955214535">
          <w:marLeft w:val="0"/>
          <w:marRight w:val="0"/>
          <w:marTop w:val="0"/>
          <w:marBottom w:val="0"/>
          <w:divBdr>
            <w:top w:val="none" w:sz="0" w:space="0" w:color="auto"/>
            <w:left w:val="none" w:sz="0" w:space="0" w:color="auto"/>
            <w:bottom w:val="none" w:sz="0" w:space="0" w:color="auto"/>
            <w:right w:val="none" w:sz="0" w:space="0" w:color="auto"/>
          </w:divBdr>
        </w:div>
        <w:div w:id="1912545069">
          <w:marLeft w:val="0"/>
          <w:marRight w:val="0"/>
          <w:marTop w:val="0"/>
          <w:marBottom w:val="0"/>
          <w:divBdr>
            <w:top w:val="none" w:sz="0" w:space="0" w:color="auto"/>
            <w:left w:val="none" w:sz="0" w:space="0" w:color="auto"/>
            <w:bottom w:val="none" w:sz="0" w:space="0" w:color="auto"/>
            <w:right w:val="none" w:sz="0" w:space="0" w:color="auto"/>
          </w:divBdr>
        </w:div>
        <w:div w:id="859735">
          <w:marLeft w:val="0"/>
          <w:marRight w:val="0"/>
          <w:marTop w:val="0"/>
          <w:marBottom w:val="0"/>
          <w:divBdr>
            <w:top w:val="none" w:sz="0" w:space="0" w:color="auto"/>
            <w:left w:val="none" w:sz="0" w:space="0" w:color="auto"/>
            <w:bottom w:val="none" w:sz="0" w:space="0" w:color="auto"/>
            <w:right w:val="none" w:sz="0" w:space="0" w:color="auto"/>
          </w:divBdr>
        </w:div>
        <w:div w:id="124398726">
          <w:marLeft w:val="0"/>
          <w:marRight w:val="0"/>
          <w:marTop w:val="0"/>
          <w:marBottom w:val="0"/>
          <w:divBdr>
            <w:top w:val="none" w:sz="0" w:space="0" w:color="auto"/>
            <w:left w:val="none" w:sz="0" w:space="0" w:color="auto"/>
            <w:bottom w:val="none" w:sz="0" w:space="0" w:color="auto"/>
            <w:right w:val="none" w:sz="0" w:space="0" w:color="auto"/>
          </w:divBdr>
        </w:div>
        <w:div w:id="652681841">
          <w:marLeft w:val="0"/>
          <w:marRight w:val="0"/>
          <w:marTop w:val="0"/>
          <w:marBottom w:val="0"/>
          <w:divBdr>
            <w:top w:val="none" w:sz="0" w:space="0" w:color="auto"/>
            <w:left w:val="none" w:sz="0" w:space="0" w:color="auto"/>
            <w:bottom w:val="none" w:sz="0" w:space="0" w:color="auto"/>
            <w:right w:val="none" w:sz="0" w:space="0" w:color="auto"/>
          </w:divBdr>
        </w:div>
        <w:div w:id="1651716000">
          <w:marLeft w:val="0"/>
          <w:marRight w:val="0"/>
          <w:marTop w:val="0"/>
          <w:marBottom w:val="0"/>
          <w:divBdr>
            <w:top w:val="none" w:sz="0" w:space="0" w:color="auto"/>
            <w:left w:val="none" w:sz="0" w:space="0" w:color="auto"/>
            <w:bottom w:val="none" w:sz="0" w:space="0" w:color="auto"/>
            <w:right w:val="none" w:sz="0" w:space="0" w:color="auto"/>
          </w:divBdr>
        </w:div>
        <w:div w:id="599139619">
          <w:marLeft w:val="0"/>
          <w:marRight w:val="0"/>
          <w:marTop w:val="0"/>
          <w:marBottom w:val="0"/>
          <w:divBdr>
            <w:top w:val="none" w:sz="0" w:space="0" w:color="auto"/>
            <w:left w:val="none" w:sz="0" w:space="0" w:color="auto"/>
            <w:bottom w:val="none" w:sz="0" w:space="0" w:color="auto"/>
            <w:right w:val="none" w:sz="0" w:space="0" w:color="auto"/>
          </w:divBdr>
        </w:div>
        <w:div w:id="991762384">
          <w:marLeft w:val="0"/>
          <w:marRight w:val="0"/>
          <w:marTop w:val="0"/>
          <w:marBottom w:val="0"/>
          <w:divBdr>
            <w:top w:val="none" w:sz="0" w:space="0" w:color="auto"/>
            <w:left w:val="none" w:sz="0" w:space="0" w:color="auto"/>
            <w:bottom w:val="none" w:sz="0" w:space="0" w:color="auto"/>
            <w:right w:val="none" w:sz="0" w:space="0" w:color="auto"/>
          </w:divBdr>
        </w:div>
        <w:div w:id="423263254">
          <w:marLeft w:val="0"/>
          <w:marRight w:val="0"/>
          <w:marTop w:val="0"/>
          <w:marBottom w:val="0"/>
          <w:divBdr>
            <w:top w:val="none" w:sz="0" w:space="0" w:color="auto"/>
            <w:left w:val="none" w:sz="0" w:space="0" w:color="auto"/>
            <w:bottom w:val="none" w:sz="0" w:space="0" w:color="auto"/>
            <w:right w:val="none" w:sz="0" w:space="0" w:color="auto"/>
          </w:divBdr>
        </w:div>
        <w:div w:id="15349827">
          <w:marLeft w:val="0"/>
          <w:marRight w:val="0"/>
          <w:marTop w:val="0"/>
          <w:marBottom w:val="0"/>
          <w:divBdr>
            <w:top w:val="none" w:sz="0" w:space="0" w:color="auto"/>
            <w:left w:val="none" w:sz="0" w:space="0" w:color="auto"/>
            <w:bottom w:val="none" w:sz="0" w:space="0" w:color="auto"/>
            <w:right w:val="none" w:sz="0" w:space="0" w:color="auto"/>
          </w:divBdr>
        </w:div>
        <w:div w:id="2138906667">
          <w:marLeft w:val="0"/>
          <w:marRight w:val="0"/>
          <w:marTop w:val="0"/>
          <w:marBottom w:val="0"/>
          <w:divBdr>
            <w:top w:val="none" w:sz="0" w:space="0" w:color="auto"/>
            <w:left w:val="none" w:sz="0" w:space="0" w:color="auto"/>
            <w:bottom w:val="none" w:sz="0" w:space="0" w:color="auto"/>
            <w:right w:val="none" w:sz="0" w:space="0" w:color="auto"/>
          </w:divBdr>
        </w:div>
        <w:div w:id="866404925">
          <w:marLeft w:val="0"/>
          <w:marRight w:val="0"/>
          <w:marTop w:val="0"/>
          <w:marBottom w:val="0"/>
          <w:divBdr>
            <w:top w:val="none" w:sz="0" w:space="0" w:color="auto"/>
            <w:left w:val="none" w:sz="0" w:space="0" w:color="auto"/>
            <w:bottom w:val="none" w:sz="0" w:space="0" w:color="auto"/>
            <w:right w:val="none" w:sz="0" w:space="0" w:color="auto"/>
          </w:divBdr>
        </w:div>
        <w:div w:id="885336891">
          <w:marLeft w:val="0"/>
          <w:marRight w:val="0"/>
          <w:marTop w:val="0"/>
          <w:marBottom w:val="0"/>
          <w:divBdr>
            <w:top w:val="none" w:sz="0" w:space="0" w:color="auto"/>
            <w:left w:val="none" w:sz="0" w:space="0" w:color="auto"/>
            <w:bottom w:val="none" w:sz="0" w:space="0" w:color="auto"/>
            <w:right w:val="none" w:sz="0" w:space="0" w:color="auto"/>
          </w:divBdr>
        </w:div>
        <w:div w:id="14769458">
          <w:marLeft w:val="0"/>
          <w:marRight w:val="0"/>
          <w:marTop w:val="0"/>
          <w:marBottom w:val="0"/>
          <w:divBdr>
            <w:top w:val="none" w:sz="0" w:space="0" w:color="auto"/>
            <w:left w:val="none" w:sz="0" w:space="0" w:color="auto"/>
            <w:bottom w:val="none" w:sz="0" w:space="0" w:color="auto"/>
            <w:right w:val="none" w:sz="0" w:space="0" w:color="auto"/>
          </w:divBdr>
        </w:div>
        <w:div w:id="1551722155">
          <w:marLeft w:val="0"/>
          <w:marRight w:val="0"/>
          <w:marTop w:val="0"/>
          <w:marBottom w:val="0"/>
          <w:divBdr>
            <w:top w:val="none" w:sz="0" w:space="0" w:color="auto"/>
            <w:left w:val="none" w:sz="0" w:space="0" w:color="auto"/>
            <w:bottom w:val="none" w:sz="0" w:space="0" w:color="auto"/>
            <w:right w:val="none" w:sz="0" w:space="0" w:color="auto"/>
          </w:divBdr>
        </w:div>
        <w:div w:id="1605842086">
          <w:marLeft w:val="0"/>
          <w:marRight w:val="0"/>
          <w:marTop w:val="0"/>
          <w:marBottom w:val="0"/>
          <w:divBdr>
            <w:top w:val="none" w:sz="0" w:space="0" w:color="auto"/>
            <w:left w:val="none" w:sz="0" w:space="0" w:color="auto"/>
            <w:bottom w:val="none" w:sz="0" w:space="0" w:color="auto"/>
            <w:right w:val="none" w:sz="0" w:space="0" w:color="auto"/>
          </w:divBdr>
        </w:div>
        <w:div w:id="1840391483">
          <w:marLeft w:val="0"/>
          <w:marRight w:val="0"/>
          <w:marTop w:val="0"/>
          <w:marBottom w:val="0"/>
          <w:divBdr>
            <w:top w:val="none" w:sz="0" w:space="0" w:color="auto"/>
            <w:left w:val="none" w:sz="0" w:space="0" w:color="auto"/>
            <w:bottom w:val="none" w:sz="0" w:space="0" w:color="auto"/>
            <w:right w:val="none" w:sz="0" w:space="0" w:color="auto"/>
          </w:divBdr>
        </w:div>
        <w:div w:id="1364356494">
          <w:marLeft w:val="0"/>
          <w:marRight w:val="0"/>
          <w:marTop w:val="0"/>
          <w:marBottom w:val="0"/>
          <w:divBdr>
            <w:top w:val="none" w:sz="0" w:space="0" w:color="auto"/>
            <w:left w:val="none" w:sz="0" w:space="0" w:color="auto"/>
            <w:bottom w:val="none" w:sz="0" w:space="0" w:color="auto"/>
            <w:right w:val="none" w:sz="0" w:space="0" w:color="auto"/>
          </w:divBdr>
        </w:div>
        <w:div w:id="2070490856">
          <w:marLeft w:val="0"/>
          <w:marRight w:val="0"/>
          <w:marTop w:val="0"/>
          <w:marBottom w:val="0"/>
          <w:divBdr>
            <w:top w:val="none" w:sz="0" w:space="0" w:color="auto"/>
            <w:left w:val="none" w:sz="0" w:space="0" w:color="auto"/>
            <w:bottom w:val="none" w:sz="0" w:space="0" w:color="auto"/>
            <w:right w:val="none" w:sz="0" w:space="0" w:color="auto"/>
          </w:divBdr>
        </w:div>
        <w:div w:id="2112312710">
          <w:marLeft w:val="0"/>
          <w:marRight w:val="0"/>
          <w:marTop w:val="0"/>
          <w:marBottom w:val="0"/>
          <w:divBdr>
            <w:top w:val="none" w:sz="0" w:space="0" w:color="auto"/>
            <w:left w:val="none" w:sz="0" w:space="0" w:color="auto"/>
            <w:bottom w:val="none" w:sz="0" w:space="0" w:color="auto"/>
            <w:right w:val="none" w:sz="0" w:space="0" w:color="auto"/>
          </w:divBdr>
        </w:div>
        <w:div w:id="482310672">
          <w:marLeft w:val="0"/>
          <w:marRight w:val="0"/>
          <w:marTop w:val="0"/>
          <w:marBottom w:val="0"/>
          <w:divBdr>
            <w:top w:val="none" w:sz="0" w:space="0" w:color="auto"/>
            <w:left w:val="none" w:sz="0" w:space="0" w:color="auto"/>
            <w:bottom w:val="none" w:sz="0" w:space="0" w:color="auto"/>
            <w:right w:val="none" w:sz="0" w:space="0" w:color="auto"/>
          </w:divBdr>
        </w:div>
        <w:div w:id="1755928399">
          <w:marLeft w:val="0"/>
          <w:marRight w:val="0"/>
          <w:marTop w:val="0"/>
          <w:marBottom w:val="0"/>
          <w:divBdr>
            <w:top w:val="none" w:sz="0" w:space="0" w:color="auto"/>
            <w:left w:val="none" w:sz="0" w:space="0" w:color="auto"/>
            <w:bottom w:val="none" w:sz="0" w:space="0" w:color="auto"/>
            <w:right w:val="none" w:sz="0" w:space="0" w:color="auto"/>
          </w:divBdr>
        </w:div>
        <w:div w:id="105003699">
          <w:marLeft w:val="0"/>
          <w:marRight w:val="0"/>
          <w:marTop w:val="0"/>
          <w:marBottom w:val="0"/>
          <w:divBdr>
            <w:top w:val="none" w:sz="0" w:space="0" w:color="auto"/>
            <w:left w:val="none" w:sz="0" w:space="0" w:color="auto"/>
            <w:bottom w:val="none" w:sz="0" w:space="0" w:color="auto"/>
            <w:right w:val="none" w:sz="0" w:space="0" w:color="auto"/>
          </w:divBdr>
        </w:div>
        <w:div w:id="1812137192">
          <w:marLeft w:val="0"/>
          <w:marRight w:val="0"/>
          <w:marTop w:val="0"/>
          <w:marBottom w:val="0"/>
          <w:divBdr>
            <w:top w:val="none" w:sz="0" w:space="0" w:color="auto"/>
            <w:left w:val="none" w:sz="0" w:space="0" w:color="auto"/>
            <w:bottom w:val="none" w:sz="0" w:space="0" w:color="auto"/>
            <w:right w:val="none" w:sz="0" w:space="0" w:color="auto"/>
          </w:divBdr>
        </w:div>
        <w:div w:id="1418557262">
          <w:marLeft w:val="0"/>
          <w:marRight w:val="0"/>
          <w:marTop w:val="0"/>
          <w:marBottom w:val="0"/>
          <w:divBdr>
            <w:top w:val="none" w:sz="0" w:space="0" w:color="auto"/>
            <w:left w:val="none" w:sz="0" w:space="0" w:color="auto"/>
            <w:bottom w:val="none" w:sz="0" w:space="0" w:color="auto"/>
            <w:right w:val="none" w:sz="0" w:space="0" w:color="auto"/>
          </w:divBdr>
        </w:div>
        <w:div w:id="671108940">
          <w:marLeft w:val="0"/>
          <w:marRight w:val="0"/>
          <w:marTop w:val="0"/>
          <w:marBottom w:val="0"/>
          <w:divBdr>
            <w:top w:val="none" w:sz="0" w:space="0" w:color="auto"/>
            <w:left w:val="none" w:sz="0" w:space="0" w:color="auto"/>
            <w:bottom w:val="none" w:sz="0" w:space="0" w:color="auto"/>
            <w:right w:val="none" w:sz="0" w:space="0" w:color="auto"/>
          </w:divBdr>
        </w:div>
        <w:div w:id="1111629835">
          <w:marLeft w:val="0"/>
          <w:marRight w:val="0"/>
          <w:marTop w:val="0"/>
          <w:marBottom w:val="0"/>
          <w:divBdr>
            <w:top w:val="none" w:sz="0" w:space="0" w:color="auto"/>
            <w:left w:val="none" w:sz="0" w:space="0" w:color="auto"/>
            <w:bottom w:val="none" w:sz="0" w:space="0" w:color="auto"/>
            <w:right w:val="none" w:sz="0" w:space="0" w:color="auto"/>
          </w:divBdr>
        </w:div>
        <w:div w:id="1775128058">
          <w:marLeft w:val="0"/>
          <w:marRight w:val="0"/>
          <w:marTop w:val="0"/>
          <w:marBottom w:val="0"/>
          <w:divBdr>
            <w:top w:val="none" w:sz="0" w:space="0" w:color="auto"/>
            <w:left w:val="none" w:sz="0" w:space="0" w:color="auto"/>
            <w:bottom w:val="none" w:sz="0" w:space="0" w:color="auto"/>
            <w:right w:val="none" w:sz="0" w:space="0" w:color="auto"/>
          </w:divBdr>
        </w:div>
        <w:div w:id="2128887018">
          <w:marLeft w:val="0"/>
          <w:marRight w:val="0"/>
          <w:marTop w:val="0"/>
          <w:marBottom w:val="0"/>
          <w:divBdr>
            <w:top w:val="none" w:sz="0" w:space="0" w:color="auto"/>
            <w:left w:val="none" w:sz="0" w:space="0" w:color="auto"/>
            <w:bottom w:val="none" w:sz="0" w:space="0" w:color="auto"/>
            <w:right w:val="none" w:sz="0" w:space="0" w:color="auto"/>
          </w:divBdr>
        </w:div>
        <w:div w:id="1794982329">
          <w:marLeft w:val="0"/>
          <w:marRight w:val="0"/>
          <w:marTop w:val="0"/>
          <w:marBottom w:val="0"/>
          <w:divBdr>
            <w:top w:val="none" w:sz="0" w:space="0" w:color="auto"/>
            <w:left w:val="none" w:sz="0" w:space="0" w:color="auto"/>
            <w:bottom w:val="none" w:sz="0" w:space="0" w:color="auto"/>
            <w:right w:val="none" w:sz="0" w:space="0" w:color="auto"/>
          </w:divBdr>
        </w:div>
        <w:div w:id="9724362">
          <w:marLeft w:val="0"/>
          <w:marRight w:val="0"/>
          <w:marTop w:val="0"/>
          <w:marBottom w:val="0"/>
          <w:divBdr>
            <w:top w:val="none" w:sz="0" w:space="0" w:color="auto"/>
            <w:left w:val="none" w:sz="0" w:space="0" w:color="auto"/>
            <w:bottom w:val="none" w:sz="0" w:space="0" w:color="auto"/>
            <w:right w:val="none" w:sz="0" w:space="0" w:color="auto"/>
          </w:divBdr>
        </w:div>
        <w:div w:id="581139896">
          <w:marLeft w:val="0"/>
          <w:marRight w:val="0"/>
          <w:marTop w:val="0"/>
          <w:marBottom w:val="0"/>
          <w:divBdr>
            <w:top w:val="none" w:sz="0" w:space="0" w:color="auto"/>
            <w:left w:val="none" w:sz="0" w:space="0" w:color="auto"/>
            <w:bottom w:val="none" w:sz="0" w:space="0" w:color="auto"/>
            <w:right w:val="none" w:sz="0" w:space="0" w:color="auto"/>
          </w:divBdr>
        </w:div>
        <w:div w:id="478570443">
          <w:marLeft w:val="0"/>
          <w:marRight w:val="0"/>
          <w:marTop w:val="0"/>
          <w:marBottom w:val="0"/>
          <w:divBdr>
            <w:top w:val="none" w:sz="0" w:space="0" w:color="auto"/>
            <w:left w:val="none" w:sz="0" w:space="0" w:color="auto"/>
            <w:bottom w:val="none" w:sz="0" w:space="0" w:color="auto"/>
            <w:right w:val="none" w:sz="0" w:space="0" w:color="auto"/>
          </w:divBdr>
        </w:div>
        <w:div w:id="267467340">
          <w:marLeft w:val="0"/>
          <w:marRight w:val="0"/>
          <w:marTop w:val="0"/>
          <w:marBottom w:val="0"/>
          <w:divBdr>
            <w:top w:val="none" w:sz="0" w:space="0" w:color="auto"/>
            <w:left w:val="none" w:sz="0" w:space="0" w:color="auto"/>
            <w:bottom w:val="none" w:sz="0" w:space="0" w:color="auto"/>
            <w:right w:val="none" w:sz="0" w:space="0" w:color="auto"/>
          </w:divBdr>
        </w:div>
        <w:div w:id="325061904">
          <w:marLeft w:val="0"/>
          <w:marRight w:val="0"/>
          <w:marTop w:val="0"/>
          <w:marBottom w:val="0"/>
          <w:divBdr>
            <w:top w:val="none" w:sz="0" w:space="0" w:color="auto"/>
            <w:left w:val="none" w:sz="0" w:space="0" w:color="auto"/>
            <w:bottom w:val="none" w:sz="0" w:space="0" w:color="auto"/>
            <w:right w:val="none" w:sz="0" w:space="0" w:color="auto"/>
          </w:divBdr>
        </w:div>
        <w:div w:id="723219181">
          <w:marLeft w:val="0"/>
          <w:marRight w:val="0"/>
          <w:marTop w:val="0"/>
          <w:marBottom w:val="0"/>
          <w:divBdr>
            <w:top w:val="none" w:sz="0" w:space="0" w:color="auto"/>
            <w:left w:val="none" w:sz="0" w:space="0" w:color="auto"/>
            <w:bottom w:val="none" w:sz="0" w:space="0" w:color="auto"/>
            <w:right w:val="none" w:sz="0" w:space="0" w:color="auto"/>
          </w:divBdr>
        </w:div>
        <w:div w:id="488450292">
          <w:marLeft w:val="0"/>
          <w:marRight w:val="0"/>
          <w:marTop w:val="0"/>
          <w:marBottom w:val="0"/>
          <w:divBdr>
            <w:top w:val="none" w:sz="0" w:space="0" w:color="auto"/>
            <w:left w:val="none" w:sz="0" w:space="0" w:color="auto"/>
            <w:bottom w:val="none" w:sz="0" w:space="0" w:color="auto"/>
            <w:right w:val="none" w:sz="0" w:space="0" w:color="auto"/>
          </w:divBdr>
        </w:div>
        <w:div w:id="821968143">
          <w:marLeft w:val="0"/>
          <w:marRight w:val="0"/>
          <w:marTop w:val="0"/>
          <w:marBottom w:val="0"/>
          <w:divBdr>
            <w:top w:val="none" w:sz="0" w:space="0" w:color="auto"/>
            <w:left w:val="none" w:sz="0" w:space="0" w:color="auto"/>
            <w:bottom w:val="none" w:sz="0" w:space="0" w:color="auto"/>
            <w:right w:val="none" w:sz="0" w:space="0" w:color="auto"/>
          </w:divBdr>
        </w:div>
        <w:div w:id="305092285">
          <w:marLeft w:val="0"/>
          <w:marRight w:val="0"/>
          <w:marTop w:val="0"/>
          <w:marBottom w:val="0"/>
          <w:divBdr>
            <w:top w:val="none" w:sz="0" w:space="0" w:color="auto"/>
            <w:left w:val="none" w:sz="0" w:space="0" w:color="auto"/>
            <w:bottom w:val="none" w:sz="0" w:space="0" w:color="auto"/>
            <w:right w:val="none" w:sz="0" w:space="0" w:color="auto"/>
          </w:divBdr>
        </w:div>
        <w:div w:id="884028701">
          <w:marLeft w:val="0"/>
          <w:marRight w:val="0"/>
          <w:marTop w:val="0"/>
          <w:marBottom w:val="0"/>
          <w:divBdr>
            <w:top w:val="none" w:sz="0" w:space="0" w:color="auto"/>
            <w:left w:val="none" w:sz="0" w:space="0" w:color="auto"/>
            <w:bottom w:val="none" w:sz="0" w:space="0" w:color="auto"/>
            <w:right w:val="none" w:sz="0" w:space="0" w:color="auto"/>
          </w:divBdr>
        </w:div>
        <w:div w:id="577059755">
          <w:marLeft w:val="0"/>
          <w:marRight w:val="0"/>
          <w:marTop w:val="0"/>
          <w:marBottom w:val="0"/>
          <w:divBdr>
            <w:top w:val="none" w:sz="0" w:space="0" w:color="auto"/>
            <w:left w:val="none" w:sz="0" w:space="0" w:color="auto"/>
            <w:bottom w:val="none" w:sz="0" w:space="0" w:color="auto"/>
            <w:right w:val="none" w:sz="0" w:space="0" w:color="auto"/>
          </w:divBdr>
        </w:div>
        <w:div w:id="599220733">
          <w:marLeft w:val="0"/>
          <w:marRight w:val="0"/>
          <w:marTop w:val="0"/>
          <w:marBottom w:val="0"/>
          <w:divBdr>
            <w:top w:val="none" w:sz="0" w:space="0" w:color="auto"/>
            <w:left w:val="none" w:sz="0" w:space="0" w:color="auto"/>
            <w:bottom w:val="none" w:sz="0" w:space="0" w:color="auto"/>
            <w:right w:val="none" w:sz="0" w:space="0" w:color="auto"/>
          </w:divBdr>
        </w:div>
        <w:div w:id="1565335262">
          <w:marLeft w:val="0"/>
          <w:marRight w:val="0"/>
          <w:marTop w:val="0"/>
          <w:marBottom w:val="0"/>
          <w:divBdr>
            <w:top w:val="none" w:sz="0" w:space="0" w:color="auto"/>
            <w:left w:val="none" w:sz="0" w:space="0" w:color="auto"/>
            <w:bottom w:val="none" w:sz="0" w:space="0" w:color="auto"/>
            <w:right w:val="none" w:sz="0" w:space="0" w:color="auto"/>
          </w:divBdr>
        </w:div>
        <w:div w:id="879171220">
          <w:marLeft w:val="0"/>
          <w:marRight w:val="0"/>
          <w:marTop w:val="0"/>
          <w:marBottom w:val="0"/>
          <w:divBdr>
            <w:top w:val="none" w:sz="0" w:space="0" w:color="auto"/>
            <w:left w:val="none" w:sz="0" w:space="0" w:color="auto"/>
            <w:bottom w:val="none" w:sz="0" w:space="0" w:color="auto"/>
            <w:right w:val="none" w:sz="0" w:space="0" w:color="auto"/>
          </w:divBdr>
        </w:div>
        <w:div w:id="956760460">
          <w:marLeft w:val="0"/>
          <w:marRight w:val="0"/>
          <w:marTop w:val="0"/>
          <w:marBottom w:val="0"/>
          <w:divBdr>
            <w:top w:val="none" w:sz="0" w:space="0" w:color="auto"/>
            <w:left w:val="none" w:sz="0" w:space="0" w:color="auto"/>
            <w:bottom w:val="none" w:sz="0" w:space="0" w:color="auto"/>
            <w:right w:val="none" w:sz="0" w:space="0" w:color="auto"/>
          </w:divBdr>
        </w:div>
        <w:div w:id="1663197279">
          <w:marLeft w:val="0"/>
          <w:marRight w:val="0"/>
          <w:marTop w:val="0"/>
          <w:marBottom w:val="0"/>
          <w:divBdr>
            <w:top w:val="none" w:sz="0" w:space="0" w:color="auto"/>
            <w:left w:val="none" w:sz="0" w:space="0" w:color="auto"/>
            <w:bottom w:val="none" w:sz="0" w:space="0" w:color="auto"/>
            <w:right w:val="none" w:sz="0" w:space="0" w:color="auto"/>
          </w:divBdr>
        </w:div>
        <w:div w:id="999653315">
          <w:marLeft w:val="0"/>
          <w:marRight w:val="0"/>
          <w:marTop w:val="0"/>
          <w:marBottom w:val="0"/>
          <w:divBdr>
            <w:top w:val="none" w:sz="0" w:space="0" w:color="auto"/>
            <w:left w:val="none" w:sz="0" w:space="0" w:color="auto"/>
            <w:bottom w:val="none" w:sz="0" w:space="0" w:color="auto"/>
            <w:right w:val="none" w:sz="0" w:space="0" w:color="auto"/>
          </w:divBdr>
        </w:div>
        <w:div w:id="42025037">
          <w:marLeft w:val="0"/>
          <w:marRight w:val="0"/>
          <w:marTop w:val="0"/>
          <w:marBottom w:val="0"/>
          <w:divBdr>
            <w:top w:val="none" w:sz="0" w:space="0" w:color="auto"/>
            <w:left w:val="none" w:sz="0" w:space="0" w:color="auto"/>
            <w:bottom w:val="none" w:sz="0" w:space="0" w:color="auto"/>
            <w:right w:val="none" w:sz="0" w:space="0" w:color="auto"/>
          </w:divBdr>
        </w:div>
        <w:div w:id="1837645253">
          <w:marLeft w:val="0"/>
          <w:marRight w:val="0"/>
          <w:marTop w:val="0"/>
          <w:marBottom w:val="0"/>
          <w:divBdr>
            <w:top w:val="none" w:sz="0" w:space="0" w:color="auto"/>
            <w:left w:val="none" w:sz="0" w:space="0" w:color="auto"/>
            <w:bottom w:val="none" w:sz="0" w:space="0" w:color="auto"/>
            <w:right w:val="none" w:sz="0" w:space="0" w:color="auto"/>
          </w:divBdr>
        </w:div>
        <w:div w:id="1103955535">
          <w:marLeft w:val="0"/>
          <w:marRight w:val="0"/>
          <w:marTop w:val="0"/>
          <w:marBottom w:val="0"/>
          <w:divBdr>
            <w:top w:val="none" w:sz="0" w:space="0" w:color="auto"/>
            <w:left w:val="none" w:sz="0" w:space="0" w:color="auto"/>
            <w:bottom w:val="none" w:sz="0" w:space="0" w:color="auto"/>
            <w:right w:val="none" w:sz="0" w:space="0" w:color="auto"/>
          </w:divBdr>
        </w:div>
        <w:div w:id="113985381">
          <w:marLeft w:val="0"/>
          <w:marRight w:val="0"/>
          <w:marTop w:val="0"/>
          <w:marBottom w:val="0"/>
          <w:divBdr>
            <w:top w:val="none" w:sz="0" w:space="0" w:color="auto"/>
            <w:left w:val="none" w:sz="0" w:space="0" w:color="auto"/>
            <w:bottom w:val="none" w:sz="0" w:space="0" w:color="auto"/>
            <w:right w:val="none" w:sz="0" w:space="0" w:color="auto"/>
          </w:divBdr>
        </w:div>
        <w:div w:id="88893878">
          <w:marLeft w:val="0"/>
          <w:marRight w:val="0"/>
          <w:marTop w:val="0"/>
          <w:marBottom w:val="0"/>
          <w:divBdr>
            <w:top w:val="none" w:sz="0" w:space="0" w:color="auto"/>
            <w:left w:val="none" w:sz="0" w:space="0" w:color="auto"/>
            <w:bottom w:val="none" w:sz="0" w:space="0" w:color="auto"/>
            <w:right w:val="none" w:sz="0" w:space="0" w:color="auto"/>
          </w:divBdr>
        </w:div>
        <w:div w:id="276374647">
          <w:marLeft w:val="0"/>
          <w:marRight w:val="0"/>
          <w:marTop w:val="0"/>
          <w:marBottom w:val="0"/>
          <w:divBdr>
            <w:top w:val="none" w:sz="0" w:space="0" w:color="auto"/>
            <w:left w:val="none" w:sz="0" w:space="0" w:color="auto"/>
            <w:bottom w:val="none" w:sz="0" w:space="0" w:color="auto"/>
            <w:right w:val="none" w:sz="0" w:space="0" w:color="auto"/>
          </w:divBdr>
        </w:div>
        <w:div w:id="1982345713">
          <w:marLeft w:val="0"/>
          <w:marRight w:val="0"/>
          <w:marTop w:val="0"/>
          <w:marBottom w:val="0"/>
          <w:divBdr>
            <w:top w:val="none" w:sz="0" w:space="0" w:color="auto"/>
            <w:left w:val="none" w:sz="0" w:space="0" w:color="auto"/>
            <w:bottom w:val="none" w:sz="0" w:space="0" w:color="auto"/>
            <w:right w:val="none" w:sz="0" w:space="0" w:color="auto"/>
          </w:divBdr>
        </w:div>
        <w:div w:id="213855083">
          <w:marLeft w:val="0"/>
          <w:marRight w:val="0"/>
          <w:marTop w:val="0"/>
          <w:marBottom w:val="0"/>
          <w:divBdr>
            <w:top w:val="none" w:sz="0" w:space="0" w:color="auto"/>
            <w:left w:val="none" w:sz="0" w:space="0" w:color="auto"/>
            <w:bottom w:val="none" w:sz="0" w:space="0" w:color="auto"/>
            <w:right w:val="none" w:sz="0" w:space="0" w:color="auto"/>
          </w:divBdr>
        </w:div>
        <w:div w:id="1330906499">
          <w:marLeft w:val="0"/>
          <w:marRight w:val="0"/>
          <w:marTop w:val="0"/>
          <w:marBottom w:val="0"/>
          <w:divBdr>
            <w:top w:val="none" w:sz="0" w:space="0" w:color="auto"/>
            <w:left w:val="none" w:sz="0" w:space="0" w:color="auto"/>
            <w:bottom w:val="none" w:sz="0" w:space="0" w:color="auto"/>
            <w:right w:val="none" w:sz="0" w:space="0" w:color="auto"/>
          </w:divBdr>
        </w:div>
        <w:div w:id="2131430975">
          <w:marLeft w:val="0"/>
          <w:marRight w:val="0"/>
          <w:marTop w:val="0"/>
          <w:marBottom w:val="0"/>
          <w:divBdr>
            <w:top w:val="none" w:sz="0" w:space="0" w:color="auto"/>
            <w:left w:val="none" w:sz="0" w:space="0" w:color="auto"/>
            <w:bottom w:val="none" w:sz="0" w:space="0" w:color="auto"/>
            <w:right w:val="none" w:sz="0" w:space="0" w:color="auto"/>
          </w:divBdr>
        </w:div>
        <w:div w:id="414132359">
          <w:marLeft w:val="0"/>
          <w:marRight w:val="0"/>
          <w:marTop w:val="0"/>
          <w:marBottom w:val="0"/>
          <w:divBdr>
            <w:top w:val="none" w:sz="0" w:space="0" w:color="auto"/>
            <w:left w:val="none" w:sz="0" w:space="0" w:color="auto"/>
            <w:bottom w:val="none" w:sz="0" w:space="0" w:color="auto"/>
            <w:right w:val="none" w:sz="0" w:space="0" w:color="auto"/>
          </w:divBdr>
        </w:div>
        <w:div w:id="1411542312">
          <w:marLeft w:val="0"/>
          <w:marRight w:val="0"/>
          <w:marTop w:val="0"/>
          <w:marBottom w:val="0"/>
          <w:divBdr>
            <w:top w:val="none" w:sz="0" w:space="0" w:color="auto"/>
            <w:left w:val="none" w:sz="0" w:space="0" w:color="auto"/>
            <w:bottom w:val="none" w:sz="0" w:space="0" w:color="auto"/>
            <w:right w:val="none" w:sz="0" w:space="0" w:color="auto"/>
          </w:divBdr>
        </w:div>
        <w:div w:id="1319992492">
          <w:marLeft w:val="0"/>
          <w:marRight w:val="0"/>
          <w:marTop w:val="0"/>
          <w:marBottom w:val="0"/>
          <w:divBdr>
            <w:top w:val="none" w:sz="0" w:space="0" w:color="auto"/>
            <w:left w:val="none" w:sz="0" w:space="0" w:color="auto"/>
            <w:bottom w:val="none" w:sz="0" w:space="0" w:color="auto"/>
            <w:right w:val="none" w:sz="0" w:space="0" w:color="auto"/>
          </w:divBdr>
        </w:div>
        <w:div w:id="250310875">
          <w:marLeft w:val="0"/>
          <w:marRight w:val="0"/>
          <w:marTop w:val="0"/>
          <w:marBottom w:val="0"/>
          <w:divBdr>
            <w:top w:val="none" w:sz="0" w:space="0" w:color="auto"/>
            <w:left w:val="none" w:sz="0" w:space="0" w:color="auto"/>
            <w:bottom w:val="none" w:sz="0" w:space="0" w:color="auto"/>
            <w:right w:val="none" w:sz="0" w:space="0" w:color="auto"/>
          </w:divBdr>
        </w:div>
        <w:div w:id="481897899">
          <w:marLeft w:val="0"/>
          <w:marRight w:val="0"/>
          <w:marTop w:val="0"/>
          <w:marBottom w:val="0"/>
          <w:divBdr>
            <w:top w:val="none" w:sz="0" w:space="0" w:color="auto"/>
            <w:left w:val="none" w:sz="0" w:space="0" w:color="auto"/>
            <w:bottom w:val="none" w:sz="0" w:space="0" w:color="auto"/>
            <w:right w:val="none" w:sz="0" w:space="0" w:color="auto"/>
          </w:divBdr>
        </w:div>
        <w:div w:id="429476514">
          <w:marLeft w:val="0"/>
          <w:marRight w:val="0"/>
          <w:marTop w:val="0"/>
          <w:marBottom w:val="0"/>
          <w:divBdr>
            <w:top w:val="none" w:sz="0" w:space="0" w:color="auto"/>
            <w:left w:val="none" w:sz="0" w:space="0" w:color="auto"/>
            <w:bottom w:val="none" w:sz="0" w:space="0" w:color="auto"/>
            <w:right w:val="none" w:sz="0" w:space="0" w:color="auto"/>
          </w:divBdr>
        </w:div>
        <w:div w:id="1335955426">
          <w:marLeft w:val="0"/>
          <w:marRight w:val="0"/>
          <w:marTop w:val="0"/>
          <w:marBottom w:val="0"/>
          <w:divBdr>
            <w:top w:val="none" w:sz="0" w:space="0" w:color="auto"/>
            <w:left w:val="none" w:sz="0" w:space="0" w:color="auto"/>
            <w:bottom w:val="none" w:sz="0" w:space="0" w:color="auto"/>
            <w:right w:val="none" w:sz="0" w:space="0" w:color="auto"/>
          </w:divBdr>
        </w:div>
        <w:div w:id="1524708972">
          <w:marLeft w:val="0"/>
          <w:marRight w:val="0"/>
          <w:marTop w:val="0"/>
          <w:marBottom w:val="0"/>
          <w:divBdr>
            <w:top w:val="none" w:sz="0" w:space="0" w:color="auto"/>
            <w:left w:val="none" w:sz="0" w:space="0" w:color="auto"/>
            <w:bottom w:val="none" w:sz="0" w:space="0" w:color="auto"/>
            <w:right w:val="none" w:sz="0" w:space="0" w:color="auto"/>
          </w:divBdr>
        </w:div>
        <w:div w:id="1978755487">
          <w:marLeft w:val="0"/>
          <w:marRight w:val="0"/>
          <w:marTop w:val="0"/>
          <w:marBottom w:val="0"/>
          <w:divBdr>
            <w:top w:val="none" w:sz="0" w:space="0" w:color="auto"/>
            <w:left w:val="none" w:sz="0" w:space="0" w:color="auto"/>
            <w:bottom w:val="none" w:sz="0" w:space="0" w:color="auto"/>
            <w:right w:val="none" w:sz="0" w:space="0" w:color="auto"/>
          </w:divBdr>
        </w:div>
        <w:div w:id="813570410">
          <w:marLeft w:val="0"/>
          <w:marRight w:val="0"/>
          <w:marTop w:val="0"/>
          <w:marBottom w:val="0"/>
          <w:divBdr>
            <w:top w:val="none" w:sz="0" w:space="0" w:color="auto"/>
            <w:left w:val="none" w:sz="0" w:space="0" w:color="auto"/>
            <w:bottom w:val="none" w:sz="0" w:space="0" w:color="auto"/>
            <w:right w:val="none" w:sz="0" w:space="0" w:color="auto"/>
          </w:divBdr>
        </w:div>
        <w:div w:id="2039962636">
          <w:marLeft w:val="0"/>
          <w:marRight w:val="0"/>
          <w:marTop w:val="0"/>
          <w:marBottom w:val="0"/>
          <w:divBdr>
            <w:top w:val="none" w:sz="0" w:space="0" w:color="auto"/>
            <w:left w:val="none" w:sz="0" w:space="0" w:color="auto"/>
            <w:bottom w:val="none" w:sz="0" w:space="0" w:color="auto"/>
            <w:right w:val="none" w:sz="0" w:space="0" w:color="auto"/>
          </w:divBdr>
        </w:div>
        <w:div w:id="1389067234">
          <w:marLeft w:val="0"/>
          <w:marRight w:val="0"/>
          <w:marTop w:val="0"/>
          <w:marBottom w:val="0"/>
          <w:divBdr>
            <w:top w:val="none" w:sz="0" w:space="0" w:color="auto"/>
            <w:left w:val="none" w:sz="0" w:space="0" w:color="auto"/>
            <w:bottom w:val="none" w:sz="0" w:space="0" w:color="auto"/>
            <w:right w:val="none" w:sz="0" w:space="0" w:color="auto"/>
          </w:divBdr>
        </w:div>
        <w:div w:id="1240947934">
          <w:marLeft w:val="0"/>
          <w:marRight w:val="0"/>
          <w:marTop w:val="0"/>
          <w:marBottom w:val="0"/>
          <w:divBdr>
            <w:top w:val="none" w:sz="0" w:space="0" w:color="auto"/>
            <w:left w:val="none" w:sz="0" w:space="0" w:color="auto"/>
            <w:bottom w:val="none" w:sz="0" w:space="0" w:color="auto"/>
            <w:right w:val="none" w:sz="0" w:space="0" w:color="auto"/>
          </w:divBdr>
        </w:div>
        <w:div w:id="1321041515">
          <w:marLeft w:val="0"/>
          <w:marRight w:val="0"/>
          <w:marTop w:val="0"/>
          <w:marBottom w:val="0"/>
          <w:divBdr>
            <w:top w:val="none" w:sz="0" w:space="0" w:color="auto"/>
            <w:left w:val="none" w:sz="0" w:space="0" w:color="auto"/>
            <w:bottom w:val="none" w:sz="0" w:space="0" w:color="auto"/>
            <w:right w:val="none" w:sz="0" w:space="0" w:color="auto"/>
          </w:divBdr>
        </w:div>
        <w:div w:id="2113084785">
          <w:marLeft w:val="0"/>
          <w:marRight w:val="0"/>
          <w:marTop w:val="0"/>
          <w:marBottom w:val="0"/>
          <w:divBdr>
            <w:top w:val="none" w:sz="0" w:space="0" w:color="auto"/>
            <w:left w:val="none" w:sz="0" w:space="0" w:color="auto"/>
            <w:bottom w:val="none" w:sz="0" w:space="0" w:color="auto"/>
            <w:right w:val="none" w:sz="0" w:space="0" w:color="auto"/>
          </w:divBdr>
        </w:div>
        <w:div w:id="2108037144">
          <w:marLeft w:val="0"/>
          <w:marRight w:val="0"/>
          <w:marTop w:val="0"/>
          <w:marBottom w:val="0"/>
          <w:divBdr>
            <w:top w:val="none" w:sz="0" w:space="0" w:color="auto"/>
            <w:left w:val="none" w:sz="0" w:space="0" w:color="auto"/>
            <w:bottom w:val="none" w:sz="0" w:space="0" w:color="auto"/>
            <w:right w:val="none" w:sz="0" w:space="0" w:color="auto"/>
          </w:divBdr>
        </w:div>
        <w:div w:id="1776747746">
          <w:marLeft w:val="0"/>
          <w:marRight w:val="0"/>
          <w:marTop w:val="0"/>
          <w:marBottom w:val="0"/>
          <w:divBdr>
            <w:top w:val="none" w:sz="0" w:space="0" w:color="auto"/>
            <w:left w:val="none" w:sz="0" w:space="0" w:color="auto"/>
            <w:bottom w:val="none" w:sz="0" w:space="0" w:color="auto"/>
            <w:right w:val="none" w:sz="0" w:space="0" w:color="auto"/>
          </w:divBdr>
        </w:div>
        <w:div w:id="1759056072">
          <w:marLeft w:val="0"/>
          <w:marRight w:val="0"/>
          <w:marTop w:val="0"/>
          <w:marBottom w:val="0"/>
          <w:divBdr>
            <w:top w:val="none" w:sz="0" w:space="0" w:color="auto"/>
            <w:left w:val="none" w:sz="0" w:space="0" w:color="auto"/>
            <w:bottom w:val="none" w:sz="0" w:space="0" w:color="auto"/>
            <w:right w:val="none" w:sz="0" w:space="0" w:color="auto"/>
          </w:divBdr>
        </w:div>
        <w:div w:id="1395817483">
          <w:marLeft w:val="0"/>
          <w:marRight w:val="0"/>
          <w:marTop w:val="0"/>
          <w:marBottom w:val="0"/>
          <w:divBdr>
            <w:top w:val="none" w:sz="0" w:space="0" w:color="auto"/>
            <w:left w:val="none" w:sz="0" w:space="0" w:color="auto"/>
            <w:bottom w:val="none" w:sz="0" w:space="0" w:color="auto"/>
            <w:right w:val="none" w:sz="0" w:space="0" w:color="auto"/>
          </w:divBdr>
        </w:div>
        <w:div w:id="1423451525">
          <w:marLeft w:val="0"/>
          <w:marRight w:val="0"/>
          <w:marTop w:val="0"/>
          <w:marBottom w:val="0"/>
          <w:divBdr>
            <w:top w:val="none" w:sz="0" w:space="0" w:color="auto"/>
            <w:left w:val="none" w:sz="0" w:space="0" w:color="auto"/>
            <w:bottom w:val="none" w:sz="0" w:space="0" w:color="auto"/>
            <w:right w:val="none" w:sz="0" w:space="0" w:color="auto"/>
          </w:divBdr>
        </w:div>
        <w:div w:id="2038040274">
          <w:marLeft w:val="0"/>
          <w:marRight w:val="0"/>
          <w:marTop w:val="0"/>
          <w:marBottom w:val="0"/>
          <w:divBdr>
            <w:top w:val="none" w:sz="0" w:space="0" w:color="auto"/>
            <w:left w:val="none" w:sz="0" w:space="0" w:color="auto"/>
            <w:bottom w:val="none" w:sz="0" w:space="0" w:color="auto"/>
            <w:right w:val="none" w:sz="0" w:space="0" w:color="auto"/>
          </w:divBdr>
        </w:div>
        <w:div w:id="726152676">
          <w:marLeft w:val="0"/>
          <w:marRight w:val="0"/>
          <w:marTop w:val="0"/>
          <w:marBottom w:val="0"/>
          <w:divBdr>
            <w:top w:val="none" w:sz="0" w:space="0" w:color="auto"/>
            <w:left w:val="none" w:sz="0" w:space="0" w:color="auto"/>
            <w:bottom w:val="none" w:sz="0" w:space="0" w:color="auto"/>
            <w:right w:val="none" w:sz="0" w:space="0" w:color="auto"/>
          </w:divBdr>
        </w:div>
        <w:div w:id="162472045">
          <w:marLeft w:val="0"/>
          <w:marRight w:val="0"/>
          <w:marTop w:val="0"/>
          <w:marBottom w:val="0"/>
          <w:divBdr>
            <w:top w:val="none" w:sz="0" w:space="0" w:color="auto"/>
            <w:left w:val="none" w:sz="0" w:space="0" w:color="auto"/>
            <w:bottom w:val="none" w:sz="0" w:space="0" w:color="auto"/>
            <w:right w:val="none" w:sz="0" w:space="0" w:color="auto"/>
          </w:divBdr>
        </w:div>
        <w:div w:id="145630507">
          <w:marLeft w:val="0"/>
          <w:marRight w:val="0"/>
          <w:marTop w:val="0"/>
          <w:marBottom w:val="0"/>
          <w:divBdr>
            <w:top w:val="none" w:sz="0" w:space="0" w:color="auto"/>
            <w:left w:val="none" w:sz="0" w:space="0" w:color="auto"/>
            <w:bottom w:val="none" w:sz="0" w:space="0" w:color="auto"/>
            <w:right w:val="none" w:sz="0" w:space="0" w:color="auto"/>
          </w:divBdr>
        </w:div>
        <w:div w:id="1769037579">
          <w:marLeft w:val="0"/>
          <w:marRight w:val="0"/>
          <w:marTop w:val="0"/>
          <w:marBottom w:val="0"/>
          <w:divBdr>
            <w:top w:val="none" w:sz="0" w:space="0" w:color="auto"/>
            <w:left w:val="none" w:sz="0" w:space="0" w:color="auto"/>
            <w:bottom w:val="none" w:sz="0" w:space="0" w:color="auto"/>
            <w:right w:val="none" w:sz="0" w:space="0" w:color="auto"/>
          </w:divBdr>
        </w:div>
        <w:div w:id="1550650526">
          <w:marLeft w:val="0"/>
          <w:marRight w:val="0"/>
          <w:marTop w:val="0"/>
          <w:marBottom w:val="0"/>
          <w:divBdr>
            <w:top w:val="none" w:sz="0" w:space="0" w:color="auto"/>
            <w:left w:val="none" w:sz="0" w:space="0" w:color="auto"/>
            <w:bottom w:val="none" w:sz="0" w:space="0" w:color="auto"/>
            <w:right w:val="none" w:sz="0" w:space="0" w:color="auto"/>
          </w:divBdr>
        </w:div>
        <w:div w:id="301277071">
          <w:marLeft w:val="0"/>
          <w:marRight w:val="0"/>
          <w:marTop w:val="0"/>
          <w:marBottom w:val="0"/>
          <w:divBdr>
            <w:top w:val="none" w:sz="0" w:space="0" w:color="auto"/>
            <w:left w:val="none" w:sz="0" w:space="0" w:color="auto"/>
            <w:bottom w:val="none" w:sz="0" w:space="0" w:color="auto"/>
            <w:right w:val="none" w:sz="0" w:space="0" w:color="auto"/>
          </w:divBdr>
        </w:div>
        <w:div w:id="1122042407">
          <w:marLeft w:val="0"/>
          <w:marRight w:val="0"/>
          <w:marTop w:val="0"/>
          <w:marBottom w:val="0"/>
          <w:divBdr>
            <w:top w:val="none" w:sz="0" w:space="0" w:color="auto"/>
            <w:left w:val="none" w:sz="0" w:space="0" w:color="auto"/>
            <w:bottom w:val="none" w:sz="0" w:space="0" w:color="auto"/>
            <w:right w:val="none" w:sz="0" w:space="0" w:color="auto"/>
          </w:divBdr>
        </w:div>
        <w:div w:id="701368297">
          <w:marLeft w:val="0"/>
          <w:marRight w:val="0"/>
          <w:marTop w:val="0"/>
          <w:marBottom w:val="0"/>
          <w:divBdr>
            <w:top w:val="none" w:sz="0" w:space="0" w:color="auto"/>
            <w:left w:val="none" w:sz="0" w:space="0" w:color="auto"/>
            <w:bottom w:val="none" w:sz="0" w:space="0" w:color="auto"/>
            <w:right w:val="none" w:sz="0" w:space="0" w:color="auto"/>
          </w:divBdr>
        </w:div>
        <w:div w:id="2129624471">
          <w:marLeft w:val="0"/>
          <w:marRight w:val="0"/>
          <w:marTop w:val="0"/>
          <w:marBottom w:val="0"/>
          <w:divBdr>
            <w:top w:val="none" w:sz="0" w:space="0" w:color="auto"/>
            <w:left w:val="none" w:sz="0" w:space="0" w:color="auto"/>
            <w:bottom w:val="none" w:sz="0" w:space="0" w:color="auto"/>
            <w:right w:val="none" w:sz="0" w:space="0" w:color="auto"/>
          </w:divBdr>
        </w:div>
        <w:div w:id="1218973259">
          <w:marLeft w:val="0"/>
          <w:marRight w:val="0"/>
          <w:marTop w:val="0"/>
          <w:marBottom w:val="0"/>
          <w:divBdr>
            <w:top w:val="none" w:sz="0" w:space="0" w:color="auto"/>
            <w:left w:val="none" w:sz="0" w:space="0" w:color="auto"/>
            <w:bottom w:val="none" w:sz="0" w:space="0" w:color="auto"/>
            <w:right w:val="none" w:sz="0" w:space="0" w:color="auto"/>
          </w:divBdr>
        </w:div>
        <w:div w:id="1332292838">
          <w:marLeft w:val="0"/>
          <w:marRight w:val="0"/>
          <w:marTop w:val="0"/>
          <w:marBottom w:val="0"/>
          <w:divBdr>
            <w:top w:val="none" w:sz="0" w:space="0" w:color="auto"/>
            <w:left w:val="none" w:sz="0" w:space="0" w:color="auto"/>
            <w:bottom w:val="none" w:sz="0" w:space="0" w:color="auto"/>
            <w:right w:val="none" w:sz="0" w:space="0" w:color="auto"/>
          </w:divBdr>
        </w:div>
        <w:div w:id="162358174">
          <w:marLeft w:val="0"/>
          <w:marRight w:val="0"/>
          <w:marTop w:val="0"/>
          <w:marBottom w:val="0"/>
          <w:divBdr>
            <w:top w:val="none" w:sz="0" w:space="0" w:color="auto"/>
            <w:left w:val="none" w:sz="0" w:space="0" w:color="auto"/>
            <w:bottom w:val="none" w:sz="0" w:space="0" w:color="auto"/>
            <w:right w:val="none" w:sz="0" w:space="0" w:color="auto"/>
          </w:divBdr>
        </w:div>
        <w:div w:id="1014184497">
          <w:marLeft w:val="0"/>
          <w:marRight w:val="0"/>
          <w:marTop w:val="0"/>
          <w:marBottom w:val="0"/>
          <w:divBdr>
            <w:top w:val="none" w:sz="0" w:space="0" w:color="auto"/>
            <w:left w:val="none" w:sz="0" w:space="0" w:color="auto"/>
            <w:bottom w:val="none" w:sz="0" w:space="0" w:color="auto"/>
            <w:right w:val="none" w:sz="0" w:space="0" w:color="auto"/>
          </w:divBdr>
        </w:div>
        <w:div w:id="82145497">
          <w:marLeft w:val="0"/>
          <w:marRight w:val="0"/>
          <w:marTop w:val="0"/>
          <w:marBottom w:val="0"/>
          <w:divBdr>
            <w:top w:val="none" w:sz="0" w:space="0" w:color="auto"/>
            <w:left w:val="none" w:sz="0" w:space="0" w:color="auto"/>
            <w:bottom w:val="none" w:sz="0" w:space="0" w:color="auto"/>
            <w:right w:val="none" w:sz="0" w:space="0" w:color="auto"/>
          </w:divBdr>
        </w:div>
        <w:div w:id="1665011173">
          <w:marLeft w:val="0"/>
          <w:marRight w:val="0"/>
          <w:marTop w:val="0"/>
          <w:marBottom w:val="0"/>
          <w:divBdr>
            <w:top w:val="none" w:sz="0" w:space="0" w:color="auto"/>
            <w:left w:val="none" w:sz="0" w:space="0" w:color="auto"/>
            <w:bottom w:val="none" w:sz="0" w:space="0" w:color="auto"/>
            <w:right w:val="none" w:sz="0" w:space="0" w:color="auto"/>
          </w:divBdr>
        </w:div>
        <w:div w:id="454956319">
          <w:marLeft w:val="0"/>
          <w:marRight w:val="0"/>
          <w:marTop w:val="0"/>
          <w:marBottom w:val="0"/>
          <w:divBdr>
            <w:top w:val="none" w:sz="0" w:space="0" w:color="auto"/>
            <w:left w:val="none" w:sz="0" w:space="0" w:color="auto"/>
            <w:bottom w:val="none" w:sz="0" w:space="0" w:color="auto"/>
            <w:right w:val="none" w:sz="0" w:space="0" w:color="auto"/>
          </w:divBdr>
        </w:div>
        <w:div w:id="1330404495">
          <w:marLeft w:val="0"/>
          <w:marRight w:val="0"/>
          <w:marTop w:val="0"/>
          <w:marBottom w:val="0"/>
          <w:divBdr>
            <w:top w:val="none" w:sz="0" w:space="0" w:color="auto"/>
            <w:left w:val="none" w:sz="0" w:space="0" w:color="auto"/>
            <w:bottom w:val="none" w:sz="0" w:space="0" w:color="auto"/>
            <w:right w:val="none" w:sz="0" w:space="0" w:color="auto"/>
          </w:divBdr>
        </w:div>
        <w:div w:id="1865241226">
          <w:marLeft w:val="0"/>
          <w:marRight w:val="0"/>
          <w:marTop w:val="0"/>
          <w:marBottom w:val="0"/>
          <w:divBdr>
            <w:top w:val="none" w:sz="0" w:space="0" w:color="auto"/>
            <w:left w:val="none" w:sz="0" w:space="0" w:color="auto"/>
            <w:bottom w:val="none" w:sz="0" w:space="0" w:color="auto"/>
            <w:right w:val="none" w:sz="0" w:space="0" w:color="auto"/>
          </w:divBdr>
        </w:div>
        <w:div w:id="309558955">
          <w:marLeft w:val="0"/>
          <w:marRight w:val="0"/>
          <w:marTop w:val="0"/>
          <w:marBottom w:val="0"/>
          <w:divBdr>
            <w:top w:val="none" w:sz="0" w:space="0" w:color="auto"/>
            <w:left w:val="none" w:sz="0" w:space="0" w:color="auto"/>
            <w:bottom w:val="none" w:sz="0" w:space="0" w:color="auto"/>
            <w:right w:val="none" w:sz="0" w:space="0" w:color="auto"/>
          </w:divBdr>
        </w:div>
        <w:div w:id="24450931">
          <w:marLeft w:val="0"/>
          <w:marRight w:val="0"/>
          <w:marTop w:val="0"/>
          <w:marBottom w:val="0"/>
          <w:divBdr>
            <w:top w:val="none" w:sz="0" w:space="0" w:color="auto"/>
            <w:left w:val="none" w:sz="0" w:space="0" w:color="auto"/>
            <w:bottom w:val="none" w:sz="0" w:space="0" w:color="auto"/>
            <w:right w:val="none" w:sz="0" w:space="0" w:color="auto"/>
          </w:divBdr>
        </w:div>
        <w:div w:id="569194925">
          <w:marLeft w:val="0"/>
          <w:marRight w:val="0"/>
          <w:marTop w:val="0"/>
          <w:marBottom w:val="0"/>
          <w:divBdr>
            <w:top w:val="none" w:sz="0" w:space="0" w:color="auto"/>
            <w:left w:val="none" w:sz="0" w:space="0" w:color="auto"/>
            <w:bottom w:val="none" w:sz="0" w:space="0" w:color="auto"/>
            <w:right w:val="none" w:sz="0" w:space="0" w:color="auto"/>
          </w:divBdr>
        </w:div>
        <w:div w:id="1009605492">
          <w:marLeft w:val="0"/>
          <w:marRight w:val="0"/>
          <w:marTop w:val="0"/>
          <w:marBottom w:val="0"/>
          <w:divBdr>
            <w:top w:val="none" w:sz="0" w:space="0" w:color="auto"/>
            <w:left w:val="none" w:sz="0" w:space="0" w:color="auto"/>
            <w:bottom w:val="none" w:sz="0" w:space="0" w:color="auto"/>
            <w:right w:val="none" w:sz="0" w:space="0" w:color="auto"/>
          </w:divBdr>
        </w:div>
        <w:div w:id="479542975">
          <w:marLeft w:val="0"/>
          <w:marRight w:val="0"/>
          <w:marTop w:val="0"/>
          <w:marBottom w:val="0"/>
          <w:divBdr>
            <w:top w:val="none" w:sz="0" w:space="0" w:color="auto"/>
            <w:left w:val="none" w:sz="0" w:space="0" w:color="auto"/>
            <w:bottom w:val="none" w:sz="0" w:space="0" w:color="auto"/>
            <w:right w:val="none" w:sz="0" w:space="0" w:color="auto"/>
          </w:divBdr>
        </w:div>
        <w:div w:id="1233156706">
          <w:marLeft w:val="0"/>
          <w:marRight w:val="0"/>
          <w:marTop w:val="0"/>
          <w:marBottom w:val="0"/>
          <w:divBdr>
            <w:top w:val="none" w:sz="0" w:space="0" w:color="auto"/>
            <w:left w:val="none" w:sz="0" w:space="0" w:color="auto"/>
            <w:bottom w:val="none" w:sz="0" w:space="0" w:color="auto"/>
            <w:right w:val="none" w:sz="0" w:space="0" w:color="auto"/>
          </w:divBdr>
        </w:div>
        <w:div w:id="855002177">
          <w:marLeft w:val="0"/>
          <w:marRight w:val="0"/>
          <w:marTop w:val="0"/>
          <w:marBottom w:val="0"/>
          <w:divBdr>
            <w:top w:val="none" w:sz="0" w:space="0" w:color="auto"/>
            <w:left w:val="none" w:sz="0" w:space="0" w:color="auto"/>
            <w:bottom w:val="none" w:sz="0" w:space="0" w:color="auto"/>
            <w:right w:val="none" w:sz="0" w:space="0" w:color="auto"/>
          </w:divBdr>
        </w:div>
        <w:div w:id="177699172">
          <w:marLeft w:val="0"/>
          <w:marRight w:val="0"/>
          <w:marTop w:val="0"/>
          <w:marBottom w:val="0"/>
          <w:divBdr>
            <w:top w:val="none" w:sz="0" w:space="0" w:color="auto"/>
            <w:left w:val="none" w:sz="0" w:space="0" w:color="auto"/>
            <w:bottom w:val="none" w:sz="0" w:space="0" w:color="auto"/>
            <w:right w:val="none" w:sz="0" w:space="0" w:color="auto"/>
          </w:divBdr>
        </w:div>
        <w:div w:id="522747822">
          <w:marLeft w:val="0"/>
          <w:marRight w:val="0"/>
          <w:marTop w:val="0"/>
          <w:marBottom w:val="0"/>
          <w:divBdr>
            <w:top w:val="none" w:sz="0" w:space="0" w:color="auto"/>
            <w:left w:val="none" w:sz="0" w:space="0" w:color="auto"/>
            <w:bottom w:val="none" w:sz="0" w:space="0" w:color="auto"/>
            <w:right w:val="none" w:sz="0" w:space="0" w:color="auto"/>
          </w:divBdr>
        </w:div>
        <w:div w:id="1395010524">
          <w:marLeft w:val="0"/>
          <w:marRight w:val="0"/>
          <w:marTop w:val="0"/>
          <w:marBottom w:val="0"/>
          <w:divBdr>
            <w:top w:val="none" w:sz="0" w:space="0" w:color="auto"/>
            <w:left w:val="none" w:sz="0" w:space="0" w:color="auto"/>
            <w:bottom w:val="none" w:sz="0" w:space="0" w:color="auto"/>
            <w:right w:val="none" w:sz="0" w:space="0" w:color="auto"/>
          </w:divBdr>
        </w:div>
        <w:div w:id="878906132">
          <w:marLeft w:val="0"/>
          <w:marRight w:val="0"/>
          <w:marTop w:val="0"/>
          <w:marBottom w:val="0"/>
          <w:divBdr>
            <w:top w:val="none" w:sz="0" w:space="0" w:color="auto"/>
            <w:left w:val="none" w:sz="0" w:space="0" w:color="auto"/>
            <w:bottom w:val="none" w:sz="0" w:space="0" w:color="auto"/>
            <w:right w:val="none" w:sz="0" w:space="0" w:color="auto"/>
          </w:divBdr>
        </w:div>
        <w:div w:id="193350118">
          <w:marLeft w:val="0"/>
          <w:marRight w:val="0"/>
          <w:marTop w:val="0"/>
          <w:marBottom w:val="0"/>
          <w:divBdr>
            <w:top w:val="none" w:sz="0" w:space="0" w:color="auto"/>
            <w:left w:val="none" w:sz="0" w:space="0" w:color="auto"/>
            <w:bottom w:val="none" w:sz="0" w:space="0" w:color="auto"/>
            <w:right w:val="none" w:sz="0" w:space="0" w:color="auto"/>
          </w:divBdr>
        </w:div>
        <w:div w:id="238370464">
          <w:marLeft w:val="0"/>
          <w:marRight w:val="0"/>
          <w:marTop w:val="0"/>
          <w:marBottom w:val="0"/>
          <w:divBdr>
            <w:top w:val="none" w:sz="0" w:space="0" w:color="auto"/>
            <w:left w:val="none" w:sz="0" w:space="0" w:color="auto"/>
            <w:bottom w:val="none" w:sz="0" w:space="0" w:color="auto"/>
            <w:right w:val="none" w:sz="0" w:space="0" w:color="auto"/>
          </w:divBdr>
        </w:div>
        <w:div w:id="268316075">
          <w:marLeft w:val="0"/>
          <w:marRight w:val="0"/>
          <w:marTop w:val="0"/>
          <w:marBottom w:val="0"/>
          <w:divBdr>
            <w:top w:val="none" w:sz="0" w:space="0" w:color="auto"/>
            <w:left w:val="none" w:sz="0" w:space="0" w:color="auto"/>
            <w:bottom w:val="none" w:sz="0" w:space="0" w:color="auto"/>
            <w:right w:val="none" w:sz="0" w:space="0" w:color="auto"/>
          </w:divBdr>
        </w:div>
        <w:div w:id="223954337">
          <w:marLeft w:val="0"/>
          <w:marRight w:val="0"/>
          <w:marTop w:val="0"/>
          <w:marBottom w:val="0"/>
          <w:divBdr>
            <w:top w:val="none" w:sz="0" w:space="0" w:color="auto"/>
            <w:left w:val="none" w:sz="0" w:space="0" w:color="auto"/>
            <w:bottom w:val="none" w:sz="0" w:space="0" w:color="auto"/>
            <w:right w:val="none" w:sz="0" w:space="0" w:color="auto"/>
          </w:divBdr>
        </w:div>
        <w:div w:id="1171992895">
          <w:marLeft w:val="0"/>
          <w:marRight w:val="0"/>
          <w:marTop w:val="0"/>
          <w:marBottom w:val="0"/>
          <w:divBdr>
            <w:top w:val="none" w:sz="0" w:space="0" w:color="auto"/>
            <w:left w:val="none" w:sz="0" w:space="0" w:color="auto"/>
            <w:bottom w:val="none" w:sz="0" w:space="0" w:color="auto"/>
            <w:right w:val="none" w:sz="0" w:space="0" w:color="auto"/>
          </w:divBdr>
        </w:div>
        <w:div w:id="1712607772">
          <w:marLeft w:val="0"/>
          <w:marRight w:val="0"/>
          <w:marTop w:val="0"/>
          <w:marBottom w:val="0"/>
          <w:divBdr>
            <w:top w:val="none" w:sz="0" w:space="0" w:color="auto"/>
            <w:left w:val="none" w:sz="0" w:space="0" w:color="auto"/>
            <w:bottom w:val="none" w:sz="0" w:space="0" w:color="auto"/>
            <w:right w:val="none" w:sz="0" w:space="0" w:color="auto"/>
          </w:divBdr>
        </w:div>
        <w:div w:id="459958615">
          <w:marLeft w:val="0"/>
          <w:marRight w:val="0"/>
          <w:marTop w:val="0"/>
          <w:marBottom w:val="0"/>
          <w:divBdr>
            <w:top w:val="none" w:sz="0" w:space="0" w:color="auto"/>
            <w:left w:val="none" w:sz="0" w:space="0" w:color="auto"/>
            <w:bottom w:val="none" w:sz="0" w:space="0" w:color="auto"/>
            <w:right w:val="none" w:sz="0" w:space="0" w:color="auto"/>
          </w:divBdr>
        </w:div>
        <w:div w:id="1686135169">
          <w:marLeft w:val="0"/>
          <w:marRight w:val="0"/>
          <w:marTop w:val="0"/>
          <w:marBottom w:val="0"/>
          <w:divBdr>
            <w:top w:val="none" w:sz="0" w:space="0" w:color="auto"/>
            <w:left w:val="none" w:sz="0" w:space="0" w:color="auto"/>
            <w:bottom w:val="none" w:sz="0" w:space="0" w:color="auto"/>
            <w:right w:val="none" w:sz="0" w:space="0" w:color="auto"/>
          </w:divBdr>
        </w:div>
        <w:div w:id="1165826807">
          <w:marLeft w:val="0"/>
          <w:marRight w:val="0"/>
          <w:marTop w:val="0"/>
          <w:marBottom w:val="0"/>
          <w:divBdr>
            <w:top w:val="none" w:sz="0" w:space="0" w:color="auto"/>
            <w:left w:val="none" w:sz="0" w:space="0" w:color="auto"/>
            <w:bottom w:val="none" w:sz="0" w:space="0" w:color="auto"/>
            <w:right w:val="none" w:sz="0" w:space="0" w:color="auto"/>
          </w:divBdr>
        </w:div>
        <w:div w:id="239141124">
          <w:marLeft w:val="0"/>
          <w:marRight w:val="0"/>
          <w:marTop w:val="0"/>
          <w:marBottom w:val="0"/>
          <w:divBdr>
            <w:top w:val="none" w:sz="0" w:space="0" w:color="auto"/>
            <w:left w:val="none" w:sz="0" w:space="0" w:color="auto"/>
            <w:bottom w:val="none" w:sz="0" w:space="0" w:color="auto"/>
            <w:right w:val="none" w:sz="0" w:space="0" w:color="auto"/>
          </w:divBdr>
        </w:div>
        <w:div w:id="1882010876">
          <w:marLeft w:val="0"/>
          <w:marRight w:val="0"/>
          <w:marTop w:val="0"/>
          <w:marBottom w:val="0"/>
          <w:divBdr>
            <w:top w:val="none" w:sz="0" w:space="0" w:color="auto"/>
            <w:left w:val="none" w:sz="0" w:space="0" w:color="auto"/>
            <w:bottom w:val="none" w:sz="0" w:space="0" w:color="auto"/>
            <w:right w:val="none" w:sz="0" w:space="0" w:color="auto"/>
          </w:divBdr>
        </w:div>
        <w:div w:id="1258174584">
          <w:marLeft w:val="0"/>
          <w:marRight w:val="0"/>
          <w:marTop w:val="0"/>
          <w:marBottom w:val="0"/>
          <w:divBdr>
            <w:top w:val="none" w:sz="0" w:space="0" w:color="auto"/>
            <w:left w:val="none" w:sz="0" w:space="0" w:color="auto"/>
            <w:bottom w:val="none" w:sz="0" w:space="0" w:color="auto"/>
            <w:right w:val="none" w:sz="0" w:space="0" w:color="auto"/>
          </w:divBdr>
        </w:div>
        <w:div w:id="2022127598">
          <w:marLeft w:val="0"/>
          <w:marRight w:val="0"/>
          <w:marTop w:val="0"/>
          <w:marBottom w:val="0"/>
          <w:divBdr>
            <w:top w:val="none" w:sz="0" w:space="0" w:color="auto"/>
            <w:left w:val="none" w:sz="0" w:space="0" w:color="auto"/>
            <w:bottom w:val="none" w:sz="0" w:space="0" w:color="auto"/>
            <w:right w:val="none" w:sz="0" w:space="0" w:color="auto"/>
          </w:divBdr>
        </w:div>
        <w:div w:id="1096944525">
          <w:marLeft w:val="0"/>
          <w:marRight w:val="0"/>
          <w:marTop w:val="0"/>
          <w:marBottom w:val="0"/>
          <w:divBdr>
            <w:top w:val="none" w:sz="0" w:space="0" w:color="auto"/>
            <w:left w:val="none" w:sz="0" w:space="0" w:color="auto"/>
            <w:bottom w:val="none" w:sz="0" w:space="0" w:color="auto"/>
            <w:right w:val="none" w:sz="0" w:space="0" w:color="auto"/>
          </w:divBdr>
        </w:div>
        <w:div w:id="415788531">
          <w:marLeft w:val="0"/>
          <w:marRight w:val="0"/>
          <w:marTop w:val="0"/>
          <w:marBottom w:val="0"/>
          <w:divBdr>
            <w:top w:val="none" w:sz="0" w:space="0" w:color="auto"/>
            <w:left w:val="none" w:sz="0" w:space="0" w:color="auto"/>
            <w:bottom w:val="none" w:sz="0" w:space="0" w:color="auto"/>
            <w:right w:val="none" w:sz="0" w:space="0" w:color="auto"/>
          </w:divBdr>
        </w:div>
        <w:div w:id="741030442">
          <w:marLeft w:val="0"/>
          <w:marRight w:val="0"/>
          <w:marTop w:val="0"/>
          <w:marBottom w:val="0"/>
          <w:divBdr>
            <w:top w:val="none" w:sz="0" w:space="0" w:color="auto"/>
            <w:left w:val="none" w:sz="0" w:space="0" w:color="auto"/>
            <w:bottom w:val="none" w:sz="0" w:space="0" w:color="auto"/>
            <w:right w:val="none" w:sz="0" w:space="0" w:color="auto"/>
          </w:divBdr>
        </w:div>
        <w:div w:id="1815684774">
          <w:marLeft w:val="0"/>
          <w:marRight w:val="0"/>
          <w:marTop w:val="0"/>
          <w:marBottom w:val="0"/>
          <w:divBdr>
            <w:top w:val="none" w:sz="0" w:space="0" w:color="auto"/>
            <w:left w:val="none" w:sz="0" w:space="0" w:color="auto"/>
            <w:bottom w:val="none" w:sz="0" w:space="0" w:color="auto"/>
            <w:right w:val="none" w:sz="0" w:space="0" w:color="auto"/>
          </w:divBdr>
        </w:div>
        <w:div w:id="823933167">
          <w:marLeft w:val="0"/>
          <w:marRight w:val="0"/>
          <w:marTop w:val="0"/>
          <w:marBottom w:val="0"/>
          <w:divBdr>
            <w:top w:val="none" w:sz="0" w:space="0" w:color="auto"/>
            <w:left w:val="none" w:sz="0" w:space="0" w:color="auto"/>
            <w:bottom w:val="none" w:sz="0" w:space="0" w:color="auto"/>
            <w:right w:val="none" w:sz="0" w:space="0" w:color="auto"/>
          </w:divBdr>
        </w:div>
        <w:div w:id="967590779">
          <w:marLeft w:val="0"/>
          <w:marRight w:val="0"/>
          <w:marTop w:val="0"/>
          <w:marBottom w:val="0"/>
          <w:divBdr>
            <w:top w:val="none" w:sz="0" w:space="0" w:color="auto"/>
            <w:left w:val="none" w:sz="0" w:space="0" w:color="auto"/>
            <w:bottom w:val="none" w:sz="0" w:space="0" w:color="auto"/>
            <w:right w:val="none" w:sz="0" w:space="0" w:color="auto"/>
          </w:divBdr>
        </w:div>
        <w:div w:id="1552421787">
          <w:marLeft w:val="0"/>
          <w:marRight w:val="0"/>
          <w:marTop w:val="0"/>
          <w:marBottom w:val="0"/>
          <w:divBdr>
            <w:top w:val="none" w:sz="0" w:space="0" w:color="auto"/>
            <w:left w:val="none" w:sz="0" w:space="0" w:color="auto"/>
            <w:bottom w:val="none" w:sz="0" w:space="0" w:color="auto"/>
            <w:right w:val="none" w:sz="0" w:space="0" w:color="auto"/>
          </w:divBdr>
        </w:div>
        <w:div w:id="750398025">
          <w:marLeft w:val="0"/>
          <w:marRight w:val="0"/>
          <w:marTop w:val="0"/>
          <w:marBottom w:val="0"/>
          <w:divBdr>
            <w:top w:val="none" w:sz="0" w:space="0" w:color="auto"/>
            <w:left w:val="none" w:sz="0" w:space="0" w:color="auto"/>
            <w:bottom w:val="none" w:sz="0" w:space="0" w:color="auto"/>
            <w:right w:val="none" w:sz="0" w:space="0" w:color="auto"/>
          </w:divBdr>
        </w:div>
        <w:div w:id="1444036363">
          <w:marLeft w:val="0"/>
          <w:marRight w:val="0"/>
          <w:marTop w:val="0"/>
          <w:marBottom w:val="0"/>
          <w:divBdr>
            <w:top w:val="none" w:sz="0" w:space="0" w:color="auto"/>
            <w:left w:val="none" w:sz="0" w:space="0" w:color="auto"/>
            <w:bottom w:val="none" w:sz="0" w:space="0" w:color="auto"/>
            <w:right w:val="none" w:sz="0" w:space="0" w:color="auto"/>
          </w:divBdr>
        </w:div>
        <w:div w:id="464548455">
          <w:marLeft w:val="0"/>
          <w:marRight w:val="0"/>
          <w:marTop w:val="0"/>
          <w:marBottom w:val="0"/>
          <w:divBdr>
            <w:top w:val="none" w:sz="0" w:space="0" w:color="auto"/>
            <w:left w:val="none" w:sz="0" w:space="0" w:color="auto"/>
            <w:bottom w:val="none" w:sz="0" w:space="0" w:color="auto"/>
            <w:right w:val="none" w:sz="0" w:space="0" w:color="auto"/>
          </w:divBdr>
        </w:div>
        <w:div w:id="79759587">
          <w:marLeft w:val="0"/>
          <w:marRight w:val="0"/>
          <w:marTop w:val="0"/>
          <w:marBottom w:val="0"/>
          <w:divBdr>
            <w:top w:val="none" w:sz="0" w:space="0" w:color="auto"/>
            <w:left w:val="none" w:sz="0" w:space="0" w:color="auto"/>
            <w:bottom w:val="none" w:sz="0" w:space="0" w:color="auto"/>
            <w:right w:val="none" w:sz="0" w:space="0" w:color="auto"/>
          </w:divBdr>
        </w:div>
        <w:div w:id="1675912429">
          <w:marLeft w:val="0"/>
          <w:marRight w:val="0"/>
          <w:marTop w:val="0"/>
          <w:marBottom w:val="0"/>
          <w:divBdr>
            <w:top w:val="none" w:sz="0" w:space="0" w:color="auto"/>
            <w:left w:val="none" w:sz="0" w:space="0" w:color="auto"/>
            <w:bottom w:val="none" w:sz="0" w:space="0" w:color="auto"/>
            <w:right w:val="none" w:sz="0" w:space="0" w:color="auto"/>
          </w:divBdr>
        </w:div>
        <w:div w:id="275674631">
          <w:marLeft w:val="0"/>
          <w:marRight w:val="0"/>
          <w:marTop w:val="0"/>
          <w:marBottom w:val="0"/>
          <w:divBdr>
            <w:top w:val="none" w:sz="0" w:space="0" w:color="auto"/>
            <w:left w:val="none" w:sz="0" w:space="0" w:color="auto"/>
            <w:bottom w:val="none" w:sz="0" w:space="0" w:color="auto"/>
            <w:right w:val="none" w:sz="0" w:space="0" w:color="auto"/>
          </w:divBdr>
        </w:div>
        <w:div w:id="416485198">
          <w:marLeft w:val="0"/>
          <w:marRight w:val="0"/>
          <w:marTop w:val="0"/>
          <w:marBottom w:val="0"/>
          <w:divBdr>
            <w:top w:val="none" w:sz="0" w:space="0" w:color="auto"/>
            <w:left w:val="none" w:sz="0" w:space="0" w:color="auto"/>
            <w:bottom w:val="none" w:sz="0" w:space="0" w:color="auto"/>
            <w:right w:val="none" w:sz="0" w:space="0" w:color="auto"/>
          </w:divBdr>
        </w:div>
        <w:div w:id="777069612">
          <w:marLeft w:val="0"/>
          <w:marRight w:val="0"/>
          <w:marTop w:val="0"/>
          <w:marBottom w:val="0"/>
          <w:divBdr>
            <w:top w:val="none" w:sz="0" w:space="0" w:color="auto"/>
            <w:left w:val="none" w:sz="0" w:space="0" w:color="auto"/>
            <w:bottom w:val="none" w:sz="0" w:space="0" w:color="auto"/>
            <w:right w:val="none" w:sz="0" w:space="0" w:color="auto"/>
          </w:divBdr>
        </w:div>
        <w:div w:id="764957303">
          <w:marLeft w:val="0"/>
          <w:marRight w:val="0"/>
          <w:marTop w:val="0"/>
          <w:marBottom w:val="0"/>
          <w:divBdr>
            <w:top w:val="none" w:sz="0" w:space="0" w:color="auto"/>
            <w:left w:val="none" w:sz="0" w:space="0" w:color="auto"/>
            <w:bottom w:val="none" w:sz="0" w:space="0" w:color="auto"/>
            <w:right w:val="none" w:sz="0" w:space="0" w:color="auto"/>
          </w:divBdr>
        </w:div>
        <w:div w:id="882403614">
          <w:marLeft w:val="0"/>
          <w:marRight w:val="0"/>
          <w:marTop w:val="0"/>
          <w:marBottom w:val="0"/>
          <w:divBdr>
            <w:top w:val="none" w:sz="0" w:space="0" w:color="auto"/>
            <w:left w:val="none" w:sz="0" w:space="0" w:color="auto"/>
            <w:bottom w:val="none" w:sz="0" w:space="0" w:color="auto"/>
            <w:right w:val="none" w:sz="0" w:space="0" w:color="auto"/>
          </w:divBdr>
        </w:div>
        <w:div w:id="1518889132">
          <w:marLeft w:val="0"/>
          <w:marRight w:val="0"/>
          <w:marTop w:val="0"/>
          <w:marBottom w:val="0"/>
          <w:divBdr>
            <w:top w:val="none" w:sz="0" w:space="0" w:color="auto"/>
            <w:left w:val="none" w:sz="0" w:space="0" w:color="auto"/>
            <w:bottom w:val="none" w:sz="0" w:space="0" w:color="auto"/>
            <w:right w:val="none" w:sz="0" w:space="0" w:color="auto"/>
          </w:divBdr>
        </w:div>
        <w:div w:id="771390054">
          <w:marLeft w:val="0"/>
          <w:marRight w:val="0"/>
          <w:marTop w:val="0"/>
          <w:marBottom w:val="0"/>
          <w:divBdr>
            <w:top w:val="none" w:sz="0" w:space="0" w:color="auto"/>
            <w:left w:val="none" w:sz="0" w:space="0" w:color="auto"/>
            <w:bottom w:val="none" w:sz="0" w:space="0" w:color="auto"/>
            <w:right w:val="none" w:sz="0" w:space="0" w:color="auto"/>
          </w:divBdr>
        </w:div>
        <w:div w:id="1282611761">
          <w:marLeft w:val="0"/>
          <w:marRight w:val="0"/>
          <w:marTop w:val="0"/>
          <w:marBottom w:val="0"/>
          <w:divBdr>
            <w:top w:val="none" w:sz="0" w:space="0" w:color="auto"/>
            <w:left w:val="none" w:sz="0" w:space="0" w:color="auto"/>
            <w:bottom w:val="none" w:sz="0" w:space="0" w:color="auto"/>
            <w:right w:val="none" w:sz="0" w:space="0" w:color="auto"/>
          </w:divBdr>
        </w:div>
        <w:div w:id="1707178506">
          <w:marLeft w:val="0"/>
          <w:marRight w:val="0"/>
          <w:marTop w:val="0"/>
          <w:marBottom w:val="0"/>
          <w:divBdr>
            <w:top w:val="none" w:sz="0" w:space="0" w:color="auto"/>
            <w:left w:val="none" w:sz="0" w:space="0" w:color="auto"/>
            <w:bottom w:val="none" w:sz="0" w:space="0" w:color="auto"/>
            <w:right w:val="none" w:sz="0" w:space="0" w:color="auto"/>
          </w:divBdr>
        </w:div>
        <w:div w:id="42214530">
          <w:marLeft w:val="0"/>
          <w:marRight w:val="0"/>
          <w:marTop w:val="0"/>
          <w:marBottom w:val="0"/>
          <w:divBdr>
            <w:top w:val="none" w:sz="0" w:space="0" w:color="auto"/>
            <w:left w:val="none" w:sz="0" w:space="0" w:color="auto"/>
            <w:bottom w:val="none" w:sz="0" w:space="0" w:color="auto"/>
            <w:right w:val="none" w:sz="0" w:space="0" w:color="auto"/>
          </w:divBdr>
        </w:div>
        <w:div w:id="749497256">
          <w:marLeft w:val="0"/>
          <w:marRight w:val="0"/>
          <w:marTop w:val="0"/>
          <w:marBottom w:val="0"/>
          <w:divBdr>
            <w:top w:val="none" w:sz="0" w:space="0" w:color="auto"/>
            <w:left w:val="none" w:sz="0" w:space="0" w:color="auto"/>
            <w:bottom w:val="none" w:sz="0" w:space="0" w:color="auto"/>
            <w:right w:val="none" w:sz="0" w:space="0" w:color="auto"/>
          </w:divBdr>
        </w:div>
        <w:div w:id="756902170">
          <w:marLeft w:val="0"/>
          <w:marRight w:val="0"/>
          <w:marTop w:val="0"/>
          <w:marBottom w:val="0"/>
          <w:divBdr>
            <w:top w:val="none" w:sz="0" w:space="0" w:color="auto"/>
            <w:left w:val="none" w:sz="0" w:space="0" w:color="auto"/>
            <w:bottom w:val="none" w:sz="0" w:space="0" w:color="auto"/>
            <w:right w:val="none" w:sz="0" w:space="0" w:color="auto"/>
          </w:divBdr>
        </w:div>
        <w:div w:id="882250540">
          <w:marLeft w:val="0"/>
          <w:marRight w:val="0"/>
          <w:marTop w:val="0"/>
          <w:marBottom w:val="0"/>
          <w:divBdr>
            <w:top w:val="none" w:sz="0" w:space="0" w:color="auto"/>
            <w:left w:val="none" w:sz="0" w:space="0" w:color="auto"/>
            <w:bottom w:val="none" w:sz="0" w:space="0" w:color="auto"/>
            <w:right w:val="none" w:sz="0" w:space="0" w:color="auto"/>
          </w:divBdr>
        </w:div>
        <w:div w:id="478572222">
          <w:marLeft w:val="0"/>
          <w:marRight w:val="0"/>
          <w:marTop w:val="0"/>
          <w:marBottom w:val="0"/>
          <w:divBdr>
            <w:top w:val="none" w:sz="0" w:space="0" w:color="auto"/>
            <w:left w:val="none" w:sz="0" w:space="0" w:color="auto"/>
            <w:bottom w:val="none" w:sz="0" w:space="0" w:color="auto"/>
            <w:right w:val="none" w:sz="0" w:space="0" w:color="auto"/>
          </w:divBdr>
        </w:div>
        <w:div w:id="280653037">
          <w:marLeft w:val="0"/>
          <w:marRight w:val="0"/>
          <w:marTop w:val="0"/>
          <w:marBottom w:val="0"/>
          <w:divBdr>
            <w:top w:val="none" w:sz="0" w:space="0" w:color="auto"/>
            <w:left w:val="none" w:sz="0" w:space="0" w:color="auto"/>
            <w:bottom w:val="none" w:sz="0" w:space="0" w:color="auto"/>
            <w:right w:val="none" w:sz="0" w:space="0" w:color="auto"/>
          </w:divBdr>
        </w:div>
        <w:div w:id="1738354207">
          <w:marLeft w:val="0"/>
          <w:marRight w:val="0"/>
          <w:marTop w:val="0"/>
          <w:marBottom w:val="0"/>
          <w:divBdr>
            <w:top w:val="none" w:sz="0" w:space="0" w:color="auto"/>
            <w:left w:val="none" w:sz="0" w:space="0" w:color="auto"/>
            <w:bottom w:val="none" w:sz="0" w:space="0" w:color="auto"/>
            <w:right w:val="none" w:sz="0" w:space="0" w:color="auto"/>
          </w:divBdr>
        </w:div>
        <w:div w:id="1728188052">
          <w:marLeft w:val="0"/>
          <w:marRight w:val="0"/>
          <w:marTop w:val="0"/>
          <w:marBottom w:val="0"/>
          <w:divBdr>
            <w:top w:val="none" w:sz="0" w:space="0" w:color="auto"/>
            <w:left w:val="none" w:sz="0" w:space="0" w:color="auto"/>
            <w:bottom w:val="none" w:sz="0" w:space="0" w:color="auto"/>
            <w:right w:val="none" w:sz="0" w:space="0" w:color="auto"/>
          </w:divBdr>
        </w:div>
        <w:div w:id="1588805247">
          <w:marLeft w:val="0"/>
          <w:marRight w:val="0"/>
          <w:marTop w:val="0"/>
          <w:marBottom w:val="0"/>
          <w:divBdr>
            <w:top w:val="none" w:sz="0" w:space="0" w:color="auto"/>
            <w:left w:val="none" w:sz="0" w:space="0" w:color="auto"/>
            <w:bottom w:val="none" w:sz="0" w:space="0" w:color="auto"/>
            <w:right w:val="none" w:sz="0" w:space="0" w:color="auto"/>
          </w:divBdr>
        </w:div>
        <w:div w:id="600454418">
          <w:marLeft w:val="0"/>
          <w:marRight w:val="0"/>
          <w:marTop w:val="0"/>
          <w:marBottom w:val="0"/>
          <w:divBdr>
            <w:top w:val="none" w:sz="0" w:space="0" w:color="auto"/>
            <w:left w:val="none" w:sz="0" w:space="0" w:color="auto"/>
            <w:bottom w:val="none" w:sz="0" w:space="0" w:color="auto"/>
            <w:right w:val="none" w:sz="0" w:space="0" w:color="auto"/>
          </w:divBdr>
        </w:div>
        <w:div w:id="71046300">
          <w:marLeft w:val="0"/>
          <w:marRight w:val="0"/>
          <w:marTop w:val="0"/>
          <w:marBottom w:val="0"/>
          <w:divBdr>
            <w:top w:val="none" w:sz="0" w:space="0" w:color="auto"/>
            <w:left w:val="none" w:sz="0" w:space="0" w:color="auto"/>
            <w:bottom w:val="none" w:sz="0" w:space="0" w:color="auto"/>
            <w:right w:val="none" w:sz="0" w:space="0" w:color="auto"/>
          </w:divBdr>
        </w:div>
        <w:div w:id="909651995">
          <w:marLeft w:val="0"/>
          <w:marRight w:val="0"/>
          <w:marTop w:val="0"/>
          <w:marBottom w:val="0"/>
          <w:divBdr>
            <w:top w:val="none" w:sz="0" w:space="0" w:color="auto"/>
            <w:left w:val="none" w:sz="0" w:space="0" w:color="auto"/>
            <w:bottom w:val="none" w:sz="0" w:space="0" w:color="auto"/>
            <w:right w:val="none" w:sz="0" w:space="0" w:color="auto"/>
          </w:divBdr>
        </w:div>
        <w:div w:id="217934864">
          <w:marLeft w:val="0"/>
          <w:marRight w:val="0"/>
          <w:marTop w:val="0"/>
          <w:marBottom w:val="0"/>
          <w:divBdr>
            <w:top w:val="none" w:sz="0" w:space="0" w:color="auto"/>
            <w:left w:val="none" w:sz="0" w:space="0" w:color="auto"/>
            <w:bottom w:val="none" w:sz="0" w:space="0" w:color="auto"/>
            <w:right w:val="none" w:sz="0" w:space="0" w:color="auto"/>
          </w:divBdr>
        </w:div>
        <w:div w:id="1071655482">
          <w:marLeft w:val="0"/>
          <w:marRight w:val="0"/>
          <w:marTop w:val="0"/>
          <w:marBottom w:val="0"/>
          <w:divBdr>
            <w:top w:val="none" w:sz="0" w:space="0" w:color="auto"/>
            <w:left w:val="none" w:sz="0" w:space="0" w:color="auto"/>
            <w:bottom w:val="none" w:sz="0" w:space="0" w:color="auto"/>
            <w:right w:val="none" w:sz="0" w:space="0" w:color="auto"/>
          </w:divBdr>
        </w:div>
        <w:div w:id="101926216">
          <w:marLeft w:val="0"/>
          <w:marRight w:val="0"/>
          <w:marTop w:val="0"/>
          <w:marBottom w:val="0"/>
          <w:divBdr>
            <w:top w:val="none" w:sz="0" w:space="0" w:color="auto"/>
            <w:left w:val="none" w:sz="0" w:space="0" w:color="auto"/>
            <w:bottom w:val="none" w:sz="0" w:space="0" w:color="auto"/>
            <w:right w:val="none" w:sz="0" w:space="0" w:color="auto"/>
          </w:divBdr>
        </w:div>
        <w:div w:id="2111075318">
          <w:marLeft w:val="0"/>
          <w:marRight w:val="0"/>
          <w:marTop w:val="0"/>
          <w:marBottom w:val="0"/>
          <w:divBdr>
            <w:top w:val="none" w:sz="0" w:space="0" w:color="auto"/>
            <w:left w:val="none" w:sz="0" w:space="0" w:color="auto"/>
            <w:bottom w:val="none" w:sz="0" w:space="0" w:color="auto"/>
            <w:right w:val="none" w:sz="0" w:space="0" w:color="auto"/>
          </w:divBdr>
        </w:div>
        <w:div w:id="1476526200">
          <w:marLeft w:val="0"/>
          <w:marRight w:val="0"/>
          <w:marTop w:val="0"/>
          <w:marBottom w:val="0"/>
          <w:divBdr>
            <w:top w:val="none" w:sz="0" w:space="0" w:color="auto"/>
            <w:left w:val="none" w:sz="0" w:space="0" w:color="auto"/>
            <w:bottom w:val="none" w:sz="0" w:space="0" w:color="auto"/>
            <w:right w:val="none" w:sz="0" w:space="0" w:color="auto"/>
          </w:divBdr>
        </w:div>
        <w:div w:id="381095760">
          <w:marLeft w:val="0"/>
          <w:marRight w:val="0"/>
          <w:marTop w:val="0"/>
          <w:marBottom w:val="0"/>
          <w:divBdr>
            <w:top w:val="none" w:sz="0" w:space="0" w:color="auto"/>
            <w:left w:val="none" w:sz="0" w:space="0" w:color="auto"/>
            <w:bottom w:val="none" w:sz="0" w:space="0" w:color="auto"/>
            <w:right w:val="none" w:sz="0" w:space="0" w:color="auto"/>
          </w:divBdr>
        </w:div>
        <w:div w:id="1838303403">
          <w:marLeft w:val="0"/>
          <w:marRight w:val="0"/>
          <w:marTop w:val="0"/>
          <w:marBottom w:val="0"/>
          <w:divBdr>
            <w:top w:val="none" w:sz="0" w:space="0" w:color="auto"/>
            <w:left w:val="none" w:sz="0" w:space="0" w:color="auto"/>
            <w:bottom w:val="none" w:sz="0" w:space="0" w:color="auto"/>
            <w:right w:val="none" w:sz="0" w:space="0" w:color="auto"/>
          </w:divBdr>
        </w:div>
        <w:div w:id="1781144296">
          <w:marLeft w:val="0"/>
          <w:marRight w:val="0"/>
          <w:marTop w:val="0"/>
          <w:marBottom w:val="0"/>
          <w:divBdr>
            <w:top w:val="none" w:sz="0" w:space="0" w:color="auto"/>
            <w:left w:val="none" w:sz="0" w:space="0" w:color="auto"/>
            <w:bottom w:val="none" w:sz="0" w:space="0" w:color="auto"/>
            <w:right w:val="none" w:sz="0" w:space="0" w:color="auto"/>
          </w:divBdr>
        </w:div>
        <w:div w:id="1078017198">
          <w:marLeft w:val="0"/>
          <w:marRight w:val="0"/>
          <w:marTop w:val="0"/>
          <w:marBottom w:val="0"/>
          <w:divBdr>
            <w:top w:val="none" w:sz="0" w:space="0" w:color="auto"/>
            <w:left w:val="none" w:sz="0" w:space="0" w:color="auto"/>
            <w:bottom w:val="none" w:sz="0" w:space="0" w:color="auto"/>
            <w:right w:val="none" w:sz="0" w:space="0" w:color="auto"/>
          </w:divBdr>
        </w:div>
        <w:div w:id="1757743398">
          <w:marLeft w:val="0"/>
          <w:marRight w:val="0"/>
          <w:marTop w:val="0"/>
          <w:marBottom w:val="0"/>
          <w:divBdr>
            <w:top w:val="none" w:sz="0" w:space="0" w:color="auto"/>
            <w:left w:val="none" w:sz="0" w:space="0" w:color="auto"/>
            <w:bottom w:val="none" w:sz="0" w:space="0" w:color="auto"/>
            <w:right w:val="none" w:sz="0" w:space="0" w:color="auto"/>
          </w:divBdr>
        </w:div>
        <w:div w:id="2064941036">
          <w:marLeft w:val="0"/>
          <w:marRight w:val="0"/>
          <w:marTop w:val="0"/>
          <w:marBottom w:val="0"/>
          <w:divBdr>
            <w:top w:val="none" w:sz="0" w:space="0" w:color="auto"/>
            <w:left w:val="none" w:sz="0" w:space="0" w:color="auto"/>
            <w:bottom w:val="none" w:sz="0" w:space="0" w:color="auto"/>
            <w:right w:val="none" w:sz="0" w:space="0" w:color="auto"/>
          </w:divBdr>
        </w:div>
        <w:div w:id="745956503">
          <w:marLeft w:val="0"/>
          <w:marRight w:val="0"/>
          <w:marTop w:val="0"/>
          <w:marBottom w:val="0"/>
          <w:divBdr>
            <w:top w:val="none" w:sz="0" w:space="0" w:color="auto"/>
            <w:left w:val="none" w:sz="0" w:space="0" w:color="auto"/>
            <w:bottom w:val="none" w:sz="0" w:space="0" w:color="auto"/>
            <w:right w:val="none" w:sz="0" w:space="0" w:color="auto"/>
          </w:divBdr>
        </w:div>
        <w:div w:id="562369044">
          <w:marLeft w:val="0"/>
          <w:marRight w:val="0"/>
          <w:marTop w:val="0"/>
          <w:marBottom w:val="0"/>
          <w:divBdr>
            <w:top w:val="none" w:sz="0" w:space="0" w:color="auto"/>
            <w:left w:val="none" w:sz="0" w:space="0" w:color="auto"/>
            <w:bottom w:val="none" w:sz="0" w:space="0" w:color="auto"/>
            <w:right w:val="none" w:sz="0" w:space="0" w:color="auto"/>
          </w:divBdr>
        </w:div>
        <w:div w:id="93282857">
          <w:marLeft w:val="0"/>
          <w:marRight w:val="0"/>
          <w:marTop w:val="0"/>
          <w:marBottom w:val="0"/>
          <w:divBdr>
            <w:top w:val="none" w:sz="0" w:space="0" w:color="auto"/>
            <w:left w:val="none" w:sz="0" w:space="0" w:color="auto"/>
            <w:bottom w:val="none" w:sz="0" w:space="0" w:color="auto"/>
            <w:right w:val="none" w:sz="0" w:space="0" w:color="auto"/>
          </w:divBdr>
        </w:div>
        <w:div w:id="1578398477">
          <w:marLeft w:val="0"/>
          <w:marRight w:val="0"/>
          <w:marTop w:val="0"/>
          <w:marBottom w:val="0"/>
          <w:divBdr>
            <w:top w:val="none" w:sz="0" w:space="0" w:color="auto"/>
            <w:left w:val="none" w:sz="0" w:space="0" w:color="auto"/>
            <w:bottom w:val="none" w:sz="0" w:space="0" w:color="auto"/>
            <w:right w:val="none" w:sz="0" w:space="0" w:color="auto"/>
          </w:divBdr>
        </w:div>
        <w:div w:id="1648895651">
          <w:marLeft w:val="0"/>
          <w:marRight w:val="0"/>
          <w:marTop w:val="0"/>
          <w:marBottom w:val="0"/>
          <w:divBdr>
            <w:top w:val="none" w:sz="0" w:space="0" w:color="auto"/>
            <w:left w:val="none" w:sz="0" w:space="0" w:color="auto"/>
            <w:bottom w:val="none" w:sz="0" w:space="0" w:color="auto"/>
            <w:right w:val="none" w:sz="0" w:space="0" w:color="auto"/>
          </w:divBdr>
        </w:div>
        <w:div w:id="1590190421">
          <w:marLeft w:val="0"/>
          <w:marRight w:val="0"/>
          <w:marTop w:val="0"/>
          <w:marBottom w:val="0"/>
          <w:divBdr>
            <w:top w:val="none" w:sz="0" w:space="0" w:color="auto"/>
            <w:left w:val="none" w:sz="0" w:space="0" w:color="auto"/>
            <w:bottom w:val="none" w:sz="0" w:space="0" w:color="auto"/>
            <w:right w:val="none" w:sz="0" w:space="0" w:color="auto"/>
          </w:divBdr>
        </w:div>
        <w:div w:id="213003469">
          <w:marLeft w:val="0"/>
          <w:marRight w:val="0"/>
          <w:marTop w:val="0"/>
          <w:marBottom w:val="0"/>
          <w:divBdr>
            <w:top w:val="none" w:sz="0" w:space="0" w:color="auto"/>
            <w:left w:val="none" w:sz="0" w:space="0" w:color="auto"/>
            <w:bottom w:val="none" w:sz="0" w:space="0" w:color="auto"/>
            <w:right w:val="none" w:sz="0" w:space="0" w:color="auto"/>
          </w:divBdr>
        </w:div>
        <w:div w:id="1319461898">
          <w:marLeft w:val="0"/>
          <w:marRight w:val="0"/>
          <w:marTop w:val="0"/>
          <w:marBottom w:val="0"/>
          <w:divBdr>
            <w:top w:val="none" w:sz="0" w:space="0" w:color="auto"/>
            <w:left w:val="none" w:sz="0" w:space="0" w:color="auto"/>
            <w:bottom w:val="none" w:sz="0" w:space="0" w:color="auto"/>
            <w:right w:val="none" w:sz="0" w:space="0" w:color="auto"/>
          </w:divBdr>
        </w:div>
        <w:div w:id="44258964">
          <w:marLeft w:val="0"/>
          <w:marRight w:val="0"/>
          <w:marTop w:val="0"/>
          <w:marBottom w:val="0"/>
          <w:divBdr>
            <w:top w:val="none" w:sz="0" w:space="0" w:color="auto"/>
            <w:left w:val="none" w:sz="0" w:space="0" w:color="auto"/>
            <w:bottom w:val="none" w:sz="0" w:space="0" w:color="auto"/>
            <w:right w:val="none" w:sz="0" w:space="0" w:color="auto"/>
          </w:divBdr>
        </w:div>
        <w:div w:id="236526258">
          <w:marLeft w:val="0"/>
          <w:marRight w:val="0"/>
          <w:marTop w:val="0"/>
          <w:marBottom w:val="0"/>
          <w:divBdr>
            <w:top w:val="none" w:sz="0" w:space="0" w:color="auto"/>
            <w:left w:val="none" w:sz="0" w:space="0" w:color="auto"/>
            <w:bottom w:val="none" w:sz="0" w:space="0" w:color="auto"/>
            <w:right w:val="none" w:sz="0" w:space="0" w:color="auto"/>
          </w:divBdr>
        </w:div>
        <w:div w:id="1069619949">
          <w:marLeft w:val="0"/>
          <w:marRight w:val="0"/>
          <w:marTop w:val="0"/>
          <w:marBottom w:val="0"/>
          <w:divBdr>
            <w:top w:val="none" w:sz="0" w:space="0" w:color="auto"/>
            <w:left w:val="none" w:sz="0" w:space="0" w:color="auto"/>
            <w:bottom w:val="none" w:sz="0" w:space="0" w:color="auto"/>
            <w:right w:val="none" w:sz="0" w:space="0" w:color="auto"/>
          </w:divBdr>
        </w:div>
        <w:div w:id="2132825201">
          <w:marLeft w:val="0"/>
          <w:marRight w:val="0"/>
          <w:marTop w:val="0"/>
          <w:marBottom w:val="0"/>
          <w:divBdr>
            <w:top w:val="none" w:sz="0" w:space="0" w:color="auto"/>
            <w:left w:val="none" w:sz="0" w:space="0" w:color="auto"/>
            <w:bottom w:val="none" w:sz="0" w:space="0" w:color="auto"/>
            <w:right w:val="none" w:sz="0" w:space="0" w:color="auto"/>
          </w:divBdr>
        </w:div>
        <w:div w:id="392002000">
          <w:marLeft w:val="0"/>
          <w:marRight w:val="0"/>
          <w:marTop w:val="0"/>
          <w:marBottom w:val="0"/>
          <w:divBdr>
            <w:top w:val="none" w:sz="0" w:space="0" w:color="auto"/>
            <w:left w:val="none" w:sz="0" w:space="0" w:color="auto"/>
            <w:bottom w:val="none" w:sz="0" w:space="0" w:color="auto"/>
            <w:right w:val="none" w:sz="0" w:space="0" w:color="auto"/>
          </w:divBdr>
        </w:div>
        <w:div w:id="1244142576">
          <w:marLeft w:val="0"/>
          <w:marRight w:val="0"/>
          <w:marTop w:val="0"/>
          <w:marBottom w:val="0"/>
          <w:divBdr>
            <w:top w:val="none" w:sz="0" w:space="0" w:color="auto"/>
            <w:left w:val="none" w:sz="0" w:space="0" w:color="auto"/>
            <w:bottom w:val="none" w:sz="0" w:space="0" w:color="auto"/>
            <w:right w:val="none" w:sz="0" w:space="0" w:color="auto"/>
          </w:divBdr>
        </w:div>
        <w:div w:id="1648630619">
          <w:marLeft w:val="0"/>
          <w:marRight w:val="0"/>
          <w:marTop w:val="0"/>
          <w:marBottom w:val="0"/>
          <w:divBdr>
            <w:top w:val="none" w:sz="0" w:space="0" w:color="auto"/>
            <w:left w:val="none" w:sz="0" w:space="0" w:color="auto"/>
            <w:bottom w:val="none" w:sz="0" w:space="0" w:color="auto"/>
            <w:right w:val="none" w:sz="0" w:space="0" w:color="auto"/>
          </w:divBdr>
        </w:div>
        <w:div w:id="309747215">
          <w:marLeft w:val="0"/>
          <w:marRight w:val="0"/>
          <w:marTop w:val="0"/>
          <w:marBottom w:val="0"/>
          <w:divBdr>
            <w:top w:val="none" w:sz="0" w:space="0" w:color="auto"/>
            <w:left w:val="none" w:sz="0" w:space="0" w:color="auto"/>
            <w:bottom w:val="none" w:sz="0" w:space="0" w:color="auto"/>
            <w:right w:val="none" w:sz="0" w:space="0" w:color="auto"/>
          </w:divBdr>
        </w:div>
        <w:div w:id="116530148">
          <w:marLeft w:val="0"/>
          <w:marRight w:val="0"/>
          <w:marTop w:val="0"/>
          <w:marBottom w:val="0"/>
          <w:divBdr>
            <w:top w:val="none" w:sz="0" w:space="0" w:color="auto"/>
            <w:left w:val="none" w:sz="0" w:space="0" w:color="auto"/>
            <w:bottom w:val="none" w:sz="0" w:space="0" w:color="auto"/>
            <w:right w:val="none" w:sz="0" w:space="0" w:color="auto"/>
          </w:divBdr>
        </w:div>
        <w:div w:id="2127112563">
          <w:marLeft w:val="0"/>
          <w:marRight w:val="0"/>
          <w:marTop w:val="0"/>
          <w:marBottom w:val="0"/>
          <w:divBdr>
            <w:top w:val="none" w:sz="0" w:space="0" w:color="auto"/>
            <w:left w:val="none" w:sz="0" w:space="0" w:color="auto"/>
            <w:bottom w:val="none" w:sz="0" w:space="0" w:color="auto"/>
            <w:right w:val="none" w:sz="0" w:space="0" w:color="auto"/>
          </w:divBdr>
        </w:div>
        <w:div w:id="1071735884">
          <w:marLeft w:val="0"/>
          <w:marRight w:val="0"/>
          <w:marTop w:val="0"/>
          <w:marBottom w:val="0"/>
          <w:divBdr>
            <w:top w:val="none" w:sz="0" w:space="0" w:color="auto"/>
            <w:left w:val="none" w:sz="0" w:space="0" w:color="auto"/>
            <w:bottom w:val="none" w:sz="0" w:space="0" w:color="auto"/>
            <w:right w:val="none" w:sz="0" w:space="0" w:color="auto"/>
          </w:divBdr>
        </w:div>
        <w:div w:id="1652714669">
          <w:marLeft w:val="0"/>
          <w:marRight w:val="0"/>
          <w:marTop w:val="0"/>
          <w:marBottom w:val="0"/>
          <w:divBdr>
            <w:top w:val="none" w:sz="0" w:space="0" w:color="auto"/>
            <w:left w:val="none" w:sz="0" w:space="0" w:color="auto"/>
            <w:bottom w:val="none" w:sz="0" w:space="0" w:color="auto"/>
            <w:right w:val="none" w:sz="0" w:space="0" w:color="auto"/>
          </w:divBdr>
        </w:div>
        <w:div w:id="1160004767">
          <w:marLeft w:val="0"/>
          <w:marRight w:val="0"/>
          <w:marTop w:val="0"/>
          <w:marBottom w:val="0"/>
          <w:divBdr>
            <w:top w:val="none" w:sz="0" w:space="0" w:color="auto"/>
            <w:left w:val="none" w:sz="0" w:space="0" w:color="auto"/>
            <w:bottom w:val="none" w:sz="0" w:space="0" w:color="auto"/>
            <w:right w:val="none" w:sz="0" w:space="0" w:color="auto"/>
          </w:divBdr>
        </w:div>
        <w:div w:id="378093883">
          <w:marLeft w:val="0"/>
          <w:marRight w:val="0"/>
          <w:marTop w:val="0"/>
          <w:marBottom w:val="0"/>
          <w:divBdr>
            <w:top w:val="none" w:sz="0" w:space="0" w:color="auto"/>
            <w:left w:val="none" w:sz="0" w:space="0" w:color="auto"/>
            <w:bottom w:val="none" w:sz="0" w:space="0" w:color="auto"/>
            <w:right w:val="none" w:sz="0" w:space="0" w:color="auto"/>
          </w:divBdr>
        </w:div>
        <w:div w:id="474032462">
          <w:marLeft w:val="0"/>
          <w:marRight w:val="0"/>
          <w:marTop w:val="0"/>
          <w:marBottom w:val="0"/>
          <w:divBdr>
            <w:top w:val="none" w:sz="0" w:space="0" w:color="auto"/>
            <w:left w:val="none" w:sz="0" w:space="0" w:color="auto"/>
            <w:bottom w:val="none" w:sz="0" w:space="0" w:color="auto"/>
            <w:right w:val="none" w:sz="0" w:space="0" w:color="auto"/>
          </w:divBdr>
        </w:div>
        <w:div w:id="689985852">
          <w:marLeft w:val="0"/>
          <w:marRight w:val="0"/>
          <w:marTop w:val="0"/>
          <w:marBottom w:val="0"/>
          <w:divBdr>
            <w:top w:val="none" w:sz="0" w:space="0" w:color="auto"/>
            <w:left w:val="none" w:sz="0" w:space="0" w:color="auto"/>
            <w:bottom w:val="none" w:sz="0" w:space="0" w:color="auto"/>
            <w:right w:val="none" w:sz="0" w:space="0" w:color="auto"/>
          </w:divBdr>
        </w:div>
        <w:div w:id="19210945">
          <w:marLeft w:val="0"/>
          <w:marRight w:val="0"/>
          <w:marTop w:val="0"/>
          <w:marBottom w:val="0"/>
          <w:divBdr>
            <w:top w:val="none" w:sz="0" w:space="0" w:color="auto"/>
            <w:left w:val="none" w:sz="0" w:space="0" w:color="auto"/>
            <w:bottom w:val="none" w:sz="0" w:space="0" w:color="auto"/>
            <w:right w:val="none" w:sz="0" w:space="0" w:color="auto"/>
          </w:divBdr>
        </w:div>
        <w:div w:id="1253320124">
          <w:marLeft w:val="0"/>
          <w:marRight w:val="0"/>
          <w:marTop w:val="0"/>
          <w:marBottom w:val="0"/>
          <w:divBdr>
            <w:top w:val="none" w:sz="0" w:space="0" w:color="auto"/>
            <w:left w:val="none" w:sz="0" w:space="0" w:color="auto"/>
            <w:bottom w:val="none" w:sz="0" w:space="0" w:color="auto"/>
            <w:right w:val="none" w:sz="0" w:space="0" w:color="auto"/>
          </w:divBdr>
        </w:div>
        <w:div w:id="545144404">
          <w:marLeft w:val="0"/>
          <w:marRight w:val="0"/>
          <w:marTop w:val="0"/>
          <w:marBottom w:val="0"/>
          <w:divBdr>
            <w:top w:val="none" w:sz="0" w:space="0" w:color="auto"/>
            <w:left w:val="none" w:sz="0" w:space="0" w:color="auto"/>
            <w:bottom w:val="none" w:sz="0" w:space="0" w:color="auto"/>
            <w:right w:val="none" w:sz="0" w:space="0" w:color="auto"/>
          </w:divBdr>
        </w:div>
        <w:div w:id="1179271194">
          <w:marLeft w:val="0"/>
          <w:marRight w:val="0"/>
          <w:marTop w:val="0"/>
          <w:marBottom w:val="0"/>
          <w:divBdr>
            <w:top w:val="none" w:sz="0" w:space="0" w:color="auto"/>
            <w:left w:val="none" w:sz="0" w:space="0" w:color="auto"/>
            <w:bottom w:val="none" w:sz="0" w:space="0" w:color="auto"/>
            <w:right w:val="none" w:sz="0" w:space="0" w:color="auto"/>
          </w:divBdr>
        </w:div>
        <w:div w:id="1252083502">
          <w:marLeft w:val="0"/>
          <w:marRight w:val="0"/>
          <w:marTop w:val="0"/>
          <w:marBottom w:val="0"/>
          <w:divBdr>
            <w:top w:val="none" w:sz="0" w:space="0" w:color="auto"/>
            <w:left w:val="none" w:sz="0" w:space="0" w:color="auto"/>
            <w:bottom w:val="none" w:sz="0" w:space="0" w:color="auto"/>
            <w:right w:val="none" w:sz="0" w:space="0" w:color="auto"/>
          </w:divBdr>
        </w:div>
        <w:div w:id="1017779716">
          <w:marLeft w:val="0"/>
          <w:marRight w:val="0"/>
          <w:marTop w:val="0"/>
          <w:marBottom w:val="0"/>
          <w:divBdr>
            <w:top w:val="none" w:sz="0" w:space="0" w:color="auto"/>
            <w:left w:val="none" w:sz="0" w:space="0" w:color="auto"/>
            <w:bottom w:val="none" w:sz="0" w:space="0" w:color="auto"/>
            <w:right w:val="none" w:sz="0" w:space="0" w:color="auto"/>
          </w:divBdr>
        </w:div>
        <w:div w:id="339695437">
          <w:marLeft w:val="0"/>
          <w:marRight w:val="0"/>
          <w:marTop w:val="0"/>
          <w:marBottom w:val="0"/>
          <w:divBdr>
            <w:top w:val="none" w:sz="0" w:space="0" w:color="auto"/>
            <w:left w:val="none" w:sz="0" w:space="0" w:color="auto"/>
            <w:bottom w:val="none" w:sz="0" w:space="0" w:color="auto"/>
            <w:right w:val="none" w:sz="0" w:space="0" w:color="auto"/>
          </w:divBdr>
        </w:div>
        <w:div w:id="1374188769">
          <w:marLeft w:val="0"/>
          <w:marRight w:val="0"/>
          <w:marTop w:val="0"/>
          <w:marBottom w:val="0"/>
          <w:divBdr>
            <w:top w:val="none" w:sz="0" w:space="0" w:color="auto"/>
            <w:left w:val="none" w:sz="0" w:space="0" w:color="auto"/>
            <w:bottom w:val="none" w:sz="0" w:space="0" w:color="auto"/>
            <w:right w:val="none" w:sz="0" w:space="0" w:color="auto"/>
          </w:divBdr>
        </w:div>
        <w:div w:id="203948509">
          <w:marLeft w:val="0"/>
          <w:marRight w:val="0"/>
          <w:marTop w:val="0"/>
          <w:marBottom w:val="0"/>
          <w:divBdr>
            <w:top w:val="none" w:sz="0" w:space="0" w:color="auto"/>
            <w:left w:val="none" w:sz="0" w:space="0" w:color="auto"/>
            <w:bottom w:val="none" w:sz="0" w:space="0" w:color="auto"/>
            <w:right w:val="none" w:sz="0" w:space="0" w:color="auto"/>
          </w:divBdr>
        </w:div>
        <w:div w:id="369233897">
          <w:marLeft w:val="0"/>
          <w:marRight w:val="0"/>
          <w:marTop w:val="0"/>
          <w:marBottom w:val="0"/>
          <w:divBdr>
            <w:top w:val="none" w:sz="0" w:space="0" w:color="auto"/>
            <w:left w:val="none" w:sz="0" w:space="0" w:color="auto"/>
            <w:bottom w:val="none" w:sz="0" w:space="0" w:color="auto"/>
            <w:right w:val="none" w:sz="0" w:space="0" w:color="auto"/>
          </w:divBdr>
        </w:div>
        <w:div w:id="1591114323">
          <w:marLeft w:val="0"/>
          <w:marRight w:val="0"/>
          <w:marTop w:val="0"/>
          <w:marBottom w:val="0"/>
          <w:divBdr>
            <w:top w:val="none" w:sz="0" w:space="0" w:color="auto"/>
            <w:left w:val="none" w:sz="0" w:space="0" w:color="auto"/>
            <w:bottom w:val="none" w:sz="0" w:space="0" w:color="auto"/>
            <w:right w:val="none" w:sz="0" w:space="0" w:color="auto"/>
          </w:divBdr>
        </w:div>
        <w:div w:id="10378851">
          <w:marLeft w:val="0"/>
          <w:marRight w:val="0"/>
          <w:marTop w:val="0"/>
          <w:marBottom w:val="0"/>
          <w:divBdr>
            <w:top w:val="none" w:sz="0" w:space="0" w:color="auto"/>
            <w:left w:val="none" w:sz="0" w:space="0" w:color="auto"/>
            <w:bottom w:val="none" w:sz="0" w:space="0" w:color="auto"/>
            <w:right w:val="none" w:sz="0" w:space="0" w:color="auto"/>
          </w:divBdr>
        </w:div>
        <w:div w:id="709572917">
          <w:marLeft w:val="0"/>
          <w:marRight w:val="0"/>
          <w:marTop w:val="0"/>
          <w:marBottom w:val="0"/>
          <w:divBdr>
            <w:top w:val="none" w:sz="0" w:space="0" w:color="auto"/>
            <w:left w:val="none" w:sz="0" w:space="0" w:color="auto"/>
            <w:bottom w:val="none" w:sz="0" w:space="0" w:color="auto"/>
            <w:right w:val="none" w:sz="0" w:space="0" w:color="auto"/>
          </w:divBdr>
        </w:div>
        <w:div w:id="1324120062">
          <w:marLeft w:val="0"/>
          <w:marRight w:val="0"/>
          <w:marTop w:val="0"/>
          <w:marBottom w:val="0"/>
          <w:divBdr>
            <w:top w:val="none" w:sz="0" w:space="0" w:color="auto"/>
            <w:left w:val="none" w:sz="0" w:space="0" w:color="auto"/>
            <w:bottom w:val="none" w:sz="0" w:space="0" w:color="auto"/>
            <w:right w:val="none" w:sz="0" w:space="0" w:color="auto"/>
          </w:divBdr>
        </w:div>
        <w:div w:id="1677607349">
          <w:marLeft w:val="0"/>
          <w:marRight w:val="0"/>
          <w:marTop w:val="0"/>
          <w:marBottom w:val="0"/>
          <w:divBdr>
            <w:top w:val="none" w:sz="0" w:space="0" w:color="auto"/>
            <w:left w:val="none" w:sz="0" w:space="0" w:color="auto"/>
            <w:bottom w:val="none" w:sz="0" w:space="0" w:color="auto"/>
            <w:right w:val="none" w:sz="0" w:space="0" w:color="auto"/>
          </w:divBdr>
        </w:div>
        <w:div w:id="1711419977">
          <w:marLeft w:val="0"/>
          <w:marRight w:val="0"/>
          <w:marTop w:val="0"/>
          <w:marBottom w:val="0"/>
          <w:divBdr>
            <w:top w:val="none" w:sz="0" w:space="0" w:color="auto"/>
            <w:left w:val="none" w:sz="0" w:space="0" w:color="auto"/>
            <w:bottom w:val="none" w:sz="0" w:space="0" w:color="auto"/>
            <w:right w:val="none" w:sz="0" w:space="0" w:color="auto"/>
          </w:divBdr>
        </w:div>
        <w:div w:id="928733771">
          <w:marLeft w:val="0"/>
          <w:marRight w:val="0"/>
          <w:marTop w:val="0"/>
          <w:marBottom w:val="0"/>
          <w:divBdr>
            <w:top w:val="none" w:sz="0" w:space="0" w:color="auto"/>
            <w:left w:val="none" w:sz="0" w:space="0" w:color="auto"/>
            <w:bottom w:val="none" w:sz="0" w:space="0" w:color="auto"/>
            <w:right w:val="none" w:sz="0" w:space="0" w:color="auto"/>
          </w:divBdr>
        </w:div>
        <w:div w:id="150289823">
          <w:marLeft w:val="0"/>
          <w:marRight w:val="0"/>
          <w:marTop w:val="0"/>
          <w:marBottom w:val="0"/>
          <w:divBdr>
            <w:top w:val="none" w:sz="0" w:space="0" w:color="auto"/>
            <w:left w:val="none" w:sz="0" w:space="0" w:color="auto"/>
            <w:bottom w:val="none" w:sz="0" w:space="0" w:color="auto"/>
            <w:right w:val="none" w:sz="0" w:space="0" w:color="auto"/>
          </w:divBdr>
        </w:div>
        <w:div w:id="298997091">
          <w:marLeft w:val="0"/>
          <w:marRight w:val="0"/>
          <w:marTop w:val="0"/>
          <w:marBottom w:val="0"/>
          <w:divBdr>
            <w:top w:val="none" w:sz="0" w:space="0" w:color="auto"/>
            <w:left w:val="none" w:sz="0" w:space="0" w:color="auto"/>
            <w:bottom w:val="none" w:sz="0" w:space="0" w:color="auto"/>
            <w:right w:val="none" w:sz="0" w:space="0" w:color="auto"/>
          </w:divBdr>
        </w:div>
        <w:div w:id="1676957728">
          <w:marLeft w:val="0"/>
          <w:marRight w:val="0"/>
          <w:marTop w:val="0"/>
          <w:marBottom w:val="0"/>
          <w:divBdr>
            <w:top w:val="none" w:sz="0" w:space="0" w:color="auto"/>
            <w:left w:val="none" w:sz="0" w:space="0" w:color="auto"/>
            <w:bottom w:val="none" w:sz="0" w:space="0" w:color="auto"/>
            <w:right w:val="none" w:sz="0" w:space="0" w:color="auto"/>
          </w:divBdr>
        </w:div>
        <w:div w:id="1790005428">
          <w:marLeft w:val="0"/>
          <w:marRight w:val="0"/>
          <w:marTop w:val="0"/>
          <w:marBottom w:val="0"/>
          <w:divBdr>
            <w:top w:val="none" w:sz="0" w:space="0" w:color="auto"/>
            <w:left w:val="none" w:sz="0" w:space="0" w:color="auto"/>
            <w:bottom w:val="none" w:sz="0" w:space="0" w:color="auto"/>
            <w:right w:val="none" w:sz="0" w:space="0" w:color="auto"/>
          </w:divBdr>
        </w:div>
        <w:div w:id="634482938">
          <w:marLeft w:val="0"/>
          <w:marRight w:val="0"/>
          <w:marTop w:val="0"/>
          <w:marBottom w:val="0"/>
          <w:divBdr>
            <w:top w:val="none" w:sz="0" w:space="0" w:color="auto"/>
            <w:left w:val="none" w:sz="0" w:space="0" w:color="auto"/>
            <w:bottom w:val="none" w:sz="0" w:space="0" w:color="auto"/>
            <w:right w:val="none" w:sz="0" w:space="0" w:color="auto"/>
          </w:divBdr>
        </w:div>
        <w:div w:id="1480071327">
          <w:marLeft w:val="0"/>
          <w:marRight w:val="0"/>
          <w:marTop w:val="0"/>
          <w:marBottom w:val="0"/>
          <w:divBdr>
            <w:top w:val="none" w:sz="0" w:space="0" w:color="auto"/>
            <w:left w:val="none" w:sz="0" w:space="0" w:color="auto"/>
            <w:bottom w:val="none" w:sz="0" w:space="0" w:color="auto"/>
            <w:right w:val="none" w:sz="0" w:space="0" w:color="auto"/>
          </w:divBdr>
        </w:div>
        <w:div w:id="538127095">
          <w:marLeft w:val="0"/>
          <w:marRight w:val="0"/>
          <w:marTop w:val="0"/>
          <w:marBottom w:val="0"/>
          <w:divBdr>
            <w:top w:val="none" w:sz="0" w:space="0" w:color="auto"/>
            <w:left w:val="none" w:sz="0" w:space="0" w:color="auto"/>
            <w:bottom w:val="none" w:sz="0" w:space="0" w:color="auto"/>
            <w:right w:val="none" w:sz="0" w:space="0" w:color="auto"/>
          </w:divBdr>
        </w:div>
        <w:div w:id="1330524330">
          <w:marLeft w:val="0"/>
          <w:marRight w:val="0"/>
          <w:marTop w:val="0"/>
          <w:marBottom w:val="0"/>
          <w:divBdr>
            <w:top w:val="none" w:sz="0" w:space="0" w:color="auto"/>
            <w:left w:val="none" w:sz="0" w:space="0" w:color="auto"/>
            <w:bottom w:val="none" w:sz="0" w:space="0" w:color="auto"/>
            <w:right w:val="none" w:sz="0" w:space="0" w:color="auto"/>
          </w:divBdr>
        </w:div>
        <w:div w:id="2118014626">
          <w:marLeft w:val="0"/>
          <w:marRight w:val="0"/>
          <w:marTop w:val="0"/>
          <w:marBottom w:val="0"/>
          <w:divBdr>
            <w:top w:val="none" w:sz="0" w:space="0" w:color="auto"/>
            <w:left w:val="none" w:sz="0" w:space="0" w:color="auto"/>
            <w:bottom w:val="none" w:sz="0" w:space="0" w:color="auto"/>
            <w:right w:val="none" w:sz="0" w:space="0" w:color="auto"/>
          </w:divBdr>
        </w:div>
        <w:div w:id="663125056">
          <w:marLeft w:val="0"/>
          <w:marRight w:val="0"/>
          <w:marTop w:val="0"/>
          <w:marBottom w:val="0"/>
          <w:divBdr>
            <w:top w:val="none" w:sz="0" w:space="0" w:color="auto"/>
            <w:left w:val="none" w:sz="0" w:space="0" w:color="auto"/>
            <w:bottom w:val="none" w:sz="0" w:space="0" w:color="auto"/>
            <w:right w:val="none" w:sz="0" w:space="0" w:color="auto"/>
          </w:divBdr>
        </w:div>
        <w:div w:id="1326980870">
          <w:marLeft w:val="0"/>
          <w:marRight w:val="0"/>
          <w:marTop w:val="0"/>
          <w:marBottom w:val="0"/>
          <w:divBdr>
            <w:top w:val="none" w:sz="0" w:space="0" w:color="auto"/>
            <w:left w:val="none" w:sz="0" w:space="0" w:color="auto"/>
            <w:bottom w:val="none" w:sz="0" w:space="0" w:color="auto"/>
            <w:right w:val="none" w:sz="0" w:space="0" w:color="auto"/>
          </w:divBdr>
        </w:div>
        <w:div w:id="841168961">
          <w:marLeft w:val="0"/>
          <w:marRight w:val="0"/>
          <w:marTop w:val="0"/>
          <w:marBottom w:val="0"/>
          <w:divBdr>
            <w:top w:val="none" w:sz="0" w:space="0" w:color="auto"/>
            <w:left w:val="none" w:sz="0" w:space="0" w:color="auto"/>
            <w:bottom w:val="none" w:sz="0" w:space="0" w:color="auto"/>
            <w:right w:val="none" w:sz="0" w:space="0" w:color="auto"/>
          </w:divBdr>
        </w:div>
        <w:div w:id="614794245">
          <w:marLeft w:val="0"/>
          <w:marRight w:val="0"/>
          <w:marTop w:val="0"/>
          <w:marBottom w:val="0"/>
          <w:divBdr>
            <w:top w:val="none" w:sz="0" w:space="0" w:color="auto"/>
            <w:left w:val="none" w:sz="0" w:space="0" w:color="auto"/>
            <w:bottom w:val="none" w:sz="0" w:space="0" w:color="auto"/>
            <w:right w:val="none" w:sz="0" w:space="0" w:color="auto"/>
          </w:divBdr>
        </w:div>
        <w:div w:id="1104030608">
          <w:marLeft w:val="0"/>
          <w:marRight w:val="0"/>
          <w:marTop w:val="0"/>
          <w:marBottom w:val="0"/>
          <w:divBdr>
            <w:top w:val="none" w:sz="0" w:space="0" w:color="auto"/>
            <w:left w:val="none" w:sz="0" w:space="0" w:color="auto"/>
            <w:bottom w:val="none" w:sz="0" w:space="0" w:color="auto"/>
            <w:right w:val="none" w:sz="0" w:space="0" w:color="auto"/>
          </w:divBdr>
        </w:div>
        <w:div w:id="1016078487">
          <w:marLeft w:val="0"/>
          <w:marRight w:val="0"/>
          <w:marTop w:val="0"/>
          <w:marBottom w:val="0"/>
          <w:divBdr>
            <w:top w:val="none" w:sz="0" w:space="0" w:color="auto"/>
            <w:left w:val="none" w:sz="0" w:space="0" w:color="auto"/>
            <w:bottom w:val="none" w:sz="0" w:space="0" w:color="auto"/>
            <w:right w:val="none" w:sz="0" w:space="0" w:color="auto"/>
          </w:divBdr>
        </w:div>
        <w:div w:id="1653605861">
          <w:marLeft w:val="0"/>
          <w:marRight w:val="0"/>
          <w:marTop w:val="0"/>
          <w:marBottom w:val="0"/>
          <w:divBdr>
            <w:top w:val="none" w:sz="0" w:space="0" w:color="auto"/>
            <w:left w:val="none" w:sz="0" w:space="0" w:color="auto"/>
            <w:bottom w:val="none" w:sz="0" w:space="0" w:color="auto"/>
            <w:right w:val="none" w:sz="0" w:space="0" w:color="auto"/>
          </w:divBdr>
        </w:div>
        <w:div w:id="653290852">
          <w:marLeft w:val="0"/>
          <w:marRight w:val="0"/>
          <w:marTop w:val="0"/>
          <w:marBottom w:val="0"/>
          <w:divBdr>
            <w:top w:val="none" w:sz="0" w:space="0" w:color="auto"/>
            <w:left w:val="none" w:sz="0" w:space="0" w:color="auto"/>
            <w:bottom w:val="none" w:sz="0" w:space="0" w:color="auto"/>
            <w:right w:val="none" w:sz="0" w:space="0" w:color="auto"/>
          </w:divBdr>
        </w:div>
        <w:div w:id="1345326246">
          <w:marLeft w:val="0"/>
          <w:marRight w:val="0"/>
          <w:marTop w:val="0"/>
          <w:marBottom w:val="0"/>
          <w:divBdr>
            <w:top w:val="none" w:sz="0" w:space="0" w:color="auto"/>
            <w:left w:val="none" w:sz="0" w:space="0" w:color="auto"/>
            <w:bottom w:val="none" w:sz="0" w:space="0" w:color="auto"/>
            <w:right w:val="none" w:sz="0" w:space="0" w:color="auto"/>
          </w:divBdr>
        </w:div>
        <w:div w:id="1331564879">
          <w:marLeft w:val="0"/>
          <w:marRight w:val="0"/>
          <w:marTop w:val="0"/>
          <w:marBottom w:val="0"/>
          <w:divBdr>
            <w:top w:val="none" w:sz="0" w:space="0" w:color="auto"/>
            <w:left w:val="none" w:sz="0" w:space="0" w:color="auto"/>
            <w:bottom w:val="none" w:sz="0" w:space="0" w:color="auto"/>
            <w:right w:val="none" w:sz="0" w:space="0" w:color="auto"/>
          </w:divBdr>
        </w:div>
        <w:div w:id="431438603">
          <w:marLeft w:val="0"/>
          <w:marRight w:val="0"/>
          <w:marTop w:val="0"/>
          <w:marBottom w:val="0"/>
          <w:divBdr>
            <w:top w:val="none" w:sz="0" w:space="0" w:color="auto"/>
            <w:left w:val="none" w:sz="0" w:space="0" w:color="auto"/>
            <w:bottom w:val="none" w:sz="0" w:space="0" w:color="auto"/>
            <w:right w:val="none" w:sz="0" w:space="0" w:color="auto"/>
          </w:divBdr>
        </w:div>
        <w:div w:id="1078358214">
          <w:marLeft w:val="0"/>
          <w:marRight w:val="0"/>
          <w:marTop w:val="0"/>
          <w:marBottom w:val="0"/>
          <w:divBdr>
            <w:top w:val="none" w:sz="0" w:space="0" w:color="auto"/>
            <w:left w:val="none" w:sz="0" w:space="0" w:color="auto"/>
            <w:bottom w:val="none" w:sz="0" w:space="0" w:color="auto"/>
            <w:right w:val="none" w:sz="0" w:space="0" w:color="auto"/>
          </w:divBdr>
        </w:div>
        <w:div w:id="402334487">
          <w:marLeft w:val="0"/>
          <w:marRight w:val="0"/>
          <w:marTop w:val="0"/>
          <w:marBottom w:val="0"/>
          <w:divBdr>
            <w:top w:val="none" w:sz="0" w:space="0" w:color="auto"/>
            <w:left w:val="none" w:sz="0" w:space="0" w:color="auto"/>
            <w:bottom w:val="none" w:sz="0" w:space="0" w:color="auto"/>
            <w:right w:val="none" w:sz="0" w:space="0" w:color="auto"/>
          </w:divBdr>
        </w:div>
        <w:div w:id="868446172">
          <w:marLeft w:val="0"/>
          <w:marRight w:val="0"/>
          <w:marTop w:val="0"/>
          <w:marBottom w:val="0"/>
          <w:divBdr>
            <w:top w:val="none" w:sz="0" w:space="0" w:color="auto"/>
            <w:left w:val="none" w:sz="0" w:space="0" w:color="auto"/>
            <w:bottom w:val="none" w:sz="0" w:space="0" w:color="auto"/>
            <w:right w:val="none" w:sz="0" w:space="0" w:color="auto"/>
          </w:divBdr>
        </w:div>
        <w:div w:id="52705778">
          <w:marLeft w:val="0"/>
          <w:marRight w:val="0"/>
          <w:marTop w:val="0"/>
          <w:marBottom w:val="0"/>
          <w:divBdr>
            <w:top w:val="none" w:sz="0" w:space="0" w:color="auto"/>
            <w:left w:val="none" w:sz="0" w:space="0" w:color="auto"/>
            <w:bottom w:val="none" w:sz="0" w:space="0" w:color="auto"/>
            <w:right w:val="none" w:sz="0" w:space="0" w:color="auto"/>
          </w:divBdr>
        </w:div>
        <w:div w:id="601645323">
          <w:marLeft w:val="0"/>
          <w:marRight w:val="0"/>
          <w:marTop w:val="0"/>
          <w:marBottom w:val="0"/>
          <w:divBdr>
            <w:top w:val="none" w:sz="0" w:space="0" w:color="auto"/>
            <w:left w:val="none" w:sz="0" w:space="0" w:color="auto"/>
            <w:bottom w:val="none" w:sz="0" w:space="0" w:color="auto"/>
            <w:right w:val="none" w:sz="0" w:space="0" w:color="auto"/>
          </w:divBdr>
        </w:div>
        <w:div w:id="427235701">
          <w:marLeft w:val="0"/>
          <w:marRight w:val="0"/>
          <w:marTop w:val="0"/>
          <w:marBottom w:val="0"/>
          <w:divBdr>
            <w:top w:val="none" w:sz="0" w:space="0" w:color="auto"/>
            <w:left w:val="none" w:sz="0" w:space="0" w:color="auto"/>
            <w:bottom w:val="none" w:sz="0" w:space="0" w:color="auto"/>
            <w:right w:val="none" w:sz="0" w:space="0" w:color="auto"/>
          </w:divBdr>
        </w:div>
        <w:div w:id="912811173">
          <w:marLeft w:val="0"/>
          <w:marRight w:val="0"/>
          <w:marTop w:val="0"/>
          <w:marBottom w:val="0"/>
          <w:divBdr>
            <w:top w:val="none" w:sz="0" w:space="0" w:color="auto"/>
            <w:left w:val="none" w:sz="0" w:space="0" w:color="auto"/>
            <w:bottom w:val="none" w:sz="0" w:space="0" w:color="auto"/>
            <w:right w:val="none" w:sz="0" w:space="0" w:color="auto"/>
          </w:divBdr>
        </w:div>
        <w:div w:id="1124615651">
          <w:marLeft w:val="0"/>
          <w:marRight w:val="0"/>
          <w:marTop w:val="0"/>
          <w:marBottom w:val="0"/>
          <w:divBdr>
            <w:top w:val="none" w:sz="0" w:space="0" w:color="auto"/>
            <w:left w:val="none" w:sz="0" w:space="0" w:color="auto"/>
            <w:bottom w:val="none" w:sz="0" w:space="0" w:color="auto"/>
            <w:right w:val="none" w:sz="0" w:space="0" w:color="auto"/>
          </w:divBdr>
        </w:div>
        <w:div w:id="908199163">
          <w:marLeft w:val="0"/>
          <w:marRight w:val="0"/>
          <w:marTop w:val="0"/>
          <w:marBottom w:val="0"/>
          <w:divBdr>
            <w:top w:val="none" w:sz="0" w:space="0" w:color="auto"/>
            <w:left w:val="none" w:sz="0" w:space="0" w:color="auto"/>
            <w:bottom w:val="none" w:sz="0" w:space="0" w:color="auto"/>
            <w:right w:val="none" w:sz="0" w:space="0" w:color="auto"/>
          </w:divBdr>
        </w:div>
        <w:div w:id="459619046">
          <w:marLeft w:val="0"/>
          <w:marRight w:val="0"/>
          <w:marTop w:val="0"/>
          <w:marBottom w:val="0"/>
          <w:divBdr>
            <w:top w:val="none" w:sz="0" w:space="0" w:color="auto"/>
            <w:left w:val="none" w:sz="0" w:space="0" w:color="auto"/>
            <w:bottom w:val="none" w:sz="0" w:space="0" w:color="auto"/>
            <w:right w:val="none" w:sz="0" w:space="0" w:color="auto"/>
          </w:divBdr>
        </w:div>
        <w:div w:id="808480897">
          <w:marLeft w:val="0"/>
          <w:marRight w:val="0"/>
          <w:marTop w:val="0"/>
          <w:marBottom w:val="0"/>
          <w:divBdr>
            <w:top w:val="none" w:sz="0" w:space="0" w:color="auto"/>
            <w:left w:val="none" w:sz="0" w:space="0" w:color="auto"/>
            <w:bottom w:val="none" w:sz="0" w:space="0" w:color="auto"/>
            <w:right w:val="none" w:sz="0" w:space="0" w:color="auto"/>
          </w:divBdr>
        </w:div>
        <w:div w:id="822741201">
          <w:marLeft w:val="0"/>
          <w:marRight w:val="0"/>
          <w:marTop w:val="0"/>
          <w:marBottom w:val="0"/>
          <w:divBdr>
            <w:top w:val="none" w:sz="0" w:space="0" w:color="auto"/>
            <w:left w:val="none" w:sz="0" w:space="0" w:color="auto"/>
            <w:bottom w:val="none" w:sz="0" w:space="0" w:color="auto"/>
            <w:right w:val="none" w:sz="0" w:space="0" w:color="auto"/>
          </w:divBdr>
        </w:div>
        <w:div w:id="1334914484">
          <w:marLeft w:val="0"/>
          <w:marRight w:val="0"/>
          <w:marTop w:val="0"/>
          <w:marBottom w:val="0"/>
          <w:divBdr>
            <w:top w:val="none" w:sz="0" w:space="0" w:color="auto"/>
            <w:left w:val="none" w:sz="0" w:space="0" w:color="auto"/>
            <w:bottom w:val="none" w:sz="0" w:space="0" w:color="auto"/>
            <w:right w:val="none" w:sz="0" w:space="0" w:color="auto"/>
          </w:divBdr>
        </w:div>
        <w:div w:id="1886134016">
          <w:marLeft w:val="0"/>
          <w:marRight w:val="0"/>
          <w:marTop w:val="0"/>
          <w:marBottom w:val="0"/>
          <w:divBdr>
            <w:top w:val="none" w:sz="0" w:space="0" w:color="auto"/>
            <w:left w:val="none" w:sz="0" w:space="0" w:color="auto"/>
            <w:bottom w:val="none" w:sz="0" w:space="0" w:color="auto"/>
            <w:right w:val="none" w:sz="0" w:space="0" w:color="auto"/>
          </w:divBdr>
        </w:div>
        <w:div w:id="1192769772">
          <w:marLeft w:val="0"/>
          <w:marRight w:val="0"/>
          <w:marTop w:val="0"/>
          <w:marBottom w:val="0"/>
          <w:divBdr>
            <w:top w:val="none" w:sz="0" w:space="0" w:color="auto"/>
            <w:left w:val="none" w:sz="0" w:space="0" w:color="auto"/>
            <w:bottom w:val="none" w:sz="0" w:space="0" w:color="auto"/>
            <w:right w:val="none" w:sz="0" w:space="0" w:color="auto"/>
          </w:divBdr>
        </w:div>
        <w:div w:id="1143618904">
          <w:marLeft w:val="0"/>
          <w:marRight w:val="0"/>
          <w:marTop w:val="0"/>
          <w:marBottom w:val="0"/>
          <w:divBdr>
            <w:top w:val="none" w:sz="0" w:space="0" w:color="auto"/>
            <w:left w:val="none" w:sz="0" w:space="0" w:color="auto"/>
            <w:bottom w:val="none" w:sz="0" w:space="0" w:color="auto"/>
            <w:right w:val="none" w:sz="0" w:space="0" w:color="auto"/>
          </w:divBdr>
        </w:div>
        <w:div w:id="106242366">
          <w:marLeft w:val="0"/>
          <w:marRight w:val="0"/>
          <w:marTop w:val="0"/>
          <w:marBottom w:val="0"/>
          <w:divBdr>
            <w:top w:val="none" w:sz="0" w:space="0" w:color="auto"/>
            <w:left w:val="none" w:sz="0" w:space="0" w:color="auto"/>
            <w:bottom w:val="none" w:sz="0" w:space="0" w:color="auto"/>
            <w:right w:val="none" w:sz="0" w:space="0" w:color="auto"/>
          </w:divBdr>
        </w:div>
        <w:div w:id="1279222954">
          <w:marLeft w:val="0"/>
          <w:marRight w:val="0"/>
          <w:marTop w:val="0"/>
          <w:marBottom w:val="0"/>
          <w:divBdr>
            <w:top w:val="none" w:sz="0" w:space="0" w:color="auto"/>
            <w:left w:val="none" w:sz="0" w:space="0" w:color="auto"/>
            <w:bottom w:val="none" w:sz="0" w:space="0" w:color="auto"/>
            <w:right w:val="none" w:sz="0" w:space="0" w:color="auto"/>
          </w:divBdr>
        </w:div>
        <w:div w:id="1706830420">
          <w:marLeft w:val="0"/>
          <w:marRight w:val="0"/>
          <w:marTop w:val="0"/>
          <w:marBottom w:val="0"/>
          <w:divBdr>
            <w:top w:val="none" w:sz="0" w:space="0" w:color="auto"/>
            <w:left w:val="none" w:sz="0" w:space="0" w:color="auto"/>
            <w:bottom w:val="none" w:sz="0" w:space="0" w:color="auto"/>
            <w:right w:val="none" w:sz="0" w:space="0" w:color="auto"/>
          </w:divBdr>
        </w:div>
        <w:div w:id="1760253966">
          <w:marLeft w:val="0"/>
          <w:marRight w:val="0"/>
          <w:marTop w:val="0"/>
          <w:marBottom w:val="0"/>
          <w:divBdr>
            <w:top w:val="none" w:sz="0" w:space="0" w:color="auto"/>
            <w:left w:val="none" w:sz="0" w:space="0" w:color="auto"/>
            <w:bottom w:val="none" w:sz="0" w:space="0" w:color="auto"/>
            <w:right w:val="none" w:sz="0" w:space="0" w:color="auto"/>
          </w:divBdr>
        </w:div>
        <w:div w:id="1160775665">
          <w:marLeft w:val="0"/>
          <w:marRight w:val="0"/>
          <w:marTop w:val="0"/>
          <w:marBottom w:val="0"/>
          <w:divBdr>
            <w:top w:val="none" w:sz="0" w:space="0" w:color="auto"/>
            <w:left w:val="none" w:sz="0" w:space="0" w:color="auto"/>
            <w:bottom w:val="none" w:sz="0" w:space="0" w:color="auto"/>
            <w:right w:val="none" w:sz="0" w:space="0" w:color="auto"/>
          </w:divBdr>
        </w:div>
        <w:div w:id="744762596">
          <w:marLeft w:val="0"/>
          <w:marRight w:val="0"/>
          <w:marTop w:val="0"/>
          <w:marBottom w:val="0"/>
          <w:divBdr>
            <w:top w:val="none" w:sz="0" w:space="0" w:color="auto"/>
            <w:left w:val="none" w:sz="0" w:space="0" w:color="auto"/>
            <w:bottom w:val="none" w:sz="0" w:space="0" w:color="auto"/>
            <w:right w:val="none" w:sz="0" w:space="0" w:color="auto"/>
          </w:divBdr>
        </w:div>
        <w:div w:id="834492171">
          <w:marLeft w:val="0"/>
          <w:marRight w:val="0"/>
          <w:marTop w:val="0"/>
          <w:marBottom w:val="0"/>
          <w:divBdr>
            <w:top w:val="none" w:sz="0" w:space="0" w:color="auto"/>
            <w:left w:val="none" w:sz="0" w:space="0" w:color="auto"/>
            <w:bottom w:val="none" w:sz="0" w:space="0" w:color="auto"/>
            <w:right w:val="none" w:sz="0" w:space="0" w:color="auto"/>
          </w:divBdr>
        </w:div>
        <w:div w:id="1641304121">
          <w:marLeft w:val="0"/>
          <w:marRight w:val="0"/>
          <w:marTop w:val="0"/>
          <w:marBottom w:val="0"/>
          <w:divBdr>
            <w:top w:val="none" w:sz="0" w:space="0" w:color="auto"/>
            <w:left w:val="none" w:sz="0" w:space="0" w:color="auto"/>
            <w:bottom w:val="none" w:sz="0" w:space="0" w:color="auto"/>
            <w:right w:val="none" w:sz="0" w:space="0" w:color="auto"/>
          </w:divBdr>
        </w:div>
        <w:div w:id="1280380368">
          <w:marLeft w:val="0"/>
          <w:marRight w:val="0"/>
          <w:marTop w:val="0"/>
          <w:marBottom w:val="0"/>
          <w:divBdr>
            <w:top w:val="none" w:sz="0" w:space="0" w:color="auto"/>
            <w:left w:val="none" w:sz="0" w:space="0" w:color="auto"/>
            <w:bottom w:val="none" w:sz="0" w:space="0" w:color="auto"/>
            <w:right w:val="none" w:sz="0" w:space="0" w:color="auto"/>
          </w:divBdr>
        </w:div>
        <w:div w:id="1613436856">
          <w:marLeft w:val="0"/>
          <w:marRight w:val="0"/>
          <w:marTop w:val="0"/>
          <w:marBottom w:val="0"/>
          <w:divBdr>
            <w:top w:val="none" w:sz="0" w:space="0" w:color="auto"/>
            <w:left w:val="none" w:sz="0" w:space="0" w:color="auto"/>
            <w:bottom w:val="none" w:sz="0" w:space="0" w:color="auto"/>
            <w:right w:val="none" w:sz="0" w:space="0" w:color="auto"/>
          </w:divBdr>
        </w:div>
        <w:div w:id="1774399325">
          <w:marLeft w:val="0"/>
          <w:marRight w:val="0"/>
          <w:marTop w:val="0"/>
          <w:marBottom w:val="0"/>
          <w:divBdr>
            <w:top w:val="none" w:sz="0" w:space="0" w:color="auto"/>
            <w:left w:val="none" w:sz="0" w:space="0" w:color="auto"/>
            <w:bottom w:val="none" w:sz="0" w:space="0" w:color="auto"/>
            <w:right w:val="none" w:sz="0" w:space="0" w:color="auto"/>
          </w:divBdr>
        </w:div>
        <w:div w:id="722407932">
          <w:marLeft w:val="0"/>
          <w:marRight w:val="0"/>
          <w:marTop w:val="0"/>
          <w:marBottom w:val="0"/>
          <w:divBdr>
            <w:top w:val="none" w:sz="0" w:space="0" w:color="auto"/>
            <w:left w:val="none" w:sz="0" w:space="0" w:color="auto"/>
            <w:bottom w:val="none" w:sz="0" w:space="0" w:color="auto"/>
            <w:right w:val="none" w:sz="0" w:space="0" w:color="auto"/>
          </w:divBdr>
        </w:div>
        <w:div w:id="44724085">
          <w:marLeft w:val="0"/>
          <w:marRight w:val="0"/>
          <w:marTop w:val="0"/>
          <w:marBottom w:val="0"/>
          <w:divBdr>
            <w:top w:val="none" w:sz="0" w:space="0" w:color="auto"/>
            <w:left w:val="none" w:sz="0" w:space="0" w:color="auto"/>
            <w:bottom w:val="none" w:sz="0" w:space="0" w:color="auto"/>
            <w:right w:val="none" w:sz="0" w:space="0" w:color="auto"/>
          </w:divBdr>
        </w:div>
        <w:div w:id="1985894198">
          <w:marLeft w:val="0"/>
          <w:marRight w:val="0"/>
          <w:marTop w:val="0"/>
          <w:marBottom w:val="0"/>
          <w:divBdr>
            <w:top w:val="none" w:sz="0" w:space="0" w:color="auto"/>
            <w:left w:val="none" w:sz="0" w:space="0" w:color="auto"/>
            <w:bottom w:val="none" w:sz="0" w:space="0" w:color="auto"/>
            <w:right w:val="none" w:sz="0" w:space="0" w:color="auto"/>
          </w:divBdr>
        </w:div>
        <w:div w:id="1663777337">
          <w:marLeft w:val="0"/>
          <w:marRight w:val="0"/>
          <w:marTop w:val="0"/>
          <w:marBottom w:val="0"/>
          <w:divBdr>
            <w:top w:val="none" w:sz="0" w:space="0" w:color="auto"/>
            <w:left w:val="none" w:sz="0" w:space="0" w:color="auto"/>
            <w:bottom w:val="none" w:sz="0" w:space="0" w:color="auto"/>
            <w:right w:val="none" w:sz="0" w:space="0" w:color="auto"/>
          </w:divBdr>
        </w:div>
        <w:div w:id="1115832177">
          <w:marLeft w:val="0"/>
          <w:marRight w:val="0"/>
          <w:marTop w:val="0"/>
          <w:marBottom w:val="0"/>
          <w:divBdr>
            <w:top w:val="none" w:sz="0" w:space="0" w:color="auto"/>
            <w:left w:val="none" w:sz="0" w:space="0" w:color="auto"/>
            <w:bottom w:val="none" w:sz="0" w:space="0" w:color="auto"/>
            <w:right w:val="none" w:sz="0" w:space="0" w:color="auto"/>
          </w:divBdr>
        </w:div>
        <w:div w:id="2024554131">
          <w:marLeft w:val="0"/>
          <w:marRight w:val="0"/>
          <w:marTop w:val="0"/>
          <w:marBottom w:val="0"/>
          <w:divBdr>
            <w:top w:val="none" w:sz="0" w:space="0" w:color="auto"/>
            <w:left w:val="none" w:sz="0" w:space="0" w:color="auto"/>
            <w:bottom w:val="none" w:sz="0" w:space="0" w:color="auto"/>
            <w:right w:val="none" w:sz="0" w:space="0" w:color="auto"/>
          </w:divBdr>
        </w:div>
        <w:div w:id="426780090">
          <w:marLeft w:val="0"/>
          <w:marRight w:val="0"/>
          <w:marTop w:val="0"/>
          <w:marBottom w:val="0"/>
          <w:divBdr>
            <w:top w:val="none" w:sz="0" w:space="0" w:color="auto"/>
            <w:left w:val="none" w:sz="0" w:space="0" w:color="auto"/>
            <w:bottom w:val="none" w:sz="0" w:space="0" w:color="auto"/>
            <w:right w:val="none" w:sz="0" w:space="0" w:color="auto"/>
          </w:divBdr>
        </w:div>
        <w:div w:id="1364596411">
          <w:marLeft w:val="0"/>
          <w:marRight w:val="0"/>
          <w:marTop w:val="0"/>
          <w:marBottom w:val="0"/>
          <w:divBdr>
            <w:top w:val="none" w:sz="0" w:space="0" w:color="auto"/>
            <w:left w:val="none" w:sz="0" w:space="0" w:color="auto"/>
            <w:bottom w:val="none" w:sz="0" w:space="0" w:color="auto"/>
            <w:right w:val="none" w:sz="0" w:space="0" w:color="auto"/>
          </w:divBdr>
        </w:div>
        <w:div w:id="282422216">
          <w:marLeft w:val="0"/>
          <w:marRight w:val="0"/>
          <w:marTop w:val="0"/>
          <w:marBottom w:val="0"/>
          <w:divBdr>
            <w:top w:val="none" w:sz="0" w:space="0" w:color="auto"/>
            <w:left w:val="none" w:sz="0" w:space="0" w:color="auto"/>
            <w:bottom w:val="none" w:sz="0" w:space="0" w:color="auto"/>
            <w:right w:val="none" w:sz="0" w:space="0" w:color="auto"/>
          </w:divBdr>
        </w:div>
        <w:div w:id="55786764">
          <w:marLeft w:val="0"/>
          <w:marRight w:val="0"/>
          <w:marTop w:val="0"/>
          <w:marBottom w:val="0"/>
          <w:divBdr>
            <w:top w:val="none" w:sz="0" w:space="0" w:color="auto"/>
            <w:left w:val="none" w:sz="0" w:space="0" w:color="auto"/>
            <w:bottom w:val="none" w:sz="0" w:space="0" w:color="auto"/>
            <w:right w:val="none" w:sz="0" w:space="0" w:color="auto"/>
          </w:divBdr>
        </w:div>
        <w:div w:id="449937348">
          <w:marLeft w:val="0"/>
          <w:marRight w:val="0"/>
          <w:marTop w:val="0"/>
          <w:marBottom w:val="0"/>
          <w:divBdr>
            <w:top w:val="none" w:sz="0" w:space="0" w:color="auto"/>
            <w:left w:val="none" w:sz="0" w:space="0" w:color="auto"/>
            <w:bottom w:val="none" w:sz="0" w:space="0" w:color="auto"/>
            <w:right w:val="none" w:sz="0" w:space="0" w:color="auto"/>
          </w:divBdr>
        </w:div>
        <w:div w:id="845363463">
          <w:marLeft w:val="0"/>
          <w:marRight w:val="0"/>
          <w:marTop w:val="0"/>
          <w:marBottom w:val="0"/>
          <w:divBdr>
            <w:top w:val="none" w:sz="0" w:space="0" w:color="auto"/>
            <w:left w:val="none" w:sz="0" w:space="0" w:color="auto"/>
            <w:bottom w:val="none" w:sz="0" w:space="0" w:color="auto"/>
            <w:right w:val="none" w:sz="0" w:space="0" w:color="auto"/>
          </w:divBdr>
        </w:div>
        <w:div w:id="1475096728">
          <w:marLeft w:val="0"/>
          <w:marRight w:val="0"/>
          <w:marTop w:val="0"/>
          <w:marBottom w:val="0"/>
          <w:divBdr>
            <w:top w:val="none" w:sz="0" w:space="0" w:color="auto"/>
            <w:left w:val="none" w:sz="0" w:space="0" w:color="auto"/>
            <w:bottom w:val="none" w:sz="0" w:space="0" w:color="auto"/>
            <w:right w:val="none" w:sz="0" w:space="0" w:color="auto"/>
          </w:divBdr>
        </w:div>
        <w:div w:id="1368752073">
          <w:marLeft w:val="0"/>
          <w:marRight w:val="0"/>
          <w:marTop w:val="0"/>
          <w:marBottom w:val="0"/>
          <w:divBdr>
            <w:top w:val="none" w:sz="0" w:space="0" w:color="auto"/>
            <w:left w:val="none" w:sz="0" w:space="0" w:color="auto"/>
            <w:bottom w:val="none" w:sz="0" w:space="0" w:color="auto"/>
            <w:right w:val="none" w:sz="0" w:space="0" w:color="auto"/>
          </w:divBdr>
        </w:div>
        <w:div w:id="283866">
          <w:marLeft w:val="0"/>
          <w:marRight w:val="0"/>
          <w:marTop w:val="0"/>
          <w:marBottom w:val="0"/>
          <w:divBdr>
            <w:top w:val="none" w:sz="0" w:space="0" w:color="auto"/>
            <w:left w:val="none" w:sz="0" w:space="0" w:color="auto"/>
            <w:bottom w:val="none" w:sz="0" w:space="0" w:color="auto"/>
            <w:right w:val="none" w:sz="0" w:space="0" w:color="auto"/>
          </w:divBdr>
        </w:div>
        <w:div w:id="1424763260">
          <w:marLeft w:val="0"/>
          <w:marRight w:val="0"/>
          <w:marTop w:val="0"/>
          <w:marBottom w:val="0"/>
          <w:divBdr>
            <w:top w:val="none" w:sz="0" w:space="0" w:color="auto"/>
            <w:left w:val="none" w:sz="0" w:space="0" w:color="auto"/>
            <w:bottom w:val="none" w:sz="0" w:space="0" w:color="auto"/>
            <w:right w:val="none" w:sz="0" w:space="0" w:color="auto"/>
          </w:divBdr>
        </w:div>
        <w:div w:id="441339452">
          <w:marLeft w:val="0"/>
          <w:marRight w:val="0"/>
          <w:marTop w:val="0"/>
          <w:marBottom w:val="0"/>
          <w:divBdr>
            <w:top w:val="none" w:sz="0" w:space="0" w:color="auto"/>
            <w:left w:val="none" w:sz="0" w:space="0" w:color="auto"/>
            <w:bottom w:val="none" w:sz="0" w:space="0" w:color="auto"/>
            <w:right w:val="none" w:sz="0" w:space="0" w:color="auto"/>
          </w:divBdr>
        </w:div>
        <w:div w:id="1765179118">
          <w:marLeft w:val="0"/>
          <w:marRight w:val="0"/>
          <w:marTop w:val="0"/>
          <w:marBottom w:val="0"/>
          <w:divBdr>
            <w:top w:val="none" w:sz="0" w:space="0" w:color="auto"/>
            <w:left w:val="none" w:sz="0" w:space="0" w:color="auto"/>
            <w:bottom w:val="none" w:sz="0" w:space="0" w:color="auto"/>
            <w:right w:val="none" w:sz="0" w:space="0" w:color="auto"/>
          </w:divBdr>
        </w:div>
        <w:div w:id="809369604">
          <w:marLeft w:val="0"/>
          <w:marRight w:val="0"/>
          <w:marTop w:val="0"/>
          <w:marBottom w:val="0"/>
          <w:divBdr>
            <w:top w:val="none" w:sz="0" w:space="0" w:color="auto"/>
            <w:left w:val="none" w:sz="0" w:space="0" w:color="auto"/>
            <w:bottom w:val="none" w:sz="0" w:space="0" w:color="auto"/>
            <w:right w:val="none" w:sz="0" w:space="0" w:color="auto"/>
          </w:divBdr>
        </w:div>
        <w:div w:id="507445823">
          <w:marLeft w:val="0"/>
          <w:marRight w:val="0"/>
          <w:marTop w:val="0"/>
          <w:marBottom w:val="0"/>
          <w:divBdr>
            <w:top w:val="none" w:sz="0" w:space="0" w:color="auto"/>
            <w:left w:val="none" w:sz="0" w:space="0" w:color="auto"/>
            <w:bottom w:val="none" w:sz="0" w:space="0" w:color="auto"/>
            <w:right w:val="none" w:sz="0" w:space="0" w:color="auto"/>
          </w:divBdr>
        </w:div>
        <w:div w:id="1157500044">
          <w:marLeft w:val="0"/>
          <w:marRight w:val="0"/>
          <w:marTop w:val="0"/>
          <w:marBottom w:val="0"/>
          <w:divBdr>
            <w:top w:val="none" w:sz="0" w:space="0" w:color="auto"/>
            <w:left w:val="none" w:sz="0" w:space="0" w:color="auto"/>
            <w:bottom w:val="none" w:sz="0" w:space="0" w:color="auto"/>
            <w:right w:val="none" w:sz="0" w:space="0" w:color="auto"/>
          </w:divBdr>
        </w:div>
        <w:div w:id="1802723166">
          <w:marLeft w:val="0"/>
          <w:marRight w:val="0"/>
          <w:marTop w:val="0"/>
          <w:marBottom w:val="0"/>
          <w:divBdr>
            <w:top w:val="none" w:sz="0" w:space="0" w:color="auto"/>
            <w:left w:val="none" w:sz="0" w:space="0" w:color="auto"/>
            <w:bottom w:val="none" w:sz="0" w:space="0" w:color="auto"/>
            <w:right w:val="none" w:sz="0" w:space="0" w:color="auto"/>
          </w:divBdr>
        </w:div>
        <w:div w:id="1223369612">
          <w:marLeft w:val="0"/>
          <w:marRight w:val="0"/>
          <w:marTop w:val="0"/>
          <w:marBottom w:val="0"/>
          <w:divBdr>
            <w:top w:val="none" w:sz="0" w:space="0" w:color="auto"/>
            <w:left w:val="none" w:sz="0" w:space="0" w:color="auto"/>
            <w:bottom w:val="none" w:sz="0" w:space="0" w:color="auto"/>
            <w:right w:val="none" w:sz="0" w:space="0" w:color="auto"/>
          </w:divBdr>
        </w:div>
        <w:div w:id="1022246580">
          <w:marLeft w:val="0"/>
          <w:marRight w:val="0"/>
          <w:marTop w:val="0"/>
          <w:marBottom w:val="0"/>
          <w:divBdr>
            <w:top w:val="none" w:sz="0" w:space="0" w:color="auto"/>
            <w:left w:val="none" w:sz="0" w:space="0" w:color="auto"/>
            <w:bottom w:val="none" w:sz="0" w:space="0" w:color="auto"/>
            <w:right w:val="none" w:sz="0" w:space="0" w:color="auto"/>
          </w:divBdr>
        </w:div>
        <w:div w:id="364138190">
          <w:marLeft w:val="0"/>
          <w:marRight w:val="0"/>
          <w:marTop w:val="0"/>
          <w:marBottom w:val="0"/>
          <w:divBdr>
            <w:top w:val="none" w:sz="0" w:space="0" w:color="auto"/>
            <w:left w:val="none" w:sz="0" w:space="0" w:color="auto"/>
            <w:bottom w:val="none" w:sz="0" w:space="0" w:color="auto"/>
            <w:right w:val="none" w:sz="0" w:space="0" w:color="auto"/>
          </w:divBdr>
        </w:div>
        <w:div w:id="1407189079">
          <w:marLeft w:val="0"/>
          <w:marRight w:val="0"/>
          <w:marTop w:val="0"/>
          <w:marBottom w:val="0"/>
          <w:divBdr>
            <w:top w:val="none" w:sz="0" w:space="0" w:color="auto"/>
            <w:left w:val="none" w:sz="0" w:space="0" w:color="auto"/>
            <w:bottom w:val="none" w:sz="0" w:space="0" w:color="auto"/>
            <w:right w:val="none" w:sz="0" w:space="0" w:color="auto"/>
          </w:divBdr>
        </w:div>
        <w:div w:id="36466373">
          <w:marLeft w:val="0"/>
          <w:marRight w:val="0"/>
          <w:marTop w:val="0"/>
          <w:marBottom w:val="0"/>
          <w:divBdr>
            <w:top w:val="none" w:sz="0" w:space="0" w:color="auto"/>
            <w:left w:val="none" w:sz="0" w:space="0" w:color="auto"/>
            <w:bottom w:val="none" w:sz="0" w:space="0" w:color="auto"/>
            <w:right w:val="none" w:sz="0" w:space="0" w:color="auto"/>
          </w:divBdr>
        </w:div>
        <w:div w:id="457643813">
          <w:marLeft w:val="0"/>
          <w:marRight w:val="0"/>
          <w:marTop w:val="0"/>
          <w:marBottom w:val="0"/>
          <w:divBdr>
            <w:top w:val="none" w:sz="0" w:space="0" w:color="auto"/>
            <w:left w:val="none" w:sz="0" w:space="0" w:color="auto"/>
            <w:bottom w:val="none" w:sz="0" w:space="0" w:color="auto"/>
            <w:right w:val="none" w:sz="0" w:space="0" w:color="auto"/>
          </w:divBdr>
        </w:div>
        <w:div w:id="2097287871">
          <w:marLeft w:val="0"/>
          <w:marRight w:val="0"/>
          <w:marTop w:val="0"/>
          <w:marBottom w:val="0"/>
          <w:divBdr>
            <w:top w:val="none" w:sz="0" w:space="0" w:color="auto"/>
            <w:left w:val="none" w:sz="0" w:space="0" w:color="auto"/>
            <w:bottom w:val="none" w:sz="0" w:space="0" w:color="auto"/>
            <w:right w:val="none" w:sz="0" w:space="0" w:color="auto"/>
          </w:divBdr>
        </w:div>
        <w:div w:id="641423362">
          <w:marLeft w:val="0"/>
          <w:marRight w:val="0"/>
          <w:marTop w:val="0"/>
          <w:marBottom w:val="0"/>
          <w:divBdr>
            <w:top w:val="none" w:sz="0" w:space="0" w:color="auto"/>
            <w:left w:val="none" w:sz="0" w:space="0" w:color="auto"/>
            <w:bottom w:val="none" w:sz="0" w:space="0" w:color="auto"/>
            <w:right w:val="none" w:sz="0" w:space="0" w:color="auto"/>
          </w:divBdr>
        </w:div>
        <w:div w:id="1881163998">
          <w:marLeft w:val="0"/>
          <w:marRight w:val="0"/>
          <w:marTop w:val="0"/>
          <w:marBottom w:val="0"/>
          <w:divBdr>
            <w:top w:val="none" w:sz="0" w:space="0" w:color="auto"/>
            <w:left w:val="none" w:sz="0" w:space="0" w:color="auto"/>
            <w:bottom w:val="none" w:sz="0" w:space="0" w:color="auto"/>
            <w:right w:val="none" w:sz="0" w:space="0" w:color="auto"/>
          </w:divBdr>
        </w:div>
        <w:div w:id="492332368">
          <w:marLeft w:val="0"/>
          <w:marRight w:val="0"/>
          <w:marTop w:val="0"/>
          <w:marBottom w:val="0"/>
          <w:divBdr>
            <w:top w:val="none" w:sz="0" w:space="0" w:color="auto"/>
            <w:left w:val="none" w:sz="0" w:space="0" w:color="auto"/>
            <w:bottom w:val="none" w:sz="0" w:space="0" w:color="auto"/>
            <w:right w:val="none" w:sz="0" w:space="0" w:color="auto"/>
          </w:divBdr>
        </w:div>
      </w:divsChild>
    </w:div>
    <w:div w:id="1300768511">
      <w:bodyDiv w:val="1"/>
      <w:marLeft w:val="0"/>
      <w:marRight w:val="0"/>
      <w:marTop w:val="0"/>
      <w:marBottom w:val="0"/>
      <w:divBdr>
        <w:top w:val="none" w:sz="0" w:space="0" w:color="auto"/>
        <w:left w:val="none" w:sz="0" w:space="0" w:color="auto"/>
        <w:bottom w:val="none" w:sz="0" w:space="0" w:color="auto"/>
        <w:right w:val="none" w:sz="0" w:space="0" w:color="auto"/>
      </w:divBdr>
    </w:div>
    <w:div w:id="1377506205">
      <w:bodyDiv w:val="1"/>
      <w:marLeft w:val="0"/>
      <w:marRight w:val="0"/>
      <w:marTop w:val="0"/>
      <w:marBottom w:val="0"/>
      <w:divBdr>
        <w:top w:val="none" w:sz="0" w:space="0" w:color="auto"/>
        <w:left w:val="none" w:sz="0" w:space="0" w:color="auto"/>
        <w:bottom w:val="none" w:sz="0" w:space="0" w:color="auto"/>
        <w:right w:val="none" w:sz="0" w:space="0" w:color="auto"/>
      </w:divBdr>
      <w:divsChild>
        <w:div w:id="789476262">
          <w:marLeft w:val="0"/>
          <w:marRight w:val="0"/>
          <w:marTop w:val="0"/>
          <w:marBottom w:val="0"/>
          <w:divBdr>
            <w:top w:val="none" w:sz="0" w:space="0" w:color="auto"/>
            <w:left w:val="none" w:sz="0" w:space="0" w:color="auto"/>
            <w:bottom w:val="none" w:sz="0" w:space="0" w:color="auto"/>
            <w:right w:val="none" w:sz="0" w:space="0" w:color="auto"/>
          </w:divBdr>
        </w:div>
        <w:div w:id="1207110302">
          <w:marLeft w:val="0"/>
          <w:marRight w:val="0"/>
          <w:marTop w:val="0"/>
          <w:marBottom w:val="0"/>
          <w:divBdr>
            <w:top w:val="none" w:sz="0" w:space="0" w:color="auto"/>
            <w:left w:val="none" w:sz="0" w:space="0" w:color="auto"/>
            <w:bottom w:val="none" w:sz="0" w:space="0" w:color="auto"/>
            <w:right w:val="none" w:sz="0" w:space="0" w:color="auto"/>
          </w:divBdr>
        </w:div>
      </w:divsChild>
    </w:div>
    <w:div w:id="1391071159">
      <w:bodyDiv w:val="1"/>
      <w:marLeft w:val="0"/>
      <w:marRight w:val="0"/>
      <w:marTop w:val="0"/>
      <w:marBottom w:val="0"/>
      <w:divBdr>
        <w:top w:val="none" w:sz="0" w:space="0" w:color="auto"/>
        <w:left w:val="none" w:sz="0" w:space="0" w:color="auto"/>
        <w:bottom w:val="none" w:sz="0" w:space="0" w:color="auto"/>
        <w:right w:val="none" w:sz="0" w:space="0" w:color="auto"/>
      </w:divBdr>
      <w:divsChild>
        <w:div w:id="1569420642">
          <w:marLeft w:val="0"/>
          <w:marRight w:val="0"/>
          <w:marTop w:val="0"/>
          <w:marBottom w:val="0"/>
          <w:divBdr>
            <w:top w:val="none" w:sz="0" w:space="0" w:color="auto"/>
            <w:left w:val="none" w:sz="0" w:space="0" w:color="auto"/>
            <w:bottom w:val="none" w:sz="0" w:space="0" w:color="auto"/>
            <w:right w:val="none" w:sz="0" w:space="0" w:color="auto"/>
          </w:divBdr>
        </w:div>
        <w:div w:id="1526287954">
          <w:marLeft w:val="0"/>
          <w:marRight w:val="0"/>
          <w:marTop w:val="0"/>
          <w:marBottom w:val="0"/>
          <w:divBdr>
            <w:top w:val="none" w:sz="0" w:space="0" w:color="auto"/>
            <w:left w:val="none" w:sz="0" w:space="0" w:color="auto"/>
            <w:bottom w:val="none" w:sz="0" w:space="0" w:color="auto"/>
            <w:right w:val="none" w:sz="0" w:space="0" w:color="auto"/>
          </w:divBdr>
        </w:div>
        <w:div w:id="786849819">
          <w:marLeft w:val="0"/>
          <w:marRight w:val="0"/>
          <w:marTop w:val="0"/>
          <w:marBottom w:val="0"/>
          <w:divBdr>
            <w:top w:val="none" w:sz="0" w:space="0" w:color="auto"/>
            <w:left w:val="none" w:sz="0" w:space="0" w:color="auto"/>
            <w:bottom w:val="none" w:sz="0" w:space="0" w:color="auto"/>
            <w:right w:val="none" w:sz="0" w:space="0" w:color="auto"/>
          </w:divBdr>
        </w:div>
        <w:div w:id="146165894">
          <w:marLeft w:val="0"/>
          <w:marRight w:val="0"/>
          <w:marTop w:val="0"/>
          <w:marBottom w:val="0"/>
          <w:divBdr>
            <w:top w:val="none" w:sz="0" w:space="0" w:color="auto"/>
            <w:left w:val="none" w:sz="0" w:space="0" w:color="auto"/>
            <w:bottom w:val="none" w:sz="0" w:space="0" w:color="auto"/>
            <w:right w:val="none" w:sz="0" w:space="0" w:color="auto"/>
          </w:divBdr>
        </w:div>
        <w:div w:id="1091783325">
          <w:marLeft w:val="0"/>
          <w:marRight w:val="0"/>
          <w:marTop w:val="0"/>
          <w:marBottom w:val="0"/>
          <w:divBdr>
            <w:top w:val="none" w:sz="0" w:space="0" w:color="auto"/>
            <w:left w:val="none" w:sz="0" w:space="0" w:color="auto"/>
            <w:bottom w:val="none" w:sz="0" w:space="0" w:color="auto"/>
            <w:right w:val="none" w:sz="0" w:space="0" w:color="auto"/>
          </w:divBdr>
        </w:div>
        <w:div w:id="5056892">
          <w:marLeft w:val="0"/>
          <w:marRight w:val="0"/>
          <w:marTop w:val="0"/>
          <w:marBottom w:val="0"/>
          <w:divBdr>
            <w:top w:val="none" w:sz="0" w:space="0" w:color="auto"/>
            <w:left w:val="none" w:sz="0" w:space="0" w:color="auto"/>
            <w:bottom w:val="none" w:sz="0" w:space="0" w:color="auto"/>
            <w:right w:val="none" w:sz="0" w:space="0" w:color="auto"/>
          </w:divBdr>
        </w:div>
        <w:div w:id="531960540">
          <w:marLeft w:val="0"/>
          <w:marRight w:val="0"/>
          <w:marTop w:val="0"/>
          <w:marBottom w:val="0"/>
          <w:divBdr>
            <w:top w:val="none" w:sz="0" w:space="0" w:color="auto"/>
            <w:left w:val="none" w:sz="0" w:space="0" w:color="auto"/>
            <w:bottom w:val="none" w:sz="0" w:space="0" w:color="auto"/>
            <w:right w:val="none" w:sz="0" w:space="0" w:color="auto"/>
          </w:divBdr>
        </w:div>
        <w:div w:id="514076274">
          <w:marLeft w:val="0"/>
          <w:marRight w:val="0"/>
          <w:marTop w:val="0"/>
          <w:marBottom w:val="0"/>
          <w:divBdr>
            <w:top w:val="none" w:sz="0" w:space="0" w:color="auto"/>
            <w:left w:val="none" w:sz="0" w:space="0" w:color="auto"/>
            <w:bottom w:val="none" w:sz="0" w:space="0" w:color="auto"/>
            <w:right w:val="none" w:sz="0" w:space="0" w:color="auto"/>
          </w:divBdr>
        </w:div>
        <w:div w:id="1929070220">
          <w:marLeft w:val="0"/>
          <w:marRight w:val="0"/>
          <w:marTop w:val="0"/>
          <w:marBottom w:val="0"/>
          <w:divBdr>
            <w:top w:val="none" w:sz="0" w:space="0" w:color="auto"/>
            <w:left w:val="none" w:sz="0" w:space="0" w:color="auto"/>
            <w:bottom w:val="none" w:sz="0" w:space="0" w:color="auto"/>
            <w:right w:val="none" w:sz="0" w:space="0" w:color="auto"/>
          </w:divBdr>
        </w:div>
        <w:div w:id="397094406">
          <w:marLeft w:val="0"/>
          <w:marRight w:val="0"/>
          <w:marTop w:val="0"/>
          <w:marBottom w:val="0"/>
          <w:divBdr>
            <w:top w:val="none" w:sz="0" w:space="0" w:color="auto"/>
            <w:left w:val="none" w:sz="0" w:space="0" w:color="auto"/>
            <w:bottom w:val="none" w:sz="0" w:space="0" w:color="auto"/>
            <w:right w:val="none" w:sz="0" w:space="0" w:color="auto"/>
          </w:divBdr>
        </w:div>
        <w:div w:id="737021315">
          <w:marLeft w:val="0"/>
          <w:marRight w:val="0"/>
          <w:marTop w:val="0"/>
          <w:marBottom w:val="0"/>
          <w:divBdr>
            <w:top w:val="none" w:sz="0" w:space="0" w:color="auto"/>
            <w:left w:val="none" w:sz="0" w:space="0" w:color="auto"/>
            <w:bottom w:val="none" w:sz="0" w:space="0" w:color="auto"/>
            <w:right w:val="none" w:sz="0" w:space="0" w:color="auto"/>
          </w:divBdr>
        </w:div>
        <w:div w:id="2020422023">
          <w:marLeft w:val="0"/>
          <w:marRight w:val="0"/>
          <w:marTop w:val="0"/>
          <w:marBottom w:val="0"/>
          <w:divBdr>
            <w:top w:val="none" w:sz="0" w:space="0" w:color="auto"/>
            <w:left w:val="none" w:sz="0" w:space="0" w:color="auto"/>
            <w:bottom w:val="none" w:sz="0" w:space="0" w:color="auto"/>
            <w:right w:val="none" w:sz="0" w:space="0" w:color="auto"/>
          </w:divBdr>
        </w:div>
        <w:div w:id="517352265">
          <w:marLeft w:val="0"/>
          <w:marRight w:val="0"/>
          <w:marTop w:val="0"/>
          <w:marBottom w:val="0"/>
          <w:divBdr>
            <w:top w:val="none" w:sz="0" w:space="0" w:color="auto"/>
            <w:left w:val="none" w:sz="0" w:space="0" w:color="auto"/>
            <w:bottom w:val="none" w:sz="0" w:space="0" w:color="auto"/>
            <w:right w:val="none" w:sz="0" w:space="0" w:color="auto"/>
          </w:divBdr>
        </w:div>
        <w:div w:id="293220859">
          <w:marLeft w:val="0"/>
          <w:marRight w:val="0"/>
          <w:marTop w:val="0"/>
          <w:marBottom w:val="0"/>
          <w:divBdr>
            <w:top w:val="none" w:sz="0" w:space="0" w:color="auto"/>
            <w:left w:val="none" w:sz="0" w:space="0" w:color="auto"/>
            <w:bottom w:val="none" w:sz="0" w:space="0" w:color="auto"/>
            <w:right w:val="none" w:sz="0" w:space="0" w:color="auto"/>
          </w:divBdr>
        </w:div>
        <w:div w:id="180900715">
          <w:marLeft w:val="0"/>
          <w:marRight w:val="0"/>
          <w:marTop w:val="0"/>
          <w:marBottom w:val="0"/>
          <w:divBdr>
            <w:top w:val="none" w:sz="0" w:space="0" w:color="auto"/>
            <w:left w:val="none" w:sz="0" w:space="0" w:color="auto"/>
            <w:bottom w:val="none" w:sz="0" w:space="0" w:color="auto"/>
            <w:right w:val="none" w:sz="0" w:space="0" w:color="auto"/>
          </w:divBdr>
        </w:div>
        <w:div w:id="1490370385">
          <w:marLeft w:val="0"/>
          <w:marRight w:val="0"/>
          <w:marTop w:val="0"/>
          <w:marBottom w:val="0"/>
          <w:divBdr>
            <w:top w:val="none" w:sz="0" w:space="0" w:color="auto"/>
            <w:left w:val="none" w:sz="0" w:space="0" w:color="auto"/>
            <w:bottom w:val="none" w:sz="0" w:space="0" w:color="auto"/>
            <w:right w:val="none" w:sz="0" w:space="0" w:color="auto"/>
          </w:divBdr>
        </w:div>
        <w:div w:id="673730256">
          <w:marLeft w:val="0"/>
          <w:marRight w:val="0"/>
          <w:marTop w:val="0"/>
          <w:marBottom w:val="0"/>
          <w:divBdr>
            <w:top w:val="none" w:sz="0" w:space="0" w:color="auto"/>
            <w:left w:val="none" w:sz="0" w:space="0" w:color="auto"/>
            <w:bottom w:val="none" w:sz="0" w:space="0" w:color="auto"/>
            <w:right w:val="none" w:sz="0" w:space="0" w:color="auto"/>
          </w:divBdr>
        </w:div>
        <w:div w:id="239297782">
          <w:marLeft w:val="0"/>
          <w:marRight w:val="0"/>
          <w:marTop w:val="0"/>
          <w:marBottom w:val="0"/>
          <w:divBdr>
            <w:top w:val="none" w:sz="0" w:space="0" w:color="auto"/>
            <w:left w:val="none" w:sz="0" w:space="0" w:color="auto"/>
            <w:bottom w:val="none" w:sz="0" w:space="0" w:color="auto"/>
            <w:right w:val="none" w:sz="0" w:space="0" w:color="auto"/>
          </w:divBdr>
        </w:div>
        <w:div w:id="1474711871">
          <w:marLeft w:val="0"/>
          <w:marRight w:val="0"/>
          <w:marTop w:val="0"/>
          <w:marBottom w:val="0"/>
          <w:divBdr>
            <w:top w:val="none" w:sz="0" w:space="0" w:color="auto"/>
            <w:left w:val="none" w:sz="0" w:space="0" w:color="auto"/>
            <w:bottom w:val="none" w:sz="0" w:space="0" w:color="auto"/>
            <w:right w:val="none" w:sz="0" w:space="0" w:color="auto"/>
          </w:divBdr>
        </w:div>
        <w:div w:id="80418442">
          <w:marLeft w:val="0"/>
          <w:marRight w:val="0"/>
          <w:marTop w:val="0"/>
          <w:marBottom w:val="0"/>
          <w:divBdr>
            <w:top w:val="none" w:sz="0" w:space="0" w:color="auto"/>
            <w:left w:val="none" w:sz="0" w:space="0" w:color="auto"/>
            <w:bottom w:val="none" w:sz="0" w:space="0" w:color="auto"/>
            <w:right w:val="none" w:sz="0" w:space="0" w:color="auto"/>
          </w:divBdr>
        </w:div>
        <w:div w:id="1013344228">
          <w:marLeft w:val="0"/>
          <w:marRight w:val="0"/>
          <w:marTop w:val="0"/>
          <w:marBottom w:val="0"/>
          <w:divBdr>
            <w:top w:val="none" w:sz="0" w:space="0" w:color="auto"/>
            <w:left w:val="none" w:sz="0" w:space="0" w:color="auto"/>
            <w:bottom w:val="none" w:sz="0" w:space="0" w:color="auto"/>
            <w:right w:val="none" w:sz="0" w:space="0" w:color="auto"/>
          </w:divBdr>
        </w:div>
        <w:div w:id="869027267">
          <w:marLeft w:val="0"/>
          <w:marRight w:val="0"/>
          <w:marTop w:val="0"/>
          <w:marBottom w:val="0"/>
          <w:divBdr>
            <w:top w:val="none" w:sz="0" w:space="0" w:color="auto"/>
            <w:left w:val="none" w:sz="0" w:space="0" w:color="auto"/>
            <w:bottom w:val="none" w:sz="0" w:space="0" w:color="auto"/>
            <w:right w:val="none" w:sz="0" w:space="0" w:color="auto"/>
          </w:divBdr>
        </w:div>
        <w:div w:id="1542522473">
          <w:marLeft w:val="0"/>
          <w:marRight w:val="0"/>
          <w:marTop w:val="0"/>
          <w:marBottom w:val="0"/>
          <w:divBdr>
            <w:top w:val="none" w:sz="0" w:space="0" w:color="auto"/>
            <w:left w:val="none" w:sz="0" w:space="0" w:color="auto"/>
            <w:bottom w:val="none" w:sz="0" w:space="0" w:color="auto"/>
            <w:right w:val="none" w:sz="0" w:space="0" w:color="auto"/>
          </w:divBdr>
        </w:div>
        <w:div w:id="1930238177">
          <w:marLeft w:val="0"/>
          <w:marRight w:val="0"/>
          <w:marTop w:val="0"/>
          <w:marBottom w:val="0"/>
          <w:divBdr>
            <w:top w:val="none" w:sz="0" w:space="0" w:color="auto"/>
            <w:left w:val="none" w:sz="0" w:space="0" w:color="auto"/>
            <w:bottom w:val="none" w:sz="0" w:space="0" w:color="auto"/>
            <w:right w:val="none" w:sz="0" w:space="0" w:color="auto"/>
          </w:divBdr>
        </w:div>
        <w:div w:id="2036954148">
          <w:marLeft w:val="0"/>
          <w:marRight w:val="0"/>
          <w:marTop w:val="0"/>
          <w:marBottom w:val="0"/>
          <w:divBdr>
            <w:top w:val="none" w:sz="0" w:space="0" w:color="auto"/>
            <w:left w:val="none" w:sz="0" w:space="0" w:color="auto"/>
            <w:bottom w:val="none" w:sz="0" w:space="0" w:color="auto"/>
            <w:right w:val="none" w:sz="0" w:space="0" w:color="auto"/>
          </w:divBdr>
        </w:div>
        <w:div w:id="779110797">
          <w:marLeft w:val="0"/>
          <w:marRight w:val="0"/>
          <w:marTop w:val="0"/>
          <w:marBottom w:val="0"/>
          <w:divBdr>
            <w:top w:val="none" w:sz="0" w:space="0" w:color="auto"/>
            <w:left w:val="none" w:sz="0" w:space="0" w:color="auto"/>
            <w:bottom w:val="none" w:sz="0" w:space="0" w:color="auto"/>
            <w:right w:val="none" w:sz="0" w:space="0" w:color="auto"/>
          </w:divBdr>
        </w:div>
        <w:div w:id="1455709491">
          <w:marLeft w:val="0"/>
          <w:marRight w:val="0"/>
          <w:marTop w:val="0"/>
          <w:marBottom w:val="0"/>
          <w:divBdr>
            <w:top w:val="none" w:sz="0" w:space="0" w:color="auto"/>
            <w:left w:val="none" w:sz="0" w:space="0" w:color="auto"/>
            <w:bottom w:val="none" w:sz="0" w:space="0" w:color="auto"/>
            <w:right w:val="none" w:sz="0" w:space="0" w:color="auto"/>
          </w:divBdr>
        </w:div>
        <w:div w:id="561864228">
          <w:marLeft w:val="0"/>
          <w:marRight w:val="0"/>
          <w:marTop w:val="0"/>
          <w:marBottom w:val="0"/>
          <w:divBdr>
            <w:top w:val="none" w:sz="0" w:space="0" w:color="auto"/>
            <w:left w:val="none" w:sz="0" w:space="0" w:color="auto"/>
            <w:bottom w:val="none" w:sz="0" w:space="0" w:color="auto"/>
            <w:right w:val="none" w:sz="0" w:space="0" w:color="auto"/>
          </w:divBdr>
        </w:div>
        <w:div w:id="855389496">
          <w:marLeft w:val="0"/>
          <w:marRight w:val="0"/>
          <w:marTop w:val="0"/>
          <w:marBottom w:val="0"/>
          <w:divBdr>
            <w:top w:val="none" w:sz="0" w:space="0" w:color="auto"/>
            <w:left w:val="none" w:sz="0" w:space="0" w:color="auto"/>
            <w:bottom w:val="none" w:sz="0" w:space="0" w:color="auto"/>
            <w:right w:val="none" w:sz="0" w:space="0" w:color="auto"/>
          </w:divBdr>
        </w:div>
        <w:div w:id="1067268353">
          <w:marLeft w:val="0"/>
          <w:marRight w:val="0"/>
          <w:marTop w:val="0"/>
          <w:marBottom w:val="0"/>
          <w:divBdr>
            <w:top w:val="none" w:sz="0" w:space="0" w:color="auto"/>
            <w:left w:val="none" w:sz="0" w:space="0" w:color="auto"/>
            <w:bottom w:val="none" w:sz="0" w:space="0" w:color="auto"/>
            <w:right w:val="none" w:sz="0" w:space="0" w:color="auto"/>
          </w:divBdr>
        </w:div>
        <w:div w:id="1890798288">
          <w:marLeft w:val="0"/>
          <w:marRight w:val="0"/>
          <w:marTop w:val="0"/>
          <w:marBottom w:val="0"/>
          <w:divBdr>
            <w:top w:val="none" w:sz="0" w:space="0" w:color="auto"/>
            <w:left w:val="none" w:sz="0" w:space="0" w:color="auto"/>
            <w:bottom w:val="none" w:sz="0" w:space="0" w:color="auto"/>
            <w:right w:val="none" w:sz="0" w:space="0" w:color="auto"/>
          </w:divBdr>
        </w:div>
        <w:div w:id="588930648">
          <w:marLeft w:val="0"/>
          <w:marRight w:val="0"/>
          <w:marTop w:val="0"/>
          <w:marBottom w:val="0"/>
          <w:divBdr>
            <w:top w:val="none" w:sz="0" w:space="0" w:color="auto"/>
            <w:left w:val="none" w:sz="0" w:space="0" w:color="auto"/>
            <w:bottom w:val="none" w:sz="0" w:space="0" w:color="auto"/>
            <w:right w:val="none" w:sz="0" w:space="0" w:color="auto"/>
          </w:divBdr>
        </w:div>
        <w:div w:id="1892568896">
          <w:marLeft w:val="0"/>
          <w:marRight w:val="0"/>
          <w:marTop w:val="0"/>
          <w:marBottom w:val="0"/>
          <w:divBdr>
            <w:top w:val="none" w:sz="0" w:space="0" w:color="auto"/>
            <w:left w:val="none" w:sz="0" w:space="0" w:color="auto"/>
            <w:bottom w:val="none" w:sz="0" w:space="0" w:color="auto"/>
            <w:right w:val="none" w:sz="0" w:space="0" w:color="auto"/>
          </w:divBdr>
        </w:div>
        <w:div w:id="1932228826">
          <w:marLeft w:val="0"/>
          <w:marRight w:val="0"/>
          <w:marTop w:val="0"/>
          <w:marBottom w:val="0"/>
          <w:divBdr>
            <w:top w:val="none" w:sz="0" w:space="0" w:color="auto"/>
            <w:left w:val="none" w:sz="0" w:space="0" w:color="auto"/>
            <w:bottom w:val="none" w:sz="0" w:space="0" w:color="auto"/>
            <w:right w:val="none" w:sz="0" w:space="0" w:color="auto"/>
          </w:divBdr>
        </w:div>
        <w:div w:id="2003771871">
          <w:marLeft w:val="0"/>
          <w:marRight w:val="0"/>
          <w:marTop w:val="0"/>
          <w:marBottom w:val="0"/>
          <w:divBdr>
            <w:top w:val="none" w:sz="0" w:space="0" w:color="auto"/>
            <w:left w:val="none" w:sz="0" w:space="0" w:color="auto"/>
            <w:bottom w:val="none" w:sz="0" w:space="0" w:color="auto"/>
            <w:right w:val="none" w:sz="0" w:space="0" w:color="auto"/>
          </w:divBdr>
        </w:div>
        <w:div w:id="69694294">
          <w:marLeft w:val="0"/>
          <w:marRight w:val="0"/>
          <w:marTop w:val="0"/>
          <w:marBottom w:val="0"/>
          <w:divBdr>
            <w:top w:val="none" w:sz="0" w:space="0" w:color="auto"/>
            <w:left w:val="none" w:sz="0" w:space="0" w:color="auto"/>
            <w:bottom w:val="none" w:sz="0" w:space="0" w:color="auto"/>
            <w:right w:val="none" w:sz="0" w:space="0" w:color="auto"/>
          </w:divBdr>
        </w:div>
        <w:div w:id="1172179603">
          <w:marLeft w:val="0"/>
          <w:marRight w:val="0"/>
          <w:marTop w:val="0"/>
          <w:marBottom w:val="0"/>
          <w:divBdr>
            <w:top w:val="none" w:sz="0" w:space="0" w:color="auto"/>
            <w:left w:val="none" w:sz="0" w:space="0" w:color="auto"/>
            <w:bottom w:val="none" w:sz="0" w:space="0" w:color="auto"/>
            <w:right w:val="none" w:sz="0" w:space="0" w:color="auto"/>
          </w:divBdr>
        </w:div>
        <w:div w:id="1134063436">
          <w:marLeft w:val="0"/>
          <w:marRight w:val="0"/>
          <w:marTop w:val="0"/>
          <w:marBottom w:val="0"/>
          <w:divBdr>
            <w:top w:val="none" w:sz="0" w:space="0" w:color="auto"/>
            <w:left w:val="none" w:sz="0" w:space="0" w:color="auto"/>
            <w:bottom w:val="none" w:sz="0" w:space="0" w:color="auto"/>
            <w:right w:val="none" w:sz="0" w:space="0" w:color="auto"/>
          </w:divBdr>
        </w:div>
        <w:div w:id="1547644278">
          <w:marLeft w:val="0"/>
          <w:marRight w:val="0"/>
          <w:marTop w:val="0"/>
          <w:marBottom w:val="0"/>
          <w:divBdr>
            <w:top w:val="none" w:sz="0" w:space="0" w:color="auto"/>
            <w:left w:val="none" w:sz="0" w:space="0" w:color="auto"/>
            <w:bottom w:val="none" w:sz="0" w:space="0" w:color="auto"/>
            <w:right w:val="none" w:sz="0" w:space="0" w:color="auto"/>
          </w:divBdr>
        </w:div>
        <w:div w:id="510536723">
          <w:marLeft w:val="0"/>
          <w:marRight w:val="0"/>
          <w:marTop w:val="0"/>
          <w:marBottom w:val="0"/>
          <w:divBdr>
            <w:top w:val="none" w:sz="0" w:space="0" w:color="auto"/>
            <w:left w:val="none" w:sz="0" w:space="0" w:color="auto"/>
            <w:bottom w:val="none" w:sz="0" w:space="0" w:color="auto"/>
            <w:right w:val="none" w:sz="0" w:space="0" w:color="auto"/>
          </w:divBdr>
        </w:div>
        <w:div w:id="2064282322">
          <w:marLeft w:val="0"/>
          <w:marRight w:val="0"/>
          <w:marTop w:val="0"/>
          <w:marBottom w:val="0"/>
          <w:divBdr>
            <w:top w:val="none" w:sz="0" w:space="0" w:color="auto"/>
            <w:left w:val="none" w:sz="0" w:space="0" w:color="auto"/>
            <w:bottom w:val="none" w:sz="0" w:space="0" w:color="auto"/>
            <w:right w:val="none" w:sz="0" w:space="0" w:color="auto"/>
          </w:divBdr>
        </w:div>
        <w:div w:id="446000705">
          <w:marLeft w:val="0"/>
          <w:marRight w:val="0"/>
          <w:marTop w:val="0"/>
          <w:marBottom w:val="0"/>
          <w:divBdr>
            <w:top w:val="none" w:sz="0" w:space="0" w:color="auto"/>
            <w:left w:val="none" w:sz="0" w:space="0" w:color="auto"/>
            <w:bottom w:val="none" w:sz="0" w:space="0" w:color="auto"/>
            <w:right w:val="none" w:sz="0" w:space="0" w:color="auto"/>
          </w:divBdr>
        </w:div>
        <w:div w:id="1463882527">
          <w:marLeft w:val="0"/>
          <w:marRight w:val="0"/>
          <w:marTop w:val="0"/>
          <w:marBottom w:val="0"/>
          <w:divBdr>
            <w:top w:val="none" w:sz="0" w:space="0" w:color="auto"/>
            <w:left w:val="none" w:sz="0" w:space="0" w:color="auto"/>
            <w:bottom w:val="none" w:sz="0" w:space="0" w:color="auto"/>
            <w:right w:val="none" w:sz="0" w:space="0" w:color="auto"/>
          </w:divBdr>
        </w:div>
        <w:div w:id="569116086">
          <w:marLeft w:val="0"/>
          <w:marRight w:val="0"/>
          <w:marTop w:val="0"/>
          <w:marBottom w:val="0"/>
          <w:divBdr>
            <w:top w:val="none" w:sz="0" w:space="0" w:color="auto"/>
            <w:left w:val="none" w:sz="0" w:space="0" w:color="auto"/>
            <w:bottom w:val="none" w:sz="0" w:space="0" w:color="auto"/>
            <w:right w:val="none" w:sz="0" w:space="0" w:color="auto"/>
          </w:divBdr>
        </w:div>
        <w:div w:id="452286506">
          <w:marLeft w:val="0"/>
          <w:marRight w:val="0"/>
          <w:marTop w:val="0"/>
          <w:marBottom w:val="0"/>
          <w:divBdr>
            <w:top w:val="none" w:sz="0" w:space="0" w:color="auto"/>
            <w:left w:val="none" w:sz="0" w:space="0" w:color="auto"/>
            <w:bottom w:val="none" w:sz="0" w:space="0" w:color="auto"/>
            <w:right w:val="none" w:sz="0" w:space="0" w:color="auto"/>
          </w:divBdr>
        </w:div>
        <w:div w:id="1548293502">
          <w:marLeft w:val="0"/>
          <w:marRight w:val="0"/>
          <w:marTop w:val="0"/>
          <w:marBottom w:val="0"/>
          <w:divBdr>
            <w:top w:val="none" w:sz="0" w:space="0" w:color="auto"/>
            <w:left w:val="none" w:sz="0" w:space="0" w:color="auto"/>
            <w:bottom w:val="none" w:sz="0" w:space="0" w:color="auto"/>
            <w:right w:val="none" w:sz="0" w:space="0" w:color="auto"/>
          </w:divBdr>
        </w:div>
        <w:div w:id="151068755">
          <w:marLeft w:val="0"/>
          <w:marRight w:val="0"/>
          <w:marTop w:val="0"/>
          <w:marBottom w:val="0"/>
          <w:divBdr>
            <w:top w:val="none" w:sz="0" w:space="0" w:color="auto"/>
            <w:left w:val="none" w:sz="0" w:space="0" w:color="auto"/>
            <w:bottom w:val="none" w:sz="0" w:space="0" w:color="auto"/>
            <w:right w:val="none" w:sz="0" w:space="0" w:color="auto"/>
          </w:divBdr>
        </w:div>
        <w:div w:id="645748288">
          <w:marLeft w:val="0"/>
          <w:marRight w:val="0"/>
          <w:marTop w:val="0"/>
          <w:marBottom w:val="0"/>
          <w:divBdr>
            <w:top w:val="none" w:sz="0" w:space="0" w:color="auto"/>
            <w:left w:val="none" w:sz="0" w:space="0" w:color="auto"/>
            <w:bottom w:val="none" w:sz="0" w:space="0" w:color="auto"/>
            <w:right w:val="none" w:sz="0" w:space="0" w:color="auto"/>
          </w:divBdr>
        </w:div>
        <w:div w:id="2060471433">
          <w:marLeft w:val="0"/>
          <w:marRight w:val="0"/>
          <w:marTop w:val="0"/>
          <w:marBottom w:val="0"/>
          <w:divBdr>
            <w:top w:val="none" w:sz="0" w:space="0" w:color="auto"/>
            <w:left w:val="none" w:sz="0" w:space="0" w:color="auto"/>
            <w:bottom w:val="none" w:sz="0" w:space="0" w:color="auto"/>
            <w:right w:val="none" w:sz="0" w:space="0" w:color="auto"/>
          </w:divBdr>
        </w:div>
        <w:div w:id="1052926215">
          <w:marLeft w:val="0"/>
          <w:marRight w:val="0"/>
          <w:marTop w:val="0"/>
          <w:marBottom w:val="0"/>
          <w:divBdr>
            <w:top w:val="none" w:sz="0" w:space="0" w:color="auto"/>
            <w:left w:val="none" w:sz="0" w:space="0" w:color="auto"/>
            <w:bottom w:val="none" w:sz="0" w:space="0" w:color="auto"/>
            <w:right w:val="none" w:sz="0" w:space="0" w:color="auto"/>
          </w:divBdr>
        </w:div>
        <w:div w:id="1804542650">
          <w:marLeft w:val="0"/>
          <w:marRight w:val="0"/>
          <w:marTop w:val="0"/>
          <w:marBottom w:val="0"/>
          <w:divBdr>
            <w:top w:val="none" w:sz="0" w:space="0" w:color="auto"/>
            <w:left w:val="none" w:sz="0" w:space="0" w:color="auto"/>
            <w:bottom w:val="none" w:sz="0" w:space="0" w:color="auto"/>
            <w:right w:val="none" w:sz="0" w:space="0" w:color="auto"/>
          </w:divBdr>
        </w:div>
        <w:div w:id="1594120775">
          <w:marLeft w:val="0"/>
          <w:marRight w:val="0"/>
          <w:marTop w:val="0"/>
          <w:marBottom w:val="0"/>
          <w:divBdr>
            <w:top w:val="none" w:sz="0" w:space="0" w:color="auto"/>
            <w:left w:val="none" w:sz="0" w:space="0" w:color="auto"/>
            <w:bottom w:val="none" w:sz="0" w:space="0" w:color="auto"/>
            <w:right w:val="none" w:sz="0" w:space="0" w:color="auto"/>
          </w:divBdr>
        </w:div>
        <w:div w:id="179976676">
          <w:marLeft w:val="0"/>
          <w:marRight w:val="0"/>
          <w:marTop w:val="0"/>
          <w:marBottom w:val="0"/>
          <w:divBdr>
            <w:top w:val="none" w:sz="0" w:space="0" w:color="auto"/>
            <w:left w:val="none" w:sz="0" w:space="0" w:color="auto"/>
            <w:bottom w:val="none" w:sz="0" w:space="0" w:color="auto"/>
            <w:right w:val="none" w:sz="0" w:space="0" w:color="auto"/>
          </w:divBdr>
        </w:div>
        <w:div w:id="2126536110">
          <w:marLeft w:val="0"/>
          <w:marRight w:val="0"/>
          <w:marTop w:val="0"/>
          <w:marBottom w:val="0"/>
          <w:divBdr>
            <w:top w:val="none" w:sz="0" w:space="0" w:color="auto"/>
            <w:left w:val="none" w:sz="0" w:space="0" w:color="auto"/>
            <w:bottom w:val="none" w:sz="0" w:space="0" w:color="auto"/>
            <w:right w:val="none" w:sz="0" w:space="0" w:color="auto"/>
          </w:divBdr>
        </w:div>
        <w:div w:id="292562415">
          <w:marLeft w:val="0"/>
          <w:marRight w:val="0"/>
          <w:marTop w:val="0"/>
          <w:marBottom w:val="0"/>
          <w:divBdr>
            <w:top w:val="none" w:sz="0" w:space="0" w:color="auto"/>
            <w:left w:val="none" w:sz="0" w:space="0" w:color="auto"/>
            <w:bottom w:val="none" w:sz="0" w:space="0" w:color="auto"/>
            <w:right w:val="none" w:sz="0" w:space="0" w:color="auto"/>
          </w:divBdr>
        </w:div>
        <w:div w:id="1728451524">
          <w:marLeft w:val="0"/>
          <w:marRight w:val="0"/>
          <w:marTop w:val="0"/>
          <w:marBottom w:val="0"/>
          <w:divBdr>
            <w:top w:val="none" w:sz="0" w:space="0" w:color="auto"/>
            <w:left w:val="none" w:sz="0" w:space="0" w:color="auto"/>
            <w:bottom w:val="none" w:sz="0" w:space="0" w:color="auto"/>
            <w:right w:val="none" w:sz="0" w:space="0" w:color="auto"/>
          </w:divBdr>
        </w:div>
        <w:div w:id="1598362363">
          <w:marLeft w:val="0"/>
          <w:marRight w:val="0"/>
          <w:marTop w:val="0"/>
          <w:marBottom w:val="0"/>
          <w:divBdr>
            <w:top w:val="none" w:sz="0" w:space="0" w:color="auto"/>
            <w:left w:val="none" w:sz="0" w:space="0" w:color="auto"/>
            <w:bottom w:val="none" w:sz="0" w:space="0" w:color="auto"/>
            <w:right w:val="none" w:sz="0" w:space="0" w:color="auto"/>
          </w:divBdr>
        </w:div>
        <w:div w:id="1159420263">
          <w:marLeft w:val="0"/>
          <w:marRight w:val="0"/>
          <w:marTop w:val="0"/>
          <w:marBottom w:val="0"/>
          <w:divBdr>
            <w:top w:val="none" w:sz="0" w:space="0" w:color="auto"/>
            <w:left w:val="none" w:sz="0" w:space="0" w:color="auto"/>
            <w:bottom w:val="none" w:sz="0" w:space="0" w:color="auto"/>
            <w:right w:val="none" w:sz="0" w:space="0" w:color="auto"/>
          </w:divBdr>
        </w:div>
        <w:div w:id="1760714288">
          <w:marLeft w:val="0"/>
          <w:marRight w:val="0"/>
          <w:marTop w:val="0"/>
          <w:marBottom w:val="0"/>
          <w:divBdr>
            <w:top w:val="none" w:sz="0" w:space="0" w:color="auto"/>
            <w:left w:val="none" w:sz="0" w:space="0" w:color="auto"/>
            <w:bottom w:val="none" w:sz="0" w:space="0" w:color="auto"/>
            <w:right w:val="none" w:sz="0" w:space="0" w:color="auto"/>
          </w:divBdr>
        </w:div>
        <w:div w:id="7372581">
          <w:marLeft w:val="0"/>
          <w:marRight w:val="0"/>
          <w:marTop w:val="0"/>
          <w:marBottom w:val="0"/>
          <w:divBdr>
            <w:top w:val="none" w:sz="0" w:space="0" w:color="auto"/>
            <w:left w:val="none" w:sz="0" w:space="0" w:color="auto"/>
            <w:bottom w:val="none" w:sz="0" w:space="0" w:color="auto"/>
            <w:right w:val="none" w:sz="0" w:space="0" w:color="auto"/>
          </w:divBdr>
        </w:div>
        <w:div w:id="1297679983">
          <w:marLeft w:val="0"/>
          <w:marRight w:val="0"/>
          <w:marTop w:val="0"/>
          <w:marBottom w:val="0"/>
          <w:divBdr>
            <w:top w:val="none" w:sz="0" w:space="0" w:color="auto"/>
            <w:left w:val="none" w:sz="0" w:space="0" w:color="auto"/>
            <w:bottom w:val="none" w:sz="0" w:space="0" w:color="auto"/>
            <w:right w:val="none" w:sz="0" w:space="0" w:color="auto"/>
          </w:divBdr>
        </w:div>
        <w:div w:id="1697661270">
          <w:marLeft w:val="0"/>
          <w:marRight w:val="0"/>
          <w:marTop w:val="0"/>
          <w:marBottom w:val="0"/>
          <w:divBdr>
            <w:top w:val="none" w:sz="0" w:space="0" w:color="auto"/>
            <w:left w:val="none" w:sz="0" w:space="0" w:color="auto"/>
            <w:bottom w:val="none" w:sz="0" w:space="0" w:color="auto"/>
            <w:right w:val="none" w:sz="0" w:space="0" w:color="auto"/>
          </w:divBdr>
        </w:div>
        <w:div w:id="722949682">
          <w:marLeft w:val="0"/>
          <w:marRight w:val="0"/>
          <w:marTop w:val="0"/>
          <w:marBottom w:val="0"/>
          <w:divBdr>
            <w:top w:val="none" w:sz="0" w:space="0" w:color="auto"/>
            <w:left w:val="none" w:sz="0" w:space="0" w:color="auto"/>
            <w:bottom w:val="none" w:sz="0" w:space="0" w:color="auto"/>
            <w:right w:val="none" w:sz="0" w:space="0" w:color="auto"/>
          </w:divBdr>
        </w:div>
        <w:div w:id="1741631099">
          <w:marLeft w:val="0"/>
          <w:marRight w:val="0"/>
          <w:marTop w:val="0"/>
          <w:marBottom w:val="0"/>
          <w:divBdr>
            <w:top w:val="none" w:sz="0" w:space="0" w:color="auto"/>
            <w:left w:val="none" w:sz="0" w:space="0" w:color="auto"/>
            <w:bottom w:val="none" w:sz="0" w:space="0" w:color="auto"/>
            <w:right w:val="none" w:sz="0" w:space="0" w:color="auto"/>
          </w:divBdr>
        </w:div>
        <w:div w:id="666901680">
          <w:marLeft w:val="0"/>
          <w:marRight w:val="0"/>
          <w:marTop w:val="0"/>
          <w:marBottom w:val="0"/>
          <w:divBdr>
            <w:top w:val="none" w:sz="0" w:space="0" w:color="auto"/>
            <w:left w:val="none" w:sz="0" w:space="0" w:color="auto"/>
            <w:bottom w:val="none" w:sz="0" w:space="0" w:color="auto"/>
            <w:right w:val="none" w:sz="0" w:space="0" w:color="auto"/>
          </w:divBdr>
        </w:div>
        <w:div w:id="389815759">
          <w:marLeft w:val="0"/>
          <w:marRight w:val="0"/>
          <w:marTop w:val="0"/>
          <w:marBottom w:val="0"/>
          <w:divBdr>
            <w:top w:val="none" w:sz="0" w:space="0" w:color="auto"/>
            <w:left w:val="none" w:sz="0" w:space="0" w:color="auto"/>
            <w:bottom w:val="none" w:sz="0" w:space="0" w:color="auto"/>
            <w:right w:val="none" w:sz="0" w:space="0" w:color="auto"/>
          </w:divBdr>
        </w:div>
        <w:div w:id="395474046">
          <w:marLeft w:val="0"/>
          <w:marRight w:val="0"/>
          <w:marTop w:val="0"/>
          <w:marBottom w:val="0"/>
          <w:divBdr>
            <w:top w:val="none" w:sz="0" w:space="0" w:color="auto"/>
            <w:left w:val="none" w:sz="0" w:space="0" w:color="auto"/>
            <w:bottom w:val="none" w:sz="0" w:space="0" w:color="auto"/>
            <w:right w:val="none" w:sz="0" w:space="0" w:color="auto"/>
          </w:divBdr>
        </w:div>
        <w:div w:id="1046032304">
          <w:marLeft w:val="0"/>
          <w:marRight w:val="0"/>
          <w:marTop w:val="0"/>
          <w:marBottom w:val="0"/>
          <w:divBdr>
            <w:top w:val="none" w:sz="0" w:space="0" w:color="auto"/>
            <w:left w:val="none" w:sz="0" w:space="0" w:color="auto"/>
            <w:bottom w:val="none" w:sz="0" w:space="0" w:color="auto"/>
            <w:right w:val="none" w:sz="0" w:space="0" w:color="auto"/>
          </w:divBdr>
        </w:div>
        <w:div w:id="1984431043">
          <w:marLeft w:val="0"/>
          <w:marRight w:val="0"/>
          <w:marTop w:val="0"/>
          <w:marBottom w:val="0"/>
          <w:divBdr>
            <w:top w:val="none" w:sz="0" w:space="0" w:color="auto"/>
            <w:left w:val="none" w:sz="0" w:space="0" w:color="auto"/>
            <w:bottom w:val="none" w:sz="0" w:space="0" w:color="auto"/>
            <w:right w:val="none" w:sz="0" w:space="0" w:color="auto"/>
          </w:divBdr>
        </w:div>
        <w:div w:id="1728335622">
          <w:marLeft w:val="0"/>
          <w:marRight w:val="0"/>
          <w:marTop w:val="0"/>
          <w:marBottom w:val="0"/>
          <w:divBdr>
            <w:top w:val="none" w:sz="0" w:space="0" w:color="auto"/>
            <w:left w:val="none" w:sz="0" w:space="0" w:color="auto"/>
            <w:bottom w:val="none" w:sz="0" w:space="0" w:color="auto"/>
            <w:right w:val="none" w:sz="0" w:space="0" w:color="auto"/>
          </w:divBdr>
        </w:div>
        <w:div w:id="1141574117">
          <w:marLeft w:val="0"/>
          <w:marRight w:val="0"/>
          <w:marTop w:val="0"/>
          <w:marBottom w:val="0"/>
          <w:divBdr>
            <w:top w:val="none" w:sz="0" w:space="0" w:color="auto"/>
            <w:left w:val="none" w:sz="0" w:space="0" w:color="auto"/>
            <w:bottom w:val="none" w:sz="0" w:space="0" w:color="auto"/>
            <w:right w:val="none" w:sz="0" w:space="0" w:color="auto"/>
          </w:divBdr>
        </w:div>
        <w:div w:id="405222408">
          <w:marLeft w:val="0"/>
          <w:marRight w:val="0"/>
          <w:marTop w:val="0"/>
          <w:marBottom w:val="0"/>
          <w:divBdr>
            <w:top w:val="none" w:sz="0" w:space="0" w:color="auto"/>
            <w:left w:val="none" w:sz="0" w:space="0" w:color="auto"/>
            <w:bottom w:val="none" w:sz="0" w:space="0" w:color="auto"/>
            <w:right w:val="none" w:sz="0" w:space="0" w:color="auto"/>
          </w:divBdr>
        </w:div>
        <w:div w:id="538469602">
          <w:marLeft w:val="0"/>
          <w:marRight w:val="0"/>
          <w:marTop w:val="0"/>
          <w:marBottom w:val="0"/>
          <w:divBdr>
            <w:top w:val="none" w:sz="0" w:space="0" w:color="auto"/>
            <w:left w:val="none" w:sz="0" w:space="0" w:color="auto"/>
            <w:bottom w:val="none" w:sz="0" w:space="0" w:color="auto"/>
            <w:right w:val="none" w:sz="0" w:space="0" w:color="auto"/>
          </w:divBdr>
        </w:div>
        <w:div w:id="1178230553">
          <w:marLeft w:val="0"/>
          <w:marRight w:val="0"/>
          <w:marTop w:val="0"/>
          <w:marBottom w:val="0"/>
          <w:divBdr>
            <w:top w:val="none" w:sz="0" w:space="0" w:color="auto"/>
            <w:left w:val="none" w:sz="0" w:space="0" w:color="auto"/>
            <w:bottom w:val="none" w:sz="0" w:space="0" w:color="auto"/>
            <w:right w:val="none" w:sz="0" w:space="0" w:color="auto"/>
          </w:divBdr>
        </w:div>
        <w:div w:id="1491017956">
          <w:marLeft w:val="0"/>
          <w:marRight w:val="0"/>
          <w:marTop w:val="0"/>
          <w:marBottom w:val="0"/>
          <w:divBdr>
            <w:top w:val="none" w:sz="0" w:space="0" w:color="auto"/>
            <w:left w:val="none" w:sz="0" w:space="0" w:color="auto"/>
            <w:bottom w:val="none" w:sz="0" w:space="0" w:color="auto"/>
            <w:right w:val="none" w:sz="0" w:space="0" w:color="auto"/>
          </w:divBdr>
        </w:div>
        <w:div w:id="1456176159">
          <w:marLeft w:val="0"/>
          <w:marRight w:val="0"/>
          <w:marTop w:val="0"/>
          <w:marBottom w:val="0"/>
          <w:divBdr>
            <w:top w:val="none" w:sz="0" w:space="0" w:color="auto"/>
            <w:left w:val="none" w:sz="0" w:space="0" w:color="auto"/>
            <w:bottom w:val="none" w:sz="0" w:space="0" w:color="auto"/>
            <w:right w:val="none" w:sz="0" w:space="0" w:color="auto"/>
          </w:divBdr>
        </w:div>
        <w:div w:id="1388183970">
          <w:marLeft w:val="0"/>
          <w:marRight w:val="0"/>
          <w:marTop w:val="0"/>
          <w:marBottom w:val="0"/>
          <w:divBdr>
            <w:top w:val="none" w:sz="0" w:space="0" w:color="auto"/>
            <w:left w:val="none" w:sz="0" w:space="0" w:color="auto"/>
            <w:bottom w:val="none" w:sz="0" w:space="0" w:color="auto"/>
            <w:right w:val="none" w:sz="0" w:space="0" w:color="auto"/>
          </w:divBdr>
        </w:div>
        <w:div w:id="427896212">
          <w:marLeft w:val="0"/>
          <w:marRight w:val="0"/>
          <w:marTop w:val="0"/>
          <w:marBottom w:val="0"/>
          <w:divBdr>
            <w:top w:val="none" w:sz="0" w:space="0" w:color="auto"/>
            <w:left w:val="none" w:sz="0" w:space="0" w:color="auto"/>
            <w:bottom w:val="none" w:sz="0" w:space="0" w:color="auto"/>
            <w:right w:val="none" w:sz="0" w:space="0" w:color="auto"/>
          </w:divBdr>
        </w:div>
        <w:div w:id="301891330">
          <w:marLeft w:val="0"/>
          <w:marRight w:val="0"/>
          <w:marTop w:val="0"/>
          <w:marBottom w:val="0"/>
          <w:divBdr>
            <w:top w:val="none" w:sz="0" w:space="0" w:color="auto"/>
            <w:left w:val="none" w:sz="0" w:space="0" w:color="auto"/>
            <w:bottom w:val="none" w:sz="0" w:space="0" w:color="auto"/>
            <w:right w:val="none" w:sz="0" w:space="0" w:color="auto"/>
          </w:divBdr>
        </w:div>
        <w:div w:id="223882102">
          <w:marLeft w:val="0"/>
          <w:marRight w:val="0"/>
          <w:marTop w:val="0"/>
          <w:marBottom w:val="0"/>
          <w:divBdr>
            <w:top w:val="none" w:sz="0" w:space="0" w:color="auto"/>
            <w:left w:val="none" w:sz="0" w:space="0" w:color="auto"/>
            <w:bottom w:val="none" w:sz="0" w:space="0" w:color="auto"/>
            <w:right w:val="none" w:sz="0" w:space="0" w:color="auto"/>
          </w:divBdr>
        </w:div>
        <w:div w:id="1951354458">
          <w:marLeft w:val="0"/>
          <w:marRight w:val="0"/>
          <w:marTop w:val="0"/>
          <w:marBottom w:val="0"/>
          <w:divBdr>
            <w:top w:val="none" w:sz="0" w:space="0" w:color="auto"/>
            <w:left w:val="none" w:sz="0" w:space="0" w:color="auto"/>
            <w:bottom w:val="none" w:sz="0" w:space="0" w:color="auto"/>
            <w:right w:val="none" w:sz="0" w:space="0" w:color="auto"/>
          </w:divBdr>
        </w:div>
        <w:div w:id="2123648870">
          <w:marLeft w:val="0"/>
          <w:marRight w:val="0"/>
          <w:marTop w:val="0"/>
          <w:marBottom w:val="0"/>
          <w:divBdr>
            <w:top w:val="none" w:sz="0" w:space="0" w:color="auto"/>
            <w:left w:val="none" w:sz="0" w:space="0" w:color="auto"/>
            <w:bottom w:val="none" w:sz="0" w:space="0" w:color="auto"/>
            <w:right w:val="none" w:sz="0" w:space="0" w:color="auto"/>
          </w:divBdr>
        </w:div>
        <w:div w:id="640811331">
          <w:marLeft w:val="0"/>
          <w:marRight w:val="0"/>
          <w:marTop w:val="0"/>
          <w:marBottom w:val="0"/>
          <w:divBdr>
            <w:top w:val="none" w:sz="0" w:space="0" w:color="auto"/>
            <w:left w:val="none" w:sz="0" w:space="0" w:color="auto"/>
            <w:bottom w:val="none" w:sz="0" w:space="0" w:color="auto"/>
            <w:right w:val="none" w:sz="0" w:space="0" w:color="auto"/>
          </w:divBdr>
        </w:div>
        <w:div w:id="1814954194">
          <w:marLeft w:val="0"/>
          <w:marRight w:val="0"/>
          <w:marTop w:val="0"/>
          <w:marBottom w:val="0"/>
          <w:divBdr>
            <w:top w:val="none" w:sz="0" w:space="0" w:color="auto"/>
            <w:left w:val="none" w:sz="0" w:space="0" w:color="auto"/>
            <w:bottom w:val="none" w:sz="0" w:space="0" w:color="auto"/>
            <w:right w:val="none" w:sz="0" w:space="0" w:color="auto"/>
          </w:divBdr>
        </w:div>
        <w:div w:id="173351644">
          <w:marLeft w:val="0"/>
          <w:marRight w:val="0"/>
          <w:marTop w:val="0"/>
          <w:marBottom w:val="0"/>
          <w:divBdr>
            <w:top w:val="none" w:sz="0" w:space="0" w:color="auto"/>
            <w:left w:val="none" w:sz="0" w:space="0" w:color="auto"/>
            <w:bottom w:val="none" w:sz="0" w:space="0" w:color="auto"/>
            <w:right w:val="none" w:sz="0" w:space="0" w:color="auto"/>
          </w:divBdr>
        </w:div>
        <w:div w:id="1613635140">
          <w:marLeft w:val="0"/>
          <w:marRight w:val="0"/>
          <w:marTop w:val="0"/>
          <w:marBottom w:val="0"/>
          <w:divBdr>
            <w:top w:val="none" w:sz="0" w:space="0" w:color="auto"/>
            <w:left w:val="none" w:sz="0" w:space="0" w:color="auto"/>
            <w:bottom w:val="none" w:sz="0" w:space="0" w:color="auto"/>
            <w:right w:val="none" w:sz="0" w:space="0" w:color="auto"/>
          </w:divBdr>
        </w:div>
        <w:div w:id="350762107">
          <w:marLeft w:val="0"/>
          <w:marRight w:val="0"/>
          <w:marTop w:val="0"/>
          <w:marBottom w:val="0"/>
          <w:divBdr>
            <w:top w:val="none" w:sz="0" w:space="0" w:color="auto"/>
            <w:left w:val="none" w:sz="0" w:space="0" w:color="auto"/>
            <w:bottom w:val="none" w:sz="0" w:space="0" w:color="auto"/>
            <w:right w:val="none" w:sz="0" w:space="0" w:color="auto"/>
          </w:divBdr>
        </w:div>
        <w:div w:id="1803498943">
          <w:marLeft w:val="0"/>
          <w:marRight w:val="0"/>
          <w:marTop w:val="0"/>
          <w:marBottom w:val="0"/>
          <w:divBdr>
            <w:top w:val="none" w:sz="0" w:space="0" w:color="auto"/>
            <w:left w:val="none" w:sz="0" w:space="0" w:color="auto"/>
            <w:bottom w:val="none" w:sz="0" w:space="0" w:color="auto"/>
            <w:right w:val="none" w:sz="0" w:space="0" w:color="auto"/>
          </w:divBdr>
        </w:div>
        <w:div w:id="1854373186">
          <w:marLeft w:val="0"/>
          <w:marRight w:val="0"/>
          <w:marTop w:val="0"/>
          <w:marBottom w:val="0"/>
          <w:divBdr>
            <w:top w:val="none" w:sz="0" w:space="0" w:color="auto"/>
            <w:left w:val="none" w:sz="0" w:space="0" w:color="auto"/>
            <w:bottom w:val="none" w:sz="0" w:space="0" w:color="auto"/>
            <w:right w:val="none" w:sz="0" w:space="0" w:color="auto"/>
          </w:divBdr>
        </w:div>
        <w:div w:id="122578895">
          <w:marLeft w:val="0"/>
          <w:marRight w:val="0"/>
          <w:marTop w:val="0"/>
          <w:marBottom w:val="0"/>
          <w:divBdr>
            <w:top w:val="none" w:sz="0" w:space="0" w:color="auto"/>
            <w:left w:val="none" w:sz="0" w:space="0" w:color="auto"/>
            <w:bottom w:val="none" w:sz="0" w:space="0" w:color="auto"/>
            <w:right w:val="none" w:sz="0" w:space="0" w:color="auto"/>
          </w:divBdr>
        </w:div>
        <w:div w:id="372072035">
          <w:marLeft w:val="0"/>
          <w:marRight w:val="0"/>
          <w:marTop w:val="0"/>
          <w:marBottom w:val="0"/>
          <w:divBdr>
            <w:top w:val="none" w:sz="0" w:space="0" w:color="auto"/>
            <w:left w:val="none" w:sz="0" w:space="0" w:color="auto"/>
            <w:bottom w:val="none" w:sz="0" w:space="0" w:color="auto"/>
            <w:right w:val="none" w:sz="0" w:space="0" w:color="auto"/>
          </w:divBdr>
        </w:div>
        <w:div w:id="588544059">
          <w:marLeft w:val="0"/>
          <w:marRight w:val="0"/>
          <w:marTop w:val="0"/>
          <w:marBottom w:val="0"/>
          <w:divBdr>
            <w:top w:val="none" w:sz="0" w:space="0" w:color="auto"/>
            <w:left w:val="none" w:sz="0" w:space="0" w:color="auto"/>
            <w:bottom w:val="none" w:sz="0" w:space="0" w:color="auto"/>
            <w:right w:val="none" w:sz="0" w:space="0" w:color="auto"/>
          </w:divBdr>
        </w:div>
        <w:div w:id="409818015">
          <w:marLeft w:val="0"/>
          <w:marRight w:val="0"/>
          <w:marTop w:val="0"/>
          <w:marBottom w:val="0"/>
          <w:divBdr>
            <w:top w:val="none" w:sz="0" w:space="0" w:color="auto"/>
            <w:left w:val="none" w:sz="0" w:space="0" w:color="auto"/>
            <w:bottom w:val="none" w:sz="0" w:space="0" w:color="auto"/>
            <w:right w:val="none" w:sz="0" w:space="0" w:color="auto"/>
          </w:divBdr>
        </w:div>
        <w:div w:id="190801464">
          <w:marLeft w:val="0"/>
          <w:marRight w:val="0"/>
          <w:marTop w:val="0"/>
          <w:marBottom w:val="0"/>
          <w:divBdr>
            <w:top w:val="none" w:sz="0" w:space="0" w:color="auto"/>
            <w:left w:val="none" w:sz="0" w:space="0" w:color="auto"/>
            <w:bottom w:val="none" w:sz="0" w:space="0" w:color="auto"/>
            <w:right w:val="none" w:sz="0" w:space="0" w:color="auto"/>
          </w:divBdr>
        </w:div>
        <w:div w:id="301272368">
          <w:marLeft w:val="0"/>
          <w:marRight w:val="0"/>
          <w:marTop w:val="0"/>
          <w:marBottom w:val="0"/>
          <w:divBdr>
            <w:top w:val="none" w:sz="0" w:space="0" w:color="auto"/>
            <w:left w:val="none" w:sz="0" w:space="0" w:color="auto"/>
            <w:bottom w:val="none" w:sz="0" w:space="0" w:color="auto"/>
            <w:right w:val="none" w:sz="0" w:space="0" w:color="auto"/>
          </w:divBdr>
        </w:div>
        <w:div w:id="1846630236">
          <w:marLeft w:val="0"/>
          <w:marRight w:val="0"/>
          <w:marTop w:val="0"/>
          <w:marBottom w:val="0"/>
          <w:divBdr>
            <w:top w:val="none" w:sz="0" w:space="0" w:color="auto"/>
            <w:left w:val="none" w:sz="0" w:space="0" w:color="auto"/>
            <w:bottom w:val="none" w:sz="0" w:space="0" w:color="auto"/>
            <w:right w:val="none" w:sz="0" w:space="0" w:color="auto"/>
          </w:divBdr>
        </w:div>
        <w:div w:id="113672046">
          <w:marLeft w:val="0"/>
          <w:marRight w:val="0"/>
          <w:marTop w:val="0"/>
          <w:marBottom w:val="0"/>
          <w:divBdr>
            <w:top w:val="none" w:sz="0" w:space="0" w:color="auto"/>
            <w:left w:val="none" w:sz="0" w:space="0" w:color="auto"/>
            <w:bottom w:val="none" w:sz="0" w:space="0" w:color="auto"/>
            <w:right w:val="none" w:sz="0" w:space="0" w:color="auto"/>
          </w:divBdr>
        </w:div>
        <w:div w:id="978072736">
          <w:marLeft w:val="0"/>
          <w:marRight w:val="0"/>
          <w:marTop w:val="0"/>
          <w:marBottom w:val="0"/>
          <w:divBdr>
            <w:top w:val="none" w:sz="0" w:space="0" w:color="auto"/>
            <w:left w:val="none" w:sz="0" w:space="0" w:color="auto"/>
            <w:bottom w:val="none" w:sz="0" w:space="0" w:color="auto"/>
            <w:right w:val="none" w:sz="0" w:space="0" w:color="auto"/>
          </w:divBdr>
        </w:div>
        <w:div w:id="1709526237">
          <w:marLeft w:val="0"/>
          <w:marRight w:val="0"/>
          <w:marTop w:val="0"/>
          <w:marBottom w:val="0"/>
          <w:divBdr>
            <w:top w:val="none" w:sz="0" w:space="0" w:color="auto"/>
            <w:left w:val="none" w:sz="0" w:space="0" w:color="auto"/>
            <w:bottom w:val="none" w:sz="0" w:space="0" w:color="auto"/>
            <w:right w:val="none" w:sz="0" w:space="0" w:color="auto"/>
          </w:divBdr>
        </w:div>
        <w:div w:id="1179545663">
          <w:marLeft w:val="0"/>
          <w:marRight w:val="0"/>
          <w:marTop w:val="0"/>
          <w:marBottom w:val="0"/>
          <w:divBdr>
            <w:top w:val="none" w:sz="0" w:space="0" w:color="auto"/>
            <w:left w:val="none" w:sz="0" w:space="0" w:color="auto"/>
            <w:bottom w:val="none" w:sz="0" w:space="0" w:color="auto"/>
            <w:right w:val="none" w:sz="0" w:space="0" w:color="auto"/>
          </w:divBdr>
        </w:div>
        <w:div w:id="1101875802">
          <w:marLeft w:val="0"/>
          <w:marRight w:val="0"/>
          <w:marTop w:val="0"/>
          <w:marBottom w:val="0"/>
          <w:divBdr>
            <w:top w:val="none" w:sz="0" w:space="0" w:color="auto"/>
            <w:left w:val="none" w:sz="0" w:space="0" w:color="auto"/>
            <w:bottom w:val="none" w:sz="0" w:space="0" w:color="auto"/>
            <w:right w:val="none" w:sz="0" w:space="0" w:color="auto"/>
          </w:divBdr>
        </w:div>
        <w:div w:id="259457456">
          <w:marLeft w:val="0"/>
          <w:marRight w:val="0"/>
          <w:marTop w:val="0"/>
          <w:marBottom w:val="0"/>
          <w:divBdr>
            <w:top w:val="none" w:sz="0" w:space="0" w:color="auto"/>
            <w:left w:val="none" w:sz="0" w:space="0" w:color="auto"/>
            <w:bottom w:val="none" w:sz="0" w:space="0" w:color="auto"/>
            <w:right w:val="none" w:sz="0" w:space="0" w:color="auto"/>
          </w:divBdr>
        </w:div>
        <w:div w:id="1048803037">
          <w:marLeft w:val="0"/>
          <w:marRight w:val="0"/>
          <w:marTop w:val="0"/>
          <w:marBottom w:val="0"/>
          <w:divBdr>
            <w:top w:val="none" w:sz="0" w:space="0" w:color="auto"/>
            <w:left w:val="none" w:sz="0" w:space="0" w:color="auto"/>
            <w:bottom w:val="none" w:sz="0" w:space="0" w:color="auto"/>
            <w:right w:val="none" w:sz="0" w:space="0" w:color="auto"/>
          </w:divBdr>
        </w:div>
        <w:div w:id="764610990">
          <w:marLeft w:val="0"/>
          <w:marRight w:val="0"/>
          <w:marTop w:val="0"/>
          <w:marBottom w:val="0"/>
          <w:divBdr>
            <w:top w:val="none" w:sz="0" w:space="0" w:color="auto"/>
            <w:left w:val="none" w:sz="0" w:space="0" w:color="auto"/>
            <w:bottom w:val="none" w:sz="0" w:space="0" w:color="auto"/>
            <w:right w:val="none" w:sz="0" w:space="0" w:color="auto"/>
          </w:divBdr>
        </w:div>
        <w:div w:id="1696733954">
          <w:marLeft w:val="0"/>
          <w:marRight w:val="0"/>
          <w:marTop w:val="0"/>
          <w:marBottom w:val="0"/>
          <w:divBdr>
            <w:top w:val="none" w:sz="0" w:space="0" w:color="auto"/>
            <w:left w:val="none" w:sz="0" w:space="0" w:color="auto"/>
            <w:bottom w:val="none" w:sz="0" w:space="0" w:color="auto"/>
            <w:right w:val="none" w:sz="0" w:space="0" w:color="auto"/>
          </w:divBdr>
        </w:div>
        <w:div w:id="890772258">
          <w:marLeft w:val="0"/>
          <w:marRight w:val="0"/>
          <w:marTop w:val="0"/>
          <w:marBottom w:val="0"/>
          <w:divBdr>
            <w:top w:val="none" w:sz="0" w:space="0" w:color="auto"/>
            <w:left w:val="none" w:sz="0" w:space="0" w:color="auto"/>
            <w:bottom w:val="none" w:sz="0" w:space="0" w:color="auto"/>
            <w:right w:val="none" w:sz="0" w:space="0" w:color="auto"/>
          </w:divBdr>
        </w:div>
        <w:div w:id="1811824363">
          <w:marLeft w:val="0"/>
          <w:marRight w:val="0"/>
          <w:marTop w:val="0"/>
          <w:marBottom w:val="0"/>
          <w:divBdr>
            <w:top w:val="none" w:sz="0" w:space="0" w:color="auto"/>
            <w:left w:val="none" w:sz="0" w:space="0" w:color="auto"/>
            <w:bottom w:val="none" w:sz="0" w:space="0" w:color="auto"/>
            <w:right w:val="none" w:sz="0" w:space="0" w:color="auto"/>
          </w:divBdr>
        </w:div>
        <w:div w:id="1262565981">
          <w:marLeft w:val="0"/>
          <w:marRight w:val="0"/>
          <w:marTop w:val="0"/>
          <w:marBottom w:val="0"/>
          <w:divBdr>
            <w:top w:val="none" w:sz="0" w:space="0" w:color="auto"/>
            <w:left w:val="none" w:sz="0" w:space="0" w:color="auto"/>
            <w:bottom w:val="none" w:sz="0" w:space="0" w:color="auto"/>
            <w:right w:val="none" w:sz="0" w:space="0" w:color="auto"/>
          </w:divBdr>
        </w:div>
        <w:div w:id="729572524">
          <w:marLeft w:val="0"/>
          <w:marRight w:val="0"/>
          <w:marTop w:val="0"/>
          <w:marBottom w:val="0"/>
          <w:divBdr>
            <w:top w:val="none" w:sz="0" w:space="0" w:color="auto"/>
            <w:left w:val="none" w:sz="0" w:space="0" w:color="auto"/>
            <w:bottom w:val="none" w:sz="0" w:space="0" w:color="auto"/>
            <w:right w:val="none" w:sz="0" w:space="0" w:color="auto"/>
          </w:divBdr>
        </w:div>
        <w:div w:id="840118282">
          <w:marLeft w:val="0"/>
          <w:marRight w:val="0"/>
          <w:marTop w:val="0"/>
          <w:marBottom w:val="0"/>
          <w:divBdr>
            <w:top w:val="none" w:sz="0" w:space="0" w:color="auto"/>
            <w:left w:val="none" w:sz="0" w:space="0" w:color="auto"/>
            <w:bottom w:val="none" w:sz="0" w:space="0" w:color="auto"/>
            <w:right w:val="none" w:sz="0" w:space="0" w:color="auto"/>
          </w:divBdr>
        </w:div>
        <w:div w:id="2024892149">
          <w:marLeft w:val="0"/>
          <w:marRight w:val="0"/>
          <w:marTop w:val="0"/>
          <w:marBottom w:val="0"/>
          <w:divBdr>
            <w:top w:val="none" w:sz="0" w:space="0" w:color="auto"/>
            <w:left w:val="none" w:sz="0" w:space="0" w:color="auto"/>
            <w:bottom w:val="none" w:sz="0" w:space="0" w:color="auto"/>
            <w:right w:val="none" w:sz="0" w:space="0" w:color="auto"/>
          </w:divBdr>
        </w:div>
        <w:div w:id="2091192131">
          <w:marLeft w:val="0"/>
          <w:marRight w:val="0"/>
          <w:marTop w:val="0"/>
          <w:marBottom w:val="0"/>
          <w:divBdr>
            <w:top w:val="none" w:sz="0" w:space="0" w:color="auto"/>
            <w:left w:val="none" w:sz="0" w:space="0" w:color="auto"/>
            <w:bottom w:val="none" w:sz="0" w:space="0" w:color="auto"/>
            <w:right w:val="none" w:sz="0" w:space="0" w:color="auto"/>
          </w:divBdr>
        </w:div>
        <w:div w:id="390812875">
          <w:marLeft w:val="0"/>
          <w:marRight w:val="0"/>
          <w:marTop w:val="0"/>
          <w:marBottom w:val="0"/>
          <w:divBdr>
            <w:top w:val="none" w:sz="0" w:space="0" w:color="auto"/>
            <w:left w:val="none" w:sz="0" w:space="0" w:color="auto"/>
            <w:bottom w:val="none" w:sz="0" w:space="0" w:color="auto"/>
            <w:right w:val="none" w:sz="0" w:space="0" w:color="auto"/>
          </w:divBdr>
        </w:div>
        <w:div w:id="574045583">
          <w:marLeft w:val="0"/>
          <w:marRight w:val="0"/>
          <w:marTop w:val="0"/>
          <w:marBottom w:val="0"/>
          <w:divBdr>
            <w:top w:val="none" w:sz="0" w:space="0" w:color="auto"/>
            <w:left w:val="none" w:sz="0" w:space="0" w:color="auto"/>
            <w:bottom w:val="none" w:sz="0" w:space="0" w:color="auto"/>
            <w:right w:val="none" w:sz="0" w:space="0" w:color="auto"/>
          </w:divBdr>
        </w:div>
        <w:div w:id="869297709">
          <w:marLeft w:val="0"/>
          <w:marRight w:val="0"/>
          <w:marTop w:val="0"/>
          <w:marBottom w:val="0"/>
          <w:divBdr>
            <w:top w:val="none" w:sz="0" w:space="0" w:color="auto"/>
            <w:left w:val="none" w:sz="0" w:space="0" w:color="auto"/>
            <w:bottom w:val="none" w:sz="0" w:space="0" w:color="auto"/>
            <w:right w:val="none" w:sz="0" w:space="0" w:color="auto"/>
          </w:divBdr>
        </w:div>
        <w:div w:id="1516110773">
          <w:marLeft w:val="0"/>
          <w:marRight w:val="0"/>
          <w:marTop w:val="0"/>
          <w:marBottom w:val="0"/>
          <w:divBdr>
            <w:top w:val="none" w:sz="0" w:space="0" w:color="auto"/>
            <w:left w:val="none" w:sz="0" w:space="0" w:color="auto"/>
            <w:bottom w:val="none" w:sz="0" w:space="0" w:color="auto"/>
            <w:right w:val="none" w:sz="0" w:space="0" w:color="auto"/>
          </w:divBdr>
        </w:div>
        <w:div w:id="925655290">
          <w:marLeft w:val="0"/>
          <w:marRight w:val="0"/>
          <w:marTop w:val="0"/>
          <w:marBottom w:val="0"/>
          <w:divBdr>
            <w:top w:val="none" w:sz="0" w:space="0" w:color="auto"/>
            <w:left w:val="none" w:sz="0" w:space="0" w:color="auto"/>
            <w:bottom w:val="none" w:sz="0" w:space="0" w:color="auto"/>
            <w:right w:val="none" w:sz="0" w:space="0" w:color="auto"/>
          </w:divBdr>
        </w:div>
        <w:div w:id="1930969560">
          <w:marLeft w:val="0"/>
          <w:marRight w:val="0"/>
          <w:marTop w:val="0"/>
          <w:marBottom w:val="0"/>
          <w:divBdr>
            <w:top w:val="none" w:sz="0" w:space="0" w:color="auto"/>
            <w:left w:val="none" w:sz="0" w:space="0" w:color="auto"/>
            <w:bottom w:val="none" w:sz="0" w:space="0" w:color="auto"/>
            <w:right w:val="none" w:sz="0" w:space="0" w:color="auto"/>
          </w:divBdr>
        </w:div>
        <w:div w:id="251470667">
          <w:marLeft w:val="0"/>
          <w:marRight w:val="0"/>
          <w:marTop w:val="0"/>
          <w:marBottom w:val="0"/>
          <w:divBdr>
            <w:top w:val="none" w:sz="0" w:space="0" w:color="auto"/>
            <w:left w:val="none" w:sz="0" w:space="0" w:color="auto"/>
            <w:bottom w:val="none" w:sz="0" w:space="0" w:color="auto"/>
            <w:right w:val="none" w:sz="0" w:space="0" w:color="auto"/>
          </w:divBdr>
        </w:div>
        <w:div w:id="389810740">
          <w:marLeft w:val="0"/>
          <w:marRight w:val="0"/>
          <w:marTop w:val="0"/>
          <w:marBottom w:val="0"/>
          <w:divBdr>
            <w:top w:val="none" w:sz="0" w:space="0" w:color="auto"/>
            <w:left w:val="none" w:sz="0" w:space="0" w:color="auto"/>
            <w:bottom w:val="none" w:sz="0" w:space="0" w:color="auto"/>
            <w:right w:val="none" w:sz="0" w:space="0" w:color="auto"/>
          </w:divBdr>
        </w:div>
        <w:div w:id="1884634813">
          <w:marLeft w:val="0"/>
          <w:marRight w:val="0"/>
          <w:marTop w:val="0"/>
          <w:marBottom w:val="0"/>
          <w:divBdr>
            <w:top w:val="none" w:sz="0" w:space="0" w:color="auto"/>
            <w:left w:val="none" w:sz="0" w:space="0" w:color="auto"/>
            <w:bottom w:val="none" w:sz="0" w:space="0" w:color="auto"/>
            <w:right w:val="none" w:sz="0" w:space="0" w:color="auto"/>
          </w:divBdr>
        </w:div>
        <w:div w:id="1820724516">
          <w:marLeft w:val="0"/>
          <w:marRight w:val="0"/>
          <w:marTop w:val="0"/>
          <w:marBottom w:val="0"/>
          <w:divBdr>
            <w:top w:val="none" w:sz="0" w:space="0" w:color="auto"/>
            <w:left w:val="none" w:sz="0" w:space="0" w:color="auto"/>
            <w:bottom w:val="none" w:sz="0" w:space="0" w:color="auto"/>
            <w:right w:val="none" w:sz="0" w:space="0" w:color="auto"/>
          </w:divBdr>
        </w:div>
        <w:div w:id="598762116">
          <w:marLeft w:val="0"/>
          <w:marRight w:val="0"/>
          <w:marTop w:val="0"/>
          <w:marBottom w:val="0"/>
          <w:divBdr>
            <w:top w:val="none" w:sz="0" w:space="0" w:color="auto"/>
            <w:left w:val="none" w:sz="0" w:space="0" w:color="auto"/>
            <w:bottom w:val="none" w:sz="0" w:space="0" w:color="auto"/>
            <w:right w:val="none" w:sz="0" w:space="0" w:color="auto"/>
          </w:divBdr>
        </w:div>
        <w:div w:id="218634561">
          <w:marLeft w:val="0"/>
          <w:marRight w:val="0"/>
          <w:marTop w:val="0"/>
          <w:marBottom w:val="0"/>
          <w:divBdr>
            <w:top w:val="none" w:sz="0" w:space="0" w:color="auto"/>
            <w:left w:val="none" w:sz="0" w:space="0" w:color="auto"/>
            <w:bottom w:val="none" w:sz="0" w:space="0" w:color="auto"/>
            <w:right w:val="none" w:sz="0" w:space="0" w:color="auto"/>
          </w:divBdr>
        </w:div>
        <w:div w:id="1698844382">
          <w:marLeft w:val="0"/>
          <w:marRight w:val="0"/>
          <w:marTop w:val="0"/>
          <w:marBottom w:val="0"/>
          <w:divBdr>
            <w:top w:val="none" w:sz="0" w:space="0" w:color="auto"/>
            <w:left w:val="none" w:sz="0" w:space="0" w:color="auto"/>
            <w:bottom w:val="none" w:sz="0" w:space="0" w:color="auto"/>
            <w:right w:val="none" w:sz="0" w:space="0" w:color="auto"/>
          </w:divBdr>
        </w:div>
        <w:div w:id="944191728">
          <w:marLeft w:val="0"/>
          <w:marRight w:val="0"/>
          <w:marTop w:val="0"/>
          <w:marBottom w:val="0"/>
          <w:divBdr>
            <w:top w:val="none" w:sz="0" w:space="0" w:color="auto"/>
            <w:left w:val="none" w:sz="0" w:space="0" w:color="auto"/>
            <w:bottom w:val="none" w:sz="0" w:space="0" w:color="auto"/>
            <w:right w:val="none" w:sz="0" w:space="0" w:color="auto"/>
          </w:divBdr>
        </w:div>
        <w:div w:id="1893038027">
          <w:marLeft w:val="0"/>
          <w:marRight w:val="0"/>
          <w:marTop w:val="0"/>
          <w:marBottom w:val="0"/>
          <w:divBdr>
            <w:top w:val="none" w:sz="0" w:space="0" w:color="auto"/>
            <w:left w:val="none" w:sz="0" w:space="0" w:color="auto"/>
            <w:bottom w:val="none" w:sz="0" w:space="0" w:color="auto"/>
            <w:right w:val="none" w:sz="0" w:space="0" w:color="auto"/>
          </w:divBdr>
        </w:div>
        <w:div w:id="1227449520">
          <w:marLeft w:val="0"/>
          <w:marRight w:val="0"/>
          <w:marTop w:val="0"/>
          <w:marBottom w:val="0"/>
          <w:divBdr>
            <w:top w:val="none" w:sz="0" w:space="0" w:color="auto"/>
            <w:left w:val="none" w:sz="0" w:space="0" w:color="auto"/>
            <w:bottom w:val="none" w:sz="0" w:space="0" w:color="auto"/>
            <w:right w:val="none" w:sz="0" w:space="0" w:color="auto"/>
          </w:divBdr>
        </w:div>
        <w:div w:id="1443527061">
          <w:marLeft w:val="0"/>
          <w:marRight w:val="0"/>
          <w:marTop w:val="0"/>
          <w:marBottom w:val="0"/>
          <w:divBdr>
            <w:top w:val="none" w:sz="0" w:space="0" w:color="auto"/>
            <w:left w:val="none" w:sz="0" w:space="0" w:color="auto"/>
            <w:bottom w:val="none" w:sz="0" w:space="0" w:color="auto"/>
            <w:right w:val="none" w:sz="0" w:space="0" w:color="auto"/>
          </w:divBdr>
        </w:div>
        <w:div w:id="1897009721">
          <w:marLeft w:val="0"/>
          <w:marRight w:val="0"/>
          <w:marTop w:val="0"/>
          <w:marBottom w:val="0"/>
          <w:divBdr>
            <w:top w:val="none" w:sz="0" w:space="0" w:color="auto"/>
            <w:left w:val="none" w:sz="0" w:space="0" w:color="auto"/>
            <w:bottom w:val="none" w:sz="0" w:space="0" w:color="auto"/>
            <w:right w:val="none" w:sz="0" w:space="0" w:color="auto"/>
          </w:divBdr>
        </w:div>
        <w:div w:id="608395249">
          <w:marLeft w:val="0"/>
          <w:marRight w:val="0"/>
          <w:marTop w:val="0"/>
          <w:marBottom w:val="0"/>
          <w:divBdr>
            <w:top w:val="none" w:sz="0" w:space="0" w:color="auto"/>
            <w:left w:val="none" w:sz="0" w:space="0" w:color="auto"/>
            <w:bottom w:val="none" w:sz="0" w:space="0" w:color="auto"/>
            <w:right w:val="none" w:sz="0" w:space="0" w:color="auto"/>
          </w:divBdr>
        </w:div>
        <w:div w:id="1310482166">
          <w:marLeft w:val="0"/>
          <w:marRight w:val="0"/>
          <w:marTop w:val="0"/>
          <w:marBottom w:val="0"/>
          <w:divBdr>
            <w:top w:val="none" w:sz="0" w:space="0" w:color="auto"/>
            <w:left w:val="none" w:sz="0" w:space="0" w:color="auto"/>
            <w:bottom w:val="none" w:sz="0" w:space="0" w:color="auto"/>
            <w:right w:val="none" w:sz="0" w:space="0" w:color="auto"/>
          </w:divBdr>
        </w:div>
        <w:div w:id="452017587">
          <w:marLeft w:val="0"/>
          <w:marRight w:val="0"/>
          <w:marTop w:val="0"/>
          <w:marBottom w:val="0"/>
          <w:divBdr>
            <w:top w:val="none" w:sz="0" w:space="0" w:color="auto"/>
            <w:left w:val="none" w:sz="0" w:space="0" w:color="auto"/>
            <w:bottom w:val="none" w:sz="0" w:space="0" w:color="auto"/>
            <w:right w:val="none" w:sz="0" w:space="0" w:color="auto"/>
          </w:divBdr>
        </w:div>
        <w:div w:id="637803619">
          <w:marLeft w:val="0"/>
          <w:marRight w:val="0"/>
          <w:marTop w:val="0"/>
          <w:marBottom w:val="0"/>
          <w:divBdr>
            <w:top w:val="none" w:sz="0" w:space="0" w:color="auto"/>
            <w:left w:val="none" w:sz="0" w:space="0" w:color="auto"/>
            <w:bottom w:val="none" w:sz="0" w:space="0" w:color="auto"/>
            <w:right w:val="none" w:sz="0" w:space="0" w:color="auto"/>
          </w:divBdr>
        </w:div>
        <w:div w:id="160051569">
          <w:marLeft w:val="0"/>
          <w:marRight w:val="0"/>
          <w:marTop w:val="0"/>
          <w:marBottom w:val="0"/>
          <w:divBdr>
            <w:top w:val="none" w:sz="0" w:space="0" w:color="auto"/>
            <w:left w:val="none" w:sz="0" w:space="0" w:color="auto"/>
            <w:bottom w:val="none" w:sz="0" w:space="0" w:color="auto"/>
            <w:right w:val="none" w:sz="0" w:space="0" w:color="auto"/>
          </w:divBdr>
        </w:div>
        <w:div w:id="1357846022">
          <w:marLeft w:val="0"/>
          <w:marRight w:val="0"/>
          <w:marTop w:val="0"/>
          <w:marBottom w:val="0"/>
          <w:divBdr>
            <w:top w:val="none" w:sz="0" w:space="0" w:color="auto"/>
            <w:left w:val="none" w:sz="0" w:space="0" w:color="auto"/>
            <w:bottom w:val="none" w:sz="0" w:space="0" w:color="auto"/>
            <w:right w:val="none" w:sz="0" w:space="0" w:color="auto"/>
          </w:divBdr>
        </w:div>
        <w:div w:id="1834056988">
          <w:marLeft w:val="0"/>
          <w:marRight w:val="0"/>
          <w:marTop w:val="0"/>
          <w:marBottom w:val="0"/>
          <w:divBdr>
            <w:top w:val="none" w:sz="0" w:space="0" w:color="auto"/>
            <w:left w:val="none" w:sz="0" w:space="0" w:color="auto"/>
            <w:bottom w:val="none" w:sz="0" w:space="0" w:color="auto"/>
            <w:right w:val="none" w:sz="0" w:space="0" w:color="auto"/>
          </w:divBdr>
        </w:div>
        <w:div w:id="1446536718">
          <w:marLeft w:val="0"/>
          <w:marRight w:val="0"/>
          <w:marTop w:val="0"/>
          <w:marBottom w:val="0"/>
          <w:divBdr>
            <w:top w:val="none" w:sz="0" w:space="0" w:color="auto"/>
            <w:left w:val="none" w:sz="0" w:space="0" w:color="auto"/>
            <w:bottom w:val="none" w:sz="0" w:space="0" w:color="auto"/>
            <w:right w:val="none" w:sz="0" w:space="0" w:color="auto"/>
          </w:divBdr>
        </w:div>
        <w:div w:id="1210069870">
          <w:marLeft w:val="0"/>
          <w:marRight w:val="0"/>
          <w:marTop w:val="0"/>
          <w:marBottom w:val="0"/>
          <w:divBdr>
            <w:top w:val="none" w:sz="0" w:space="0" w:color="auto"/>
            <w:left w:val="none" w:sz="0" w:space="0" w:color="auto"/>
            <w:bottom w:val="none" w:sz="0" w:space="0" w:color="auto"/>
            <w:right w:val="none" w:sz="0" w:space="0" w:color="auto"/>
          </w:divBdr>
        </w:div>
        <w:div w:id="589389959">
          <w:marLeft w:val="0"/>
          <w:marRight w:val="0"/>
          <w:marTop w:val="0"/>
          <w:marBottom w:val="0"/>
          <w:divBdr>
            <w:top w:val="none" w:sz="0" w:space="0" w:color="auto"/>
            <w:left w:val="none" w:sz="0" w:space="0" w:color="auto"/>
            <w:bottom w:val="none" w:sz="0" w:space="0" w:color="auto"/>
            <w:right w:val="none" w:sz="0" w:space="0" w:color="auto"/>
          </w:divBdr>
        </w:div>
        <w:div w:id="1005548654">
          <w:marLeft w:val="0"/>
          <w:marRight w:val="0"/>
          <w:marTop w:val="0"/>
          <w:marBottom w:val="0"/>
          <w:divBdr>
            <w:top w:val="none" w:sz="0" w:space="0" w:color="auto"/>
            <w:left w:val="none" w:sz="0" w:space="0" w:color="auto"/>
            <w:bottom w:val="none" w:sz="0" w:space="0" w:color="auto"/>
            <w:right w:val="none" w:sz="0" w:space="0" w:color="auto"/>
          </w:divBdr>
        </w:div>
        <w:div w:id="1456607397">
          <w:marLeft w:val="0"/>
          <w:marRight w:val="0"/>
          <w:marTop w:val="0"/>
          <w:marBottom w:val="0"/>
          <w:divBdr>
            <w:top w:val="none" w:sz="0" w:space="0" w:color="auto"/>
            <w:left w:val="none" w:sz="0" w:space="0" w:color="auto"/>
            <w:bottom w:val="none" w:sz="0" w:space="0" w:color="auto"/>
            <w:right w:val="none" w:sz="0" w:space="0" w:color="auto"/>
          </w:divBdr>
        </w:div>
        <w:div w:id="478426599">
          <w:marLeft w:val="0"/>
          <w:marRight w:val="0"/>
          <w:marTop w:val="0"/>
          <w:marBottom w:val="0"/>
          <w:divBdr>
            <w:top w:val="none" w:sz="0" w:space="0" w:color="auto"/>
            <w:left w:val="none" w:sz="0" w:space="0" w:color="auto"/>
            <w:bottom w:val="none" w:sz="0" w:space="0" w:color="auto"/>
            <w:right w:val="none" w:sz="0" w:space="0" w:color="auto"/>
          </w:divBdr>
        </w:div>
        <w:div w:id="154689494">
          <w:marLeft w:val="0"/>
          <w:marRight w:val="0"/>
          <w:marTop w:val="0"/>
          <w:marBottom w:val="0"/>
          <w:divBdr>
            <w:top w:val="none" w:sz="0" w:space="0" w:color="auto"/>
            <w:left w:val="none" w:sz="0" w:space="0" w:color="auto"/>
            <w:bottom w:val="none" w:sz="0" w:space="0" w:color="auto"/>
            <w:right w:val="none" w:sz="0" w:space="0" w:color="auto"/>
          </w:divBdr>
        </w:div>
        <w:div w:id="780951828">
          <w:marLeft w:val="0"/>
          <w:marRight w:val="0"/>
          <w:marTop w:val="0"/>
          <w:marBottom w:val="0"/>
          <w:divBdr>
            <w:top w:val="none" w:sz="0" w:space="0" w:color="auto"/>
            <w:left w:val="none" w:sz="0" w:space="0" w:color="auto"/>
            <w:bottom w:val="none" w:sz="0" w:space="0" w:color="auto"/>
            <w:right w:val="none" w:sz="0" w:space="0" w:color="auto"/>
          </w:divBdr>
        </w:div>
        <w:div w:id="1386373579">
          <w:marLeft w:val="0"/>
          <w:marRight w:val="0"/>
          <w:marTop w:val="0"/>
          <w:marBottom w:val="0"/>
          <w:divBdr>
            <w:top w:val="none" w:sz="0" w:space="0" w:color="auto"/>
            <w:left w:val="none" w:sz="0" w:space="0" w:color="auto"/>
            <w:bottom w:val="none" w:sz="0" w:space="0" w:color="auto"/>
            <w:right w:val="none" w:sz="0" w:space="0" w:color="auto"/>
          </w:divBdr>
        </w:div>
        <w:div w:id="1157769176">
          <w:marLeft w:val="0"/>
          <w:marRight w:val="0"/>
          <w:marTop w:val="0"/>
          <w:marBottom w:val="0"/>
          <w:divBdr>
            <w:top w:val="none" w:sz="0" w:space="0" w:color="auto"/>
            <w:left w:val="none" w:sz="0" w:space="0" w:color="auto"/>
            <w:bottom w:val="none" w:sz="0" w:space="0" w:color="auto"/>
            <w:right w:val="none" w:sz="0" w:space="0" w:color="auto"/>
          </w:divBdr>
        </w:div>
        <w:div w:id="330648592">
          <w:marLeft w:val="0"/>
          <w:marRight w:val="0"/>
          <w:marTop w:val="0"/>
          <w:marBottom w:val="0"/>
          <w:divBdr>
            <w:top w:val="none" w:sz="0" w:space="0" w:color="auto"/>
            <w:left w:val="none" w:sz="0" w:space="0" w:color="auto"/>
            <w:bottom w:val="none" w:sz="0" w:space="0" w:color="auto"/>
            <w:right w:val="none" w:sz="0" w:space="0" w:color="auto"/>
          </w:divBdr>
        </w:div>
        <w:div w:id="658339538">
          <w:marLeft w:val="0"/>
          <w:marRight w:val="0"/>
          <w:marTop w:val="0"/>
          <w:marBottom w:val="0"/>
          <w:divBdr>
            <w:top w:val="none" w:sz="0" w:space="0" w:color="auto"/>
            <w:left w:val="none" w:sz="0" w:space="0" w:color="auto"/>
            <w:bottom w:val="none" w:sz="0" w:space="0" w:color="auto"/>
            <w:right w:val="none" w:sz="0" w:space="0" w:color="auto"/>
          </w:divBdr>
        </w:div>
        <w:div w:id="28839740">
          <w:marLeft w:val="0"/>
          <w:marRight w:val="0"/>
          <w:marTop w:val="0"/>
          <w:marBottom w:val="0"/>
          <w:divBdr>
            <w:top w:val="none" w:sz="0" w:space="0" w:color="auto"/>
            <w:left w:val="none" w:sz="0" w:space="0" w:color="auto"/>
            <w:bottom w:val="none" w:sz="0" w:space="0" w:color="auto"/>
            <w:right w:val="none" w:sz="0" w:space="0" w:color="auto"/>
          </w:divBdr>
        </w:div>
        <w:div w:id="2048666">
          <w:marLeft w:val="0"/>
          <w:marRight w:val="0"/>
          <w:marTop w:val="0"/>
          <w:marBottom w:val="0"/>
          <w:divBdr>
            <w:top w:val="none" w:sz="0" w:space="0" w:color="auto"/>
            <w:left w:val="none" w:sz="0" w:space="0" w:color="auto"/>
            <w:bottom w:val="none" w:sz="0" w:space="0" w:color="auto"/>
            <w:right w:val="none" w:sz="0" w:space="0" w:color="auto"/>
          </w:divBdr>
        </w:div>
        <w:div w:id="792480137">
          <w:marLeft w:val="0"/>
          <w:marRight w:val="0"/>
          <w:marTop w:val="0"/>
          <w:marBottom w:val="0"/>
          <w:divBdr>
            <w:top w:val="none" w:sz="0" w:space="0" w:color="auto"/>
            <w:left w:val="none" w:sz="0" w:space="0" w:color="auto"/>
            <w:bottom w:val="none" w:sz="0" w:space="0" w:color="auto"/>
            <w:right w:val="none" w:sz="0" w:space="0" w:color="auto"/>
          </w:divBdr>
        </w:div>
        <w:div w:id="615869954">
          <w:marLeft w:val="0"/>
          <w:marRight w:val="0"/>
          <w:marTop w:val="0"/>
          <w:marBottom w:val="0"/>
          <w:divBdr>
            <w:top w:val="none" w:sz="0" w:space="0" w:color="auto"/>
            <w:left w:val="none" w:sz="0" w:space="0" w:color="auto"/>
            <w:bottom w:val="none" w:sz="0" w:space="0" w:color="auto"/>
            <w:right w:val="none" w:sz="0" w:space="0" w:color="auto"/>
          </w:divBdr>
        </w:div>
        <w:div w:id="1944729050">
          <w:marLeft w:val="0"/>
          <w:marRight w:val="0"/>
          <w:marTop w:val="0"/>
          <w:marBottom w:val="0"/>
          <w:divBdr>
            <w:top w:val="none" w:sz="0" w:space="0" w:color="auto"/>
            <w:left w:val="none" w:sz="0" w:space="0" w:color="auto"/>
            <w:bottom w:val="none" w:sz="0" w:space="0" w:color="auto"/>
            <w:right w:val="none" w:sz="0" w:space="0" w:color="auto"/>
          </w:divBdr>
        </w:div>
        <w:div w:id="52438071">
          <w:marLeft w:val="0"/>
          <w:marRight w:val="0"/>
          <w:marTop w:val="0"/>
          <w:marBottom w:val="0"/>
          <w:divBdr>
            <w:top w:val="none" w:sz="0" w:space="0" w:color="auto"/>
            <w:left w:val="none" w:sz="0" w:space="0" w:color="auto"/>
            <w:bottom w:val="none" w:sz="0" w:space="0" w:color="auto"/>
            <w:right w:val="none" w:sz="0" w:space="0" w:color="auto"/>
          </w:divBdr>
        </w:div>
        <w:div w:id="1381323422">
          <w:marLeft w:val="0"/>
          <w:marRight w:val="0"/>
          <w:marTop w:val="0"/>
          <w:marBottom w:val="0"/>
          <w:divBdr>
            <w:top w:val="none" w:sz="0" w:space="0" w:color="auto"/>
            <w:left w:val="none" w:sz="0" w:space="0" w:color="auto"/>
            <w:bottom w:val="none" w:sz="0" w:space="0" w:color="auto"/>
            <w:right w:val="none" w:sz="0" w:space="0" w:color="auto"/>
          </w:divBdr>
        </w:div>
        <w:div w:id="271087955">
          <w:marLeft w:val="0"/>
          <w:marRight w:val="0"/>
          <w:marTop w:val="0"/>
          <w:marBottom w:val="0"/>
          <w:divBdr>
            <w:top w:val="none" w:sz="0" w:space="0" w:color="auto"/>
            <w:left w:val="none" w:sz="0" w:space="0" w:color="auto"/>
            <w:bottom w:val="none" w:sz="0" w:space="0" w:color="auto"/>
            <w:right w:val="none" w:sz="0" w:space="0" w:color="auto"/>
          </w:divBdr>
        </w:div>
        <w:div w:id="124934458">
          <w:marLeft w:val="0"/>
          <w:marRight w:val="0"/>
          <w:marTop w:val="0"/>
          <w:marBottom w:val="0"/>
          <w:divBdr>
            <w:top w:val="none" w:sz="0" w:space="0" w:color="auto"/>
            <w:left w:val="none" w:sz="0" w:space="0" w:color="auto"/>
            <w:bottom w:val="none" w:sz="0" w:space="0" w:color="auto"/>
            <w:right w:val="none" w:sz="0" w:space="0" w:color="auto"/>
          </w:divBdr>
        </w:div>
        <w:div w:id="654457022">
          <w:marLeft w:val="0"/>
          <w:marRight w:val="0"/>
          <w:marTop w:val="0"/>
          <w:marBottom w:val="0"/>
          <w:divBdr>
            <w:top w:val="none" w:sz="0" w:space="0" w:color="auto"/>
            <w:left w:val="none" w:sz="0" w:space="0" w:color="auto"/>
            <w:bottom w:val="none" w:sz="0" w:space="0" w:color="auto"/>
            <w:right w:val="none" w:sz="0" w:space="0" w:color="auto"/>
          </w:divBdr>
        </w:div>
        <w:div w:id="1462308591">
          <w:marLeft w:val="0"/>
          <w:marRight w:val="0"/>
          <w:marTop w:val="0"/>
          <w:marBottom w:val="0"/>
          <w:divBdr>
            <w:top w:val="none" w:sz="0" w:space="0" w:color="auto"/>
            <w:left w:val="none" w:sz="0" w:space="0" w:color="auto"/>
            <w:bottom w:val="none" w:sz="0" w:space="0" w:color="auto"/>
            <w:right w:val="none" w:sz="0" w:space="0" w:color="auto"/>
          </w:divBdr>
        </w:div>
        <w:div w:id="1939366446">
          <w:marLeft w:val="0"/>
          <w:marRight w:val="0"/>
          <w:marTop w:val="0"/>
          <w:marBottom w:val="0"/>
          <w:divBdr>
            <w:top w:val="none" w:sz="0" w:space="0" w:color="auto"/>
            <w:left w:val="none" w:sz="0" w:space="0" w:color="auto"/>
            <w:bottom w:val="none" w:sz="0" w:space="0" w:color="auto"/>
            <w:right w:val="none" w:sz="0" w:space="0" w:color="auto"/>
          </w:divBdr>
        </w:div>
        <w:div w:id="700058253">
          <w:marLeft w:val="0"/>
          <w:marRight w:val="0"/>
          <w:marTop w:val="0"/>
          <w:marBottom w:val="0"/>
          <w:divBdr>
            <w:top w:val="none" w:sz="0" w:space="0" w:color="auto"/>
            <w:left w:val="none" w:sz="0" w:space="0" w:color="auto"/>
            <w:bottom w:val="none" w:sz="0" w:space="0" w:color="auto"/>
            <w:right w:val="none" w:sz="0" w:space="0" w:color="auto"/>
          </w:divBdr>
        </w:div>
        <w:div w:id="1123839185">
          <w:marLeft w:val="0"/>
          <w:marRight w:val="0"/>
          <w:marTop w:val="0"/>
          <w:marBottom w:val="0"/>
          <w:divBdr>
            <w:top w:val="none" w:sz="0" w:space="0" w:color="auto"/>
            <w:left w:val="none" w:sz="0" w:space="0" w:color="auto"/>
            <w:bottom w:val="none" w:sz="0" w:space="0" w:color="auto"/>
            <w:right w:val="none" w:sz="0" w:space="0" w:color="auto"/>
          </w:divBdr>
        </w:div>
        <w:div w:id="691613737">
          <w:marLeft w:val="0"/>
          <w:marRight w:val="0"/>
          <w:marTop w:val="0"/>
          <w:marBottom w:val="0"/>
          <w:divBdr>
            <w:top w:val="none" w:sz="0" w:space="0" w:color="auto"/>
            <w:left w:val="none" w:sz="0" w:space="0" w:color="auto"/>
            <w:bottom w:val="none" w:sz="0" w:space="0" w:color="auto"/>
            <w:right w:val="none" w:sz="0" w:space="0" w:color="auto"/>
          </w:divBdr>
        </w:div>
        <w:div w:id="445737727">
          <w:marLeft w:val="0"/>
          <w:marRight w:val="0"/>
          <w:marTop w:val="0"/>
          <w:marBottom w:val="0"/>
          <w:divBdr>
            <w:top w:val="none" w:sz="0" w:space="0" w:color="auto"/>
            <w:left w:val="none" w:sz="0" w:space="0" w:color="auto"/>
            <w:bottom w:val="none" w:sz="0" w:space="0" w:color="auto"/>
            <w:right w:val="none" w:sz="0" w:space="0" w:color="auto"/>
          </w:divBdr>
        </w:div>
        <w:div w:id="1901675046">
          <w:marLeft w:val="0"/>
          <w:marRight w:val="0"/>
          <w:marTop w:val="0"/>
          <w:marBottom w:val="0"/>
          <w:divBdr>
            <w:top w:val="none" w:sz="0" w:space="0" w:color="auto"/>
            <w:left w:val="none" w:sz="0" w:space="0" w:color="auto"/>
            <w:bottom w:val="none" w:sz="0" w:space="0" w:color="auto"/>
            <w:right w:val="none" w:sz="0" w:space="0" w:color="auto"/>
          </w:divBdr>
        </w:div>
        <w:div w:id="1322075123">
          <w:marLeft w:val="0"/>
          <w:marRight w:val="0"/>
          <w:marTop w:val="0"/>
          <w:marBottom w:val="0"/>
          <w:divBdr>
            <w:top w:val="none" w:sz="0" w:space="0" w:color="auto"/>
            <w:left w:val="none" w:sz="0" w:space="0" w:color="auto"/>
            <w:bottom w:val="none" w:sz="0" w:space="0" w:color="auto"/>
            <w:right w:val="none" w:sz="0" w:space="0" w:color="auto"/>
          </w:divBdr>
        </w:div>
        <w:div w:id="1709523366">
          <w:marLeft w:val="0"/>
          <w:marRight w:val="0"/>
          <w:marTop w:val="0"/>
          <w:marBottom w:val="0"/>
          <w:divBdr>
            <w:top w:val="none" w:sz="0" w:space="0" w:color="auto"/>
            <w:left w:val="none" w:sz="0" w:space="0" w:color="auto"/>
            <w:bottom w:val="none" w:sz="0" w:space="0" w:color="auto"/>
            <w:right w:val="none" w:sz="0" w:space="0" w:color="auto"/>
          </w:divBdr>
        </w:div>
        <w:div w:id="577444615">
          <w:marLeft w:val="0"/>
          <w:marRight w:val="0"/>
          <w:marTop w:val="0"/>
          <w:marBottom w:val="0"/>
          <w:divBdr>
            <w:top w:val="none" w:sz="0" w:space="0" w:color="auto"/>
            <w:left w:val="none" w:sz="0" w:space="0" w:color="auto"/>
            <w:bottom w:val="none" w:sz="0" w:space="0" w:color="auto"/>
            <w:right w:val="none" w:sz="0" w:space="0" w:color="auto"/>
          </w:divBdr>
        </w:div>
        <w:div w:id="2079358682">
          <w:marLeft w:val="0"/>
          <w:marRight w:val="0"/>
          <w:marTop w:val="0"/>
          <w:marBottom w:val="0"/>
          <w:divBdr>
            <w:top w:val="none" w:sz="0" w:space="0" w:color="auto"/>
            <w:left w:val="none" w:sz="0" w:space="0" w:color="auto"/>
            <w:bottom w:val="none" w:sz="0" w:space="0" w:color="auto"/>
            <w:right w:val="none" w:sz="0" w:space="0" w:color="auto"/>
          </w:divBdr>
        </w:div>
        <w:div w:id="481628643">
          <w:marLeft w:val="0"/>
          <w:marRight w:val="0"/>
          <w:marTop w:val="0"/>
          <w:marBottom w:val="0"/>
          <w:divBdr>
            <w:top w:val="none" w:sz="0" w:space="0" w:color="auto"/>
            <w:left w:val="none" w:sz="0" w:space="0" w:color="auto"/>
            <w:bottom w:val="none" w:sz="0" w:space="0" w:color="auto"/>
            <w:right w:val="none" w:sz="0" w:space="0" w:color="auto"/>
          </w:divBdr>
        </w:div>
        <w:div w:id="1174684964">
          <w:marLeft w:val="0"/>
          <w:marRight w:val="0"/>
          <w:marTop w:val="0"/>
          <w:marBottom w:val="0"/>
          <w:divBdr>
            <w:top w:val="none" w:sz="0" w:space="0" w:color="auto"/>
            <w:left w:val="none" w:sz="0" w:space="0" w:color="auto"/>
            <w:bottom w:val="none" w:sz="0" w:space="0" w:color="auto"/>
            <w:right w:val="none" w:sz="0" w:space="0" w:color="auto"/>
          </w:divBdr>
        </w:div>
        <w:div w:id="117336416">
          <w:marLeft w:val="0"/>
          <w:marRight w:val="0"/>
          <w:marTop w:val="0"/>
          <w:marBottom w:val="0"/>
          <w:divBdr>
            <w:top w:val="none" w:sz="0" w:space="0" w:color="auto"/>
            <w:left w:val="none" w:sz="0" w:space="0" w:color="auto"/>
            <w:bottom w:val="none" w:sz="0" w:space="0" w:color="auto"/>
            <w:right w:val="none" w:sz="0" w:space="0" w:color="auto"/>
          </w:divBdr>
        </w:div>
        <w:div w:id="729808907">
          <w:marLeft w:val="0"/>
          <w:marRight w:val="0"/>
          <w:marTop w:val="0"/>
          <w:marBottom w:val="0"/>
          <w:divBdr>
            <w:top w:val="none" w:sz="0" w:space="0" w:color="auto"/>
            <w:left w:val="none" w:sz="0" w:space="0" w:color="auto"/>
            <w:bottom w:val="none" w:sz="0" w:space="0" w:color="auto"/>
            <w:right w:val="none" w:sz="0" w:space="0" w:color="auto"/>
          </w:divBdr>
        </w:div>
        <w:div w:id="525758719">
          <w:marLeft w:val="0"/>
          <w:marRight w:val="0"/>
          <w:marTop w:val="0"/>
          <w:marBottom w:val="0"/>
          <w:divBdr>
            <w:top w:val="none" w:sz="0" w:space="0" w:color="auto"/>
            <w:left w:val="none" w:sz="0" w:space="0" w:color="auto"/>
            <w:bottom w:val="none" w:sz="0" w:space="0" w:color="auto"/>
            <w:right w:val="none" w:sz="0" w:space="0" w:color="auto"/>
          </w:divBdr>
        </w:div>
        <w:div w:id="466703453">
          <w:marLeft w:val="0"/>
          <w:marRight w:val="0"/>
          <w:marTop w:val="0"/>
          <w:marBottom w:val="0"/>
          <w:divBdr>
            <w:top w:val="none" w:sz="0" w:space="0" w:color="auto"/>
            <w:left w:val="none" w:sz="0" w:space="0" w:color="auto"/>
            <w:bottom w:val="none" w:sz="0" w:space="0" w:color="auto"/>
            <w:right w:val="none" w:sz="0" w:space="0" w:color="auto"/>
          </w:divBdr>
        </w:div>
        <w:div w:id="382756301">
          <w:marLeft w:val="0"/>
          <w:marRight w:val="0"/>
          <w:marTop w:val="0"/>
          <w:marBottom w:val="0"/>
          <w:divBdr>
            <w:top w:val="none" w:sz="0" w:space="0" w:color="auto"/>
            <w:left w:val="none" w:sz="0" w:space="0" w:color="auto"/>
            <w:bottom w:val="none" w:sz="0" w:space="0" w:color="auto"/>
            <w:right w:val="none" w:sz="0" w:space="0" w:color="auto"/>
          </w:divBdr>
        </w:div>
        <w:div w:id="244655601">
          <w:marLeft w:val="0"/>
          <w:marRight w:val="0"/>
          <w:marTop w:val="0"/>
          <w:marBottom w:val="0"/>
          <w:divBdr>
            <w:top w:val="none" w:sz="0" w:space="0" w:color="auto"/>
            <w:left w:val="none" w:sz="0" w:space="0" w:color="auto"/>
            <w:bottom w:val="none" w:sz="0" w:space="0" w:color="auto"/>
            <w:right w:val="none" w:sz="0" w:space="0" w:color="auto"/>
          </w:divBdr>
        </w:div>
        <w:div w:id="746807621">
          <w:marLeft w:val="0"/>
          <w:marRight w:val="0"/>
          <w:marTop w:val="0"/>
          <w:marBottom w:val="0"/>
          <w:divBdr>
            <w:top w:val="none" w:sz="0" w:space="0" w:color="auto"/>
            <w:left w:val="none" w:sz="0" w:space="0" w:color="auto"/>
            <w:bottom w:val="none" w:sz="0" w:space="0" w:color="auto"/>
            <w:right w:val="none" w:sz="0" w:space="0" w:color="auto"/>
          </w:divBdr>
        </w:div>
        <w:div w:id="818421496">
          <w:marLeft w:val="0"/>
          <w:marRight w:val="0"/>
          <w:marTop w:val="0"/>
          <w:marBottom w:val="0"/>
          <w:divBdr>
            <w:top w:val="none" w:sz="0" w:space="0" w:color="auto"/>
            <w:left w:val="none" w:sz="0" w:space="0" w:color="auto"/>
            <w:bottom w:val="none" w:sz="0" w:space="0" w:color="auto"/>
            <w:right w:val="none" w:sz="0" w:space="0" w:color="auto"/>
          </w:divBdr>
        </w:div>
        <w:div w:id="715664672">
          <w:marLeft w:val="0"/>
          <w:marRight w:val="0"/>
          <w:marTop w:val="0"/>
          <w:marBottom w:val="0"/>
          <w:divBdr>
            <w:top w:val="none" w:sz="0" w:space="0" w:color="auto"/>
            <w:left w:val="none" w:sz="0" w:space="0" w:color="auto"/>
            <w:bottom w:val="none" w:sz="0" w:space="0" w:color="auto"/>
            <w:right w:val="none" w:sz="0" w:space="0" w:color="auto"/>
          </w:divBdr>
        </w:div>
        <w:div w:id="689063128">
          <w:marLeft w:val="0"/>
          <w:marRight w:val="0"/>
          <w:marTop w:val="0"/>
          <w:marBottom w:val="0"/>
          <w:divBdr>
            <w:top w:val="none" w:sz="0" w:space="0" w:color="auto"/>
            <w:left w:val="none" w:sz="0" w:space="0" w:color="auto"/>
            <w:bottom w:val="none" w:sz="0" w:space="0" w:color="auto"/>
            <w:right w:val="none" w:sz="0" w:space="0" w:color="auto"/>
          </w:divBdr>
        </w:div>
        <w:div w:id="1086415083">
          <w:marLeft w:val="0"/>
          <w:marRight w:val="0"/>
          <w:marTop w:val="0"/>
          <w:marBottom w:val="0"/>
          <w:divBdr>
            <w:top w:val="none" w:sz="0" w:space="0" w:color="auto"/>
            <w:left w:val="none" w:sz="0" w:space="0" w:color="auto"/>
            <w:bottom w:val="none" w:sz="0" w:space="0" w:color="auto"/>
            <w:right w:val="none" w:sz="0" w:space="0" w:color="auto"/>
          </w:divBdr>
        </w:div>
        <w:div w:id="703213096">
          <w:marLeft w:val="0"/>
          <w:marRight w:val="0"/>
          <w:marTop w:val="0"/>
          <w:marBottom w:val="0"/>
          <w:divBdr>
            <w:top w:val="none" w:sz="0" w:space="0" w:color="auto"/>
            <w:left w:val="none" w:sz="0" w:space="0" w:color="auto"/>
            <w:bottom w:val="none" w:sz="0" w:space="0" w:color="auto"/>
            <w:right w:val="none" w:sz="0" w:space="0" w:color="auto"/>
          </w:divBdr>
        </w:div>
        <w:div w:id="946811087">
          <w:marLeft w:val="0"/>
          <w:marRight w:val="0"/>
          <w:marTop w:val="0"/>
          <w:marBottom w:val="0"/>
          <w:divBdr>
            <w:top w:val="none" w:sz="0" w:space="0" w:color="auto"/>
            <w:left w:val="none" w:sz="0" w:space="0" w:color="auto"/>
            <w:bottom w:val="none" w:sz="0" w:space="0" w:color="auto"/>
            <w:right w:val="none" w:sz="0" w:space="0" w:color="auto"/>
          </w:divBdr>
        </w:div>
        <w:div w:id="434709706">
          <w:marLeft w:val="0"/>
          <w:marRight w:val="0"/>
          <w:marTop w:val="0"/>
          <w:marBottom w:val="0"/>
          <w:divBdr>
            <w:top w:val="none" w:sz="0" w:space="0" w:color="auto"/>
            <w:left w:val="none" w:sz="0" w:space="0" w:color="auto"/>
            <w:bottom w:val="none" w:sz="0" w:space="0" w:color="auto"/>
            <w:right w:val="none" w:sz="0" w:space="0" w:color="auto"/>
          </w:divBdr>
        </w:div>
        <w:div w:id="2048144563">
          <w:marLeft w:val="0"/>
          <w:marRight w:val="0"/>
          <w:marTop w:val="0"/>
          <w:marBottom w:val="0"/>
          <w:divBdr>
            <w:top w:val="none" w:sz="0" w:space="0" w:color="auto"/>
            <w:left w:val="none" w:sz="0" w:space="0" w:color="auto"/>
            <w:bottom w:val="none" w:sz="0" w:space="0" w:color="auto"/>
            <w:right w:val="none" w:sz="0" w:space="0" w:color="auto"/>
          </w:divBdr>
        </w:div>
        <w:div w:id="1002513206">
          <w:marLeft w:val="0"/>
          <w:marRight w:val="0"/>
          <w:marTop w:val="0"/>
          <w:marBottom w:val="0"/>
          <w:divBdr>
            <w:top w:val="none" w:sz="0" w:space="0" w:color="auto"/>
            <w:left w:val="none" w:sz="0" w:space="0" w:color="auto"/>
            <w:bottom w:val="none" w:sz="0" w:space="0" w:color="auto"/>
            <w:right w:val="none" w:sz="0" w:space="0" w:color="auto"/>
          </w:divBdr>
        </w:div>
        <w:div w:id="1386292738">
          <w:marLeft w:val="0"/>
          <w:marRight w:val="0"/>
          <w:marTop w:val="0"/>
          <w:marBottom w:val="0"/>
          <w:divBdr>
            <w:top w:val="none" w:sz="0" w:space="0" w:color="auto"/>
            <w:left w:val="none" w:sz="0" w:space="0" w:color="auto"/>
            <w:bottom w:val="none" w:sz="0" w:space="0" w:color="auto"/>
            <w:right w:val="none" w:sz="0" w:space="0" w:color="auto"/>
          </w:divBdr>
        </w:div>
        <w:div w:id="627053924">
          <w:marLeft w:val="0"/>
          <w:marRight w:val="0"/>
          <w:marTop w:val="0"/>
          <w:marBottom w:val="0"/>
          <w:divBdr>
            <w:top w:val="none" w:sz="0" w:space="0" w:color="auto"/>
            <w:left w:val="none" w:sz="0" w:space="0" w:color="auto"/>
            <w:bottom w:val="none" w:sz="0" w:space="0" w:color="auto"/>
            <w:right w:val="none" w:sz="0" w:space="0" w:color="auto"/>
          </w:divBdr>
        </w:div>
        <w:div w:id="679887926">
          <w:marLeft w:val="0"/>
          <w:marRight w:val="0"/>
          <w:marTop w:val="0"/>
          <w:marBottom w:val="0"/>
          <w:divBdr>
            <w:top w:val="none" w:sz="0" w:space="0" w:color="auto"/>
            <w:left w:val="none" w:sz="0" w:space="0" w:color="auto"/>
            <w:bottom w:val="none" w:sz="0" w:space="0" w:color="auto"/>
            <w:right w:val="none" w:sz="0" w:space="0" w:color="auto"/>
          </w:divBdr>
        </w:div>
        <w:div w:id="1636444474">
          <w:marLeft w:val="0"/>
          <w:marRight w:val="0"/>
          <w:marTop w:val="0"/>
          <w:marBottom w:val="0"/>
          <w:divBdr>
            <w:top w:val="none" w:sz="0" w:space="0" w:color="auto"/>
            <w:left w:val="none" w:sz="0" w:space="0" w:color="auto"/>
            <w:bottom w:val="none" w:sz="0" w:space="0" w:color="auto"/>
            <w:right w:val="none" w:sz="0" w:space="0" w:color="auto"/>
          </w:divBdr>
        </w:div>
        <w:div w:id="835730431">
          <w:marLeft w:val="0"/>
          <w:marRight w:val="0"/>
          <w:marTop w:val="0"/>
          <w:marBottom w:val="0"/>
          <w:divBdr>
            <w:top w:val="none" w:sz="0" w:space="0" w:color="auto"/>
            <w:left w:val="none" w:sz="0" w:space="0" w:color="auto"/>
            <w:bottom w:val="none" w:sz="0" w:space="0" w:color="auto"/>
            <w:right w:val="none" w:sz="0" w:space="0" w:color="auto"/>
          </w:divBdr>
        </w:div>
        <w:div w:id="953246166">
          <w:marLeft w:val="0"/>
          <w:marRight w:val="0"/>
          <w:marTop w:val="0"/>
          <w:marBottom w:val="0"/>
          <w:divBdr>
            <w:top w:val="none" w:sz="0" w:space="0" w:color="auto"/>
            <w:left w:val="none" w:sz="0" w:space="0" w:color="auto"/>
            <w:bottom w:val="none" w:sz="0" w:space="0" w:color="auto"/>
            <w:right w:val="none" w:sz="0" w:space="0" w:color="auto"/>
          </w:divBdr>
        </w:div>
        <w:div w:id="2061241827">
          <w:marLeft w:val="0"/>
          <w:marRight w:val="0"/>
          <w:marTop w:val="0"/>
          <w:marBottom w:val="0"/>
          <w:divBdr>
            <w:top w:val="none" w:sz="0" w:space="0" w:color="auto"/>
            <w:left w:val="none" w:sz="0" w:space="0" w:color="auto"/>
            <w:bottom w:val="none" w:sz="0" w:space="0" w:color="auto"/>
            <w:right w:val="none" w:sz="0" w:space="0" w:color="auto"/>
          </w:divBdr>
        </w:div>
        <w:div w:id="1419716138">
          <w:marLeft w:val="0"/>
          <w:marRight w:val="0"/>
          <w:marTop w:val="0"/>
          <w:marBottom w:val="0"/>
          <w:divBdr>
            <w:top w:val="none" w:sz="0" w:space="0" w:color="auto"/>
            <w:left w:val="none" w:sz="0" w:space="0" w:color="auto"/>
            <w:bottom w:val="none" w:sz="0" w:space="0" w:color="auto"/>
            <w:right w:val="none" w:sz="0" w:space="0" w:color="auto"/>
          </w:divBdr>
        </w:div>
        <w:div w:id="632978751">
          <w:marLeft w:val="0"/>
          <w:marRight w:val="0"/>
          <w:marTop w:val="0"/>
          <w:marBottom w:val="0"/>
          <w:divBdr>
            <w:top w:val="none" w:sz="0" w:space="0" w:color="auto"/>
            <w:left w:val="none" w:sz="0" w:space="0" w:color="auto"/>
            <w:bottom w:val="none" w:sz="0" w:space="0" w:color="auto"/>
            <w:right w:val="none" w:sz="0" w:space="0" w:color="auto"/>
          </w:divBdr>
        </w:div>
        <w:div w:id="2097242476">
          <w:marLeft w:val="0"/>
          <w:marRight w:val="0"/>
          <w:marTop w:val="0"/>
          <w:marBottom w:val="0"/>
          <w:divBdr>
            <w:top w:val="none" w:sz="0" w:space="0" w:color="auto"/>
            <w:left w:val="none" w:sz="0" w:space="0" w:color="auto"/>
            <w:bottom w:val="none" w:sz="0" w:space="0" w:color="auto"/>
            <w:right w:val="none" w:sz="0" w:space="0" w:color="auto"/>
          </w:divBdr>
        </w:div>
        <w:div w:id="95178276">
          <w:marLeft w:val="0"/>
          <w:marRight w:val="0"/>
          <w:marTop w:val="0"/>
          <w:marBottom w:val="0"/>
          <w:divBdr>
            <w:top w:val="none" w:sz="0" w:space="0" w:color="auto"/>
            <w:left w:val="none" w:sz="0" w:space="0" w:color="auto"/>
            <w:bottom w:val="none" w:sz="0" w:space="0" w:color="auto"/>
            <w:right w:val="none" w:sz="0" w:space="0" w:color="auto"/>
          </w:divBdr>
        </w:div>
        <w:div w:id="1578129319">
          <w:marLeft w:val="0"/>
          <w:marRight w:val="0"/>
          <w:marTop w:val="0"/>
          <w:marBottom w:val="0"/>
          <w:divBdr>
            <w:top w:val="none" w:sz="0" w:space="0" w:color="auto"/>
            <w:left w:val="none" w:sz="0" w:space="0" w:color="auto"/>
            <w:bottom w:val="none" w:sz="0" w:space="0" w:color="auto"/>
            <w:right w:val="none" w:sz="0" w:space="0" w:color="auto"/>
          </w:divBdr>
        </w:div>
        <w:div w:id="1450662481">
          <w:marLeft w:val="0"/>
          <w:marRight w:val="0"/>
          <w:marTop w:val="0"/>
          <w:marBottom w:val="0"/>
          <w:divBdr>
            <w:top w:val="none" w:sz="0" w:space="0" w:color="auto"/>
            <w:left w:val="none" w:sz="0" w:space="0" w:color="auto"/>
            <w:bottom w:val="none" w:sz="0" w:space="0" w:color="auto"/>
            <w:right w:val="none" w:sz="0" w:space="0" w:color="auto"/>
          </w:divBdr>
        </w:div>
        <w:div w:id="1949119515">
          <w:marLeft w:val="0"/>
          <w:marRight w:val="0"/>
          <w:marTop w:val="0"/>
          <w:marBottom w:val="0"/>
          <w:divBdr>
            <w:top w:val="none" w:sz="0" w:space="0" w:color="auto"/>
            <w:left w:val="none" w:sz="0" w:space="0" w:color="auto"/>
            <w:bottom w:val="none" w:sz="0" w:space="0" w:color="auto"/>
            <w:right w:val="none" w:sz="0" w:space="0" w:color="auto"/>
          </w:divBdr>
        </w:div>
        <w:div w:id="107547121">
          <w:marLeft w:val="0"/>
          <w:marRight w:val="0"/>
          <w:marTop w:val="0"/>
          <w:marBottom w:val="0"/>
          <w:divBdr>
            <w:top w:val="none" w:sz="0" w:space="0" w:color="auto"/>
            <w:left w:val="none" w:sz="0" w:space="0" w:color="auto"/>
            <w:bottom w:val="none" w:sz="0" w:space="0" w:color="auto"/>
            <w:right w:val="none" w:sz="0" w:space="0" w:color="auto"/>
          </w:divBdr>
        </w:div>
        <w:div w:id="1661886167">
          <w:marLeft w:val="0"/>
          <w:marRight w:val="0"/>
          <w:marTop w:val="0"/>
          <w:marBottom w:val="0"/>
          <w:divBdr>
            <w:top w:val="none" w:sz="0" w:space="0" w:color="auto"/>
            <w:left w:val="none" w:sz="0" w:space="0" w:color="auto"/>
            <w:bottom w:val="none" w:sz="0" w:space="0" w:color="auto"/>
            <w:right w:val="none" w:sz="0" w:space="0" w:color="auto"/>
          </w:divBdr>
        </w:div>
        <w:div w:id="1968782002">
          <w:marLeft w:val="0"/>
          <w:marRight w:val="0"/>
          <w:marTop w:val="0"/>
          <w:marBottom w:val="0"/>
          <w:divBdr>
            <w:top w:val="none" w:sz="0" w:space="0" w:color="auto"/>
            <w:left w:val="none" w:sz="0" w:space="0" w:color="auto"/>
            <w:bottom w:val="none" w:sz="0" w:space="0" w:color="auto"/>
            <w:right w:val="none" w:sz="0" w:space="0" w:color="auto"/>
          </w:divBdr>
        </w:div>
        <w:div w:id="1315253151">
          <w:marLeft w:val="0"/>
          <w:marRight w:val="0"/>
          <w:marTop w:val="0"/>
          <w:marBottom w:val="0"/>
          <w:divBdr>
            <w:top w:val="none" w:sz="0" w:space="0" w:color="auto"/>
            <w:left w:val="none" w:sz="0" w:space="0" w:color="auto"/>
            <w:bottom w:val="none" w:sz="0" w:space="0" w:color="auto"/>
            <w:right w:val="none" w:sz="0" w:space="0" w:color="auto"/>
          </w:divBdr>
        </w:div>
        <w:div w:id="2040005358">
          <w:marLeft w:val="0"/>
          <w:marRight w:val="0"/>
          <w:marTop w:val="0"/>
          <w:marBottom w:val="0"/>
          <w:divBdr>
            <w:top w:val="none" w:sz="0" w:space="0" w:color="auto"/>
            <w:left w:val="none" w:sz="0" w:space="0" w:color="auto"/>
            <w:bottom w:val="none" w:sz="0" w:space="0" w:color="auto"/>
            <w:right w:val="none" w:sz="0" w:space="0" w:color="auto"/>
          </w:divBdr>
        </w:div>
        <w:div w:id="1592467189">
          <w:marLeft w:val="0"/>
          <w:marRight w:val="0"/>
          <w:marTop w:val="0"/>
          <w:marBottom w:val="0"/>
          <w:divBdr>
            <w:top w:val="none" w:sz="0" w:space="0" w:color="auto"/>
            <w:left w:val="none" w:sz="0" w:space="0" w:color="auto"/>
            <w:bottom w:val="none" w:sz="0" w:space="0" w:color="auto"/>
            <w:right w:val="none" w:sz="0" w:space="0" w:color="auto"/>
          </w:divBdr>
        </w:div>
        <w:div w:id="994527792">
          <w:marLeft w:val="0"/>
          <w:marRight w:val="0"/>
          <w:marTop w:val="0"/>
          <w:marBottom w:val="0"/>
          <w:divBdr>
            <w:top w:val="none" w:sz="0" w:space="0" w:color="auto"/>
            <w:left w:val="none" w:sz="0" w:space="0" w:color="auto"/>
            <w:bottom w:val="none" w:sz="0" w:space="0" w:color="auto"/>
            <w:right w:val="none" w:sz="0" w:space="0" w:color="auto"/>
          </w:divBdr>
        </w:div>
        <w:div w:id="951403997">
          <w:marLeft w:val="0"/>
          <w:marRight w:val="0"/>
          <w:marTop w:val="0"/>
          <w:marBottom w:val="0"/>
          <w:divBdr>
            <w:top w:val="none" w:sz="0" w:space="0" w:color="auto"/>
            <w:left w:val="none" w:sz="0" w:space="0" w:color="auto"/>
            <w:bottom w:val="none" w:sz="0" w:space="0" w:color="auto"/>
            <w:right w:val="none" w:sz="0" w:space="0" w:color="auto"/>
          </w:divBdr>
        </w:div>
        <w:div w:id="1077827756">
          <w:marLeft w:val="0"/>
          <w:marRight w:val="0"/>
          <w:marTop w:val="0"/>
          <w:marBottom w:val="0"/>
          <w:divBdr>
            <w:top w:val="none" w:sz="0" w:space="0" w:color="auto"/>
            <w:left w:val="none" w:sz="0" w:space="0" w:color="auto"/>
            <w:bottom w:val="none" w:sz="0" w:space="0" w:color="auto"/>
            <w:right w:val="none" w:sz="0" w:space="0" w:color="auto"/>
          </w:divBdr>
        </w:div>
        <w:div w:id="1927375843">
          <w:marLeft w:val="0"/>
          <w:marRight w:val="0"/>
          <w:marTop w:val="0"/>
          <w:marBottom w:val="0"/>
          <w:divBdr>
            <w:top w:val="none" w:sz="0" w:space="0" w:color="auto"/>
            <w:left w:val="none" w:sz="0" w:space="0" w:color="auto"/>
            <w:bottom w:val="none" w:sz="0" w:space="0" w:color="auto"/>
            <w:right w:val="none" w:sz="0" w:space="0" w:color="auto"/>
          </w:divBdr>
        </w:div>
        <w:div w:id="207574690">
          <w:marLeft w:val="0"/>
          <w:marRight w:val="0"/>
          <w:marTop w:val="0"/>
          <w:marBottom w:val="0"/>
          <w:divBdr>
            <w:top w:val="none" w:sz="0" w:space="0" w:color="auto"/>
            <w:left w:val="none" w:sz="0" w:space="0" w:color="auto"/>
            <w:bottom w:val="none" w:sz="0" w:space="0" w:color="auto"/>
            <w:right w:val="none" w:sz="0" w:space="0" w:color="auto"/>
          </w:divBdr>
        </w:div>
        <w:div w:id="329256101">
          <w:marLeft w:val="0"/>
          <w:marRight w:val="0"/>
          <w:marTop w:val="0"/>
          <w:marBottom w:val="0"/>
          <w:divBdr>
            <w:top w:val="none" w:sz="0" w:space="0" w:color="auto"/>
            <w:left w:val="none" w:sz="0" w:space="0" w:color="auto"/>
            <w:bottom w:val="none" w:sz="0" w:space="0" w:color="auto"/>
            <w:right w:val="none" w:sz="0" w:space="0" w:color="auto"/>
          </w:divBdr>
        </w:div>
        <w:div w:id="532498292">
          <w:marLeft w:val="0"/>
          <w:marRight w:val="0"/>
          <w:marTop w:val="0"/>
          <w:marBottom w:val="0"/>
          <w:divBdr>
            <w:top w:val="none" w:sz="0" w:space="0" w:color="auto"/>
            <w:left w:val="none" w:sz="0" w:space="0" w:color="auto"/>
            <w:bottom w:val="none" w:sz="0" w:space="0" w:color="auto"/>
            <w:right w:val="none" w:sz="0" w:space="0" w:color="auto"/>
          </w:divBdr>
        </w:div>
        <w:div w:id="1169978444">
          <w:marLeft w:val="0"/>
          <w:marRight w:val="0"/>
          <w:marTop w:val="0"/>
          <w:marBottom w:val="0"/>
          <w:divBdr>
            <w:top w:val="none" w:sz="0" w:space="0" w:color="auto"/>
            <w:left w:val="none" w:sz="0" w:space="0" w:color="auto"/>
            <w:bottom w:val="none" w:sz="0" w:space="0" w:color="auto"/>
            <w:right w:val="none" w:sz="0" w:space="0" w:color="auto"/>
          </w:divBdr>
        </w:div>
        <w:div w:id="826942384">
          <w:marLeft w:val="0"/>
          <w:marRight w:val="0"/>
          <w:marTop w:val="0"/>
          <w:marBottom w:val="0"/>
          <w:divBdr>
            <w:top w:val="none" w:sz="0" w:space="0" w:color="auto"/>
            <w:left w:val="none" w:sz="0" w:space="0" w:color="auto"/>
            <w:bottom w:val="none" w:sz="0" w:space="0" w:color="auto"/>
            <w:right w:val="none" w:sz="0" w:space="0" w:color="auto"/>
          </w:divBdr>
        </w:div>
        <w:div w:id="988174161">
          <w:marLeft w:val="0"/>
          <w:marRight w:val="0"/>
          <w:marTop w:val="0"/>
          <w:marBottom w:val="0"/>
          <w:divBdr>
            <w:top w:val="none" w:sz="0" w:space="0" w:color="auto"/>
            <w:left w:val="none" w:sz="0" w:space="0" w:color="auto"/>
            <w:bottom w:val="none" w:sz="0" w:space="0" w:color="auto"/>
            <w:right w:val="none" w:sz="0" w:space="0" w:color="auto"/>
          </w:divBdr>
        </w:div>
        <w:div w:id="1476028589">
          <w:marLeft w:val="0"/>
          <w:marRight w:val="0"/>
          <w:marTop w:val="0"/>
          <w:marBottom w:val="0"/>
          <w:divBdr>
            <w:top w:val="none" w:sz="0" w:space="0" w:color="auto"/>
            <w:left w:val="none" w:sz="0" w:space="0" w:color="auto"/>
            <w:bottom w:val="none" w:sz="0" w:space="0" w:color="auto"/>
            <w:right w:val="none" w:sz="0" w:space="0" w:color="auto"/>
          </w:divBdr>
        </w:div>
        <w:div w:id="1391536253">
          <w:marLeft w:val="0"/>
          <w:marRight w:val="0"/>
          <w:marTop w:val="0"/>
          <w:marBottom w:val="0"/>
          <w:divBdr>
            <w:top w:val="none" w:sz="0" w:space="0" w:color="auto"/>
            <w:left w:val="none" w:sz="0" w:space="0" w:color="auto"/>
            <w:bottom w:val="none" w:sz="0" w:space="0" w:color="auto"/>
            <w:right w:val="none" w:sz="0" w:space="0" w:color="auto"/>
          </w:divBdr>
        </w:div>
        <w:div w:id="1252010513">
          <w:marLeft w:val="0"/>
          <w:marRight w:val="0"/>
          <w:marTop w:val="0"/>
          <w:marBottom w:val="0"/>
          <w:divBdr>
            <w:top w:val="none" w:sz="0" w:space="0" w:color="auto"/>
            <w:left w:val="none" w:sz="0" w:space="0" w:color="auto"/>
            <w:bottom w:val="none" w:sz="0" w:space="0" w:color="auto"/>
            <w:right w:val="none" w:sz="0" w:space="0" w:color="auto"/>
          </w:divBdr>
        </w:div>
        <w:div w:id="1638224563">
          <w:marLeft w:val="0"/>
          <w:marRight w:val="0"/>
          <w:marTop w:val="0"/>
          <w:marBottom w:val="0"/>
          <w:divBdr>
            <w:top w:val="none" w:sz="0" w:space="0" w:color="auto"/>
            <w:left w:val="none" w:sz="0" w:space="0" w:color="auto"/>
            <w:bottom w:val="none" w:sz="0" w:space="0" w:color="auto"/>
            <w:right w:val="none" w:sz="0" w:space="0" w:color="auto"/>
          </w:divBdr>
        </w:div>
        <w:div w:id="1251936035">
          <w:marLeft w:val="0"/>
          <w:marRight w:val="0"/>
          <w:marTop w:val="0"/>
          <w:marBottom w:val="0"/>
          <w:divBdr>
            <w:top w:val="none" w:sz="0" w:space="0" w:color="auto"/>
            <w:left w:val="none" w:sz="0" w:space="0" w:color="auto"/>
            <w:bottom w:val="none" w:sz="0" w:space="0" w:color="auto"/>
            <w:right w:val="none" w:sz="0" w:space="0" w:color="auto"/>
          </w:divBdr>
        </w:div>
        <w:div w:id="1204054947">
          <w:marLeft w:val="0"/>
          <w:marRight w:val="0"/>
          <w:marTop w:val="0"/>
          <w:marBottom w:val="0"/>
          <w:divBdr>
            <w:top w:val="none" w:sz="0" w:space="0" w:color="auto"/>
            <w:left w:val="none" w:sz="0" w:space="0" w:color="auto"/>
            <w:bottom w:val="none" w:sz="0" w:space="0" w:color="auto"/>
            <w:right w:val="none" w:sz="0" w:space="0" w:color="auto"/>
          </w:divBdr>
        </w:div>
        <w:div w:id="99959741">
          <w:marLeft w:val="0"/>
          <w:marRight w:val="0"/>
          <w:marTop w:val="0"/>
          <w:marBottom w:val="0"/>
          <w:divBdr>
            <w:top w:val="none" w:sz="0" w:space="0" w:color="auto"/>
            <w:left w:val="none" w:sz="0" w:space="0" w:color="auto"/>
            <w:bottom w:val="none" w:sz="0" w:space="0" w:color="auto"/>
            <w:right w:val="none" w:sz="0" w:space="0" w:color="auto"/>
          </w:divBdr>
        </w:div>
        <w:div w:id="1070470085">
          <w:marLeft w:val="0"/>
          <w:marRight w:val="0"/>
          <w:marTop w:val="0"/>
          <w:marBottom w:val="0"/>
          <w:divBdr>
            <w:top w:val="none" w:sz="0" w:space="0" w:color="auto"/>
            <w:left w:val="none" w:sz="0" w:space="0" w:color="auto"/>
            <w:bottom w:val="none" w:sz="0" w:space="0" w:color="auto"/>
            <w:right w:val="none" w:sz="0" w:space="0" w:color="auto"/>
          </w:divBdr>
        </w:div>
        <w:div w:id="2029871487">
          <w:marLeft w:val="0"/>
          <w:marRight w:val="0"/>
          <w:marTop w:val="0"/>
          <w:marBottom w:val="0"/>
          <w:divBdr>
            <w:top w:val="none" w:sz="0" w:space="0" w:color="auto"/>
            <w:left w:val="none" w:sz="0" w:space="0" w:color="auto"/>
            <w:bottom w:val="none" w:sz="0" w:space="0" w:color="auto"/>
            <w:right w:val="none" w:sz="0" w:space="0" w:color="auto"/>
          </w:divBdr>
        </w:div>
        <w:div w:id="2100785357">
          <w:marLeft w:val="0"/>
          <w:marRight w:val="0"/>
          <w:marTop w:val="0"/>
          <w:marBottom w:val="0"/>
          <w:divBdr>
            <w:top w:val="none" w:sz="0" w:space="0" w:color="auto"/>
            <w:left w:val="none" w:sz="0" w:space="0" w:color="auto"/>
            <w:bottom w:val="none" w:sz="0" w:space="0" w:color="auto"/>
            <w:right w:val="none" w:sz="0" w:space="0" w:color="auto"/>
          </w:divBdr>
        </w:div>
        <w:div w:id="469326096">
          <w:marLeft w:val="0"/>
          <w:marRight w:val="0"/>
          <w:marTop w:val="0"/>
          <w:marBottom w:val="0"/>
          <w:divBdr>
            <w:top w:val="none" w:sz="0" w:space="0" w:color="auto"/>
            <w:left w:val="none" w:sz="0" w:space="0" w:color="auto"/>
            <w:bottom w:val="none" w:sz="0" w:space="0" w:color="auto"/>
            <w:right w:val="none" w:sz="0" w:space="0" w:color="auto"/>
          </w:divBdr>
        </w:div>
        <w:div w:id="1269198244">
          <w:marLeft w:val="0"/>
          <w:marRight w:val="0"/>
          <w:marTop w:val="0"/>
          <w:marBottom w:val="0"/>
          <w:divBdr>
            <w:top w:val="none" w:sz="0" w:space="0" w:color="auto"/>
            <w:left w:val="none" w:sz="0" w:space="0" w:color="auto"/>
            <w:bottom w:val="none" w:sz="0" w:space="0" w:color="auto"/>
            <w:right w:val="none" w:sz="0" w:space="0" w:color="auto"/>
          </w:divBdr>
        </w:div>
        <w:div w:id="1464422261">
          <w:marLeft w:val="0"/>
          <w:marRight w:val="0"/>
          <w:marTop w:val="0"/>
          <w:marBottom w:val="0"/>
          <w:divBdr>
            <w:top w:val="none" w:sz="0" w:space="0" w:color="auto"/>
            <w:left w:val="none" w:sz="0" w:space="0" w:color="auto"/>
            <w:bottom w:val="none" w:sz="0" w:space="0" w:color="auto"/>
            <w:right w:val="none" w:sz="0" w:space="0" w:color="auto"/>
          </w:divBdr>
        </w:div>
        <w:div w:id="1683167425">
          <w:marLeft w:val="0"/>
          <w:marRight w:val="0"/>
          <w:marTop w:val="0"/>
          <w:marBottom w:val="0"/>
          <w:divBdr>
            <w:top w:val="none" w:sz="0" w:space="0" w:color="auto"/>
            <w:left w:val="none" w:sz="0" w:space="0" w:color="auto"/>
            <w:bottom w:val="none" w:sz="0" w:space="0" w:color="auto"/>
            <w:right w:val="none" w:sz="0" w:space="0" w:color="auto"/>
          </w:divBdr>
        </w:div>
        <w:div w:id="1069421507">
          <w:marLeft w:val="0"/>
          <w:marRight w:val="0"/>
          <w:marTop w:val="0"/>
          <w:marBottom w:val="0"/>
          <w:divBdr>
            <w:top w:val="none" w:sz="0" w:space="0" w:color="auto"/>
            <w:left w:val="none" w:sz="0" w:space="0" w:color="auto"/>
            <w:bottom w:val="none" w:sz="0" w:space="0" w:color="auto"/>
            <w:right w:val="none" w:sz="0" w:space="0" w:color="auto"/>
          </w:divBdr>
        </w:div>
        <w:div w:id="827021442">
          <w:marLeft w:val="0"/>
          <w:marRight w:val="0"/>
          <w:marTop w:val="0"/>
          <w:marBottom w:val="0"/>
          <w:divBdr>
            <w:top w:val="none" w:sz="0" w:space="0" w:color="auto"/>
            <w:left w:val="none" w:sz="0" w:space="0" w:color="auto"/>
            <w:bottom w:val="none" w:sz="0" w:space="0" w:color="auto"/>
            <w:right w:val="none" w:sz="0" w:space="0" w:color="auto"/>
          </w:divBdr>
        </w:div>
        <w:div w:id="49303320">
          <w:marLeft w:val="0"/>
          <w:marRight w:val="0"/>
          <w:marTop w:val="0"/>
          <w:marBottom w:val="0"/>
          <w:divBdr>
            <w:top w:val="none" w:sz="0" w:space="0" w:color="auto"/>
            <w:left w:val="none" w:sz="0" w:space="0" w:color="auto"/>
            <w:bottom w:val="none" w:sz="0" w:space="0" w:color="auto"/>
            <w:right w:val="none" w:sz="0" w:space="0" w:color="auto"/>
          </w:divBdr>
        </w:div>
        <w:div w:id="1996838471">
          <w:marLeft w:val="0"/>
          <w:marRight w:val="0"/>
          <w:marTop w:val="0"/>
          <w:marBottom w:val="0"/>
          <w:divBdr>
            <w:top w:val="none" w:sz="0" w:space="0" w:color="auto"/>
            <w:left w:val="none" w:sz="0" w:space="0" w:color="auto"/>
            <w:bottom w:val="none" w:sz="0" w:space="0" w:color="auto"/>
            <w:right w:val="none" w:sz="0" w:space="0" w:color="auto"/>
          </w:divBdr>
        </w:div>
        <w:div w:id="1958943482">
          <w:marLeft w:val="0"/>
          <w:marRight w:val="0"/>
          <w:marTop w:val="0"/>
          <w:marBottom w:val="0"/>
          <w:divBdr>
            <w:top w:val="none" w:sz="0" w:space="0" w:color="auto"/>
            <w:left w:val="none" w:sz="0" w:space="0" w:color="auto"/>
            <w:bottom w:val="none" w:sz="0" w:space="0" w:color="auto"/>
            <w:right w:val="none" w:sz="0" w:space="0" w:color="auto"/>
          </w:divBdr>
        </w:div>
        <w:div w:id="141309901">
          <w:marLeft w:val="0"/>
          <w:marRight w:val="0"/>
          <w:marTop w:val="0"/>
          <w:marBottom w:val="0"/>
          <w:divBdr>
            <w:top w:val="none" w:sz="0" w:space="0" w:color="auto"/>
            <w:left w:val="none" w:sz="0" w:space="0" w:color="auto"/>
            <w:bottom w:val="none" w:sz="0" w:space="0" w:color="auto"/>
            <w:right w:val="none" w:sz="0" w:space="0" w:color="auto"/>
          </w:divBdr>
        </w:div>
        <w:div w:id="1368918167">
          <w:marLeft w:val="0"/>
          <w:marRight w:val="0"/>
          <w:marTop w:val="0"/>
          <w:marBottom w:val="0"/>
          <w:divBdr>
            <w:top w:val="none" w:sz="0" w:space="0" w:color="auto"/>
            <w:left w:val="none" w:sz="0" w:space="0" w:color="auto"/>
            <w:bottom w:val="none" w:sz="0" w:space="0" w:color="auto"/>
            <w:right w:val="none" w:sz="0" w:space="0" w:color="auto"/>
          </w:divBdr>
        </w:div>
        <w:div w:id="378211720">
          <w:marLeft w:val="0"/>
          <w:marRight w:val="0"/>
          <w:marTop w:val="0"/>
          <w:marBottom w:val="0"/>
          <w:divBdr>
            <w:top w:val="none" w:sz="0" w:space="0" w:color="auto"/>
            <w:left w:val="none" w:sz="0" w:space="0" w:color="auto"/>
            <w:bottom w:val="none" w:sz="0" w:space="0" w:color="auto"/>
            <w:right w:val="none" w:sz="0" w:space="0" w:color="auto"/>
          </w:divBdr>
        </w:div>
        <w:div w:id="770591164">
          <w:marLeft w:val="0"/>
          <w:marRight w:val="0"/>
          <w:marTop w:val="0"/>
          <w:marBottom w:val="0"/>
          <w:divBdr>
            <w:top w:val="none" w:sz="0" w:space="0" w:color="auto"/>
            <w:left w:val="none" w:sz="0" w:space="0" w:color="auto"/>
            <w:bottom w:val="none" w:sz="0" w:space="0" w:color="auto"/>
            <w:right w:val="none" w:sz="0" w:space="0" w:color="auto"/>
          </w:divBdr>
        </w:div>
        <w:div w:id="1545482671">
          <w:marLeft w:val="0"/>
          <w:marRight w:val="0"/>
          <w:marTop w:val="0"/>
          <w:marBottom w:val="0"/>
          <w:divBdr>
            <w:top w:val="none" w:sz="0" w:space="0" w:color="auto"/>
            <w:left w:val="none" w:sz="0" w:space="0" w:color="auto"/>
            <w:bottom w:val="none" w:sz="0" w:space="0" w:color="auto"/>
            <w:right w:val="none" w:sz="0" w:space="0" w:color="auto"/>
          </w:divBdr>
        </w:div>
        <w:div w:id="758526206">
          <w:marLeft w:val="0"/>
          <w:marRight w:val="0"/>
          <w:marTop w:val="0"/>
          <w:marBottom w:val="0"/>
          <w:divBdr>
            <w:top w:val="none" w:sz="0" w:space="0" w:color="auto"/>
            <w:left w:val="none" w:sz="0" w:space="0" w:color="auto"/>
            <w:bottom w:val="none" w:sz="0" w:space="0" w:color="auto"/>
            <w:right w:val="none" w:sz="0" w:space="0" w:color="auto"/>
          </w:divBdr>
        </w:div>
        <w:div w:id="382143055">
          <w:marLeft w:val="0"/>
          <w:marRight w:val="0"/>
          <w:marTop w:val="0"/>
          <w:marBottom w:val="0"/>
          <w:divBdr>
            <w:top w:val="none" w:sz="0" w:space="0" w:color="auto"/>
            <w:left w:val="none" w:sz="0" w:space="0" w:color="auto"/>
            <w:bottom w:val="none" w:sz="0" w:space="0" w:color="auto"/>
            <w:right w:val="none" w:sz="0" w:space="0" w:color="auto"/>
          </w:divBdr>
        </w:div>
        <w:div w:id="2014335773">
          <w:marLeft w:val="0"/>
          <w:marRight w:val="0"/>
          <w:marTop w:val="0"/>
          <w:marBottom w:val="0"/>
          <w:divBdr>
            <w:top w:val="none" w:sz="0" w:space="0" w:color="auto"/>
            <w:left w:val="none" w:sz="0" w:space="0" w:color="auto"/>
            <w:bottom w:val="none" w:sz="0" w:space="0" w:color="auto"/>
            <w:right w:val="none" w:sz="0" w:space="0" w:color="auto"/>
          </w:divBdr>
        </w:div>
        <w:div w:id="830175707">
          <w:marLeft w:val="0"/>
          <w:marRight w:val="0"/>
          <w:marTop w:val="0"/>
          <w:marBottom w:val="0"/>
          <w:divBdr>
            <w:top w:val="none" w:sz="0" w:space="0" w:color="auto"/>
            <w:left w:val="none" w:sz="0" w:space="0" w:color="auto"/>
            <w:bottom w:val="none" w:sz="0" w:space="0" w:color="auto"/>
            <w:right w:val="none" w:sz="0" w:space="0" w:color="auto"/>
          </w:divBdr>
        </w:div>
        <w:div w:id="1942685485">
          <w:marLeft w:val="0"/>
          <w:marRight w:val="0"/>
          <w:marTop w:val="0"/>
          <w:marBottom w:val="0"/>
          <w:divBdr>
            <w:top w:val="none" w:sz="0" w:space="0" w:color="auto"/>
            <w:left w:val="none" w:sz="0" w:space="0" w:color="auto"/>
            <w:bottom w:val="none" w:sz="0" w:space="0" w:color="auto"/>
            <w:right w:val="none" w:sz="0" w:space="0" w:color="auto"/>
          </w:divBdr>
        </w:div>
        <w:div w:id="1538548010">
          <w:marLeft w:val="0"/>
          <w:marRight w:val="0"/>
          <w:marTop w:val="0"/>
          <w:marBottom w:val="0"/>
          <w:divBdr>
            <w:top w:val="none" w:sz="0" w:space="0" w:color="auto"/>
            <w:left w:val="none" w:sz="0" w:space="0" w:color="auto"/>
            <w:bottom w:val="none" w:sz="0" w:space="0" w:color="auto"/>
            <w:right w:val="none" w:sz="0" w:space="0" w:color="auto"/>
          </w:divBdr>
        </w:div>
        <w:div w:id="689839273">
          <w:marLeft w:val="0"/>
          <w:marRight w:val="0"/>
          <w:marTop w:val="0"/>
          <w:marBottom w:val="0"/>
          <w:divBdr>
            <w:top w:val="none" w:sz="0" w:space="0" w:color="auto"/>
            <w:left w:val="none" w:sz="0" w:space="0" w:color="auto"/>
            <w:bottom w:val="none" w:sz="0" w:space="0" w:color="auto"/>
            <w:right w:val="none" w:sz="0" w:space="0" w:color="auto"/>
          </w:divBdr>
        </w:div>
        <w:div w:id="264195092">
          <w:marLeft w:val="0"/>
          <w:marRight w:val="0"/>
          <w:marTop w:val="0"/>
          <w:marBottom w:val="0"/>
          <w:divBdr>
            <w:top w:val="none" w:sz="0" w:space="0" w:color="auto"/>
            <w:left w:val="none" w:sz="0" w:space="0" w:color="auto"/>
            <w:bottom w:val="none" w:sz="0" w:space="0" w:color="auto"/>
            <w:right w:val="none" w:sz="0" w:space="0" w:color="auto"/>
          </w:divBdr>
        </w:div>
        <w:div w:id="1223641913">
          <w:marLeft w:val="0"/>
          <w:marRight w:val="0"/>
          <w:marTop w:val="0"/>
          <w:marBottom w:val="0"/>
          <w:divBdr>
            <w:top w:val="none" w:sz="0" w:space="0" w:color="auto"/>
            <w:left w:val="none" w:sz="0" w:space="0" w:color="auto"/>
            <w:bottom w:val="none" w:sz="0" w:space="0" w:color="auto"/>
            <w:right w:val="none" w:sz="0" w:space="0" w:color="auto"/>
          </w:divBdr>
        </w:div>
        <w:div w:id="2030832215">
          <w:marLeft w:val="0"/>
          <w:marRight w:val="0"/>
          <w:marTop w:val="0"/>
          <w:marBottom w:val="0"/>
          <w:divBdr>
            <w:top w:val="none" w:sz="0" w:space="0" w:color="auto"/>
            <w:left w:val="none" w:sz="0" w:space="0" w:color="auto"/>
            <w:bottom w:val="none" w:sz="0" w:space="0" w:color="auto"/>
            <w:right w:val="none" w:sz="0" w:space="0" w:color="auto"/>
          </w:divBdr>
        </w:div>
        <w:div w:id="1170413006">
          <w:marLeft w:val="0"/>
          <w:marRight w:val="0"/>
          <w:marTop w:val="0"/>
          <w:marBottom w:val="0"/>
          <w:divBdr>
            <w:top w:val="none" w:sz="0" w:space="0" w:color="auto"/>
            <w:left w:val="none" w:sz="0" w:space="0" w:color="auto"/>
            <w:bottom w:val="none" w:sz="0" w:space="0" w:color="auto"/>
            <w:right w:val="none" w:sz="0" w:space="0" w:color="auto"/>
          </w:divBdr>
        </w:div>
        <w:div w:id="235557709">
          <w:marLeft w:val="0"/>
          <w:marRight w:val="0"/>
          <w:marTop w:val="0"/>
          <w:marBottom w:val="0"/>
          <w:divBdr>
            <w:top w:val="none" w:sz="0" w:space="0" w:color="auto"/>
            <w:left w:val="none" w:sz="0" w:space="0" w:color="auto"/>
            <w:bottom w:val="none" w:sz="0" w:space="0" w:color="auto"/>
            <w:right w:val="none" w:sz="0" w:space="0" w:color="auto"/>
          </w:divBdr>
        </w:div>
        <w:div w:id="1664118929">
          <w:marLeft w:val="0"/>
          <w:marRight w:val="0"/>
          <w:marTop w:val="0"/>
          <w:marBottom w:val="0"/>
          <w:divBdr>
            <w:top w:val="none" w:sz="0" w:space="0" w:color="auto"/>
            <w:left w:val="none" w:sz="0" w:space="0" w:color="auto"/>
            <w:bottom w:val="none" w:sz="0" w:space="0" w:color="auto"/>
            <w:right w:val="none" w:sz="0" w:space="0" w:color="auto"/>
          </w:divBdr>
        </w:div>
        <w:div w:id="52630036">
          <w:marLeft w:val="0"/>
          <w:marRight w:val="0"/>
          <w:marTop w:val="0"/>
          <w:marBottom w:val="0"/>
          <w:divBdr>
            <w:top w:val="none" w:sz="0" w:space="0" w:color="auto"/>
            <w:left w:val="none" w:sz="0" w:space="0" w:color="auto"/>
            <w:bottom w:val="none" w:sz="0" w:space="0" w:color="auto"/>
            <w:right w:val="none" w:sz="0" w:space="0" w:color="auto"/>
          </w:divBdr>
        </w:div>
        <w:div w:id="415785596">
          <w:marLeft w:val="0"/>
          <w:marRight w:val="0"/>
          <w:marTop w:val="0"/>
          <w:marBottom w:val="0"/>
          <w:divBdr>
            <w:top w:val="none" w:sz="0" w:space="0" w:color="auto"/>
            <w:left w:val="none" w:sz="0" w:space="0" w:color="auto"/>
            <w:bottom w:val="none" w:sz="0" w:space="0" w:color="auto"/>
            <w:right w:val="none" w:sz="0" w:space="0" w:color="auto"/>
          </w:divBdr>
        </w:div>
        <w:div w:id="1189828486">
          <w:marLeft w:val="0"/>
          <w:marRight w:val="0"/>
          <w:marTop w:val="0"/>
          <w:marBottom w:val="0"/>
          <w:divBdr>
            <w:top w:val="none" w:sz="0" w:space="0" w:color="auto"/>
            <w:left w:val="none" w:sz="0" w:space="0" w:color="auto"/>
            <w:bottom w:val="none" w:sz="0" w:space="0" w:color="auto"/>
            <w:right w:val="none" w:sz="0" w:space="0" w:color="auto"/>
          </w:divBdr>
        </w:div>
        <w:div w:id="1114522582">
          <w:marLeft w:val="0"/>
          <w:marRight w:val="0"/>
          <w:marTop w:val="0"/>
          <w:marBottom w:val="0"/>
          <w:divBdr>
            <w:top w:val="none" w:sz="0" w:space="0" w:color="auto"/>
            <w:left w:val="none" w:sz="0" w:space="0" w:color="auto"/>
            <w:bottom w:val="none" w:sz="0" w:space="0" w:color="auto"/>
            <w:right w:val="none" w:sz="0" w:space="0" w:color="auto"/>
          </w:divBdr>
        </w:div>
        <w:div w:id="106312679">
          <w:marLeft w:val="0"/>
          <w:marRight w:val="0"/>
          <w:marTop w:val="0"/>
          <w:marBottom w:val="0"/>
          <w:divBdr>
            <w:top w:val="none" w:sz="0" w:space="0" w:color="auto"/>
            <w:left w:val="none" w:sz="0" w:space="0" w:color="auto"/>
            <w:bottom w:val="none" w:sz="0" w:space="0" w:color="auto"/>
            <w:right w:val="none" w:sz="0" w:space="0" w:color="auto"/>
          </w:divBdr>
        </w:div>
        <w:div w:id="1329018063">
          <w:marLeft w:val="0"/>
          <w:marRight w:val="0"/>
          <w:marTop w:val="0"/>
          <w:marBottom w:val="0"/>
          <w:divBdr>
            <w:top w:val="none" w:sz="0" w:space="0" w:color="auto"/>
            <w:left w:val="none" w:sz="0" w:space="0" w:color="auto"/>
            <w:bottom w:val="none" w:sz="0" w:space="0" w:color="auto"/>
            <w:right w:val="none" w:sz="0" w:space="0" w:color="auto"/>
          </w:divBdr>
        </w:div>
        <w:div w:id="2037581726">
          <w:marLeft w:val="0"/>
          <w:marRight w:val="0"/>
          <w:marTop w:val="0"/>
          <w:marBottom w:val="0"/>
          <w:divBdr>
            <w:top w:val="none" w:sz="0" w:space="0" w:color="auto"/>
            <w:left w:val="none" w:sz="0" w:space="0" w:color="auto"/>
            <w:bottom w:val="none" w:sz="0" w:space="0" w:color="auto"/>
            <w:right w:val="none" w:sz="0" w:space="0" w:color="auto"/>
          </w:divBdr>
        </w:div>
        <w:div w:id="1110396262">
          <w:marLeft w:val="0"/>
          <w:marRight w:val="0"/>
          <w:marTop w:val="0"/>
          <w:marBottom w:val="0"/>
          <w:divBdr>
            <w:top w:val="none" w:sz="0" w:space="0" w:color="auto"/>
            <w:left w:val="none" w:sz="0" w:space="0" w:color="auto"/>
            <w:bottom w:val="none" w:sz="0" w:space="0" w:color="auto"/>
            <w:right w:val="none" w:sz="0" w:space="0" w:color="auto"/>
          </w:divBdr>
        </w:div>
        <w:div w:id="1867863643">
          <w:marLeft w:val="0"/>
          <w:marRight w:val="0"/>
          <w:marTop w:val="0"/>
          <w:marBottom w:val="0"/>
          <w:divBdr>
            <w:top w:val="none" w:sz="0" w:space="0" w:color="auto"/>
            <w:left w:val="none" w:sz="0" w:space="0" w:color="auto"/>
            <w:bottom w:val="none" w:sz="0" w:space="0" w:color="auto"/>
            <w:right w:val="none" w:sz="0" w:space="0" w:color="auto"/>
          </w:divBdr>
        </w:div>
        <w:div w:id="2027438405">
          <w:marLeft w:val="0"/>
          <w:marRight w:val="0"/>
          <w:marTop w:val="0"/>
          <w:marBottom w:val="0"/>
          <w:divBdr>
            <w:top w:val="none" w:sz="0" w:space="0" w:color="auto"/>
            <w:left w:val="none" w:sz="0" w:space="0" w:color="auto"/>
            <w:bottom w:val="none" w:sz="0" w:space="0" w:color="auto"/>
            <w:right w:val="none" w:sz="0" w:space="0" w:color="auto"/>
          </w:divBdr>
        </w:div>
        <w:div w:id="187137957">
          <w:marLeft w:val="0"/>
          <w:marRight w:val="0"/>
          <w:marTop w:val="0"/>
          <w:marBottom w:val="0"/>
          <w:divBdr>
            <w:top w:val="none" w:sz="0" w:space="0" w:color="auto"/>
            <w:left w:val="none" w:sz="0" w:space="0" w:color="auto"/>
            <w:bottom w:val="none" w:sz="0" w:space="0" w:color="auto"/>
            <w:right w:val="none" w:sz="0" w:space="0" w:color="auto"/>
          </w:divBdr>
        </w:div>
        <w:div w:id="440995532">
          <w:marLeft w:val="0"/>
          <w:marRight w:val="0"/>
          <w:marTop w:val="0"/>
          <w:marBottom w:val="0"/>
          <w:divBdr>
            <w:top w:val="none" w:sz="0" w:space="0" w:color="auto"/>
            <w:left w:val="none" w:sz="0" w:space="0" w:color="auto"/>
            <w:bottom w:val="none" w:sz="0" w:space="0" w:color="auto"/>
            <w:right w:val="none" w:sz="0" w:space="0" w:color="auto"/>
          </w:divBdr>
        </w:div>
        <w:div w:id="1175148801">
          <w:marLeft w:val="0"/>
          <w:marRight w:val="0"/>
          <w:marTop w:val="0"/>
          <w:marBottom w:val="0"/>
          <w:divBdr>
            <w:top w:val="none" w:sz="0" w:space="0" w:color="auto"/>
            <w:left w:val="none" w:sz="0" w:space="0" w:color="auto"/>
            <w:bottom w:val="none" w:sz="0" w:space="0" w:color="auto"/>
            <w:right w:val="none" w:sz="0" w:space="0" w:color="auto"/>
          </w:divBdr>
        </w:div>
        <w:div w:id="257375899">
          <w:marLeft w:val="0"/>
          <w:marRight w:val="0"/>
          <w:marTop w:val="0"/>
          <w:marBottom w:val="0"/>
          <w:divBdr>
            <w:top w:val="none" w:sz="0" w:space="0" w:color="auto"/>
            <w:left w:val="none" w:sz="0" w:space="0" w:color="auto"/>
            <w:bottom w:val="none" w:sz="0" w:space="0" w:color="auto"/>
            <w:right w:val="none" w:sz="0" w:space="0" w:color="auto"/>
          </w:divBdr>
        </w:div>
        <w:div w:id="1701972019">
          <w:marLeft w:val="0"/>
          <w:marRight w:val="0"/>
          <w:marTop w:val="0"/>
          <w:marBottom w:val="0"/>
          <w:divBdr>
            <w:top w:val="none" w:sz="0" w:space="0" w:color="auto"/>
            <w:left w:val="none" w:sz="0" w:space="0" w:color="auto"/>
            <w:bottom w:val="none" w:sz="0" w:space="0" w:color="auto"/>
            <w:right w:val="none" w:sz="0" w:space="0" w:color="auto"/>
          </w:divBdr>
        </w:div>
        <w:div w:id="487209822">
          <w:marLeft w:val="0"/>
          <w:marRight w:val="0"/>
          <w:marTop w:val="0"/>
          <w:marBottom w:val="0"/>
          <w:divBdr>
            <w:top w:val="none" w:sz="0" w:space="0" w:color="auto"/>
            <w:left w:val="none" w:sz="0" w:space="0" w:color="auto"/>
            <w:bottom w:val="none" w:sz="0" w:space="0" w:color="auto"/>
            <w:right w:val="none" w:sz="0" w:space="0" w:color="auto"/>
          </w:divBdr>
        </w:div>
        <w:div w:id="802574603">
          <w:marLeft w:val="0"/>
          <w:marRight w:val="0"/>
          <w:marTop w:val="0"/>
          <w:marBottom w:val="0"/>
          <w:divBdr>
            <w:top w:val="none" w:sz="0" w:space="0" w:color="auto"/>
            <w:left w:val="none" w:sz="0" w:space="0" w:color="auto"/>
            <w:bottom w:val="none" w:sz="0" w:space="0" w:color="auto"/>
            <w:right w:val="none" w:sz="0" w:space="0" w:color="auto"/>
          </w:divBdr>
        </w:div>
        <w:div w:id="1128083376">
          <w:marLeft w:val="0"/>
          <w:marRight w:val="0"/>
          <w:marTop w:val="0"/>
          <w:marBottom w:val="0"/>
          <w:divBdr>
            <w:top w:val="none" w:sz="0" w:space="0" w:color="auto"/>
            <w:left w:val="none" w:sz="0" w:space="0" w:color="auto"/>
            <w:bottom w:val="none" w:sz="0" w:space="0" w:color="auto"/>
            <w:right w:val="none" w:sz="0" w:space="0" w:color="auto"/>
          </w:divBdr>
        </w:div>
        <w:div w:id="2103523870">
          <w:marLeft w:val="0"/>
          <w:marRight w:val="0"/>
          <w:marTop w:val="0"/>
          <w:marBottom w:val="0"/>
          <w:divBdr>
            <w:top w:val="none" w:sz="0" w:space="0" w:color="auto"/>
            <w:left w:val="none" w:sz="0" w:space="0" w:color="auto"/>
            <w:bottom w:val="none" w:sz="0" w:space="0" w:color="auto"/>
            <w:right w:val="none" w:sz="0" w:space="0" w:color="auto"/>
          </w:divBdr>
        </w:div>
        <w:div w:id="674961298">
          <w:marLeft w:val="0"/>
          <w:marRight w:val="0"/>
          <w:marTop w:val="0"/>
          <w:marBottom w:val="0"/>
          <w:divBdr>
            <w:top w:val="none" w:sz="0" w:space="0" w:color="auto"/>
            <w:left w:val="none" w:sz="0" w:space="0" w:color="auto"/>
            <w:bottom w:val="none" w:sz="0" w:space="0" w:color="auto"/>
            <w:right w:val="none" w:sz="0" w:space="0" w:color="auto"/>
          </w:divBdr>
        </w:div>
        <w:div w:id="1108282133">
          <w:marLeft w:val="0"/>
          <w:marRight w:val="0"/>
          <w:marTop w:val="0"/>
          <w:marBottom w:val="0"/>
          <w:divBdr>
            <w:top w:val="none" w:sz="0" w:space="0" w:color="auto"/>
            <w:left w:val="none" w:sz="0" w:space="0" w:color="auto"/>
            <w:bottom w:val="none" w:sz="0" w:space="0" w:color="auto"/>
            <w:right w:val="none" w:sz="0" w:space="0" w:color="auto"/>
          </w:divBdr>
        </w:div>
        <w:div w:id="853349015">
          <w:marLeft w:val="0"/>
          <w:marRight w:val="0"/>
          <w:marTop w:val="0"/>
          <w:marBottom w:val="0"/>
          <w:divBdr>
            <w:top w:val="none" w:sz="0" w:space="0" w:color="auto"/>
            <w:left w:val="none" w:sz="0" w:space="0" w:color="auto"/>
            <w:bottom w:val="none" w:sz="0" w:space="0" w:color="auto"/>
            <w:right w:val="none" w:sz="0" w:space="0" w:color="auto"/>
          </w:divBdr>
        </w:div>
        <w:div w:id="1158308307">
          <w:marLeft w:val="0"/>
          <w:marRight w:val="0"/>
          <w:marTop w:val="0"/>
          <w:marBottom w:val="0"/>
          <w:divBdr>
            <w:top w:val="none" w:sz="0" w:space="0" w:color="auto"/>
            <w:left w:val="none" w:sz="0" w:space="0" w:color="auto"/>
            <w:bottom w:val="none" w:sz="0" w:space="0" w:color="auto"/>
            <w:right w:val="none" w:sz="0" w:space="0" w:color="auto"/>
          </w:divBdr>
        </w:div>
        <w:div w:id="228879820">
          <w:marLeft w:val="0"/>
          <w:marRight w:val="0"/>
          <w:marTop w:val="0"/>
          <w:marBottom w:val="0"/>
          <w:divBdr>
            <w:top w:val="none" w:sz="0" w:space="0" w:color="auto"/>
            <w:left w:val="none" w:sz="0" w:space="0" w:color="auto"/>
            <w:bottom w:val="none" w:sz="0" w:space="0" w:color="auto"/>
            <w:right w:val="none" w:sz="0" w:space="0" w:color="auto"/>
          </w:divBdr>
        </w:div>
        <w:div w:id="1364212329">
          <w:marLeft w:val="0"/>
          <w:marRight w:val="0"/>
          <w:marTop w:val="0"/>
          <w:marBottom w:val="0"/>
          <w:divBdr>
            <w:top w:val="none" w:sz="0" w:space="0" w:color="auto"/>
            <w:left w:val="none" w:sz="0" w:space="0" w:color="auto"/>
            <w:bottom w:val="none" w:sz="0" w:space="0" w:color="auto"/>
            <w:right w:val="none" w:sz="0" w:space="0" w:color="auto"/>
          </w:divBdr>
        </w:div>
        <w:div w:id="1924870034">
          <w:marLeft w:val="0"/>
          <w:marRight w:val="0"/>
          <w:marTop w:val="0"/>
          <w:marBottom w:val="0"/>
          <w:divBdr>
            <w:top w:val="none" w:sz="0" w:space="0" w:color="auto"/>
            <w:left w:val="none" w:sz="0" w:space="0" w:color="auto"/>
            <w:bottom w:val="none" w:sz="0" w:space="0" w:color="auto"/>
            <w:right w:val="none" w:sz="0" w:space="0" w:color="auto"/>
          </w:divBdr>
        </w:div>
        <w:div w:id="51928374">
          <w:marLeft w:val="0"/>
          <w:marRight w:val="0"/>
          <w:marTop w:val="0"/>
          <w:marBottom w:val="0"/>
          <w:divBdr>
            <w:top w:val="none" w:sz="0" w:space="0" w:color="auto"/>
            <w:left w:val="none" w:sz="0" w:space="0" w:color="auto"/>
            <w:bottom w:val="none" w:sz="0" w:space="0" w:color="auto"/>
            <w:right w:val="none" w:sz="0" w:space="0" w:color="auto"/>
          </w:divBdr>
        </w:div>
        <w:div w:id="1955556267">
          <w:marLeft w:val="0"/>
          <w:marRight w:val="0"/>
          <w:marTop w:val="0"/>
          <w:marBottom w:val="0"/>
          <w:divBdr>
            <w:top w:val="none" w:sz="0" w:space="0" w:color="auto"/>
            <w:left w:val="none" w:sz="0" w:space="0" w:color="auto"/>
            <w:bottom w:val="none" w:sz="0" w:space="0" w:color="auto"/>
            <w:right w:val="none" w:sz="0" w:space="0" w:color="auto"/>
          </w:divBdr>
        </w:div>
        <w:div w:id="725227844">
          <w:marLeft w:val="0"/>
          <w:marRight w:val="0"/>
          <w:marTop w:val="0"/>
          <w:marBottom w:val="0"/>
          <w:divBdr>
            <w:top w:val="none" w:sz="0" w:space="0" w:color="auto"/>
            <w:left w:val="none" w:sz="0" w:space="0" w:color="auto"/>
            <w:bottom w:val="none" w:sz="0" w:space="0" w:color="auto"/>
            <w:right w:val="none" w:sz="0" w:space="0" w:color="auto"/>
          </w:divBdr>
        </w:div>
        <w:div w:id="1521238454">
          <w:marLeft w:val="0"/>
          <w:marRight w:val="0"/>
          <w:marTop w:val="0"/>
          <w:marBottom w:val="0"/>
          <w:divBdr>
            <w:top w:val="none" w:sz="0" w:space="0" w:color="auto"/>
            <w:left w:val="none" w:sz="0" w:space="0" w:color="auto"/>
            <w:bottom w:val="none" w:sz="0" w:space="0" w:color="auto"/>
            <w:right w:val="none" w:sz="0" w:space="0" w:color="auto"/>
          </w:divBdr>
        </w:div>
        <w:div w:id="2139258567">
          <w:marLeft w:val="0"/>
          <w:marRight w:val="0"/>
          <w:marTop w:val="0"/>
          <w:marBottom w:val="0"/>
          <w:divBdr>
            <w:top w:val="none" w:sz="0" w:space="0" w:color="auto"/>
            <w:left w:val="none" w:sz="0" w:space="0" w:color="auto"/>
            <w:bottom w:val="none" w:sz="0" w:space="0" w:color="auto"/>
            <w:right w:val="none" w:sz="0" w:space="0" w:color="auto"/>
          </w:divBdr>
        </w:div>
        <w:div w:id="1083143059">
          <w:marLeft w:val="0"/>
          <w:marRight w:val="0"/>
          <w:marTop w:val="0"/>
          <w:marBottom w:val="0"/>
          <w:divBdr>
            <w:top w:val="none" w:sz="0" w:space="0" w:color="auto"/>
            <w:left w:val="none" w:sz="0" w:space="0" w:color="auto"/>
            <w:bottom w:val="none" w:sz="0" w:space="0" w:color="auto"/>
            <w:right w:val="none" w:sz="0" w:space="0" w:color="auto"/>
          </w:divBdr>
        </w:div>
        <w:div w:id="1869222554">
          <w:marLeft w:val="0"/>
          <w:marRight w:val="0"/>
          <w:marTop w:val="0"/>
          <w:marBottom w:val="0"/>
          <w:divBdr>
            <w:top w:val="none" w:sz="0" w:space="0" w:color="auto"/>
            <w:left w:val="none" w:sz="0" w:space="0" w:color="auto"/>
            <w:bottom w:val="none" w:sz="0" w:space="0" w:color="auto"/>
            <w:right w:val="none" w:sz="0" w:space="0" w:color="auto"/>
          </w:divBdr>
        </w:div>
        <w:div w:id="569001416">
          <w:marLeft w:val="0"/>
          <w:marRight w:val="0"/>
          <w:marTop w:val="0"/>
          <w:marBottom w:val="0"/>
          <w:divBdr>
            <w:top w:val="none" w:sz="0" w:space="0" w:color="auto"/>
            <w:left w:val="none" w:sz="0" w:space="0" w:color="auto"/>
            <w:bottom w:val="none" w:sz="0" w:space="0" w:color="auto"/>
            <w:right w:val="none" w:sz="0" w:space="0" w:color="auto"/>
          </w:divBdr>
        </w:div>
        <w:div w:id="761874257">
          <w:marLeft w:val="0"/>
          <w:marRight w:val="0"/>
          <w:marTop w:val="0"/>
          <w:marBottom w:val="0"/>
          <w:divBdr>
            <w:top w:val="none" w:sz="0" w:space="0" w:color="auto"/>
            <w:left w:val="none" w:sz="0" w:space="0" w:color="auto"/>
            <w:bottom w:val="none" w:sz="0" w:space="0" w:color="auto"/>
            <w:right w:val="none" w:sz="0" w:space="0" w:color="auto"/>
          </w:divBdr>
        </w:div>
        <w:div w:id="33577756">
          <w:marLeft w:val="0"/>
          <w:marRight w:val="0"/>
          <w:marTop w:val="0"/>
          <w:marBottom w:val="0"/>
          <w:divBdr>
            <w:top w:val="none" w:sz="0" w:space="0" w:color="auto"/>
            <w:left w:val="none" w:sz="0" w:space="0" w:color="auto"/>
            <w:bottom w:val="none" w:sz="0" w:space="0" w:color="auto"/>
            <w:right w:val="none" w:sz="0" w:space="0" w:color="auto"/>
          </w:divBdr>
        </w:div>
        <w:div w:id="1801605486">
          <w:marLeft w:val="0"/>
          <w:marRight w:val="0"/>
          <w:marTop w:val="0"/>
          <w:marBottom w:val="0"/>
          <w:divBdr>
            <w:top w:val="none" w:sz="0" w:space="0" w:color="auto"/>
            <w:left w:val="none" w:sz="0" w:space="0" w:color="auto"/>
            <w:bottom w:val="none" w:sz="0" w:space="0" w:color="auto"/>
            <w:right w:val="none" w:sz="0" w:space="0" w:color="auto"/>
          </w:divBdr>
        </w:div>
        <w:div w:id="437524534">
          <w:marLeft w:val="0"/>
          <w:marRight w:val="0"/>
          <w:marTop w:val="0"/>
          <w:marBottom w:val="0"/>
          <w:divBdr>
            <w:top w:val="none" w:sz="0" w:space="0" w:color="auto"/>
            <w:left w:val="none" w:sz="0" w:space="0" w:color="auto"/>
            <w:bottom w:val="none" w:sz="0" w:space="0" w:color="auto"/>
            <w:right w:val="none" w:sz="0" w:space="0" w:color="auto"/>
          </w:divBdr>
        </w:div>
        <w:div w:id="1744571115">
          <w:marLeft w:val="0"/>
          <w:marRight w:val="0"/>
          <w:marTop w:val="0"/>
          <w:marBottom w:val="0"/>
          <w:divBdr>
            <w:top w:val="none" w:sz="0" w:space="0" w:color="auto"/>
            <w:left w:val="none" w:sz="0" w:space="0" w:color="auto"/>
            <w:bottom w:val="none" w:sz="0" w:space="0" w:color="auto"/>
            <w:right w:val="none" w:sz="0" w:space="0" w:color="auto"/>
          </w:divBdr>
        </w:div>
        <w:div w:id="1427310334">
          <w:marLeft w:val="0"/>
          <w:marRight w:val="0"/>
          <w:marTop w:val="0"/>
          <w:marBottom w:val="0"/>
          <w:divBdr>
            <w:top w:val="none" w:sz="0" w:space="0" w:color="auto"/>
            <w:left w:val="none" w:sz="0" w:space="0" w:color="auto"/>
            <w:bottom w:val="none" w:sz="0" w:space="0" w:color="auto"/>
            <w:right w:val="none" w:sz="0" w:space="0" w:color="auto"/>
          </w:divBdr>
        </w:div>
        <w:div w:id="1481843004">
          <w:marLeft w:val="0"/>
          <w:marRight w:val="0"/>
          <w:marTop w:val="0"/>
          <w:marBottom w:val="0"/>
          <w:divBdr>
            <w:top w:val="none" w:sz="0" w:space="0" w:color="auto"/>
            <w:left w:val="none" w:sz="0" w:space="0" w:color="auto"/>
            <w:bottom w:val="none" w:sz="0" w:space="0" w:color="auto"/>
            <w:right w:val="none" w:sz="0" w:space="0" w:color="auto"/>
          </w:divBdr>
        </w:div>
        <w:div w:id="2106337849">
          <w:marLeft w:val="0"/>
          <w:marRight w:val="0"/>
          <w:marTop w:val="0"/>
          <w:marBottom w:val="0"/>
          <w:divBdr>
            <w:top w:val="none" w:sz="0" w:space="0" w:color="auto"/>
            <w:left w:val="none" w:sz="0" w:space="0" w:color="auto"/>
            <w:bottom w:val="none" w:sz="0" w:space="0" w:color="auto"/>
            <w:right w:val="none" w:sz="0" w:space="0" w:color="auto"/>
          </w:divBdr>
        </w:div>
        <w:div w:id="1792895940">
          <w:marLeft w:val="0"/>
          <w:marRight w:val="0"/>
          <w:marTop w:val="0"/>
          <w:marBottom w:val="0"/>
          <w:divBdr>
            <w:top w:val="none" w:sz="0" w:space="0" w:color="auto"/>
            <w:left w:val="none" w:sz="0" w:space="0" w:color="auto"/>
            <w:bottom w:val="none" w:sz="0" w:space="0" w:color="auto"/>
            <w:right w:val="none" w:sz="0" w:space="0" w:color="auto"/>
          </w:divBdr>
        </w:div>
        <w:div w:id="1991401515">
          <w:marLeft w:val="0"/>
          <w:marRight w:val="0"/>
          <w:marTop w:val="0"/>
          <w:marBottom w:val="0"/>
          <w:divBdr>
            <w:top w:val="none" w:sz="0" w:space="0" w:color="auto"/>
            <w:left w:val="none" w:sz="0" w:space="0" w:color="auto"/>
            <w:bottom w:val="none" w:sz="0" w:space="0" w:color="auto"/>
            <w:right w:val="none" w:sz="0" w:space="0" w:color="auto"/>
          </w:divBdr>
        </w:div>
        <w:div w:id="1923947044">
          <w:marLeft w:val="0"/>
          <w:marRight w:val="0"/>
          <w:marTop w:val="0"/>
          <w:marBottom w:val="0"/>
          <w:divBdr>
            <w:top w:val="none" w:sz="0" w:space="0" w:color="auto"/>
            <w:left w:val="none" w:sz="0" w:space="0" w:color="auto"/>
            <w:bottom w:val="none" w:sz="0" w:space="0" w:color="auto"/>
            <w:right w:val="none" w:sz="0" w:space="0" w:color="auto"/>
          </w:divBdr>
        </w:div>
        <w:div w:id="1880968897">
          <w:marLeft w:val="0"/>
          <w:marRight w:val="0"/>
          <w:marTop w:val="0"/>
          <w:marBottom w:val="0"/>
          <w:divBdr>
            <w:top w:val="none" w:sz="0" w:space="0" w:color="auto"/>
            <w:left w:val="none" w:sz="0" w:space="0" w:color="auto"/>
            <w:bottom w:val="none" w:sz="0" w:space="0" w:color="auto"/>
            <w:right w:val="none" w:sz="0" w:space="0" w:color="auto"/>
          </w:divBdr>
        </w:div>
        <w:div w:id="1424183069">
          <w:marLeft w:val="0"/>
          <w:marRight w:val="0"/>
          <w:marTop w:val="0"/>
          <w:marBottom w:val="0"/>
          <w:divBdr>
            <w:top w:val="none" w:sz="0" w:space="0" w:color="auto"/>
            <w:left w:val="none" w:sz="0" w:space="0" w:color="auto"/>
            <w:bottom w:val="none" w:sz="0" w:space="0" w:color="auto"/>
            <w:right w:val="none" w:sz="0" w:space="0" w:color="auto"/>
          </w:divBdr>
        </w:div>
        <w:div w:id="670177055">
          <w:marLeft w:val="0"/>
          <w:marRight w:val="0"/>
          <w:marTop w:val="0"/>
          <w:marBottom w:val="0"/>
          <w:divBdr>
            <w:top w:val="none" w:sz="0" w:space="0" w:color="auto"/>
            <w:left w:val="none" w:sz="0" w:space="0" w:color="auto"/>
            <w:bottom w:val="none" w:sz="0" w:space="0" w:color="auto"/>
            <w:right w:val="none" w:sz="0" w:space="0" w:color="auto"/>
          </w:divBdr>
        </w:div>
        <w:div w:id="538395959">
          <w:marLeft w:val="0"/>
          <w:marRight w:val="0"/>
          <w:marTop w:val="0"/>
          <w:marBottom w:val="0"/>
          <w:divBdr>
            <w:top w:val="none" w:sz="0" w:space="0" w:color="auto"/>
            <w:left w:val="none" w:sz="0" w:space="0" w:color="auto"/>
            <w:bottom w:val="none" w:sz="0" w:space="0" w:color="auto"/>
            <w:right w:val="none" w:sz="0" w:space="0" w:color="auto"/>
          </w:divBdr>
        </w:div>
        <w:div w:id="1875000205">
          <w:marLeft w:val="0"/>
          <w:marRight w:val="0"/>
          <w:marTop w:val="0"/>
          <w:marBottom w:val="0"/>
          <w:divBdr>
            <w:top w:val="none" w:sz="0" w:space="0" w:color="auto"/>
            <w:left w:val="none" w:sz="0" w:space="0" w:color="auto"/>
            <w:bottom w:val="none" w:sz="0" w:space="0" w:color="auto"/>
            <w:right w:val="none" w:sz="0" w:space="0" w:color="auto"/>
          </w:divBdr>
        </w:div>
        <w:div w:id="660503997">
          <w:marLeft w:val="0"/>
          <w:marRight w:val="0"/>
          <w:marTop w:val="0"/>
          <w:marBottom w:val="0"/>
          <w:divBdr>
            <w:top w:val="none" w:sz="0" w:space="0" w:color="auto"/>
            <w:left w:val="none" w:sz="0" w:space="0" w:color="auto"/>
            <w:bottom w:val="none" w:sz="0" w:space="0" w:color="auto"/>
            <w:right w:val="none" w:sz="0" w:space="0" w:color="auto"/>
          </w:divBdr>
        </w:div>
        <w:div w:id="1518546621">
          <w:marLeft w:val="0"/>
          <w:marRight w:val="0"/>
          <w:marTop w:val="0"/>
          <w:marBottom w:val="0"/>
          <w:divBdr>
            <w:top w:val="none" w:sz="0" w:space="0" w:color="auto"/>
            <w:left w:val="none" w:sz="0" w:space="0" w:color="auto"/>
            <w:bottom w:val="none" w:sz="0" w:space="0" w:color="auto"/>
            <w:right w:val="none" w:sz="0" w:space="0" w:color="auto"/>
          </w:divBdr>
        </w:div>
        <w:div w:id="654380367">
          <w:marLeft w:val="0"/>
          <w:marRight w:val="0"/>
          <w:marTop w:val="0"/>
          <w:marBottom w:val="0"/>
          <w:divBdr>
            <w:top w:val="none" w:sz="0" w:space="0" w:color="auto"/>
            <w:left w:val="none" w:sz="0" w:space="0" w:color="auto"/>
            <w:bottom w:val="none" w:sz="0" w:space="0" w:color="auto"/>
            <w:right w:val="none" w:sz="0" w:space="0" w:color="auto"/>
          </w:divBdr>
        </w:div>
        <w:div w:id="713237927">
          <w:marLeft w:val="0"/>
          <w:marRight w:val="0"/>
          <w:marTop w:val="0"/>
          <w:marBottom w:val="0"/>
          <w:divBdr>
            <w:top w:val="none" w:sz="0" w:space="0" w:color="auto"/>
            <w:left w:val="none" w:sz="0" w:space="0" w:color="auto"/>
            <w:bottom w:val="none" w:sz="0" w:space="0" w:color="auto"/>
            <w:right w:val="none" w:sz="0" w:space="0" w:color="auto"/>
          </w:divBdr>
        </w:div>
        <w:div w:id="165051207">
          <w:marLeft w:val="0"/>
          <w:marRight w:val="0"/>
          <w:marTop w:val="0"/>
          <w:marBottom w:val="0"/>
          <w:divBdr>
            <w:top w:val="none" w:sz="0" w:space="0" w:color="auto"/>
            <w:left w:val="none" w:sz="0" w:space="0" w:color="auto"/>
            <w:bottom w:val="none" w:sz="0" w:space="0" w:color="auto"/>
            <w:right w:val="none" w:sz="0" w:space="0" w:color="auto"/>
          </w:divBdr>
        </w:div>
        <w:div w:id="743218">
          <w:marLeft w:val="0"/>
          <w:marRight w:val="0"/>
          <w:marTop w:val="0"/>
          <w:marBottom w:val="0"/>
          <w:divBdr>
            <w:top w:val="none" w:sz="0" w:space="0" w:color="auto"/>
            <w:left w:val="none" w:sz="0" w:space="0" w:color="auto"/>
            <w:bottom w:val="none" w:sz="0" w:space="0" w:color="auto"/>
            <w:right w:val="none" w:sz="0" w:space="0" w:color="auto"/>
          </w:divBdr>
        </w:div>
        <w:div w:id="1088229961">
          <w:marLeft w:val="0"/>
          <w:marRight w:val="0"/>
          <w:marTop w:val="0"/>
          <w:marBottom w:val="0"/>
          <w:divBdr>
            <w:top w:val="none" w:sz="0" w:space="0" w:color="auto"/>
            <w:left w:val="none" w:sz="0" w:space="0" w:color="auto"/>
            <w:bottom w:val="none" w:sz="0" w:space="0" w:color="auto"/>
            <w:right w:val="none" w:sz="0" w:space="0" w:color="auto"/>
          </w:divBdr>
        </w:div>
        <w:div w:id="2120490879">
          <w:marLeft w:val="0"/>
          <w:marRight w:val="0"/>
          <w:marTop w:val="0"/>
          <w:marBottom w:val="0"/>
          <w:divBdr>
            <w:top w:val="none" w:sz="0" w:space="0" w:color="auto"/>
            <w:left w:val="none" w:sz="0" w:space="0" w:color="auto"/>
            <w:bottom w:val="none" w:sz="0" w:space="0" w:color="auto"/>
            <w:right w:val="none" w:sz="0" w:space="0" w:color="auto"/>
          </w:divBdr>
        </w:div>
        <w:div w:id="1276406210">
          <w:marLeft w:val="0"/>
          <w:marRight w:val="0"/>
          <w:marTop w:val="0"/>
          <w:marBottom w:val="0"/>
          <w:divBdr>
            <w:top w:val="none" w:sz="0" w:space="0" w:color="auto"/>
            <w:left w:val="none" w:sz="0" w:space="0" w:color="auto"/>
            <w:bottom w:val="none" w:sz="0" w:space="0" w:color="auto"/>
            <w:right w:val="none" w:sz="0" w:space="0" w:color="auto"/>
          </w:divBdr>
        </w:div>
        <w:div w:id="1449658613">
          <w:marLeft w:val="0"/>
          <w:marRight w:val="0"/>
          <w:marTop w:val="0"/>
          <w:marBottom w:val="0"/>
          <w:divBdr>
            <w:top w:val="none" w:sz="0" w:space="0" w:color="auto"/>
            <w:left w:val="none" w:sz="0" w:space="0" w:color="auto"/>
            <w:bottom w:val="none" w:sz="0" w:space="0" w:color="auto"/>
            <w:right w:val="none" w:sz="0" w:space="0" w:color="auto"/>
          </w:divBdr>
        </w:div>
        <w:div w:id="667751842">
          <w:marLeft w:val="0"/>
          <w:marRight w:val="0"/>
          <w:marTop w:val="0"/>
          <w:marBottom w:val="0"/>
          <w:divBdr>
            <w:top w:val="none" w:sz="0" w:space="0" w:color="auto"/>
            <w:left w:val="none" w:sz="0" w:space="0" w:color="auto"/>
            <w:bottom w:val="none" w:sz="0" w:space="0" w:color="auto"/>
            <w:right w:val="none" w:sz="0" w:space="0" w:color="auto"/>
          </w:divBdr>
        </w:div>
        <w:div w:id="2131313750">
          <w:marLeft w:val="0"/>
          <w:marRight w:val="0"/>
          <w:marTop w:val="0"/>
          <w:marBottom w:val="0"/>
          <w:divBdr>
            <w:top w:val="none" w:sz="0" w:space="0" w:color="auto"/>
            <w:left w:val="none" w:sz="0" w:space="0" w:color="auto"/>
            <w:bottom w:val="none" w:sz="0" w:space="0" w:color="auto"/>
            <w:right w:val="none" w:sz="0" w:space="0" w:color="auto"/>
          </w:divBdr>
        </w:div>
        <w:div w:id="729809512">
          <w:marLeft w:val="0"/>
          <w:marRight w:val="0"/>
          <w:marTop w:val="0"/>
          <w:marBottom w:val="0"/>
          <w:divBdr>
            <w:top w:val="none" w:sz="0" w:space="0" w:color="auto"/>
            <w:left w:val="none" w:sz="0" w:space="0" w:color="auto"/>
            <w:bottom w:val="none" w:sz="0" w:space="0" w:color="auto"/>
            <w:right w:val="none" w:sz="0" w:space="0" w:color="auto"/>
          </w:divBdr>
        </w:div>
        <w:div w:id="1763641811">
          <w:marLeft w:val="0"/>
          <w:marRight w:val="0"/>
          <w:marTop w:val="0"/>
          <w:marBottom w:val="0"/>
          <w:divBdr>
            <w:top w:val="none" w:sz="0" w:space="0" w:color="auto"/>
            <w:left w:val="none" w:sz="0" w:space="0" w:color="auto"/>
            <w:bottom w:val="none" w:sz="0" w:space="0" w:color="auto"/>
            <w:right w:val="none" w:sz="0" w:space="0" w:color="auto"/>
          </w:divBdr>
        </w:div>
        <w:div w:id="1936554270">
          <w:marLeft w:val="0"/>
          <w:marRight w:val="0"/>
          <w:marTop w:val="0"/>
          <w:marBottom w:val="0"/>
          <w:divBdr>
            <w:top w:val="none" w:sz="0" w:space="0" w:color="auto"/>
            <w:left w:val="none" w:sz="0" w:space="0" w:color="auto"/>
            <w:bottom w:val="none" w:sz="0" w:space="0" w:color="auto"/>
            <w:right w:val="none" w:sz="0" w:space="0" w:color="auto"/>
          </w:divBdr>
        </w:div>
        <w:div w:id="727534716">
          <w:marLeft w:val="0"/>
          <w:marRight w:val="0"/>
          <w:marTop w:val="0"/>
          <w:marBottom w:val="0"/>
          <w:divBdr>
            <w:top w:val="none" w:sz="0" w:space="0" w:color="auto"/>
            <w:left w:val="none" w:sz="0" w:space="0" w:color="auto"/>
            <w:bottom w:val="none" w:sz="0" w:space="0" w:color="auto"/>
            <w:right w:val="none" w:sz="0" w:space="0" w:color="auto"/>
          </w:divBdr>
        </w:div>
        <w:div w:id="1221558065">
          <w:marLeft w:val="0"/>
          <w:marRight w:val="0"/>
          <w:marTop w:val="0"/>
          <w:marBottom w:val="0"/>
          <w:divBdr>
            <w:top w:val="none" w:sz="0" w:space="0" w:color="auto"/>
            <w:left w:val="none" w:sz="0" w:space="0" w:color="auto"/>
            <w:bottom w:val="none" w:sz="0" w:space="0" w:color="auto"/>
            <w:right w:val="none" w:sz="0" w:space="0" w:color="auto"/>
          </w:divBdr>
        </w:div>
        <w:div w:id="562257567">
          <w:marLeft w:val="0"/>
          <w:marRight w:val="0"/>
          <w:marTop w:val="0"/>
          <w:marBottom w:val="0"/>
          <w:divBdr>
            <w:top w:val="none" w:sz="0" w:space="0" w:color="auto"/>
            <w:left w:val="none" w:sz="0" w:space="0" w:color="auto"/>
            <w:bottom w:val="none" w:sz="0" w:space="0" w:color="auto"/>
            <w:right w:val="none" w:sz="0" w:space="0" w:color="auto"/>
          </w:divBdr>
        </w:div>
        <w:div w:id="657156385">
          <w:marLeft w:val="0"/>
          <w:marRight w:val="0"/>
          <w:marTop w:val="0"/>
          <w:marBottom w:val="0"/>
          <w:divBdr>
            <w:top w:val="none" w:sz="0" w:space="0" w:color="auto"/>
            <w:left w:val="none" w:sz="0" w:space="0" w:color="auto"/>
            <w:bottom w:val="none" w:sz="0" w:space="0" w:color="auto"/>
            <w:right w:val="none" w:sz="0" w:space="0" w:color="auto"/>
          </w:divBdr>
        </w:div>
        <w:div w:id="878590189">
          <w:marLeft w:val="0"/>
          <w:marRight w:val="0"/>
          <w:marTop w:val="0"/>
          <w:marBottom w:val="0"/>
          <w:divBdr>
            <w:top w:val="none" w:sz="0" w:space="0" w:color="auto"/>
            <w:left w:val="none" w:sz="0" w:space="0" w:color="auto"/>
            <w:bottom w:val="none" w:sz="0" w:space="0" w:color="auto"/>
            <w:right w:val="none" w:sz="0" w:space="0" w:color="auto"/>
          </w:divBdr>
        </w:div>
        <w:div w:id="2119445207">
          <w:marLeft w:val="0"/>
          <w:marRight w:val="0"/>
          <w:marTop w:val="0"/>
          <w:marBottom w:val="0"/>
          <w:divBdr>
            <w:top w:val="none" w:sz="0" w:space="0" w:color="auto"/>
            <w:left w:val="none" w:sz="0" w:space="0" w:color="auto"/>
            <w:bottom w:val="none" w:sz="0" w:space="0" w:color="auto"/>
            <w:right w:val="none" w:sz="0" w:space="0" w:color="auto"/>
          </w:divBdr>
        </w:div>
        <w:div w:id="66389189">
          <w:marLeft w:val="0"/>
          <w:marRight w:val="0"/>
          <w:marTop w:val="0"/>
          <w:marBottom w:val="0"/>
          <w:divBdr>
            <w:top w:val="none" w:sz="0" w:space="0" w:color="auto"/>
            <w:left w:val="none" w:sz="0" w:space="0" w:color="auto"/>
            <w:bottom w:val="none" w:sz="0" w:space="0" w:color="auto"/>
            <w:right w:val="none" w:sz="0" w:space="0" w:color="auto"/>
          </w:divBdr>
        </w:div>
        <w:div w:id="1961371863">
          <w:marLeft w:val="0"/>
          <w:marRight w:val="0"/>
          <w:marTop w:val="0"/>
          <w:marBottom w:val="0"/>
          <w:divBdr>
            <w:top w:val="none" w:sz="0" w:space="0" w:color="auto"/>
            <w:left w:val="none" w:sz="0" w:space="0" w:color="auto"/>
            <w:bottom w:val="none" w:sz="0" w:space="0" w:color="auto"/>
            <w:right w:val="none" w:sz="0" w:space="0" w:color="auto"/>
          </w:divBdr>
        </w:div>
        <w:div w:id="1243177587">
          <w:marLeft w:val="0"/>
          <w:marRight w:val="0"/>
          <w:marTop w:val="0"/>
          <w:marBottom w:val="0"/>
          <w:divBdr>
            <w:top w:val="none" w:sz="0" w:space="0" w:color="auto"/>
            <w:left w:val="none" w:sz="0" w:space="0" w:color="auto"/>
            <w:bottom w:val="none" w:sz="0" w:space="0" w:color="auto"/>
            <w:right w:val="none" w:sz="0" w:space="0" w:color="auto"/>
          </w:divBdr>
        </w:div>
        <w:div w:id="1770933197">
          <w:marLeft w:val="0"/>
          <w:marRight w:val="0"/>
          <w:marTop w:val="0"/>
          <w:marBottom w:val="0"/>
          <w:divBdr>
            <w:top w:val="none" w:sz="0" w:space="0" w:color="auto"/>
            <w:left w:val="none" w:sz="0" w:space="0" w:color="auto"/>
            <w:bottom w:val="none" w:sz="0" w:space="0" w:color="auto"/>
            <w:right w:val="none" w:sz="0" w:space="0" w:color="auto"/>
          </w:divBdr>
        </w:div>
        <w:div w:id="52971034">
          <w:marLeft w:val="0"/>
          <w:marRight w:val="0"/>
          <w:marTop w:val="0"/>
          <w:marBottom w:val="0"/>
          <w:divBdr>
            <w:top w:val="none" w:sz="0" w:space="0" w:color="auto"/>
            <w:left w:val="none" w:sz="0" w:space="0" w:color="auto"/>
            <w:bottom w:val="none" w:sz="0" w:space="0" w:color="auto"/>
            <w:right w:val="none" w:sz="0" w:space="0" w:color="auto"/>
          </w:divBdr>
        </w:div>
        <w:div w:id="1667320438">
          <w:marLeft w:val="0"/>
          <w:marRight w:val="0"/>
          <w:marTop w:val="0"/>
          <w:marBottom w:val="0"/>
          <w:divBdr>
            <w:top w:val="none" w:sz="0" w:space="0" w:color="auto"/>
            <w:left w:val="none" w:sz="0" w:space="0" w:color="auto"/>
            <w:bottom w:val="none" w:sz="0" w:space="0" w:color="auto"/>
            <w:right w:val="none" w:sz="0" w:space="0" w:color="auto"/>
          </w:divBdr>
        </w:div>
        <w:div w:id="1066992373">
          <w:marLeft w:val="0"/>
          <w:marRight w:val="0"/>
          <w:marTop w:val="0"/>
          <w:marBottom w:val="0"/>
          <w:divBdr>
            <w:top w:val="none" w:sz="0" w:space="0" w:color="auto"/>
            <w:left w:val="none" w:sz="0" w:space="0" w:color="auto"/>
            <w:bottom w:val="none" w:sz="0" w:space="0" w:color="auto"/>
            <w:right w:val="none" w:sz="0" w:space="0" w:color="auto"/>
          </w:divBdr>
        </w:div>
        <w:div w:id="2107798746">
          <w:marLeft w:val="0"/>
          <w:marRight w:val="0"/>
          <w:marTop w:val="0"/>
          <w:marBottom w:val="0"/>
          <w:divBdr>
            <w:top w:val="none" w:sz="0" w:space="0" w:color="auto"/>
            <w:left w:val="none" w:sz="0" w:space="0" w:color="auto"/>
            <w:bottom w:val="none" w:sz="0" w:space="0" w:color="auto"/>
            <w:right w:val="none" w:sz="0" w:space="0" w:color="auto"/>
          </w:divBdr>
        </w:div>
        <w:div w:id="2088266818">
          <w:marLeft w:val="0"/>
          <w:marRight w:val="0"/>
          <w:marTop w:val="0"/>
          <w:marBottom w:val="0"/>
          <w:divBdr>
            <w:top w:val="none" w:sz="0" w:space="0" w:color="auto"/>
            <w:left w:val="none" w:sz="0" w:space="0" w:color="auto"/>
            <w:bottom w:val="none" w:sz="0" w:space="0" w:color="auto"/>
            <w:right w:val="none" w:sz="0" w:space="0" w:color="auto"/>
          </w:divBdr>
        </w:div>
        <w:div w:id="1172451390">
          <w:marLeft w:val="0"/>
          <w:marRight w:val="0"/>
          <w:marTop w:val="0"/>
          <w:marBottom w:val="0"/>
          <w:divBdr>
            <w:top w:val="none" w:sz="0" w:space="0" w:color="auto"/>
            <w:left w:val="none" w:sz="0" w:space="0" w:color="auto"/>
            <w:bottom w:val="none" w:sz="0" w:space="0" w:color="auto"/>
            <w:right w:val="none" w:sz="0" w:space="0" w:color="auto"/>
          </w:divBdr>
        </w:div>
        <w:div w:id="1505439578">
          <w:marLeft w:val="0"/>
          <w:marRight w:val="0"/>
          <w:marTop w:val="0"/>
          <w:marBottom w:val="0"/>
          <w:divBdr>
            <w:top w:val="none" w:sz="0" w:space="0" w:color="auto"/>
            <w:left w:val="none" w:sz="0" w:space="0" w:color="auto"/>
            <w:bottom w:val="none" w:sz="0" w:space="0" w:color="auto"/>
            <w:right w:val="none" w:sz="0" w:space="0" w:color="auto"/>
          </w:divBdr>
        </w:div>
        <w:div w:id="361827760">
          <w:marLeft w:val="0"/>
          <w:marRight w:val="0"/>
          <w:marTop w:val="0"/>
          <w:marBottom w:val="0"/>
          <w:divBdr>
            <w:top w:val="none" w:sz="0" w:space="0" w:color="auto"/>
            <w:left w:val="none" w:sz="0" w:space="0" w:color="auto"/>
            <w:bottom w:val="none" w:sz="0" w:space="0" w:color="auto"/>
            <w:right w:val="none" w:sz="0" w:space="0" w:color="auto"/>
          </w:divBdr>
        </w:div>
        <w:div w:id="583535094">
          <w:marLeft w:val="0"/>
          <w:marRight w:val="0"/>
          <w:marTop w:val="0"/>
          <w:marBottom w:val="0"/>
          <w:divBdr>
            <w:top w:val="none" w:sz="0" w:space="0" w:color="auto"/>
            <w:left w:val="none" w:sz="0" w:space="0" w:color="auto"/>
            <w:bottom w:val="none" w:sz="0" w:space="0" w:color="auto"/>
            <w:right w:val="none" w:sz="0" w:space="0" w:color="auto"/>
          </w:divBdr>
        </w:div>
        <w:div w:id="854147430">
          <w:marLeft w:val="0"/>
          <w:marRight w:val="0"/>
          <w:marTop w:val="0"/>
          <w:marBottom w:val="0"/>
          <w:divBdr>
            <w:top w:val="none" w:sz="0" w:space="0" w:color="auto"/>
            <w:left w:val="none" w:sz="0" w:space="0" w:color="auto"/>
            <w:bottom w:val="none" w:sz="0" w:space="0" w:color="auto"/>
            <w:right w:val="none" w:sz="0" w:space="0" w:color="auto"/>
          </w:divBdr>
        </w:div>
        <w:div w:id="2081520458">
          <w:marLeft w:val="0"/>
          <w:marRight w:val="0"/>
          <w:marTop w:val="0"/>
          <w:marBottom w:val="0"/>
          <w:divBdr>
            <w:top w:val="none" w:sz="0" w:space="0" w:color="auto"/>
            <w:left w:val="none" w:sz="0" w:space="0" w:color="auto"/>
            <w:bottom w:val="none" w:sz="0" w:space="0" w:color="auto"/>
            <w:right w:val="none" w:sz="0" w:space="0" w:color="auto"/>
          </w:divBdr>
        </w:div>
        <w:div w:id="2127961402">
          <w:marLeft w:val="0"/>
          <w:marRight w:val="0"/>
          <w:marTop w:val="0"/>
          <w:marBottom w:val="0"/>
          <w:divBdr>
            <w:top w:val="none" w:sz="0" w:space="0" w:color="auto"/>
            <w:left w:val="none" w:sz="0" w:space="0" w:color="auto"/>
            <w:bottom w:val="none" w:sz="0" w:space="0" w:color="auto"/>
            <w:right w:val="none" w:sz="0" w:space="0" w:color="auto"/>
          </w:divBdr>
        </w:div>
        <w:div w:id="1241401437">
          <w:marLeft w:val="0"/>
          <w:marRight w:val="0"/>
          <w:marTop w:val="0"/>
          <w:marBottom w:val="0"/>
          <w:divBdr>
            <w:top w:val="none" w:sz="0" w:space="0" w:color="auto"/>
            <w:left w:val="none" w:sz="0" w:space="0" w:color="auto"/>
            <w:bottom w:val="none" w:sz="0" w:space="0" w:color="auto"/>
            <w:right w:val="none" w:sz="0" w:space="0" w:color="auto"/>
          </w:divBdr>
        </w:div>
        <w:div w:id="1105079819">
          <w:marLeft w:val="0"/>
          <w:marRight w:val="0"/>
          <w:marTop w:val="0"/>
          <w:marBottom w:val="0"/>
          <w:divBdr>
            <w:top w:val="none" w:sz="0" w:space="0" w:color="auto"/>
            <w:left w:val="none" w:sz="0" w:space="0" w:color="auto"/>
            <w:bottom w:val="none" w:sz="0" w:space="0" w:color="auto"/>
            <w:right w:val="none" w:sz="0" w:space="0" w:color="auto"/>
          </w:divBdr>
        </w:div>
        <w:div w:id="2005475011">
          <w:marLeft w:val="0"/>
          <w:marRight w:val="0"/>
          <w:marTop w:val="0"/>
          <w:marBottom w:val="0"/>
          <w:divBdr>
            <w:top w:val="none" w:sz="0" w:space="0" w:color="auto"/>
            <w:left w:val="none" w:sz="0" w:space="0" w:color="auto"/>
            <w:bottom w:val="none" w:sz="0" w:space="0" w:color="auto"/>
            <w:right w:val="none" w:sz="0" w:space="0" w:color="auto"/>
          </w:divBdr>
        </w:div>
        <w:div w:id="933705294">
          <w:marLeft w:val="0"/>
          <w:marRight w:val="0"/>
          <w:marTop w:val="0"/>
          <w:marBottom w:val="0"/>
          <w:divBdr>
            <w:top w:val="none" w:sz="0" w:space="0" w:color="auto"/>
            <w:left w:val="none" w:sz="0" w:space="0" w:color="auto"/>
            <w:bottom w:val="none" w:sz="0" w:space="0" w:color="auto"/>
            <w:right w:val="none" w:sz="0" w:space="0" w:color="auto"/>
          </w:divBdr>
        </w:div>
        <w:div w:id="1740402055">
          <w:marLeft w:val="0"/>
          <w:marRight w:val="0"/>
          <w:marTop w:val="0"/>
          <w:marBottom w:val="0"/>
          <w:divBdr>
            <w:top w:val="none" w:sz="0" w:space="0" w:color="auto"/>
            <w:left w:val="none" w:sz="0" w:space="0" w:color="auto"/>
            <w:bottom w:val="none" w:sz="0" w:space="0" w:color="auto"/>
            <w:right w:val="none" w:sz="0" w:space="0" w:color="auto"/>
          </w:divBdr>
        </w:div>
        <w:div w:id="2054496659">
          <w:marLeft w:val="0"/>
          <w:marRight w:val="0"/>
          <w:marTop w:val="0"/>
          <w:marBottom w:val="0"/>
          <w:divBdr>
            <w:top w:val="none" w:sz="0" w:space="0" w:color="auto"/>
            <w:left w:val="none" w:sz="0" w:space="0" w:color="auto"/>
            <w:bottom w:val="none" w:sz="0" w:space="0" w:color="auto"/>
            <w:right w:val="none" w:sz="0" w:space="0" w:color="auto"/>
          </w:divBdr>
        </w:div>
        <w:div w:id="342586893">
          <w:marLeft w:val="0"/>
          <w:marRight w:val="0"/>
          <w:marTop w:val="0"/>
          <w:marBottom w:val="0"/>
          <w:divBdr>
            <w:top w:val="none" w:sz="0" w:space="0" w:color="auto"/>
            <w:left w:val="none" w:sz="0" w:space="0" w:color="auto"/>
            <w:bottom w:val="none" w:sz="0" w:space="0" w:color="auto"/>
            <w:right w:val="none" w:sz="0" w:space="0" w:color="auto"/>
          </w:divBdr>
        </w:div>
        <w:div w:id="248779337">
          <w:marLeft w:val="0"/>
          <w:marRight w:val="0"/>
          <w:marTop w:val="0"/>
          <w:marBottom w:val="0"/>
          <w:divBdr>
            <w:top w:val="none" w:sz="0" w:space="0" w:color="auto"/>
            <w:left w:val="none" w:sz="0" w:space="0" w:color="auto"/>
            <w:bottom w:val="none" w:sz="0" w:space="0" w:color="auto"/>
            <w:right w:val="none" w:sz="0" w:space="0" w:color="auto"/>
          </w:divBdr>
        </w:div>
        <w:div w:id="369376306">
          <w:marLeft w:val="0"/>
          <w:marRight w:val="0"/>
          <w:marTop w:val="0"/>
          <w:marBottom w:val="0"/>
          <w:divBdr>
            <w:top w:val="none" w:sz="0" w:space="0" w:color="auto"/>
            <w:left w:val="none" w:sz="0" w:space="0" w:color="auto"/>
            <w:bottom w:val="none" w:sz="0" w:space="0" w:color="auto"/>
            <w:right w:val="none" w:sz="0" w:space="0" w:color="auto"/>
          </w:divBdr>
        </w:div>
        <w:div w:id="1883663310">
          <w:marLeft w:val="0"/>
          <w:marRight w:val="0"/>
          <w:marTop w:val="0"/>
          <w:marBottom w:val="0"/>
          <w:divBdr>
            <w:top w:val="none" w:sz="0" w:space="0" w:color="auto"/>
            <w:left w:val="none" w:sz="0" w:space="0" w:color="auto"/>
            <w:bottom w:val="none" w:sz="0" w:space="0" w:color="auto"/>
            <w:right w:val="none" w:sz="0" w:space="0" w:color="auto"/>
          </w:divBdr>
        </w:div>
        <w:div w:id="1720207057">
          <w:marLeft w:val="0"/>
          <w:marRight w:val="0"/>
          <w:marTop w:val="0"/>
          <w:marBottom w:val="0"/>
          <w:divBdr>
            <w:top w:val="none" w:sz="0" w:space="0" w:color="auto"/>
            <w:left w:val="none" w:sz="0" w:space="0" w:color="auto"/>
            <w:bottom w:val="none" w:sz="0" w:space="0" w:color="auto"/>
            <w:right w:val="none" w:sz="0" w:space="0" w:color="auto"/>
          </w:divBdr>
        </w:div>
        <w:div w:id="1684547016">
          <w:marLeft w:val="0"/>
          <w:marRight w:val="0"/>
          <w:marTop w:val="0"/>
          <w:marBottom w:val="0"/>
          <w:divBdr>
            <w:top w:val="none" w:sz="0" w:space="0" w:color="auto"/>
            <w:left w:val="none" w:sz="0" w:space="0" w:color="auto"/>
            <w:bottom w:val="none" w:sz="0" w:space="0" w:color="auto"/>
            <w:right w:val="none" w:sz="0" w:space="0" w:color="auto"/>
          </w:divBdr>
        </w:div>
        <w:div w:id="48576129">
          <w:marLeft w:val="0"/>
          <w:marRight w:val="0"/>
          <w:marTop w:val="0"/>
          <w:marBottom w:val="0"/>
          <w:divBdr>
            <w:top w:val="none" w:sz="0" w:space="0" w:color="auto"/>
            <w:left w:val="none" w:sz="0" w:space="0" w:color="auto"/>
            <w:bottom w:val="none" w:sz="0" w:space="0" w:color="auto"/>
            <w:right w:val="none" w:sz="0" w:space="0" w:color="auto"/>
          </w:divBdr>
        </w:div>
        <w:div w:id="148523997">
          <w:marLeft w:val="0"/>
          <w:marRight w:val="0"/>
          <w:marTop w:val="0"/>
          <w:marBottom w:val="0"/>
          <w:divBdr>
            <w:top w:val="none" w:sz="0" w:space="0" w:color="auto"/>
            <w:left w:val="none" w:sz="0" w:space="0" w:color="auto"/>
            <w:bottom w:val="none" w:sz="0" w:space="0" w:color="auto"/>
            <w:right w:val="none" w:sz="0" w:space="0" w:color="auto"/>
          </w:divBdr>
        </w:div>
        <w:div w:id="2105804253">
          <w:marLeft w:val="0"/>
          <w:marRight w:val="0"/>
          <w:marTop w:val="0"/>
          <w:marBottom w:val="0"/>
          <w:divBdr>
            <w:top w:val="none" w:sz="0" w:space="0" w:color="auto"/>
            <w:left w:val="none" w:sz="0" w:space="0" w:color="auto"/>
            <w:bottom w:val="none" w:sz="0" w:space="0" w:color="auto"/>
            <w:right w:val="none" w:sz="0" w:space="0" w:color="auto"/>
          </w:divBdr>
        </w:div>
        <w:div w:id="1735198324">
          <w:marLeft w:val="0"/>
          <w:marRight w:val="0"/>
          <w:marTop w:val="0"/>
          <w:marBottom w:val="0"/>
          <w:divBdr>
            <w:top w:val="none" w:sz="0" w:space="0" w:color="auto"/>
            <w:left w:val="none" w:sz="0" w:space="0" w:color="auto"/>
            <w:bottom w:val="none" w:sz="0" w:space="0" w:color="auto"/>
            <w:right w:val="none" w:sz="0" w:space="0" w:color="auto"/>
          </w:divBdr>
        </w:div>
        <w:div w:id="343166172">
          <w:marLeft w:val="0"/>
          <w:marRight w:val="0"/>
          <w:marTop w:val="0"/>
          <w:marBottom w:val="0"/>
          <w:divBdr>
            <w:top w:val="none" w:sz="0" w:space="0" w:color="auto"/>
            <w:left w:val="none" w:sz="0" w:space="0" w:color="auto"/>
            <w:bottom w:val="none" w:sz="0" w:space="0" w:color="auto"/>
            <w:right w:val="none" w:sz="0" w:space="0" w:color="auto"/>
          </w:divBdr>
        </w:div>
        <w:div w:id="1017543209">
          <w:marLeft w:val="0"/>
          <w:marRight w:val="0"/>
          <w:marTop w:val="0"/>
          <w:marBottom w:val="0"/>
          <w:divBdr>
            <w:top w:val="none" w:sz="0" w:space="0" w:color="auto"/>
            <w:left w:val="none" w:sz="0" w:space="0" w:color="auto"/>
            <w:bottom w:val="none" w:sz="0" w:space="0" w:color="auto"/>
            <w:right w:val="none" w:sz="0" w:space="0" w:color="auto"/>
          </w:divBdr>
        </w:div>
        <w:div w:id="698434096">
          <w:marLeft w:val="0"/>
          <w:marRight w:val="0"/>
          <w:marTop w:val="0"/>
          <w:marBottom w:val="0"/>
          <w:divBdr>
            <w:top w:val="none" w:sz="0" w:space="0" w:color="auto"/>
            <w:left w:val="none" w:sz="0" w:space="0" w:color="auto"/>
            <w:bottom w:val="none" w:sz="0" w:space="0" w:color="auto"/>
            <w:right w:val="none" w:sz="0" w:space="0" w:color="auto"/>
          </w:divBdr>
        </w:div>
        <w:div w:id="1272470265">
          <w:marLeft w:val="0"/>
          <w:marRight w:val="0"/>
          <w:marTop w:val="0"/>
          <w:marBottom w:val="0"/>
          <w:divBdr>
            <w:top w:val="none" w:sz="0" w:space="0" w:color="auto"/>
            <w:left w:val="none" w:sz="0" w:space="0" w:color="auto"/>
            <w:bottom w:val="none" w:sz="0" w:space="0" w:color="auto"/>
            <w:right w:val="none" w:sz="0" w:space="0" w:color="auto"/>
          </w:divBdr>
        </w:div>
        <w:div w:id="879979717">
          <w:marLeft w:val="0"/>
          <w:marRight w:val="0"/>
          <w:marTop w:val="0"/>
          <w:marBottom w:val="0"/>
          <w:divBdr>
            <w:top w:val="none" w:sz="0" w:space="0" w:color="auto"/>
            <w:left w:val="none" w:sz="0" w:space="0" w:color="auto"/>
            <w:bottom w:val="none" w:sz="0" w:space="0" w:color="auto"/>
            <w:right w:val="none" w:sz="0" w:space="0" w:color="auto"/>
          </w:divBdr>
        </w:div>
        <w:div w:id="1695689223">
          <w:marLeft w:val="0"/>
          <w:marRight w:val="0"/>
          <w:marTop w:val="0"/>
          <w:marBottom w:val="0"/>
          <w:divBdr>
            <w:top w:val="none" w:sz="0" w:space="0" w:color="auto"/>
            <w:left w:val="none" w:sz="0" w:space="0" w:color="auto"/>
            <w:bottom w:val="none" w:sz="0" w:space="0" w:color="auto"/>
            <w:right w:val="none" w:sz="0" w:space="0" w:color="auto"/>
          </w:divBdr>
        </w:div>
        <w:div w:id="1758476299">
          <w:marLeft w:val="0"/>
          <w:marRight w:val="0"/>
          <w:marTop w:val="0"/>
          <w:marBottom w:val="0"/>
          <w:divBdr>
            <w:top w:val="none" w:sz="0" w:space="0" w:color="auto"/>
            <w:left w:val="none" w:sz="0" w:space="0" w:color="auto"/>
            <w:bottom w:val="none" w:sz="0" w:space="0" w:color="auto"/>
            <w:right w:val="none" w:sz="0" w:space="0" w:color="auto"/>
          </w:divBdr>
        </w:div>
        <w:div w:id="467167330">
          <w:marLeft w:val="0"/>
          <w:marRight w:val="0"/>
          <w:marTop w:val="0"/>
          <w:marBottom w:val="0"/>
          <w:divBdr>
            <w:top w:val="none" w:sz="0" w:space="0" w:color="auto"/>
            <w:left w:val="none" w:sz="0" w:space="0" w:color="auto"/>
            <w:bottom w:val="none" w:sz="0" w:space="0" w:color="auto"/>
            <w:right w:val="none" w:sz="0" w:space="0" w:color="auto"/>
          </w:divBdr>
        </w:div>
        <w:div w:id="468472180">
          <w:marLeft w:val="0"/>
          <w:marRight w:val="0"/>
          <w:marTop w:val="0"/>
          <w:marBottom w:val="0"/>
          <w:divBdr>
            <w:top w:val="none" w:sz="0" w:space="0" w:color="auto"/>
            <w:left w:val="none" w:sz="0" w:space="0" w:color="auto"/>
            <w:bottom w:val="none" w:sz="0" w:space="0" w:color="auto"/>
            <w:right w:val="none" w:sz="0" w:space="0" w:color="auto"/>
          </w:divBdr>
        </w:div>
        <w:div w:id="1791823603">
          <w:marLeft w:val="0"/>
          <w:marRight w:val="0"/>
          <w:marTop w:val="0"/>
          <w:marBottom w:val="0"/>
          <w:divBdr>
            <w:top w:val="none" w:sz="0" w:space="0" w:color="auto"/>
            <w:left w:val="none" w:sz="0" w:space="0" w:color="auto"/>
            <w:bottom w:val="none" w:sz="0" w:space="0" w:color="auto"/>
            <w:right w:val="none" w:sz="0" w:space="0" w:color="auto"/>
          </w:divBdr>
        </w:div>
        <w:div w:id="2058240620">
          <w:marLeft w:val="0"/>
          <w:marRight w:val="0"/>
          <w:marTop w:val="0"/>
          <w:marBottom w:val="0"/>
          <w:divBdr>
            <w:top w:val="none" w:sz="0" w:space="0" w:color="auto"/>
            <w:left w:val="none" w:sz="0" w:space="0" w:color="auto"/>
            <w:bottom w:val="none" w:sz="0" w:space="0" w:color="auto"/>
            <w:right w:val="none" w:sz="0" w:space="0" w:color="auto"/>
          </w:divBdr>
        </w:div>
        <w:div w:id="1470632066">
          <w:marLeft w:val="0"/>
          <w:marRight w:val="0"/>
          <w:marTop w:val="0"/>
          <w:marBottom w:val="0"/>
          <w:divBdr>
            <w:top w:val="none" w:sz="0" w:space="0" w:color="auto"/>
            <w:left w:val="none" w:sz="0" w:space="0" w:color="auto"/>
            <w:bottom w:val="none" w:sz="0" w:space="0" w:color="auto"/>
            <w:right w:val="none" w:sz="0" w:space="0" w:color="auto"/>
          </w:divBdr>
        </w:div>
        <w:div w:id="1624729652">
          <w:marLeft w:val="0"/>
          <w:marRight w:val="0"/>
          <w:marTop w:val="0"/>
          <w:marBottom w:val="0"/>
          <w:divBdr>
            <w:top w:val="none" w:sz="0" w:space="0" w:color="auto"/>
            <w:left w:val="none" w:sz="0" w:space="0" w:color="auto"/>
            <w:bottom w:val="none" w:sz="0" w:space="0" w:color="auto"/>
            <w:right w:val="none" w:sz="0" w:space="0" w:color="auto"/>
          </w:divBdr>
        </w:div>
        <w:div w:id="810446784">
          <w:marLeft w:val="0"/>
          <w:marRight w:val="0"/>
          <w:marTop w:val="0"/>
          <w:marBottom w:val="0"/>
          <w:divBdr>
            <w:top w:val="none" w:sz="0" w:space="0" w:color="auto"/>
            <w:left w:val="none" w:sz="0" w:space="0" w:color="auto"/>
            <w:bottom w:val="none" w:sz="0" w:space="0" w:color="auto"/>
            <w:right w:val="none" w:sz="0" w:space="0" w:color="auto"/>
          </w:divBdr>
        </w:div>
        <w:div w:id="888228703">
          <w:marLeft w:val="0"/>
          <w:marRight w:val="0"/>
          <w:marTop w:val="0"/>
          <w:marBottom w:val="0"/>
          <w:divBdr>
            <w:top w:val="none" w:sz="0" w:space="0" w:color="auto"/>
            <w:left w:val="none" w:sz="0" w:space="0" w:color="auto"/>
            <w:bottom w:val="none" w:sz="0" w:space="0" w:color="auto"/>
            <w:right w:val="none" w:sz="0" w:space="0" w:color="auto"/>
          </w:divBdr>
        </w:div>
        <w:div w:id="551161557">
          <w:marLeft w:val="0"/>
          <w:marRight w:val="0"/>
          <w:marTop w:val="0"/>
          <w:marBottom w:val="0"/>
          <w:divBdr>
            <w:top w:val="none" w:sz="0" w:space="0" w:color="auto"/>
            <w:left w:val="none" w:sz="0" w:space="0" w:color="auto"/>
            <w:bottom w:val="none" w:sz="0" w:space="0" w:color="auto"/>
            <w:right w:val="none" w:sz="0" w:space="0" w:color="auto"/>
          </w:divBdr>
        </w:div>
        <w:div w:id="84541875">
          <w:marLeft w:val="0"/>
          <w:marRight w:val="0"/>
          <w:marTop w:val="0"/>
          <w:marBottom w:val="0"/>
          <w:divBdr>
            <w:top w:val="none" w:sz="0" w:space="0" w:color="auto"/>
            <w:left w:val="none" w:sz="0" w:space="0" w:color="auto"/>
            <w:bottom w:val="none" w:sz="0" w:space="0" w:color="auto"/>
            <w:right w:val="none" w:sz="0" w:space="0" w:color="auto"/>
          </w:divBdr>
        </w:div>
        <w:div w:id="942566163">
          <w:marLeft w:val="0"/>
          <w:marRight w:val="0"/>
          <w:marTop w:val="0"/>
          <w:marBottom w:val="0"/>
          <w:divBdr>
            <w:top w:val="none" w:sz="0" w:space="0" w:color="auto"/>
            <w:left w:val="none" w:sz="0" w:space="0" w:color="auto"/>
            <w:bottom w:val="none" w:sz="0" w:space="0" w:color="auto"/>
            <w:right w:val="none" w:sz="0" w:space="0" w:color="auto"/>
          </w:divBdr>
        </w:div>
        <w:div w:id="1703358266">
          <w:marLeft w:val="0"/>
          <w:marRight w:val="0"/>
          <w:marTop w:val="0"/>
          <w:marBottom w:val="0"/>
          <w:divBdr>
            <w:top w:val="none" w:sz="0" w:space="0" w:color="auto"/>
            <w:left w:val="none" w:sz="0" w:space="0" w:color="auto"/>
            <w:bottom w:val="none" w:sz="0" w:space="0" w:color="auto"/>
            <w:right w:val="none" w:sz="0" w:space="0" w:color="auto"/>
          </w:divBdr>
        </w:div>
        <w:div w:id="1241791085">
          <w:marLeft w:val="0"/>
          <w:marRight w:val="0"/>
          <w:marTop w:val="0"/>
          <w:marBottom w:val="0"/>
          <w:divBdr>
            <w:top w:val="none" w:sz="0" w:space="0" w:color="auto"/>
            <w:left w:val="none" w:sz="0" w:space="0" w:color="auto"/>
            <w:bottom w:val="none" w:sz="0" w:space="0" w:color="auto"/>
            <w:right w:val="none" w:sz="0" w:space="0" w:color="auto"/>
          </w:divBdr>
        </w:div>
        <w:div w:id="317538617">
          <w:marLeft w:val="0"/>
          <w:marRight w:val="0"/>
          <w:marTop w:val="0"/>
          <w:marBottom w:val="0"/>
          <w:divBdr>
            <w:top w:val="none" w:sz="0" w:space="0" w:color="auto"/>
            <w:left w:val="none" w:sz="0" w:space="0" w:color="auto"/>
            <w:bottom w:val="none" w:sz="0" w:space="0" w:color="auto"/>
            <w:right w:val="none" w:sz="0" w:space="0" w:color="auto"/>
          </w:divBdr>
        </w:div>
        <w:div w:id="1076364926">
          <w:marLeft w:val="0"/>
          <w:marRight w:val="0"/>
          <w:marTop w:val="0"/>
          <w:marBottom w:val="0"/>
          <w:divBdr>
            <w:top w:val="none" w:sz="0" w:space="0" w:color="auto"/>
            <w:left w:val="none" w:sz="0" w:space="0" w:color="auto"/>
            <w:bottom w:val="none" w:sz="0" w:space="0" w:color="auto"/>
            <w:right w:val="none" w:sz="0" w:space="0" w:color="auto"/>
          </w:divBdr>
        </w:div>
        <w:div w:id="383985354">
          <w:marLeft w:val="0"/>
          <w:marRight w:val="0"/>
          <w:marTop w:val="0"/>
          <w:marBottom w:val="0"/>
          <w:divBdr>
            <w:top w:val="none" w:sz="0" w:space="0" w:color="auto"/>
            <w:left w:val="none" w:sz="0" w:space="0" w:color="auto"/>
            <w:bottom w:val="none" w:sz="0" w:space="0" w:color="auto"/>
            <w:right w:val="none" w:sz="0" w:space="0" w:color="auto"/>
          </w:divBdr>
        </w:div>
        <w:div w:id="650791181">
          <w:marLeft w:val="0"/>
          <w:marRight w:val="0"/>
          <w:marTop w:val="0"/>
          <w:marBottom w:val="0"/>
          <w:divBdr>
            <w:top w:val="none" w:sz="0" w:space="0" w:color="auto"/>
            <w:left w:val="none" w:sz="0" w:space="0" w:color="auto"/>
            <w:bottom w:val="none" w:sz="0" w:space="0" w:color="auto"/>
            <w:right w:val="none" w:sz="0" w:space="0" w:color="auto"/>
          </w:divBdr>
        </w:div>
        <w:div w:id="355618854">
          <w:marLeft w:val="0"/>
          <w:marRight w:val="0"/>
          <w:marTop w:val="0"/>
          <w:marBottom w:val="0"/>
          <w:divBdr>
            <w:top w:val="none" w:sz="0" w:space="0" w:color="auto"/>
            <w:left w:val="none" w:sz="0" w:space="0" w:color="auto"/>
            <w:bottom w:val="none" w:sz="0" w:space="0" w:color="auto"/>
            <w:right w:val="none" w:sz="0" w:space="0" w:color="auto"/>
          </w:divBdr>
        </w:div>
        <w:div w:id="1643971060">
          <w:marLeft w:val="0"/>
          <w:marRight w:val="0"/>
          <w:marTop w:val="0"/>
          <w:marBottom w:val="0"/>
          <w:divBdr>
            <w:top w:val="none" w:sz="0" w:space="0" w:color="auto"/>
            <w:left w:val="none" w:sz="0" w:space="0" w:color="auto"/>
            <w:bottom w:val="none" w:sz="0" w:space="0" w:color="auto"/>
            <w:right w:val="none" w:sz="0" w:space="0" w:color="auto"/>
          </w:divBdr>
        </w:div>
        <w:div w:id="1746877199">
          <w:marLeft w:val="0"/>
          <w:marRight w:val="0"/>
          <w:marTop w:val="0"/>
          <w:marBottom w:val="0"/>
          <w:divBdr>
            <w:top w:val="none" w:sz="0" w:space="0" w:color="auto"/>
            <w:left w:val="none" w:sz="0" w:space="0" w:color="auto"/>
            <w:bottom w:val="none" w:sz="0" w:space="0" w:color="auto"/>
            <w:right w:val="none" w:sz="0" w:space="0" w:color="auto"/>
          </w:divBdr>
        </w:div>
        <w:div w:id="1106773030">
          <w:marLeft w:val="0"/>
          <w:marRight w:val="0"/>
          <w:marTop w:val="0"/>
          <w:marBottom w:val="0"/>
          <w:divBdr>
            <w:top w:val="none" w:sz="0" w:space="0" w:color="auto"/>
            <w:left w:val="none" w:sz="0" w:space="0" w:color="auto"/>
            <w:bottom w:val="none" w:sz="0" w:space="0" w:color="auto"/>
            <w:right w:val="none" w:sz="0" w:space="0" w:color="auto"/>
          </w:divBdr>
        </w:div>
        <w:div w:id="638850191">
          <w:marLeft w:val="0"/>
          <w:marRight w:val="0"/>
          <w:marTop w:val="0"/>
          <w:marBottom w:val="0"/>
          <w:divBdr>
            <w:top w:val="none" w:sz="0" w:space="0" w:color="auto"/>
            <w:left w:val="none" w:sz="0" w:space="0" w:color="auto"/>
            <w:bottom w:val="none" w:sz="0" w:space="0" w:color="auto"/>
            <w:right w:val="none" w:sz="0" w:space="0" w:color="auto"/>
          </w:divBdr>
        </w:div>
        <w:div w:id="1015301701">
          <w:marLeft w:val="0"/>
          <w:marRight w:val="0"/>
          <w:marTop w:val="0"/>
          <w:marBottom w:val="0"/>
          <w:divBdr>
            <w:top w:val="none" w:sz="0" w:space="0" w:color="auto"/>
            <w:left w:val="none" w:sz="0" w:space="0" w:color="auto"/>
            <w:bottom w:val="none" w:sz="0" w:space="0" w:color="auto"/>
            <w:right w:val="none" w:sz="0" w:space="0" w:color="auto"/>
          </w:divBdr>
        </w:div>
        <w:div w:id="1783920308">
          <w:marLeft w:val="0"/>
          <w:marRight w:val="0"/>
          <w:marTop w:val="0"/>
          <w:marBottom w:val="0"/>
          <w:divBdr>
            <w:top w:val="none" w:sz="0" w:space="0" w:color="auto"/>
            <w:left w:val="none" w:sz="0" w:space="0" w:color="auto"/>
            <w:bottom w:val="none" w:sz="0" w:space="0" w:color="auto"/>
            <w:right w:val="none" w:sz="0" w:space="0" w:color="auto"/>
          </w:divBdr>
        </w:div>
        <w:div w:id="152568778">
          <w:marLeft w:val="0"/>
          <w:marRight w:val="0"/>
          <w:marTop w:val="0"/>
          <w:marBottom w:val="0"/>
          <w:divBdr>
            <w:top w:val="none" w:sz="0" w:space="0" w:color="auto"/>
            <w:left w:val="none" w:sz="0" w:space="0" w:color="auto"/>
            <w:bottom w:val="none" w:sz="0" w:space="0" w:color="auto"/>
            <w:right w:val="none" w:sz="0" w:space="0" w:color="auto"/>
          </w:divBdr>
        </w:div>
        <w:div w:id="1727337150">
          <w:marLeft w:val="0"/>
          <w:marRight w:val="0"/>
          <w:marTop w:val="0"/>
          <w:marBottom w:val="0"/>
          <w:divBdr>
            <w:top w:val="none" w:sz="0" w:space="0" w:color="auto"/>
            <w:left w:val="none" w:sz="0" w:space="0" w:color="auto"/>
            <w:bottom w:val="none" w:sz="0" w:space="0" w:color="auto"/>
            <w:right w:val="none" w:sz="0" w:space="0" w:color="auto"/>
          </w:divBdr>
        </w:div>
        <w:div w:id="2140799166">
          <w:marLeft w:val="0"/>
          <w:marRight w:val="0"/>
          <w:marTop w:val="0"/>
          <w:marBottom w:val="0"/>
          <w:divBdr>
            <w:top w:val="none" w:sz="0" w:space="0" w:color="auto"/>
            <w:left w:val="none" w:sz="0" w:space="0" w:color="auto"/>
            <w:bottom w:val="none" w:sz="0" w:space="0" w:color="auto"/>
            <w:right w:val="none" w:sz="0" w:space="0" w:color="auto"/>
          </w:divBdr>
        </w:div>
        <w:div w:id="2081513865">
          <w:marLeft w:val="0"/>
          <w:marRight w:val="0"/>
          <w:marTop w:val="0"/>
          <w:marBottom w:val="0"/>
          <w:divBdr>
            <w:top w:val="none" w:sz="0" w:space="0" w:color="auto"/>
            <w:left w:val="none" w:sz="0" w:space="0" w:color="auto"/>
            <w:bottom w:val="none" w:sz="0" w:space="0" w:color="auto"/>
            <w:right w:val="none" w:sz="0" w:space="0" w:color="auto"/>
          </w:divBdr>
        </w:div>
        <w:div w:id="1927112327">
          <w:marLeft w:val="0"/>
          <w:marRight w:val="0"/>
          <w:marTop w:val="0"/>
          <w:marBottom w:val="0"/>
          <w:divBdr>
            <w:top w:val="none" w:sz="0" w:space="0" w:color="auto"/>
            <w:left w:val="none" w:sz="0" w:space="0" w:color="auto"/>
            <w:bottom w:val="none" w:sz="0" w:space="0" w:color="auto"/>
            <w:right w:val="none" w:sz="0" w:space="0" w:color="auto"/>
          </w:divBdr>
        </w:div>
        <w:div w:id="1590889229">
          <w:marLeft w:val="0"/>
          <w:marRight w:val="0"/>
          <w:marTop w:val="0"/>
          <w:marBottom w:val="0"/>
          <w:divBdr>
            <w:top w:val="none" w:sz="0" w:space="0" w:color="auto"/>
            <w:left w:val="none" w:sz="0" w:space="0" w:color="auto"/>
            <w:bottom w:val="none" w:sz="0" w:space="0" w:color="auto"/>
            <w:right w:val="none" w:sz="0" w:space="0" w:color="auto"/>
          </w:divBdr>
        </w:div>
        <w:div w:id="233784361">
          <w:marLeft w:val="0"/>
          <w:marRight w:val="0"/>
          <w:marTop w:val="0"/>
          <w:marBottom w:val="0"/>
          <w:divBdr>
            <w:top w:val="none" w:sz="0" w:space="0" w:color="auto"/>
            <w:left w:val="none" w:sz="0" w:space="0" w:color="auto"/>
            <w:bottom w:val="none" w:sz="0" w:space="0" w:color="auto"/>
            <w:right w:val="none" w:sz="0" w:space="0" w:color="auto"/>
          </w:divBdr>
        </w:div>
        <w:div w:id="13121219">
          <w:marLeft w:val="0"/>
          <w:marRight w:val="0"/>
          <w:marTop w:val="0"/>
          <w:marBottom w:val="0"/>
          <w:divBdr>
            <w:top w:val="none" w:sz="0" w:space="0" w:color="auto"/>
            <w:left w:val="none" w:sz="0" w:space="0" w:color="auto"/>
            <w:bottom w:val="none" w:sz="0" w:space="0" w:color="auto"/>
            <w:right w:val="none" w:sz="0" w:space="0" w:color="auto"/>
          </w:divBdr>
        </w:div>
        <w:div w:id="1856075439">
          <w:marLeft w:val="0"/>
          <w:marRight w:val="0"/>
          <w:marTop w:val="0"/>
          <w:marBottom w:val="0"/>
          <w:divBdr>
            <w:top w:val="none" w:sz="0" w:space="0" w:color="auto"/>
            <w:left w:val="none" w:sz="0" w:space="0" w:color="auto"/>
            <w:bottom w:val="none" w:sz="0" w:space="0" w:color="auto"/>
            <w:right w:val="none" w:sz="0" w:space="0" w:color="auto"/>
          </w:divBdr>
        </w:div>
        <w:div w:id="851182876">
          <w:marLeft w:val="0"/>
          <w:marRight w:val="0"/>
          <w:marTop w:val="0"/>
          <w:marBottom w:val="0"/>
          <w:divBdr>
            <w:top w:val="none" w:sz="0" w:space="0" w:color="auto"/>
            <w:left w:val="none" w:sz="0" w:space="0" w:color="auto"/>
            <w:bottom w:val="none" w:sz="0" w:space="0" w:color="auto"/>
            <w:right w:val="none" w:sz="0" w:space="0" w:color="auto"/>
          </w:divBdr>
        </w:div>
        <w:div w:id="279410681">
          <w:marLeft w:val="0"/>
          <w:marRight w:val="0"/>
          <w:marTop w:val="0"/>
          <w:marBottom w:val="0"/>
          <w:divBdr>
            <w:top w:val="none" w:sz="0" w:space="0" w:color="auto"/>
            <w:left w:val="none" w:sz="0" w:space="0" w:color="auto"/>
            <w:bottom w:val="none" w:sz="0" w:space="0" w:color="auto"/>
            <w:right w:val="none" w:sz="0" w:space="0" w:color="auto"/>
          </w:divBdr>
        </w:div>
        <w:div w:id="1169952165">
          <w:marLeft w:val="0"/>
          <w:marRight w:val="0"/>
          <w:marTop w:val="0"/>
          <w:marBottom w:val="0"/>
          <w:divBdr>
            <w:top w:val="none" w:sz="0" w:space="0" w:color="auto"/>
            <w:left w:val="none" w:sz="0" w:space="0" w:color="auto"/>
            <w:bottom w:val="none" w:sz="0" w:space="0" w:color="auto"/>
            <w:right w:val="none" w:sz="0" w:space="0" w:color="auto"/>
          </w:divBdr>
        </w:div>
        <w:div w:id="63573539">
          <w:marLeft w:val="0"/>
          <w:marRight w:val="0"/>
          <w:marTop w:val="0"/>
          <w:marBottom w:val="0"/>
          <w:divBdr>
            <w:top w:val="none" w:sz="0" w:space="0" w:color="auto"/>
            <w:left w:val="none" w:sz="0" w:space="0" w:color="auto"/>
            <w:bottom w:val="none" w:sz="0" w:space="0" w:color="auto"/>
            <w:right w:val="none" w:sz="0" w:space="0" w:color="auto"/>
          </w:divBdr>
        </w:div>
        <w:div w:id="1563717800">
          <w:marLeft w:val="0"/>
          <w:marRight w:val="0"/>
          <w:marTop w:val="0"/>
          <w:marBottom w:val="0"/>
          <w:divBdr>
            <w:top w:val="none" w:sz="0" w:space="0" w:color="auto"/>
            <w:left w:val="none" w:sz="0" w:space="0" w:color="auto"/>
            <w:bottom w:val="none" w:sz="0" w:space="0" w:color="auto"/>
            <w:right w:val="none" w:sz="0" w:space="0" w:color="auto"/>
          </w:divBdr>
        </w:div>
        <w:div w:id="1989480636">
          <w:marLeft w:val="0"/>
          <w:marRight w:val="0"/>
          <w:marTop w:val="0"/>
          <w:marBottom w:val="0"/>
          <w:divBdr>
            <w:top w:val="none" w:sz="0" w:space="0" w:color="auto"/>
            <w:left w:val="none" w:sz="0" w:space="0" w:color="auto"/>
            <w:bottom w:val="none" w:sz="0" w:space="0" w:color="auto"/>
            <w:right w:val="none" w:sz="0" w:space="0" w:color="auto"/>
          </w:divBdr>
        </w:div>
        <w:div w:id="57940420">
          <w:marLeft w:val="0"/>
          <w:marRight w:val="0"/>
          <w:marTop w:val="0"/>
          <w:marBottom w:val="0"/>
          <w:divBdr>
            <w:top w:val="none" w:sz="0" w:space="0" w:color="auto"/>
            <w:left w:val="none" w:sz="0" w:space="0" w:color="auto"/>
            <w:bottom w:val="none" w:sz="0" w:space="0" w:color="auto"/>
            <w:right w:val="none" w:sz="0" w:space="0" w:color="auto"/>
          </w:divBdr>
        </w:div>
        <w:div w:id="1989019583">
          <w:marLeft w:val="0"/>
          <w:marRight w:val="0"/>
          <w:marTop w:val="0"/>
          <w:marBottom w:val="0"/>
          <w:divBdr>
            <w:top w:val="none" w:sz="0" w:space="0" w:color="auto"/>
            <w:left w:val="none" w:sz="0" w:space="0" w:color="auto"/>
            <w:bottom w:val="none" w:sz="0" w:space="0" w:color="auto"/>
            <w:right w:val="none" w:sz="0" w:space="0" w:color="auto"/>
          </w:divBdr>
        </w:div>
        <w:div w:id="606353722">
          <w:marLeft w:val="0"/>
          <w:marRight w:val="0"/>
          <w:marTop w:val="0"/>
          <w:marBottom w:val="0"/>
          <w:divBdr>
            <w:top w:val="none" w:sz="0" w:space="0" w:color="auto"/>
            <w:left w:val="none" w:sz="0" w:space="0" w:color="auto"/>
            <w:bottom w:val="none" w:sz="0" w:space="0" w:color="auto"/>
            <w:right w:val="none" w:sz="0" w:space="0" w:color="auto"/>
          </w:divBdr>
        </w:div>
        <w:div w:id="229778184">
          <w:marLeft w:val="0"/>
          <w:marRight w:val="0"/>
          <w:marTop w:val="0"/>
          <w:marBottom w:val="0"/>
          <w:divBdr>
            <w:top w:val="none" w:sz="0" w:space="0" w:color="auto"/>
            <w:left w:val="none" w:sz="0" w:space="0" w:color="auto"/>
            <w:bottom w:val="none" w:sz="0" w:space="0" w:color="auto"/>
            <w:right w:val="none" w:sz="0" w:space="0" w:color="auto"/>
          </w:divBdr>
        </w:div>
        <w:div w:id="2127652991">
          <w:marLeft w:val="0"/>
          <w:marRight w:val="0"/>
          <w:marTop w:val="0"/>
          <w:marBottom w:val="0"/>
          <w:divBdr>
            <w:top w:val="none" w:sz="0" w:space="0" w:color="auto"/>
            <w:left w:val="none" w:sz="0" w:space="0" w:color="auto"/>
            <w:bottom w:val="none" w:sz="0" w:space="0" w:color="auto"/>
            <w:right w:val="none" w:sz="0" w:space="0" w:color="auto"/>
          </w:divBdr>
        </w:div>
        <w:div w:id="1778712707">
          <w:marLeft w:val="0"/>
          <w:marRight w:val="0"/>
          <w:marTop w:val="0"/>
          <w:marBottom w:val="0"/>
          <w:divBdr>
            <w:top w:val="none" w:sz="0" w:space="0" w:color="auto"/>
            <w:left w:val="none" w:sz="0" w:space="0" w:color="auto"/>
            <w:bottom w:val="none" w:sz="0" w:space="0" w:color="auto"/>
            <w:right w:val="none" w:sz="0" w:space="0" w:color="auto"/>
          </w:divBdr>
        </w:div>
        <w:div w:id="426468275">
          <w:marLeft w:val="0"/>
          <w:marRight w:val="0"/>
          <w:marTop w:val="0"/>
          <w:marBottom w:val="0"/>
          <w:divBdr>
            <w:top w:val="none" w:sz="0" w:space="0" w:color="auto"/>
            <w:left w:val="none" w:sz="0" w:space="0" w:color="auto"/>
            <w:bottom w:val="none" w:sz="0" w:space="0" w:color="auto"/>
            <w:right w:val="none" w:sz="0" w:space="0" w:color="auto"/>
          </w:divBdr>
        </w:div>
        <w:div w:id="23289027">
          <w:marLeft w:val="0"/>
          <w:marRight w:val="0"/>
          <w:marTop w:val="0"/>
          <w:marBottom w:val="0"/>
          <w:divBdr>
            <w:top w:val="none" w:sz="0" w:space="0" w:color="auto"/>
            <w:left w:val="none" w:sz="0" w:space="0" w:color="auto"/>
            <w:bottom w:val="none" w:sz="0" w:space="0" w:color="auto"/>
            <w:right w:val="none" w:sz="0" w:space="0" w:color="auto"/>
          </w:divBdr>
        </w:div>
        <w:div w:id="1376925133">
          <w:marLeft w:val="0"/>
          <w:marRight w:val="0"/>
          <w:marTop w:val="0"/>
          <w:marBottom w:val="0"/>
          <w:divBdr>
            <w:top w:val="none" w:sz="0" w:space="0" w:color="auto"/>
            <w:left w:val="none" w:sz="0" w:space="0" w:color="auto"/>
            <w:bottom w:val="none" w:sz="0" w:space="0" w:color="auto"/>
            <w:right w:val="none" w:sz="0" w:space="0" w:color="auto"/>
          </w:divBdr>
        </w:div>
        <w:div w:id="515654314">
          <w:marLeft w:val="0"/>
          <w:marRight w:val="0"/>
          <w:marTop w:val="0"/>
          <w:marBottom w:val="0"/>
          <w:divBdr>
            <w:top w:val="none" w:sz="0" w:space="0" w:color="auto"/>
            <w:left w:val="none" w:sz="0" w:space="0" w:color="auto"/>
            <w:bottom w:val="none" w:sz="0" w:space="0" w:color="auto"/>
            <w:right w:val="none" w:sz="0" w:space="0" w:color="auto"/>
          </w:divBdr>
        </w:div>
        <w:div w:id="105002567">
          <w:marLeft w:val="0"/>
          <w:marRight w:val="0"/>
          <w:marTop w:val="0"/>
          <w:marBottom w:val="0"/>
          <w:divBdr>
            <w:top w:val="none" w:sz="0" w:space="0" w:color="auto"/>
            <w:left w:val="none" w:sz="0" w:space="0" w:color="auto"/>
            <w:bottom w:val="none" w:sz="0" w:space="0" w:color="auto"/>
            <w:right w:val="none" w:sz="0" w:space="0" w:color="auto"/>
          </w:divBdr>
        </w:div>
        <w:div w:id="1574003342">
          <w:marLeft w:val="0"/>
          <w:marRight w:val="0"/>
          <w:marTop w:val="0"/>
          <w:marBottom w:val="0"/>
          <w:divBdr>
            <w:top w:val="none" w:sz="0" w:space="0" w:color="auto"/>
            <w:left w:val="none" w:sz="0" w:space="0" w:color="auto"/>
            <w:bottom w:val="none" w:sz="0" w:space="0" w:color="auto"/>
            <w:right w:val="none" w:sz="0" w:space="0" w:color="auto"/>
          </w:divBdr>
        </w:div>
        <w:div w:id="78334401">
          <w:marLeft w:val="0"/>
          <w:marRight w:val="0"/>
          <w:marTop w:val="0"/>
          <w:marBottom w:val="0"/>
          <w:divBdr>
            <w:top w:val="none" w:sz="0" w:space="0" w:color="auto"/>
            <w:left w:val="none" w:sz="0" w:space="0" w:color="auto"/>
            <w:bottom w:val="none" w:sz="0" w:space="0" w:color="auto"/>
            <w:right w:val="none" w:sz="0" w:space="0" w:color="auto"/>
          </w:divBdr>
        </w:div>
        <w:div w:id="136845908">
          <w:marLeft w:val="0"/>
          <w:marRight w:val="0"/>
          <w:marTop w:val="0"/>
          <w:marBottom w:val="0"/>
          <w:divBdr>
            <w:top w:val="none" w:sz="0" w:space="0" w:color="auto"/>
            <w:left w:val="none" w:sz="0" w:space="0" w:color="auto"/>
            <w:bottom w:val="none" w:sz="0" w:space="0" w:color="auto"/>
            <w:right w:val="none" w:sz="0" w:space="0" w:color="auto"/>
          </w:divBdr>
        </w:div>
        <w:div w:id="111291410">
          <w:marLeft w:val="0"/>
          <w:marRight w:val="0"/>
          <w:marTop w:val="0"/>
          <w:marBottom w:val="0"/>
          <w:divBdr>
            <w:top w:val="none" w:sz="0" w:space="0" w:color="auto"/>
            <w:left w:val="none" w:sz="0" w:space="0" w:color="auto"/>
            <w:bottom w:val="none" w:sz="0" w:space="0" w:color="auto"/>
            <w:right w:val="none" w:sz="0" w:space="0" w:color="auto"/>
          </w:divBdr>
        </w:div>
        <w:div w:id="859976869">
          <w:marLeft w:val="0"/>
          <w:marRight w:val="0"/>
          <w:marTop w:val="0"/>
          <w:marBottom w:val="0"/>
          <w:divBdr>
            <w:top w:val="none" w:sz="0" w:space="0" w:color="auto"/>
            <w:left w:val="none" w:sz="0" w:space="0" w:color="auto"/>
            <w:bottom w:val="none" w:sz="0" w:space="0" w:color="auto"/>
            <w:right w:val="none" w:sz="0" w:space="0" w:color="auto"/>
          </w:divBdr>
        </w:div>
        <w:div w:id="1217206628">
          <w:marLeft w:val="0"/>
          <w:marRight w:val="0"/>
          <w:marTop w:val="0"/>
          <w:marBottom w:val="0"/>
          <w:divBdr>
            <w:top w:val="none" w:sz="0" w:space="0" w:color="auto"/>
            <w:left w:val="none" w:sz="0" w:space="0" w:color="auto"/>
            <w:bottom w:val="none" w:sz="0" w:space="0" w:color="auto"/>
            <w:right w:val="none" w:sz="0" w:space="0" w:color="auto"/>
          </w:divBdr>
        </w:div>
        <w:div w:id="557126680">
          <w:marLeft w:val="0"/>
          <w:marRight w:val="0"/>
          <w:marTop w:val="0"/>
          <w:marBottom w:val="0"/>
          <w:divBdr>
            <w:top w:val="none" w:sz="0" w:space="0" w:color="auto"/>
            <w:left w:val="none" w:sz="0" w:space="0" w:color="auto"/>
            <w:bottom w:val="none" w:sz="0" w:space="0" w:color="auto"/>
            <w:right w:val="none" w:sz="0" w:space="0" w:color="auto"/>
          </w:divBdr>
        </w:div>
        <w:div w:id="1590431265">
          <w:marLeft w:val="0"/>
          <w:marRight w:val="0"/>
          <w:marTop w:val="0"/>
          <w:marBottom w:val="0"/>
          <w:divBdr>
            <w:top w:val="none" w:sz="0" w:space="0" w:color="auto"/>
            <w:left w:val="none" w:sz="0" w:space="0" w:color="auto"/>
            <w:bottom w:val="none" w:sz="0" w:space="0" w:color="auto"/>
            <w:right w:val="none" w:sz="0" w:space="0" w:color="auto"/>
          </w:divBdr>
        </w:div>
        <w:div w:id="506022568">
          <w:marLeft w:val="0"/>
          <w:marRight w:val="0"/>
          <w:marTop w:val="0"/>
          <w:marBottom w:val="0"/>
          <w:divBdr>
            <w:top w:val="none" w:sz="0" w:space="0" w:color="auto"/>
            <w:left w:val="none" w:sz="0" w:space="0" w:color="auto"/>
            <w:bottom w:val="none" w:sz="0" w:space="0" w:color="auto"/>
            <w:right w:val="none" w:sz="0" w:space="0" w:color="auto"/>
          </w:divBdr>
        </w:div>
        <w:div w:id="773135910">
          <w:marLeft w:val="0"/>
          <w:marRight w:val="0"/>
          <w:marTop w:val="0"/>
          <w:marBottom w:val="0"/>
          <w:divBdr>
            <w:top w:val="none" w:sz="0" w:space="0" w:color="auto"/>
            <w:left w:val="none" w:sz="0" w:space="0" w:color="auto"/>
            <w:bottom w:val="none" w:sz="0" w:space="0" w:color="auto"/>
            <w:right w:val="none" w:sz="0" w:space="0" w:color="auto"/>
          </w:divBdr>
        </w:div>
        <w:div w:id="559026095">
          <w:marLeft w:val="0"/>
          <w:marRight w:val="0"/>
          <w:marTop w:val="0"/>
          <w:marBottom w:val="0"/>
          <w:divBdr>
            <w:top w:val="none" w:sz="0" w:space="0" w:color="auto"/>
            <w:left w:val="none" w:sz="0" w:space="0" w:color="auto"/>
            <w:bottom w:val="none" w:sz="0" w:space="0" w:color="auto"/>
            <w:right w:val="none" w:sz="0" w:space="0" w:color="auto"/>
          </w:divBdr>
        </w:div>
        <w:div w:id="827290109">
          <w:marLeft w:val="0"/>
          <w:marRight w:val="0"/>
          <w:marTop w:val="0"/>
          <w:marBottom w:val="0"/>
          <w:divBdr>
            <w:top w:val="none" w:sz="0" w:space="0" w:color="auto"/>
            <w:left w:val="none" w:sz="0" w:space="0" w:color="auto"/>
            <w:bottom w:val="none" w:sz="0" w:space="0" w:color="auto"/>
            <w:right w:val="none" w:sz="0" w:space="0" w:color="auto"/>
          </w:divBdr>
        </w:div>
        <w:div w:id="651327027">
          <w:marLeft w:val="0"/>
          <w:marRight w:val="0"/>
          <w:marTop w:val="0"/>
          <w:marBottom w:val="0"/>
          <w:divBdr>
            <w:top w:val="none" w:sz="0" w:space="0" w:color="auto"/>
            <w:left w:val="none" w:sz="0" w:space="0" w:color="auto"/>
            <w:bottom w:val="none" w:sz="0" w:space="0" w:color="auto"/>
            <w:right w:val="none" w:sz="0" w:space="0" w:color="auto"/>
          </w:divBdr>
        </w:div>
        <w:div w:id="647054848">
          <w:marLeft w:val="0"/>
          <w:marRight w:val="0"/>
          <w:marTop w:val="0"/>
          <w:marBottom w:val="0"/>
          <w:divBdr>
            <w:top w:val="none" w:sz="0" w:space="0" w:color="auto"/>
            <w:left w:val="none" w:sz="0" w:space="0" w:color="auto"/>
            <w:bottom w:val="none" w:sz="0" w:space="0" w:color="auto"/>
            <w:right w:val="none" w:sz="0" w:space="0" w:color="auto"/>
          </w:divBdr>
        </w:div>
        <w:div w:id="2094157938">
          <w:marLeft w:val="0"/>
          <w:marRight w:val="0"/>
          <w:marTop w:val="0"/>
          <w:marBottom w:val="0"/>
          <w:divBdr>
            <w:top w:val="none" w:sz="0" w:space="0" w:color="auto"/>
            <w:left w:val="none" w:sz="0" w:space="0" w:color="auto"/>
            <w:bottom w:val="none" w:sz="0" w:space="0" w:color="auto"/>
            <w:right w:val="none" w:sz="0" w:space="0" w:color="auto"/>
          </w:divBdr>
        </w:div>
        <w:div w:id="1158687624">
          <w:marLeft w:val="0"/>
          <w:marRight w:val="0"/>
          <w:marTop w:val="0"/>
          <w:marBottom w:val="0"/>
          <w:divBdr>
            <w:top w:val="none" w:sz="0" w:space="0" w:color="auto"/>
            <w:left w:val="none" w:sz="0" w:space="0" w:color="auto"/>
            <w:bottom w:val="none" w:sz="0" w:space="0" w:color="auto"/>
            <w:right w:val="none" w:sz="0" w:space="0" w:color="auto"/>
          </w:divBdr>
        </w:div>
        <w:div w:id="596789862">
          <w:marLeft w:val="0"/>
          <w:marRight w:val="0"/>
          <w:marTop w:val="0"/>
          <w:marBottom w:val="0"/>
          <w:divBdr>
            <w:top w:val="none" w:sz="0" w:space="0" w:color="auto"/>
            <w:left w:val="none" w:sz="0" w:space="0" w:color="auto"/>
            <w:bottom w:val="none" w:sz="0" w:space="0" w:color="auto"/>
            <w:right w:val="none" w:sz="0" w:space="0" w:color="auto"/>
          </w:divBdr>
        </w:div>
        <w:div w:id="965041324">
          <w:marLeft w:val="0"/>
          <w:marRight w:val="0"/>
          <w:marTop w:val="0"/>
          <w:marBottom w:val="0"/>
          <w:divBdr>
            <w:top w:val="none" w:sz="0" w:space="0" w:color="auto"/>
            <w:left w:val="none" w:sz="0" w:space="0" w:color="auto"/>
            <w:bottom w:val="none" w:sz="0" w:space="0" w:color="auto"/>
            <w:right w:val="none" w:sz="0" w:space="0" w:color="auto"/>
          </w:divBdr>
        </w:div>
        <w:div w:id="1401369749">
          <w:marLeft w:val="0"/>
          <w:marRight w:val="0"/>
          <w:marTop w:val="0"/>
          <w:marBottom w:val="0"/>
          <w:divBdr>
            <w:top w:val="none" w:sz="0" w:space="0" w:color="auto"/>
            <w:left w:val="none" w:sz="0" w:space="0" w:color="auto"/>
            <w:bottom w:val="none" w:sz="0" w:space="0" w:color="auto"/>
            <w:right w:val="none" w:sz="0" w:space="0" w:color="auto"/>
          </w:divBdr>
        </w:div>
        <w:div w:id="1356614746">
          <w:marLeft w:val="0"/>
          <w:marRight w:val="0"/>
          <w:marTop w:val="0"/>
          <w:marBottom w:val="0"/>
          <w:divBdr>
            <w:top w:val="none" w:sz="0" w:space="0" w:color="auto"/>
            <w:left w:val="none" w:sz="0" w:space="0" w:color="auto"/>
            <w:bottom w:val="none" w:sz="0" w:space="0" w:color="auto"/>
            <w:right w:val="none" w:sz="0" w:space="0" w:color="auto"/>
          </w:divBdr>
        </w:div>
        <w:div w:id="1024131356">
          <w:marLeft w:val="0"/>
          <w:marRight w:val="0"/>
          <w:marTop w:val="0"/>
          <w:marBottom w:val="0"/>
          <w:divBdr>
            <w:top w:val="none" w:sz="0" w:space="0" w:color="auto"/>
            <w:left w:val="none" w:sz="0" w:space="0" w:color="auto"/>
            <w:bottom w:val="none" w:sz="0" w:space="0" w:color="auto"/>
            <w:right w:val="none" w:sz="0" w:space="0" w:color="auto"/>
          </w:divBdr>
        </w:div>
        <w:div w:id="519467104">
          <w:marLeft w:val="0"/>
          <w:marRight w:val="0"/>
          <w:marTop w:val="0"/>
          <w:marBottom w:val="0"/>
          <w:divBdr>
            <w:top w:val="none" w:sz="0" w:space="0" w:color="auto"/>
            <w:left w:val="none" w:sz="0" w:space="0" w:color="auto"/>
            <w:bottom w:val="none" w:sz="0" w:space="0" w:color="auto"/>
            <w:right w:val="none" w:sz="0" w:space="0" w:color="auto"/>
          </w:divBdr>
        </w:div>
        <w:div w:id="1156259163">
          <w:marLeft w:val="0"/>
          <w:marRight w:val="0"/>
          <w:marTop w:val="0"/>
          <w:marBottom w:val="0"/>
          <w:divBdr>
            <w:top w:val="none" w:sz="0" w:space="0" w:color="auto"/>
            <w:left w:val="none" w:sz="0" w:space="0" w:color="auto"/>
            <w:bottom w:val="none" w:sz="0" w:space="0" w:color="auto"/>
            <w:right w:val="none" w:sz="0" w:space="0" w:color="auto"/>
          </w:divBdr>
        </w:div>
        <w:div w:id="1312371791">
          <w:marLeft w:val="0"/>
          <w:marRight w:val="0"/>
          <w:marTop w:val="0"/>
          <w:marBottom w:val="0"/>
          <w:divBdr>
            <w:top w:val="none" w:sz="0" w:space="0" w:color="auto"/>
            <w:left w:val="none" w:sz="0" w:space="0" w:color="auto"/>
            <w:bottom w:val="none" w:sz="0" w:space="0" w:color="auto"/>
            <w:right w:val="none" w:sz="0" w:space="0" w:color="auto"/>
          </w:divBdr>
        </w:div>
        <w:div w:id="1539050110">
          <w:marLeft w:val="0"/>
          <w:marRight w:val="0"/>
          <w:marTop w:val="0"/>
          <w:marBottom w:val="0"/>
          <w:divBdr>
            <w:top w:val="none" w:sz="0" w:space="0" w:color="auto"/>
            <w:left w:val="none" w:sz="0" w:space="0" w:color="auto"/>
            <w:bottom w:val="none" w:sz="0" w:space="0" w:color="auto"/>
            <w:right w:val="none" w:sz="0" w:space="0" w:color="auto"/>
          </w:divBdr>
        </w:div>
        <w:div w:id="463736496">
          <w:marLeft w:val="0"/>
          <w:marRight w:val="0"/>
          <w:marTop w:val="0"/>
          <w:marBottom w:val="0"/>
          <w:divBdr>
            <w:top w:val="none" w:sz="0" w:space="0" w:color="auto"/>
            <w:left w:val="none" w:sz="0" w:space="0" w:color="auto"/>
            <w:bottom w:val="none" w:sz="0" w:space="0" w:color="auto"/>
            <w:right w:val="none" w:sz="0" w:space="0" w:color="auto"/>
          </w:divBdr>
        </w:div>
        <w:div w:id="1889683325">
          <w:marLeft w:val="0"/>
          <w:marRight w:val="0"/>
          <w:marTop w:val="0"/>
          <w:marBottom w:val="0"/>
          <w:divBdr>
            <w:top w:val="none" w:sz="0" w:space="0" w:color="auto"/>
            <w:left w:val="none" w:sz="0" w:space="0" w:color="auto"/>
            <w:bottom w:val="none" w:sz="0" w:space="0" w:color="auto"/>
            <w:right w:val="none" w:sz="0" w:space="0" w:color="auto"/>
          </w:divBdr>
        </w:div>
        <w:div w:id="558905409">
          <w:marLeft w:val="0"/>
          <w:marRight w:val="0"/>
          <w:marTop w:val="0"/>
          <w:marBottom w:val="0"/>
          <w:divBdr>
            <w:top w:val="none" w:sz="0" w:space="0" w:color="auto"/>
            <w:left w:val="none" w:sz="0" w:space="0" w:color="auto"/>
            <w:bottom w:val="none" w:sz="0" w:space="0" w:color="auto"/>
            <w:right w:val="none" w:sz="0" w:space="0" w:color="auto"/>
          </w:divBdr>
        </w:div>
        <w:div w:id="571698736">
          <w:marLeft w:val="0"/>
          <w:marRight w:val="0"/>
          <w:marTop w:val="0"/>
          <w:marBottom w:val="0"/>
          <w:divBdr>
            <w:top w:val="none" w:sz="0" w:space="0" w:color="auto"/>
            <w:left w:val="none" w:sz="0" w:space="0" w:color="auto"/>
            <w:bottom w:val="none" w:sz="0" w:space="0" w:color="auto"/>
            <w:right w:val="none" w:sz="0" w:space="0" w:color="auto"/>
          </w:divBdr>
        </w:div>
        <w:div w:id="1440490014">
          <w:marLeft w:val="0"/>
          <w:marRight w:val="0"/>
          <w:marTop w:val="0"/>
          <w:marBottom w:val="0"/>
          <w:divBdr>
            <w:top w:val="none" w:sz="0" w:space="0" w:color="auto"/>
            <w:left w:val="none" w:sz="0" w:space="0" w:color="auto"/>
            <w:bottom w:val="none" w:sz="0" w:space="0" w:color="auto"/>
            <w:right w:val="none" w:sz="0" w:space="0" w:color="auto"/>
          </w:divBdr>
        </w:div>
        <w:div w:id="1833451667">
          <w:marLeft w:val="0"/>
          <w:marRight w:val="0"/>
          <w:marTop w:val="0"/>
          <w:marBottom w:val="0"/>
          <w:divBdr>
            <w:top w:val="none" w:sz="0" w:space="0" w:color="auto"/>
            <w:left w:val="none" w:sz="0" w:space="0" w:color="auto"/>
            <w:bottom w:val="none" w:sz="0" w:space="0" w:color="auto"/>
            <w:right w:val="none" w:sz="0" w:space="0" w:color="auto"/>
          </w:divBdr>
        </w:div>
        <w:div w:id="1346639385">
          <w:marLeft w:val="0"/>
          <w:marRight w:val="0"/>
          <w:marTop w:val="0"/>
          <w:marBottom w:val="0"/>
          <w:divBdr>
            <w:top w:val="none" w:sz="0" w:space="0" w:color="auto"/>
            <w:left w:val="none" w:sz="0" w:space="0" w:color="auto"/>
            <w:bottom w:val="none" w:sz="0" w:space="0" w:color="auto"/>
            <w:right w:val="none" w:sz="0" w:space="0" w:color="auto"/>
          </w:divBdr>
        </w:div>
        <w:div w:id="1138914287">
          <w:marLeft w:val="0"/>
          <w:marRight w:val="0"/>
          <w:marTop w:val="0"/>
          <w:marBottom w:val="0"/>
          <w:divBdr>
            <w:top w:val="none" w:sz="0" w:space="0" w:color="auto"/>
            <w:left w:val="none" w:sz="0" w:space="0" w:color="auto"/>
            <w:bottom w:val="none" w:sz="0" w:space="0" w:color="auto"/>
            <w:right w:val="none" w:sz="0" w:space="0" w:color="auto"/>
          </w:divBdr>
        </w:div>
        <w:div w:id="1215657896">
          <w:marLeft w:val="0"/>
          <w:marRight w:val="0"/>
          <w:marTop w:val="0"/>
          <w:marBottom w:val="0"/>
          <w:divBdr>
            <w:top w:val="none" w:sz="0" w:space="0" w:color="auto"/>
            <w:left w:val="none" w:sz="0" w:space="0" w:color="auto"/>
            <w:bottom w:val="none" w:sz="0" w:space="0" w:color="auto"/>
            <w:right w:val="none" w:sz="0" w:space="0" w:color="auto"/>
          </w:divBdr>
        </w:div>
        <w:div w:id="215706755">
          <w:marLeft w:val="0"/>
          <w:marRight w:val="0"/>
          <w:marTop w:val="0"/>
          <w:marBottom w:val="0"/>
          <w:divBdr>
            <w:top w:val="none" w:sz="0" w:space="0" w:color="auto"/>
            <w:left w:val="none" w:sz="0" w:space="0" w:color="auto"/>
            <w:bottom w:val="none" w:sz="0" w:space="0" w:color="auto"/>
            <w:right w:val="none" w:sz="0" w:space="0" w:color="auto"/>
          </w:divBdr>
        </w:div>
        <w:div w:id="154760221">
          <w:marLeft w:val="0"/>
          <w:marRight w:val="0"/>
          <w:marTop w:val="0"/>
          <w:marBottom w:val="0"/>
          <w:divBdr>
            <w:top w:val="none" w:sz="0" w:space="0" w:color="auto"/>
            <w:left w:val="none" w:sz="0" w:space="0" w:color="auto"/>
            <w:bottom w:val="none" w:sz="0" w:space="0" w:color="auto"/>
            <w:right w:val="none" w:sz="0" w:space="0" w:color="auto"/>
          </w:divBdr>
        </w:div>
        <w:div w:id="374737929">
          <w:marLeft w:val="0"/>
          <w:marRight w:val="0"/>
          <w:marTop w:val="0"/>
          <w:marBottom w:val="0"/>
          <w:divBdr>
            <w:top w:val="none" w:sz="0" w:space="0" w:color="auto"/>
            <w:left w:val="none" w:sz="0" w:space="0" w:color="auto"/>
            <w:bottom w:val="none" w:sz="0" w:space="0" w:color="auto"/>
            <w:right w:val="none" w:sz="0" w:space="0" w:color="auto"/>
          </w:divBdr>
        </w:div>
        <w:div w:id="928390841">
          <w:marLeft w:val="0"/>
          <w:marRight w:val="0"/>
          <w:marTop w:val="0"/>
          <w:marBottom w:val="0"/>
          <w:divBdr>
            <w:top w:val="none" w:sz="0" w:space="0" w:color="auto"/>
            <w:left w:val="none" w:sz="0" w:space="0" w:color="auto"/>
            <w:bottom w:val="none" w:sz="0" w:space="0" w:color="auto"/>
            <w:right w:val="none" w:sz="0" w:space="0" w:color="auto"/>
          </w:divBdr>
        </w:div>
        <w:div w:id="990210597">
          <w:marLeft w:val="0"/>
          <w:marRight w:val="0"/>
          <w:marTop w:val="0"/>
          <w:marBottom w:val="0"/>
          <w:divBdr>
            <w:top w:val="none" w:sz="0" w:space="0" w:color="auto"/>
            <w:left w:val="none" w:sz="0" w:space="0" w:color="auto"/>
            <w:bottom w:val="none" w:sz="0" w:space="0" w:color="auto"/>
            <w:right w:val="none" w:sz="0" w:space="0" w:color="auto"/>
          </w:divBdr>
        </w:div>
        <w:div w:id="657811474">
          <w:marLeft w:val="0"/>
          <w:marRight w:val="0"/>
          <w:marTop w:val="0"/>
          <w:marBottom w:val="0"/>
          <w:divBdr>
            <w:top w:val="none" w:sz="0" w:space="0" w:color="auto"/>
            <w:left w:val="none" w:sz="0" w:space="0" w:color="auto"/>
            <w:bottom w:val="none" w:sz="0" w:space="0" w:color="auto"/>
            <w:right w:val="none" w:sz="0" w:space="0" w:color="auto"/>
          </w:divBdr>
        </w:div>
        <w:div w:id="617223469">
          <w:marLeft w:val="0"/>
          <w:marRight w:val="0"/>
          <w:marTop w:val="0"/>
          <w:marBottom w:val="0"/>
          <w:divBdr>
            <w:top w:val="none" w:sz="0" w:space="0" w:color="auto"/>
            <w:left w:val="none" w:sz="0" w:space="0" w:color="auto"/>
            <w:bottom w:val="none" w:sz="0" w:space="0" w:color="auto"/>
            <w:right w:val="none" w:sz="0" w:space="0" w:color="auto"/>
          </w:divBdr>
        </w:div>
        <w:div w:id="1517453191">
          <w:marLeft w:val="0"/>
          <w:marRight w:val="0"/>
          <w:marTop w:val="0"/>
          <w:marBottom w:val="0"/>
          <w:divBdr>
            <w:top w:val="none" w:sz="0" w:space="0" w:color="auto"/>
            <w:left w:val="none" w:sz="0" w:space="0" w:color="auto"/>
            <w:bottom w:val="none" w:sz="0" w:space="0" w:color="auto"/>
            <w:right w:val="none" w:sz="0" w:space="0" w:color="auto"/>
          </w:divBdr>
        </w:div>
        <w:div w:id="252208689">
          <w:marLeft w:val="0"/>
          <w:marRight w:val="0"/>
          <w:marTop w:val="0"/>
          <w:marBottom w:val="0"/>
          <w:divBdr>
            <w:top w:val="none" w:sz="0" w:space="0" w:color="auto"/>
            <w:left w:val="none" w:sz="0" w:space="0" w:color="auto"/>
            <w:bottom w:val="none" w:sz="0" w:space="0" w:color="auto"/>
            <w:right w:val="none" w:sz="0" w:space="0" w:color="auto"/>
          </w:divBdr>
        </w:div>
        <w:div w:id="93405719">
          <w:marLeft w:val="0"/>
          <w:marRight w:val="0"/>
          <w:marTop w:val="0"/>
          <w:marBottom w:val="0"/>
          <w:divBdr>
            <w:top w:val="none" w:sz="0" w:space="0" w:color="auto"/>
            <w:left w:val="none" w:sz="0" w:space="0" w:color="auto"/>
            <w:bottom w:val="none" w:sz="0" w:space="0" w:color="auto"/>
            <w:right w:val="none" w:sz="0" w:space="0" w:color="auto"/>
          </w:divBdr>
        </w:div>
        <w:div w:id="272520928">
          <w:marLeft w:val="0"/>
          <w:marRight w:val="0"/>
          <w:marTop w:val="0"/>
          <w:marBottom w:val="0"/>
          <w:divBdr>
            <w:top w:val="none" w:sz="0" w:space="0" w:color="auto"/>
            <w:left w:val="none" w:sz="0" w:space="0" w:color="auto"/>
            <w:bottom w:val="none" w:sz="0" w:space="0" w:color="auto"/>
            <w:right w:val="none" w:sz="0" w:space="0" w:color="auto"/>
          </w:divBdr>
        </w:div>
        <w:div w:id="1649238101">
          <w:marLeft w:val="0"/>
          <w:marRight w:val="0"/>
          <w:marTop w:val="0"/>
          <w:marBottom w:val="0"/>
          <w:divBdr>
            <w:top w:val="none" w:sz="0" w:space="0" w:color="auto"/>
            <w:left w:val="none" w:sz="0" w:space="0" w:color="auto"/>
            <w:bottom w:val="none" w:sz="0" w:space="0" w:color="auto"/>
            <w:right w:val="none" w:sz="0" w:space="0" w:color="auto"/>
          </w:divBdr>
        </w:div>
        <w:div w:id="815729189">
          <w:marLeft w:val="0"/>
          <w:marRight w:val="0"/>
          <w:marTop w:val="0"/>
          <w:marBottom w:val="0"/>
          <w:divBdr>
            <w:top w:val="none" w:sz="0" w:space="0" w:color="auto"/>
            <w:left w:val="none" w:sz="0" w:space="0" w:color="auto"/>
            <w:bottom w:val="none" w:sz="0" w:space="0" w:color="auto"/>
            <w:right w:val="none" w:sz="0" w:space="0" w:color="auto"/>
          </w:divBdr>
        </w:div>
        <w:div w:id="814372089">
          <w:marLeft w:val="0"/>
          <w:marRight w:val="0"/>
          <w:marTop w:val="0"/>
          <w:marBottom w:val="0"/>
          <w:divBdr>
            <w:top w:val="none" w:sz="0" w:space="0" w:color="auto"/>
            <w:left w:val="none" w:sz="0" w:space="0" w:color="auto"/>
            <w:bottom w:val="none" w:sz="0" w:space="0" w:color="auto"/>
            <w:right w:val="none" w:sz="0" w:space="0" w:color="auto"/>
          </w:divBdr>
        </w:div>
        <w:div w:id="2057928443">
          <w:marLeft w:val="0"/>
          <w:marRight w:val="0"/>
          <w:marTop w:val="0"/>
          <w:marBottom w:val="0"/>
          <w:divBdr>
            <w:top w:val="none" w:sz="0" w:space="0" w:color="auto"/>
            <w:left w:val="none" w:sz="0" w:space="0" w:color="auto"/>
            <w:bottom w:val="none" w:sz="0" w:space="0" w:color="auto"/>
            <w:right w:val="none" w:sz="0" w:space="0" w:color="auto"/>
          </w:divBdr>
        </w:div>
        <w:div w:id="586691169">
          <w:marLeft w:val="0"/>
          <w:marRight w:val="0"/>
          <w:marTop w:val="0"/>
          <w:marBottom w:val="0"/>
          <w:divBdr>
            <w:top w:val="none" w:sz="0" w:space="0" w:color="auto"/>
            <w:left w:val="none" w:sz="0" w:space="0" w:color="auto"/>
            <w:bottom w:val="none" w:sz="0" w:space="0" w:color="auto"/>
            <w:right w:val="none" w:sz="0" w:space="0" w:color="auto"/>
          </w:divBdr>
        </w:div>
        <w:div w:id="1305619531">
          <w:marLeft w:val="0"/>
          <w:marRight w:val="0"/>
          <w:marTop w:val="0"/>
          <w:marBottom w:val="0"/>
          <w:divBdr>
            <w:top w:val="none" w:sz="0" w:space="0" w:color="auto"/>
            <w:left w:val="none" w:sz="0" w:space="0" w:color="auto"/>
            <w:bottom w:val="none" w:sz="0" w:space="0" w:color="auto"/>
            <w:right w:val="none" w:sz="0" w:space="0" w:color="auto"/>
          </w:divBdr>
        </w:div>
        <w:div w:id="1362585347">
          <w:marLeft w:val="0"/>
          <w:marRight w:val="0"/>
          <w:marTop w:val="0"/>
          <w:marBottom w:val="0"/>
          <w:divBdr>
            <w:top w:val="none" w:sz="0" w:space="0" w:color="auto"/>
            <w:left w:val="none" w:sz="0" w:space="0" w:color="auto"/>
            <w:bottom w:val="none" w:sz="0" w:space="0" w:color="auto"/>
            <w:right w:val="none" w:sz="0" w:space="0" w:color="auto"/>
          </w:divBdr>
        </w:div>
        <w:div w:id="87167045">
          <w:marLeft w:val="0"/>
          <w:marRight w:val="0"/>
          <w:marTop w:val="0"/>
          <w:marBottom w:val="0"/>
          <w:divBdr>
            <w:top w:val="none" w:sz="0" w:space="0" w:color="auto"/>
            <w:left w:val="none" w:sz="0" w:space="0" w:color="auto"/>
            <w:bottom w:val="none" w:sz="0" w:space="0" w:color="auto"/>
            <w:right w:val="none" w:sz="0" w:space="0" w:color="auto"/>
          </w:divBdr>
        </w:div>
        <w:div w:id="854538338">
          <w:marLeft w:val="0"/>
          <w:marRight w:val="0"/>
          <w:marTop w:val="0"/>
          <w:marBottom w:val="0"/>
          <w:divBdr>
            <w:top w:val="none" w:sz="0" w:space="0" w:color="auto"/>
            <w:left w:val="none" w:sz="0" w:space="0" w:color="auto"/>
            <w:bottom w:val="none" w:sz="0" w:space="0" w:color="auto"/>
            <w:right w:val="none" w:sz="0" w:space="0" w:color="auto"/>
          </w:divBdr>
        </w:div>
        <w:div w:id="503589130">
          <w:marLeft w:val="0"/>
          <w:marRight w:val="0"/>
          <w:marTop w:val="0"/>
          <w:marBottom w:val="0"/>
          <w:divBdr>
            <w:top w:val="none" w:sz="0" w:space="0" w:color="auto"/>
            <w:left w:val="none" w:sz="0" w:space="0" w:color="auto"/>
            <w:bottom w:val="none" w:sz="0" w:space="0" w:color="auto"/>
            <w:right w:val="none" w:sz="0" w:space="0" w:color="auto"/>
          </w:divBdr>
        </w:div>
        <w:div w:id="1717656432">
          <w:marLeft w:val="0"/>
          <w:marRight w:val="0"/>
          <w:marTop w:val="0"/>
          <w:marBottom w:val="0"/>
          <w:divBdr>
            <w:top w:val="none" w:sz="0" w:space="0" w:color="auto"/>
            <w:left w:val="none" w:sz="0" w:space="0" w:color="auto"/>
            <w:bottom w:val="none" w:sz="0" w:space="0" w:color="auto"/>
            <w:right w:val="none" w:sz="0" w:space="0" w:color="auto"/>
          </w:divBdr>
        </w:div>
        <w:div w:id="2011325433">
          <w:marLeft w:val="0"/>
          <w:marRight w:val="0"/>
          <w:marTop w:val="0"/>
          <w:marBottom w:val="0"/>
          <w:divBdr>
            <w:top w:val="none" w:sz="0" w:space="0" w:color="auto"/>
            <w:left w:val="none" w:sz="0" w:space="0" w:color="auto"/>
            <w:bottom w:val="none" w:sz="0" w:space="0" w:color="auto"/>
            <w:right w:val="none" w:sz="0" w:space="0" w:color="auto"/>
          </w:divBdr>
        </w:div>
        <w:div w:id="1942567100">
          <w:marLeft w:val="0"/>
          <w:marRight w:val="0"/>
          <w:marTop w:val="0"/>
          <w:marBottom w:val="0"/>
          <w:divBdr>
            <w:top w:val="none" w:sz="0" w:space="0" w:color="auto"/>
            <w:left w:val="none" w:sz="0" w:space="0" w:color="auto"/>
            <w:bottom w:val="none" w:sz="0" w:space="0" w:color="auto"/>
            <w:right w:val="none" w:sz="0" w:space="0" w:color="auto"/>
          </w:divBdr>
        </w:div>
        <w:div w:id="385109364">
          <w:marLeft w:val="0"/>
          <w:marRight w:val="0"/>
          <w:marTop w:val="0"/>
          <w:marBottom w:val="0"/>
          <w:divBdr>
            <w:top w:val="none" w:sz="0" w:space="0" w:color="auto"/>
            <w:left w:val="none" w:sz="0" w:space="0" w:color="auto"/>
            <w:bottom w:val="none" w:sz="0" w:space="0" w:color="auto"/>
            <w:right w:val="none" w:sz="0" w:space="0" w:color="auto"/>
          </w:divBdr>
        </w:div>
        <w:div w:id="1769151344">
          <w:marLeft w:val="0"/>
          <w:marRight w:val="0"/>
          <w:marTop w:val="0"/>
          <w:marBottom w:val="0"/>
          <w:divBdr>
            <w:top w:val="none" w:sz="0" w:space="0" w:color="auto"/>
            <w:left w:val="none" w:sz="0" w:space="0" w:color="auto"/>
            <w:bottom w:val="none" w:sz="0" w:space="0" w:color="auto"/>
            <w:right w:val="none" w:sz="0" w:space="0" w:color="auto"/>
          </w:divBdr>
        </w:div>
        <w:div w:id="617949240">
          <w:marLeft w:val="0"/>
          <w:marRight w:val="0"/>
          <w:marTop w:val="0"/>
          <w:marBottom w:val="0"/>
          <w:divBdr>
            <w:top w:val="none" w:sz="0" w:space="0" w:color="auto"/>
            <w:left w:val="none" w:sz="0" w:space="0" w:color="auto"/>
            <w:bottom w:val="none" w:sz="0" w:space="0" w:color="auto"/>
            <w:right w:val="none" w:sz="0" w:space="0" w:color="auto"/>
          </w:divBdr>
        </w:div>
        <w:div w:id="1972782969">
          <w:marLeft w:val="0"/>
          <w:marRight w:val="0"/>
          <w:marTop w:val="0"/>
          <w:marBottom w:val="0"/>
          <w:divBdr>
            <w:top w:val="none" w:sz="0" w:space="0" w:color="auto"/>
            <w:left w:val="none" w:sz="0" w:space="0" w:color="auto"/>
            <w:bottom w:val="none" w:sz="0" w:space="0" w:color="auto"/>
            <w:right w:val="none" w:sz="0" w:space="0" w:color="auto"/>
          </w:divBdr>
        </w:div>
        <w:div w:id="117721026">
          <w:marLeft w:val="0"/>
          <w:marRight w:val="0"/>
          <w:marTop w:val="0"/>
          <w:marBottom w:val="0"/>
          <w:divBdr>
            <w:top w:val="none" w:sz="0" w:space="0" w:color="auto"/>
            <w:left w:val="none" w:sz="0" w:space="0" w:color="auto"/>
            <w:bottom w:val="none" w:sz="0" w:space="0" w:color="auto"/>
            <w:right w:val="none" w:sz="0" w:space="0" w:color="auto"/>
          </w:divBdr>
        </w:div>
        <w:div w:id="2114934921">
          <w:marLeft w:val="0"/>
          <w:marRight w:val="0"/>
          <w:marTop w:val="0"/>
          <w:marBottom w:val="0"/>
          <w:divBdr>
            <w:top w:val="none" w:sz="0" w:space="0" w:color="auto"/>
            <w:left w:val="none" w:sz="0" w:space="0" w:color="auto"/>
            <w:bottom w:val="none" w:sz="0" w:space="0" w:color="auto"/>
            <w:right w:val="none" w:sz="0" w:space="0" w:color="auto"/>
          </w:divBdr>
        </w:div>
        <w:div w:id="663894709">
          <w:marLeft w:val="0"/>
          <w:marRight w:val="0"/>
          <w:marTop w:val="0"/>
          <w:marBottom w:val="0"/>
          <w:divBdr>
            <w:top w:val="none" w:sz="0" w:space="0" w:color="auto"/>
            <w:left w:val="none" w:sz="0" w:space="0" w:color="auto"/>
            <w:bottom w:val="none" w:sz="0" w:space="0" w:color="auto"/>
            <w:right w:val="none" w:sz="0" w:space="0" w:color="auto"/>
          </w:divBdr>
        </w:div>
        <w:div w:id="1341006996">
          <w:marLeft w:val="0"/>
          <w:marRight w:val="0"/>
          <w:marTop w:val="0"/>
          <w:marBottom w:val="0"/>
          <w:divBdr>
            <w:top w:val="none" w:sz="0" w:space="0" w:color="auto"/>
            <w:left w:val="none" w:sz="0" w:space="0" w:color="auto"/>
            <w:bottom w:val="none" w:sz="0" w:space="0" w:color="auto"/>
            <w:right w:val="none" w:sz="0" w:space="0" w:color="auto"/>
          </w:divBdr>
        </w:div>
        <w:div w:id="1289505751">
          <w:marLeft w:val="0"/>
          <w:marRight w:val="0"/>
          <w:marTop w:val="0"/>
          <w:marBottom w:val="0"/>
          <w:divBdr>
            <w:top w:val="none" w:sz="0" w:space="0" w:color="auto"/>
            <w:left w:val="none" w:sz="0" w:space="0" w:color="auto"/>
            <w:bottom w:val="none" w:sz="0" w:space="0" w:color="auto"/>
            <w:right w:val="none" w:sz="0" w:space="0" w:color="auto"/>
          </w:divBdr>
        </w:div>
        <w:div w:id="629554669">
          <w:marLeft w:val="0"/>
          <w:marRight w:val="0"/>
          <w:marTop w:val="0"/>
          <w:marBottom w:val="0"/>
          <w:divBdr>
            <w:top w:val="none" w:sz="0" w:space="0" w:color="auto"/>
            <w:left w:val="none" w:sz="0" w:space="0" w:color="auto"/>
            <w:bottom w:val="none" w:sz="0" w:space="0" w:color="auto"/>
            <w:right w:val="none" w:sz="0" w:space="0" w:color="auto"/>
          </w:divBdr>
        </w:div>
        <w:div w:id="1251934772">
          <w:marLeft w:val="0"/>
          <w:marRight w:val="0"/>
          <w:marTop w:val="0"/>
          <w:marBottom w:val="0"/>
          <w:divBdr>
            <w:top w:val="none" w:sz="0" w:space="0" w:color="auto"/>
            <w:left w:val="none" w:sz="0" w:space="0" w:color="auto"/>
            <w:bottom w:val="none" w:sz="0" w:space="0" w:color="auto"/>
            <w:right w:val="none" w:sz="0" w:space="0" w:color="auto"/>
          </w:divBdr>
        </w:div>
        <w:div w:id="430130440">
          <w:marLeft w:val="0"/>
          <w:marRight w:val="0"/>
          <w:marTop w:val="0"/>
          <w:marBottom w:val="0"/>
          <w:divBdr>
            <w:top w:val="none" w:sz="0" w:space="0" w:color="auto"/>
            <w:left w:val="none" w:sz="0" w:space="0" w:color="auto"/>
            <w:bottom w:val="none" w:sz="0" w:space="0" w:color="auto"/>
            <w:right w:val="none" w:sz="0" w:space="0" w:color="auto"/>
          </w:divBdr>
        </w:div>
        <w:div w:id="1805610854">
          <w:marLeft w:val="0"/>
          <w:marRight w:val="0"/>
          <w:marTop w:val="0"/>
          <w:marBottom w:val="0"/>
          <w:divBdr>
            <w:top w:val="none" w:sz="0" w:space="0" w:color="auto"/>
            <w:left w:val="none" w:sz="0" w:space="0" w:color="auto"/>
            <w:bottom w:val="none" w:sz="0" w:space="0" w:color="auto"/>
            <w:right w:val="none" w:sz="0" w:space="0" w:color="auto"/>
          </w:divBdr>
        </w:div>
        <w:div w:id="1278442114">
          <w:marLeft w:val="0"/>
          <w:marRight w:val="0"/>
          <w:marTop w:val="0"/>
          <w:marBottom w:val="0"/>
          <w:divBdr>
            <w:top w:val="none" w:sz="0" w:space="0" w:color="auto"/>
            <w:left w:val="none" w:sz="0" w:space="0" w:color="auto"/>
            <w:bottom w:val="none" w:sz="0" w:space="0" w:color="auto"/>
            <w:right w:val="none" w:sz="0" w:space="0" w:color="auto"/>
          </w:divBdr>
        </w:div>
        <w:div w:id="2133550451">
          <w:marLeft w:val="0"/>
          <w:marRight w:val="0"/>
          <w:marTop w:val="0"/>
          <w:marBottom w:val="0"/>
          <w:divBdr>
            <w:top w:val="none" w:sz="0" w:space="0" w:color="auto"/>
            <w:left w:val="none" w:sz="0" w:space="0" w:color="auto"/>
            <w:bottom w:val="none" w:sz="0" w:space="0" w:color="auto"/>
            <w:right w:val="none" w:sz="0" w:space="0" w:color="auto"/>
          </w:divBdr>
        </w:div>
        <w:div w:id="604845947">
          <w:marLeft w:val="0"/>
          <w:marRight w:val="0"/>
          <w:marTop w:val="0"/>
          <w:marBottom w:val="0"/>
          <w:divBdr>
            <w:top w:val="none" w:sz="0" w:space="0" w:color="auto"/>
            <w:left w:val="none" w:sz="0" w:space="0" w:color="auto"/>
            <w:bottom w:val="none" w:sz="0" w:space="0" w:color="auto"/>
            <w:right w:val="none" w:sz="0" w:space="0" w:color="auto"/>
          </w:divBdr>
        </w:div>
        <w:div w:id="2111048190">
          <w:marLeft w:val="0"/>
          <w:marRight w:val="0"/>
          <w:marTop w:val="0"/>
          <w:marBottom w:val="0"/>
          <w:divBdr>
            <w:top w:val="none" w:sz="0" w:space="0" w:color="auto"/>
            <w:left w:val="none" w:sz="0" w:space="0" w:color="auto"/>
            <w:bottom w:val="none" w:sz="0" w:space="0" w:color="auto"/>
            <w:right w:val="none" w:sz="0" w:space="0" w:color="auto"/>
          </w:divBdr>
        </w:div>
        <w:div w:id="1563641136">
          <w:marLeft w:val="0"/>
          <w:marRight w:val="0"/>
          <w:marTop w:val="0"/>
          <w:marBottom w:val="0"/>
          <w:divBdr>
            <w:top w:val="none" w:sz="0" w:space="0" w:color="auto"/>
            <w:left w:val="none" w:sz="0" w:space="0" w:color="auto"/>
            <w:bottom w:val="none" w:sz="0" w:space="0" w:color="auto"/>
            <w:right w:val="none" w:sz="0" w:space="0" w:color="auto"/>
          </w:divBdr>
        </w:div>
        <w:div w:id="1799489348">
          <w:marLeft w:val="0"/>
          <w:marRight w:val="0"/>
          <w:marTop w:val="0"/>
          <w:marBottom w:val="0"/>
          <w:divBdr>
            <w:top w:val="none" w:sz="0" w:space="0" w:color="auto"/>
            <w:left w:val="none" w:sz="0" w:space="0" w:color="auto"/>
            <w:bottom w:val="none" w:sz="0" w:space="0" w:color="auto"/>
            <w:right w:val="none" w:sz="0" w:space="0" w:color="auto"/>
          </w:divBdr>
        </w:div>
        <w:div w:id="1052653131">
          <w:marLeft w:val="0"/>
          <w:marRight w:val="0"/>
          <w:marTop w:val="0"/>
          <w:marBottom w:val="0"/>
          <w:divBdr>
            <w:top w:val="none" w:sz="0" w:space="0" w:color="auto"/>
            <w:left w:val="none" w:sz="0" w:space="0" w:color="auto"/>
            <w:bottom w:val="none" w:sz="0" w:space="0" w:color="auto"/>
            <w:right w:val="none" w:sz="0" w:space="0" w:color="auto"/>
          </w:divBdr>
        </w:div>
        <w:div w:id="1686395739">
          <w:marLeft w:val="0"/>
          <w:marRight w:val="0"/>
          <w:marTop w:val="0"/>
          <w:marBottom w:val="0"/>
          <w:divBdr>
            <w:top w:val="none" w:sz="0" w:space="0" w:color="auto"/>
            <w:left w:val="none" w:sz="0" w:space="0" w:color="auto"/>
            <w:bottom w:val="none" w:sz="0" w:space="0" w:color="auto"/>
            <w:right w:val="none" w:sz="0" w:space="0" w:color="auto"/>
          </w:divBdr>
        </w:div>
        <w:div w:id="1266620859">
          <w:marLeft w:val="0"/>
          <w:marRight w:val="0"/>
          <w:marTop w:val="0"/>
          <w:marBottom w:val="0"/>
          <w:divBdr>
            <w:top w:val="none" w:sz="0" w:space="0" w:color="auto"/>
            <w:left w:val="none" w:sz="0" w:space="0" w:color="auto"/>
            <w:bottom w:val="none" w:sz="0" w:space="0" w:color="auto"/>
            <w:right w:val="none" w:sz="0" w:space="0" w:color="auto"/>
          </w:divBdr>
        </w:div>
        <w:div w:id="873470578">
          <w:marLeft w:val="0"/>
          <w:marRight w:val="0"/>
          <w:marTop w:val="0"/>
          <w:marBottom w:val="0"/>
          <w:divBdr>
            <w:top w:val="none" w:sz="0" w:space="0" w:color="auto"/>
            <w:left w:val="none" w:sz="0" w:space="0" w:color="auto"/>
            <w:bottom w:val="none" w:sz="0" w:space="0" w:color="auto"/>
            <w:right w:val="none" w:sz="0" w:space="0" w:color="auto"/>
          </w:divBdr>
        </w:div>
        <w:div w:id="669455491">
          <w:marLeft w:val="0"/>
          <w:marRight w:val="0"/>
          <w:marTop w:val="0"/>
          <w:marBottom w:val="0"/>
          <w:divBdr>
            <w:top w:val="none" w:sz="0" w:space="0" w:color="auto"/>
            <w:left w:val="none" w:sz="0" w:space="0" w:color="auto"/>
            <w:bottom w:val="none" w:sz="0" w:space="0" w:color="auto"/>
            <w:right w:val="none" w:sz="0" w:space="0" w:color="auto"/>
          </w:divBdr>
        </w:div>
        <w:div w:id="1735658435">
          <w:marLeft w:val="0"/>
          <w:marRight w:val="0"/>
          <w:marTop w:val="0"/>
          <w:marBottom w:val="0"/>
          <w:divBdr>
            <w:top w:val="none" w:sz="0" w:space="0" w:color="auto"/>
            <w:left w:val="none" w:sz="0" w:space="0" w:color="auto"/>
            <w:bottom w:val="none" w:sz="0" w:space="0" w:color="auto"/>
            <w:right w:val="none" w:sz="0" w:space="0" w:color="auto"/>
          </w:divBdr>
        </w:div>
        <w:div w:id="1056205346">
          <w:marLeft w:val="0"/>
          <w:marRight w:val="0"/>
          <w:marTop w:val="0"/>
          <w:marBottom w:val="0"/>
          <w:divBdr>
            <w:top w:val="none" w:sz="0" w:space="0" w:color="auto"/>
            <w:left w:val="none" w:sz="0" w:space="0" w:color="auto"/>
            <w:bottom w:val="none" w:sz="0" w:space="0" w:color="auto"/>
            <w:right w:val="none" w:sz="0" w:space="0" w:color="auto"/>
          </w:divBdr>
        </w:div>
        <w:div w:id="1252161714">
          <w:marLeft w:val="0"/>
          <w:marRight w:val="0"/>
          <w:marTop w:val="0"/>
          <w:marBottom w:val="0"/>
          <w:divBdr>
            <w:top w:val="none" w:sz="0" w:space="0" w:color="auto"/>
            <w:left w:val="none" w:sz="0" w:space="0" w:color="auto"/>
            <w:bottom w:val="none" w:sz="0" w:space="0" w:color="auto"/>
            <w:right w:val="none" w:sz="0" w:space="0" w:color="auto"/>
          </w:divBdr>
        </w:div>
        <w:div w:id="1736538627">
          <w:marLeft w:val="0"/>
          <w:marRight w:val="0"/>
          <w:marTop w:val="0"/>
          <w:marBottom w:val="0"/>
          <w:divBdr>
            <w:top w:val="none" w:sz="0" w:space="0" w:color="auto"/>
            <w:left w:val="none" w:sz="0" w:space="0" w:color="auto"/>
            <w:bottom w:val="none" w:sz="0" w:space="0" w:color="auto"/>
            <w:right w:val="none" w:sz="0" w:space="0" w:color="auto"/>
          </w:divBdr>
        </w:div>
        <w:div w:id="1664040155">
          <w:marLeft w:val="0"/>
          <w:marRight w:val="0"/>
          <w:marTop w:val="0"/>
          <w:marBottom w:val="0"/>
          <w:divBdr>
            <w:top w:val="none" w:sz="0" w:space="0" w:color="auto"/>
            <w:left w:val="none" w:sz="0" w:space="0" w:color="auto"/>
            <w:bottom w:val="none" w:sz="0" w:space="0" w:color="auto"/>
            <w:right w:val="none" w:sz="0" w:space="0" w:color="auto"/>
          </w:divBdr>
        </w:div>
        <w:div w:id="1117337720">
          <w:marLeft w:val="0"/>
          <w:marRight w:val="0"/>
          <w:marTop w:val="0"/>
          <w:marBottom w:val="0"/>
          <w:divBdr>
            <w:top w:val="none" w:sz="0" w:space="0" w:color="auto"/>
            <w:left w:val="none" w:sz="0" w:space="0" w:color="auto"/>
            <w:bottom w:val="none" w:sz="0" w:space="0" w:color="auto"/>
            <w:right w:val="none" w:sz="0" w:space="0" w:color="auto"/>
          </w:divBdr>
        </w:div>
        <w:div w:id="1821341300">
          <w:marLeft w:val="0"/>
          <w:marRight w:val="0"/>
          <w:marTop w:val="0"/>
          <w:marBottom w:val="0"/>
          <w:divBdr>
            <w:top w:val="none" w:sz="0" w:space="0" w:color="auto"/>
            <w:left w:val="none" w:sz="0" w:space="0" w:color="auto"/>
            <w:bottom w:val="none" w:sz="0" w:space="0" w:color="auto"/>
            <w:right w:val="none" w:sz="0" w:space="0" w:color="auto"/>
          </w:divBdr>
        </w:div>
        <w:div w:id="1494107862">
          <w:marLeft w:val="0"/>
          <w:marRight w:val="0"/>
          <w:marTop w:val="0"/>
          <w:marBottom w:val="0"/>
          <w:divBdr>
            <w:top w:val="none" w:sz="0" w:space="0" w:color="auto"/>
            <w:left w:val="none" w:sz="0" w:space="0" w:color="auto"/>
            <w:bottom w:val="none" w:sz="0" w:space="0" w:color="auto"/>
            <w:right w:val="none" w:sz="0" w:space="0" w:color="auto"/>
          </w:divBdr>
        </w:div>
        <w:div w:id="743377333">
          <w:marLeft w:val="0"/>
          <w:marRight w:val="0"/>
          <w:marTop w:val="0"/>
          <w:marBottom w:val="0"/>
          <w:divBdr>
            <w:top w:val="none" w:sz="0" w:space="0" w:color="auto"/>
            <w:left w:val="none" w:sz="0" w:space="0" w:color="auto"/>
            <w:bottom w:val="none" w:sz="0" w:space="0" w:color="auto"/>
            <w:right w:val="none" w:sz="0" w:space="0" w:color="auto"/>
          </w:divBdr>
        </w:div>
        <w:div w:id="1897736662">
          <w:marLeft w:val="0"/>
          <w:marRight w:val="0"/>
          <w:marTop w:val="0"/>
          <w:marBottom w:val="0"/>
          <w:divBdr>
            <w:top w:val="none" w:sz="0" w:space="0" w:color="auto"/>
            <w:left w:val="none" w:sz="0" w:space="0" w:color="auto"/>
            <w:bottom w:val="none" w:sz="0" w:space="0" w:color="auto"/>
            <w:right w:val="none" w:sz="0" w:space="0" w:color="auto"/>
          </w:divBdr>
        </w:div>
        <w:div w:id="41366910">
          <w:marLeft w:val="0"/>
          <w:marRight w:val="0"/>
          <w:marTop w:val="0"/>
          <w:marBottom w:val="0"/>
          <w:divBdr>
            <w:top w:val="none" w:sz="0" w:space="0" w:color="auto"/>
            <w:left w:val="none" w:sz="0" w:space="0" w:color="auto"/>
            <w:bottom w:val="none" w:sz="0" w:space="0" w:color="auto"/>
            <w:right w:val="none" w:sz="0" w:space="0" w:color="auto"/>
          </w:divBdr>
        </w:div>
        <w:div w:id="981927424">
          <w:marLeft w:val="0"/>
          <w:marRight w:val="0"/>
          <w:marTop w:val="0"/>
          <w:marBottom w:val="0"/>
          <w:divBdr>
            <w:top w:val="none" w:sz="0" w:space="0" w:color="auto"/>
            <w:left w:val="none" w:sz="0" w:space="0" w:color="auto"/>
            <w:bottom w:val="none" w:sz="0" w:space="0" w:color="auto"/>
            <w:right w:val="none" w:sz="0" w:space="0" w:color="auto"/>
          </w:divBdr>
        </w:div>
        <w:div w:id="1127310087">
          <w:marLeft w:val="0"/>
          <w:marRight w:val="0"/>
          <w:marTop w:val="0"/>
          <w:marBottom w:val="0"/>
          <w:divBdr>
            <w:top w:val="none" w:sz="0" w:space="0" w:color="auto"/>
            <w:left w:val="none" w:sz="0" w:space="0" w:color="auto"/>
            <w:bottom w:val="none" w:sz="0" w:space="0" w:color="auto"/>
            <w:right w:val="none" w:sz="0" w:space="0" w:color="auto"/>
          </w:divBdr>
        </w:div>
        <w:div w:id="576406622">
          <w:marLeft w:val="0"/>
          <w:marRight w:val="0"/>
          <w:marTop w:val="0"/>
          <w:marBottom w:val="0"/>
          <w:divBdr>
            <w:top w:val="none" w:sz="0" w:space="0" w:color="auto"/>
            <w:left w:val="none" w:sz="0" w:space="0" w:color="auto"/>
            <w:bottom w:val="none" w:sz="0" w:space="0" w:color="auto"/>
            <w:right w:val="none" w:sz="0" w:space="0" w:color="auto"/>
          </w:divBdr>
        </w:div>
        <w:div w:id="1609770973">
          <w:marLeft w:val="0"/>
          <w:marRight w:val="0"/>
          <w:marTop w:val="0"/>
          <w:marBottom w:val="0"/>
          <w:divBdr>
            <w:top w:val="none" w:sz="0" w:space="0" w:color="auto"/>
            <w:left w:val="none" w:sz="0" w:space="0" w:color="auto"/>
            <w:bottom w:val="none" w:sz="0" w:space="0" w:color="auto"/>
            <w:right w:val="none" w:sz="0" w:space="0" w:color="auto"/>
          </w:divBdr>
        </w:div>
        <w:div w:id="1719888258">
          <w:marLeft w:val="0"/>
          <w:marRight w:val="0"/>
          <w:marTop w:val="0"/>
          <w:marBottom w:val="0"/>
          <w:divBdr>
            <w:top w:val="none" w:sz="0" w:space="0" w:color="auto"/>
            <w:left w:val="none" w:sz="0" w:space="0" w:color="auto"/>
            <w:bottom w:val="none" w:sz="0" w:space="0" w:color="auto"/>
            <w:right w:val="none" w:sz="0" w:space="0" w:color="auto"/>
          </w:divBdr>
        </w:div>
        <w:div w:id="1457605754">
          <w:marLeft w:val="0"/>
          <w:marRight w:val="0"/>
          <w:marTop w:val="0"/>
          <w:marBottom w:val="0"/>
          <w:divBdr>
            <w:top w:val="none" w:sz="0" w:space="0" w:color="auto"/>
            <w:left w:val="none" w:sz="0" w:space="0" w:color="auto"/>
            <w:bottom w:val="none" w:sz="0" w:space="0" w:color="auto"/>
            <w:right w:val="none" w:sz="0" w:space="0" w:color="auto"/>
          </w:divBdr>
        </w:div>
        <w:div w:id="1924222339">
          <w:marLeft w:val="0"/>
          <w:marRight w:val="0"/>
          <w:marTop w:val="0"/>
          <w:marBottom w:val="0"/>
          <w:divBdr>
            <w:top w:val="none" w:sz="0" w:space="0" w:color="auto"/>
            <w:left w:val="none" w:sz="0" w:space="0" w:color="auto"/>
            <w:bottom w:val="none" w:sz="0" w:space="0" w:color="auto"/>
            <w:right w:val="none" w:sz="0" w:space="0" w:color="auto"/>
          </w:divBdr>
        </w:div>
        <w:div w:id="1280913471">
          <w:marLeft w:val="0"/>
          <w:marRight w:val="0"/>
          <w:marTop w:val="0"/>
          <w:marBottom w:val="0"/>
          <w:divBdr>
            <w:top w:val="none" w:sz="0" w:space="0" w:color="auto"/>
            <w:left w:val="none" w:sz="0" w:space="0" w:color="auto"/>
            <w:bottom w:val="none" w:sz="0" w:space="0" w:color="auto"/>
            <w:right w:val="none" w:sz="0" w:space="0" w:color="auto"/>
          </w:divBdr>
        </w:div>
        <w:div w:id="1972200520">
          <w:marLeft w:val="0"/>
          <w:marRight w:val="0"/>
          <w:marTop w:val="0"/>
          <w:marBottom w:val="0"/>
          <w:divBdr>
            <w:top w:val="none" w:sz="0" w:space="0" w:color="auto"/>
            <w:left w:val="none" w:sz="0" w:space="0" w:color="auto"/>
            <w:bottom w:val="none" w:sz="0" w:space="0" w:color="auto"/>
            <w:right w:val="none" w:sz="0" w:space="0" w:color="auto"/>
          </w:divBdr>
        </w:div>
        <w:div w:id="1352415148">
          <w:marLeft w:val="0"/>
          <w:marRight w:val="0"/>
          <w:marTop w:val="0"/>
          <w:marBottom w:val="0"/>
          <w:divBdr>
            <w:top w:val="none" w:sz="0" w:space="0" w:color="auto"/>
            <w:left w:val="none" w:sz="0" w:space="0" w:color="auto"/>
            <w:bottom w:val="none" w:sz="0" w:space="0" w:color="auto"/>
            <w:right w:val="none" w:sz="0" w:space="0" w:color="auto"/>
          </w:divBdr>
        </w:div>
        <w:div w:id="1357849997">
          <w:marLeft w:val="0"/>
          <w:marRight w:val="0"/>
          <w:marTop w:val="0"/>
          <w:marBottom w:val="0"/>
          <w:divBdr>
            <w:top w:val="none" w:sz="0" w:space="0" w:color="auto"/>
            <w:left w:val="none" w:sz="0" w:space="0" w:color="auto"/>
            <w:bottom w:val="none" w:sz="0" w:space="0" w:color="auto"/>
            <w:right w:val="none" w:sz="0" w:space="0" w:color="auto"/>
          </w:divBdr>
        </w:div>
        <w:div w:id="884365491">
          <w:marLeft w:val="0"/>
          <w:marRight w:val="0"/>
          <w:marTop w:val="0"/>
          <w:marBottom w:val="0"/>
          <w:divBdr>
            <w:top w:val="none" w:sz="0" w:space="0" w:color="auto"/>
            <w:left w:val="none" w:sz="0" w:space="0" w:color="auto"/>
            <w:bottom w:val="none" w:sz="0" w:space="0" w:color="auto"/>
            <w:right w:val="none" w:sz="0" w:space="0" w:color="auto"/>
          </w:divBdr>
        </w:div>
        <w:div w:id="1995064254">
          <w:marLeft w:val="0"/>
          <w:marRight w:val="0"/>
          <w:marTop w:val="0"/>
          <w:marBottom w:val="0"/>
          <w:divBdr>
            <w:top w:val="none" w:sz="0" w:space="0" w:color="auto"/>
            <w:left w:val="none" w:sz="0" w:space="0" w:color="auto"/>
            <w:bottom w:val="none" w:sz="0" w:space="0" w:color="auto"/>
            <w:right w:val="none" w:sz="0" w:space="0" w:color="auto"/>
          </w:divBdr>
        </w:div>
        <w:div w:id="1621187627">
          <w:marLeft w:val="0"/>
          <w:marRight w:val="0"/>
          <w:marTop w:val="0"/>
          <w:marBottom w:val="0"/>
          <w:divBdr>
            <w:top w:val="none" w:sz="0" w:space="0" w:color="auto"/>
            <w:left w:val="none" w:sz="0" w:space="0" w:color="auto"/>
            <w:bottom w:val="none" w:sz="0" w:space="0" w:color="auto"/>
            <w:right w:val="none" w:sz="0" w:space="0" w:color="auto"/>
          </w:divBdr>
        </w:div>
        <w:div w:id="209534002">
          <w:marLeft w:val="0"/>
          <w:marRight w:val="0"/>
          <w:marTop w:val="0"/>
          <w:marBottom w:val="0"/>
          <w:divBdr>
            <w:top w:val="none" w:sz="0" w:space="0" w:color="auto"/>
            <w:left w:val="none" w:sz="0" w:space="0" w:color="auto"/>
            <w:bottom w:val="none" w:sz="0" w:space="0" w:color="auto"/>
            <w:right w:val="none" w:sz="0" w:space="0" w:color="auto"/>
          </w:divBdr>
        </w:div>
        <w:div w:id="1988049888">
          <w:marLeft w:val="0"/>
          <w:marRight w:val="0"/>
          <w:marTop w:val="0"/>
          <w:marBottom w:val="0"/>
          <w:divBdr>
            <w:top w:val="none" w:sz="0" w:space="0" w:color="auto"/>
            <w:left w:val="none" w:sz="0" w:space="0" w:color="auto"/>
            <w:bottom w:val="none" w:sz="0" w:space="0" w:color="auto"/>
            <w:right w:val="none" w:sz="0" w:space="0" w:color="auto"/>
          </w:divBdr>
        </w:div>
        <w:div w:id="568999885">
          <w:marLeft w:val="0"/>
          <w:marRight w:val="0"/>
          <w:marTop w:val="0"/>
          <w:marBottom w:val="0"/>
          <w:divBdr>
            <w:top w:val="none" w:sz="0" w:space="0" w:color="auto"/>
            <w:left w:val="none" w:sz="0" w:space="0" w:color="auto"/>
            <w:bottom w:val="none" w:sz="0" w:space="0" w:color="auto"/>
            <w:right w:val="none" w:sz="0" w:space="0" w:color="auto"/>
          </w:divBdr>
        </w:div>
        <w:div w:id="1050804225">
          <w:marLeft w:val="0"/>
          <w:marRight w:val="0"/>
          <w:marTop w:val="0"/>
          <w:marBottom w:val="0"/>
          <w:divBdr>
            <w:top w:val="none" w:sz="0" w:space="0" w:color="auto"/>
            <w:left w:val="none" w:sz="0" w:space="0" w:color="auto"/>
            <w:bottom w:val="none" w:sz="0" w:space="0" w:color="auto"/>
            <w:right w:val="none" w:sz="0" w:space="0" w:color="auto"/>
          </w:divBdr>
        </w:div>
        <w:div w:id="847909009">
          <w:marLeft w:val="0"/>
          <w:marRight w:val="0"/>
          <w:marTop w:val="0"/>
          <w:marBottom w:val="0"/>
          <w:divBdr>
            <w:top w:val="none" w:sz="0" w:space="0" w:color="auto"/>
            <w:left w:val="none" w:sz="0" w:space="0" w:color="auto"/>
            <w:bottom w:val="none" w:sz="0" w:space="0" w:color="auto"/>
            <w:right w:val="none" w:sz="0" w:space="0" w:color="auto"/>
          </w:divBdr>
        </w:div>
        <w:div w:id="556431564">
          <w:marLeft w:val="0"/>
          <w:marRight w:val="0"/>
          <w:marTop w:val="0"/>
          <w:marBottom w:val="0"/>
          <w:divBdr>
            <w:top w:val="none" w:sz="0" w:space="0" w:color="auto"/>
            <w:left w:val="none" w:sz="0" w:space="0" w:color="auto"/>
            <w:bottom w:val="none" w:sz="0" w:space="0" w:color="auto"/>
            <w:right w:val="none" w:sz="0" w:space="0" w:color="auto"/>
          </w:divBdr>
        </w:div>
      </w:divsChild>
    </w:div>
    <w:div w:id="1424456264">
      <w:bodyDiv w:val="1"/>
      <w:marLeft w:val="0"/>
      <w:marRight w:val="0"/>
      <w:marTop w:val="0"/>
      <w:marBottom w:val="0"/>
      <w:divBdr>
        <w:top w:val="none" w:sz="0" w:space="0" w:color="auto"/>
        <w:left w:val="none" w:sz="0" w:space="0" w:color="auto"/>
        <w:bottom w:val="none" w:sz="0" w:space="0" w:color="auto"/>
        <w:right w:val="none" w:sz="0" w:space="0" w:color="auto"/>
      </w:divBdr>
    </w:div>
    <w:div w:id="1585186061">
      <w:bodyDiv w:val="1"/>
      <w:marLeft w:val="0"/>
      <w:marRight w:val="0"/>
      <w:marTop w:val="0"/>
      <w:marBottom w:val="0"/>
      <w:divBdr>
        <w:top w:val="none" w:sz="0" w:space="0" w:color="auto"/>
        <w:left w:val="none" w:sz="0" w:space="0" w:color="auto"/>
        <w:bottom w:val="none" w:sz="0" w:space="0" w:color="auto"/>
        <w:right w:val="none" w:sz="0" w:space="0" w:color="auto"/>
      </w:divBdr>
      <w:divsChild>
        <w:div w:id="1552765367">
          <w:marLeft w:val="0"/>
          <w:marRight w:val="0"/>
          <w:marTop w:val="0"/>
          <w:marBottom w:val="0"/>
          <w:divBdr>
            <w:top w:val="none" w:sz="0" w:space="0" w:color="auto"/>
            <w:left w:val="none" w:sz="0" w:space="0" w:color="auto"/>
            <w:bottom w:val="none" w:sz="0" w:space="0" w:color="auto"/>
            <w:right w:val="none" w:sz="0" w:space="0" w:color="auto"/>
          </w:divBdr>
        </w:div>
        <w:div w:id="2026512929">
          <w:marLeft w:val="0"/>
          <w:marRight w:val="0"/>
          <w:marTop w:val="0"/>
          <w:marBottom w:val="0"/>
          <w:divBdr>
            <w:top w:val="none" w:sz="0" w:space="0" w:color="auto"/>
            <w:left w:val="none" w:sz="0" w:space="0" w:color="auto"/>
            <w:bottom w:val="none" w:sz="0" w:space="0" w:color="auto"/>
            <w:right w:val="none" w:sz="0" w:space="0" w:color="auto"/>
          </w:divBdr>
        </w:div>
      </w:divsChild>
    </w:div>
    <w:div w:id="1607807268">
      <w:bodyDiv w:val="1"/>
      <w:marLeft w:val="0"/>
      <w:marRight w:val="0"/>
      <w:marTop w:val="0"/>
      <w:marBottom w:val="0"/>
      <w:divBdr>
        <w:top w:val="none" w:sz="0" w:space="0" w:color="auto"/>
        <w:left w:val="none" w:sz="0" w:space="0" w:color="auto"/>
        <w:bottom w:val="none" w:sz="0" w:space="0" w:color="auto"/>
        <w:right w:val="none" w:sz="0" w:space="0" w:color="auto"/>
      </w:divBdr>
    </w:div>
    <w:div w:id="1651865582">
      <w:bodyDiv w:val="1"/>
      <w:marLeft w:val="0"/>
      <w:marRight w:val="0"/>
      <w:marTop w:val="0"/>
      <w:marBottom w:val="0"/>
      <w:divBdr>
        <w:top w:val="none" w:sz="0" w:space="0" w:color="auto"/>
        <w:left w:val="none" w:sz="0" w:space="0" w:color="auto"/>
        <w:bottom w:val="none" w:sz="0" w:space="0" w:color="auto"/>
        <w:right w:val="none" w:sz="0" w:space="0" w:color="auto"/>
      </w:divBdr>
    </w:div>
    <w:div w:id="1762801712">
      <w:bodyDiv w:val="1"/>
      <w:marLeft w:val="0"/>
      <w:marRight w:val="0"/>
      <w:marTop w:val="0"/>
      <w:marBottom w:val="0"/>
      <w:divBdr>
        <w:top w:val="none" w:sz="0" w:space="0" w:color="auto"/>
        <w:left w:val="none" w:sz="0" w:space="0" w:color="auto"/>
        <w:bottom w:val="none" w:sz="0" w:space="0" w:color="auto"/>
        <w:right w:val="none" w:sz="0" w:space="0" w:color="auto"/>
      </w:divBdr>
    </w:div>
    <w:div w:id="1763258010">
      <w:bodyDiv w:val="1"/>
      <w:marLeft w:val="0"/>
      <w:marRight w:val="0"/>
      <w:marTop w:val="0"/>
      <w:marBottom w:val="0"/>
      <w:divBdr>
        <w:top w:val="none" w:sz="0" w:space="0" w:color="auto"/>
        <w:left w:val="none" w:sz="0" w:space="0" w:color="auto"/>
        <w:bottom w:val="none" w:sz="0" w:space="0" w:color="auto"/>
        <w:right w:val="none" w:sz="0" w:space="0" w:color="auto"/>
      </w:divBdr>
      <w:divsChild>
        <w:div w:id="881789245">
          <w:marLeft w:val="0"/>
          <w:marRight w:val="0"/>
          <w:marTop w:val="0"/>
          <w:marBottom w:val="0"/>
          <w:divBdr>
            <w:top w:val="none" w:sz="0" w:space="0" w:color="auto"/>
            <w:left w:val="none" w:sz="0" w:space="0" w:color="auto"/>
            <w:bottom w:val="none" w:sz="0" w:space="0" w:color="auto"/>
            <w:right w:val="none" w:sz="0" w:space="0" w:color="auto"/>
          </w:divBdr>
        </w:div>
      </w:divsChild>
    </w:div>
    <w:div w:id="1794252326">
      <w:bodyDiv w:val="1"/>
      <w:marLeft w:val="0"/>
      <w:marRight w:val="0"/>
      <w:marTop w:val="0"/>
      <w:marBottom w:val="0"/>
      <w:divBdr>
        <w:top w:val="none" w:sz="0" w:space="0" w:color="auto"/>
        <w:left w:val="none" w:sz="0" w:space="0" w:color="auto"/>
        <w:bottom w:val="none" w:sz="0" w:space="0" w:color="auto"/>
        <w:right w:val="none" w:sz="0" w:space="0" w:color="auto"/>
      </w:divBdr>
    </w:div>
    <w:div w:id="1972203677">
      <w:bodyDiv w:val="1"/>
      <w:marLeft w:val="0"/>
      <w:marRight w:val="0"/>
      <w:marTop w:val="0"/>
      <w:marBottom w:val="0"/>
      <w:divBdr>
        <w:top w:val="none" w:sz="0" w:space="0" w:color="auto"/>
        <w:left w:val="none" w:sz="0" w:space="0" w:color="auto"/>
        <w:bottom w:val="none" w:sz="0" w:space="0" w:color="auto"/>
        <w:right w:val="none" w:sz="0" w:space="0" w:color="auto"/>
      </w:divBdr>
      <w:divsChild>
        <w:div w:id="941179983">
          <w:marLeft w:val="0"/>
          <w:marRight w:val="0"/>
          <w:marTop w:val="0"/>
          <w:marBottom w:val="0"/>
          <w:divBdr>
            <w:top w:val="none" w:sz="0" w:space="0" w:color="auto"/>
            <w:left w:val="none" w:sz="0" w:space="0" w:color="auto"/>
            <w:bottom w:val="none" w:sz="0" w:space="0" w:color="auto"/>
            <w:right w:val="none" w:sz="0" w:space="0" w:color="auto"/>
          </w:divBdr>
        </w:div>
        <w:div w:id="891649803">
          <w:marLeft w:val="0"/>
          <w:marRight w:val="0"/>
          <w:marTop w:val="0"/>
          <w:marBottom w:val="0"/>
          <w:divBdr>
            <w:top w:val="none" w:sz="0" w:space="0" w:color="auto"/>
            <w:left w:val="none" w:sz="0" w:space="0" w:color="auto"/>
            <w:bottom w:val="none" w:sz="0" w:space="0" w:color="auto"/>
            <w:right w:val="none" w:sz="0" w:space="0" w:color="auto"/>
          </w:divBdr>
        </w:div>
        <w:div w:id="33432756">
          <w:marLeft w:val="0"/>
          <w:marRight w:val="0"/>
          <w:marTop w:val="0"/>
          <w:marBottom w:val="0"/>
          <w:divBdr>
            <w:top w:val="none" w:sz="0" w:space="0" w:color="auto"/>
            <w:left w:val="none" w:sz="0" w:space="0" w:color="auto"/>
            <w:bottom w:val="none" w:sz="0" w:space="0" w:color="auto"/>
            <w:right w:val="none" w:sz="0" w:space="0" w:color="auto"/>
          </w:divBdr>
        </w:div>
        <w:div w:id="666598764">
          <w:marLeft w:val="0"/>
          <w:marRight w:val="0"/>
          <w:marTop w:val="0"/>
          <w:marBottom w:val="0"/>
          <w:divBdr>
            <w:top w:val="none" w:sz="0" w:space="0" w:color="auto"/>
            <w:left w:val="none" w:sz="0" w:space="0" w:color="auto"/>
            <w:bottom w:val="none" w:sz="0" w:space="0" w:color="auto"/>
            <w:right w:val="none" w:sz="0" w:space="0" w:color="auto"/>
          </w:divBdr>
        </w:div>
        <w:div w:id="1011377762">
          <w:marLeft w:val="0"/>
          <w:marRight w:val="0"/>
          <w:marTop w:val="0"/>
          <w:marBottom w:val="0"/>
          <w:divBdr>
            <w:top w:val="none" w:sz="0" w:space="0" w:color="auto"/>
            <w:left w:val="none" w:sz="0" w:space="0" w:color="auto"/>
            <w:bottom w:val="none" w:sz="0" w:space="0" w:color="auto"/>
            <w:right w:val="none" w:sz="0" w:space="0" w:color="auto"/>
          </w:divBdr>
        </w:div>
      </w:divsChild>
    </w:div>
    <w:div w:id="1977249051">
      <w:bodyDiv w:val="1"/>
      <w:marLeft w:val="0"/>
      <w:marRight w:val="0"/>
      <w:marTop w:val="0"/>
      <w:marBottom w:val="0"/>
      <w:divBdr>
        <w:top w:val="none" w:sz="0" w:space="0" w:color="auto"/>
        <w:left w:val="none" w:sz="0" w:space="0" w:color="auto"/>
        <w:bottom w:val="none" w:sz="0" w:space="0" w:color="auto"/>
        <w:right w:val="none" w:sz="0" w:space="0" w:color="auto"/>
      </w:divBdr>
      <w:divsChild>
        <w:div w:id="1135368572">
          <w:marLeft w:val="0"/>
          <w:marRight w:val="0"/>
          <w:marTop w:val="0"/>
          <w:marBottom w:val="0"/>
          <w:divBdr>
            <w:top w:val="none" w:sz="0" w:space="0" w:color="auto"/>
            <w:left w:val="none" w:sz="0" w:space="0" w:color="auto"/>
            <w:bottom w:val="none" w:sz="0" w:space="0" w:color="auto"/>
            <w:right w:val="none" w:sz="0" w:space="0" w:color="auto"/>
          </w:divBdr>
        </w:div>
        <w:div w:id="2075197670">
          <w:marLeft w:val="0"/>
          <w:marRight w:val="0"/>
          <w:marTop w:val="0"/>
          <w:marBottom w:val="0"/>
          <w:divBdr>
            <w:top w:val="none" w:sz="0" w:space="0" w:color="auto"/>
            <w:left w:val="none" w:sz="0" w:space="0" w:color="auto"/>
            <w:bottom w:val="none" w:sz="0" w:space="0" w:color="auto"/>
            <w:right w:val="none" w:sz="0" w:space="0" w:color="auto"/>
          </w:divBdr>
        </w:div>
      </w:divsChild>
    </w:div>
    <w:div w:id="2006592257">
      <w:bodyDiv w:val="1"/>
      <w:marLeft w:val="0"/>
      <w:marRight w:val="0"/>
      <w:marTop w:val="0"/>
      <w:marBottom w:val="0"/>
      <w:divBdr>
        <w:top w:val="none" w:sz="0" w:space="0" w:color="auto"/>
        <w:left w:val="none" w:sz="0" w:space="0" w:color="auto"/>
        <w:bottom w:val="none" w:sz="0" w:space="0" w:color="auto"/>
        <w:right w:val="none" w:sz="0" w:space="0" w:color="auto"/>
      </w:divBdr>
      <w:divsChild>
        <w:div w:id="1603567118">
          <w:marLeft w:val="0"/>
          <w:marRight w:val="0"/>
          <w:marTop w:val="0"/>
          <w:marBottom w:val="0"/>
          <w:divBdr>
            <w:top w:val="none" w:sz="0" w:space="0" w:color="auto"/>
            <w:left w:val="none" w:sz="0" w:space="0" w:color="auto"/>
            <w:bottom w:val="none" w:sz="0" w:space="0" w:color="auto"/>
            <w:right w:val="none" w:sz="0" w:space="0" w:color="auto"/>
          </w:divBdr>
        </w:div>
        <w:div w:id="412943343">
          <w:marLeft w:val="0"/>
          <w:marRight w:val="0"/>
          <w:marTop w:val="0"/>
          <w:marBottom w:val="0"/>
          <w:divBdr>
            <w:top w:val="none" w:sz="0" w:space="0" w:color="auto"/>
            <w:left w:val="none" w:sz="0" w:space="0" w:color="auto"/>
            <w:bottom w:val="none" w:sz="0" w:space="0" w:color="auto"/>
            <w:right w:val="none" w:sz="0" w:space="0" w:color="auto"/>
          </w:divBdr>
        </w:div>
        <w:div w:id="1883516930">
          <w:marLeft w:val="0"/>
          <w:marRight w:val="0"/>
          <w:marTop w:val="0"/>
          <w:marBottom w:val="0"/>
          <w:divBdr>
            <w:top w:val="none" w:sz="0" w:space="0" w:color="auto"/>
            <w:left w:val="none" w:sz="0" w:space="0" w:color="auto"/>
            <w:bottom w:val="none" w:sz="0" w:space="0" w:color="auto"/>
            <w:right w:val="none" w:sz="0" w:space="0" w:color="auto"/>
          </w:divBdr>
        </w:div>
        <w:div w:id="1491020574">
          <w:marLeft w:val="0"/>
          <w:marRight w:val="0"/>
          <w:marTop w:val="0"/>
          <w:marBottom w:val="0"/>
          <w:divBdr>
            <w:top w:val="none" w:sz="0" w:space="0" w:color="auto"/>
            <w:left w:val="none" w:sz="0" w:space="0" w:color="auto"/>
            <w:bottom w:val="none" w:sz="0" w:space="0" w:color="auto"/>
            <w:right w:val="none" w:sz="0" w:space="0" w:color="auto"/>
          </w:divBdr>
        </w:div>
        <w:div w:id="992180499">
          <w:marLeft w:val="0"/>
          <w:marRight w:val="0"/>
          <w:marTop w:val="0"/>
          <w:marBottom w:val="0"/>
          <w:divBdr>
            <w:top w:val="none" w:sz="0" w:space="0" w:color="auto"/>
            <w:left w:val="none" w:sz="0" w:space="0" w:color="auto"/>
            <w:bottom w:val="none" w:sz="0" w:space="0" w:color="auto"/>
            <w:right w:val="none" w:sz="0" w:space="0" w:color="auto"/>
          </w:divBdr>
        </w:div>
      </w:divsChild>
    </w:div>
    <w:div w:id="2051953701">
      <w:bodyDiv w:val="1"/>
      <w:marLeft w:val="0"/>
      <w:marRight w:val="0"/>
      <w:marTop w:val="0"/>
      <w:marBottom w:val="0"/>
      <w:divBdr>
        <w:top w:val="none" w:sz="0" w:space="0" w:color="auto"/>
        <w:left w:val="none" w:sz="0" w:space="0" w:color="auto"/>
        <w:bottom w:val="none" w:sz="0" w:space="0" w:color="auto"/>
        <w:right w:val="none" w:sz="0" w:space="0" w:color="auto"/>
      </w:divBdr>
      <w:divsChild>
        <w:div w:id="627706136">
          <w:marLeft w:val="0"/>
          <w:marRight w:val="0"/>
          <w:marTop w:val="0"/>
          <w:marBottom w:val="0"/>
          <w:divBdr>
            <w:top w:val="none" w:sz="0" w:space="0" w:color="auto"/>
            <w:left w:val="none" w:sz="0" w:space="0" w:color="auto"/>
            <w:bottom w:val="none" w:sz="0" w:space="0" w:color="auto"/>
            <w:right w:val="none" w:sz="0" w:space="0" w:color="auto"/>
          </w:divBdr>
        </w:div>
        <w:div w:id="1721975073">
          <w:marLeft w:val="0"/>
          <w:marRight w:val="0"/>
          <w:marTop w:val="0"/>
          <w:marBottom w:val="0"/>
          <w:divBdr>
            <w:top w:val="none" w:sz="0" w:space="0" w:color="auto"/>
            <w:left w:val="none" w:sz="0" w:space="0" w:color="auto"/>
            <w:bottom w:val="none" w:sz="0" w:space="0" w:color="auto"/>
            <w:right w:val="none" w:sz="0" w:space="0" w:color="auto"/>
          </w:divBdr>
        </w:div>
        <w:div w:id="869148006">
          <w:marLeft w:val="0"/>
          <w:marRight w:val="0"/>
          <w:marTop w:val="0"/>
          <w:marBottom w:val="0"/>
          <w:divBdr>
            <w:top w:val="none" w:sz="0" w:space="0" w:color="auto"/>
            <w:left w:val="none" w:sz="0" w:space="0" w:color="auto"/>
            <w:bottom w:val="none" w:sz="0" w:space="0" w:color="auto"/>
            <w:right w:val="none" w:sz="0" w:space="0" w:color="auto"/>
          </w:divBdr>
        </w:div>
        <w:div w:id="1577011478">
          <w:marLeft w:val="0"/>
          <w:marRight w:val="0"/>
          <w:marTop w:val="0"/>
          <w:marBottom w:val="0"/>
          <w:divBdr>
            <w:top w:val="none" w:sz="0" w:space="0" w:color="auto"/>
            <w:left w:val="none" w:sz="0" w:space="0" w:color="auto"/>
            <w:bottom w:val="none" w:sz="0" w:space="0" w:color="auto"/>
            <w:right w:val="none" w:sz="0" w:space="0" w:color="auto"/>
          </w:divBdr>
        </w:div>
        <w:div w:id="1915551839">
          <w:marLeft w:val="0"/>
          <w:marRight w:val="0"/>
          <w:marTop w:val="0"/>
          <w:marBottom w:val="0"/>
          <w:divBdr>
            <w:top w:val="none" w:sz="0" w:space="0" w:color="auto"/>
            <w:left w:val="none" w:sz="0" w:space="0" w:color="auto"/>
            <w:bottom w:val="none" w:sz="0" w:space="0" w:color="auto"/>
            <w:right w:val="none" w:sz="0" w:space="0" w:color="auto"/>
          </w:divBdr>
        </w:div>
        <w:div w:id="1344821739">
          <w:marLeft w:val="0"/>
          <w:marRight w:val="0"/>
          <w:marTop w:val="0"/>
          <w:marBottom w:val="0"/>
          <w:divBdr>
            <w:top w:val="none" w:sz="0" w:space="0" w:color="auto"/>
            <w:left w:val="none" w:sz="0" w:space="0" w:color="auto"/>
            <w:bottom w:val="none" w:sz="0" w:space="0" w:color="auto"/>
            <w:right w:val="none" w:sz="0" w:space="0" w:color="auto"/>
          </w:divBdr>
        </w:div>
        <w:div w:id="935090467">
          <w:marLeft w:val="0"/>
          <w:marRight w:val="0"/>
          <w:marTop w:val="0"/>
          <w:marBottom w:val="0"/>
          <w:divBdr>
            <w:top w:val="none" w:sz="0" w:space="0" w:color="auto"/>
            <w:left w:val="none" w:sz="0" w:space="0" w:color="auto"/>
            <w:bottom w:val="none" w:sz="0" w:space="0" w:color="auto"/>
            <w:right w:val="none" w:sz="0" w:space="0" w:color="auto"/>
          </w:divBdr>
        </w:div>
        <w:div w:id="836770717">
          <w:marLeft w:val="0"/>
          <w:marRight w:val="0"/>
          <w:marTop w:val="0"/>
          <w:marBottom w:val="0"/>
          <w:divBdr>
            <w:top w:val="none" w:sz="0" w:space="0" w:color="auto"/>
            <w:left w:val="none" w:sz="0" w:space="0" w:color="auto"/>
            <w:bottom w:val="none" w:sz="0" w:space="0" w:color="auto"/>
            <w:right w:val="none" w:sz="0" w:space="0" w:color="auto"/>
          </w:divBdr>
        </w:div>
        <w:div w:id="2014674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6A74B8B42C914884E90769D44BB4D9" ma:contentTypeVersion="0" ma:contentTypeDescription="Create a new document." ma:contentTypeScope="" ma:versionID="c1f05fe08c97e8c9eec444980fe4ec2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99528-8E95-43B3-9F9B-C72FEF34992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3F873CE-4D77-41C3-85F2-C633B34BB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25924C-5982-4899-A5EF-F582FDA1977E}">
  <ds:schemaRefs>
    <ds:schemaRef ds:uri="http://schemas.openxmlformats.org/officeDocument/2006/bibliography"/>
  </ds:schemaRefs>
</ds:datastoreItem>
</file>

<file path=customXml/itemProps4.xml><?xml version="1.0" encoding="utf-8"?>
<ds:datastoreItem xmlns:ds="http://schemas.openxmlformats.org/officeDocument/2006/customXml" ds:itemID="{6268F1F6-4859-4F2C-BD0B-713DA0A2D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12783</Words>
  <Characters>76704</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dc:creator>
  <cp:lastModifiedBy>Rafał Witkowski</cp:lastModifiedBy>
  <cp:revision>2</cp:revision>
  <cp:lastPrinted>2015-07-28T09:14:00Z</cp:lastPrinted>
  <dcterms:created xsi:type="dcterms:W3CDTF">2022-12-15T10:02:00Z</dcterms:created>
  <dcterms:modified xsi:type="dcterms:W3CDTF">2022-12-15T10:02:00Z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0x010100DC6A74B8B42C914884E90769D44BB4D9</vt:lpwstr>
  </property>
</Properties>
</file>