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F985" w14:textId="530D1DE4" w:rsidR="00511309" w:rsidRDefault="00CA573D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F69E007" wp14:editId="074B2DA5">
            <wp:simplePos x="0" y="0"/>
            <wp:positionH relativeFrom="column">
              <wp:posOffset>1952625</wp:posOffset>
            </wp:positionH>
            <wp:positionV relativeFrom="paragraph">
              <wp:posOffset>0</wp:posOffset>
            </wp:positionV>
            <wp:extent cx="2367280" cy="846455"/>
            <wp:effectExtent l="0" t="0" r="0" b="0"/>
            <wp:wrapSquare wrapText="right"/>
            <wp:docPr id="96187514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6A1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</w:t>
      </w:r>
    </w:p>
    <w:p w14:paraId="23B267A9" w14:textId="73A04E1A" w:rsidR="00CA573D" w:rsidRDefault="00511309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14:paraId="35956BF1" w14:textId="77777777" w:rsidR="00CA573D" w:rsidRDefault="00CA573D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3BDBB97" w14:textId="77777777" w:rsidR="00CA573D" w:rsidRDefault="00CA573D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62A4103" w14:textId="77777777" w:rsidR="00CA573D" w:rsidRDefault="00CA573D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D4F7219" w14:textId="33C4D698" w:rsidR="009206A1" w:rsidRDefault="00CA573D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9206A1">
        <w:rPr>
          <w:rFonts w:ascii="Calibri,Bold" w:hAnsi="Calibri,Bold" w:cs="Calibri,Bold"/>
          <w:b/>
          <w:bCs/>
          <w:sz w:val="24"/>
          <w:szCs w:val="24"/>
        </w:rPr>
        <w:t xml:space="preserve">Mikołajki </w:t>
      </w:r>
      <w:r w:rsidR="00511309">
        <w:rPr>
          <w:rFonts w:ascii="Calibri,Bold" w:hAnsi="Calibri,Bold" w:cs="Calibri,Bold"/>
          <w:b/>
          <w:bCs/>
          <w:sz w:val="24"/>
          <w:szCs w:val="24"/>
        </w:rPr>
        <w:t>Pomorskie, 2024-0</w:t>
      </w:r>
      <w:r w:rsidR="00CE14E0">
        <w:rPr>
          <w:rFonts w:ascii="Calibri,Bold" w:hAnsi="Calibri,Bold" w:cs="Calibri,Bold"/>
          <w:b/>
          <w:bCs/>
          <w:sz w:val="24"/>
          <w:szCs w:val="24"/>
        </w:rPr>
        <w:t>5-1</w:t>
      </w:r>
      <w:r w:rsidR="00FF6F76">
        <w:rPr>
          <w:rFonts w:ascii="Calibri,Bold" w:hAnsi="Calibri,Bold" w:cs="Calibri,Bold"/>
          <w:b/>
          <w:bCs/>
          <w:sz w:val="24"/>
          <w:szCs w:val="24"/>
        </w:rPr>
        <w:t>5</w:t>
      </w:r>
    </w:p>
    <w:p w14:paraId="7BD91427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2978B2C8" w14:textId="3ED015DA" w:rsidR="008630AB" w:rsidRDefault="00000000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ascii="Calibri,Bold" w:hAnsi="Calibri,Bold" w:cs="Calibri,Bold"/>
          <w:b/>
          <w:bCs/>
          <w:sz w:val="24"/>
          <w:szCs w:val="24"/>
        </w:rPr>
      </w:pPr>
      <w:hyperlink r:id="rId9" w:history="1">
        <w:r w:rsidR="009206A1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7C4A785B" w14:textId="53A68C94" w:rsidR="00CE14E0" w:rsidRDefault="00CE14E0" w:rsidP="00CE14E0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FF83617" w14:textId="77777777" w:rsidR="00CE14E0" w:rsidRDefault="00CE14E0" w:rsidP="00CE14E0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INFORMACJA O UNIEWAŻNIENIU POSTĘPOWANIA </w:t>
      </w:r>
    </w:p>
    <w:p w14:paraId="44B2F6B3" w14:textId="77777777" w:rsidR="00CE14E0" w:rsidRPr="008630AB" w:rsidRDefault="00CE14E0" w:rsidP="00CE14E0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sz w:val="24"/>
          <w:szCs w:val="24"/>
        </w:rPr>
      </w:pPr>
    </w:p>
    <w:p w14:paraId="003FF417" w14:textId="77777777" w:rsidR="00CE14E0" w:rsidRDefault="00CE14E0" w:rsidP="00CE14E0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630AB">
        <w:rPr>
          <w:rFonts w:ascii="Calibri,Bold" w:hAnsi="Calibri,Bold" w:cs="Calibri,Bold"/>
          <w:sz w:val="24"/>
          <w:szCs w:val="24"/>
        </w:rPr>
        <w:t>Dot. postepowania prowadzonego w  trybie podstawowym  przewidzianym  art. 275 pkt 1 ustawy z dnia 11 września 2019r. Prawo zamówień publicznych ( Dz.U. z 2023r. poz. 1605),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pn: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</w:p>
    <w:p w14:paraId="3083C0C4" w14:textId="77777777" w:rsidR="00CE14E0" w:rsidRPr="008630AB" w:rsidRDefault="00CE14E0" w:rsidP="00CE14E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6152B">
        <w:rPr>
          <w:rFonts w:ascii="Tahoma" w:eastAsia="Calibri" w:hAnsi="Tahoma" w:cs="Tahoma"/>
          <w:b/>
          <w:bCs/>
          <w:color w:val="000000"/>
        </w:rPr>
        <w:t>„</w:t>
      </w:r>
      <w:r>
        <w:rPr>
          <w:rFonts w:asciiTheme="majorHAnsi" w:hAnsiTheme="majorHAnsi" w:cstheme="majorHAnsi"/>
          <w:b/>
          <w:bCs/>
          <w:sz w:val="24"/>
          <w:szCs w:val="24"/>
        </w:rPr>
        <w:t>Modernizacja boiska do piłki nożnej  wraz z infrastrukturą towarzyszącą</w:t>
      </w:r>
      <w:r w:rsidRPr="0026152B">
        <w:rPr>
          <w:rFonts w:ascii="Tahoma" w:hAnsi="Tahoma" w:cs="Tahoma"/>
          <w:b/>
          <w:bCs/>
        </w:rPr>
        <w:t>”</w:t>
      </w:r>
    </w:p>
    <w:p w14:paraId="4986F1B3" w14:textId="77777777" w:rsidR="00CE14E0" w:rsidRDefault="00CE14E0" w:rsidP="00CE14E0">
      <w:pPr>
        <w:autoSpaceDE w:val="0"/>
        <w:autoSpaceDN w:val="0"/>
        <w:adjustRightInd w:val="0"/>
        <w:spacing w:after="0"/>
        <w:jc w:val="center"/>
        <w:rPr>
          <w:rFonts w:ascii="Calibri,Bold" w:eastAsia="Times New Roman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Znak sprawy : ZP.271.7.2024.BP</w:t>
      </w:r>
    </w:p>
    <w:p w14:paraId="58F347BA" w14:textId="77777777" w:rsidR="00CE14E0" w:rsidRDefault="00CE14E0" w:rsidP="00CE14E0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08139366" w14:textId="36A25A53" w:rsidR="00CE14E0" w:rsidRDefault="00CE14E0" w:rsidP="00CE14E0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Na podstawie art. 260 ust. 2 ustawy Pzp, Zamawiający informuje, że unieważnia postępowanie o udzielenie  zamówienia na ”Modernizację boiska do piłki nożnej wraz z infrastrukturą towarzyszącą”, na podstawie art. 255 pkt 3 ustawy Prawo zamówień publicznych.</w:t>
      </w:r>
    </w:p>
    <w:p w14:paraId="720A67F3" w14:textId="77777777" w:rsidR="00CE14E0" w:rsidRDefault="00CE14E0" w:rsidP="00CE14E0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1442C273" w14:textId="77777777" w:rsidR="00CE14E0" w:rsidRDefault="00CE14E0" w:rsidP="00CE14E0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Uzasadnienie faktyczne:</w:t>
      </w:r>
    </w:p>
    <w:p w14:paraId="602A8247" w14:textId="77777777" w:rsidR="00CE14E0" w:rsidRDefault="00CE14E0" w:rsidP="00CE14E0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W postępowaniu została złożona jedna oferta, której wartość przewyższa kwotę, którą  Zamawiający zamierzał przeznaczyć na realizację zadania  i w chwili obecnej Zamawiający nie może zwiększyć tej kwoty do wysokości kwoty oferty.</w:t>
      </w:r>
    </w:p>
    <w:p w14:paraId="59D4C917" w14:textId="77777777" w:rsidR="00CE14E0" w:rsidRDefault="00CE14E0" w:rsidP="00CE14E0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53335564" w14:textId="77777777" w:rsidR="00CE14E0" w:rsidRDefault="00CE14E0" w:rsidP="00CE14E0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Uzasadnienie prawne:</w:t>
      </w:r>
    </w:p>
    <w:p w14:paraId="735FB597" w14:textId="77777777" w:rsidR="00CE14E0" w:rsidRPr="008D0738" w:rsidRDefault="00CE14E0" w:rsidP="00CE14E0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Zgodnie z art. 255 pkt. 3 ustawy Prawo zamówień publicznych ( t.j. Dz,U, z 2023r. poz. 1605 ze zm.), Zamawiający unieważnia postępowanie 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39C66102" w14:textId="77777777" w:rsidR="00CE14E0" w:rsidRDefault="00CE14E0" w:rsidP="00CE14E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A846D03" w14:textId="77777777" w:rsidR="00CE14E0" w:rsidRDefault="00CE14E0" w:rsidP="00CE14E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556B30E" w14:textId="77777777" w:rsidR="00CE14E0" w:rsidRDefault="00CE14E0" w:rsidP="00CE14E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A1FE4F2" w14:textId="77777777" w:rsidR="00CE14E0" w:rsidRPr="008630AB" w:rsidRDefault="00CE14E0" w:rsidP="00CE14E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49EEEFA" w14:textId="60936996" w:rsidR="00CE14E0" w:rsidRPr="008630AB" w:rsidRDefault="00CE14E0" w:rsidP="00CE14E0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Mikołajki Pomorskie, 2024-</w:t>
      </w:r>
      <w:r>
        <w:rPr>
          <w:rFonts w:asciiTheme="majorHAnsi" w:hAnsiTheme="majorHAnsi" w:cstheme="majorHAnsi"/>
          <w:sz w:val="24"/>
          <w:szCs w:val="24"/>
        </w:rPr>
        <w:t>05-1</w:t>
      </w:r>
      <w:r w:rsidR="00FF6F76">
        <w:rPr>
          <w:rFonts w:asciiTheme="majorHAnsi" w:hAnsiTheme="majorHAnsi" w:cstheme="majorHAnsi"/>
          <w:sz w:val="24"/>
          <w:szCs w:val="24"/>
        </w:rPr>
        <w:t>5</w:t>
      </w:r>
    </w:p>
    <w:p w14:paraId="1042EF93" w14:textId="77777777" w:rsidR="00CE14E0" w:rsidRPr="008630AB" w:rsidRDefault="00CE14E0" w:rsidP="00CE14E0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>Zatwierdził: Wójt Gminy Mikołajki Pomorskie</w:t>
      </w:r>
    </w:p>
    <w:p w14:paraId="72ED8C87" w14:textId="77777777" w:rsidR="00CE14E0" w:rsidRPr="008630AB" w:rsidRDefault="00CE14E0" w:rsidP="00CE14E0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Maria Pałkowska-Rybicka</w:t>
      </w:r>
    </w:p>
    <w:p w14:paraId="3D404BAE" w14:textId="77777777" w:rsidR="00CE14E0" w:rsidRDefault="00CE14E0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499709E" w14:textId="77777777" w:rsidR="00CE14E0" w:rsidRDefault="00CE14E0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1F037B1D" w14:textId="77777777" w:rsidR="00560EFA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C068BEE" w14:textId="77777777" w:rsidR="00560EFA" w:rsidRPr="008630AB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6A45712" w14:textId="29FFAF8B" w:rsidR="009206A1" w:rsidRPr="008630AB" w:rsidRDefault="009206A1" w:rsidP="009206A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lastRenderedPageBreak/>
        <w:t xml:space="preserve">                                                                                                  </w:t>
      </w:r>
    </w:p>
    <w:p w14:paraId="0A23B6B1" w14:textId="0D6FED3C" w:rsidR="009D5240" w:rsidRPr="008630AB" w:rsidRDefault="009D5240" w:rsidP="000B1F9F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</w:p>
    <w:sectPr w:rsidR="009D5240" w:rsidRPr="008630AB" w:rsidSect="008458AD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0DAC9" w14:textId="77777777" w:rsidR="00381125" w:rsidRDefault="00381125" w:rsidP="003F1027">
      <w:pPr>
        <w:spacing w:after="0" w:line="240" w:lineRule="auto"/>
      </w:pPr>
      <w:r>
        <w:separator/>
      </w:r>
    </w:p>
  </w:endnote>
  <w:endnote w:type="continuationSeparator" w:id="0">
    <w:p w14:paraId="56FC7A77" w14:textId="77777777" w:rsidR="00381125" w:rsidRDefault="00381125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67AC" w14:textId="7D01786F" w:rsidR="00311F33" w:rsidRDefault="00311F33" w:rsidP="00CA573D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044273"/>
      <w:docPartObj>
        <w:docPartGallery w:val="Page Numbers (Bottom of Page)"/>
        <w:docPartUnique/>
      </w:docPartObj>
    </w:sdtPr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B5871" w14:textId="77777777" w:rsidR="00381125" w:rsidRDefault="00381125" w:rsidP="003F1027">
      <w:pPr>
        <w:spacing w:after="0" w:line="240" w:lineRule="auto"/>
      </w:pPr>
      <w:r>
        <w:separator/>
      </w:r>
    </w:p>
  </w:footnote>
  <w:footnote w:type="continuationSeparator" w:id="0">
    <w:p w14:paraId="080BB99B" w14:textId="77777777" w:rsidR="00381125" w:rsidRDefault="00381125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1B6664"/>
    <w:multiLevelType w:val="hybridMultilevel"/>
    <w:tmpl w:val="49861C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4ECC289C"/>
    <w:multiLevelType w:val="hybridMultilevel"/>
    <w:tmpl w:val="4A58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5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5705">
    <w:abstractNumId w:val="47"/>
  </w:num>
  <w:num w:numId="2" w16cid:durableId="1231119299">
    <w:abstractNumId w:val="30"/>
  </w:num>
  <w:num w:numId="3" w16cid:durableId="498351501">
    <w:abstractNumId w:val="27"/>
  </w:num>
  <w:num w:numId="4" w16cid:durableId="761873605">
    <w:abstractNumId w:val="18"/>
  </w:num>
  <w:num w:numId="5" w16cid:durableId="982928792">
    <w:abstractNumId w:val="35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1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6"/>
  </w:num>
  <w:num w:numId="13" w16cid:durableId="822235872">
    <w:abstractNumId w:val="15"/>
  </w:num>
  <w:num w:numId="14" w16cid:durableId="2004313422">
    <w:abstractNumId w:val="45"/>
  </w:num>
  <w:num w:numId="15" w16cid:durableId="153647917">
    <w:abstractNumId w:val="36"/>
  </w:num>
  <w:num w:numId="16" w16cid:durableId="1960140173">
    <w:abstractNumId w:val="65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9"/>
  </w:num>
  <w:num w:numId="18" w16cid:durableId="1307200021">
    <w:abstractNumId w:val="32"/>
  </w:num>
  <w:num w:numId="19" w16cid:durableId="932858480">
    <w:abstractNumId w:val="42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8"/>
  </w:num>
  <w:num w:numId="21" w16cid:durableId="1081677833">
    <w:abstractNumId w:val="60"/>
  </w:num>
  <w:num w:numId="22" w16cid:durableId="1570654562">
    <w:abstractNumId w:val="57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7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7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7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9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4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4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4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40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3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3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9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61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61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61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5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5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5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5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5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5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41"/>
  </w:num>
  <w:num w:numId="52" w16cid:durableId="1446149246">
    <w:abstractNumId w:val="39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8"/>
  </w:num>
  <w:num w:numId="54" w16cid:durableId="1019163174">
    <w:abstractNumId w:val="51"/>
  </w:num>
  <w:num w:numId="55" w16cid:durableId="536158906">
    <w:abstractNumId w:val="64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3"/>
  </w:num>
  <w:num w:numId="58" w16cid:durableId="996693645">
    <w:abstractNumId w:val="26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6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2"/>
  </w:num>
  <w:num w:numId="61" w16cid:durableId="863906491">
    <w:abstractNumId w:val="19"/>
  </w:num>
  <w:num w:numId="62" w16cid:durableId="700209984">
    <w:abstractNumId w:val="66"/>
  </w:num>
  <w:num w:numId="63" w16cid:durableId="306471566">
    <w:abstractNumId w:val="10"/>
  </w:num>
  <w:num w:numId="64" w16cid:durableId="188417200">
    <w:abstractNumId w:val="70"/>
  </w:num>
  <w:num w:numId="65" w16cid:durableId="1372268235">
    <w:abstractNumId w:val="33"/>
  </w:num>
  <w:num w:numId="66" w16cid:durableId="354964708">
    <w:abstractNumId w:val="56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4"/>
  </w:num>
  <w:num w:numId="72" w16cid:durableId="60715708">
    <w:abstractNumId w:val="58"/>
  </w:num>
  <w:num w:numId="73" w16cid:durableId="1438017250">
    <w:abstractNumId w:val="71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71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71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50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50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50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50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50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50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3"/>
  </w:num>
  <w:num w:numId="83" w16cid:durableId="182938328">
    <w:abstractNumId w:val="48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4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2"/>
  </w:num>
  <w:num w:numId="90" w16cid:durableId="874271422">
    <w:abstractNumId w:val="17"/>
  </w:num>
  <w:num w:numId="91" w16cid:durableId="459500787">
    <w:abstractNumId w:val="69"/>
  </w:num>
  <w:num w:numId="92" w16cid:durableId="951979081">
    <w:abstractNumId w:val="67"/>
  </w:num>
  <w:num w:numId="93" w16cid:durableId="10252533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8816270">
    <w:abstractNumId w:val="25"/>
  </w:num>
  <w:num w:numId="95" w16cid:durableId="213735667">
    <w:abstractNumId w:val="3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BFD"/>
    <w:rsid w:val="00036DBD"/>
    <w:rsid w:val="00047E88"/>
    <w:rsid w:val="00051F8D"/>
    <w:rsid w:val="000746A9"/>
    <w:rsid w:val="00086541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1820"/>
    <w:rsid w:val="000C2D65"/>
    <w:rsid w:val="000C7A28"/>
    <w:rsid w:val="000D23A0"/>
    <w:rsid w:val="000D5F30"/>
    <w:rsid w:val="000E7AA3"/>
    <w:rsid w:val="00107EAF"/>
    <w:rsid w:val="00110C9C"/>
    <w:rsid w:val="001144BA"/>
    <w:rsid w:val="00117D9D"/>
    <w:rsid w:val="00121182"/>
    <w:rsid w:val="00125074"/>
    <w:rsid w:val="00137D96"/>
    <w:rsid w:val="00141682"/>
    <w:rsid w:val="00143B0E"/>
    <w:rsid w:val="00147ECB"/>
    <w:rsid w:val="00162AE9"/>
    <w:rsid w:val="00162B2C"/>
    <w:rsid w:val="001717E2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A1FE0"/>
    <w:rsid w:val="001B039F"/>
    <w:rsid w:val="001B266B"/>
    <w:rsid w:val="001B2C07"/>
    <w:rsid w:val="001B5051"/>
    <w:rsid w:val="001B731B"/>
    <w:rsid w:val="001C6343"/>
    <w:rsid w:val="001E43BC"/>
    <w:rsid w:val="001E590A"/>
    <w:rsid w:val="001E65CF"/>
    <w:rsid w:val="001F58B9"/>
    <w:rsid w:val="001F6222"/>
    <w:rsid w:val="002012FB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663D"/>
    <w:rsid w:val="002F17FC"/>
    <w:rsid w:val="002F2BE2"/>
    <w:rsid w:val="002F5209"/>
    <w:rsid w:val="0030442D"/>
    <w:rsid w:val="00305595"/>
    <w:rsid w:val="00306746"/>
    <w:rsid w:val="00311F33"/>
    <w:rsid w:val="00323379"/>
    <w:rsid w:val="003462DE"/>
    <w:rsid w:val="00350F03"/>
    <w:rsid w:val="003521D4"/>
    <w:rsid w:val="00363257"/>
    <w:rsid w:val="003675A3"/>
    <w:rsid w:val="00371149"/>
    <w:rsid w:val="00381125"/>
    <w:rsid w:val="00390D7C"/>
    <w:rsid w:val="003977C3"/>
    <w:rsid w:val="003A305C"/>
    <w:rsid w:val="003A5EEE"/>
    <w:rsid w:val="003B15BF"/>
    <w:rsid w:val="003B4138"/>
    <w:rsid w:val="003E1BD7"/>
    <w:rsid w:val="003E3C6A"/>
    <w:rsid w:val="003E6A7E"/>
    <w:rsid w:val="003F1027"/>
    <w:rsid w:val="003F77B5"/>
    <w:rsid w:val="00407B35"/>
    <w:rsid w:val="00415048"/>
    <w:rsid w:val="0042086D"/>
    <w:rsid w:val="00430E74"/>
    <w:rsid w:val="00431ABD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2CF9"/>
    <w:rsid w:val="004A31AA"/>
    <w:rsid w:val="004B5EC2"/>
    <w:rsid w:val="004C0246"/>
    <w:rsid w:val="004D26D2"/>
    <w:rsid w:val="004D594F"/>
    <w:rsid w:val="004F274C"/>
    <w:rsid w:val="00501463"/>
    <w:rsid w:val="00502B5E"/>
    <w:rsid w:val="00511309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6E3A"/>
    <w:rsid w:val="00560EFA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C6FAC"/>
    <w:rsid w:val="005D44B0"/>
    <w:rsid w:val="005E1245"/>
    <w:rsid w:val="005E1BAA"/>
    <w:rsid w:val="005E742B"/>
    <w:rsid w:val="005F3D8B"/>
    <w:rsid w:val="00603334"/>
    <w:rsid w:val="0062226D"/>
    <w:rsid w:val="00651AF5"/>
    <w:rsid w:val="0065737C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D3052"/>
    <w:rsid w:val="006D6243"/>
    <w:rsid w:val="006E3073"/>
    <w:rsid w:val="006E5B4B"/>
    <w:rsid w:val="00703371"/>
    <w:rsid w:val="00717F7E"/>
    <w:rsid w:val="00722B50"/>
    <w:rsid w:val="0073308D"/>
    <w:rsid w:val="007346DA"/>
    <w:rsid w:val="00736285"/>
    <w:rsid w:val="0074389D"/>
    <w:rsid w:val="00747BB5"/>
    <w:rsid w:val="0075760E"/>
    <w:rsid w:val="007576F7"/>
    <w:rsid w:val="007714B8"/>
    <w:rsid w:val="0077154E"/>
    <w:rsid w:val="007778F5"/>
    <w:rsid w:val="00780D52"/>
    <w:rsid w:val="0079190C"/>
    <w:rsid w:val="00797204"/>
    <w:rsid w:val="007A0DFB"/>
    <w:rsid w:val="007B1B27"/>
    <w:rsid w:val="007B2D8C"/>
    <w:rsid w:val="007B40AB"/>
    <w:rsid w:val="007B62C1"/>
    <w:rsid w:val="007B744B"/>
    <w:rsid w:val="007C462C"/>
    <w:rsid w:val="007D4169"/>
    <w:rsid w:val="007E712B"/>
    <w:rsid w:val="007F38A7"/>
    <w:rsid w:val="007F536B"/>
    <w:rsid w:val="008228DF"/>
    <w:rsid w:val="008232A8"/>
    <w:rsid w:val="008272B0"/>
    <w:rsid w:val="008317EB"/>
    <w:rsid w:val="00832FB1"/>
    <w:rsid w:val="00834F4F"/>
    <w:rsid w:val="008420F9"/>
    <w:rsid w:val="008458AD"/>
    <w:rsid w:val="008548A0"/>
    <w:rsid w:val="00857BB8"/>
    <w:rsid w:val="008630AB"/>
    <w:rsid w:val="00865A45"/>
    <w:rsid w:val="00877AEA"/>
    <w:rsid w:val="008868FE"/>
    <w:rsid w:val="00887C03"/>
    <w:rsid w:val="00891283"/>
    <w:rsid w:val="008A42F5"/>
    <w:rsid w:val="008A5887"/>
    <w:rsid w:val="008A67A5"/>
    <w:rsid w:val="008B085F"/>
    <w:rsid w:val="008B2874"/>
    <w:rsid w:val="008C52DD"/>
    <w:rsid w:val="008C6BC3"/>
    <w:rsid w:val="008C73F3"/>
    <w:rsid w:val="008D185D"/>
    <w:rsid w:val="008D4BBE"/>
    <w:rsid w:val="008D5E27"/>
    <w:rsid w:val="008E68E6"/>
    <w:rsid w:val="008E732D"/>
    <w:rsid w:val="00901224"/>
    <w:rsid w:val="00905701"/>
    <w:rsid w:val="00915039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72666"/>
    <w:rsid w:val="0097787F"/>
    <w:rsid w:val="00983C47"/>
    <w:rsid w:val="009A081A"/>
    <w:rsid w:val="009C0F67"/>
    <w:rsid w:val="009C5E45"/>
    <w:rsid w:val="009C7036"/>
    <w:rsid w:val="009D29DF"/>
    <w:rsid w:val="009D36DD"/>
    <w:rsid w:val="009D471A"/>
    <w:rsid w:val="009D5240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5662"/>
    <w:rsid w:val="00A57EB4"/>
    <w:rsid w:val="00A62804"/>
    <w:rsid w:val="00A637B3"/>
    <w:rsid w:val="00A66E30"/>
    <w:rsid w:val="00A77B4A"/>
    <w:rsid w:val="00A827A3"/>
    <w:rsid w:val="00A90449"/>
    <w:rsid w:val="00A90886"/>
    <w:rsid w:val="00A9446D"/>
    <w:rsid w:val="00AA6167"/>
    <w:rsid w:val="00AA61F3"/>
    <w:rsid w:val="00AB19C0"/>
    <w:rsid w:val="00AB6B93"/>
    <w:rsid w:val="00AB7548"/>
    <w:rsid w:val="00AC572F"/>
    <w:rsid w:val="00AC62C8"/>
    <w:rsid w:val="00AD1048"/>
    <w:rsid w:val="00AE3EA6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42D64"/>
    <w:rsid w:val="00B43CD8"/>
    <w:rsid w:val="00B509D4"/>
    <w:rsid w:val="00B544AC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A0A23"/>
    <w:rsid w:val="00CA573D"/>
    <w:rsid w:val="00CE14E0"/>
    <w:rsid w:val="00CE4BA1"/>
    <w:rsid w:val="00CE70E8"/>
    <w:rsid w:val="00CF0513"/>
    <w:rsid w:val="00CF164D"/>
    <w:rsid w:val="00D0151D"/>
    <w:rsid w:val="00D02B19"/>
    <w:rsid w:val="00D14C75"/>
    <w:rsid w:val="00D1696E"/>
    <w:rsid w:val="00D32CE0"/>
    <w:rsid w:val="00D3733F"/>
    <w:rsid w:val="00D43DB7"/>
    <w:rsid w:val="00D50A0E"/>
    <w:rsid w:val="00D522F0"/>
    <w:rsid w:val="00D52EE2"/>
    <w:rsid w:val="00D5601B"/>
    <w:rsid w:val="00D56B5E"/>
    <w:rsid w:val="00D609DA"/>
    <w:rsid w:val="00D64C95"/>
    <w:rsid w:val="00D7728A"/>
    <w:rsid w:val="00D85170"/>
    <w:rsid w:val="00D87C80"/>
    <w:rsid w:val="00D90A9D"/>
    <w:rsid w:val="00D93F49"/>
    <w:rsid w:val="00D953DF"/>
    <w:rsid w:val="00DA1397"/>
    <w:rsid w:val="00DA4A17"/>
    <w:rsid w:val="00DA6C50"/>
    <w:rsid w:val="00DB22A1"/>
    <w:rsid w:val="00DB7B1D"/>
    <w:rsid w:val="00DC0C4E"/>
    <w:rsid w:val="00DC1304"/>
    <w:rsid w:val="00DC2D7E"/>
    <w:rsid w:val="00DE70D6"/>
    <w:rsid w:val="00DF44C3"/>
    <w:rsid w:val="00E047C0"/>
    <w:rsid w:val="00E0678B"/>
    <w:rsid w:val="00E135E8"/>
    <w:rsid w:val="00E2703E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4B61"/>
    <w:rsid w:val="00E93728"/>
    <w:rsid w:val="00E95DEB"/>
    <w:rsid w:val="00EA0206"/>
    <w:rsid w:val="00EA33E5"/>
    <w:rsid w:val="00EA3DEA"/>
    <w:rsid w:val="00EA50B1"/>
    <w:rsid w:val="00EC7DBB"/>
    <w:rsid w:val="00EE072C"/>
    <w:rsid w:val="00EE60AF"/>
    <w:rsid w:val="00EF019B"/>
    <w:rsid w:val="00EF3FB5"/>
    <w:rsid w:val="00F00D3A"/>
    <w:rsid w:val="00F00EAF"/>
    <w:rsid w:val="00F10E1D"/>
    <w:rsid w:val="00F1519F"/>
    <w:rsid w:val="00F17C50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C2B89"/>
    <w:rsid w:val="00FC30D9"/>
    <w:rsid w:val="00FC3A49"/>
    <w:rsid w:val="00FD04BD"/>
    <w:rsid w:val="00FE4986"/>
    <w:rsid w:val="00FF56FE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ikolajkipomors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Użytkownik systemu Windows</cp:lastModifiedBy>
  <cp:revision>3</cp:revision>
  <cp:lastPrinted>2024-05-14T08:46:00Z</cp:lastPrinted>
  <dcterms:created xsi:type="dcterms:W3CDTF">2024-05-14T11:57:00Z</dcterms:created>
  <dcterms:modified xsi:type="dcterms:W3CDTF">2024-05-15T07:25:00Z</dcterms:modified>
</cp:coreProperties>
</file>