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5" w:rsidRPr="00EF228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BB1CE5" w:rsidRPr="00EF2285" w:rsidRDefault="00DA4218" w:rsidP="00BB1CE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="00BB1CE5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BB1CE5" w:rsidRPr="00EF2285" w:rsidRDefault="00BB1CE5" w:rsidP="00BB1CE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BB1CE5" w:rsidRPr="00C34B29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BB1CE5" w:rsidRPr="00E12215" w:rsidRDefault="00BB1CE5" w:rsidP="00BB1CE5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552"/>
        <w:gridCol w:w="1701"/>
        <w:gridCol w:w="1701"/>
      </w:tblGrid>
      <w:tr w:rsidR="00BB1CE5" w:rsidRPr="00E12215" w:rsidTr="00926611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 (ilość tablic)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BB1CE5" w:rsidRPr="00E12215" w:rsidTr="00926611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BB1CE5" w:rsidRPr="00E12215" w:rsidTr="00926611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BB1CE5" w:rsidRPr="00E12215" w:rsidTr="00926611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CE5" w:rsidRPr="00E12215" w:rsidRDefault="00BB1CE5" w:rsidP="0092661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BB1CE5" w:rsidRPr="00E12215" w:rsidRDefault="00BB1CE5" w:rsidP="00BB1CE5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E1221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Default="00BB1CE5" w:rsidP="00BB1CE5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B1CE5" w:rsidRPr="00410C59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B1CE5" w:rsidRPr="00925D14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1CE5" w:rsidRPr="00D05306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B1CE5" w:rsidRDefault="00BB1CE5" w:rsidP="00BB1CE5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B1CE5" w:rsidRDefault="00BB1CE5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B1CE5" w:rsidRDefault="00BB1CE5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B1CE5" w:rsidRDefault="00BB1CE5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BB1CE5" w:rsidSect="007F5152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AA3FC" w15:done="0"/>
  <w15:commentEx w15:paraId="34D35571" w15:done="0"/>
  <w15:commentEx w15:paraId="5A800223" w15:done="0"/>
  <w15:commentEx w15:paraId="533C0985" w15:done="0"/>
  <w15:commentEx w15:paraId="6E05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B15B" w16cex:dateUtc="2023-10-24T10:01:00Z"/>
  <w16cex:commentExtensible w16cex:durableId="3F94E3B4" w16cex:dateUtc="2023-10-24T10:03:00Z"/>
  <w16cex:commentExtensible w16cex:durableId="70B2C1C7" w16cex:dateUtc="2023-10-24T13:08:00Z"/>
  <w16cex:commentExtensible w16cex:durableId="3D8FE8C7" w16cex:dateUtc="2023-10-24T13:10:00Z"/>
  <w16cex:commentExtensible w16cex:durableId="7E4CBF69" w16cex:dateUtc="2023-10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AA3FC" w16cid:durableId="28B7B15B"/>
  <w16cid:commentId w16cid:paraId="34D35571" w16cid:durableId="3F94E3B4"/>
  <w16cid:commentId w16cid:paraId="5A800223" w16cid:durableId="70B2C1C7"/>
  <w16cid:commentId w16cid:paraId="533C0985" w16cid:durableId="3D8FE8C7"/>
  <w16cid:commentId w16cid:paraId="6E05AE16" w16cid:durableId="7E4CBF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23" w:rsidRDefault="00EE4E23">
      <w:pPr>
        <w:spacing w:after="0" w:line="240" w:lineRule="auto"/>
      </w:pPr>
      <w:r>
        <w:separator/>
      </w:r>
    </w:p>
  </w:endnote>
  <w:endnote w:type="continuationSeparator" w:id="0">
    <w:p w:rsidR="00EE4E23" w:rsidRDefault="00EE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1" w:rsidRDefault="00D772D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26611">
      <w:rPr>
        <w:szCs w:val="20"/>
      </w:rPr>
      <w:instrText xml:space="preserve"> PAGE </w:instrText>
    </w:r>
    <w:r>
      <w:rPr>
        <w:szCs w:val="20"/>
      </w:rPr>
      <w:fldChar w:fldCharType="separate"/>
    </w:r>
    <w:r w:rsidR="002B4F3B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23" w:rsidRDefault="00EE4E23">
      <w:pPr>
        <w:spacing w:after="0" w:line="240" w:lineRule="auto"/>
      </w:pPr>
      <w:r>
        <w:separator/>
      </w:r>
    </w:p>
  </w:footnote>
  <w:footnote w:type="continuationSeparator" w:id="0">
    <w:p w:rsidR="00EE4E23" w:rsidRDefault="00EE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11C3B9B"/>
    <w:multiLevelType w:val="hybridMultilevel"/>
    <w:tmpl w:val="EBD030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2971654"/>
    <w:multiLevelType w:val="multilevel"/>
    <w:tmpl w:val="7E62DD7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F4458B"/>
    <w:multiLevelType w:val="multilevel"/>
    <w:tmpl w:val="577C9120"/>
    <w:styleLink w:val="WWNum10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0B6E3222"/>
    <w:multiLevelType w:val="multilevel"/>
    <w:tmpl w:val="1420955E"/>
    <w:styleLink w:val="WWNum12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883672"/>
    <w:multiLevelType w:val="multilevel"/>
    <w:tmpl w:val="095C8DB0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EF204E9"/>
    <w:multiLevelType w:val="multilevel"/>
    <w:tmpl w:val="1FC8BCA8"/>
    <w:styleLink w:val="WWNum14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0A36E0C"/>
    <w:multiLevelType w:val="hybridMultilevel"/>
    <w:tmpl w:val="450C5BA8"/>
    <w:lvl w:ilvl="0" w:tplc="F15868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DFB5AC0"/>
    <w:multiLevelType w:val="multilevel"/>
    <w:tmpl w:val="6AC46286"/>
    <w:styleLink w:val="WWNum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03950A7"/>
    <w:multiLevelType w:val="multilevel"/>
    <w:tmpl w:val="AC606ED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C63D3"/>
    <w:multiLevelType w:val="multilevel"/>
    <w:tmpl w:val="B846E37E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4854418"/>
    <w:multiLevelType w:val="multilevel"/>
    <w:tmpl w:val="0DD4CC96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4B03AFC"/>
    <w:multiLevelType w:val="multilevel"/>
    <w:tmpl w:val="47364D16"/>
    <w:styleLink w:val="WWNum3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A0E5EA9"/>
    <w:multiLevelType w:val="multilevel"/>
    <w:tmpl w:val="78606C8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BC0973"/>
    <w:multiLevelType w:val="multilevel"/>
    <w:tmpl w:val="EB104D60"/>
    <w:styleLink w:val="WWNum19"/>
    <w:lvl w:ilvl="0">
      <w:start w:val="1"/>
      <w:numFmt w:val="decimal"/>
      <w:lvlText w:val="%1)"/>
      <w:lvlJc w:val="left"/>
      <w:rPr>
        <w:rFonts w:eastAsia="Calibri" w:cs="Calibri"/>
        <w:sz w:val="20"/>
        <w:szCs w:val="20"/>
        <w:lang w:eastAsia="en-US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  <w:color w:val="000000"/>
        <w:sz w:val="20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082E2E"/>
    <w:multiLevelType w:val="multilevel"/>
    <w:tmpl w:val="AB5421A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Calibri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F523A10"/>
    <w:multiLevelType w:val="multilevel"/>
    <w:tmpl w:val="58065A32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41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96" w:hanging="1440"/>
      </w:pPr>
      <w:rPr>
        <w:rFonts w:hint="default"/>
      </w:rPr>
    </w:lvl>
  </w:abstractNum>
  <w:abstractNum w:abstractNumId="7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5E161AF"/>
    <w:multiLevelType w:val="hybridMultilevel"/>
    <w:tmpl w:val="D80E3D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242D3"/>
    <w:multiLevelType w:val="multilevel"/>
    <w:tmpl w:val="95EE35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1EE2B0F"/>
    <w:multiLevelType w:val="multilevel"/>
    <w:tmpl w:val="4C886E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  <w:rPr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307C8E"/>
    <w:multiLevelType w:val="hybridMultilevel"/>
    <w:tmpl w:val="7FA2E1C4"/>
    <w:lvl w:ilvl="0" w:tplc="2ED6490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A12EFF32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171A67"/>
    <w:multiLevelType w:val="multilevel"/>
    <w:tmpl w:val="3AECEB8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E1F6641"/>
    <w:multiLevelType w:val="multilevel"/>
    <w:tmpl w:val="2D48A596"/>
    <w:styleLink w:val="WWNum17"/>
    <w:lvl w:ilvl="0">
      <w:start w:val="1"/>
      <w:numFmt w:val="decimal"/>
      <w:lvlText w:val="%1)"/>
      <w:lvlJc w:val="left"/>
      <w:rPr>
        <w:rFonts w:eastAsia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rPr>
        <w:rFonts w:eastAsia="Calibri" w:cs="Times New Roman"/>
        <w:sz w:val="22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70CD497E"/>
    <w:multiLevelType w:val="multilevel"/>
    <w:tmpl w:val="4DCC244E"/>
    <w:styleLink w:val="WWNum13"/>
    <w:lvl w:ilvl="0">
      <w:start w:val="1"/>
      <w:numFmt w:val="decimal"/>
      <w:lvlText w:val="%1)"/>
      <w:lvlJc w:val="left"/>
      <w:rPr>
        <w:rFonts w:eastAsia="Times New Roman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71D6FD8"/>
    <w:multiLevelType w:val="multilevel"/>
    <w:tmpl w:val="FBE4F29A"/>
    <w:styleLink w:val="WWNum15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9310CA"/>
    <w:multiLevelType w:val="multilevel"/>
    <w:tmpl w:val="9A146E04"/>
    <w:styleLink w:val="WWNum1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08"/>
  </w:num>
  <w:num w:numId="3">
    <w:abstractNumId w:val="65"/>
  </w:num>
  <w:num w:numId="4">
    <w:abstractNumId w:val="44"/>
  </w:num>
  <w:num w:numId="5">
    <w:abstractNumId w:val="48"/>
  </w:num>
  <w:num w:numId="6">
    <w:abstractNumId w:val="82"/>
  </w:num>
  <w:num w:numId="7">
    <w:abstractNumId w:val="51"/>
  </w:num>
  <w:num w:numId="8">
    <w:abstractNumId w:val="94"/>
  </w:num>
  <w:num w:numId="9">
    <w:abstractNumId w:val="78"/>
  </w:num>
  <w:num w:numId="10">
    <w:abstractNumId w:val="103"/>
  </w:num>
  <w:num w:numId="11">
    <w:abstractNumId w:val="105"/>
  </w:num>
  <w:num w:numId="12">
    <w:abstractNumId w:val="81"/>
  </w:num>
  <w:num w:numId="13">
    <w:abstractNumId w:val="85"/>
  </w:num>
  <w:num w:numId="14">
    <w:abstractNumId w:val="96"/>
  </w:num>
  <w:num w:numId="15">
    <w:abstractNumId w:val="104"/>
  </w:num>
  <w:num w:numId="16">
    <w:abstractNumId w:val="75"/>
  </w:num>
  <w:num w:numId="17">
    <w:abstractNumId w:val="54"/>
  </w:num>
  <w:num w:numId="18">
    <w:abstractNumId w:val="107"/>
  </w:num>
  <w:num w:numId="19">
    <w:abstractNumId w:val="92"/>
  </w:num>
  <w:num w:numId="20">
    <w:abstractNumId w:val="72"/>
  </w:num>
  <w:num w:numId="21">
    <w:abstractNumId w:val="84"/>
  </w:num>
  <w:num w:numId="22">
    <w:abstractNumId w:val="106"/>
  </w:num>
  <w:num w:numId="23">
    <w:abstractNumId w:val="79"/>
  </w:num>
  <w:num w:numId="24">
    <w:abstractNumId w:val="88"/>
  </w:num>
  <w:num w:numId="25">
    <w:abstractNumId w:val="68"/>
  </w:num>
  <w:num w:numId="26">
    <w:abstractNumId w:val="66"/>
  </w:num>
  <w:num w:numId="27">
    <w:abstractNumId w:val="73"/>
  </w:num>
  <w:num w:numId="28">
    <w:abstractNumId w:val="35"/>
  </w:num>
  <w:num w:numId="29">
    <w:abstractNumId w:val="39"/>
  </w:num>
  <w:num w:numId="30">
    <w:abstractNumId w:val="52"/>
  </w:num>
  <w:num w:numId="31">
    <w:abstractNumId w:val="62"/>
  </w:num>
  <w:num w:numId="32">
    <w:abstractNumId w:val="74"/>
  </w:num>
  <w:num w:numId="33">
    <w:abstractNumId w:val="58"/>
  </w:num>
  <w:num w:numId="34">
    <w:abstractNumId w:val="31"/>
  </w:num>
  <w:num w:numId="35">
    <w:abstractNumId w:val="64"/>
  </w:num>
  <w:num w:numId="36">
    <w:abstractNumId w:val="60"/>
  </w:num>
  <w:num w:numId="37">
    <w:abstractNumId w:val="95"/>
  </w:num>
  <w:num w:numId="38">
    <w:abstractNumId w:val="69"/>
  </w:num>
  <w:num w:numId="39">
    <w:abstractNumId w:val="7"/>
  </w:num>
  <w:num w:numId="40">
    <w:abstractNumId w:val="40"/>
  </w:num>
  <w:num w:numId="41">
    <w:abstractNumId w:val="41"/>
  </w:num>
  <w:num w:numId="42">
    <w:abstractNumId w:val="45"/>
  </w:num>
  <w:num w:numId="43">
    <w:abstractNumId w:val="26"/>
  </w:num>
  <w:num w:numId="44">
    <w:abstractNumId w:val="32"/>
  </w:num>
  <w:num w:numId="45">
    <w:abstractNumId w:val="100"/>
  </w:num>
  <w:num w:numId="46">
    <w:abstractNumId w:val="89"/>
  </w:num>
  <w:num w:numId="47">
    <w:abstractNumId w:val="47"/>
  </w:num>
  <w:num w:numId="48">
    <w:abstractNumId w:val="46"/>
  </w:num>
  <w:num w:numId="49">
    <w:abstractNumId w:val="42"/>
  </w:num>
  <w:num w:numId="50">
    <w:abstractNumId w:val="29"/>
  </w:num>
  <w:num w:numId="51">
    <w:abstractNumId w:val="102"/>
  </w:num>
  <w:num w:numId="52">
    <w:abstractNumId w:val="30"/>
  </w:num>
  <w:num w:numId="53">
    <w:abstractNumId w:val="99"/>
  </w:num>
  <w:num w:numId="54">
    <w:abstractNumId w:val="34"/>
  </w:num>
  <w:num w:numId="55">
    <w:abstractNumId w:val="101"/>
  </w:num>
  <w:num w:numId="56">
    <w:abstractNumId w:val="90"/>
  </w:num>
  <w:num w:numId="57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8">
    <w:abstractNumId w:val="76"/>
  </w:num>
  <w:num w:numId="59">
    <w:abstractNumId w:val="63"/>
  </w:num>
  <w:num w:numId="60">
    <w:abstractNumId w:val="97"/>
  </w:num>
  <w:num w:numId="61">
    <w:abstractNumId w:val="61"/>
  </w:num>
  <w:num w:numId="62">
    <w:abstractNumId w:val="47"/>
    <w:lvlOverride w:ilvl="0">
      <w:startOverride w:val="1"/>
    </w:lvlOverride>
  </w:num>
  <w:num w:numId="63">
    <w:abstractNumId w:val="89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99"/>
    <w:lvlOverride w:ilvl="0">
      <w:startOverride w:val="1"/>
    </w:lvlOverride>
  </w:num>
  <w:num w:numId="66">
    <w:abstractNumId w:val="63"/>
    <w:lvlOverride w:ilvl="0">
      <w:startOverride w:val="1"/>
    </w:lvlOverride>
  </w:num>
  <w:num w:numId="67">
    <w:abstractNumId w:val="101"/>
    <w:lvlOverride w:ilvl="0">
      <w:startOverride w:val="1"/>
    </w:lvlOverride>
  </w:num>
  <w:num w:numId="68">
    <w:abstractNumId w:val="43"/>
  </w:num>
  <w:num w:numId="69">
    <w:abstractNumId w:val="80"/>
  </w:num>
  <w:num w:numId="70">
    <w:abstractNumId w:val="77"/>
  </w:num>
  <w:num w:numId="71">
    <w:abstractNumId w:val="87"/>
  </w:num>
  <w:num w:numId="72">
    <w:abstractNumId w:val="98"/>
  </w:num>
  <w:num w:numId="73">
    <w:abstractNumId w:val="25"/>
  </w:num>
  <w:num w:numId="74">
    <w:abstractNumId w:val="53"/>
  </w:num>
  <w:num w:numId="75">
    <w:abstractNumId w:val="28"/>
  </w:num>
  <w:num w:numId="76">
    <w:abstractNumId w:val="38"/>
  </w:num>
  <w:num w:numId="77">
    <w:abstractNumId w:val="70"/>
  </w:num>
  <w:num w:numId="78">
    <w:abstractNumId w:val="67"/>
  </w:num>
  <w:num w:numId="79">
    <w:abstractNumId w:val="57"/>
  </w:num>
  <w:num w:numId="80">
    <w:abstractNumId w:val="36"/>
  </w:num>
  <w:num w:numId="81">
    <w:abstractNumId w:val="93"/>
  </w:num>
  <w:num w:numId="82">
    <w:abstractNumId w:val="3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C84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51040"/>
    <w:rsid w:val="00052D24"/>
    <w:rsid w:val="00054532"/>
    <w:rsid w:val="000551CA"/>
    <w:rsid w:val="00056B6A"/>
    <w:rsid w:val="00057725"/>
    <w:rsid w:val="00057C97"/>
    <w:rsid w:val="00060735"/>
    <w:rsid w:val="00061330"/>
    <w:rsid w:val="000613E6"/>
    <w:rsid w:val="00062D96"/>
    <w:rsid w:val="00062F69"/>
    <w:rsid w:val="0006312D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7570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5B94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1CD6"/>
    <w:rsid w:val="001028B3"/>
    <w:rsid w:val="00102B18"/>
    <w:rsid w:val="00102E13"/>
    <w:rsid w:val="00104A86"/>
    <w:rsid w:val="00105AA2"/>
    <w:rsid w:val="0010618B"/>
    <w:rsid w:val="00106722"/>
    <w:rsid w:val="0010762E"/>
    <w:rsid w:val="00107856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3AC7"/>
    <w:rsid w:val="00124C09"/>
    <w:rsid w:val="00124C33"/>
    <w:rsid w:val="00125B25"/>
    <w:rsid w:val="0012619C"/>
    <w:rsid w:val="001277B9"/>
    <w:rsid w:val="00131889"/>
    <w:rsid w:val="00132800"/>
    <w:rsid w:val="0013375F"/>
    <w:rsid w:val="00134A1B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3529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2B7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040"/>
    <w:rsid w:val="001C62A8"/>
    <w:rsid w:val="001C6C44"/>
    <w:rsid w:val="001D0775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2FB"/>
    <w:rsid w:val="001E65CE"/>
    <w:rsid w:val="001E680C"/>
    <w:rsid w:val="001E6939"/>
    <w:rsid w:val="001E69E4"/>
    <w:rsid w:val="001E6F6C"/>
    <w:rsid w:val="001F082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EDC"/>
    <w:rsid w:val="00224FF7"/>
    <w:rsid w:val="002250BC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4E3D"/>
    <w:rsid w:val="002462B0"/>
    <w:rsid w:val="0025002A"/>
    <w:rsid w:val="002502BA"/>
    <w:rsid w:val="00251A1B"/>
    <w:rsid w:val="00251C2D"/>
    <w:rsid w:val="002525D8"/>
    <w:rsid w:val="00253378"/>
    <w:rsid w:val="00253BBC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453F"/>
    <w:rsid w:val="00294A6A"/>
    <w:rsid w:val="00295125"/>
    <w:rsid w:val="002A3812"/>
    <w:rsid w:val="002A41A8"/>
    <w:rsid w:val="002A53D5"/>
    <w:rsid w:val="002A54EE"/>
    <w:rsid w:val="002A6CA0"/>
    <w:rsid w:val="002A75D0"/>
    <w:rsid w:val="002B06CE"/>
    <w:rsid w:val="002B2540"/>
    <w:rsid w:val="002B2EAD"/>
    <w:rsid w:val="002B4F3B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3893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5E0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0D0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09C3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0A0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64C8"/>
    <w:rsid w:val="00416EB5"/>
    <w:rsid w:val="004173FC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252C"/>
    <w:rsid w:val="004326D8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9BB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E7A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3AAC"/>
    <w:rsid w:val="00505D8C"/>
    <w:rsid w:val="00506FE5"/>
    <w:rsid w:val="0050711D"/>
    <w:rsid w:val="00507E6E"/>
    <w:rsid w:val="00510424"/>
    <w:rsid w:val="00511028"/>
    <w:rsid w:val="00511E5D"/>
    <w:rsid w:val="00512195"/>
    <w:rsid w:val="00512444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5554A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0841"/>
    <w:rsid w:val="005C5BD5"/>
    <w:rsid w:val="005D1E17"/>
    <w:rsid w:val="005D29AC"/>
    <w:rsid w:val="005D2D80"/>
    <w:rsid w:val="005D3025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028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4B1"/>
    <w:rsid w:val="00612F8D"/>
    <w:rsid w:val="0061308A"/>
    <w:rsid w:val="00614C02"/>
    <w:rsid w:val="00614EAA"/>
    <w:rsid w:val="0061526E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FA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058"/>
    <w:rsid w:val="0067540C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1A2B"/>
    <w:rsid w:val="006B42D3"/>
    <w:rsid w:val="006B49C9"/>
    <w:rsid w:val="006B71EA"/>
    <w:rsid w:val="006B735B"/>
    <w:rsid w:val="006B7EA3"/>
    <w:rsid w:val="006C0E34"/>
    <w:rsid w:val="006C0F8D"/>
    <w:rsid w:val="006C1645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8F3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61D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373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97D5D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1F90"/>
    <w:rsid w:val="007B208B"/>
    <w:rsid w:val="007B226A"/>
    <w:rsid w:val="007B266D"/>
    <w:rsid w:val="007B348F"/>
    <w:rsid w:val="007B44D8"/>
    <w:rsid w:val="007B49A8"/>
    <w:rsid w:val="007B5F72"/>
    <w:rsid w:val="007B64D1"/>
    <w:rsid w:val="007B6820"/>
    <w:rsid w:val="007C07C7"/>
    <w:rsid w:val="007C16A2"/>
    <w:rsid w:val="007C3236"/>
    <w:rsid w:val="007C4100"/>
    <w:rsid w:val="007C5E7C"/>
    <w:rsid w:val="007C6156"/>
    <w:rsid w:val="007D02ED"/>
    <w:rsid w:val="007D119A"/>
    <w:rsid w:val="007D26B9"/>
    <w:rsid w:val="007D3349"/>
    <w:rsid w:val="007D4185"/>
    <w:rsid w:val="007D52B0"/>
    <w:rsid w:val="007D5E75"/>
    <w:rsid w:val="007D60BD"/>
    <w:rsid w:val="007D6269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11"/>
    <w:rsid w:val="007F4F25"/>
    <w:rsid w:val="007F507B"/>
    <w:rsid w:val="007F5152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FEA"/>
    <w:rsid w:val="00814774"/>
    <w:rsid w:val="00814E28"/>
    <w:rsid w:val="00816039"/>
    <w:rsid w:val="008162FB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202D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1120"/>
    <w:rsid w:val="0088546E"/>
    <w:rsid w:val="008901DA"/>
    <w:rsid w:val="00891FDC"/>
    <w:rsid w:val="00892555"/>
    <w:rsid w:val="00892702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A6FC9"/>
    <w:rsid w:val="008B03A8"/>
    <w:rsid w:val="008B14B6"/>
    <w:rsid w:val="008B1BB1"/>
    <w:rsid w:val="008B2B8F"/>
    <w:rsid w:val="008B35E8"/>
    <w:rsid w:val="008B3F83"/>
    <w:rsid w:val="008B4103"/>
    <w:rsid w:val="008B67F8"/>
    <w:rsid w:val="008B7467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AC2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1A9F"/>
    <w:rsid w:val="00922ACA"/>
    <w:rsid w:val="009249CE"/>
    <w:rsid w:val="00924B85"/>
    <w:rsid w:val="00925D14"/>
    <w:rsid w:val="00926611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350"/>
    <w:rsid w:val="009545F8"/>
    <w:rsid w:val="00957449"/>
    <w:rsid w:val="00957A4F"/>
    <w:rsid w:val="00957CED"/>
    <w:rsid w:val="009618B2"/>
    <w:rsid w:val="00961F1A"/>
    <w:rsid w:val="00963A72"/>
    <w:rsid w:val="00965522"/>
    <w:rsid w:val="00965B64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1F98"/>
    <w:rsid w:val="009824A4"/>
    <w:rsid w:val="0098349C"/>
    <w:rsid w:val="009834B8"/>
    <w:rsid w:val="009848AE"/>
    <w:rsid w:val="009857C7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66B"/>
    <w:rsid w:val="009A0C0E"/>
    <w:rsid w:val="009A1B16"/>
    <w:rsid w:val="009A5DA3"/>
    <w:rsid w:val="009A6E0A"/>
    <w:rsid w:val="009A7643"/>
    <w:rsid w:val="009B0197"/>
    <w:rsid w:val="009B133B"/>
    <w:rsid w:val="009B13B2"/>
    <w:rsid w:val="009B2096"/>
    <w:rsid w:val="009B2C35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801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A58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D03"/>
    <w:rsid w:val="009F412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4DBE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6FE1"/>
    <w:rsid w:val="00A972D6"/>
    <w:rsid w:val="00AA062A"/>
    <w:rsid w:val="00AA07AD"/>
    <w:rsid w:val="00AA0B7A"/>
    <w:rsid w:val="00AA1D4F"/>
    <w:rsid w:val="00AA3CD1"/>
    <w:rsid w:val="00AA41E8"/>
    <w:rsid w:val="00AA4541"/>
    <w:rsid w:val="00AA4EC5"/>
    <w:rsid w:val="00AA5D46"/>
    <w:rsid w:val="00AB134F"/>
    <w:rsid w:val="00AB13CC"/>
    <w:rsid w:val="00AB14DD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1FC0"/>
    <w:rsid w:val="00AD3B5D"/>
    <w:rsid w:val="00AD3D3E"/>
    <w:rsid w:val="00AD5B17"/>
    <w:rsid w:val="00AD60A0"/>
    <w:rsid w:val="00AD651F"/>
    <w:rsid w:val="00AD71EC"/>
    <w:rsid w:val="00AE26BB"/>
    <w:rsid w:val="00AE2E57"/>
    <w:rsid w:val="00AE43CF"/>
    <w:rsid w:val="00AE44E1"/>
    <w:rsid w:val="00AE63F9"/>
    <w:rsid w:val="00AE7402"/>
    <w:rsid w:val="00AF0FA3"/>
    <w:rsid w:val="00AF1B11"/>
    <w:rsid w:val="00AF3002"/>
    <w:rsid w:val="00AF35F1"/>
    <w:rsid w:val="00AF3929"/>
    <w:rsid w:val="00AF3A17"/>
    <w:rsid w:val="00AF4670"/>
    <w:rsid w:val="00AF4828"/>
    <w:rsid w:val="00AF5F20"/>
    <w:rsid w:val="00AF6B79"/>
    <w:rsid w:val="00AF78F9"/>
    <w:rsid w:val="00AF7C66"/>
    <w:rsid w:val="00AF7CAB"/>
    <w:rsid w:val="00AF7ED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5F5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6B42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7C80"/>
    <w:rsid w:val="00BB1038"/>
    <w:rsid w:val="00BB1CE5"/>
    <w:rsid w:val="00BB1D61"/>
    <w:rsid w:val="00BB22BE"/>
    <w:rsid w:val="00BB33D5"/>
    <w:rsid w:val="00BB42A2"/>
    <w:rsid w:val="00BB6942"/>
    <w:rsid w:val="00BB6D7C"/>
    <w:rsid w:val="00BB746E"/>
    <w:rsid w:val="00BB7FC6"/>
    <w:rsid w:val="00BC0BAC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361"/>
    <w:rsid w:val="00BE43CE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694F"/>
    <w:rsid w:val="00C276DC"/>
    <w:rsid w:val="00C27EA9"/>
    <w:rsid w:val="00C303DB"/>
    <w:rsid w:val="00C305A8"/>
    <w:rsid w:val="00C31E6E"/>
    <w:rsid w:val="00C342A2"/>
    <w:rsid w:val="00C34936"/>
    <w:rsid w:val="00C3552A"/>
    <w:rsid w:val="00C378BD"/>
    <w:rsid w:val="00C40EEF"/>
    <w:rsid w:val="00C451F7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840"/>
    <w:rsid w:val="00C91AFA"/>
    <w:rsid w:val="00C91BAB"/>
    <w:rsid w:val="00C921E0"/>
    <w:rsid w:val="00C922EC"/>
    <w:rsid w:val="00C92758"/>
    <w:rsid w:val="00C93045"/>
    <w:rsid w:val="00C95556"/>
    <w:rsid w:val="00C96F56"/>
    <w:rsid w:val="00C971B6"/>
    <w:rsid w:val="00CA1D63"/>
    <w:rsid w:val="00CA3321"/>
    <w:rsid w:val="00CA3A80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436B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83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0C6B"/>
    <w:rsid w:val="00D67931"/>
    <w:rsid w:val="00D70A80"/>
    <w:rsid w:val="00D70E09"/>
    <w:rsid w:val="00D71D72"/>
    <w:rsid w:val="00D72DC4"/>
    <w:rsid w:val="00D73D32"/>
    <w:rsid w:val="00D73F43"/>
    <w:rsid w:val="00D73F8D"/>
    <w:rsid w:val="00D74475"/>
    <w:rsid w:val="00D7447F"/>
    <w:rsid w:val="00D763E1"/>
    <w:rsid w:val="00D7711A"/>
    <w:rsid w:val="00D772D7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218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42A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B4B"/>
    <w:rsid w:val="00DD2E35"/>
    <w:rsid w:val="00DD3776"/>
    <w:rsid w:val="00DD4427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0C7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664"/>
    <w:rsid w:val="00E40F39"/>
    <w:rsid w:val="00E4305B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471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4B6"/>
    <w:rsid w:val="00E87C41"/>
    <w:rsid w:val="00E91BF1"/>
    <w:rsid w:val="00E92A35"/>
    <w:rsid w:val="00E9475B"/>
    <w:rsid w:val="00E947F6"/>
    <w:rsid w:val="00E94DB9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634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0FC1"/>
    <w:rsid w:val="00ED13A4"/>
    <w:rsid w:val="00ED1796"/>
    <w:rsid w:val="00ED2967"/>
    <w:rsid w:val="00ED3EED"/>
    <w:rsid w:val="00ED5A3B"/>
    <w:rsid w:val="00ED7E65"/>
    <w:rsid w:val="00EE0C66"/>
    <w:rsid w:val="00EE2888"/>
    <w:rsid w:val="00EE30E0"/>
    <w:rsid w:val="00EE31DF"/>
    <w:rsid w:val="00EE3BC7"/>
    <w:rsid w:val="00EE4798"/>
    <w:rsid w:val="00EE4E23"/>
    <w:rsid w:val="00EE7285"/>
    <w:rsid w:val="00EE7FAD"/>
    <w:rsid w:val="00EF463F"/>
    <w:rsid w:val="00EF54FA"/>
    <w:rsid w:val="00EF6348"/>
    <w:rsid w:val="00F00080"/>
    <w:rsid w:val="00F00E52"/>
    <w:rsid w:val="00F03AD5"/>
    <w:rsid w:val="00F04314"/>
    <w:rsid w:val="00F051D8"/>
    <w:rsid w:val="00F07A84"/>
    <w:rsid w:val="00F10347"/>
    <w:rsid w:val="00F1121F"/>
    <w:rsid w:val="00F11492"/>
    <w:rsid w:val="00F1152E"/>
    <w:rsid w:val="00F115C9"/>
    <w:rsid w:val="00F11667"/>
    <w:rsid w:val="00F1264F"/>
    <w:rsid w:val="00F12789"/>
    <w:rsid w:val="00F12986"/>
    <w:rsid w:val="00F12FAB"/>
    <w:rsid w:val="00F14CFB"/>
    <w:rsid w:val="00F16E65"/>
    <w:rsid w:val="00F1742E"/>
    <w:rsid w:val="00F177C9"/>
    <w:rsid w:val="00F17B65"/>
    <w:rsid w:val="00F20BED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numbering" w:customStyle="1" w:styleId="WWNum5">
    <w:name w:val="WWNum5"/>
    <w:basedOn w:val="Bezlisty"/>
    <w:rsid w:val="00C378BD"/>
    <w:pPr>
      <w:numPr>
        <w:numId w:val="42"/>
      </w:numPr>
    </w:pPr>
  </w:style>
  <w:style w:type="numbering" w:customStyle="1" w:styleId="WWNum6">
    <w:name w:val="WWNum6"/>
    <w:basedOn w:val="Bezlisty"/>
    <w:rsid w:val="00C378BD"/>
    <w:pPr>
      <w:numPr>
        <w:numId w:val="43"/>
      </w:numPr>
    </w:pPr>
  </w:style>
  <w:style w:type="numbering" w:customStyle="1" w:styleId="WWNum9">
    <w:name w:val="WWNum9"/>
    <w:basedOn w:val="Bezlisty"/>
    <w:rsid w:val="00AA1D4F"/>
    <w:pPr>
      <w:numPr>
        <w:numId w:val="44"/>
      </w:numPr>
    </w:pPr>
  </w:style>
  <w:style w:type="paragraph" w:customStyle="1" w:styleId="Tekstkomentarza1">
    <w:name w:val="Tekst komentarza1"/>
    <w:basedOn w:val="Standard"/>
    <w:rsid w:val="00DF20C7"/>
    <w:rPr>
      <w:rFonts w:eastAsia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F20C7"/>
    <w:pPr>
      <w:numPr>
        <w:numId w:val="46"/>
      </w:numPr>
    </w:pPr>
  </w:style>
  <w:style w:type="numbering" w:customStyle="1" w:styleId="WWNum3">
    <w:name w:val="WWNum3"/>
    <w:basedOn w:val="Bezlisty"/>
    <w:rsid w:val="00DF20C7"/>
    <w:pPr>
      <w:numPr>
        <w:numId w:val="47"/>
      </w:numPr>
    </w:pPr>
  </w:style>
  <w:style w:type="numbering" w:customStyle="1" w:styleId="WWNum7">
    <w:name w:val="WWNum7"/>
    <w:basedOn w:val="Bezlisty"/>
    <w:rsid w:val="00DF20C7"/>
    <w:pPr>
      <w:numPr>
        <w:numId w:val="48"/>
      </w:numPr>
    </w:pPr>
  </w:style>
  <w:style w:type="numbering" w:customStyle="1" w:styleId="WWNum8">
    <w:name w:val="WWNum8"/>
    <w:basedOn w:val="Bezlisty"/>
    <w:rsid w:val="00DF20C7"/>
    <w:pPr>
      <w:numPr>
        <w:numId w:val="49"/>
      </w:numPr>
    </w:pPr>
  </w:style>
  <w:style w:type="numbering" w:customStyle="1" w:styleId="WWNum10">
    <w:name w:val="WWNum10"/>
    <w:basedOn w:val="Bezlisty"/>
    <w:rsid w:val="00DF20C7"/>
    <w:pPr>
      <w:numPr>
        <w:numId w:val="50"/>
      </w:numPr>
    </w:pPr>
  </w:style>
  <w:style w:type="numbering" w:customStyle="1" w:styleId="WWNum11">
    <w:name w:val="WWNum11"/>
    <w:basedOn w:val="Bezlisty"/>
    <w:rsid w:val="00DF20C7"/>
    <w:pPr>
      <w:numPr>
        <w:numId w:val="51"/>
      </w:numPr>
    </w:pPr>
  </w:style>
  <w:style w:type="numbering" w:customStyle="1" w:styleId="WWNum12">
    <w:name w:val="WWNum12"/>
    <w:basedOn w:val="Bezlisty"/>
    <w:rsid w:val="00DF20C7"/>
    <w:pPr>
      <w:numPr>
        <w:numId w:val="52"/>
      </w:numPr>
    </w:pPr>
  </w:style>
  <w:style w:type="numbering" w:customStyle="1" w:styleId="WWNum13">
    <w:name w:val="WWNum13"/>
    <w:basedOn w:val="Bezlisty"/>
    <w:rsid w:val="00DF20C7"/>
    <w:pPr>
      <w:numPr>
        <w:numId w:val="53"/>
      </w:numPr>
    </w:pPr>
  </w:style>
  <w:style w:type="numbering" w:customStyle="1" w:styleId="WWNum14">
    <w:name w:val="WWNum14"/>
    <w:basedOn w:val="Bezlisty"/>
    <w:rsid w:val="00DF20C7"/>
    <w:pPr>
      <w:numPr>
        <w:numId w:val="54"/>
      </w:numPr>
    </w:pPr>
  </w:style>
  <w:style w:type="numbering" w:customStyle="1" w:styleId="WWNum15">
    <w:name w:val="WWNum15"/>
    <w:basedOn w:val="Bezlisty"/>
    <w:rsid w:val="00DF20C7"/>
    <w:pPr>
      <w:numPr>
        <w:numId w:val="55"/>
      </w:numPr>
    </w:pPr>
  </w:style>
  <w:style w:type="numbering" w:customStyle="1" w:styleId="WWNum16">
    <w:name w:val="WWNum16"/>
    <w:basedOn w:val="Bezlisty"/>
    <w:rsid w:val="00DF20C7"/>
    <w:pPr>
      <w:numPr>
        <w:numId w:val="56"/>
      </w:numPr>
    </w:pPr>
  </w:style>
  <w:style w:type="numbering" w:customStyle="1" w:styleId="WWNum17">
    <w:name w:val="WWNum17"/>
    <w:basedOn w:val="Bezlisty"/>
    <w:rsid w:val="00DF20C7"/>
    <w:pPr>
      <w:numPr>
        <w:numId w:val="72"/>
      </w:numPr>
    </w:pPr>
  </w:style>
  <w:style w:type="numbering" w:customStyle="1" w:styleId="WWNum18">
    <w:name w:val="WWNum18"/>
    <w:basedOn w:val="Bezlisty"/>
    <w:rsid w:val="00DF20C7"/>
    <w:pPr>
      <w:numPr>
        <w:numId w:val="58"/>
      </w:numPr>
    </w:pPr>
  </w:style>
  <w:style w:type="numbering" w:customStyle="1" w:styleId="WWNum19">
    <w:name w:val="WWNum19"/>
    <w:basedOn w:val="Bezlisty"/>
    <w:rsid w:val="00DF20C7"/>
    <w:pPr>
      <w:numPr>
        <w:numId w:val="59"/>
      </w:numPr>
    </w:pPr>
  </w:style>
  <w:style w:type="numbering" w:customStyle="1" w:styleId="WWNum20">
    <w:name w:val="WWNum20"/>
    <w:basedOn w:val="Bezlisty"/>
    <w:rsid w:val="00DF20C7"/>
    <w:pPr>
      <w:numPr>
        <w:numId w:val="60"/>
      </w:numPr>
    </w:pPr>
  </w:style>
  <w:style w:type="numbering" w:customStyle="1" w:styleId="WWNum23">
    <w:name w:val="WWNum23"/>
    <w:basedOn w:val="Bezlisty"/>
    <w:rsid w:val="00DF20C7"/>
    <w:pPr>
      <w:numPr>
        <w:numId w:val="61"/>
      </w:numPr>
    </w:pPr>
  </w:style>
  <w:style w:type="character" w:customStyle="1" w:styleId="ppogrubienie">
    <w:name w:val="ppogrubienie"/>
    <w:basedOn w:val="Domylnaczcionkaakapitu"/>
    <w:rsid w:val="001F082F"/>
  </w:style>
  <w:style w:type="paragraph" w:customStyle="1" w:styleId="pktpunkt">
    <w:name w:val="pktpunkt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3529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6011-4B86-41DD-A1CA-59C9463D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2023-10-25T05:46:00Z</cp:lastPrinted>
  <dcterms:created xsi:type="dcterms:W3CDTF">2023-10-24T09:51:00Z</dcterms:created>
  <dcterms:modified xsi:type="dcterms:W3CDTF">2023-10-25T05:59:00Z</dcterms:modified>
</cp:coreProperties>
</file>