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53A3" w14:textId="77777777" w:rsidR="00DA509A" w:rsidRPr="00CA59A5" w:rsidRDefault="00940C71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  <w:t xml:space="preserve">           </w:t>
      </w:r>
      <w:r w:rsidR="009834CE" w:rsidRPr="00CA59A5">
        <w:rPr>
          <w:rFonts w:ascii="Cambria" w:hAnsi="Cambria" w:cs="Arial"/>
          <w:sz w:val="18"/>
          <w:szCs w:val="18"/>
        </w:rPr>
        <w:t xml:space="preserve">                           </w:t>
      </w:r>
      <w:r w:rsidR="0056694D" w:rsidRPr="00CA59A5">
        <w:rPr>
          <w:rFonts w:ascii="Cambria" w:hAnsi="Cambria" w:cs="Arial"/>
          <w:sz w:val="18"/>
          <w:szCs w:val="18"/>
        </w:rPr>
        <w:t xml:space="preserve">Załącznik nr </w:t>
      </w:r>
      <w:r w:rsidR="001910F8">
        <w:rPr>
          <w:rFonts w:ascii="Cambria" w:hAnsi="Cambria" w:cs="Arial"/>
          <w:sz w:val="18"/>
          <w:szCs w:val="18"/>
        </w:rPr>
        <w:t>6</w:t>
      </w:r>
      <w:r w:rsidR="00C30CE0">
        <w:rPr>
          <w:rFonts w:ascii="Cambria" w:hAnsi="Cambria" w:cs="Arial"/>
          <w:sz w:val="18"/>
          <w:szCs w:val="18"/>
        </w:rPr>
        <w:t xml:space="preserve"> do SWZ</w:t>
      </w:r>
    </w:p>
    <w:p w14:paraId="040872A1" w14:textId="77777777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</w:t>
      </w:r>
      <w:r w:rsidR="00B01CAB">
        <w:rPr>
          <w:rFonts w:ascii="Cambria" w:hAnsi="Cambria" w:cs="Arial"/>
          <w:sz w:val="18"/>
          <w:szCs w:val="18"/>
        </w:rPr>
        <w:t>dnia ....................... 202</w:t>
      </w:r>
      <w:r w:rsidR="00834C18">
        <w:rPr>
          <w:rFonts w:ascii="Cambria" w:hAnsi="Cambria" w:cs="Arial"/>
          <w:sz w:val="18"/>
          <w:szCs w:val="18"/>
        </w:rPr>
        <w:t>2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532238DE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62EC8732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270B6E3F" w14:textId="77777777" w:rsidR="0032655D" w:rsidRPr="00CA59A5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AF5649">
        <w:rPr>
          <w:rFonts w:ascii="Cambria" w:hAnsi="Cambria"/>
          <w:b/>
          <w:color w:val="auto"/>
          <w:sz w:val="18"/>
          <w:szCs w:val="18"/>
        </w:rPr>
        <w:t xml:space="preserve"> – potwierdzenie spełnienia warunku</w:t>
      </w:r>
      <w:r w:rsidR="00F54F22">
        <w:rPr>
          <w:rFonts w:ascii="Cambria" w:hAnsi="Cambria"/>
          <w:b/>
          <w:color w:val="auto"/>
          <w:sz w:val="18"/>
          <w:szCs w:val="18"/>
        </w:rPr>
        <w:t xml:space="preserve"> podmiotowego</w:t>
      </w:r>
    </w:p>
    <w:p w14:paraId="7C911BA2" w14:textId="77777777" w:rsidR="00C859C8" w:rsidRPr="00F5770D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65DE1142" w14:textId="77777777" w:rsidR="00AF5649" w:rsidRDefault="00AF5649" w:rsidP="00881B48">
      <w:pPr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63680311"/>
    </w:p>
    <w:bookmarkEnd w:id="0"/>
    <w:p w14:paraId="1AA2FF1F" w14:textId="77777777" w:rsidR="00A25460" w:rsidRPr="00BC0619" w:rsidRDefault="00A25460" w:rsidP="00A25460">
      <w:pPr>
        <w:shd w:val="clear" w:color="auto" w:fill="BFBFBF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„</w:t>
      </w:r>
      <w:r w:rsidRPr="00BC0619">
        <w:rPr>
          <w:rFonts w:ascii="Cambria" w:hAnsi="Cambria" w:cs="Arial"/>
          <w:b/>
          <w:bCs/>
          <w:sz w:val="20"/>
          <w:szCs w:val="20"/>
        </w:rPr>
        <w:t xml:space="preserve">Przebudowa i rozbudowa gminnego Punktu Selektywnego Zbierania Odpadów Komunalnych w Działoszycach </w:t>
      </w:r>
    </w:p>
    <w:p w14:paraId="70569ABB" w14:textId="185EED5C" w:rsidR="00AF2891" w:rsidRPr="00B77209" w:rsidRDefault="00A25460" w:rsidP="00A25460">
      <w:pPr>
        <w:shd w:val="clear" w:color="auto" w:fill="BFBFBF" w:themeFill="background1" w:themeFillShade="BF"/>
        <w:jc w:val="center"/>
        <w:rPr>
          <w:rFonts w:ascii="Cambria" w:hAnsi="Cambria" w:cs="Calibri"/>
          <w:b/>
          <w:color w:val="000000"/>
          <w:sz w:val="20"/>
          <w:szCs w:val="20"/>
        </w:rPr>
      </w:pPr>
      <w:r w:rsidRPr="00BC0619">
        <w:rPr>
          <w:rFonts w:ascii="Cambria" w:hAnsi="Cambria" w:cs="Arial"/>
          <w:b/>
          <w:bCs/>
          <w:sz w:val="20"/>
          <w:szCs w:val="20"/>
        </w:rPr>
        <w:t>wraz z infrastrukturą techniczną i wyposażeniem</w:t>
      </w:r>
      <w:r>
        <w:rPr>
          <w:rFonts w:ascii="Cambria" w:hAnsi="Cambria" w:cs="Arial"/>
          <w:b/>
          <w:bCs/>
          <w:sz w:val="20"/>
          <w:szCs w:val="20"/>
        </w:rPr>
        <w:t>”</w:t>
      </w:r>
    </w:p>
    <w:tbl>
      <w:tblPr>
        <w:tblpPr w:leftFromText="141" w:rightFromText="141" w:vertAnchor="text" w:tblpX="1" w:tblpY="1"/>
        <w:tblOverlap w:val="never"/>
        <w:tblW w:w="14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2126"/>
        <w:gridCol w:w="6946"/>
        <w:gridCol w:w="2410"/>
      </w:tblGrid>
      <w:tr w:rsidR="00147BCF" w:rsidRPr="009F2916" w14:paraId="6013ECD0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AF6CA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A6ACB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FA53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13287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D6C23D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78A7847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173CA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147BCF" w:rsidRPr="009F2916" w14:paraId="2B421AB4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EFF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CB02" w14:textId="77777777" w:rsidR="00147BCF" w:rsidRPr="009F2916" w:rsidRDefault="0013726D" w:rsidP="0013726D">
            <w:pPr>
              <w:pStyle w:val="Default"/>
              <w:ind w:left="14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4A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1A94" w14:textId="77777777" w:rsidR="0013726D" w:rsidRPr="004B497E" w:rsidRDefault="0013726D" w:rsidP="0013726D">
            <w:pPr>
              <w:pStyle w:val="Default"/>
              <w:ind w:left="142" w:right="14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Uprawnienia budowlane do ki</w:t>
            </w:r>
            <w:r>
              <w:rPr>
                <w:rFonts w:ascii="Cambria" w:hAnsi="Cambria"/>
                <w:sz w:val="20"/>
                <w:szCs w:val="20"/>
              </w:rPr>
              <w:t>erowania robotami budowlanymi w 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specjalności </w:t>
            </w:r>
            <w:r w:rsidRPr="00C06BE9">
              <w:rPr>
                <w:rFonts w:ascii="Cambria" w:hAnsi="Cambria"/>
                <w:iCs/>
                <w:sz w:val="20"/>
                <w:szCs w:val="20"/>
                <w:lang w:bidi="pl-PL"/>
              </w:rPr>
              <w:t>instalacyjnej w zakresie sieci, instalacji i urządzeń cieplnych, wentylacyjnych, gazowych, wodociągowych i kanalizacyjnych</w:t>
            </w:r>
          </w:p>
          <w:p w14:paraId="32055D6F" w14:textId="77777777" w:rsidR="0013726D" w:rsidRPr="009C07B1" w:rsidRDefault="0013726D" w:rsidP="0013726D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</w:p>
          <w:p w14:paraId="12DE319C" w14:textId="77777777" w:rsidR="0013726D" w:rsidRPr="009C07B1" w:rsidRDefault="0013726D" w:rsidP="0013726D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07B1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……………………..</w:t>
            </w:r>
          </w:p>
          <w:p w14:paraId="7121EFAE" w14:textId="37EE54F3" w:rsidR="0013726D" w:rsidRPr="009C07B1" w:rsidRDefault="0013726D" w:rsidP="0013726D">
            <w:pPr>
              <w:pStyle w:val="Default"/>
              <w:ind w:left="142" w:right="282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Posiada doświadczenie zawodowe, jako kierownik robót/budowy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na inwestycji zakończonej i oddanej do użytkowania polegającej na budowie lub przebudowie lub</w:t>
            </w:r>
            <w:r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rozbudowie lub</w:t>
            </w:r>
            <w:r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</w:t>
            </w:r>
            <w:r w:rsidRPr="00A5077B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>modernizacji sieci wodociągowej lub kanalizacyjnej</w:t>
            </w:r>
            <w:r w:rsidR="002E19FC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 xml:space="preserve"> </w:t>
            </w:r>
            <w:r w:rsidR="002E19FC" w:rsidRPr="00DC6907">
              <w:rPr>
                <w:rFonts w:ascii="Cambria" w:hAnsi="Cambria"/>
                <w:sz w:val="20"/>
                <w:szCs w:val="20"/>
              </w:rPr>
              <w:t xml:space="preserve"> zrealizowane</w:t>
            </w:r>
            <w:r w:rsidR="002E19FC" w:rsidRPr="00DC6907">
              <w:rPr>
                <w:rFonts w:ascii="Cambria" w:hAnsi="Cambria"/>
                <w:b/>
                <w:sz w:val="20"/>
                <w:szCs w:val="20"/>
              </w:rPr>
              <w:t xml:space="preserve"> w systemie „zaprojektuj i wybuduj”</w:t>
            </w:r>
            <w:r w:rsidRPr="00A5077B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.</w:t>
            </w:r>
          </w:p>
          <w:p w14:paraId="3DF4E763" w14:textId="77777777" w:rsidR="0013726D" w:rsidRPr="00490EA4" w:rsidRDefault="0013726D" w:rsidP="0013726D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5DA07F" w14:textId="77777777" w:rsidR="0013726D" w:rsidRPr="00CA59A5" w:rsidRDefault="0013726D" w:rsidP="0013726D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5DE318AD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6C369E74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0669C0C7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21556DB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7B1CAC1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6ABC149E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C6FEEAE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D2457A8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643CF0D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26B0BDA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7FB273D9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7C133ADF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08C684B6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42DDEBCB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56ABB4FE" w14:textId="77777777" w:rsidR="00147BCF" w:rsidRPr="009F2916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63D8" w14:textId="77777777" w:rsidR="00147BCF" w:rsidRPr="009F2916" w:rsidRDefault="00147BCF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  <w:tr w:rsidR="00D8575E" w:rsidRPr="009F2916" w14:paraId="20A4498E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3EF0" w14:textId="77777777" w:rsidR="00D8575E" w:rsidRPr="009F2916" w:rsidRDefault="00D8575E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44F9" w14:textId="77777777" w:rsidR="00D8575E" w:rsidRPr="009F2916" w:rsidRDefault="00D8575E" w:rsidP="002408D6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B863" w14:textId="77777777" w:rsidR="00D8575E" w:rsidRPr="009F2916" w:rsidRDefault="00D8575E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CB8" w14:textId="77777777" w:rsidR="00D8575E" w:rsidRPr="009F2916" w:rsidRDefault="00D8575E" w:rsidP="00D8575E">
            <w:pPr>
              <w:pStyle w:val="Default"/>
              <w:ind w:left="142" w:right="143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 xml:space="preserve">Uprawnienia </w:t>
            </w:r>
            <w:r w:rsidRPr="00ED49A1">
              <w:rPr>
                <w:rFonts w:ascii="Cambria" w:eastAsia="Times New Roman" w:hAnsi="Cambri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w specjalności instalacyjnej w zakresie sieci, instalacji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  <w:t xml:space="preserve">i urządzeń cieplnych, wentylacyjnych, gazowych, wodociągowych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  <w:t>i kanalizacyjnych</w:t>
            </w:r>
            <w:r w:rsidRPr="00ED49A1"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</w:t>
            </w:r>
            <w:bookmarkStart w:id="1" w:name="_Hlk80870436"/>
            <w:r w:rsidRPr="009F2916">
              <w:rPr>
                <w:rFonts w:ascii="Cambria" w:hAnsi="Cambria"/>
                <w:b/>
                <w:sz w:val="18"/>
                <w:szCs w:val="18"/>
              </w:rPr>
              <w:t>posiadającym uprawnienia budowlan</w:t>
            </w:r>
            <w:r>
              <w:rPr>
                <w:rFonts w:ascii="Cambria" w:hAnsi="Cambria"/>
                <w:b/>
                <w:sz w:val="18"/>
                <w:szCs w:val="18"/>
              </w:rPr>
              <w:t>e uprawniające do projektowania</w:t>
            </w:r>
            <w:bookmarkEnd w:id="1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14:paraId="7537E5DE" w14:textId="77777777" w:rsidR="00D8575E" w:rsidRPr="009F2916" w:rsidRDefault="00D8575E" w:rsidP="00D8575E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C7A6C8E" w14:textId="77777777" w:rsidR="00D8575E" w:rsidRDefault="00D8575E" w:rsidP="00D8575E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14:paraId="7FA38DFA" w14:textId="77777777" w:rsidR="00D8575E" w:rsidRPr="00B425FC" w:rsidRDefault="00D8575E" w:rsidP="00B425FC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9C8B" w14:textId="77777777" w:rsidR="00D8575E" w:rsidRPr="009F2916" w:rsidRDefault="00D8575E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</w:tbl>
    <w:p w14:paraId="59A683E2" w14:textId="77777777" w:rsidR="0032655D" w:rsidRPr="00CA59A5" w:rsidRDefault="0032655D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 w postawionym warunku w SWZ i 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641E50E3" w14:textId="77777777" w:rsidR="0032655D" w:rsidRPr="00CA59A5" w:rsidRDefault="0032655D" w:rsidP="0032655D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>* niepotrzebne skreślić ( jeżeli wykonawca pozostaje w stosunku umowy cywilno prawnej pozostawiamy własne)</w:t>
      </w:r>
    </w:p>
    <w:p w14:paraId="7A1201DB" w14:textId="77777777" w:rsidR="0021284A" w:rsidRPr="008D229D" w:rsidRDefault="00534CF1" w:rsidP="008D229D">
      <w:pPr>
        <w:pStyle w:val="Default"/>
        <w:tabs>
          <w:tab w:val="left" w:pos="9420"/>
        </w:tabs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ab/>
      </w:r>
    </w:p>
    <w:sectPr w:rsidR="0021284A" w:rsidRPr="008D229D" w:rsidSect="00EF4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6200" w14:textId="77777777" w:rsidR="00AD41C7" w:rsidRDefault="00AD41C7">
      <w:r>
        <w:separator/>
      </w:r>
    </w:p>
  </w:endnote>
  <w:endnote w:type="continuationSeparator" w:id="0">
    <w:p w14:paraId="5A545BA4" w14:textId="77777777" w:rsidR="00AD41C7" w:rsidRDefault="00AD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FB44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A94993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DE9D" w14:textId="77777777" w:rsidR="004173BD" w:rsidRDefault="00D14C41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3CBFEB6" w14:textId="77777777" w:rsidR="00DD21E9" w:rsidRDefault="00DD21E9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23F3" w14:textId="77777777" w:rsidR="00BB492E" w:rsidRDefault="00BB4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3642" w14:textId="77777777" w:rsidR="00AD41C7" w:rsidRDefault="00AD41C7">
      <w:r>
        <w:separator/>
      </w:r>
    </w:p>
  </w:footnote>
  <w:footnote w:type="continuationSeparator" w:id="0">
    <w:p w14:paraId="29CE77EB" w14:textId="77777777" w:rsidR="00AD41C7" w:rsidRDefault="00AD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AD71" w14:textId="77777777" w:rsidR="00BB492E" w:rsidRDefault="00BB49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B73B" w14:textId="542E34A9" w:rsidR="00C752F3" w:rsidRPr="00801DCF" w:rsidRDefault="008E43A4" w:rsidP="00801DCF">
    <w:pPr>
      <w:pStyle w:val="Nagwek"/>
    </w:pPr>
    <w:bookmarkStart w:id="2" w:name="_Hlk99472390"/>
    <w:r w:rsidRPr="00DA4856">
      <w:rPr>
        <w:rFonts w:ascii="Cambria" w:hAnsi="Cambria"/>
        <w:sz w:val="20"/>
        <w:szCs w:val="20"/>
      </w:rPr>
      <w:t xml:space="preserve">Numer referencyjny: </w:t>
    </w:r>
    <w:bookmarkEnd w:id="2"/>
    <w:r w:rsidR="00A25460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A25460">
      <w:rPr>
        <w:rFonts w:ascii="Cambria" w:hAnsi="Cambria" w:cs="Arial"/>
        <w:b/>
        <w:bCs/>
        <w:sz w:val="20"/>
        <w:szCs w:val="20"/>
        <w:lang w:val="en-US"/>
      </w:rPr>
      <w:t>4.1</w:t>
    </w:r>
    <w:r w:rsidR="00BB492E">
      <w:rPr>
        <w:rFonts w:ascii="Cambria" w:hAnsi="Cambria" w:cs="Arial"/>
        <w:b/>
        <w:bCs/>
        <w:sz w:val="20"/>
        <w:szCs w:val="20"/>
        <w:lang w:val="en-US"/>
      </w:rPr>
      <w:t>2</w:t>
    </w:r>
    <w:r w:rsidR="00A25460">
      <w:rPr>
        <w:rFonts w:ascii="Cambria" w:hAnsi="Cambria" w:cs="Arial"/>
        <w:b/>
        <w:bCs/>
        <w:sz w:val="20"/>
        <w:szCs w:val="20"/>
        <w:lang w:val="en-US"/>
      </w:rPr>
      <w:t>.22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65D7" w14:textId="77777777" w:rsidR="00BB492E" w:rsidRDefault="00BB4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8321E7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08430FA"/>
    <w:multiLevelType w:val="hybridMultilevel"/>
    <w:tmpl w:val="F7984B14"/>
    <w:lvl w:ilvl="0" w:tplc="314A4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4CA35CA1"/>
    <w:multiLevelType w:val="hybridMultilevel"/>
    <w:tmpl w:val="98045AD6"/>
    <w:lvl w:ilvl="0" w:tplc="1C3A3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EDE36C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 w15:restartNumberingAfterBreak="0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1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53247096">
    <w:abstractNumId w:val="37"/>
  </w:num>
  <w:num w:numId="2" w16cid:durableId="1149975441">
    <w:abstractNumId w:val="43"/>
  </w:num>
  <w:num w:numId="3" w16cid:durableId="926503684">
    <w:abstractNumId w:val="31"/>
  </w:num>
  <w:num w:numId="4" w16cid:durableId="1163009925">
    <w:abstractNumId w:val="27"/>
  </w:num>
  <w:num w:numId="5" w16cid:durableId="478497848">
    <w:abstractNumId w:val="19"/>
  </w:num>
  <w:num w:numId="6" w16cid:durableId="1976328505">
    <w:abstractNumId w:val="34"/>
  </w:num>
  <w:num w:numId="7" w16cid:durableId="1276600166">
    <w:abstractNumId w:val="39"/>
  </w:num>
  <w:num w:numId="8" w16cid:durableId="83114691">
    <w:abstractNumId w:val="24"/>
  </w:num>
  <w:num w:numId="9" w16cid:durableId="1451167541">
    <w:abstractNumId w:val="52"/>
  </w:num>
  <w:num w:numId="10" w16cid:durableId="2138835860">
    <w:abstractNumId w:val="57"/>
  </w:num>
  <w:num w:numId="11" w16cid:durableId="2019623613">
    <w:abstractNumId w:val="20"/>
  </w:num>
  <w:num w:numId="12" w16cid:durableId="1495148625">
    <w:abstractNumId w:val="55"/>
  </w:num>
  <w:num w:numId="13" w16cid:durableId="270206140">
    <w:abstractNumId w:val="56"/>
  </w:num>
  <w:num w:numId="14" w16cid:durableId="786194666">
    <w:abstractNumId w:val="12"/>
  </w:num>
  <w:num w:numId="15" w16cid:durableId="273248270">
    <w:abstractNumId w:val="28"/>
  </w:num>
  <w:num w:numId="16" w16cid:durableId="254435463">
    <w:abstractNumId w:val="33"/>
  </w:num>
  <w:num w:numId="17" w16cid:durableId="1991052906">
    <w:abstractNumId w:val="51"/>
  </w:num>
  <w:num w:numId="18" w16cid:durableId="1499805545">
    <w:abstractNumId w:val="23"/>
  </w:num>
  <w:num w:numId="19" w16cid:durableId="2090425616">
    <w:abstractNumId w:val="13"/>
  </w:num>
  <w:num w:numId="20" w16cid:durableId="1793396495">
    <w:abstractNumId w:val="17"/>
  </w:num>
  <w:num w:numId="21" w16cid:durableId="1508128454">
    <w:abstractNumId w:val="45"/>
  </w:num>
  <w:num w:numId="22" w16cid:durableId="2099596647">
    <w:abstractNumId w:val="18"/>
  </w:num>
  <w:num w:numId="23" w16cid:durableId="1957056086">
    <w:abstractNumId w:val="50"/>
  </w:num>
  <w:num w:numId="24" w16cid:durableId="2077435627">
    <w:abstractNumId w:val="48"/>
  </w:num>
  <w:num w:numId="25" w16cid:durableId="2102338396">
    <w:abstractNumId w:val="22"/>
  </w:num>
  <w:num w:numId="26" w16cid:durableId="162249660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9297136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7168817">
    <w:abstractNumId w:val="3"/>
  </w:num>
  <w:num w:numId="29" w16cid:durableId="1336346869">
    <w:abstractNumId w:val="8"/>
  </w:num>
  <w:num w:numId="30" w16cid:durableId="492330307">
    <w:abstractNumId w:val="2"/>
  </w:num>
  <w:num w:numId="31" w16cid:durableId="332803653">
    <w:abstractNumId w:val="42"/>
  </w:num>
  <w:num w:numId="32" w16cid:durableId="1072391943">
    <w:abstractNumId w:val="10"/>
  </w:num>
  <w:num w:numId="33" w16cid:durableId="1307053101">
    <w:abstractNumId w:val="30"/>
  </w:num>
  <w:num w:numId="34" w16cid:durableId="260648168">
    <w:abstractNumId w:val="46"/>
  </w:num>
  <w:num w:numId="35" w16cid:durableId="1395658688">
    <w:abstractNumId w:val="16"/>
  </w:num>
  <w:num w:numId="36" w16cid:durableId="1759403005">
    <w:abstractNumId w:val="54"/>
  </w:num>
  <w:num w:numId="37" w16cid:durableId="1177886492">
    <w:abstractNumId w:val="15"/>
  </w:num>
  <w:num w:numId="38" w16cid:durableId="85346635">
    <w:abstractNumId w:val="9"/>
  </w:num>
  <w:num w:numId="39" w16cid:durableId="1594321184">
    <w:abstractNumId w:val="25"/>
  </w:num>
  <w:num w:numId="40" w16cid:durableId="1182203945">
    <w:abstractNumId w:val="40"/>
  </w:num>
  <w:num w:numId="41" w16cid:durableId="1539196985">
    <w:abstractNumId w:val="35"/>
  </w:num>
  <w:num w:numId="42" w16cid:durableId="3943600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9455894">
    <w:abstractNumId w:val="29"/>
  </w:num>
  <w:num w:numId="44" w16cid:durableId="1428649308">
    <w:abstractNumId w:val="26"/>
  </w:num>
  <w:num w:numId="45" w16cid:durableId="1816100273">
    <w:abstractNumId w:val="11"/>
  </w:num>
  <w:num w:numId="46" w16cid:durableId="795179762">
    <w:abstractNumId w:val="47"/>
  </w:num>
  <w:num w:numId="47" w16cid:durableId="199442943">
    <w:abstractNumId w:val="21"/>
  </w:num>
  <w:num w:numId="48" w16cid:durableId="523714000">
    <w:abstractNumId w:val="44"/>
  </w:num>
  <w:num w:numId="49" w16cid:durableId="1899172789">
    <w:abstractNumId w:val="14"/>
  </w:num>
  <w:num w:numId="50" w16cid:durableId="476994506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27E06"/>
    <w:rsid w:val="00032481"/>
    <w:rsid w:val="00033E37"/>
    <w:rsid w:val="0003578D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1BC"/>
    <w:rsid w:val="00055851"/>
    <w:rsid w:val="00061F88"/>
    <w:rsid w:val="00063849"/>
    <w:rsid w:val="000675E7"/>
    <w:rsid w:val="00070743"/>
    <w:rsid w:val="000726CE"/>
    <w:rsid w:val="00075847"/>
    <w:rsid w:val="00080D85"/>
    <w:rsid w:val="00082F37"/>
    <w:rsid w:val="00083030"/>
    <w:rsid w:val="00084151"/>
    <w:rsid w:val="000858B3"/>
    <w:rsid w:val="00090A82"/>
    <w:rsid w:val="00092772"/>
    <w:rsid w:val="000970DD"/>
    <w:rsid w:val="000A0528"/>
    <w:rsid w:val="000A1940"/>
    <w:rsid w:val="000A1981"/>
    <w:rsid w:val="000A27ED"/>
    <w:rsid w:val="000A2A72"/>
    <w:rsid w:val="000A32BF"/>
    <w:rsid w:val="000A3BB7"/>
    <w:rsid w:val="000A660B"/>
    <w:rsid w:val="000B0B94"/>
    <w:rsid w:val="000B0FF6"/>
    <w:rsid w:val="000B2EE7"/>
    <w:rsid w:val="000B37AC"/>
    <w:rsid w:val="000B7A4F"/>
    <w:rsid w:val="000C152C"/>
    <w:rsid w:val="000C1FE3"/>
    <w:rsid w:val="000C3646"/>
    <w:rsid w:val="000D3136"/>
    <w:rsid w:val="000D40FD"/>
    <w:rsid w:val="000E05B9"/>
    <w:rsid w:val="000E3A89"/>
    <w:rsid w:val="000E4E2A"/>
    <w:rsid w:val="000E7F53"/>
    <w:rsid w:val="0010294D"/>
    <w:rsid w:val="00102A85"/>
    <w:rsid w:val="00102C0C"/>
    <w:rsid w:val="00103155"/>
    <w:rsid w:val="001054D9"/>
    <w:rsid w:val="00111ECF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26D"/>
    <w:rsid w:val="00137870"/>
    <w:rsid w:val="001405D1"/>
    <w:rsid w:val="00140DF0"/>
    <w:rsid w:val="00143610"/>
    <w:rsid w:val="0014366A"/>
    <w:rsid w:val="00145F79"/>
    <w:rsid w:val="0014707D"/>
    <w:rsid w:val="00147BCF"/>
    <w:rsid w:val="001568FB"/>
    <w:rsid w:val="00157704"/>
    <w:rsid w:val="0016212F"/>
    <w:rsid w:val="00162505"/>
    <w:rsid w:val="00162560"/>
    <w:rsid w:val="001638AA"/>
    <w:rsid w:val="00164F38"/>
    <w:rsid w:val="00165D29"/>
    <w:rsid w:val="00166A04"/>
    <w:rsid w:val="001720B9"/>
    <w:rsid w:val="0017416A"/>
    <w:rsid w:val="00174344"/>
    <w:rsid w:val="00176E50"/>
    <w:rsid w:val="001816EE"/>
    <w:rsid w:val="001866AD"/>
    <w:rsid w:val="001910F8"/>
    <w:rsid w:val="00191FF7"/>
    <w:rsid w:val="00192C7B"/>
    <w:rsid w:val="00194CF3"/>
    <w:rsid w:val="00197122"/>
    <w:rsid w:val="001979DB"/>
    <w:rsid w:val="001A4C70"/>
    <w:rsid w:val="001A5611"/>
    <w:rsid w:val="001A5658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52F"/>
    <w:rsid w:val="00233770"/>
    <w:rsid w:val="002408D6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24B6"/>
    <w:rsid w:val="002649E1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798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E19FC"/>
    <w:rsid w:val="002F0291"/>
    <w:rsid w:val="002F16D6"/>
    <w:rsid w:val="002F26C4"/>
    <w:rsid w:val="002F79CA"/>
    <w:rsid w:val="003008FD"/>
    <w:rsid w:val="00302515"/>
    <w:rsid w:val="00302B07"/>
    <w:rsid w:val="00304525"/>
    <w:rsid w:val="003062AC"/>
    <w:rsid w:val="00310A34"/>
    <w:rsid w:val="0031370D"/>
    <w:rsid w:val="00313888"/>
    <w:rsid w:val="00315240"/>
    <w:rsid w:val="00317389"/>
    <w:rsid w:val="00320DC8"/>
    <w:rsid w:val="003234A7"/>
    <w:rsid w:val="00325720"/>
    <w:rsid w:val="0032655D"/>
    <w:rsid w:val="00330A77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50282"/>
    <w:rsid w:val="00350F8C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4043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3D3A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D6AF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173BD"/>
    <w:rsid w:val="00420580"/>
    <w:rsid w:val="00422FC5"/>
    <w:rsid w:val="00423457"/>
    <w:rsid w:val="004245B7"/>
    <w:rsid w:val="00427A12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8D7"/>
    <w:rsid w:val="00460E98"/>
    <w:rsid w:val="00460EBC"/>
    <w:rsid w:val="004617BB"/>
    <w:rsid w:val="00461FBB"/>
    <w:rsid w:val="00462A4F"/>
    <w:rsid w:val="004639B5"/>
    <w:rsid w:val="0046644D"/>
    <w:rsid w:val="0047062C"/>
    <w:rsid w:val="004748C0"/>
    <w:rsid w:val="00476528"/>
    <w:rsid w:val="004778EF"/>
    <w:rsid w:val="00477ADD"/>
    <w:rsid w:val="00480774"/>
    <w:rsid w:val="004807CF"/>
    <w:rsid w:val="004825FF"/>
    <w:rsid w:val="00483B12"/>
    <w:rsid w:val="00485B52"/>
    <w:rsid w:val="00490F36"/>
    <w:rsid w:val="004932D0"/>
    <w:rsid w:val="004934C5"/>
    <w:rsid w:val="00493D06"/>
    <w:rsid w:val="00494A82"/>
    <w:rsid w:val="00494BF8"/>
    <w:rsid w:val="0049543B"/>
    <w:rsid w:val="004A1963"/>
    <w:rsid w:val="004A50BC"/>
    <w:rsid w:val="004A57A5"/>
    <w:rsid w:val="004A731F"/>
    <w:rsid w:val="004A749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4CCE"/>
    <w:rsid w:val="004D5E99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37893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94D"/>
    <w:rsid w:val="005708CB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0BB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551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3477"/>
    <w:rsid w:val="00664AC0"/>
    <w:rsid w:val="00667F63"/>
    <w:rsid w:val="00670104"/>
    <w:rsid w:val="006701F1"/>
    <w:rsid w:val="00672FAA"/>
    <w:rsid w:val="00673817"/>
    <w:rsid w:val="0067561C"/>
    <w:rsid w:val="006800B9"/>
    <w:rsid w:val="00680380"/>
    <w:rsid w:val="00680EFF"/>
    <w:rsid w:val="00681012"/>
    <w:rsid w:val="00682577"/>
    <w:rsid w:val="00682CD1"/>
    <w:rsid w:val="00683021"/>
    <w:rsid w:val="00685194"/>
    <w:rsid w:val="006857FC"/>
    <w:rsid w:val="00685B3C"/>
    <w:rsid w:val="00685B8D"/>
    <w:rsid w:val="0068677E"/>
    <w:rsid w:val="006931D7"/>
    <w:rsid w:val="00694955"/>
    <w:rsid w:val="00695211"/>
    <w:rsid w:val="006952AC"/>
    <w:rsid w:val="00696298"/>
    <w:rsid w:val="00697CEE"/>
    <w:rsid w:val="006A488B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16F2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4316"/>
    <w:rsid w:val="0070555D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327C"/>
    <w:rsid w:val="00733CAF"/>
    <w:rsid w:val="00734D6E"/>
    <w:rsid w:val="007358E6"/>
    <w:rsid w:val="00737587"/>
    <w:rsid w:val="00737FB8"/>
    <w:rsid w:val="007406F1"/>
    <w:rsid w:val="00747E30"/>
    <w:rsid w:val="00750A35"/>
    <w:rsid w:val="0075289B"/>
    <w:rsid w:val="007548DB"/>
    <w:rsid w:val="0075499B"/>
    <w:rsid w:val="00755404"/>
    <w:rsid w:val="007572CC"/>
    <w:rsid w:val="00760F63"/>
    <w:rsid w:val="007612B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6C4"/>
    <w:rsid w:val="00784738"/>
    <w:rsid w:val="00785927"/>
    <w:rsid w:val="00785B61"/>
    <w:rsid w:val="007877E3"/>
    <w:rsid w:val="00787E16"/>
    <w:rsid w:val="00792EE6"/>
    <w:rsid w:val="00793775"/>
    <w:rsid w:val="0079444B"/>
    <w:rsid w:val="00796806"/>
    <w:rsid w:val="007A0335"/>
    <w:rsid w:val="007A40D8"/>
    <w:rsid w:val="007A4887"/>
    <w:rsid w:val="007A7C26"/>
    <w:rsid w:val="007B21B2"/>
    <w:rsid w:val="007B67EA"/>
    <w:rsid w:val="007C0CCF"/>
    <w:rsid w:val="007C4815"/>
    <w:rsid w:val="007C73C6"/>
    <w:rsid w:val="007D29F5"/>
    <w:rsid w:val="007D2EDC"/>
    <w:rsid w:val="007D5BE1"/>
    <w:rsid w:val="007D5D10"/>
    <w:rsid w:val="007E08D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A95"/>
    <w:rsid w:val="00801DCF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4C18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74C"/>
    <w:rsid w:val="00872D84"/>
    <w:rsid w:val="00880D10"/>
    <w:rsid w:val="00881B48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229D"/>
    <w:rsid w:val="008D38B4"/>
    <w:rsid w:val="008D5AC9"/>
    <w:rsid w:val="008D7041"/>
    <w:rsid w:val="008E43A4"/>
    <w:rsid w:val="008E5B27"/>
    <w:rsid w:val="008E777E"/>
    <w:rsid w:val="008F0BFB"/>
    <w:rsid w:val="008F21F2"/>
    <w:rsid w:val="008F2E6F"/>
    <w:rsid w:val="008F35CE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25D3"/>
    <w:rsid w:val="00925FAA"/>
    <w:rsid w:val="00926A77"/>
    <w:rsid w:val="00927924"/>
    <w:rsid w:val="00930CC4"/>
    <w:rsid w:val="0093458C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397E"/>
    <w:rsid w:val="009660DD"/>
    <w:rsid w:val="00966BB2"/>
    <w:rsid w:val="009709D7"/>
    <w:rsid w:val="009829D9"/>
    <w:rsid w:val="00983423"/>
    <w:rsid w:val="009834CE"/>
    <w:rsid w:val="00983D87"/>
    <w:rsid w:val="0098603A"/>
    <w:rsid w:val="009860A0"/>
    <w:rsid w:val="009952C7"/>
    <w:rsid w:val="009970AA"/>
    <w:rsid w:val="009A0530"/>
    <w:rsid w:val="009A32D4"/>
    <w:rsid w:val="009A410D"/>
    <w:rsid w:val="009A4C9A"/>
    <w:rsid w:val="009A5616"/>
    <w:rsid w:val="009A63E0"/>
    <w:rsid w:val="009B1AB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4FF0"/>
    <w:rsid w:val="009D5F18"/>
    <w:rsid w:val="009D6C0A"/>
    <w:rsid w:val="009D7998"/>
    <w:rsid w:val="009E13F4"/>
    <w:rsid w:val="009E3077"/>
    <w:rsid w:val="009E3C0C"/>
    <w:rsid w:val="009E6B1D"/>
    <w:rsid w:val="009F1556"/>
    <w:rsid w:val="009F246A"/>
    <w:rsid w:val="009F3788"/>
    <w:rsid w:val="009F41F4"/>
    <w:rsid w:val="009F7330"/>
    <w:rsid w:val="00A01864"/>
    <w:rsid w:val="00A0223C"/>
    <w:rsid w:val="00A031C9"/>
    <w:rsid w:val="00A05061"/>
    <w:rsid w:val="00A05C0F"/>
    <w:rsid w:val="00A06B79"/>
    <w:rsid w:val="00A06C60"/>
    <w:rsid w:val="00A10FFA"/>
    <w:rsid w:val="00A1134B"/>
    <w:rsid w:val="00A14EE6"/>
    <w:rsid w:val="00A17D18"/>
    <w:rsid w:val="00A20B08"/>
    <w:rsid w:val="00A20E8F"/>
    <w:rsid w:val="00A2116D"/>
    <w:rsid w:val="00A22755"/>
    <w:rsid w:val="00A22A15"/>
    <w:rsid w:val="00A25019"/>
    <w:rsid w:val="00A25460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0F61"/>
    <w:rsid w:val="00A5188D"/>
    <w:rsid w:val="00A56E14"/>
    <w:rsid w:val="00A578F5"/>
    <w:rsid w:val="00A57C83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0A43"/>
    <w:rsid w:val="00AA4266"/>
    <w:rsid w:val="00AB2527"/>
    <w:rsid w:val="00AC2553"/>
    <w:rsid w:val="00AC2D83"/>
    <w:rsid w:val="00AC4555"/>
    <w:rsid w:val="00AC4C9D"/>
    <w:rsid w:val="00AC5669"/>
    <w:rsid w:val="00AC754C"/>
    <w:rsid w:val="00AC780F"/>
    <w:rsid w:val="00AD2F24"/>
    <w:rsid w:val="00AD34D0"/>
    <w:rsid w:val="00AD3D26"/>
    <w:rsid w:val="00AD41C7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891"/>
    <w:rsid w:val="00AF2E5E"/>
    <w:rsid w:val="00AF4F4E"/>
    <w:rsid w:val="00AF5649"/>
    <w:rsid w:val="00AF6582"/>
    <w:rsid w:val="00B01A2A"/>
    <w:rsid w:val="00B01CAB"/>
    <w:rsid w:val="00B02E5B"/>
    <w:rsid w:val="00B0402C"/>
    <w:rsid w:val="00B044D9"/>
    <w:rsid w:val="00B04961"/>
    <w:rsid w:val="00B04E14"/>
    <w:rsid w:val="00B056A9"/>
    <w:rsid w:val="00B06E62"/>
    <w:rsid w:val="00B112AB"/>
    <w:rsid w:val="00B119CC"/>
    <w:rsid w:val="00B11C33"/>
    <w:rsid w:val="00B1499E"/>
    <w:rsid w:val="00B153AF"/>
    <w:rsid w:val="00B15481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40125"/>
    <w:rsid w:val="00B4095C"/>
    <w:rsid w:val="00B425FC"/>
    <w:rsid w:val="00B458AB"/>
    <w:rsid w:val="00B45AA8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209"/>
    <w:rsid w:val="00B7769F"/>
    <w:rsid w:val="00B80786"/>
    <w:rsid w:val="00B80B1E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0F96"/>
    <w:rsid w:val="00BB19B8"/>
    <w:rsid w:val="00BB492E"/>
    <w:rsid w:val="00BB7015"/>
    <w:rsid w:val="00BC0322"/>
    <w:rsid w:val="00BC077D"/>
    <w:rsid w:val="00BC4A55"/>
    <w:rsid w:val="00BD1112"/>
    <w:rsid w:val="00BD2D8F"/>
    <w:rsid w:val="00BD2DDD"/>
    <w:rsid w:val="00BD3F32"/>
    <w:rsid w:val="00BD58A4"/>
    <w:rsid w:val="00BD7949"/>
    <w:rsid w:val="00BE087A"/>
    <w:rsid w:val="00BE0A7B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10C91"/>
    <w:rsid w:val="00C12D87"/>
    <w:rsid w:val="00C14458"/>
    <w:rsid w:val="00C14580"/>
    <w:rsid w:val="00C153BB"/>
    <w:rsid w:val="00C179E7"/>
    <w:rsid w:val="00C219F3"/>
    <w:rsid w:val="00C22E1C"/>
    <w:rsid w:val="00C22F62"/>
    <w:rsid w:val="00C24130"/>
    <w:rsid w:val="00C244CC"/>
    <w:rsid w:val="00C244E8"/>
    <w:rsid w:val="00C27669"/>
    <w:rsid w:val="00C27BFA"/>
    <w:rsid w:val="00C300AC"/>
    <w:rsid w:val="00C30CE0"/>
    <w:rsid w:val="00C31DF3"/>
    <w:rsid w:val="00C31EC8"/>
    <w:rsid w:val="00C34684"/>
    <w:rsid w:val="00C34DE1"/>
    <w:rsid w:val="00C353CF"/>
    <w:rsid w:val="00C359DA"/>
    <w:rsid w:val="00C424FC"/>
    <w:rsid w:val="00C4348A"/>
    <w:rsid w:val="00C451BB"/>
    <w:rsid w:val="00C51F8C"/>
    <w:rsid w:val="00C5533B"/>
    <w:rsid w:val="00C57F0E"/>
    <w:rsid w:val="00C615A9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38B5"/>
    <w:rsid w:val="00C74421"/>
    <w:rsid w:val="00C752F3"/>
    <w:rsid w:val="00C7601A"/>
    <w:rsid w:val="00C7771A"/>
    <w:rsid w:val="00C810D6"/>
    <w:rsid w:val="00C82F0B"/>
    <w:rsid w:val="00C859C8"/>
    <w:rsid w:val="00C9266C"/>
    <w:rsid w:val="00C97C1D"/>
    <w:rsid w:val="00CA152F"/>
    <w:rsid w:val="00CA23A0"/>
    <w:rsid w:val="00CA4619"/>
    <w:rsid w:val="00CA59A5"/>
    <w:rsid w:val="00CA63D8"/>
    <w:rsid w:val="00CB49E0"/>
    <w:rsid w:val="00CB4D04"/>
    <w:rsid w:val="00CB6C60"/>
    <w:rsid w:val="00CC09BF"/>
    <w:rsid w:val="00CC0B5D"/>
    <w:rsid w:val="00CC2C7F"/>
    <w:rsid w:val="00CC41E1"/>
    <w:rsid w:val="00CC43FF"/>
    <w:rsid w:val="00CC63D6"/>
    <w:rsid w:val="00CD1B83"/>
    <w:rsid w:val="00CD267E"/>
    <w:rsid w:val="00CD3240"/>
    <w:rsid w:val="00CD3717"/>
    <w:rsid w:val="00CD497D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07B8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C41"/>
    <w:rsid w:val="00D14DCB"/>
    <w:rsid w:val="00D16E6D"/>
    <w:rsid w:val="00D22BE4"/>
    <w:rsid w:val="00D24228"/>
    <w:rsid w:val="00D25C14"/>
    <w:rsid w:val="00D25F02"/>
    <w:rsid w:val="00D263C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DA3"/>
    <w:rsid w:val="00D77E3D"/>
    <w:rsid w:val="00D80548"/>
    <w:rsid w:val="00D823C9"/>
    <w:rsid w:val="00D83216"/>
    <w:rsid w:val="00D838D5"/>
    <w:rsid w:val="00D83DC4"/>
    <w:rsid w:val="00D84212"/>
    <w:rsid w:val="00D84681"/>
    <w:rsid w:val="00D8552D"/>
    <w:rsid w:val="00D8575E"/>
    <w:rsid w:val="00D87117"/>
    <w:rsid w:val="00D871CB"/>
    <w:rsid w:val="00D91670"/>
    <w:rsid w:val="00D93276"/>
    <w:rsid w:val="00D93CF7"/>
    <w:rsid w:val="00D96540"/>
    <w:rsid w:val="00DA3046"/>
    <w:rsid w:val="00DA509A"/>
    <w:rsid w:val="00DA7D1F"/>
    <w:rsid w:val="00DA7DDD"/>
    <w:rsid w:val="00DB17AA"/>
    <w:rsid w:val="00DB1FC3"/>
    <w:rsid w:val="00DB2AC9"/>
    <w:rsid w:val="00DB394F"/>
    <w:rsid w:val="00DB3C30"/>
    <w:rsid w:val="00DB4210"/>
    <w:rsid w:val="00DB4875"/>
    <w:rsid w:val="00DB6A11"/>
    <w:rsid w:val="00DB6B37"/>
    <w:rsid w:val="00DB7F36"/>
    <w:rsid w:val="00DC067B"/>
    <w:rsid w:val="00DC08B6"/>
    <w:rsid w:val="00DC2739"/>
    <w:rsid w:val="00DC3754"/>
    <w:rsid w:val="00DC6FCE"/>
    <w:rsid w:val="00DD0167"/>
    <w:rsid w:val="00DD21E9"/>
    <w:rsid w:val="00DD2EAB"/>
    <w:rsid w:val="00DD3005"/>
    <w:rsid w:val="00DD3AAC"/>
    <w:rsid w:val="00DD4B96"/>
    <w:rsid w:val="00DE0673"/>
    <w:rsid w:val="00DE5733"/>
    <w:rsid w:val="00DE67E4"/>
    <w:rsid w:val="00DE6A89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0FB6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1DD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3A4B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DD8"/>
    <w:rsid w:val="00EA2BDF"/>
    <w:rsid w:val="00EA4C1A"/>
    <w:rsid w:val="00EB1584"/>
    <w:rsid w:val="00EB26BF"/>
    <w:rsid w:val="00EB567B"/>
    <w:rsid w:val="00EB5DC0"/>
    <w:rsid w:val="00EB6A66"/>
    <w:rsid w:val="00EB6F6F"/>
    <w:rsid w:val="00EC0503"/>
    <w:rsid w:val="00EC1621"/>
    <w:rsid w:val="00EC3BBC"/>
    <w:rsid w:val="00EC4352"/>
    <w:rsid w:val="00EC4A89"/>
    <w:rsid w:val="00EC538A"/>
    <w:rsid w:val="00ED0B33"/>
    <w:rsid w:val="00ED4C88"/>
    <w:rsid w:val="00EE318B"/>
    <w:rsid w:val="00EE3C74"/>
    <w:rsid w:val="00EE7A93"/>
    <w:rsid w:val="00EF0428"/>
    <w:rsid w:val="00EF07DA"/>
    <w:rsid w:val="00EF07E9"/>
    <w:rsid w:val="00EF0C90"/>
    <w:rsid w:val="00EF1B4A"/>
    <w:rsid w:val="00EF2312"/>
    <w:rsid w:val="00EF2963"/>
    <w:rsid w:val="00EF31D6"/>
    <w:rsid w:val="00EF3594"/>
    <w:rsid w:val="00EF39FF"/>
    <w:rsid w:val="00EF4069"/>
    <w:rsid w:val="00F0084C"/>
    <w:rsid w:val="00F042DF"/>
    <w:rsid w:val="00F05931"/>
    <w:rsid w:val="00F05BE3"/>
    <w:rsid w:val="00F05C67"/>
    <w:rsid w:val="00F07BE4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59C3"/>
    <w:rsid w:val="00F37CEB"/>
    <w:rsid w:val="00F4024A"/>
    <w:rsid w:val="00F4067B"/>
    <w:rsid w:val="00F41D8C"/>
    <w:rsid w:val="00F41E2A"/>
    <w:rsid w:val="00F45126"/>
    <w:rsid w:val="00F455E4"/>
    <w:rsid w:val="00F45687"/>
    <w:rsid w:val="00F51154"/>
    <w:rsid w:val="00F529B0"/>
    <w:rsid w:val="00F53E1F"/>
    <w:rsid w:val="00F54288"/>
    <w:rsid w:val="00F54499"/>
    <w:rsid w:val="00F54F22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97"/>
    <w:rsid w:val="00F920EB"/>
    <w:rsid w:val="00F92B36"/>
    <w:rsid w:val="00F92BD6"/>
    <w:rsid w:val="00FA12D9"/>
    <w:rsid w:val="00FA1C7E"/>
    <w:rsid w:val="00FA49A1"/>
    <w:rsid w:val="00FB1331"/>
    <w:rsid w:val="00FB2E1F"/>
    <w:rsid w:val="00FB4F12"/>
    <w:rsid w:val="00FC1C2E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E586D"/>
  <w15:chartTrackingRefBased/>
  <w15:docId w15:val="{CC4FB149-94A3-4CE0-BDD1-184F292D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6857F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A653-0C5D-403F-85B6-2B0D2856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Michal F</cp:lastModifiedBy>
  <cp:revision>3</cp:revision>
  <cp:lastPrinted>2013-04-03T06:33:00Z</cp:lastPrinted>
  <dcterms:created xsi:type="dcterms:W3CDTF">2022-03-17T11:51:00Z</dcterms:created>
  <dcterms:modified xsi:type="dcterms:W3CDTF">2022-06-24T12:49:00Z</dcterms:modified>
</cp:coreProperties>
</file>