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0F6FA2" w:rsidRDefault="000F6FA2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C5199F">
        <w:rPr>
          <w:rFonts w:ascii="Arial" w:hAnsi="Arial" w:cs="Arial"/>
          <w:b/>
          <w:bCs/>
          <w:sz w:val="22"/>
          <w:szCs w:val="22"/>
        </w:rPr>
        <w:t>08.10</w:t>
      </w:r>
      <w:r w:rsidR="009A12CF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FF2929">
        <w:rPr>
          <w:rFonts w:ascii="Arial" w:hAnsi="Arial" w:cs="Arial"/>
          <w:b/>
          <w:bCs/>
          <w:sz w:val="22"/>
          <w:szCs w:val="22"/>
        </w:rPr>
        <w:t>4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E602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2E5A8B"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66511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wz. ppłk Tomasz TOMASZEWSKI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2A5543" w:rsidRDefault="00691C96" w:rsidP="002A554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36931329"/>
      <w:bookmarkStart w:id="1" w:name="_Hlk171411204"/>
      <w:bookmarkStart w:id="2" w:name="_Hlk74741576"/>
      <w:r>
        <w:rPr>
          <w:rFonts w:ascii="Arial" w:hAnsi="Arial" w:cs="Arial"/>
          <w:b/>
        </w:rPr>
        <w:t>Usługa naprawy pojazdów pow. 3,5 t.</w:t>
      </w:r>
      <w:r w:rsidR="000851A0" w:rsidRPr="000851A0">
        <w:rPr>
          <w:rFonts w:ascii="Arial" w:hAnsi="Arial" w:cs="Arial"/>
          <w:b/>
        </w:rPr>
        <w:br/>
      </w:r>
      <w:bookmarkEnd w:id="0"/>
      <w:bookmarkEnd w:id="1"/>
      <w:r w:rsidR="00E60264">
        <w:rPr>
          <w:rFonts w:ascii="Arial" w:hAnsi="Arial" w:cs="Arial"/>
          <w:b/>
        </w:rPr>
        <w:t xml:space="preserve">Znak postępowania </w:t>
      </w:r>
      <w:r>
        <w:rPr>
          <w:rFonts w:ascii="Arial" w:hAnsi="Arial" w:cs="Arial"/>
          <w:b/>
        </w:rPr>
        <w:t>409</w:t>
      </w:r>
      <w:r w:rsidR="002A5543">
        <w:rPr>
          <w:rFonts w:ascii="Arial" w:hAnsi="Arial" w:cs="Arial"/>
          <w:b/>
        </w:rPr>
        <w:t>/2024</w:t>
      </w:r>
    </w:p>
    <w:p w:rsidR="00C66EC5" w:rsidRDefault="00C66EC5" w:rsidP="00C74793">
      <w:pPr>
        <w:jc w:val="center"/>
        <w:rPr>
          <w:rFonts w:ascii="Arial" w:hAnsi="Arial" w:cs="Arial"/>
          <w:b/>
        </w:rPr>
      </w:pPr>
    </w:p>
    <w:p w:rsidR="002D59D4" w:rsidRDefault="002D59D4" w:rsidP="00C74793">
      <w:pPr>
        <w:jc w:val="center"/>
        <w:rPr>
          <w:rFonts w:ascii="Arial" w:hAnsi="Arial" w:cs="Arial"/>
          <w:b/>
        </w:rPr>
      </w:pPr>
    </w:p>
    <w:p w:rsidR="002D59D4" w:rsidRDefault="002D59D4" w:rsidP="00C74793">
      <w:pPr>
        <w:jc w:val="center"/>
        <w:rPr>
          <w:rFonts w:ascii="Arial" w:hAnsi="Arial" w:cs="Arial"/>
          <w:b/>
        </w:rPr>
      </w:pPr>
    </w:p>
    <w:p w:rsidR="00E60264" w:rsidRDefault="00E60264" w:rsidP="00C74793">
      <w:pPr>
        <w:jc w:val="center"/>
        <w:rPr>
          <w:rFonts w:ascii="Arial" w:hAnsi="Arial" w:cs="Arial"/>
          <w:b/>
        </w:rPr>
      </w:pPr>
    </w:p>
    <w:p w:rsidR="00E60264" w:rsidRPr="00176D34" w:rsidRDefault="00E60264" w:rsidP="00C74793">
      <w:pPr>
        <w:jc w:val="center"/>
        <w:rPr>
          <w:rFonts w:ascii="Arial" w:hAnsi="Arial" w:cs="Arial"/>
          <w:b/>
        </w:rPr>
      </w:pPr>
    </w:p>
    <w:bookmarkEnd w:id="2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(Dz. U. z 20</w:t>
      </w:r>
      <w:r w:rsidR="005F2119" w:rsidRPr="00176D34">
        <w:rPr>
          <w:rFonts w:ascii="Arial" w:hAnsi="Arial" w:cs="Arial"/>
          <w:sz w:val="22"/>
          <w:szCs w:val="22"/>
        </w:rPr>
        <w:t>2</w:t>
      </w:r>
      <w:r w:rsidR="00503933">
        <w:rPr>
          <w:rFonts w:ascii="Arial" w:hAnsi="Arial" w:cs="Arial"/>
          <w:sz w:val="22"/>
          <w:szCs w:val="22"/>
        </w:rPr>
        <w:t>4</w:t>
      </w:r>
      <w:r w:rsidRPr="00176D34">
        <w:rPr>
          <w:rFonts w:ascii="Arial" w:hAnsi="Arial" w:cs="Arial"/>
          <w:sz w:val="22"/>
          <w:szCs w:val="22"/>
        </w:rPr>
        <w:t xml:space="preserve">r. poz. </w:t>
      </w:r>
      <w:r w:rsidR="00503933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2D59D4" w:rsidRPr="00176D34" w:rsidRDefault="002D59D4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2D59D4" w:rsidRDefault="009A590E" w:rsidP="002D59D4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933BE3" w:rsidRPr="00933BE3" w:rsidRDefault="00691C96" w:rsidP="00933BE3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3" w:name="_Hlk123642114"/>
      <w:r>
        <w:rPr>
          <w:rFonts w:ascii="Arial" w:hAnsi="Arial" w:cs="Arial"/>
          <w:color w:val="000000"/>
          <w:sz w:val="22"/>
          <w:szCs w:val="22"/>
        </w:rPr>
        <w:t>50000000-5 – Usługi naprawcze i konserwacyjne</w:t>
      </w:r>
      <w:r>
        <w:rPr>
          <w:rFonts w:ascii="Arial" w:hAnsi="Arial" w:cs="Arial"/>
          <w:color w:val="000000"/>
          <w:sz w:val="22"/>
          <w:szCs w:val="22"/>
        </w:rPr>
        <w:br/>
        <w:t>50118110-9 – Usługi holownicze</w:t>
      </w:r>
    </w:p>
    <w:bookmarkEnd w:id="3"/>
    <w:p w:rsidR="005B3E3B" w:rsidRDefault="005B3E3B" w:rsidP="008E38D5">
      <w:pPr>
        <w:jc w:val="both"/>
        <w:rPr>
          <w:rFonts w:ascii="Arial" w:hAnsi="Arial" w:cs="Arial"/>
          <w:sz w:val="22"/>
          <w:szCs w:val="22"/>
        </w:rPr>
      </w:pPr>
    </w:p>
    <w:p w:rsidR="005B3E3B" w:rsidRDefault="00474FF1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74FF1" w:rsidRDefault="00474FF1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474FF1" w:rsidRDefault="00474FF1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E60264" w:rsidRDefault="00E60264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E60264" w:rsidRDefault="00E60264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E60264" w:rsidRDefault="00E60264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0851A0" w:rsidRDefault="000851A0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E60264">
        <w:rPr>
          <w:rFonts w:ascii="Arial" w:hAnsi="Arial" w:cs="Arial"/>
          <w:sz w:val="22"/>
          <w:szCs w:val="22"/>
        </w:rPr>
        <w:t>październik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FF2929">
        <w:rPr>
          <w:rFonts w:ascii="Arial" w:hAnsi="Arial" w:cs="Arial"/>
          <w:sz w:val="22"/>
          <w:szCs w:val="22"/>
        </w:rPr>
        <w:t>4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474FF1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474FF1" w:rsidRPr="00DB6DFC" w:rsidRDefault="00474FF1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491BB0" w:rsidRDefault="00491BB0" w:rsidP="00A7786F">
      <w:pPr>
        <w:spacing w:after="3" w:line="253" w:lineRule="auto"/>
        <w:ind w:right="2101"/>
        <w:jc w:val="both"/>
        <w:rPr>
          <w:rFonts w:ascii="Arial" w:hAnsi="Arial" w:cs="Arial"/>
          <w:b/>
          <w:i/>
        </w:rPr>
      </w:pPr>
      <w:r w:rsidRPr="00491BB0">
        <w:rPr>
          <w:rFonts w:ascii="Arial" w:hAnsi="Arial" w:cs="Arial"/>
          <w:b/>
        </w:rPr>
        <w:t>Zamawiający:</w:t>
      </w:r>
      <w:r w:rsidRPr="00491BB0">
        <w:rPr>
          <w:rFonts w:ascii="Arial" w:hAnsi="Arial" w:cs="Arial"/>
          <w:b/>
          <w:i/>
        </w:rPr>
        <w:t xml:space="preserve"> </w:t>
      </w:r>
    </w:p>
    <w:p w:rsidR="00346FEE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A7786F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A7786F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A7786F">
        <w:rPr>
          <w:rFonts w:ascii="Arial" w:hAnsi="Arial" w:cs="Arial"/>
          <w:b/>
          <w:i/>
          <w:sz w:val="22"/>
          <w:szCs w:val="22"/>
        </w:rPr>
        <w:t>internetowej</w:t>
      </w:r>
      <w:r w:rsidR="00B2750F">
        <w:rPr>
          <w:rFonts w:ascii="Arial" w:hAnsi="Arial" w:cs="Arial"/>
          <w:b/>
          <w:i/>
          <w:sz w:val="22"/>
          <w:szCs w:val="22"/>
        </w:rPr>
        <w:t xml:space="preserve"> prowadzonego postępowania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A7786F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A7786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Default="00491BB0" w:rsidP="00A7786F">
      <w:pPr>
        <w:spacing w:line="261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940E50"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="00113EE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</w:t>
        </w:r>
        <w:r w:rsidR="00940E50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.pl/</w:t>
        </w:r>
        <w:r w:rsidR="00113EE0">
          <w:rPr>
            <w:rStyle w:val="Hipercze"/>
            <w:rFonts w:ascii="Arial" w:hAnsi="Arial" w:cs="Arial"/>
            <w:b/>
            <w:i/>
            <w:sz w:val="22"/>
            <w:szCs w:val="22"/>
          </w:rPr>
          <w:t>pn/</w:t>
        </w:r>
        <w:r w:rsidR="00940E50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16wog</w:t>
        </w:r>
      </w:hyperlink>
      <w:hyperlink r:id="rId12">
        <w:r w:rsidR="00940E50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Default="00491BB0" w:rsidP="00A7786F">
      <w:pPr>
        <w:spacing w:line="261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Godziny u</w:t>
      </w:r>
      <w:r w:rsidR="00A7786F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A7786F" w:rsidRDefault="00491BB0" w:rsidP="00746923">
      <w:pPr>
        <w:spacing w:line="261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34078B" w:rsidRDefault="00A7786F" w:rsidP="00AD5037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7E4AA0" w:rsidRDefault="00AE52FC" w:rsidP="00C24939">
      <w:pPr>
        <w:spacing w:after="11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2D59D4">
        <w:rPr>
          <w:rFonts w:ascii="Arial" w:hAnsi="Arial" w:cs="Arial"/>
          <w:b/>
          <w:i/>
          <w:sz w:val="22"/>
          <w:szCs w:val="22"/>
          <w:highlight w:val="yellow"/>
        </w:rPr>
        <w:t xml:space="preserve">Ogłoszenie zamieszczono w Biuletynie Zamówień Publicznych w dniu </w:t>
      </w:r>
      <w:r w:rsidR="0066511F">
        <w:rPr>
          <w:rFonts w:ascii="Arial" w:hAnsi="Arial" w:cs="Arial"/>
          <w:b/>
          <w:i/>
          <w:sz w:val="22"/>
          <w:szCs w:val="22"/>
          <w:highlight w:val="yellow"/>
        </w:rPr>
        <w:t>09.10</w:t>
      </w:r>
      <w:r w:rsidR="00BC5B9A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="00235824">
        <w:rPr>
          <w:rFonts w:ascii="Arial" w:hAnsi="Arial" w:cs="Arial"/>
          <w:b/>
          <w:i/>
          <w:sz w:val="22"/>
          <w:szCs w:val="22"/>
          <w:highlight w:val="yellow"/>
        </w:rPr>
        <w:t>2024</w:t>
      </w:r>
      <w:r w:rsidRPr="002D59D4">
        <w:rPr>
          <w:rFonts w:ascii="Arial" w:hAnsi="Arial" w:cs="Arial"/>
          <w:b/>
          <w:i/>
          <w:sz w:val="22"/>
          <w:szCs w:val="22"/>
          <w:highlight w:val="yellow"/>
        </w:rPr>
        <w:t>r. pod numerem</w:t>
      </w:r>
      <w:r w:rsidRPr="002D59D4">
        <w:rPr>
          <w:rFonts w:ascii="Arial" w:hAnsi="Arial" w:cs="Arial"/>
          <w:b/>
          <w:i/>
          <w:sz w:val="20"/>
          <w:szCs w:val="20"/>
          <w:highlight w:val="yellow"/>
        </w:rPr>
        <w:t xml:space="preserve">:  </w:t>
      </w:r>
      <w:r w:rsidR="00354B42" w:rsidRPr="003B3517">
        <w:rPr>
          <w:rFonts w:ascii="Arial" w:hAnsi="Arial" w:cs="Arial"/>
          <w:b/>
          <w:i/>
          <w:sz w:val="22"/>
          <w:szCs w:val="22"/>
          <w:highlight w:val="yellow"/>
        </w:rPr>
        <w:t>2024/BZP</w:t>
      </w:r>
      <w:r w:rsidR="00BC5B9A">
        <w:rPr>
          <w:rFonts w:ascii="Arial" w:hAnsi="Arial" w:cs="Arial"/>
          <w:b/>
          <w:i/>
          <w:sz w:val="22"/>
          <w:szCs w:val="22"/>
          <w:highlight w:val="yellow"/>
        </w:rPr>
        <w:t xml:space="preserve"> </w:t>
      </w:r>
      <w:r w:rsidR="0066511F">
        <w:rPr>
          <w:rFonts w:ascii="Arial" w:hAnsi="Arial" w:cs="Arial"/>
          <w:b/>
          <w:i/>
          <w:sz w:val="22"/>
          <w:szCs w:val="22"/>
          <w:highlight w:val="yellow"/>
        </w:rPr>
        <w:t>00537043</w:t>
      </w:r>
    </w:p>
    <w:p w:rsidR="000A0910" w:rsidRPr="00176D34" w:rsidRDefault="00491BB0" w:rsidP="00C24939">
      <w:pPr>
        <w:spacing w:after="1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76D34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(tj. </w:t>
      </w:r>
      <w:r w:rsidR="004F6996" w:rsidRPr="00176D34">
        <w:rPr>
          <w:rFonts w:ascii="Arial" w:hAnsi="Arial" w:cs="Arial"/>
          <w:b/>
          <w:i/>
          <w:sz w:val="22"/>
        </w:rPr>
        <w:t xml:space="preserve">składanie ofert, wniosków </w:t>
      </w:r>
      <w:r w:rsidR="00AD5037" w:rsidRPr="00176D34">
        <w:rPr>
          <w:rFonts w:ascii="Arial" w:hAnsi="Arial" w:cs="Arial"/>
          <w:b/>
          <w:i/>
          <w:sz w:val="22"/>
        </w:rPr>
        <w:br/>
      </w:r>
      <w:r w:rsidR="004F6996" w:rsidRPr="00176D34">
        <w:rPr>
          <w:rFonts w:ascii="Arial" w:hAnsi="Arial" w:cs="Arial"/>
          <w:b/>
          <w:i/>
          <w:sz w:val="22"/>
        </w:rPr>
        <w:t xml:space="preserve">o dopuszczenie do udziału w postępowaniu lub konkursie, wymiana informacji oraz przekazywanie dokumentów lub oświadczeń między </w:t>
      </w:r>
      <w:r w:rsidR="00AD5037" w:rsidRPr="00176D34">
        <w:rPr>
          <w:rFonts w:ascii="Arial" w:hAnsi="Arial" w:cs="Arial"/>
          <w:b/>
          <w:i/>
          <w:sz w:val="22"/>
        </w:rPr>
        <w:t>Z</w:t>
      </w:r>
      <w:r w:rsidR="004F6996" w:rsidRPr="00176D34">
        <w:rPr>
          <w:rFonts w:ascii="Arial" w:hAnsi="Arial" w:cs="Arial"/>
          <w:b/>
          <w:i/>
          <w:sz w:val="22"/>
        </w:rPr>
        <w:t>amawiającym a wykonawcą)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>za</w:t>
      </w:r>
      <w:r w:rsidR="00AD5037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176D34">
        <w:rPr>
          <w:rFonts w:ascii="Arial" w:hAnsi="Arial" w:cs="Arial"/>
          <w:b/>
          <w:i/>
          <w:sz w:val="22"/>
          <w:szCs w:val="22"/>
        </w:rPr>
        <w:t>:</w:t>
      </w:r>
      <w:hyperlink r:id="rId13" w:history="1">
        <w:r w:rsidR="00AD5037"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 xml:space="preserve"> </w:t>
        </w:r>
        <w:r w:rsidR="000E3E4C"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>https://platformazakupowa.pl/pn/16wog</w:t>
        </w:r>
      </w:hyperlink>
      <w:hyperlink r:id="rId14">
        <w:r w:rsidRPr="000E3E4C">
          <w:rPr>
            <w:rFonts w:ascii="Arial" w:hAnsi="Arial" w:cs="Arial"/>
            <w:b/>
            <w:i/>
            <w:sz w:val="22"/>
            <w:szCs w:val="22"/>
          </w:rPr>
          <w:t>,</w:t>
        </w:r>
      </w:hyperlink>
      <w:hyperlink r:id="rId15">
        <w:r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r w:rsidRPr="000E3E4C">
        <w:rPr>
          <w:rFonts w:ascii="Arial" w:hAnsi="Arial" w:cs="Arial"/>
          <w:b/>
          <w:i/>
          <w:sz w:val="22"/>
          <w:szCs w:val="22"/>
        </w:rPr>
        <w:t>zwaną dalej „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platforma</w:t>
      </w:r>
      <w:r w:rsidRPr="000E3E4C">
        <w:rPr>
          <w:rFonts w:ascii="Arial" w:hAnsi="Arial" w:cs="Arial"/>
          <w:b/>
          <w:i/>
          <w:sz w:val="22"/>
          <w:szCs w:val="22"/>
        </w:rPr>
        <w:t xml:space="preserve"> 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zakupow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a</w:t>
      </w:r>
      <w:r w:rsidRPr="00176D34">
        <w:rPr>
          <w:rFonts w:ascii="Arial" w:hAnsi="Arial" w:cs="Arial"/>
          <w:i/>
          <w:sz w:val="22"/>
          <w:szCs w:val="22"/>
        </w:rPr>
        <w:t>” lub „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176D34">
        <w:rPr>
          <w:rFonts w:ascii="Arial" w:hAnsi="Arial" w:cs="Arial"/>
          <w:i/>
          <w:sz w:val="22"/>
          <w:szCs w:val="22"/>
        </w:rPr>
        <w:t xml:space="preserve">”  </w:t>
      </w:r>
      <w:r w:rsidR="00AD5037" w:rsidRPr="00176D34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(w sytuacjach awaryjnych np. w przypadku braku działania platformy zakupowej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176D34">
        <w:rPr>
          <w:rFonts w:ascii="Arial" w:hAnsi="Arial" w:cs="Arial"/>
          <w:i/>
          <w:sz w:val="22"/>
          <w:szCs w:val="22"/>
        </w:rPr>
        <w:t xml:space="preserve">).  </w:t>
      </w:r>
    </w:p>
    <w:p w:rsidR="0061742B" w:rsidRPr="000851A0" w:rsidRDefault="0009777D" w:rsidP="00C2493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51A0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0851A0">
        <w:rPr>
          <w:rFonts w:ascii="Arial" w:hAnsi="Arial" w:cs="Arial"/>
          <w:i/>
          <w:sz w:val="22"/>
          <w:szCs w:val="22"/>
        </w:rPr>
        <w:t xml:space="preserve"> </w:t>
      </w:r>
      <w:r w:rsidRPr="000851A0">
        <w:rPr>
          <w:rFonts w:ascii="Arial" w:hAnsi="Arial" w:cs="Arial"/>
          <w:sz w:val="22"/>
          <w:szCs w:val="22"/>
        </w:rPr>
        <w:t>Wszelką korespondencję</w:t>
      </w:r>
      <w:r w:rsidR="00A7786F" w:rsidRPr="000851A0">
        <w:rPr>
          <w:rFonts w:ascii="Arial" w:hAnsi="Arial" w:cs="Arial"/>
          <w:sz w:val="22"/>
          <w:szCs w:val="22"/>
        </w:rPr>
        <w:t xml:space="preserve"> należy kierować na w</w:t>
      </w:r>
      <w:r w:rsidRPr="000851A0">
        <w:rPr>
          <w:rFonts w:ascii="Arial" w:hAnsi="Arial" w:cs="Arial"/>
          <w:sz w:val="22"/>
          <w:szCs w:val="22"/>
        </w:rPr>
        <w:t>w</w:t>
      </w:r>
      <w:r w:rsidR="00A7786F" w:rsidRPr="000851A0">
        <w:rPr>
          <w:rFonts w:ascii="Arial" w:hAnsi="Arial" w:cs="Arial"/>
          <w:sz w:val="22"/>
          <w:szCs w:val="22"/>
        </w:rPr>
        <w:t>.</w:t>
      </w:r>
      <w:r w:rsidRPr="000851A0">
        <w:rPr>
          <w:rFonts w:ascii="Arial" w:hAnsi="Arial" w:cs="Arial"/>
          <w:sz w:val="22"/>
          <w:szCs w:val="22"/>
        </w:rPr>
        <w:t xml:space="preserve"> adres z dopiskiem</w:t>
      </w:r>
      <w:r w:rsidRPr="000851A0">
        <w:rPr>
          <w:rFonts w:ascii="Arial" w:hAnsi="Arial" w:cs="Arial"/>
          <w:b/>
          <w:sz w:val="22"/>
          <w:szCs w:val="22"/>
        </w:rPr>
        <w:t>: dot</w:t>
      </w:r>
      <w:r w:rsidR="000851A0" w:rsidRPr="000851A0">
        <w:rPr>
          <w:rFonts w:ascii="Arial" w:hAnsi="Arial" w:cs="Arial"/>
          <w:b/>
          <w:sz w:val="22"/>
          <w:szCs w:val="22"/>
        </w:rPr>
        <w:t>ycz</w:t>
      </w:r>
      <w:r w:rsidR="00691C96">
        <w:rPr>
          <w:rFonts w:ascii="Arial" w:hAnsi="Arial" w:cs="Arial"/>
          <w:b/>
          <w:sz w:val="22"/>
          <w:szCs w:val="22"/>
        </w:rPr>
        <w:t xml:space="preserve"> - </w:t>
      </w:r>
      <w:r w:rsidR="003421BD" w:rsidRPr="000851A0">
        <w:rPr>
          <w:rFonts w:ascii="Arial" w:hAnsi="Arial" w:cs="Arial"/>
          <w:b/>
          <w:sz w:val="22"/>
          <w:szCs w:val="22"/>
        </w:rPr>
        <w:t>p</w:t>
      </w:r>
      <w:r w:rsidR="00C644EA" w:rsidRPr="000851A0">
        <w:rPr>
          <w:rFonts w:ascii="Arial" w:hAnsi="Arial" w:cs="Arial"/>
          <w:b/>
          <w:sz w:val="22"/>
          <w:szCs w:val="22"/>
        </w:rPr>
        <w:t>rzetargu</w:t>
      </w:r>
      <w:r w:rsidR="008364D3" w:rsidRPr="000851A0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0851A0">
        <w:rPr>
          <w:rFonts w:ascii="Arial" w:hAnsi="Arial" w:cs="Arial"/>
          <w:b/>
          <w:sz w:val="22"/>
          <w:szCs w:val="22"/>
        </w:rPr>
        <w:t xml:space="preserve"> </w:t>
      </w:r>
      <w:r w:rsidR="00346FEE" w:rsidRPr="000851A0">
        <w:rPr>
          <w:rFonts w:ascii="Arial" w:hAnsi="Arial" w:cs="Arial"/>
          <w:b/>
          <w:sz w:val="22"/>
          <w:szCs w:val="22"/>
        </w:rPr>
        <w:t>–</w:t>
      </w:r>
      <w:r w:rsidR="00966A25" w:rsidRPr="000851A0">
        <w:rPr>
          <w:sz w:val="22"/>
          <w:szCs w:val="22"/>
        </w:rPr>
        <w:t xml:space="preserve"> </w:t>
      </w:r>
      <w:r w:rsidR="00691C96">
        <w:rPr>
          <w:rFonts w:ascii="Arial" w:hAnsi="Arial" w:cs="Arial"/>
          <w:b/>
          <w:sz w:val="22"/>
          <w:szCs w:val="22"/>
        </w:rPr>
        <w:t>usługę naprawy pojazdów pow. 3,5 t.</w:t>
      </w:r>
      <w:r w:rsidR="0061742B" w:rsidRPr="000851A0">
        <w:rPr>
          <w:rFonts w:ascii="Arial" w:hAnsi="Arial" w:cs="Arial"/>
          <w:b/>
          <w:sz w:val="22"/>
          <w:szCs w:val="22"/>
        </w:rPr>
        <w:t xml:space="preserve"> </w:t>
      </w:r>
      <w:r w:rsidR="00691C96">
        <w:rPr>
          <w:rFonts w:ascii="Arial" w:hAnsi="Arial" w:cs="Arial"/>
          <w:b/>
          <w:sz w:val="22"/>
          <w:szCs w:val="22"/>
        </w:rPr>
        <w:br/>
      </w:r>
      <w:r w:rsidR="00E60264">
        <w:rPr>
          <w:rFonts w:ascii="Arial" w:hAnsi="Arial" w:cs="Arial"/>
          <w:b/>
          <w:sz w:val="22"/>
          <w:szCs w:val="22"/>
        </w:rPr>
        <w:t xml:space="preserve">Znak postępowania </w:t>
      </w:r>
      <w:r w:rsidR="00691C96">
        <w:rPr>
          <w:rFonts w:ascii="Arial" w:hAnsi="Arial" w:cs="Arial"/>
          <w:b/>
          <w:sz w:val="22"/>
          <w:szCs w:val="22"/>
        </w:rPr>
        <w:t>409</w:t>
      </w:r>
      <w:r w:rsidR="0061742B" w:rsidRPr="000851A0">
        <w:rPr>
          <w:rFonts w:ascii="Arial" w:hAnsi="Arial" w:cs="Arial"/>
          <w:b/>
          <w:sz w:val="22"/>
          <w:szCs w:val="22"/>
        </w:rPr>
        <w:t>/2024</w:t>
      </w:r>
    </w:p>
    <w:p w:rsidR="00746923" w:rsidRPr="0061742B" w:rsidRDefault="00546C70" w:rsidP="00C24939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1742B">
        <w:rPr>
          <w:rFonts w:ascii="Arial" w:hAnsi="Arial" w:cs="Arial"/>
          <w:bCs/>
          <w:iCs/>
          <w:sz w:val="22"/>
          <w:szCs w:val="22"/>
        </w:rPr>
        <w:t>Zamawiający ogłasza</w:t>
      </w:r>
      <w:r w:rsidRPr="0061742B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61742B">
        <w:rPr>
          <w:rFonts w:ascii="Arial" w:hAnsi="Arial" w:cs="Arial"/>
          <w:sz w:val="22"/>
          <w:szCs w:val="22"/>
        </w:rPr>
        <w:t>–</w:t>
      </w:r>
      <w:r w:rsidR="006C253A" w:rsidRPr="0061742B">
        <w:rPr>
          <w:rFonts w:ascii="Arial" w:hAnsi="Arial" w:cs="Arial"/>
          <w:sz w:val="22"/>
          <w:szCs w:val="22"/>
        </w:rPr>
        <w:t xml:space="preserve"> klasycznego</w:t>
      </w:r>
      <w:r w:rsidR="009A590E" w:rsidRPr="0061742B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61742B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61742B">
        <w:rPr>
          <w:rFonts w:ascii="Arial" w:hAnsi="Arial" w:cs="Arial"/>
          <w:sz w:val="22"/>
          <w:szCs w:val="22"/>
        </w:rPr>
        <w:t>dzenia negocjacji (art. 275 pkt</w:t>
      </w:r>
      <w:r w:rsidR="006C253A" w:rsidRPr="0061742B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61742B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61742B">
        <w:rPr>
          <w:rFonts w:ascii="Arial" w:hAnsi="Arial" w:cs="Arial"/>
          <w:sz w:val="22"/>
          <w:szCs w:val="22"/>
        </w:rPr>
        <w:t>)</w:t>
      </w:r>
      <w:r w:rsidR="00F0197E" w:rsidRPr="0061742B">
        <w:rPr>
          <w:rFonts w:ascii="Arial" w:hAnsi="Arial" w:cs="Arial"/>
          <w:sz w:val="22"/>
          <w:szCs w:val="22"/>
        </w:rPr>
        <w:t>,</w:t>
      </w:r>
      <w:r w:rsidR="00647DBE" w:rsidRPr="0061742B">
        <w:rPr>
          <w:rFonts w:ascii="Arial" w:hAnsi="Arial" w:cs="Arial"/>
          <w:sz w:val="22"/>
          <w:szCs w:val="22"/>
        </w:rPr>
        <w:t xml:space="preserve"> </w:t>
      </w:r>
      <w:r w:rsidR="006C253A" w:rsidRPr="0061742B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61742B">
        <w:rPr>
          <w:rFonts w:ascii="Arial" w:hAnsi="Arial" w:cs="Arial"/>
          <w:sz w:val="22"/>
          <w:szCs w:val="22"/>
        </w:rPr>
        <w:br/>
      </w:r>
      <w:r w:rsidR="006C253A" w:rsidRPr="0061742B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61742B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61742B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61742B">
        <w:rPr>
          <w:rFonts w:ascii="Arial" w:hAnsi="Arial" w:cs="Arial"/>
          <w:sz w:val="22"/>
          <w:szCs w:val="22"/>
        </w:rPr>
        <w:t>.</w:t>
      </w:r>
    </w:p>
    <w:p w:rsidR="00966A25" w:rsidRDefault="00235AC3" w:rsidP="00C24939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66A25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966A25">
        <w:rPr>
          <w:rStyle w:val="Uwydatnienie"/>
          <w:rFonts w:ascii="Arial" w:hAnsi="Arial" w:cs="Arial"/>
          <w:sz w:val="22"/>
          <w:szCs w:val="22"/>
        </w:rPr>
        <w:t>zamówieniu</w:t>
      </w:r>
      <w:r w:rsidRPr="00966A25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>i spełnia wymagania określone w niniejszej SWZ</w:t>
      </w:r>
      <w:r w:rsidRPr="00966A25">
        <w:rPr>
          <w:rFonts w:ascii="Arial" w:hAnsi="Arial" w:cs="Arial"/>
          <w:sz w:val="22"/>
          <w:szCs w:val="22"/>
          <w:lang w:val="pl-PL"/>
        </w:rPr>
        <w:t xml:space="preserve">, </w:t>
      </w:r>
      <w:r w:rsidRPr="00966A25">
        <w:rPr>
          <w:rFonts w:ascii="Arial" w:hAnsi="Arial" w:cs="Arial"/>
          <w:sz w:val="22"/>
          <w:szCs w:val="22"/>
        </w:rPr>
        <w:t xml:space="preserve">oraz </w:t>
      </w:r>
      <w:r w:rsidRPr="00966A25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966A25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966A25">
        <w:rPr>
          <w:rFonts w:ascii="Arial" w:hAnsi="Arial" w:cs="Arial"/>
          <w:sz w:val="22"/>
          <w:szCs w:val="22"/>
        </w:rPr>
        <w:br/>
      </w:r>
      <w:r w:rsidRPr="00966A25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966A25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 xml:space="preserve">na Ukrainę </w:t>
      </w:r>
      <w:r w:rsidRPr="00966A25">
        <w:rPr>
          <w:rStyle w:val="markedcontent"/>
          <w:rFonts w:ascii="Arial" w:hAnsi="Arial" w:cs="Arial"/>
          <w:sz w:val="22"/>
          <w:szCs w:val="22"/>
        </w:rPr>
        <w:t>oraz</w:t>
      </w:r>
      <w:r w:rsidRPr="00966A25">
        <w:rPr>
          <w:rFonts w:ascii="Arial" w:hAnsi="Arial" w:cs="Arial"/>
          <w:sz w:val="22"/>
          <w:szCs w:val="22"/>
        </w:rPr>
        <w:t xml:space="preserve"> służących ochronie bezpiecze</w:t>
      </w:r>
      <w:r w:rsidR="008E397D" w:rsidRPr="00966A25">
        <w:rPr>
          <w:rFonts w:ascii="Arial" w:hAnsi="Arial" w:cs="Arial"/>
          <w:sz w:val="22"/>
          <w:szCs w:val="22"/>
        </w:rPr>
        <w:t xml:space="preserve">ństwa narodowego, </w:t>
      </w:r>
    </w:p>
    <w:p w:rsidR="0034078B" w:rsidRPr="00966A25" w:rsidRDefault="0034078B" w:rsidP="00C24939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66A25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966A25">
        <w:rPr>
          <w:rFonts w:ascii="Arial" w:hAnsi="Arial" w:cs="Arial"/>
          <w:sz w:val="22"/>
          <w:szCs w:val="22"/>
        </w:rPr>
        <w:t>Pzp</w:t>
      </w:r>
      <w:proofErr w:type="spellEnd"/>
      <w:r w:rsidRPr="00966A25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AC11FC" w:rsidRDefault="00094076" w:rsidP="00C24939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AC11FC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AC11FC">
        <w:rPr>
          <w:rFonts w:ascii="Arial" w:hAnsi="Arial" w:cs="Arial"/>
          <w:sz w:val="22"/>
          <w:szCs w:val="22"/>
        </w:rPr>
        <w:t xml:space="preserve">z zachowaniem </w:t>
      </w:r>
      <w:r w:rsidR="00A92D38" w:rsidRPr="00AC11FC">
        <w:rPr>
          <w:rFonts w:ascii="Arial" w:hAnsi="Arial" w:cs="Arial"/>
          <w:sz w:val="22"/>
          <w:szCs w:val="22"/>
        </w:rPr>
        <w:t>formy pisemnej, zgodnie z art. 20</w:t>
      </w:r>
      <w:r w:rsidRPr="00AC11FC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Koszty</w:t>
      </w:r>
      <w:r w:rsidRPr="00AC11FC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AC11FC">
        <w:rPr>
          <w:rFonts w:ascii="Arial" w:hAnsi="Arial" w:cs="Arial"/>
          <w:b/>
          <w:sz w:val="22"/>
          <w:szCs w:val="22"/>
        </w:rPr>
        <w:t>ponosi Wykonawca</w:t>
      </w:r>
      <w:r w:rsidR="00094076"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AC11FC">
        <w:rPr>
          <w:rFonts w:ascii="Arial" w:hAnsi="Arial" w:cs="Arial"/>
          <w:sz w:val="22"/>
          <w:szCs w:val="22"/>
        </w:rPr>
        <w:t>S</w:t>
      </w:r>
      <w:r w:rsidR="00094076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. 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Wszys</w:t>
      </w:r>
      <w:r w:rsidR="00A92D38" w:rsidRPr="00AC11FC">
        <w:rPr>
          <w:rFonts w:ascii="Arial" w:hAnsi="Arial" w:cs="Arial"/>
          <w:sz w:val="22"/>
          <w:szCs w:val="22"/>
        </w:rPr>
        <w:t>tkie załączniki do niniejszej S</w:t>
      </w:r>
      <w:r w:rsidRPr="00AC11FC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Informac</w:t>
      </w:r>
      <w:r w:rsidR="00A92D38" w:rsidRPr="00AC11FC">
        <w:rPr>
          <w:rFonts w:ascii="Arial" w:hAnsi="Arial" w:cs="Arial"/>
          <w:sz w:val="22"/>
          <w:szCs w:val="22"/>
        </w:rPr>
        <w:t>je oraz wyjaśnienia dotyczące S</w:t>
      </w:r>
      <w:r w:rsidRPr="00AC11FC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pisemnie z zachowa</w:t>
      </w:r>
      <w:r w:rsidR="00A92D38" w:rsidRPr="00AC11FC">
        <w:rPr>
          <w:rFonts w:ascii="Arial" w:hAnsi="Arial" w:cs="Arial"/>
          <w:sz w:val="22"/>
          <w:szCs w:val="22"/>
        </w:rPr>
        <w:t>niem zasad określonych w art. 135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EE6B5F" w:rsidP="00C2493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powoła</w:t>
      </w:r>
      <w:r w:rsidR="00D40C0A" w:rsidRPr="00AC11FC">
        <w:rPr>
          <w:rFonts w:ascii="Arial" w:hAnsi="Arial" w:cs="Arial"/>
          <w:sz w:val="22"/>
          <w:szCs w:val="22"/>
        </w:rPr>
        <w:t xml:space="preserve"> </w:t>
      </w:r>
      <w:r w:rsidR="00FE69B8" w:rsidRPr="00AC11FC">
        <w:rPr>
          <w:rFonts w:ascii="Arial" w:hAnsi="Arial" w:cs="Arial"/>
          <w:sz w:val="22"/>
          <w:szCs w:val="22"/>
        </w:rPr>
        <w:t>komisj</w:t>
      </w:r>
      <w:r w:rsidR="00B53AA9" w:rsidRPr="00AC11FC">
        <w:rPr>
          <w:rFonts w:ascii="Arial" w:hAnsi="Arial" w:cs="Arial"/>
          <w:sz w:val="22"/>
          <w:szCs w:val="22"/>
        </w:rPr>
        <w:t>ę</w:t>
      </w:r>
      <w:r w:rsidR="00FE69B8" w:rsidRPr="00AC11FC">
        <w:rPr>
          <w:rFonts w:ascii="Arial" w:hAnsi="Arial" w:cs="Arial"/>
          <w:sz w:val="22"/>
          <w:szCs w:val="22"/>
        </w:rPr>
        <w:t xml:space="preserve"> przetargow</w:t>
      </w:r>
      <w:r w:rsidR="00B53AA9" w:rsidRPr="00AC11FC">
        <w:rPr>
          <w:rFonts w:ascii="Arial" w:hAnsi="Arial" w:cs="Arial"/>
          <w:sz w:val="22"/>
          <w:szCs w:val="22"/>
        </w:rPr>
        <w:t xml:space="preserve">ą do </w:t>
      </w:r>
      <w:r w:rsidR="00D525B3" w:rsidRPr="00AC11FC">
        <w:rPr>
          <w:rFonts w:ascii="Arial" w:hAnsi="Arial" w:cs="Arial"/>
          <w:sz w:val="22"/>
          <w:szCs w:val="22"/>
        </w:rPr>
        <w:t>przeprowadzenia postępowania</w:t>
      </w:r>
      <w:r w:rsidR="00095485" w:rsidRPr="00AC11FC">
        <w:rPr>
          <w:rFonts w:ascii="Arial" w:hAnsi="Arial" w:cs="Arial"/>
          <w:sz w:val="22"/>
          <w:szCs w:val="22"/>
        </w:rPr>
        <w:t xml:space="preserve">, </w:t>
      </w:r>
      <w:r w:rsidR="00B53AA9" w:rsidRPr="00AC11FC">
        <w:rPr>
          <w:rFonts w:ascii="Arial" w:hAnsi="Arial" w:cs="Arial"/>
          <w:sz w:val="22"/>
          <w:szCs w:val="22"/>
        </w:rPr>
        <w:t xml:space="preserve">oceny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AC11FC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A92D38" w:rsidRPr="00AC11FC">
        <w:rPr>
          <w:rFonts w:ascii="Arial" w:hAnsi="Arial" w:cs="Arial"/>
          <w:sz w:val="22"/>
          <w:szCs w:val="22"/>
        </w:rPr>
        <w:t>ust. 1</w:t>
      </w:r>
      <w:r w:rsidR="00A572DE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AC11FC">
        <w:rPr>
          <w:rFonts w:ascii="Arial" w:hAnsi="Arial" w:cs="Arial"/>
          <w:sz w:val="22"/>
          <w:szCs w:val="22"/>
        </w:rPr>
        <w:t>u</w:t>
      </w:r>
      <w:r w:rsidR="006A5B84"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</w:t>
      </w:r>
      <w:r w:rsidR="007A5B4E" w:rsidRPr="00AC11FC">
        <w:rPr>
          <w:rFonts w:ascii="Arial" w:hAnsi="Arial" w:cs="Arial"/>
          <w:sz w:val="22"/>
          <w:szCs w:val="22"/>
        </w:rPr>
        <w:t xml:space="preserve"> </w:t>
      </w:r>
      <w:r w:rsidR="009A590E" w:rsidRPr="00AC11FC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AC11FC">
        <w:rPr>
          <w:rFonts w:ascii="Arial" w:hAnsi="Arial" w:cs="Arial"/>
          <w:b/>
          <w:sz w:val="22"/>
          <w:szCs w:val="22"/>
          <w:u w:val="single"/>
        </w:rPr>
        <w:t>dopuszcza składani</w:t>
      </w:r>
      <w:r w:rsidR="007A5B4E" w:rsidRPr="00AC11FC">
        <w:rPr>
          <w:rFonts w:ascii="Arial" w:hAnsi="Arial" w:cs="Arial"/>
          <w:b/>
          <w:sz w:val="22"/>
          <w:szCs w:val="22"/>
          <w:u w:val="single"/>
        </w:rPr>
        <w:t>a</w:t>
      </w:r>
      <w:r w:rsidRPr="00AC11FC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9A590E" w:rsidRPr="00AC11FC">
        <w:rPr>
          <w:rFonts w:ascii="Arial" w:hAnsi="Arial" w:cs="Arial"/>
          <w:b/>
          <w:sz w:val="22"/>
          <w:szCs w:val="22"/>
          <w:u w:val="single"/>
        </w:rPr>
        <w:t>.</w:t>
      </w:r>
    </w:p>
    <w:p w:rsidR="009A590E" w:rsidRPr="00AC11FC" w:rsidRDefault="00E60264" w:rsidP="00C24939">
      <w:pPr>
        <w:spacing w:line="276" w:lineRule="auto"/>
        <w:ind w:left="426" w:right="-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Zamówienie </w:t>
      </w:r>
      <w:r w:rsidR="008744C3">
        <w:rPr>
          <w:rFonts w:ascii="Arial" w:hAnsi="Arial" w:cs="Arial"/>
          <w:sz w:val="22"/>
          <w:szCs w:val="22"/>
        </w:rPr>
        <w:t xml:space="preserve">jakim jest </w:t>
      </w:r>
      <w:r w:rsidR="00D51971">
        <w:rPr>
          <w:rFonts w:ascii="Arial" w:hAnsi="Arial" w:cs="Arial"/>
          <w:sz w:val="22"/>
          <w:szCs w:val="22"/>
        </w:rPr>
        <w:t>usługa naprawy pojazdów pow. 3,5 t. nie wymaga dzielenia go na części.</w:t>
      </w:r>
    </w:p>
    <w:p w:rsidR="003C3D34" w:rsidRPr="00AC11FC" w:rsidRDefault="003C3D34" w:rsidP="00C2493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 xml:space="preserve">Zamawiający </w:t>
      </w:r>
      <w:r w:rsidR="00163E44">
        <w:rPr>
          <w:rFonts w:ascii="Arial" w:hAnsi="Arial" w:cs="Arial"/>
          <w:bCs/>
          <w:sz w:val="22"/>
          <w:szCs w:val="22"/>
        </w:rPr>
        <w:t xml:space="preserve">nie </w:t>
      </w:r>
      <w:r w:rsidRPr="00AC11FC">
        <w:rPr>
          <w:rFonts w:ascii="Arial" w:hAnsi="Arial" w:cs="Arial"/>
          <w:bCs/>
          <w:sz w:val="22"/>
          <w:szCs w:val="22"/>
        </w:rPr>
        <w:t>wymaga osobistego wykonania przez Wykonawcę kluczowych części zamówienia (</w:t>
      </w:r>
      <w:r w:rsidR="00B903D2" w:rsidRPr="00AC11FC">
        <w:rPr>
          <w:rFonts w:ascii="Arial" w:hAnsi="Arial" w:cs="Arial"/>
          <w:sz w:val="22"/>
          <w:szCs w:val="22"/>
        </w:rPr>
        <w:t>art. 60 i art. 121</w:t>
      </w:r>
      <w:r w:rsidRPr="00AC11FC">
        <w:rPr>
          <w:rFonts w:ascii="Arial" w:hAnsi="Arial" w:cs="Arial"/>
          <w:bCs/>
          <w:sz w:val="22"/>
          <w:szCs w:val="22"/>
        </w:rPr>
        <w:t>)</w:t>
      </w:r>
      <w:r w:rsidR="0019054B" w:rsidRPr="00AC11FC">
        <w:rPr>
          <w:rFonts w:ascii="Arial" w:hAnsi="Arial" w:cs="Arial"/>
          <w:bCs/>
          <w:sz w:val="22"/>
          <w:szCs w:val="22"/>
        </w:rPr>
        <w:t>.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bookmarkStart w:id="4" w:name="_Hlk85542383"/>
      <w:r w:rsidRPr="00AC11FC">
        <w:rPr>
          <w:rFonts w:ascii="Arial" w:hAnsi="Arial" w:cs="Arial"/>
          <w:sz w:val="22"/>
          <w:szCs w:val="22"/>
        </w:rPr>
        <w:t>nie</w:t>
      </w:r>
      <w:bookmarkEnd w:id="4"/>
      <w:r w:rsidRPr="00AC11FC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AC11FC" w:rsidRDefault="00571DC6" w:rsidP="00C2493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C1AF2">
        <w:rPr>
          <w:rFonts w:ascii="Arial" w:hAnsi="Arial" w:cs="Arial"/>
          <w:b/>
          <w:sz w:val="22"/>
          <w:szCs w:val="22"/>
        </w:rPr>
        <w:t>Zamawiający</w:t>
      </w:r>
      <w:r w:rsidR="002D59D4" w:rsidRPr="002D59D4">
        <w:rPr>
          <w:rFonts w:ascii="Arial" w:hAnsi="Arial" w:cs="Arial"/>
          <w:b/>
          <w:sz w:val="22"/>
          <w:szCs w:val="22"/>
        </w:rPr>
        <w:t xml:space="preserve"> </w:t>
      </w:r>
      <w:r w:rsidR="00E60264">
        <w:rPr>
          <w:rFonts w:ascii="Arial" w:hAnsi="Arial" w:cs="Arial"/>
          <w:b/>
          <w:sz w:val="22"/>
          <w:szCs w:val="22"/>
        </w:rPr>
        <w:t xml:space="preserve">nie </w:t>
      </w:r>
      <w:r w:rsidRPr="00AC11FC">
        <w:rPr>
          <w:rFonts w:ascii="Arial" w:hAnsi="Arial" w:cs="Arial"/>
          <w:b/>
          <w:sz w:val="22"/>
          <w:szCs w:val="22"/>
        </w:rPr>
        <w:t>żąda wniesienia wadium.</w:t>
      </w:r>
    </w:p>
    <w:p w:rsidR="00FE69B8" w:rsidRPr="00597E39" w:rsidRDefault="00597E39" w:rsidP="00C24939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19. </w:t>
      </w:r>
      <w:r w:rsidR="004A151F" w:rsidRPr="00597E39">
        <w:rPr>
          <w:rFonts w:ascii="Arial" w:hAnsi="Arial" w:cs="Arial"/>
          <w:sz w:val="22"/>
          <w:szCs w:val="22"/>
        </w:rPr>
        <w:t>Zamawiający</w:t>
      </w:r>
      <w:r w:rsidR="00647DBE" w:rsidRPr="00597E39">
        <w:rPr>
          <w:rFonts w:ascii="Arial" w:hAnsi="Arial" w:cs="Arial"/>
          <w:sz w:val="22"/>
          <w:szCs w:val="22"/>
        </w:rPr>
        <w:t xml:space="preserve"> </w:t>
      </w:r>
      <w:r w:rsidR="0026421B">
        <w:rPr>
          <w:rFonts w:ascii="Arial" w:hAnsi="Arial" w:cs="Arial"/>
          <w:sz w:val="22"/>
          <w:szCs w:val="22"/>
        </w:rPr>
        <w:t xml:space="preserve">nie </w:t>
      </w:r>
      <w:r w:rsidR="00FE69B8" w:rsidRPr="00597E39">
        <w:rPr>
          <w:rFonts w:ascii="Arial" w:hAnsi="Arial" w:cs="Arial"/>
          <w:sz w:val="22"/>
          <w:szCs w:val="22"/>
        </w:rPr>
        <w:t>żąda wniesienia zabezpieczenia należytego wykonania umowy.</w:t>
      </w:r>
    </w:p>
    <w:p w:rsidR="00830037" w:rsidRPr="00597E39" w:rsidRDefault="00597E39" w:rsidP="00C24939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20. </w:t>
      </w:r>
      <w:r w:rsidR="00B2750F" w:rsidRPr="00597E39">
        <w:rPr>
          <w:rFonts w:ascii="Arial" w:hAnsi="Arial" w:cs="Arial"/>
          <w:sz w:val="22"/>
          <w:szCs w:val="22"/>
        </w:rPr>
        <w:t>W</w:t>
      </w:r>
      <w:r w:rsidR="00A71003" w:rsidRPr="00597E39">
        <w:rPr>
          <w:rFonts w:ascii="Arial" w:hAnsi="Arial" w:cs="Arial"/>
          <w:sz w:val="22"/>
          <w:szCs w:val="22"/>
        </w:rPr>
        <w:t xml:space="preserve">artość zamówienia </w:t>
      </w:r>
      <w:r>
        <w:rPr>
          <w:rFonts w:ascii="Arial" w:hAnsi="Arial" w:cs="Arial"/>
          <w:sz w:val="22"/>
          <w:szCs w:val="22"/>
        </w:rPr>
        <w:t xml:space="preserve">podstawowego </w:t>
      </w:r>
      <w:r w:rsidR="00574016" w:rsidRPr="00597E39">
        <w:rPr>
          <w:rFonts w:ascii="Arial" w:hAnsi="Arial" w:cs="Arial"/>
          <w:sz w:val="22"/>
          <w:szCs w:val="22"/>
        </w:rPr>
        <w:t>przewidziana przez Zamawiającego</w:t>
      </w:r>
      <w:r w:rsidR="00C14FC2" w:rsidRPr="00597E39">
        <w:rPr>
          <w:rFonts w:ascii="Arial" w:hAnsi="Arial" w:cs="Arial"/>
          <w:sz w:val="22"/>
          <w:szCs w:val="22"/>
        </w:rPr>
        <w:t>:</w:t>
      </w:r>
    </w:p>
    <w:p w:rsidR="00E60264" w:rsidRPr="00597E39" w:rsidRDefault="00E60264" w:rsidP="00C24939">
      <w:pPr>
        <w:pStyle w:val="Bezodstpw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97E39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26421B">
        <w:rPr>
          <w:rFonts w:ascii="Arial" w:eastAsia="Calibri" w:hAnsi="Arial" w:cs="Arial"/>
          <w:sz w:val="22"/>
          <w:szCs w:val="22"/>
          <w:lang w:eastAsia="en-US"/>
        </w:rPr>
        <w:t xml:space="preserve">82 430,67 </w:t>
      </w:r>
      <w:r w:rsidRPr="00597E39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:rsidR="00E60264" w:rsidRPr="00597E39" w:rsidRDefault="00E60264" w:rsidP="00C24939">
      <w:pPr>
        <w:pStyle w:val="Bezodstpw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97E39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26421B">
        <w:rPr>
          <w:rFonts w:ascii="Arial" w:eastAsia="Calibri" w:hAnsi="Arial" w:cs="Arial"/>
          <w:sz w:val="22"/>
          <w:szCs w:val="22"/>
          <w:lang w:eastAsia="en-US"/>
        </w:rPr>
        <w:t xml:space="preserve">101 389,72 </w:t>
      </w:r>
      <w:r w:rsidRPr="00597E39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:rsidR="00E60264" w:rsidRPr="00597E39" w:rsidRDefault="00E60264" w:rsidP="00C24939">
      <w:pPr>
        <w:pStyle w:val="Bezodstpw"/>
        <w:spacing w:line="276" w:lineRule="auto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597E3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wartość szacunkowa zamówienia opcji </w:t>
      </w:r>
      <w:r w:rsidR="0026421B">
        <w:rPr>
          <w:rFonts w:ascii="Arial" w:eastAsia="Calibri" w:hAnsi="Arial" w:cs="Arial"/>
          <w:b/>
          <w:i/>
          <w:sz w:val="22"/>
          <w:szCs w:val="22"/>
          <w:lang w:eastAsia="en-US"/>
        </w:rPr>
        <w:t>5</w:t>
      </w:r>
      <w:r w:rsidRPr="00597E39">
        <w:rPr>
          <w:rFonts w:ascii="Arial" w:eastAsia="Calibri" w:hAnsi="Arial" w:cs="Arial"/>
          <w:b/>
          <w:i/>
          <w:sz w:val="22"/>
          <w:szCs w:val="22"/>
          <w:lang w:eastAsia="en-US"/>
        </w:rPr>
        <w:t>0%</w:t>
      </w:r>
    </w:p>
    <w:p w:rsidR="00E60264" w:rsidRPr="00597E39" w:rsidRDefault="00E60264" w:rsidP="00C24939">
      <w:pPr>
        <w:pStyle w:val="Bezodstpw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97E39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26421B">
        <w:rPr>
          <w:rFonts w:ascii="Arial" w:eastAsia="Calibri" w:hAnsi="Arial" w:cs="Arial"/>
          <w:sz w:val="22"/>
          <w:szCs w:val="22"/>
          <w:lang w:eastAsia="en-US"/>
        </w:rPr>
        <w:t xml:space="preserve">41 215,33 </w:t>
      </w:r>
      <w:r w:rsidR="00597E39" w:rsidRPr="00597E39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:rsidR="00E60264" w:rsidRPr="00597E39" w:rsidRDefault="00E60264" w:rsidP="00C24939">
      <w:pPr>
        <w:pStyle w:val="Bezodstpw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97E39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26421B">
        <w:rPr>
          <w:rFonts w:ascii="Arial" w:eastAsia="Calibri" w:hAnsi="Arial" w:cs="Arial"/>
          <w:sz w:val="22"/>
          <w:szCs w:val="22"/>
          <w:lang w:eastAsia="en-US"/>
        </w:rPr>
        <w:t xml:space="preserve">50 694,86 </w:t>
      </w:r>
      <w:r w:rsidR="00597E39" w:rsidRPr="00597E39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:rsidR="00E60264" w:rsidRPr="00597E39" w:rsidRDefault="00E60264" w:rsidP="00C24939">
      <w:pPr>
        <w:pStyle w:val="Bezodstpw"/>
        <w:spacing w:line="276" w:lineRule="auto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597E3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łączna szacunkowa wartość zamówienia podstawowego z prawem opcji </w:t>
      </w:r>
      <w:r w:rsidR="0026421B">
        <w:rPr>
          <w:rFonts w:ascii="Arial" w:eastAsia="Calibri" w:hAnsi="Arial" w:cs="Arial"/>
          <w:b/>
          <w:i/>
          <w:sz w:val="22"/>
          <w:szCs w:val="22"/>
          <w:lang w:eastAsia="en-US"/>
        </w:rPr>
        <w:t>5</w:t>
      </w:r>
      <w:r w:rsidRPr="00597E39">
        <w:rPr>
          <w:rFonts w:ascii="Arial" w:eastAsia="Calibri" w:hAnsi="Arial" w:cs="Arial"/>
          <w:b/>
          <w:i/>
          <w:sz w:val="22"/>
          <w:szCs w:val="22"/>
          <w:lang w:eastAsia="en-US"/>
        </w:rPr>
        <w:t>0%</w:t>
      </w:r>
    </w:p>
    <w:p w:rsidR="00E60264" w:rsidRPr="00597E39" w:rsidRDefault="00E60264" w:rsidP="00C24939">
      <w:pPr>
        <w:pStyle w:val="Bezodstpw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97E39">
        <w:rPr>
          <w:rFonts w:ascii="Arial" w:eastAsia="Calibri" w:hAnsi="Arial" w:cs="Arial"/>
          <w:sz w:val="22"/>
          <w:szCs w:val="22"/>
          <w:lang w:eastAsia="en-US"/>
        </w:rPr>
        <w:t>Wartość netto:</w:t>
      </w:r>
      <w:r w:rsidR="0026421B">
        <w:rPr>
          <w:rFonts w:ascii="Arial" w:eastAsia="Calibri" w:hAnsi="Arial" w:cs="Arial"/>
          <w:sz w:val="22"/>
          <w:szCs w:val="22"/>
          <w:lang w:eastAsia="en-US"/>
        </w:rPr>
        <w:t xml:space="preserve"> 123 646,00</w:t>
      </w:r>
      <w:r w:rsidR="0026421B">
        <w:rPr>
          <w:rFonts w:ascii="Arial" w:eastAsia="Calibri" w:hAnsi="Arial" w:cs="Arial"/>
          <w:sz w:val="22"/>
          <w:szCs w:val="22"/>
        </w:rPr>
        <w:t xml:space="preserve"> </w:t>
      </w:r>
      <w:r w:rsidR="00597E39" w:rsidRPr="00597E39">
        <w:rPr>
          <w:rFonts w:ascii="Arial" w:eastAsia="Calibri" w:hAnsi="Arial" w:cs="Arial"/>
          <w:sz w:val="22"/>
          <w:szCs w:val="22"/>
          <w:lang w:eastAsia="en-US"/>
        </w:rPr>
        <w:t>zł</w:t>
      </w:r>
      <w:r w:rsidRPr="00597E3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E60264" w:rsidRDefault="00E60264" w:rsidP="00C24939">
      <w:pPr>
        <w:pStyle w:val="Bezodstpw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97E39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26421B" w:rsidRPr="0026421B">
        <w:rPr>
          <w:rFonts w:ascii="Arial" w:eastAsia="Calibri" w:hAnsi="Arial" w:cs="Arial"/>
          <w:sz w:val="22"/>
          <w:szCs w:val="22"/>
          <w:lang w:eastAsia="en-US"/>
        </w:rPr>
        <w:t>152 084,58</w:t>
      </w:r>
      <w:r w:rsidR="0026421B">
        <w:rPr>
          <w:rFonts w:ascii="Arial" w:eastAsia="Calibri" w:hAnsi="Arial" w:cs="Arial"/>
          <w:sz w:val="22"/>
          <w:szCs w:val="22"/>
        </w:rPr>
        <w:t xml:space="preserve"> </w:t>
      </w:r>
      <w:r w:rsidR="00066375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:rsidR="00DC3D03" w:rsidRPr="00DC3D03" w:rsidRDefault="00DC3D03" w:rsidP="00DC3D03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C3D03">
        <w:rPr>
          <w:rFonts w:ascii="Arial" w:eastAsia="Calibri" w:hAnsi="Arial" w:cs="Arial"/>
          <w:sz w:val="22"/>
          <w:szCs w:val="22"/>
          <w:lang w:eastAsia="en-US"/>
        </w:rPr>
        <w:t xml:space="preserve">- szacunkowa cena jednej roboczogodziny wynosi: </w:t>
      </w:r>
      <w:r w:rsidRPr="00DC3D03">
        <w:rPr>
          <w:rFonts w:ascii="Arial" w:eastAsia="Calibri" w:hAnsi="Arial" w:cs="Arial"/>
          <w:b/>
          <w:sz w:val="22"/>
          <w:szCs w:val="22"/>
          <w:lang w:eastAsia="en-US"/>
        </w:rPr>
        <w:t>190,85 zł</w:t>
      </w:r>
      <w:r w:rsidRPr="00DC3D03">
        <w:rPr>
          <w:rFonts w:ascii="Arial" w:eastAsia="Calibri" w:hAnsi="Arial" w:cs="Arial"/>
          <w:sz w:val="22"/>
          <w:szCs w:val="22"/>
          <w:lang w:eastAsia="en-US"/>
        </w:rPr>
        <w:t xml:space="preserve"> netto;</w:t>
      </w:r>
    </w:p>
    <w:p w:rsidR="00DC3D03" w:rsidRPr="00DC3D03" w:rsidRDefault="00DC3D03" w:rsidP="00DC3D03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C3D03">
        <w:rPr>
          <w:rFonts w:ascii="Arial" w:eastAsia="Calibri" w:hAnsi="Arial" w:cs="Arial"/>
          <w:sz w:val="22"/>
          <w:szCs w:val="22"/>
          <w:lang w:eastAsia="en-US"/>
        </w:rPr>
        <w:t xml:space="preserve">- szacunkowa stawka za 1 km holowania pojazdu wynosi: </w:t>
      </w:r>
      <w:r w:rsidRPr="00DC3D03">
        <w:rPr>
          <w:rFonts w:ascii="Arial" w:eastAsia="Calibri" w:hAnsi="Arial" w:cs="Arial"/>
          <w:b/>
          <w:sz w:val="22"/>
          <w:szCs w:val="22"/>
          <w:lang w:eastAsia="en-US"/>
        </w:rPr>
        <w:t>4,29 zł</w:t>
      </w:r>
      <w:r w:rsidRPr="00DC3D03">
        <w:rPr>
          <w:rFonts w:ascii="Arial" w:eastAsia="Calibri" w:hAnsi="Arial" w:cs="Arial"/>
          <w:sz w:val="22"/>
          <w:szCs w:val="22"/>
          <w:lang w:eastAsia="en-US"/>
        </w:rPr>
        <w:t xml:space="preserve"> netto</w:t>
      </w:r>
    </w:p>
    <w:p w:rsidR="00940E50" w:rsidRPr="00DC3D03" w:rsidRDefault="00940E50" w:rsidP="00C2493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3D03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DC3D03">
        <w:rPr>
          <w:rFonts w:ascii="Arial" w:hAnsi="Arial" w:cs="Arial"/>
          <w:sz w:val="22"/>
          <w:szCs w:val="22"/>
        </w:rPr>
        <w:br/>
      </w:r>
      <w:r w:rsidRPr="00DC3D03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DC3D03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DC3D03">
        <w:rPr>
          <w:rFonts w:ascii="Arial" w:hAnsi="Arial" w:cs="Arial"/>
          <w:sz w:val="22"/>
          <w:szCs w:val="22"/>
          <w:u w:val="single" w:color="000000"/>
        </w:rPr>
        <w:br/>
      </w:r>
      <w:r w:rsidRPr="00DC3D03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DC3D03">
        <w:rPr>
          <w:rFonts w:ascii="Arial" w:hAnsi="Arial" w:cs="Arial"/>
          <w:sz w:val="22"/>
          <w:szCs w:val="22"/>
        </w:rPr>
        <w:t xml:space="preserve"> </w:t>
      </w:r>
      <w:r w:rsidRPr="00DC3D03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DC3D03">
        <w:rPr>
          <w:rFonts w:ascii="Arial" w:hAnsi="Arial" w:cs="Arial"/>
          <w:sz w:val="22"/>
          <w:szCs w:val="22"/>
          <w:u w:val="single"/>
        </w:rPr>
        <w:br/>
      </w:r>
      <w:r w:rsidRPr="00DC3D03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DC3D03" w:rsidRDefault="00940E50" w:rsidP="00C24939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3D03">
        <w:rPr>
          <w:color w:val="auto"/>
          <w:sz w:val="22"/>
          <w:szCs w:val="22"/>
        </w:rPr>
        <w:t>zgodnie z art. 78</w:t>
      </w:r>
      <w:r w:rsidRPr="00DC3D03">
        <w:rPr>
          <w:color w:val="auto"/>
          <w:sz w:val="22"/>
          <w:szCs w:val="22"/>
          <w:vertAlign w:val="superscript"/>
        </w:rPr>
        <w:t>1</w:t>
      </w:r>
      <w:r w:rsidRPr="00DC3D03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3D03">
        <w:rPr>
          <w:color w:val="auto"/>
          <w:sz w:val="22"/>
          <w:szCs w:val="22"/>
        </w:rPr>
        <w:br/>
      </w:r>
      <w:r w:rsidRPr="00DC3D03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3D03">
        <w:rPr>
          <w:color w:val="auto"/>
          <w:sz w:val="22"/>
          <w:szCs w:val="22"/>
        </w:rPr>
        <w:br/>
      </w:r>
      <w:r w:rsidRPr="00DC3D03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3D03">
        <w:rPr>
          <w:color w:val="auto"/>
          <w:sz w:val="22"/>
          <w:szCs w:val="22"/>
        </w:rPr>
        <w:br/>
      </w:r>
      <w:r w:rsidRPr="00DC3D03">
        <w:rPr>
          <w:color w:val="auto"/>
          <w:sz w:val="22"/>
          <w:szCs w:val="22"/>
        </w:rPr>
        <w:t>złożenie oświadczenia w postaci elektronicznej,</w:t>
      </w:r>
      <w:r w:rsidR="0049011B" w:rsidRPr="00DC3D03">
        <w:rPr>
          <w:color w:val="auto"/>
          <w:sz w:val="22"/>
          <w:szCs w:val="22"/>
        </w:rPr>
        <w:t xml:space="preserve"> </w:t>
      </w:r>
      <w:r w:rsidRPr="00DC3D03">
        <w:rPr>
          <w:color w:val="auto"/>
          <w:sz w:val="22"/>
          <w:szCs w:val="22"/>
        </w:rPr>
        <w:t xml:space="preserve">a po drugie opatrzenie </w:t>
      </w:r>
      <w:r w:rsidR="0049011B" w:rsidRPr="00DC3D03">
        <w:rPr>
          <w:color w:val="auto"/>
          <w:sz w:val="22"/>
          <w:szCs w:val="22"/>
        </w:rPr>
        <w:br/>
      </w:r>
      <w:r w:rsidRPr="00DC3D03">
        <w:rPr>
          <w:color w:val="auto"/>
          <w:sz w:val="22"/>
          <w:szCs w:val="22"/>
        </w:rPr>
        <w:t>go kwalifikowanym podpisem elektronicznym.</w:t>
      </w:r>
    </w:p>
    <w:p w:rsidR="00940E50" w:rsidRPr="00DC3D03" w:rsidRDefault="00940E50" w:rsidP="00C24939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3D03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3D03">
        <w:rPr>
          <w:color w:val="auto"/>
          <w:sz w:val="22"/>
          <w:szCs w:val="22"/>
        </w:rPr>
        <w:br/>
      </w:r>
      <w:r w:rsidRPr="00DC3D03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DC3D03">
        <w:rPr>
          <w:color w:val="auto"/>
          <w:sz w:val="22"/>
          <w:szCs w:val="22"/>
        </w:rPr>
        <w:t>eIDAS</w:t>
      </w:r>
      <w:proofErr w:type="spellEnd"/>
      <w:r w:rsidRPr="00DC3D03">
        <w:rPr>
          <w:color w:val="auto"/>
          <w:sz w:val="22"/>
          <w:szCs w:val="22"/>
        </w:rPr>
        <w:t xml:space="preserve"> (Rozporządzenie Parlamentu </w:t>
      </w:r>
      <w:r w:rsidR="00D525B3" w:rsidRPr="00DC3D03">
        <w:rPr>
          <w:color w:val="auto"/>
          <w:sz w:val="22"/>
          <w:szCs w:val="22"/>
        </w:rPr>
        <w:br/>
      </w:r>
      <w:r w:rsidRPr="00DC3D03">
        <w:rPr>
          <w:color w:val="auto"/>
          <w:sz w:val="22"/>
          <w:szCs w:val="22"/>
        </w:rPr>
        <w:t>Europejskiego i Rady (EU) nr 910/2014 z dnia 23 lipca 2014r.).</w:t>
      </w:r>
    </w:p>
    <w:p w:rsidR="00940E50" w:rsidRPr="00AC11FC" w:rsidRDefault="00940E50" w:rsidP="00C24939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3D03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C3D03">
        <w:rPr>
          <w:color w:val="auto"/>
          <w:sz w:val="22"/>
          <w:szCs w:val="22"/>
        </w:rPr>
        <w:br/>
      </w:r>
      <w:r w:rsidRPr="00DC3D03">
        <w:rPr>
          <w:color w:val="auto"/>
          <w:sz w:val="22"/>
          <w:szCs w:val="22"/>
        </w:rPr>
        <w:t>o informatyzacji działalności podmiotów realizujących działania publiczne podpisem elektronicznym, którego autentyczność i integralność są zapewniane przy użyciu pieczęci elektronicznej ministra właściwego do spraw informatyzacji, zawierającym dane identyfikujące osobę, ustalone na podstawie środka identyfikacji elektronicznej wydanego w nadzorowanym przez ministra właściwego do spraw informatyzacji systemie</w:t>
      </w:r>
      <w:r w:rsidRPr="00AC11FC">
        <w:rPr>
          <w:color w:val="auto"/>
          <w:sz w:val="22"/>
          <w:szCs w:val="22"/>
        </w:rPr>
        <w:t xml:space="preserve"> teleinformatycznym, który zapewnia obsługę pu</w:t>
      </w:r>
      <w:r w:rsidR="008A6795" w:rsidRPr="00AC11FC">
        <w:rPr>
          <w:color w:val="auto"/>
          <w:sz w:val="22"/>
          <w:szCs w:val="22"/>
        </w:rPr>
        <w:t xml:space="preserve">blicznego systemu identyfikacji </w:t>
      </w:r>
      <w:r w:rsidRPr="00AC11FC">
        <w:rPr>
          <w:color w:val="auto"/>
          <w:sz w:val="22"/>
          <w:szCs w:val="22"/>
        </w:rPr>
        <w:t xml:space="preserve">elektronicznej, w tym profilu zaufanego i profilu osobistego. Danymi identyfikującymi </w:t>
      </w:r>
      <w:r w:rsidRPr="00AC11FC">
        <w:rPr>
          <w:color w:val="auto"/>
          <w:sz w:val="22"/>
          <w:szCs w:val="22"/>
        </w:rPr>
        <w:lastRenderedPageBreak/>
        <w:t xml:space="preserve">osobę w podpisie zaufanym są imię (imiona), nazwisko i numer PESEL. Ponadto podpis zaufany umożliwia identyfikację środka identyfikacji elektronicznej, przy użyciu którego został złożony i czasu jego złożenia. Chodzi tu zatem o podpis przynależny do profilu zaufanego na platformie </w:t>
      </w:r>
      <w:proofErr w:type="spellStart"/>
      <w:r w:rsidRPr="00AC11FC">
        <w:rPr>
          <w:color w:val="auto"/>
          <w:sz w:val="22"/>
          <w:szCs w:val="22"/>
        </w:rPr>
        <w:t>ePUAP</w:t>
      </w:r>
      <w:proofErr w:type="spellEnd"/>
      <w:r w:rsidRPr="00AC11FC">
        <w:rPr>
          <w:color w:val="auto"/>
          <w:sz w:val="22"/>
          <w:szCs w:val="22"/>
        </w:rPr>
        <w:t>.</w:t>
      </w:r>
    </w:p>
    <w:p w:rsidR="00966A25" w:rsidRDefault="00940E50" w:rsidP="00C24939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6 sierpnia 2010 r. o dowodach osobistych </w:t>
      </w:r>
      <w:r w:rsidR="00966A25">
        <w:rPr>
          <w:color w:val="auto"/>
          <w:sz w:val="22"/>
          <w:szCs w:val="22"/>
        </w:rPr>
        <w:t>.</w:t>
      </w:r>
    </w:p>
    <w:p w:rsidR="0046150A" w:rsidRDefault="00940E50" w:rsidP="00C24939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>Jest to zaawansowany podpis elektroniczny w rozumieniu art. 3 pk</w:t>
      </w:r>
      <w:r w:rsidR="00A37175" w:rsidRPr="00AC11FC">
        <w:rPr>
          <w:color w:val="auto"/>
          <w:sz w:val="22"/>
          <w:szCs w:val="22"/>
        </w:rPr>
        <w:t>t</w:t>
      </w:r>
      <w:r w:rsidRPr="00AC11FC">
        <w:rPr>
          <w:color w:val="auto"/>
          <w:sz w:val="22"/>
          <w:szCs w:val="22"/>
        </w:rPr>
        <w:t xml:space="preserve"> 11 rozporządzenia </w:t>
      </w:r>
      <w:proofErr w:type="spellStart"/>
      <w:r w:rsidRPr="00AC11FC">
        <w:rPr>
          <w:color w:val="auto"/>
          <w:sz w:val="22"/>
          <w:szCs w:val="22"/>
        </w:rPr>
        <w:t>elDAS</w:t>
      </w:r>
      <w:proofErr w:type="spellEnd"/>
      <w:r w:rsidRPr="00AC11FC">
        <w:rPr>
          <w:color w:val="auto"/>
          <w:sz w:val="22"/>
          <w:szCs w:val="22"/>
        </w:rPr>
        <w:t xml:space="preserve"> weryfikowany za pomocą certyfikatu podpisu osobistego, czyli poświadczenia elektronicznego, które przyporządkowuje dane służące do walidacji podpisu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osobistego do posiadacza dowodu osobistego, potwierdzające dane tego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posiadacza. Certyfikaty podpisu elektronicznego stanowią warstwę elektroniczną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dowodu osobistego i są wydawane przez ministra właściwego do spraw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wewnętrznych.</w:t>
      </w:r>
    </w:p>
    <w:p w:rsidR="00B30B7F" w:rsidRPr="00B30B7F" w:rsidRDefault="00B30B7F" w:rsidP="00C24939">
      <w:pPr>
        <w:pStyle w:val="Akapitzlist"/>
        <w:numPr>
          <w:ilvl w:val="0"/>
          <w:numId w:val="16"/>
        </w:numPr>
        <w:spacing w:line="276" w:lineRule="auto"/>
        <w:ind w:right="-12"/>
        <w:jc w:val="both"/>
        <w:rPr>
          <w:rFonts w:ascii="Arial" w:hAnsi="Arial" w:cs="Arial"/>
          <w:sz w:val="22"/>
          <w:szCs w:val="22"/>
          <w:lang w:val="pl-PL"/>
        </w:rPr>
      </w:pPr>
      <w:r w:rsidRPr="00B30B7F">
        <w:rPr>
          <w:rFonts w:ascii="Arial" w:hAnsi="Arial" w:cs="Arial"/>
          <w:sz w:val="22"/>
          <w:szCs w:val="22"/>
        </w:rPr>
        <w:t xml:space="preserve">Zamawiający zastrzega możliwość skorzystania z prawa opcji, o której mowa w art. 441 Ustawy </w:t>
      </w:r>
      <w:proofErr w:type="spellStart"/>
      <w:r w:rsidRPr="00B30B7F">
        <w:rPr>
          <w:rFonts w:ascii="Arial" w:hAnsi="Arial" w:cs="Arial"/>
          <w:sz w:val="22"/>
          <w:szCs w:val="22"/>
        </w:rPr>
        <w:t>Pzp</w:t>
      </w:r>
      <w:proofErr w:type="spellEnd"/>
      <w:r w:rsidRPr="00B30B7F">
        <w:rPr>
          <w:rFonts w:ascii="Arial" w:hAnsi="Arial" w:cs="Arial"/>
          <w:sz w:val="22"/>
          <w:szCs w:val="22"/>
        </w:rPr>
        <w:t xml:space="preserve"> w ramach, którego zakłada, że szacowana wielkość prawa opcji nie przekroczy </w:t>
      </w:r>
      <w:r w:rsidR="008D4CA5">
        <w:rPr>
          <w:rFonts w:ascii="Arial" w:hAnsi="Arial" w:cs="Arial"/>
          <w:b/>
          <w:sz w:val="22"/>
          <w:szCs w:val="22"/>
          <w:lang w:val="pl-PL"/>
        </w:rPr>
        <w:t>5</w:t>
      </w:r>
      <w:r w:rsidRPr="00B30B7F">
        <w:rPr>
          <w:rFonts w:ascii="Arial" w:hAnsi="Arial" w:cs="Arial"/>
          <w:b/>
          <w:sz w:val="22"/>
          <w:szCs w:val="22"/>
        </w:rPr>
        <w:t>0 %</w:t>
      </w:r>
      <w:r w:rsidRPr="00B30B7F">
        <w:rPr>
          <w:rFonts w:ascii="Arial" w:hAnsi="Arial" w:cs="Arial"/>
          <w:sz w:val="22"/>
          <w:szCs w:val="22"/>
        </w:rPr>
        <w:t xml:space="preserve"> zamówienia podstawowego, przy czym prawo opcji realizowane będzie na takich samych warunkach jak zamówienie podstawowe w czasie trwania umowy, cena jednostkowa prawa opcji będzie na takich samych warunkach jak zamówienia podstawowego określona  w formularzu </w:t>
      </w:r>
      <w:r>
        <w:rPr>
          <w:rFonts w:ascii="Arial" w:hAnsi="Arial" w:cs="Arial"/>
          <w:sz w:val="22"/>
          <w:szCs w:val="22"/>
          <w:lang w:val="pl-PL"/>
        </w:rPr>
        <w:t>ofertowym/</w:t>
      </w:r>
      <w:r w:rsidRPr="00B30B7F">
        <w:rPr>
          <w:rFonts w:ascii="Arial" w:hAnsi="Arial" w:cs="Arial"/>
          <w:sz w:val="22"/>
          <w:szCs w:val="22"/>
        </w:rPr>
        <w:t>cenowym dołączonym do oferty przez Wykonawcę, o zamiarze skorzystania z prawa opcji Zamawiający poinformuje Wykonawcę odrębnym pismem</w:t>
      </w:r>
      <w:r w:rsidRPr="00B30B7F">
        <w:rPr>
          <w:rFonts w:ascii="Arial" w:hAnsi="Arial" w:cs="Arial"/>
          <w:sz w:val="22"/>
          <w:szCs w:val="22"/>
          <w:lang w:val="pl-PL"/>
        </w:rPr>
        <w:t>.</w:t>
      </w:r>
    </w:p>
    <w:p w:rsidR="002143E5" w:rsidRDefault="002143E5" w:rsidP="002143E5">
      <w:pPr>
        <w:pStyle w:val="Default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FF2929">
        <w:trPr>
          <w:jc w:val="center"/>
        </w:trPr>
        <w:tc>
          <w:tcPr>
            <w:tcW w:w="8778" w:type="dxa"/>
          </w:tcPr>
          <w:p w:rsidR="0009777D" w:rsidRPr="00AC11FC" w:rsidRDefault="000977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AC11FC" w:rsidRDefault="00FF2929" w:rsidP="00C24939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AC11FC" w:rsidRDefault="00FF2929" w:rsidP="00C24939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Ustawa z dnia 11 września 2019r. Prawo zam</w:t>
      </w:r>
      <w:r>
        <w:rPr>
          <w:rFonts w:ascii="Arial" w:hAnsi="Arial" w:cs="Arial"/>
          <w:sz w:val="22"/>
          <w:szCs w:val="22"/>
        </w:rPr>
        <w:t>ówień publicznych (Dz. U. z 20</w:t>
      </w:r>
      <w:r w:rsidR="00B30B7F">
        <w:rPr>
          <w:rFonts w:ascii="Arial" w:hAnsi="Arial" w:cs="Arial"/>
          <w:sz w:val="22"/>
          <w:szCs w:val="22"/>
        </w:rPr>
        <w:t>24 r.                poz. 1320</w:t>
      </w:r>
      <w:r w:rsidRPr="00AC11FC">
        <w:rPr>
          <w:rFonts w:ascii="Arial" w:hAnsi="Arial" w:cs="Arial"/>
          <w:sz w:val="22"/>
          <w:szCs w:val="22"/>
        </w:rPr>
        <w:t>),</w:t>
      </w:r>
    </w:p>
    <w:p w:rsidR="00FF2929" w:rsidRPr="00AC11FC" w:rsidRDefault="00FF2929" w:rsidP="00C24939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AC11FC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AC11FC">
        <w:rPr>
          <w:rFonts w:ascii="Arial" w:hAnsi="Arial" w:cs="Arial"/>
          <w:sz w:val="22"/>
          <w:szCs w:val="22"/>
        </w:rPr>
        <w:br/>
        <w:t>oświadczeń, jakich może żądać Zamawiający od Wykona</w:t>
      </w:r>
      <w:r w:rsidR="003904EC">
        <w:rPr>
          <w:rFonts w:ascii="Arial" w:hAnsi="Arial" w:cs="Arial"/>
          <w:sz w:val="22"/>
          <w:szCs w:val="22"/>
        </w:rPr>
        <w:t>wcy</w:t>
      </w:r>
      <w:r w:rsidRPr="00AC11FC">
        <w:rPr>
          <w:rFonts w:ascii="Arial" w:hAnsi="Arial" w:cs="Arial"/>
          <w:sz w:val="22"/>
          <w:szCs w:val="22"/>
        </w:rPr>
        <w:t>,</w:t>
      </w:r>
    </w:p>
    <w:p w:rsidR="00FF2929" w:rsidRPr="00AC11FC" w:rsidRDefault="00FF2929" w:rsidP="00C24939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Obwieszczenie Prezesa Urzędu Zamówień Pu</w:t>
      </w:r>
      <w:r w:rsidR="00D15D14">
        <w:rPr>
          <w:rFonts w:ascii="Arial" w:hAnsi="Arial" w:cs="Arial"/>
          <w:sz w:val="22"/>
          <w:szCs w:val="22"/>
        </w:rPr>
        <w:t>blicznych z dnia 3 grudnia 2023</w:t>
      </w:r>
      <w:r w:rsidRPr="00AC11FC">
        <w:rPr>
          <w:rFonts w:ascii="Arial" w:hAnsi="Arial" w:cs="Arial"/>
          <w:sz w:val="22"/>
          <w:szCs w:val="22"/>
        </w:rPr>
        <w:t xml:space="preserve">r. </w:t>
      </w:r>
      <w:r w:rsidRPr="00AC11FC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AC11FC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AC11FC">
        <w:rPr>
          <w:rFonts w:ascii="Arial" w:hAnsi="Arial" w:cs="Arial"/>
          <w:sz w:val="22"/>
          <w:szCs w:val="22"/>
        </w:rPr>
        <w:br/>
        <w:t xml:space="preserve">stanowiącego podstawę przeliczania wartości zamówień publicznych lub konkursów </w:t>
      </w:r>
      <w:r w:rsidRPr="00AC11FC">
        <w:rPr>
          <w:rFonts w:ascii="Arial" w:hAnsi="Arial" w:cs="Arial"/>
          <w:sz w:val="22"/>
          <w:szCs w:val="22"/>
        </w:rPr>
        <w:br/>
        <w:t>(Monitor Polski 202</w:t>
      </w:r>
      <w:r w:rsidR="00474FF1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 r. poz. </w:t>
      </w:r>
      <w:r w:rsidR="00474FF1">
        <w:rPr>
          <w:rFonts w:ascii="Arial" w:hAnsi="Arial" w:cs="Arial"/>
          <w:sz w:val="22"/>
          <w:szCs w:val="22"/>
        </w:rPr>
        <w:t>1344</w:t>
      </w:r>
      <w:r w:rsidRPr="00AC11FC">
        <w:rPr>
          <w:rFonts w:ascii="Arial" w:hAnsi="Arial" w:cs="Arial"/>
          <w:sz w:val="22"/>
          <w:szCs w:val="22"/>
        </w:rPr>
        <w:t>).</w:t>
      </w:r>
    </w:p>
    <w:p w:rsidR="00FF2929" w:rsidRPr="00AC11FC" w:rsidRDefault="00FF2929" w:rsidP="00C24939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Ustawa z dnia 5 września 2016 r. – o usługach zaufania oraz identyfikacji elektronicznej</w:t>
      </w:r>
      <w:r w:rsidRPr="00AC11FC">
        <w:rPr>
          <w:rFonts w:ascii="Arial" w:hAnsi="Arial" w:cs="Arial"/>
          <w:sz w:val="20"/>
          <w:szCs w:val="20"/>
        </w:rPr>
        <w:t>.</w:t>
      </w:r>
    </w:p>
    <w:p w:rsidR="00FF2929" w:rsidRPr="00AC11FC" w:rsidRDefault="00FF2929" w:rsidP="00C24939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AC11FC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 1964 r</w:t>
      </w:r>
      <w:r w:rsidR="003904EC">
        <w:rPr>
          <w:rFonts w:ascii="Arial" w:hAnsi="Arial" w:cs="Arial"/>
          <w:sz w:val="22"/>
          <w:szCs w:val="22"/>
        </w:rPr>
        <w:t>oku Kodeks Cywilny</w:t>
      </w:r>
      <w:r w:rsidRPr="00AC11FC">
        <w:rPr>
          <w:rFonts w:ascii="Arial" w:hAnsi="Arial" w:cs="Arial"/>
          <w:sz w:val="22"/>
          <w:szCs w:val="22"/>
        </w:rPr>
        <w:t>.</w:t>
      </w:r>
    </w:p>
    <w:p w:rsidR="00FF2929" w:rsidRDefault="00FF2929" w:rsidP="00C24939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AC11FC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AC11FC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AC11FC">
        <w:rPr>
          <w:rFonts w:ascii="Arial" w:hAnsi="Arial" w:cs="Arial"/>
          <w:bCs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lang w:eastAsia="en-US"/>
        </w:rPr>
        <w:t xml:space="preserve">Ustawą z dnia 26 czerwca 1974 roku Kodeks Pracy. </w:t>
      </w:r>
    </w:p>
    <w:p w:rsidR="002143E5" w:rsidRDefault="002143E5" w:rsidP="002143E5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2143E5">
        <w:trPr>
          <w:jc w:val="center"/>
        </w:trPr>
        <w:tc>
          <w:tcPr>
            <w:tcW w:w="8778" w:type="dxa"/>
          </w:tcPr>
          <w:p w:rsidR="0009777D" w:rsidRPr="00AC11FC" w:rsidRDefault="0009777D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163E44" w:rsidRPr="00163E44" w:rsidRDefault="000B6686" w:rsidP="00165D6D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163E44">
        <w:rPr>
          <w:rFonts w:ascii="Arial" w:hAnsi="Arial" w:cs="Arial"/>
          <w:sz w:val="22"/>
          <w:szCs w:val="22"/>
        </w:rPr>
        <w:t>Usługa naprawy pojazdów</w:t>
      </w:r>
      <w:r w:rsidR="00163E44" w:rsidRPr="00163E44">
        <w:rPr>
          <w:rFonts w:ascii="Arial" w:hAnsi="Arial" w:cs="Arial"/>
          <w:sz w:val="22"/>
          <w:szCs w:val="22"/>
        </w:rPr>
        <w:t xml:space="preserve"> pow. 3,5 t.</w:t>
      </w:r>
      <w:r w:rsidRPr="00163E44">
        <w:rPr>
          <w:rFonts w:ascii="Arial" w:hAnsi="Arial" w:cs="Arial"/>
          <w:sz w:val="22"/>
          <w:szCs w:val="22"/>
        </w:rPr>
        <w:t xml:space="preserve"> </w:t>
      </w:r>
    </w:p>
    <w:p w:rsidR="00A626B3" w:rsidRPr="00A626B3" w:rsidRDefault="000B6686" w:rsidP="00165D6D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163E44">
        <w:rPr>
          <w:rFonts w:ascii="Arial" w:eastAsia="Arial" w:hAnsi="Arial" w:cs="Arial"/>
          <w:sz w:val="22"/>
          <w:szCs w:val="22"/>
        </w:rPr>
        <w:t>Szczegółowy opis przedmiotu zamówienia został określony</w:t>
      </w:r>
      <w:r w:rsidRPr="00163E44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63E44">
        <w:rPr>
          <w:rFonts w:ascii="Arial" w:eastAsia="Arial" w:hAnsi="Arial" w:cs="Arial"/>
          <w:sz w:val="22"/>
          <w:szCs w:val="22"/>
        </w:rPr>
        <w:t>w załączniku do SWZ</w:t>
      </w:r>
    </w:p>
    <w:p w:rsidR="00A626B3" w:rsidRPr="00A626B3" w:rsidRDefault="00A626B3" w:rsidP="00165D6D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A626B3">
        <w:rPr>
          <w:rFonts w:ascii="Arial" w:hAnsi="Arial" w:cs="Arial"/>
          <w:sz w:val="22"/>
          <w:szCs w:val="22"/>
        </w:rPr>
        <w:t xml:space="preserve">Zamawiający będzie weryfikował zatrudnienie pracowników realizujących przedmiot umowy zgodnie z art.438 ust.2 </w:t>
      </w:r>
      <w:proofErr w:type="spellStart"/>
      <w:r w:rsidRPr="00A626B3">
        <w:rPr>
          <w:rFonts w:ascii="Arial" w:hAnsi="Arial" w:cs="Arial"/>
          <w:sz w:val="22"/>
          <w:szCs w:val="22"/>
        </w:rPr>
        <w:t>Upzp</w:t>
      </w:r>
      <w:proofErr w:type="spellEnd"/>
      <w:r w:rsidRPr="00A626B3">
        <w:rPr>
          <w:rFonts w:ascii="Arial" w:hAnsi="Arial" w:cs="Arial"/>
          <w:sz w:val="22"/>
          <w:szCs w:val="22"/>
        </w:rPr>
        <w:t xml:space="preserve"> oraz § 1 ust. 6 i 7 umowy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Pr="00A626B3">
        <w:rPr>
          <w:rFonts w:ascii="Arial" w:hAnsi="Arial" w:cs="Arial"/>
          <w:sz w:val="22"/>
          <w:szCs w:val="22"/>
        </w:rPr>
        <w:t xml:space="preserve">Zamawiający określa, że wymaga zatrudnienia przez Wykonawcę lub podwykonawcę na podstawie umowy o pracę min. 3 osób wykonujących czynności wymienione w </w:t>
      </w:r>
      <w:r w:rsidRPr="00A626B3">
        <w:rPr>
          <w:rFonts w:ascii="Arial" w:hAnsi="Arial" w:cs="Arial"/>
          <w:bCs/>
          <w:sz w:val="22"/>
          <w:szCs w:val="22"/>
        </w:rPr>
        <w:t>lit. a niniejszego punktu oraz w opisie przedmiotu zamówienia -  załącznik do umowy.</w:t>
      </w:r>
      <w:r w:rsidRPr="00A626B3">
        <w:rPr>
          <w:b/>
          <w:bCs/>
          <w:sz w:val="22"/>
          <w:szCs w:val="22"/>
        </w:rPr>
        <w:t xml:space="preserve"> </w:t>
      </w:r>
    </w:p>
    <w:p w:rsidR="00A626B3" w:rsidRPr="00A626B3" w:rsidRDefault="00A626B3" w:rsidP="00A626B3">
      <w:pPr>
        <w:pStyle w:val="Akapitzlist"/>
        <w:ind w:left="426"/>
        <w:jc w:val="both"/>
        <w:rPr>
          <w:rFonts w:ascii="Arial" w:hAnsi="Arial" w:cs="Arial"/>
          <w:iCs/>
          <w:sz w:val="22"/>
          <w:szCs w:val="22"/>
        </w:rPr>
      </w:pPr>
    </w:p>
    <w:p w:rsidR="008D4CA5" w:rsidRDefault="008D4CA5" w:rsidP="005C1CC7">
      <w:pPr>
        <w:pStyle w:val="Bezodstpw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D4CA5" w:rsidRPr="005C1CC7" w:rsidRDefault="008D4CA5" w:rsidP="005C1CC7">
      <w:pPr>
        <w:pStyle w:val="Bezodstpw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AC11FC" w:rsidTr="00743AC1">
        <w:trPr>
          <w:jc w:val="center"/>
        </w:trPr>
        <w:tc>
          <w:tcPr>
            <w:tcW w:w="8769" w:type="dxa"/>
          </w:tcPr>
          <w:p w:rsidR="0009777D" w:rsidRPr="00AC11FC" w:rsidRDefault="0009777D" w:rsidP="0087470D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Rozdział </w:t>
            </w:r>
            <w:r w:rsidR="0003646F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AC11FC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AC11FC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AC11FC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AC11FC">
              <w:rPr>
                <w:rFonts w:ascii="Arial" w:hAnsi="Arial" w:cs="Arial"/>
                <w:sz w:val="22"/>
                <w:szCs w:val="22"/>
              </w:rPr>
              <w:t>6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AC11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5F37C7" w:rsidRPr="00AC11FC" w:rsidRDefault="005F37C7" w:rsidP="005A2DF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66375" w:rsidRDefault="005C1CC7" w:rsidP="00C24939">
      <w:pPr>
        <w:pStyle w:val="Tekstpodstawowywcity"/>
        <w:autoSpaceDE w:val="0"/>
        <w:autoSpaceDN w:val="0"/>
        <w:adjustRightInd w:val="0"/>
        <w:spacing w:line="276" w:lineRule="auto"/>
        <w:ind w:left="187" w:firstLine="0"/>
        <w:jc w:val="both"/>
        <w:rPr>
          <w:rFonts w:ascii="Arial" w:hAnsi="Arial" w:cs="Arial"/>
          <w:b/>
          <w:sz w:val="22"/>
          <w:szCs w:val="22"/>
        </w:rPr>
      </w:pPr>
      <w:bookmarkStart w:id="5" w:name="_Hlk136932190"/>
      <w:r w:rsidRPr="005C14FE">
        <w:rPr>
          <w:rFonts w:ascii="Arial" w:hAnsi="Arial" w:cs="Arial"/>
          <w:sz w:val="22"/>
          <w:szCs w:val="22"/>
        </w:rPr>
        <w:t xml:space="preserve">Termin </w:t>
      </w:r>
      <w:r w:rsidRPr="005C14FE">
        <w:rPr>
          <w:rFonts w:ascii="Arial" w:hAnsi="Arial" w:cs="Arial"/>
          <w:sz w:val="22"/>
          <w:szCs w:val="22"/>
          <w:lang w:val="pl-PL"/>
        </w:rPr>
        <w:t>wykonania zamówienia</w:t>
      </w:r>
      <w:r w:rsidRPr="005C14FE">
        <w:rPr>
          <w:rFonts w:ascii="Arial" w:hAnsi="Arial" w:cs="Arial"/>
          <w:sz w:val="22"/>
          <w:szCs w:val="22"/>
        </w:rPr>
        <w:t>:</w:t>
      </w:r>
      <w:r w:rsidRPr="005C14FE">
        <w:rPr>
          <w:rFonts w:ascii="Arial" w:hAnsi="Arial" w:cs="Arial"/>
          <w:b/>
          <w:sz w:val="22"/>
          <w:szCs w:val="22"/>
        </w:rPr>
        <w:t xml:space="preserve"> </w:t>
      </w:r>
    </w:p>
    <w:p w:rsidR="005C1CC7" w:rsidRPr="00335F72" w:rsidRDefault="005C1CC7" w:rsidP="00C24939">
      <w:pPr>
        <w:pStyle w:val="Tekstpodstawowywcity"/>
        <w:autoSpaceDE w:val="0"/>
        <w:autoSpaceDN w:val="0"/>
        <w:adjustRightInd w:val="0"/>
        <w:spacing w:line="276" w:lineRule="auto"/>
        <w:ind w:left="187" w:firstLine="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C14FE">
        <w:rPr>
          <w:rFonts w:ascii="Arial" w:hAnsi="Arial" w:cs="Arial"/>
          <w:color w:val="000000"/>
          <w:sz w:val="22"/>
          <w:szCs w:val="22"/>
        </w:rPr>
        <w:t>Wykonawca zobowiązuje się wykonać przedmiot</w:t>
      </w:r>
      <w:r w:rsidRPr="005C14FE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5C14FE">
        <w:rPr>
          <w:rFonts w:ascii="Arial" w:hAnsi="Arial" w:cs="Arial"/>
          <w:color w:val="000000"/>
          <w:sz w:val="22"/>
          <w:szCs w:val="22"/>
        </w:rPr>
        <w:t>niniejszej</w:t>
      </w:r>
      <w:r w:rsidRPr="005C14FE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5C14FE">
        <w:rPr>
          <w:rFonts w:ascii="Arial" w:hAnsi="Arial" w:cs="Arial"/>
          <w:color w:val="000000"/>
          <w:sz w:val="22"/>
          <w:szCs w:val="22"/>
        </w:rPr>
        <w:t>umowy</w:t>
      </w:r>
      <w:r w:rsidRPr="005C14FE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5C14FE">
        <w:rPr>
          <w:rFonts w:ascii="Arial" w:hAnsi="Arial" w:cs="Arial"/>
          <w:color w:val="000000"/>
          <w:sz w:val="22"/>
          <w:szCs w:val="22"/>
        </w:rPr>
        <w:t xml:space="preserve">w terminie: </w:t>
      </w:r>
      <w:r w:rsidRPr="00C12B92">
        <w:rPr>
          <w:rFonts w:ascii="Arial" w:hAnsi="Arial" w:cs="Arial"/>
          <w:b/>
          <w:color w:val="000000"/>
          <w:sz w:val="22"/>
          <w:szCs w:val="22"/>
        </w:rPr>
        <w:t xml:space="preserve">od dnia </w:t>
      </w:r>
      <w:r w:rsidR="00A626B3">
        <w:rPr>
          <w:rFonts w:ascii="Arial" w:hAnsi="Arial" w:cs="Arial"/>
          <w:b/>
          <w:sz w:val="22"/>
          <w:szCs w:val="22"/>
          <w:lang w:val="pl-PL"/>
        </w:rPr>
        <w:t>podpisania umowy</w:t>
      </w:r>
      <w:r w:rsidRPr="00C12B92">
        <w:rPr>
          <w:rFonts w:ascii="Arial" w:hAnsi="Arial" w:cs="Arial"/>
          <w:b/>
          <w:sz w:val="22"/>
          <w:szCs w:val="22"/>
        </w:rPr>
        <w:t xml:space="preserve"> do dnia </w:t>
      </w:r>
      <w:r w:rsidR="00A626B3">
        <w:rPr>
          <w:rFonts w:ascii="Arial" w:hAnsi="Arial" w:cs="Arial"/>
          <w:b/>
          <w:sz w:val="22"/>
          <w:szCs w:val="22"/>
          <w:lang w:val="pl-PL"/>
        </w:rPr>
        <w:t>29</w:t>
      </w:r>
      <w:r w:rsidRPr="00C12B92">
        <w:rPr>
          <w:rFonts w:ascii="Arial" w:hAnsi="Arial" w:cs="Arial"/>
          <w:b/>
          <w:sz w:val="22"/>
          <w:szCs w:val="22"/>
        </w:rPr>
        <w:t>.1</w:t>
      </w:r>
      <w:r w:rsidR="00A626B3">
        <w:rPr>
          <w:rFonts w:ascii="Arial" w:hAnsi="Arial" w:cs="Arial"/>
          <w:b/>
          <w:sz w:val="22"/>
          <w:szCs w:val="22"/>
          <w:lang w:val="pl-PL"/>
        </w:rPr>
        <w:t>1</w:t>
      </w:r>
      <w:r w:rsidRPr="00C12B92">
        <w:rPr>
          <w:rFonts w:ascii="Arial" w:hAnsi="Arial" w:cs="Arial"/>
          <w:b/>
          <w:sz w:val="22"/>
          <w:szCs w:val="22"/>
        </w:rPr>
        <w:t>.202</w:t>
      </w:r>
      <w:r w:rsidR="00A626B3">
        <w:rPr>
          <w:rFonts w:ascii="Arial" w:hAnsi="Arial" w:cs="Arial"/>
          <w:b/>
          <w:sz w:val="22"/>
          <w:szCs w:val="22"/>
          <w:lang w:val="pl-PL"/>
        </w:rPr>
        <w:t>4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C12B92">
        <w:rPr>
          <w:rFonts w:ascii="Arial" w:hAnsi="Arial" w:cs="Arial"/>
          <w:b/>
          <w:sz w:val="22"/>
          <w:szCs w:val="22"/>
        </w:rPr>
        <w:t>r</w:t>
      </w:r>
      <w:r w:rsidRPr="005C14FE">
        <w:rPr>
          <w:rFonts w:ascii="Arial" w:hAnsi="Arial" w:cs="Arial"/>
          <w:sz w:val="22"/>
          <w:szCs w:val="22"/>
        </w:rPr>
        <w:t>.</w:t>
      </w:r>
      <w:r w:rsidRPr="00C12B9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A626B3">
        <w:rPr>
          <w:rFonts w:ascii="Arial" w:hAnsi="Arial" w:cs="Arial"/>
          <w:b/>
          <w:sz w:val="22"/>
          <w:szCs w:val="22"/>
          <w:lang w:val="pl-PL"/>
        </w:rPr>
        <w:t xml:space="preserve">lub wyczerpania środków finansowych określonych w umowie. </w:t>
      </w:r>
    </w:p>
    <w:bookmarkEnd w:id="5"/>
    <w:p w:rsidR="00A84E91" w:rsidRPr="00AC11FC" w:rsidRDefault="00A84E91" w:rsidP="00A84E91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AC11FC" w:rsidTr="007B569D">
        <w:trPr>
          <w:jc w:val="center"/>
        </w:trPr>
        <w:tc>
          <w:tcPr>
            <w:tcW w:w="8839" w:type="dxa"/>
          </w:tcPr>
          <w:p w:rsidR="0009777D" w:rsidRPr="00AC11FC" w:rsidRDefault="007B1048" w:rsidP="007B1048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AC11FC" w:rsidRDefault="00F44B6B" w:rsidP="00C2493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7B1048" w:rsidRPr="00AC11FC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AC11FC" w:rsidRDefault="007B1048" w:rsidP="00165D6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nie podlegają wykluczeniu;</w:t>
      </w:r>
    </w:p>
    <w:p w:rsidR="007B1048" w:rsidRPr="00AC11FC" w:rsidRDefault="007B1048" w:rsidP="00165D6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spełniają </w:t>
      </w:r>
      <w:r w:rsidR="00FA3244" w:rsidRPr="00AC11FC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AC11FC">
        <w:rPr>
          <w:rFonts w:ascii="Arial" w:hAnsi="Arial" w:cs="Arial"/>
          <w:sz w:val="22"/>
          <w:szCs w:val="22"/>
        </w:rPr>
        <w:t xml:space="preserve">WZ oraz </w:t>
      </w:r>
      <w:r w:rsidR="00FA3244" w:rsidRPr="00AC11FC">
        <w:rPr>
          <w:rFonts w:ascii="Arial" w:hAnsi="Arial" w:cs="Arial"/>
          <w:sz w:val="22"/>
          <w:szCs w:val="22"/>
        </w:rPr>
        <w:t xml:space="preserve">w </w:t>
      </w:r>
      <w:r w:rsidR="009D18A8" w:rsidRPr="00AC11FC">
        <w:rPr>
          <w:rFonts w:ascii="Arial" w:hAnsi="Arial" w:cs="Arial"/>
          <w:sz w:val="22"/>
          <w:szCs w:val="22"/>
        </w:rPr>
        <w:t xml:space="preserve">ogłoszeniu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="009D18A8" w:rsidRPr="00AC11FC">
        <w:rPr>
          <w:rFonts w:ascii="Arial" w:hAnsi="Arial" w:cs="Arial"/>
          <w:sz w:val="22"/>
          <w:szCs w:val="22"/>
        </w:rPr>
        <w:t>o zamówie</w:t>
      </w:r>
      <w:r w:rsidR="00FA3244" w:rsidRPr="00AC11FC">
        <w:rPr>
          <w:rFonts w:ascii="Arial" w:hAnsi="Arial" w:cs="Arial"/>
          <w:sz w:val="22"/>
          <w:szCs w:val="22"/>
        </w:rPr>
        <w:t>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9C5BB4" w:rsidRPr="00AC11FC" w:rsidRDefault="009C5BB4" w:rsidP="00C2493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 postępowania o udzielenie </w:t>
      </w:r>
      <w:r w:rsidRPr="00AC11FC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AC11FC">
        <w:rPr>
          <w:rFonts w:ascii="Arial" w:hAnsi="Arial" w:cs="Arial"/>
          <w:sz w:val="22"/>
          <w:szCs w:val="22"/>
        </w:rPr>
        <w:t xml:space="preserve"> wyklucza się</w:t>
      </w:r>
      <w:r w:rsidR="006B54DD" w:rsidRPr="00AC11FC">
        <w:rPr>
          <w:rFonts w:ascii="Arial" w:hAnsi="Arial" w:cs="Arial"/>
          <w:sz w:val="22"/>
          <w:szCs w:val="22"/>
        </w:rPr>
        <w:t xml:space="preserve"> wykonawcę</w:t>
      </w:r>
      <w:r w:rsidRPr="00AC11FC">
        <w:rPr>
          <w:rFonts w:ascii="Arial" w:hAnsi="Arial" w:cs="Arial"/>
          <w:sz w:val="22"/>
          <w:szCs w:val="22"/>
        </w:rPr>
        <w:t>:</w:t>
      </w:r>
    </w:p>
    <w:p w:rsidR="006B54DD" w:rsidRPr="00AC11FC" w:rsidRDefault="006B54DD" w:rsidP="00C24939">
      <w:pPr>
        <w:pStyle w:val="Bezodstpw"/>
        <w:numPr>
          <w:ilvl w:val="0"/>
          <w:numId w:val="18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AC11FC" w:rsidRDefault="006B54DD" w:rsidP="00C24939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AC11FC" w:rsidRDefault="006B54DD" w:rsidP="00C24939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AC11FC" w:rsidRDefault="00D71806" w:rsidP="00C24939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AC11FC" w:rsidRDefault="006B54DD" w:rsidP="00C24939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 którym mowa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AC11FC" w:rsidRDefault="00D71806" w:rsidP="00C24939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AC11FC" w:rsidRDefault="006B54DD" w:rsidP="00C24939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powierzenia wykonywania pracy małoletniemu cudzoziemcowi</w:t>
      </w:r>
      <w:r w:rsidRPr="00AC11FC">
        <w:rPr>
          <w:rFonts w:ascii="Arial" w:hAnsi="Arial" w:cs="Arial"/>
          <w:b/>
          <w:sz w:val="22"/>
          <w:szCs w:val="22"/>
        </w:rPr>
        <w:t xml:space="preserve">, </w:t>
      </w:r>
      <w:r w:rsidRPr="00AC11FC">
        <w:rPr>
          <w:rFonts w:ascii="Arial" w:hAnsi="Arial" w:cs="Arial"/>
          <w:sz w:val="22"/>
          <w:szCs w:val="22"/>
        </w:rPr>
        <w:t xml:space="preserve">o którym mowa </w:t>
      </w:r>
      <w:r w:rsidR="004E6495" w:rsidRPr="00AC11FC">
        <w:rPr>
          <w:rFonts w:ascii="Arial" w:hAnsi="Arial" w:cs="Arial"/>
          <w:sz w:val="22"/>
          <w:szCs w:val="22"/>
        </w:rPr>
        <w:t xml:space="preserve">              </w:t>
      </w:r>
      <w:r w:rsidRPr="00AC11FC">
        <w:rPr>
          <w:rFonts w:ascii="Arial" w:hAnsi="Arial" w:cs="Arial"/>
          <w:sz w:val="22"/>
          <w:szCs w:val="22"/>
        </w:rPr>
        <w:t xml:space="preserve">w art. 9 ust. 2 ustawy z dnia 15 czerwca 2012 r. o skutkach powierzania wykonywania pracy cudzoziemcom przebywającym wbrew przepisom na terytorium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Rzeczypospolitej Polskiej (Dz. U.</w:t>
      </w:r>
      <w:r w:rsidR="00935FC0" w:rsidRPr="00AC11FC">
        <w:rPr>
          <w:rFonts w:ascii="Arial" w:hAnsi="Arial" w:cs="Arial"/>
          <w:sz w:val="22"/>
          <w:szCs w:val="22"/>
        </w:rPr>
        <w:t>202</w:t>
      </w:r>
      <w:r w:rsidR="00F32B4F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 poz. </w:t>
      </w:r>
      <w:r w:rsidR="00F32B4F">
        <w:rPr>
          <w:rFonts w:ascii="Arial" w:hAnsi="Arial" w:cs="Arial"/>
          <w:sz w:val="22"/>
          <w:szCs w:val="22"/>
        </w:rPr>
        <w:t>519</w:t>
      </w:r>
      <w:r w:rsidRPr="00AC11FC">
        <w:rPr>
          <w:rFonts w:ascii="Arial" w:hAnsi="Arial" w:cs="Arial"/>
          <w:sz w:val="22"/>
          <w:szCs w:val="22"/>
        </w:rPr>
        <w:t xml:space="preserve">), </w:t>
      </w:r>
    </w:p>
    <w:p w:rsidR="006B54DD" w:rsidRPr="00AC11FC" w:rsidRDefault="006B54DD" w:rsidP="00C24939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AC11FC" w:rsidRDefault="00D71806" w:rsidP="00C24939">
      <w:pPr>
        <w:numPr>
          <w:ilvl w:val="0"/>
          <w:numId w:val="12"/>
        </w:numPr>
        <w:spacing w:after="96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="006B54DD" w:rsidRPr="00AC11FC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AC11FC" w:rsidRDefault="006B54DD" w:rsidP="00C24939">
      <w:pPr>
        <w:tabs>
          <w:tab w:val="left" w:pos="709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AC11FC" w:rsidRDefault="006B54DD" w:rsidP="00165D6D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AC11FC" w:rsidRDefault="006B54DD" w:rsidP="00165D6D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administracyjną</w:t>
      </w:r>
      <w:r w:rsidR="002C470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AC11FC" w:rsidRDefault="006B54DD" w:rsidP="00165D6D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którego </w:t>
      </w:r>
      <w:r w:rsidRPr="00AC11FC">
        <w:rPr>
          <w:rFonts w:ascii="Arial" w:hAnsi="Arial" w:cs="Arial"/>
          <w:b/>
          <w:sz w:val="22"/>
          <w:szCs w:val="22"/>
        </w:rPr>
        <w:t>prawomocnie</w:t>
      </w:r>
      <w:r w:rsidRPr="00AC11FC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publiczne;</w:t>
      </w:r>
    </w:p>
    <w:p w:rsidR="005D32DA" w:rsidRPr="00AC11FC" w:rsidRDefault="006B54DD" w:rsidP="00165D6D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jeżeli zamawiający może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AC11FC" w:rsidRDefault="006B54DD" w:rsidP="00165D6D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sposób niż przez wykluczenie wykonawcy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AC11FC" w:rsidRDefault="00121DBF" w:rsidP="00C24939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</w:t>
      </w:r>
      <w:r w:rsidR="00C77DE4" w:rsidRPr="00AC11FC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AC11FC">
        <w:rPr>
          <w:rFonts w:ascii="Arial" w:hAnsi="Arial" w:cs="Arial"/>
          <w:iCs/>
          <w:sz w:val="22"/>
          <w:szCs w:val="22"/>
        </w:rPr>
        <w:t>zamówienia</w:t>
      </w:r>
      <w:r w:rsidR="00C77DE4" w:rsidRPr="00AC11FC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AC11FC">
        <w:rPr>
          <w:rFonts w:ascii="Arial" w:hAnsi="Arial" w:cs="Arial"/>
          <w:sz w:val="22"/>
          <w:szCs w:val="22"/>
        </w:rPr>
        <w:t xml:space="preserve"> </w:t>
      </w:r>
      <w:r w:rsidR="00C77DE4" w:rsidRPr="00AC11FC">
        <w:rPr>
          <w:rFonts w:ascii="Arial" w:hAnsi="Arial" w:cs="Arial"/>
          <w:sz w:val="22"/>
          <w:szCs w:val="22"/>
        </w:rPr>
        <w:t>wykonawcę</w:t>
      </w:r>
      <w:r w:rsidR="002C492C" w:rsidRPr="00AC11FC">
        <w:rPr>
          <w:rFonts w:ascii="Arial" w:hAnsi="Arial" w:cs="Arial"/>
          <w:sz w:val="22"/>
          <w:szCs w:val="22"/>
        </w:rPr>
        <w:t>:</w:t>
      </w:r>
      <w:r w:rsidR="00C77DE4" w:rsidRPr="00AC11FC">
        <w:rPr>
          <w:rFonts w:ascii="Arial" w:hAnsi="Arial" w:cs="Arial"/>
          <w:sz w:val="22"/>
          <w:szCs w:val="22"/>
        </w:rPr>
        <w:t xml:space="preserve"> </w:t>
      </w:r>
    </w:p>
    <w:p w:rsidR="005D32DA" w:rsidRPr="00AC11FC" w:rsidRDefault="002C492C" w:rsidP="00C24939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1</w:t>
      </w:r>
      <w:r w:rsidR="005D32DA" w:rsidRPr="00AC11FC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>zarządza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likwidator lub sąd,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zawarł układ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AC11FC" w:rsidRDefault="005D32DA" w:rsidP="00C24939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 wady; </w:t>
      </w:r>
    </w:p>
    <w:p w:rsidR="002B2653" w:rsidRPr="00F32B4F" w:rsidRDefault="000F4A9B" w:rsidP="00C24939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B4F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F32B4F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F32B4F">
        <w:rPr>
          <w:rFonts w:ascii="Arial" w:hAnsi="Arial" w:cs="Arial"/>
          <w:sz w:val="22"/>
          <w:szCs w:val="22"/>
          <w:lang w:val="pl-PL" w:eastAsia="pl-PL"/>
        </w:rPr>
        <w:t>,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>na Ukrainę oraz służących ochronie bezpieczeństwa narodowego, (Dz. U. z 202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t>3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r., </w:t>
      </w:r>
      <w:r w:rsidR="00543382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poz. </w:t>
      </w:r>
      <w:r w:rsidR="00F32B4F" w:rsidRPr="00F32B4F">
        <w:rPr>
          <w:rFonts w:ascii="Arial" w:hAnsi="Arial" w:cs="Arial"/>
          <w:sz w:val="22"/>
          <w:szCs w:val="22"/>
          <w:lang w:val="pl-PL" w:eastAsia="pl-PL"/>
        </w:rPr>
        <w:t>1497</w:t>
      </w:r>
      <w:r w:rsidR="00543382" w:rsidRPr="00F32B4F">
        <w:rPr>
          <w:rFonts w:ascii="Arial" w:hAnsi="Arial" w:cs="Arial"/>
          <w:sz w:val="22"/>
          <w:szCs w:val="22"/>
          <w:lang w:val="pl-PL" w:eastAsia="pl-PL"/>
        </w:rPr>
        <w:t>).</w:t>
      </w:r>
    </w:p>
    <w:p w:rsidR="002143E5" w:rsidRDefault="009812D9" w:rsidP="00C24939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postępowania o udzielenie zamówienia.</w:t>
      </w:r>
    </w:p>
    <w:p w:rsidR="00415F96" w:rsidRPr="00AC11FC" w:rsidRDefault="00415F96" w:rsidP="00C24939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207A92" w:rsidRPr="00AC11FC" w:rsidRDefault="00F44B6B" w:rsidP="00C2493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Warunki udziału w postępowaniu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006427" w:rsidRPr="00AC11FC" w:rsidRDefault="00F44B6B" w:rsidP="00C24939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6" w:name="_Hlk136932010"/>
      <w:r w:rsidRPr="00AC11FC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udziału </w:t>
      </w:r>
      <w:r w:rsidR="00AC1F53" w:rsidRPr="00AC11FC">
        <w:rPr>
          <w:rFonts w:ascii="Arial" w:hAnsi="Arial" w:cs="Arial"/>
          <w:sz w:val="22"/>
          <w:szCs w:val="22"/>
        </w:rPr>
        <w:t xml:space="preserve">        </w:t>
      </w:r>
      <w:r w:rsidRPr="00AC11FC">
        <w:rPr>
          <w:rFonts w:ascii="Arial" w:hAnsi="Arial" w:cs="Arial"/>
          <w:sz w:val="22"/>
          <w:szCs w:val="22"/>
        </w:rPr>
        <w:t>w postępowaniu, dotyczące:</w:t>
      </w:r>
    </w:p>
    <w:p w:rsidR="000A64F6" w:rsidRPr="00AC11FC" w:rsidRDefault="002C41AB" w:rsidP="00C2493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AC11FC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AC11FC">
        <w:rPr>
          <w:rFonts w:ascii="Arial" w:hAnsi="Arial" w:cs="Arial"/>
          <w:sz w:val="22"/>
          <w:szCs w:val="22"/>
        </w:rPr>
        <w:t xml:space="preserve"> </w:t>
      </w:r>
      <w:r w:rsidR="004E6495" w:rsidRPr="00AC11FC">
        <w:rPr>
          <w:rFonts w:ascii="Arial" w:hAnsi="Arial" w:cs="Arial"/>
          <w:sz w:val="22"/>
          <w:szCs w:val="22"/>
        </w:rPr>
        <w:t xml:space="preserve"> </w:t>
      </w:r>
    </w:p>
    <w:p w:rsidR="00482577" w:rsidRPr="00AC11FC" w:rsidRDefault="00BE7437" w:rsidP="00C24939">
      <w:pPr>
        <w:spacing w:line="276" w:lineRule="auto"/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bookmarkStart w:id="7" w:name="_Hlk119502585"/>
      <w:bookmarkStart w:id="8" w:name="_Hlk77152862"/>
      <w:r w:rsidRPr="00AC11FC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</w:t>
      </w:r>
    </w:p>
    <w:bookmarkEnd w:id="7"/>
    <w:p w:rsidR="000635D7" w:rsidRPr="00AC11FC" w:rsidRDefault="000635D7" w:rsidP="00C24939">
      <w:pPr>
        <w:pStyle w:val="Akapitzlist"/>
        <w:numPr>
          <w:ilvl w:val="0"/>
          <w:numId w:val="20"/>
        </w:numPr>
        <w:spacing w:line="276" w:lineRule="auto"/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AC11FC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AC11FC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AC11FC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AC11FC" w:rsidRDefault="006F3D44" w:rsidP="00C24939">
      <w:pPr>
        <w:spacing w:line="276" w:lineRule="auto"/>
        <w:ind w:left="567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AC11FC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Pr="00AC11FC" w:rsidRDefault="00D9173C" w:rsidP="00C24939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3)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AC11FC">
        <w:rPr>
          <w:rFonts w:ascii="Arial" w:hAnsi="Arial" w:cs="Arial"/>
          <w:b/>
          <w:sz w:val="22"/>
          <w:szCs w:val="22"/>
        </w:rPr>
        <w:t xml:space="preserve"> </w:t>
      </w:r>
    </w:p>
    <w:p w:rsidR="0043389E" w:rsidRPr="0043389E" w:rsidRDefault="0043389E" w:rsidP="00C24939">
      <w:pPr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43389E">
        <w:rPr>
          <w:rFonts w:ascii="Arial" w:hAnsi="Arial" w:cs="Arial"/>
          <w:b/>
          <w:i/>
          <w:iCs/>
          <w:sz w:val="22"/>
          <w:szCs w:val="22"/>
        </w:rPr>
        <w:t>Zamawiający uzna, że warunek został spełniony jeżeli Wykonawca posiada:</w:t>
      </w:r>
    </w:p>
    <w:p w:rsidR="00BF76EC" w:rsidRPr="00BF76EC" w:rsidRDefault="00BF76EC" w:rsidP="00BF76EC">
      <w:pPr>
        <w:spacing w:line="276" w:lineRule="auto"/>
        <w:ind w:left="567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BF76EC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:rsidR="000635D7" w:rsidRPr="00AC11FC" w:rsidRDefault="00D9173C" w:rsidP="00C24939">
      <w:pPr>
        <w:pStyle w:val="Akapitzlist"/>
        <w:numPr>
          <w:ilvl w:val="0"/>
          <w:numId w:val="18"/>
        </w:numPr>
        <w:spacing w:line="276" w:lineRule="auto"/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AC11FC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6"/>
    <w:bookmarkEnd w:id="8"/>
    <w:p w:rsidR="00BF76EC" w:rsidRDefault="0043389E" w:rsidP="00165D6D">
      <w:pPr>
        <w:pStyle w:val="Default"/>
        <w:numPr>
          <w:ilvl w:val="0"/>
          <w:numId w:val="31"/>
        </w:numPr>
        <w:jc w:val="both"/>
        <w:rPr>
          <w:sz w:val="22"/>
          <w:szCs w:val="22"/>
        </w:rPr>
      </w:pPr>
      <w:r w:rsidRPr="0043389E">
        <w:rPr>
          <w:b/>
          <w:i/>
          <w:iCs/>
          <w:sz w:val="22"/>
          <w:szCs w:val="22"/>
        </w:rPr>
        <w:t>Zamawiający uzna, że warunek został spełniony jeżeli Wykonawca oświadczy</w:t>
      </w:r>
      <w:r w:rsidRPr="0043389E">
        <w:rPr>
          <w:i/>
          <w:iCs/>
          <w:sz w:val="22"/>
          <w:szCs w:val="22"/>
        </w:rPr>
        <w:t xml:space="preserve">, że </w:t>
      </w:r>
      <w:r w:rsidR="00BF76EC" w:rsidRPr="002C2EF6">
        <w:rPr>
          <w:sz w:val="22"/>
          <w:szCs w:val="22"/>
        </w:rPr>
        <w:t>Wykonawca przedstaw</w:t>
      </w:r>
      <w:r w:rsidR="00BF76EC">
        <w:rPr>
          <w:sz w:val="22"/>
          <w:szCs w:val="22"/>
        </w:rPr>
        <w:t>i poświadczenie na maksymalnie 2</w:t>
      </w:r>
      <w:r w:rsidR="00BF76EC" w:rsidRPr="002C2EF6">
        <w:rPr>
          <w:sz w:val="22"/>
          <w:szCs w:val="22"/>
        </w:rPr>
        <w:t xml:space="preserve"> usługi należytego wykonania  napraw pojazdów o łączn</w:t>
      </w:r>
      <w:r w:rsidR="00BF76EC">
        <w:rPr>
          <w:sz w:val="22"/>
          <w:szCs w:val="22"/>
        </w:rPr>
        <w:t>ej wartości nie mniejszej niż 30 </w:t>
      </w:r>
      <w:r w:rsidR="00BF76EC" w:rsidRPr="002C2EF6">
        <w:rPr>
          <w:sz w:val="22"/>
          <w:szCs w:val="22"/>
        </w:rPr>
        <w:t>000</w:t>
      </w:r>
      <w:r w:rsidR="00BF76EC">
        <w:rPr>
          <w:sz w:val="22"/>
          <w:szCs w:val="22"/>
        </w:rPr>
        <w:t>,00</w:t>
      </w:r>
      <w:r w:rsidR="00BF76EC" w:rsidRPr="002C2EF6">
        <w:rPr>
          <w:sz w:val="22"/>
          <w:szCs w:val="22"/>
        </w:rPr>
        <w:t xml:space="preserve"> zł brutto</w:t>
      </w:r>
      <w:r w:rsidR="00BF76EC">
        <w:rPr>
          <w:sz w:val="22"/>
          <w:szCs w:val="22"/>
        </w:rPr>
        <w:t xml:space="preserve">; </w:t>
      </w:r>
    </w:p>
    <w:p w:rsidR="00BF76EC" w:rsidRDefault="00BF76EC" w:rsidP="00165D6D">
      <w:pPr>
        <w:pStyle w:val="Default"/>
        <w:numPr>
          <w:ilvl w:val="0"/>
          <w:numId w:val="31"/>
        </w:numPr>
        <w:jc w:val="both"/>
        <w:rPr>
          <w:sz w:val="22"/>
          <w:szCs w:val="22"/>
        </w:rPr>
      </w:pPr>
      <w:r w:rsidRPr="0077714C">
        <w:rPr>
          <w:sz w:val="22"/>
          <w:szCs w:val="22"/>
        </w:rPr>
        <w:t>Wykonawca przedstawi potencjał pracowniczy. Wykonawca musi zatrudniać min. 3 osoby na umową o pracę, każdy z dwóch pracowników musi posiadać wykształcenie lub odpowiednie kwalifikacje uprawniające do naprawy pojazdów (należy udokumentować te</w:t>
      </w:r>
    </w:p>
    <w:p w:rsidR="00BF76EC" w:rsidRDefault="00BF76EC" w:rsidP="00BF76EC">
      <w:pPr>
        <w:pStyle w:val="Default"/>
        <w:ind w:left="720"/>
        <w:jc w:val="both"/>
        <w:rPr>
          <w:sz w:val="22"/>
          <w:szCs w:val="22"/>
        </w:rPr>
      </w:pPr>
      <w:r w:rsidRPr="0077714C">
        <w:rPr>
          <w:sz w:val="22"/>
          <w:szCs w:val="22"/>
        </w:rPr>
        <w:lastRenderedPageBreak/>
        <w:t>uprawnienia lub wykształcenie).</w:t>
      </w:r>
    </w:p>
    <w:p w:rsidR="00BF76EC" w:rsidRPr="002C2EF6" w:rsidRDefault="003B1EDB" w:rsidP="00BF76EC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F76EC">
        <w:rPr>
          <w:sz w:val="22"/>
          <w:szCs w:val="22"/>
        </w:rPr>
        <w:t xml:space="preserve">. </w:t>
      </w:r>
      <w:r w:rsidR="00BF76EC" w:rsidRPr="002C2EF6">
        <w:rPr>
          <w:sz w:val="22"/>
          <w:szCs w:val="22"/>
        </w:rPr>
        <w:t>Wykonawca musi dysponować:</w:t>
      </w:r>
    </w:p>
    <w:p w:rsidR="00BF76EC" w:rsidRPr="00E11F7B" w:rsidRDefault="00BF76EC" w:rsidP="00165D6D">
      <w:pPr>
        <w:pStyle w:val="Akapitzlist"/>
        <w:numPr>
          <w:ilvl w:val="0"/>
          <w:numId w:val="30"/>
        </w:numPr>
        <w:suppressAutoHyphens/>
        <w:contextualSpacing/>
        <w:jc w:val="both"/>
        <w:rPr>
          <w:rFonts w:ascii="Arial" w:hAnsi="Arial" w:cs="Arial"/>
        </w:rPr>
      </w:pPr>
      <w:r w:rsidRPr="00E11F7B">
        <w:rPr>
          <w:rFonts w:ascii="Arial" w:hAnsi="Arial" w:cs="Arial"/>
        </w:rPr>
        <w:t xml:space="preserve">min. trzema zadaszonymi stanowiskami roboczymi, w tym co najmniej </w:t>
      </w:r>
      <w:r w:rsidRPr="00E11F7B">
        <w:rPr>
          <w:rFonts w:ascii="Arial" w:hAnsi="Arial" w:cs="Arial"/>
        </w:rPr>
        <w:br/>
        <w:t xml:space="preserve">z jednym stanowiskiem posiadającym podnośnik dostosowany do pojazdów o całkowitej masie powyżej 3500 kg i z jednym stanowiskiem posiadającym kanał przeglądowy (powinien on posiadać odprowadzenie ścieków do studzienki bezodpływowej lub do instalacji technologicznej oraz mieć zapewnioną co najmniej wentylacje nawiewną – nawiew czołowy lub boczny przy kanale długości 6m, nawiewy boczne przy kanałach bocznych, półki wewnętrzne na narzędzia, dwa rodzaje oświetlenia, urządzenie do podnoszenia osi pojazdu o nominalnym udźwigu co najmniej 115 </w:t>
      </w:r>
      <w:proofErr w:type="spellStart"/>
      <w:r w:rsidRPr="00E11F7B">
        <w:rPr>
          <w:rFonts w:ascii="Arial" w:hAnsi="Arial" w:cs="Arial"/>
        </w:rPr>
        <w:t>kN</w:t>
      </w:r>
      <w:proofErr w:type="spellEnd"/>
      <w:r w:rsidRPr="00E11F7B">
        <w:rPr>
          <w:rFonts w:ascii="Arial" w:hAnsi="Arial" w:cs="Arial"/>
        </w:rPr>
        <w:t xml:space="preserve">, ponadto głębokość kanału powinna wynosić od 1,3m do 1,8m </w:t>
      </w:r>
    </w:p>
    <w:p w:rsidR="00BF76EC" w:rsidRPr="00E11F7B" w:rsidRDefault="00BF76EC" w:rsidP="00165D6D">
      <w:pPr>
        <w:pStyle w:val="Akapitzlist"/>
        <w:numPr>
          <w:ilvl w:val="0"/>
          <w:numId w:val="30"/>
        </w:numPr>
        <w:suppressAutoHyphens/>
        <w:spacing w:line="276" w:lineRule="auto"/>
        <w:contextualSpacing/>
        <w:jc w:val="both"/>
        <w:rPr>
          <w:rFonts w:ascii="Arial" w:hAnsi="Arial" w:cs="Arial"/>
        </w:rPr>
      </w:pPr>
      <w:r w:rsidRPr="00E11F7B">
        <w:rPr>
          <w:rFonts w:ascii="Arial" w:hAnsi="Arial" w:cs="Arial"/>
        </w:rPr>
        <w:t xml:space="preserve">warsztatem wyposażonym w wyciągi spalin, </w:t>
      </w:r>
    </w:p>
    <w:p w:rsidR="00BF76EC" w:rsidRPr="00E11F7B" w:rsidRDefault="00BF76EC" w:rsidP="00165D6D">
      <w:pPr>
        <w:pStyle w:val="Akapitzlist"/>
        <w:numPr>
          <w:ilvl w:val="0"/>
          <w:numId w:val="30"/>
        </w:numPr>
        <w:suppressAutoHyphens/>
        <w:spacing w:line="276" w:lineRule="auto"/>
        <w:contextualSpacing/>
        <w:jc w:val="both"/>
        <w:rPr>
          <w:rFonts w:ascii="Arial" w:hAnsi="Arial" w:cs="Arial"/>
        </w:rPr>
      </w:pPr>
      <w:r w:rsidRPr="00E11F7B">
        <w:rPr>
          <w:rFonts w:ascii="Arial" w:hAnsi="Arial" w:cs="Arial"/>
        </w:rPr>
        <w:t xml:space="preserve">stanowiskiem z min.  jednym komputerowym urządzeniem </w:t>
      </w:r>
      <w:proofErr w:type="spellStart"/>
      <w:r w:rsidRPr="00E11F7B">
        <w:rPr>
          <w:rFonts w:ascii="Arial" w:hAnsi="Arial" w:cs="Arial"/>
        </w:rPr>
        <w:t>kontrolno</w:t>
      </w:r>
      <w:proofErr w:type="spellEnd"/>
      <w:r w:rsidRPr="00E11F7B">
        <w:rPr>
          <w:rFonts w:ascii="Arial" w:hAnsi="Arial" w:cs="Arial"/>
        </w:rPr>
        <w:t xml:space="preserve"> – diagnostycznym z aktualnymi bazami danych umożliwiającym przeprowadzenie diagnostyki komputerowej i wykonanie usługi zgodnie </w:t>
      </w:r>
      <w:r w:rsidRPr="00E11F7B">
        <w:rPr>
          <w:rFonts w:ascii="Arial" w:hAnsi="Arial" w:cs="Arial"/>
        </w:rPr>
        <w:br/>
        <w:t>z wymaganiami producenta pojazdów,</w:t>
      </w:r>
    </w:p>
    <w:p w:rsidR="00BF76EC" w:rsidRPr="00E11F7B" w:rsidRDefault="00BF76EC" w:rsidP="00165D6D">
      <w:pPr>
        <w:pStyle w:val="Akapitzlist"/>
        <w:numPr>
          <w:ilvl w:val="0"/>
          <w:numId w:val="30"/>
        </w:numPr>
        <w:suppressAutoHyphens/>
        <w:spacing w:line="276" w:lineRule="auto"/>
        <w:contextualSpacing/>
        <w:jc w:val="both"/>
        <w:rPr>
          <w:rFonts w:ascii="Arial" w:hAnsi="Arial" w:cs="Arial"/>
        </w:rPr>
      </w:pPr>
      <w:r w:rsidRPr="00E11F7B">
        <w:rPr>
          <w:rFonts w:ascii="Arial" w:hAnsi="Arial" w:cs="Arial"/>
        </w:rPr>
        <w:t>minimum cztery miejsca parkingowe (wydzielona powierzchnia terenu przeznaczona do postoju pojazdów mechanicznych)  na sprzęt wojskowy oczekujący na naprawę, za który będzie ponosił odpowiedzialność Wykonawca.</w:t>
      </w:r>
    </w:p>
    <w:p w:rsidR="00BF76EC" w:rsidRPr="00173938" w:rsidRDefault="00BF76EC" w:rsidP="00BF76EC">
      <w:pPr>
        <w:suppressAutoHyphens/>
        <w:jc w:val="both"/>
        <w:rPr>
          <w:rFonts w:ascii="Arial" w:hAnsi="Arial" w:cs="Arial"/>
          <w:color w:val="FF0000"/>
        </w:rPr>
      </w:pPr>
      <w:r w:rsidRPr="00173938">
        <w:rPr>
          <w:rFonts w:ascii="Arial" w:hAnsi="Arial" w:cs="Arial"/>
          <w:color w:val="FF0000"/>
        </w:rPr>
        <w:t>Przed wyborem najkorzystniejszej oferty Komisja dokona sprawdzenia warsztatu.</w:t>
      </w:r>
    </w:p>
    <w:p w:rsidR="0043389E" w:rsidRPr="0043389E" w:rsidRDefault="0043389E" w:rsidP="00C24939">
      <w:pPr>
        <w:pStyle w:val="Tekstpodstawowy3"/>
        <w:spacing w:line="276" w:lineRule="auto"/>
        <w:ind w:left="426"/>
        <w:rPr>
          <w:rFonts w:ascii="Arial" w:hAnsi="Arial" w:cs="Arial"/>
          <w:b/>
          <w:i/>
          <w:lang w:val="pl-PL"/>
        </w:rPr>
      </w:pPr>
    </w:p>
    <w:p w:rsidR="003928FC" w:rsidRPr="00AC11FC" w:rsidRDefault="00FF4251" w:rsidP="00C24939">
      <w:pPr>
        <w:tabs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6</w:t>
      </w:r>
      <w:r w:rsidR="007B569D" w:rsidRPr="00AC11FC">
        <w:rPr>
          <w:rFonts w:ascii="Arial" w:hAnsi="Arial" w:cs="Arial"/>
          <w:sz w:val="22"/>
          <w:szCs w:val="22"/>
        </w:rPr>
        <w:t xml:space="preserve">. </w:t>
      </w:r>
      <w:r w:rsidR="003928FC" w:rsidRPr="00AC11FC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AC11FC" w:rsidRDefault="003928FC" w:rsidP="00165D6D">
      <w:pPr>
        <w:pStyle w:val="Bezodstpw"/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AC11FC" w:rsidRDefault="003928FC" w:rsidP="00165D6D">
      <w:pPr>
        <w:pStyle w:val="Bezodstpw"/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doświadczenia wykonawcy mogą polegać na zdolnościach podmiotów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AC11FC" w:rsidRDefault="003928FC" w:rsidP="00165D6D">
      <w:pPr>
        <w:pStyle w:val="Bezodstpw"/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zasoby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AC11FC">
        <w:rPr>
          <w:rFonts w:ascii="Arial" w:hAnsi="Arial" w:cs="Arial"/>
          <w:sz w:val="22"/>
          <w:szCs w:val="22"/>
        </w:rPr>
        <w:br/>
      </w:r>
      <w:r w:rsidR="002E75B8" w:rsidRPr="00AC11FC">
        <w:rPr>
          <w:rFonts w:ascii="Arial" w:hAnsi="Arial" w:cs="Arial"/>
          <w:b/>
          <w:sz w:val="22"/>
          <w:szCs w:val="22"/>
        </w:rPr>
        <w:t>załącznik do SWZ</w:t>
      </w:r>
      <w:r w:rsidRPr="00AC11FC">
        <w:rPr>
          <w:rFonts w:ascii="Arial" w:hAnsi="Arial" w:cs="Arial"/>
          <w:b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3928FC" w:rsidRPr="00AC11FC" w:rsidRDefault="003928FC" w:rsidP="00165D6D">
      <w:pPr>
        <w:pStyle w:val="Bezodstpw"/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Zobowiązanie podmiotu udostępniające</w:t>
      </w:r>
      <w:r w:rsidR="00C86379" w:rsidRPr="00AC11FC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AC11FC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AC11FC">
        <w:rPr>
          <w:rFonts w:ascii="Arial" w:hAnsi="Arial" w:cs="Arial"/>
          <w:sz w:val="22"/>
          <w:szCs w:val="22"/>
        </w:rPr>
        <w:t xml:space="preserve"> 3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AC11FC" w:rsidRDefault="003928FC" w:rsidP="00C24939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AC11FC" w:rsidRDefault="003928FC" w:rsidP="00C24939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AC11FC" w:rsidRDefault="003928FC" w:rsidP="00C24939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AC11FC">
        <w:rPr>
          <w:rFonts w:ascii="Arial" w:hAnsi="Arial" w:cs="Arial"/>
          <w:sz w:val="22"/>
          <w:szCs w:val="22"/>
        </w:rPr>
        <w:br/>
        <w:t>W</w:t>
      </w:r>
      <w:r w:rsidRPr="00AC11FC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lastRenderedPageBreak/>
        <w:t xml:space="preserve">dotyczących wykształcenia, kwalifikacji zawodowych lub doświadczenia, zrealizuje roboty budowlane lub usługi, których wskazane zdolności dotyczą. </w:t>
      </w:r>
    </w:p>
    <w:p w:rsidR="003928FC" w:rsidRPr="00AC11FC" w:rsidRDefault="003928FC" w:rsidP="00165D6D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AC11FC">
        <w:rPr>
          <w:rFonts w:ascii="Arial" w:hAnsi="Arial" w:cs="Arial"/>
          <w:sz w:val="22"/>
          <w:szCs w:val="22"/>
        </w:rPr>
        <w:br/>
        <w:t>W</w:t>
      </w:r>
      <w:r w:rsidRPr="00AC11FC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AC11FC">
        <w:rPr>
          <w:rFonts w:ascii="Arial" w:hAnsi="Arial" w:cs="Arial"/>
          <w:sz w:val="22"/>
          <w:szCs w:val="22"/>
        </w:rPr>
        <w:t xml:space="preserve">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AC11FC" w:rsidRDefault="003928FC" w:rsidP="00165D6D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Default="002C6881" w:rsidP="00C24939">
      <w:pPr>
        <w:tabs>
          <w:tab w:val="left" w:pos="878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AC11FC">
        <w:rPr>
          <w:rFonts w:ascii="Arial" w:hAnsi="Arial" w:cs="Arial"/>
          <w:b/>
          <w:sz w:val="22"/>
          <w:szCs w:val="22"/>
        </w:rPr>
        <w:br/>
      </w:r>
      <w:r w:rsidRPr="00AC11FC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AC11FC">
        <w:rPr>
          <w:rFonts w:ascii="Arial" w:hAnsi="Arial" w:cs="Arial"/>
          <w:b/>
          <w:sz w:val="22"/>
          <w:szCs w:val="22"/>
        </w:rPr>
        <w:t xml:space="preserve"> 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AC11FC" w:rsidRDefault="00FF4251" w:rsidP="00C24939">
      <w:pPr>
        <w:pStyle w:val="Default"/>
        <w:spacing w:line="276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</w:rPr>
        <w:t>7</w:t>
      </w:r>
      <w:r w:rsidR="00C671F0" w:rsidRPr="00AC11FC">
        <w:rPr>
          <w:b/>
          <w:color w:val="auto"/>
          <w:sz w:val="22"/>
          <w:szCs w:val="22"/>
        </w:rPr>
        <w:t>.</w:t>
      </w:r>
      <w:r w:rsidR="00D042B5" w:rsidRPr="00AC11FC">
        <w:rPr>
          <w:b/>
          <w:color w:val="auto"/>
          <w:sz w:val="22"/>
          <w:szCs w:val="22"/>
        </w:rPr>
        <w:t xml:space="preserve"> </w:t>
      </w:r>
      <w:r w:rsidR="002E1200" w:rsidRPr="00AC11FC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AC11FC" w:rsidRDefault="002E1200" w:rsidP="00C24939">
      <w:pPr>
        <w:pStyle w:val="Default"/>
        <w:spacing w:line="276" w:lineRule="auto"/>
        <w:ind w:left="426" w:hanging="142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AC11FC" w:rsidRDefault="002E1200" w:rsidP="00C24939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  <w:u w:val="single"/>
        </w:rPr>
        <w:t>Etap I –</w:t>
      </w:r>
      <w:r w:rsidRPr="00AC11FC">
        <w:rPr>
          <w:color w:val="auto"/>
          <w:sz w:val="22"/>
          <w:szCs w:val="22"/>
        </w:rPr>
        <w:t xml:space="preserve"> ocena wstępna wszystkich Wykonawców na podstawie </w:t>
      </w:r>
      <w:r w:rsidR="00A82FFA" w:rsidRPr="00AC11FC">
        <w:rPr>
          <w:color w:val="auto"/>
          <w:sz w:val="22"/>
          <w:szCs w:val="22"/>
        </w:rPr>
        <w:t xml:space="preserve">złożonych oświadczeń </w:t>
      </w:r>
      <w:r w:rsidR="00C86379" w:rsidRPr="00AC11FC">
        <w:rPr>
          <w:color w:val="auto"/>
          <w:sz w:val="22"/>
          <w:szCs w:val="22"/>
        </w:rPr>
        <w:br/>
      </w:r>
      <w:r w:rsidR="00A82FFA" w:rsidRPr="00AC11FC">
        <w:rPr>
          <w:color w:val="auto"/>
          <w:sz w:val="22"/>
          <w:szCs w:val="22"/>
        </w:rPr>
        <w:t>wg.</w:t>
      </w:r>
      <w:r w:rsidRPr="00AC11FC">
        <w:rPr>
          <w:color w:val="auto"/>
          <w:sz w:val="22"/>
          <w:szCs w:val="22"/>
        </w:rPr>
        <w:t xml:space="preserve"> załącznik</w:t>
      </w:r>
      <w:r w:rsidR="00A82FFA" w:rsidRPr="00AC11FC">
        <w:rPr>
          <w:color w:val="auto"/>
          <w:sz w:val="22"/>
          <w:szCs w:val="22"/>
        </w:rPr>
        <w:t>ów</w:t>
      </w:r>
      <w:r w:rsidRPr="00AC11FC">
        <w:rPr>
          <w:color w:val="auto"/>
          <w:sz w:val="22"/>
          <w:szCs w:val="22"/>
        </w:rPr>
        <w:t xml:space="preserve"> do SWZ, wg formuły spełnia/nie spełnia; </w:t>
      </w:r>
    </w:p>
    <w:p w:rsidR="000F4A9B" w:rsidRDefault="002E1200" w:rsidP="00C24939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AC11FC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AC11FC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zostanie </w:t>
      </w:r>
      <w:r w:rsidR="00AF18F7" w:rsidRPr="00AC11FC">
        <w:rPr>
          <w:rFonts w:ascii="Arial" w:hAnsi="Arial" w:cs="Arial"/>
          <w:sz w:val="22"/>
          <w:szCs w:val="22"/>
        </w:rPr>
        <w:t>najwyżej oceniona</w:t>
      </w:r>
      <w:r w:rsidRPr="00AC11FC">
        <w:rPr>
          <w:rFonts w:ascii="Arial" w:hAnsi="Arial" w:cs="Arial"/>
          <w:sz w:val="22"/>
          <w:szCs w:val="22"/>
        </w:rPr>
        <w:t xml:space="preserve">. Ocena nastąpi </w:t>
      </w:r>
      <w:r w:rsidR="008159E9" w:rsidRPr="00AC11FC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oparciu</w:t>
      </w:r>
      <w:r w:rsidR="00CC474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AC11FC">
        <w:rPr>
          <w:rFonts w:ascii="Arial" w:hAnsi="Arial" w:cs="Arial"/>
          <w:sz w:val="22"/>
          <w:szCs w:val="22"/>
        </w:rPr>
        <w:t>złożonych przez Wykonawcę</w:t>
      </w:r>
      <w:r w:rsidRPr="00AC11FC">
        <w:rPr>
          <w:rFonts w:ascii="Arial" w:hAnsi="Arial" w:cs="Arial"/>
          <w:sz w:val="22"/>
          <w:szCs w:val="22"/>
        </w:rPr>
        <w:t>.</w:t>
      </w:r>
    </w:p>
    <w:p w:rsidR="002143E5" w:rsidRPr="00AC11FC" w:rsidRDefault="002143E5" w:rsidP="00CC4747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AC11FC" w:rsidRPr="00AC11FC">
        <w:trPr>
          <w:jc w:val="center"/>
        </w:trPr>
        <w:tc>
          <w:tcPr>
            <w:tcW w:w="8829" w:type="dxa"/>
          </w:tcPr>
          <w:p w:rsidR="0009777D" w:rsidRPr="00AC11FC" w:rsidRDefault="00F30BF4" w:rsidP="004F28D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AC11FC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AC11FC">
              <w:rPr>
                <w:rFonts w:ascii="Arial" w:hAnsi="Arial" w:cs="Arial"/>
                <w:bCs/>
                <w:sz w:val="22"/>
                <w:szCs w:val="22"/>
              </w:rPr>
              <w:t xml:space="preserve">Wykaz </w:t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 xml:space="preserve">oświadczeń lub dokumentów, potwierdzających spełnianie </w:t>
            </w:r>
            <w:r w:rsidR="00C86379" w:rsidRPr="00AC11FC">
              <w:rPr>
                <w:rFonts w:ascii="Arial,Bold" w:hAnsi="Arial,Bold" w:cs="Arial,Bold"/>
                <w:bCs/>
                <w:sz w:val="22"/>
                <w:szCs w:val="22"/>
              </w:rPr>
              <w:br/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2143E5" w:rsidRDefault="002143E5" w:rsidP="003C72CE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C106C6" w:rsidRPr="00AC11FC" w:rsidRDefault="008F2C5E" w:rsidP="00C24939">
      <w:pPr>
        <w:pStyle w:val="Standard"/>
        <w:spacing w:line="276" w:lineRule="auto"/>
        <w:jc w:val="both"/>
        <w:rPr>
          <w:rFonts w:ascii="Arial" w:hAnsi="Arial" w:cs="Arial"/>
        </w:rPr>
      </w:pPr>
      <w:r w:rsidRPr="00AC11FC">
        <w:rPr>
          <w:rFonts w:ascii="Arial" w:hAnsi="Arial" w:cs="Arial"/>
        </w:rPr>
        <w:t xml:space="preserve">Zgodnie z art. 107 ust. 1 </w:t>
      </w:r>
      <w:proofErr w:type="spellStart"/>
      <w:r w:rsidRPr="00AC11FC">
        <w:rPr>
          <w:rFonts w:ascii="Arial" w:hAnsi="Arial" w:cs="Arial"/>
        </w:rPr>
        <w:t>Pzp</w:t>
      </w:r>
      <w:proofErr w:type="spellEnd"/>
      <w:r w:rsidRPr="00AC11FC">
        <w:rPr>
          <w:rFonts w:ascii="Arial" w:hAnsi="Arial" w:cs="Arial"/>
        </w:rPr>
        <w:t xml:space="preserve">, W przypadku gdy w postanowieniach SWZ, </w:t>
      </w:r>
      <w:r w:rsidR="00C86379" w:rsidRPr="00AC11FC">
        <w:rPr>
          <w:rFonts w:ascii="Arial" w:hAnsi="Arial" w:cs="Arial"/>
        </w:rPr>
        <w:t>Z</w:t>
      </w:r>
      <w:r w:rsidR="00E62354" w:rsidRPr="00AC11FC">
        <w:rPr>
          <w:rFonts w:ascii="Arial" w:hAnsi="Arial" w:cs="Arial"/>
        </w:rPr>
        <w:t xml:space="preserve">amawiający żąda </w:t>
      </w:r>
      <w:r w:rsidRPr="00AC11FC">
        <w:rPr>
          <w:rFonts w:ascii="Arial" w:hAnsi="Arial" w:cs="Arial"/>
        </w:rPr>
        <w:t>złożenia przedmiotowych środków dowodowych, wykonawca</w:t>
      </w:r>
      <w:r w:rsidR="00E62354" w:rsidRPr="00AC11FC">
        <w:rPr>
          <w:rFonts w:ascii="Arial" w:hAnsi="Arial" w:cs="Arial"/>
        </w:rPr>
        <w:t xml:space="preserve"> </w:t>
      </w:r>
      <w:r w:rsidRPr="00AC11FC">
        <w:rPr>
          <w:rFonts w:ascii="Arial" w:hAnsi="Arial" w:cs="Arial"/>
        </w:rPr>
        <w:t xml:space="preserve">składa je wraz </w:t>
      </w:r>
      <w:r w:rsidR="00E62354" w:rsidRPr="00AC11FC">
        <w:rPr>
          <w:rFonts w:ascii="Arial" w:hAnsi="Arial" w:cs="Arial"/>
        </w:rPr>
        <w:t xml:space="preserve">z ofertą. </w:t>
      </w:r>
      <w:r w:rsidRPr="00AC11FC">
        <w:rPr>
          <w:rFonts w:ascii="Arial" w:hAnsi="Arial" w:cs="Arial"/>
        </w:rPr>
        <w:t xml:space="preserve">Zamawiający ww. postępowaniu </w:t>
      </w:r>
      <w:r w:rsidR="00C86379" w:rsidRPr="00AC11FC">
        <w:rPr>
          <w:rFonts w:ascii="Arial" w:hAnsi="Arial" w:cs="Arial"/>
        </w:rPr>
        <w:t xml:space="preserve">nie żąda przedmiotowych środków </w:t>
      </w:r>
      <w:r w:rsidRPr="00AC11FC">
        <w:rPr>
          <w:rFonts w:ascii="Arial" w:hAnsi="Arial" w:cs="Arial"/>
        </w:rPr>
        <w:t>dowodowych.</w:t>
      </w:r>
    </w:p>
    <w:p w:rsidR="00E71A8C" w:rsidRDefault="00E71A8C" w:rsidP="00C24939">
      <w:pPr>
        <w:pStyle w:val="Default"/>
        <w:spacing w:line="276" w:lineRule="auto"/>
        <w:rPr>
          <w:b/>
          <w:color w:val="auto"/>
          <w:sz w:val="22"/>
          <w:szCs w:val="22"/>
          <w:u w:val="single"/>
        </w:rPr>
      </w:pPr>
    </w:p>
    <w:p w:rsidR="001620E8" w:rsidRPr="00AC11FC" w:rsidRDefault="001620E8" w:rsidP="00C24939">
      <w:pPr>
        <w:pStyle w:val="Default"/>
        <w:spacing w:line="276" w:lineRule="auto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AC11FC" w:rsidRDefault="00483C9B" w:rsidP="00C24939">
      <w:pPr>
        <w:pStyle w:val="Akapitzlist"/>
        <w:numPr>
          <w:ilvl w:val="3"/>
          <w:numId w:val="12"/>
        </w:numPr>
        <w:tabs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platfor</w:t>
      </w:r>
      <w:r w:rsidR="001D3CA1" w:rsidRPr="00AC11FC">
        <w:rPr>
          <w:rFonts w:ascii="Arial" w:hAnsi="Arial" w:cs="Arial"/>
          <w:sz w:val="22"/>
          <w:szCs w:val="22"/>
        </w:rPr>
        <w:t>mę zakupową wymagany jest</w:t>
      </w:r>
      <w:r w:rsidR="00C86379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AC11FC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AC11FC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AC11FC" w:rsidRDefault="006F3D44" w:rsidP="00C2493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załącznik do SWZ. </w:t>
      </w:r>
    </w:p>
    <w:p w:rsidR="006F3D44" w:rsidRPr="00AC11FC" w:rsidRDefault="006F3D44" w:rsidP="00C2493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załącznik </w:t>
      </w:r>
      <w:r w:rsidR="00C86379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do SWZ. </w:t>
      </w:r>
    </w:p>
    <w:p w:rsidR="00375DD5" w:rsidRPr="00AC11FC" w:rsidRDefault="00375DD5" w:rsidP="00C2493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>trzeciego zobowiązanie do udostępnienia tych zasobów - załącznik do SWZ);</w:t>
      </w:r>
    </w:p>
    <w:p w:rsidR="006F3D44" w:rsidRPr="00AC11FC" w:rsidRDefault="006F3D44" w:rsidP="00C24939">
      <w:pPr>
        <w:autoSpaceDE w:val="0"/>
        <w:autoSpaceDN w:val="0"/>
        <w:adjustRightInd w:val="0"/>
        <w:spacing w:line="276" w:lineRule="auto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AC11FC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AC11FC">
        <w:rPr>
          <w:rFonts w:ascii="Arial" w:hAnsi="Arial" w:cs="Arial"/>
          <w:bCs/>
          <w:sz w:val="22"/>
          <w:szCs w:val="22"/>
        </w:rPr>
        <w:t xml:space="preserve">: </w:t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AC11FC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710189" w:rsidRPr="00710189" w:rsidRDefault="00DE11D3" w:rsidP="00710189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366A6E">
        <w:rPr>
          <w:b/>
          <w:color w:val="auto"/>
          <w:sz w:val="22"/>
          <w:szCs w:val="22"/>
        </w:rPr>
        <w:t>formularz ofertowy</w:t>
      </w:r>
      <w:r w:rsidR="0043389E">
        <w:rPr>
          <w:b/>
          <w:color w:val="auto"/>
          <w:sz w:val="22"/>
          <w:szCs w:val="22"/>
        </w:rPr>
        <w:t>/cenowy</w:t>
      </w:r>
      <w:r w:rsidRPr="00366A6E">
        <w:rPr>
          <w:b/>
          <w:color w:val="auto"/>
          <w:sz w:val="22"/>
          <w:szCs w:val="22"/>
        </w:rPr>
        <w:t xml:space="preserve"> – załącznik do SWZ</w:t>
      </w:r>
      <w:r w:rsidRPr="00366A6E">
        <w:rPr>
          <w:color w:val="auto"/>
          <w:sz w:val="22"/>
          <w:szCs w:val="22"/>
        </w:rPr>
        <w:t>;</w:t>
      </w:r>
    </w:p>
    <w:p w:rsidR="00710189" w:rsidRPr="00710189" w:rsidRDefault="00710189" w:rsidP="00710189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710189">
        <w:rPr>
          <w:sz w:val="22"/>
          <w:szCs w:val="22"/>
        </w:rPr>
        <w:t>Oświadczenie o wyrażeniu zgody na przeprowadzenie kontroli zdolności produkcyjnych lub zdolności technicznych wykonawcy;</w:t>
      </w:r>
    </w:p>
    <w:p w:rsidR="00710189" w:rsidRPr="00710189" w:rsidRDefault="00710189" w:rsidP="00710189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710189">
        <w:rPr>
          <w:sz w:val="22"/>
          <w:szCs w:val="22"/>
        </w:rPr>
        <w:lastRenderedPageBreak/>
        <w:t xml:space="preserve">Oświadczenie o posiadaniu przez Wykonawcę wyposażenia warsztatu opisanego </w:t>
      </w:r>
      <w:r>
        <w:rPr>
          <w:sz w:val="22"/>
          <w:szCs w:val="22"/>
        </w:rPr>
        <w:br/>
      </w:r>
      <w:r w:rsidRPr="00710189">
        <w:rPr>
          <w:sz w:val="22"/>
          <w:szCs w:val="22"/>
        </w:rPr>
        <w:t>w pkt 7 opisu przedmiotu zamówienia;</w:t>
      </w:r>
    </w:p>
    <w:p w:rsidR="00325808" w:rsidRPr="00084E12" w:rsidRDefault="00325808" w:rsidP="00C24939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4E12">
        <w:rPr>
          <w:rFonts w:ascii="Arial" w:hAnsi="Arial" w:cs="Arial"/>
          <w:sz w:val="20"/>
          <w:szCs w:val="20"/>
        </w:rPr>
        <w:t xml:space="preserve">2. </w:t>
      </w:r>
      <w:r w:rsidRPr="00366A6E">
        <w:rPr>
          <w:rFonts w:ascii="Arial" w:hAnsi="Arial" w:cs="Arial"/>
          <w:sz w:val="22"/>
          <w:szCs w:val="22"/>
        </w:rPr>
        <w:t>Wykonawcy mogą wspólnie ubiegać się o udzielenie zamówienia.</w:t>
      </w:r>
      <w:r w:rsidRPr="00084E12">
        <w:rPr>
          <w:rFonts w:ascii="Arial" w:hAnsi="Arial" w:cs="Arial"/>
          <w:sz w:val="20"/>
          <w:szCs w:val="20"/>
        </w:rPr>
        <w:t xml:space="preserve"> </w:t>
      </w:r>
    </w:p>
    <w:p w:rsidR="00325808" w:rsidRPr="00AC11FC" w:rsidRDefault="00325808" w:rsidP="00165D6D">
      <w:pPr>
        <w:pStyle w:val="Akapitzlist"/>
        <w:numPr>
          <w:ilvl w:val="0"/>
          <w:numId w:val="21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</w:t>
      </w:r>
      <w:r w:rsidR="00E61D91" w:rsidRPr="00AC11FC">
        <w:rPr>
          <w:rFonts w:ascii="Arial" w:hAnsi="Arial" w:cs="Arial"/>
          <w:sz w:val="22"/>
          <w:szCs w:val="22"/>
        </w:rPr>
        <w:t xml:space="preserve"> przypadku, o którym mowa w pkt</w:t>
      </w:r>
      <w:r w:rsidRPr="00AC11FC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</w:t>
      </w:r>
      <w:r w:rsidR="008C4E11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albo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AC11FC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AC11FC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AC11FC" w:rsidRDefault="00325808" w:rsidP="00165D6D">
      <w:pPr>
        <w:pStyle w:val="Akapitzlist"/>
        <w:numPr>
          <w:ilvl w:val="0"/>
          <w:numId w:val="21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AC11FC" w:rsidRDefault="00325808" w:rsidP="00165D6D">
      <w:pPr>
        <w:pStyle w:val="Akapitzlist"/>
        <w:numPr>
          <w:ilvl w:val="0"/>
          <w:numId w:val="21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AC11FC">
        <w:rPr>
          <w:rFonts w:ascii="Arial" w:hAnsi="Arial" w:cs="Arial"/>
          <w:sz w:val="22"/>
          <w:szCs w:val="22"/>
        </w:rPr>
        <w:t>ją zamówienia w inny sposób niż</w:t>
      </w:r>
      <w:r w:rsidR="003A2F3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AC11FC" w:rsidRDefault="00325808" w:rsidP="00165D6D">
      <w:pPr>
        <w:pStyle w:val="Akapitzlist"/>
        <w:numPr>
          <w:ilvl w:val="0"/>
          <w:numId w:val="21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AC11FC">
        <w:rPr>
          <w:rFonts w:ascii="Arial" w:hAnsi="Arial" w:cs="Arial"/>
          <w:sz w:val="22"/>
          <w:szCs w:val="22"/>
          <w:lang w:val="pl-PL"/>
        </w:rPr>
        <w:t>.</w:t>
      </w:r>
    </w:p>
    <w:p w:rsidR="00E71A8C" w:rsidRDefault="00E71A8C" w:rsidP="00C24939">
      <w:pPr>
        <w:pStyle w:val="Default"/>
        <w:spacing w:line="276" w:lineRule="auto"/>
        <w:jc w:val="both"/>
        <w:rPr>
          <w:b/>
          <w:color w:val="auto"/>
          <w:sz w:val="22"/>
          <w:szCs w:val="22"/>
          <w:u w:val="single"/>
        </w:rPr>
      </w:pPr>
    </w:p>
    <w:p w:rsidR="0043389E" w:rsidRPr="00AC11FC" w:rsidRDefault="0043389E" w:rsidP="00C24939">
      <w:pPr>
        <w:pStyle w:val="Default"/>
        <w:spacing w:line="276" w:lineRule="auto"/>
        <w:jc w:val="both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Pr="00AC11FC">
        <w:rPr>
          <w:b/>
          <w:color w:val="auto"/>
          <w:sz w:val="22"/>
          <w:szCs w:val="22"/>
          <w:u w:val="single"/>
        </w:rPr>
        <w:br/>
        <w:t xml:space="preserve">(dokumenty i oświadczenia składane na wezwanie Zamawiającego): </w:t>
      </w:r>
    </w:p>
    <w:p w:rsidR="0043389E" w:rsidRPr="00AC11FC" w:rsidRDefault="0043389E" w:rsidP="00165D6D">
      <w:pPr>
        <w:pStyle w:val="Default"/>
        <w:numPr>
          <w:ilvl w:val="0"/>
          <w:numId w:val="28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AC11FC">
        <w:rPr>
          <w:color w:val="auto"/>
          <w:sz w:val="22"/>
          <w:szCs w:val="22"/>
        </w:rPr>
        <w:t>uPzp</w:t>
      </w:r>
      <w:proofErr w:type="spellEnd"/>
      <w:r w:rsidRPr="00AC11FC">
        <w:rPr>
          <w:color w:val="auto"/>
          <w:sz w:val="22"/>
          <w:szCs w:val="22"/>
        </w:rPr>
        <w:t xml:space="preserve"> przed wyborem najkorzystniejszej oferty wzywa wykonawcę, którego oferta została najwy</w:t>
      </w:r>
      <w:r>
        <w:rPr>
          <w:color w:val="auto"/>
          <w:sz w:val="22"/>
          <w:szCs w:val="22"/>
        </w:rPr>
        <w:t xml:space="preserve">żej oceniona, do złożenia </w:t>
      </w:r>
      <w:r>
        <w:rPr>
          <w:color w:val="auto"/>
          <w:sz w:val="22"/>
          <w:szCs w:val="22"/>
        </w:rPr>
        <w:br/>
        <w:t>w wy</w:t>
      </w:r>
      <w:r w:rsidRPr="00AC11FC">
        <w:rPr>
          <w:color w:val="auto"/>
          <w:sz w:val="22"/>
          <w:szCs w:val="22"/>
        </w:rPr>
        <w:t>znaczonym terminie, nie krótszym niż 5 dni (Etap II), aktualnych na dzień złożenia.</w:t>
      </w:r>
    </w:p>
    <w:p w:rsidR="0043389E" w:rsidRPr="00AC11FC" w:rsidRDefault="0043389E" w:rsidP="00165D6D">
      <w:pPr>
        <w:pStyle w:val="Default"/>
        <w:numPr>
          <w:ilvl w:val="0"/>
          <w:numId w:val="28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AC11FC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AC11FC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AC11FC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AC11FC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43389E" w:rsidRPr="00AC11FC" w:rsidRDefault="0043389E" w:rsidP="00165D6D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Pr="00AC11FC">
        <w:rPr>
          <w:rFonts w:ascii="Arial" w:hAnsi="Arial" w:cs="Arial"/>
          <w:sz w:val="22"/>
          <w:szCs w:val="22"/>
          <w:lang w:val="pl-PL" w:eastAsia="pl-PL"/>
        </w:rPr>
        <w:br/>
        <w:t xml:space="preserve">wykonawcę lub wykonawców do złożenia wszystkich lub niektórych podmiotowych </w:t>
      </w:r>
      <w:r w:rsidRPr="00AC11FC">
        <w:rPr>
          <w:rFonts w:ascii="Arial" w:hAnsi="Arial" w:cs="Arial"/>
          <w:sz w:val="22"/>
          <w:szCs w:val="22"/>
          <w:lang w:val="pl-PL" w:eastAsia="pl-PL"/>
        </w:rPr>
        <w:br/>
        <w:t xml:space="preserve">środków dowodowych aktualnych na dzień ich złożenia. </w:t>
      </w:r>
    </w:p>
    <w:p w:rsidR="0043389E" w:rsidRPr="00AC11FC" w:rsidRDefault="0043389E" w:rsidP="00165D6D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Wykaz </w:t>
      </w:r>
      <w:r w:rsidRPr="00AC11FC">
        <w:rPr>
          <w:rFonts w:ascii="Arial" w:hAnsi="Arial" w:cs="Arial"/>
          <w:b/>
          <w:sz w:val="22"/>
          <w:szCs w:val="22"/>
          <w:u w:val="single"/>
        </w:rPr>
        <w:t xml:space="preserve">podmiotowych środków dowodowych </w:t>
      </w:r>
      <w:r w:rsidRPr="00AC11FC">
        <w:rPr>
          <w:rFonts w:ascii="Arial" w:hAnsi="Arial" w:cs="Arial"/>
          <w:b/>
          <w:sz w:val="22"/>
          <w:szCs w:val="22"/>
        </w:rPr>
        <w:t xml:space="preserve">oświadczeń lub dokumentów </w:t>
      </w:r>
      <w:r w:rsidRPr="00AC11FC">
        <w:rPr>
          <w:rFonts w:ascii="Arial" w:hAnsi="Arial" w:cs="Arial"/>
          <w:b/>
          <w:sz w:val="22"/>
          <w:szCs w:val="22"/>
        </w:rPr>
        <w:br/>
        <w:t xml:space="preserve">składanych przez Wykonawcę w postępowaniu, poprzez platformę zakupową  </w:t>
      </w:r>
      <w:r w:rsidRPr="00AC11FC">
        <w:rPr>
          <w:rFonts w:ascii="Arial" w:hAnsi="Arial" w:cs="Arial"/>
          <w:b/>
          <w:sz w:val="22"/>
          <w:szCs w:val="22"/>
        </w:rPr>
        <w:br/>
        <w:t xml:space="preserve">w formie elektronicznej przy użyciu kwalifikowanego podpisu elektronicznego lub </w:t>
      </w:r>
      <w:r w:rsidRPr="00AC11FC">
        <w:rPr>
          <w:rFonts w:ascii="Arial" w:hAnsi="Arial" w:cs="Arial"/>
          <w:b/>
          <w:sz w:val="22"/>
          <w:szCs w:val="22"/>
        </w:rPr>
        <w:br/>
        <w:t>w postaci elektronicznej opatrzonej podpisem zaufanym lub podpisem osobistym. Składane na wezwanie Zamawiającego potwierdzających spełnianie warunków udziału w postępowaniu oraz braku podstaw wykluczenia.</w:t>
      </w:r>
    </w:p>
    <w:p w:rsidR="0043389E" w:rsidRPr="00E71A8C" w:rsidRDefault="0043389E" w:rsidP="00C24939">
      <w:pPr>
        <w:tabs>
          <w:tab w:val="left" w:pos="878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71A8C">
        <w:rPr>
          <w:rFonts w:ascii="Arial" w:hAnsi="Arial" w:cs="Arial"/>
          <w:b/>
          <w:bCs/>
          <w:sz w:val="22"/>
          <w:szCs w:val="22"/>
          <w:u w:val="single"/>
        </w:rPr>
        <w:t>7. W celu wykazania spełnienia warunków udziału w postępowaniu, o których mowa w rozdziale V SWZ, Zamawiający wezwie do złożenia:</w:t>
      </w:r>
    </w:p>
    <w:p w:rsidR="00710189" w:rsidRPr="00835991" w:rsidRDefault="00710189" w:rsidP="0071018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835991">
        <w:rPr>
          <w:sz w:val="22"/>
          <w:szCs w:val="22"/>
        </w:rPr>
        <w:t>. W celu potwierdzenia spełniania warunku dotyczącego zdolności technicznej lub zawodowej</w:t>
      </w:r>
      <w:r>
        <w:rPr>
          <w:sz w:val="22"/>
          <w:szCs w:val="22"/>
        </w:rPr>
        <w:t xml:space="preserve">: </w:t>
      </w:r>
    </w:p>
    <w:p w:rsidR="00710189" w:rsidRDefault="00710189" w:rsidP="007101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35991">
        <w:rPr>
          <w:rFonts w:ascii="Arial" w:hAnsi="Arial" w:cs="Arial"/>
          <w:sz w:val="22"/>
          <w:szCs w:val="22"/>
        </w:rPr>
        <w:t xml:space="preserve">  </w:t>
      </w:r>
      <w:r w:rsidRPr="00B35B42">
        <w:rPr>
          <w:rFonts w:ascii="Arial" w:hAnsi="Arial" w:cs="Arial"/>
          <w:sz w:val="22"/>
          <w:szCs w:val="22"/>
        </w:rPr>
        <w:t xml:space="preserve">a) wykaz </w:t>
      </w:r>
      <w:r>
        <w:rPr>
          <w:rFonts w:ascii="Arial" w:hAnsi="Arial" w:cs="Arial"/>
          <w:sz w:val="22"/>
          <w:szCs w:val="22"/>
        </w:rPr>
        <w:t>usług</w:t>
      </w:r>
    </w:p>
    <w:p w:rsidR="00710189" w:rsidRDefault="00710189" w:rsidP="007101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b) wykaz min. 3 pracowników zatrudnionych na umowę o pracę z odpowiednimi kwalifikacjami do naprawy pojazdów. </w:t>
      </w:r>
    </w:p>
    <w:p w:rsidR="00710189" w:rsidRDefault="00710189" w:rsidP="00710189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C33AEC">
        <w:rPr>
          <w:rFonts w:ascii="Arial" w:hAnsi="Arial" w:cs="Arial"/>
          <w:b/>
          <w:sz w:val="22"/>
          <w:szCs w:val="22"/>
        </w:rPr>
        <w:t xml:space="preserve">c) </w:t>
      </w:r>
      <w:r w:rsidRPr="00C33AEC">
        <w:rPr>
          <w:rFonts w:ascii="Arial" w:eastAsia="TimesNewRoman" w:hAnsi="Arial" w:cs="Arial"/>
          <w:b/>
          <w:sz w:val="22"/>
          <w:szCs w:val="22"/>
        </w:rPr>
        <w:t>zgodnie ze złożonym oświadczeniem w I Etapie dotyczącym zgody na kontrolę wyposażenia Warsztatu Zamawiający dokona jego sprawdzenia. W przypadku stwierdzenia uchybień zamawiający wykluczy wykonawcę z postępowania</w:t>
      </w:r>
      <w:r w:rsidRPr="00C33AEC">
        <w:rPr>
          <w:rFonts w:ascii="Arial" w:eastAsia="TimesNewRoman" w:hAnsi="Arial" w:cs="Arial"/>
          <w:b/>
          <w:sz w:val="22"/>
          <w:szCs w:val="22"/>
          <w:lang w:val="pl-PL"/>
        </w:rPr>
        <w:t>.</w:t>
      </w:r>
      <w:r w:rsidRPr="00C33AEC">
        <w:rPr>
          <w:rFonts w:ascii="Arial" w:eastAsia="TimesNewRoman" w:hAnsi="Arial" w:cs="Arial"/>
          <w:b/>
          <w:sz w:val="22"/>
          <w:szCs w:val="22"/>
        </w:rPr>
        <w:t xml:space="preserve"> </w:t>
      </w:r>
      <w:r>
        <w:rPr>
          <w:rFonts w:ascii="Arial" w:eastAsia="TimesNewRoman" w:hAnsi="Arial" w:cs="Arial"/>
          <w:b/>
          <w:sz w:val="22"/>
          <w:szCs w:val="22"/>
        </w:rPr>
        <w:br/>
      </w:r>
      <w:r w:rsidRPr="00C33AEC">
        <w:rPr>
          <w:rFonts w:ascii="Arial" w:eastAsia="TimesNewRoman" w:hAnsi="Arial" w:cs="Arial"/>
          <w:b/>
          <w:sz w:val="22"/>
          <w:szCs w:val="22"/>
        </w:rPr>
        <w:lastRenderedPageBreak/>
        <w:t>Z przeprowadzonej kontroli zostanie sporządzona notatka, która będzie stanowiła załącznik do protokołu.</w:t>
      </w:r>
    </w:p>
    <w:p w:rsidR="00BB5AC4" w:rsidRPr="00C24939" w:rsidRDefault="00C24939" w:rsidP="00C24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 </w:t>
      </w:r>
      <w:r w:rsidR="00334037" w:rsidRPr="00C24939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C24939">
        <w:rPr>
          <w:rFonts w:ascii="Arial" w:hAnsi="Arial" w:cs="Arial"/>
          <w:sz w:val="22"/>
          <w:szCs w:val="22"/>
        </w:rPr>
        <w:t xml:space="preserve"> (np. jako Spółka </w:t>
      </w:r>
      <w:r w:rsidR="00334037" w:rsidRPr="00C24939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E71A8C" w:rsidRDefault="00334037" w:rsidP="00C24939">
      <w:pPr>
        <w:spacing w:line="276" w:lineRule="auto"/>
        <w:ind w:left="284" w:right="533"/>
        <w:rPr>
          <w:rFonts w:ascii="Arial" w:hAnsi="Arial" w:cs="Arial"/>
          <w:sz w:val="22"/>
          <w:szCs w:val="22"/>
        </w:rPr>
      </w:pPr>
      <w:r w:rsidRPr="00E71A8C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E71A8C" w:rsidRDefault="00334037" w:rsidP="00C24939">
      <w:pPr>
        <w:numPr>
          <w:ilvl w:val="1"/>
          <w:numId w:val="10"/>
        </w:numPr>
        <w:spacing w:after="5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71A8C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E71A8C">
        <w:rPr>
          <w:rFonts w:ascii="Arial" w:hAnsi="Arial" w:cs="Arial"/>
          <w:sz w:val="22"/>
          <w:szCs w:val="22"/>
        </w:rPr>
        <w:t>do reprezentowania ich w postępowaniu</w:t>
      </w:r>
      <w:r w:rsidR="00BB5AC4" w:rsidRPr="00E71A8C">
        <w:rPr>
          <w:rFonts w:ascii="Arial" w:hAnsi="Arial" w:cs="Arial"/>
          <w:sz w:val="22"/>
          <w:szCs w:val="22"/>
        </w:rPr>
        <w:t xml:space="preserve"> </w:t>
      </w:r>
      <w:r w:rsidR="00BB5AC4" w:rsidRPr="00E71A8C">
        <w:rPr>
          <w:rFonts w:ascii="Arial" w:hAnsi="Arial" w:cs="Arial"/>
          <w:sz w:val="22"/>
          <w:szCs w:val="22"/>
        </w:rPr>
        <w:br/>
      </w:r>
      <w:r w:rsidRPr="00E71A8C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E71A8C">
        <w:rPr>
          <w:rFonts w:ascii="Arial" w:hAnsi="Arial" w:cs="Arial"/>
          <w:sz w:val="22"/>
          <w:szCs w:val="22"/>
        </w:rPr>
        <w:t xml:space="preserve"> </w:t>
      </w:r>
      <w:r w:rsidR="00BB5AC4" w:rsidRPr="00E71A8C">
        <w:rPr>
          <w:rFonts w:ascii="Arial" w:hAnsi="Arial" w:cs="Arial"/>
          <w:sz w:val="22"/>
          <w:szCs w:val="22"/>
        </w:rPr>
        <w:br/>
      </w:r>
      <w:r w:rsidRPr="00E71A8C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E71A8C" w:rsidRDefault="00334037" w:rsidP="00C24939">
      <w:pPr>
        <w:numPr>
          <w:ilvl w:val="1"/>
          <w:numId w:val="10"/>
        </w:numPr>
        <w:spacing w:after="5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71A8C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E71A8C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E71A8C">
        <w:rPr>
          <w:rFonts w:ascii="Arial" w:hAnsi="Arial" w:cs="Arial"/>
          <w:sz w:val="22"/>
          <w:szCs w:val="22"/>
        </w:rPr>
        <w:br/>
      </w:r>
      <w:r w:rsidRPr="00E71A8C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E71A8C" w:rsidRDefault="00334037" w:rsidP="00C24939">
      <w:pPr>
        <w:numPr>
          <w:ilvl w:val="1"/>
          <w:numId w:val="10"/>
        </w:numPr>
        <w:spacing w:after="5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71A8C">
        <w:rPr>
          <w:rFonts w:ascii="Arial" w:hAnsi="Arial" w:cs="Arial"/>
          <w:sz w:val="22"/>
          <w:szCs w:val="22"/>
        </w:rPr>
        <w:t>stosowne pełnomocnictwo</w:t>
      </w:r>
      <w:r w:rsidR="00687F57" w:rsidRPr="00E71A8C">
        <w:rPr>
          <w:rFonts w:ascii="Arial" w:hAnsi="Arial" w:cs="Arial"/>
          <w:sz w:val="22"/>
          <w:szCs w:val="22"/>
        </w:rPr>
        <w:t xml:space="preserve"> </w:t>
      </w:r>
      <w:r w:rsidRPr="00E71A8C">
        <w:rPr>
          <w:rFonts w:ascii="Arial" w:hAnsi="Arial" w:cs="Arial"/>
          <w:sz w:val="22"/>
          <w:szCs w:val="22"/>
        </w:rPr>
        <w:t>w</w:t>
      </w:r>
      <w:r w:rsidR="00687F57" w:rsidRPr="00E71A8C">
        <w:rPr>
          <w:rFonts w:ascii="Arial" w:hAnsi="Arial" w:cs="Arial"/>
          <w:sz w:val="22"/>
          <w:szCs w:val="22"/>
        </w:rPr>
        <w:t xml:space="preserve"> </w:t>
      </w:r>
      <w:r w:rsidRPr="00E71A8C">
        <w:rPr>
          <w:rFonts w:ascii="Arial" w:hAnsi="Arial" w:cs="Arial"/>
          <w:sz w:val="22"/>
          <w:szCs w:val="22"/>
        </w:rPr>
        <w:t xml:space="preserve">oryginale </w:t>
      </w:r>
      <w:r w:rsidR="001D3CA1" w:rsidRPr="00E71A8C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E71A8C">
        <w:rPr>
          <w:rFonts w:ascii="Arial" w:hAnsi="Arial" w:cs="Arial"/>
          <w:sz w:val="22"/>
          <w:szCs w:val="22"/>
        </w:rPr>
        <w:br/>
      </w:r>
      <w:r w:rsidR="001D3CA1" w:rsidRPr="00E71A8C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E71A8C">
        <w:rPr>
          <w:rFonts w:ascii="Arial" w:hAnsi="Arial" w:cs="Arial"/>
          <w:sz w:val="22"/>
          <w:szCs w:val="22"/>
        </w:rPr>
        <w:br/>
      </w:r>
      <w:r w:rsidR="001D3CA1" w:rsidRPr="00E71A8C">
        <w:rPr>
          <w:rFonts w:ascii="Arial" w:hAnsi="Arial" w:cs="Arial"/>
          <w:sz w:val="22"/>
          <w:szCs w:val="22"/>
        </w:rPr>
        <w:t>podpisem zaufanym lub podpisem osobistym</w:t>
      </w:r>
      <w:r w:rsidR="00721F5C" w:rsidRPr="00E71A8C">
        <w:rPr>
          <w:rFonts w:ascii="Arial" w:hAnsi="Arial" w:cs="Arial"/>
          <w:sz w:val="22"/>
          <w:szCs w:val="22"/>
        </w:rPr>
        <w:t xml:space="preserve">, </w:t>
      </w:r>
      <w:r w:rsidRPr="00E71A8C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E71A8C">
        <w:rPr>
          <w:rFonts w:ascii="Arial" w:hAnsi="Arial" w:cs="Arial"/>
          <w:sz w:val="22"/>
          <w:szCs w:val="22"/>
        </w:rPr>
        <w:br/>
      </w:r>
      <w:r w:rsidRPr="00E71A8C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E71A8C">
        <w:rPr>
          <w:rFonts w:ascii="Arial" w:hAnsi="Arial" w:cs="Arial"/>
          <w:sz w:val="22"/>
          <w:szCs w:val="22"/>
        </w:rPr>
        <w:br/>
      </w:r>
      <w:r w:rsidRPr="00E71A8C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E71A8C">
        <w:rPr>
          <w:rFonts w:ascii="Arial" w:hAnsi="Arial" w:cs="Arial"/>
          <w:sz w:val="22"/>
          <w:szCs w:val="22"/>
        </w:rPr>
        <w:t>.</w:t>
      </w:r>
      <w:r w:rsidRPr="00E71A8C">
        <w:rPr>
          <w:rFonts w:ascii="Arial" w:hAnsi="Arial" w:cs="Arial"/>
          <w:sz w:val="22"/>
          <w:szCs w:val="22"/>
        </w:rPr>
        <w:t xml:space="preserve"> Jeżeli oferta Wykonawców wspólnie ubiegających s</w:t>
      </w:r>
      <w:r w:rsidR="00BB5AC4" w:rsidRPr="00E71A8C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E71A8C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E71A8C">
        <w:rPr>
          <w:rFonts w:ascii="Arial" w:hAnsi="Arial" w:cs="Arial"/>
          <w:sz w:val="22"/>
          <w:szCs w:val="22"/>
        </w:rPr>
        <w:t>Wykonawców określonych w art. 58</w:t>
      </w:r>
      <w:r w:rsidRPr="00E71A8C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E71A8C">
        <w:rPr>
          <w:rFonts w:ascii="Arial" w:hAnsi="Arial" w:cs="Arial"/>
          <w:sz w:val="22"/>
          <w:szCs w:val="22"/>
        </w:rPr>
        <w:t>uPzp</w:t>
      </w:r>
      <w:proofErr w:type="spellEnd"/>
      <w:r w:rsidRPr="00E71A8C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E71A8C">
        <w:rPr>
          <w:rFonts w:ascii="Arial" w:hAnsi="Arial" w:cs="Arial"/>
          <w:sz w:val="22"/>
          <w:szCs w:val="22"/>
        </w:rPr>
        <w:br/>
      </w:r>
      <w:r w:rsidRPr="00E71A8C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E71A8C">
        <w:rPr>
          <w:rFonts w:ascii="Arial" w:hAnsi="Arial" w:cs="Arial"/>
          <w:sz w:val="22"/>
          <w:szCs w:val="22"/>
        </w:rPr>
        <w:br/>
      </w:r>
      <w:r w:rsidRPr="00E71A8C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E71A8C">
        <w:rPr>
          <w:rFonts w:ascii="Arial" w:hAnsi="Arial" w:cs="Arial"/>
          <w:sz w:val="22"/>
          <w:szCs w:val="22"/>
        </w:rPr>
        <w:t xml:space="preserve"> </w:t>
      </w:r>
      <w:r w:rsidR="008C45B2" w:rsidRPr="00E71A8C">
        <w:rPr>
          <w:rFonts w:ascii="Arial" w:hAnsi="Arial" w:cs="Arial"/>
          <w:sz w:val="22"/>
          <w:szCs w:val="22"/>
        </w:rPr>
        <w:br/>
      </w:r>
      <w:r w:rsidR="007B7E33" w:rsidRPr="00E71A8C">
        <w:rPr>
          <w:rFonts w:ascii="Arial" w:hAnsi="Arial" w:cs="Arial"/>
          <w:sz w:val="22"/>
          <w:szCs w:val="22"/>
        </w:rPr>
        <w:t xml:space="preserve">(art. 59 </w:t>
      </w:r>
      <w:r w:rsidRPr="00E71A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A8C">
        <w:rPr>
          <w:rFonts w:ascii="Arial" w:hAnsi="Arial" w:cs="Arial"/>
          <w:sz w:val="22"/>
          <w:szCs w:val="22"/>
        </w:rPr>
        <w:t>uPzp</w:t>
      </w:r>
      <w:proofErr w:type="spellEnd"/>
      <w:r w:rsidRPr="00E71A8C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E71A8C">
        <w:rPr>
          <w:rFonts w:ascii="Arial" w:hAnsi="Arial" w:cs="Arial"/>
          <w:sz w:val="22"/>
          <w:szCs w:val="22"/>
        </w:rPr>
        <w:br/>
      </w:r>
      <w:r w:rsidRPr="00E71A8C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051A5E" w:rsidRPr="003F2F20" w:rsidRDefault="00C24939" w:rsidP="00C24939">
      <w:pPr>
        <w:spacing w:after="228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F2F20" w:rsidRPr="00E71A8C">
        <w:rPr>
          <w:rFonts w:ascii="Arial" w:hAnsi="Arial" w:cs="Arial"/>
          <w:sz w:val="22"/>
          <w:szCs w:val="22"/>
        </w:rPr>
        <w:t xml:space="preserve">. </w:t>
      </w:r>
      <w:r w:rsidR="00334037" w:rsidRPr="00E71A8C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E71A8C">
        <w:rPr>
          <w:rFonts w:ascii="Arial" w:hAnsi="Arial" w:cs="Arial"/>
          <w:sz w:val="22"/>
          <w:szCs w:val="22"/>
        </w:rPr>
        <w:t xml:space="preserve">w oryginale w postaci dokumentu </w:t>
      </w:r>
      <w:r w:rsidR="00334037" w:rsidRPr="00E71A8C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="00334037" w:rsidRPr="00E71A8C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="00334037" w:rsidRPr="00E71A8C">
        <w:rPr>
          <w:rFonts w:ascii="Arial" w:hAnsi="Arial" w:cs="Arial"/>
          <w:sz w:val="22"/>
          <w:szCs w:val="22"/>
        </w:rPr>
        <w:t xml:space="preserve"> </w:t>
      </w:r>
      <w:r w:rsidR="00334037" w:rsidRPr="00E71A8C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E71A8C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="00334037" w:rsidRPr="00E71A8C">
        <w:rPr>
          <w:rFonts w:ascii="Arial" w:hAnsi="Arial" w:cs="Arial"/>
          <w:sz w:val="22"/>
          <w:szCs w:val="22"/>
          <w:u w:val="single" w:color="000000"/>
        </w:rPr>
        <w:t>.</w:t>
      </w:r>
      <w:r w:rsidR="00334037" w:rsidRPr="003F2F20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AC11FC" w:rsidTr="00DD1491">
        <w:trPr>
          <w:jc w:val="center"/>
        </w:trPr>
        <w:tc>
          <w:tcPr>
            <w:tcW w:w="9067" w:type="dxa"/>
          </w:tcPr>
          <w:p w:rsidR="00DC25A5" w:rsidRPr="00AC11FC" w:rsidRDefault="00DC25A5" w:rsidP="00DC25A5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AC11FC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DC25A5" w:rsidRDefault="00DC25A5" w:rsidP="00DD1491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F214CB" w:rsidRPr="00077E5B" w:rsidRDefault="00F214CB" w:rsidP="00C24939">
      <w:pPr>
        <w:pStyle w:val="Bezodstpw"/>
        <w:spacing w:line="276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1. Postępowanie prowadzone jest w języku polskim. Komunikacja w niniejszym 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 xml:space="preserve">https://platformazakupowa.pl/pn/16wog </w:t>
      </w:r>
    </w:p>
    <w:p w:rsidR="00F214CB" w:rsidRPr="009D7704" w:rsidRDefault="00F214CB" w:rsidP="00C24939">
      <w:pPr>
        <w:pStyle w:val="Bezodstpw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2. 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>https://platformazakupowa.pl/pn/16wog</w:t>
      </w:r>
      <w:r w:rsidRPr="00077E5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:rsidR="00F214CB" w:rsidRPr="009D7704" w:rsidRDefault="00F214CB" w:rsidP="00C2493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D7704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poprzez kliknięcie przycisku „Wyślij wiadomość do zamawiającego” po których pojawi się komunikat, że wiadomość została wysłana do zamawiającego. </w:t>
      </w:r>
    </w:p>
    <w:p w:rsidR="00F214CB" w:rsidRPr="009D7704" w:rsidRDefault="00F214CB" w:rsidP="00C2493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9D7704">
        <w:rPr>
          <w:rFonts w:ascii="Arial" w:hAnsi="Arial" w:cs="Arial"/>
          <w:sz w:val="22"/>
          <w:szCs w:val="22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do konkretnego wykonawcy. </w:t>
      </w:r>
    </w:p>
    <w:p w:rsidR="00F214CB" w:rsidRPr="009D7704" w:rsidRDefault="00F214CB" w:rsidP="00C2493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lastRenderedPageBreak/>
        <w:t xml:space="preserve">5. Wykonawca jako podmiot profesjonalny ma obowiązek sprawdzania komunikatów i wiadomości bezpośrednio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SPAM. </w:t>
      </w:r>
    </w:p>
    <w:p w:rsidR="00F214CB" w:rsidRDefault="00F214CB" w:rsidP="00C2493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6. 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tj.: </w:t>
      </w:r>
    </w:p>
    <w:p w:rsidR="00F214CB" w:rsidRDefault="00F214CB" w:rsidP="00C24939">
      <w:pPr>
        <w:pStyle w:val="Default"/>
        <w:spacing w:after="5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stały dostęp do sieci Internet o gwarantowanej przepustowości nie mniejszej niż 512 </w:t>
      </w:r>
      <w:proofErr w:type="spellStart"/>
      <w:r>
        <w:rPr>
          <w:sz w:val="22"/>
          <w:szCs w:val="22"/>
        </w:rPr>
        <w:t>kb</w:t>
      </w:r>
      <w:proofErr w:type="spellEnd"/>
      <w:r>
        <w:rPr>
          <w:sz w:val="22"/>
          <w:szCs w:val="22"/>
        </w:rPr>
        <w:t xml:space="preserve">/s, </w:t>
      </w:r>
    </w:p>
    <w:p w:rsidR="00F214CB" w:rsidRDefault="00F214CB" w:rsidP="00C24939">
      <w:pPr>
        <w:pStyle w:val="Default"/>
        <w:spacing w:after="5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F214CB" w:rsidRDefault="00F214CB" w:rsidP="00C24939">
      <w:pPr>
        <w:pStyle w:val="Default"/>
        <w:spacing w:after="5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zainstalowana dowolna przeglądarka internetowa, w przypadku Internet Explorer minimalnie wersja 10 0., </w:t>
      </w:r>
    </w:p>
    <w:p w:rsidR="00F214CB" w:rsidRDefault="00F214CB" w:rsidP="00C24939">
      <w:pPr>
        <w:pStyle w:val="Default"/>
        <w:spacing w:after="5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włączona obsługa JavaScript, </w:t>
      </w:r>
    </w:p>
    <w:p w:rsidR="00F214CB" w:rsidRDefault="00F214CB" w:rsidP="00C24939">
      <w:pPr>
        <w:pStyle w:val="Default"/>
        <w:spacing w:after="5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zainstalowany program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Reader lub inny obsługujący format plików .pdf, </w:t>
      </w:r>
    </w:p>
    <w:p w:rsidR="00F214CB" w:rsidRDefault="00F214CB" w:rsidP="00C24939">
      <w:pPr>
        <w:pStyle w:val="Default"/>
        <w:spacing w:after="5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platformazakupowa.pl działa według standardu przyjętego w komunikacji sieciowej - kodowanie UTF8, </w:t>
      </w:r>
    </w:p>
    <w:p w:rsidR="00F214CB" w:rsidRDefault="00F214CB" w:rsidP="00C2493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7) oznaczenie czasu odbioru danych przez platformę zakupową stanowi datę oraz dokładny czas (</w:t>
      </w:r>
      <w:proofErr w:type="spellStart"/>
      <w:r>
        <w:rPr>
          <w:sz w:val="22"/>
          <w:szCs w:val="22"/>
        </w:rPr>
        <w:t>hh:mm:ss</w:t>
      </w:r>
      <w:proofErr w:type="spellEnd"/>
      <w:r>
        <w:rPr>
          <w:sz w:val="22"/>
          <w:szCs w:val="22"/>
        </w:rPr>
        <w:t xml:space="preserve">) generowany wg. czasu lokalnego serwera synchronizowanego z zegarem Głównego Urzędu Miar. </w:t>
      </w:r>
    </w:p>
    <w:p w:rsidR="00F214CB" w:rsidRDefault="00F214CB" w:rsidP="00C24939">
      <w:pPr>
        <w:pStyle w:val="Default"/>
        <w:spacing w:after="53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Wykonawca, przystępując do niniejszego postępowania o udzielenie zamówienia: </w:t>
      </w:r>
    </w:p>
    <w:p w:rsidR="00F214CB" w:rsidRDefault="00F214CB" w:rsidP="00C24939">
      <w:pPr>
        <w:pStyle w:val="Default"/>
        <w:spacing w:after="53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akceptuje warunki korzystania z </w:t>
      </w:r>
      <w:r w:rsidRPr="009D7704">
        <w:rPr>
          <w:color w:val="0070C0"/>
          <w:sz w:val="22"/>
          <w:szCs w:val="22"/>
          <w:u w:val="single"/>
        </w:rPr>
        <w:t>platformazakupowa.pl</w:t>
      </w:r>
      <w:r>
        <w:rPr>
          <w:color w:val="auto"/>
          <w:sz w:val="22"/>
          <w:szCs w:val="22"/>
        </w:rPr>
        <w:t xml:space="preserve"> określone w Regulaminie zamieszczonym na stronie internetowej pod adresem: </w:t>
      </w:r>
      <w:r w:rsidRPr="009D7704">
        <w:rPr>
          <w:color w:val="0070C0"/>
          <w:sz w:val="22"/>
          <w:szCs w:val="22"/>
        </w:rPr>
        <w:t>https://platformazakupowa.pl/strona/1-regulamin</w:t>
      </w:r>
      <w:r>
        <w:rPr>
          <w:color w:val="auto"/>
          <w:sz w:val="22"/>
          <w:szCs w:val="22"/>
        </w:rPr>
        <w:t xml:space="preserve"> w zakładce „Regulamin" oraz uznaje go za wiążący, </w:t>
      </w:r>
    </w:p>
    <w:p w:rsidR="00F214CB" w:rsidRPr="009D7704" w:rsidRDefault="00F214CB" w:rsidP="00C2493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2) zapoznał i stosuje się do Instrukcji składania ofert dostępnej pod adresem: </w:t>
      </w:r>
      <w:r w:rsidRPr="009D7704">
        <w:rPr>
          <w:rFonts w:ascii="Arial" w:hAnsi="Arial" w:cs="Arial"/>
          <w:color w:val="0070C0"/>
          <w:sz w:val="22"/>
          <w:szCs w:val="22"/>
        </w:rPr>
        <w:t>https://drive.google.com/file/d/1Kd1DttbBeiNWt4q4slS4t76lZVKPbkyD/view</w:t>
      </w:r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F214CB" w:rsidRPr="009D7704" w:rsidRDefault="00F214CB" w:rsidP="00C2493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8. Zamawiający nie ponosi odpowiedzialności za złożenie oferty w sposób niezgodny z Instrukcją korzystania z </w:t>
      </w:r>
      <w:r w:rsidRPr="009D7704">
        <w:rPr>
          <w:rFonts w:ascii="Arial" w:hAnsi="Arial" w:cs="Arial"/>
          <w:color w:val="0070C0"/>
          <w:sz w:val="22"/>
          <w:szCs w:val="22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9D7704">
        <w:rPr>
          <w:rFonts w:ascii="Arial" w:hAnsi="Arial" w:cs="Arial"/>
          <w:sz w:val="22"/>
          <w:szCs w:val="22"/>
        </w:rPr>
        <w:t>Pzp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F214CB" w:rsidRPr="009D7704" w:rsidRDefault="00F214CB" w:rsidP="00C2493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9. Zamawiający informuje, że instrukcje korzystania z </w:t>
      </w:r>
      <w:r w:rsidRPr="00A2154E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 </w:t>
      </w:r>
      <w:r w:rsidRPr="009D7704">
        <w:rPr>
          <w:rFonts w:ascii="Arial" w:hAnsi="Arial" w:cs="Arial"/>
          <w:sz w:val="22"/>
          <w:szCs w:val="22"/>
        </w:rPr>
        <w:t xml:space="preserve">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https://platformazakupowa.pl/strona/45-instrukcje </w:t>
      </w:r>
    </w:p>
    <w:p w:rsidR="00F214CB" w:rsidRPr="009D7704" w:rsidRDefault="00F214CB" w:rsidP="00C2493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>10. Formaty plików wykorzystywanych przez wykonawców powinny być zgodne 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9D7704">
        <w:rPr>
          <w:rFonts w:ascii="Arial" w:hAnsi="Arial" w:cs="Arial"/>
          <w:sz w:val="22"/>
          <w:szCs w:val="22"/>
        </w:rPr>
        <w:t>t.j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Dz.U. z 2017 r. 2247); </w:t>
      </w:r>
    </w:p>
    <w:p w:rsidR="00F214CB" w:rsidRDefault="00F214CB" w:rsidP="00C24939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 Wśród formatów powszechnych, a nie występujących w rozporządzeniu występują: .</w:t>
      </w:r>
      <w:proofErr w:type="spellStart"/>
      <w:r>
        <w:rPr>
          <w:color w:val="auto"/>
          <w:sz w:val="22"/>
          <w:szCs w:val="22"/>
        </w:rPr>
        <w:t>rar</w:t>
      </w:r>
      <w:proofErr w:type="spellEnd"/>
      <w:r>
        <w:rPr>
          <w:color w:val="auto"/>
          <w:sz w:val="22"/>
          <w:szCs w:val="22"/>
        </w:rPr>
        <w:t xml:space="preserve"> .gif .</w:t>
      </w:r>
      <w:proofErr w:type="spellStart"/>
      <w:r>
        <w:rPr>
          <w:color w:val="auto"/>
          <w:sz w:val="22"/>
          <w:szCs w:val="22"/>
        </w:rPr>
        <w:t>bmp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numbers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pages</w:t>
      </w:r>
      <w:proofErr w:type="spellEnd"/>
      <w:r>
        <w:rPr>
          <w:color w:val="auto"/>
          <w:sz w:val="22"/>
          <w:szCs w:val="22"/>
        </w:rPr>
        <w:t xml:space="preserve">. Dokumenty złożone w takich plikach zostaną uznane za złożone nieskutecznie. </w:t>
      </w:r>
    </w:p>
    <w:p w:rsidR="00F214CB" w:rsidRDefault="00F214CB" w:rsidP="00C24939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12. Zamawiający rekomenduje wykorzystanie formatów: .pdf .</w:t>
      </w:r>
      <w:proofErr w:type="spellStart"/>
      <w:r>
        <w:rPr>
          <w:color w:val="auto"/>
          <w:sz w:val="22"/>
          <w:szCs w:val="22"/>
        </w:rPr>
        <w:t>doc</w:t>
      </w:r>
      <w:proofErr w:type="spellEnd"/>
      <w:r>
        <w:rPr>
          <w:color w:val="auto"/>
          <w:sz w:val="22"/>
          <w:szCs w:val="22"/>
        </w:rPr>
        <w:t xml:space="preserve"> .xls .jpg (.</w:t>
      </w:r>
      <w:proofErr w:type="spellStart"/>
      <w:r>
        <w:rPr>
          <w:color w:val="auto"/>
          <w:sz w:val="22"/>
          <w:szCs w:val="22"/>
        </w:rPr>
        <w:t>jpeg</w:t>
      </w:r>
      <w:proofErr w:type="spellEnd"/>
      <w:r>
        <w:rPr>
          <w:color w:val="auto"/>
          <w:sz w:val="22"/>
          <w:szCs w:val="22"/>
        </w:rPr>
        <w:t xml:space="preserve">) ze szczególnym wskazaniem na .pdf </w:t>
      </w:r>
    </w:p>
    <w:p w:rsidR="00F214CB" w:rsidRDefault="00F214CB" w:rsidP="00C24939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13. W celu ewentualnej kompresji danych Zamawiający rekomenduje wykorzystanie jednego z formatów: .zip, .7Z. </w:t>
      </w:r>
    </w:p>
    <w:p w:rsidR="00F214CB" w:rsidRDefault="00F214CB" w:rsidP="00C24939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14. Zamawiający zwraca uwagę na ograniczenia wielkości plików podpisywanych profilem zaufanym, który wynosi max 10MB, oraz na ograniczenie wielkości plików podpisywanych w aplikacji </w:t>
      </w:r>
      <w:proofErr w:type="spellStart"/>
      <w:r>
        <w:rPr>
          <w:color w:val="auto"/>
          <w:sz w:val="22"/>
          <w:szCs w:val="22"/>
        </w:rPr>
        <w:t>eDoApp</w:t>
      </w:r>
      <w:proofErr w:type="spellEnd"/>
      <w:r>
        <w:rPr>
          <w:color w:val="auto"/>
          <w:sz w:val="22"/>
          <w:szCs w:val="22"/>
        </w:rPr>
        <w:t xml:space="preserve"> służącej do składania podpisu osobistego, który wynosi max 5MB. </w:t>
      </w:r>
    </w:p>
    <w:p w:rsidR="00F214CB" w:rsidRDefault="00F214CB" w:rsidP="00C24939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15. 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>
        <w:rPr>
          <w:color w:val="auto"/>
          <w:sz w:val="22"/>
          <w:szCs w:val="22"/>
        </w:rPr>
        <w:t>PAdES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F214CB" w:rsidRDefault="00F214CB" w:rsidP="00C24939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16. Pliki w innych formatach niż PDF zaleca się opatrzyć zewnętrznym podpisem </w:t>
      </w:r>
      <w:proofErr w:type="spellStart"/>
      <w:r>
        <w:rPr>
          <w:color w:val="auto"/>
          <w:sz w:val="22"/>
          <w:szCs w:val="22"/>
        </w:rPr>
        <w:t>XAdES</w:t>
      </w:r>
      <w:proofErr w:type="spellEnd"/>
      <w:r>
        <w:rPr>
          <w:color w:val="auto"/>
          <w:sz w:val="22"/>
          <w:szCs w:val="22"/>
        </w:rPr>
        <w:t xml:space="preserve">. Wykonawca powinien pamiętać, aby plik z podpisem przekazywać łącznie z dokumentem podpisywanym. </w:t>
      </w:r>
    </w:p>
    <w:p w:rsidR="00F214CB" w:rsidRDefault="00F214CB" w:rsidP="00C24939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17. 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F214CB" w:rsidRDefault="00F214CB" w:rsidP="00C24939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18. Zamawiający zaleca, aby Wykonawca z odpowiednim wyprzedzeniem przetestował możliwość prawidłowego wykorzystania wybranej metody podpisania plików oferty. </w:t>
      </w:r>
    </w:p>
    <w:p w:rsidR="00F214CB" w:rsidRDefault="00F214CB" w:rsidP="00C24939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19. Osobą składającą ofertę powinna być osoba kontaktowa podawana w dokumentacji. </w:t>
      </w:r>
    </w:p>
    <w:p w:rsidR="00F214CB" w:rsidRDefault="00F214CB" w:rsidP="00C2493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20. Ofertę należy przygotować z należytą starannością dla podmiotu ubiegającego się o udzielenie zamówienia i zachowaniem odpowiedniego odstępu czasu do zakończenia przyjmowania ofert/wniosków. Sugerujemy złożenie oferty na 24 godziny przed terminem składania ofert/wniosków. </w:t>
      </w:r>
    </w:p>
    <w:p w:rsidR="00F214CB" w:rsidRDefault="00F214CB" w:rsidP="00C24939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21. Podczas podpisywania plików zaleca się stosowanie algorytmu skrótu SHA2 zamiast SHA1. </w:t>
      </w:r>
    </w:p>
    <w:p w:rsidR="00F214CB" w:rsidRDefault="00F214CB" w:rsidP="00C24939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22. Jeśli wykonawca pakuje dokumenty np. w plik ZIP zalecamy wcześniejsze podpisanie każdego ze skompresowanych plików. </w:t>
      </w:r>
    </w:p>
    <w:p w:rsidR="00F214CB" w:rsidRDefault="00F214CB" w:rsidP="00C24939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23. 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F214CB" w:rsidRDefault="00F214CB" w:rsidP="00C24939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24. Zamawiający jest obowiązany udzielić wyjaśnień niezwłocznie, jednak nie później niż na dwa dni przed upływem terminu składania ofert, pod warunkiem że wniosek o wyjaśnienie treści SWZ wpłynął do Zamawiającego nie później niż 4 dni przed upływem terminu składania ofert. </w:t>
      </w:r>
    </w:p>
    <w:p w:rsidR="00F214CB" w:rsidRDefault="00F214CB" w:rsidP="00C24939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25. Przedłużenie terminu składania ofert nie wpływa na bieg terminu składania wniosków z prośbą o wyjaśnienie treści SWZ. </w:t>
      </w:r>
    </w:p>
    <w:p w:rsidR="00F214CB" w:rsidRDefault="00F214CB" w:rsidP="00C24939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26. Treść zapytań wraz z wyjaśnieniami, zamawiający przekazuje wykonawcom, którym przekazał SWZ bez ujawniania źródła zapytania oraz udostępnia na platformie zakupowej. </w:t>
      </w:r>
    </w:p>
    <w:p w:rsidR="00F214CB" w:rsidRDefault="00F214CB" w:rsidP="00C24939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27. 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F214CB" w:rsidRDefault="00F214CB" w:rsidP="00C2493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28. Zamawiający zaleca śledzenie platformy zakupowej w celu uzyskania aktualnych informacji dotyczących przedmiotowego postępowania. </w:t>
      </w:r>
    </w:p>
    <w:p w:rsidR="00F214CB" w:rsidRDefault="00F214CB" w:rsidP="00C2493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DC25A5" w:rsidRPr="00077E5B" w:rsidRDefault="00DC25A5" w:rsidP="00C24939">
      <w:pPr>
        <w:spacing w:after="150"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AC11FC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AC11FC">
        <w:rPr>
          <w:rFonts w:ascii="Arial" w:hAnsi="Arial" w:cs="Arial"/>
          <w:b/>
          <w:color w:val="FF0000"/>
          <w:sz w:val="22"/>
          <w:szCs w:val="22"/>
        </w:rPr>
        <w:t>.</w:t>
      </w:r>
      <w:hyperlink r:id="rId16">
        <w:r w:rsidR="007B76BC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AC11FC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564A73">
        <w:rPr>
          <w:rFonts w:ascii="Arial" w:hAnsi="Arial" w:cs="Arial"/>
          <w:b/>
          <w:sz w:val="22"/>
          <w:szCs w:val="22"/>
          <w:lang w:eastAsia="x-none"/>
        </w:rPr>
        <w:t>409</w:t>
      </w:r>
      <w:r w:rsidRPr="00AC11FC">
        <w:rPr>
          <w:rFonts w:ascii="Arial" w:hAnsi="Arial" w:cs="Arial"/>
          <w:b/>
          <w:sz w:val="22"/>
          <w:szCs w:val="22"/>
          <w:lang w:eastAsia="x-none"/>
        </w:rPr>
        <w:t>/202</w:t>
      </w:r>
      <w:r>
        <w:rPr>
          <w:rFonts w:ascii="Arial" w:hAnsi="Arial" w:cs="Arial"/>
          <w:b/>
          <w:sz w:val="22"/>
          <w:szCs w:val="22"/>
          <w:lang w:eastAsia="x-none"/>
        </w:rPr>
        <w:t>4</w:t>
      </w:r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lastRenderedPageBreak/>
        <w:t>Sposób sporządzenia podmiotowych środków dowodowych, przedmiotowych środków dowodowych oraz innych dokumentów lub oświadczeń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musi być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zgody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z wymaganiami określonymi w rozporządzeniu rozporządzenia Prezesa Rady Ministrów z dnia 30 grudnia 2021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</w:t>
      </w:r>
      <w:r w:rsidR="00077E5B">
        <w:rPr>
          <w:rFonts w:ascii="Arial" w:hAnsi="Arial" w:cs="Arial"/>
          <w:sz w:val="22"/>
          <w:szCs w:val="22"/>
          <w:lang w:val="x-none" w:eastAsia="x-none"/>
        </w:rPr>
        <w:t xml:space="preserve">mencie lub oświadczeniu treści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 charakterze jawnym i niejawnym, należy podzielić ten plik na dwa pliki i każdy z nich odpowiednio oznaczyć. Odpowiednie oznaczenie zastrzeżonej treści oferty spoczywa na Wykonawcy.</w:t>
      </w:r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AC11FC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AC11FC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AC11FC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AC11FC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AC11FC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AC11FC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DC25A5" w:rsidRPr="00E657F5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657F5" w:rsidRDefault="00E657F5" w:rsidP="00E657F5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A11B99" w:rsidRDefault="00A11B99" w:rsidP="00E657F5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A11B99" w:rsidRPr="00230948" w:rsidRDefault="00A11B99" w:rsidP="00E657F5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DC25A5" w:rsidRPr="000C7ACB" w:rsidRDefault="00DC25A5" w:rsidP="00C24939">
      <w:pPr>
        <w:numPr>
          <w:ilvl w:val="6"/>
          <w:numId w:val="9"/>
        </w:numPr>
        <w:spacing w:line="276" w:lineRule="auto"/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7ACB">
        <w:rPr>
          <w:rFonts w:ascii="Arial" w:hAnsi="Arial" w:cs="Arial"/>
          <w:b/>
          <w:sz w:val="22"/>
          <w:szCs w:val="22"/>
          <w:lang w:val="x-none" w:eastAsia="x-none"/>
        </w:rPr>
        <w:lastRenderedPageBreak/>
        <w:t xml:space="preserve">MIEJSCE SKŁADANIA OFERT </w:t>
      </w:r>
    </w:p>
    <w:p w:rsidR="00DC25A5" w:rsidRPr="000C7ACB" w:rsidRDefault="00DC25A5" w:rsidP="00C24939">
      <w:pPr>
        <w:spacing w:after="249" w:line="276" w:lineRule="auto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0C7ACB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787B2E">
        <w:rPr>
          <w:rFonts w:ascii="Arial" w:hAnsi="Arial" w:cs="Arial"/>
          <w:sz w:val="22"/>
          <w:szCs w:val="22"/>
        </w:rPr>
        <w:t>platformy zakupowej pod adresem</w:t>
      </w:r>
      <w:r w:rsidRPr="000C7ACB">
        <w:rPr>
          <w:rFonts w:ascii="Arial" w:hAnsi="Arial" w:cs="Arial"/>
          <w:sz w:val="22"/>
          <w:szCs w:val="22"/>
        </w:rPr>
        <w:t xml:space="preserve"> </w:t>
      </w:r>
      <w:hyperlink r:id="rId17" w:history="1">
        <w:r w:rsidR="00077E5B"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="00077E5B" w:rsidRPr="00077E5B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hyperlink r:id="rId18">
        <w:r w:rsidR="00077E5B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="00077E5B" w:rsidRPr="00077E5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0C7ACB">
        <w:t xml:space="preserve"> </w:t>
      </w:r>
      <w:hyperlink r:id="rId19">
        <w:r w:rsidRPr="000C7ACB">
          <w:rPr>
            <w:rFonts w:ascii="Arial" w:hAnsi="Arial" w:cs="Arial"/>
            <w:sz w:val="22"/>
            <w:szCs w:val="22"/>
          </w:rPr>
          <w:t>w</w:t>
        </w:r>
      </w:hyperlink>
      <w:r w:rsidRPr="000C7ACB">
        <w:rPr>
          <w:rFonts w:ascii="Arial" w:hAnsi="Arial" w:cs="Arial"/>
          <w:sz w:val="22"/>
          <w:szCs w:val="22"/>
        </w:rPr>
        <w:t xml:space="preserve"> terminie najpóźniej do dnia:</w:t>
      </w:r>
      <w:r>
        <w:rPr>
          <w:rFonts w:ascii="Arial" w:hAnsi="Arial" w:cs="Arial"/>
          <w:sz w:val="22"/>
          <w:szCs w:val="22"/>
        </w:rPr>
        <w:t xml:space="preserve"> </w:t>
      </w:r>
      <w:r w:rsidR="0066511F">
        <w:rPr>
          <w:rFonts w:ascii="Arial" w:hAnsi="Arial" w:cs="Arial"/>
          <w:b/>
          <w:sz w:val="22"/>
          <w:szCs w:val="22"/>
          <w:highlight w:val="yellow"/>
        </w:rPr>
        <w:t>18.10</w:t>
      </w:r>
      <w:r w:rsidR="007E63AE">
        <w:rPr>
          <w:rFonts w:ascii="Arial" w:hAnsi="Arial" w:cs="Arial"/>
          <w:b/>
          <w:sz w:val="22"/>
          <w:szCs w:val="22"/>
          <w:highlight w:val="yellow"/>
        </w:rPr>
        <w:t>.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202</w:t>
      </w:r>
      <w:r>
        <w:rPr>
          <w:rFonts w:ascii="Arial" w:hAnsi="Arial" w:cs="Arial"/>
          <w:b/>
          <w:sz w:val="22"/>
          <w:szCs w:val="22"/>
          <w:highlight w:val="yellow"/>
        </w:rPr>
        <w:t>4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r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 xml:space="preserve">. do godz.  </w:t>
      </w:r>
      <w:r w:rsidR="00564A73">
        <w:rPr>
          <w:rFonts w:ascii="Arial" w:hAnsi="Arial" w:cs="Arial"/>
          <w:b/>
          <w:sz w:val="22"/>
          <w:szCs w:val="22"/>
          <w:highlight w:val="yellow"/>
        </w:rPr>
        <w:t>08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DC25A5" w:rsidRPr="004667CC" w:rsidRDefault="00077E5B" w:rsidP="00C24939">
      <w:pPr>
        <w:spacing w:line="276" w:lineRule="auto"/>
        <w:ind w:left="426" w:right="26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D5AC0">
        <w:rPr>
          <w:rFonts w:ascii="Arial" w:hAnsi="Arial" w:cs="Arial"/>
          <w:sz w:val="22"/>
          <w:szCs w:val="22"/>
        </w:rPr>
        <w:t>4</w:t>
      </w:r>
      <w:r w:rsidR="00DC25A5" w:rsidRPr="004667CC">
        <w:rPr>
          <w:rFonts w:ascii="Arial" w:hAnsi="Arial" w:cs="Arial"/>
          <w:b/>
          <w:sz w:val="22"/>
          <w:szCs w:val="22"/>
        </w:rPr>
        <w:t>.TERMIN I MIEJSCE OTWARCIA OFERT:</w:t>
      </w:r>
      <w:r w:rsidR="00DC25A5" w:rsidRPr="004667C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C25A5" w:rsidRPr="00E657F5" w:rsidRDefault="00DC25A5" w:rsidP="00C24939">
      <w:pPr>
        <w:spacing w:line="276" w:lineRule="auto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E657F5">
        <w:rPr>
          <w:rFonts w:ascii="Arial" w:hAnsi="Arial" w:cs="Arial"/>
          <w:color w:val="FF0000"/>
          <w:sz w:val="22"/>
          <w:szCs w:val="22"/>
        </w:rPr>
        <w:t xml:space="preserve">Otwarcie ofert zostanie dokonane poprzez rozszyfrowanie ofert złożonych </w:t>
      </w:r>
      <w:r w:rsidRPr="00E657F5">
        <w:rPr>
          <w:rFonts w:ascii="Arial" w:hAnsi="Arial" w:cs="Arial"/>
          <w:color w:val="FF0000"/>
          <w:sz w:val="22"/>
          <w:szCs w:val="22"/>
        </w:rPr>
        <w:br/>
        <w:t>za pośrednictwem Systemu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66511F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18.10</w:t>
      </w:r>
      <w:r w:rsidR="009A12CF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2024r. o godz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564A73">
        <w:rPr>
          <w:rFonts w:ascii="Arial" w:hAnsi="Arial" w:cs="Arial"/>
          <w:b/>
          <w:color w:val="FF0000"/>
          <w:sz w:val="22"/>
          <w:szCs w:val="22"/>
          <w:highlight w:val="yellow"/>
        </w:rPr>
        <w:t>09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DC25A5" w:rsidRPr="00C24939" w:rsidRDefault="00DC25A5" w:rsidP="00C2493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 xml:space="preserve">16 WOJSKOWY ODDZIAŁ </w:t>
      </w:r>
      <w:r w:rsidR="00C24939">
        <w:rPr>
          <w:rFonts w:ascii="Arial" w:hAnsi="Arial" w:cs="Arial"/>
          <w:b/>
          <w:sz w:val="22"/>
          <w:szCs w:val="22"/>
        </w:rPr>
        <w:t xml:space="preserve">GOSPODARCZY W DRAWSKU POMORSKIM, </w:t>
      </w:r>
      <w:r w:rsidRPr="00E657F5">
        <w:rPr>
          <w:rFonts w:ascii="Arial" w:hAnsi="Arial" w:cs="Arial"/>
          <w:b/>
          <w:sz w:val="22"/>
          <w:szCs w:val="22"/>
        </w:rPr>
        <w:t>ul. Główna 1, 78-513 OLESZNO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C24939" w:rsidRDefault="00C24939" w:rsidP="00C24939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 w:color="000000"/>
        </w:rPr>
      </w:pPr>
    </w:p>
    <w:p w:rsidR="00DC25A5" w:rsidRPr="00E657F5" w:rsidRDefault="00DC25A5" w:rsidP="00C24939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657F5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Platformie nie będzie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657F5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657F5" w:rsidRPr="00E657F5" w:rsidRDefault="00DC25A5" w:rsidP="00C24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sz w:val="22"/>
          <w:szCs w:val="22"/>
        </w:rPr>
        <w:t xml:space="preserve">  </w:t>
      </w:r>
      <w:bookmarkStart w:id="9" w:name="_Hlk101953718"/>
    </w:p>
    <w:p w:rsidR="00DC25A5" w:rsidRDefault="00DC25A5" w:rsidP="00C2493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color w:val="C00000"/>
          <w:sz w:val="22"/>
          <w:szCs w:val="22"/>
          <w:u w:val="single" w:color="000000"/>
        </w:rPr>
        <w:t>UWAGA!</w:t>
      </w:r>
      <w:r w:rsidRPr="00E657F5">
        <w:rPr>
          <w:rFonts w:ascii="Arial" w:hAnsi="Arial" w:cs="Arial"/>
          <w:color w:val="C0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E657F5">
        <w:rPr>
          <w:rFonts w:ascii="Arial" w:hAnsi="Arial" w:cs="Arial"/>
          <w:b/>
          <w:sz w:val="22"/>
          <w:szCs w:val="22"/>
        </w:rPr>
        <w:t>uPzp</w:t>
      </w:r>
      <w:proofErr w:type="spellEnd"/>
      <w:r w:rsidRPr="00E657F5">
        <w:rPr>
          <w:rFonts w:ascii="Arial" w:hAnsi="Arial" w:cs="Arial"/>
          <w:b/>
          <w:sz w:val="22"/>
          <w:szCs w:val="22"/>
        </w:rPr>
        <w:t xml:space="preserve"> nie przewidują obowiązku jawnego</w:t>
      </w:r>
      <w:r w:rsidR="00C2493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bCs/>
          <w:sz w:val="22"/>
          <w:szCs w:val="22"/>
        </w:rPr>
        <w:t>otwarcia ofert</w:t>
      </w:r>
      <w:bookmarkEnd w:id="9"/>
      <w:r w:rsidRPr="00E657F5">
        <w:rPr>
          <w:rFonts w:ascii="Arial" w:hAnsi="Arial" w:cs="Arial"/>
          <w:b/>
          <w:bCs/>
          <w:sz w:val="22"/>
          <w:szCs w:val="22"/>
        </w:rPr>
        <w:t>.</w:t>
      </w:r>
    </w:p>
    <w:p w:rsidR="00E657F5" w:rsidRPr="00E657F5" w:rsidRDefault="00E657F5" w:rsidP="00C2493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C25A5" w:rsidRPr="00077E5B" w:rsidRDefault="003D5AC0" w:rsidP="00C2493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15</w:t>
      </w:r>
      <w:r w:rsidR="00077E5B">
        <w:rPr>
          <w:rFonts w:ascii="Arial" w:hAnsi="Arial" w:cs="Arial"/>
          <w:bCs/>
          <w:sz w:val="22"/>
          <w:szCs w:val="22"/>
        </w:rPr>
        <w:t xml:space="preserve">. </w:t>
      </w:r>
      <w:r w:rsidR="00DC25A5" w:rsidRPr="00077E5B">
        <w:rPr>
          <w:rFonts w:ascii="Arial" w:hAnsi="Arial" w:cs="Arial"/>
          <w:bCs/>
          <w:sz w:val="22"/>
          <w:szCs w:val="22"/>
        </w:rPr>
        <w:t xml:space="preserve">Sesja otwarcia </w:t>
      </w:r>
      <w:r w:rsidR="00DC25A5" w:rsidRPr="00077E5B">
        <w:rPr>
          <w:rFonts w:ascii="Arial" w:hAnsi="Arial" w:cs="Arial"/>
          <w:sz w:val="22"/>
          <w:szCs w:val="22"/>
        </w:rPr>
        <w:t xml:space="preserve">ofert </w:t>
      </w:r>
      <w:r w:rsidR="00DC25A5" w:rsidRPr="00077E5B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="00DC25A5" w:rsidRPr="00077E5B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DC25A5" w:rsidRPr="00077E5B" w:rsidRDefault="003D5AC0" w:rsidP="00C2493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077E5B">
        <w:rPr>
          <w:rFonts w:ascii="Arial" w:hAnsi="Arial" w:cs="Arial"/>
          <w:sz w:val="22"/>
          <w:szCs w:val="22"/>
        </w:rPr>
        <w:t xml:space="preserve">. </w:t>
      </w:r>
      <w:r w:rsidR="00DC25A5" w:rsidRPr="00077E5B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="00DC25A5" w:rsidRPr="00077E5B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="00DC25A5" w:rsidRPr="00077E5B">
        <w:rPr>
          <w:rFonts w:ascii="Arial" w:hAnsi="Arial" w:cs="Arial"/>
          <w:sz w:val="22"/>
          <w:szCs w:val="22"/>
        </w:rPr>
        <w:t>Pzp</w:t>
      </w:r>
      <w:proofErr w:type="spellEnd"/>
      <w:r w:rsidR="00DC25A5" w:rsidRPr="00077E5B">
        <w:rPr>
          <w:rFonts w:ascii="Arial" w:hAnsi="Arial" w:cs="Arial"/>
          <w:sz w:val="22"/>
          <w:szCs w:val="22"/>
        </w:rPr>
        <w:t>.</w:t>
      </w:r>
    </w:p>
    <w:p w:rsidR="00DC25A5" w:rsidRPr="00AC11FC" w:rsidRDefault="00DC25A5" w:rsidP="00165D6D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AC11FC">
        <w:rPr>
          <w:rFonts w:ascii="Arial" w:hAnsi="Arial" w:cs="Arial"/>
          <w:sz w:val="22"/>
          <w:szCs w:val="22"/>
        </w:rPr>
        <w:br/>
        <w:t xml:space="preserve">działalności gospodarczej albo miejscach zamieszkania wykonawców, których oferty </w:t>
      </w:r>
      <w:r w:rsidRPr="00AC11FC">
        <w:rPr>
          <w:rFonts w:ascii="Arial" w:hAnsi="Arial" w:cs="Arial"/>
          <w:sz w:val="22"/>
          <w:szCs w:val="22"/>
        </w:rPr>
        <w:br/>
        <w:t>zostały otwarte,</w:t>
      </w:r>
    </w:p>
    <w:p w:rsidR="00DC25A5" w:rsidRDefault="00DC25A5" w:rsidP="00165D6D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cenach lub kosztach zawartych w ofertach.</w:t>
      </w:r>
    </w:p>
    <w:p w:rsidR="00CE2491" w:rsidRDefault="00CE2491" w:rsidP="00CE2491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>
        <w:trPr>
          <w:jc w:val="center"/>
        </w:trPr>
        <w:tc>
          <w:tcPr>
            <w:tcW w:w="8829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DC23BA" w:rsidRPr="00AC11FC" w:rsidRDefault="00DC23BA" w:rsidP="00687F57">
      <w:pPr>
        <w:jc w:val="both"/>
        <w:rPr>
          <w:rFonts w:ascii="Arial" w:hAnsi="Arial" w:cs="Arial"/>
          <w:sz w:val="22"/>
          <w:szCs w:val="22"/>
        </w:rPr>
      </w:pPr>
    </w:p>
    <w:p w:rsidR="003904EC" w:rsidRPr="00F60EB3" w:rsidRDefault="003904EC" w:rsidP="003904EC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60EB3">
        <w:rPr>
          <w:rFonts w:ascii="Arial" w:hAnsi="Arial" w:cs="Arial"/>
          <w:sz w:val="22"/>
          <w:szCs w:val="22"/>
        </w:rPr>
        <w:t xml:space="preserve">Zamawiający </w:t>
      </w:r>
      <w:r w:rsidR="00E71A8C">
        <w:rPr>
          <w:rFonts w:ascii="Arial" w:hAnsi="Arial" w:cs="Arial"/>
          <w:sz w:val="22"/>
          <w:szCs w:val="22"/>
        </w:rPr>
        <w:t xml:space="preserve">nie </w:t>
      </w:r>
      <w:r w:rsidRPr="00F60EB3">
        <w:rPr>
          <w:rFonts w:ascii="Arial" w:hAnsi="Arial" w:cs="Arial"/>
          <w:sz w:val="22"/>
          <w:szCs w:val="22"/>
        </w:rPr>
        <w:t xml:space="preserve">żąda od Wykonawców wniesienia wadium na przedmiot zamówienia </w:t>
      </w:r>
    </w:p>
    <w:p w:rsidR="00CE2491" w:rsidRPr="00CE2491" w:rsidRDefault="00CE2491" w:rsidP="00CE2491">
      <w:pPr>
        <w:pStyle w:val="Akapitzlist"/>
        <w:ind w:left="78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>
        <w:trPr>
          <w:jc w:val="center"/>
        </w:trPr>
        <w:tc>
          <w:tcPr>
            <w:tcW w:w="8829" w:type="dxa"/>
          </w:tcPr>
          <w:p w:rsidR="0009777D" w:rsidRPr="00AC11FC" w:rsidRDefault="00F036A0" w:rsidP="00D20225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AC11FC" w:rsidRDefault="00EB3D1D" w:rsidP="00165D6D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AC11FC">
        <w:rPr>
          <w:rFonts w:ascii="Arial" w:hAnsi="Arial" w:cs="Arial"/>
          <w:sz w:val="22"/>
          <w:szCs w:val="22"/>
        </w:rPr>
        <w:t xml:space="preserve">nie dłużej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="00D20225" w:rsidRPr="00AC11FC">
        <w:rPr>
          <w:rFonts w:ascii="Arial" w:hAnsi="Arial" w:cs="Arial"/>
          <w:sz w:val="22"/>
          <w:szCs w:val="22"/>
        </w:rPr>
        <w:t xml:space="preserve">0 dni od dnia </w:t>
      </w:r>
      <w:r w:rsidRPr="00AC11FC">
        <w:rPr>
          <w:rFonts w:ascii="Arial" w:hAnsi="Arial" w:cs="Arial"/>
          <w:sz w:val="22"/>
          <w:szCs w:val="22"/>
        </w:rPr>
        <w:t xml:space="preserve">upływu terminu </w:t>
      </w:r>
      <w:r w:rsidR="00D20225" w:rsidRPr="00AC11FC">
        <w:rPr>
          <w:rFonts w:ascii="Arial" w:hAnsi="Arial" w:cs="Arial"/>
          <w:sz w:val="22"/>
          <w:szCs w:val="22"/>
        </w:rPr>
        <w:t>składania ofert</w:t>
      </w:r>
      <w:r w:rsidR="004005B8" w:rsidRPr="00AC11FC">
        <w:rPr>
          <w:rFonts w:ascii="Arial" w:hAnsi="Arial" w:cs="Arial"/>
          <w:sz w:val="22"/>
          <w:szCs w:val="22"/>
        </w:rPr>
        <w:t xml:space="preserve"> tj. </w:t>
      </w:r>
      <w:r w:rsidR="004005B8" w:rsidRPr="00423747">
        <w:rPr>
          <w:rFonts w:ascii="Arial" w:hAnsi="Arial" w:cs="Arial"/>
          <w:sz w:val="22"/>
          <w:szCs w:val="22"/>
        </w:rPr>
        <w:t xml:space="preserve">do </w:t>
      </w:r>
      <w:r w:rsidR="00E14E52" w:rsidRPr="00423747">
        <w:rPr>
          <w:rFonts w:ascii="Arial" w:hAnsi="Arial" w:cs="Arial"/>
          <w:b/>
          <w:sz w:val="22"/>
          <w:szCs w:val="22"/>
        </w:rPr>
        <w:t xml:space="preserve"> </w:t>
      </w:r>
      <w:r w:rsidR="0066511F">
        <w:rPr>
          <w:rFonts w:ascii="Arial" w:hAnsi="Arial" w:cs="Arial"/>
          <w:b/>
          <w:sz w:val="22"/>
          <w:szCs w:val="22"/>
          <w:u w:val="single"/>
        </w:rPr>
        <w:t>16.11</w:t>
      </w:r>
      <w:r w:rsidR="009A12CF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423747">
        <w:rPr>
          <w:rFonts w:ascii="Arial" w:hAnsi="Arial" w:cs="Arial"/>
          <w:b/>
          <w:sz w:val="22"/>
          <w:szCs w:val="22"/>
          <w:u w:val="single"/>
        </w:rPr>
        <w:t>202</w:t>
      </w:r>
      <w:r w:rsidR="00A65777" w:rsidRPr="00423747">
        <w:rPr>
          <w:rFonts w:ascii="Arial" w:hAnsi="Arial" w:cs="Arial"/>
          <w:b/>
          <w:sz w:val="22"/>
          <w:szCs w:val="22"/>
          <w:u w:val="single"/>
        </w:rPr>
        <w:t>4</w:t>
      </w:r>
      <w:r w:rsidR="00E14E52" w:rsidRPr="00423747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423747">
        <w:rPr>
          <w:rFonts w:ascii="Arial" w:hAnsi="Arial" w:cs="Arial"/>
          <w:b/>
          <w:sz w:val="22"/>
          <w:szCs w:val="22"/>
        </w:rPr>
        <w:t xml:space="preserve">. </w:t>
      </w:r>
      <w:r w:rsidR="004005B8" w:rsidRPr="00AC11FC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AC11FC">
        <w:rPr>
          <w:rFonts w:ascii="Arial" w:hAnsi="Arial" w:cs="Arial"/>
          <w:sz w:val="22"/>
          <w:szCs w:val="22"/>
        </w:rPr>
        <w:t>jest dzień,</w:t>
      </w:r>
      <w:r w:rsidR="00D74EAF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AC11FC" w:rsidRDefault="00EB3D1D" w:rsidP="00165D6D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AC11FC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0 dni. </w:t>
      </w:r>
    </w:p>
    <w:p w:rsidR="00EB3D1D" w:rsidRPr="00AC11FC" w:rsidRDefault="00EB3D1D" w:rsidP="00165D6D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ofertą. </w:t>
      </w:r>
    </w:p>
    <w:p w:rsidR="004E39FB" w:rsidRDefault="00EB3D1D" w:rsidP="00165D6D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przedłużony okres związania ofertą.</w:t>
      </w:r>
    </w:p>
    <w:p w:rsidR="00CE2491" w:rsidRPr="00230948" w:rsidRDefault="00CE2491" w:rsidP="00CE2491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935FC0">
        <w:trPr>
          <w:jc w:val="center"/>
        </w:trPr>
        <w:tc>
          <w:tcPr>
            <w:tcW w:w="9060" w:type="dxa"/>
          </w:tcPr>
          <w:p w:rsidR="0009777D" w:rsidRPr="00AC11FC" w:rsidRDefault="00D07FD0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AC11FC" w:rsidRDefault="0009777D" w:rsidP="00C24939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złożyć </w:t>
      </w:r>
      <w:r w:rsidRPr="00AC11FC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AC11FC">
        <w:rPr>
          <w:rFonts w:ascii="Arial" w:hAnsi="Arial" w:cs="Arial"/>
          <w:b/>
          <w:sz w:val="22"/>
          <w:szCs w:val="22"/>
        </w:rPr>
        <w:t>.</w:t>
      </w:r>
    </w:p>
    <w:p w:rsidR="005A12DA" w:rsidRPr="00AC11FC" w:rsidRDefault="005A12DA" w:rsidP="00C24939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 podana w ofercie winna uwzględniać wszelkie koszty poniesione w celu należytego i pełnego wykonania zamówienia, zgodnie z wymaganiami opisanymi w dokumentach zamówienia, wszelkie podatki i opłaty, zysk Wykonawcy.</w:t>
      </w:r>
    </w:p>
    <w:p w:rsidR="00B207E4" w:rsidRPr="00AC11FC" w:rsidRDefault="00B207E4" w:rsidP="00C24939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 w formularzu ofertowym</w:t>
      </w:r>
      <w:r w:rsidR="00E71A8C">
        <w:rPr>
          <w:rFonts w:ascii="Arial" w:hAnsi="Arial" w:cs="Arial"/>
          <w:sz w:val="22"/>
          <w:szCs w:val="22"/>
        </w:rPr>
        <w:t>/cenowym</w:t>
      </w:r>
      <w:r w:rsidRPr="00AC11FC">
        <w:rPr>
          <w:rFonts w:ascii="Arial" w:hAnsi="Arial" w:cs="Arial"/>
          <w:sz w:val="22"/>
          <w:szCs w:val="22"/>
        </w:rPr>
        <w:t xml:space="preserve"> musi być podana za realizację całości zamówieni</w:t>
      </w:r>
      <w:r w:rsidR="00E71A8C">
        <w:rPr>
          <w:rFonts w:ascii="Arial" w:hAnsi="Arial" w:cs="Arial"/>
          <w:sz w:val="22"/>
          <w:szCs w:val="22"/>
        </w:rPr>
        <w:t xml:space="preserve">a </w:t>
      </w:r>
      <w:r w:rsidR="003B6454" w:rsidRPr="00AC11FC">
        <w:rPr>
          <w:rFonts w:ascii="Arial" w:hAnsi="Arial" w:cs="Arial"/>
          <w:sz w:val="22"/>
          <w:szCs w:val="22"/>
        </w:rPr>
        <w:t>w złotych polskich (cyfrowo) z dokładnością do dwóch miejsc po przecinku.</w:t>
      </w:r>
    </w:p>
    <w:p w:rsidR="00E71A8C" w:rsidRDefault="008D7101" w:rsidP="00C24939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E71A8C">
        <w:rPr>
          <w:rFonts w:ascii="Arial" w:hAnsi="Arial" w:cs="Arial"/>
          <w:sz w:val="22"/>
          <w:szCs w:val="22"/>
        </w:rPr>
        <w:lastRenderedPageBreak/>
        <w:t xml:space="preserve">Należy podać </w:t>
      </w:r>
      <w:r w:rsidR="007643DE" w:rsidRPr="00E71A8C">
        <w:rPr>
          <w:rFonts w:ascii="Arial" w:hAnsi="Arial" w:cs="Arial"/>
          <w:sz w:val="22"/>
          <w:szCs w:val="22"/>
        </w:rPr>
        <w:t xml:space="preserve">wartość netto </w:t>
      </w:r>
      <w:r w:rsidR="002258C4" w:rsidRPr="00E71A8C">
        <w:rPr>
          <w:rFonts w:ascii="Arial" w:hAnsi="Arial" w:cs="Arial"/>
          <w:sz w:val="22"/>
          <w:szCs w:val="22"/>
        </w:rPr>
        <w:t>i brutto</w:t>
      </w:r>
      <w:r w:rsidR="00687F57" w:rsidRPr="00E71A8C">
        <w:rPr>
          <w:rFonts w:ascii="Arial" w:hAnsi="Arial" w:cs="Arial"/>
          <w:sz w:val="22"/>
          <w:szCs w:val="22"/>
        </w:rPr>
        <w:t xml:space="preserve"> </w:t>
      </w:r>
      <w:r w:rsidR="007643DE" w:rsidRPr="00E71A8C">
        <w:rPr>
          <w:rFonts w:ascii="Arial" w:hAnsi="Arial" w:cs="Arial"/>
          <w:sz w:val="22"/>
          <w:szCs w:val="22"/>
        </w:rPr>
        <w:t xml:space="preserve">zamówienia </w:t>
      </w:r>
      <w:r w:rsidRPr="00E71A8C">
        <w:rPr>
          <w:rFonts w:ascii="Arial" w:hAnsi="Arial" w:cs="Arial"/>
          <w:sz w:val="22"/>
          <w:szCs w:val="22"/>
        </w:rPr>
        <w:t>(z uw</w:t>
      </w:r>
      <w:r w:rsidR="000C62AF" w:rsidRPr="00E71A8C">
        <w:rPr>
          <w:rFonts w:ascii="Arial" w:hAnsi="Arial" w:cs="Arial"/>
          <w:sz w:val="22"/>
          <w:szCs w:val="22"/>
        </w:rPr>
        <w:t>zględnieniem podatku od towarów</w:t>
      </w:r>
      <w:r w:rsidR="00590E9A" w:rsidRPr="00E71A8C">
        <w:rPr>
          <w:rFonts w:ascii="Arial" w:hAnsi="Arial" w:cs="Arial"/>
          <w:sz w:val="22"/>
          <w:szCs w:val="22"/>
        </w:rPr>
        <w:t xml:space="preserve"> </w:t>
      </w:r>
      <w:r w:rsidRPr="00E71A8C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E71A8C">
        <w:rPr>
          <w:rFonts w:ascii="Arial" w:hAnsi="Arial" w:cs="Arial"/>
          <w:sz w:val="22"/>
          <w:szCs w:val="22"/>
        </w:rPr>
        <w:t>z obowiązującymi przepisami prawa</w:t>
      </w:r>
      <w:r w:rsidRPr="00E71A8C">
        <w:rPr>
          <w:rFonts w:ascii="Arial" w:hAnsi="Arial" w:cs="Arial"/>
          <w:sz w:val="22"/>
          <w:szCs w:val="22"/>
        </w:rPr>
        <w:t xml:space="preserve">. </w:t>
      </w:r>
    </w:p>
    <w:p w:rsidR="003B6454" w:rsidRPr="00E71A8C" w:rsidRDefault="003B6454" w:rsidP="00C24939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E71A8C">
        <w:rPr>
          <w:rFonts w:ascii="Arial" w:hAnsi="Arial" w:cs="Arial"/>
          <w:sz w:val="22"/>
          <w:szCs w:val="22"/>
        </w:rPr>
        <w:t>Jeżeli wybór przez Zamawiającego złożonej oferty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AC11FC" w:rsidRDefault="00E4424E" w:rsidP="00C24939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negocjacjom.</w:t>
      </w:r>
    </w:p>
    <w:p w:rsidR="00C17CD2" w:rsidRDefault="00E4424E" w:rsidP="00C24939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:rsidR="00CE2491" w:rsidRPr="00AC11FC" w:rsidRDefault="00CE2491" w:rsidP="00CE2491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AC11FC" w:rsidTr="00CC65FA">
        <w:trPr>
          <w:jc w:val="center"/>
        </w:trPr>
        <w:tc>
          <w:tcPr>
            <w:tcW w:w="8770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sz w:val="22"/>
                <w:szCs w:val="22"/>
              </w:rPr>
              <w:t>.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AC11FC" w:rsidRDefault="00B32D81" w:rsidP="00C24939">
      <w:pPr>
        <w:numPr>
          <w:ilvl w:val="0"/>
          <w:numId w:val="3"/>
        </w:numPr>
        <w:spacing w:line="276" w:lineRule="auto"/>
        <w:ind w:left="284" w:right="-90" w:hanging="142"/>
        <w:jc w:val="both"/>
        <w:rPr>
          <w:rFonts w:ascii="Arial" w:hAnsi="Arial" w:cs="Arial"/>
          <w:sz w:val="22"/>
          <w:szCs w:val="22"/>
        </w:rPr>
      </w:pPr>
      <w:bookmarkStart w:id="10" w:name="_Hlk179268050"/>
      <w:r w:rsidRPr="00AC11FC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AC11FC" w:rsidRDefault="00B32D81" w:rsidP="00C24939">
      <w:pPr>
        <w:numPr>
          <w:ilvl w:val="0"/>
          <w:numId w:val="3"/>
        </w:numPr>
        <w:spacing w:line="276" w:lineRule="auto"/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maksymalną liczbę punktów.</w:t>
      </w:r>
    </w:p>
    <w:p w:rsidR="00B32D81" w:rsidRPr="00AC11FC" w:rsidRDefault="00B32D81" w:rsidP="00C24939">
      <w:pPr>
        <w:numPr>
          <w:ilvl w:val="0"/>
          <w:numId w:val="3"/>
        </w:numPr>
        <w:spacing w:line="276" w:lineRule="auto"/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AC11FC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21CA8" w:rsidRDefault="00B32D81" w:rsidP="00C24939">
      <w:pPr>
        <w:numPr>
          <w:ilvl w:val="0"/>
          <w:numId w:val="3"/>
        </w:numPr>
        <w:spacing w:line="276" w:lineRule="auto"/>
        <w:ind w:left="284" w:right="52" w:hanging="142"/>
        <w:jc w:val="both"/>
        <w:rPr>
          <w:rFonts w:ascii="Arial" w:hAnsi="Arial" w:cs="Arial"/>
          <w:sz w:val="22"/>
          <w:szCs w:val="22"/>
        </w:rPr>
      </w:pPr>
      <w:bookmarkStart w:id="11" w:name="_Hlk136932131"/>
      <w:r w:rsidRPr="00AC11FC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11"/>
    </w:p>
    <w:p w:rsidR="008D6F94" w:rsidRDefault="008D6F94" w:rsidP="008D6F94">
      <w:pPr>
        <w:pStyle w:val="Nagwek1"/>
        <w:ind w:right="-90"/>
        <w:jc w:val="both"/>
        <w:rPr>
          <w:rFonts w:ascii="Arial" w:hAnsi="Arial" w:cs="Arial"/>
          <w:i/>
          <w:iCs/>
          <w:sz w:val="22"/>
          <w:szCs w:val="22"/>
        </w:rPr>
      </w:pPr>
      <w:r w:rsidRPr="00FE69B8">
        <w:rPr>
          <w:rFonts w:ascii="Arial" w:hAnsi="Arial" w:cs="Arial"/>
          <w:i/>
          <w:iCs/>
          <w:sz w:val="22"/>
          <w:szCs w:val="22"/>
        </w:rPr>
        <w:t>KRYTERIUM:</w:t>
      </w:r>
    </w:p>
    <w:p w:rsidR="00DC3D03" w:rsidRPr="00B414D5" w:rsidRDefault="00DC3D03" w:rsidP="00DC3D03">
      <w:pPr>
        <w:numPr>
          <w:ilvl w:val="0"/>
          <w:numId w:val="32"/>
        </w:numPr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B414D5">
        <w:rPr>
          <w:rFonts w:ascii="Arial" w:hAnsi="Arial" w:cs="Arial"/>
          <w:b/>
          <w:sz w:val="22"/>
          <w:szCs w:val="22"/>
          <w:lang w:val="x-none" w:eastAsia="x-none"/>
        </w:rPr>
        <w:t xml:space="preserve">Cena (brutto)  </w:t>
      </w:r>
      <w:r w:rsidRPr="00B414D5">
        <w:rPr>
          <w:rFonts w:ascii="Arial" w:hAnsi="Arial" w:cs="Arial"/>
          <w:b/>
          <w:bCs/>
          <w:sz w:val="22"/>
          <w:szCs w:val="22"/>
          <w:lang w:val="x-none" w:eastAsia="x-none"/>
        </w:rPr>
        <w:t>60% (wycena najczęściej wykonywanych napraw)</w:t>
      </w:r>
    </w:p>
    <w:p w:rsidR="00DC3D03" w:rsidRPr="00B414D5" w:rsidRDefault="00DC3D03" w:rsidP="00DC3D03">
      <w:pPr>
        <w:ind w:left="720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B414D5">
        <w:rPr>
          <w:rFonts w:ascii="Arial" w:hAnsi="Arial" w:cs="Arial"/>
          <w:b/>
          <w:sz w:val="22"/>
          <w:szCs w:val="22"/>
          <w:lang w:val="x-none" w:eastAsia="x-none"/>
        </w:rPr>
        <w:t xml:space="preserve">Zamawiający przy ocenie ofert będzie brał pod uwagę łączną </w:t>
      </w:r>
      <w:r w:rsidRPr="00B414D5">
        <w:rPr>
          <w:rFonts w:ascii="Arial" w:hAnsi="Arial" w:cs="Arial"/>
          <w:b/>
          <w:sz w:val="22"/>
          <w:szCs w:val="22"/>
          <w:lang w:eastAsia="x-none"/>
        </w:rPr>
        <w:t>kwotę</w:t>
      </w:r>
      <w:r w:rsidRPr="00B414D5">
        <w:rPr>
          <w:rFonts w:ascii="Arial" w:hAnsi="Arial" w:cs="Arial"/>
          <w:b/>
          <w:sz w:val="22"/>
          <w:szCs w:val="22"/>
          <w:lang w:val="x-none" w:eastAsia="x-none"/>
        </w:rPr>
        <w:t xml:space="preserve"> stanowiącą sumę wykonania jednostkowych usług.    </w:t>
      </w:r>
    </w:p>
    <w:p w:rsidR="00DC3D03" w:rsidRPr="00B414D5" w:rsidRDefault="00DC3D03" w:rsidP="00DC3D03">
      <w:p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  <w:t>-  pozostałe  oferty</w:t>
      </w:r>
      <w:r w:rsidRPr="00B414D5">
        <w:rPr>
          <w:rFonts w:ascii="Arial" w:hAnsi="Arial" w:cs="Arial"/>
          <w:sz w:val="22"/>
          <w:szCs w:val="22"/>
        </w:rPr>
        <w:tab/>
        <w:t xml:space="preserve">  wartość najniższa 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</w:p>
    <w:p w:rsidR="00DC3D03" w:rsidRPr="00B414D5" w:rsidRDefault="00DC3D03" w:rsidP="00DC3D03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ab/>
        <w:t xml:space="preserve">        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  <w:t>------------------------------     x 60 % = liczba punktów uzyskanych</w:t>
      </w:r>
    </w:p>
    <w:p w:rsidR="00DC3D03" w:rsidRPr="00B414D5" w:rsidRDefault="00DC3D03" w:rsidP="00DC3D03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  <w:t xml:space="preserve">    wartość  oferty  rozpatrywanej  </w:t>
      </w:r>
    </w:p>
    <w:p w:rsidR="00DC3D03" w:rsidRPr="00B414D5" w:rsidRDefault="00DC3D03" w:rsidP="00DC3D03">
      <w:pPr>
        <w:numPr>
          <w:ilvl w:val="0"/>
          <w:numId w:val="1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b/>
          <w:sz w:val="22"/>
          <w:szCs w:val="22"/>
        </w:rPr>
        <w:t>Marża na części zamienne – o wadze 20%</w:t>
      </w:r>
    </w:p>
    <w:p w:rsidR="00DC3D03" w:rsidRPr="00B414D5" w:rsidRDefault="00DC3D03" w:rsidP="00DC3D03">
      <w:pPr>
        <w:ind w:left="786" w:right="-90"/>
        <w:jc w:val="both"/>
        <w:rPr>
          <w:rFonts w:ascii="Arial" w:hAnsi="Arial" w:cs="Arial"/>
          <w:b/>
          <w:sz w:val="22"/>
          <w:szCs w:val="22"/>
        </w:rPr>
      </w:pPr>
      <w:r w:rsidRPr="00B414D5">
        <w:rPr>
          <w:rFonts w:ascii="Arial" w:hAnsi="Arial" w:cs="Arial"/>
          <w:b/>
          <w:sz w:val="22"/>
          <w:szCs w:val="22"/>
        </w:rPr>
        <w:t>100% kryterium = 20 pkt</w:t>
      </w:r>
    </w:p>
    <w:p w:rsidR="00DC3D03" w:rsidRPr="00B414D5" w:rsidRDefault="00DC3D03" w:rsidP="00DC3D03">
      <w:pPr>
        <w:ind w:left="284" w:firstLine="424"/>
        <w:jc w:val="both"/>
        <w:rPr>
          <w:rFonts w:ascii="Arial" w:hAnsi="Arial" w:cs="Arial"/>
          <w:sz w:val="22"/>
          <w:szCs w:val="22"/>
          <w:u w:val="single"/>
        </w:rPr>
      </w:pPr>
      <w:r w:rsidRPr="00B414D5">
        <w:rPr>
          <w:rFonts w:ascii="Arial" w:hAnsi="Arial" w:cs="Arial"/>
          <w:sz w:val="22"/>
          <w:szCs w:val="22"/>
        </w:rPr>
        <w:t>-  pozostałe  oferty</w:t>
      </w:r>
      <w:r w:rsidRPr="00B414D5">
        <w:rPr>
          <w:rFonts w:ascii="Arial" w:hAnsi="Arial" w:cs="Arial"/>
          <w:sz w:val="22"/>
          <w:szCs w:val="22"/>
        </w:rPr>
        <w:tab/>
        <w:t xml:space="preserve">    najniższa marża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</w:p>
    <w:p w:rsidR="00DC3D03" w:rsidRPr="00B414D5" w:rsidRDefault="00DC3D03" w:rsidP="00DC3D03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ab/>
        <w:t xml:space="preserve">        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  <w:t>------------------------------ x 20 %pkt = liczba punktów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  <w:t xml:space="preserve">                 marża  oferty  rozpatrywanej   </w:t>
      </w:r>
    </w:p>
    <w:p w:rsidR="00DC3D03" w:rsidRPr="00B414D5" w:rsidRDefault="00DC3D03" w:rsidP="00DC3D03">
      <w:pPr>
        <w:numPr>
          <w:ilvl w:val="0"/>
          <w:numId w:val="1"/>
        </w:numPr>
        <w:ind w:right="-9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B414D5">
        <w:rPr>
          <w:rFonts w:ascii="Arial" w:hAnsi="Arial" w:cs="Arial"/>
          <w:b/>
          <w:sz w:val="22"/>
          <w:szCs w:val="22"/>
          <w:lang w:val="x-none" w:eastAsia="x-none"/>
        </w:rPr>
        <w:t>możliwość holowania pojazdu, stawka za 1 km – o wadze 20%</w:t>
      </w:r>
    </w:p>
    <w:p w:rsidR="00DC3D03" w:rsidRPr="00B414D5" w:rsidRDefault="00DC3D03" w:rsidP="00DC3D03">
      <w:pPr>
        <w:ind w:left="786" w:right="-90"/>
        <w:jc w:val="both"/>
        <w:rPr>
          <w:rFonts w:ascii="Arial" w:hAnsi="Arial" w:cs="Arial"/>
          <w:b/>
          <w:sz w:val="22"/>
          <w:szCs w:val="22"/>
        </w:rPr>
      </w:pPr>
      <w:r w:rsidRPr="00B414D5">
        <w:rPr>
          <w:rFonts w:ascii="Arial" w:hAnsi="Arial" w:cs="Arial"/>
          <w:b/>
          <w:sz w:val="22"/>
          <w:szCs w:val="22"/>
        </w:rPr>
        <w:t>100% kryterium = 20 pkt</w:t>
      </w:r>
    </w:p>
    <w:p w:rsidR="00DC3D03" w:rsidRPr="00B414D5" w:rsidRDefault="00DC3D03" w:rsidP="00DC3D03">
      <w:pPr>
        <w:ind w:left="284" w:firstLine="424"/>
        <w:jc w:val="both"/>
        <w:rPr>
          <w:rFonts w:ascii="Arial" w:hAnsi="Arial" w:cs="Arial"/>
          <w:sz w:val="22"/>
          <w:szCs w:val="22"/>
          <w:u w:val="single"/>
        </w:rPr>
      </w:pPr>
      <w:r w:rsidRPr="00B414D5">
        <w:rPr>
          <w:rFonts w:ascii="Arial" w:hAnsi="Arial" w:cs="Arial"/>
          <w:sz w:val="22"/>
          <w:szCs w:val="22"/>
        </w:rPr>
        <w:t>-  pozostałe  oferty</w:t>
      </w:r>
      <w:r w:rsidRPr="00B414D5">
        <w:rPr>
          <w:rFonts w:ascii="Arial" w:hAnsi="Arial" w:cs="Arial"/>
          <w:sz w:val="22"/>
          <w:szCs w:val="22"/>
        </w:rPr>
        <w:tab/>
        <w:t>najniższa stawka za 1 km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</w:p>
    <w:p w:rsidR="00DC3D03" w:rsidRPr="00B414D5" w:rsidRDefault="00DC3D03" w:rsidP="00DC3D03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ab/>
        <w:t xml:space="preserve">        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  <w:t>------------------------------ x 20 % = liczba punktów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  <w:t xml:space="preserve">                 stawka  oferty  rozpatrywanej       </w:t>
      </w:r>
    </w:p>
    <w:p w:rsidR="008D6F94" w:rsidRDefault="00564A73" w:rsidP="00564A73">
      <w:pPr>
        <w:spacing w:line="276" w:lineRule="auto"/>
        <w:ind w:left="360" w:right="-90"/>
        <w:jc w:val="both"/>
        <w:rPr>
          <w:rFonts w:ascii="Arial" w:hAnsi="Arial" w:cs="Arial"/>
        </w:rPr>
      </w:pPr>
      <w:r w:rsidRPr="00D756BE">
        <w:rPr>
          <w:rFonts w:ascii="Arial" w:hAnsi="Arial" w:cs="Arial"/>
        </w:rPr>
        <w:t xml:space="preserve">     </w:t>
      </w:r>
    </w:p>
    <w:p w:rsidR="004C1AF2" w:rsidRDefault="00066375" w:rsidP="00DC7F38">
      <w:pPr>
        <w:pStyle w:val="Akapitzlist"/>
        <w:numPr>
          <w:ilvl w:val="0"/>
          <w:numId w:val="3"/>
        </w:numPr>
        <w:spacing w:line="276" w:lineRule="auto"/>
        <w:ind w:left="142" w:right="-90" w:hanging="142"/>
        <w:jc w:val="both"/>
        <w:rPr>
          <w:rFonts w:ascii="Arial" w:hAnsi="Arial" w:cs="Arial"/>
          <w:sz w:val="22"/>
          <w:szCs w:val="22"/>
        </w:rPr>
      </w:pPr>
      <w:r w:rsidRPr="008D6F94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           i innych kryteriów odnoszących się do przedmiotu zamówienia publicznego, oraz którego oferta odpowiada zasadom określonym w ustawie </w:t>
      </w:r>
      <w:proofErr w:type="spellStart"/>
      <w:r w:rsidRPr="008D6F94">
        <w:rPr>
          <w:rFonts w:ascii="Arial" w:hAnsi="Arial" w:cs="Arial"/>
          <w:sz w:val="22"/>
          <w:szCs w:val="22"/>
        </w:rPr>
        <w:t>Pzp</w:t>
      </w:r>
      <w:proofErr w:type="spellEnd"/>
      <w:r w:rsidRPr="008D6F94">
        <w:rPr>
          <w:rFonts w:ascii="Arial" w:hAnsi="Arial" w:cs="Arial"/>
          <w:sz w:val="22"/>
          <w:szCs w:val="22"/>
        </w:rPr>
        <w:t xml:space="preserve"> i spełnia wymagania określone                 w SWZ. O wyborze oferty zadecyduje największa liczba uzyskanych punktów.</w:t>
      </w:r>
    </w:p>
    <w:bookmarkEnd w:id="10"/>
    <w:p w:rsidR="008D6F94" w:rsidRPr="004C1AF2" w:rsidRDefault="008D6F94" w:rsidP="004C1AF2">
      <w:pPr>
        <w:pStyle w:val="Akapitzlist"/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09777D" w:rsidRPr="00AC11FC" w:rsidRDefault="0009777D" w:rsidP="00C24939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AC11FC">
        <w:rPr>
          <w:rFonts w:ascii="Arial" w:hAnsi="Arial" w:cs="Arial"/>
          <w:sz w:val="22"/>
          <w:szCs w:val="22"/>
        </w:rPr>
        <w:t xml:space="preserve">zgodnie z regulaminem, komisja </w:t>
      </w:r>
      <w:r w:rsidRPr="00AC11FC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AC11FC" w:rsidRDefault="0009777D" w:rsidP="00C24939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AC11FC" w:rsidRDefault="0009777D" w:rsidP="00C24939">
      <w:pPr>
        <w:numPr>
          <w:ilvl w:val="2"/>
          <w:numId w:val="2"/>
        </w:numPr>
        <w:tabs>
          <w:tab w:val="clear" w:pos="2340"/>
          <w:tab w:val="num" w:pos="851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oferta nie podlega</w:t>
      </w:r>
      <w:r w:rsidR="00537A49" w:rsidRPr="00AC11FC">
        <w:rPr>
          <w:rFonts w:ascii="Arial" w:hAnsi="Arial" w:cs="Arial"/>
          <w:sz w:val="22"/>
          <w:szCs w:val="22"/>
        </w:rPr>
        <w:t xml:space="preserve"> odrzuceniu na podstawie art. 226</w:t>
      </w:r>
      <w:r w:rsidRPr="00AC11FC">
        <w:rPr>
          <w:rFonts w:ascii="Arial" w:hAnsi="Arial" w:cs="Arial"/>
          <w:sz w:val="22"/>
          <w:szCs w:val="22"/>
        </w:rPr>
        <w:t xml:space="preserve"> ustawy,</w:t>
      </w:r>
    </w:p>
    <w:p w:rsidR="0009777D" w:rsidRPr="00AC11FC" w:rsidRDefault="0009777D" w:rsidP="00C24939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AC11FC" w:rsidRDefault="0009777D" w:rsidP="00C24939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C24939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wykluczy Wykonawcę</w:t>
      </w:r>
      <w:r w:rsidRPr="00AC11FC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AC11FC">
        <w:rPr>
          <w:rFonts w:ascii="Arial" w:hAnsi="Arial" w:cs="Arial"/>
          <w:sz w:val="22"/>
          <w:szCs w:val="22"/>
        </w:rPr>
        <w:t>ą przesłanki określone</w:t>
      </w:r>
      <w:r w:rsidR="00266893" w:rsidRPr="00AC11FC">
        <w:rPr>
          <w:rFonts w:ascii="Arial" w:hAnsi="Arial" w:cs="Arial"/>
          <w:sz w:val="22"/>
          <w:szCs w:val="22"/>
        </w:rPr>
        <w:t xml:space="preserve">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i S</w:t>
      </w:r>
      <w:r w:rsidR="00651AF8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C24939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unieważni postępowanie</w:t>
      </w:r>
      <w:r w:rsidRPr="00AC11FC">
        <w:rPr>
          <w:rFonts w:ascii="Arial" w:hAnsi="Arial" w:cs="Arial"/>
          <w:sz w:val="22"/>
          <w:szCs w:val="22"/>
        </w:rPr>
        <w:t>, jeżeli zajdą prze</w:t>
      </w:r>
      <w:r w:rsidR="00217275" w:rsidRPr="00AC11FC">
        <w:rPr>
          <w:rFonts w:ascii="Arial" w:hAnsi="Arial" w:cs="Arial"/>
          <w:sz w:val="22"/>
          <w:szCs w:val="22"/>
        </w:rPr>
        <w:t>słanki określone</w:t>
      </w:r>
      <w:r w:rsidR="0044061D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w art. 255 - 258</w:t>
      </w:r>
      <w:r w:rsidRPr="00AC11FC">
        <w:rPr>
          <w:rFonts w:ascii="Arial" w:hAnsi="Arial" w:cs="Arial"/>
          <w:sz w:val="22"/>
          <w:szCs w:val="22"/>
        </w:rPr>
        <w:t xml:space="preserve"> ustawy.</w:t>
      </w:r>
    </w:p>
    <w:p w:rsidR="0009777D" w:rsidRPr="00AC11FC" w:rsidRDefault="0009777D" w:rsidP="00C24939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AC11FC">
        <w:rPr>
          <w:rFonts w:ascii="Arial" w:hAnsi="Arial" w:cs="Arial"/>
          <w:sz w:val="22"/>
          <w:szCs w:val="22"/>
        </w:rPr>
        <w:t>rskie oraz omyłki rachunkowe</w:t>
      </w:r>
      <w:r w:rsidR="0061253A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AC11FC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obliczeniu ceny</w:t>
      </w:r>
      <w:r w:rsidR="00220F65" w:rsidRPr="00AC11FC">
        <w:rPr>
          <w:rFonts w:ascii="Arial" w:hAnsi="Arial" w:cs="Arial"/>
          <w:sz w:val="22"/>
          <w:szCs w:val="22"/>
        </w:rPr>
        <w:t xml:space="preserve"> o</w:t>
      </w:r>
      <w:r w:rsidR="00B53949" w:rsidRPr="00AC11FC">
        <w:rPr>
          <w:rFonts w:ascii="Arial" w:hAnsi="Arial" w:cs="Arial"/>
          <w:sz w:val="22"/>
          <w:szCs w:val="22"/>
        </w:rPr>
        <w:t>raz in</w:t>
      </w:r>
      <w:r w:rsidR="00220F65" w:rsidRPr="00AC11FC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AC11FC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AC11FC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AC11FC">
        <w:rPr>
          <w:rFonts w:ascii="Arial" w:hAnsi="Arial" w:cs="Arial"/>
          <w:sz w:val="22"/>
          <w:szCs w:val="22"/>
        </w:rPr>
        <w:t>Wykonawcę, którego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01500D" w:rsidRPr="00AC11FC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AC11FC">
        <w:rPr>
          <w:rFonts w:ascii="Arial" w:hAnsi="Arial" w:cs="Arial"/>
          <w:sz w:val="22"/>
          <w:szCs w:val="22"/>
        </w:rPr>
        <w:t>(art. 223</w:t>
      </w:r>
      <w:r w:rsidRPr="00AC11FC">
        <w:rPr>
          <w:rFonts w:ascii="Arial" w:hAnsi="Arial" w:cs="Arial"/>
          <w:sz w:val="22"/>
          <w:szCs w:val="22"/>
        </w:rPr>
        <w:t xml:space="preserve"> ust. 2</w:t>
      </w:r>
      <w:r w:rsidR="00AC36C1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).</w:t>
      </w:r>
    </w:p>
    <w:p w:rsidR="00152C31" w:rsidRPr="00AC11FC" w:rsidRDefault="000B0A21" w:rsidP="00C24939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AC11FC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AC11FC">
        <w:rPr>
          <w:rFonts w:ascii="Arial" w:hAnsi="Arial" w:cs="Arial"/>
          <w:bCs/>
          <w:sz w:val="22"/>
          <w:szCs w:val="22"/>
        </w:rPr>
        <w:t>z za</w:t>
      </w:r>
      <w:r w:rsidR="002B46CB" w:rsidRPr="00AC11FC">
        <w:rPr>
          <w:rFonts w:ascii="Arial" w:hAnsi="Arial" w:cs="Arial"/>
          <w:bCs/>
          <w:sz w:val="22"/>
          <w:szCs w:val="22"/>
        </w:rPr>
        <w:t>pisem art. 224</w:t>
      </w:r>
      <w:r w:rsidR="00152C31" w:rsidRPr="00AC11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AC11FC">
        <w:rPr>
          <w:rFonts w:ascii="Arial" w:hAnsi="Arial" w:cs="Arial"/>
          <w:bCs/>
          <w:sz w:val="22"/>
          <w:szCs w:val="22"/>
        </w:rPr>
        <w:t>.</w:t>
      </w:r>
    </w:p>
    <w:p w:rsidR="00EB67C0" w:rsidRPr="00CE2491" w:rsidRDefault="000B0A21" w:rsidP="00C24939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na wykonawcy.</w:t>
      </w:r>
    </w:p>
    <w:p w:rsidR="00CE2491" w:rsidRPr="00D21CA8" w:rsidRDefault="00CE2491" w:rsidP="00CE2491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AC11FC" w:rsidTr="0001478F">
        <w:tc>
          <w:tcPr>
            <w:tcW w:w="9210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4943A9" w:rsidRPr="00AC11FC" w:rsidRDefault="004943A9" w:rsidP="00C24939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w niniejsz</w:t>
      </w:r>
      <w:r w:rsidR="002B46CB" w:rsidRPr="00AC11FC">
        <w:rPr>
          <w:rFonts w:ascii="Arial" w:hAnsi="Arial" w:cs="Arial"/>
          <w:sz w:val="22"/>
          <w:szCs w:val="22"/>
        </w:rPr>
        <w:t>ej S</w:t>
      </w:r>
      <w:r w:rsidRPr="00AC11FC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AC11FC">
        <w:rPr>
          <w:rFonts w:ascii="Arial" w:hAnsi="Arial" w:cs="Arial"/>
          <w:sz w:val="22"/>
          <w:szCs w:val="22"/>
        </w:rPr>
        <w:t>erium oceny ofert określone w S</w:t>
      </w:r>
      <w:r w:rsidRPr="00AC11FC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AC11FC" w:rsidRDefault="004943A9" w:rsidP="00C24939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oferta Wykonawców </w:t>
      </w:r>
      <w:r w:rsidRPr="00AC11FC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(tj. Wyko</w:t>
      </w:r>
      <w:r w:rsidR="00AE6C92" w:rsidRPr="00AC11FC">
        <w:rPr>
          <w:rFonts w:ascii="Arial" w:hAnsi="Arial" w:cs="Arial"/>
          <w:bCs/>
          <w:sz w:val="22"/>
          <w:szCs w:val="22"/>
        </w:rPr>
        <w:t>nawców określonych w art. 58</w:t>
      </w:r>
      <w:r w:rsidRPr="00AC11FC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AC11FC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bCs/>
          <w:sz w:val="22"/>
          <w:szCs w:val="22"/>
        </w:rPr>
        <w:t>),</w:t>
      </w:r>
      <w:r w:rsidRPr="00AC11FC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AC11FC">
        <w:rPr>
          <w:rFonts w:ascii="Arial" w:hAnsi="Arial" w:cs="Arial"/>
          <w:sz w:val="22"/>
          <w:szCs w:val="22"/>
        </w:rPr>
        <w:t>ółpracę tych Wykonawców (art. 59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AC11FC" w:rsidRDefault="004943A9" w:rsidP="00C24939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Wykonawców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r w:rsidR="00706538" w:rsidRPr="00AC11FC">
        <w:rPr>
          <w:rFonts w:ascii="Arial" w:hAnsi="Arial" w:cs="Arial"/>
          <w:sz w:val="22"/>
          <w:szCs w:val="22"/>
        </w:rPr>
        <w:t xml:space="preserve">    </w:t>
      </w:r>
      <w:r w:rsidR="004A40CF" w:rsidRPr="00AC11FC">
        <w:rPr>
          <w:rFonts w:ascii="Arial" w:hAnsi="Arial" w:cs="Arial"/>
          <w:sz w:val="22"/>
          <w:szCs w:val="22"/>
        </w:rPr>
        <w:t>o wynikach prowadzoneg</w:t>
      </w:r>
      <w:r w:rsidR="008F6B2D" w:rsidRPr="00AC11FC">
        <w:rPr>
          <w:rFonts w:ascii="Arial" w:hAnsi="Arial" w:cs="Arial"/>
          <w:sz w:val="22"/>
          <w:szCs w:val="22"/>
        </w:rPr>
        <w:t>o postępowania zgodnie z art. 253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AC11FC">
        <w:rPr>
          <w:rFonts w:ascii="Arial" w:hAnsi="Arial" w:cs="Arial"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4943A9" w:rsidRPr="00AC11FC" w:rsidRDefault="004943A9" w:rsidP="00C24939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C24939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ofert pozostałych w postępowaniu wykonawców oraz wybrać najkorzystniejszą ofertę albo unieważnić postępowanie</w:t>
      </w:r>
      <w:r w:rsidR="008F6CFF" w:rsidRPr="00AC11FC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AC11FC">
        <w:rPr>
          <w:rFonts w:ascii="Arial" w:hAnsi="Arial" w:cs="Arial"/>
          <w:sz w:val="22"/>
          <w:szCs w:val="22"/>
        </w:rPr>
        <w:t>)</w:t>
      </w:r>
    </w:p>
    <w:p w:rsidR="00CE2491" w:rsidRDefault="00CE2491" w:rsidP="004C1AF2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p w:rsidR="008D6F94" w:rsidRDefault="008D6F94" w:rsidP="004C1AF2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p w:rsidR="008D6F94" w:rsidRDefault="008D6F94" w:rsidP="004C1AF2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p w:rsidR="008D6F94" w:rsidRPr="00D21CA8" w:rsidRDefault="008D6F94" w:rsidP="004C1AF2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AC11FC">
        <w:trPr>
          <w:jc w:val="center"/>
        </w:trPr>
        <w:tc>
          <w:tcPr>
            <w:tcW w:w="8750" w:type="dxa"/>
          </w:tcPr>
          <w:p w:rsidR="0009777D" w:rsidRPr="00AC11FC" w:rsidRDefault="00D07FD0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35032F" w:rsidRPr="00AC11FC" w:rsidRDefault="0035032F" w:rsidP="00800B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6F94" w:rsidRDefault="008D6F94" w:rsidP="008D6F94">
      <w:pPr>
        <w:pStyle w:val="Bezodstpw"/>
        <w:ind w:left="394"/>
        <w:jc w:val="both"/>
        <w:rPr>
          <w:rFonts w:ascii="Arial" w:hAnsi="Arial" w:cs="Arial"/>
          <w:sz w:val="22"/>
          <w:szCs w:val="22"/>
        </w:rPr>
      </w:pPr>
      <w:r w:rsidRPr="00C7194C">
        <w:rPr>
          <w:rFonts w:ascii="Arial" w:hAnsi="Arial" w:cs="Arial"/>
          <w:sz w:val="22"/>
          <w:szCs w:val="22"/>
        </w:rPr>
        <w:t xml:space="preserve">Zamawiający </w:t>
      </w:r>
      <w:r w:rsidRPr="00231DC8">
        <w:rPr>
          <w:rFonts w:ascii="Arial" w:hAnsi="Arial" w:cs="Arial"/>
          <w:b/>
          <w:sz w:val="22"/>
          <w:szCs w:val="22"/>
        </w:rPr>
        <w:t>nie</w:t>
      </w:r>
      <w:r>
        <w:rPr>
          <w:rFonts w:ascii="Arial" w:hAnsi="Arial" w:cs="Arial"/>
          <w:sz w:val="22"/>
          <w:szCs w:val="22"/>
        </w:rPr>
        <w:t xml:space="preserve"> </w:t>
      </w:r>
      <w:r w:rsidRPr="00C7194C">
        <w:rPr>
          <w:rFonts w:ascii="Arial" w:hAnsi="Arial" w:cs="Arial"/>
          <w:b/>
          <w:sz w:val="22"/>
          <w:szCs w:val="22"/>
        </w:rPr>
        <w:t>żąda</w:t>
      </w:r>
      <w:r w:rsidRPr="00C7194C">
        <w:rPr>
          <w:rFonts w:ascii="Arial" w:hAnsi="Arial" w:cs="Arial"/>
          <w:sz w:val="22"/>
          <w:szCs w:val="22"/>
        </w:rPr>
        <w:t xml:space="preserve"> wniesienia zabezpieczenia należytego wykonania umowy.</w:t>
      </w:r>
    </w:p>
    <w:p w:rsidR="00D21CA8" w:rsidRPr="00AC11FC" w:rsidRDefault="00D21CA8" w:rsidP="00C96B45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01478F">
        <w:trPr>
          <w:trHeight w:val="341"/>
          <w:jc w:val="center"/>
        </w:trPr>
        <w:tc>
          <w:tcPr>
            <w:tcW w:w="9210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W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CE2491" w:rsidRDefault="00CE2491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450CDC" w:rsidRDefault="0009777D" w:rsidP="00C24939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AC11FC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AC11FC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AC11FC">
        <w:rPr>
          <w:rFonts w:ascii="Arial" w:hAnsi="Arial" w:cs="Arial"/>
          <w:sz w:val="22"/>
          <w:szCs w:val="22"/>
        </w:rPr>
        <w:t xml:space="preserve">z wybranym </w:t>
      </w:r>
      <w:r w:rsidRPr="00AC11FC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AC11FC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A64EC9" w:rsidRPr="00AC11FC">
        <w:rPr>
          <w:rFonts w:ascii="Arial" w:hAnsi="Arial" w:cs="Arial"/>
          <w:sz w:val="22"/>
          <w:szCs w:val="22"/>
        </w:rPr>
        <w:t>do S</w:t>
      </w:r>
      <w:r w:rsidRPr="00AC11FC">
        <w:rPr>
          <w:rFonts w:ascii="Arial" w:hAnsi="Arial" w:cs="Arial"/>
          <w:sz w:val="22"/>
          <w:szCs w:val="22"/>
        </w:rPr>
        <w:t>WZ.</w:t>
      </w:r>
      <w:r w:rsidR="00B7726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AC11FC">
        <w:rPr>
          <w:rFonts w:ascii="Arial" w:hAnsi="Arial" w:cs="Arial"/>
          <w:sz w:val="22"/>
          <w:szCs w:val="22"/>
        </w:rPr>
        <w:t>S</w:t>
      </w:r>
      <w:r w:rsidR="00B57107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CE2491" w:rsidRPr="00AC11FC" w:rsidRDefault="00CE2491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AC11FC" w:rsidRDefault="00D07FD0" w:rsidP="009B25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Rozdział XV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09777D" w:rsidRPr="00AC11FC">
        <w:rPr>
          <w:rFonts w:ascii="Arial" w:hAnsi="Arial" w:cs="Arial"/>
          <w:b/>
          <w:sz w:val="22"/>
          <w:szCs w:val="22"/>
        </w:rPr>
        <w:t xml:space="preserve">. </w:t>
      </w:r>
      <w:r w:rsidR="0009777D" w:rsidRPr="00AC11FC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AC11FC" w:rsidRDefault="00706538" w:rsidP="00C24939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E34014" w:rsidRDefault="00706538" w:rsidP="00C24939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Rozdział 2 ustawy. </w:t>
      </w:r>
    </w:p>
    <w:p w:rsidR="004C1AF2" w:rsidRDefault="004C1AF2" w:rsidP="004C1AF2">
      <w:pPr>
        <w:pStyle w:val="Bezodstpw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8"/>
      </w:tblGrid>
      <w:tr w:rsidR="00DA165A" w:rsidRPr="00AC11FC" w:rsidTr="00383FD8">
        <w:tc>
          <w:tcPr>
            <w:tcW w:w="8238" w:type="dxa"/>
            <w:shd w:val="clear" w:color="auto" w:fill="auto"/>
          </w:tcPr>
          <w:p w:rsidR="00DA165A" w:rsidRPr="00AC11FC" w:rsidRDefault="00DA165A" w:rsidP="003421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AC11FC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AC11FC" w:rsidRDefault="00DA165A" w:rsidP="00C24939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AC11FC">
        <w:rPr>
          <w:rFonts w:ascii="Arial" w:hAnsi="Arial" w:cs="Arial"/>
          <w:sz w:val="22"/>
          <w:szCs w:val="22"/>
        </w:rPr>
        <w:t>1</w:t>
      </w:r>
      <w:r w:rsidR="00EB2EAC" w:rsidRPr="00AC11FC">
        <w:rPr>
          <w:rFonts w:ascii="Arial" w:hAnsi="Arial" w:cs="Arial"/>
          <w:sz w:val="22"/>
          <w:szCs w:val="22"/>
        </w:rPr>
        <w:t>8 w zw. z art. 74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EB2EAC" w:rsidRPr="00AC11FC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EB2EAC" w:rsidRPr="00AC11FC">
        <w:rPr>
          <w:rFonts w:ascii="Arial" w:hAnsi="Arial" w:cs="Arial"/>
          <w:sz w:val="22"/>
          <w:szCs w:val="22"/>
        </w:rPr>
        <w:t>w terminie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drugie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wyjątkiem informacji stanowiących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AC11FC" w:rsidRDefault="00DA165A" w:rsidP="00C24939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AC11FC">
        <w:rPr>
          <w:rFonts w:ascii="Arial" w:hAnsi="Arial" w:cs="Arial"/>
          <w:sz w:val="22"/>
          <w:szCs w:val="22"/>
        </w:rPr>
        <w:t xml:space="preserve">   </w:t>
      </w:r>
      <w:r w:rsidRPr="00AC11FC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AC11FC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AC11FC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AC11FC" w:rsidRDefault="00DA165A" w:rsidP="00C24939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AC11FC" w:rsidRDefault="00DA165A" w:rsidP="00C24939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AC11FC" w:rsidRDefault="00DA165A" w:rsidP="00165D6D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AC11FC">
        <w:rPr>
          <w:rFonts w:ascii="Arial" w:hAnsi="Arial" w:cs="Arial"/>
          <w:sz w:val="22"/>
          <w:szCs w:val="22"/>
        </w:rPr>
        <w:t xml:space="preserve">          </w:t>
      </w:r>
      <w:r w:rsidRPr="00AC11FC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AC11FC" w:rsidRDefault="00DA165A" w:rsidP="00165D6D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366FA" w:rsidRDefault="00DA165A" w:rsidP="00165D6D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:rsidR="00CE2491" w:rsidRPr="00D21CA8" w:rsidRDefault="00CE2491" w:rsidP="00CE2491">
      <w:pPr>
        <w:pStyle w:val="Bezodstpw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AC11FC" w:rsidRDefault="00D07FD0" w:rsidP="00FD0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Rozdział X</w:t>
      </w:r>
      <w:r w:rsidR="00800B3F" w:rsidRPr="00AC11FC">
        <w:rPr>
          <w:rFonts w:ascii="Arial" w:hAnsi="Arial" w:cs="Arial"/>
          <w:b/>
          <w:sz w:val="22"/>
          <w:szCs w:val="22"/>
        </w:rPr>
        <w:t>VII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FD05A0" w:rsidRPr="00AC11FC">
        <w:rPr>
          <w:rFonts w:ascii="Arial" w:hAnsi="Arial" w:cs="Arial"/>
          <w:b/>
          <w:sz w:val="22"/>
          <w:szCs w:val="22"/>
        </w:rPr>
        <w:t xml:space="preserve">. </w:t>
      </w:r>
      <w:r w:rsidR="00A7786F" w:rsidRPr="00AC11FC">
        <w:rPr>
          <w:rFonts w:ascii="Arial" w:hAnsi="Arial" w:cs="Arial"/>
          <w:sz w:val="22"/>
          <w:szCs w:val="22"/>
        </w:rPr>
        <w:t>Ochrona Danych Osobowych</w:t>
      </w:r>
    </w:p>
    <w:p w:rsidR="00CE2491" w:rsidRDefault="00CE2491" w:rsidP="00FD05A0">
      <w:pPr>
        <w:jc w:val="both"/>
        <w:rPr>
          <w:rFonts w:ascii="Arial" w:hAnsi="Arial" w:cs="Arial"/>
          <w:sz w:val="22"/>
          <w:szCs w:val="22"/>
        </w:rPr>
      </w:pPr>
    </w:p>
    <w:p w:rsidR="00FD05A0" w:rsidRPr="00AC11FC" w:rsidRDefault="00613BBA" w:rsidP="00C24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Zgodnie </w:t>
      </w:r>
      <w:r w:rsidR="00FE716D" w:rsidRPr="00AC11FC">
        <w:rPr>
          <w:rFonts w:ascii="Arial" w:hAnsi="Arial" w:cs="Arial"/>
          <w:sz w:val="22"/>
          <w:szCs w:val="22"/>
        </w:rPr>
        <w:t xml:space="preserve">z </w:t>
      </w:r>
      <w:r w:rsidRPr="00AC11FC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AC11FC">
        <w:rPr>
          <w:rFonts w:ascii="Arial" w:hAnsi="Arial" w:cs="Arial"/>
          <w:sz w:val="22"/>
          <w:szCs w:val="22"/>
        </w:rPr>
        <w:t>danych osobowych  (Dz. U. z 2019r., poz. 1781</w:t>
      </w:r>
      <w:r w:rsidRPr="00AC11FC">
        <w:rPr>
          <w:rFonts w:ascii="Arial" w:hAnsi="Arial" w:cs="Arial"/>
          <w:sz w:val="22"/>
          <w:szCs w:val="22"/>
        </w:rPr>
        <w:t>) oraz</w:t>
      </w:r>
      <w:r w:rsidRPr="00AC11FC">
        <w:rPr>
          <w:rFonts w:ascii="Arial" w:hAnsi="Arial" w:cs="Arial"/>
          <w:sz w:val="20"/>
          <w:szCs w:val="20"/>
        </w:rPr>
        <w:t xml:space="preserve"> </w:t>
      </w:r>
      <w:r w:rsidR="00FD05A0" w:rsidRPr="00AC11FC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="00FD05A0" w:rsidRPr="00AC11FC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D05A0" w:rsidRPr="00AC11FC" w:rsidRDefault="00FD05A0" w:rsidP="00C2493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Gospodarczy,</w:t>
      </w:r>
      <w:r w:rsidR="0061253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AC11FC" w:rsidRDefault="00FD05A0" w:rsidP="00C2493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Pani/Pana dane osobowe przetwarzane będą na podstawie art. 6 ust. 1 lit. c RODO 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AC11FC">
        <w:rPr>
          <w:rFonts w:ascii="Arial" w:hAnsi="Arial" w:cs="Arial"/>
          <w:sz w:val="22"/>
          <w:szCs w:val="22"/>
        </w:rPr>
        <w:t>podstawowym bez negocjacji</w:t>
      </w:r>
      <w:r w:rsidRPr="00AC11FC">
        <w:rPr>
          <w:rFonts w:ascii="Arial" w:hAnsi="Arial" w:cs="Arial"/>
          <w:sz w:val="22"/>
          <w:szCs w:val="22"/>
        </w:rPr>
        <w:t>;</w:t>
      </w:r>
    </w:p>
    <w:p w:rsidR="00FD05A0" w:rsidRPr="00AC11FC" w:rsidRDefault="00FD05A0" w:rsidP="00C2493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AC11FC">
        <w:rPr>
          <w:rFonts w:ascii="Arial" w:hAnsi="Arial" w:cs="Arial"/>
          <w:sz w:val="22"/>
          <w:szCs w:val="22"/>
        </w:rPr>
        <w:t>1</w:t>
      </w:r>
      <w:r w:rsidRPr="00AC11FC">
        <w:rPr>
          <w:rFonts w:ascii="Arial" w:hAnsi="Arial" w:cs="Arial"/>
          <w:sz w:val="22"/>
          <w:szCs w:val="22"/>
        </w:rPr>
        <w:t xml:space="preserve">8 </w:t>
      </w:r>
      <w:r w:rsidR="000A7F6A" w:rsidRPr="00AC11FC">
        <w:rPr>
          <w:rFonts w:ascii="Arial" w:hAnsi="Arial" w:cs="Arial"/>
          <w:sz w:val="22"/>
          <w:szCs w:val="22"/>
        </w:rPr>
        <w:t>w zw. z art. 7</w:t>
      </w:r>
      <w:r w:rsidR="00F4605A" w:rsidRPr="00AC11FC">
        <w:rPr>
          <w:rFonts w:ascii="Arial" w:hAnsi="Arial" w:cs="Arial"/>
          <w:sz w:val="22"/>
          <w:szCs w:val="22"/>
        </w:rPr>
        <w:t>8</w:t>
      </w:r>
      <w:r w:rsidR="000A7F6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C2493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AC11FC">
        <w:rPr>
          <w:rFonts w:ascii="Arial" w:hAnsi="Arial" w:cs="Arial"/>
          <w:sz w:val="22"/>
          <w:szCs w:val="22"/>
        </w:rPr>
        <w:t>przechowywane, zgodnie z art. 78</w:t>
      </w:r>
      <w:r w:rsidRPr="00AC11FC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trwania umowy;</w:t>
      </w:r>
    </w:p>
    <w:p w:rsidR="00FD05A0" w:rsidRPr="00AC11FC" w:rsidRDefault="00FD05A0" w:rsidP="00C2493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C2493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AC11FC" w:rsidRDefault="00FD05A0" w:rsidP="00C2493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posiada Pani/Pan:</w:t>
      </w:r>
    </w:p>
    <w:p w:rsidR="00FD05A0" w:rsidRPr="00AC11FC" w:rsidRDefault="00FD05A0" w:rsidP="00C24939">
      <w:pPr>
        <w:spacing w:line="276" w:lineRule="auto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dotyczących;</w:t>
      </w:r>
    </w:p>
    <w:p w:rsidR="00FD05A0" w:rsidRPr="000C7ACB" w:rsidRDefault="00FD05A0" w:rsidP="00C24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AC11FC">
        <w:rPr>
          <w:rFonts w:ascii="Arial" w:hAnsi="Arial" w:cs="Arial"/>
          <w:sz w:val="22"/>
          <w:szCs w:val="22"/>
        </w:rPr>
        <w:t>ą wyniku postępowania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nie</w:t>
      </w:r>
      <w:r w:rsidRPr="000C7ACB">
        <w:rPr>
          <w:rFonts w:ascii="Arial" w:hAnsi="Arial" w:cs="Arial"/>
          <w:sz w:val="22"/>
          <w:szCs w:val="22"/>
        </w:rPr>
        <w:t xml:space="preserve"> może naruszać integralności protokołu oraz jego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0C7ACB">
        <w:rPr>
          <w:rFonts w:ascii="Arial" w:hAnsi="Arial" w:cs="Arial"/>
          <w:sz w:val="22"/>
          <w:szCs w:val="22"/>
        </w:rPr>
        <w:t xml:space="preserve"> </w:t>
      </w:r>
      <w:r w:rsidRPr="000C7ACB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0C7ACB" w:rsidRDefault="00FD05A0" w:rsidP="00C24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0C7ACB" w:rsidRDefault="00FD05A0" w:rsidP="00C2493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nie przysługuje Pani/Panu:</w:t>
      </w:r>
    </w:p>
    <w:p w:rsidR="00FD05A0" w:rsidRPr="000C7ACB" w:rsidRDefault="00FD05A0" w:rsidP="00C24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0C7ACB" w:rsidRDefault="00FD05A0" w:rsidP="00C24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C24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230948" w:rsidRPr="000C7ACB" w:rsidRDefault="00230948" w:rsidP="00C24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4014" w:rsidRPr="000C7ACB" w:rsidRDefault="00F036A0" w:rsidP="003C72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0C7ACB">
        <w:rPr>
          <w:rFonts w:ascii="Arial" w:hAnsi="Arial" w:cs="Arial"/>
          <w:b/>
          <w:sz w:val="22"/>
          <w:szCs w:val="22"/>
        </w:rPr>
        <w:t>Rozdział X</w:t>
      </w:r>
      <w:r w:rsidR="00096168" w:rsidRPr="000C7ACB">
        <w:rPr>
          <w:rFonts w:ascii="Arial" w:hAnsi="Arial" w:cs="Arial"/>
          <w:b/>
          <w:sz w:val="22"/>
          <w:szCs w:val="22"/>
        </w:rPr>
        <w:t>I</w:t>
      </w:r>
      <w:r w:rsidR="007643DE">
        <w:rPr>
          <w:rFonts w:ascii="Arial" w:hAnsi="Arial" w:cs="Arial"/>
          <w:b/>
          <w:sz w:val="22"/>
          <w:szCs w:val="22"/>
        </w:rPr>
        <w:t>X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. </w:t>
      </w:r>
      <w:r w:rsidR="0009777D" w:rsidRPr="000C7ACB">
        <w:rPr>
          <w:rFonts w:ascii="Arial" w:hAnsi="Arial" w:cs="Arial"/>
          <w:bCs/>
          <w:sz w:val="22"/>
          <w:szCs w:val="22"/>
        </w:rPr>
        <w:t>Wykaz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 </w:t>
      </w:r>
      <w:r w:rsidR="0009777D" w:rsidRPr="000C7ACB">
        <w:rPr>
          <w:rFonts w:ascii="Arial" w:hAnsi="Arial" w:cs="Arial"/>
          <w:bCs/>
          <w:sz w:val="22"/>
          <w:szCs w:val="22"/>
        </w:rPr>
        <w:t>załączników do specyfikacji</w:t>
      </w:r>
    </w:p>
    <w:p w:rsidR="00230948" w:rsidRDefault="00230948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066375" w:rsidRPr="00DB67A4" w:rsidRDefault="00066375" w:rsidP="00066375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>
        <w:rPr>
          <w:rFonts w:ascii="Arial" w:hAnsi="Arial" w:cs="Arial"/>
          <w:bCs w:val="0"/>
          <w:sz w:val="22"/>
          <w:szCs w:val="22"/>
          <w:lang w:val="pl-PL"/>
        </w:rPr>
        <w:t>1</w:t>
      </w:r>
      <w:r w:rsidR="00C24939">
        <w:rPr>
          <w:rFonts w:ascii="Arial" w:hAnsi="Arial" w:cs="Arial"/>
          <w:bCs w:val="0"/>
          <w:sz w:val="22"/>
          <w:szCs w:val="22"/>
          <w:lang w:val="pl-PL"/>
        </w:rPr>
        <w:t>9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>ponumerowan</w:t>
      </w:r>
      <w:r w:rsidRPr="0061253A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066375" w:rsidRPr="00F12E77" w:rsidRDefault="00066375" w:rsidP="00066375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1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eastAsia="x-none"/>
        </w:rPr>
        <w:t>opis przedmiotu zamówienia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066375" w:rsidRPr="00F12E77" w:rsidRDefault="00066375" w:rsidP="00066375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2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projekt umowy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066375" w:rsidRDefault="00066375" w:rsidP="00066375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:rsidR="00066375" w:rsidRPr="00F12E77" w:rsidRDefault="00066375" w:rsidP="00066375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12E77">
        <w:rPr>
          <w:rFonts w:ascii="Arial" w:hAnsi="Arial" w:cs="Arial"/>
          <w:b/>
          <w:sz w:val="22"/>
          <w:szCs w:val="22"/>
          <w:lang w:eastAsia="x-none"/>
        </w:rPr>
        <w:t xml:space="preserve">Oświadczenia </w:t>
      </w:r>
      <w:r>
        <w:rPr>
          <w:rFonts w:ascii="Arial" w:hAnsi="Arial" w:cs="Arial"/>
          <w:b/>
          <w:sz w:val="22"/>
          <w:szCs w:val="22"/>
          <w:lang w:eastAsia="x-none"/>
        </w:rPr>
        <w:t xml:space="preserve">i dokumenty </w:t>
      </w:r>
      <w:r w:rsidRPr="00F12E77">
        <w:rPr>
          <w:rFonts w:ascii="Arial" w:hAnsi="Arial" w:cs="Arial"/>
          <w:b/>
          <w:sz w:val="22"/>
          <w:szCs w:val="22"/>
          <w:lang w:eastAsia="x-none"/>
        </w:rPr>
        <w:t>składane w I etapie:</w:t>
      </w:r>
    </w:p>
    <w:p w:rsidR="00066375" w:rsidRPr="00F12E77" w:rsidRDefault="00066375" w:rsidP="00066375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4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066375" w:rsidRPr="00F12E77" w:rsidRDefault="00066375" w:rsidP="00066375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5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066375" w:rsidRDefault="00066375" w:rsidP="00066375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3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 ofertowy</w:t>
      </w:r>
      <w:r>
        <w:rPr>
          <w:rFonts w:ascii="Arial" w:hAnsi="Arial" w:cs="Arial"/>
          <w:bCs/>
          <w:sz w:val="22"/>
          <w:szCs w:val="22"/>
          <w:lang w:eastAsia="x-none"/>
        </w:rPr>
        <w:t>/cenowy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8D6F94" w:rsidRPr="00035FBC" w:rsidRDefault="008D6F94" w:rsidP="008D6F94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D6355C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DB67A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pl-PL"/>
        </w:rPr>
        <w:t>oświadczenie – kontrola warsztatu;</w:t>
      </w:r>
    </w:p>
    <w:p w:rsidR="008D6F94" w:rsidRDefault="008D6F94" w:rsidP="008D6F9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1088A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D6355C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F1088A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oświadczenie podmiotu;</w:t>
      </w:r>
    </w:p>
    <w:p w:rsidR="0015798B" w:rsidRPr="00AC11FC" w:rsidRDefault="0015798B" w:rsidP="0015798B">
      <w:pPr>
        <w:tabs>
          <w:tab w:val="left" w:pos="8789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Załącznik nr 6</w:t>
      </w:r>
      <w:bookmarkStart w:id="12" w:name="_GoBack"/>
      <w:bookmarkEnd w:id="12"/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Pr="00AC11FC">
        <w:rPr>
          <w:rFonts w:ascii="Arial" w:hAnsi="Arial" w:cs="Arial"/>
          <w:sz w:val="22"/>
          <w:szCs w:val="22"/>
        </w:rPr>
        <w:t xml:space="preserve"> zobowiązanie udostępnienia zasobów (jeżeli dotyczy),</w:t>
      </w:r>
    </w:p>
    <w:p w:rsidR="0015798B" w:rsidRPr="00F1088A" w:rsidRDefault="0015798B" w:rsidP="008D6F9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8D6F94" w:rsidRDefault="008D6F94" w:rsidP="00066375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:rsidR="00066375" w:rsidRDefault="00066375" w:rsidP="00066375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:rsidR="00066375" w:rsidRPr="00F12E77" w:rsidRDefault="00066375" w:rsidP="00066375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Cs w:val="0"/>
          <w:sz w:val="22"/>
          <w:szCs w:val="22"/>
          <w:lang w:val="pl-PL"/>
        </w:rPr>
        <w:t xml:space="preserve">Oświadczenia 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i dokumenty </w:t>
      </w:r>
      <w:r w:rsidRPr="00F12E77">
        <w:rPr>
          <w:rFonts w:ascii="Arial" w:hAnsi="Arial" w:cs="Arial"/>
          <w:bCs w:val="0"/>
          <w:sz w:val="22"/>
          <w:szCs w:val="22"/>
          <w:lang w:val="pl-PL"/>
        </w:rPr>
        <w:t xml:space="preserve">składane w II etapie - </w:t>
      </w:r>
      <w:r w:rsidRPr="00F12E77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F12E77">
        <w:rPr>
          <w:rFonts w:ascii="Arial" w:hAnsi="Arial" w:cs="Arial"/>
          <w:sz w:val="22"/>
          <w:szCs w:val="22"/>
          <w:lang w:val="pl-PL"/>
        </w:rPr>
        <w:t>)</w:t>
      </w:r>
    </w:p>
    <w:p w:rsidR="00066375" w:rsidRPr="002505CC" w:rsidRDefault="00066375" w:rsidP="00066375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2505CC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505CC">
        <w:rPr>
          <w:rFonts w:ascii="Arial" w:hAnsi="Arial" w:cs="Arial"/>
          <w:sz w:val="22"/>
          <w:szCs w:val="22"/>
          <w:lang w:eastAsia="x-none"/>
        </w:rPr>
        <w:t>7</w:t>
      </w:r>
      <w:r w:rsidRPr="002505CC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2505CC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r w:rsidRPr="002505CC">
        <w:rPr>
          <w:rFonts w:ascii="Arial" w:hAnsi="Arial" w:cs="Arial"/>
          <w:sz w:val="22"/>
          <w:szCs w:val="22"/>
        </w:rPr>
        <w:t>oświadczenie o grupie kapitałowej,</w:t>
      </w:r>
    </w:p>
    <w:p w:rsidR="008D6F94" w:rsidRDefault="008D6F94" w:rsidP="008D6F9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40A74">
        <w:rPr>
          <w:rFonts w:ascii="Arial" w:hAnsi="Arial" w:cs="Arial"/>
          <w:b w:val="0"/>
          <w:bCs w:val="0"/>
          <w:sz w:val="22"/>
          <w:szCs w:val="22"/>
        </w:rPr>
        <w:t>Załącznik nr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8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 -</w:t>
      </w:r>
      <w:r w:rsidRPr="00F40A7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wykaz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usług;</w:t>
      </w:r>
    </w:p>
    <w:p w:rsidR="00CE2491" w:rsidRDefault="008D6F94" w:rsidP="008D6F94">
      <w:pPr>
        <w:rPr>
          <w:rFonts w:ascii="Arial" w:hAnsi="Arial" w:cs="Arial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9</w:t>
      </w:r>
      <w:r w:rsidRPr="00F40A74">
        <w:rPr>
          <w:rFonts w:ascii="Arial" w:hAnsi="Arial" w:cs="Arial"/>
          <w:sz w:val="22"/>
          <w:szCs w:val="22"/>
        </w:rPr>
        <w:t xml:space="preserve"> -  </w:t>
      </w:r>
      <w:r>
        <w:rPr>
          <w:rFonts w:ascii="Arial" w:hAnsi="Arial" w:cs="Arial"/>
          <w:sz w:val="22"/>
          <w:szCs w:val="22"/>
        </w:rPr>
        <w:t>wykaz pracowników</w:t>
      </w:r>
    </w:p>
    <w:p w:rsidR="008D6F94" w:rsidRDefault="008D6F94" w:rsidP="008D6F94">
      <w:pPr>
        <w:rPr>
          <w:rFonts w:ascii="Arial" w:hAnsi="Arial" w:cs="Arial"/>
          <w:sz w:val="22"/>
          <w:szCs w:val="22"/>
        </w:rPr>
      </w:pPr>
    </w:p>
    <w:p w:rsidR="008D6F94" w:rsidRDefault="008D6F94" w:rsidP="008D6F94">
      <w:pPr>
        <w:rPr>
          <w:rFonts w:ascii="Arial" w:hAnsi="Arial" w:cs="Arial"/>
          <w:sz w:val="22"/>
          <w:szCs w:val="22"/>
        </w:rPr>
      </w:pPr>
    </w:p>
    <w:p w:rsidR="008D6F94" w:rsidRDefault="008D6F94" w:rsidP="008D6F94">
      <w:pPr>
        <w:rPr>
          <w:rFonts w:ascii="Arial" w:hAnsi="Arial" w:cs="Arial"/>
          <w:sz w:val="22"/>
          <w:szCs w:val="22"/>
        </w:rPr>
      </w:pPr>
    </w:p>
    <w:p w:rsidR="008D6F94" w:rsidRDefault="008D6F94" w:rsidP="008D6F94">
      <w:pPr>
        <w:rPr>
          <w:rFonts w:ascii="Arial" w:hAnsi="Arial" w:cs="Arial"/>
          <w:sz w:val="22"/>
          <w:szCs w:val="22"/>
        </w:rPr>
      </w:pPr>
    </w:p>
    <w:p w:rsidR="00CE2491" w:rsidRPr="00F40A74" w:rsidRDefault="00CE2491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CE2491" w:rsidRDefault="00CE2491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</w:t>
      </w:r>
      <w:r w:rsidRPr="00F40A74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>względem merytorycznym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F40A74">
        <w:rPr>
          <w:rFonts w:ascii="Arial" w:hAnsi="Arial" w:cs="Arial"/>
          <w:sz w:val="22"/>
          <w:szCs w:val="22"/>
        </w:rPr>
        <w:t xml:space="preserve"> </w:t>
      </w:r>
    </w:p>
    <w:p w:rsidR="00CE2491" w:rsidRPr="009A12CF" w:rsidRDefault="0066511F" w:rsidP="00CE2491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/-/ </w:t>
      </w:r>
      <w:r w:rsidR="00CE2491" w:rsidRPr="00715CA1">
        <w:rPr>
          <w:rFonts w:ascii="Arial" w:hAnsi="Arial" w:cs="Arial"/>
          <w:sz w:val="22"/>
          <w:szCs w:val="22"/>
        </w:rPr>
        <w:t>Radca prawny</w:t>
      </w:r>
      <w:r w:rsidR="00604E99">
        <w:rPr>
          <w:rFonts w:ascii="Arial" w:hAnsi="Arial" w:cs="Arial"/>
          <w:sz w:val="22"/>
          <w:szCs w:val="22"/>
          <w:lang w:val="pl-PL"/>
        </w:rPr>
        <w:t xml:space="preserve"> </w:t>
      </w:r>
      <w:r w:rsidR="00CE2491" w:rsidRPr="00715CA1">
        <w:rPr>
          <w:rFonts w:ascii="Arial" w:hAnsi="Arial" w:cs="Arial"/>
          <w:sz w:val="22"/>
          <w:szCs w:val="22"/>
        </w:rPr>
        <w:tab/>
      </w:r>
      <w:r w:rsidR="00CE2491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CE2491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/-/ </w:t>
      </w:r>
      <w:r w:rsidR="00604E99">
        <w:rPr>
          <w:rFonts w:ascii="Arial" w:hAnsi="Arial" w:cs="Arial"/>
          <w:sz w:val="22"/>
          <w:szCs w:val="22"/>
        </w:rPr>
        <w:t xml:space="preserve">Szef służby/sekcji </w:t>
      </w:r>
    </w:p>
    <w:p w:rsidR="00CE2491" w:rsidRDefault="00CE2491" w:rsidP="00D21CA8">
      <w:pPr>
        <w:rPr>
          <w:rFonts w:ascii="Arial" w:hAnsi="Arial" w:cs="Arial"/>
          <w:sz w:val="22"/>
          <w:szCs w:val="22"/>
        </w:rPr>
      </w:pPr>
    </w:p>
    <w:p w:rsidR="00707DFD" w:rsidRDefault="00707DFD" w:rsidP="00D21CA8">
      <w:pPr>
        <w:rPr>
          <w:rFonts w:ascii="Arial" w:hAnsi="Arial" w:cs="Arial"/>
          <w:sz w:val="22"/>
          <w:szCs w:val="22"/>
        </w:rPr>
      </w:pPr>
    </w:p>
    <w:p w:rsidR="00604E99" w:rsidRDefault="00604E99" w:rsidP="00D21CA8">
      <w:pPr>
        <w:rPr>
          <w:rFonts w:ascii="Arial" w:hAnsi="Arial" w:cs="Arial"/>
          <w:sz w:val="22"/>
          <w:szCs w:val="22"/>
        </w:rPr>
      </w:pPr>
    </w:p>
    <w:p w:rsidR="008D6F94" w:rsidRDefault="008D6F94" w:rsidP="00D21CA8">
      <w:pPr>
        <w:rPr>
          <w:rFonts w:ascii="Arial" w:hAnsi="Arial" w:cs="Arial"/>
          <w:sz w:val="22"/>
          <w:szCs w:val="22"/>
        </w:rPr>
      </w:pPr>
    </w:p>
    <w:p w:rsidR="008D6F94" w:rsidRDefault="008D6F94" w:rsidP="00D21CA8">
      <w:pPr>
        <w:rPr>
          <w:rFonts w:ascii="Arial" w:hAnsi="Arial" w:cs="Arial"/>
          <w:sz w:val="22"/>
          <w:szCs w:val="22"/>
        </w:rPr>
      </w:pPr>
    </w:p>
    <w:p w:rsidR="009B04E8" w:rsidRDefault="009B04E8" w:rsidP="00D21CA8">
      <w:pPr>
        <w:rPr>
          <w:rFonts w:ascii="Arial" w:hAnsi="Arial" w:cs="Arial"/>
          <w:sz w:val="22"/>
          <w:szCs w:val="22"/>
        </w:rPr>
      </w:pPr>
    </w:p>
    <w:p w:rsidR="00D21CA8" w:rsidRDefault="00D21CA8" w:rsidP="00D21CA8">
      <w:pPr>
        <w:rPr>
          <w:rFonts w:ascii="Arial" w:hAnsi="Arial" w:cs="Arial"/>
          <w:sz w:val="22"/>
          <w:szCs w:val="22"/>
        </w:rPr>
      </w:pPr>
      <w:r w:rsidRPr="00D21CA8">
        <w:rPr>
          <w:rFonts w:ascii="Arial" w:hAnsi="Arial" w:cs="Arial"/>
          <w:sz w:val="22"/>
          <w:szCs w:val="22"/>
        </w:rPr>
        <w:t>Dokumentacja do przetargu  została sporządzona przez Komisję Przetargową w oparciu o dokumenty źródłowe przygotowane przez Infrastrukturę .</w:t>
      </w:r>
    </w:p>
    <w:p w:rsidR="00A11B99" w:rsidRDefault="00A11B99" w:rsidP="00D21CA8">
      <w:pPr>
        <w:rPr>
          <w:rFonts w:ascii="Arial" w:hAnsi="Arial" w:cs="Arial"/>
          <w:sz w:val="22"/>
          <w:szCs w:val="22"/>
        </w:rPr>
      </w:pPr>
    </w:p>
    <w:p w:rsidR="00230948" w:rsidRDefault="00230948" w:rsidP="00800B3F">
      <w:pPr>
        <w:rPr>
          <w:rFonts w:ascii="Arial" w:hAnsi="Arial" w:cs="Arial"/>
          <w:sz w:val="22"/>
          <w:szCs w:val="22"/>
        </w:rPr>
      </w:pPr>
    </w:p>
    <w:p w:rsidR="00DD6205" w:rsidRPr="00281E21" w:rsidRDefault="005F24DA" w:rsidP="00281E2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         </w:t>
      </w:r>
    </w:p>
    <w:sectPr w:rsidR="00DD6205" w:rsidRPr="00281E21" w:rsidSect="00230948">
      <w:footerReference w:type="even" r:id="rId20"/>
      <w:footerReference w:type="default" r:id="rId21"/>
      <w:pgSz w:w="11906" w:h="16838"/>
      <w:pgMar w:top="709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94C" w:rsidRDefault="00CC294C">
      <w:r>
        <w:separator/>
      </w:r>
    </w:p>
  </w:endnote>
  <w:endnote w:type="continuationSeparator" w:id="0">
    <w:p w:rsidR="00CC294C" w:rsidRDefault="00C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6EC" w:rsidRDefault="00BF76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76EC" w:rsidRDefault="00BF76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14802"/>
      <w:docPartObj>
        <w:docPartGallery w:val="Page Numbers (Bottom of Page)"/>
        <w:docPartUnique/>
      </w:docPartObj>
    </w:sdtPr>
    <w:sdtEndPr/>
    <w:sdtContent>
      <w:p w:rsidR="00BF76EC" w:rsidRDefault="00BF76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BF76EC" w:rsidRDefault="00BF76EC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94C" w:rsidRDefault="00CC294C">
      <w:r>
        <w:separator/>
      </w:r>
    </w:p>
  </w:footnote>
  <w:footnote w:type="continuationSeparator" w:id="0">
    <w:p w:rsidR="00CC294C" w:rsidRDefault="00CC2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3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3C7CCB"/>
    <w:multiLevelType w:val="hybridMultilevel"/>
    <w:tmpl w:val="B770C646"/>
    <w:lvl w:ilvl="0" w:tplc="64428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E2A3D"/>
    <w:multiLevelType w:val="hybridMultilevel"/>
    <w:tmpl w:val="EE329652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3744B4BE">
      <w:start w:val="1"/>
      <w:numFmt w:val="decimal"/>
      <w:lvlText w:val="%7."/>
      <w:lvlJc w:val="left"/>
      <w:pPr>
        <w:ind w:left="4822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5220FA"/>
    <w:multiLevelType w:val="hybridMultilevel"/>
    <w:tmpl w:val="7C24E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6AE84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F6B9B"/>
    <w:multiLevelType w:val="hybridMultilevel"/>
    <w:tmpl w:val="8166C18A"/>
    <w:lvl w:ilvl="0" w:tplc="5058AD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1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71ACE"/>
    <w:multiLevelType w:val="hybridMultilevel"/>
    <w:tmpl w:val="B984A512"/>
    <w:lvl w:ilvl="0" w:tplc="18BEAB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28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7622A"/>
    <w:multiLevelType w:val="hybridMultilevel"/>
    <w:tmpl w:val="B0D43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9613ECE"/>
    <w:multiLevelType w:val="multilevel"/>
    <w:tmpl w:val="42D206C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354F93"/>
    <w:multiLevelType w:val="hybridMultilevel"/>
    <w:tmpl w:val="2158B6C4"/>
    <w:lvl w:ilvl="0" w:tplc="669C0C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16"/>
  </w:num>
  <w:num w:numId="4">
    <w:abstractNumId w:val="21"/>
  </w:num>
  <w:num w:numId="5">
    <w:abstractNumId w:val="8"/>
  </w:num>
  <w:num w:numId="6">
    <w:abstractNumId w:val="20"/>
  </w:num>
  <w:num w:numId="7">
    <w:abstractNumId w:val="17"/>
  </w:num>
  <w:num w:numId="8">
    <w:abstractNumId w:val="1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14"/>
  </w:num>
  <w:num w:numId="13">
    <w:abstractNumId w:val="31"/>
  </w:num>
  <w:num w:numId="14">
    <w:abstractNumId w:val="23"/>
  </w:num>
  <w:num w:numId="15">
    <w:abstractNumId w:val="27"/>
  </w:num>
  <w:num w:numId="16">
    <w:abstractNumId w:val="4"/>
  </w:num>
  <w:num w:numId="17">
    <w:abstractNumId w:val="29"/>
  </w:num>
  <w:num w:numId="18">
    <w:abstractNumId w:val="28"/>
  </w:num>
  <w:num w:numId="19">
    <w:abstractNumId w:val="13"/>
  </w:num>
  <w:num w:numId="20">
    <w:abstractNumId w:val="5"/>
  </w:num>
  <w:num w:numId="21">
    <w:abstractNumId w:val="24"/>
  </w:num>
  <w:num w:numId="22">
    <w:abstractNumId w:val="33"/>
  </w:num>
  <w:num w:numId="23">
    <w:abstractNumId w:val="32"/>
  </w:num>
  <w:num w:numId="24">
    <w:abstractNumId w:val="22"/>
  </w:num>
  <w:num w:numId="25">
    <w:abstractNumId w:val="11"/>
  </w:num>
  <w:num w:numId="26">
    <w:abstractNumId w:val="18"/>
  </w:num>
  <w:num w:numId="27">
    <w:abstractNumId w:val="9"/>
  </w:num>
  <w:num w:numId="28">
    <w:abstractNumId w:val="35"/>
  </w:num>
  <w:num w:numId="29">
    <w:abstractNumId w:val="15"/>
  </w:num>
  <w:num w:numId="30">
    <w:abstractNumId w:val="7"/>
  </w:num>
  <w:num w:numId="31">
    <w:abstractNumId w:val="30"/>
  </w:num>
  <w:num w:numId="32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A1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605"/>
    <w:rsid w:val="00020966"/>
    <w:rsid w:val="00020C86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BC"/>
    <w:rsid w:val="00035B45"/>
    <w:rsid w:val="00035C8E"/>
    <w:rsid w:val="00035C94"/>
    <w:rsid w:val="0003643A"/>
    <w:rsid w:val="0003646F"/>
    <w:rsid w:val="000366F9"/>
    <w:rsid w:val="000367F2"/>
    <w:rsid w:val="00036931"/>
    <w:rsid w:val="00036948"/>
    <w:rsid w:val="00036ACC"/>
    <w:rsid w:val="00036F05"/>
    <w:rsid w:val="000403EC"/>
    <w:rsid w:val="000405CC"/>
    <w:rsid w:val="00040EBF"/>
    <w:rsid w:val="000411A4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3AC3"/>
    <w:rsid w:val="00054184"/>
    <w:rsid w:val="000541AD"/>
    <w:rsid w:val="00055244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375"/>
    <w:rsid w:val="0006672F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5205"/>
    <w:rsid w:val="000756F5"/>
    <w:rsid w:val="0007605D"/>
    <w:rsid w:val="000760B0"/>
    <w:rsid w:val="000771DA"/>
    <w:rsid w:val="00077E5B"/>
    <w:rsid w:val="00081959"/>
    <w:rsid w:val="00082C8E"/>
    <w:rsid w:val="00083666"/>
    <w:rsid w:val="0008395D"/>
    <w:rsid w:val="00083A32"/>
    <w:rsid w:val="000841D0"/>
    <w:rsid w:val="0008491A"/>
    <w:rsid w:val="00084E12"/>
    <w:rsid w:val="000851A0"/>
    <w:rsid w:val="00085442"/>
    <w:rsid w:val="0008544C"/>
    <w:rsid w:val="000854F8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6686"/>
    <w:rsid w:val="000B7A41"/>
    <w:rsid w:val="000C063B"/>
    <w:rsid w:val="000C06A0"/>
    <w:rsid w:val="000C28DA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3E4C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6FA2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2DD8"/>
    <w:rsid w:val="00103264"/>
    <w:rsid w:val="00104AB9"/>
    <w:rsid w:val="00104FDF"/>
    <w:rsid w:val="001052E5"/>
    <w:rsid w:val="0010535F"/>
    <w:rsid w:val="0010559C"/>
    <w:rsid w:val="00105DA2"/>
    <w:rsid w:val="00105EC9"/>
    <w:rsid w:val="00106C0D"/>
    <w:rsid w:val="00110175"/>
    <w:rsid w:val="001113FB"/>
    <w:rsid w:val="0011243A"/>
    <w:rsid w:val="00112CD6"/>
    <w:rsid w:val="00113053"/>
    <w:rsid w:val="00113C3B"/>
    <w:rsid w:val="00113EE0"/>
    <w:rsid w:val="0011443B"/>
    <w:rsid w:val="001145BD"/>
    <w:rsid w:val="00114A0D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8C3"/>
    <w:rsid w:val="00143F3C"/>
    <w:rsid w:val="00144601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5798B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3E44"/>
    <w:rsid w:val="00165303"/>
    <w:rsid w:val="001653BE"/>
    <w:rsid w:val="00165895"/>
    <w:rsid w:val="00165C0A"/>
    <w:rsid w:val="00165D6D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304C"/>
    <w:rsid w:val="001830CB"/>
    <w:rsid w:val="0018416B"/>
    <w:rsid w:val="00184D81"/>
    <w:rsid w:val="00185CD2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554"/>
    <w:rsid w:val="00193999"/>
    <w:rsid w:val="00194123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1B3F"/>
    <w:rsid w:val="001C31D1"/>
    <w:rsid w:val="001C4DE0"/>
    <w:rsid w:val="001C5604"/>
    <w:rsid w:val="001C6138"/>
    <w:rsid w:val="001C67ED"/>
    <w:rsid w:val="001C6AD4"/>
    <w:rsid w:val="001C7D35"/>
    <w:rsid w:val="001D0357"/>
    <w:rsid w:val="001D10AB"/>
    <w:rsid w:val="001D1184"/>
    <w:rsid w:val="001D1901"/>
    <w:rsid w:val="001D1B35"/>
    <w:rsid w:val="001D1D70"/>
    <w:rsid w:val="001D2182"/>
    <w:rsid w:val="001D28F9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9D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608"/>
    <w:rsid w:val="001F31C7"/>
    <w:rsid w:val="001F3896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3E5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4AA"/>
    <w:rsid w:val="002258C4"/>
    <w:rsid w:val="0022619D"/>
    <w:rsid w:val="00226D71"/>
    <w:rsid w:val="002278B9"/>
    <w:rsid w:val="00230273"/>
    <w:rsid w:val="00230948"/>
    <w:rsid w:val="0023099E"/>
    <w:rsid w:val="00230F46"/>
    <w:rsid w:val="00231368"/>
    <w:rsid w:val="002314EB"/>
    <w:rsid w:val="00233575"/>
    <w:rsid w:val="002342F3"/>
    <w:rsid w:val="002357F9"/>
    <w:rsid w:val="00235824"/>
    <w:rsid w:val="002358EE"/>
    <w:rsid w:val="00235AC3"/>
    <w:rsid w:val="002364D7"/>
    <w:rsid w:val="0023710B"/>
    <w:rsid w:val="00237827"/>
    <w:rsid w:val="00240A36"/>
    <w:rsid w:val="00240A99"/>
    <w:rsid w:val="00242103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6692"/>
    <w:rsid w:val="002467D0"/>
    <w:rsid w:val="0024709C"/>
    <w:rsid w:val="002475B9"/>
    <w:rsid w:val="002479BE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21B"/>
    <w:rsid w:val="0026497A"/>
    <w:rsid w:val="00264EF8"/>
    <w:rsid w:val="00265DAC"/>
    <w:rsid w:val="00266611"/>
    <w:rsid w:val="00266698"/>
    <w:rsid w:val="00266893"/>
    <w:rsid w:val="0027140B"/>
    <w:rsid w:val="002715C5"/>
    <w:rsid w:val="00271F24"/>
    <w:rsid w:val="00272002"/>
    <w:rsid w:val="00273883"/>
    <w:rsid w:val="002740FB"/>
    <w:rsid w:val="00274275"/>
    <w:rsid w:val="00274396"/>
    <w:rsid w:val="002746BC"/>
    <w:rsid w:val="002771F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A5"/>
    <w:rsid w:val="002A49ED"/>
    <w:rsid w:val="002A5543"/>
    <w:rsid w:val="002A5AD9"/>
    <w:rsid w:val="002A5D28"/>
    <w:rsid w:val="002A5EF0"/>
    <w:rsid w:val="002A643A"/>
    <w:rsid w:val="002A6541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C7FB5"/>
    <w:rsid w:val="002D0770"/>
    <w:rsid w:val="002D08DA"/>
    <w:rsid w:val="002D1635"/>
    <w:rsid w:val="002D1731"/>
    <w:rsid w:val="002D2B03"/>
    <w:rsid w:val="002D30E8"/>
    <w:rsid w:val="002D36B8"/>
    <w:rsid w:val="002D3C9C"/>
    <w:rsid w:val="002D4854"/>
    <w:rsid w:val="002D53E4"/>
    <w:rsid w:val="002D5586"/>
    <w:rsid w:val="002D576E"/>
    <w:rsid w:val="002D59D4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A87"/>
    <w:rsid w:val="00301B1B"/>
    <w:rsid w:val="00301B27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B0"/>
    <w:rsid w:val="0032488E"/>
    <w:rsid w:val="0032568F"/>
    <w:rsid w:val="00325808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30EC"/>
    <w:rsid w:val="00343975"/>
    <w:rsid w:val="00343BF0"/>
    <w:rsid w:val="00343EF4"/>
    <w:rsid w:val="00343F2B"/>
    <w:rsid w:val="00345365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446C"/>
    <w:rsid w:val="00354B42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3076"/>
    <w:rsid w:val="00364525"/>
    <w:rsid w:val="003645B4"/>
    <w:rsid w:val="00364FDB"/>
    <w:rsid w:val="00365128"/>
    <w:rsid w:val="00366013"/>
    <w:rsid w:val="00366A6E"/>
    <w:rsid w:val="00366F25"/>
    <w:rsid w:val="00367501"/>
    <w:rsid w:val="003679E6"/>
    <w:rsid w:val="00370A49"/>
    <w:rsid w:val="00370FF2"/>
    <w:rsid w:val="00371473"/>
    <w:rsid w:val="003715EB"/>
    <w:rsid w:val="00372189"/>
    <w:rsid w:val="00372682"/>
    <w:rsid w:val="00372947"/>
    <w:rsid w:val="003736DF"/>
    <w:rsid w:val="00373CF6"/>
    <w:rsid w:val="00374461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FD8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4EC"/>
    <w:rsid w:val="00390D85"/>
    <w:rsid w:val="00391305"/>
    <w:rsid w:val="00391559"/>
    <w:rsid w:val="003915E1"/>
    <w:rsid w:val="00391FA0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1EDB"/>
    <w:rsid w:val="003B3307"/>
    <w:rsid w:val="003B3517"/>
    <w:rsid w:val="003B3834"/>
    <w:rsid w:val="003B38FB"/>
    <w:rsid w:val="003B40C6"/>
    <w:rsid w:val="003B6454"/>
    <w:rsid w:val="003B6806"/>
    <w:rsid w:val="003B683C"/>
    <w:rsid w:val="003B6906"/>
    <w:rsid w:val="003C0D14"/>
    <w:rsid w:val="003C18E1"/>
    <w:rsid w:val="003C1E0C"/>
    <w:rsid w:val="003C284C"/>
    <w:rsid w:val="003C2ABC"/>
    <w:rsid w:val="003C336D"/>
    <w:rsid w:val="003C3B1B"/>
    <w:rsid w:val="003C3D34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AC0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2F20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855"/>
    <w:rsid w:val="004040A8"/>
    <w:rsid w:val="00405A76"/>
    <w:rsid w:val="00406442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4485"/>
    <w:rsid w:val="00414BBB"/>
    <w:rsid w:val="00415F96"/>
    <w:rsid w:val="004172E3"/>
    <w:rsid w:val="00417531"/>
    <w:rsid w:val="004175DD"/>
    <w:rsid w:val="00417AFC"/>
    <w:rsid w:val="004236FC"/>
    <w:rsid w:val="00423747"/>
    <w:rsid w:val="0042403C"/>
    <w:rsid w:val="00425019"/>
    <w:rsid w:val="00425202"/>
    <w:rsid w:val="004258C8"/>
    <w:rsid w:val="004258FE"/>
    <w:rsid w:val="00425DF0"/>
    <w:rsid w:val="00426230"/>
    <w:rsid w:val="00426CA3"/>
    <w:rsid w:val="00427E0E"/>
    <w:rsid w:val="0043051F"/>
    <w:rsid w:val="00430B71"/>
    <w:rsid w:val="00430BF2"/>
    <w:rsid w:val="0043389E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00A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1019"/>
    <w:rsid w:val="00471303"/>
    <w:rsid w:val="00471EC5"/>
    <w:rsid w:val="00472FF1"/>
    <w:rsid w:val="00473F79"/>
    <w:rsid w:val="00474195"/>
    <w:rsid w:val="00474B0C"/>
    <w:rsid w:val="00474FF1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B10"/>
    <w:rsid w:val="004B1DC2"/>
    <w:rsid w:val="004B2144"/>
    <w:rsid w:val="004B23C0"/>
    <w:rsid w:val="004B699C"/>
    <w:rsid w:val="004C0599"/>
    <w:rsid w:val="004C072B"/>
    <w:rsid w:val="004C0DF0"/>
    <w:rsid w:val="004C1011"/>
    <w:rsid w:val="004C1674"/>
    <w:rsid w:val="004C1AF2"/>
    <w:rsid w:val="004C30DC"/>
    <w:rsid w:val="004C377D"/>
    <w:rsid w:val="004C3ECC"/>
    <w:rsid w:val="004C4C69"/>
    <w:rsid w:val="004C55DD"/>
    <w:rsid w:val="004C62D8"/>
    <w:rsid w:val="004C6BCE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3933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2234"/>
    <w:rsid w:val="00513750"/>
    <w:rsid w:val="00514F70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6DD"/>
    <w:rsid w:val="00564A73"/>
    <w:rsid w:val="00565203"/>
    <w:rsid w:val="00565F20"/>
    <w:rsid w:val="00565F72"/>
    <w:rsid w:val="00566112"/>
    <w:rsid w:val="00566388"/>
    <w:rsid w:val="005673C4"/>
    <w:rsid w:val="00567699"/>
    <w:rsid w:val="005700D5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3AF0"/>
    <w:rsid w:val="00584709"/>
    <w:rsid w:val="005849F4"/>
    <w:rsid w:val="00584FBC"/>
    <w:rsid w:val="00585C6B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97E39"/>
    <w:rsid w:val="005A12DA"/>
    <w:rsid w:val="005A15D9"/>
    <w:rsid w:val="005A2DF6"/>
    <w:rsid w:val="005A2E93"/>
    <w:rsid w:val="005A3880"/>
    <w:rsid w:val="005A3E22"/>
    <w:rsid w:val="005A49B3"/>
    <w:rsid w:val="005A4FB0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1CC7"/>
    <w:rsid w:val="005C24B6"/>
    <w:rsid w:val="005C2D3C"/>
    <w:rsid w:val="005C34AB"/>
    <w:rsid w:val="005C36E1"/>
    <w:rsid w:val="005C395E"/>
    <w:rsid w:val="005C4DC6"/>
    <w:rsid w:val="005C5726"/>
    <w:rsid w:val="005C5FEA"/>
    <w:rsid w:val="005C6315"/>
    <w:rsid w:val="005C6EBA"/>
    <w:rsid w:val="005C706A"/>
    <w:rsid w:val="005C71D8"/>
    <w:rsid w:val="005D0260"/>
    <w:rsid w:val="005D0C30"/>
    <w:rsid w:val="005D1E6A"/>
    <w:rsid w:val="005D32DA"/>
    <w:rsid w:val="005D3B6D"/>
    <w:rsid w:val="005D4D8C"/>
    <w:rsid w:val="005D505B"/>
    <w:rsid w:val="005D50F9"/>
    <w:rsid w:val="005D58A7"/>
    <w:rsid w:val="005D5D0F"/>
    <w:rsid w:val="005D5F17"/>
    <w:rsid w:val="005D62F0"/>
    <w:rsid w:val="005D6D29"/>
    <w:rsid w:val="005D70D4"/>
    <w:rsid w:val="005D7FED"/>
    <w:rsid w:val="005E2B5A"/>
    <w:rsid w:val="005E2DFE"/>
    <w:rsid w:val="005E3254"/>
    <w:rsid w:val="005E3360"/>
    <w:rsid w:val="005E3C53"/>
    <w:rsid w:val="005E4766"/>
    <w:rsid w:val="005E4955"/>
    <w:rsid w:val="005E553D"/>
    <w:rsid w:val="005E73EF"/>
    <w:rsid w:val="005E74F4"/>
    <w:rsid w:val="005E775A"/>
    <w:rsid w:val="005E7B09"/>
    <w:rsid w:val="005E7B27"/>
    <w:rsid w:val="005F0F42"/>
    <w:rsid w:val="005F2119"/>
    <w:rsid w:val="005F24DA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CC9"/>
    <w:rsid w:val="00602324"/>
    <w:rsid w:val="006025F1"/>
    <w:rsid w:val="00603C46"/>
    <w:rsid w:val="00603DAD"/>
    <w:rsid w:val="0060421A"/>
    <w:rsid w:val="00604AAA"/>
    <w:rsid w:val="00604E9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899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42B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61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E80"/>
    <w:rsid w:val="00632F75"/>
    <w:rsid w:val="00633488"/>
    <w:rsid w:val="00633B35"/>
    <w:rsid w:val="0063567B"/>
    <w:rsid w:val="00636116"/>
    <w:rsid w:val="00636FE9"/>
    <w:rsid w:val="0064075A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620"/>
    <w:rsid w:val="00644369"/>
    <w:rsid w:val="00644A6D"/>
    <w:rsid w:val="00645528"/>
    <w:rsid w:val="00645647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668"/>
    <w:rsid w:val="00652811"/>
    <w:rsid w:val="006534DA"/>
    <w:rsid w:val="00653CD1"/>
    <w:rsid w:val="00653D3F"/>
    <w:rsid w:val="00654A4F"/>
    <w:rsid w:val="0065576D"/>
    <w:rsid w:val="00656529"/>
    <w:rsid w:val="00656DFF"/>
    <w:rsid w:val="0065729A"/>
    <w:rsid w:val="00657C5A"/>
    <w:rsid w:val="00657D50"/>
    <w:rsid w:val="00661546"/>
    <w:rsid w:val="006617FE"/>
    <w:rsid w:val="00661CE3"/>
    <w:rsid w:val="006627AE"/>
    <w:rsid w:val="00662F16"/>
    <w:rsid w:val="00663221"/>
    <w:rsid w:val="00663280"/>
    <w:rsid w:val="006635DE"/>
    <w:rsid w:val="006645FF"/>
    <w:rsid w:val="00664D40"/>
    <w:rsid w:val="0066511F"/>
    <w:rsid w:val="006656A4"/>
    <w:rsid w:val="00665839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EB2"/>
    <w:rsid w:val="00676067"/>
    <w:rsid w:val="006762CE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19E9"/>
    <w:rsid w:val="00691C96"/>
    <w:rsid w:val="00692AB0"/>
    <w:rsid w:val="00692B43"/>
    <w:rsid w:val="00692F29"/>
    <w:rsid w:val="0069314D"/>
    <w:rsid w:val="0069330F"/>
    <w:rsid w:val="00695766"/>
    <w:rsid w:val="00697234"/>
    <w:rsid w:val="00697331"/>
    <w:rsid w:val="0069790D"/>
    <w:rsid w:val="0069795A"/>
    <w:rsid w:val="006A02C4"/>
    <w:rsid w:val="006A04A0"/>
    <w:rsid w:val="006A188B"/>
    <w:rsid w:val="006A3642"/>
    <w:rsid w:val="006A4A80"/>
    <w:rsid w:val="006A4DBA"/>
    <w:rsid w:val="006A4E4C"/>
    <w:rsid w:val="006A571E"/>
    <w:rsid w:val="006A5B6A"/>
    <w:rsid w:val="006A5B84"/>
    <w:rsid w:val="006A6425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DBA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9A3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96"/>
    <w:rsid w:val="0070314C"/>
    <w:rsid w:val="0070385D"/>
    <w:rsid w:val="007039A8"/>
    <w:rsid w:val="00704BD4"/>
    <w:rsid w:val="00705421"/>
    <w:rsid w:val="00705E08"/>
    <w:rsid w:val="00705EE1"/>
    <w:rsid w:val="00706538"/>
    <w:rsid w:val="00706886"/>
    <w:rsid w:val="0070693F"/>
    <w:rsid w:val="00706E89"/>
    <w:rsid w:val="00706EB3"/>
    <w:rsid w:val="00707263"/>
    <w:rsid w:val="00707DFD"/>
    <w:rsid w:val="00710021"/>
    <w:rsid w:val="00710189"/>
    <w:rsid w:val="007101BA"/>
    <w:rsid w:val="00711600"/>
    <w:rsid w:val="00711B27"/>
    <w:rsid w:val="00712800"/>
    <w:rsid w:val="00712ED2"/>
    <w:rsid w:val="007131A5"/>
    <w:rsid w:val="00713BE7"/>
    <w:rsid w:val="00714255"/>
    <w:rsid w:val="0071488F"/>
    <w:rsid w:val="00714B0A"/>
    <w:rsid w:val="0071694A"/>
    <w:rsid w:val="00717FDD"/>
    <w:rsid w:val="007202B1"/>
    <w:rsid w:val="00720E60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5B7B"/>
    <w:rsid w:val="007262AB"/>
    <w:rsid w:val="00726E44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409C1"/>
    <w:rsid w:val="00740E8C"/>
    <w:rsid w:val="00741037"/>
    <w:rsid w:val="0074143C"/>
    <w:rsid w:val="00742BB8"/>
    <w:rsid w:val="00743AC1"/>
    <w:rsid w:val="00744102"/>
    <w:rsid w:val="007444EB"/>
    <w:rsid w:val="007444FF"/>
    <w:rsid w:val="007447E2"/>
    <w:rsid w:val="007448BC"/>
    <w:rsid w:val="00746923"/>
    <w:rsid w:val="00750331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225D"/>
    <w:rsid w:val="007628F6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87B2E"/>
    <w:rsid w:val="0079098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0B42"/>
    <w:rsid w:val="007A1CD8"/>
    <w:rsid w:val="007A1D1E"/>
    <w:rsid w:val="007A1D4C"/>
    <w:rsid w:val="007A3022"/>
    <w:rsid w:val="007A3447"/>
    <w:rsid w:val="007A54DE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75CA"/>
    <w:rsid w:val="007B76BC"/>
    <w:rsid w:val="007B76BE"/>
    <w:rsid w:val="007B7C9D"/>
    <w:rsid w:val="007B7E33"/>
    <w:rsid w:val="007C00DA"/>
    <w:rsid w:val="007C059C"/>
    <w:rsid w:val="007C0689"/>
    <w:rsid w:val="007C0913"/>
    <w:rsid w:val="007C0C36"/>
    <w:rsid w:val="007C1166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2DA7"/>
    <w:rsid w:val="007E3306"/>
    <w:rsid w:val="007E389E"/>
    <w:rsid w:val="007E4699"/>
    <w:rsid w:val="007E46DA"/>
    <w:rsid w:val="007E4AA0"/>
    <w:rsid w:val="007E4E62"/>
    <w:rsid w:val="007E4FA7"/>
    <w:rsid w:val="007E5023"/>
    <w:rsid w:val="007E5703"/>
    <w:rsid w:val="007E5BFF"/>
    <w:rsid w:val="007E63AE"/>
    <w:rsid w:val="007E6D06"/>
    <w:rsid w:val="007F0D83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E0D"/>
    <w:rsid w:val="007F5E22"/>
    <w:rsid w:val="007F60CE"/>
    <w:rsid w:val="007F6ACC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214"/>
    <w:rsid w:val="0080631B"/>
    <w:rsid w:val="008063A5"/>
    <w:rsid w:val="008068BE"/>
    <w:rsid w:val="008068CF"/>
    <w:rsid w:val="00806DBC"/>
    <w:rsid w:val="00806E94"/>
    <w:rsid w:val="00807998"/>
    <w:rsid w:val="00807E6F"/>
    <w:rsid w:val="00810D92"/>
    <w:rsid w:val="008110CF"/>
    <w:rsid w:val="008110FC"/>
    <w:rsid w:val="00811232"/>
    <w:rsid w:val="00811287"/>
    <w:rsid w:val="008118B5"/>
    <w:rsid w:val="00811B47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21C7"/>
    <w:rsid w:val="00823318"/>
    <w:rsid w:val="00823398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33FF"/>
    <w:rsid w:val="00833866"/>
    <w:rsid w:val="00833ECD"/>
    <w:rsid w:val="008347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6B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05D"/>
    <w:rsid w:val="00874433"/>
    <w:rsid w:val="008744C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527"/>
    <w:rsid w:val="008807C0"/>
    <w:rsid w:val="008807D4"/>
    <w:rsid w:val="00882134"/>
    <w:rsid w:val="008823DD"/>
    <w:rsid w:val="00882E70"/>
    <w:rsid w:val="008837CC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B98"/>
    <w:rsid w:val="008D304B"/>
    <w:rsid w:val="008D31B6"/>
    <w:rsid w:val="008D4CA5"/>
    <w:rsid w:val="008D5B37"/>
    <w:rsid w:val="008D5BDC"/>
    <w:rsid w:val="008D6101"/>
    <w:rsid w:val="008D6930"/>
    <w:rsid w:val="008D6E6F"/>
    <w:rsid w:val="008D6F94"/>
    <w:rsid w:val="008D7101"/>
    <w:rsid w:val="008D7DDB"/>
    <w:rsid w:val="008E023A"/>
    <w:rsid w:val="008E10B3"/>
    <w:rsid w:val="008E168F"/>
    <w:rsid w:val="008E18ED"/>
    <w:rsid w:val="008E262E"/>
    <w:rsid w:val="008E38D5"/>
    <w:rsid w:val="008E397D"/>
    <w:rsid w:val="008E54FA"/>
    <w:rsid w:val="008E59C9"/>
    <w:rsid w:val="008E5C6F"/>
    <w:rsid w:val="008E6A19"/>
    <w:rsid w:val="008E6AD3"/>
    <w:rsid w:val="008E6C7C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FC6"/>
    <w:rsid w:val="009044F5"/>
    <w:rsid w:val="009056ED"/>
    <w:rsid w:val="0090608B"/>
    <w:rsid w:val="009069F0"/>
    <w:rsid w:val="00907698"/>
    <w:rsid w:val="00907F80"/>
    <w:rsid w:val="0091010C"/>
    <w:rsid w:val="009101AA"/>
    <w:rsid w:val="009106B8"/>
    <w:rsid w:val="00911072"/>
    <w:rsid w:val="00912D3E"/>
    <w:rsid w:val="009134AB"/>
    <w:rsid w:val="009142ED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47D9"/>
    <w:rsid w:val="00925068"/>
    <w:rsid w:val="00925A9E"/>
    <w:rsid w:val="00925D60"/>
    <w:rsid w:val="00925DC4"/>
    <w:rsid w:val="00925E13"/>
    <w:rsid w:val="009267C1"/>
    <w:rsid w:val="00926ACB"/>
    <w:rsid w:val="00926E0F"/>
    <w:rsid w:val="009274FC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BE3"/>
    <w:rsid w:val="00933CFE"/>
    <w:rsid w:val="0093529D"/>
    <w:rsid w:val="0093596B"/>
    <w:rsid w:val="00935AB6"/>
    <w:rsid w:val="00935D16"/>
    <w:rsid w:val="00935FC0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191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833"/>
    <w:rsid w:val="00947359"/>
    <w:rsid w:val="0094766C"/>
    <w:rsid w:val="00950708"/>
    <w:rsid w:val="0095070D"/>
    <w:rsid w:val="00950765"/>
    <w:rsid w:val="00950B15"/>
    <w:rsid w:val="0095145A"/>
    <w:rsid w:val="00951A6F"/>
    <w:rsid w:val="00951FE9"/>
    <w:rsid w:val="00952805"/>
    <w:rsid w:val="00952AB1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4CF"/>
    <w:rsid w:val="009618AD"/>
    <w:rsid w:val="00962513"/>
    <w:rsid w:val="00963B54"/>
    <w:rsid w:val="0096412D"/>
    <w:rsid w:val="0096461F"/>
    <w:rsid w:val="00965A35"/>
    <w:rsid w:val="00966411"/>
    <w:rsid w:val="00966A25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F21"/>
    <w:rsid w:val="009857BD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2CF"/>
    <w:rsid w:val="009A1662"/>
    <w:rsid w:val="009A2E09"/>
    <w:rsid w:val="009A393C"/>
    <w:rsid w:val="009A5184"/>
    <w:rsid w:val="009A590E"/>
    <w:rsid w:val="009A59E0"/>
    <w:rsid w:val="009A6343"/>
    <w:rsid w:val="009B04E8"/>
    <w:rsid w:val="009B106C"/>
    <w:rsid w:val="009B16F1"/>
    <w:rsid w:val="009B2559"/>
    <w:rsid w:val="009B2A03"/>
    <w:rsid w:val="009B3489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4289"/>
    <w:rsid w:val="009D68E5"/>
    <w:rsid w:val="009D730F"/>
    <w:rsid w:val="009D7DD6"/>
    <w:rsid w:val="009D7F7B"/>
    <w:rsid w:val="009E066C"/>
    <w:rsid w:val="009E12B7"/>
    <w:rsid w:val="009E1A62"/>
    <w:rsid w:val="009E1F77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B99"/>
    <w:rsid w:val="00A11C98"/>
    <w:rsid w:val="00A11EC8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54E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B24"/>
    <w:rsid w:val="00A32C44"/>
    <w:rsid w:val="00A32FD7"/>
    <w:rsid w:val="00A33379"/>
    <w:rsid w:val="00A3354B"/>
    <w:rsid w:val="00A337AB"/>
    <w:rsid w:val="00A33E2E"/>
    <w:rsid w:val="00A34431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43D"/>
    <w:rsid w:val="00A60B11"/>
    <w:rsid w:val="00A610CF"/>
    <w:rsid w:val="00A6167B"/>
    <w:rsid w:val="00A62286"/>
    <w:rsid w:val="00A626B3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A60"/>
    <w:rsid w:val="00A67344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BA5"/>
    <w:rsid w:val="00A84C70"/>
    <w:rsid w:val="00A84E91"/>
    <w:rsid w:val="00A85122"/>
    <w:rsid w:val="00A85E43"/>
    <w:rsid w:val="00A8648B"/>
    <w:rsid w:val="00A86619"/>
    <w:rsid w:val="00A866BF"/>
    <w:rsid w:val="00A8769F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6E1"/>
    <w:rsid w:val="00AA57B0"/>
    <w:rsid w:val="00AA5945"/>
    <w:rsid w:val="00AA5A27"/>
    <w:rsid w:val="00AA6D56"/>
    <w:rsid w:val="00AA6F12"/>
    <w:rsid w:val="00AA74C2"/>
    <w:rsid w:val="00AA7DB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305F"/>
    <w:rsid w:val="00B031E2"/>
    <w:rsid w:val="00B03AEE"/>
    <w:rsid w:val="00B042D3"/>
    <w:rsid w:val="00B049AB"/>
    <w:rsid w:val="00B04D3A"/>
    <w:rsid w:val="00B052B1"/>
    <w:rsid w:val="00B057A7"/>
    <w:rsid w:val="00B059D6"/>
    <w:rsid w:val="00B05A69"/>
    <w:rsid w:val="00B06540"/>
    <w:rsid w:val="00B101C0"/>
    <w:rsid w:val="00B111C4"/>
    <w:rsid w:val="00B1149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5CA"/>
    <w:rsid w:val="00B265CD"/>
    <w:rsid w:val="00B26679"/>
    <w:rsid w:val="00B2750F"/>
    <w:rsid w:val="00B276CB"/>
    <w:rsid w:val="00B27770"/>
    <w:rsid w:val="00B27FE5"/>
    <w:rsid w:val="00B300C7"/>
    <w:rsid w:val="00B30B7F"/>
    <w:rsid w:val="00B30F5F"/>
    <w:rsid w:val="00B31C9C"/>
    <w:rsid w:val="00B31DD9"/>
    <w:rsid w:val="00B325E1"/>
    <w:rsid w:val="00B32A68"/>
    <w:rsid w:val="00B32D81"/>
    <w:rsid w:val="00B3308E"/>
    <w:rsid w:val="00B33787"/>
    <w:rsid w:val="00B34B38"/>
    <w:rsid w:val="00B362B4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1B2"/>
    <w:rsid w:val="00B45435"/>
    <w:rsid w:val="00B466E4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6A3E"/>
    <w:rsid w:val="00B56A55"/>
    <w:rsid w:val="00B56C92"/>
    <w:rsid w:val="00B57107"/>
    <w:rsid w:val="00B5741F"/>
    <w:rsid w:val="00B5796E"/>
    <w:rsid w:val="00B600AC"/>
    <w:rsid w:val="00B6059C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5E47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7CC4"/>
    <w:rsid w:val="00BC0507"/>
    <w:rsid w:val="00BC0B2B"/>
    <w:rsid w:val="00BC2EDF"/>
    <w:rsid w:val="00BC4023"/>
    <w:rsid w:val="00BC490D"/>
    <w:rsid w:val="00BC49AC"/>
    <w:rsid w:val="00BC4BA6"/>
    <w:rsid w:val="00BC55B4"/>
    <w:rsid w:val="00BC5B9A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2265"/>
    <w:rsid w:val="00BF2E27"/>
    <w:rsid w:val="00BF370F"/>
    <w:rsid w:val="00BF39CD"/>
    <w:rsid w:val="00BF5FCE"/>
    <w:rsid w:val="00BF65EC"/>
    <w:rsid w:val="00BF6B01"/>
    <w:rsid w:val="00BF6CE0"/>
    <w:rsid w:val="00BF7349"/>
    <w:rsid w:val="00BF75B1"/>
    <w:rsid w:val="00BF75B2"/>
    <w:rsid w:val="00BF76EC"/>
    <w:rsid w:val="00C00309"/>
    <w:rsid w:val="00C00D6D"/>
    <w:rsid w:val="00C00FB9"/>
    <w:rsid w:val="00C02604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672"/>
    <w:rsid w:val="00C11951"/>
    <w:rsid w:val="00C1224D"/>
    <w:rsid w:val="00C12B5E"/>
    <w:rsid w:val="00C12CF5"/>
    <w:rsid w:val="00C13DC8"/>
    <w:rsid w:val="00C14FC2"/>
    <w:rsid w:val="00C15381"/>
    <w:rsid w:val="00C1614E"/>
    <w:rsid w:val="00C16307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440F"/>
    <w:rsid w:val="00C24939"/>
    <w:rsid w:val="00C24CBD"/>
    <w:rsid w:val="00C24D2A"/>
    <w:rsid w:val="00C24FBC"/>
    <w:rsid w:val="00C25411"/>
    <w:rsid w:val="00C256FE"/>
    <w:rsid w:val="00C25DCE"/>
    <w:rsid w:val="00C26511"/>
    <w:rsid w:val="00C302F0"/>
    <w:rsid w:val="00C3034C"/>
    <w:rsid w:val="00C316E3"/>
    <w:rsid w:val="00C32178"/>
    <w:rsid w:val="00C32362"/>
    <w:rsid w:val="00C326CA"/>
    <w:rsid w:val="00C3290F"/>
    <w:rsid w:val="00C3296D"/>
    <w:rsid w:val="00C342A2"/>
    <w:rsid w:val="00C343BD"/>
    <w:rsid w:val="00C34759"/>
    <w:rsid w:val="00C34852"/>
    <w:rsid w:val="00C34EEA"/>
    <w:rsid w:val="00C35808"/>
    <w:rsid w:val="00C361D2"/>
    <w:rsid w:val="00C36B4A"/>
    <w:rsid w:val="00C36F52"/>
    <w:rsid w:val="00C3704E"/>
    <w:rsid w:val="00C37213"/>
    <w:rsid w:val="00C373B6"/>
    <w:rsid w:val="00C403EA"/>
    <w:rsid w:val="00C409BC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DF"/>
    <w:rsid w:val="00C50AD7"/>
    <w:rsid w:val="00C5116B"/>
    <w:rsid w:val="00C5172B"/>
    <w:rsid w:val="00C517B4"/>
    <w:rsid w:val="00C5199F"/>
    <w:rsid w:val="00C52188"/>
    <w:rsid w:val="00C52C38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70778"/>
    <w:rsid w:val="00C70FAC"/>
    <w:rsid w:val="00C71506"/>
    <w:rsid w:val="00C717CE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67CB"/>
    <w:rsid w:val="00CB71D4"/>
    <w:rsid w:val="00CB7327"/>
    <w:rsid w:val="00CB773E"/>
    <w:rsid w:val="00CB793E"/>
    <w:rsid w:val="00CC033E"/>
    <w:rsid w:val="00CC17D1"/>
    <w:rsid w:val="00CC1F1D"/>
    <w:rsid w:val="00CC294C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1DD"/>
    <w:rsid w:val="00CC744B"/>
    <w:rsid w:val="00CC75F6"/>
    <w:rsid w:val="00CC7942"/>
    <w:rsid w:val="00CD1959"/>
    <w:rsid w:val="00CD1C13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2491"/>
    <w:rsid w:val="00CE3BA4"/>
    <w:rsid w:val="00CE520D"/>
    <w:rsid w:val="00CE58D0"/>
    <w:rsid w:val="00CE5F2D"/>
    <w:rsid w:val="00CE60E0"/>
    <w:rsid w:val="00CE6273"/>
    <w:rsid w:val="00CF0099"/>
    <w:rsid w:val="00CF0695"/>
    <w:rsid w:val="00CF0BEA"/>
    <w:rsid w:val="00CF13C6"/>
    <w:rsid w:val="00CF1735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B61"/>
    <w:rsid w:val="00D06153"/>
    <w:rsid w:val="00D068A3"/>
    <w:rsid w:val="00D0709D"/>
    <w:rsid w:val="00D075A3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35FD"/>
    <w:rsid w:val="00D13B86"/>
    <w:rsid w:val="00D14CC5"/>
    <w:rsid w:val="00D15D14"/>
    <w:rsid w:val="00D16CD4"/>
    <w:rsid w:val="00D17EFE"/>
    <w:rsid w:val="00D20225"/>
    <w:rsid w:val="00D203D0"/>
    <w:rsid w:val="00D20425"/>
    <w:rsid w:val="00D2101A"/>
    <w:rsid w:val="00D21654"/>
    <w:rsid w:val="00D21CA8"/>
    <w:rsid w:val="00D226B8"/>
    <w:rsid w:val="00D22F8B"/>
    <w:rsid w:val="00D23722"/>
    <w:rsid w:val="00D2377C"/>
    <w:rsid w:val="00D2494A"/>
    <w:rsid w:val="00D266E0"/>
    <w:rsid w:val="00D270AC"/>
    <w:rsid w:val="00D27571"/>
    <w:rsid w:val="00D31826"/>
    <w:rsid w:val="00D31D79"/>
    <w:rsid w:val="00D31E33"/>
    <w:rsid w:val="00D31F8D"/>
    <w:rsid w:val="00D3250B"/>
    <w:rsid w:val="00D3333F"/>
    <w:rsid w:val="00D3350B"/>
    <w:rsid w:val="00D3461B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82A"/>
    <w:rsid w:val="00D42DCD"/>
    <w:rsid w:val="00D44EF5"/>
    <w:rsid w:val="00D451CF"/>
    <w:rsid w:val="00D455C2"/>
    <w:rsid w:val="00D45A01"/>
    <w:rsid w:val="00D46FDD"/>
    <w:rsid w:val="00D47320"/>
    <w:rsid w:val="00D47B27"/>
    <w:rsid w:val="00D505C8"/>
    <w:rsid w:val="00D513EA"/>
    <w:rsid w:val="00D51971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F1F"/>
    <w:rsid w:val="00D6335A"/>
    <w:rsid w:val="00D6355C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1212"/>
    <w:rsid w:val="00D71806"/>
    <w:rsid w:val="00D719D7"/>
    <w:rsid w:val="00D73A04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9ED"/>
    <w:rsid w:val="00D84CD7"/>
    <w:rsid w:val="00D84F21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9EE"/>
    <w:rsid w:val="00DC2DC0"/>
    <w:rsid w:val="00DC2FF0"/>
    <w:rsid w:val="00DC3482"/>
    <w:rsid w:val="00DC353F"/>
    <w:rsid w:val="00DC358D"/>
    <w:rsid w:val="00DC3D03"/>
    <w:rsid w:val="00DC3E17"/>
    <w:rsid w:val="00DC41E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C7F38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C9A"/>
    <w:rsid w:val="00DE4FD1"/>
    <w:rsid w:val="00DE554B"/>
    <w:rsid w:val="00DE56FF"/>
    <w:rsid w:val="00DE5FF6"/>
    <w:rsid w:val="00DE74EC"/>
    <w:rsid w:val="00DE7607"/>
    <w:rsid w:val="00DF14F9"/>
    <w:rsid w:val="00DF1797"/>
    <w:rsid w:val="00DF1979"/>
    <w:rsid w:val="00DF1AEB"/>
    <w:rsid w:val="00DF27E1"/>
    <w:rsid w:val="00DF2F2A"/>
    <w:rsid w:val="00DF4253"/>
    <w:rsid w:val="00DF4A52"/>
    <w:rsid w:val="00DF51F9"/>
    <w:rsid w:val="00DF53A5"/>
    <w:rsid w:val="00DF6141"/>
    <w:rsid w:val="00DF61BE"/>
    <w:rsid w:val="00DF6A05"/>
    <w:rsid w:val="00DF7701"/>
    <w:rsid w:val="00E0067F"/>
    <w:rsid w:val="00E00CCE"/>
    <w:rsid w:val="00E0136A"/>
    <w:rsid w:val="00E02006"/>
    <w:rsid w:val="00E02736"/>
    <w:rsid w:val="00E03093"/>
    <w:rsid w:val="00E034A3"/>
    <w:rsid w:val="00E035D0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264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3468"/>
    <w:rsid w:val="00E63A4B"/>
    <w:rsid w:val="00E63BE0"/>
    <w:rsid w:val="00E64256"/>
    <w:rsid w:val="00E642E9"/>
    <w:rsid w:val="00E64C70"/>
    <w:rsid w:val="00E65226"/>
    <w:rsid w:val="00E657F5"/>
    <w:rsid w:val="00E66768"/>
    <w:rsid w:val="00E66947"/>
    <w:rsid w:val="00E66C3F"/>
    <w:rsid w:val="00E67395"/>
    <w:rsid w:val="00E674CC"/>
    <w:rsid w:val="00E701CE"/>
    <w:rsid w:val="00E70C1E"/>
    <w:rsid w:val="00E7115E"/>
    <w:rsid w:val="00E71A8C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6DB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3444"/>
    <w:rsid w:val="00EA5A8E"/>
    <w:rsid w:val="00EA63F4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66F7"/>
    <w:rsid w:val="00EF6891"/>
    <w:rsid w:val="00EF6B4B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97E"/>
    <w:rsid w:val="00F01A87"/>
    <w:rsid w:val="00F0274B"/>
    <w:rsid w:val="00F027BC"/>
    <w:rsid w:val="00F036A0"/>
    <w:rsid w:val="00F054C3"/>
    <w:rsid w:val="00F05A6B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5E2"/>
    <w:rsid w:val="00F2066F"/>
    <w:rsid w:val="00F208E6"/>
    <w:rsid w:val="00F20DB9"/>
    <w:rsid w:val="00F21069"/>
    <w:rsid w:val="00F214CB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60102"/>
    <w:rsid w:val="00F6020E"/>
    <w:rsid w:val="00F60F8D"/>
    <w:rsid w:val="00F61816"/>
    <w:rsid w:val="00F61B22"/>
    <w:rsid w:val="00F6206B"/>
    <w:rsid w:val="00F62307"/>
    <w:rsid w:val="00F6263F"/>
    <w:rsid w:val="00F627BA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3126"/>
    <w:rsid w:val="00F73306"/>
    <w:rsid w:val="00F742D0"/>
    <w:rsid w:val="00F743D7"/>
    <w:rsid w:val="00F74455"/>
    <w:rsid w:val="00F75EEE"/>
    <w:rsid w:val="00F76A80"/>
    <w:rsid w:val="00F77D8D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601A"/>
    <w:rsid w:val="00FA65E9"/>
    <w:rsid w:val="00FA68D9"/>
    <w:rsid w:val="00FA6991"/>
    <w:rsid w:val="00FA6CFC"/>
    <w:rsid w:val="00FA73CC"/>
    <w:rsid w:val="00FA73E9"/>
    <w:rsid w:val="00FA7B44"/>
    <w:rsid w:val="00FB0098"/>
    <w:rsid w:val="00FB0A16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B9E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63E2"/>
    <w:rsid w:val="00FD6C89"/>
    <w:rsid w:val="00FD6FA0"/>
    <w:rsid w:val="00FD7162"/>
    <w:rsid w:val="00FD7A4C"/>
    <w:rsid w:val="00FE0C1E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2929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C4060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51A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uiPriority w:val="99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%20https://ptal.smartpzp.pl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file:///C:\Users\trebas7936\Desktop\%20https\portal.smartpzp.pl\16w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skw_gov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D5A0-6AC6-4562-A253-35CA9A2EAD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BC484A-F627-4736-854A-F883C5E5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19</Pages>
  <Words>8266</Words>
  <Characters>49596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57747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Ziółkowska Katarzyna</cp:lastModifiedBy>
  <cp:revision>127</cp:revision>
  <cp:lastPrinted>2024-10-09T07:27:00Z</cp:lastPrinted>
  <dcterms:created xsi:type="dcterms:W3CDTF">2023-06-28T12:45:00Z</dcterms:created>
  <dcterms:modified xsi:type="dcterms:W3CDTF">2024-10-09T07:28:00Z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