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19" w:rsidRPr="0093007A" w:rsidRDefault="009C7287" w:rsidP="003457C3">
      <w:pPr>
        <w:tabs>
          <w:tab w:val="left" w:pos="284"/>
        </w:tabs>
        <w:spacing w:line="240" w:lineRule="auto"/>
        <w:ind w:left="284"/>
        <w:jc w:val="right"/>
        <w:rPr>
          <w:rFonts w:ascii="Arial" w:hAnsi="Arial" w:cs="Arial"/>
          <w:b/>
        </w:rPr>
      </w:pPr>
      <w:r>
        <w:rPr>
          <w:rFonts w:ascii="Arial" w:hAnsi="Arial" w:cs="Arial"/>
          <w:b/>
        </w:rPr>
        <w:t>Załącznik nr 5</w:t>
      </w:r>
      <w:r w:rsidR="00464B19" w:rsidRPr="0093007A">
        <w:rPr>
          <w:rFonts w:ascii="Arial" w:hAnsi="Arial" w:cs="Arial"/>
          <w:b/>
        </w:rPr>
        <w:t xml:space="preserve"> do SWZ</w:t>
      </w:r>
    </w:p>
    <w:p w:rsidR="00464B19" w:rsidRPr="000C227E" w:rsidRDefault="00464B19" w:rsidP="00464B19">
      <w:pPr>
        <w:spacing w:line="240" w:lineRule="auto"/>
        <w:rPr>
          <w:rFonts w:ascii="Arial" w:hAnsi="Arial" w:cs="Arial"/>
          <w:u w:val="single"/>
        </w:rPr>
      </w:pPr>
      <w:r w:rsidRPr="000C227E">
        <w:rPr>
          <w:rFonts w:ascii="Arial" w:hAnsi="Arial" w:cs="Arial"/>
          <w:u w:val="single"/>
        </w:rPr>
        <w:t>Zamawiający:</w:t>
      </w:r>
    </w:p>
    <w:p w:rsidR="00464B19" w:rsidRPr="000C227E" w:rsidRDefault="001574BC" w:rsidP="00464B19">
      <w:pPr>
        <w:rPr>
          <w:rFonts w:ascii="Arial" w:hAnsi="Arial" w:cs="Arial"/>
        </w:rPr>
      </w:pPr>
      <w:r>
        <w:rPr>
          <w:rFonts w:ascii="Arial" w:hAnsi="Arial" w:cs="Arial"/>
        </w:rPr>
        <w:t xml:space="preserve">Województwo lubuskie - </w:t>
      </w:r>
      <w:r w:rsidR="00464B19" w:rsidRPr="000C227E">
        <w:rPr>
          <w:rFonts w:ascii="Arial" w:hAnsi="Arial" w:cs="Arial"/>
        </w:rPr>
        <w:t xml:space="preserve">Regionalny Ośrodek </w:t>
      </w:r>
      <w:r w:rsidR="00464B19">
        <w:rPr>
          <w:rFonts w:ascii="Arial" w:hAnsi="Arial" w:cs="Arial"/>
        </w:rPr>
        <w:t>Polityki</w:t>
      </w:r>
      <w:r w:rsidR="00464B19" w:rsidRPr="000C227E">
        <w:rPr>
          <w:rFonts w:ascii="Arial" w:hAnsi="Arial" w:cs="Arial"/>
        </w:rPr>
        <w:t xml:space="preserve"> Społecznej w Zielonej Górze</w:t>
      </w:r>
    </w:p>
    <w:p w:rsidR="00464B19" w:rsidRPr="000C227E" w:rsidRDefault="00464B19" w:rsidP="00464B19">
      <w:pPr>
        <w:rPr>
          <w:rFonts w:ascii="Arial" w:hAnsi="Arial" w:cs="Arial"/>
        </w:rPr>
      </w:pPr>
      <w:r w:rsidRPr="000C227E">
        <w:rPr>
          <w:rFonts w:ascii="Arial" w:hAnsi="Arial" w:cs="Arial"/>
        </w:rPr>
        <w:t>Al. Niepodległości 36</w:t>
      </w:r>
    </w:p>
    <w:p w:rsidR="00464B19" w:rsidRPr="001574BC" w:rsidRDefault="00464B19" w:rsidP="00464B19">
      <w:pPr>
        <w:rPr>
          <w:rFonts w:ascii="Arial" w:hAnsi="Arial" w:cs="Arial"/>
          <w:sz w:val="24"/>
          <w:szCs w:val="24"/>
        </w:rPr>
      </w:pPr>
      <w:r w:rsidRPr="000C227E">
        <w:rPr>
          <w:rFonts w:ascii="Arial" w:hAnsi="Arial" w:cs="Arial"/>
        </w:rPr>
        <w:t>65-042 Zielona Góra</w:t>
      </w:r>
    </w:p>
    <w:p w:rsidR="00464B19" w:rsidRPr="001574BC" w:rsidRDefault="00464B19" w:rsidP="00464B19">
      <w:pPr>
        <w:spacing w:after="120" w:line="360" w:lineRule="auto"/>
        <w:jc w:val="center"/>
        <w:rPr>
          <w:rFonts w:ascii="Arial" w:hAnsi="Arial" w:cs="Arial"/>
          <w:sz w:val="24"/>
          <w:szCs w:val="24"/>
        </w:rPr>
      </w:pPr>
      <w:r w:rsidRPr="001574BC">
        <w:rPr>
          <w:rFonts w:ascii="Arial" w:hAnsi="Arial" w:cs="Arial"/>
          <w:b/>
          <w:sz w:val="24"/>
          <w:szCs w:val="24"/>
          <w:u w:val="single"/>
        </w:rPr>
        <w:t>Oświadczenie Wykonawcy</w:t>
      </w:r>
    </w:p>
    <w:p w:rsidR="00464B19" w:rsidRPr="001574BC" w:rsidRDefault="00464B19" w:rsidP="00464B19">
      <w:pPr>
        <w:spacing w:line="360" w:lineRule="auto"/>
        <w:jc w:val="center"/>
        <w:rPr>
          <w:rFonts w:ascii="Arial" w:hAnsi="Arial" w:cs="Arial"/>
          <w:sz w:val="24"/>
          <w:szCs w:val="24"/>
        </w:rPr>
      </w:pPr>
      <w:r w:rsidRPr="001574BC">
        <w:rPr>
          <w:rFonts w:ascii="Arial" w:hAnsi="Arial" w:cs="Arial"/>
          <w:sz w:val="24"/>
          <w:szCs w:val="24"/>
        </w:rPr>
        <w:t xml:space="preserve">składane na podstawie art. 125 ust. 1 ustawy </w:t>
      </w:r>
    </w:p>
    <w:p w:rsidR="00464B19" w:rsidRPr="001574BC" w:rsidRDefault="00464B19" w:rsidP="00464B19">
      <w:pPr>
        <w:spacing w:before="120" w:line="360" w:lineRule="auto"/>
        <w:jc w:val="center"/>
        <w:rPr>
          <w:rFonts w:ascii="Arial" w:hAnsi="Arial" w:cs="Arial"/>
          <w:sz w:val="24"/>
          <w:szCs w:val="24"/>
          <w:u w:val="single"/>
        </w:rPr>
      </w:pPr>
      <w:r w:rsidRPr="001574BC">
        <w:rPr>
          <w:rFonts w:ascii="Arial" w:hAnsi="Arial" w:cs="Arial"/>
          <w:sz w:val="24"/>
          <w:szCs w:val="24"/>
          <w:u w:val="single"/>
        </w:rPr>
        <w:t xml:space="preserve">DOTYCZĄCE SPEŁNIANIA WARUNKÓW UDZIAŁU W POSTĘPOWANIU </w:t>
      </w:r>
      <w:r w:rsidRPr="001574BC">
        <w:rPr>
          <w:rFonts w:ascii="Arial" w:hAnsi="Arial" w:cs="Arial"/>
          <w:sz w:val="24"/>
          <w:szCs w:val="24"/>
          <w:u w:val="single"/>
        </w:rPr>
        <w:br/>
        <w:t>ORAZ PRZESŁANEK WYKLUCZENIA Z POSTĘPOWANIA</w:t>
      </w:r>
    </w:p>
    <w:p w:rsidR="001574BC" w:rsidRPr="001574BC" w:rsidRDefault="00464B19" w:rsidP="001574BC">
      <w:pPr>
        <w:pStyle w:val="Akapitzlist"/>
        <w:tabs>
          <w:tab w:val="left" w:pos="284"/>
        </w:tabs>
        <w:suppressAutoHyphens/>
        <w:spacing w:after="0" w:line="276" w:lineRule="auto"/>
        <w:ind w:left="0"/>
        <w:rPr>
          <w:b/>
          <w:sz w:val="24"/>
          <w:szCs w:val="24"/>
        </w:rPr>
      </w:pPr>
      <w:r w:rsidRPr="001574BC">
        <w:rPr>
          <w:rFonts w:ascii="Arial" w:hAnsi="Arial" w:cs="Arial"/>
          <w:sz w:val="24"/>
          <w:szCs w:val="24"/>
        </w:rPr>
        <w:t>Na potrzeby postępowania o udzielenie zamówienia publicznego pn.:</w:t>
      </w:r>
      <w:r w:rsidRPr="001574BC">
        <w:rPr>
          <w:rFonts w:ascii="Arial" w:hAnsi="Arial" w:cs="Arial"/>
          <w:b/>
          <w:sz w:val="24"/>
          <w:szCs w:val="24"/>
        </w:rPr>
        <w:t xml:space="preserve"> </w:t>
      </w:r>
      <w:r w:rsidR="001574BC" w:rsidRPr="001574BC">
        <w:rPr>
          <w:rFonts w:ascii="Arial" w:hAnsi="Arial" w:cs="Arial"/>
          <w:b/>
          <w:sz w:val="24"/>
          <w:szCs w:val="24"/>
        </w:rPr>
        <w:t>Wykonanie kompleksowej usługi edukacyjnej w formie wizyt studyjnych w podziale na części</w:t>
      </w:r>
    </w:p>
    <w:p w:rsidR="001574BC" w:rsidRPr="001574BC" w:rsidRDefault="001574BC" w:rsidP="001574BC">
      <w:pPr>
        <w:pStyle w:val="Akapitzlist"/>
        <w:numPr>
          <w:ilvl w:val="0"/>
          <w:numId w:val="1"/>
        </w:numPr>
        <w:tabs>
          <w:tab w:val="left" w:pos="284"/>
        </w:tabs>
        <w:suppressAutoHyphens/>
        <w:spacing w:after="0" w:line="276" w:lineRule="auto"/>
        <w:rPr>
          <w:rFonts w:ascii="Arial" w:eastAsia="Arial Unicode MS" w:hAnsi="Arial" w:cs="Arial"/>
          <w:sz w:val="24"/>
          <w:szCs w:val="24"/>
          <w:lang w:eastAsia="ar-SA"/>
        </w:rPr>
      </w:pPr>
      <w:r w:rsidRPr="001574BC">
        <w:rPr>
          <w:rFonts w:ascii="Arial" w:eastAsia="Arial Unicode MS" w:hAnsi="Arial" w:cs="Arial"/>
          <w:sz w:val="24"/>
          <w:szCs w:val="24"/>
          <w:lang w:eastAsia="ar-SA"/>
        </w:rPr>
        <w:t>Kompleksowa organizacja i przeprowadzenie dwudniowej, krajowej wizyty studyjnej w zakresie aktywnej integracji do województwa zachodniopomorskiego.</w:t>
      </w:r>
    </w:p>
    <w:p w:rsidR="001574BC" w:rsidRDefault="001574BC" w:rsidP="001574BC">
      <w:pPr>
        <w:pStyle w:val="Akapitzlist"/>
        <w:numPr>
          <w:ilvl w:val="0"/>
          <w:numId w:val="1"/>
        </w:numPr>
        <w:tabs>
          <w:tab w:val="left" w:pos="284"/>
        </w:tabs>
        <w:suppressAutoHyphens/>
        <w:spacing w:after="0" w:line="276" w:lineRule="auto"/>
        <w:rPr>
          <w:rFonts w:ascii="Arial" w:eastAsia="Arial Unicode MS" w:hAnsi="Arial" w:cs="Arial"/>
          <w:sz w:val="24"/>
          <w:szCs w:val="24"/>
          <w:lang w:eastAsia="ar-SA"/>
        </w:rPr>
      </w:pPr>
      <w:r w:rsidRPr="001574BC">
        <w:rPr>
          <w:rFonts w:ascii="Arial" w:eastAsia="Arial Unicode MS" w:hAnsi="Arial" w:cs="Arial"/>
          <w:sz w:val="24"/>
          <w:szCs w:val="24"/>
          <w:lang w:eastAsia="ar-SA"/>
        </w:rPr>
        <w:t>Kompleksowa organizacja i przeprowadzenie dwudniowej, krajowej wizyty studyjnej w celu wymiany doświadczeń i dobrych praktyk w zakresie rozwoju usług społecznych</w:t>
      </w:r>
      <w:r w:rsidR="003457C3">
        <w:rPr>
          <w:rFonts w:ascii="Arial" w:eastAsia="Arial Unicode MS" w:hAnsi="Arial" w:cs="Arial"/>
          <w:sz w:val="24"/>
          <w:szCs w:val="24"/>
          <w:lang w:eastAsia="ar-SA"/>
        </w:rPr>
        <w:t xml:space="preserve"> do województwa wielkopolskiego</w:t>
      </w:r>
    </w:p>
    <w:p w:rsidR="003457C3" w:rsidRPr="001574BC" w:rsidRDefault="003457C3" w:rsidP="003457C3">
      <w:pPr>
        <w:pStyle w:val="Akapitzlist"/>
        <w:tabs>
          <w:tab w:val="left" w:pos="284"/>
        </w:tabs>
        <w:suppressAutoHyphens/>
        <w:spacing w:after="0" w:line="276" w:lineRule="auto"/>
        <w:rPr>
          <w:rFonts w:ascii="Arial" w:eastAsia="Arial Unicode MS" w:hAnsi="Arial" w:cs="Arial"/>
          <w:sz w:val="24"/>
          <w:szCs w:val="24"/>
          <w:lang w:eastAsia="ar-SA"/>
        </w:rPr>
      </w:pPr>
    </w:p>
    <w:p w:rsidR="00464B19" w:rsidRPr="001574BC" w:rsidRDefault="00464B19" w:rsidP="001574BC">
      <w:pPr>
        <w:spacing w:after="0" w:line="276" w:lineRule="auto"/>
        <w:rPr>
          <w:rFonts w:ascii="Arial" w:hAnsi="Arial" w:cs="Arial"/>
          <w:b/>
          <w:bCs/>
          <w:sz w:val="24"/>
          <w:szCs w:val="24"/>
        </w:rPr>
      </w:pPr>
      <w:r w:rsidRPr="001574BC">
        <w:rPr>
          <w:rFonts w:ascii="Arial" w:hAnsi="Arial" w:cs="Arial"/>
          <w:bCs/>
          <w:sz w:val="24"/>
          <w:szCs w:val="24"/>
        </w:rPr>
        <w:t>znak sprawy</w:t>
      </w:r>
      <w:r w:rsidRPr="001574BC">
        <w:rPr>
          <w:rFonts w:ascii="Arial" w:hAnsi="Arial" w:cs="Arial"/>
          <w:sz w:val="24"/>
          <w:szCs w:val="24"/>
        </w:rPr>
        <w:t xml:space="preserve"> </w:t>
      </w:r>
      <w:r w:rsidR="001574BC" w:rsidRPr="001574BC">
        <w:rPr>
          <w:rFonts w:ascii="Arial" w:hAnsi="Arial" w:cs="Arial"/>
          <w:b/>
          <w:bCs/>
          <w:sz w:val="24"/>
          <w:szCs w:val="24"/>
        </w:rPr>
        <w:t>ROPS.V.5.21.2024</w:t>
      </w:r>
      <w:r w:rsidRPr="001574BC">
        <w:rPr>
          <w:rFonts w:ascii="Arial" w:hAnsi="Arial" w:cs="Arial"/>
          <w:sz w:val="24"/>
          <w:szCs w:val="24"/>
        </w:rPr>
        <w:t>, oświadczam, co następuje:</w:t>
      </w:r>
    </w:p>
    <w:p w:rsidR="00464B19" w:rsidRPr="001574BC" w:rsidRDefault="00464B19" w:rsidP="00464B19">
      <w:pPr>
        <w:pStyle w:val="Akapitzlist"/>
        <w:spacing w:line="240" w:lineRule="auto"/>
        <w:rPr>
          <w:rFonts w:ascii="Arial" w:hAnsi="Arial" w:cs="Arial"/>
          <w:b/>
          <w:i/>
          <w:sz w:val="24"/>
          <w:szCs w:val="24"/>
          <w:shd w:val="clear" w:color="auto" w:fill="FFFFFF"/>
        </w:rPr>
      </w:pPr>
    </w:p>
    <w:tbl>
      <w:tblPr>
        <w:tblStyle w:val="Tabela-Siatka"/>
        <w:tblW w:w="4884" w:type="pct"/>
        <w:tblInd w:w="108" w:type="dxa"/>
        <w:tblLayout w:type="fixed"/>
        <w:tblLook w:val="04A0"/>
      </w:tblPr>
      <w:tblGrid>
        <w:gridCol w:w="3128"/>
        <w:gridCol w:w="5945"/>
      </w:tblGrid>
      <w:tr w:rsidR="00464B19" w:rsidRPr="000C227E" w:rsidTr="00E85455">
        <w:trPr>
          <w:trHeight w:val="372"/>
        </w:trPr>
        <w:tc>
          <w:tcPr>
            <w:tcW w:w="5000" w:type="pct"/>
            <w:gridSpan w:val="2"/>
          </w:tcPr>
          <w:p w:rsidR="00464B19" w:rsidRPr="000C227E" w:rsidRDefault="00464B19" w:rsidP="00E85455">
            <w:pPr>
              <w:shd w:val="clear" w:color="auto" w:fill="BFBFBF"/>
              <w:spacing w:line="360" w:lineRule="auto"/>
              <w:rPr>
                <w:rFonts w:ascii="Arial" w:hAnsi="Arial" w:cs="Arial"/>
                <w:b/>
              </w:rPr>
            </w:pPr>
            <w:r w:rsidRPr="000C227E">
              <w:rPr>
                <w:rFonts w:ascii="Arial" w:hAnsi="Arial" w:cs="Arial"/>
                <w:b/>
              </w:rPr>
              <w:t>DANE WYKONAWCY</w:t>
            </w:r>
          </w:p>
        </w:tc>
      </w:tr>
      <w:tr w:rsidR="00464B19" w:rsidRPr="000C227E" w:rsidTr="00E85455">
        <w:trPr>
          <w:trHeight w:val="358"/>
        </w:trPr>
        <w:tc>
          <w:tcPr>
            <w:tcW w:w="1724" w:type="pct"/>
          </w:tcPr>
          <w:p w:rsidR="00464B19" w:rsidRPr="000C227E" w:rsidRDefault="00464B19" w:rsidP="00E85455">
            <w:pPr>
              <w:pStyle w:val="Akapitzlist"/>
              <w:spacing w:line="276" w:lineRule="auto"/>
              <w:ind w:left="0"/>
              <w:rPr>
                <w:rFonts w:ascii="Arial" w:hAnsi="Arial" w:cs="Arial"/>
              </w:rPr>
            </w:pPr>
            <w:r w:rsidRPr="000C227E">
              <w:rPr>
                <w:rFonts w:ascii="Arial" w:hAnsi="Arial" w:cs="Arial"/>
                <w:i/>
              </w:rPr>
              <w:t>pełna nazwa/firma</w:t>
            </w:r>
          </w:p>
        </w:tc>
        <w:tc>
          <w:tcPr>
            <w:tcW w:w="3276" w:type="pct"/>
          </w:tcPr>
          <w:p w:rsidR="00464B19" w:rsidRPr="000C227E" w:rsidRDefault="00464B19" w:rsidP="00E85455">
            <w:pPr>
              <w:pStyle w:val="Akapitzlist"/>
              <w:spacing w:line="276" w:lineRule="auto"/>
              <w:ind w:left="0"/>
              <w:rPr>
                <w:rFonts w:ascii="Arial" w:hAnsi="Arial" w:cs="Arial"/>
              </w:rPr>
            </w:pPr>
          </w:p>
        </w:tc>
      </w:tr>
      <w:tr w:rsidR="00464B19" w:rsidRPr="000C227E" w:rsidTr="00E85455">
        <w:trPr>
          <w:trHeight w:val="343"/>
        </w:trPr>
        <w:tc>
          <w:tcPr>
            <w:tcW w:w="1724" w:type="pct"/>
          </w:tcPr>
          <w:p w:rsidR="00464B19" w:rsidRPr="000C227E" w:rsidRDefault="00464B19" w:rsidP="00E85455">
            <w:pPr>
              <w:pStyle w:val="Akapitzlist"/>
              <w:spacing w:line="276" w:lineRule="auto"/>
              <w:ind w:left="0"/>
              <w:rPr>
                <w:rFonts w:ascii="Arial" w:hAnsi="Arial" w:cs="Arial"/>
              </w:rPr>
            </w:pPr>
            <w:r w:rsidRPr="000C227E">
              <w:rPr>
                <w:rFonts w:ascii="Arial" w:hAnsi="Arial" w:cs="Arial"/>
                <w:i/>
              </w:rPr>
              <w:t>adres</w:t>
            </w:r>
          </w:p>
        </w:tc>
        <w:tc>
          <w:tcPr>
            <w:tcW w:w="3276" w:type="pct"/>
          </w:tcPr>
          <w:p w:rsidR="00464B19" w:rsidRPr="000C227E" w:rsidRDefault="00464B19" w:rsidP="00E85455">
            <w:pPr>
              <w:pStyle w:val="Akapitzlist"/>
              <w:spacing w:line="276" w:lineRule="auto"/>
              <w:ind w:left="0"/>
              <w:rPr>
                <w:rFonts w:ascii="Arial" w:hAnsi="Arial" w:cs="Arial"/>
              </w:rPr>
            </w:pPr>
          </w:p>
        </w:tc>
      </w:tr>
      <w:tr w:rsidR="00464B19" w:rsidRPr="000C227E" w:rsidTr="00E85455">
        <w:trPr>
          <w:trHeight w:val="343"/>
        </w:trPr>
        <w:tc>
          <w:tcPr>
            <w:tcW w:w="1724" w:type="pct"/>
          </w:tcPr>
          <w:p w:rsidR="00464B19" w:rsidRPr="000C227E" w:rsidRDefault="00464B19" w:rsidP="00E85455">
            <w:pPr>
              <w:spacing w:line="276" w:lineRule="auto"/>
              <w:rPr>
                <w:rFonts w:ascii="Arial" w:hAnsi="Arial" w:cs="Arial"/>
              </w:rPr>
            </w:pPr>
            <w:r w:rsidRPr="000C227E">
              <w:rPr>
                <w:rFonts w:ascii="Arial" w:hAnsi="Arial" w:cs="Arial"/>
                <w:i/>
              </w:rPr>
              <w:t>NIP/PESEL w zależności od podmiotu</w:t>
            </w:r>
          </w:p>
        </w:tc>
        <w:tc>
          <w:tcPr>
            <w:tcW w:w="3276" w:type="pct"/>
          </w:tcPr>
          <w:p w:rsidR="00464B19" w:rsidRPr="000C227E" w:rsidRDefault="00464B19" w:rsidP="00E85455">
            <w:pPr>
              <w:spacing w:line="276" w:lineRule="auto"/>
              <w:rPr>
                <w:rFonts w:ascii="Arial" w:hAnsi="Arial" w:cs="Arial"/>
              </w:rPr>
            </w:pPr>
          </w:p>
        </w:tc>
      </w:tr>
      <w:tr w:rsidR="00464B19" w:rsidRPr="000C227E" w:rsidTr="00E85455">
        <w:trPr>
          <w:trHeight w:val="343"/>
        </w:trPr>
        <w:tc>
          <w:tcPr>
            <w:tcW w:w="1724" w:type="pct"/>
          </w:tcPr>
          <w:p w:rsidR="00464B19" w:rsidRPr="000C227E" w:rsidRDefault="00464B19" w:rsidP="00E85455">
            <w:pPr>
              <w:spacing w:line="276" w:lineRule="auto"/>
              <w:rPr>
                <w:rFonts w:ascii="Arial" w:hAnsi="Arial" w:cs="Arial"/>
                <w:i/>
              </w:rPr>
            </w:pPr>
            <w:r w:rsidRPr="000C227E">
              <w:rPr>
                <w:rFonts w:ascii="Arial" w:hAnsi="Arial" w:cs="Arial"/>
                <w:i/>
              </w:rPr>
              <w:t>KRS/CEiDG w zależności od podmiotu</w:t>
            </w:r>
          </w:p>
        </w:tc>
        <w:tc>
          <w:tcPr>
            <w:tcW w:w="3276" w:type="pct"/>
          </w:tcPr>
          <w:p w:rsidR="00464B19" w:rsidRPr="000C227E" w:rsidRDefault="00464B19" w:rsidP="00E85455">
            <w:pPr>
              <w:spacing w:line="276" w:lineRule="auto"/>
              <w:rPr>
                <w:rFonts w:ascii="Arial" w:hAnsi="Arial" w:cs="Arial"/>
              </w:rPr>
            </w:pPr>
          </w:p>
        </w:tc>
      </w:tr>
      <w:tr w:rsidR="00464B19" w:rsidRPr="000C227E" w:rsidTr="00E85455">
        <w:trPr>
          <w:trHeight w:val="343"/>
        </w:trPr>
        <w:tc>
          <w:tcPr>
            <w:tcW w:w="1724" w:type="pct"/>
          </w:tcPr>
          <w:p w:rsidR="00464B19" w:rsidRPr="000C227E" w:rsidRDefault="00464B19" w:rsidP="00E85455">
            <w:pPr>
              <w:spacing w:line="276" w:lineRule="auto"/>
              <w:rPr>
                <w:rFonts w:ascii="Arial" w:hAnsi="Arial" w:cs="Arial"/>
                <w:i/>
              </w:rPr>
            </w:pPr>
            <w:r w:rsidRPr="000C227E">
              <w:rPr>
                <w:rFonts w:ascii="Arial" w:hAnsi="Arial" w:cs="Arial"/>
                <w:i/>
              </w:rPr>
              <w:t>adres strony, z której można pobrać ww. dokumenty</w:t>
            </w:r>
          </w:p>
        </w:tc>
        <w:tc>
          <w:tcPr>
            <w:tcW w:w="3276" w:type="pct"/>
          </w:tcPr>
          <w:p w:rsidR="00464B19" w:rsidRPr="000C227E" w:rsidRDefault="00464B19" w:rsidP="00E85455">
            <w:pPr>
              <w:spacing w:line="276" w:lineRule="auto"/>
              <w:rPr>
                <w:rFonts w:ascii="Arial" w:hAnsi="Arial" w:cs="Arial"/>
              </w:rPr>
            </w:pPr>
          </w:p>
        </w:tc>
      </w:tr>
      <w:tr w:rsidR="00464B19" w:rsidRPr="000C227E" w:rsidTr="00E85455">
        <w:trPr>
          <w:trHeight w:val="343"/>
        </w:trPr>
        <w:tc>
          <w:tcPr>
            <w:tcW w:w="1724" w:type="pct"/>
          </w:tcPr>
          <w:p w:rsidR="00464B19" w:rsidRPr="000C227E" w:rsidRDefault="00464B19" w:rsidP="00E85455">
            <w:pPr>
              <w:spacing w:line="276" w:lineRule="auto"/>
              <w:rPr>
                <w:rFonts w:ascii="Arial" w:hAnsi="Arial" w:cs="Arial"/>
                <w:i/>
              </w:rPr>
            </w:pPr>
            <w:r w:rsidRPr="000C227E">
              <w:rPr>
                <w:rFonts w:ascii="Arial" w:hAnsi="Arial" w:cs="Arial"/>
                <w:i/>
              </w:rPr>
              <w:t>Osoba reprezentująca, podstawa do reprezentacji</w:t>
            </w:r>
          </w:p>
        </w:tc>
        <w:tc>
          <w:tcPr>
            <w:tcW w:w="3276" w:type="pct"/>
          </w:tcPr>
          <w:p w:rsidR="00464B19" w:rsidRPr="000C227E" w:rsidRDefault="00464B19" w:rsidP="00E85455">
            <w:pPr>
              <w:spacing w:line="276" w:lineRule="auto"/>
              <w:rPr>
                <w:rFonts w:ascii="Arial" w:hAnsi="Arial" w:cs="Arial"/>
              </w:rPr>
            </w:pPr>
          </w:p>
        </w:tc>
      </w:tr>
      <w:tr w:rsidR="00464B19" w:rsidRPr="000C227E" w:rsidTr="00E85455">
        <w:trPr>
          <w:trHeight w:val="372"/>
        </w:trPr>
        <w:tc>
          <w:tcPr>
            <w:tcW w:w="5000" w:type="pct"/>
            <w:gridSpan w:val="2"/>
          </w:tcPr>
          <w:p w:rsidR="00464B19" w:rsidRPr="000C227E" w:rsidRDefault="00464B19" w:rsidP="00E85455">
            <w:pPr>
              <w:shd w:val="clear" w:color="auto" w:fill="BFBFBF"/>
              <w:spacing w:line="276" w:lineRule="auto"/>
              <w:rPr>
                <w:rFonts w:ascii="Arial" w:hAnsi="Arial" w:cs="Arial"/>
                <w:b/>
              </w:rPr>
            </w:pPr>
            <w:r w:rsidRPr="000C227E">
              <w:rPr>
                <w:rFonts w:ascii="Arial" w:hAnsi="Arial" w:cs="Arial"/>
                <w:b/>
              </w:rPr>
              <w:t>OŚWIADCZENIA DOTYCZĄCE WYKONAWCY:</w:t>
            </w:r>
          </w:p>
        </w:tc>
      </w:tr>
      <w:tr w:rsidR="00464B19" w:rsidRPr="000C227E" w:rsidTr="00E85455">
        <w:trPr>
          <w:trHeight w:val="773"/>
        </w:trPr>
        <w:tc>
          <w:tcPr>
            <w:tcW w:w="5000" w:type="pct"/>
            <w:gridSpan w:val="2"/>
          </w:tcPr>
          <w:p w:rsidR="00464B19" w:rsidRPr="000C227E" w:rsidRDefault="00464B19" w:rsidP="001574BC">
            <w:pPr>
              <w:spacing w:line="276" w:lineRule="auto"/>
              <w:rPr>
                <w:rFonts w:ascii="Arial" w:hAnsi="Arial" w:cs="Arial"/>
              </w:rPr>
            </w:pPr>
            <w:r w:rsidRPr="000C227E">
              <w:rPr>
                <w:rFonts w:ascii="Arial" w:hAnsi="Arial" w:cs="Arial"/>
              </w:rPr>
              <w:t>Czy Wykonawca oświadcza, że spełnia warunki udziału w postępowaniu określone przez Zamawiającego w  Rozdziale V</w:t>
            </w:r>
            <w:r w:rsidR="001574BC">
              <w:rPr>
                <w:rFonts w:ascii="Arial" w:hAnsi="Arial" w:cs="Arial"/>
              </w:rPr>
              <w:t>II</w:t>
            </w:r>
            <w:r w:rsidRPr="000C227E">
              <w:rPr>
                <w:rFonts w:ascii="Arial" w:hAnsi="Arial" w:cs="Arial"/>
              </w:rPr>
              <w:t xml:space="preserve"> SWZ  </w:t>
            </w:r>
          </w:p>
          <w:p w:rsidR="00464B19" w:rsidRPr="000C227E" w:rsidRDefault="00464B19" w:rsidP="001574BC">
            <w:pPr>
              <w:pStyle w:val="Akapitzlist"/>
              <w:spacing w:line="276" w:lineRule="auto"/>
              <w:ind w:left="0"/>
              <w:rPr>
                <w:rFonts w:ascii="Arial" w:hAnsi="Arial" w:cs="Arial"/>
              </w:rPr>
            </w:pPr>
            <w:r w:rsidRPr="000C227E">
              <w:rPr>
                <w:rFonts w:ascii="Arial" w:hAnsi="Arial" w:cs="Arial"/>
                <w:i/>
              </w:rPr>
              <w:t>Wypełnić, jeżeli warunek został określony w Rozdziale V</w:t>
            </w:r>
            <w:r w:rsidR="001574BC">
              <w:rPr>
                <w:rFonts w:ascii="Arial" w:hAnsi="Arial" w:cs="Arial"/>
                <w:i/>
              </w:rPr>
              <w:t>II</w:t>
            </w:r>
            <w:r w:rsidRPr="000C227E">
              <w:rPr>
                <w:rFonts w:ascii="Arial" w:hAnsi="Arial" w:cs="Arial"/>
                <w:i/>
              </w:rPr>
              <w:t xml:space="preserve"> SWZ</w:t>
            </w:r>
            <w:r>
              <w:rPr>
                <w:rFonts w:ascii="Arial" w:hAnsi="Arial" w:cs="Arial"/>
                <w:b/>
              </w:rPr>
              <w:t xml:space="preserve">      </w:t>
            </w:r>
            <w:r w:rsidRPr="000C227E">
              <w:rPr>
                <w:rFonts w:ascii="Arial" w:hAnsi="Arial" w:cs="Arial"/>
                <w:b/>
              </w:rPr>
              <w:t xml:space="preserve"> [ …..] TAK   [ …..] NIE   </w:t>
            </w:r>
          </w:p>
        </w:tc>
      </w:tr>
      <w:tr w:rsidR="001574BC" w:rsidRPr="000C227E" w:rsidTr="00E85455">
        <w:trPr>
          <w:trHeight w:val="773"/>
        </w:trPr>
        <w:tc>
          <w:tcPr>
            <w:tcW w:w="5000" w:type="pct"/>
            <w:gridSpan w:val="2"/>
          </w:tcPr>
          <w:p w:rsidR="001574BC" w:rsidRDefault="001574BC" w:rsidP="001574BC">
            <w:pPr>
              <w:spacing w:before="240"/>
              <w:rPr>
                <w:rFonts w:ascii="Arial" w:hAnsi="Arial" w:cs="Arial"/>
                <w:b/>
              </w:rPr>
            </w:pPr>
            <w:r w:rsidRPr="000E6D43">
              <w:rPr>
                <w:rFonts w:ascii="Arial" w:hAnsi="Arial" w:cs="Arial"/>
                <w:b/>
              </w:rPr>
              <w:lastRenderedPageBreak/>
              <w:t>Oświadczenie dotyczące spełniania warunku udziału w postępowaniu wynik</w:t>
            </w:r>
            <w:r>
              <w:rPr>
                <w:rFonts w:ascii="Arial" w:hAnsi="Arial" w:cs="Arial"/>
                <w:b/>
              </w:rPr>
              <w:t xml:space="preserve">ającego z art. 94 ust. 1 </w:t>
            </w:r>
            <w:proofErr w:type="spellStart"/>
            <w:r>
              <w:rPr>
                <w:rFonts w:ascii="Arial" w:hAnsi="Arial" w:cs="Arial"/>
                <w:b/>
              </w:rPr>
              <w:t>pkt</w:t>
            </w:r>
            <w:proofErr w:type="spellEnd"/>
            <w:r>
              <w:rPr>
                <w:rFonts w:ascii="Arial" w:hAnsi="Arial" w:cs="Arial"/>
                <w:b/>
              </w:rPr>
              <w:t xml:space="preserve"> 1 – 10 </w:t>
            </w:r>
            <w:r w:rsidRPr="000E6D43">
              <w:rPr>
                <w:rFonts w:ascii="Arial" w:hAnsi="Arial" w:cs="Arial"/>
                <w:b/>
              </w:rPr>
              <w:t>ustawy PZP:</w:t>
            </w:r>
          </w:p>
          <w:p w:rsidR="001574BC" w:rsidRPr="000E6D43" w:rsidRDefault="001574BC" w:rsidP="001574BC">
            <w:pPr>
              <w:spacing w:before="240"/>
              <w:rPr>
                <w:rFonts w:ascii="Arial" w:hAnsi="Arial" w:cs="Arial"/>
                <w:b/>
              </w:rPr>
            </w:pPr>
          </w:p>
          <w:p w:rsidR="001574BC" w:rsidRPr="00E317E7" w:rsidRDefault="001574BC" w:rsidP="001574BC">
            <w:pPr>
              <w:widowControl w:val="0"/>
              <w:spacing w:line="360" w:lineRule="auto"/>
              <w:ind w:right="-6"/>
              <w:jc w:val="both"/>
              <w:rPr>
                <w:rFonts w:ascii="Arial" w:hAnsi="Arial" w:cs="Arial"/>
              </w:rPr>
            </w:pPr>
            <w:r w:rsidRPr="00E317E7">
              <w:rPr>
                <w:rFonts w:ascii="Arial" w:hAnsi="Arial" w:cs="Arial"/>
              </w:rPr>
              <w:t>W związku z ubieganiem się o udzielenie zamówienia publicznego oświadczam/y, że:</w:t>
            </w:r>
          </w:p>
          <w:p w:rsidR="001574BC" w:rsidRPr="00E317E7" w:rsidRDefault="001574BC" w:rsidP="001574BC">
            <w:pPr>
              <w:pStyle w:val="Tekstpodstawowy21"/>
              <w:numPr>
                <w:ilvl w:val="3"/>
                <w:numId w:val="2"/>
              </w:numPr>
              <w:spacing w:before="120" w:after="120" w:line="360" w:lineRule="auto"/>
              <w:ind w:left="697" w:hanging="357"/>
              <w:jc w:val="both"/>
              <w:rPr>
                <w:rFonts w:ascii="Arial" w:eastAsia="Times New Roman" w:hAnsi="Arial" w:cs="Arial"/>
                <w:szCs w:val="22"/>
              </w:rPr>
            </w:pPr>
            <w:r w:rsidRPr="00E317E7">
              <w:rPr>
                <w:rFonts w:ascii="Arial" w:eastAsia="Times New Roman" w:hAnsi="Arial" w:cs="Arial"/>
                <w:szCs w:val="22"/>
              </w:rPr>
              <w:t xml:space="preserve">Spełniamy warunek zawarty w zastrzeżeniu na podstawie art. 94 ustawy PZP -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w:t>
            </w:r>
            <w:r>
              <w:rPr>
                <w:rFonts w:ascii="Arial" w:eastAsia="Times New Roman" w:hAnsi="Arial" w:cs="Arial"/>
                <w:szCs w:val="22"/>
              </w:rPr>
              <w:t xml:space="preserve">- </w:t>
            </w:r>
            <w:r w:rsidRPr="00E317E7">
              <w:rPr>
                <w:rFonts w:ascii="Arial" w:eastAsia="Times New Roman" w:hAnsi="Arial" w:cs="Arial"/>
                <w:szCs w:val="22"/>
              </w:rPr>
              <w:t>pod warunkiem, że procentowy wskaźnik zatrudnienia tych osób jest nie mniejszy niż 30 % osób zatrudnionych u Wykonawcy albo w jego jednostce, która będzie realizowała zamówienie. (Minimalny procentowy wskaźnik zatrudnienia w/w osób musi wynosić 30%)</w:t>
            </w:r>
          </w:p>
          <w:p w:rsidR="001574BC" w:rsidRDefault="001574BC" w:rsidP="001574BC">
            <w:pPr>
              <w:spacing w:line="276" w:lineRule="auto"/>
              <w:rPr>
                <w:rFonts w:ascii="Arial" w:hAnsi="Arial" w:cs="Arial"/>
              </w:rPr>
            </w:pPr>
            <w:r w:rsidRPr="00E317E7">
              <w:rPr>
                <w:rFonts w:ascii="Arial" w:hAnsi="Arial" w:cs="Arial"/>
              </w:rPr>
              <w:t>Oświadczam(y),</w:t>
            </w:r>
            <w:r>
              <w:rPr>
                <w:rFonts w:ascii="Arial" w:hAnsi="Arial" w:cs="Arial"/>
              </w:rPr>
              <w:t xml:space="preserve"> że procentowy </w:t>
            </w:r>
            <w:r w:rsidRPr="00E317E7">
              <w:rPr>
                <w:rFonts w:ascii="Arial" w:hAnsi="Arial" w:cs="Arial"/>
              </w:rPr>
              <w:t>wskaźnik o którym mowa powyżej wynosi …………………</w:t>
            </w:r>
          </w:p>
          <w:p w:rsidR="001574BC" w:rsidRDefault="001574BC" w:rsidP="001574BC">
            <w:pPr>
              <w:spacing w:line="276" w:lineRule="auto"/>
              <w:rPr>
                <w:rFonts w:ascii="Arial" w:hAnsi="Arial" w:cs="Arial"/>
              </w:rPr>
            </w:pPr>
          </w:p>
          <w:p w:rsidR="001574BC" w:rsidRPr="000C227E" w:rsidRDefault="001574BC" w:rsidP="001574BC">
            <w:pPr>
              <w:spacing w:line="276" w:lineRule="auto"/>
              <w:rPr>
                <w:rFonts w:ascii="Arial" w:hAnsi="Arial" w:cs="Arial"/>
              </w:rPr>
            </w:pPr>
          </w:p>
        </w:tc>
      </w:tr>
      <w:tr w:rsidR="00464B19" w:rsidRPr="000C227E" w:rsidTr="00E85455">
        <w:trPr>
          <w:trHeight w:val="758"/>
        </w:trPr>
        <w:tc>
          <w:tcPr>
            <w:tcW w:w="5000" w:type="pct"/>
            <w:gridSpan w:val="2"/>
          </w:tcPr>
          <w:p w:rsidR="00464B19" w:rsidRPr="000C227E" w:rsidRDefault="00464B19" w:rsidP="001574BC">
            <w:pPr>
              <w:pStyle w:val="Akapitzlist"/>
              <w:spacing w:line="276" w:lineRule="auto"/>
              <w:ind w:left="0"/>
              <w:rPr>
                <w:rFonts w:ascii="Arial" w:hAnsi="Arial" w:cs="Arial"/>
              </w:rPr>
            </w:pPr>
            <w:r w:rsidRPr="000C227E">
              <w:rPr>
                <w:rFonts w:ascii="Arial" w:hAnsi="Arial" w:cs="Arial"/>
              </w:rPr>
              <w:t xml:space="preserve">Czy Wykonawca podlega wykluczeniu z postępowania na podstawie art. 108 ust. 1 lub art. 109 ust. 1 pkt. 4, 8-10  ustawy, </w:t>
            </w:r>
            <w:r w:rsidRPr="000C227E">
              <w:rPr>
                <w:rFonts w:ascii="Arial" w:hAnsi="Arial" w:cs="Arial"/>
                <w:bCs/>
              </w:rPr>
              <w:t>art. 7 ust. 1 ustawy z dnia 13.04.2022 r</w:t>
            </w:r>
            <w:r>
              <w:rPr>
                <w:rFonts w:ascii="Arial" w:hAnsi="Arial" w:cs="Arial"/>
                <w:bCs/>
              </w:rPr>
              <w:t xml:space="preserve">. o szczególnych rozwiązaniach </w:t>
            </w:r>
            <w:r w:rsidRPr="000C227E">
              <w:rPr>
                <w:rFonts w:ascii="Arial" w:hAnsi="Arial" w:cs="Arial"/>
                <w:bCs/>
              </w:rPr>
              <w:t>w zakresie przeciwdziałania wspieraniu agresji na Ukrainę oraz służących ochronie bezpieczeństwa narodowego.</w:t>
            </w:r>
          </w:p>
          <w:p w:rsidR="00464B19" w:rsidRPr="000C227E" w:rsidRDefault="00464B19" w:rsidP="00E85455">
            <w:pPr>
              <w:pStyle w:val="Akapitzlist"/>
              <w:spacing w:line="276" w:lineRule="auto"/>
              <w:ind w:left="0"/>
              <w:rPr>
                <w:rFonts w:ascii="Arial" w:hAnsi="Arial" w:cs="Arial"/>
              </w:rPr>
            </w:pPr>
          </w:p>
          <w:p w:rsidR="00464B19" w:rsidRDefault="00464B19" w:rsidP="00E85455">
            <w:pPr>
              <w:pStyle w:val="Akapitzlist"/>
              <w:spacing w:line="276" w:lineRule="auto"/>
              <w:rPr>
                <w:rFonts w:ascii="Arial" w:hAnsi="Arial" w:cs="Arial"/>
                <w:b/>
              </w:rPr>
            </w:pPr>
            <w:r w:rsidRPr="000C227E">
              <w:rPr>
                <w:rFonts w:ascii="Arial" w:hAnsi="Arial" w:cs="Arial"/>
                <w:b/>
              </w:rPr>
              <w:t xml:space="preserve">[ …..] TAK   [ …..] NIE   </w:t>
            </w:r>
          </w:p>
          <w:p w:rsidR="001574BC" w:rsidRPr="000C227E" w:rsidRDefault="001574BC" w:rsidP="00E85455">
            <w:pPr>
              <w:pStyle w:val="Akapitzlist"/>
              <w:spacing w:line="276" w:lineRule="auto"/>
              <w:rPr>
                <w:rFonts w:ascii="Arial" w:hAnsi="Arial" w:cs="Arial"/>
                <w:b/>
              </w:rPr>
            </w:pPr>
          </w:p>
        </w:tc>
      </w:tr>
      <w:tr w:rsidR="00464B19" w:rsidRPr="000C227E" w:rsidTr="00E85455">
        <w:trPr>
          <w:trHeight w:val="1145"/>
        </w:trPr>
        <w:tc>
          <w:tcPr>
            <w:tcW w:w="5000" w:type="pct"/>
            <w:gridSpan w:val="2"/>
          </w:tcPr>
          <w:p w:rsidR="001574BC" w:rsidRPr="000C227E" w:rsidRDefault="00464B19" w:rsidP="00E85455">
            <w:pPr>
              <w:spacing w:line="360" w:lineRule="auto"/>
              <w:rPr>
                <w:rFonts w:ascii="Arial" w:hAnsi="Arial" w:cs="Arial"/>
              </w:rPr>
            </w:pPr>
            <w:r w:rsidRPr="000C227E">
              <w:rPr>
                <w:rFonts w:ascii="Arial" w:hAnsi="Arial" w:cs="Arial"/>
              </w:rPr>
              <w:t xml:space="preserve">Zachodzą w stosunku do Wykonawcy podstawy wykluczenia z postępowania na podstawie art. </w:t>
            </w:r>
            <w:r w:rsidRPr="000C227E">
              <w:rPr>
                <w:rFonts w:ascii="Arial" w:hAnsi="Arial" w:cs="Arial"/>
                <w:b/>
              </w:rPr>
              <w:t>………….</w:t>
            </w:r>
            <w:r w:rsidRPr="000C227E">
              <w:rPr>
                <w:rFonts w:ascii="Arial" w:hAnsi="Arial" w:cs="Arial"/>
              </w:rPr>
              <w:t xml:space="preserve"> ustawy </w:t>
            </w:r>
            <w:r w:rsidRPr="000C227E">
              <w:rPr>
                <w:rFonts w:ascii="Arial" w:hAnsi="Arial" w:cs="Arial"/>
                <w:i/>
              </w:rPr>
              <w:t>(podać mającą zastosowanie podstawę wykluczenia spośród wymienionych w art. 108 i 109 ustawy).</w:t>
            </w:r>
          </w:p>
          <w:p w:rsidR="00464B19" w:rsidRPr="000C227E" w:rsidRDefault="00464B19" w:rsidP="00E85455">
            <w:pPr>
              <w:spacing w:line="360" w:lineRule="auto"/>
              <w:rPr>
                <w:rFonts w:ascii="Arial" w:hAnsi="Arial" w:cs="Arial"/>
              </w:rPr>
            </w:pPr>
            <w:r w:rsidRPr="000C227E">
              <w:rPr>
                <w:rFonts w:ascii="Arial" w:hAnsi="Arial" w:cs="Arial"/>
              </w:rPr>
              <w:t xml:space="preserve">W związku z ww. okolicznością, na podstawie art. 110 ust. 2 ustawy zostały podjęte następujące środki naprawcze: </w:t>
            </w:r>
          </w:p>
          <w:p w:rsidR="00464B19" w:rsidRDefault="00464B19" w:rsidP="00E85455">
            <w:pPr>
              <w:spacing w:line="360" w:lineRule="auto"/>
              <w:rPr>
                <w:rFonts w:ascii="Arial" w:hAnsi="Arial" w:cs="Arial"/>
              </w:rPr>
            </w:pPr>
            <w:r w:rsidRPr="000C227E">
              <w:rPr>
                <w:rFonts w:ascii="Arial" w:hAnsi="Arial" w:cs="Arial"/>
              </w:rPr>
              <w:t>……………………………………………………………………………………..……..…………………...........………………………………………………………………………………………..……..…………………...........……………………………………………………………</w:t>
            </w:r>
            <w:r w:rsidR="001574BC">
              <w:rPr>
                <w:rFonts w:ascii="Arial" w:hAnsi="Arial" w:cs="Arial"/>
              </w:rPr>
              <w:t>……………………………………………………………………………………………………………………</w:t>
            </w:r>
          </w:p>
          <w:p w:rsidR="001574BC" w:rsidRDefault="001574BC" w:rsidP="00E85455">
            <w:pPr>
              <w:spacing w:line="360" w:lineRule="auto"/>
              <w:rPr>
                <w:rFonts w:ascii="Arial" w:hAnsi="Arial" w:cs="Arial"/>
              </w:rPr>
            </w:pPr>
          </w:p>
          <w:p w:rsidR="003457C3" w:rsidRDefault="003457C3" w:rsidP="00E85455">
            <w:pPr>
              <w:spacing w:line="360" w:lineRule="auto"/>
              <w:rPr>
                <w:rFonts w:ascii="Arial" w:hAnsi="Arial" w:cs="Arial"/>
              </w:rPr>
            </w:pPr>
          </w:p>
          <w:p w:rsidR="003457C3" w:rsidRDefault="003457C3" w:rsidP="00E85455">
            <w:pPr>
              <w:spacing w:line="360" w:lineRule="auto"/>
              <w:rPr>
                <w:rFonts w:ascii="Arial" w:hAnsi="Arial" w:cs="Arial"/>
              </w:rPr>
            </w:pPr>
          </w:p>
          <w:p w:rsidR="003457C3" w:rsidRPr="000C227E" w:rsidRDefault="003457C3" w:rsidP="00E85455">
            <w:pPr>
              <w:spacing w:line="360" w:lineRule="auto"/>
              <w:rPr>
                <w:rFonts w:ascii="Arial" w:hAnsi="Arial" w:cs="Arial"/>
              </w:rPr>
            </w:pPr>
          </w:p>
        </w:tc>
      </w:tr>
      <w:tr w:rsidR="00464B19" w:rsidRPr="000C227E" w:rsidTr="00E85455">
        <w:trPr>
          <w:trHeight w:val="386"/>
        </w:trPr>
        <w:tc>
          <w:tcPr>
            <w:tcW w:w="5000" w:type="pct"/>
            <w:gridSpan w:val="2"/>
          </w:tcPr>
          <w:p w:rsidR="00464B19" w:rsidRPr="000C227E" w:rsidRDefault="00464B19" w:rsidP="00E85455">
            <w:pPr>
              <w:shd w:val="clear" w:color="auto" w:fill="BFBFBF"/>
              <w:spacing w:line="360" w:lineRule="auto"/>
              <w:rPr>
                <w:rFonts w:ascii="Arial" w:hAnsi="Arial" w:cs="Arial"/>
                <w:b/>
              </w:rPr>
            </w:pPr>
            <w:r w:rsidRPr="000C227E">
              <w:rPr>
                <w:rFonts w:ascii="Arial" w:hAnsi="Arial" w:cs="Arial"/>
                <w:b/>
              </w:rPr>
              <w:lastRenderedPageBreak/>
              <w:t>OŚWIADCZENIE DOTYCZĄCE PODANYCH INFORMACJI:</w:t>
            </w:r>
          </w:p>
        </w:tc>
      </w:tr>
      <w:tr w:rsidR="00464B19" w:rsidRPr="000C227E" w:rsidTr="00E85455">
        <w:trPr>
          <w:trHeight w:val="2275"/>
        </w:trPr>
        <w:tc>
          <w:tcPr>
            <w:tcW w:w="5000" w:type="pct"/>
            <w:gridSpan w:val="2"/>
          </w:tcPr>
          <w:p w:rsidR="00464B19" w:rsidRPr="000C227E" w:rsidRDefault="00464B19" w:rsidP="00E85455">
            <w:pPr>
              <w:spacing w:line="360" w:lineRule="auto"/>
              <w:rPr>
                <w:rFonts w:ascii="Arial" w:hAnsi="Arial" w:cs="Arial"/>
              </w:rPr>
            </w:pPr>
            <w:r w:rsidRPr="000C227E">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464B19" w:rsidRPr="000C227E" w:rsidRDefault="00464B19" w:rsidP="00E85455">
            <w:pPr>
              <w:ind w:left="5846"/>
              <w:jc w:val="center"/>
              <w:rPr>
                <w:rFonts w:ascii="Arial" w:hAnsi="Arial" w:cs="Arial"/>
              </w:rPr>
            </w:pPr>
          </w:p>
          <w:p w:rsidR="00464B19" w:rsidRPr="000C227E" w:rsidRDefault="00464B19" w:rsidP="00E85455">
            <w:pPr>
              <w:rPr>
                <w:rFonts w:ascii="Arial" w:hAnsi="Arial" w:cs="Arial"/>
              </w:rPr>
            </w:pPr>
          </w:p>
          <w:p w:rsidR="00464B19" w:rsidRDefault="00464B19" w:rsidP="00E85455">
            <w:pPr>
              <w:spacing w:before="120" w:line="276" w:lineRule="auto"/>
              <w:ind w:left="3011"/>
              <w:rPr>
                <w:rFonts w:ascii="Arial" w:hAnsi="Arial" w:cs="Arial"/>
                <w:b/>
                <w:i/>
              </w:rPr>
            </w:pPr>
            <w:r w:rsidRPr="004305F7">
              <w:rPr>
                <w:rFonts w:ascii="Arial" w:hAnsi="Arial" w:cs="Arial"/>
                <w:b/>
                <w:i/>
              </w:rPr>
              <w:t xml:space="preserve">elektroniczny podpis osoby/ osób uprawnionych </w:t>
            </w:r>
          </w:p>
          <w:p w:rsidR="00464B19" w:rsidRPr="004305F7" w:rsidRDefault="00464B19" w:rsidP="00E85455">
            <w:pPr>
              <w:spacing w:before="120" w:line="276" w:lineRule="auto"/>
              <w:ind w:left="3011"/>
              <w:rPr>
                <w:rFonts w:ascii="Arial" w:hAnsi="Arial" w:cs="Arial"/>
                <w:b/>
                <w:i/>
              </w:rPr>
            </w:pPr>
            <w:r w:rsidRPr="004305F7">
              <w:rPr>
                <w:rFonts w:ascii="Arial" w:hAnsi="Arial" w:cs="Arial"/>
                <w:b/>
                <w:i/>
              </w:rPr>
              <w:t>do wystąpienia w imieniu Wykonawcy</w:t>
            </w:r>
          </w:p>
          <w:p w:rsidR="00464B19" w:rsidRPr="004305F7" w:rsidRDefault="00464B19" w:rsidP="00E85455">
            <w:pPr>
              <w:spacing w:before="120" w:line="276" w:lineRule="auto"/>
              <w:ind w:left="4253"/>
              <w:rPr>
                <w:rFonts w:ascii="Arial" w:hAnsi="Arial" w:cs="Arial"/>
                <w:b/>
                <w:i/>
              </w:rPr>
            </w:pPr>
          </w:p>
          <w:p w:rsidR="00464B19" w:rsidRPr="000C227E" w:rsidRDefault="00464B19" w:rsidP="00E85455">
            <w:pPr>
              <w:jc w:val="right"/>
              <w:rPr>
                <w:rFonts w:ascii="Arial" w:hAnsi="Arial" w:cs="Arial"/>
                <w:b/>
                <w:bCs/>
                <w:i/>
                <w:iCs/>
                <w:color w:val="FF0000"/>
              </w:rPr>
            </w:pPr>
          </w:p>
          <w:p w:rsidR="00464B19" w:rsidRPr="000C227E" w:rsidRDefault="00464B19" w:rsidP="00E85455">
            <w:pPr>
              <w:jc w:val="center"/>
              <w:rPr>
                <w:rFonts w:ascii="Arial" w:hAnsi="Arial" w:cs="Arial"/>
                <w:i/>
                <w:iCs/>
              </w:rPr>
            </w:pPr>
          </w:p>
          <w:p w:rsidR="00464B19" w:rsidRPr="000C227E" w:rsidRDefault="00464B19" w:rsidP="00E85455">
            <w:pPr>
              <w:jc w:val="center"/>
              <w:rPr>
                <w:rFonts w:ascii="Arial" w:hAnsi="Arial" w:cs="Arial"/>
                <w:i/>
                <w:iCs/>
              </w:rPr>
            </w:pPr>
          </w:p>
          <w:p w:rsidR="00464B19" w:rsidRPr="000C227E" w:rsidRDefault="00464B19" w:rsidP="00E85455">
            <w:pPr>
              <w:jc w:val="center"/>
              <w:rPr>
                <w:rFonts w:ascii="Arial" w:hAnsi="Arial" w:cs="Arial"/>
                <w:i/>
                <w:iCs/>
              </w:rPr>
            </w:pPr>
          </w:p>
        </w:tc>
      </w:tr>
    </w:tbl>
    <w:p w:rsidR="00464B19" w:rsidRPr="00CA5134" w:rsidRDefault="00464B19" w:rsidP="00464B19">
      <w:pPr>
        <w:pStyle w:val="Akapitzlist"/>
        <w:spacing w:line="360" w:lineRule="auto"/>
        <w:ind w:left="0"/>
        <w:rPr>
          <w:rFonts w:ascii="Arial" w:hAnsi="Arial" w:cs="Arial"/>
          <w:b/>
          <w:sz w:val="20"/>
        </w:rPr>
      </w:pPr>
    </w:p>
    <w:p w:rsidR="00464B19" w:rsidRPr="00CA5134" w:rsidRDefault="00464B19" w:rsidP="00464B19">
      <w:pPr>
        <w:spacing w:line="360" w:lineRule="auto"/>
        <w:ind w:left="360"/>
        <w:contextualSpacing/>
        <w:rPr>
          <w:rFonts w:ascii="Arial" w:hAnsi="Arial" w:cs="Arial"/>
          <w:b/>
          <w:sz w:val="20"/>
        </w:rPr>
      </w:pPr>
      <w:r w:rsidRPr="00CA5134">
        <w:rPr>
          <w:rFonts w:ascii="Arial" w:hAnsi="Arial" w:cs="Arial"/>
          <w:b/>
          <w:sz w:val="20"/>
        </w:rPr>
        <w:t>*- zakreślić właściwe</w:t>
      </w:r>
    </w:p>
    <w:p w:rsidR="00464B19" w:rsidRPr="00F63746" w:rsidRDefault="00464B19" w:rsidP="00464B19"/>
    <w:p w:rsidR="004C3C32" w:rsidRPr="00464B19" w:rsidRDefault="004C3C32" w:rsidP="00464B19"/>
    <w:sectPr w:rsidR="004C3C32" w:rsidRPr="00464B19" w:rsidSect="00CC386C">
      <w:headerReference w:type="default" r:id="rId7"/>
      <w:footerReference w:type="default" r:id="rId8"/>
      <w:pgSz w:w="11906" w:h="16838"/>
      <w:pgMar w:top="1821" w:right="1417" w:bottom="1417" w:left="1417" w:header="708" w:footer="5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A9E" w:rsidRDefault="001A2A9E" w:rsidP="006A1852">
      <w:pPr>
        <w:spacing w:after="0" w:line="240" w:lineRule="auto"/>
      </w:pPr>
      <w:r>
        <w:separator/>
      </w:r>
    </w:p>
  </w:endnote>
  <w:endnote w:type="continuationSeparator" w:id="0">
    <w:p w:rsidR="001A2A9E" w:rsidRDefault="001A2A9E" w:rsidP="006A1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roman"/>
    <w:pitch w:val="variable"/>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52" w:rsidRPr="006A1852" w:rsidRDefault="00CC386C" w:rsidP="006A1852">
    <w:pPr>
      <w:pStyle w:val="Default"/>
      <w:rPr>
        <w:rFonts w:asciiTheme="minorHAnsi" w:hAnsiTheme="minorHAnsi" w:cstheme="minorHAnsi"/>
        <w:sz w:val="20"/>
        <w:szCs w:val="20"/>
      </w:rPr>
    </w:pPr>
    <w:r w:rsidRPr="006A1852">
      <w:rPr>
        <w:noProof/>
        <w:lang w:eastAsia="pl-PL"/>
      </w:rPr>
      <w:drawing>
        <wp:inline distT="0" distB="0" distL="0" distR="0">
          <wp:extent cx="5760720" cy="786765"/>
          <wp:effectExtent l="0" t="0" r="0" b="0"/>
          <wp:docPr id="964725213" name="Obraz 96472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8676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A9E" w:rsidRDefault="001A2A9E" w:rsidP="006A1852">
      <w:pPr>
        <w:spacing w:after="0" w:line="240" w:lineRule="auto"/>
      </w:pPr>
      <w:r>
        <w:separator/>
      </w:r>
    </w:p>
  </w:footnote>
  <w:footnote w:type="continuationSeparator" w:id="0">
    <w:p w:rsidR="001A2A9E" w:rsidRDefault="001A2A9E" w:rsidP="006A18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52" w:rsidRDefault="001330A9">
    <w:pPr>
      <w:pStyle w:val="Nagwek"/>
    </w:pPr>
    <w:r w:rsidRPr="00DA7EEE">
      <w:rPr>
        <w:rFonts w:cstheme="minorHAnsi"/>
        <w:noProof/>
        <w:sz w:val="24"/>
        <w:szCs w:val="24"/>
        <w:lang w:eastAsia="pl-PL"/>
      </w:rPr>
      <w:drawing>
        <wp:anchor distT="0" distB="0" distL="114935" distR="114935" simplePos="0" relativeHeight="251659264" behindDoc="0" locked="0" layoutInCell="1" allowOverlap="1">
          <wp:simplePos x="0" y="0"/>
          <wp:positionH relativeFrom="margin">
            <wp:align>right</wp:align>
          </wp:positionH>
          <wp:positionV relativeFrom="paragraph">
            <wp:posOffset>-15240</wp:posOffset>
          </wp:positionV>
          <wp:extent cx="1454150" cy="537845"/>
          <wp:effectExtent l="0" t="0" r="0" b="0"/>
          <wp:wrapNone/>
          <wp:docPr id="1151783973" name="Obraz 115178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4150" cy="537845"/>
                  </a:xfrm>
                  <a:prstGeom prst="rect">
                    <a:avLst/>
                  </a:prstGeom>
                  <a:solidFill>
                    <a:srgbClr val="FFFFFF">
                      <a:alpha val="0"/>
                    </a:srgbClr>
                  </a:solidFill>
                  <a:ln>
                    <a:noFill/>
                  </a:ln>
                </pic:spPr>
              </pic:pic>
            </a:graphicData>
          </a:graphic>
        </wp:anchor>
      </w:drawing>
    </w:r>
    <w:r>
      <w:rPr>
        <w:noProof/>
        <w:lang w:eastAsia="pl-PL"/>
      </w:rPr>
      <w:drawing>
        <wp:anchor distT="0" distB="0" distL="114300" distR="114300" simplePos="0" relativeHeight="251661312" behindDoc="1" locked="0" layoutInCell="1" allowOverlap="1">
          <wp:simplePos x="0" y="0"/>
          <wp:positionH relativeFrom="margin">
            <wp:align>center</wp:align>
          </wp:positionH>
          <wp:positionV relativeFrom="page">
            <wp:posOffset>333375</wp:posOffset>
          </wp:positionV>
          <wp:extent cx="1466850" cy="733425"/>
          <wp:effectExtent l="0" t="0" r="0" b="0"/>
          <wp:wrapTight wrapText="bothSides">
            <wp:wrapPolygon edited="0">
              <wp:start x="7574" y="1683"/>
              <wp:lineTo x="2805" y="6171"/>
              <wp:lineTo x="2525" y="11782"/>
              <wp:lineTo x="3927" y="11782"/>
              <wp:lineTo x="3927" y="14587"/>
              <wp:lineTo x="5891" y="17953"/>
              <wp:lineTo x="7855" y="19075"/>
              <wp:lineTo x="13465" y="19075"/>
              <wp:lineTo x="18514" y="12904"/>
              <wp:lineTo x="19075" y="7855"/>
              <wp:lineTo x="16831" y="3927"/>
              <wp:lineTo x="12904" y="1683"/>
              <wp:lineTo x="7574" y="1683"/>
            </wp:wrapPolygon>
          </wp:wrapTight>
          <wp:docPr id="769169542" name="Obraz 76916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anchor>
      </w:drawing>
    </w:r>
    <w:r>
      <w:rPr>
        <w:rFonts w:cstheme="minorHAnsi"/>
        <w:noProof/>
        <w:sz w:val="24"/>
        <w:szCs w:val="24"/>
        <w:lang w:eastAsia="pl-PL"/>
      </w:rPr>
      <w:drawing>
        <wp:anchor distT="0" distB="0" distL="114935" distR="114935" simplePos="0" relativeHeight="251660288" behindDoc="0" locked="0" layoutInCell="1" allowOverlap="1">
          <wp:simplePos x="0" y="0"/>
          <wp:positionH relativeFrom="margin">
            <wp:posOffset>-158750</wp:posOffset>
          </wp:positionH>
          <wp:positionV relativeFrom="paragraph">
            <wp:posOffset>33655</wp:posOffset>
          </wp:positionV>
          <wp:extent cx="1630697" cy="491319"/>
          <wp:effectExtent l="0" t="0" r="7620" b="4445"/>
          <wp:wrapNone/>
          <wp:docPr id="1411071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0697" cy="491319"/>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EAC0697E"/>
    <w:name w:val="WW8Num4"/>
    <w:lvl w:ilvl="0">
      <w:start w:val="2"/>
      <w:numFmt w:val="decimal"/>
      <w:lvlText w:val="%1."/>
      <w:lvlJc w:val="left"/>
      <w:pPr>
        <w:tabs>
          <w:tab w:val="num" w:pos="0"/>
        </w:tabs>
        <w:ind w:left="360" w:hanging="360"/>
      </w:pPr>
      <w:rPr>
        <w:rFonts w:ascii="Arial Narrow" w:hAnsi="Arial Narrow" w:cs="Arial Narrow" w:hint="default"/>
        <w:lang w:val="pl-PL"/>
      </w:rPr>
    </w:lvl>
    <w:lvl w:ilvl="1">
      <w:start w:val="1"/>
      <w:numFmt w:val="decimal"/>
      <w:lvlText w:val="%1.%2."/>
      <w:lvlJc w:val="left"/>
      <w:pPr>
        <w:tabs>
          <w:tab w:val="num" w:pos="720"/>
        </w:tabs>
        <w:ind w:left="0" w:firstLine="6"/>
      </w:pPr>
      <w:rPr>
        <w:rFonts w:ascii="Arial" w:hAnsi="Arial" w:cs="Arial Narrow" w:hint="default"/>
        <w:lang w:val="pl-PL"/>
      </w:rPr>
    </w:lvl>
    <w:lvl w:ilvl="2">
      <w:start w:val="1"/>
      <w:numFmt w:val="decimal"/>
      <w:lvlText w:val="%1.%2.%3."/>
      <w:lvlJc w:val="left"/>
      <w:pPr>
        <w:tabs>
          <w:tab w:val="num" w:pos="0"/>
        </w:tabs>
        <w:ind w:left="728" w:hanging="720"/>
      </w:pPr>
      <w:rPr>
        <w:rFonts w:ascii="Arial Narrow" w:hAnsi="Arial Narrow" w:cs="Arial Narrow" w:hint="default"/>
        <w:lang w:val="pl-PL"/>
      </w:rPr>
    </w:lvl>
    <w:lvl w:ilvl="3">
      <w:start w:val="1"/>
      <w:numFmt w:val="decimal"/>
      <w:lvlText w:val="%1.%2.%3.%4."/>
      <w:lvlJc w:val="left"/>
      <w:pPr>
        <w:tabs>
          <w:tab w:val="num" w:pos="0"/>
        </w:tabs>
        <w:ind w:left="732" w:hanging="720"/>
      </w:pPr>
      <w:rPr>
        <w:rFonts w:ascii="Arial Narrow" w:hAnsi="Arial Narrow" w:cs="Arial Narrow" w:hint="default"/>
        <w:lang w:val="pl-PL"/>
      </w:rPr>
    </w:lvl>
    <w:lvl w:ilvl="4">
      <w:start w:val="1"/>
      <w:numFmt w:val="decimal"/>
      <w:lvlText w:val="%1.%2.%3.%4.%5."/>
      <w:lvlJc w:val="left"/>
      <w:pPr>
        <w:tabs>
          <w:tab w:val="num" w:pos="0"/>
        </w:tabs>
        <w:ind w:left="1096" w:hanging="1080"/>
      </w:pPr>
      <w:rPr>
        <w:rFonts w:ascii="Arial Narrow" w:hAnsi="Arial Narrow" w:cs="Arial Narrow" w:hint="default"/>
        <w:lang w:val="pl-PL"/>
      </w:rPr>
    </w:lvl>
    <w:lvl w:ilvl="5">
      <w:start w:val="1"/>
      <w:numFmt w:val="decimal"/>
      <w:lvlText w:val="%1.%2.%3.%4.%5.%6."/>
      <w:lvlJc w:val="left"/>
      <w:pPr>
        <w:tabs>
          <w:tab w:val="num" w:pos="0"/>
        </w:tabs>
        <w:ind w:left="1100" w:hanging="1080"/>
      </w:pPr>
      <w:rPr>
        <w:rFonts w:ascii="Arial Narrow" w:hAnsi="Arial Narrow" w:cs="Arial Narrow" w:hint="default"/>
        <w:lang w:val="pl-PL"/>
      </w:rPr>
    </w:lvl>
    <w:lvl w:ilvl="6">
      <w:start w:val="1"/>
      <w:numFmt w:val="decimal"/>
      <w:lvlText w:val="%1.%2.%3.%4.%5.%6.%7."/>
      <w:lvlJc w:val="left"/>
      <w:pPr>
        <w:tabs>
          <w:tab w:val="num" w:pos="0"/>
        </w:tabs>
        <w:ind w:left="1464" w:hanging="1440"/>
      </w:pPr>
      <w:rPr>
        <w:rFonts w:ascii="Arial Narrow" w:hAnsi="Arial Narrow" w:cs="Arial Narrow" w:hint="default"/>
        <w:lang w:val="pl-PL"/>
      </w:rPr>
    </w:lvl>
    <w:lvl w:ilvl="7">
      <w:start w:val="1"/>
      <w:numFmt w:val="decimal"/>
      <w:lvlText w:val="%1.%2.%3.%4.%5.%6.%7.%8."/>
      <w:lvlJc w:val="left"/>
      <w:pPr>
        <w:tabs>
          <w:tab w:val="num" w:pos="0"/>
        </w:tabs>
        <w:ind w:left="1468" w:hanging="1440"/>
      </w:pPr>
      <w:rPr>
        <w:rFonts w:ascii="Arial Narrow" w:hAnsi="Arial Narrow" w:cs="Arial Narrow" w:hint="default"/>
        <w:lang w:val="pl-PL"/>
      </w:rPr>
    </w:lvl>
    <w:lvl w:ilvl="8">
      <w:start w:val="1"/>
      <w:numFmt w:val="decimal"/>
      <w:lvlText w:val="%1.%2.%3.%4.%5.%6.%7.%8.%9."/>
      <w:lvlJc w:val="left"/>
      <w:pPr>
        <w:tabs>
          <w:tab w:val="num" w:pos="0"/>
        </w:tabs>
        <w:ind w:left="1832" w:hanging="1800"/>
      </w:pPr>
      <w:rPr>
        <w:rFonts w:ascii="Arial Narrow" w:hAnsi="Arial Narrow" w:cs="Arial Narrow" w:hint="default"/>
        <w:lang w:val="pl-PL"/>
      </w:rPr>
    </w:lvl>
  </w:abstractNum>
  <w:abstractNum w:abstractNumId="1">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C"/>
    <w:multiLevelType w:val="multilevel"/>
    <w:tmpl w:val="ADD8E606"/>
    <w:name w:val="WWNum12"/>
    <w:lvl w:ilvl="0">
      <w:start w:val="1"/>
      <w:numFmt w:val="bullet"/>
      <w:lvlText w:val=""/>
      <w:lvlJc w:val="left"/>
      <w:pPr>
        <w:tabs>
          <w:tab w:val="num" w:pos="0"/>
        </w:tabs>
        <w:ind w:left="720" w:hanging="360"/>
      </w:pPr>
      <w:rPr>
        <w:rFonts w:ascii="Symbol" w:hAnsi="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D"/>
    <w:multiLevelType w:val="multilevel"/>
    <w:tmpl w:val="0000000D"/>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10"/>
    <w:multiLevelType w:val="multilevel"/>
    <w:tmpl w:val="00000010"/>
    <w:name w:val="WWNum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18"/>
    <w:multiLevelType w:val="multilevel"/>
    <w:tmpl w:val="52B08B86"/>
    <w:name w:val="WWNum26"/>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7BC7207"/>
    <w:multiLevelType w:val="multilevel"/>
    <w:tmpl w:val="6D6C2DF8"/>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E66E6F"/>
    <w:multiLevelType w:val="multilevel"/>
    <w:tmpl w:val="C14E83E8"/>
    <w:lvl w:ilvl="0">
      <w:start w:val="1"/>
      <w:numFmt w:val="upperLetter"/>
      <w:lvlText w:val="%1."/>
      <w:lvlJc w:val="left"/>
      <w:pPr>
        <w:ind w:left="720" w:hanging="360"/>
      </w:pPr>
      <w:rPr>
        <w:rFonts w:ascii="Arial" w:hAnsi="Arial"/>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jAzsjAzMTMyMzQxMDFR0lEKTi0uzszPAykwrAUA8y2XOywAAAA="/>
  </w:docVars>
  <w:rsids>
    <w:rsidRoot w:val="001C08EC"/>
    <w:rsid w:val="000233F0"/>
    <w:rsid w:val="0003166C"/>
    <w:rsid w:val="00042716"/>
    <w:rsid w:val="00046417"/>
    <w:rsid w:val="00071FA5"/>
    <w:rsid w:val="00072615"/>
    <w:rsid w:val="000C78DE"/>
    <w:rsid w:val="000D48BE"/>
    <w:rsid w:val="000D7D5C"/>
    <w:rsid w:val="000F5676"/>
    <w:rsid w:val="00112455"/>
    <w:rsid w:val="00116C6F"/>
    <w:rsid w:val="00125F40"/>
    <w:rsid w:val="001330A9"/>
    <w:rsid w:val="00142D39"/>
    <w:rsid w:val="001574BC"/>
    <w:rsid w:val="00175DEB"/>
    <w:rsid w:val="001A2A9E"/>
    <w:rsid w:val="001B4508"/>
    <w:rsid w:val="001C08EC"/>
    <w:rsid w:val="001E0EB2"/>
    <w:rsid w:val="001F4481"/>
    <w:rsid w:val="00206DB3"/>
    <w:rsid w:val="00245A7B"/>
    <w:rsid w:val="00260EB3"/>
    <w:rsid w:val="002726FC"/>
    <w:rsid w:val="002B5D3E"/>
    <w:rsid w:val="002D0874"/>
    <w:rsid w:val="002E5A1E"/>
    <w:rsid w:val="00343D23"/>
    <w:rsid w:val="003457C3"/>
    <w:rsid w:val="003A3F6B"/>
    <w:rsid w:val="003B6F39"/>
    <w:rsid w:val="003C16D4"/>
    <w:rsid w:val="003E5159"/>
    <w:rsid w:val="0042018C"/>
    <w:rsid w:val="00422291"/>
    <w:rsid w:val="004645C8"/>
    <w:rsid w:val="00464B19"/>
    <w:rsid w:val="00495F30"/>
    <w:rsid w:val="004B2DEE"/>
    <w:rsid w:val="004C3C32"/>
    <w:rsid w:val="00513872"/>
    <w:rsid w:val="00565767"/>
    <w:rsid w:val="00591B76"/>
    <w:rsid w:val="005A0EDE"/>
    <w:rsid w:val="005C6DDD"/>
    <w:rsid w:val="005D03ED"/>
    <w:rsid w:val="00645AF3"/>
    <w:rsid w:val="006512A2"/>
    <w:rsid w:val="00672A83"/>
    <w:rsid w:val="006A1852"/>
    <w:rsid w:val="006F4685"/>
    <w:rsid w:val="006F7592"/>
    <w:rsid w:val="007074BB"/>
    <w:rsid w:val="007159CA"/>
    <w:rsid w:val="00734E57"/>
    <w:rsid w:val="00743C53"/>
    <w:rsid w:val="00743E18"/>
    <w:rsid w:val="00745057"/>
    <w:rsid w:val="007756E6"/>
    <w:rsid w:val="007B375A"/>
    <w:rsid w:val="007D386E"/>
    <w:rsid w:val="007E5974"/>
    <w:rsid w:val="007F2DD7"/>
    <w:rsid w:val="007F3EF5"/>
    <w:rsid w:val="0082563B"/>
    <w:rsid w:val="00837C3F"/>
    <w:rsid w:val="008D67FA"/>
    <w:rsid w:val="009740E7"/>
    <w:rsid w:val="00977A31"/>
    <w:rsid w:val="00981E83"/>
    <w:rsid w:val="009A46B9"/>
    <w:rsid w:val="009C26A1"/>
    <w:rsid w:val="009C5A75"/>
    <w:rsid w:val="009C7287"/>
    <w:rsid w:val="00A72C1F"/>
    <w:rsid w:val="00AA7613"/>
    <w:rsid w:val="00AB2A73"/>
    <w:rsid w:val="00AF1A0A"/>
    <w:rsid w:val="00B36C4F"/>
    <w:rsid w:val="00B44563"/>
    <w:rsid w:val="00B672AF"/>
    <w:rsid w:val="00BC7078"/>
    <w:rsid w:val="00BD79B9"/>
    <w:rsid w:val="00BE1D7E"/>
    <w:rsid w:val="00BF5806"/>
    <w:rsid w:val="00C50ECF"/>
    <w:rsid w:val="00C52020"/>
    <w:rsid w:val="00C7070B"/>
    <w:rsid w:val="00CA3D34"/>
    <w:rsid w:val="00CC386C"/>
    <w:rsid w:val="00DE7DC6"/>
    <w:rsid w:val="00E638A4"/>
    <w:rsid w:val="00EA2C15"/>
    <w:rsid w:val="00ED4486"/>
    <w:rsid w:val="00F16559"/>
    <w:rsid w:val="00F3154F"/>
    <w:rsid w:val="00FA528C"/>
    <w:rsid w:val="00FD2A13"/>
    <w:rsid w:val="00FF6B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86E"/>
  </w:style>
  <w:style w:type="paragraph" w:styleId="Nagwek1">
    <w:name w:val="heading 1"/>
    <w:basedOn w:val="Normalny"/>
    <w:next w:val="Normalny"/>
    <w:link w:val="Nagwek1Znak"/>
    <w:uiPriority w:val="9"/>
    <w:qFormat/>
    <w:rsid w:val="006A1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1F448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71FA5"/>
    <w:rPr>
      <w:sz w:val="16"/>
      <w:szCs w:val="16"/>
    </w:rPr>
  </w:style>
  <w:style w:type="paragraph" w:styleId="Tekstkomentarza">
    <w:name w:val="annotation text"/>
    <w:basedOn w:val="Normalny"/>
    <w:link w:val="TekstkomentarzaZnak"/>
    <w:uiPriority w:val="99"/>
    <w:unhideWhenUsed/>
    <w:rsid w:val="00071FA5"/>
    <w:pPr>
      <w:spacing w:line="240" w:lineRule="auto"/>
    </w:pPr>
    <w:rPr>
      <w:sz w:val="20"/>
      <w:szCs w:val="20"/>
    </w:rPr>
  </w:style>
  <w:style w:type="character" w:customStyle="1" w:styleId="TekstkomentarzaZnak">
    <w:name w:val="Tekst komentarza Znak"/>
    <w:basedOn w:val="Domylnaczcionkaakapitu"/>
    <w:link w:val="Tekstkomentarza"/>
    <w:uiPriority w:val="99"/>
    <w:rsid w:val="00071FA5"/>
    <w:rPr>
      <w:sz w:val="20"/>
      <w:szCs w:val="20"/>
    </w:rPr>
  </w:style>
  <w:style w:type="paragraph" w:styleId="Tematkomentarza">
    <w:name w:val="annotation subject"/>
    <w:basedOn w:val="Tekstkomentarza"/>
    <w:next w:val="Tekstkomentarza"/>
    <w:link w:val="TematkomentarzaZnak"/>
    <w:uiPriority w:val="99"/>
    <w:semiHidden/>
    <w:unhideWhenUsed/>
    <w:rsid w:val="00071FA5"/>
    <w:rPr>
      <w:b/>
      <w:bCs/>
    </w:rPr>
  </w:style>
  <w:style w:type="character" w:customStyle="1" w:styleId="TematkomentarzaZnak">
    <w:name w:val="Temat komentarza Znak"/>
    <w:basedOn w:val="TekstkomentarzaZnak"/>
    <w:link w:val="Tematkomentarza"/>
    <w:uiPriority w:val="99"/>
    <w:semiHidden/>
    <w:rsid w:val="00071FA5"/>
    <w:rPr>
      <w:b/>
      <w:bCs/>
      <w:sz w:val="20"/>
      <w:szCs w:val="20"/>
    </w:rPr>
  </w:style>
  <w:style w:type="character" w:customStyle="1" w:styleId="Nagwek3Znak">
    <w:name w:val="Nagłówek 3 Znak"/>
    <w:basedOn w:val="Domylnaczcionkaakapitu"/>
    <w:link w:val="Nagwek3"/>
    <w:uiPriority w:val="9"/>
    <w:rsid w:val="001F4481"/>
    <w:rPr>
      <w:rFonts w:ascii="Times New Roman" w:eastAsia="Times New Roman" w:hAnsi="Times New Roman" w:cs="Times New Roman"/>
      <w:b/>
      <w:bCs/>
      <w:kern w:val="0"/>
      <w:sz w:val="27"/>
      <w:szCs w:val="27"/>
      <w:lang w:eastAsia="pl-PL"/>
    </w:rPr>
  </w:style>
  <w:style w:type="paragraph" w:styleId="Akapitzlist">
    <w:name w:val="List Paragraph"/>
    <w:aliases w:val="L1,Numerowanie,sw tekst,Preambuła,Akapit z listą BS,Akapit z listą5,Bulleted list,Odstavec,Podsis rysunku,T_SZ_List Paragraph,CW_Lista,Adresat stanowisko,2 heading,A_wyliczenie,K-P_odwolanie,maz_wyliczenie,opis dzialania,normalny tekst"/>
    <w:basedOn w:val="Normalny"/>
    <w:link w:val="AkapitzlistZnak"/>
    <w:uiPriority w:val="34"/>
    <w:qFormat/>
    <w:rsid w:val="003C16D4"/>
    <w:pPr>
      <w:ind w:left="720"/>
      <w:contextualSpacing/>
    </w:pPr>
  </w:style>
  <w:style w:type="character" w:customStyle="1" w:styleId="Nagwek1Znak">
    <w:name w:val="Nagłówek 1 Znak"/>
    <w:basedOn w:val="Domylnaczcionkaakapitu"/>
    <w:link w:val="Nagwek1"/>
    <w:uiPriority w:val="9"/>
    <w:rsid w:val="006A1852"/>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6A1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852"/>
  </w:style>
  <w:style w:type="paragraph" w:styleId="Stopka">
    <w:name w:val="footer"/>
    <w:basedOn w:val="Normalny"/>
    <w:link w:val="StopkaZnak"/>
    <w:unhideWhenUsed/>
    <w:rsid w:val="006A1852"/>
    <w:pPr>
      <w:tabs>
        <w:tab w:val="center" w:pos="4536"/>
        <w:tab w:val="right" w:pos="9072"/>
      </w:tabs>
      <w:spacing w:after="0" w:line="240" w:lineRule="auto"/>
    </w:pPr>
  </w:style>
  <w:style w:type="character" w:customStyle="1" w:styleId="StopkaZnak">
    <w:name w:val="Stopka Znak"/>
    <w:basedOn w:val="Domylnaczcionkaakapitu"/>
    <w:link w:val="Stopka"/>
    <w:rsid w:val="006A1852"/>
  </w:style>
  <w:style w:type="paragraph" w:customStyle="1" w:styleId="Default">
    <w:name w:val="Default"/>
    <w:rsid w:val="006A1852"/>
    <w:pPr>
      <w:autoSpaceDE w:val="0"/>
      <w:autoSpaceDN w:val="0"/>
      <w:adjustRightInd w:val="0"/>
      <w:spacing w:after="0" w:line="240" w:lineRule="auto"/>
    </w:pPr>
    <w:rPr>
      <w:rFonts w:ascii="Calibri" w:hAnsi="Calibri" w:cs="Calibri"/>
      <w:color w:val="000000"/>
      <w:kern w:val="0"/>
      <w:sz w:val="24"/>
      <w:szCs w:val="24"/>
    </w:rPr>
  </w:style>
  <w:style w:type="paragraph" w:styleId="Tekstdymka">
    <w:name w:val="Balloon Text"/>
    <w:basedOn w:val="Normalny"/>
    <w:link w:val="TekstdymkaZnak"/>
    <w:uiPriority w:val="99"/>
    <w:semiHidden/>
    <w:unhideWhenUsed/>
    <w:rsid w:val="004C3C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3C32"/>
    <w:rPr>
      <w:rFonts w:ascii="Tahoma" w:hAnsi="Tahoma" w:cs="Tahoma"/>
      <w:sz w:val="16"/>
      <w:szCs w:val="16"/>
    </w:rPr>
  </w:style>
  <w:style w:type="character" w:customStyle="1" w:styleId="TekstdymkaZnak1">
    <w:name w:val="Tekst dymka Znak1"/>
    <w:basedOn w:val="Domylnaczcionkaakapitu"/>
    <w:uiPriority w:val="99"/>
    <w:semiHidden/>
    <w:rsid w:val="003A3F6B"/>
    <w:rPr>
      <w:rFonts w:ascii="Tahoma" w:hAnsi="Tahoma" w:cs="Tahoma"/>
      <w:sz w:val="16"/>
      <w:szCs w:val="16"/>
    </w:rPr>
  </w:style>
  <w:style w:type="character" w:styleId="Hipercze">
    <w:name w:val="Hyperlink"/>
    <w:basedOn w:val="Domylnaczcionkaakapitu"/>
    <w:uiPriority w:val="99"/>
    <w:unhideWhenUsed/>
    <w:rsid w:val="003A3F6B"/>
    <w:rPr>
      <w:color w:val="0563C1" w:themeColor="hyperlink"/>
      <w:u w:val="single"/>
    </w:rPr>
  </w:style>
  <w:style w:type="character" w:customStyle="1" w:styleId="TekstpodstawowyZnak">
    <w:name w:val="Tekst podstawowy Znak"/>
    <w:link w:val="Tekstpodstawowy"/>
    <w:rsid w:val="003A3F6B"/>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3A3F6B"/>
    <w:pPr>
      <w:spacing w:after="0" w:line="240" w:lineRule="auto"/>
    </w:pPr>
    <w:rPr>
      <w:rFonts w:ascii="Times New Roman" w:eastAsia="Times New Roman" w:hAnsi="Times New Roman" w:cs="Times New Roman"/>
      <w:b/>
      <w:bCs/>
      <w:sz w:val="24"/>
      <w:szCs w:val="20"/>
      <w:lang w:eastAsia="pl-PL"/>
    </w:rPr>
  </w:style>
  <w:style w:type="character" w:customStyle="1" w:styleId="TekstpodstawowyZnak1">
    <w:name w:val="Tekst podstawowy Znak1"/>
    <w:basedOn w:val="Domylnaczcionkaakapitu"/>
    <w:uiPriority w:val="99"/>
    <w:semiHidden/>
    <w:rsid w:val="003A3F6B"/>
  </w:style>
  <w:style w:type="paragraph" w:customStyle="1" w:styleId="1">
    <w:name w:val="1."/>
    <w:basedOn w:val="Normalny"/>
    <w:rsid w:val="003A3F6B"/>
    <w:pPr>
      <w:suppressAutoHyphens/>
      <w:snapToGrid w:val="0"/>
      <w:spacing w:after="0" w:line="258" w:lineRule="atLeast"/>
      <w:ind w:left="227" w:hanging="227"/>
      <w:jc w:val="both"/>
    </w:pPr>
    <w:rPr>
      <w:rFonts w:ascii="FrankfurtGothic" w:eastAsia="Times New Roman" w:hAnsi="FrankfurtGothic" w:cs="Times New Roman"/>
      <w:color w:val="000000"/>
      <w:kern w:val="0"/>
      <w:sz w:val="19"/>
      <w:szCs w:val="20"/>
      <w:lang w:eastAsia="ar-SA"/>
    </w:rPr>
  </w:style>
  <w:style w:type="paragraph" w:styleId="NormalnyWeb">
    <w:name w:val="Normal (Web)"/>
    <w:basedOn w:val="Normalny"/>
    <w:unhideWhenUsed/>
    <w:rsid w:val="003A3F6B"/>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ZwykytekstZnak">
    <w:name w:val="Zwykły tekst Znak"/>
    <w:link w:val="Zwykytekst"/>
    <w:rsid w:val="003A3F6B"/>
    <w:rPr>
      <w:rFonts w:ascii="Courier New" w:eastAsia="Times New Roman" w:hAnsi="Courier New"/>
    </w:rPr>
  </w:style>
  <w:style w:type="paragraph" w:styleId="Zwykytekst">
    <w:name w:val="Plain Text"/>
    <w:basedOn w:val="Normalny"/>
    <w:link w:val="ZwykytekstZnak"/>
    <w:rsid w:val="003A3F6B"/>
    <w:pPr>
      <w:spacing w:after="0" w:line="240" w:lineRule="auto"/>
    </w:pPr>
    <w:rPr>
      <w:rFonts w:ascii="Courier New" w:eastAsia="Times New Roman" w:hAnsi="Courier New"/>
    </w:rPr>
  </w:style>
  <w:style w:type="character" w:customStyle="1" w:styleId="ZwykytekstZnak1">
    <w:name w:val="Zwykły tekst Znak1"/>
    <w:basedOn w:val="Domylnaczcionkaakapitu"/>
    <w:uiPriority w:val="99"/>
    <w:semiHidden/>
    <w:rsid w:val="003A3F6B"/>
    <w:rPr>
      <w:rFonts w:ascii="Consolas" w:hAnsi="Consolas"/>
      <w:sz w:val="21"/>
      <w:szCs w:val="21"/>
    </w:rPr>
  </w:style>
  <w:style w:type="character" w:customStyle="1" w:styleId="Nierozpoznanawzmianka1">
    <w:name w:val="Nierozpoznana wzmianka1"/>
    <w:basedOn w:val="Domylnaczcionkaakapitu"/>
    <w:uiPriority w:val="99"/>
    <w:semiHidden/>
    <w:unhideWhenUsed/>
    <w:rsid w:val="003A3F6B"/>
    <w:rPr>
      <w:color w:val="605E5C"/>
      <w:shd w:val="clear" w:color="auto" w:fill="E1DFDD"/>
    </w:rPr>
  </w:style>
  <w:style w:type="character" w:styleId="UyteHipercze">
    <w:name w:val="FollowedHyperlink"/>
    <w:basedOn w:val="Domylnaczcionkaakapitu"/>
    <w:uiPriority w:val="99"/>
    <w:semiHidden/>
    <w:unhideWhenUsed/>
    <w:rsid w:val="003A3F6B"/>
    <w:rPr>
      <w:color w:val="954F72" w:themeColor="followedHyperlink"/>
      <w:u w:val="single"/>
    </w:rPr>
  </w:style>
  <w:style w:type="table" w:styleId="Tabela-Siatka">
    <w:name w:val="Table Grid"/>
    <w:basedOn w:val="Standardowy"/>
    <w:uiPriority w:val="59"/>
    <w:rsid w:val="003A3F6B"/>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uiPriority w:val="99"/>
    <w:unhideWhenUsed/>
    <w:rsid w:val="003A3F6B"/>
    <w:pPr>
      <w:spacing w:after="0" w:line="240" w:lineRule="auto"/>
      <w:ind w:left="283" w:hanging="283"/>
      <w:contextualSpacing/>
    </w:pPr>
    <w:rPr>
      <w:rFonts w:ascii="Times New Roman" w:eastAsia="Times New Roman" w:hAnsi="Times New Roman" w:cs="Times New Roman"/>
      <w:kern w:val="0"/>
      <w:sz w:val="24"/>
      <w:szCs w:val="24"/>
      <w:lang w:eastAsia="pl-PL"/>
    </w:rPr>
  </w:style>
  <w:style w:type="character" w:styleId="HTML-kod">
    <w:name w:val="HTML Code"/>
    <w:basedOn w:val="Domylnaczcionkaakapitu"/>
    <w:uiPriority w:val="99"/>
    <w:semiHidden/>
    <w:unhideWhenUsed/>
    <w:rsid w:val="003A3F6B"/>
    <w:rPr>
      <w:rFonts w:ascii="Courier New" w:eastAsia="Times New Roman" w:hAnsi="Courier New" w:cs="Courier New"/>
      <w:sz w:val="20"/>
      <w:szCs w:val="20"/>
    </w:rPr>
  </w:style>
  <w:style w:type="paragraph" w:styleId="Bezodstpw">
    <w:name w:val="No Spacing"/>
    <w:uiPriority w:val="1"/>
    <w:qFormat/>
    <w:rsid w:val="003A3F6B"/>
    <w:pPr>
      <w:spacing w:after="0" w:line="240" w:lineRule="auto"/>
    </w:pPr>
    <w:rPr>
      <w:kern w:val="0"/>
    </w:rPr>
  </w:style>
  <w:style w:type="paragraph" w:styleId="Poprawka">
    <w:name w:val="Revision"/>
    <w:hidden/>
    <w:uiPriority w:val="99"/>
    <w:semiHidden/>
    <w:rsid w:val="003A3F6B"/>
    <w:pPr>
      <w:spacing w:after="0" w:line="240" w:lineRule="auto"/>
    </w:pPr>
    <w:rPr>
      <w:kern w:val="0"/>
    </w:rPr>
  </w:style>
  <w:style w:type="character" w:customStyle="1" w:styleId="AkapitzlistZnak">
    <w:name w:val="Akapit z listą Znak"/>
    <w:aliases w:val="L1 Znak,Numerowanie Znak,sw tekst Znak,Preambuła Znak,Akapit z listą BS Znak,Akapit z listą5 Znak,Bulleted list Znak,Odstavec Znak,Podsis rysunku Znak,T_SZ_List Paragraph Znak,CW_Lista Znak,Adresat stanowisko Znak,2 heading Znak"/>
    <w:link w:val="Akapitzlist"/>
    <w:uiPriority w:val="34"/>
    <w:qFormat/>
    <w:locked/>
    <w:rsid w:val="002D0874"/>
  </w:style>
  <w:style w:type="paragraph" w:styleId="Tekstprzypisudolnego">
    <w:name w:val="footnote text"/>
    <w:basedOn w:val="Normalny"/>
    <w:link w:val="TekstprzypisudolnegoZnak"/>
    <w:unhideWhenUsed/>
    <w:rsid w:val="007159CA"/>
    <w:pPr>
      <w:spacing w:after="0" w:line="240" w:lineRule="auto"/>
    </w:pPr>
    <w:rPr>
      <w:rFonts w:eastAsiaTheme="minorEastAsia"/>
      <w:kern w:val="0"/>
      <w:sz w:val="20"/>
      <w:szCs w:val="20"/>
      <w:lang w:eastAsia="pl-PL"/>
    </w:rPr>
  </w:style>
  <w:style w:type="character" w:customStyle="1" w:styleId="TekstprzypisudolnegoZnak">
    <w:name w:val="Tekst przypisu dolnego Znak"/>
    <w:basedOn w:val="Domylnaczcionkaakapitu"/>
    <w:link w:val="Tekstprzypisudolnego"/>
    <w:rsid w:val="007159CA"/>
    <w:rPr>
      <w:rFonts w:eastAsiaTheme="minorEastAsia"/>
      <w:kern w:val="0"/>
      <w:sz w:val="20"/>
      <w:szCs w:val="20"/>
      <w:lang w:eastAsia="pl-PL"/>
    </w:rPr>
  </w:style>
  <w:style w:type="character" w:styleId="Odwoanieprzypisudolnego">
    <w:name w:val="footnote reference"/>
    <w:unhideWhenUsed/>
    <w:rsid w:val="007159CA"/>
    <w:rPr>
      <w:vertAlign w:val="superscript"/>
    </w:rPr>
  </w:style>
  <w:style w:type="paragraph" w:styleId="Tekstpodstawowywcity2">
    <w:name w:val="Body Text Indent 2"/>
    <w:basedOn w:val="Normalny"/>
    <w:link w:val="Tekstpodstawowywcity2Znak"/>
    <w:uiPriority w:val="99"/>
    <w:semiHidden/>
    <w:unhideWhenUsed/>
    <w:rsid w:val="007159CA"/>
    <w:pPr>
      <w:spacing w:after="120" w:line="480" w:lineRule="auto"/>
      <w:ind w:left="283"/>
    </w:pPr>
    <w:rPr>
      <w:rFonts w:eastAsiaTheme="minorEastAsia"/>
      <w:kern w:val="0"/>
      <w:lang w:eastAsia="pl-PL"/>
    </w:rPr>
  </w:style>
  <w:style w:type="character" w:customStyle="1" w:styleId="Tekstpodstawowywcity2Znak">
    <w:name w:val="Tekst podstawowy wcięty 2 Znak"/>
    <w:basedOn w:val="Domylnaczcionkaakapitu"/>
    <w:link w:val="Tekstpodstawowywcity2"/>
    <w:uiPriority w:val="99"/>
    <w:semiHidden/>
    <w:rsid w:val="007159CA"/>
    <w:rPr>
      <w:rFonts w:eastAsiaTheme="minorEastAsia"/>
      <w:kern w:val="0"/>
      <w:lang w:eastAsia="pl-PL"/>
    </w:rPr>
  </w:style>
  <w:style w:type="paragraph" w:styleId="Tytu">
    <w:name w:val="Title"/>
    <w:basedOn w:val="Normalny"/>
    <w:link w:val="TytuZnak"/>
    <w:uiPriority w:val="10"/>
    <w:qFormat/>
    <w:rsid w:val="007159CA"/>
    <w:pPr>
      <w:widowControl w:val="0"/>
      <w:adjustRightInd w:val="0"/>
      <w:spacing w:after="0" w:line="360" w:lineRule="atLeast"/>
      <w:jc w:val="center"/>
      <w:textAlignment w:val="baseline"/>
    </w:pPr>
    <w:rPr>
      <w:rFonts w:ascii="Times New Roman" w:eastAsia="Times New Roman" w:hAnsi="Times New Roman" w:cs="Times New Roman"/>
      <w:kern w:val="0"/>
      <w:sz w:val="28"/>
      <w:szCs w:val="20"/>
      <w:lang w:eastAsia="pl-PL"/>
    </w:rPr>
  </w:style>
  <w:style w:type="character" w:customStyle="1" w:styleId="TytuZnak">
    <w:name w:val="Tytuł Znak"/>
    <w:basedOn w:val="Domylnaczcionkaakapitu"/>
    <w:link w:val="Tytu"/>
    <w:uiPriority w:val="10"/>
    <w:rsid w:val="007159CA"/>
    <w:rPr>
      <w:rFonts w:ascii="Times New Roman" w:eastAsia="Times New Roman" w:hAnsi="Times New Roman" w:cs="Times New Roman"/>
      <w:kern w:val="0"/>
      <w:sz w:val="28"/>
      <w:szCs w:val="20"/>
      <w:lang w:eastAsia="pl-PL"/>
    </w:rPr>
  </w:style>
  <w:style w:type="character" w:styleId="Pogrubienie">
    <w:name w:val="Strong"/>
    <w:basedOn w:val="Domylnaczcionkaakapitu"/>
    <w:uiPriority w:val="22"/>
    <w:qFormat/>
    <w:rsid w:val="00565767"/>
    <w:rPr>
      <w:b/>
      <w:bCs/>
    </w:rPr>
  </w:style>
  <w:style w:type="paragraph" w:customStyle="1" w:styleId="Tekstpodstawowy21">
    <w:name w:val="Tekst podstawowy 21"/>
    <w:basedOn w:val="Normalny"/>
    <w:qFormat/>
    <w:rsid w:val="001574BC"/>
    <w:pPr>
      <w:spacing w:after="0" w:line="240" w:lineRule="auto"/>
    </w:pPr>
    <w:rPr>
      <w:rFonts w:ascii="Times New Roman" w:eastAsia="Calibri" w:hAnsi="Times New Roman" w:cs="Times New Roman"/>
      <w:kern w:val="0"/>
      <w:szCs w:val="20"/>
      <w:lang w:eastAsia="pl-PL"/>
    </w:rPr>
  </w:style>
</w:styles>
</file>

<file path=word/webSettings.xml><?xml version="1.0" encoding="utf-8"?>
<w:webSettings xmlns:r="http://schemas.openxmlformats.org/officeDocument/2006/relationships" xmlns:w="http://schemas.openxmlformats.org/wordprocessingml/2006/main">
  <w:divs>
    <w:div w:id="562301847">
      <w:bodyDiv w:val="1"/>
      <w:marLeft w:val="0"/>
      <w:marRight w:val="0"/>
      <w:marTop w:val="0"/>
      <w:marBottom w:val="0"/>
      <w:divBdr>
        <w:top w:val="none" w:sz="0" w:space="0" w:color="auto"/>
        <w:left w:val="none" w:sz="0" w:space="0" w:color="auto"/>
        <w:bottom w:val="none" w:sz="0" w:space="0" w:color="auto"/>
        <w:right w:val="none" w:sz="0" w:space="0" w:color="auto"/>
      </w:divBdr>
    </w:div>
    <w:div w:id="1037896382">
      <w:bodyDiv w:val="1"/>
      <w:marLeft w:val="0"/>
      <w:marRight w:val="0"/>
      <w:marTop w:val="0"/>
      <w:marBottom w:val="0"/>
      <w:divBdr>
        <w:top w:val="none" w:sz="0" w:space="0" w:color="auto"/>
        <w:left w:val="none" w:sz="0" w:space="0" w:color="auto"/>
        <w:bottom w:val="none" w:sz="0" w:space="0" w:color="auto"/>
        <w:right w:val="none" w:sz="0" w:space="0" w:color="auto"/>
      </w:divBdr>
    </w:div>
    <w:div w:id="1084378516">
      <w:bodyDiv w:val="1"/>
      <w:marLeft w:val="0"/>
      <w:marRight w:val="0"/>
      <w:marTop w:val="0"/>
      <w:marBottom w:val="0"/>
      <w:divBdr>
        <w:top w:val="none" w:sz="0" w:space="0" w:color="auto"/>
        <w:left w:val="none" w:sz="0" w:space="0" w:color="auto"/>
        <w:bottom w:val="none" w:sz="0" w:space="0" w:color="auto"/>
        <w:right w:val="none" w:sz="0" w:space="0" w:color="auto"/>
      </w:divBdr>
    </w:div>
    <w:div w:id="1578903256">
      <w:bodyDiv w:val="1"/>
      <w:marLeft w:val="0"/>
      <w:marRight w:val="0"/>
      <w:marTop w:val="0"/>
      <w:marBottom w:val="0"/>
      <w:divBdr>
        <w:top w:val="none" w:sz="0" w:space="0" w:color="auto"/>
        <w:left w:val="none" w:sz="0" w:space="0" w:color="auto"/>
        <w:bottom w:val="none" w:sz="0" w:space="0" w:color="auto"/>
        <w:right w:val="none" w:sz="0" w:space="0" w:color="auto"/>
      </w:divBdr>
    </w:div>
    <w:div w:id="16112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499</Words>
  <Characters>2996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a.krzaczkowska</dc:creator>
  <cp:lastModifiedBy>Doradca</cp:lastModifiedBy>
  <cp:revision>4</cp:revision>
  <cp:lastPrinted>2023-10-18T08:09:00Z</cp:lastPrinted>
  <dcterms:created xsi:type="dcterms:W3CDTF">2024-04-22T10:13:00Z</dcterms:created>
  <dcterms:modified xsi:type="dcterms:W3CDTF">2024-04-22T12:56:00Z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7bac0533c9689bda948d8f95a13439ee1c16df22feae86c80ae3aa8a56e04a71</vt:lpwstr>
  </property>
</Properties>
</file>