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3F7A" w14:textId="5415283D" w:rsidR="00E90C92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8535C4">
        <w:rPr>
          <w:rFonts w:ascii="Arial" w:hAnsi="Arial" w:cs="Arial"/>
          <w:bCs/>
          <w:sz w:val="22"/>
          <w:szCs w:val="22"/>
        </w:rPr>
        <w:t xml:space="preserve">Załącznik </w:t>
      </w:r>
      <w:r w:rsidR="00C101EC">
        <w:rPr>
          <w:rFonts w:ascii="Arial" w:hAnsi="Arial" w:cs="Arial"/>
          <w:bCs/>
          <w:sz w:val="22"/>
          <w:szCs w:val="22"/>
        </w:rPr>
        <w:t>n</w:t>
      </w:r>
      <w:r w:rsidRPr="008535C4">
        <w:rPr>
          <w:rFonts w:ascii="Arial" w:hAnsi="Arial" w:cs="Arial"/>
          <w:bCs/>
          <w:sz w:val="22"/>
          <w:szCs w:val="22"/>
        </w:rPr>
        <w:t xml:space="preserve">r </w:t>
      </w:r>
      <w:r w:rsidR="00CA7B6E">
        <w:rPr>
          <w:rFonts w:ascii="Arial" w:hAnsi="Arial" w:cs="Arial"/>
          <w:bCs/>
          <w:sz w:val="22"/>
          <w:szCs w:val="22"/>
        </w:rPr>
        <w:t>5</w:t>
      </w:r>
      <w:r w:rsidRPr="008535C4">
        <w:rPr>
          <w:rFonts w:ascii="Arial" w:hAnsi="Arial" w:cs="Arial"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5"/>
      </w:tblGrid>
      <w:tr w:rsidR="00CA7B6E" w14:paraId="29818401" w14:textId="77777777" w:rsidTr="00B811AB">
        <w:tc>
          <w:tcPr>
            <w:tcW w:w="9065" w:type="dxa"/>
            <w:shd w:val="clear" w:color="auto" w:fill="F2F2F2" w:themeFill="background1" w:themeFillShade="F2"/>
            <w:vAlign w:val="center"/>
          </w:tcPr>
          <w:p w14:paraId="76AD45C7" w14:textId="63A22DC1" w:rsidR="00CA7B6E" w:rsidRPr="004B5B71" w:rsidRDefault="004B5B71" w:rsidP="004B5B71">
            <w:pPr>
              <w:pStyle w:val="Nagwek1"/>
              <w:spacing w:before="120"/>
              <w:rPr>
                <w:sz w:val="22"/>
                <w:szCs w:val="18"/>
              </w:rPr>
            </w:pPr>
            <w:r w:rsidRPr="004B5B71">
              <w:rPr>
                <w:sz w:val="22"/>
                <w:szCs w:val="18"/>
              </w:rPr>
              <w:t>ZOBOWIĄZANIE PODMIOTU UDOSTĘPNIAJĄCEGO ZASOBY</w:t>
            </w:r>
          </w:p>
          <w:p w14:paraId="733A9560" w14:textId="06554C79" w:rsidR="004B5B71" w:rsidRPr="004B5B71" w:rsidRDefault="004B5B71" w:rsidP="004E0230">
            <w:pPr>
              <w:tabs>
                <w:tab w:val="left" w:pos="2621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4B5B71">
              <w:rPr>
                <w:rFonts w:ascii="Arial" w:hAnsi="Arial" w:cs="Arial"/>
                <w:b/>
                <w:sz w:val="22"/>
                <w:szCs w:val="18"/>
              </w:rPr>
              <w:t>do oddania Wykonawcy do dyspozycji niezbędnych zasobów na potrzeby realizacji zamówienia na podstawie art. 118 ustawy z dnia 11 września 2019 r. Prawo zamówień publicznych</w:t>
            </w:r>
          </w:p>
        </w:tc>
      </w:tr>
    </w:tbl>
    <w:p w14:paraId="5B050D8F" w14:textId="5B0C401C" w:rsidR="00082507" w:rsidRDefault="004E3B48" w:rsidP="00082507">
      <w:pPr>
        <w:spacing w:after="240"/>
        <w:jc w:val="both"/>
        <w:rPr>
          <w:rFonts w:ascii="Arial" w:eastAsia="Arial" w:hAnsi="Arial" w:cs="Arial"/>
          <w:b/>
          <w:sz w:val="22"/>
          <w:szCs w:val="22"/>
          <w:lang w:val="pl"/>
        </w:rPr>
      </w:pPr>
      <w:r w:rsidRPr="004E0230">
        <w:rPr>
          <w:rFonts w:ascii="Arial" w:hAnsi="Arial" w:cs="Arial"/>
          <w:b/>
          <w:bCs/>
          <w:sz w:val="22"/>
          <w:szCs w:val="22"/>
        </w:rPr>
        <w:t xml:space="preserve">realizowanego w trybie </w:t>
      </w:r>
      <w:r w:rsidR="001A372E" w:rsidRPr="004E0230">
        <w:rPr>
          <w:rFonts w:ascii="Arial" w:hAnsi="Arial" w:cs="Arial"/>
          <w:b/>
          <w:bCs/>
          <w:sz w:val="22"/>
          <w:szCs w:val="22"/>
        </w:rPr>
        <w:t>art. 275 pkt 1</w:t>
      </w:r>
      <w:r w:rsidR="00C05DFC" w:rsidRPr="004E0230">
        <w:rPr>
          <w:rFonts w:ascii="Arial" w:hAnsi="Arial" w:cs="Arial"/>
          <w:b/>
          <w:bCs/>
          <w:sz w:val="22"/>
          <w:szCs w:val="22"/>
        </w:rPr>
        <w:t xml:space="preserve"> ustawy Pzp</w:t>
      </w:r>
      <w:r w:rsidRPr="004E0230">
        <w:rPr>
          <w:rFonts w:ascii="Arial" w:hAnsi="Arial" w:cs="Arial"/>
          <w:b/>
          <w:bCs/>
          <w:sz w:val="22"/>
          <w:szCs w:val="22"/>
        </w:rPr>
        <w:t xml:space="preserve"> </w:t>
      </w:r>
      <w:r w:rsidR="00207066" w:rsidRPr="004E0230">
        <w:rPr>
          <w:rFonts w:ascii="Arial" w:hAnsi="Arial" w:cs="Arial"/>
          <w:b/>
          <w:bCs/>
          <w:sz w:val="22"/>
          <w:szCs w:val="22"/>
        </w:rPr>
        <w:t xml:space="preserve">na </w:t>
      </w:r>
      <w:r w:rsidR="00C05DFC" w:rsidRPr="004E0230">
        <w:rPr>
          <w:rFonts w:ascii="Arial" w:hAnsi="Arial" w:cs="Arial"/>
          <w:b/>
          <w:bCs/>
          <w:sz w:val="22"/>
          <w:szCs w:val="22"/>
        </w:rPr>
        <w:t>przedmiot zamówienia</w:t>
      </w:r>
      <w:r w:rsidR="00207066" w:rsidRPr="004E0230">
        <w:rPr>
          <w:rFonts w:ascii="Arial" w:hAnsi="Arial" w:cs="Arial"/>
          <w:b/>
          <w:bCs/>
          <w:sz w:val="22"/>
          <w:szCs w:val="22"/>
        </w:rPr>
        <w:t xml:space="preserve"> </w:t>
      </w:r>
      <w:r w:rsidR="00717A34">
        <w:rPr>
          <w:rFonts w:ascii="Arial" w:hAnsi="Arial" w:cs="Arial"/>
          <w:b/>
          <w:bCs/>
          <w:sz w:val="22"/>
          <w:szCs w:val="22"/>
        </w:rPr>
        <w:br/>
      </w:r>
      <w:r w:rsidR="00207066" w:rsidRPr="004E0230">
        <w:rPr>
          <w:rFonts w:ascii="Arial" w:hAnsi="Arial" w:cs="Arial"/>
          <w:b/>
          <w:bCs/>
          <w:sz w:val="22"/>
          <w:szCs w:val="22"/>
        </w:rPr>
        <w:t>pn.</w:t>
      </w:r>
      <w:r w:rsidR="00AC4547" w:rsidRPr="004E023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EF51B3" w:rsidRPr="004E0230">
        <w:rPr>
          <w:b/>
          <w:bCs/>
          <w:sz w:val="22"/>
          <w:szCs w:val="22"/>
        </w:rPr>
        <w:t xml:space="preserve"> </w:t>
      </w:r>
      <w:r w:rsidR="006206B0" w:rsidRPr="00E551A4">
        <w:rPr>
          <w:rFonts w:ascii="Arial" w:hAnsi="Arial" w:cs="Arial"/>
          <w:b/>
          <w:bCs/>
          <w:sz w:val="22"/>
          <w:szCs w:val="22"/>
        </w:rPr>
        <w:t>Rozbudowa skateparku w miejscowości Kwakowo</w:t>
      </w:r>
    </w:p>
    <w:p w14:paraId="385D56CA" w14:textId="5FDDCCC2" w:rsidR="003215F9" w:rsidRPr="00B811AB" w:rsidRDefault="000F15BE" w:rsidP="00082507">
      <w:pPr>
        <w:spacing w:after="2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3215F9"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="003215F9" w:rsidRPr="00B811AB">
        <w:rPr>
          <w:rFonts w:ascii="Arial" w:hAnsi="Arial" w:cs="Arial"/>
          <w:sz w:val="22"/>
          <w:szCs w:val="22"/>
        </w:rPr>
        <w:t xml:space="preserve">i </w:t>
      </w:r>
      <w:r w:rsidR="004E3B48" w:rsidRPr="00B811AB">
        <w:rPr>
          <w:rFonts w:ascii="Arial" w:hAnsi="Arial" w:cs="Arial"/>
          <w:i/>
          <w:iCs/>
          <w:sz w:val="22"/>
          <w:szCs w:val="22"/>
        </w:rPr>
        <w:t>(uzupełnić)</w:t>
      </w:r>
      <w:r w:rsidR="004E3B48" w:rsidRPr="00B811AB">
        <w:rPr>
          <w:rFonts w:ascii="Arial" w:hAnsi="Arial" w:cs="Arial"/>
          <w:sz w:val="22"/>
          <w:szCs w:val="22"/>
        </w:rPr>
        <w:t>:</w:t>
      </w:r>
      <w:r w:rsidR="004B5B71" w:rsidRPr="00B811AB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</w:p>
    <w:p w14:paraId="6FD75979" w14:textId="738A9ADE" w:rsidR="003215F9" w:rsidRPr="00B811AB" w:rsidRDefault="003215F9" w:rsidP="004E0230">
      <w:pPr>
        <w:autoSpaceDE w:val="0"/>
        <w:autoSpaceDN w:val="0"/>
        <w:adjustRightInd w:val="0"/>
        <w:spacing w:before="120" w:line="480" w:lineRule="auto"/>
        <w:rPr>
          <w:rFonts w:ascii="Arial" w:hAnsi="Arial" w:cs="Arial"/>
          <w:sz w:val="22"/>
          <w:szCs w:val="22"/>
        </w:rPr>
      </w:pPr>
      <w:r w:rsidRPr="00B811AB">
        <w:rPr>
          <w:rFonts w:ascii="Arial" w:hAnsi="Arial" w:cs="Arial"/>
          <w:sz w:val="22"/>
          <w:szCs w:val="22"/>
        </w:rPr>
        <w:t>działając w imieniu i na rzecz</w:t>
      </w:r>
      <w:r w:rsidR="004E3B48" w:rsidRPr="00B811AB">
        <w:rPr>
          <w:rFonts w:ascii="Arial" w:hAnsi="Arial" w:cs="Arial"/>
          <w:sz w:val="22"/>
          <w:szCs w:val="22"/>
        </w:rPr>
        <w:t xml:space="preserve"> </w:t>
      </w:r>
      <w:r w:rsidR="004E3B48" w:rsidRPr="00B811AB">
        <w:rPr>
          <w:rFonts w:ascii="Arial" w:hAnsi="Arial" w:cs="Arial"/>
          <w:i/>
          <w:iCs/>
          <w:sz w:val="22"/>
          <w:szCs w:val="22"/>
        </w:rPr>
        <w:t>(uzupełnić)</w:t>
      </w:r>
      <w:r w:rsidR="00107F53" w:rsidRPr="00B811AB">
        <w:rPr>
          <w:rFonts w:ascii="Arial" w:hAnsi="Arial" w:cs="Arial"/>
          <w:sz w:val="22"/>
          <w:szCs w:val="22"/>
        </w:rPr>
        <w:t>:</w:t>
      </w:r>
      <w:r w:rsidRPr="00B811AB">
        <w:rPr>
          <w:rFonts w:ascii="Arial" w:hAnsi="Arial" w:cs="Arial"/>
          <w:sz w:val="22"/>
          <w:szCs w:val="22"/>
        </w:rPr>
        <w:t xml:space="preserve"> </w:t>
      </w:r>
      <w:r w:rsidR="004B5B71" w:rsidRPr="00B811AB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3906BD9" w14:textId="77777777" w:rsidR="003215F9" w:rsidRPr="00B811AB" w:rsidRDefault="003215F9" w:rsidP="004E0230">
      <w:pPr>
        <w:autoSpaceDE w:val="0"/>
        <w:autoSpaceDN w:val="0"/>
        <w:adjustRightInd w:val="0"/>
        <w:spacing w:before="120" w:line="480" w:lineRule="auto"/>
        <w:rPr>
          <w:rFonts w:ascii="Arial" w:hAnsi="Arial" w:cs="Arial"/>
          <w:i/>
          <w:sz w:val="22"/>
          <w:szCs w:val="22"/>
        </w:rPr>
      </w:pPr>
      <w:r w:rsidRPr="00B811AB">
        <w:rPr>
          <w:rFonts w:ascii="Arial" w:hAnsi="Arial" w:cs="Arial"/>
          <w:i/>
          <w:sz w:val="22"/>
          <w:szCs w:val="22"/>
        </w:rPr>
        <w:t>(nazwa (firma) i dokładny adres podmiotu oddającego Wykonawcy do dyspozycji zasoby)</w:t>
      </w:r>
    </w:p>
    <w:p w14:paraId="46862518" w14:textId="77777777" w:rsidR="003215F9" w:rsidRPr="00B811AB" w:rsidRDefault="003215F9" w:rsidP="004E0230">
      <w:pPr>
        <w:autoSpaceDE w:val="0"/>
        <w:autoSpaceDN w:val="0"/>
        <w:adjustRightInd w:val="0"/>
        <w:spacing w:before="120" w:line="480" w:lineRule="auto"/>
        <w:rPr>
          <w:rFonts w:ascii="Arial" w:hAnsi="Arial" w:cs="Arial"/>
          <w:i/>
          <w:sz w:val="22"/>
          <w:szCs w:val="22"/>
        </w:rPr>
      </w:pPr>
      <w:r w:rsidRPr="00B811AB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 w:rsidRPr="00B811AB">
        <w:rPr>
          <w:rFonts w:ascii="Arial" w:hAnsi="Arial" w:cs="Arial"/>
          <w:sz w:val="22"/>
          <w:szCs w:val="22"/>
        </w:rPr>
        <w:t xml:space="preserve"> </w:t>
      </w:r>
      <w:r w:rsidRPr="00B811AB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 w:rsidRPr="00B811AB">
        <w:rPr>
          <w:rFonts w:ascii="Arial" w:hAnsi="Arial" w:cs="Arial"/>
          <w:sz w:val="22"/>
          <w:szCs w:val="22"/>
        </w:rPr>
        <w:t xml:space="preserve"> </w:t>
      </w:r>
      <w:r w:rsidR="00170D45" w:rsidRPr="00B811AB">
        <w:rPr>
          <w:rFonts w:ascii="Arial" w:hAnsi="Arial" w:cs="Arial"/>
          <w:i/>
          <w:iCs/>
          <w:sz w:val="22"/>
          <w:szCs w:val="22"/>
        </w:rPr>
        <w:t>(</w:t>
      </w:r>
      <w:r w:rsidR="004E3B48" w:rsidRPr="00B811AB">
        <w:rPr>
          <w:rFonts w:ascii="Arial" w:hAnsi="Arial" w:cs="Arial"/>
          <w:i/>
          <w:iCs/>
          <w:sz w:val="22"/>
          <w:szCs w:val="22"/>
        </w:rPr>
        <w:t xml:space="preserve">uzupełnić </w:t>
      </w:r>
      <w:r w:rsidRPr="00B811AB">
        <w:rPr>
          <w:rFonts w:ascii="Arial" w:hAnsi="Arial" w:cs="Arial"/>
          <w:i/>
          <w:iCs/>
          <w:sz w:val="22"/>
          <w:szCs w:val="22"/>
        </w:rPr>
        <w:t>określenie zasobu, np. zdolności techniczne lub zawodowe, potencjał kadrowy, potencjał ekonomiczno-finansowy)</w:t>
      </w:r>
      <w:r w:rsidR="004E3B48" w:rsidRPr="00B811AB">
        <w:rPr>
          <w:rFonts w:ascii="Arial" w:hAnsi="Arial" w:cs="Arial"/>
          <w:iCs/>
          <w:sz w:val="22"/>
          <w:szCs w:val="22"/>
        </w:rPr>
        <w:t>:</w:t>
      </w:r>
    </w:p>
    <w:p w14:paraId="2349EB94" w14:textId="16867585" w:rsidR="005733FF" w:rsidRPr="00B811AB" w:rsidRDefault="005733FF" w:rsidP="004E02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480" w:lineRule="auto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B811AB">
        <w:rPr>
          <w:rFonts w:ascii="Arial" w:hAnsi="Arial" w:cs="Arial"/>
          <w:sz w:val="22"/>
          <w:szCs w:val="22"/>
        </w:rPr>
        <w:t xml:space="preserve">Zakres </w:t>
      </w:r>
      <w:r w:rsidR="00191878" w:rsidRPr="00B811AB">
        <w:rPr>
          <w:rFonts w:ascii="Arial" w:hAnsi="Arial" w:cs="Arial"/>
          <w:sz w:val="22"/>
          <w:szCs w:val="22"/>
        </w:rPr>
        <w:t>zasobów dostępnych dla Wykon</w:t>
      </w:r>
      <w:r w:rsidR="00CD1DB6" w:rsidRPr="00B811AB">
        <w:rPr>
          <w:rFonts w:ascii="Arial" w:hAnsi="Arial" w:cs="Arial"/>
          <w:sz w:val="22"/>
          <w:szCs w:val="22"/>
        </w:rPr>
        <w:t>a</w:t>
      </w:r>
      <w:r w:rsidR="00191878" w:rsidRPr="00B811AB">
        <w:rPr>
          <w:rFonts w:ascii="Arial" w:hAnsi="Arial" w:cs="Arial"/>
          <w:sz w:val="22"/>
          <w:szCs w:val="22"/>
        </w:rPr>
        <w:t>w</w:t>
      </w:r>
      <w:r w:rsidR="00CD1DB6" w:rsidRPr="00B811AB">
        <w:rPr>
          <w:rFonts w:ascii="Arial" w:hAnsi="Arial" w:cs="Arial"/>
          <w:sz w:val="22"/>
          <w:szCs w:val="22"/>
        </w:rPr>
        <w:t>cy</w:t>
      </w:r>
      <w:r w:rsidR="00191878" w:rsidRPr="00B811AB">
        <w:rPr>
          <w:rFonts w:ascii="Arial" w:hAnsi="Arial" w:cs="Arial"/>
          <w:sz w:val="22"/>
          <w:szCs w:val="22"/>
        </w:rPr>
        <w:t xml:space="preserve"> przy </w:t>
      </w:r>
      <w:r w:rsidRPr="00B811AB">
        <w:rPr>
          <w:rFonts w:ascii="Arial" w:hAnsi="Arial" w:cs="Arial"/>
          <w:sz w:val="22"/>
          <w:szCs w:val="22"/>
        </w:rPr>
        <w:t xml:space="preserve">wykonywaniu zamówienia będzie następujący </w:t>
      </w:r>
      <w:r w:rsidRPr="00B811AB">
        <w:rPr>
          <w:rFonts w:ascii="Arial" w:hAnsi="Arial" w:cs="Arial"/>
          <w:i/>
          <w:iCs/>
          <w:sz w:val="22"/>
          <w:szCs w:val="22"/>
        </w:rPr>
        <w:t>(uzupełnić):</w:t>
      </w:r>
      <w:r w:rsidRPr="00B811AB">
        <w:rPr>
          <w:rFonts w:ascii="Arial" w:hAnsi="Arial" w:cs="Arial"/>
          <w:sz w:val="22"/>
          <w:szCs w:val="22"/>
        </w:rPr>
        <w:t xml:space="preserve"> </w:t>
      </w:r>
      <w:r w:rsidR="00C101EC" w:rsidRPr="00B811AB">
        <w:rPr>
          <w:rFonts w:ascii="Arial" w:hAnsi="Arial" w:cs="Arial"/>
          <w:sz w:val="22"/>
          <w:szCs w:val="22"/>
        </w:rPr>
        <w:t>……</w:t>
      </w:r>
      <w:r w:rsidR="00B811AB">
        <w:rPr>
          <w:rFonts w:ascii="Arial" w:hAnsi="Arial" w:cs="Arial"/>
          <w:sz w:val="22"/>
          <w:szCs w:val="22"/>
        </w:rPr>
        <w:t>…..</w:t>
      </w:r>
      <w:r w:rsidR="00C101EC" w:rsidRPr="00B811AB">
        <w:rPr>
          <w:rFonts w:ascii="Arial" w:hAnsi="Arial" w:cs="Arial"/>
          <w:sz w:val="22"/>
          <w:szCs w:val="22"/>
        </w:rPr>
        <w:t>…….</w:t>
      </w:r>
      <w:r w:rsidRPr="00B811AB">
        <w:rPr>
          <w:rFonts w:ascii="Arial" w:hAnsi="Arial" w:cs="Arial"/>
          <w:sz w:val="22"/>
          <w:szCs w:val="22"/>
        </w:rPr>
        <w:t>, w okresie:</w:t>
      </w:r>
      <w:r w:rsidR="00C64DD0" w:rsidRPr="00B811AB">
        <w:rPr>
          <w:rFonts w:ascii="Arial" w:hAnsi="Arial" w:cs="Arial"/>
          <w:sz w:val="22"/>
          <w:szCs w:val="22"/>
        </w:rPr>
        <w:t xml:space="preserve"> od </w:t>
      </w:r>
      <w:r w:rsidR="00C101EC" w:rsidRPr="00B811AB">
        <w:rPr>
          <w:rFonts w:ascii="Arial" w:hAnsi="Arial" w:cs="Arial"/>
          <w:sz w:val="22"/>
          <w:szCs w:val="22"/>
        </w:rPr>
        <w:t>…</w:t>
      </w:r>
      <w:r w:rsidR="00B811AB">
        <w:rPr>
          <w:rFonts w:ascii="Arial" w:hAnsi="Arial" w:cs="Arial"/>
          <w:sz w:val="22"/>
          <w:szCs w:val="22"/>
        </w:rPr>
        <w:t>…….</w:t>
      </w:r>
      <w:r w:rsidR="00C101EC" w:rsidRPr="00B811AB">
        <w:rPr>
          <w:rFonts w:ascii="Arial" w:hAnsi="Arial" w:cs="Arial"/>
          <w:sz w:val="22"/>
          <w:szCs w:val="22"/>
        </w:rPr>
        <w:t>…….</w:t>
      </w:r>
      <w:r w:rsidR="00191878" w:rsidRPr="00B811AB">
        <w:rPr>
          <w:rFonts w:ascii="Arial" w:hAnsi="Arial" w:cs="Arial"/>
          <w:sz w:val="22"/>
          <w:szCs w:val="22"/>
        </w:rPr>
        <w:t xml:space="preserve"> </w:t>
      </w:r>
      <w:r w:rsidR="00C64DD0" w:rsidRPr="00B811AB">
        <w:rPr>
          <w:rFonts w:ascii="Arial" w:hAnsi="Arial" w:cs="Arial"/>
          <w:sz w:val="22"/>
          <w:szCs w:val="22"/>
        </w:rPr>
        <w:t>do</w:t>
      </w:r>
      <w:r w:rsidR="00191878" w:rsidRPr="00B811AB">
        <w:rPr>
          <w:rFonts w:ascii="Arial" w:hAnsi="Arial" w:cs="Arial"/>
          <w:sz w:val="22"/>
          <w:szCs w:val="22"/>
        </w:rPr>
        <w:t xml:space="preserve"> </w:t>
      </w:r>
      <w:r w:rsidR="00C101EC" w:rsidRPr="00B811AB">
        <w:rPr>
          <w:rFonts w:ascii="Arial" w:hAnsi="Arial" w:cs="Arial"/>
          <w:sz w:val="22"/>
          <w:szCs w:val="22"/>
        </w:rPr>
        <w:t>……</w:t>
      </w:r>
      <w:r w:rsidR="00B811AB">
        <w:rPr>
          <w:rFonts w:ascii="Arial" w:hAnsi="Arial" w:cs="Arial"/>
          <w:sz w:val="22"/>
          <w:szCs w:val="22"/>
        </w:rPr>
        <w:t>.</w:t>
      </w:r>
      <w:r w:rsidR="00C101EC" w:rsidRPr="00B811AB">
        <w:rPr>
          <w:rFonts w:ascii="Arial" w:hAnsi="Arial" w:cs="Arial"/>
          <w:sz w:val="22"/>
          <w:szCs w:val="22"/>
        </w:rPr>
        <w:t>……….</w:t>
      </w:r>
      <w:r w:rsidR="00191878" w:rsidRPr="00B811AB">
        <w:rPr>
          <w:rFonts w:ascii="Arial" w:hAnsi="Arial" w:cs="Arial"/>
          <w:sz w:val="22"/>
          <w:szCs w:val="22"/>
        </w:rPr>
        <w:t>.</w:t>
      </w:r>
    </w:p>
    <w:p w14:paraId="65DF48C8" w14:textId="2BAC2DBD" w:rsidR="003215F9" w:rsidRPr="00B811AB" w:rsidRDefault="003215F9" w:rsidP="004E02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480" w:lineRule="auto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B811AB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 w:rsidRPr="00B811AB">
        <w:rPr>
          <w:rFonts w:ascii="Arial" w:hAnsi="Arial" w:cs="Arial"/>
          <w:sz w:val="22"/>
          <w:szCs w:val="22"/>
        </w:rPr>
        <w:t xml:space="preserve"> </w:t>
      </w:r>
      <w:r w:rsidR="004E3B48" w:rsidRPr="00B811AB">
        <w:rPr>
          <w:rFonts w:ascii="Arial" w:hAnsi="Arial" w:cs="Arial"/>
          <w:i/>
          <w:iCs/>
          <w:sz w:val="22"/>
          <w:szCs w:val="22"/>
        </w:rPr>
        <w:t>(uzupełnić)</w:t>
      </w:r>
      <w:r w:rsidRPr="00B811AB">
        <w:rPr>
          <w:rFonts w:ascii="Arial" w:hAnsi="Arial" w:cs="Arial"/>
          <w:sz w:val="22"/>
          <w:szCs w:val="22"/>
        </w:rPr>
        <w:t>:</w:t>
      </w:r>
      <w:r w:rsidR="00CD1DB6" w:rsidRPr="00B811AB">
        <w:rPr>
          <w:rFonts w:ascii="Arial" w:hAnsi="Arial" w:cs="Arial"/>
          <w:sz w:val="22"/>
          <w:szCs w:val="22"/>
        </w:rPr>
        <w:t xml:space="preserve"> </w:t>
      </w:r>
      <w:r w:rsidR="00C101EC" w:rsidRPr="00B811AB">
        <w:rPr>
          <w:rFonts w:ascii="Arial" w:hAnsi="Arial" w:cs="Arial"/>
          <w:sz w:val="22"/>
          <w:szCs w:val="22"/>
        </w:rPr>
        <w:t>……</w:t>
      </w:r>
      <w:r w:rsidR="00B811AB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C101EC" w:rsidRPr="00B811AB">
        <w:rPr>
          <w:rFonts w:ascii="Arial" w:hAnsi="Arial" w:cs="Arial"/>
          <w:sz w:val="22"/>
          <w:szCs w:val="22"/>
        </w:rPr>
        <w:t>…..</w:t>
      </w:r>
      <w:r w:rsidR="00CD1DB6" w:rsidRPr="00B811AB">
        <w:rPr>
          <w:rFonts w:ascii="Arial" w:hAnsi="Arial" w:cs="Arial"/>
          <w:sz w:val="22"/>
          <w:szCs w:val="22"/>
        </w:rPr>
        <w:t>.</w:t>
      </w:r>
    </w:p>
    <w:p w14:paraId="41F80D74" w14:textId="429BEFBF" w:rsidR="00813BF6" w:rsidRPr="00B811AB" w:rsidRDefault="00CD1DB6" w:rsidP="004E02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480" w:lineRule="auto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B811AB">
        <w:rPr>
          <w:rFonts w:ascii="Arial" w:hAnsi="Arial" w:cs="Arial"/>
          <w:sz w:val="22"/>
          <w:szCs w:val="22"/>
        </w:rPr>
        <w:t>Z</w:t>
      </w:r>
      <w:r w:rsidR="00191878" w:rsidRPr="00B811AB">
        <w:rPr>
          <w:rFonts w:ascii="Arial" w:hAnsi="Arial" w:cs="Arial"/>
          <w:sz w:val="22"/>
          <w:szCs w:val="22"/>
        </w:rPr>
        <w:t>ak</w:t>
      </w:r>
      <w:r w:rsidRPr="00B811AB">
        <w:rPr>
          <w:rFonts w:ascii="Arial" w:hAnsi="Arial" w:cs="Arial"/>
          <w:sz w:val="22"/>
          <w:szCs w:val="22"/>
        </w:rPr>
        <w:t xml:space="preserve">res robót budowlanych (lub usług) realizowanych przez </w:t>
      </w:r>
      <w:r w:rsidR="00B811AB" w:rsidRPr="00B811AB">
        <w:rPr>
          <w:rFonts w:ascii="Arial" w:hAnsi="Arial" w:cs="Arial"/>
          <w:sz w:val="22"/>
          <w:szCs w:val="22"/>
        </w:rPr>
        <w:t>p</w:t>
      </w:r>
      <w:r w:rsidRPr="00B811AB">
        <w:rPr>
          <w:rFonts w:ascii="Arial" w:hAnsi="Arial" w:cs="Arial"/>
          <w:sz w:val="22"/>
          <w:szCs w:val="22"/>
        </w:rPr>
        <w:t xml:space="preserve">odmiot udostępniający zasoby, na zdolnościach którego Wykonawca polega w odniesieniu do warunków udziału w postępowaniu dotyczących wykształcenia, kwalifikacji zawodowych lub doświadczenia </w:t>
      </w:r>
      <w:r w:rsidRPr="00B811AB">
        <w:rPr>
          <w:rFonts w:ascii="Arial" w:hAnsi="Arial" w:cs="Arial"/>
          <w:i/>
          <w:iCs/>
          <w:sz w:val="22"/>
          <w:szCs w:val="22"/>
        </w:rPr>
        <w:t>(uzupełnić jeśli dotyczy)</w:t>
      </w:r>
      <w:r w:rsidRPr="00B811AB">
        <w:rPr>
          <w:rFonts w:ascii="Arial" w:hAnsi="Arial" w:cs="Arial"/>
          <w:sz w:val="22"/>
          <w:szCs w:val="22"/>
        </w:rPr>
        <w:t xml:space="preserve">: </w:t>
      </w:r>
      <w:r w:rsidR="00C101EC" w:rsidRPr="00B811AB">
        <w:rPr>
          <w:rFonts w:ascii="Arial" w:hAnsi="Arial" w:cs="Arial"/>
          <w:sz w:val="22"/>
          <w:szCs w:val="22"/>
        </w:rPr>
        <w:t>……………</w:t>
      </w:r>
      <w:r w:rsidR="00B811AB">
        <w:rPr>
          <w:rFonts w:ascii="Arial" w:hAnsi="Arial" w:cs="Arial"/>
          <w:sz w:val="22"/>
          <w:szCs w:val="22"/>
        </w:rPr>
        <w:t>…………………………………</w:t>
      </w:r>
      <w:r w:rsidRPr="00B811AB">
        <w:rPr>
          <w:rFonts w:ascii="Arial" w:hAnsi="Arial" w:cs="Arial"/>
          <w:sz w:val="22"/>
          <w:szCs w:val="22"/>
        </w:rPr>
        <w:t>.</w:t>
      </w:r>
    </w:p>
    <w:p w14:paraId="6428EB16" w14:textId="77777777" w:rsidR="000F15BE" w:rsidRPr="004E0230" w:rsidRDefault="000F15BE" w:rsidP="004E0230">
      <w:pPr>
        <w:spacing w:before="120"/>
        <w:jc w:val="both"/>
        <w:rPr>
          <w:rFonts w:ascii="Arial" w:hAnsi="Arial" w:cs="Arial"/>
          <w:b/>
          <w:sz w:val="20"/>
        </w:rPr>
      </w:pPr>
      <w:r w:rsidRPr="004E0230">
        <w:rPr>
          <w:rFonts w:ascii="Arial" w:hAnsi="Arial" w:cs="Arial"/>
          <w:b/>
          <w:sz w:val="20"/>
        </w:rPr>
        <w:t>Uwaga:</w:t>
      </w:r>
    </w:p>
    <w:p w14:paraId="10CFA3EE" w14:textId="77777777" w:rsidR="000F15BE" w:rsidRPr="004E0230" w:rsidRDefault="000F15BE" w:rsidP="004E0230">
      <w:pPr>
        <w:spacing w:before="120"/>
        <w:jc w:val="both"/>
        <w:rPr>
          <w:rFonts w:ascii="Arial" w:hAnsi="Arial" w:cs="Arial"/>
          <w:b/>
          <w:bCs/>
          <w:sz w:val="20"/>
        </w:rPr>
      </w:pPr>
      <w:r w:rsidRPr="004E0230">
        <w:rPr>
          <w:rFonts w:ascii="Arial" w:hAnsi="Arial" w:cs="Arial"/>
          <w:b/>
          <w:bCs/>
          <w:sz w:val="20"/>
        </w:rPr>
        <w:t>Załącznik wypełnia i podpisuje podmiot udostępniający Wykonawcy swoje zasoby.</w:t>
      </w:r>
    </w:p>
    <w:p w14:paraId="08D09B62" w14:textId="65808046" w:rsidR="000F15BE" w:rsidRPr="004E0230" w:rsidRDefault="000F15BE" w:rsidP="004E0230">
      <w:pPr>
        <w:tabs>
          <w:tab w:val="left" w:pos="0"/>
        </w:tabs>
        <w:spacing w:before="120"/>
        <w:ind w:right="57"/>
        <w:rPr>
          <w:rFonts w:ascii="Arial" w:hAnsi="Arial" w:cs="Arial"/>
          <w:b/>
          <w:bCs/>
          <w:color w:val="000000" w:themeColor="text1"/>
          <w:sz w:val="20"/>
        </w:rPr>
      </w:pPr>
      <w:r w:rsidRPr="004E0230">
        <w:rPr>
          <w:rFonts w:ascii="Arial" w:hAnsi="Arial" w:cs="Arial"/>
          <w:b/>
          <w:bCs/>
          <w:color w:val="000000" w:themeColor="text1"/>
          <w:sz w:val="20"/>
        </w:rPr>
        <w:t>Dokument należy podpisać kwalifikowanym podpisem elektronicznym, podpisem zaufanym lub podpisem osobistym.</w:t>
      </w:r>
    </w:p>
    <w:p w14:paraId="45E5C1BD" w14:textId="3C697C93" w:rsidR="000F15BE" w:rsidRPr="004E0230" w:rsidRDefault="000F15BE" w:rsidP="004E0230">
      <w:pPr>
        <w:spacing w:before="120"/>
        <w:rPr>
          <w:rFonts w:ascii="Arial" w:hAnsi="Arial" w:cs="Arial"/>
          <w:b/>
          <w:color w:val="000000" w:themeColor="text1"/>
          <w:sz w:val="20"/>
        </w:rPr>
      </w:pPr>
      <w:r w:rsidRPr="004E0230">
        <w:rPr>
          <w:rFonts w:ascii="Arial" w:hAnsi="Arial" w:cs="Arial"/>
          <w:b/>
          <w:bCs/>
          <w:color w:val="000000" w:themeColor="text1"/>
          <w:sz w:val="20"/>
        </w:rPr>
        <w:t>Nanoszenie jakichkolwiek zmian w treści dokumentu po opatrzeniu ww. podpisem może skutkować naruszeniem integralności podpisu.</w:t>
      </w:r>
    </w:p>
    <w:sectPr w:rsidR="000F15BE" w:rsidRPr="004E0230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CC5A" w14:textId="77777777" w:rsidR="00D7239C" w:rsidRDefault="00D7239C">
      <w:r>
        <w:separator/>
      </w:r>
    </w:p>
  </w:endnote>
  <w:endnote w:type="continuationSeparator" w:id="0">
    <w:p w14:paraId="41884E7E" w14:textId="77777777" w:rsidR="00D7239C" w:rsidRDefault="00D7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3ED1" w14:textId="77777777" w:rsidR="00D7239C" w:rsidRDefault="00D7239C">
      <w:r>
        <w:separator/>
      </w:r>
    </w:p>
  </w:footnote>
  <w:footnote w:type="continuationSeparator" w:id="0">
    <w:p w14:paraId="10D4AE9E" w14:textId="77777777" w:rsidR="00D7239C" w:rsidRDefault="00D7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C35C" w14:textId="0F0A03AD" w:rsidR="004E0230" w:rsidRPr="004E0230" w:rsidRDefault="004E0230" w:rsidP="004E0230">
    <w:pPr>
      <w:tabs>
        <w:tab w:val="left" w:pos="1073"/>
      </w:tabs>
      <w:spacing w:after="120"/>
      <w:rPr>
        <w:bCs/>
        <w:sz w:val="22"/>
        <w:szCs w:val="18"/>
      </w:rPr>
    </w:pPr>
    <w:r w:rsidRPr="004E0230">
      <w:rPr>
        <w:rFonts w:ascii="Arial" w:hAnsi="Arial" w:cs="Arial"/>
        <w:sz w:val="22"/>
        <w:szCs w:val="18"/>
      </w:rPr>
      <w:t>ZP.271.RB</w:t>
    </w:r>
    <w:r w:rsidR="00082507">
      <w:rPr>
        <w:rFonts w:ascii="Arial" w:hAnsi="Arial" w:cs="Arial"/>
        <w:sz w:val="22"/>
        <w:szCs w:val="18"/>
      </w:rPr>
      <w:t>-</w:t>
    </w:r>
    <w:r w:rsidR="006206B0">
      <w:rPr>
        <w:rFonts w:ascii="Arial" w:hAnsi="Arial" w:cs="Arial"/>
        <w:sz w:val="22"/>
        <w:szCs w:val="18"/>
      </w:rPr>
      <w:t>10.11.</w:t>
    </w:r>
    <w:r w:rsidRPr="004E0230">
      <w:rPr>
        <w:rFonts w:ascii="Arial" w:hAnsi="Arial" w:cs="Arial"/>
        <w:sz w:val="22"/>
        <w:szCs w:val="18"/>
      </w:rPr>
      <w:t>2023</w:t>
    </w:r>
    <w:r w:rsidRPr="004E0230">
      <w:rPr>
        <w:bCs/>
        <w:sz w:val="22"/>
        <w:szCs w:val="18"/>
      </w:rPr>
      <w:t xml:space="preserve">                                     </w:t>
    </w:r>
  </w:p>
  <w:p w14:paraId="3483FF3E" w14:textId="77777777" w:rsidR="00706448" w:rsidRPr="00954F5D" w:rsidRDefault="00706448" w:rsidP="00706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19988">
    <w:abstractNumId w:val="3"/>
  </w:num>
  <w:num w:numId="2" w16cid:durableId="1264149753">
    <w:abstractNumId w:val="5"/>
  </w:num>
  <w:num w:numId="3" w16cid:durableId="16275093">
    <w:abstractNumId w:val="7"/>
  </w:num>
  <w:num w:numId="4" w16cid:durableId="577981570">
    <w:abstractNumId w:val="1"/>
  </w:num>
  <w:num w:numId="5" w16cid:durableId="1855221599">
    <w:abstractNumId w:val="2"/>
  </w:num>
  <w:num w:numId="6" w16cid:durableId="1436484927">
    <w:abstractNumId w:val="10"/>
  </w:num>
  <w:num w:numId="7" w16cid:durableId="292562400">
    <w:abstractNumId w:val="14"/>
  </w:num>
  <w:num w:numId="8" w16cid:durableId="1790002246">
    <w:abstractNumId w:val="13"/>
  </w:num>
  <w:num w:numId="9" w16cid:durableId="1869565503">
    <w:abstractNumId w:val="8"/>
  </w:num>
  <w:num w:numId="10" w16cid:durableId="1586383627">
    <w:abstractNumId w:val="9"/>
  </w:num>
  <w:num w:numId="11" w16cid:durableId="1845392243">
    <w:abstractNumId w:val="12"/>
  </w:num>
  <w:num w:numId="12" w16cid:durableId="593709124">
    <w:abstractNumId w:val="0"/>
  </w:num>
  <w:num w:numId="13" w16cid:durableId="117455516">
    <w:abstractNumId w:val="15"/>
  </w:num>
  <w:num w:numId="14" w16cid:durableId="587888481">
    <w:abstractNumId w:val="6"/>
  </w:num>
  <w:num w:numId="15" w16cid:durableId="59096728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82507"/>
    <w:rsid w:val="000A1767"/>
    <w:rsid w:val="000A25DF"/>
    <w:rsid w:val="000A4C4F"/>
    <w:rsid w:val="000A4D79"/>
    <w:rsid w:val="000C2AE0"/>
    <w:rsid w:val="000C4B40"/>
    <w:rsid w:val="000D0A5E"/>
    <w:rsid w:val="000D283E"/>
    <w:rsid w:val="000F15B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83BD2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66590"/>
    <w:rsid w:val="002876D2"/>
    <w:rsid w:val="002A38CA"/>
    <w:rsid w:val="002B13BD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15C52"/>
    <w:rsid w:val="00420765"/>
    <w:rsid w:val="004342FA"/>
    <w:rsid w:val="00444584"/>
    <w:rsid w:val="0046599B"/>
    <w:rsid w:val="00470E66"/>
    <w:rsid w:val="00475332"/>
    <w:rsid w:val="004861BD"/>
    <w:rsid w:val="00491375"/>
    <w:rsid w:val="00492BD3"/>
    <w:rsid w:val="004A4722"/>
    <w:rsid w:val="004B5B71"/>
    <w:rsid w:val="004B70BD"/>
    <w:rsid w:val="004C2D20"/>
    <w:rsid w:val="004D3018"/>
    <w:rsid w:val="004D3779"/>
    <w:rsid w:val="004D5D7C"/>
    <w:rsid w:val="004E0230"/>
    <w:rsid w:val="004E10BE"/>
    <w:rsid w:val="004E3B48"/>
    <w:rsid w:val="004F644E"/>
    <w:rsid w:val="0050129E"/>
    <w:rsid w:val="00507F8F"/>
    <w:rsid w:val="0052111D"/>
    <w:rsid w:val="005214C5"/>
    <w:rsid w:val="0052412F"/>
    <w:rsid w:val="00530727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3D2F"/>
    <w:rsid w:val="00615E80"/>
    <w:rsid w:val="00615F8C"/>
    <w:rsid w:val="006206B0"/>
    <w:rsid w:val="00621F12"/>
    <w:rsid w:val="00622781"/>
    <w:rsid w:val="00626EBD"/>
    <w:rsid w:val="00627C83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6448"/>
    <w:rsid w:val="0070784E"/>
    <w:rsid w:val="00711483"/>
    <w:rsid w:val="00713828"/>
    <w:rsid w:val="00717A34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5F94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35C4"/>
    <w:rsid w:val="00856E3A"/>
    <w:rsid w:val="00861E80"/>
    <w:rsid w:val="00867865"/>
    <w:rsid w:val="008945D9"/>
    <w:rsid w:val="008A5D48"/>
    <w:rsid w:val="008A63D6"/>
    <w:rsid w:val="008A7740"/>
    <w:rsid w:val="008C139A"/>
    <w:rsid w:val="008F7072"/>
    <w:rsid w:val="0090330A"/>
    <w:rsid w:val="009057F8"/>
    <w:rsid w:val="009153EF"/>
    <w:rsid w:val="00920D0A"/>
    <w:rsid w:val="00923779"/>
    <w:rsid w:val="00943D8E"/>
    <w:rsid w:val="00947A85"/>
    <w:rsid w:val="00957CFD"/>
    <w:rsid w:val="00962704"/>
    <w:rsid w:val="00962990"/>
    <w:rsid w:val="0097504F"/>
    <w:rsid w:val="0098510C"/>
    <w:rsid w:val="00987EDF"/>
    <w:rsid w:val="00994086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8715C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562DD"/>
    <w:rsid w:val="00B62225"/>
    <w:rsid w:val="00B64649"/>
    <w:rsid w:val="00B6637D"/>
    <w:rsid w:val="00B669C5"/>
    <w:rsid w:val="00B70AC7"/>
    <w:rsid w:val="00B76FA2"/>
    <w:rsid w:val="00B811AB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05DFC"/>
    <w:rsid w:val="00C101E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B6E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03FF7"/>
    <w:rsid w:val="00D119E5"/>
    <w:rsid w:val="00D252CC"/>
    <w:rsid w:val="00D30ADD"/>
    <w:rsid w:val="00D359D1"/>
    <w:rsid w:val="00D43A0D"/>
    <w:rsid w:val="00D43C8C"/>
    <w:rsid w:val="00D46867"/>
    <w:rsid w:val="00D4785B"/>
    <w:rsid w:val="00D50D10"/>
    <w:rsid w:val="00D51CB7"/>
    <w:rsid w:val="00D526F3"/>
    <w:rsid w:val="00D553D1"/>
    <w:rsid w:val="00D6396D"/>
    <w:rsid w:val="00D7239C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E6FB8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EF51B3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6FC0A8D"/>
  <w15:docId w15:val="{FEC4AD47-35E9-4237-9EC0-76BC390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AC72-7E31-4F60-8277-77718B19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212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creator>Ja</dc:creator>
  <cp:keywords>zobowiązanie, swz. załącznik</cp:keywords>
  <cp:lastModifiedBy>CUW Kobylnica</cp:lastModifiedBy>
  <cp:revision>4</cp:revision>
  <cp:lastPrinted>2023-06-20T10:06:00Z</cp:lastPrinted>
  <dcterms:created xsi:type="dcterms:W3CDTF">2023-05-30T06:58:00Z</dcterms:created>
  <dcterms:modified xsi:type="dcterms:W3CDTF">2023-07-10T10:08:00Z</dcterms:modified>
</cp:coreProperties>
</file>