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80" w:rsidRPr="00EF2285" w:rsidRDefault="00E91BF1" w:rsidP="00722180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D05306" w:rsidRPr="0018131B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5E3D63" w:rsidRPr="0018131B">
        <w:rPr>
          <w:rFonts w:eastAsia="Arial" w:cs="Times New Roman"/>
          <w:b/>
          <w:kern w:val="1"/>
          <w:szCs w:val="20"/>
          <w:lang w:eastAsia="zh-CN" w:bidi="hi-IN"/>
        </w:rPr>
        <w:t>272.</w:t>
      </w:r>
      <w:r w:rsidR="009E35DF" w:rsidRPr="0018131B">
        <w:rPr>
          <w:rFonts w:eastAsia="Arial" w:cs="Times New Roman"/>
          <w:b/>
          <w:kern w:val="1"/>
          <w:szCs w:val="20"/>
          <w:lang w:eastAsia="zh-CN" w:bidi="hi-IN"/>
        </w:rPr>
        <w:t>d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38</w:t>
      </w:r>
      <w:r w:rsidR="00C8207E" w:rsidRPr="0018131B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60031B" w:rsidRPr="0018131B">
        <w:rPr>
          <w:rFonts w:eastAsia="Arial" w:cs="Times New Roman"/>
          <w:b/>
          <w:kern w:val="1"/>
          <w:szCs w:val="20"/>
          <w:lang w:eastAsia="zh-CN" w:bidi="hi-IN"/>
        </w:rPr>
        <w:t>2023</w:t>
      </w:r>
      <w:r w:rsidR="00722180"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722180" w:rsidRPr="00EF2285" w:rsidRDefault="00353A01" w:rsidP="00722180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7</w:t>
      </w:r>
      <w:r w:rsidR="00722180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EE4798" w:rsidRPr="00DA05CC" w:rsidRDefault="00EE4798" w:rsidP="00EE4798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Zobowiązanie  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podmiotu</w:t>
      </w:r>
      <w:r w:rsidRPr="00DA05CC">
        <w:rPr>
          <w:rFonts w:eastAsia="Arial" w:cs="Times New Roman"/>
          <w:b/>
          <w:kern w:val="1"/>
          <w:szCs w:val="20"/>
          <w:u w:val="single"/>
          <w:lang w:eastAsia="zh-CN" w:bidi="hi-IN"/>
        </w:rPr>
        <w:t xml:space="preserve"> </w:t>
      </w:r>
      <w:r w:rsidR="00C8207E">
        <w:rPr>
          <w:rFonts w:eastAsia="SimSun" w:cs="Times New Roman"/>
          <w:b/>
          <w:kern w:val="1"/>
          <w:szCs w:val="20"/>
          <w:u w:val="single"/>
          <w:lang w:eastAsia="zh-CN" w:bidi="hi-IN"/>
        </w:rPr>
        <w:t xml:space="preserve">o oddaniu </w:t>
      </w:r>
      <w:r w:rsidR="00371806">
        <w:rPr>
          <w:rFonts w:eastAsia="SimSun" w:cs="Times New Roman"/>
          <w:b/>
          <w:kern w:val="1"/>
          <w:szCs w:val="20"/>
          <w:u w:val="single"/>
          <w:lang w:eastAsia="zh-CN" w:bidi="hi-IN"/>
        </w:rPr>
        <w:t>Wykonaw</w:t>
      </w: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cy swoich zasobów</w:t>
      </w:r>
    </w:p>
    <w:p w:rsidR="00EE4798" w:rsidRPr="00DA05CC" w:rsidRDefault="00EE4798" w:rsidP="00EE4798">
      <w:pPr>
        <w:suppressAutoHyphens/>
        <w:spacing w:after="0" w:line="24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SimSun" w:cs="Times New Roman"/>
          <w:b/>
          <w:kern w:val="1"/>
          <w:szCs w:val="20"/>
          <w:u w:val="single"/>
          <w:lang w:eastAsia="zh-CN" w:bidi="hi-IN"/>
        </w:rPr>
        <w:t>w zakresie zdolności technicznych/zawodowych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bCs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Ja/My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...............................................................................................................................................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BF346F"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 xml:space="preserve"> 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(nazwa Podmiotu udostępniającego zasoby)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zobowiązujem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y się do oddania do dyspozycji </w:t>
      </w:r>
      <w:r w:rsidR="00371806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cy: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textAlignment w:val="baseline"/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.....................................................................................................................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.</w:t>
      </w:r>
      <w:r w:rsidR="00D05306">
        <w:rPr>
          <w:rFonts w:eastAsia="Arial" w:cs="Times New Roman"/>
          <w:bCs/>
          <w:iCs/>
          <w:kern w:val="1"/>
          <w:szCs w:val="20"/>
          <w:lang w:eastAsia="zh-CN" w:bidi="hi-IN"/>
        </w:rPr>
        <w:t>.............................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</w:p>
    <w:p w:rsidR="00EE4798" w:rsidRPr="00DA05CC" w:rsidRDefault="00C8207E" w:rsidP="00EE4798">
      <w:pPr>
        <w:tabs>
          <w:tab w:val="left" w:pos="5415"/>
        </w:tabs>
        <w:suppressAutoHyphens/>
        <w:spacing w:after="0" w:line="312" w:lineRule="auto"/>
        <w:ind w:left="426" w:right="254" w:hanging="426"/>
        <w:jc w:val="center"/>
        <w:textAlignment w:val="baseline"/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 xml:space="preserve">(nazwa </w:t>
      </w:r>
      <w:r w:rsidR="00371806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Wykonaw</w:t>
      </w:r>
      <w:r w:rsidR="00EE4798" w:rsidRPr="00DA05CC">
        <w:rPr>
          <w:rFonts w:eastAsia="Arial" w:cs="Times New Roman"/>
          <w:bCs/>
          <w:i/>
          <w:iCs/>
          <w:kern w:val="1"/>
          <w:szCs w:val="20"/>
          <w:vertAlign w:val="superscript"/>
          <w:lang w:eastAsia="zh-CN" w:bidi="hi-IN"/>
        </w:rPr>
        <w:t>cy ubiegającego się o udzielenie zamówienia)</w:t>
      </w:r>
    </w:p>
    <w:p w:rsidR="00EE4798" w:rsidRPr="000E6329" w:rsidRDefault="00EE4798" w:rsidP="00BC6535">
      <w:pPr>
        <w:tabs>
          <w:tab w:val="left" w:pos="1074"/>
        </w:tabs>
        <w:spacing w:after="0" w:line="360" w:lineRule="auto"/>
        <w:jc w:val="both"/>
        <w:rPr>
          <w:color w:val="000000"/>
          <w:szCs w:val="20"/>
        </w:rPr>
      </w:pP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niezbędnych zasobów </w:t>
      </w:r>
      <w:r w:rsidR="00CC7E8C">
        <w:rPr>
          <w:rFonts w:eastAsia="Arial" w:cs="Times New Roman"/>
          <w:color w:val="000000"/>
          <w:kern w:val="1"/>
          <w:szCs w:val="20"/>
          <w:lang w:eastAsia="zh-CN" w:bidi="hi-IN"/>
        </w:rPr>
        <w:t>n</w:t>
      </w:r>
      <w:r w:rsidR="00CC7E8C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a potrzeby postępowania o udzi</w:t>
      </w:r>
      <w:r w:rsidR="00410C59">
        <w:rPr>
          <w:rFonts w:eastAsia="Arial" w:cs="Times New Roman"/>
          <w:color w:val="000000"/>
          <w:kern w:val="1"/>
          <w:szCs w:val="20"/>
          <w:lang w:eastAsia="zh-CN" w:bidi="hi-IN"/>
        </w:rPr>
        <w:t>elenie zamówienia publicznego pn:</w:t>
      </w:r>
      <w:r w:rsidR="009E35DF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</w:t>
      </w:r>
      <w:r w:rsidR="000E6329">
        <w:rPr>
          <w:rFonts w:eastAsia="Arial" w:cs="Times New Roman"/>
          <w:color w:val="000000"/>
          <w:kern w:val="1"/>
          <w:szCs w:val="20"/>
          <w:lang w:eastAsia="zh-CN" w:bidi="hi-IN"/>
        </w:rPr>
        <w:t>Część nr …………… (</w:t>
      </w:r>
      <w:r w:rsidR="000E6329" w:rsidRPr="0069317B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wypełnia Wykonawca</w:t>
      </w:r>
      <w:r w:rsidR="000E6329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), </w:t>
      </w:r>
      <w:r w:rsidR="000E6329">
        <w:rPr>
          <w:rFonts w:cs="Times New Roman"/>
          <w:szCs w:val="20"/>
        </w:rPr>
        <w:t xml:space="preserve">Zamówienie realizowane jest w ramach </w:t>
      </w:r>
      <w:r w:rsidR="000E6329">
        <w:rPr>
          <w:color w:val="000000"/>
          <w:szCs w:val="20"/>
        </w:rPr>
        <w:t xml:space="preserve">projektu </w:t>
      </w:r>
      <w:r w:rsidR="000E6329" w:rsidRPr="007F7106">
        <w:rPr>
          <w:color w:val="000000"/>
          <w:szCs w:val="20"/>
        </w:rPr>
        <w:t xml:space="preserve">pod nazwą: </w:t>
      </w:r>
      <w:r w:rsidR="00C148BC">
        <w:rPr>
          <w:color w:val="000000"/>
          <w:szCs w:val="20"/>
        </w:rPr>
        <w:t>„</w:t>
      </w:r>
      <w:r w:rsidR="000E6329" w:rsidRPr="007F7106">
        <w:rPr>
          <w:color w:val="000000"/>
          <w:szCs w:val="20"/>
        </w:rPr>
        <w:t>Pętla Żuławska – Poprawa dostępności Noweg</w:t>
      </w:r>
      <w:r w:rsidR="000E6329">
        <w:rPr>
          <w:color w:val="000000"/>
          <w:szCs w:val="20"/>
        </w:rPr>
        <w:t>o Dworu Gdańskiego drogą wodną</w:t>
      </w:r>
      <w:r w:rsidR="00C148BC">
        <w:rPr>
          <w:color w:val="000000"/>
          <w:szCs w:val="20"/>
        </w:rPr>
        <w:t>”</w:t>
      </w:r>
      <w:r w:rsidR="000E6329">
        <w:rPr>
          <w:color w:val="000000"/>
          <w:szCs w:val="20"/>
        </w:rPr>
        <w:t xml:space="preserve"> Działanie</w:t>
      </w:r>
      <w:r w:rsidR="000E6329" w:rsidRPr="007F7106">
        <w:rPr>
          <w:color w:val="000000"/>
          <w:szCs w:val="20"/>
        </w:rPr>
        <w:t xml:space="preserve"> 8.4. Wsparcie atrakcyjności walorów dziedzic</w:t>
      </w:r>
      <w:r w:rsidR="000E6329">
        <w:rPr>
          <w:color w:val="000000"/>
          <w:szCs w:val="20"/>
        </w:rPr>
        <w:t>twa przyrodniczego w ramach Oś priorytetowa</w:t>
      </w:r>
      <w:r w:rsidR="000E6329" w:rsidRPr="007F7106">
        <w:rPr>
          <w:color w:val="000000"/>
          <w:szCs w:val="20"/>
        </w:rPr>
        <w:t xml:space="preserve"> 8 Konwersja Regionalnego Programu Operacyjnego Województwa Pomorskiego na </w:t>
      </w:r>
      <w:r w:rsidR="000E6329">
        <w:rPr>
          <w:color w:val="000000"/>
          <w:szCs w:val="20"/>
        </w:rPr>
        <w:t>lata 2014 –2020, przedsięwzięcie strategiczne</w:t>
      </w:r>
      <w:r w:rsidR="000E6329" w:rsidRPr="007F7106">
        <w:rPr>
          <w:color w:val="000000"/>
          <w:szCs w:val="20"/>
        </w:rPr>
        <w:t xml:space="preserve"> Województwa Pomorskiego </w:t>
      </w:r>
      <w:r w:rsidR="000E6329">
        <w:rPr>
          <w:color w:val="000000"/>
          <w:szCs w:val="20"/>
        </w:rPr>
        <w:t xml:space="preserve">Rozwój ofert turystyki wodnej w </w:t>
      </w:r>
      <w:r w:rsidR="000E6329" w:rsidRPr="007F7106">
        <w:rPr>
          <w:color w:val="000000"/>
          <w:szCs w:val="20"/>
        </w:rPr>
        <w:t>obszarze Pętli Żuławskiej i Zatoki Gdańskiej</w:t>
      </w:r>
      <w:r w:rsidR="000E6329">
        <w:rPr>
          <w:color w:val="000000"/>
          <w:szCs w:val="20"/>
        </w:rPr>
        <w:t xml:space="preserve">, </w:t>
      </w:r>
      <w:r w:rsidR="00BC6535">
        <w:rPr>
          <w:rFonts w:eastAsia="Arial" w:cs="Times New Roman"/>
          <w:bCs/>
          <w:iCs/>
          <w:kern w:val="1"/>
          <w:szCs w:val="20"/>
          <w:lang w:eastAsia="zh-CN" w:bidi="hi-IN"/>
        </w:rPr>
        <w:t>w </w:t>
      </w:r>
      <w:r w:rsidR="00722180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związku </w:t>
      </w:r>
      <w:r w:rsidR="003C4D7B"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z </w:t>
      </w:r>
      <w:r w:rsidR="00307A51">
        <w:rPr>
          <w:rFonts w:eastAsia="Arial" w:cs="Times New Roman"/>
          <w:bCs/>
          <w:iCs/>
          <w:kern w:val="1"/>
          <w:szCs w:val="20"/>
          <w:lang w:eastAsia="zh-CN" w:bidi="hi-IN"/>
        </w:rPr>
        <w:t>powołaniem się na </w:t>
      </w:r>
      <w:r w:rsidR="00A43672">
        <w:rPr>
          <w:rFonts w:eastAsia="Arial" w:cs="Times New Roman"/>
          <w:bCs/>
          <w:iCs/>
          <w:kern w:val="1"/>
          <w:szCs w:val="20"/>
          <w:lang w:eastAsia="zh-CN" w:bidi="hi-IN"/>
        </w:rPr>
        <w:t>te zasoby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ce</w:t>
      </w:r>
      <w:r w:rsidR="006F5986">
        <w:rPr>
          <w:rFonts w:eastAsia="Arial" w:cs="Times New Roman"/>
          <w:bCs/>
          <w:iCs/>
          <w:kern w:val="1"/>
          <w:szCs w:val="20"/>
          <w:lang w:eastAsia="zh-CN" w:bidi="hi-IN"/>
        </w:rPr>
        <w:t>lu spełniania warunku udziału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postępowaniu pr</w:t>
      </w:r>
      <w:r w:rsidR="00C8207E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zez </w:t>
      </w:r>
      <w:r w:rsidR="00371806">
        <w:rPr>
          <w:rFonts w:eastAsia="Arial" w:cs="Times New Roman"/>
          <w:bCs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>cę  w zakresie zdolności technicznych/zawodowych poprzez u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dział w</w:t>
      </w:r>
      <w:r w:rsidR="00A13E5F">
        <w:rPr>
          <w:rFonts w:eastAsia="Arial" w:cs="Times New Roman"/>
          <w:bCs/>
          <w:iCs/>
          <w:kern w:val="1"/>
          <w:szCs w:val="20"/>
          <w:lang w:eastAsia="zh-CN" w:bidi="hi-IN"/>
        </w:rPr>
        <w:t> </w:t>
      </w:r>
      <w:r w:rsidR="00C303DB">
        <w:rPr>
          <w:rFonts w:eastAsia="Arial" w:cs="Times New Roman"/>
          <w:bCs/>
          <w:iCs/>
          <w:kern w:val="1"/>
          <w:szCs w:val="20"/>
          <w:lang w:eastAsia="zh-CN" w:bidi="hi-IN"/>
        </w:rPr>
        <w:t>realizacji zamówienia w 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charakterze </w:t>
      </w:r>
      <w:r w:rsidR="00C8207E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p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od</w:t>
      </w:r>
      <w:r w:rsidR="00821934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</w:t>
      </w:r>
      <w:r w:rsidR="00371806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ykonaw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cy/</w:t>
      </w:r>
      <w:r w:rsidR="006E53E5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ó</w:t>
      </w:r>
      <w:r w:rsidRPr="00DA05CC">
        <w:rPr>
          <w:rFonts w:eastAsia="Arial" w:cs="Times New Roman"/>
          <w:b/>
          <w:bCs/>
          <w:iCs/>
          <w:kern w:val="1"/>
          <w:szCs w:val="20"/>
          <w:lang w:eastAsia="zh-CN" w:bidi="hi-IN"/>
        </w:rPr>
        <w:t>w innych charakterze</w:t>
      </w:r>
      <w:r w:rsidRPr="00DA05CC">
        <w:rPr>
          <w:rFonts w:eastAsia="Arial" w:cs="Times New Roman"/>
          <w:b/>
          <w:bCs/>
          <w:iCs/>
          <w:kern w:val="1"/>
          <w:szCs w:val="20"/>
          <w:vertAlign w:val="superscript"/>
          <w:lang w:eastAsia="zh-CN" w:bidi="hi-IN"/>
        </w:rPr>
        <w:t>2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w zakresie  ……………………………………………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(należ</w:t>
      </w:r>
      <w:r w:rsidR="00D053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y wypełnić  w takim zakresie  w 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jakim</w:t>
      </w:r>
      <w:r w:rsidR="00C8207E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 xml:space="preserve"> podmiot zobowiązuje się oddać </w:t>
      </w:r>
      <w:r w:rsidR="00371806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Wykonaw</w:t>
      </w:r>
      <w:r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cy swoje zasoby w zakresie zdolności technicznych/zawodowych)</w:t>
      </w:r>
      <w:r w:rsidR="00722180" w:rsidRPr="00DA05CC">
        <w:rPr>
          <w:rFonts w:eastAsia="Arial" w:cs="Times New Roman"/>
          <w:bCs/>
          <w:i/>
          <w:iCs/>
          <w:kern w:val="1"/>
          <w:szCs w:val="20"/>
          <w:lang w:eastAsia="zh-CN" w:bidi="hi-IN"/>
        </w:rPr>
        <w:t>.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na okres ………………………………</w:t>
      </w:r>
      <w:r w:rsidRPr="00DA05CC">
        <w:rPr>
          <w:rFonts w:eastAsia="Arial" w:cs="Times New Roman"/>
          <w:bCs/>
          <w:i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iCs/>
          <w:kern w:val="1"/>
          <w:szCs w:val="20"/>
          <w:lang w:eastAsia="zh-CN" w:bidi="hi-IN"/>
        </w:rPr>
        <w:t xml:space="preserve"> </w:t>
      </w: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tabs>
          <w:tab w:val="left" w:pos="5415"/>
        </w:tabs>
        <w:suppressAutoHyphens/>
        <w:spacing w:after="0" w:line="240" w:lineRule="auto"/>
        <w:ind w:left="426" w:hanging="426"/>
        <w:jc w:val="center"/>
        <w:textAlignment w:val="baseline"/>
        <w:rPr>
          <w:rFonts w:eastAsia="Arial" w:cs="Times New Roman"/>
          <w:b/>
          <w:bCs/>
          <w:i/>
          <w:iCs/>
          <w:kern w:val="1"/>
          <w:szCs w:val="20"/>
          <w:u w:val="single"/>
          <w:lang w:eastAsia="zh-CN" w:bidi="hi-IN"/>
        </w:rPr>
      </w:pPr>
    </w:p>
    <w:p w:rsidR="00EE4798" w:rsidRPr="00DA05CC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A13E5F" w:rsidRDefault="00A13E5F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957CED" w:rsidRPr="00DA05CC" w:rsidRDefault="00957CE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1C2582" w:rsidRDefault="001C2582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FE501C" w:rsidRDefault="00FE501C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40629C" w:rsidRDefault="0040629C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4060D" w:rsidRDefault="00B4060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B4060D" w:rsidRPr="00DA05CC" w:rsidRDefault="00B4060D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Cs w:val="20"/>
          <w:lang w:eastAsia="zh-CN" w:bidi="hi-IN"/>
        </w:rPr>
      </w:pP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DA05CC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1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 – 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>należy wypełnić</w:t>
      </w:r>
    </w:p>
    <w:p w:rsidR="00EE4798" w:rsidRPr="001C2582" w:rsidRDefault="00EE4798" w:rsidP="00EE4798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Cs/>
          <w:kern w:val="1"/>
          <w:sz w:val="16"/>
          <w:szCs w:val="16"/>
          <w:lang w:eastAsia="zh-CN" w:bidi="hi-IN"/>
        </w:rPr>
      </w:pPr>
      <w:r w:rsidRPr="00870378">
        <w:rPr>
          <w:rFonts w:eastAsia="Arial" w:cs="Times New Roman"/>
          <w:bCs/>
          <w:kern w:val="1"/>
          <w:szCs w:val="20"/>
          <w:vertAlign w:val="superscript"/>
          <w:lang w:eastAsia="zh-CN" w:bidi="hi-IN"/>
        </w:rPr>
        <w:t>2</w:t>
      </w:r>
      <w:r w:rsidRPr="001C2582">
        <w:rPr>
          <w:rFonts w:eastAsia="Arial" w:cs="Times New Roman"/>
          <w:bCs/>
          <w:kern w:val="1"/>
          <w:sz w:val="16"/>
          <w:szCs w:val="16"/>
          <w:lang w:eastAsia="zh-CN" w:bidi="hi-IN"/>
        </w:rPr>
        <w:t xml:space="preserve"> – niepotrzebne skreślić</w:t>
      </w:r>
    </w:p>
    <w:p w:rsidR="00EE4798" w:rsidRDefault="00EE4798" w:rsidP="00EE47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10C59" w:rsidRPr="00410C59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410C59" w:rsidRPr="00925D14" w:rsidRDefault="00371806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iający zaleca zapisanie </w:t>
      </w:r>
      <w:r w:rsidR="00410C59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410C59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410C59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410C59" w:rsidRPr="00D05306" w:rsidRDefault="00410C59" w:rsidP="00410C5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21708F" w:rsidRDefault="0021708F" w:rsidP="00D73D32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21708F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3D6" w:rsidRDefault="003B13D6">
      <w:pPr>
        <w:spacing w:after="0" w:line="240" w:lineRule="auto"/>
      </w:pPr>
      <w:r>
        <w:separator/>
      </w:r>
    </w:p>
  </w:endnote>
  <w:endnote w:type="continuationSeparator" w:id="0">
    <w:p w:rsidR="003B13D6" w:rsidRDefault="003B1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F66C6F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0E3663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3D6" w:rsidRDefault="003B13D6">
      <w:pPr>
        <w:spacing w:after="0" w:line="240" w:lineRule="auto"/>
      </w:pPr>
      <w:r>
        <w:separator/>
      </w:r>
    </w:p>
  </w:footnote>
  <w:footnote w:type="continuationSeparator" w:id="0">
    <w:p w:rsidR="003B13D6" w:rsidRDefault="003B1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proofState w:spelling="clean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13C2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663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4AD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318A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3D6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186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61C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D60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0DDB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49B"/>
    <w:rsid w:val="00B46A12"/>
    <w:rsid w:val="00B47B0A"/>
    <w:rsid w:val="00B50D68"/>
    <w:rsid w:val="00B5102C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04E1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4E40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0452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572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4CAC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4647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6C6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F6414-B75D-4FA9-9FAF-6394FB09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23</cp:revision>
  <cp:lastPrinted>2023-08-22T11:31:00Z</cp:lastPrinted>
  <dcterms:created xsi:type="dcterms:W3CDTF">2023-08-22T10:43:00Z</dcterms:created>
  <dcterms:modified xsi:type="dcterms:W3CDTF">2023-08-23T05:49:00Z</dcterms:modified>
</cp:coreProperties>
</file>