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CCA96" w14:textId="31CE6066" w:rsidR="009704B9" w:rsidRPr="00925B83" w:rsidRDefault="006B1B4F" w:rsidP="00FB0017">
      <w:pPr>
        <w:jc w:val="right"/>
        <w:rPr>
          <w:b/>
          <w:i/>
          <w:szCs w:val="24"/>
        </w:rPr>
      </w:pPr>
      <w:r w:rsidRPr="009015D2">
        <w:rPr>
          <w:i/>
          <w:sz w:val="26"/>
          <w:szCs w:val="26"/>
        </w:rPr>
        <w:t xml:space="preserve">     </w:t>
      </w:r>
      <w:r w:rsidR="00A434C1">
        <w:rPr>
          <w:szCs w:val="24"/>
        </w:rPr>
        <w:t xml:space="preserve">                              </w:t>
      </w:r>
      <w:r w:rsidR="00FB0017">
        <w:rPr>
          <w:szCs w:val="24"/>
        </w:rPr>
        <w:t xml:space="preserve">                              </w:t>
      </w:r>
      <w:r w:rsidR="00F37914">
        <w:rPr>
          <w:caps/>
          <w:color w:val="0000FF"/>
          <w:sz w:val="26"/>
          <w:szCs w:val="26"/>
        </w:rPr>
        <w:t xml:space="preserve">       </w:t>
      </w:r>
      <w:r w:rsidR="00502B15">
        <w:rPr>
          <w:caps/>
          <w:color w:val="0000FF"/>
          <w:sz w:val="26"/>
          <w:szCs w:val="26"/>
        </w:rPr>
        <w:tab/>
      </w:r>
      <w:r w:rsidR="009704B9" w:rsidRPr="00925B83">
        <w:rPr>
          <w:b/>
          <w:i/>
          <w:szCs w:val="24"/>
        </w:rPr>
        <w:t xml:space="preserve">Załącznik nr </w:t>
      </w:r>
      <w:r w:rsidR="000852EE">
        <w:rPr>
          <w:b/>
          <w:i/>
          <w:szCs w:val="24"/>
        </w:rPr>
        <w:t>3</w:t>
      </w:r>
      <w:r w:rsidR="00F3653D">
        <w:rPr>
          <w:b/>
          <w:i/>
          <w:szCs w:val="24"/>
        </w:rPr>
        <w:t xml:space="preserve"> do Warunków Przetargu</w:t>
      </w:r>
    </w:p>
    <w:p w14:paraId="61BCCA97" w14:textId="77777777" w:rsidR="00DC1F2E" w:rsidRPr="00925B83" w:rsidRDefault="00DC1F2E" w:rsidP="00DC1F2E">
      <w:pPr>
        <w:spacing w:before="240" w:line="360" w:lineRule="auto"/>
        <w:jc w:val="center"/>
        <w:rPr>
          <w:b/>
          <w:sz w:val="28"/>
          <w:szCs w:val="28"/>
        </w:rPr>
      </w:pPr>
      <w:r w:rsidRPr="00925B83">
        <w:rPr>
          <w:b/>
          <w:sz w:val="28"/>
          <w:szCs w:val="28"/>
        </w:rPr>
        <w:t>WZÓR  OFERTY</w:t>
      </w:r>
    </w:p>
    <w:p w14:paraId="61BCCA98" w14:textId="77777777" w:rsidR="00DC1F2E" w:rsidRPr="00925B83" w:rsidRDefault="00DC1F2E" w:rsidP="00DC1F2E">
      <w:pPr>
        <w:spacing w:line="360" w:lineRule="auto"/>
        <w:rPr>
          <w:szCs w:val="24"/>
        </w:rPr>
      </w:pPr>
      <w:r w:rsidRPr="00925B83">
        <w:rPr>
          <w:szCs w:val="24"/>
        </w:rPr>
        <w:t>........................................</w:t>
      </w:r>
    </w:p>
    <w:p w14:paraId="61BCCA99" w14:textId="77777777" w:rsidR="00DC1F2E" w:rsidRPr="00925B83" w:rsidRDefault="00DC1F2E" w:rsidP="00DC1F2E">
      <w:pPr>
        <w:spacing w:line="360" w:lineRule="auto"/>
        <w:rPr>
          <w:szCs w:val="24"/>
        </w:rPr>
      </w:pPr>
      <w:r w:rsidRPr="00925B83">
        <w:rPr>
          <w:szCs w:val="24"/>
        </w:rPr>
        <w:t xml:space="preserve"> (pieczęć wykonawcy)</w:t>
      </w:r>
    </w:p>
    <w:p w14:paraId="61BCCA9A" w14:textId="77777777" w:rsidR="00DC1F2E" w:rsidRDefault="00DC1F2E" w:rsidP="00DC1F2E">
      <w:pPr>
        <w:spacing w:line="360" w:lineRule="auto"/>
      </w:pPr>
    </w:p>
    <w:p w14:paraId="61BCCA9B" w14:textId="77777777" w:rsidR="00DC1F2E" w:rsidRPr="00925B83" w:rsidRDefault="00DC1F2E" w:rsidP="00DC1F2E">
      <w:pPr>
        <w:spacing w:line="360" w:lineRule="auto"/>
      </w:pPr>
      <w:r w:rsidRPr="00925B83">
        <w:t xml:space="preserve">My/Ja*  niżej podpisani ..............................................................................................................  </w:t>
      </w:r>
    </w:p>
    <w:p w14:paraId="61BCCA9C" w14:textId="77777777" w:rsidR="00DC1F2E" w:rsidRPr="00925B83" w:rsidRDefault="00DC1F2E" w:rsidP="00DC1F2E">
      <w:pPr>
        <w:spacing w:line="360" w:lineRule="auto"/>
        <w:jc w:val="center"/>
        <w:rPr>
          <w:i/>
          <w:sz w:val="20"/>
        </w:rPr>
      </w:pPr>
      <w:r w:rsidRPr="00925B83">
        <w:rPr>
          <w:i/>
          <w:sz w:val="20"/>
        </w:rPr>
        <w:t>/imię i nazwisko/</w:t>
      </w:r>
    </w:p>
    <w:p w14:paraId="61BCCA9D" w14:textId="77777777" w:rsidR="00DC1F2E" w:rsidRPr="00925B83" w:rsidRDefault="00DC1F2E" w:rsidP="00DC1F2E">
      <w:pPr>
        <w:spacing w:line="360" w:lineRule="auto"/>
        <w:rPr>
          <w:szCs w:val="24"/>
        </w:rPr>
      </w:pPr>
      <w:r w:rsidRPr="00925B83">
        <w:t>reprezentując ..............................................................................................................................</w:t>
      </w:r>
    </w:p>
    <w:p w14:paraId="61BCCA9E" w14:textId="77777777" w:rsidR="00DC1F2E" w:rsidRPr="006C5F1F" w:rsidRDefault="00DC1F2E" w:rsidP="00DC1F2E">
      <w:pPr>
        <w:spacing w:line="360" w:lineRule="auto"/>
        <w:jc w:val="center"/>
        <w:rPr>
          <w:i/>
          <w:sz w:val="20"/>
        </w:rPr>
      </w:pPr>
      <w:r w:rsidRPr="00925B83">
        <w:rPr>
          <w:i/>
          <w:sz w:val="20"/>
        </w:rPr>
        <w:t>/pełna nazwa i adres wykonawcy/</w:t>
      </w:r>
    </w:p>
    <w:p w14:paraId="0403C066" w14:textId="77777777" w:rsidR="00574B64" w:rsidRPr="002B1B3A" w:rsidRDefault="00574B64" w:rsidP="00DC1F2E">
      <w:pPr>
        <w:spacing w:line="360" w:lineRule="auto"/>
        <w:rPr>
          <w:b/>
          <w:bCs/>
          <w:sz w:val="12"/>
          <w:szCs w:val="12"/>
        </w:rPr>
      </w:pPr>
    </w:p>
    <w:p w14:paraId="61BCCA9F" w14:textId="4B3B3624" w:rsidR="00DC1F2E" w:rsidRPr="002D35F5" w:rsidRDefault="00DC1F2E" w:rsidP="00DC1F2E">
      <w:pPr>
        <w:spacing w:line="360" w:lineRule="auto"/>
        <w:rPr>
          <w:b/>
          <w:bCs/>
          <w:szCs w:val="24"/>
        </w:rPr>
      </w:pPr>
      <w:r w:rsidRPr="002D35F5">
        <w:rPr>
          <w:b/>
          <w:bCs/>
          <w:szCs w:val="24"/>
        </w:rPr>
        <w:t>Numer postępowania: WP/1</w:t>
      </w:r>
      <w:r w:rsidR="00B767E5">
        <w:rPr>
          <w:b/>
          <w:bCs/>
          <w:szCs w:val="24"/>
        </w:rPr>
        <w:t>76</w:t>
      </w:r>
      <w:r w:rsidRPr="002D35F5">
        <w:rPr>
          <w:b/>
          <w:bCs/>
          <w:szCs w:val="24"/>
        </w:rPr>
        <w:t>/202</w:t>
      </w:r>
      <w:r w:rsidR="00B767E5">
        <w:rPr>
          <w:b/>
          <w:bCs/>
          <w:szCs w:val="24"/>
        </w:rPr>
        <w:t>4</w:t>
      </w:r>
    </w:p>
    <w:p w14:paraId="61BCCAA0" w14:textId="0B868A8D" w:rsidR="00DC1F2E" w:rsidRDefault="00DC1F2E" w:rsidP="00191331">
      <w:pPr>
        <w:spacing w:line="360" w:lineRule="auto"/>
        <w:jc w:val="center"/>
        <w:rPr>
          <w:b/>
          <w:szCs w:val="24"/>
        </w:rPr>
      </w:pPr>
      <w:r w:rsidRPr="002D35F5">
        <w:rPr>
          <w:b/>
          <w:bCs/>
          <w:szCs w:val="24"/>
        </w:rPr>
        <w:t>W związku z postępowaniem prowadzonym w formie przetargu na: usługę c</w:t>
      </w:r>
      <w:r w:rsidRPr="002D35F5">
        <w:rPr>
          <w:b/>
          <w:szCs w:val="24"/>
        </w:rPr>
        <w:t>ałodobowej ochrony fizycznej osób, obiektów i mienia 2.RBLog Warsztatów Technicznych Pilawa przez Specjalistyczną Uzbrojoną Formację</w:t>
      </w:r>
      <w:r w:rsidR="002B1B3A">
        <w:rPr>
          <w:b/>
          <w:szCs w:val="24"/>
        </w:rPr>
        <w:t xml:space="preserve"> Ochronną</w:t>
      </w:r>
    </w:p>
    <w:p w14:paraId="740C11A5" w14:textId="77777777" w:rsidR="002B1B3A" w:rsidRPr="002B1B3A" w:rsidRDefault="002B1B3A" w:rsidP="00191331">
      <w:pPr>
        <w:spacing w:line="360" w:lineRule="auto"/>
        <w:jc w:val="center"/>
        <w:rPr>
          <w:b/>
          <w:bCs/>
          <w:i/>
          <w:sz w:val="12"/>
          <w:szCs w:val="12"/>
        </w:rPr>
      </w:pPr>
    </w:p>
    <w:p w14:paraId="61BCCAA1" w14:textId="12798952" w:rsidR="00DC1F2E" w:rsidRDefault="00DC1F2E" w:rsidP="002B1B3A">
      <w:pPr>
        <w:spacing w:line="360" w:lineRule="auto"/>
        <w:jc w:val="center"/>
        <w:rPr>
          <w:szCs w:val="24"/>
        </w:rPr>
      </w:pPr>
      <w:r w:rsidRPr="00F67AD2">
        <w:rPr>
          <w:szCs w:val="24"/>
        </w:rPr>
        <w:t xml:space="preserve">oferujemy realizację umowy w pełnym zakresie określonym </w:t>
      </w:r>
      <w:r w:rsidRPr="00E77D38">
        <w:rPr>
          <w:szCs w:val="24"/>
        </w:rPr>
        <w:t>w Warunkach Przetargu.</w:t>
      </w:r>
    </w:p>
    <w:p w14:paraId="5B95CFD3" w14:textId="77777777" w:rsidR="00D63C3C" w:rsidRPr="00D63C3C" w:rsidRDefault="00D63C3C" w:rsidP="002B1B3A">
      <w:pPr>
        <w:spacing w:line="360" w:lineRule="auto"/>
        <w:jc w:val="center"/>
        <w:rPr>
          <w:sz w:val="12"/>
          <w:szCs w:val="12"/>
        </w:rPr>
      </w:pPr>
    </w:p>
    <w:p w14:paraId="61BCCAA2" w14:textId="77777777" w:rsidR="00DC1F2E" w:rsidRPr="008545F8" w:rsidRDefault="00DC1F2E" w:rsidP="00DC1F2E">
      <w:pPr>
        <w:spacing w:line="360" w:lineRule="auto"/>
        <w:rPr>
          <w:b/>
          <w:szCs w:val="24"/>
        </w:rPr>
      </w:pPr>
      <w:r w:rsidRPr="00B265FA">
        <w:rPr>
          <w:b/>
          <w:szCs w:val="24"/>
        </w:rPr>
        <w:t>1.</w:t>
      </w:r>
      <w:r w:rsidRPr="00C770BA">
        <w:rPr>
          <w:szCs w:val="24"/>
        </w:rPr>
        <w:t xml:space="preserve"> </w:t>
      </w:r>
      <w:r w:rsidRPr="008545F8">
        <w:rPr>
          <w:b/>
          <w:szCs w:val="24"/>
        </w:rPr>
        <w:t>Informacje o wykonawcy, dane kontaktowe:</w:t>
      </w:r>
    </w:p>
    <w:p w14:paraId="61BCCAA3" w14:textId="77777777" w:rsidR="00DC1F2E" w:rsidRDefault="00DC1F2E" w:rsidP="00DC1F2E">
      <w:pPr>
        <w:spacing w:line="360" w:lineRule="auto"/>
        <w:ind w:left="426"/>
        <w:rPr>
          <w:szCs w:val="24"/>
        </w:rPr>
      </w:pPr>
      <w:r>
        <w:rPr>
          <w:szCs w:val="24"/>
        </w:rPr>
        <w:t>- numer telefonu ……….;</w:t>
      </w:r>
    </w:p>
    <w:p w14:paraId="61BCCAA4" w14:textId="77777777" w:rsidR="00DC1F2E" w:rsidRDefault="00DC1F2E" w:rsidP="00DC1F2E">
      <w:pPr>
        <w:spacing w:line="360" w:lineRule="auto"/>
        <w:ind w:left="426"/>
        <w:rPr>
          <w:szCs w:val="24"/>
        </w:rPr>
      </w:pPr>
      <w:r>
        <w:rPr>
          <w:szCs w:val="24"/>
        </w:rPr>
        <w:t>- adres e-mailowy ……………</w:t>
      </w:r>
    </w:p>
    <w:p w14:paraId="61BCCAA5" w14:textId="77777777" w:rsidR="00DC1F2E" w:rsidRDefault="00DC1F2E" w:rsidP="00DC1F2E">
      <w:pPr>
        <w:spacing w:line="360" w:lineRule="auto"/>
        <w:ind w:left="426"/>
        <w:rPr>
          <w:szCs w:val="24"/>
        </w:rPr>
      </w:pPr>
      <w:r>
        <w:rPr>
          <w:szCs w:val="24"/>
        </w:rPr>
        <w:t>Osobą wyznaczoną do kontaktów w sprawnie niniejszego postępowania, jest:</w:t>
      </w:r>
    </w:p>
    <w:p w14:paraId="61BCCAA6" w14:textId="10559FD3" w:rsidR="00DC1F2E" w:rsidRDefault="00DC1F2E" w:rsidP="00DC1F2E">
      <w:pPr>
        <w:spacing w:line="360" w:lineRule="auto"/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…………………………………………………………………………………………..</w:t>
      </w:r>
    </w:p>
    <w:p w14:paraId="3FE12982" w14:textId="77777777" w:rsidR="00574B64" w:rsidRPr="00574B64" w:rsidRDefault="00574B64" w:rsidP="00DC1F2E">
      <w:pPr>
        <w:spacing w:line="360" w:lineRule="auto"/>
        <w:ind w:left="426"/>
        <w:rPr>
          <w:sz w:val="12"/>
          <w:szCs w:val="12"/>
        </w:rPr>
      </w:pPr>
    </w:p>
    <w:p w14:paraId="61BCCAA7" w14:textId="77777777" w:rsidR="00DC1F2E" w:rsidRPr="006E28D1" w:rsidRDefault="00DC1F2E" w:rsidP="00DC1F2E">
      <w:pPr>
        <w:spacing w:line="360" w:lineRule="auto"/>
        <w:ind w:left="284" w:hanging="284"/>
        <w:jc w:val="both"/>
        <w:rPr>
          <w:szCs w:val="24"/>
        </w:rPr>
      </w:pPr>
      <w:r w:rsidRPr="00B265FA">
        <w:rPr>
          <w:b/>
          <w:szCs w:val="24"/>
        </w:rPr>
        <w:t xml:space="preserve"> 2.</w:t>
      </w:r>
      <w:r w:rsidRPr="00C770BA">
        <w:rPr>
          <w:szCs w:val="24"/>
        </w:rPr>
        <w:t xml:space="preserve"> </w:t>
      </w:r>
      <w:r w:rsidRPr="006E28D1">
        <w:rPr>
          <w:b/>
          <w:szCs w:val="24"/>
        </w:rPr>
        <w:t>Na podstawie ustawy ……………………….., wskazane niżej dokumenty nie podlegają ujawnieniu</w:t>
      </w:r>
      <w:r w:rsidRPr="006E28D1">
        <w:rPr>
          <w:szCs w:val="24"/>
        </w:rPr>
        <w:t>:</w:t>
      </w:r>
    </w:p>
    <w:p w14:paraId="61BCCAA8" w14:textId="77777777" w:rsidR="00DC1F2E" w:rsidRPr="006E28D1" w:rsidRDefault="00DC1F2E" w:rsidP="00DC1F2E">
      <w:pPr>
        <w:pStyle w:val="Akapitzlist"/>
        <w:numPr>
          <w:ilvl w:val="1"/>
          <w:numId w:val="3"/>
        </w:numPr>
        <w:spacing w:line="360" w:lineRule="auto"/>
        <w:ind w:left="709" w:hanging="283"/>
        <w:rPr>
          <w:color w:val="auto"/>
          <w:sz w:val="24"/>
        </w:rPr>
      </w:pPr>
      <w:r w:rsidRPr="006E28D1">
        <w:rPr>
          <w:color w:val="auto"/>
          <w:sz w:val="24"/>
        </w:rPr>
        <w:t>....................................................;</w:t>
      </w:r>
    </w:p>
    <w:p w14:paraId="61BCCAA9" w14:textId="77777777" w:rsidR="00DC1F2E" w:rsidRPr="006E28D1" w:rsidRDefault="00DC1F2E" w:rsidP="00DC1F2E">
      <w:pPr>
        <w:pStyle w:val="Akapitzlist"/>
        <w:numPr>
          <w:ilvl w:val="1"/>
          <w:numId w:val="3"/>
        </w:numPr>
        <w:spacing w:line="360" w:lineRule="auto"/>
        <w:ind w:left="709" w:hanging="283"/>
        <w:rPr>
          <w:color w:val="auto"/>
          <w:sz w:val="24"/>
        </w:rPr>
      </w:pPr>
      <w:r w:rsidRPr="006E28D1">
        <w:rPr>
          <w:color w:val="auto"/>
          <w:sz w:val="24"/>
        </w:rPr>
        <w:t>………………………………….</w:t>
      </w:r>
    </w:p>
    <w:p w14:paraId="61BCCAAA" w14:textId="0CC7B74D" w:rsidR="00DC1F2E" w:rsidRDefault="00DC1F2E" w:rsidP="00DC1F2E">
      <w:pPr>
        <w:spacing w:line="360" w:lineRule="auto"/>
        <w:ind w:left="540"/>
        <w:jc w:val="both"/>
      </w:pPr>
      <w:r w:rsidRPr="006E28D1">
        <w:t xml:space="preserve">* W przypadku wypełnienia pkt. 2, należy do oferty załączyć pisemne uzasadnienie </w:t>
      </w:r>
    </w:p>
    <w:p w14:paraId="64CFAA96" w14:textId="77777777" w:rsidR="00574B64" w:rsidRPr="00574B64" w:rsidRDefault="00574B64" w:rsidP="00DC1F2E">
      <w:pPr>
        <w:spacing w:line="360" w:lineRule="auto"/>
        <w:ind w:left="540"/>
        <w:jc w:val="both"/>
        <w:rPr>
          <w:sz w:val="12"/>
          <w:szCs w:val="12"/>
        </w:rPr>
      </w:pPr>
    </w:p>
    <w:p w14:paraId="61BCCAAB" w14:textId="77777777" w:rsidR="00DC1F2E" w:rsidRPr="00FB0017" w:rsidRDefault="00DC1F2E" w:rsidP="00DC1F2E">
      <w:pPr>
        <w:spacing w:line="360" w:lineRule="auto"/>
        <w:ind w:left="284" w:hanging="284"/>
        <w:rPr>
          <w:szCs w:val="24"/>
        </w:rPr>
      </w:pPr>
      <w:r w:rsidRPr="00B265FA">
        <w:rPr>
          <w:b/>
          <w:szCs w:val="24"/>
        </w:rPr>
        <w:t>3.</w:t>
      </w:r>
      <w:r>
        <w:rPr>
          <w:b/>
          <w:szCs w:val="24"/>
        </w:rPr>
        <w:t xml:space="preserve">   </w:t>
      </w:r>
      <w:r w:rsidRPr="00C770BA">
        <w:rPr>
          <w:szCs w:val="24"/>
        </w:rPr>
        <w:t xml:space="preserve">Oferujemy realizację zamówienia w pełnym zakresie </w:t>
      </w:r>
      <w:r>
        <w:rPr>
          <w:szCs w:val="24"/>
        </w:rPr>
        <w:t xml:space="preserve">w następujących </w:t>
      </w:r>
      <w:r w:rsidRPr="00C770BA">
        <w:rPr>
          <w:szCs w:val="24"/>
        </w:rPr>
        <w:t>kwot</w:t>
      </w:r>
      <w:r>
        <w:rPr>
          <w:szCs w:val="24"/>
        </w:rPr>
        <w:t>ach</w:t>
      </w:r>
      <w:r w:rsidRPr="00C770BA">
        <w:rPr>
          <w:szCs w:val="24"/>
        </w:rPr>
        <w:t xml:space="preserve">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24"/>
        <w:gridCol w:w="640"/>
        <w:gridCol w:w="1417"/>
        <w:gridCol w:w="1702"/>
        <w:gridCol w:w="567"/>
        <w:gridCol w:w="1187"/>
        <w:gridCol w:w="1701"/>
      </w:tblGrid>
      <w:tr w:rsidR="00DC1F2E" w:rsidRPr="00863587" w14:paraId="61BCCAB8" w14:textId="77777777" w:rsidTr="00A90394">
        <w:trPr>
          <w:cantSplit/>
          <w:trHeight w:val="185"/>
        </w:trPr>
        <w:tc>
          <w:tcPr>
            <w:tcW w:w="709" w:type="dxa"/>
            <w:vMerge w:val="restart"/>
            <w:vAlign w:val="center"/>
          </w:tcPr>
          <w:p w14:paraId="61BCCAAD" w14:textId="45E8D542" w:rsidR="00DC1F2E" w:rsidRPr="00C33DA1" w:rsidRDefault="00DC1F2E" w:rsidP="00070E57">
            <w:pPr>
              <w:jc w:val="center"/>
              <w:rPr>
                <w:b/>
                <w:sz w:val="20"/>
              </w:rPr>
            </w:pPr>
            <w:r w:rsidRPr="00C33DA1">
              <w:rPr>
                <w:b/>
                <w:sz w:val="20"/>
              </w:rPr>
              <w:t>Lp</w:t>
            </w:r>
            <w:r w:rsidR="00C33DA1">
              <w:rPr>
                <w:b/>
                <w:sz w:val="20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14:paraId="61BCCAAE" w14:textId="77777777" w:rsidR="00DC1F2E" w:rsidRPr="00C33DA1" w:rsidRDefault="00DC1F2E" w:rsidP="00070E57">
            <w:pPr>
              <w:jc w:val="center"/>
              <w:rPr>
                <w:b/>
                <w:sz w:val="20"/>
              </w:rPr>
            </w:pPr>
          </w:p>
          <w:p w14:paraId="61BCCAAF" w14:textId="77777777" w:rsidR="00DC1F2E" w:rsidRPr="00C33DA1" w:rsidRDefault="00DC1F2E" w:rsidP="00070E57">
            <w:pPr>
              <w:jc w:val="center"/>
              <w:rPr>
                <w:b/>
                <w:sz w:val="20"/>
              </w:rPr>
            </w:pPr>
            <w:r w:rsidRPr="00C33DA1">
              <w:rPr>
                <w:b/>
                <w:sz w:val="20"/>
              </w:rPr>
              <w:t>Przedmiot zamówienia</w:t>
            </w:r>
            <w:r w:rsidRPr="00C33DA1">
              <w:rPr>
                <w:b/>
                <w:sz w:val="20"/>
              </w:rPr>
              <w:br/>
            </w:r>
          </w:p>
        </w:tc>
        <w:tc>
          <w:tcPr>
            <w:tcW w:w="724" w:type="dxa"/>
            <w:vMerge w:val="restart"/>
            <w:vAlign w:val="center"/>
          </w:tcPr>
          <w:p w14:paraId="61BCCAB0" w14:textId="77777777" w:rsidR="00DC1F2E" w:rsidRPr="00C33DA1" w:rsidRDefault="00DC1F2E" w:rsidP="00070E57">
            <w:pPr>
              <w:jc w:val="center"/>
              <w:rPr>
                <w:b/>
                <w:sz w:val="20"/>
              </w:rPr>
            </w:pPr>
            <w:r w:rsidRPr="00C33DA1">
              <w:rPr>
                <w:b/>
                <w:sz w:val="20"/>
              </w:rPr>
              <w:t>Jm</w:t>
            </w:r>
          </w:p>
        </w:tc>
        <w:tc>
          <w:tcPr>
            <w:tcW w:w="640" w:type="dxa"/>
            <w:vMerge w:val="restart"/>
            <w:vAlign w:val="center"/>
          </w:tcPr>
          <w:p w14:paraId="61BCCAB1" w14:textId="77777777" w:rsidR="00DC1F2E" w:rsidRPr="00C33DA1" w:rsidRDefault="00DC1F2E" w:rsidP="00070E57">
            <w:pPr>
              <w:ind w:left="-112"/>
              <w:jc w:val="center"/>
              <w:rPr>
                <w:b/>
                <w:sz w:val="20"/>
              </w:rPr>
            </w:pPr>
            <w:r w:rsidRPr="00C33DA1">
              <w:rPr>
                <w:b/>
                <w:sz w:val="20"/>
              </w:rPr>
              <w:t>Ilość</w:t>
            </w:r>
          </w:p>
          <w:p w14:paraId="61BCCAB2" w14:textId="77777777" w:rsidR="00DC1F2E" w:rsidRPr="00C33DA1" w:rsidRDefault="00DC1F2E" w:rsidP="00070E57">
            <w:pPr>
              <w:ind w:left="-112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1BCCAB3" w14:textId="77777777" w:rsidR="00DC1F2E" w:rsidRPr="00C33DA1" w:rsidRDefault="00DC1F2E" w:rsidP="00070E57">
            <w:pPr>
              <w:jc w:val="center"/>
              <w:rPr>
                <w:b/>
                <w:sz w:val="20"/>
              </w:rPr>
            </w:pPr>
            <w:r w:rsidRPr="00C33DA1">
              <w:rPr>
                <w:b/>
                <w:sz w:val="20"/>
              </w:rPr>
              <w:t>Cena jedn. netto</w:t>
            </w:r>
          </w:p>
        </w:tc>
        <w:tc>
          <w:tcPr>
            <w:tcW w:w="1702" w:type="dxa"/>
            <w:vMerge w:val="restart"/>
            <w:vAlign w:val="center"/>
          </w:tcPr>
          <w:p w14:paraId="61BCCAB4" w14:textId="77777777" w:rsidR="00DC1F2E" w:rsidRPr="00C33DA1" w:rsidRDefault="00DC1F2E" w:rsidP="00070E57">
            <w:pPr>
              <w:jc w:val="center"/>
              <w:rPr>
                <w:b/>
                <w:sz w:val="20"/>
              </w:rPr>
            </w:pPr>
            <w:r w:rsidRPr="00C33DA1">
              <w:rPr>
                <w:b/>
                <w:sz w:val="20"/>
              </w:rPr>
              <w:t>Wartość netto</w:t>
            </w:r>
          </w:p>
        </w:tc>
        <w:tc>
          <w:tcPr>
            <w:tcW w:w="1754" w:type="dxa"/>
            <w:gridSpan w:val="2"/>
            <w:vAlign w:val="center"/>
          </w:tcPr>
          <w:p w14:paraId="61BCCAB5" w14:textId="77777777" w:rsidR="00DC1F2E" w:rsidRPr="00C33DA1" w:rsidRDefault="00DC1F2E" w:rsidP="00070E57">
            <w:pPr>
              <w:jc w:val="center"/>
              <w:rPr>
                <w:b/>
                <w:sz w:val="20"/>
              </w:rPr>
            </w:pPr>
            <w:r w:rsidRPr="00C33DA1">
              <w:rPr>
                <w:b/>
                <w:sz w:val="20"/>
              </w:rPr>
              <w:t>VAT</w:t>
            </w:r>
          </w:p>
        </w:tc>
        <w:tc>
          <w:tcPr>
            <w:tcW w:w="1701" w:type="dxa"/>
            <w:vMerge w:val="restart"/>
            <w:vAlign w:val="center"/>
          </w:tcPr>
          <w:p w14:paraId="61BCCAB6" w14:textId="77777777" w:rsidR="00DC1F2E" w:rsidRPr="00C33DA1" w:rsidRDefault="00DC1F2E" w:rsidP="00C33DA1">
            <w:pPr>
              <w:jc w:val="center"/>
              <w:rPr>
                <w:b/>
                <w:sz w:val="20"/>
              </w:rPr>
            </w:pPr>
            <w:r w:rsidRPr="00C33DA1">
              <w:rPr>
                <w:b/>
                <w:sz w:val="20"/>
              </w:rPr>
              <w:t>Wartość</w:t>
            </w:r>
          </w:p>
          <w:p w14:paraId="61BCCAB7" w14:textId="77777777" w:rsidR="00DC1F2E" w:rsidRPr="00C33DA1" w:rsidRDefault="00DC1F2E" w:rsidP="00C33DA1">
            <w:pPr>
              <w:jc w:val="center"/>
              <w:rPr>
                <w:b/>
                <w:sz w:val="20"/>
              </w:rPr>
            </w:pPr>
            <w:r w:rsidRPr="00C33DA1">
              <w:rPr>
                <w:b/>
                <w:sz w:val="20"/>
              </w:rPr>
              <w:t>brutto</w:t>
            </w:r>
          </w:p>
        </w:tc>
      </w:tr>
      <w:tr w:rsidR="00DC1F2E" w:rsidRPr="00863587" w14:paraId="61BCCAC3" w14:textId="77777777" w:rsidTr="00A90394">
        <w:trPr>
          <w:cantSplit/>
          <w:trHeight w:val="657"/>
        </w:trPr>
        <w:tc>
          <w:tcPr>
            <w:tcW w:w="709" w:type="dxa"/>
            <w:vMerge/>
            <w:vAlign w:val="center"/>
          </w:tcPr>
          <w:p w14:paraId="61BCCAB9" w14:textId="77777777" w:rsidR="00DC1F2E" w:rsidRPr="00863587" w:rsidRDefault="00DC1F2E" w:rsidP="00070E5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1BCCABA" w14:textId="77777777" w:rsidR="00DC1F2E" w:rsidRPr="00863587" w:rsidRDefault="00DC1F2E" w:rsidP="00070E57">
            <w:pPr>
              <w:jc w:val="center"/>
              <w:rPr>
                <w:b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14:paraId="61BCCABB" w14:textId="77777777" w:rsidR="00DC1F2E" w:rsidRPr="00863587" w:rsidRDefault="00DC1F2E" w:rsidP="00070E57">
            <w:pPr>
              <w:jc w:val="center"/>
              <w:rPr>
                <w:b/>
                <w:szCs w:val="24"/>
              </w:rPr>
            </w:pPr>
          </w:p>
        </w:tc>
        <w:tc>
          <w:tcPr>
            <w:tcW w:w="640" w:type="dxa"/>
            <w:vMerge/>
            <w:vAlign w:val="center"/>
          </w:tcPr>
          <w:p w14:paraId="61BCCABC" w14:textId="77777777" w:rsidR="00DC1F2E" w:rsidRPr="00863587" w:rsidRDefault="00DC1F2E" w:rsidP="00070E57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1BCCABD" w14:textId="77777777" w:rsidR="00DC1F2E" w:rsidRPr="00863587" w:rsidRDefault="00DC1F2E" w:rsidP="00070E5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61BCCABE" w14:textId="77777777" w:rsidR="00DC1F2E" w:rsidRPr="00863587" w:rsidRDefault="00DC1F2E" w:rsidP="00070E57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BCCABF" w14:textId="77777777" w:rsidR="00DC1F2E" w:rsidRPr="00C33DA1" w:rsidRDefault="00DC1F2E" w:rsidP="00070E57">
            <w:pPr>
              <w:jc w:val="center"/>
              <w:rPr>
                <w:b/>
                <w:sz w:val="20"/>
              </w:rPr>
            </w:pPr>
            <w:r w:rsidRPr="00C33DA1">
              <w:rPr>
                <w:b/>
                <w:sz w:val="20"/>
              </w:rPr>
              <w:t>%</w:t>
            </w:r>
          </w:p>
        </w:tc>
        <w:tc>
          <w:tcPr>
            <w:tcW w:w="1187" w:type="dxa"/>
            <w:vAlign w:val="center"/>
          </w:tcPr>
          <w:p w14:paraId="61BCCAC0" w14:textId="77777777" w:rsidR="00DC1F2E" w:rsidRPr="00C33DA1" w:rsidRDefault="00DC1F2E" w:rsidP="00070E57">
            <w:pPr>
              <w:jc w:val="center"/>
              <w:rPr>
                <w:b/>
                <w:sz w:val="20"/>
              </w:rPr>
            </w:pPr>
            <w:r w:rsidRPr="00C33DA1">
              <w:rPr>
                <w:b/>
                <w:sz w:val="20"/>
              </w:rPr>
              <w:t>wartość</w:t>
            </w:r>
          </w:p>
          <w:p w14:paraId="61BCCAC1" w14:textId="77777777" w:rsidR="00DC1F2E" w:rsidRPr="00C33DA1" w:rsidRDefault="00DC1F2E" w:rsidP="00070E57">
            <w:pPr>
              <w:jc w:val="center"/>
              <w:rPr>
                <w:b/>
                <w:sz w:val="20"/>
              </w:rPr>
            </w:pPr>
            <w:r w:rsidRPr="00C33DA1">
              <w:rPr>
                <w:b/>
                <w:sz w:val="20"/>
              </w:rPr>
              <w:t>podatku VAT</w:t>
            </w:r>
          </w:p>
        </w:tc>
        <w:tc>
          <w:tcPr>
            <w:tcW w:w="1701" w:type="dxa"/>
            <w:vMerge/>
            <w:vAlign w:val="center"/>
          </w:tcPr>
          <w:p w14:paraId="61BCCAC2" w14:textId="77777777" w:rsidR="00DC1F2E" w:rsidRPr="00C33DA1" w:rsidRDefault="00DC1F2E" w:rsidP="00C33DA1">
            <w:pPr>
              <w:jc w:val="center"/>
              <w:rPr>
                <w:b/>
                <w:sz w:val="20"/>
              </w:rPr>
            </w:pPr>
          </w:p>
        </w:tc>
      </w:tr>
      <w:tr w:rsidR="00DC1F2E" w:rsidRPr="00863587" w14:paraId="61BCCACD" w14:textId="77777777" w:rsidTr="00A90394">
        <w:trPr>
          <w:trHeight w:val="475"/>
        </w:trPr>
        <w:tc>
          <w:tcPr>
            <w:tcW w:w="709" w:type="dxa"/>
            <w:vAlign w:val="center"/>
          </w:tcPr>
          <w:p w14:paraId="61BCCAC4" w14:textId="77777777" w:rsidR="00DC1F2E" w:rsidRPr="00C33DA1" w:rsidRDefault="00DC1F2E" w:rsidP="00A90394">
            <w:pPr>
              <w:rPr>
                <w:bCs/>
                <w:sz w:val="20"/>
              </w:rPr>
            </w:pPr>
            <w:r w:rsidRPr="00C33DA1">
              <w:rPr>
                <w:bCs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1BCCAC5" w14:textId="77777777" w:rsidR="00DC1F2E" w:rsidRPr="00C33DA1" w:rsidRDefault="00DC1F2E" w:rsidP="00A90394">
            <w:pPr>
              <w:rPr>
                <w:sz w:val="20"/>
              </w:rPr>
            </w:pPr>
            <w:r w:rsidRPr="00C33DA1">
              <w:rPr>
                <w:rFonts w:eastAsia="Calibri"/>
                <w:color w:val="000000"/>
                <w:sz w:val="20"/>
                <w:lang w:eastAsia="en-US"/>
              </w:rPr>
              <w:t>Całoroczna ochrona SUFO WT w Pilawie</w:t>
            </w:r>
            <w:r w:rsidRPr="00C33DA1">
              <w:rPr>
                <w:sz w:val="20"/>
              </w:rPr>
              <w:t xml:space="preserve"> </w:t>
            </w:r>
          </w:p>
        </w:tc>
        <w:tc>
          <w:tcPr>
            <w:tcW w:w="724" w:type="dxa"/>
            <w:vAlign w:val="center"/>
          </w:tcPr>
          <w:p w14:paraId="61BCCAC6" w14:textId="77777777" w:rsidR="00DC1F2E" w:rsidRPr="00C33DA1" w:rsidRDefault="00DC1F2E" w:rsidP="00A90394">
            <w:pPr>
              <w:jc w:val="center"/>
              <w:rPr>
                <w:color w:val="000000"/>
                <w:sz w:val="20"/>
              </w:rPr>
            </w:pPr>
            <w:r w:rsidRPr="00C33DA1">
              <w:rPr>
                <w:color w:val="000000"/>
                <w:sz w:val="20"/>
              </w:rPr>
              <w:t>m-cy</w:t>
            </w:r>
          </w:p>
        </w:tc>
        <w:tc>
          <w:tcPr>
            <w:tcW w:w="640" w:type="dxa"/>
            <w:vAlign w:val="center"/>
          </w:tcPr>
          <w:p w14:paraId="61BCCAC7" w14:textId="77777777" w:rsidR="00DC1F2E" w:rsidRPr="00C33DA1" w:rsidRDefault="00DC1F2E" w:rsidP="00A90394">
            <w:pPr>
              <w:jc w:val="center"/>
              <w:rPr>
                <w:color w:val="000000"/>
                <w:sz w:val="20"/>
              </w:rPr>
            </w:pPr>
            <w:r w:rsidRPr="00C33DA1"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61BCCAC8" w14:textId="77777777" w:rsidR="00DC1F2E" w:rsidRPr="00C33DA1" w:rsidRDefault="00DC1F2E" w:rsidP="00A90394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  <w:vAlign w:val="center"/>
          </w:tcPr>
          <w:p w14:paraId="61BCCAC9" w14:textId="77777777" w:rsidR="00DC1F2E" w:rsidRPr="00C33DA1" w:rsidRDefault="00DC1F2E" w:rsidP="00A9039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61BCCACA" w14:textId="77777777" w:rsidR="00DC1F2E" w:rsidRPr="00C33DA1" w:rsidRDefault="00DC1F2E" w:rsidP="00A90394">
            <w:pPr>
              <w:rPr>
                <w:sz w:val="20"/>
              </w:rPr>
            </w:pPr>
          </w:p>
        </w:tc>
        <w:tc>
          <w:tcPr>
            <w:tcW w:w="1187" w:type="dxa"/>
            <w:vAlign w:val="center"/>
          </w:tcPr>
          <w:p w14:paraId="61BCCACB" w14:textId="77777777" w:rsidR="00DC1F2E" w:rsidRPr="00C33DA1" w:rsidRDefault="00DC1F2E" w:rsidP="00A90394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1BCCACC" w14:textId="77777777" w:rsidR="00DC1F2E" w:rsidRPr="00C33DA1" w:rsidRDefault="00DC1F2E" w:rsidP="00A90394">
            <w:pPr>
              <w:rPr>
                <w:sz w:val="20"/>
              </w:rPr>
            </w:pPr>
          </w:p>
        </w:tc>
      </w:tr>
      <w:tr w:rsidR="00DC1F2E" w:rsidRPr="00863587" w14:paraId="61BCCAD3" w14:textId="77777777" w:rsidTr="00A90394">
        <w:trPr>
          <w:trHeight w:val="475"/>
        </w:trPr>
        <w:tc>
          <w:tcPr>
            <w:tcW w:w="5191" w:type="dxa"/>
            <w:gridSpan w:val="5"/>
            <w:tcBorders>
              <w:bottom w:val="single" w:sz="4" w:space="0" w:color="auto"/>
            </w:tcBorders>
          </w:tcPr>
          <w:p w14:paraId="661E3F13" w14:textId="77777777" w:rsidR="00C33DA1" w:rsidRDefault="00C33DA1" w:rsidP="00A90394">
            <w:pPr>
              <w:jc w:val="right"/>
              <w:rPr>
                <w:b/>
                <w:bCs/>
                <w:caps/>
                <w:sz w:val="20"/>
              </w:rPr>
            </w:pPr>
          </w:p>
          <w:p w14:paraId="61BCCACE" w14:textId="3FA633CE" w:rsidR="00DC1F2E" w:rsidRPr="00C33DA1" w:rsidRDefault="00DC1F2E" w:rsidP="00A90394">
            <w:pPr>
              <w:jc w:val="right"/>
              <w:rPr>
                <w:b/>
                <w:caps/>
                <w:sz w:val="20"/>
              </w:rPr>
            </w:pPr>
            <w:r w:rsidRPr="00C33DA1">
              <w:rPr>
                <w:b/>
                <w:bCs/>
                <w:caps/>
                <w:sz w:val="20"/>
              </w:rPr>
              <w:t>Razem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61BCCACF" w14:textId="77777777" w:rsidR="00DC1F2E" w:rsidRPr="00C33DA1" w:rsidRDefault="00DC1F2E" w:rsidP="00A90394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CCAD0" w14:textId="77777777" w:rsidR="00DC1F2E" w:rsidRPr="00C33DA1" w:rsidRDefault="00DC1F2E" w:rsidP="00A90394">
            <w:pPr>
              <w:jc w:val="both"/>
              <w:rPr>
                <w:sz w:val="20"/>
              </w:rPr>
            </w:pPr>
            <w:r w:rsidRPr="00C33DA1">
              <w:rPr>
                <w:sz w:val="20"/>
              </w:rPr>
              <w:t>XX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14:paraId="61BCCAD1" w14:textId="77777777" w:rsidR="00DC1F2E" w:rsidRPr="00C33DA1" w:rsidRDefault="00DC1F2E" w:rsidP="00A9039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1BCCAD2" w14:textId="77777777" w:rsidR="00DC1F2E" w:rsidRPr="00C33DA1" w:rsidRDefault="00DC1F2E" w:rsidP="00A90394">
            <w:pPr>
              <w:jc w:val="both"/>
              <w:rPr>
                <w:sz w:val="20"/>
              </w:rPr>
            </w:pPr>
          </w:p>
        </w:tc>
      </w:tr>
    </w:tbl>
    <w:p w14:paraId="61BCCAD5" w14:textId="62F86EC6" w:rsidR="00DC1F2E" w:rsidRDefault="00D63C3C" w:rsidP="00DC1F2E">
      <w:pPr>
        <w:spacing w:after="240"/>
        <w:rPr>
          <w:b/>
        </w:rPr>
      </w:pPr>
      <w:r>
        <w:rPr>
          <w:b/>
        </w:rPr>
        <w:lastRenderedPageBreak/>
        <w:t xml:space="preserve"> </w:t>
      </w:r>
      <w:r w:rsidR="00DC1F2E">
        <w:rPr>
          <w:b/>
        </w:rPr>
        <w:t>Wartość słownie:</w:t>
      </w:r>
    </w:p>
    <w:p w14:paraId="61BCCAD6" w14:textId="77777777" w:rsidR="00DC1F2E" w:rsidRPr="00052D88" w:rsidRDefault="00DC1F2E" w:rsidP="00DC1F2E">
      <w:pPr>
        <w:ind w:left="315" w:right="45" w:hanging="180"/>
        <w:rPr>
          <w:color w:val="000000"/>
          <w:sz w:val="20"/>
        </w:rPr>
      </w:pPr>
      <w:r w:rsidRPr="00052D88">
        <w:rPr>
          <w:color w:val="000000"/>
          <w:sz w:val="20"/>
        </w:rPr>
        <w:t>brutto: ……………………..……………</w:t>
      </w:r>
      <w:r>
        <w:rPr>
          <w:color w:val="000000"/>
          <w:sz w:val="20"/>
        </w:rPr>
        <w:t>………………………………..…………………………</w:t>
      </w:r>
    </w:p>
    <w:p w14:paraId="61BCCAD7" w14:textId="77777777" w:rsidR="00DC1F2E" w:rsidRPr="00052D88" w:rsidRDefault="00DC1F2E" w:rsidP="00DC1F2E">
      <w:pPr>
        <w:ind w:left="315" w:right="45" w:hanging="180"/>
        <w:rPr>
          <w:color w:val="000000"/>
          <w:sz w:val="20"/>
        </w:rPr>
      </w:pPr>
    </w:p>
    <w:p w14:paraId="61BCCAD8" w14:textId="77777777" w:rsidR="00DC1F2E" w:rsidRPr="00052D88" w:rsidRDefault="00DC1F2E" w:rsidP="00DC1F2E">
      <w:pPr>
        <w:ind w:left="315" w:right="45" w:hanging="180"/>
        <w:rPr>
          <w:color w:val="000000"/>
          <w:sz w:val="20"/>
        </w:rPr>
      </w:pPr>
      <w:r w:rsidRPr="00052D88">
        <w:rPr>
          <w:color w:val="000000"/>
          <w:sz w:val="20"/>
        </w:rPr>
        <w:t>netto:  .………….……………………………</w:t>
      </w:r>
      <w:r>
        <w:rPr>
          <w:color w:val="000000"/>
          <w:sz w:val="20"/>
        </w:rPr>
        <w:t>…………..………………………………….………</w:t>
      </w:r>
    </w:p>
    <w:p w14:paraId="61BCCAD9" w14:textId="77777777" w:rsidR="00DC1F2E" w:rsidRPr="00052D88" w:rsidRDefault="00DC1F2E" w:rsidP="00DC1F2E">
      <w:pPr>
        <w:ind w:left="708" w:right="45" w:firstLine="393"/>
        <w:rPr>
          <w:color w:val="000000"/>
          <w:sz w:val="20"/>
        </w:rPr>
      </w:pPr>
    </w:p>
    <w:p w14:paraId="61BCCADA" w14:textId="77777777" w:rsidR="00DC1F2E" w:rsidRDefault="00DC1F2E" w:rsidP="00DC1F2E">
      <w:pPr>
        <w:spacing w:line="360" w:lineRule="auto"/>
        <w:rPr>
          <w:color w:val="000000"/>
          <w:sz w:val="20"/>
        </w:rPr>
      </w:pPr>
      <w:r w:rsidRPr="00052D88">
        <w:rPr>
          <w:color w:val="000000"/>
          <w:sz w:val="20"/>
        </w:rPr>
        <w:t xml:space="preserve">  VAT:</w:t>
      </w:r>
      <w:r w:rsidRPr="00052D88">
        <w:rPr>
          <w:color w:val="000000"/>
          <w:sz w:val="20"/>
        </w:rPr>
        <w:tab/>
        <w:t>………………………………………………………………………………………….........</w:t>
      </w:r>
    </w:p>
    <w:p w14:paraId="6DE0C684" w14:textId="77777777" w:rsidR="008424CE" w:rsidRDefault="008424CE" w:rsidP="00DC1F2E">
      <w:pPr>
        <w:spacing w:line="360" w:lineRule="auto"/>
        <w:jc w:val="both"/>
        <w:rPr>
          <w:i/>
          <w:szCs w:val="24"/>
        </w:rPr>
      </w:pPr>
    </w:p>
    <w:p w14:paraId="61BCCADB" w14:textId="137440A5" w:rsidR="00DC1F2E" w:rsidRDefault="00DC1F2E" w:rsidP="008424CE">
      <w:pPr>
        <w:spacing w:line="360" w:lineRule="auto"/>
        <w:ind w:left="142"/>
        <w:jc w:val="both"/>
        <w:rPr>
          <w:i/>
          <w:szCs w:val="24"/>
        </w:rPr>
      </w:pPr>
      <w:r w:rsidRPr="007E7D17">
        <w:rPr>
          <w:i/>
          <w:szCs w:val="24"/>
        </w:rPr>
        <w:t>W przypadku stosowania zmniejszonych stawek VAT wykonawca jest zobowiązany wskazać podstawy prawne stosowania takich stawek. Przy wyliczeniu kwoty oferty stosować należy zasady zaokrąglania do groszy każdej pozycji, będącej przedmiotem oferty</w:t>
      </w:r>
      <w:r>
        <w:rPr>
          <w:i/>
          <w:szCs w:val="24"/>
        </w:rPr>
        <w:t>.</w:t>
      </w:r>
    </w:p>
    <w:p w14:paraId="61BCCADC" w14:textId="77777777" w:rsidR="00DC1F2E" w:rsidRPr="003E4A94" w:rsidRDefault="00DC1F2E" w:rsidP="00DC1F2E">
      <w:pPr>
        <w:spacing w:line="360" w:lineRule="auto"/>
        <w:rPr>
          <w:sz w:val="12"/>
          <w:szCs w:val="12"/>
        </w:rPr>
      </w:pPr>
    </w:p>
    <w:p w14:paraId="61BCCADD" w14:textId="77777777" w:rsidR="00DC1F2E" w:rsidRPr="00C770BA" w:rsidRDefault="00DC1F2E" w:rsidP="00DC1F2E">
      <w:pPr>
        <w:spacing w:line="360" w:lineRule="auto"/>
        <w:rPr>
          <w:szCs w:val="24"/>
        </w:rPr>
      </w:pPr>
      <w:r w:rsidRPr="00B265FA">
        <w:rPr>
          <w:b/>
          <w:szCs w:val="24"/>
        </w:rPr>
        <w:t xml:space="preserve"> </w:t>
      </w:r>
      <w:r>
        <w:rPr>
          <w:b/>
          <w:szCs w:val="24"/>
        </w:rPr>
        <w:t>4</w:t>
      </w:r>
      <w:r w:rsidRPr="00B265FA">
        <w:rPr>
          <w:b/>
          <w:szCs w:val="24"/>
        </w:rPr>
        <w:t>.</w:t>
      </w:r>
      <w:r w:rsidRPr="00C770BA">
        <w:rPr>
          <w:szCs w:val="24"/>
        </w:rPr>
        <w:t xml:space="preserve"> </w:t>
      </w:r>
      <w:r w:rsidRPr="008545F8">
        <w:rPr>
          <w:b/>
          <w:szCs w:val="24"/>
        </w:rPr>
        <w:t>Oświadczamy, że:</w:t>
      </w:r>
    </w:p>
    <w:p w14:paraId="61BCCADE" w14:textId="77777777" w:rsidR="00DC1F2E" w:rsidRPr="00BF06E3" w:rsidRDefault="00DC1F2E" w:rsidP="00DC1F2E">
      <w:pPr>
        <w:pStyle w:val="Akapitzlist"/>
        <w:numPr>
          <w:ilvl w:val="0"/>
          <w:numId w:val="4"/>
        </w:numPr>
        <w:spacing w:line="360" w:lineRule="auto"/>
        <w:ind w:left="709" w:hanging="425"/>
        <w:rPr>
          <w:sz w:val="24"/>
        </w:rPr>
      </w:pPr>
      <w:r w:rsidRPr="00BF06E3">
        <w:rPr>
          <w:sz w:val="24"/>
        </w:rPr>
        <w:t xml:space="preserve">zapoznaliśmy się z </w:t>
      </w:r>
      <w:r w:rsidRPr="00C44E7E">
        <w:rPr>
          <w:color w:val="000000" w:themeColor="text1"/>
          <w:sz w:val="24"/>
        </w:rPr>
        <w:t>Warunkami Przetargu;</w:t>
      </w:r>
    </w:p>
    <w:p w14:paraId="61BCCADF" w14:textId="77777777" w:rsidR="00DC1F2E" w:rsidRPr="00BF06E3" w:rsidRDefault="00DC1F2E" w:rsidP="00070E57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sz w:val="24"/>
        </w:rPr>
      </w:pPr>
      <w:r w:rsidRPr="00BF06E3">
        <w:rPr>
          <w:sz w:val="24"/>
        </w:rPr>
        <w:t>zobowiązujemy się do solidarnej odpowiedzialności za realizację zamówienia (dotyczy wykonawców występujących wspólnie)*;</w:t>
      </w:r>
    </w:p>
    <w:p w14:paraId="61BCCAE0" w14:textId="77777777" w:rsidR="00DC1F2E" w:rsidRPr="00BF06E3" w:rsidRDefault="00DC1F2E" w:rsidP="00DC1F2E">
      <w:pPr>
        <w:pStyle w:val="Akapitzlist"/>
        <w:numPr>
          <w:ilvl w:val="0"/>
          <w:numId w:val="4"/>
        </w:numPr>
        <w:spacing w:line="360" w:lineRule="auto"/>
        <w:ind w:left="709" w:hanging="425"/>
        <w:rPr>
          <w:sz w:val="24"/>
        </w:rPr>
      </w:pPr>
      <w:r>
        <w:rPr>
          <w:sz w:val="24"/>
        </w:rPr>
        <w:t>jesteśmy</w:t>
      </w:r>
      <w:r w:rsidRPr="00BF06E3">
        <w:rPr>
          <w:sz w:val="24"/>
        </w:rPr>
        <w:t xml:space="preserve"> związani niniejszą ofertą przez czas wskazany w warunkach przetargu, tj. </w:t>
      </w:r>
      <w:r w:rsidRPr="00BF06E3">
        <w:rPr>
          <w:b/>
          <w:sz w:val="24"/>
        </w:rPr>
        <w:t>przez 60 dni;</w:t>
      </w:r>
    </w:p>
    <w:p w14:paraId="61BCCAE1" w14:textId="77777777" w:rsidR="00DC1F2E" w:rsidRDefault="00DC1F2E" w:rsidP="00DC1F2E">
      <w:pPr>
        <w:pStyle w:val="Akapitzlist"/>
        <w:numPr>
          <w:ilvl w:val="0"/>
          <w:numId w:val="4"/>
        </w:numPr>
        <w:spacing w:line="360" w:lineRule="auto"/>
        <w:ind w:left="709" w:hanging="425"/>
        <w:rPr>
          <w:sz w:val="24"/>
        </w:rPr>
      </w:pPr>
      <w:r w:rsidRPr="00BF06E3">
        <w:rPr>
          <w:sz w:val="24"/>
        </w:rPr>
        <w:t>zapoznaliśmy się ze wszystkimi postanowieniami wzoru umowy oraz zawartymi w nim warunkami płatności i akceptujemy je bez jakichkolwiek zastrzeżeń;</w:t>
      </w:r>
    </w:p>
    <w:p w14:paraId="61BCCAE2" w14:textId="77777777" w:rsidR="00DC1F2E" w:rsidRPr="008545F8" w:rsidRDefault="00DC1F2E" w:rsidP="00DC1F2E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sz w:val="24"/>
        </w:rPr>
      </w:pPr>
      <w:r w:rsidRPr="008545F8">
        <w:rPr>
          <w:sz w:val="24"/>
        </w:rPr>
        <w:t>osob</w:t>
      </w:r>
      <w:r>
        <w:rPr>
          <w:sz w:val="24"/>
        </w:rPr>
        <w:t xml:space="preserve">ą </w:t>
      </w:r>
      <w:r w:rsidRPr="008545F8">
        <w:rPr>
          <w:sz w:val="24"/>
        </w:rPr>
        <w:t>uprawnion</w:t>
      </w:r>
      <w:r>
        <w:rPr>
          <w:sz w:val="24"/>
        </w:rPr>
        <w:t>ą</w:t>
      </w:r>
      <w:r w:rsidRPr="008545F8">
        <w:rPr>
          <w:sz w:val="24"/>
        </w:rPr>
        <w:t xml:space="preserve"> do podpisania umowy</w:t>
      </w:r>
      <w:r>
        <w:rPr>
          <w:sz w:val="24"/>
        </w:rPr>
        <w:t>, jest</w:t>
      </w:r>
      <w:r w:rsidRPr="008545F8">
        <w:rPr>
          <w:sz w:val="24"/>
        </w:rPr>
        <w:t>: .......................................................</w:t>
      </w:r>
    </w:p>
    <w:p w14:paraId="61BCCAE3" w14:textId="026EC517" w:rsidR="00DC1F2E" w:rsidRDefault="00DC1F2E" w:rsidP="00DC1F2E">
      <w:pPr>
        <w:spacing w:line="360" w:lineRule="auto"/>
        <w:jc w:val="center"/>
        <w:rPr>
          <w:i/>
          <w:sz w:val="20"/>
        </w:rPr>
      </w:pPr>
      <w:r w:rsidRPr="003E4A94">
        <w:rPr>
          <w:i/>
          <w:sz w:val="20"/>
        </w:rPr>
        <w:t>(należy podać zajmowane stanowisko, imię i nazwisko)</w:t>
      </w:r>
    </w:p>
    <w:p w14:paraId="6E8BB867" w14:textId="77777777" w:rsidR="003E4A94" w:rsidRPr="003E4A94" w:rsidRDefault="003E4A94" w:rsidP="00DC1F2E">
      <w:pPr>
        <w:spacing w:line="360" w:lineRule="auto"/>
        <w:jc w:val="center"/>
        <w:rPr>
          <w:i/>
          <w:sz w:val="12"/>
          <w:szCs w:val="12"/>
        </w:rPr>
      </w:pPr>
    </w:p>
    <w:p w14:paraId="61BCCAE4" w14:textId="25FF06DB" w:rsidR="00DC1F2E" w:rsidRDefault="00DC1F2E" w:rsidP="00DC1F2E">
      <w:pPr>
        <w:spacing w:line="360" w:lineRule="auto"/>
        <w:ind w:left="284" w:hanging="284"/>
        <w:jc w:val="both"/>
      </w:pPr>
      <w:r>
        <w:rPr>
          <w:b/>
        </w:rPr>
        <w:t>5</w:t>
      </w:r>
      <w:r w:rsidRPr="008545F8">
        <w:rPr>
          <w:b/>
        </w:rPr>
        <w:t>.</w:t>
      </w:r>
      <w:r>
        <w:t xml:space="preserve"> </w:t>
      </w:r>
      <w:r w:rsidRPr="008545F8">
        <w:rPr>
          <w:b/>
        </w:rPr>
        <w:t xml:space="preserve">Oświadczamy, </w:t>
      </w:r>
      <w:r>
        <w:t>że oferowany przez nas przedmiot zamówienia odpowiada wymaganiom określonym przez Zamawiającego w specyfikacjach technicznych.</w:t>
      </w:r>
    </w:p>
    <w:p w14:paraId="61BCCAE5" w14:textId="0D983443" w:rsidR="00DC1F2E" w:rsidRDefault="00070E57" w:rsidP="00070E57">
      <w:pPr>
        <w:spacing w:line="360" w:lineRule="auto"/>
        <w:ind w:left="284" w:hanging="284"/>
        <w:jc w:val="both"/>
        <w:rPr>
          <w:szCs w:val="24"/>
        </w:rPr>
      </w:pPr>
      <w:r>
        <w:rPr>
          <w:b/>
        </w:rPr>
        <w:t xml:space="preserve">6. </w:t>
      </w:r>
      <w:r w:rsidR="00DC1F2E" w:rsidRPr="008545F8">
        <w:rPr>
          <w:b/>
          <w:szCs w:val="24"/>
        </w:rPr>
        <w:t>Zobowiązujemy się</w:t>
      </w:r>
      <w:r w:rsidR="00DC1F2E" w:rsidRPr="00C770BA">
        <w:rPr>
          <w:szCs w:val="24"/>
        </w:rPr>
        <w:t xml:space="preserve"> - w przypadku wyboru naszej oferty - do zawarcia umowy na określonych w niej warunkach, w miejscu i terminie wyznaczonym przez zamawiającego.</w:t>
      </w:r>
    </w:p>
    <w:p w14:paraId="2B6FA8EF" w14:textId="12E901CB" w:rsidR="00E93660" w:rsidRDefault="00E93660" w:rsidP="00E93660">
      <w:pPr>
        <w:spacing w:line="360" w:lineRule="auto"/>
        <w:ind w:left="284" w:hanging="284"/>
      </w:pPr>
      <w:r w:rsidRPr="00E93660">
        <w:rPr>
          <w:b/>
        </w:rPr>
        <w:t xml:space="preserve">7. </w:t>
      </w:r>
      <w:r>
        <w:t xml:space="preserve"> Wadium w wysokości …………………….. zł, zostało wniesione w dniu ……………..… w formie ……………………………………. .</w:t>
      </w:r>
    </w:p>
    <w:p w14:paraId="75B098F6" w14:textId="2366DD2F" w:rsidR="00E93660" w:rsidRDefault="00E93660" w:rsidP="00E93660">
      <w:pPr>
        <w:spacing w:line="360" w:lineRule="auto"/>
      </w:pPr>
      <w:r>
        <w:rPr>
          <w:b/>
        </w:rPr>
        <w:t>8</w:t>
      </w:r>
      <w:r w:rsidRPr="00C6438A">
        <w:rPr>
          <w:b/>
        </w:rPr>
        <w:t>.</w:t>
      </w:r>
      <w:r>
        <w:t xml:space="preserve">    Wadium wniesione w formie pieniężnej należy zwrócić na konto Wykonawcy w …………………………………, numer konta: ……………………………………………</w:t>
      </w:r>
    </w:p>
    <w:p w14:paraId="043426EF" w14:textId="04C9BFA3" w:rsidR="00E93660" w:rsidRDefault="00E93660" w:rsidP="00E93660">
      <w:pPr>
        <w:spacing w:line="360" w:lineRule="auto"/>
        <w:ind w:left="425" w:hanging="425"/>
      </w:pPr>
      <w:r w:rsidRPr="00E93660">
        <w:rPr>
          <w:b/>
        </w:rPr>
        <w:t>9.</w:t>
      </w:r>
      <w:r>
        <w:t xml:space="preserve"> Wadium wniesione w formie gwarancji należy zwrócić na adres e-mail wystawcy gwarancji tj. …………………………………,</w:t>
      </w:r>
    </w:p>
    <w:p w14:paraId="61BCCAE6" w14:textId="69675AF9" w:rsidR="00DC1F2E" w:rsidRPr="00925B83" w:rsidRDefault="00F10D87" w:rsidP="00DC1F2E">
      <w:pPr>
        <w:spacing w:line="360" w:lineRule="auto"/>
        <w:ind w:left="284" w:hanging="284"/>
        <w:jc w:val="both"/>
        <w:rPr>
          <w:strike/>
          <w:szCs w:val="24"/>
        </w:rPr>
      </w:pPr>
      <w:r>
        <w:rPr>
          <w:b/>
          <w:szCs w:val="24"/>
        </w:rPr>
        <w:t>10</w:t>
      </w:r>
      <w:r w:rsidR="00DC1F2E" w:rsidRPr="008545F8">
        <w:rPr>
          <w:b/>
          <w:szCs w:val="24"/>
        </w:rPr>
        <w:t>.</w:t>
      </w:r>
      <w:r w:rsidR="00DC1F2E">
        <w:rPr>
          <w:szCs w:val="24"/>
        </w:rPr>
        <w:t xml:space="preserve"> </w:t>
      </w:r>
      <w:r w:rsidR="00DC1F2E" w:rsidRPr="008545F8">
        <w:rPr>
          <w:b/>
          <w:szCs w:val="24"/>
        </w:rPr>
        <w:t>W wykonaniu z</w:t>
      </w:r>
      <w:r w:rsidR="00DC1F2E">
        <w:rPr>
          <w:b/>
          <w:szCs w:val="24"/>
        </w:rPr>
        <w:t>a</w:t>
      </w:r>
      <w:r w:rsidR="00DC1F2E" w:rsidRPr="008545F8">
        <w:rPr>
          <w:b/>
          <w:szCs w:val="24"/>
        </w:rPr>
        <w:t xml:space="preserve">mówienia </w:t>
      </w:r>
      <w:r w:rsidR="00DC1F2E" w:rsidRPr="00925B83">
        <w:rPr>
          <w:b/>
          <w:szCs w:val="24"/>
        </w:rPr>
        <w:t>uczestniczą / nie uczestniczą*</w:t>
      </w:r>
      <w:r w:rsidR="00DC1F2E" w:rsidRPr="00925B83">
        <w:rPr>
          <w:szCs w:val="24"/>
        </w:rPr>
        <w:t xml:space="preserve"> podwykonawcy (poddostawcy), którym powierzymy wykonanie umowy. </w:t>
      </w:r>
      <w:r w:rsidR="00DC1F2E" w:rsidRPr="00925B83">
        <w:rPr>
          <w:strike/>
          <w:szCs w:val="24"/>
        </w:rPr>
        <w:t xml:space="preserve"> </w:t>
      </w:r>
    </w:p>
    <w:p w14:paraId="7D6B0957" w14:textId="77777777" w:rsidR="008424CE" w:rsidRPr="008424CE" w:rsidRDefault="008424CE" w:rsidP="00DC1F2E">
      <w:pPr>
        <w:spacing w:line="360" w:lineRule="auto"/>
        <w:ind w:left="284" w:hanging="284"/>
        <w:jc w:val="both"/>
        <w:rPr>
          <w:sz w:val="12"/>
          <w:szCs w:val="12"/>
        </w:rPr>
      </w:pPr>
    </w:p>
    <w:p w14:paraId="61BCCAE7" w14:textId="42BA3AB5" w:rsidR="00DC1F2E" w:rsidRDefault="00DC1F2E" w:rsidP="00DC1F2E">
      <w:pPr>
        <w:spacing w:line="360" w:lineRule="auto"/>
        <w:ind w:left="284" w:hanging="284"/>
        <w:jc w:val="both"/>
      </w:pPr>
      <w:r w:rsidRPr="00925B83">
        <w:t>Wykaz części zamówienia, którą zamierzamy powierzyć podwykonawcom</w:t>
      </w:r>
    </w:p>
    <w:p w14:paraId="61BCCAE8" w14:textId="77777777" w:rsidR="00DC1F2E" w:rsidRPr="008424CE" w:rsidRDefault="00DC1F2E" w:rsidP="00DC1F2E">
      <w:pPr>
        <w:spacing w:line="360" w:lineRule="auto"/>
        <w:ind w:left="284" w:hanging="284"/>
        <w:jc w:val="both"/>
        <w:rPr>
          <w:strike/>
          <w:sz w:val="12"/>
          <w:szCs w:val="1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5811"/>
      </w:tblGrid>
      <w:tr w:rsidR="00DC1F2E" w:rsidRPr="00925B83" w14:paraId="61BCCAEC" w14:textId="77777777" w:rsidTr="00A90394">
        <w:trPr>
          <w:trHeight w:val="581"/>
        </w:trPr>
        <w:tc>
          <w:tcPr>
            <w:tcW w:w="567" w:type="dxa"/>
          </w:tcPr>
          <w:p w14:paraId="61BCCAE9" w14:textId="77777777" w:rsidR="00DC1F2E" w:rsidRPr="00925B83" w:rsidRDefault="00DC1F2E" w:rsidP="00A9039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925B83">
              <w:rPr>
                <w:i/>
                <w:sz w:val="18"/>
                <w:szCs w:val="18"/>
              </w:rPr>
              <w:lastRenderedPageBreak/>
              <w:t>Lp.</w:t>
            </w:r>
          </w:p>
        </w:tc>
        <w:tc>
          <w:tcPr>
            <w:tcW w:w="3119" w:type="dxa"/>
          </w:tcPr>
          <w:p w14:paraId="61BCCAEA" w14:textId="77777777" w:rsidR="00DC1F2E" w:rsidRPr="00925B83" w:rsidRDefault="00DC1F2E" w:rsidP="00A9039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925B83">
              <w:rPr>
                <w:i/>
                <w:sz w:val="18"/>
                <w:szCs w:val="18"/>
              </w:rPr>
              <w:t>Nazwa (Firma) Podwykonawcy</w:t>
            </w:r>
          </w:p>
        </w:tc>
        <w:tc>
          <w:tcPr>
            <w:tcW w:w="5811" w:type="dxa"/>
          </w:tcPr>
          <w:p w14:paraId="61BCCAEB" w14:textId="77777777" w:rsidR="00DC1F2E" w:rsidRPr="00925B83" w:rsidRDefault="00DC1F2E" w:rsidP="00A9039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925B83">
              <w:rPr>
                <w:i/>
                <w:sz w:val="18"/>
                <w:szCs w:val="18"/>
              </w:rPr>
              <w:t>Zakres zamówienia powierzony podwykonawcy</w:t>
            </w:r>
          </w:p>
        </w:tc>
      </w:tr>
      <w:tr w:rsidR="00DC1F2E" w:rsidRPr="00925B83" w14:paraId="61BCCAF0" w14:textId="77777777" w:rsidTr="00A90394">
        <w:trPr>
          <w:trHeight w:val="383"/>
        </w:trPr>
        <w:tc>
          <w:tcPr>
            <w:tcW w:w="567" w:type="dxa"/>
          </w:tcPr>
          <w:p w14:paraId="61BCCAED" w14:textId="77777777" w:rsidR="00DC1F2E" w:rsidRPr="00925B83" w:rsidRDefault="00DC1F2E" w:rsidP="00A90394">
            <w:pPr>
              <w:spacing w:line="360" w:lineRule="auto"/>
            </w:pPr>
            <w:r w:rsidRPr="00925B83">
              <w:t>1</w:t>
            </w:r>
          </w:p>
        </w:tc>
        <w:tc>
          <w:tcPr>
            <w:tcW w:w="3119" w:type="dxa"/>
          </w:tcPr>
          <w:p w14:paraId="61BCCAEE" w14:textId="77777777" w:rsidR="00DC1F2E" w:rsidRPr="00925B83" w:rsidRDefault="00DC1F2E" w:rsidP="00A90394">
            <w:pPr>
              <w:spacing w:line="360" w:lineRule="auto"/>
            </w:pPr>
          </w:p>
        </w:tc>
        <w:tc>
          <w:tcPr>
            <w:tcW w:w="5811" w:type="dxa"/>
          </w:tcPr>
          <w:p w14:paraId="61BCCAEF" w14:textId="77777777" w:rsidR="00DC1F2E" w:rsidRPr="00925B83" w:rsidRDefault="00DC1F2E" w:rsidP="00A90394">
            <w:pPr>
              <w:spacing w:line="360" w:lineRule="auto"/>
            </w:pPr>
          </w:p>
        </w:tc>
      </w:tr>
    </w:tbl>
    <w:p w14:paraId="61BCCAF5" w14:textId="77777777" w:rsidR="00DC1F2E" w:rsidRDefault="00DC1F2E" w:rsidP="00DC1F2E">
      <w:pPr>
        <w:spacing w:line="360" w:lineRule="auto"/>
        <w:ind w:left="360" w:hanging="360"/>
        <w:jc w:val="both"/>
        <w:rPr>
          <w:szCs w:val="24"/>
        </w:rPr>
      </w:pPr>
    </w:p>
    <w:p w14:paraId="38428090" w14:textId="33D47C2E" w:rsidR="00BF1F15" w:rsidRPr="00661F04" w:rsidRDefault="00BF1F15" w:rsidP="00BF1F15">
      <w:pPr>
        <w:spacing w:line="360" w:lineRule="auto"/>
        <w:jc w:val="both"/>
        <w:rPr>
          <w:bCs/>
          <w:szCs w:val="24"/>
        </w:rPr>
      </w:pPr>
      <w:r w:rsidRPr="00661F04">
        <w:rPr>
          <w:b/>
          <w:szCs w:val="24"/>
        </w:rPr>
        <w:t>1</w:t>
      </w:r>
      <w:r w:rsidR="00F10D87">
        <w:rPr>
          <w:b/>
          <w:szCs w:val="24"/>
        </w:rPr>
        <w:t>1</w:t>
      </w:r>
      <w:r w:rsidRPr="00661F04">
        <w:rPr>
          <w:b/>
          <w:szCs w:val="24"/>
        </w:rPr>
        <w:t>.</w:t>
      </w:r>
      <w:r w:rsidRPr="00661F04">
        <w:rPr>
          <w:bCs/>
          <w:szCs w:val="24"/>
        </w:rPr>
        <w:t xml:space="preserve"> W przypadku możliwości uzyskania przez Zamawiającego za pomocą bezpłatnych </w:t>
      </w:r>
      <w:r w:rsidRPr="00661F04">
        <w:rPr>
          <w:bCs/>
          <w:szCs w:val="24"/>
        </w:rPr>
        <w:br/>
        <w:t>i ogólnodostępnych baz danych, dokumentów i oświadczeń (w szczególności rejestry publiczne – KRS, CEIDG), należy wskazać niezbędne dane do uzyskania tych dokumentów.</w:t>
      </w:r>
    </w:p>
    <w:p w14:paraId="6A4AD9B2" w14:textId="77777777" w:rsidR="00BF1F15" w:rsidRDefault="00BF1F15" w:rsidP="00BF1F15">
      <w:pPr>
        <w:spacing w:line="360" w:lineRule="auto"/>
        <w:jc w:val="both"/>
        <w:rPr>
          <w:b/>
          <w:szCs w:val="24"/>
        </w:rPr>
      </w:pPr>
    </w:p>
    <w:p w14:paraId="548E6325" w14:textId="77777777" w:rsidR="00BF1F15" w:rsidRPr="00661F04" w:rsidRDefault="00BF1F15" w:rsidP="00BF1F15">
      <w:pPr>
        <w:spacing w:line="360" w:lineRule="auto"/>
        <w:jc w:val="both"/>
        <w:rPr>
          <w:b/>
          <w:szCs w:val="24"/>
        </w:rPr>
      </w:pPr>
      <w:r w:rsidRPr="00661F04">
        <w:rPr>
          <w:b/>
          <w:szCs w:val="24"/>
        </w:rPr>
        <w:t>Dane Wykonawcy</w:t>
      </w:r>
    </w:p>
    <w:p w14:paraId="757E6857" w14:textId="77777777" w:rsidR="00BF1F15" w:rsidRPr="00661F04" w:rsidRDefault="00BF1F15" w:rsidP="00BF1F15">
      <w:pPr>
        <w:spacing w:line="360" w:lineRule="auto"/>
        <w:jc w:val="both"/>
        <w:rPr>
          <w:bCs/>
          <w:szCs w:val="24"/>
        </w:rPr>
      </w:pPr>
      <w:r w:rsidRPr="00661F04">
        <w:rPr>
          <w:bCs/>
          <w:szCs w:val="24"/>
        </w:rPr>
        <w:t>Numer KRS……………………………………….</w:t>
      </w:r>
    </w:p>
    <w:p w14:paraId="0D75D303" w14:textId="77777777" w:rsidR="00BF1F15" w:rsidRPr="00661F04" w:rsidRDefault="00BF1F15" w:rsidP="00BF1F15">
      <w:pPr>
        <w:spacing w:line="360" w:lineRule="auto"/>
        <w:jc w:val="both"/>
        <w:rPr>
          <w:bCs/>
          <w:szCs w:val="24"/>
        </w:rPr>
      </w:pPr>
      <w:r w:rsidRPr="00661F04">
        <w:rPr>
          <w:bCs/>
          <w:szCs w:val="24"/>
        </w:rPr>
        <w:t>NIP ……………………………………………….</w:t>
      </w:r>
    </w:p>
    <w:p w14:paraId="7C2CC1E0" w14:textId="77777777" w:rsidR="00BF1F15" w:rsidRPr="00661F04" w:rsidRDefault="00BF1F15" w:rsidP="00BF1F15">
      <w:pPr>
        <w:spacing w:line="360" w:lineRule="auto"/>
        <w:jc w:val="both"/>
        <w:rPr>
          <w:bCs/>
          <w:szCs w:val="24"/>
        </w:rPr>
      </w:pPr>
      <w:r w:rsidRPr="00661F04">
        <w:rPr>
          <w:bCs/>
          <w:szCs w:val="24"/>
        </w:rPr>
        <w:t>REGON ………………………………………….</w:t>
      </w:r>
    </w:p>
    <w:p w14:paraId="5C169985" w14:textId="74259D6D" w:rsidR="00BF1F15" w:rsidRPr="008C2DD3" w:rsidRDefault="00BF1F15" w:rsidP="00BF1F15">
      <w:pPr>
        <w:spacing w:line="360" w:lineRule="auto"/>
        <w:rPr>
          <w:b/>
          <w:szCs w:val="24"/>
        </w:rPr>
      </w:pPr>
      <w:r w:rsidRPr="008C2DD3">
        <w:rPr>
          <w:b/>
          <w:szCs w:val="24"/>
        </w:rPr>
        <w:t>1</w:t>
      </w:r>
      <w:r w:rsidR="00F10D87">
        <w:rPr>
          <w:b/>
          <w:szCs w:val="24"/>
        </w:rPr>
        <w:t>2</w:t>
      </w:r>
      <w:r w:rsidRPr="008C2DD3">
        <w:rPr>
          <w:b/>
          <w:szCs w:val="24"/>
        </w:rPr>
        <w:t>. Proszę podać rodzaj Wykonawcy?</w:t>
      </w:r>
    </w:p>
    <w:p w14:paraId="6A0C79ED" w14:textId="77777777" w:rsidR="00BF1F15" w:rsidRPr="008C2DD3" w:rsidRDefault="00BF1F15" w:rsidP="00BF1F15">
      <w:pPr>
        <w:spacing w:line="360" w:lineRule="auto"/>
        <w:ind w:left="284"/>
        <w:rPr>
          <w:b/>
          <w:szCs w:val="24"/>
        </w:rPr>
      </w:pPr>
      <w:r w:rsidRPr="008C2DD3">
        <w:rPr>
          <w:szCs w:val="24"/>
        </w:rPr>
        <w:t xml:space="preserve"> </w:t>
      </w:r>
      <w:r w:rsidRPr="008C2DD3">
        <w:rPr>
          <w:b/>
          <w:szCs w:val="24"/>
        </w:rPr>
        <w:t>Proszę zaznaczyć odpowiednio:</w:t>
      </w:r>
    </w:p>
    <w:p w14:paraId="7BAE678A" w14:textId="3FE46CA7" w:rsidR="00BF1F15" w:rsidRPr="008C2DD3" w:rsidRDefault="00BF1F15" w:rsidP="00BF1F15">
      <w:pPr>
        <w:spacing w:line="360" w:lineRule="auto"/>
        <w:ind w:left="720"/>
        <w:rPr>
          <w:szCs w:val="24"/>
        </w:rPr>
      </w:pPr>
      <w:r>
        <w:rPr>
          <w:noProof/>
        </w:rPr>
        <w:pict w14:anchorId="7254F268">
          <v:rect id="Prostokąt 6" o:spid="_x0000_s1043" style="position:absolute;left:0;text-align:left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</w:pict>
      </w:r>
      <w:r w:rsidRPr="008C2DD3">
        <w:rPr>
          <w:szCs w:val="24"/>
        </w:rPr>
        <w:t xml:space="preserve">   mikroprzedsiębiorstwo</w:t>
      </w:r>
    </w:p>
    <w:p w14:paraId="6CC70F4B" w14:textId="1A6DBD35" w:rsidR="00BF1F15" w:rsidRPr="008C2DD3" w:rsidRDefault="00BF1F15" w:rsidP="00BF1F15">
      <w:pPr>
        <w:spacing w:line="360" w:lineRule="auto"/>
        <w:ind w:left="720"/>
        <w:rPr>
          <w:szCs w:val="24"/>
        </w:rPr>
      </w:pPr>
      <w:r>
        <w:rPr>
          <w:noProof/>
        </w:rPr>
        <w:pict w14:anchorId="2239B1FB">
          <v:rect id="Prostokąt 5" o:spid="_x0000_s1042" style="position:absolute;left:0;text-align:left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</w:pict>
      </w:r>
      <w:r w:rsidRPr="008C2DD3">
        <w:rPr>
          <w:szCs w:val="24"/>
        </w:rPr>
        <w:t xml:space="preserve">   małe przedsiębiorstwo</w:t>
      </w:r>
    </w:p>
    <w:p w14:paraId="2BA29B52" w14:textId="330ABD29" w:rsidR="00BF1F15" w:rsidRPr="008C2DD3" w:rsidRDefault="00BF1F15" w:rsidP="00BF1F15">
      <w:pPr>
        <w:spacing w:line="360" w:lineRule="auto"/>
        <w:ind w:left="720"/>
        <w:rPr>
          <w:szCs w:val="24"/>
        </w:rPr>
      </w:pPr>
      <w:r>
        <w:rPr>
          <w:noProof/>
        </w:rPr>
        <w:pict w14:anchorId="492BDEAF">
          <v:rect id="Prostokąt 1" o:spid="_x0000_s1041" style="position:absolute;left:0;text-align:left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</w:pict>
      </w:r>
      <w:r w:rsidRPr="008C2DD3">
        <w:rPr>
          <w:szCs w:val="24"/>
        </w:rPr>
        <w:t xml:space="preserve">   średnie przedsiębiorstwo</w:t>
      </w:r>
    </w:p>
    <w:p w14:paraId="182D61FF" w14:textId="6029BC38" w:rsidR="00BF1F15" w:rsidRPr="008C2DD3" w:rsidRDefault="00BF1F15" w:rsidP="00BF1F15">
      <w:pPr>
        <w:spacing w:line="360" w:lineRule="auto"/>
        <w:ind w:left="720"/>
        <w:rPr>
          <w:szCs w:val="24"/>
        </w:rPr>
      </w:pPr>
      <w:r>
        <w:rPr>
          <w:noProof/>
        </w:rPr>
        <w:pict w14:anchorId="0531BCEE">
          <v:rect id="Prostokąt 3" o:spid="_x0000_s1040" style="position:absolute;left:0;text-align:left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</w:pict>
      </w:r>
      <w:r w:rsidRPr="008C2DD3">
        <w:rPr>
          <w:szCs w:val="24"/>
        </w:rPr>
        <w:t xml:space="preserve">   jednoosobowa działalność gospodarcza</w:t>
      </w:r>
    </w:p>
    <w:p w14:paraId="201538DF" w14:textId="6C3F36A4" w:rsidR="00BF1F15" w:rsidRPr="008C2DD3" w:rsidRDefault="00BF1F15" w:rsidP="00BF1F15">
      <w:pPr>
        <w:spacing w:line="360" w:lineRule="auto"/>
        <w:ind w:left="720"/>
        <w:rPr>
          <w:szCs w:val="24"/>
        </w:rPr>
      </w:pPr>
      <w:r>
        <w:rPr>
          <w:noProof/>
        </w:rPr>
        <w:pict w14:anchorId="04F2A8B7">
          <v:rect id="Prostokąt 2" o:spid="_x0000_s1039" style="position:absolute;left:0;text-align:left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</w:pict>
      </w:r>
      <w:r w:rsidRPr="008C2DD3">
        <w:rPr>
          <w:szCs w:val="24"/>
        </w:rPr>
        <w:t xml:space="preserve">   osoba fizyczna nieprowadząca działalności gospodarczej</w:t>
      </w:r>
    </w:p>
    <w:p w14:paraId="6933968E" w14:textId="17AC3665" w:rsidR="00BF1F15" w:rsidRPr="008C2DD3" w:rsidRDefault="00BF1F15" w:rsidP="00BF1F15">
      <w:pPr>
        <w:spacing w:line="360" w:lineRule="auto"/>
        <w:jc w:val="both"/>
        <w:rPr>
          <w:bCs/>
          <w:szCs w:val="24"/>
        </w:rPr>
      </w:pPr>
      <w:r>
        <w:rPr>
          <w:noProof/>
        </w:rPr>
        <w:pict w14:anchorId="6E49937E">
          <v:rect id="Prostokąt 7" o:spid="_x0000_s1038" style="position:absolute;left:0;text-align:left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/VJQIAADs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NZMSXbJGWKYvI6T4Zlonw669CHdwo6FjcVR/I7YYv9vQ+R&#10;iyifShJ3MLpeaWNSgNvN0iDbC5qNVfoSfWrxssxY1lf8ejqeJuRnOX8JkafvbxCdDjTkRncVvzoX&#10;iTKK9tbWaQSD0GbYE2VjTypG4QYDNlAfSUSEYYLpxdGmBfzGWU/TW3H/dSdQcWbeWzLiuphM4rin&#10;YDKdjSnAy8zmMiOsJKiKB86G7TIMT2TnUG9buqlIvVu4JfManZSNxg6sTmRpQpPgp9cUn8Bl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FxV/VJQIAADsEAAAOAAAAAAAAAAAAAAAAAC4CAABkcnMvZTJvRG9jLnht&#10;bFBLAQItABQABgAIAAAAIQA+2qpy2wAAAAYBAAAPAAAAAAAAAAAAAAAAAH8EAABkcnMvZG93bnJl&#10;di54bWxQSwUGAAAAAAQABADzAAAAhwUAAAAA&#10;"/>
        </w:pict>
      </w:r>
      <w:r w:rsidRPr="008C2DD3">
        <w:rPr>
          <w:szCs w:val="24"/>
        </w:rPr>
        <w:t xml:space="preserve">                  inny rodzaj</w:t>
      </w:r>
    </w:p>
    <w:p w14:paraId="7B23B3BA" w14:textId="6955AB0B" w:rsidR="00BF1F15" w:rsidRPr="005F1476" w:rsidRDefault="00BF1F15" w:rsidP="00BF1F15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 w:rsidRPr="00661F0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</w:t>
      </w:r>
      <w:r w:rsidRPr="00661F04">
        <w:t xml:space="preserve">                                                                      </w:t>
      </w:r>
      <w:r>
        <w:t xml:space="preserve">             </w:t>
      </w:r>
      <w:r>
        <w:rPr>
          <w:b/>
        </w:rPr>
        <w:t>1</w:t>
      </w:r>
      <w:r w:rsidR="00F10D87">
        <w:rPr>
          <w:b/>
        </w:rPr>
        <w:t>3</w:t>
      </w:r>
      <w:bookmarkStart w:id="0" w:name="_GoBack"/>
      <w:bookmarkEnd w:id="0"/>
      <w:r>
        <w:rPr>
          <w:b/>
        </w:rPr>
        <w:t>. Oświadczam/y</w:t>
      </w:r>
      <w:r>
        <w:t>, że wypełniłem obowiązki informacyjne przewidziane w art. 13 lub art. 14 RODO</w:t>
      </w:r>
      <w:r>
        <w:rPr>
          <w:vertAlign w:val="superscript"/>
        </w:rPr>
        <w:t>1)</w:t>
      </w:r>
      <w:r>
        <w:t xml:space="preserve">,  wobec osób fizycznych, od których dane  osobowe bezpośrednio lub pośrednio pozyskałem w celu ubiegania się o udzielenie zamówienia publicznego w niniejszym postępowaniu.*                                                                                                                                                                                                                        </w:t>
      </w:r>
    </w:p>
    <w:p w14:paraId="23B2E739" w14:textId="77777777" w:rsidR="00BF1F15" w:rsidRDefault="00BF1F15" w:rsidP="00BF1F15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color w:val="000000"/>
          <w:vertAlign w:val="superscript"/>
        </w:rPr>
        <w:t xml:space="preserve">1) </w:t>
      </w:r>
      <w:r>
        <w:rPr>
          <w:rFonts w:eastAsia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5D4AE7" w14:textId="77777777" w:rsidR="00BF1F15" w:rsidRDefault="00BF1F15" w:rsidP="00BF1F15">
      <w:pPr>
        <w:spacing w:line="276" w:lineRule="auto"/>
        <w:ind w:left="142" w:hanging="142"/>
        <w:jc w:val="both"/>
        <w:rPr>
          <w:rFonts w:eastAsia="Calibri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* W przypadku gdy Wykonawca </w:t>
      </w:r>
      <w:r>
        <w:rPr>
          <w:rFonts w:eastAsia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30F478D" w14:textId="77777777" w:rsidR="00BF1F15" w:rsidRDefault="00BF1F15" w:rsidP="00BF1F15">
      <w:pPr>
        <w:spacing w:before="240" w:line="360" w:lineRule="auto"/>
      </w:pPr>
    </w:p>
    <w:p w14:paraId="6ADE525E" w14:textId="7DD164A2" w:rsidR="00BF1F15" w:rsidRDefault="00BF1F15" w:rsidP="00BF1F15">
      <w:pPr>
        <w:tabs>
          <w:tab w:val="left" w:pos="5664"/>
        </w:tabs>
        <w:spacing w:before="240" w:line="360" w:lineRule="auto"/>
      </w:pPr>
      <w:r>
        <w:t>…………………………</w:t>
      </w:r>
      <w:r>
        <w:tab/>
        <w:t>…………………………………..</w:t>
      </w:r>
    </w:p>
    <w:p w14:paraId="370DBCC4" w14:textId="502C61D7" w:rsidR="00BF1F15" w:rsidRDefault="00BF1F15" w:rsidP="00BF1F15">
      <w:pPr>
        <w:spacing w:before="240" w:line="360" w:lineRule="auto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4A2D18">
        <w:rPr>
          <w:sz w:val="16"/>
          <w:szCs w:val="16"/>
        </w:rPr>
        <w:t xml:space="preserve"> (</w:t>
      </w:r>
      <w:r w:rsidRPr="004A2D18">
        <w:rPr>
          <w:i/>
          <w:sz w:val="16"/>
          <w:szCs w:val="16"/>
        </w:rPr>
        <w:t xml:space="preserve">miejscowość, data )                                                                                    </w:t>
      </w:r>
      <w:r>
        <w:rPr>
          <w:i/>
          <w:sz w:val="16"/>
          <w:szCs w:val="16"/>
        </w:rPr>
        <w:t xml:space="preserve">          </w:t>
      </w:r>
      <w:r w:rsidRPr="004A2D18">
        <w:rPr>
          <w:i/>
          <w:sz w:val="16"/>
          <w:szCs w:val="16"/>
        </w:rPr>
        <w:t xml:space="preserve"> (podpisy osób uprawnionych do reprezentacji)</w:t>
      </w:r>
    </w:p>
    <w:p w14:paraId="61BCCB02" w14:textId="4200EAF5" w:rsidR="00543DC0" w:rsidRDefault="00543DC0" w:rsidP="00BF1F15">
      <w:pPr>
        <w:spacing w:line="360" w:lineRule="auto"/>
        <w:ind w:left="360" w:hanging="360"/>
        <w:jc w:val="both"/>
        <w:rPr>
          <w:b/>
          <w:i/>
          <w:color w:val="0000FF"/>
          <w:sz w:val="26"/>
          <w:szCs w:val="26"/>
        </w:rPr>
      </w:pPr>
    </w:p>
    <w:sectPr w:rsidR="00543DC0" w:rsidSect="00DC1F2E"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C0E4A" w14:textId="77777777" w:rsidR="00EF697E" w:rsidRDefault="00EF697E">
      <w:r>
        <w:separator/>
      </w:r>
    </w:p>
  </w:endnote>
  <w:endnote w:type="continuationSeparator" w:id="0">
    <w:p w14:paraId="793F1503" w14:textId="77777777" w:rsidR="00EF697E" w:rsidRDefault="00EF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CCB07" w14:textId="63BBE973" w:rsidR="00225A07" w:rsidRDefault="00225A07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2763AF">
      <w:rPr>
        <w:sz w:val="20"/>
      </w:rPr>
      <w:t xml:space="preserve"> </w:t>
    </w:r>
    <w:r>
      <w:rPr>
        <w:sz w:val="20"/>
      </w:rPr>
      <w:tab/>
    </w:r>
    <w:r w:rsidR="00DC1F2E">
      <w:rPr>
        <w:sz w:val="20"/>
      </w:rPr>
      <w:t xml:space="preserve">  </w:t>
    </w:r>
    <w:r>
      <w:rPr>
        <w:sz w:val="20"/>
      </w:rPr>
      <w:t xml:space="preserve"> Załącznik nr 3 do Warunków</w:t>
    </w:r>
    <w:r w:rsidRPr="003A556C">
      <w:rPr>
        <w:sz w:val="20"/>
      </w:rPr>
      <w:t xml:space="preserve"> przetargu</w:t>
    </w:r>
    <w:r>
      <w:rPr>
        <w:sz w:val="20"/>
      </w:rPr>
      <w:t>, numer referencyjny:</w:t>
    </w:r>
    <w:r w:rsidR="00DC1F2E">
      <w:rPr>
        <w:sz w:val="20"/>
      </w:rPr>
      <w:t xml:space="preserve"> WP</w:t>
    </w:r>
    <w:r w:rsidR="008424CE">
      <w:rPr>
        <w:sz w:val="20"/>
      </w:rPr>
      <w:t>/</w:t>
    </w:r>
    <w:r w:rsidR="00DC1F2E">
      <w:rPr>
        <w:sz w:val="20"/>
      </w:rPr>
      <w:t>1</w:t>
    </w:r>
    <w:r w:rsidR="00B767E5">
      <w:rPr>
        <w:sz w:val="20"/>
      </w:rPr>
      <w:t>76</w:t>
    </w:r>
    <w:r>
      <w:rPr>
        <w:sz w:val="20"/>
      </w:rPr>
      <w:t>/202</w:t>
    </w:r>
    <w:r w:rsidR="00B767E5">
      <w:rPr>
        <w:sz w:val="20"/>
      </w:rPr>
      <w:t>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C1F2E" w:rsidRPr="00DC1F2E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14:paraId="61BCCB08" w14:textId="77777777" w:rsidR="00225A07" w:rsidRDefault="00225A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CCB0C" w14:textId="6A3C3B12" w:rsidR="00225A07" w:rsidRDefault="00225A07" w:rsidP="007B13F7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sz w:val="20"/>
      </w:rPr>
      <w:tab/>
      <w:t>Załącznik nr 3 do Warunków</w:t>
    </w:r>
    <w:r w:rsidRPr="003A556C">
      <w:rPr>
        <w:sz w:val="20"/>
      </w:rPr>
      <w:t xml:space="preserve"> przetargu</w:t>
    </w:r>
    <w:r>
      <w:rPr>
        <w:sz w:val="20"/>
      </w:rPr>
      <w:t>, numer referencyjny:</w:t>
    </w:r>
    <w:r w:rsidRPr="003A556C">
      <w:rPr>
        <w:sz w:val="20"/>
      </w:rPr>
      <w:t xml:space="preserve"> WP/</w:t>
    </w:r>
    <w:r w:rsidR="00DC1F2E">
      <w:rPr>
        <w:sz w:val="20"/>
      </w:rPr>
      <w:t>1</w:t>
    </w:r>
    <w:r w:rsidR="00B767E5">
      <w:rPr>
        <w:sz w:val="20"/>
      </w:rPr>
      <w:t>76</w:t>
    </w:r>
    <w:r>
      <w:rPr>
        <w:sz w:val="20"/>
      </w:rPr>
      <w:t>/202</w:t>
    </w:r>
    <w:r w:rsidR="00B767E5">
      <w:rPr>
        <w:sz w:val="20"/>
      </w:rPr>
      <w:t>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C1F2E" w:rsidRPr="00DC1F2E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61BCCB0D" w14:textId="77777777" w:rsidR="00225A07" w:rsidRDefault="00225A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560BB" w14:textId="77777777" w:rsidR="00EF697E" w:rsidRDefault="00EF697E">
      <w:r>
        <w:separator/>
      </w:r>
    </w:p>
  </w:footnote>
  <w:footnote w:type="continuationSeparator" w:id="0">
    <w:p w14:paraId="709CB40E" w14:textId="77777777" w:rsidR="00EF697E" w:rsidRDefault="00EF6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CCB09" w14:textId="77777777" w:rsidR="00225A07" w:rsidRPr="002B5DC7" w:rsidRDefault="00225A07" w:rsidP="00182811">
    <w:pPr>
      <w:widowControl w:val="0"/>
      <w:rPr>
        <w:b/>
        <w:i/>
        <w:sz w:val="26"/>
        <w:szCs w:val="26"/>
      </w:rPr>
    </w:pPr>
    <w:r>
      <w:rPr>
        <w:color w:val="0000FF"/>
        <w:sz w:val="28"/>
        <w:szCs w:val="28"/>
      </w:rPr>
      <w:t xml:space="preserve">                 </w:t>
    </w:r>
    <w:r>
      <w:rPr>
        <w:noProof/>
        <w:color w:val="0000FF"/>
        <w:sz w:val="28"/>
        <w:szCs w:val="28"/>
      </w:rPr>
      <w:drawing>
        <wp:inline distT="0" distB="0" distL="0" distR="0" wp14:anchorId="61BCCB0E" wp14:editId="61BCCB0F">
          <wp:extent cx="349250" cy="381000"/>
          <wp:effectExtent l="1905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FF"/>
        <w:sz w:val="28"/>
        <w:szCs w:val="28"/>
      </w:rPr>
      <w:t xml:space="preserve">                                                                                                                                                    </w:t>
    </w:r>
  </w:p>
  <w:p w14:paraId="61BCCB0A" w14:textId="77777777" w:rsidR="00225A07" w:rsidRPr="00A73A85" w:rsidRDefault="00225A07" w:rsidP="006B1B4F">
    <w:pPr>
      <w:rPr>
        <w:sz w:val="20"/>
      </w:rPr>
    </w:pPr>
    <w:r>
      <w:rPr>
        <w:sz w:val="20"/>
      </w:rPr>
      <w:t>2 REGIONALNA BAZA LOGISTYCZNA</w:t>
    </w:r>
  </w:p>
  <w:p w14:paraId="61BCCB0B" w14:textId="77777777" w:rsidR="00225A07" w:rsidRDefault="00225A07" w:rsidP="006B1B4F">
    <w:r w:rsidRPr="00A73A85">
      <w:rPr>
        <w:sz w:val="20"/>
      </w:rPr>
      <w:t xml:space="preserve">  </w:t>
    </w:r>
    <w:r>
      <w:rPr>
        <w:sz w:val="20"/>
      </w:rPr>
      <w:t xml:space="preserve"> </w:t>
    </w:r>
    <w:r w:rsidRPr="00A73A85">
      <w:rPr>
        <w:sz w:val="20"/>
      </w:rPr>
      <w:t xml:space="preserve">  04-470 Warszawa, ul. Marsa 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Num9"/>
    <w:lvl w:ilvl="0">
      <w:start w:val="4"/>
      <w:numFmt w:val="decimal"/>
      <w:lvlText w:val="%1."/>
      <w:lvlJc w:val="left"/>
      <w:pPr>
        <w:tabs>
          <w:tab w:val="num" w:pos="0"/>
        </w:tabs>
        <w:ind w:left="1364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00000014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417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)"/>
      <w:lvlJc w:val="left"/>
      <w:pPr>
        <w:tabs>
          <w:tab w:val="num" w:pos="0"/>
        </w:tabs>
        <w:ind w:left="947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8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0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2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4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6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8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07" w:hanging="180"/>
      </w:pPr>
      <w:rPr>
        <w:rFonts w:cs="Times New Roman"/>
      </w:rPr>
    </w:lvl>
  </w:abstractNum>
  <w:abstractNum w:abstractNumId="4" w15:restartNumberingAfterBreak="0">
    <w:nsid w:val="3DEE0E32"/>
    <w:multiLevelType w:val="hybridMultilevel"/>
    <w:tmpl w:val="9D38D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09138A"/>
    <w:multiLevelType w:val="hybridMultilevel"/>
    <w:tmpl w:val="7E68CDF0"/>
    <w:lvl w:ilvl="0" w:tplc="290636A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C544F56"/>
    <w:multiLevelType w:val="hybridMultilevel"/>
    <w:tmpl w:val="B3A4146E"/>
    <w:lvl w:ilvl="0" w:tplc="FFFFFFFF">
      <w:start w:val="1"/>
      <w:numFmt w:val="lowerLetter"/>
      <w:pStyle w:val="Poziom1-czesc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B26F12"/>
    <w:multiLevelType w:val="multilevel"/>
    <w:tmpl w:val="C06ECB98"/>
    <w:lvl w:ilvl="0">
      <w:start w:val="1"/>
      <w:numFmt w:val="upperRoman"/>
      <w:pStyle w:val="Poziom2-pkt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3-p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Tekstprzypisukocowego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9" w15:restartNumberingAfterBreak="0">
    <w:nsid w:val="69F80D18"/>
    <w:multiLevelType w:val="hybridMultilevel"/>
    <w:tmpl w:val="07F6CB9C"/>
    <w:lvl w:ilvl="0" w:tplc="EAFED7B4">
      <w:start w:val="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A3CE0"/>
    <w:multiLevelType w:val="multilevel"/>
    <w:tmpl w:val="114E2960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FBE"/>
    <w:rsid w:val="00001571"/>
    <w:rsid w:val="000109E9"/>
    <w:rsid w:val="000243C2"/>
    <w:rsid w:val="000345F5"/>
    <w:rsid w:val="00036015"/>
    <w:rsid w:val="0004324C"/>
    <w:rsid w:val="000519A2"/>
    <w:rsid w:val="00054853"/>
    <w:rsid w:val="000611D1"/>
    <w:rsid w:val="0006359F"/>
    <w:rsid w:val="00064D81"/>
    <w:rsid w:val="00070E57"/>
    <w:rsid w:val="00072064"/>
    <w:rsid w:val="00084B5A"/>
    <w:rsid w:val="000852EE"/>
    <w:rsid w:val="000950C1"/>
    <w:rsid w:val="000976B4"/>
    <w:rsid w:val="000A6252"/>
    <w:rsid w:val="000B341B"/>
    <w:rsid w:val="000C003E"/>
    <w:rsid w:val="000D51C3"/>
    <w:rsid w:val="000E57F5"/>
    <w:rsid w:val="000F0236"/>
    <w:rsid w:val="00103254"/>
    <w:rsid w:val="00125EF7"/>
    <w:rsid w:val="001331AE"/>
    <w:rsid w:val="0013600F"/>
    <w:rsid w:val="00144445"/>
    <w:rsid w:val="00146D63"/>
    <w:rsid w:val="00151B7E"/>
    <w:rsid w:val="00156180"/>
    <w:rsid w:val="0016221F"/>
    <w:rsid w:val="00164279"/>
    <w:rsid w:val="001648DE"/>
    <w:rsid w:val="0017425A"/>
    <w:rsid w:val="00182811"/>
    <w:rsid w:val="00191331"/>
    <w:rsid w:val="00191486"/>
    <w:rsid w:val="001A2564"/>
    <w:rsid w:val="001C45B7"/>
    <w:rsid w:val="001C607E"/>
    <w:rsid w:val="001D02B2"/>
    <w:rsid w:val="001D1CA5"/>
    <w:rsid w:val="001D3D84"/>
    <w:rsid w:val="001D4206"/>
    <w:rsid w:val="001D55CF"/>
    <w:rsid w:val="001E0DE1"/>
    <w:rsid w:val="001E1C9C"/>
    <w:rsid w:val="001F2734"/>
    <w:rsid w:val="001F34E7"/>
    <w:rsid w:val="002000CD"/>
    <w:rsid w:val="00201F0F"/>
    <w:rsid w:val="00202157"/>
    <w:rsid w:val="0021431A"/>
    <w:rsid w:val="00216635"/>
    <w:rsid w:val="00225A07"/>
    <w:rsid w:val="00225DF2"/>
    <w:rsid w:val="002422CD"/>
    <w:rsid w:val="0024579E"/>
    <w:rsid w:val="00252269"/>
    <w:rsid w:val="002522E3"/>
    <w:rsid w:val="00262560"/>
    <w:rsid w:val="00273CFE"/>
    <w:rsid w:val="002763AF"/>
    <w:rsid w:val="002848C9"/>
    <w:rsid w:val="002849DD"/>
    <w:rsid w:val="002850E5"/>
    <w:rsid w:val="002860ED"/>
    <w:rsid w:val="00287315"/>
    <w:rsid w:val="0028746A"/>
    <w:rsid w:val="00294056"/>
    <w:rsid w:val="002A23E7"/>
    <w:rsid w:val="002B1B3A"/>
    <w:rsid w:val="002B1C9A"/>
    <w:rsid w:val="002B4F69"/>
    <w:rsid w:val="002B5DC7"/>
    <w:rsid w:val="002B7278"/>
    <w:rsid w:val="002C4E14"/>
    <w:rsid w:val="002D5F50"/>
    <w:rsid w:val="002E3EE5"/>
    <w:rsid w:val="003042EB"/>
    <w:rsid w:val="0030705C"/>
    <w:rsid w:val="00324B29"/>
    <w:rsid w:val="00330F60"/>
    <w:rsid w:val="0033376E"/>
    <w:rsid w:val="00337140"/>
    <w:rsid w:val="00341A6C"/>
    <w:rsid w:val="0034552E"/>
    <w:rsid w:val="003473AC"/>
    <w:rsid w:val="003516C8"/>
    <w:rsid w:val="00364274"/>
    <w:rsid w:val="00366F2D"/>
    <w:rsid w:val="0038429C"/>
    <w:rsid w:val="00386DFC"/>
    <w:rsid w:val="0039311A"/>
    <w:rsid w:val="0039777E"/>
    <w:rsid w:val="003A599A"/>
    <w:rsid w:val="003B08B5"/>
    <w:rsid w:val="003B11A9"/>
    <w:rsid w:val="003B482D"/>
    <w:rsid w:val="003C2257"/>
    <w:rsid w:val="003C5435"/>
    <w:rsid w:val="003C6044"/>
    <w:rsid w:val="003C72FA"/>
    <w:rsid w:val="003D5E3B"/>
    <w:rsid w:val="003D6CA7"/>
    <w:rsid w:val="003E1C50"/>
    <w:rsid w:val="003E46F6"/>
    <w:rsid w:val="003E4A94"/>
    <w:rsid w:val="0040034E"/>
    <w:rsid w:val="00407204"/>
    <w:rsid w:val="004177A9"/>
    <w:rsid w:val="00420A30"/>
    <w:rsid w:val="0043737A"/>
    <w:rsid w:val="004504EB"/>
    <w:rsid w:val="004535B9"/>
    <w:rsid w:val="00453808"/>
    <w:rsid w:val="00455AAC"/>
    <w:rsid w:val="004616A2"/>
    <w:rsid w:val="00461BCA"/>
    <w:rsid w:val="00467BC1"/>
    <w:rsid w:val="00473D0B"/>
    <w:rsid w:val="00477C68"/>
    <w:rsid w:val="00481F95"/>
    <w:rsid w:val="00486BA8"/>
    <w:rsid w:val="004A0F6A"/>
    <w:rsid w:val="004A6786"/>
    <w:rsid w:val="004B7F14"/>
    <w:rsid w:val="004E1AF4"/>
    <w:rsid w:val="004E4DB6"/>
    <w:rsid w:val="004E70F0"/>
    <w:rsid w:val="004F3150"/>
    <w:rsid w:val="004F424B"/>
    <w:rsid w:val="004F6509"/>
    <w:rsid w:val="00502B15"/>
    <w:rsid w:val="00505D70"/>
    <w:rsid w:val="00513CBA"/>
    <w:rsid w:val="00513D7B"/>
    <w:rsid w:val="00514802"/>
    <w:rsid w:val="005159EF"/>
    <w:rsid w:val="00516F51"/>
    <w:rsid w:val="005245BF"/>
    <w:rsid w:val="00524928"/>
    <w:rsid w:val="00525A80"/>
    <w:rsid w:val="00543DC0"/>
    <w:rsid w:val="0055580E"/>
    <w:rsid w:val="005633E0"/>
    <w:rsid w:val="00566DE8"/>
    <w:rsid w:val="00574B64"/>
    <w:rsid w:val="005755AA"/>
    <w:rsid w:val="00576E1E"/>
    <w:rsid w:val="00580691"/>
    <w:rsid w:val="005824F8"/>
    <w:rsid w:val="005906C8"/>
    <w:rsid w:val="00592FF6"/>
    <w:rsid w:val="005B42DC"/>
    <w:rsid w:val="005F1249"/>
    <w:rsid w:val="005F13F8"/>
    <w:rsid w:val="00611E07"/>
    <w:rsid w:val="0062030B"/>
    <w:rsid w:val="00621CE7"/>
    <w:rsid w:val="00625DAD"/>
    <w:rsid w:val="00633432"/>
    <w:rsid w:val="0063489A"/>
    <w:rsid w:val="00641269"/>
    <w:rsid w:val="0064191C"/>
    <w:rsid w:val="00643BB5"/>
    <w:rsid w:val="006458CF"/>
    <w:rsid w:val="00647370"/>
    <w:rsid w:val="0065321B"/>
    <w:rsid w:val="0066004F"/>
    <w:rsid w:val="0066168D"/>
    <w:rsid w:val="00663652"/>
    <w:rsid w:val="00663E5B"/>
    <w:rsid w:val="00665C6C"/>
    <w:rsid w:val="00671684"/>
    <w:rsid w:val="00676783"/>
    <w:rsid w:val="00677007"/>
    <w:rsid w:val="006877BB"/>
    <w:rsid w:val="006931DD"/>
    <w:rsid w:val="006959FC"/>
    <w:rsid w:val="00697897"/>
    <w:rsid w:val="00697E35"/>
    <w:rsid w:val="006A3AC0"/>
    <w:rsid w:val="006A4D8F"/>
    <w:rsid w:val="006B07BF"/>
    <w:rsid w:val="006B1B4F"/>
    <w:rsid w:val="006B3EE9"/>
    <w:rsid w:val="006B56EC"/>
    <w:rsid w:val="006B5ED2"/>
    <w:rsid w:val="006B75C9"/>
    <w:rsid w:val="006C06C3"/>
    <w:rsid w:val="006C3867"/>
    <w:rsid w:val="006C5A43"/>
    <w:rsid w:val="006C5F1F"/>
    <w:rsid w:val="006D0C55"/>
    <w:rsid w:val="006D5111"/>
    <w:rsid w:val="006D7FB3"/>
    <w:rsid w:val="006E28D1"/>
    <w:rsid w:val="006E45FC"/>
    <w:rsid w:val="006E6CF4"/>
    <w:rsid w:val="006F02AB"/>
    <w:rsid w:val="00700DB1"/>
    <w:rsid w:val="00703255"/>
    <w:rsid w:val="00712F0A"/>
    <w:rsid w:val="007134D8"/>
    <w:rsid w:val="00714DD7"/>
    <w:rsid w:val="007337C0"/>
    <w:rsid w:val="00734CB8"/>
    <w:rsid w:val="007502AF"/>
    <w:rsid w:val="00753C3D"/>
    <w:rsid w:val="00766CD2"/>
    <w:rsid w:val="00771D85"/>
    <w:rsid w:val="00792D83"/>
    <w:rsid w:val="007A04AF"/>
    <w:rsid w:val="007A1698"/>
    <w:rsid w:val="007A19E0"/>
    <w:rsid w:val="007A1DAE"/>
    <w:rsid w:val="007A3C0F"/>
    <w:rsid w:val="007B104C"/>
    <w:rsid w:val="007B13F7"/>
    <w:rsid w:val="007B2334"/>
    <w:rsid w:val="007B7E52"/>
    <w:rsid w:val="007C1B46"/>
    <w:rsid w:val="007C2E13"/>
    <w:rsid w:val="007E485D"/>
    <w:rsid w:val="007E5CE4"/>
    <w:rsid w:val="007F05F7"/>
    <w:rsid w:val="007F17AC"/>
    <w:rsid w:val="007F1A77"/>
    <w:rsid w:val="007F24F1"/>
    <w:rsid w:val="007F55EC"/>
    <w:rsid w:val="00803EBA"/>
    <w:rsid w:val="00813D1F"/>
    <w:rsid w:val="0082626D"/>
    <w:rsid w:val="0082695D"/>
    <w:rsid w:val="00827CC6"/>
    <w:rsid w:val="008375F8"/>
    <w:rsid w:val="008424CE"/>
    <w:rsid w:val="00846D20"/>
    <w:rsid w:val="00850C33"/>
    <w:rsid w:val="00850C9E"/>
    <w:rsid w:val="00851515"/>
    <w:rsid w:val="00853061"/>
    <w:rsid w:val="008545F8"/>
    <w:rsid w:val="00856C85"/>
    <w:rsid w:val="0086240B"/>
    <w:rsid w:val="00871C83"/>
    <w:rsid w:val="00873C28"/>
    <w:rsid w:val="00873EF8"/>
    <w:rsid w:val="00895995"/>
    <w:rsid w:val="00897B12"/>
    <w:rsid w:val="008B2801"/>
    <w:rsid w:val="008C1617"/>
    <w:rsid w:val="008C5459"/>
    <w:rsid w:val="008C64F3"/>
    <w:rsid w:val="008D64CB"/>
    <w:rsid w:val="008E003A"/>
    <w:rsid w:val="008F31D7"/>
    <w:rsid w:val="008F7650"/>
    <w:rsid w:val="0090498D"/>
    <w:rsid w:val="00904CB8"/>
    <w:rsid w:val="009051B0"/>
    <w:rsid w:val="009214B4"/>
    <w:rsid w:val="00925B83"/>
    <w:rsid w:val="00927844"/>
    <w:rsid w:val="00930BEF"/>
    <w:rsid w:val="009354D4"/>
    <w:rsid w:val="0095495F"/>
    <w:rsid w:val="00966B77"/>
    <w:rsid w:val="009704B9"/>
    <w:rsid w:val="0097081D"/>
    <w:rsid w:val="00974066"/>
    <w:rsid w:val="009751DA"/>
    <w:rsid w:val="00976641"/>
    <w:rsid w:val="0098043E"/>
    <w:rsid w:val="00983E00"/>
    <w:rsid w:val="0099076F"/>
    <w:rsid w:val="00993611"/>
    <w:rsid w:val="00993F6A"/>
    <w:rsid w:val="0099527A"/>
    <w:rsid w:val="009953FA"/>
    <w:rsid w:val="009A774E"/>
    <w:rsid w:val="009B3260"/>
    <w:rsid w:val="009B4C9D"/>
    <w:rsid w:val="009B6FD0"/>
    <w:rsid w:val="009C3504"/>
    <w:rsid w:val="009D6C0E"/>
    <w:rsid w:val="00A007A7"/>
    <w:rsid w:val="00A0315D"/>
    <w:rsid w:val="00A308CC"/>
    <w:rsid w:val="00A377B2"/>
    <w:rsid w:val="00A434C1"/>
    <w:rsid w:val="00A4754A"/>
    <w:rsid w:val="00A62C60"/>
    <w:rsid w:val="00A70F33"/>
    <w:rsid w:val="00A73A85"/>
    <w:rsid w:val="00A83A64"/>
    <w:rsid w:val="00A84510"/>
    <w:rsid w:val="00A84FAE"/>
    <w:rsid w:val="00A95FBE"/>
    <w:rsid w:val="00AB5F16"/>
    <w:rsid w:val="00AD301C"/>
    <w:rsid w:val="00AD3B8B"/>
    <w:rsid w:val="00AE3012"/>
    <w:rsid w:val="00AE4528"/>
    <w:rsid w:val="00AE6FE1"/>
    <w:rsid w:val="00AF2866"/>
    <w:rsid w:val="00B05664"/>
    <w:rsid w:val="00B1002E"/>
    <w:rsid w:val="00B114F1"/>
    <w:rsid w:val="00B1161E"/>
    <w:rsid w:val="00B161D3"/>
    <w:rsid w:val="00B1767E"/>
    <w:rsid w:val="00B3039A"/>
    <w:rsid w:val="00B310DA"/>
    <w:rsid w:val="00B374F5"/>
    <w:rsid w:val="00B4134A"/>
    <w:rsid w:val="00B51B25"/>
    <w:rsid w:val="00B56B36"/>
    <w:rsid w:val="00B637EF"/>
    <w:rsid w:val="00B65322"/>
    <w:rsid w:val="00B767E5"/>
    <w:rsid w:val="00B96851"/>
    <w:rsid w:val="00BA54A8"/>
    <w:rsid w:val="00BB2BFE"/>
    <w:rsid w:val="00BE7BD0"/>
    <w:rsid w:val="00BF06E3"/>
    <w:rsid w:val="00BF13A1"/>
    <w:rsid w:val="00BF1F15"/>
    <w:rsid w:val="00BF6FB8"/>
    <w:rsid w:val="00C0028B"/>
    <w:rsid w:val="00C05D4F"/>
    <w:rsid w:val="00C13742"/>
    <w:rsid w:val="00C33DA1"/>
    <w:rsid w:val="00C4437C"/>
    <w:rsid w:val="00C44E7E"/>
    <w:rsid w:val="00C52CB5"/>
    <w:rsid w:val="00C61F26"/>
    <w:rsid w:val="00C62615"/>
    <w:rsid w:val="00C70C5C"/>
    <w:rsid w:val="00C770BA"/>
    <w:rsid w:val="00C808CD"/>
    <w:rsid w:val="00C81872"/>
    <w:rsid w:val="00C833BC"/>
    <w:rsid w:val="00C8659C"/>
    <w:rsid w:val="00C90724"/>
    <w:rsid w:val="00C93CB9"/>
    <w:rsid w:val="00CA0B7C"/>
    <w:rsid w:val="00CA2421"/>
    <w:rsid w:val="00CA7DAD"/>
    <w:rsid w:val="00CB3164"/>
    <w:rsid w:val="00CB5321"/>
    <w:rsid w:val="00CC33AA"/>
    <w:rsid w:val="00CC42AC"/>
    <w:rsid w:val="00CC7AA9"/>
    <w:rsid w:val="00CE4314"/>
    <w:rsid w:val="00CF30C0"/>
    <w:rsid w:val="00CF39A7"/>
    <w:rsid w:val="00CF3A04"/>
    <w:rsid w:val="00CF6561"/>
    <w:rsid w:val="00D108B3"/>
    <w:rsid w:val="00D11451"/>
    <w:rsid w:val="00D238F2"/>
    <w:rsid w:val="00D3642A"/>
    <w:rsid w:val="00D42618"/>
    <w:rsid w:val="00D501BD"/>
    <w:rsid w:val="00D54620"/>
    <w:rsid w:val="00D57A4E"/>
    <w:rsid w:val="00D63C3C"/>
    <w:rsid w:val="00D9008A"/>
    <w:rsid w:val="00D90417"/>
    <w:rsid w:val="00D93F30"/>
    <w:rsid w:val="00DA2086"/>
    <w:rsid w:val="00DA2161"/>
    <w:rsid w:val="00DA78FF"/>
    <w:rsid w:val="00DB0E66"/>
    <w:rsid w:val="00DB2565"/>
    <w:rsid w:val="00DC1F2E"/>
    <w:rsid w:val="00DC6A72"/>
    <w:rsid w:val="00DC79DE"/>
    <w:rsid w:val="00DD11AD"/>
    <w:rsid w:val="00DD484A"/>
    <w:rsid w:val="00DD71F1"/>
    <w:rsid w:val="00DE5EC6"/>
    <w:rsid w:val="00E0051B"/>
    <w:rsid w:val="00E02183"/>
    <w:rsid w:val="00E049B8"/>
    <w:rsid w:val="00E2063A"/>
    <w:rsid w:val="00E229CA"/>
    <w:rsid w:val="00E2416E"/>
    <w:rsid w:val="00E26D16"/>
    <w:rsid w:val="00E475CC"/>
    <w:rsid w:val="00E52FEA"/>
    <w:rsid w:val="00E60F53"/>
    <w:rsid w:val="00E72197"/>
    <w:rsid w:val="00E73C88"/>
    <w:rsid w:val="00E742C0"/>
    <w:rsid w:val="00E7737E"/>
    <w:rsid w:val="00E77D38"/>
    <w:rsid w:val="00E77F99"/>
    <w:rsid w:val="00E80B51"/>
    <w:rsid w:val="00E8599E"/>
    <w:rsid w:val="00E87218"/>
    <w:rsid w:val="00E93660"/>
    <w:rsid w:val="00EA1345"/>
    <w:rsid w:val="00EA5636"/>
    <w:rsid w:val="00EA6C69"/>
    <w:rsid w:val="00EB2F52"/>
    <w:rsid w:val="00ED1FEA"/>
    <w:rsid w:val="00ED3BF7"/>
    <w:rsid w:val="00ED4CD2"/>
    <w:rsid w:val="00EE58DE"/>
    <w:rsid w:val="00EF58F7"/>
    <w:rsid w:val="00EF697E"/>
    <w:rsid w:val="00F10D87"/>
    <w:rsid w:val="00F11FBE"/>
    <w:rsid w:val="00F235E8"/>
    <w:rsid w:val="00F26A09"/>
    <w:rsid w:val="00F27F2E"/>
    <w:rsid w:val="00F3653D"/>
    <w:rsid w:val="00F37914"/>
    <w:rsid w:val="00F45431"/>
    <w:rsid w:val="00F53B30"/>
    <w:rsid w:val="00F629E0"/>
    <w:rsid w:val="00F63DC9"/>
    <w:rsid w:val="00F66131"/>
    <w:rsid w:val="00F77479"/>
    <w:rsid w:val="00F82BB7"/>
    <w:rsid w:val="00F84F41"/>
    <w:rsid w:val="00F8689B"/>
    <w:rsid w:val="00F86FDD"/>
    <w:rsid w:val="00F92462"/>
    <w:rsid w:val="00F94443"/>
    <w:rsid w:val="00F96C9D"/>
    <w:rsid w:val="00FA1736"/>
    <w:rsid w:val="00FA7D61"/>
    <w:rsid w:val="00FB0017"/>
    <w:rsid w:val="00FB4CF3"/>
    <w:rsid w:val="00FC4A86"/>
    <w:rsid w:val="00FC6C13"/>
    <w:rsid w:val="00FC74B3"/>
    <w:rsid w:val="00FD2AF8"/>
    <w:rsid w:val="00FE043B"/>
    <w:rsid w:val="00FE22EE"/>
    <w:rsid w:val="00FF36E3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BCCA96"/>
  <w15:docId w15:val="{5D30738A-6484-4FCE-8B70-A78A9F21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5FBE"/>
    <w:rPr>
      <w:sz w:val="24"/>
    </w:rPr>
  </w:style>
  <w:style w:type="paragraph" w:styleId="Nagwek10">
    <w:name w:val="heading 1"/>
    <w:basedOn w:val="Normalny"/>
    <w:next w:val="Normalny"/>
    <w:link w:val="Nagwek1Znak"/>
    <w:qFormat/>
    <w:rsid w:val="00DD71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95FB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DD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84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D7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375F8"/>
    <w:pPr>
      <w:keepNext/>
      <w:tabs>
        <w:tab w:val="num" w:pos="1152"/>
      </w:tabs>
      <w:ind w:left="1152" w:hanging="1152"/>
      <w:jc w:val="center"/>
      <w:outlineLvl w:val="5"/>
    </w:pPr>
    <w:rPr>
      <w:b/>
      <w:bCs/>
      <w:i/>
      <w:iCs/>
      <w:szCs w:val="24"/>
    </w:rPr>
  </w:style>
  <w:style w:type="paragraph" w:styleId="Nagwek7">
    <w:name w:val="heading 7"/>
    <w:basedOn w:val="Normalny"/>
    <w:next w:val="Normalny"/>
    <w:link w:val="Nagwek7Znak"/>
    <w:qFormat/>
    <w:rsid w:val="008375F8"/>
    <w:pPr>
      <w:keepNext/>
      <w:tabs>
        <w:tab w:val="num" w:pos="1296"/>
      </w:tabs>
      <w:ind w:left="1296" w:hanging="1296"/>
      <w:jc w:val="center"/>
      <w:outlineLvl w:val="6"/>
    </w:pPr>
    <w:rPr>
      <w:b/>
      <w:i/>
      <w:sz w:val="52"/>
      <w:szCs w:val="24"/>
    </w:rPr>
  </w:style>
  <w:style w:type="paragraph" w:styleId="Nagwek8">
    <w:name w:val="heading 8"/>
    <w:basedOn w:val="Normalny"/>
    <w:next w:val="Normalny"/>
    <w:link w:val="Nagwek8Znak"/>
    <w:qFormat/>
    <w:rsid w:val="008375F8"/>
    <w:pPr>
      <w:keepNext/>
      <w:tabs>
        <w:tab w:val="num" w:pos="1440"/>
      </w:tabs>
      <w:ind w:left="1440" w:hanging="1440"/>
      <w:outlineLvl w:val="7"/>
    </w:pPr>
    <w:rPr>
      <w:b/>
      <w:bCs/>
      <w:sz w:val="20"/>
      <w:szCs w:val="24"/>
    </w:rPr>
  </w:style>
  <w:style w:type="paragraph" w:styleId="Nagwek9">
    <w:name w:val="heading 9"/>
    <w:basedOn w:val="Normalny"/>
    <w:next w:val="Normalny"/>
    <w:qFormat/>
    <w:rsid w:val="00DD71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84F41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A95FBE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354D4"/>
    <w:rPr>
      <w:sz w:val="28"/>
    </w:rPr>
  </w:style>
  <w:style w:type="paragraph" w:customStyle="1" w:styleId="FR4">
    <w:name w:val="FR4"/>
    <w:rsid w:val="00A95FBE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basedOn w:val="Domylnaczcionkaakapitu"/>
    <w:rsid w:val="00A95FBE"/>
    <w:rPr>
      <w:color w:val="0000FF"/>
      <w:u w:val="single"/>
    </w:rPr>
  </w:style>
  <w:style w:type="paragraph" w:customStyle="1" w:styleId="Text1">
    <w:name w:val="Text 1"/>
    <w:basedOn w:val="Normalny"/>
    <w:rsid w:val="00A95FBE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">
    <w:name w:val="Text"/>
    <w:basedOn w:val="Normalny"/>
    <w:rsid w:val="00A95FBE"/>
    <w:pPr>
      <w:tabs>
        <w:tab w:val="left" w:pos="567"/>
      </w:tabs>
      <w:spacing w:before="60" w:after="60" w:line="280" w:lineRule="exact"/>
      <w:ind w:firstLine="567"/>
      <w:jc w:val="both"/>
    </w:pPr>
  </w:style>
  <w:style w:type="table" w:styleId="Tabela-Siatka">
    <w:name w:val="Table Grid"/>
    <w:basedOn w:val="Standardowy"/>
    <w:uiPriority w:val="59"/>
    <w:rsid w:val="0066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515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FAE"/>
    <w:rPr>
      <w:sz w:val="24"/>
    </w:rPr>
  </w:style>
  <w:style w:type="character" w:styleId="Numerstrony">
    <w:name w:val="page number"/>
    <w:basedOn w:val="Domylnaczcionkaakapitu"/>
    <w:rsid w:val="00851515"/>
  </w:style>
  <w:style w:type="paragraph" w:styleId="Nagwek">
    <w:name w:val="header"/>
    <w:basedOn w:val="Normalny"/>
    <w:link w:val="NagwekZnak"/>
    <w:uiPriority w:val="99"/>
    <w:rsid w:val="008515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B4F"/>
    <w:rPr>
      <w:sz w:val="24"/>
    </w:rPr>
  </w:style>
  <w:style w:type="paragraph" w:styleId="Tekstpodstawowywcity">
    <w:name w:val="Body Text Indent"/>
    <w:basedOn w:val="Normalny"/>
    <w:rsid w:val="00DD71F1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DD71F1"/>
    <w:pPr>
      <w:ind w:firstLine="210"/>
    </w:pPr>
  </w:style>
  <w:style w:type="paragraph" w:styleId="Tekstpodstawowy2">
    <w:name w:val="Body Text 2"/>
    <w:basedOn w:val="Normalny"/>
    <w:rsid w:val="00DD71F1"/>
    <w:pPr>
      <w:spacing w:after="120" w:line="480" w:lineRule="auto"/>
    </w:pPr>
  </w:style>
  <w:style w:type="paragraph" w:styleId="Tekstpodstawowy3">
    <w:name w:val="Body Text 3"/>
    <w:basedOn w:val="Normalny"/>
    <w:rsid w:val="00DD71F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DD71F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D71F1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DD71F1"/>
    <w:pPr>
      <w:jc w:val="center"/>
    </w:pPr>
    <w:rPr>
      <w:b/>
      <w:sz w:val="32"/>
    </w:rPr>
  </w:style>
  <w:style w:type="paragraph" w:customStyle="1" w:styleId="tyt">
    <w:name w:val="tyt"/>
    <w:basedOn w:val="Normalny"/>
    <w:rsid w:val="00DD71F1"/>
    <w:pPr>
      <w:keepNext/>
      <w:spacing w:before="60" w:after="60"/>
      <w:jc w:val="center"/>
    </w:pPr>
    <w:rPr>
      <w:b/>
      <w:bCs/>
      <w:szCs w:val="24"/>
    </w:rPr>
  </w:style>
  <w:style w:type="paragraph" w:styleId="Lista">
    <w:name w:val="List"/>
    <w:basedOn w:val="Normalny"/>
    <w:rsid w:val="00DD71F1"/>
    <w:pPr>
      <w:ind w:left="283" w:hanging="283"/>
    </w:pPr>
    <w:rPr>
      <w:szCs w:val="24"/>
    </w:rPr>
  </w:style>
  <w:style w:type="paragraph" w:styleId="Lista2">
    <w:name w:val="List 2"/>
    <w:basedOn w:val="Normalny"/>
    <w:rsid w:val="00DD71F1"/>
    <w:pPr>
      <w:ind w:left="566" w:hanging="283"/>
    </w:pPr>
    <w:rPr>
      <w:szCs w:val="24"/>
    </w:rPr>
  </w:style>
  <w:style w:type="paragraph" w:styleId="Tekstblokowy">
    <w:name w:val="Block Text"/>
    <w:basedOn w:val="Normalny"/>
    <w:rsid w:val="00DD71F1"/>
    <w:pPr>
      <w:widowControl w:val="0"/>
      <w:shd w:val="clear" w:color="auto" w:fill="FFFFFF"/>
      <w:tabs>
        <w:tab w:val="left" w:pos="1260"/>
        <w:tab w:val="left" w:pos="9214"/>
        <w:tab w:val="left" w:pos="9354"/>
      </w:tabs>
      <w:autoSpaceDE w:val="0"/>
      <w:autoSpaceDN w:val="0"/>
      <w:adjustRightInd w:val="0"/>
      <w:ind w:left="1276" w:right="142" w:hanging="425"/>
      <w:jc w:val="both"/>
    </w:pPr>
    <w:rPr>
      <w:color w:val="000000"/>
      <w:sz w:val="22"/>
      <w:szCs w:val="22"/>
    </w:rPr>
  </w:style>
  <w:style w:type="paragraph" w:customStyle="1" w:styleId="Standard">
    <w:name w:val="Standard"/>
    <w:rsid w:val="00DD71F1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paragraph" w:customStyle="1" w:styleId="pkt">
    <w:name w:val="pkt"/>
    <w:basedOn w:val="Normalny"/>
    <w:rsid w:val="00DD71F1"/>
    <w:pPr>
      <w:spacing w:before="60" w:after="60"/>
      <w:ind w:left="851" w:hanging="295"/>
      <w:jc w:val="both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B532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4D4"/>
  </w:style>
  <w:style w:type="character" w:styleId="Odwoanieprzypisudolnego">
    <w:name w:val="footnote reference"/>
    <w:basedOn w:val="Domylnaczcionkaakapitu"/>
    <w:uiPriority w:val="99"/>
    <w:rsid w:val="00CB5321"/>
    <w:rPr>
      <w:vertAlign w:val="superscript"/>
    </w:rPr>
  </w:style>
  <w:style w:type="paragraph" w:customStyle="1" w:styleId="Poziom1-czesc">
    <w:name w:val="Poziom 1 -czesc"/>
    <w:basedOn w:val="Normalny"/>
    <w:rsid w:val="00CB5321"/>
    <w:pPr>
      <w:numPr>
        <w:numId w:val="1"/>
      </w:numPr>
    </w:pPr>
  </w:style>
  <w:style w:type="paragraph" w:customStyle="1" w:styleId="Poziom2-pkt">
    <w:name w:val="Poziom 2 - pkt"/>
    <w:basedOn w:val="Normalny"/>
    <w:rsid w:val="00CB5321"/>
    <w:pPr>
      <w:numPr>
        <w:numId w:val="2"/>
      </w:numPr>
      <w:ind w:hanging="396"/>
    </w:pPr>
  </w:style>
  <w:style w:type="paragraph" w:customStyle="1" w:styleId="Poziom3-ppkt">
    <w:name w:val="Poziom 3 - ppkt"/>
    <w:basedOn w:val="Normalny"/>
    <w:rsid w:val="00CB5321"/>
    <w:pPr>
      <w:numPr>
        <w:ilvl w:val="1"/>
        <w:numId w:val="2"/>
      </w:numPr>
      <w:tabs>
        <w:tab w:val="clear" w:pos="680"/>
        <w:tab w:val="num" w:pos="1134"/>
      </w:tabs>
      <w:ind w:left="1134" w:hanging="397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CB5321"/>
    <w:pPr>
      <w:numPr>
        <w:ilvl w:val="2"/>
        <w:numId w:val="2"/>
      </w:numPr>
      <w:tabs>
        <w:tab w:val="clear" w:pos="1134"/>
      </w:tabs>
      <w:ind w:left="0" w:firstLine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4F5"/>
  </w:style>
  <w:style w:type="paragraph" w:customStyle="1" w:styleId="F3dotyczy">
    <w:name w:val="F3_dotyczy"/>
    <w:aliases w:val="załącznik"/>
    <w:basedOn w:val="Normalny"/>
    <w:rsid w:val="00FA7D61"/>
  </w:style>
  <w:style w:type="paragraph" w:styleId="Tytu">
    <w:name w:val="Title"/>
    <w:basedOn w:val="Normalny"/>
    <w:link w:val="TytuZnak"/>
    <w:qFormat/>
    <w:rsid w:val="00FA7D61"/>
    <w:pPr>
      <w:jc w:val="center"/>
    </w:pPr>
    <w:rPr>
      <w:b/>
      <w:sz w:val="28"/>
    </w:rPr>
  </w:style>
  <w:style w:type="paragraph" w:customStyle="1" w:styleId="F4AKAPIT">
    <w:name w:val="F4_AKAPIT"/>
    <w:basedOn w:val="Normalny"/>
    <w:rsid w:val="00B374F5"/>
    <w:pPr>
      <w:ind w:firstLine="709"/>
      <w:jc w:val="both"/>
    </w:p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B374F5"/>
    <w:pPr>
      <w:ind w:left="708"/>
    </w:pPr>
    <w:rPr>
      <w:color w:val="000000"/>
      <w:sz w:val="28"/>
      <w:szCs w:val="24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7A3C0F"/>
    <w:rPr>
      <w:color w:val="000000"/>
      <w:sz w:val="28"/>
      <w:szCs w:val="24"/>
    </w:rPr>
  </w:style>
  <w:style w:type="character" w:styleId="Odwoanieprzypisukocowego">
    <w:name w:val="endnote reference"/>
    <w:basedOn w:val="Domylnaczcionkaakapitu"/>
    <w:uiPriority w:val="99"/>
    <w:rsid w:val="00B374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66B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2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1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glowny">
    <w:name w:val="glowny"/>
    <w:basedOn w:val="Stopka"/>
    <w:next w:val="Stopka"/>
    <w:rsid w:val="00CC33AA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paragraph" w:customStyle="1" w:styleId="NormalnyWeb1">
    <w:name w:val="Normalny (Web)1"/>
    <w:basedOn w:val="Normalny"/>
    <w:rsid w:val="00925B83"/>
    <w:pPr>
      <w:suppressAutoHyphens/>
    </w:pPr>
    <w:rPr>
      <w:szCs w:val="24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9B3260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34"/>
    <w:qFormat/>
    <w:rsid w:val="009B3260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uiPriority w:val="34"/>
    <w:qFormat/>
    <w:rsid w:val="009B3260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5">
    <w:name w:val="Akapit z listą5"/>
    <w:basedOn w:val="Normalny"/>
    <w:uiPriority w:val="34"/>
    <w:qFormat/>
    <w:rsid w:val="009B3260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Domylnaczcionkaakapitu1">
    <w:name w:val="Domyślna czcionka akapitu1"/>
    <w:rsid w:val="009B3260"/>
  </w:style>
  <w:style w:type="paragraph" w:customStyle="1" w:styleId="Tekstkomentarza1">
    <w:name w:val="Tekst komentarza1"/>
    <w:basedOn w:val="Normalny"/>
    <w:rsid w:val="009B3260"/>
    <w:pPr>
      <w:suppressAutoHyphens/>
    </w:pPr>
    <w:rPr>
      <w:rFonts w:cs="Calibri"/>
      <w:kern w:val="1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260"/>
    <w:rPr>
      <w:rFonts w:ascii="Calibri" w:eastAsia="Calibri" w:hAnsi="Calibri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260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260"/>
    <w:rPr>
      <w:rFonts w:ascii="Calibri" w:eastAsia="Calibri" w:hAnsi="Calibr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260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8375F8"/>
    <w:rPr>
      <w:b/>
      <w:bCs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375F8"/>
    <w:rPr>
      <w:b/>
      <w:i/>
      <w:sz w:val="52"/>
      <w:szCs w:val="24"/>
    </w:rPr>
  </w:style>
  <w:style w:type="character" w:customStyle="1" w:styleId="Nagwek8Znak">
    <w:name w:val="Nagłówek 8 Znak"/>
    <w:basedOn w:val="Domylnaczcionkaakapitu"/>
    <w:link w:val="Nagwek8"/>
    <w:rsid w:val="008375F8"/>
    <w:rPr>
      <w:b/>
      <w:bCs/>
      <w:szCs w:val="24"/>
    </w:rPr>
  </w:style>
  <w:style w:type="paragraph" w:customStyle="1" w:styleId="Akapitzlist12">
    <w:name w:val="Akapit z listą12"/>
    <w:basedOn w:val="Normalny"/>
    <w:uiPriority w:val="34"/>
    <w:qFormat/>
    <w:rsid w:val="008375F8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0"/>
    <w:rsid w:val="008375F8"/>
    <w:rPr>
      <w:rFonts w:ascii="Arial" w:hAnsi="Arial" w:cs="Arial"/>
      <w:b/>
      <w:bCs/>
      <w:kern w:val="32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75F8"/>
    <w:rPr>
      <w:b/>
      <w:sz w:val="28"/>
    </w:rPr>
  </w:style>
  <w:style w:type="paragraph" w:customStyle="1" w:styleId="ust">
    <w:name w:val="ust"/>
    <w:rsid w:val="008375F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8375F8"/>
    <w:pPr>
      <w:suppressLineNumbers/>
      <w:spacing w:before="60" w:after="60"/>
      <w:jc w:val="both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75F8"/>
    <w:rPr>
      <w:sz w:val="24"/>
    </w:rPr>
  </w:style>
  <w:style w:type="paragraph" w:styleId="Zwykytekst">
    <w:name w:val="Plain Text"/>
    <w:basedOn w:val="Normalny"/>
    <w:link w:val="ZwykytekstZnak"/>
    <w:rsid w:val="008375F8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8375F8"/>
    <w:rPr>
      <w:rFonts w:ascii="Courier New" w:hAnsi="Courier New"/>
    </w:rPr>
  </w:style>
  <w:style w:type="paragraph" w:styleId="NormalnyWeb">
    <w:name w:val="Normal (Web)"/>
    <w:basedOn w:val="Normalny"/>
    <w:rsid w:val="008375F8"/>
    <w:pPr>
      <w:spacing w:before="100" w:beforeAutospacing="1" w:after="100" w:afterAutospacing="1"/>
    </w:pPr>
    <w:rPr>
      <w:szCs w:val="24"/>
    </w:rPr>
  </w:style>
  <w:style w:type="character" w:styleId="UyteHipercze">
    <w:name w:val="FollowedHyperlink"/>
    <w:basedOn w:val="Domylnaczcionkaakapitu"/>
    <w:uiPriority w:val="99"/>
    <w:rsid w:val="008375F8"/>
    <w:rPr>
      <w:color w:val="800080"/>
      <w:u w:val="single"/>
    </w:rPr>
  </w:style>
  <w:style w:type="paragraph" w:customStyle="1" w:styleId="Nagwek1">
    <w:name w:val="Nagłówek1"/>
    <w:basedOn w:val="Normalny"/>
    <w:rsid w:val="008375F8"/>
    <w:pPr>
      <w:keepNext/>
      <w:keepLines/>
      <w:numPr>
        <w:numId w:val="5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8375F8"/>
    <w:pPr>
      <w:keepLines/>
      <w:pageBreakBefore/>
      <w:numPr>
        <w:ilvl w:val="1"/>
      </w:numPr>
      <w:tabs>
        <w:tab w:val="num" w:pos="1080"/>
      </w:tabs>
      <w:spacing w:before="120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rsid w:val="008375F8"/>
    <w:pPr>
      <w:numPr>
        <w:ilvl w:val="1"/>
      </w:numPr>
      <w:tabs>
        <w:tab w:val="num" w:pos="576"/>
      </w:tabs>
      <w:spacing w:line="360" w:lineRule="auto"/>
      <w:ind w:left="576" w:hanging="576"/>
    </w:pPr>
    <w:rPr>
      <w:rFonts w:ascii="Arial Narrow" w:hAnsi="Arial Narrow"/>
      <w:bCs/>
      <w:i/>
      <w:iCs/>
      <w:kern w:val="24"/>
      <w:sz w:val="32"/>
    </w:rPr>
  </w:style>
  <w:style w:type="paragraph" w:styleId="Lista4">
    <w:name w:val="List 4"/>
    <w:basedOn w:val="Normalny"/>
    <w:rsid w:val="008375F8"/>
    <w:pPr>
      <w:ind w:left="1132" w:hanging="283"/>
      <w:contextualSpacing/>
    </w:pPr>
  </w:style>
  <w:style w:type="character" w:customStyle="1" w:styleId="ListParagraphChar">
    <w:name w:val="List Paragraph Char"/>
    <w:link w:val="Akapitzlist1"/>
    <w:uiPriority w:val="34"/>
    <w:locked/>
    <w:rsid w:val="008375F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4E6C741-2BF0-4C5A-AC78-951410580B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</vt:lpstr>
    </vt:vector>
  </TitlesOfParts>
  <Company>JW3090</Company>
  <LinksUpToDate>false</LinksUpToDate>
  <CharactersWithSpaces>5795</CharactersWithSpaces>
  <SharedDoc>false</SharedDoc>
  <HLinks>
    <vt:vector size="6" baseType="variant"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http://www.dostawy.wp.mil.pl/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</dc:title>
  <dc:creator>G.Szczepanski</dc:creator>
  <cp:lastModifiedBy>Goliszewska Halina</cp:lastModifiedBy>
  <cp:revision>58</cp:revision>
  <cp:lastPrinted>2021-05-25T09:34:00Z</cp:lastPrinted>
  <dcterms:created xsi:type="dcterms:W3CDTF">2021-01-27T13:38:00Z</dcterms:created>
  <dcterms:modified xsi:type="dcterms:W3CDTF">2024-10-17T11:28:00Z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a9f68d69-7587-4d32-bbe6-a0f755ac039c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