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3C80" w14:textId="522A13E8" w:rsidR="00573660" w:rsidRPr="00573660" w:rsidRDefault="00573A5E" w:rsidP="00573660">
      <w:pPr>
        <w:ind w:left="0" w:firstLine="0"/>
        <w:jc w:val="right"/>
        <w:rPr>
          <w:rFonts w:ascii="Arial Narrow" w:hAnsi="Arial Narrow" w:cs="Arial"/>
          <w:b/>
          <w:sz w:val="22"/>
          <w:szCs w:val="21"/>
        </w:rPr>
      </w:pPr>
      <w:r>
        <w:rPr>
          <w:rFonts w:ascii="Arial Narrow" w:hAnsi="Arial Narrow" w:cs="Arial"/>
          <w:b/>
          <w:sz w:val="22"/>
          <w:szCs w:val="21"/>
        </w:rPr>
        <w:object w:dxaOrig="1440" w:dyaOrig="1440" w14:anchorId="326C8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87.5pt;margin-top:-12.65pt;width:27.9pt;height:26.95pt;z-index:-251656704" wrapcoords="-584 0 -584 21000 21600 21000 21600 0 -584 0" fillcolor="window">
            <v:imagedata r:id="rId8" o:title=""/>
          </v:shape>
          <o:OLEObject Type="Embed" ProgID="Word.Picture.8" ShapeID="_x0000_s1029" DrawAspect="Content" ObjectID="_1779091599" r:id="rId9"/>
        </w:object>
      </w:r>
      <w:r w:rsidR="00677666" w:rsidRPr="00677666">
        <w:rPr>
          <w:rFonts w:ascii="Arial Narrow" w:hAnsi="Arial Narrow" w:cs="Arial"/>
          <w:sz w:val="22"/>
          <w:szCs w:val="21"/>
        </w:rPr>
        <w:t xml:space="preserve"> </w:t>
      </w:r>
      <w:r w:rsidR="00677666">
        <w:rPr>
          <w:rFonts w:ascii="Arial Narrow" w:hAnsi="Arial Narrow" w:cs="Arial"/>
          <w:sz w:val="22"/>
          <w:szCs w:val="21"/>
        </w:rPr>
        <w:t xml:space="preserve">Poznań, </w:t>
      </w:r>
      <w:r w:rsidR="005A2113">
        <w:rPr>
          <w:rFonts w:ascii="Arial Narrow" w:hAnsi="Arial Narrow" w:cs="Arial"/>
          <w:sz w:val="22"/>
          <w:szCs w:val="21"/>
        </w:rPr>
        <w:t>05.0</w:t>
      </w:r>
      <w:r w:rsidR="005A3361">
        <w:rPr>
          <w:rFonts w:ascii="Arial Narrow" w:hAnsi="Arial Narrow" w:cs="Arial"/>
          <w:sz w:val="22"/>
          <w:szCs w:val="21"/>
        </w:rPr>
        <w:t>6</w:t>
      </w:r>
      <w:r w:rsidR="00677666">
        <w:rPr>
          <w:rFonts w:ascii="Arial Narrow" w:hAnsi="Arial Narrow" w:cs="Arial"/>
          <w:sz w:val="22"/>
          <w:szCs w:val="21"/>
        </w:rPr>
        <w:t>.202</w:t>
      </w:r>
      <w:r w:rsidR="00175371">
        <w:rPr>
          <w:rFonts w:ascii="Arial Narrow" w:hAnsi="Arial Narrow" w:cs="Arial"/>
          <w:sz w:val="22"/>
          <w:szCs w:val="21"/>
        </w:rPr>
        <w:t>4</w:t>
      </w:r>
      <w:r w:rsidR="00677666">
        <w:rPr>
          <w:rFonts w:ascii="Arial Narrow" w:hAnsi="Arial Narrow" w:cs="Arial"/>
          <w:sz w:val="22"/>
          <w:szCs w:val="21"/>
        </w:rPr>
        <w:t xml:space="preserve"> roku</w:t>
      </w:r>
    </w:p>
    <w:p w14:paraId="3B7BA56F" w14:textId="6890A5C3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  <w:r w:rsidRPr="00573660">
        <w:rPr>
          <w:rFonts w:ascii="Arial Narrow" w:hAnsi="Arial Narrow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797654A" wp14:editId="1C5E4BDA">
                <wp:simplePos x="0" y="0"/>
                <wp:positionH relativeFrom="column">
                  <wp:posOffset>-146050</wp:posOffset>
                </wp:positionH>
                <wp:positionV relativeFrom="paragraph">
                  <wp:posOffset>28575</wp:posOffset>
                </wp:positionV>
                <wp:extent cx="2874010" cy="448310"/>
                <wp:effectExtent l="0" t="0" r="21590" b="27940"/>
                <wp:wrapTight wrapText="bothSides">
                  <wp:wrapPolygon edited="0">
                    <wp:start x="0" y="0"/>
                    <wp:lineTo x="0" y="22028"/>
                    <wp:lineTo x="21619" y="22028"/>
                    <wp:lineTo x="2161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6C7A" w14:textId="77777777" w:rsidR="00076E6F" w:rsidRDefault="00076E6F" w:rsidP="00573660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KOMENDANT WOJEWÓDZKI POLICJI</w:t>
                            </w:r>
                          </w:p>
                          <w:p w14:paraId="47956B59" w14:textId="77777777" w:rsidR="00076E6F" w:rsidRDefault="00076E6F" w:rsidP="00573660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 POZNANIU</w:t>
                            </w:r>
                          </w:p>
                          <w:p w14:paraId="4A4405CE" w14:textId="77777777" w:rsidR="00076E6F" w:rsidRDefault="00076E6F" w:rsidP="00573660">
                            <w:pPr>
                              <w:jc w:val="left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9F8CD3" w14:textId="77777777" w:rsidR="00076E6F" w:rsidRDefault="00076E6F" w:rsidP="0057366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9EA3E17" w14:textId="77777777" w:rsidR="00076E6F" w:rsidRDefault="00076E6F" w:rsidP="00573660">
                            <w:pPr>
                              <w:jc w:val="center"/>
                              <w:rPr>
                                <w:rFonts w:ascii="Book Antiqua" w:hAnsi="Book Antiqua"/>
                                <w:sz w:val="8"/>
                                <w:szCs w:val="8"/>
                              </w:rPr>
                            </w:pPr>
                          </w:p>
                          <w:p w14:paraId="6A5CBE1D" w14:textId="77777777" w:rsidR="00076E6F" w:rsidRDefault="00076E6F" w:rsidP="00573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7654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11.5pt;margin-top:2.25pt;width:226.3pt;height:35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" strokecolor="white">
                <v:textbox>
                  <w:txbxContent>
                    <w:p w14:paraId="5AF36C7A" w14:textId="77777777" w:rsidR="00076E6F" w:rsidRDefault="00076E6F" w:rsidP="00573660">
                      <w:pPr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KOMENDANT WOJEWÓDZKI POLICJI</w:t>
                      </w:r>
                    </w:p>
                    <w:p w14:paraId="47956B59" w14:textId="77777777" w:rsidR="00076E6F" w:rsidRDefault="00076E6F" w:rsidP="00573660">
                      <w:pPr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W POZNANIU</w:t>
                      </w:r>
                    </w:p>
                    <w:p w14:paraId="4A4405CE" w14:textId="77777777" w:rsidR="00076E6F" w:rsidRDefault="00076E6F" w:rsidP="00573660">
                      <w:pPr>
                        <w:jc w:val="left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</w:p>
                    <w:p w14:paraId="2E9F8CD3" w14:textId="77777777" w:rsidR="00076E6F" w:rsidRDefault="00076E6F" w:rsidP="00573660">
                      <w:pPr>
                        <w:jc w:val="center"/>
                        <w:rPr>
                          <w:rFonts w:ascii="Book Antiqua" w:hAnsi="Book Antiqua"/>
                          <w:b/>
                          <w:sz w:val="26"/>
                          <w:szCs w:val="26"/>
                        </w:rPr>
                      </w:pPr>
                    </w:p>
                    <w:p w14:paraId="39EA3E17" w14:textId="77777777" w:rsidR="00076E6F" w:rsidRDefault="00076E6F" w:rsidP="00573660">
                      <w:pPr>
                        <w:jc w:val="center"/>
                        <w:rPr>
                          <w:rFonts w:ascii="Book Antiqua" w:hAnsi="Book Antiqua"/>
                          <w:sz w:val="8"/>
                          <w:szCs w:val="8"/>
                        </w:rPr>
                      </w:pPr>
                    </w:p>
                    <w:p w14:paraId="6A5CBE1D" w14:textId="77777777" w:rsidR="00076E6F" w:rsidRDefault="00076E6F" w:rsidP="0057366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86703E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6D8CA7A1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4807B2AA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6A5E023D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3388E03D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123F579D" w14:textId="77777777" w:rsidR="00785701" w:rsidRPr="00F27437" w:rsidRDefault="00785701" w:rsidP="00785701">
      <w:pPr>
        <w:ind w:left="0" w:firstLine="0"/>
        <w:rPr>
          <w:rFonts w:ascii="Arial Narrow" w:hAnsi="Arial Narrow"/>
          <w:b/>
        </w:rPr>
      </w:pPr>
    </w:p>
    <w:p w14:paraId="2310DE34" w14:textId="77777777" w:rsidR="00785701" w:rsidRPr="00F27437" w:rsidRDefault="00785701" w:rsidP="00785701">
      <w:pPr>
        <w:rPr>
          <w:rFonts w:ascii="Arial Narrow" w:hAnsi="Arial Narrow"/>
        </w:rPr>
      </w:pPr>
    </w:p>
    <w:p w14:paraId="59294542" w14:textId="77777777" w:rsidR="00A37D87" w:rsidRPr="000D0D86" w:rsidRDefault="00A37D87" w:rsidP="00187671">
      <w:pPr>
        <w:rPr>
          <w:rFonts w:ascii="Arial Narrow" w:hAnsi="Arial Narrow" w:cs="Arial"/>
          <w:sz w:val="24"/>
          <w:szCs w:val="22"/>
        </w:rPr>
      </w:pPr>
    </w:p>
    <w:p w14:paraId="1F52E30C" w14:textId="77777777" w:rsidR="00440787" w:rsidRPr="000D0D86" w:rsidRDefault="00440787" w:rsidP="00187671">
      <w:pPr>
        <w:jc w:val="center"/>
        <w:rPr>
          <w:rFonts w:ascii="Arial Narrow" w:hAnsi="Arial Narrow" w:cs="Arial"/>
          <w:sz w:val="28"/>
          <w:szCs w:val="22"/>
        </w:rPr>
      </w:pPr>
      <w:r w:rsidRPr="000D0D86">
        <w:rPr>
          <w:rFonts w:ascii="Arial Narrow" w:hAnsi="Arial Narrow" w:cs="Arial"/>
          <w:sz w:val="28"/>
          <w:szCs w:val="22"/>
        </w:rPr>
        <w:t>S</w:t>
      </w:r>
      <w:r w:rsidR="007B7731" w:rsidRPr="000D0D86">
        <w:rPr>
          <w:rFonts w:ascii="Arial Narrow" w:hAnsi="Arial Narrow" w:cs="Arial"/>
          <w:sz w:val="28"/>
          <w:szCs w:val="22"/>
        </w:rPr>
        <w:t>pecyfikacja</w:t>
      </w:r>
      <w:r w:rsidRPr="000D0D86">
        <w:rPr>
          <w:rFonts w:ascii="Arial Narrow" w:hAnsi="Arial Narrow" w:cs="Arial"/>
          <w:sz w:val="28"/>
          <w:szCs w:val="22"/>
        </w:rPr>
        <w:t xml:space="preserve"> W</w:t>
      </w:r>
      <w:r w:rsidR="007B7731" w:rsidRPr="000D0D86">
        <w:rPr>
          <w:rFonts w:ascii="Arial Narrow" w:hAnsi="Arial Narrow" w:cs="Arial"/>
          <w:sz w:val="28"/>
          <w:szCs w:val="22"/>
        </w:rPr>
        <w:t>arunków</w:t>
      </w:r>
      <w:r w:rsidRPr="000D0D86">
        <w:rPr>
          <w:rFonts w:ascii="Arial Narrow" w:hAnsi="Arial Narrow" w:cs="Arial"/>
          <w:sz w:val="28"/>
          <w:szCs w:val="22"/>
        </w:rPr>
        <w:t xml:space="preserve"> Z</w:t>
      </w:r>
      <w:r w:rsidR="007B7731" w:rsidRPr="000D0D86">
        <w:rPr>
          <w:rFonts w:ascii="Arial Narrow" w:hAnsi="Arial Narrow" w:cs="Arial"/>
          <w:sz w:val="28"/>
          <w:szCs w:val="22"/>
        </w:rPr>
        <w:t>amówienia</w:t>
      </w:r>
      <w:r w:rsidR="00411FAD" w:rsidRPr="000D0D86">
        <w:rPr>
          <w:rFonts w:ascii="Arial Narrow" w:hAnsi="Arial Narrow" w:cs="Arial"/>
          <w:sz w:val="28"/>
          <w:szCs w:val="22"/>
        </w:rPr>
        <w:t xml:space="preserve"> </w:t>
      </w:r>
    </w:p>
    <w:p w14:paraId="49DD16AE" w14:textId="77777777" w:rsidR="007D2038" w:rsidRPr="000D0D86" w:rsidRDefault="007D2038" w:rsidP="00187671">
      <w:pPr>
        <w:jc w:val="center"/>
        <w:rPr>
          <w:rFonts w:ascii="Arial Narrow" w:hAnsi="Arial Narrow" w:cs="Arial"/>
          <w:sz w:val="28"/>
          <w:szCs w:val="22"/>
        </w:rPr>
      </w:pPr>
      <w:r w:rsidRPr="000D0D86">
        <w:rPr>
          <w:rFonts w:ascii="Arial Narrow" w:hAnsi="Arial Narrow" w:cs="Arial"/>
          <w:sz w:val="28"/>
          <w:szCs w:val="22"/>
        </w:rPr>
        <w:t>(SWZ)</w:t>
      </w:r>
    </w:p>
    <w:p w14:paraId="41BBEA73" w14:textId="77777777" w:rsidR="00861386" w:rsidRPr="001B6D2C" w:rsidRDefault="00861386" w:rsidP="0018767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22A3D50" w14:textId="7D193F3D" w:rsidR="000B3DD7" w:rsidRDefault="000B3DD7" w:rsidP="000B3DD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dotycząca </w:t>
      </w:r>
      <w:r w:rsidRPr="0018583E">
        <w:rPr>
          <w:rFonts w:ascii="Arial Narrow" w:hAnsi="Arial Narrow" w:cs="Arial"/>
          <w:sz w:val="22"/>
          <w:szCs w:val="22"/>
        </w:rPr>
        <w:t>postępowani</w:t>
      </w:r>
      <w:r w:rsidR="00F8056A">
        <w:rPr>
          <w:rFonts w:ascii="Arial Narrow" w:hAnsi="Arial Narrow" w:cs="Arial"/>
          <w:sz w:val="22"/>
          <w:szCs w:val="22"/>
        </w:rPr>
        <w:t>a</w:t>
      </w:r>
      <w:r w:rsidRPr="0018583E">
        <w:rPr>
          <w:rFonts w:ascii="Arial Narrow" w:hAnsi="Arial Narrow" w:cs="Arial"/>
          <w:sz w:val="22"/>
          <w:szCs w:val="22"/>
        </w:rPr>
        <w:t xml:space="preserve"> o udziel</w:t>
      </w:r>
      <w:r w:rsidR="003555A2">
        <w:rPr>
          <w:rFonts w:ascii="Arial Narrow" w:hAnsi="Arial Narrow" w:cs="Arial"/>
          <w:sz w:val="22"/>
          <w:szCs w:val="22"/>
        </w:rPr>
        <w:t>e</w:t>
      </w:r>
      <w:r w:rsidRPr="0018583E">
        <w:rPr>
          <w:rFonts w:ascii="Arial Narrow" w:hAnsi="Arial Narrow" w:cs="Arial"/>
          <w:sz w:val="22"/>
          <w:szCs w:val="22"/>
        </w:rPr>
        <w:t>nie zamówienia publicznego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8583E">
        <w:rPr>
          <w:rFonts w:ascii="Arial Narrow" w:hAnsi="Arial Narrow" w:cs="Arial"/>
          <w:sz w:val="22"/>
          <w:szCs w:val="22"/>
        </w:rPr>
        <w:t xml:space="preserve">o wartości zamówienia przekraczającej </w:t>
      </w:r>
    </w:p>
    <w:p w14:paraId="5C6863F4" w14:textId="43FBF1AF" w:rsidR="00977740" w:rsidRDefault="000B3DD7" w:rsidP="000B3DD7">
      <w:pPr>
        <w:jc w:val="center"/>
        <w:rPr>
          <w:rFonts w:ascii="Arial Narrow" w:hAnsi="Arial Narrow" w:cs="Arial"/>
          <w:sz w:val="22"/>
          <w:szCs w:val="22"/>
        </w:rPr>
      </w:pPr>
      <w:r w:rsidRPr="00835FB5">
        <w:rPr>
          <w:rFonts w:ascii="Arial Narrow" w:hAnsi="Arial Narrow" w:cs="Arial"/>
          <w:sz w:val="22"/>
          <w:szCs w:val="22"/>
        </w:rPr>
        <w:t>kwot</w:t>
      </w:r>
      <w:r>
        <w:rPr>
          <w:rFonts w:ascii="Arial Narrow" w:hAnsi="Arial Narrow" w:cs="Arial"/>
          <w:sz w:val="22"/>
          <w:szCs w:val="22"/>
        </w:rPr>
        <w:t>ę</w:t>
      </w:r>
      <w:r w:rsidRPr="00835FB5">
        <w:rPr>
          <w:rFonts w:ascii="Arial Narrow" w:hAnsi="Arial Narrow" w:cs="Arial"/>
          <w:sz w:val="22"/>
          <w:szCs w:val="22"/>
        </w:rPr>
        <w:t xml:space="preserve"> </w:t>
      </w:r>
      <w:r w:rsidR="009A4DB6" w:rsidRPr="009A4DB6">
        <w:rPr>
          <w:rFonts w:ascii="Arial Narrow" w:hAnsi="Arial Narrow"/>
          <w:sz w:val="22"/>
        </w:rPr>
        <w:t>663 105</w:t>
      </w:r>
      <w:r w:rsidR="009A4DB6" w:rsidRPr="009A4DB6">
        <w:rPr>
          <w:sz w:val="22"/>
        </w:rPr>
        <w:t xml:space="preserve"> </w:t>
      </w:r>
      <w:r w:rsidRPr="00835FB5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ł, prowadzonego pn.:</w:t>
      </w:r>
    </w:p>
    <w:p w14:paraId="5D6C2D53" w14:textId="77777777" w:rsidR="00573660" w:rsidRPr="001B6D2C" w:rsidRDefault="00573660" w:rsidP="00B262D3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A13AA69" w14:textId="0B50A492" w:rsidR="00573660" w:rsidRPr="00B262D3" w:rsidRDefault="00B262D3" w:rsidP="00573660">
      <w:pPr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B262D3">
        <w:rPr>
          <w:rFonts w:ascii="Arial Narrow" w:hAnsi="Arial Narrow"/>
          <w:b/>
          <w:sz w:val="22"/>
          <w:szCs w:val="22"/>
        </w:rPr>
        <w:t xml:space="preserve">Dostawa 4 samochodów osobowych nieoznakowanych typu </w:t>
      </w:r>
      <w:proofErr w:type="spellStart"/>
      <w:r w:rsidRPr="00B262D3">
        <w:rPr>
          <w:rFonts w:ascii="Arial Narrow" w:hAnsi="Arial Narrow"/>
          <w:b/>
          <w:sz w:val="22"/>
          <w:szCs w:val="22"/>
        </w:rPr>
        <w:t>kombivan</w:t>
      </w:r>
      <w:proofErr w:type="spellEnd"/>
    </w:p>
    <w:p w14:paraId="0FE3DB99" w14:textId="77777777" w:rsidR="00573660" w:rsidRPr="001B6D2C" w:rsidRDefault="00573660" w:rsidP="00573660">
      <w:pPr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36C41E4" w14:textId="407BEA2C" w:rsidR="00573660" w:rsidRPr="0046623C" w:rsidRDefault="008744B1" w:rsidP="00573660">
      <w:pPr>
        <w:pStyle w:val="Nagwek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573660" w:rsidRPr="001B6D2C">
        <w:rPr>
          <w:rFonts w:ascii="Arial Narrow" w:hAnsi="Arial Narrow" w:cs="Arial"/>
          <w:sz w:val="22"/>
          <w:szCs w:val="22"/>
        </w:rPr>
        <w:t xml:space="preserve">umer </w:t>
      </w:r>
      <w:r w:rsidR="00175371">
        <w:rPr>
          <w:rFonts w:ascii="Arial Narrow" w:hAnsi="Arial Narrow" w:cs="Arial"/>
          <w:sz w:val="22"/>
          <w:szCs w:val="22"/>
        </w:rPr>
        <w:t>referencyjny</w:t>
      </w:r>
      <w:r w:rsidR="00573660" w:rsidRPr="001B6D2C">
        <w:rPr>
          <w:rFonts w:ascii="Arial Narrow" w:hAnsi="Arial Narrow" w:cs="Arial"/>
          <w:sz w:val="22"/>
          <w:szCs w:val="22"/>
        </w:rPr>
        <w:t xml:space="preserve"> </w:t>
      </w:r>
      <w:r w:rsidR="00573660" w:rsidRPr="001B6D2C">
        <w:rPr>
          <w:rFonts w:ascii="Arial Narrow" w:hAnsi="Arial Narrow" w:cs="Arial"/>
          <w:b/>
          <w:sz w:val="22"/>
          <w:szCs w:val="22"/>
        </w:rPr>
        <w:t>ZZP</w:t>
      </w:r>
      <w:r w:rsidR="00573660">
        <w:rPr>
          <w:rFonts w:ascii="Arial Narrow" w:hAnsi="Arial Narrow" w:cs="Arial"/>
          <w:b/>
          <w:sz w:val="22"/>
          <w:szCs w:val="22"/>
        </w:rPr>
        <w:t>.</w:t>
      </w:r>
      <w:r w:rsidR="00573660" w:rsidRPr="001B6D2C">
        <w:rPr>
          <w:rFonts w:ascii="Arial Narrow" w:hAnsi="Arial Narrow" w:cs="Arial"/>
          <w:b/>
          <w:sz w:val="22"/>
          <w:szCs w:val="22"/>
        </w:rPr>
        <w:t>2380</w:t>
      </w:r>
      <w:r w:rsidR="00B920C6">
        <w:rPr>
          <w:rFonts w:ascii="Arial Narrow" w:hAnsi="Arial Narrow" w:cs="Arial"/>
          <w:b/>
          <w:sz w:val="22"/>
          <w:szCs w:val="22"/>
        </w:rPr>
        <w:t>.</w:t>
      </w:r>
      <w:r w:rsidR="00A843DD">
        <w:rPr>
          <w:rFonts w:ascii="Arial Narrow" w:hAnsi="Arial Narrow" w:cs="Arial"/>
          <w:b/>
          <w:sz w:val="22"/>
          <w:szCs w:val="22"/>
        </w:rPr>
        <w:t>33</w:t>
      </w:r>
      <w:r w:rsidR="00B920C6">
        <w:rPr>
          <w:rFonts w:ascii="Arial Narrow" w:hAnsi="Arial Narrow" w:cs="Arial"/>
          <w:b/>
          <w:sz w:val="22"/>
          <w:szCs w:val="22"/>
        </w:rPr>
        <w:t>.2024</w:t>
      </w:r>
    </w:p>
    <w:p w14:paraId="5B28A257" w14:textId="77777777" w:rsidR="00573660" w:rsidRPr="001B6D2C" w:rsidRDefault="00573660" w:rsidP="00573660">
      <w:pPr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0E8CDA1" w14:textId="77777777" w:rsidR="00573660" w:rsidRPr="001B6D2C" w:rsidRDefault="00573660" w:rsidP="00573660">
      <w:pPr>
        <w:tabs>
          <w:tab w:val="left" w:pos="0"/>
        </w:tabs>
        <w:ind w:left="0" w:firstLine="0"/>
        <w:jc w:val="lef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 w:rsidRPr="001B6D2C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33"/>
        <w:gridCol w:w="5598"/>
      </w:tblGrid>
      <w:tr w:rsidR="00573660" w:rsidRPr="001B6D2C" w14:paraId="3413AAA0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3E257427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Zamawiającym jest:</w:t>
            </w:r>
          </w:p>
        </w:tc>
        <w:tc>
          <w:tcPr>
            <w:tcW w:w="5598" w:type="dxa"/>
            <w:vAlign w:val="center"/>
          </w:tcPr>
          <w:p w14:paraId="3DE5CDC4" w14:textId="77777777" w:rsidR="00573660" w:rsidRPr="001B6D2C" w:rsidRDefault="00573660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Komenda Wojewódzka Policji w Poznaniu</w:t>
            </w:r>
          </w:p>
        </w:tc>
      </w:tr>
      <w:tr w:rsidR="00573660" w:rsidRPr="001B6D2C" w14:paraId="3A3649E4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71858E78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Adres:</w:t>
            </w:r>
          </w:p>
        </w:tc>
        <w:tc>
          <w:tcPr>
            <w:tcW w:w="5598" w:type="dxa"/>
            <w:vAlign w:val="center"/>
          </w:tcPr>
          <w:p w14:paraId="2BB78356" w14:textId="77777777" w:rsidR="00573660" w:rsidRPr="001B6D2C" w:rsidRDefault="00573660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60-844 Poznań, ul. Jana Kochanowskiego 2A</w:t>
            </w:r>
          </w:p>
        </w:tc>
      </w:tr>
      <w:tr w:rsidR="00573660" w:rsidRPr="001B6D2C" w14:paraId="73B1AC6E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4FBD8CE3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Adres URL:</w:t>
            </w:r>
          </w:p>
        </w:tc>
        <w:tc>
          <w:tcPr>
            <w:tcW w:w="5598" w:type="dxa"/>
            <w:vAlign w:val="center"/>
          </w:tcPr>
          <w:p w14:paraId="35D2D13C" w14:textId="10E0E8EB" w:rsidR="00573660" w:rsidRPr="001B6D2C" w:rsidRDefault="00573A5E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573660" w:rsidRPr="00355E5A">
                <w:rPr>
                  <w:rStyle w:val="Hipercze"/>
                  <w:rFonts w:ascii="Arial Narrow" w:hAnsi="Arial Narrow" w:cs="Arial"/>
                  <w:b/>
                  <w:sz w:val="22"/>
                  <w:szCs w:val="22"/>
                </w:rPr>
                <w:t>http://bip.poznan.kwp.policja.gov.pl/</w:t>
              </w:r>
            </w:hyperlink>
            <w:r w:rsidR="0057366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73660" w:rsidRPr="001B6D2C" w14:paraId="0758192B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0230FCAA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Adres e-mail:</w:t>
            </w:r>
          </w:p>
        </w:tc>
        <w:tc>
          <w:tcPr>
            <w:tcW w:w="5598" w:type="dxa"/>
            <w:vAlign w:val="center"/>
          </w:tcPr>
          <w:p w14:paraId="2C59AD3F" w14:textId="1F542968" w:rsidR="00573660" w:rsidRPr="001B6D2C" w:rsidRDefault="00573A5E" w:rsidP="00573660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hyperlink r:id="rId11" w:history="1">
              <w:r w:rsidR="00573660" w:rsidRPr="001B6D2C">
                <w:rPr>
                  <w:rStyle w:val="Hipercze"/>
                  <w:rFonts w:ascii="Arial Narrow" w:hAnsi="Arial Narrow" w:cs="Arial"/>
                  <w:b/>
                  <w:sz w:val="22"/>
                  <w:szCs w:val="22"/>
                </w:rPr>
                <w:t>przetargi@po.policja.gov.pl</w:t>
              </w:r>
            </w:hyperlink>
          </w:p>
        </w:tc>
      </w:tr>
      <w:tr w:rsidR="00573660" w:rsidRPr="001B6D2C" w14:paraId="6E860E13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59CA317B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Godziny urzędowania:</w:t>
            </w:r>
          </w:p>
        </w:tc>
        <w:tc>
          <w:tcPr>
            <w:tcW w:w="5598" w:type="dxa"/>
            <w:vAlign w:val="center"/>
          </w:tcPr>
          <w:p w14:paraId="3CD911A0" w14:textId="77777777" w:rsidR="00573660" w:rsidRPr="001B6D2C" w:rsidRDefault="00573660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7:30 - 15:30</w:t>
            </w:r>
          </w:p>
        </w:tc>
      </w:tr>
      <w:tr w:rsidR="00573660" w:rsidRPr="001B6D2C" w14:paraId="504EEBC7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27D6DEC6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Telefon:</w:t>
            </w:r>
          </w:p>
        </w:tc>
        <w:tc>
          <w:tcPr>
            <w:tcW w:w="5598" w:type="dxa"/>
            <w:vAlign w:val="center"/>
          </w:tcPr>
          <w:p w14:paraId="792D0CBF" w14:textId="77777777" w:rsidR="00573660" w:rsidRPr="001B6D2C" w:rsidRDefault="00573660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47 771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27 43</w:t>
            </w:r>
          </w:p>
        </w:tc>
      </w:tr>
    </w:tbl>
    <w:p w14:paraId="7EB81CD0" w14:textId="77777777" w:rsidR="00573660" w:rsidRPr="001B6D2C" w:rsidRDefault="00573660" w:rsidP="00573660">
      <w:pPr>
        <w:tabs>
          <w:tab w:val="left" w:pos="360"/>
        </w:tabs>
        <w:rPr>
          <w:rFonts w:ascii="Arial Narrow" w:hAnsi="Arial Narrow" w:cs="Arial"/>
          <w:sz w:val="22"/>
          <w:szCs w:val="22"/>
        </w:rPr>
      </w:pPr>
    </w:p>
    <w:p w14:paraId="78364A80" w14:textId="77777777" w:rsidR="00573660" w:rsidRDefault="00573660" w:rsidP="00573660">
      <w:pPr>
        <w:rPr>
          <w:rFonts w:ascii="Arial Narrow" w:hAnsi="Arial Narrow" w:cs="Arial"/>
          <w:b/>
          <w:sz w:val="22"/>
          <w:szCs w:val="22"/>
        </w:rPr>
      </w:pPr>
    </w:p>
    <w:p w14:paraId="06AEBED4" w14:textId="676F863B" w:rsidR="00573660" w:rsidRDefault="00573660" w:rsidP="00573660">
      <w:pPr>
        <w:rPr>
          <w:rFonts w:ascii="Arial Narrow" w:hAnsi="Arial Narrow" w:cs="Arial"/>
          <w:b/>
          <w:sz w:val="22"/>
          <w:szCs w:val="22"/>
        </w:rPr>
      </w:pPr>
    </w:p>
    <w:p w14:paraId="3C7D8051" w14:textId="35B07912" w:rsidR="008744B1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4E21729E" w14:textId="7436F162" w:rsidR="008744B1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7AD74292" w14:textId="2F21D28D" w:rsidR="008744B1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3F973A46" w14:textId="27A35B1C" w:rsidR="008744B1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40EB062E" w14:textId="77777777" w:rsidR="008744B1" w:rsidRPr="001B6D2C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0D78159B" w14:textId="77777777" w:rsidR="007D71AE" w:rsidRPr="001B6D2C" w:rsidRDefault="007D71AE" w:rsidP="00187671">
      <w:pPr>
        <w:rPr>
          <w:rFonts w:ascii="Arial Narrow" w:hAnsi="Arial Narrow" w:cs="Arial"/>
          <w:sz w:val="22"/>
          <w:szCs w:val="22"/>
        </w:rPr>
      </w:pPr>
    </w:p>
    <w:p w14:paraId="52E18F9C" w14:textId="77777777" w:rsidR="00A94674" w:rsidRPr="001B6D2C" w:rsidRDefault="00A94674" w:rsidP="00187671">
      <w:pPr>
        <w:rPr>
          <w:rFonts w:ascii="Arial Narrow" w:hAnsi="Arial Narrow" w:cs="Arial"/>
          <w:sz w:val="22"/>
          <w:szCs w:val="22"/>
        </w:rPr>
      </w:pPr>
    </w:p>
    <w:p w14:paraId="324F2545" w14:textId="77777777" w:rsidR="009448B3" w:rsidRPr="001B6D2C" w:rsidRDefault="009448B3" w:rsidP="00187671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21559A7D" w14:textId="77777777" w:rsidR="00841DA7" w:rsidRPr="001B6D2C" w:rsidRDefault="00841DA7" w:rsidP="00187671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6C147FC1" w14:textId="77777777"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14:paraId="697600DA" w14:textId="77777777"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14:paraId="6F0BA134" w14:textId="77777777"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14:paraId="2C344B51" w14:textId="77777777"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14:paraId="6D3A2CFA" w14:textId="77777777"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14:paraId="6BDC68C1" w14:textId="77777777"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14:paraId="01ABB0B9" w14:textId="77777777"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14:paraId="32A75F62" w14:textId="54ADB663" w:rsidR="000A309E" w:rsidRDefault="000A309E" w:rsidP="00187671">
      <w:pPr>
        <w:rPr>
          <w:rFonts w:ascii="Arial Narrow" w:hAnsi="Arial Narrow" w:cs="Arial"/>
          <w:sz w:val="22"/>
          <w:szCs w:val="22"/>
        </w:rPr>
      </w:pPr>
    </w:p>
    <w:p w14:paraId="273ACD35" w14:textId="15DF2A8C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2D6FEA7E" w14:textId="7F8AE3EE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0E57147B" w14:textId="77777777" w:rsidR="000B3DD7" w:rsidRDefault="000B3DD7" w:rsidP="00187671">
      <w:pPr>
        <w:rPr>
          <w:rFonts w:ascii="Arial Narrow" w:hAnsi="Arial Narrow" w:cs="Arial"/>
          <w:sz w:val="22"/>
          <w:szCs w:val="22"/>
        </w:rPr>
      </w:pPr>
    </w:p>
    <w:p w14:paraId="0BDD7AEE" w14:textId="4AC1AD77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03288022" w14:textId="43C839EB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7362D499" w14:textId="3182D576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0343EEA8" w14:textId="60274DE3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14B2CAEE" w14:textId="77777777" w:rsidR="008744B1" w:rsidRDefault="008744B1" w:rsidP="00187671">
      <w:pPr>
        <w:rPr>
          <w:rFonts w:ascii="Arial Narrow" w:hAnsi="Arial Narrow" w:cs="Arial"/>
          <w:b/>
          <w:sz w:val="22"/>
          <w:szCs w:val="22"/>
        </w:rPr>
        <w:sectPr w:rsidR="008744B1" w:rsidSect="007743EF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184E955F" w14:textId="6B7F7B87" w:rsidR="00F83F83" w:rsidRPr="00F83F83" w:rsidRDefault="00F83F83" w:rsidP="00187671">
      <w:pPr>
        <w:rPr>
          <w:rFonts w:ascii="Arial Narrow" w:hAnsi="Arial Narrow" w:cs="Arial"/>
          <w:b/>
          <w:sz w:val="22"/>
          <w:szCs w:val="22"/>
        </w:rPr>
      </w:pPr>
      <w:r w:rsidRPr="00F83F83">
        <w:rPr>
          <w:rFonts w:ascii="Arial Narrow" w:hAnsi="Arial Narrow" w:cs="Arial"/>
          <w:b/>
          <w:sz w:val="22"/>
          <w:szCs w:val="22"/>
        </w:rPr>
        <w:lastRenderedPageBreak/>
        <w:t>SPIS TREŚCI: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757274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92D5E1" w14:textId="671D38BE" w:rsidR="00FB5867" w:rsidRPr="00E824CE" w:rsidRDefault="00FB5867" w:rsidP="00E824CE">
          <w:pPr>
            <w:pStyle w:val="Nagwekspisutreci"/>
            <w:spacing w:before="0" w:line="240" w:lineRule="auto"/>
            <w:rPr>
              <w:sz w:val="10"/>
            </w:rPr>
          </w:pPr>
        </w:p>
        <w:p w14:paraId="7A451ABF" w14:textId="04133863" w:rsidR="00EC7832" w:rsidRDefault="00FB5867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31510649" w:history="1">
            <w:r w:rsidR="00EC7832" w:rsidRPr="008F58A4">
              <w:rPr>
                <w:rStyle w:val="Hipercze"/>
                <w:noProof/>
              </w:rPr>
              <w:t>1.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TRYB UDZIELENIA ZAMÓWIENIA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_Toc131510649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48200EBE" w14:textId="4736CAEF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0" w:history="1">
            <w:r w:rsidR="00EC7832" w:rsidRPr="008F58A4">
              <w:rPr>
                <w:rStyle w:val="Hipercze"/>
                <w:noProof/>
              </w:rPr>
              <w:t>2.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INFORMACJA DOTYCZĄCA POSTKWALIFIKACJI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_Toc131510650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10E26485" w14:textId="46A9F947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1" w:history="1">
            <w:r w:rsidR="00EC7832" w:rsidRPr="008F58A4">
              <w:rPr>
                <w:rStyle w:val="Hipercze"/>
                <w:noProof/>
              </w:rPr>
              <w:t>3.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OPIS PRZEDMIOTU ZAMÓWIENIA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_Toc131510651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5836FF75" w14:textId="2D710EF1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2" w:history="1">
            <w:r w:rsidR="00EC7832" w:rsidRPr="008F58A4">
              <w:rPr>
                <w:rStyle w:val="Hipercze"/>
                <w:noProof/>
              </w:rPr>
              <w:t>4.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PRZEDMIOTOWE ŚRODKI DOWODOWE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_Toc131510652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50F30DBC" w14:textId="53A48C4D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3" w:history="1">
            <w:r w:rsidR="00EC7832" w:rsidRPr="008F58A4">
              <w:rPr>
                <w:rStyle w:val="Hipercze"/>
                <w:noProof/>
              </w:rPr>
              <w:t>5.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TERMIN WYKONANIA ZAMÓWIENIA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_Toc131510653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4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1762C429" w14:textId="2E7B7266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4" w:history="1">
            <w:r w:rsidR="00EC7832" w:rsidRPr="008F58A4">
              <w:rPr>
                <w:rStyle w:val="Hipercze"/>
                <w:noProof/>
              </w:rPr>
              <w:t>6.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PODSTAWY WYKLUCZENIA ORAZ PODMIOTOWE ŚRODKI DOWODOWE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_Toc131510654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4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430C0AB9" w14:textId="4EA1805C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5" w:history="1">
            <w:r w:rsidR="00EC7832" w:rsidRPr="008F58A4">
              <w:rPr>
                <w:rStyle w:val="Hipercze"/>
                <w:noProof/>
              </w:rPr>
              <w:t>7.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WARUNKI UDZIAŁU W POSTĘPOWANIU ORAZ PODMIOTOWE ŚRODKI DOWODOWE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_Toc131510655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5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40042D07" w14:textId="5F2CBF8E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6" w:history="1">
            <w:r w:rsidR="00EC7832" w:rsidRPr="008F58A4">
              <w:rPr>
                <w:rStyle w:val="Hipercze"/>
                <w:noProof/>
              </w:rPr>
              <w:t>8.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WADIUM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_Toc131510656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6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7B404CDE" w14:textId="4DE6E03D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7" w:history="1">
            <w:r w:rsidR="00EC7832" w:rsidRPr="008F58A4">
              <w:rPr>
                <w:rStyle w:val="Hipercze"/>
                <w:noProof/>
              </w:rPr>
              <w:t>9.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INFORMACJE O ŚRODKACH KOMUNIKACJI ELEKTRONICZNEJ, PRZY UŻYCIU KTÓRYCH ZAMAWIAJĄCY BĘDZIE KOMUNIKOWAŁ SIĘ Z WYKONAWCAMI, ORAZ INFORMACJE O WYMAGANIACH TECHNICZNYCH  I ORGANIZACYJNYCH SPORZĄDZANIA, WYSYŁANIA I ODBIERANIA KORESPONDENCJI ELEKTRONICZNEJ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_Toc131510657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6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6CD1CCFE" w14:textId="767A741B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8" w:history="1">
            <w:r w:rsidR="00EC7832" w:rsidRPr="008F58A4">
              <w:rPr>
                <w:rStyle w:val="Hipercze"/>
                <w:noProof/>
              </w:rPr>
              <w:t>10.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OSOBY UPOWAŻNIONE ZE STRONY ZAMAWIAJĄCEGO DO KONTAKTÓW Z WYKONAWCAMI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_Toc131510658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7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47B21F4A" w14:textId="6EA2395C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9" w:history="1">
            <w:r w:rsidR="00EC7832" w:rsidRPr="008F58A4">
              <w:rPr>
                <w:rStyle w:val="Hipercze"/>
                <w:noProof/>
              </w:rPr>
              <w:t>11.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TERMIN ZWIĄZANIA OFERTĄ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_Toc131510659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7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17672CD5" w14:textId="12A5DA6E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0" w:history="1">
            <w:r w:rsidR="00EC7832" w:rsidRPr="008F58A4">
              <w:rPr>
                <w:rStyle w:val="Hipercze"/>
                <w:noProof/>
              </w:rPr>
              <w:t>12.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OPIS SPOSOBU PRZYGOTOWYWANIA OFERT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_Toc131510660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7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6C2F9DC6" w14:textId="05B6790B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1" w:history="1">
            <w:r w:rsidR="00EC7832" w:rsidRPr="008F58A4">
              <w:rPr>
                <w:rStyle w:val="Hipercze"/>
                <w:noProof/>
              </w:rPr>
              <w:t>13.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MIEJSCE I TERMIN SKŁADANIA I OTWARCIA OFERT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_Toc131510661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9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79C4B02F" w14:textId="0D5E7007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2" w:history="1">
            <w:r w:rsidR="00EC7832" w:rsidRPr="008F58A4">
              <w:rPr>
                <w:rStyle w:val="Hipercze"/>
                <w:noProof/>
              </w:rPr>
              <w:t>14.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OPIS SPOSOBU OBLICZENIA CENY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_Toc131510662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9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09A7F3A3" w14:textId="3FC4541D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3" w:history="1">
            <w:r w:rsidR="00EC7832" w:rsidRPr="008F58A4">
              <w:rPr>
                <w:rStyle w:val="Hipercze"/>
                <w:noProof/>
              </w:rPr>
              <w:t>15.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OPIS KRYTERIÓW, KTÓRYMI ZAMAWIAJĄCY BĘDZIE SIĘ KIEROWAŁ PRZY WYBORZE OFERTY, WRAZ  Z PODANIEM WAG TYCH KRYTERIÓW I SPOSOBU OCENY OFERT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_Toc131510663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9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0B3A71BC" w14:textId="29D6F63E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4" w:history="1">
            <w:r w:rsidR="00EC7832" w:rsidRPr="008F58A4">
              <w:rPr>
                <w:rStyle w:val="Hipercze"/>
                <w:noProof/>
              </w:rPr>
              <w:t>16.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INFORMACJE O FORMALNOŚCIACH, JAKIE POWINNY ZOSTAĆ DOPEŁNIONE PO WYBORZE OFERTY  W CELU ZAWARCIA UMOWY W SPRAWIE ZAMÓWIENIA PUBLICZNEGO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_Toc131510664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10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5C29F1A4" w14:textId="50CC5383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5" w:history="1">
            <w:r w:rsidR="00EC7832" w:rsidRPr="008F58A4">
              <w:rPr>
                <w:rStyle w:val="Hipercze"/>
                <w:noProof/>
              </w:rPr>
              <w:t>17.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TERMIN I WARUNKI ZAWARCIA UMOWY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_Toc131510665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10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50281132" w14:textId="7EB229B3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6" w:history="1">
            <w:r w:rsidR="00EC7832" w:rsidRPr="008F58A4">
              <w:rPr>
                <w:rStyle w:val="Hipercze"/>
                <w:noProof/>
              </w:rPr>
              <w:t>18.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WYMAGANIA DOTYCZĄCE ZABEZPIECZENIA NALEŻYTEGO WYKONANIA UMOWY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_Toc131510666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11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2C28853B" w14:textId="79575493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7" w:history="1">
            <w:r w:rsidR="00EC7832" w:rsidRPr="008F58A4">
              <w:rPr>
                <w:rStyle w:val="Hipercze"/>
                <w:noProof/>
              </w:rPr>
              <w:t>19.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POUCZENIE O ŚRODKACH OCHRONY PRAWNEJ PRZYSŁUGUJĄCYCH WYKONAWCY W TOKU POSTĘPOWANIA O UDZIELENIE ZAMÓWIENIA PUBLICZNEGO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_Toc131510667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11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298BE8A6" w14:textId="161D583B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8" w:history="1">
            <w:r w:rsidR="00EC7832" w:rsidRPr="008F58A4">
              <w:rPr>
                <w:rStyle w:val="Hipercze"/>
                <w:rFonts w:eastAsia="TimesNewRoman,Bold"/>
                <w:noProof/>
                <w:lang w:eastAsia="en-US"/>
              </w:rPr>
              <w:t>20.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KLAUZULA INFORMACYJNA Z ART. 13 RODO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_Toc131510668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12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7768F554" w14:textId="55DF7B07" w:rsidR="00EC7832" w:rsidRDefault="00573A5E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9" w:history="1">
            <w:r w:rsidR="00EC7832" w:rsidRPr="008F58A4">
              <w:rPr>
                <w:rStyle w:val="Hipercze"/>
                <w:rFonts w:eastAsia="TimesNewRoman,Bold"/>
                <w:noProof/>
                <w:lang w:eastAsia="en-US"/>
              </w:rPr>
              <w:t>21.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WYKAZ ZAŁĄCZNIKÓW STANOWIĄCYCH INTEGRALNĄ CZĘŚĆ SWZ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_Toc131510669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416EC6">
              <w:rPr>
                <w:noProof/>
                <w:webHidden/>
              </w:rPr>
              <w:t>13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35240FBA" w14:textId="094A1645" w:rsidR="00FB5867" w:rsidRDefault="00FB5867" w:rsidP="00F83F83">
          <w:pPr>
            <w:ind w:left="0" w:firstLine="0"/>
          </w:pPr>
          <w:r>
            <w:rPr>
              <w:b/>
              <w:bCs/>
            </w:rPr>
            <w:fldChar w:fldCharType="end"/>
          </w:r>
        </w:p>
      </w:sdtContent>
    </w:sdt>
    <w:p w14:paraId="5A4A94ED" w14:textId="75BF9EFD" w:rsidR="00FB5867" w:rsidRDefault="00FB5867" w:rsidP="00187671">
      <w:pPr>
        <w:rPr>
          <w:rFonts w:ascii="Arial Narrow" w:hAnsi="Arial Narrow" w:cs="Arial"/>
          <w:sz w:val="22"/>
          <w:szCs w:val="22"/>
        </w:rPr>
      </w:pPr>
    </w:p>
    <w:p w14:paraId="53434D0A" w14:textId="5D19A6E2" w:rsidR="00727511" w:rsidRDefault="00727511" w:rsidP="00187671">
      <w:pPr>
        <w:rPr>
          <w:rFonts w:ascii="Arial Narrow" w:hAnsi="Arial Narrow" w:cs="Arial"/>
          <w:sz w:val="22"/>
          <w:szCs w:val="22"/>
        </w:rPr>
      </w:pPr>
    </w:p>
    <w:p w14:paraId="3C24098A" w14:textId="7777AB09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44E9812A" w14:textId="4D0CFCB4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06475412" w14:textId="7970DF5F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7A363F7C" w14:textId="0E2E818B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292C70F6" w14:textId="28F66170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0F04D7E3" w14:textId="52A6CD77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64253914" w14:textId="1DB631FC" w:rsidR="008444A2" w:rsidRDefault="008444A2" w:rsidP="00187671">
      <w:pPr>
        <w:rPr>
          <w:rFonts w:ascii="Arial Narrow" w:hAnsi="Arial Narrow" w:cs="Arial"/>
          <w:sz w:val="22"/>
          <w:szCs w:val="22"/>
        </w:rPr>
      </w:pPr>
    </w:p>
    <w:p w14:paraId="71A85328" w14:textId="618B11BA" w:rsidR="008444A2" w:rsidRDefault="008444A2" w:rsidP="00187671">
      <w:pPr>
        <w:rPr>
          <w:rFonts w:ascii="Arial Narrow" w:hAnsi="Arial Narrow" w:cs="Arial"/>
          <w:sz w:val="22"/>
          <w:szCs w:val="22"/>
        </w:rPr>
      </w:pPr>
    </w:p>
    <w:p w14:paraId="3C582F06" w14:textId="77777777" w:rsidR="00090CE8" w:rsidRDefault="00090CE8" w:rsidP="000B3DD7">
      <w:pPr>
        <w:pStyle w:val="Styl6"/>
        <w:ind w:left="426" w:hanging="426"/>
        <w:outlineLvl w:val="0"/>
        <w:sectPr w:rsidR="00090CE8" w:rsidSect="00EC7832">
          <w:headerReference w:type="first" r:id="rId16"/>
          <w:footerReference w:type="first" r:id="rId17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  <w:bookmarkStart w:id="0" w:name="_Toc80631698"/>
    </w:p>
    <w:p w14:paraId="36294D07" w14:textId="4E3AAEFE" w:rsidR="00E2753C" w:rsidRDefault="00FC54C3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1" w:name="_Toc131510649"/>
      <w:r w:rsidRPr="001B6D2C">
        <w:lastRenderedPageBreak/>
        <w:t>TRYB UDZIELENIA ZAMÓWIENIA</w:t>
      </w:r>
      <w:bookmarkEnd w:id="0"/>
      <w:bookmarkEnd w:id="1"/>
    </w:p>
    <w:p w14:paraId="18C05E7F" w14:textId="1940C09C" w:rsidR="00046C7D" w:rsidRPr="00046C7D" w:rsidRDefault="00046C7D" w:rsidP="00F711FA">
      <w:pPr>
        <w:numPr>
          <w:ilvl w:val="1"/>
          <w:numId w:val="9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046C7D">
        <w:rPr>
          <w:rFonts w:ascii="Arial Narrow" w:hAnsi="Arial Narrow" w:cs="Arial"/>
          <w:sz w:val="22"/>
          <w:szCs w:val="22"/>
        </w:rPr>
        <w:t xml:space="preserve">Postępowanie prowadzone jest w trybie przetargu nieograniczonego, o którym mowa w art. 132 ustawy z dnia </w:t>
      </w:r>
      <w:r w:rsidRPr="00046C7D">
        <w:rPr>
          <w:rFonts w:ascii="Arial Narrow" w:hAnsi="Arial Narrow" w:cs="Arial"/>
          <w:sz w:val="22"/>
          <w:szCs w:val="22"/>
        </w:rPr>
        <w:br/>
        <w:t>11 września 2019 r. Prawo zamówień publicznych (Dz.U. z 202</w:t>
      </w:r>
      <w:r w:rsidR="00175371">
        <w:rPr>
          <w:rFonts w:ascii="Arial Narrow" w:hAnsi="Arial Narrow" w:cs="Arial"/>
          <w:sz w:val="22"/>
          <w:szCs w:val="22"/>
        </w:rPr>
        <w:t>3</w:t>
      </w:r>
      <w:r w:rsidRPr="00046C7D">
        <w:rPr>
          <w:rFonts w:ascii="Arial Narrow" w:hAnsi="Arial Narrow" w:cs="Arial"/>
          <w:sz w:val="22"/>
          <w:szCs w:val="22"/>
        </w:rPr>
        <w:t xml:space="preserve"> r., poz. 1</w:t>
      </w:r>
      <w:r w:rsidR="00175371">
        <w:rPr>
          <w:rFonts w:ascii="Arial Narrow" w:hAnsi="Arial Narrow" w:cs="Arial"/>
          <w:sz w:val="22"/>
          <w:szCs w:val="22"/>
        </w:rPr>
        <w:t>605</w:t>
      </w:r>
      <w:r>
        <w:rPr>
          <w:rFonts w:ascii="Arial Narrow" w:hAnsi="Arial Narrow" w:cs="Arial"/>
          <w:sz w:val="22"/>
          <w:szCs w:val="22"/>
        </w:rPr>
        <w:t xml:space="preserve"> z późn. zm.</w:t>
      </w:r>
      <w:r w:rsidRPr="00046C7D">
        <w:rPr>
          <w:rFonts w:ascii="Arial Narrow" w:hAnsi="Arial Narrow" w:cs="Arial"/>
          <w:sz w:val="22"/>
          <w:szCs w:val="22"/>
        </w:rPr>
        <w:t>), zwanej w dalszej części SWZ „ustawą”, w celu wyboru oferty wykonawcy, z którym zostanie zawarta umowa w sprawie zamówienia publicznego</w:t>
      </w:r>
      <w:r w:rsidRPr="00046C7D">
        <w:rPr>
          <w:rFonts w:ascii="Arial Narrow" w:hAnsi="Arial Narrow" w:cs="Arial"/>
          <w:b/>
          <w:sz w:val="22"/>
          <w:szCs w:val="22"/>
        </w:rPr>
        <w:t>.</w:t>
      </w:r>
    </w:p>
    <w:p w14:paraId="26F5E67C" w14:textId="77777777" w:rsidR="00046C7D" w:rsidRPr="00046C7D" w:rsidRDefault="00046C7D" w:rsidP="00F711FA">
      <w:pPr>
        <w:numPr>
          <w:ilvl w:val="1"/>
          <w:numId w:val="9"/>
        </w:numPr>
        <w:rPr>
          <w:rFonts w:ascii="Arial Narrow" w:hAnsi="Arial Narrow" w:cs="Arial"/>
          <w:b/>
          <w:sz w:val="22"/>
          <w:szCs w:val="22"/>
        </w:rPr>
      </w:pPr>
      <w:r w:rsidRPr="00046C7D">
        <w:rPr>
          <w:rFonts w:ascii="Arial Narrow" w:hAnsi="Arial Narrow" w:cs="Arial"/>
          <w:sz w:val="22"/>
          <w:szCs w:val="22"/>
        </w:rPr>
        <w:t>Postępowanie prowadzone jest zgodnie z przepisami ustawy oraz przepisami wykonawczymi wydanymi na jej podstawie, w szczególności z przepisami:</w:t>
      </w:r>
      <w:r w:rsidRPr="00046C7D">
        <w:rPr>
          <w:rFonts w:ascii="Arial Narrow" w:hAnsi="Arial Narrow" w:cs="Arial"/>
          <w:sz w:val="22"/>
          <w:szCs w:val="22"/>
        </w:rPr>
        <w:tab/>
      </w:r>
    </w:p>
    <w:p w14:paraId="4297ED4D" w14:textId="6429E887" w:rsidR="00046C7D" w:rsidRPr="00046C7D" w:rsidRDefault="00046C7D" w:rsidP="00F711FA">
      <w:pPr>
        <w:numPr>
          <w:ilvl w:val="2"/>
          <w:numId w:val="9"/>
        </w:numPr>
        <w:rPr>
          <w:rFonts w:ascii="Arial Narrow" w:hAnsi="Arial Narrow" w:cs="Arial"/>
          <w:sz w:val="22"/>
          <w:szCs w:val="22"/>
        </w:rPr>
      </w:pPr>
      <w:r w:rsidRPr="00046C7D">
        <w:rPr>
          <w:rFonts w:ascii="Arial Narrow" w:hAnsi="Arial Narrow" w:cs="Arial"/>
          <w:sz w:val="22"/>
          <w:szCs w:val="22"/>
        </w:rPr>
        <w:t xml:space="preserve">rozporządzenia Ministra Rozwoju, Pracy i Technologii z dnia 23 grudnia 2020 r. w sprawie podmiotowych środków dowodowych oraz innych dokumentów lub oświadczeń, jakich może żądać zamawiający od wykonawcy </w:t>
      </w:r>
      <w:r w:rsidRPr="00046C7D">
        <w:rPr>
          <w:rFonts w:ascii="Arial Narrow" w:hAnsi="Arial Narrow" w:cs="Arial"/>
          <w:bCs/>
          <w:sz w:val="22"/>
          <w:szCs w:val="22"/>
        </w:rPr>
        <w:t xml:space="preserve">(Dz.U. </w:t>
      </w:r>
      <w:r w:rsidR="004F40AD">
        <w:rPr>
          <w:rFonts w:ascii="Arial Narrow" w:hAnsi="Arial Narrow" w:cs="Arial"/>
          <w:bCs/>
          <w:sz w:val="22"/>
          <w:szCs w:val="22"/>
        </w:rPr>
        <w:t xml:space="preserve">z 2020 r., </w:t>
      </w:r>
      <w:r w:rsidRPr="00046C7D">
        <w:rPr>
          <w:rFonts w:ascii="Arial Narrow" w:hAnsi="Arial Narrow" w:cs="Arial"/>
          <w:bCs/>
          <w:sz w:val="22"/>
          <w:szCs w:val="22"/>
        </w:rPr>
        <w:t>poz. 2415</w:t>
      </w:r>
      <w:r w:rsidR="00175371" w:rsidRPr="00175371">
        <w:rPr>
          <w:rFonts w:ascii="Arial Narrow" w:hAnsi="Arial Narrow" w:cs="Arial"/>
          <w:bCs/>
          <w:sz w:val="22"/>
          <w:szCs w:val="22"/>
        </w:rPr>
        <w:t xml:space="preserve"> z późn. zm.</w:t>
      </w:r>
      <w:r w:rsidRPr="00046C7D">
        <w:rPr>
          <w:rFonts w:ascii="Arial Narrow" w:hAnsi="Arial Narrow" w:cs="Arial"/>
          <w:bCs/>
          <w:sz w:val="22"/>
          <w:szCs w:val="22"/>
        </w:rPr>
        <w:t>);</w:t>
      </w:r>
    </w:p>
    <w:p w14:paraId="04152BAB" w14:textId="4B8A69CB" w:rsidR="00046C7D" w:rsidRDefault="00046C7D" w:rsidP="00F711FA">
      <w:pPr>
        <w:numPr>
          <w:ilvl w:val="2"/>
          <w:numId w:val="9"/>
        </w:numPr>
        <w:rPr>
          <w:rFonts w:ascii="Arial Narrow" w:hAnsi="Arial Narrow" w:cs="Arial"/>
          <w:bCs/>
          <w:sz w:val="22"/>
          <w:szCs w:val="22"/>
        </w:rPr>
      </w:pPr>
      <w:r w:rsidRPr="00046C7D">
        <w:rPr>
          <w:rFonts w:ascii="Arial Narrow" w:hAnsi="Arial Narrow" w:cs="Arial"/>
          <w:bCs/>
          <w:sz w:val="22"/>
          <w:szCs w:val="22"/>
        </w:rPr>
        <w:t xml:space="preserve">rozporządzenia Prezesa Rady Ministrów z dnia 30 grudnia 2020 r. w sprawie sposobu sporządzania </w:t>
      </w:r>
      <w:r w:rsidRPr="00046C7D">
        <w:rPr>
          <w:rFonts w:ascii="Arial Narrow" w:hAnsi="Arial Narrow" w:cs="Arial"/>
          <w:bCs/>
          <w:sz w:val="22"/>
          <w:szCs w:val="22"/>
        </w:rPr>
        <w:br/>
        <w:t xml:space="preserve">i przekazywania informacji oraz wymagań technicznych dla dokumentów elektronicznych oraz środków komunikacji elektronicznej w postępowaniu o udzielenie zamówienia publicznego lub w konkursie (Dz.U. </w:t>
      </w:r>
      <w:r w:rsidR="004F40AD">
        <w:rPr>
          <w:rFonts w:ascii="Arial Narrow" w:hAnsi="Arial Narrow" w:cs="Arial"/>
          <w:bCs/>
          <w:sz w:val="22"/>
          <w:szCs w:val="22"/>
        </w:rPr>
        <w:br/>
        <w:t xml:space="preserve">z 2020 r., </w:t>
      </w:r>
      <w:r w:rsidRPr="00046C7D">
        <w:rPr>
          <w:rFonts w:ascii="Arial Narrow" w:hAnsi="Arial Narrow" w:cs="Arial"/>
          <w:bCs/>
          <w:sz w:val="22"/>
          <w:szCs w:val="22"/>
        </w:rPr>
        <w:t>poz. 2452);</w:t>
      </w:r>
    </w:p>
    <w:p w14:paraId="5CA14B85" w14:textId="745494C7" w:rsidR="0021051C" w:rsidRPr="00A746A0" w:rsidRDefault="00046C7D" w:rsidP="00F711FA">
      <w:pPr>
        <w:numPr>
          <w:ilvl w:val="2"/>
          <w:numId w:val="9"/>
        </w:numPr>
        <w:spacing w:after="240"/>
        <w:rPr>
          <w:rFonts w:ascii="Arial Narrow" w:hAnsi="Arial Narrow" w:cs="Arial"/>
          <w:bCs/>
          <w:sz w:val="22"/>
          <w:szCs w:val="22"/>
        </w:rPr>
      </w:pPr>
      <w:r w:rsidRPr="00046C7D">
        <w:rPr>
          <w:rFonts w:ascii="Arial Narrow" w:hAnsi="Arial Narrow" w:cs="Arial"/>
          <w:bCs/>
          <w:sz w:val="22"/>
          <w:szCs w:val="22"/>
        </w:rPr>
        <w:t>rozporządzenia Rady Ministrów z dnia 12 kwietnia 2012 r. w sprawie Krajowych Ram Interoperacyjności, minimalnych wymagań dla rejestrów publicznych i wymiany informacji w postaci elektronicznej oraz minimalnych wymagań dla systemów teleinformatycznych (Dz.U. z 20</w:t>
      </w:r>
      <w:r w:rsidR="00B262D3">
        <w:rPr>
          <w:rFonts w:ascii="Arial Narrow" w:hAnsi="Arial Narrow" w:cs="Arial"/>
          <w:bCs/>
          <w:sz w:val="22"/>
          <w:szCs w:val="22"/>
        </w:rPr>
        <w:t>24</w:t>
      </w:r>
      <w:r w:rsidRPr="00046C7D">
        <w:rPr>
          <w:rFonts w:ascii="Arial Narrow" w:hAnsi="Arial Narrow" w:cs="Arial"/>
          <w:bCs/>
          <w:sz w:val="22"/>
          <w:szCs w:val="22"/>
        </w:rPr>
        <w:t xml:space="preserve"> r.</w:t>
      </w:r>
      <w:r w:rsidR="004F40AD">
        <w:rPr>
          <w:rFonts w:ascii="Arial Narrow" w:hAnsi="Arial Narrow" w:cs="Arial"/>
          <w:bCs/>
          <w:sz w:val="22"/>
          <w:szCs w:val="22"/>
        </w:rPr>
        <w:t>,</w:t>
      </w:r>
      <w:r w:rsidRPr="00046C7D">
        <w:rPr>
          <w:rFonts w:ascii="Arial Narrow" w:hAnsi="Arial Narrow" w:cs="Arial"/>
          <w:bCs/>
          <w:sz w:val="22"/>
          <w:szCs w:val="22"/>
        </w:rPr>
        <w:t xml:space="preserve"> poz. </w:t>
      </w:r>
      <w:r w:rsidR="00B262D3">
        <w:rPr>
          <w:rFonts w:ascii="Arial Narrow" w:hAnsi="Arial Narrow" w:cs="Arial"/>
          <w:bCs/>
          <w:sz w:val="22"/>
          <w:szCs w:val="22"/>
        </w:rPr>
        <w:t>773</w:t>
      </w:r>
      <w:r w:rsidRPr="00046C7D">
        <w:rPr>
          <w:rFonts w:ascii="Arial Narrow" w:hAnsi="Arial Narrow" w:cs="Arial"/>
          <w:bCs/>
          <w:sz w:val="22"/>
          <w:szCs w:val="22"/>
        </w:rPr>
        <w:t>)</w:t>
      </w:r>
      <w:r w:rsidRPr="00046C7D">
        <w:rPr>
          <w:rFonts w:ascii="Arial Narrow" w:hAnsi="Arial Narrow" w:cs="Arial"/>
          <w:sz w:val="22"/>
          <w:szCs w:val="22"/>
        </w:rPr>
        <w:t>.</w:t>
      </w:r>
    </w:p>
    <w:p w14:paraId="04D595B9" w14:textId="163BE0FE" w:rsidR="00A746A0" w:rsidRPr="00DB180F" w:rsidRDefault="00A746A0" w:rsidP="00DB180F">
      <w:pPr>
        <w:numPr>
          <w:ilvl w:val="1"/>
          <w:numId w:val="3"/>
        </w:numPr>
        <w:spacing w:after="24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Postępowanie prowadzone jest w języku polskim w formie elektronicznej za pośrednictwem Platformy Zakupowej Open </w:t>
      </w:r>
      <w:proofErr w:type="spellStart"/>
      <w:r>
        <w:rPr>
          <w:rFonts w:ascii="Arial Narrow" w:hAnsi="Arial Narrow" w:cs="Arial"/>
          <w:sz w:val="22"/>
          <w:szCs w:val="22"/>
        </w:rPr>
        <w:t>Nexus</w:t>
      </w:r>
      <w:proofErr w:type="spellEnd"/>
      <w:r>
        <w:rPr>
          <w:rFonts w:ascii="Arial Narrow" w:hAnsi="Arial Narrow" w:cs="Arial"/>
          <w:sz w:val="22"/>
          <w:szCs w:val="22"/>
        </w:rPr>
        <w:t xml:space="preserve"> zwanej dalej „Platformą”, pod adresem: </w:t>
      </w:r>
      <w:hyperlink r:id="rId18" w:history="1">
        <w:hyperlink r:id="rId19" w:history="1">
          <w:r>
            <w:rPr>
              <w:rStyle w:val="Hipercze"/>
              <w:rFonts w:ascii="Arial Narrow" w:hAnsi="Arial Narrow" w:cs="Arial"/>
              <w:sz w:val="22"/>
              <w:szCs w:val="22"/>
            </w:rPr>
            <w:t>https://platformazakupowa.pl/kwp_poznan</w:t>
          </w:r>
        </w:hyperlink>
      </w:hyperlink>
      <w:r>
        <w:rPr>
          <w:rFonts w:ascii="Arial Narrow" w:hAnsi="Arial Narrow" w:cs="Arial"/>
          <w:sz w:val="22"/>
          <w:szCs w:val="22"/>
        </w:rPr>
        <w:t xml:space="preserve">. </w:t>
      </w:r>
    </w:p>
    <w:p w14:paraId="31A76492" w14:textId="7B723F4F" w:rsidR="00046C7D" w:rsidRDefault="00046C7D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" w:name="_Toc115262873"/>
      <w:bookmarkStart w:id="3" w:name="_Toc131510650"/>
      <w:bookmarkStart w:id="4" w:name="_Toc80631699"/>
      <w:r w:rsidRPr="00046C7D">
        <w:t>INFORMACJA DOTYCZĄCA POSTKWALIFIKACJI</w:t>
      </w:r>
      <w:bookmarkEnd w:id="2"/>
      <w:bookmarkEnd w:id="3"/>
    </w:p>
    <w:p w14:paraId="68F3AD03" w14:textId="2823EED8" w:rsidR="00046C7D" w:rsidRDefault="00046C7D" w:rsidP="00046C7D">
      <w:pPr>
        <w:pStyle w:val="Domylnie"/>
        <w:spacing w:after="240" w:line="240" w:lineRule="auto"/>
        <w:ind w:left="0" w:firstLine="0"/>
      </w:pPr>
      <w:r>
        <w:t>Zamawiający zastosuje procedurę, o której mowa w art. 139 ustawy, tj. najpierw dokona badania i oceny ofert, następnie dokona kwalifikacji podmiotowej wykonawcy, którego oferta została najwyżej oceniona, w zakresie braku podstaw wykluczenia oraz spełniania warunków udziału w postępowaniu.</w:t>
      </w:r>
    </w:p>
    <w:p w14:paraId="32DB18D7" w14:textId="79E4C647" w:rsidR="0021051C" w:rsidRDefault="00E2753C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5" w:name="_Toc131510651"/>
      <w:r w:rsidRPr="0021051C">
        <w:t>OPIS PRZEDMIOTU ZAMÓWIENIA</w:t>
      </w:r>
      <w:bookmarkStart w:id="6" w:name="OLE_LINK1"/>
      <w:bookmarkStart w:id="7" w:name="OLE_LINK4"/>
      <w:bookmarkEnd w:id="4"/>
      <w:bookmarkEnd w:id="5"/>
    </w:p>
    <w:p w14:paraId="32FA14B4" w14:textId="65B2D34D" w:rsidR="00166902" w:rsidRPr="00166902" w:rsidRDefault="00730DB2" w:rsidP="00B262D3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 w:cs="Tahoma"/>
          <w:color w:val="000000"/>
          <w:sz w:val="22"/>
          <w:szCs w:val="22"/>
        </w:rPr>
      </w:pPr>
      <w:bookmarkStart w:id="8" w:name="_Hlk91679293"/>
      <w:bookmarkStart w:id="9" w:name="_Hlk150512922"/>
      <w:bookmarkStart w:id="10" w:name="_Toc80631700"/>
      <w:bookmarkEnd w:id="6"/>
      <w:bookmarkEnd w:id="7"/>
      <w:r w:rsidRPr="00B262D3">
        <w:rPr>
          <w:rFonts w:ascii="Arial Narrow" w:hAnsi="Arial Narrow" w:cs="Arial"/>
          <w:sz w:val="22"/>
          <w:szCs w:val="22"/>
        </w:rPr>
        <w:t xml:space="preserve">Przedmiotem zamówienia jest </w:t>
      </w:r>
      <w:r w:rsidRPr="00B262D3">
        <w:rPr>
          <w:rFonts w:ascii="Arial Narrow" w:hAnsi="Arial Narrow" w:cs="Courier New"/>
          <w:sz w:val="22"/>
          <w:szCs w:val="22"/>
          <w:lang w:eastAsia="ar-SA"/>
        </w:rPr>
        <w:t xml:space="preserve">dostawa </w:t>
      </w:r>
      <w:r w:rsidR="00B262D3" w:rsidRPr="00B262D3">
        <w:rPr>
          <w:rFonts w:ascii="Arial Narrow" w:hAnsi="Arial Narrow" w:cs="Courier New"/>
          <w:sz w:val="22"/>
          <w:szCs w:val="22"/>
          <w:lang w:eastAsia="ar-SA"/>
        </w:rPr>
        <w:t>4</w:t>
      </w:r>
      <w:r w:rsidR="0034502E" w:rsidRPr="00B262D3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="00B262D3" w:rsidRPr="00B262D3">
        <w:rPr>
          <w:rFonts w:ascii="Arial Narrow" w:hAnsi="Arial Narrow"/>
          <w:sz w:val="22"/>
          <w:szCs w:val="22"/>
        </w:rPr>
        <w:t xml:space="preserve">samochodów osobowych nieoznakowanych typu </w:t>
      </w:r>
      <w:proofErr w:type="spellStart"/>
      <w:r w:rsidR="00B262D3" w:rsidRPr="00B262D3">
        <w:rPr>
          <w:rFonts w:ascii="Arial Narrow" w:hAnsi="Arial Narrow"/>
          <w:sz w:val="22"/>
          <w:szCs w:val="22"/>
        </w:rPr>
        <w:t>kombivan</w:t>
      </w:r>
      <w:proofErr w:type="spellEnd"/>
      <w:r w:rsidRPr="00B262D3">
        <w:rPr>
          <w:rFonts w:ascii="Arial Narrow" w:hAnsi="Arial Narrow" w:cs="Courier New"/>
          <w:sz w:val="22"/>
          <w:szCs w:val="22"/>
          <w:lang w:eastAsia="ar-SA"/>
        </w:rPr>
        <w:t>.</w:t>
      </w:r>
      <w:r w:rsidRPr="00E44A9B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bookmarkEnd w:id="8"/>
      <w:bookmarkEnd w:id="9"/>
      <w:r w:rsidRPr="00E44A9B">
        <w:rPr>
          <w:rFonts w:ascii="Arial Narrow" w:hAnsi="Arial Narrow" w:cs="Tahoma"/>
          <w:color w:val="000000"/>
          <w:sz w:val="22"/>
          <w:szCs w:val="22"/>
        </w:rPr>
        <w:t>Szczegółowy opis przedmiotu zamówienia</w:t>
      </w:r>
      <w:r>
        <w:rPr>
          <w:rFonts w:ascii="Arial Narrow" w:hAnsi="Arial Narrow" w:cs="Tahoma"/>
          <w:color w:val="000000"/>
          <w:sz w:val="22"/>
          <w:szCs w:val="22"/>
        </w:rPr>
        <w:t xml:space="preserve"> zawarty został</w:t>
      </w:r>
      <w:r w:rsidRPr="00307E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D076CD">
        <w:rPr>
          <w:rFonts w:ascii="Arial Narrow" w:hAnsi="Arial Narrow" w:cs="Tahoma"/>
          <w:sz w:val="22"/>
          <w:szCs w:val="22"/>
        </w:rPr>
        <w:t xml:space="preserve">załącznik nr 1 </w:t>
      </w:r>
      <w:r>
        <w:rPr>
          <w:rFonts w:ascii="Arial Narrow" w:hAnsi="Arial Narrow" w:cs="Tahoma"/>
          <w:sz w:val="22"/>
          <w:szCs w:val="22"/>
        </w:rPr>
        <w:t>do SWZ</w:t>
      </w:r>
      <w:r w:rsidR="00B262D3">
        <w:rPr>
          <w:rFonts w:ascii="Arial Narrow" w:hAnsi="Arial Narrow" w:cs="Tahoma"/>
          <w:sz w:val="22"/>
          <w:szCs w:val="22"/>
        </w:rPr>
        <w:t>.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3445AB">
        <w:rPr>
          <w:rFonts w:ascii="Arial Narrow" w:hAnsi="Arial Narrow" w:cs="Tahoma"/>
          <w:sz w:val="22"/>
          <w:szCs w:val="22"/>
        </w:rPr>
        <w:t xml:space="preserve"> </w:t>
      </w:r>
    </w:p>
    <w:p w14:paraId="64720691" w14:textId="6317B116" w:rsidR="00730DB2" w:rsidRPr="000316B6" w:rsidRDefault="00166902" w:rsidP="00B262D3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 w:cs="Tahoma"/>
          <w:sz w:val="22"/>
          <w:szCs w:val="22"/>
        </w:rPr>
      </w:pPr>
      <w:r w:rsidRPr="000316B6">
        <w:rPr>
          <w:rFonts w:ascii="Arial Narrow" w:hAnsi="Arial Narrow" w:cs="Arial"/>
          <w:sz w:val="22"/>
          <w:szCs w:val="22"/>
        </w:rPr>
        <w:t xml:space="preserve">Zamawiający nie dopuszcza składania ofert częściowych. </w:t>
      </w:r>
      <w:r w:rsidR="00076E6F" w:rsidRPr="000316B6">
        <w:rPr>
          <w:rFonts w:ascii="Arial Narrow" w:hAnsi="Arial Narrow" w:cs="Arial"/>
          <w:sz w:val="22"/>
          <w:szCs w:val="22"/>
        </w:rPr>
        <w:t xml:space="preserve">Przedmiotowe postępowanie jest powtórzeniem unieważnionej części nr 1 w postępowaniu ogłoszonym w </w:t>
      </w:r>
      <w:proofErr w:type="spellStart"/>
      <w:r w:rsidR="00076E6F" w:rsidRPr="000316B6">
        <w:rPr>
          <w:rFonts w:ascii="Arial Narrow" w:hAnsi="Arial Narrow" w:cs="Arial"/>
          <w:sz w:val="22"/>
          <w:szCs w:val="22"/>
        </w:rPr>
        <w:t>Dz.U.U.E</w:t>
      </w:r>
      <w:proofErr w:type="spellEnd"/>
      <w:r w:rsidR="00076E6F" w:rsidRPr="000316B6">
        <w:rPr>
          <w:rFonts w:ascii="Arial Narrow" w:hAnsi="Arial Narrow" w:cs="Arial"/>
          <w:sz w:val="22"/>
          <w:szCs w:val="22"/>
        </w:rPr>
        <w:t xml:space="preserve">. 2024/S </w:t>
      </w:r>
      <w:r w:rsidR="000316B6" w:rsidRPr="000316B6">
        <w:rPr>
          <w:rFonts w:ascii="Arial Narrow" w:hAnsi="Arial Narrow" w:cs="Arial"/>
          <w:sz w:val="22"/>
          <w:szCs w:val="22"/>
        </w:rPr>
        <w:t>81</w:t>
      </w:r>
      <w:r w:rsidR="00076E6F" w:rsidRPr="000316B6">
        <w:rPr>
          <w:rFonts w:ascii="Arial Narrow" w:hAnsi="Arial Narrow" w:cs="Arial"/>
          <w:sz w:val="22"/>
          <w:szCs w:val="22"/>
        </w:rPr>
        <w:t xml:space="preserve"> </w:t>
      </w:r>
      <w:r w:rsidR="000316B6">
        <w:rPr>
          <w:rFonts w:ascii="Arial Narrow" w:hAnsi="Arial Narrow" w:cs="Arial"/>
          <w:sz w:val="22"/>
          <w:szCs w:val="22"/>
        </w:rPr>
        <w:t>–</w:t>
      </w:r>
      <w:r w:rsidR="00076E6F" w:rsidRPr="000316B6">
        <w:rPr>
          <w:rFonts w:ascii="Arial Narrow" w:hAnsi="Arial Narrow" w:cs="Arial"/>
          <w:sz w:val="22"/>
          <w:szCs w:val="22"/>
        </w:rPr>
        <w:t xml:space="preserve"> </w:t>
      </w:r>
      <w:r w:rsidR="000316B6" w:rsidRPr="000316B6">
        <w:rPr>
          <w:rFonts w:ascii="Arial Narrow" w:hAnsi="Arial Narrow" w:cs="Arial"/>
          <w:sz w:val="22"/>
          <w:szCs w:val="22"/>
        </w:rPr>
        <w:t>242711</w:t>
      </w:r>
      <w:r w:rsidR="000316B6">
        <w:rPr>
          <w:rFonts w:ascii="Arial Narrow" w:hAnsi="Arial Narrow" w:cs="Arial"/>
          <w:sz w:val="22"/>
          <w:szCs w:val="22"/>
        </w:rPr>
        <w:t>.</w:t>
      </w:r>
    </w:p>
    <w:p w14:paraId="388C8E91" w14:textId="340F10C3" w:rsidR="00730DB2" w:rsidRPr="00737DEA" w:rsidRDefault="00730DB2" w:rsidP="00B262D3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/>
          <w:color w:val="FF0000"/>
          <w:sz w:val="22"/>
          <w:szCs w:val="22"/>
        </w:rPr>
      </w:pPr>
      <w:bookmarkStart w:id="11" w:name="_Hlk74227096"/>
      <w:r w:rsidRPr="002C16AC">
        <w:rPr>
          <w:rFonts w:ascii="Arial Narrow" w:hAnsi="Arial Narrow" w:cs="Arial"/>
          <w:sz w:val="22"/>
          <w:szCs w:val="22"/>
        </w:rPr>
        <w:t>Kody CPV</w:t>
      </w:r>
      <w:r w:rsidR="00E4228E">
        <w:rPr>
          <w:rFonts w:ascii="Arial Narrow" w:hAnsi="Arial Narrow" w:cs="Arial"/>
          <w:sz w:val="22"/>
          <w:szCs w:val="22"/>
        </w:rPr>
        <w:t>:</w:t>
      </w:r>
      <w:r w:rsidR="002C16AC" w:rsidRPr="002C16AC">
        <w:rPr>
          <w:rFonts w:ascii="Arial Narrow" w:hAnsi="Arial Narrow" w:cs="Arial"/>
          <w:sz w:val="22"/>
          <w:szCs w:val="22"/>
        </w:rPr>
        <w:t xml:space="preserve"> </w:t>
      </w:r>
      <w:r w:rsidR="0013346E" w:rsidRPr="002C16AC">
        <w:rPr>
          <w:rFonts w:ascii="Arial Narrow" w:hAnsi="Arial Narrow"/>
          <w:sz w:val="22"/>
          <w:szCs w:val="22"/>
        </w:rPr>
        <w:t>34114000-9</w:t>
      </w:r>
      <w:r w:rsidRPr="002C16AC">
        <w:rPr>
          <w:rFonts w:ascii="Arial Narrow" w:hAnsi="Arial Narrow"/>
          <w:sz w:val="22"/>
          <w:szCs w:val="22"/>
        </w:rPr>
        <w:t xml:space="preserve"> </w:t>
      </w:r>
      <w:bookmarkEnd w:id="11"/>
      <w:r w:rsidR="0013346E" w:rsidRPr="002C16AC">
        <w:rPr>
          <w:rFonts w:ascii="Arial Narrow" w:hAnsi="Arial Narrow"/>
          <w:sz w:val="22"/>
          <w:szCs w:val="22"/>
        </w:rPr>
        <w:t>Pojazdy specjalne.</w:t>
      </w:r>
    </w:p>
    <w:p w14:paraId="6FD819C3" w14:textId="77777777" w:rsidR="00677666" w:rsidRDefault="00677666" w:rsidP="00677666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nie dopuszcza składania ofert wariantowych.</w:t>
      </w:r>
    </w:p>
    <w:p w14:paraId="50613D68" w14:textId="0029E3BF" w:rsidR="00677666" w:rsidRDefault="00677666" w:rsidP="00677666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nie przewiduje udzielenia zamówień, o których mowa w art. 214 ust. 1 pkt 8 ustawy.</w:t>
      </w:r>
    </w:p>
    <w:p w14:paraId="65AADC40" w14:textId="3D7DAA74" w:rsidR="00470C52" w:rsidRDefault="00677666" w:rsidP="00677666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Rozliczenia między Zamawiającym, a wykonawcą będą odbywały się wyłącznie w polskich złotych (PLN), </w:t>
      </w:r>
      <w:r>
        <w:rPr>
          <w:rFonts w:ascii="Arial Narrow" w:hAnsi="Arial Narrow" w:cs="Arial"/>
          <w:sz w:val="22"/>
          <w:szCs w:val="22"/>
        </w:rPr>
        <w:br/>
        <w:t>z wyłączeniem walut obcych.</w:t>
      </w:r>
    </w:p>
    <w:p w14:paraId="3C4DDA3C" w14:textId="1CD8AFC6" w:rsidR="00275203" w:rsidRDefault="00275203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12" w:name="_Toc115262875"/>
      <w:bookmarkStart w:id="13" w:name="_Toc131510652"/>
      <w:r w:rsidRPr="00275203">
        <w:t>PRZEDMIOTOWE ŚRODKI DOWODOWE</w:t>
      </w:r>
      <w:bookmarkEnd w:id="12"/>
      <w:bookmarkEnd w:id="13"/>
    </w:p>
    <w:p w14:paraId="5FA3F352" w14:textId="20E4C18D" w:rsidR="00E4228E" w:rsidRPr="00E4228E" w:rsidRDefault="00E4228E" w:rsidP="003F1470">
      <w:pPr>
        <w:pStyle w:val="Domylnie"/>
        <w:numPr>
          <w:ilvl w:val="1"/>
          <w:numId w:val="3"/>
        </w:numPr>
        <w:spacing w:line="240" w:lineRule="auto"/>
        <w:rPr>
          <w:szCs w:val="22"/>
        </w:rPr>
      </w:pPr>
      <w:r w:rsidRPr="006D0B5C">
        <w:t>Zamawiający wymaga złożenia wraz z ofertą przedmiotowych środków dowodowych</w:t>
      </w:r>
      <w:r w:rsidR="000316B6">
        <w:t>.</w:t>
      </w:r>
    </w:p>
    <w:p w14:paraId="2C371913" w14:textId="357D1E19" w:rsidR="00E4228E" w:rsidRDefault="008F7FFC" w:rsidP="00E4228E">
      <w:pPr>
        <w:pStyle w:val="Domylnie"/>
        <w:numPr>
          <w:ilvl w:val="2"/>
          <w:numId w:val="3"/>
        </w:numPr>
        <w:spacing w:line="240" w:lineRule="auto"/>
        <w:rPr>
          <w:szCs w:val="22"/>
        </w:rPr>
      </w:pPr>
      <w:r w:rsidRPr="003A7C39">
        <w:rPr>
          <w:rFonts w:cs="Arial"/>
          <w:b/>
          <w:bCs/>
          <w:szCs w:val="22"/>
        </w:rPr>
        <w:t>Ś</w:t>
      </w:r>
      <w:r w:rsidRPr="003A7C39">
        <w:rPr>
          <w:rFonts w:eastAsia="Lucida Sans Unicode"/>
          <w:b/>
          <w:kern w:val="1"/>
          <w:szCs w:val="22"/>
        </w:rPr>
        <w:t xml:space="preserve">wiadectwo zgodności WE </w:t>
      </w:r>
      <w:r w:rsidR="00D85F40">
        <w:rPr>
          <w:rFonts w:eastAsia="Lucida Sans Unicode"/>
          <w:b/>
          <w:kern w:val="1"/>
          <w:szCs w:val="22"/>
        </w:rPr>
        <w:t>pojazdu</w:t>
      </w:r>
      <w:r>
        <w:rPr>
          <w:rFonts w:eastAsia="Lucida Sans Unicode"/>
          <w:b/>
          <w:kern w:val="1"/>
          <w:szCs w:val="22"/>
        </w:rPr>
        <w:t xml:space="preserve"> </w:t>
      </w:r>
      <w:r w:rsidRPr="003A7C39">
        <w:rPr>
          <w:rFonts w:eastAsia="Lucida Sans Unicode"/>
          <w:b/>
          <w:kern w:val="1"/>
          <w:szCs w:val="22"/>
        </w:rPr>
        <w:t>bazowego</w:t>
      </w:r>
      <w:r>
        <w:rPr>
          <w:rFonts w:eastAsia="Lucida Sans Unicode"/>
          <w:b/>
          <w:kern w:val="1"/>
          <w:szCs w:val="22"/>
        </w:rPr>
        <w:t xml:space="preserve"> </w:t>
      </w:r>
      <w:r w:rsidRPr="00BA192A">
        <w:rPr>
          <w:rFonts w:eastAsia="Lucida Sans Unicode"/>
          <w:kern w:val="1"/>
          <w:szCs w:val="22"/>
        </w:rPr>
        <w:t>w języku polskim</w:t>
      </w:r>
      <w:r w:rsidR="00F513AB" w:rsidRPr="00BA192A">
        <w:rPr>
          <w:rFonts w:eastAsia="Lucida Sans Unicode"/>
          <w:kern w:val="1"/>
          <w:szCs w:val="22"/>
        </w:rPr>
        <w:t xml:space="preserve"> </w:t>
      </w:r>
      <w:r w:rsidR="001121D8" w:rsidRPr="00BA192A">
        <w:rPr>
          <w:rFonts w:eastAsia="Lucida Sans Unicode"/>
          <w:kern w:val="1"/>
          <w:szCs w:val="22"/>
        </w:rPr>
        <w:t xml:space="preserve">albo </w:t>
      </w:r>
      <w:r w:rsidRPr="003A7C39">
        <w:rPr>
          <w:szCs w:val="22"/>
        </w:rPr>
        <w:t xml:space="preserve">w języku obcym wraz </w:t>
      </w:r>
      <w:r w:rsidR="00E4228E">
        <w:rPr>
          <w:szCs w:val="22"/>
        </w:rPr>
        <w:br/>
      </w:r>
      <w:r w:rsidRPr="003A7C39">
        <w:rPr>
          <w:szCs w:val="22"/>
        </w:rPr>
        <w:t>z tłumaczeniem na język polski</w:t>
      </w:r>
      <w:r w:rsidR="001121D8">
        <w:rPr>
          <w:szCs w:val="22"/>
        </w:rPr>
        <w:t xml:space="preserve"> lub samo tłumaczenie</w:t>
      </w:r>
      <w:r w:rsidR="00BA192A">
        <w:rPr>
          <w:szCs w:val="22"/>
        </w:rPr>
        <w:t xml:space="preserve"> świadectwa zgodności WE na język polski</w:t>
      </w:r>
      <w:r w:rsidR="001121D8">
        <w:rPr>
          <w:szCs w:val="22"/>
        </w:rPr>
        <w:t xml:space="preserve">, </w:t>
      </w:r>
      <w:r w:rsidRPr="003A7C39">
        <w:rPr>
          <w:szCs w:val="22"/>
        </w:rPr>
        <w:t xml:space="preserve">zawierające wszystkie parametry techniczne </w:t>
      </w:r>
      <w:r>
        <w:rPr>
          <w:szCs w:val="22"/>
        </w:rPr>
        <w:t>samochodu</w:t>
      </w:r>
      <w:r w:rsidRPr="003A7C39">
        <w:rPr>
          <w:szCs w:val="22"/>
        </w:rPr>
        <w:t xml:space="preserve"> pozwalające na ocenę wymagań postawionych przez Zamawiającego w Opisie przedmiotu zamówienia oraz wymagań określonych w kryteriach oceny ofert. </w:t>
      </w:r>
    </w:p>
    <w:p w14:paraId="5778B0E6" w14:textId="4805B997" w:rsidR="00E4228E" w:rsidRDefault="006C71A6" w:rsidP="00E4228E">
      <w:pPr>
        <w:pStyle w:val="Domylnie"/>
        <w:spacing w:line="240" w:lineRule="auto"/>
        <w:ind w:left="1418" w:firstLine="0"/>
        <w:rPr>
          <w:szCs w:val="22"/>
        </w:rPr>
      </w:pPr>
      <w:r w:rsidRPr="00E4228E">
        <w:rPr>
          <w:szCs w:val="22"/>
        </w:rPr>
        <w:t xml:space="preserve">Przedmiotowy dokument tj. świadectwo zgodności WE pojazdu bazowego winno być </w:t>
      </w:r>
      <w:r w:rsidRPr="00E4228E">
        <w:rPr>
          <w:rFonts w:cs="Arial"/>
          <w:szCs w:val="22"/>
        </w:rPr>
        <w:t>złożone w formie elektronicznej oraz opatrzone kwalifikowanym podpisem elektronicznym</w:t>
      </w:r>
      <w:r w:rsidRPr="00E4228E">
        <w:rPr>
          <w:szCs w:val="22"/>
        </w:rPr>
        <w:t xml:space="preserve"> Wykonawcy lub osoby upoważnionej do reprezentacji Wykonawcy wskazanej w odpowiednim rejestrze lub ewidencji albo pełnomocnika. </w:t>
      </w:r>
      <w:r w:rsidRPr="00E4228E">
        <w:rPr>
          <w:rFonts w:cs="Tahoma"/>
          <w:szCs w:val="22"/>
        </w:rPr>
        <w:t xml:space="preserve">Jeżeli przedmiotowy dokument, jest w posiadaniu Wykonawcy w formie elektronicznej </w:t>
      </w:r>
      <w:r w:rsidR="00E4228E">
        <w:rPr>
          <w:rFonts w:cs="Tahoma"/>
          <w:szCs w:val="22"/>
        </w:rPr>
        <w:br/>
      </w:r>
      <w:r w:rsidRPr="00E4228E">
        <w:rPr>
          <w:rFonts w:cs="Tahoma"/>
          <w:szCs w:val="22"/>
        </w:rPr>
        <w:t>z podpisem kwalifikowanym wystawcy dokumentu, Wykonawca może złożyć taki dokument w formie elektroniczne</w:t>
      </w:r>
      <w:r w:rsidR="00043009" w:rsidRPr="00E4228E">
        <w:rPr>
          <w:rFonts w:cs="Tahoma"/>
          <w:szCs w:val="22"/>
        </w:rPr>
        <w:t>j.</w:t>
      </w:r>
    </w:p>
    <w:p w14:paraId="79E1C624" w14:textId="7058732F" w:rsidR="00E4228E" w:rsidRDefault="008F7FFC" w:rsidP="00E4228E">
      <w:pPr>
        <w:pStyle w:val="Domylnie"/>
        <w:numPr>
          <w:ilvl w:val="2"/>
          <w:numId w:val="3"/>
        </w:numPr>
        <w:spacing w:line="240" w:lineRule="auto"/>
        <w:rPr>
          <w:szCs w:val="22"/>
        </w:rPr>
      </w:pPr>
      <w:r w:rsidRPr="00E4228E">
        <w:rPr>
          <w:rFonts w:cs="Verdana"/>
          <w:szCs w:val="22"/>
        </w:rPr>
        <w:t xml:space="preserve">Oświadczenie Wykonawcy potwierdzające, że oferowane </w:t>
      </w:r>
      <w:r w:rsidRPr="00E4228E">
        <w:rPr>
          <w:szCs w:val="22"/>
        </w:rPr>
        <w:t xml:space="preserve">pojazdy spełniają wymagania Zamawiającego opisane w załączniku nr 1 tj. w Opisie przedmiotu zamówienia (w załączeniu wzór oświadczenia – załącznik nr </w:t>
      </w:r>
      <w:r w:rsidR="00053E89" w:rsidRPr="00E4228E">
        <w:rPr>
          <w:szCs w:val="22"/>
        </w:rPr>
        <w:t>5</w:t>
      </w:r>
      <w:r w:rsidRPr="00E4228E">
        <w:rPr>
          <w:szCs w:val="22"/>
        </w:rPr>
        <w:t xml:space="preserve"> do SWZ).</w:t>
      </w:r>
      <w:r w:rsidR="00E4228E">
        <w:rPr>
          <w:szCs w:val="22"/>
        </w:rPr>
        <w:t xml:space="preserve"> </w:t>
      </w:r>
    </w:p>
    <w:p w14:paraId="1CF2C6FC" w14:textId="657B58AC" w:rsidR="00E4228E" w:rsidRDefault="006C71A6" w:rsidP="00E4228E">
      <w:pPr>
        <w:pStyle w:val="Domylnie"/>
        <w:spacing w:after="120" w:line="240" w:lineRule="auto"/>
        <w:ind w:left="1418" w:firstLine="0"/>
        <w:rPr>
          <w:szCs w:val="22"/>
        </w:rPr>
      </w:pPr>
      <w:r w:rsidRPr="00E4228E">
        <w:rPr>
          <w:szCs w:val="22"/>
        </w:rPr>
        <w:lastRenderedPageBreak/>
        <w:t>Przedmiotowe oświadczenie</w:t>
      </w:r>
      <w:r w:rsidRPr="00E4228E">
        <w:rPr>
          <w:rFonts w:cs="Arial"/>
          <w:szCs w:val="22"/>
        </w:rPr>
        <w:t xml:space="preserve"> winno być złożone w formie elektronicznej oraz opatrzone kwalifikowanym podpisem elektronicznym</w:t>
      </w:r>
      <w:r w:rsidRPr="00E4228E">
        <w:rPr>
          <w:szCs w:val="22"/>
        </w:rPr>
        <w:t xml:space="preserve"> Wykonawcy lub osoby upoważnionej do reprezentacji Wykonawcy wskazanej </w:t>
      </w:r>
      <w:r w:rsidR="00E4228E">
        <w:rPr>
          <w:szCs w:val="22"/>
        </w:rPr>
        <w:br/>
      </w:r>
      <w:r w:rsidRPr="00E4228E">
        <w:rPr>
          <w:szCs w:val="22"/>
        </w:rPr>
        <w:t>w odpowiednim rejestrze lub ewidencji albo pełnomocnika.</w:t>
      </w:r>
    </w:p>
    <w:p w14:paraId="7716E794" w14:textId="7C2FAF7B" w:rsidR="00F513AB" w:rsidRPr="00E4228E" w:rsidRDefault="006C71A6" w:rsidP="00E4228E">
      <w:pPr>
        <w:pStyle w:val="Domylnie"/>
        <w:numPr>
          <w:ilvl w:val="1"/>
          <w:numId w:val="3"/>
        </w:numPr>
        <w:spacing w:line="240" w:lineRule="auto"/>
        <w:rPr>
          <w:szCs w:val="22"/>
        </w:rPr>
      </w:pPr>
      <w:r w:rsidRPr="00E4228E">
        <w:rPr>
          <w:b/>
          <w:color w:val="FF0000"/>
          <w:szCs w:val="22"/>
        </w:rPr>
        <w:t>Dokumenty, o których mowa w pkt. 4.1</w:t>
      </w:r>
      <w:r w:rsidR="00E95B28">
        <w:rPr>
          <w:b/>
          <w:color w:val="FF0000"/>
          <w:szCs w:val="22"/>
        </w:rPr>
        <w:t>.1</w:t>
      </w:r>
      <w:r w:rsidRPr="00E4228E">
        <w:rPr>
          <w:b/>
          <w:color w:val="FF0000"/>
          <w:szCs w:val="22"/>
        </w:rPr>
        <w:t xml:space="preserve"> i 4.</w:t>
      </w:r>
      <w:r w:rsidR="00E95B28">
        <w:rPr>
          <w:b/>
          <w:color w:val="FF0000"/>
          <w:szCs w:val="22"/>
        </w:rPr>
        <w:t>1.</w:t>
      </w:r>
      <w:r w:rsidRPr="00E4228E">
        <w:rPr>
          <w:b/>
          <w:color w:val="FF0000"/>
          <w:szCs w:val="22"/>
        </w:rPr>
        <w:t xml:space="preserve">2 </w:t>
      </w:r>
      <w:r w:rsidRPr="00E4228E">
        <w:rPr>
          <w:rFonts w:cs="Verdana"/>
          <w:b/>
          <w:bCs/>
          <w:color w:val="FF0000"/>
          <w:szCs w:val="22"/>
        </w:rPr>
        <w:t xml:space="preserve">stanowią treść oferty i nie podlegają uzupełnieniu. Niezłożenie któregokolwiek z dokumentów, o których mowa powyżej skutkuje odrzuceniem oferty. </w:t>
      </w:r>
    </w:p>
    <w:p w14:paraId="5300578F" w14:textId="77777777" w:rsidR="00F513AB" w:rsidRPr="006D0B5C" w:rsidRDefault="00F513AB" w:rsidP="00F513AB">
      <w:pPr>
        <w:pStyle w:val="Domylnie"/>
        <w:spacing w:line="240" w:lineRule="auto"/>
        <w:ind w:left="0" w:firstLine="0"/>
      </w:pPr>
    </w:p>
    <w:p w14:paraId="18E3433F" w14:textId="3DA69FD1" w:rsidR="00E424D9" w:rsidRDefault="00FC54C3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14" w:name="_Toc131510653"/>
      <w:r w:rsidRPr="00F7685C">
        <w:t>TERMIN WYKONANIA ZAMÓWIENIA</w:t>
      </w:r>
      <w:bookmarkEnd w:id="10"/>
      <w:bookmarkEnd w:id="14"/>
      <w:r w:rsidR="004E7632">
        <w:t xml:space="preserve"> </w:t>
      </w:r>
    </w:p>
    <w:p w14:paraId="61977EA8" w14:textId="7396CACF" w:rsidR="004E7632" w:rsidRPr="00E424D9" w:rsidRDefault="00A55A42" w:rsidP="00561F90">
      <w:pPr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 w:rsidRPr="00EB372C">
        <w:rPr>
          <w:rFonts w:ascii="Arial Narrow" w:hAnsi="Arial Narrow"/>
          <w:sz w:val="22"/>
          <w:szCs w:val="22"/>
        </w:rPr>
        <w:t>T</w:t>
      </w:r>
      <w:r w:rsidR="00462251" w:rsidRPr="00EB372C">
        <w:rPr>
          <w:rFonts w:ascii="Arial Narrow" w:hAnsi="Arial Narrow"/>
          <w:sz w:val="22"/>
          <w:szCs w:val="22"/>
        </w:rPr>
        <w:t>ermin wykonania przedmiotu zamówienia</w:t>
      </w:r>
      <w:r w:rsidR="00E424D9" w:rsidRPr="00EB372C">
        <w:rPr>
          <w:rFonts w:ascii="Arial Narrow" w:hAnsi="Arial Narrow"/>
          <w:sz w:val="22"/>
          <w:szCs w:val="22"/>
        </w:rPr>
        <w:t xml:space="preserve"> </w:t>
      </w:r>
      <w:r w:rsidR="00EC5EDC">
        <w:rPr>
          <w:rFonts w:ascii="Arial Narrow" w:hAnsi="Arial Narrow"/>
          <w:sz w:val="22"/>
          <w:szCs w:val="22"/>
        </w:rPr>
        <w:t>–</w:t>
      </w:r>
      <w:r w:rsidR="00E424D9" w:rsidRPr="00EB372C">
        <w:rPr>
          <w:rFonts w:ascii="Arial Narrow" w:hAnsi="Arial Narrow"/>
          <w:sz w:val="22"/>
          <w:szCs w:val="22"/>
        </w:rPr>
        <w:t xml:space="preserve"> </w:t>
      </w:r>
      <w:r w:rsidR="00EC5EDC">
        <w:rPr>
          <w:rFonts w:ascii="Arial Narrow" w:hAnsi="Arial Narrow"/>
          <w:sz w:val="22"/>
          <w:szCs w:val="22"/>
        </w:rPr>
        <w:t xml:space="preserve">do </w:t>
      </w:r>
      <w:r w:rsidR="00781F9E">
        <w:rPr>
          <w:rFonts w:ascii="Arial Narrow" w:hAnsi="Arial Narrow"/>
          <w:sz w:val="22"/>
          <w:szCs w:val="22"/>
        </w:rPr>
        <w:t>4</w:t>
      </w:r>
      <w:r w:rsidR="00EC5EDC">
        <w:rPr>
          <w:rFonts w:ascii="Arial Narrow" w:hAnsi="Arial Narrow"/>
          <w:sz w:val="22"/>
          <w:szCs w:val="22"/>
        </w:rPr>
        <w:t xml:space="preserve"> miesięcy, licząc od dnia zawarcia umowy o zamówienie publiczne</w:t>
      </w:r>
      <w:r w:rsidR="00677666">
        <w:rPr>
          <w:rFonts w:ascii="Arial Narrow" w:hAnsi="Arial Narrow"/>
          <w:sz w:val="22"/>
          <w:szCs w:val="22"/>
        </w:rPr>
        <w:t>.</w:t>
      </w:r>
    </w:p>
    <w:p w14:paraId="5144E5C6" w14:textId="0ACA0684" w:rsidR="000A1D3E" w:rsidRDefault="000A1D3E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15" w:name="_Toc80631703"/>
      <w:bookmarkStart w:id="16" w:name="_Toc131510654"/>
      <w:r w:rsidRPr="001B6D2C">
        <w:t xml:space="preserve">PODSTAWY WYKLUCZENIA ORAZ </w:t>
      </w:r>
      <w:r>
        <w:t>PODMIOTOWE ŚRODKI DOWODOWE</w:t>
      </w:r>
      <w:bookmarkEnd w:id="15"/>
      <w:bookmarkEnd w:id="16"/>
    </w:p>
    <w:p w14:paraId="683E2798" w14:textId="7F211337" w:rsidR="0052500A" w:rsidRPr="00895CA1" w:rsidRDefault="00561F90" w:rsidP="0052500A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 xml:space="preserve">Zamawiający </w:t>
      </w:r>
      <w:r w:rsidR="0052500A" w:rsidRPr="00895CA1">
        <w:rPr>
          <w:rFonts w:ascii="Arial Narrow" w:hAnsi="Arial Narrow" w:cs="Arial"/>
          <w:sz w:val="22"/>
          <w:szCs w:val="22"/>
        </w:rPr>
        <w:t>wykluczy</w:t>
      </w:r>
      <w:r w:rsidRPr="00895CA1">
        <w:rPr>
          <w:rFonts w:ascii="Arial Narrow" w:hAnsi="Arial Narrow" w:cs="Arial"/>
          <w:sz w:val="22"/>
          <w:szCs w:val="22"/>
        </w:rPr>
        <w:t xml:space="preserve"> </w:t>
      </w:r>
      <w:r w:rsidR="0052500A" w:rsidRPr="00895CA1">
        <w:rPr>
          <w:rFonts w:ascii="Arial Narrow" w:hAnsi="Arial Narrow" w:cs="Arial"/>
          <w:sz w:val="22"/>
          <w:szCs w:val="22"/>
        </w:rPr>
        <w:t>wykonawcę,</w:t>
      </w:r>
      <w:r w:rsidRPr="00895CA1">
        <w:rPr>
          <w:rFonts w:ascii="Arial Narrow" w:hAnsi="Arial Narrow" w:cs="Arial"/>
          <w:sz w:val="22"/>
          <w:szCs w:val="22"/>
        </w:rPr>
        <w:t xml:space="preserve"> </w:t>
      </w:r>
      <w:r w:rsidR="0052500A" w:rsidRPr="00895CA1">
        <w:rPr>
          <w:rFonts w:ascii="Arial Narrow" w:hAnsi="Arial Narrow" w:cs="Arial"/>
          <w:sz w:val="22"/>
          <w:szCs w:val="22"/>
        </w:rPr>
        <w:t xml:space="preserve">wobec którego zachodzą </w:t>
      </w:r>
      <w:r w:rsidRPr="00895CA1">
        <w:rPr>
          <w:rFonts w:ascii="Arial Narrow" w:hAnsi="Arial Narrow" w:cs="Arial"/>
          <w:sz w:val="22"/>
          <w:szCs w:val="22"/>
        </w:rPr>
        <w:t>podstawy wykluczenia określone w</w:t>
      </w:r>
      <w:r w:rsidR="0052500A" w:rsidRPr="00895CA1">
        <w:rPr>
          <w:rFonts w:ascii="Arial Narrow" w:hAnsi="Arial Narrow" w:cs="Arial"/>
          <w:sz w:val="22"/>
          <w:szCs w:val="22"/>
        </w:rPr>
        <w:t>:</w:t>
      </w:r>
    </w:p>
    <w:p w14:paraId="14E2069B" w14:textId="762E0377" w:rsidR="0052500A" w:rsidRPr="00895CA1" w:rsidRDefault="00561F90" w:rsidP="0052500A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 xml:space="preserve">art. 108 ust. 1 </w:t>
      </w:r>
      <w:r w:rsidR="0052500A" w:rsidRPr="00895CA1">
        <w:rPr>
          <w:rFonts w:ascii="Arial Narrow" w:hAnsi="Arial Narrow" w:cs="Arial"/>
          <w:sz w:val="22"/>
          <w:szCs w:val="22"/>
        </w:rPr>
        <w:t>ustawy;</w:t>
      </w:r>
    </w:p>
    <w:p w14:paraId="7A2B3702" w14:textId="5E47F041" w:rsidR="0052500A" w:rsidRPr="00895CA1" w:rsidRDefault="00561F90" w:rsidP="0052500A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>art. 109 ust. 1 pkt 4, 5 i 7 ustawy</w:t>
      </w:r>
      <w:r w:rsidR="0052500A" w:rsidRPr="00895CA1">
        <w:rPr>
          <w:rFonts w:ascii="Arial Narrow" w:hAnsi="Arial Narrow" w:cs="Arial"/>
          <w:sz w:val="22"/>
          <w:szCs w:val="22"/>
        </w:rPr>
        <w:t>;</w:t>
      </w:r>
    </w:p>
    <w:p w14:paraId="156A1169" w14:textId="3FC956ED" w:rsidR="008E14D2" w:rsidRPr="008E14D2" w:rsidRDefault="003C3B04" w:rsidP="008E14D2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4F40AD">
        <w:rPr>
          <w:rFonts w:ascii="Arial Narrow" w:hAnsi="Arial Narrow" w:cs="Arial"/>
          <w:sz w:val="22"/>
          <w:szCs w:val="22"/>
        </w:rPr>
        <w:t>4</w:t>
      </w:r>
      <w:r w:rsidRPr="00895CA1">
        <w:rPr>
          <w:rFonts w:ascii="Arial Narrow" w:hAnsi="Arial Narrow" w:cs="Arial"/>
          <w:sz w:val="22"/>
          <w:szCs w:val="22"/>
        </w:rPr>
        <w:t xml:space="preserve"> r.</w:t>
      </w:r>
      <w:r w:rsidR="004F40AD">
        <w:rPr>
          <w:rFonts w:ascii="Arial Narrow" w:hAnsi="Arial Narrow" w:cs="Arial"/>
          <w:sz w:val="22"/>
          <w:szCs w:val="22"/>
        </w:rPr>
        <w:t>,</w:t>
      </w:r>
      <w:r w:rsidRPr="00895CA1">
        <w:rPr>
          <w:rFonts w:ascii="Arial Narrow" w:hAnsi="Arial Narrow" w:cs="Arial"/>
          <w:sz w:val="22"/>
          <w:szCs w:val="22"/>
        </w:rPr>
        <w:t xml:space="preserve"> </w:t>
      </w:r>
      <w:r w:rsidR="002C753E">
        <w:rPr>
          <w:rFonts w:ascii="Arial Narrow" w:hAnsi="Arial Narrow" w:cs="Arial"/>
          <w:sz w:val="22"/>
          <w:szCs w:val="22"/>
        </w:rPr>
        <w:br/>
      </w:r>
      <w:r w:rsidRPr="00895CA1">
        <w:rPr>
          <w:rFonts w:ascii="Arial Narrow" w:hAnsi="Arial Narrow" w:cs="Arial"/>
          <w:sz w:val="22"/>
          <w:szCs w:val="22"/>
        </w:rPr>
        <w:t xml:space="preserve">poz. </w:t>
      </w:r>
      <w:r w:rsidR="004F40AD">
        <w:rPr>
          <w:rFonts w:ascii="Arial Narrow" w:hAnsi="Arial Narrow" w:cs="Arial"/>
          <w:sz w:val="22"/>
          <w:szCs w:val="22"/>
        </w:rPr>
        <w:t>507</w:t>
      </w:r>
      <w:r w:rsidRPr="00895CA1">
        <w:rPr>
          <w:rFonts w:ascii="Arial Narrow" w:hAnsi="Arial Narrow" w:cs="Arial"/>
          <w:sz w:val="22"/>
          <w:szCs w:val="22"/>
        </w:rPr>
        <w:t>)</w:t>
      </w:r>
      <w:r w:rsidR="007B458E">
        <w:rPr>
          <w:rFonts w:ascii="Arial Narrow" w:hAnsi="Arial Narrow" w:cs="Arial"/>
          <w:sz w:val="22"/>
          <w:szCs w:val="22"/>
        </w:rPr>
        <w:t>;</w:t>
      </w:r>
    </w:p>
    <w:p w14:paraId="5B2FC381" w14:textId="558D4FFE" w:rsidR="000A1D3E" w:rsidRPr="008E14D2" w:rsidRDefault="008E14D2" w:rsidP="008E14D2">
      <w:pPr>
        <w:numPr>
          <w:ilvl w:val="2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8E14D2">
        <w:rPr>
          <w:rFonts w:ascii="Arial Narrow" w:hAnsi="Arial Narrow" w:cs="Arial"/>
          <w:sz w:val="22"/>
          <w:szCs w:val="22"/>
        </w:rPr>
        <w:t>art. 5k rozporządzenia Rady (UE) nr 833/2014</w:t>
      </w:r>
      <w:r w:rsidR="000A1D3E" w:rsidRPr="008E14D2">
        <w:rPr>
          <w:rFonts w:ascii="Arial Narrow" w:hAnsi="Arial Narrow" w:cs="Arial"/>
          <w:sz w:val="22"/>
          <w:szCs w:val="22"/>
        </w:rPr>
        <w:t>.</w:t>
      </w:r>
    </w:p>
    <w:p w14:paraId="526C1F41" w14:textId="13E5C5A5" w:rsidR="000A1D3E" w:rsidRPr="00895CA1" w:rsidRDefault="005D5CA1" w:rsidP="006B6AF5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 xml:space="preserve">W celu potwierdzenia braku podstaw do wykluczenia </w:t>
      </w:r>
      <w:r w:rsidR="0052500A" w:rsidRPr="00895CA1">
        <w:rPr>
          <w:rFonts w:ascii="Arial Narrow" w:hAnsi="Arial Narrow" w:cs="Arial"/>
          <w:sz w:val="22"/>
          <w:szCs w:val="22"/>
        </w:rPr>
        <w:t xml:space="preserve">określonych w pkt. </w:t>
      </w:r>
      <w:r w:rsidR="00C83B6A">
        <w:rPr>
          <w:rFonts w:ascii="Arial Narrow" w:hAnsi="Arial Narrow" w:cs="Arial"/>
          <w:sz w:val="22"/>
          <w:szCs w:val="22"/>
        </w:rPr>
        <w:t>6</w:t>
      </w:r>
      <w:r w:rsidR="0052500A" w:rsidRPr="00895CA1">
        <w:rPr>
          <w:rFonts w:ascii="Arial Narrow" w:hAnsi="Arial Narrow" w:cs="Arial"/>
          <w:sz w:val="22"/>
          <w:szCs w:val="22"/>
        </w:rPr>
        <w:t xml:space="preserve">.1.1 oraz </w:t>
      </w:r>
      <w:r w:rsidR="00C83B6A">
        <w:rPr>
          <w:rFonts w:ascii="Arial Narrow" w:hAnsi="Arial Narrow" w:cs="Arial"/>
          <w:sz w:val="22"/>
          <w:szCs w:val="22"/>
        </w:rPr>
        <w:t>6</w:t>
      </w:r>
      <w:r w:rsidR="0052500A" w:rsidRPr="00895CA1">
        <w:rPr>
          <w:rFonts w:ascii="Arial Narrow" w:hAnsi="Arial Narrow" w:cs="Arial"/>
          <w:sz w:val="22"/>
          <w:szCs w:val="22"/>
        </w:rPr>
        <w:t>.1.2 Zamawiający</w:t>
      </w:r>
      <w:r w:rsidRPr="00895CA1">
        <w:rPr>
          <w:rFonts w:ascii="Arial Narrow" w:hAnsi="Arial Narrow" w:cs="Arial"/>
          <w:sz w:val="22"/>
          <w:szCs w:val="22"/>
        </w:rPr>
        <w:t xml:space="preserve"> będzie żądał od wykonawcy, którego oferta zostanie najwyżej oceniona </w:t>
      </w:r>
      <w:r w:rsidR="00802D66" w:rsidRPr="00895CA1">
        <w:rPr>
          <w:rFonts w:ascii="Arial Narrow" w:hAnsi="Arial Narrow" w:cs="Arial"/>
          <w:sz w:val="22"/>
          <w:szCs w:val="22"/>
        </w:rPr>
        <w:t>następujących</w:t>
      </w:r>
      <w:r w:rsidR="00A41BB7" w:rsidRPr="00895CA1">
        <w:rPr>
          <w:rFonts w:ascii="Arial Narrow" w:hAnsi="Arial Narrow" w:cs="Arial"/>
          <w:sz w:val="22"/>
          <w:szCs w:val="22"/>
        </w:rPr>
        <w:t xml:space="preserve"> </w:t>
      </w:r>
      <w:r w:rsidRPr="00895CA1">
        <w:rPr>
          <w:rFonts w:ascii="Arial Narrow" w:hAnsi="Arial Narrow" w:cs="Arial"/>
          <w:sz w:val="22"/>
          <w:szCs w:val="22"/>
        </w:rPr>
        <w:t>środków dowodowych:</w:t>
      </w:r>
    </w:p>
    <w:p w14:paraId="439F2299" w14:textId="3E304367" w:rsidR="00B734F2" w:rsidRDefault="00B734F2" w:rsidP="00E824CE">
      <w:pPr>
        <w:pStyle w:val="Styl8"/>
        <w:numPr>
          <w:ilvl w:val="2"/>
          <w:numId w:val="3"/>
        </w:numPr>
        <w:tabs>
          <w:tab w:val="clear" w:pos="1418"/>
        </w:tabs>
        <w:jc w:val="both"/>
        <w:rPr>
          <w:b w:val="0"/>
        </w:rPr>
      </w:pPr>
      <w:r w:rsidRPr="00D34B1E">
        <w:rPr>
          <w:bCs/>
        </w:rPr>
        <w:t>informacj</w:t>
      </w:r>
      <w:r w:rsidR="00127BCC">
        <w:rPr>
          <w:bCs/>
        </w:rPr>
        <w:t>i</w:t>
      </w:r>
      <w:r w:rsidRPr="00D34B1E">
        <w:rPr>
          <w:bCs/>
        </w:rPr>
        <w:t xml:space="preserve"> z Krajowego Rejestru Karnego</w:t>
      </w:r>
      <w:r>
        <w:rPr>
          <w:b w:val="0"/>
        </w:rPr>
        <w:t>:</w:t>
      </w:r>
    </w:p>
    <w:p w14:paraId="78730848" w14:textId="22856A49" w:rsidR="00B734F2" w:rsidRDefault="00B734F2" w:rsidP="00B734F2">
      <w:pPr>
        <w:pStyle w:val="Styl8"/>
        <w:numPr>
          <w:ilvl w:val="3"/>
          <w:numId w:val="3"/>
        </w:numPr>
        <w:jc w:val="both"/>
        <w:rPr>
          <w:b w:val="0"/>
        </w:rPr>
      </w:pPr>
      <w:r w:rsidRPr="00B734F2">
        <w:rPr>
          <w:b w:val="0"/>
        </w:rPr>
        <w:t>potwierdzając</w:t>
      </w:r>
      <w:r w:rsidR="00A1655C">
        <w:rPr>
          <w:b w:val="0"/>
        </w:rPr>
        <w:t>ej</w:t>
      </w:r>
      <w:r w:rsidRPr="00B734F2">
        <w:rPr>
          <w:b w:val="0"/>
        </w:rPr>
        <w:t>, że wykonawca będący osob</w:t>
      </w:r>
      <w:r w:rsidR="001040EB">
        <w:rPr>
          <w:b w:val="0"/>
        </w:rPr>
        <w:t>ą</w:t>
      </w:r>
      <w:r w:rsidRPr="00B734F2">
        <w:rPr>
          <w:b w:val="0"/>
        </w:rPr>
        <w:t xml:space="preserve"> fizyczną nie został prawomocnie skazan</w:t>
      </w:r>
      <w:r w:rsidR="00A1655C">
        <w:rPr>
          <w:b w:val="0"/>
        </w:rPr>
        <w:t>y</w:t>
      </w:r>
      <w:r w:rsidRPr="00B734F2">
        <w:rPr>
          <w:b w:val="0"/>
        </w:rPr>
        <w:t xml:space="preserve"> za przestępstwo określone w art. 108 ust. 1 pkt 1 ustawy, sporządzon</w:t>
      </w:r>
      <w:r w:rsidR="00A1655C">
        <w:rPr>
          <w:b w:val="0"/>
        </w:rPr>
        <w:t>ej</w:t>
      </w:r>
      <w:r w:rsidRPr="00B734F2">
        <w:rPr>
          <w:b w:val="0"/>
        </w:rPr>
        <w:t xml:space="preserve"> nie wcześniej niż 6 miesięcy przed jej złożeniem</w:t>
      </w:r>
      <w:r>
        <w:rPr>
          <w:b w:val="0"/>
        </w:rPr>
        <w:t>;</w:t>
      </w:r>
    </w:p>
    <w:p w14:paraId="062F9157" w14:textId="582CFC1A" w:rsidR="00B734F2" w:rsidRPr="00B734F2" w:rsidRDefault="00535AC6" w:rsidP="00B734F2">
      <w:pPr>
        <w:pStyle w:val="Styl8"/>
        <w:numPr>
          <w:ilvl w:val="3"/>
          <w:numId w:val="3"/>
        </w:numPr>
        <w:jc w:val="both"/>
        <w:rPr>
          <w:b w:val="0"/>
        </w:rPr>
      </w:pPr>
      <w:r w:rsidRPr="00535AC6">
        <w:rPr>
          <w:b w:val="0"/>
        </w:rPr>
        <w:t>potwierdzając</w:t>
      </w:r>
      <w:r w:rsidR="00A1655C">
        <w:rPr>
          <w:b w:val="0"/>
        </w:rPr>
        <w:t>ej</w:t>
      </w:r>
      <w:r w:rsidRPr="00535AC6">
        <w:rPr>
          <w:b w:val="0"/>
        </w:rPr>
        <w:t>, że urzędując</w:t>
      </w:r>
      <w:r w:rsidR="00A1655C">
        <w:rPr>
          <w:b w:val="0"/>
        </w:rPr>
        <w:t>y</w:t>
      </w:r>
      <w:r w:rsidRPr="00535AC6">
        <w:rPr>
          <w:b w:val="0"/>
        </w:rPr>
        <w:t xml:space="preserve"> człon</w:t>
      </w:r>
      <w:r w:rsidR="00A1655C">
        <w:rPr>
          <w:b w:val="0"/>
        </w:rPr>
        <w:t>ek</w:t>
      </w:r>
      <w:r w:rsidRPr="00535AC6">
        <w:rPr>
          <w:b w:val="0"/>
        </w:rPr>
        <w:t xml:space="preserve"> organu zarządzającego lub nadzorczego, wspólnik</w:t>
      </w:r>
      <w:r w:rsidR="00A1655C">
        <w:rPr>
          <w:b w:val="0"/>
        </w:rPr>
        <w:t xml:space="preserve"> </w:t>
      </w:r>
      <w:r w:rsidRPr="00535AC6">
        <w:rPr>
          <w:b w:val="0"/>
        </w:rPr>
        <w:t>spółki w spółce jawnej lub partnerskiej albo komplementariusz w spółce komandytowej lub komandytowo-akcyjnej lub prokurent wykonawcy będącego osobą prawną nie został</w:t>
      </w:r>
      <w:r w:rsidR="00A1655C">
        <w:rPr>
          <w:b w:val="0"/>
        </w:rPr>
        <w:t xml:space="preserve"> </w:t>
      </w:r>
      <w:r w:rsidRPr="00535AC6">
        <w:rPr>
          <w:b w:val="0"/>
        </w:rPr>
        <w:t>prawomocnie skazany za przestępstwo określone w art. 108 ust. 1 pkt 1 ustawy, sporządzon</w:t>
      </w:r>
      <w:r w:rsidR="00A1655C">
        <w:rPr>
          <w:b w:val="0"/>
        </w:rPr>
        <w:t>ej</w:t>
      </w:r>
      <w:r w:rsidRPr="00535AC6">
        <w:rPr>
          <w:b w:val="0"/>
        </w:rPr>
        <w:t xml:space="preserve"> nie wcześniej niż 6 miesięcy przed jej złożeniem</w:t>
      </w:r>
      <w:r w:rsidR="00D34B1E">
        <w:rPr>
          <w:b w:val="0"/>
        </w:rPr>
        <w:t>;</w:t>
      </w:r>
    </w:p>
    <w:p w14:paraId="03BF0A2C" w14:textId="30A9C720" w:rsidR="00D34B1E" w:rsidRPr="00DA317F" w:rsidRDefault="00D34B1E" w:rsidP="00DA317F">
      <w:pPr>
        <w:pStyle w:val="Styl8"/>
        <w:numPr>
          <w:ilvl w:val="2"/>
          <w:numId w:val="3"/>
        </w:numPr>
        <w:tabs>
          <w:tab w:val="clear" w:pos="1418"/>
        </w:tabs>
        <w:jc w:val="both"/>
        <w:rPr>
          <w:b w:val="0"/>
        </w:rPr>
      </w:pPr>
      <w:r w:rsidRPr="00D34B1E">
        <w:rPr>
          <w:bCs/>
        </w:rPr>
        <w:t>informacj</w:t>
      </w:r>
      <w:r w:rsidR="00127BCC">
        <w:rPr>
          <w:bCs/>
        </w:rPr>
        <w:t>i</w:t>
      </w:r>
      <w:r w:rsidRPr="00D34B1E">
        <w:rPr>
          <w:bCs/>
        </w:rPr>
        <w:t xml:space="preserve"> z Krajowego Rejestru Karnego</w:t>
      </w:r>
      <w:r w:rsidRPr="00D34B1E">
        <w:rPr>
          <w:b w:val="0"/>
        </w:rPr>
        <w:t xml:space="preserve"> potwierdzając</w:t>
      </w:r>
      <w:r w:rsidR="00A1655C">
        <w:rPr>
          <w:b w:val="0"/>
        </w:rPr>
        <w:t>ej</w:t>
      </w:r>
      <w:r w:rsidRPr="00D34B1E">
        <w:rPr>
          <w:b w:val="0"/>
        </w:rPr>
        <w:t>, że wobec wykonawcy prawomocnie nie orzeczono zakaz</w:t>
      </w:r>
      <w:r w:rsidR="001040EB">
        <w:rPr>
          <w:b w:val="0"/>
        </w:rPr>
        <w:t>u</w:t>
      </w:r>
      <w:r w:rsidRPr="00D34B1E">
        <w:rPr>
          <w:b w:val="0"/>
        </w:rPr>
        <w:t xml:space="preserve"> ubiegania się o zamówienia publiczne</w:t>
      </w:r>
      <w:r w:rsidR="001040EB">
        <w:rPr>
          <w:b w:val="0"/>
        </w:rPr>
        <w:t>,</w:t>
      </w:r>
      <w:r w:rsidRPr="00D34B1E">
        <w:rPr>
          <w:b w:val="0"/>
        </w:rPr>
        <w:t xml:space="preserve"> o którym mowa w art. 108 ust.</w:t>
      </w:r>
      <w:r w:rsidR="001040EB">
        <w:rPr>
          <w:b w:val="0"/>
        </w:rPr>
        <w:t>1 pkt</w:t>
      </w:r>
      <w:r w:rsidRPr="00D34B1E">
        <w:rPr>
          <w:b w:val="0"/>
        </w:rPr>
        <w:t xml:space="preserve"> 4 ustawy, sporządzona nie wcześniej niż 6 miesięcy przed jej złożeniem</w:t>
      </w:r>
      <w:r w:rsidRPr="00DA317F">
        <w:rPr>
          <w:b w:val="0"/>
        </w:rPr>
        <w:t>;</w:t>
      </w:r>
    </w:p>
    <w:p w14:paraId="7A5CF2A4" w14:textId="4E533037" w:rsidR="009563D2" w:rsidRPr="00D43763" w:rsidRDefault="009563D2" w:rsidP="00E824CE">
      <w:pPr>
        <w:pStyle w:val="Styl8"/>
        <w:numPr>
          <w:ilvl w:val="2"/>
          <w:numId w:val="3"/>
        </w:numPr>
        <w:tabs>
          <w:tab w:val="clear" w:pos="1418"/>
        </w:tabs>
        <w:jc w:val="both"/>
        <w:rPr>
          <w:b w:val="0"/>
        </w:rPr>
      </w:pPr>
      <w:r w:rsidRPr="009563D2">
        <w:t>oświadczeni</w:t>
      </w:r>
      <w:r w:rsidR="00A311CC">
        <w:t>a</w:t>
      </w:r>
      <w:r w:rsidRPr="009563D2">
        <w:t xml:space="preserve"> </w:t>
      </w:r>
      <w:r w:rsidRPr="009563D2">
        <w:rPr>
          <w:bCs/>
        </w:rPr>
        <w:t>wykonawcy</w:t>
      </w:r>
      <w:r w:rsidRPr="009563D2">
        <w:rPr>
          <w:b w:val="0"/>
        </w:rPr>
        <w:t xml:space="preserve">, o braku przynależności do tej samej grupy kapitałowej w rozumieniu ustawy </w:t>
      </w:r>
      <w:r w:rsidRPr="009563D2">
        <w:rPr>
          <w:b w:val="0"/>
        </w:rPr>
        <w:br/>
        <w:t>z dnia 16 lutego 2007 r. o ochronie konkurencji i konsumentów (Dz.U. z 20</w:t>
      </w:r>
      <w:r w:rsidR="00EB631C">
        <w:rPr>
          <w:b w:val="0"/>
        </w:rPr>
        <w:t>2</w:t>
      </w:r>
      <w:r w:rsidR="009E6677">
        <w:rPr>
          <w:b w:val="0"/>
        </w:rPr>
        <w:t>4</w:t>
      </w:r>
      <w:r w:rsidR="004F40AD">
        <w:rPr>
          <w:b w:val="0"/>
        </w:rPr>
        <w:t xml:space="preserve"> </w:t>
      </w:r>
      <w:r w:rsidRPr="009563D2">
        <w:rPr>
          <w:b w:val="0"/>
        </w:rPr>
        <w:t>r.</w:t>
      </w:r>
      <w:r w:rsidR="004F40AD">
        <w:rPr>
          <w:b w:val="0"/>
        </w:rPr>
        <w:t>,</w:t>
      </w:r>
      <w:r w:rsidRPr="009563D2">
        <w:rPr>
          <w:b w:val="0"/>
        </w:rPr>
        <w:t xml:space="preserve"> poz. </w:t>
      </w:r>
      <w:r w:rsidR="009E6677">
        <w:rPr>
          <w:b w:val="0"/>
        </w:rPr>
        <w:t>594</w:t>
      </w:r>
      <w:r w:rsidRPr="009563D2">
        <w:rPr>
          <w:b w:val="0"/>
        </w:rPr>
        <w:t xml:space="preserve">), </w:t>
      </w:r>
      <w:r w:rsidRPr="009563D2">
        <w:rPr>
          <w:b w:val="0"/>
        </w:rPr>
        <w:br/>
        <w:t>z innym wykonawcą, który złożył odrębną ofertę, albo oświadczenie o przynależności do tej samej grupy kapitałowej wraz z dokumentami lub informacjami potwierdzającymi przygotowanie oferty, niezależnie od innego wykonawcy należącego do tej samej grupy kapitałowej</w:t>
      </w:r>
      <w:r w:rsidRPr="00D43763">
        <w:rPr>
          <w:b w:val="0"/>
          <w:bCs/>
        </w:rPr>
        <w:t>;</w:t>
      </w:r>
    </w:p>
    <w:p w14:paraId="797400E8" w14:textId="12C2E67B" w:rsidR="009563D2" w:rsidRPr="00D43763" w:rsidRDefault="009563D2" w:rsidP="00191490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3B56B4">
        <w:rPr>
          <w:rFonts w:ascii="Arial Narrow" w:hAnsi="Arial Narrow"/>
          <w:b/>
          <w:sz w:val="22"/>
          <w:szCs w:val="22"/>
        </w:rPr>
        <w:t>odpis</w:t>
      </w:r>
      <w:r w:rsidR="003B56B4">
        <w:rPr>
          <w:rFonts w:ascii="Arial Narrow" w:hAnsi="Arial Narrow"/>
          <w:b/>
          <w:sz w:val="22"/>
          <w:szCs w:val="22"/>
        </w:rPr>
        <w:t>u</w:t>
      </w:r>
      <w:r w:rsidRPr="003B56B4">
        <w:rPr>
          <w:rFonts w:ascii="Arial Narrow" w:hAnsi="Arial Narrow"/>
          <w:b/>
          <w:sz w:val="22"/>
          <w:szCs w:val="22"/>
        </w:rPr>
        <w:t xml:space="preserve"> lub informacj</w:t>
      </w:r>
      <w:r w:rsidR="003B56B4">
        <w:rPr>
          <w:rFonts w:ascii="Arial Narrow" w:hAnsi="Arial Narrow"/>
          <w:b/>
          <w:sz w:val="22"/>
          <w:szCs w:val="22"/>
        </w:rPr>
        <w:t>i</w:t>
      </w:r>
      <w:r w:rsidRPr="003B56B4">
        <w:rPr>
          <w:rFonts w:ascii="Arial Narrow" w:hAnsi="Arial Narrow"/>
          <w:b/>
          <w:sz w:val="22"/>
          <w:szCs w:val="22"/>
        </w:rPr>
        <w:t xml:space="preserve"> </w:t>
      </w:r>
      <w:r w:rsidRPr="003B56B4">
        <w:rPr>
          <w:rFonts w:ascii="Arial Narrow" w:hAnsi="Arial Narrow"/>
          <w:b/>
          <w:bCs/>
          <w:sz w:val="22"/>
          <w:szCs w:val="22"/>
        </w:rPr>
        <w:t xml:space="preserve">z Krajowego Rejestru Sądowego lub z Centralnej Ewidencji i Informacji </w:t>
      </w:r>
      <w:r w:rsidRPr="003B56B4">
        <w:rPr>
          <w:rFonts w:ascii="Arial Narrow" w:hAnsi="Arial Narrow"/>
          <w:b/>
          <w:bCs/>
          <w:sz w:val="22"/>
          <w:szCs w:val="22"/>
        </w:rPr>
        <w:br/>
        <w:t>o Działalności Gospodarczej</w:t>
      </w:r>
      <w:r w:rsidRPr="009563D2">
        <w:rPr>
          <w:rFonts w:ascii="Arial Narrow" w:hAnsi="Arial Narrow"/>
          <w:sz w:val="22"/>
          <w:szCs w:val="22"/>
        </w:rPr>
        <w:t>, sporządzon</w:t>
      </w:r>
      <w:r w:rsidR="00A1655C">
        <w:rPr>
          <w:rFonts w:ascii="Arial Narrow" w:hAnsi="Arial Narrow"/>
          <w:sz w:val="22"/>
          <w:szCs w:val="22"/>
        </w:rPr>
        <w:t>ych</w:t>
      </w:r>
      <w:r w:rsidRPr="009563D2">
        <w:rPr>
          <w:rFonts w:ascii="Arial Narrow" w:hAnsi="Arial Narrow"/>
          <w:sz w:val="22"/>
          <w:szCs w:val="22"/>
        </w:rPr>
        <w:t xml:space="preserve"> nie wcześniej niż 3 miesiące przed jej złożeniem, jeżeli odrębne przepisy wymagają wpisu do rejestru lub ewidencji - wykonawca nie jest zobowiązany do złożenia przedmiotowych dokumentów, jeżeli Zamawiający może je uzyskać za pomocą bezpłatnych </w:t>
      </w:r>
      <w:r w:rsidRPr="009563D2">
        <w:rPr>
          <w:rFonts w:ascii="Arial Narrow" w:hAnsi="Arial Narrow"/>
          <w:sz w:val="22"/>
          <w:szCs w:val="22"/>
        </w:rPr>
        <w:br/>
        <w:t>i ogólnodostępnych baz danych, o ile wykonawca wskazał dane umożliwiające dostęp do tych dokumentów</w:t>
      </w:r>
      <w:r w:rsidR="00D43763">
        <w:rPr>
          <w:rFonts w:ascii="Arial Narrow" w:hAnsi="Arial Narrow"/>
          <w:sz w:val="22"/>
          <w:szCs w:val="22"/>
        </w:rPr>
        <w:t>;</w:t>
      </w:r>
    </w:p>
    <w:p w14:paraId="42DC76AF" w14:textId="667ED80A" w:rsidR="00D43763" w:rsidRDefault="00191490" w:rsidP="00191490">
      <w:pPr>
        <w:numPr>
          <w:ilvl w:val="2"/>
          <w:numId w:val="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</w:t>
      </w:r>
      <w:r w:rsidR="00DA317F" w:rsidRPr="00191490">
        <w:rPr>
          <w:rFonts w:ascii="Arial Narrow" w:hAnsi="Arial Narrow" w:cs="Arial"/>
          <w:b/>
          <w:sz w:val="22"/>
          <w:szCs w:val="22"/>
        </w:rPr>
        <w:t>świadczenia o aktualności informacji zawartych w JEDZ,</w:t>
      </w:r>
      <w:r w:rsidR="00DA317F" w:rsidRPr="00DA317F">
        <w:rPr>
          <w:rFonts w:ascii="Arial Narrow" w:hAnsi="Arial Narrow" w:cs="Arial"/>
          <w:bCs/>
          <w:sz w:val="22"/>
          <w:szCs w:val="22"/>
        </w:rPr>
        <w:t xml:space="preserve"> </w:t>
      </w:r>
      <w:r w:rsidR="00DA317F">
        <w:rPr>
          <w:rFonts w:ascii="Arial Narrow" w:hAnsi="Arial Narrow" w:cs="Arial"/>
          <w:sz w:val="22"/>
          <w:szCs w:val="22"/>
        </w:rPr>
        <w:t>w zakresie braku podstaw do wykluczenia określonych w</w:t>
      </w:r>
      <w:r w:rsidR="00DA317F">
        <w:rPr>
          <w:rFonts w:ascii="Arial Narrow" w:hAnsi="Arial Narrow" w:cs="Arial"/>
          <w:bCs/>
          <w:sz w:val="22"/>
          <w:szCs w:val="22"/>
        </w:rPr>
        <w:t xml:space="preserve">: </w:t>
      </w:r>
    </w:p>
    <w:p w14:paraId="48592C2F" w14:textId="4C318DA8" w:rsidR="00DA317F" w:rsidRPr="00DA317F" w:rsidRDefault="00DA317F" w:rsidP="00191490">
      <w:pPr>
        <w:numPr>
          <w:ilvl w:val="3"/>
          <w:numId w:val="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art. 108 ust. 1 pkt 3 ustawy,</w:t>
      </w:r>
    </w:p>
    <w:p w14:paraId="71D1C64F" w14:textId="3818FD1F" w:rsidR="00DA317F" w:rsidRPr="00DA317F" w:rsidRDefault="00DA317F" w:rsidP="00191490">
      <w:pPr>
        <w:numPr>
          <w:ilvl w:val="3"/>
          <w:numId w:val="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art. 108 ust. 1 pkt 4 ustawy, dotyczącej orzeczenia zakazu ubiegania się o zamówienie publiczne tytułem środka karnego oraz tytułem środka zapobiegawczego,</w:t>
      </w:r>
    </w:p>
    <w:p w14:paraId="55B00554" w14:textId="1E3FB780" w:rsidR="00191490" w:rsidRPr="00191490" w:rsidRDefault="00191490" w:rsidP="00191490">
      <w:pPr>
        <w:numPr>
          <w:ilvl w:val="3"/>
          <w:numId w:val="3"/>
        </w:numPr>
        <w:rPr>
          <w:rFonts w:ascii="Arial Narrow" w:hAnsi="Arial Narrow" w:cs="Arial"/>
          <w:bCs/>
          <w:sz w:val="22"/>
          <w:szCs w:val="22"/>
        </w:rPr>
      </w:pPr>
      <w:r w:rsidRPr="00191490">
        <w:rPr>
          <w:rFonts w:ascii="Arial Narrow" w:hAnsi="Arial Narrow" w:cs="Arial"/>
          <w:bCs/>
          <w:sz w:val="22"/>
          <w:szCs w:val="22"/>
        </w:rPr>
        <w:t>art. 108 ust. 1 pkt 5 ustawy</w:t>
      </w:r>
      <w:r>
        <w:rPr>
          <w:rFonts w:ascii="Arial Narrow" w:hAnsi="Arial Narrow" w:cs="Arial"/>
          <w:bCs/>
          <w:sz w:val="22"/>
          <w:szCs w:val="22"/>
        </w:rPr>
        <w:t xml:space="preserve">, </w:t>
      </w:r>
      <w:r w:rsidRPr="00191490">
        <w:rPr>
          <w:rFonts w:ascii="Arial Narrow" w:hAnsi="Arial Narrow" w:cs="Arial"/>
          <w:sz w:val="22"/>
          <w:szCs w:val="22"/>
        </w:rPr>
        <w:t>w zakresie dotyczącym b</w:t>
      </w:r>
      <w:r w:rsidR="001040EB">
        <w:rPr>
          <w:rFonts w:ascii="Arial Narrow" w:hAnsi="Arial Narrow" w:cs="Arial"/>
          <w:sz w:val="22"/>
          <w:szCs w:val="22"/>
        </w:rPr>
        <w:t>ra</w:t>
      </w:r>
      <w:r w:rsidRPr="00191490">
        <w:rPr>
          <w:rFonts w:ascii="Arial Narrow" w:hAnsi="Arial Narrow" w:cs="Arial"/>
          <w:sz w:val="22"/>
          <w:szCs w:val="22"/>
        </w:rPr>
        <w:t>ku zawarcia z innymi wykonawcami porozumienia mającego na celu zakłócenie konkurencji</w:t>
      </w:r>
    </w:p>
    <w:p w14:paraId="31B37238" w14:textId="2807FE35" w:rsidR="00DA317F" w:rsidRPr="00DA317F" w:rsidRDefault="00DA317F" w:rsidP="00191490">
      <w:pPr>
        <w:numPr>
          <w:ilvl w:val="3"/>
          <w:numId w:val="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art. 108 ust. 1 pkt 6 ustawy,</w:t>
      </w:r>
    </w:p>
    <w:p w14:paraId="5A5E519D" w14:textId="4D8F378D" w:rsidR="003C3B04" w:rsidRPr="000B3DD7" w:rsidRDefault="00DA317F" w:rsidP="000B3DD7">
      <w:pPr>
        <w:numPr>
          <w:ilvl w:val="3"/>
          <w:numId w:val="3"/>
        </w:numPr>
        <w:spacing w:after="120"/>
        <w:ind w:left="2269" w:hanging="851"/>
        <w:rPr>
          <w:rFonts w:ascii="Arial Narrow" w:hAnsi="Arial Narrow" w:cs="Arial"/>
          <w:bCs/>
          <w:sz w:val="22"/>
          <w:szCs w:val="22"/>
        </w:rPr>
      </w:pPr>
      <w:r w:rsidRPr="000B3DD7">
        <w:rPr>
          <w:rFonts w:ascii="Arial Narrow" w:hAnsi="Arial Narrow" w:cs="Arial"/>
          <w:sz w:val="22"/>
          <w:szCs w:val="22"/>
        </w:rPr>
        <w:t xml:space="preserve">art. 109 ust. 1 pkt </w:t>
      </w:r>
      <w:r w:rsidR="00191490" w:rsidRPr="000B3DD7">
        <w:rPr>
          <w:rFonts w:ascii="Arial Narrow" w:hAnsi="Arial Narrow" w:cs="Arial"/>
          <w:sz w:val="22"/>
          <w:szCs w:val="22"/>
        </w:rPr>
        <w:t>5 i 7</w:t>
      </w:r>
      <w:r w:rsidRPr="000B3DD7">
        <w:rPr>
          <w:rFonts w:ascii="Arial Narrow" w:hAnsi="Arial Narrow" w:cs="Arial"/>
          <w:sz w:val="22"/>
          <w:szCs w:val="22"/>
        </w:rPr>
        <w:t xml:space="preserve"> ustawy</w:t>
      </w:r>
      <w:r w:rsidR="00C62C5A" w:rsidRPr="000B3DD7">
        <w:rPr>
          <w:rFonts w:ascii="Arial Narrow" w:hAnsi="Arial Narrow" w:cs="Arial"/>
          <w:sz w:val="22"/>
          <w:szCs w:val="22"/>
        </w:rPr>
        <w:t>.</w:t>
      </w:r>
    </w:p>
    <w:p w14:paraId="7CEA4301" w14:textId="77777777" w:rsidR="00191490" w:rsidRDefault="00191490" w:rsidP="00191490">
      <w:pPr>
        <w:numPr>
          <w:ilvl w:val="1"/>
          <w:numId w:val="3"/>
        </w:numPr>
        <w:suppressAutoHyphens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Dokumenty wymagane od wykonawcy mającego siedzibę lub miejsce zamieszkania poza terytorium Rzeczypospolitej Polskiej.</w:t>
      </w:r>
    </w:p>
    <w:p w14:paraId="42196CC8" w14:textId="18E1F16D" w:rsidR="00191490" w:rsidRDefault="00191490" w:rsidP="00191490">
      <w:pPr>
        <w:numPr>
          <w:ilvl w:val="2"/>
          <w:numId w:val="3"/>
        </w:numPr>
        <w:suppressAutoHyphens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Jeżeli wykonawca ma siedzibę lub miejsce zamieszkania poza terytorium Rzeczypospolitej Polskiej, zamiast:</w:t>
      </w:r>
    </w:p>
    <w:p w14:paraId="646F1264" w14:textId="6390FDBB" w:rsidR="00191490" w:rsidRPr="004E5141" w:rsidRDefault="00191490" w:rsidP="00191490">
      <w:pPr>
        <w:numPr>
          <w:ilvl w:val="3"/>
          <w:numId w:val="3"/>
        </w:numPr>
        <w:suppressAutoHyphens/>
        <w:rPr>
          <w:rFonts w:ascii="Arial Narrow" w:hAnsi="Arial Narrow"/>
          <w:sz w:val="22"/>
          <w:szCs w:val="22"/>
        </w:rPr>
      </w:pPr>
      <w:r w:rsidRPr="004E5141">
        <w:rPr>
          <w:rFonts w:ascii="Arial Narrow" w:hAnsi="Arial Narrow" w:cs="Arial"/>
          <w:sz w:val="22"/>
          <w:szCs w:val="22"/>
        </w:rPr>
        <w:t xml:space="preserve">informacji, o których mowa w pkt </w:t>
      </w:r>
      <w:r w:rsidR="00C83B6A">
        <w:rPr>
          <w:rFonts w:ascii="Arial Narrow" w:hAnsi="Arial Narrow" w:cs="Arial"/>
          <w:sz w:val="22"/>
          <w:szCs w:val="22"/>
        </w:rPr>
        <w:t>6</w:t>
      </w:r>
      <w:r w:rsidRPr="004E5141">
        <w:rPr>
          <w:rFonts w:ascii="Arial Narrow" w:hAnsi="Arial Narrow" w:cs="Arial"/>
          <w:sz w:val="22"/>
          <w:szCs w:val="22"/>
        </w:rPr>
        <w:t>.2.1</w:t>
      </w:r>
      <w:r w:rsidR="00426A69" w:rsidRPr="004E5141">
        <w:rPr>
          <w:rFonts w:ascii="Arial Narrow" w:hAnsi="Arial Narrow" w:cs="Arial"/>
          <w:sz w:val="22"/>
          <w:szCs w:val="22"/>
        </w:rPr>
        <w:t xml:space="preserve"> i</w:t>
      </w:r>
      <w:r w:rsidRPr="004E5141">
        <w:rPr>
          <w:rFonts w:ascii="Arial Narrow" w:hAnsi="Arial Narrow" w:cs="Arial"/>
          <w:sz w:val="22"/>
          <w:szCs w:val="22"/>
        </w:rPr>
        <w:t xml:space="preserve"> </w:t>
      </w:r>
      <w:r w:rsidR="00C83B6A">
        <w:rPr>
          <w:rFonts w:ascii="Arial Narrow" w:hAnsi="Arial Narrow" w:cs="Arial"/>
          <w:sz w:val="22"/>
          <w:szCs w:val="22"/>
        </w:rPr>
        <w:t>6</w:t>
      </w:r>
      <w:r w:rsidR="001040EB" w:rsidRPr="004E5141">
        <w:rPr>
          <w:rFonts w:ascii="Arial Narrow" w:hAnsi="Arial Narrow" w:cs="Arial"/>
          <w:sz w:val="22"/>
          <w:szCs w:val="22"/>
        </w:rPr>
        <w:t>.2.2,</w:t>
      </w:r>
      <w:r w:rsidRPr="004E5141">
        <w:t xml:space="preserve"> </w:t>
      </w:r>
      <w:r w:rsidRPr="004E5141">
        <w:rPr>
          <w:rFonts w:ascii="Arial Narrow" w:hAnsi="Arial Narrow" w:cs="Arial"/>
          <w:sz w:val="22"/>
          <w:szCs w:val="22"/>
        </w:rPr>
        <w:t xml:space="preserve">składa informację z odpowiedniego rejestru, takiego jak rejestr sądowy, </w:t>
      </w:r>
      <w:r w:rsidR="001040EB" w:rsidRPr="004E5141">
        <w:rPr>
          <w:rFonts w:ascii="Arial Narrow" w:hAnsi="Arial Narrow" w:cs="Arial"/>
          <w:sz w:val="22"/>
          <w:szCs w:val="22"/>
        </w:rPr>
        <w:t>albo</w:t>
      </w:r>
      <w:r w:rsidRPr="004E5141">
        <w:rPr>
          <w:rFonts w:ascii="Arial Narrow" w:hAnsi="Arial Narrow" w:cs="Arial"/>
          <w:sz w:val="22"/>
          <w:szCs w:val="22"/>
        </w:rPr>
        <w:t xml:space="preserve"> w przypadku braku takiego rejestru, inny równoważny dokument </w:t>
      </w:r>
      <w:r w:rsidRPr="004E5141">
        <w:rPr>
          <w:rFonts w:ascii="Arial Narrow" w:hAnsi="Arial Narrow" w:cs="Arial"/>
          <w:sz w:val="22"/>
          <w:szCs w:val="22"/>
        </w:rPr>
        <w:lastRenderedPageBreak/>
        <w:t>wydany przez właściwy organ sądowy lub administracyjny kraju, w którym wykonawca ma siedzibę lub miejsce zamieszkania</w:t>
      </w:r>
      <w:r w:rsidR="00D867C7">
        <w:rPr>
          <w:rFonts w:ascii="Arial Narrow" w:hAnsi="Arial Narrow" w:cs="Arial"/>
          <w:sz w:val="22"/>
          <w:szCs w:val="22"/>
        </w:rPr>
        <w:t xml:space="preserve"> </w:t>
      </w:r>
      <w:r w:rsidR="00212300" w:rsidRPr="00212300">
        <w:rPr>
          <w:rFonts w:ascii="Arial Narrow" w:hAnsi="Arial Narrow" w:cs="Arial"/>
          <w:sz w:val="22"/>
          <w:szCs w:val="22"/>
        </w:rPr>
        <w:t xml:space="preserve">lub miejsce zamieszkania ma osoba, której dotyczy informacja albo dokument, </w:t>
      </w:r>
      <w:r w:rsidRPr="004E5141">
        <w:rPr>
          <w:rFonts w:ascii="Arial Narrow" w:hAnsi="Arial Narrow" w:cs="Arial"/>
          <w:sz w:val="22"/>
          <w:szCs w:val="22"/>
        </w:rPr>
        <w:t>potwierdzające</w:t>
      </w:r>
      <w:r w:rsidR="00F6579B">
        <w:rPr>
          <w:rFonts w:ascii="Arial Narrow" w:hAnsi="Arial Narrow" w:cs="Arial"/>
          <w:sz w:val="22"/>
          <w:szCs w:val="22"/>
        </w:rPr>
        <w:t xml:space="preserve"> odpowiednio</w:t>
      </w:r>
      <w:r w:rsidRPr="004E5141">
        <w:rPr>
          <w:rFonts w:ascii="Arial Narrow" w:hAnsi="Arial Narrow" w:cs="Arial"/>
          <w:sz w:val="22"/>
          <w:szCs w:val="22"/>
        </w:rPr>
        <w:t>, że</w:t>
      </w:r>
      <w:r w:rsidR="00E42DA5">
        <w:rPr>
          <w:rFonts w:ascii="Arial Narrow" w:hAnsi="Arial Narrow" w:cs="Arial"/>
          <w:sz w:val="22"/>
          <w:szCs w:val="22"/>
        </w:rPr>
        <w:t>:</w:t>
      </w:r>
      <w:r w:rsidRPr="004E5141">
        <w:rPr>
          <w:rFonts w:ascii="Arial Narrow" w:hAnsi="Arial Narrow" w:cs="Arial"/>
          <w:sz w:val="22"/>
          <w:szCs w:val="22"/>
        </w:rPr>
        <w:t xml:space="preserve"> </w:t>
      </w:r>
    </w:p>
    <w:p w14:paraId="14216916" w14:textId="70B8AC64" w:rsidR="00191490" w:rsidRDefault="00E42DA5" w:rsidP="00191490">
      <w:pPr>
        <w:numPr>
          <w:ilvl w:val="4"/>
          <w:numId w:val="3"/>
        </w:numPr>
        <w:suppressAutoHyphens/>
        <w:rPr>
          <w:rFonts w:ascii="Arial Narrow" w:hAnsi="Arial Narrow"/>
          <w:sz w:val="22"/>
          <w:szCs w:val="22"/>
        </w:rPr>
      </w:pPr>
      <w:r w:rsidRPr="004E5141">
        <w:rPr>
          <w:rFonts w:ascii="Arial Narrow" w:hAnsi="Arial Narrow" w:cs="Arial"/>
          <w:sz w:val="22"/>
          <w:szCs w:val="22"/>
        </w:rPr>
        <w:t xml:space="preserve">wykonawca lub </w:t>
      </w:r>
      <w:r w:rsidRPr="004E5141">
        <w:rPr>
          <w:rFonts w:ascii="Arial Narrow" w:eastAsia="Univers-PL" w:hAnsi="Arial Narrow" w:cs="Arial"/>
          <w:sz w:val="22"/>
          <w:szCs w:val="22"/>
        </w:rPr>
        <w:t>urzędujący członek organu zarządzającego lub nadzorczego, wspólnik spółki w spółce jawnej lub partnerskiej albo komplementariusza w spółce komandytowej lub komandytowo-akcyjnej lub prokurent</w:t>
      </w:r>
      <w:r w:rsidRPr="004E5141">
        <w:rPr>
          <w:rFonts w:ascii="Arial Narrow" w:hAnsi="Arial Narrow" w:cs="Arial"/>
          <w:sz w:val="22"/>
          <w:szCs w:val="22"/>
        </w:rPr>
        <w:t xml:space="preserve"> wykonawcy </w:t>
      </w:r>
      <w:r w:rsidR="00191490">
        <w:rPr>
          <w:rFonts w:ascii="Arial Narrow" w:eastAsia="Univers-PL" w:hAnsi="Arial Narrow" w:cs="Arial"/>
          <w:sz w:val="22"/>
          <w:szCs w:val="22"/>
        </w:rPr>
        <w:t xml:space="preserve">nie został prawomocnie skazany za przestępstwo, o którym mowa w art. 108 ust. 1 pkt 1 ustawy, </w:t>
      </w:r>
    </w:p>
    <w:p w14:paraId="60C933E7" w14:textId="462F288B" w:rsidR="00191490" w:rsidRDefault="00E42DA5" w:rsidP="00191490">
      <w:pPr>
        <w:numPr>
          <w:ilvl w:val="4"/>
          <w:numId w:val="3"/>
        </w:numPr>
        <w:suppressAutoHyphens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wobec </w:t>
      </w:r>
      <w:r w:rsidRPr="004E5141">
        <w:rPr>
          <w:rFonts w:ascii="Arial Narrow" w:hAnsi="Arial Narrow" w:cs="Arial"/>
          <w:sz w:val="22"/>
          <w:szCs w:val="22"/>
        </w:rPr>
        <w:t>wykonawc</w:t>
      </w:r>
      <w:r>
        <w:rPr>
          <w:rFonts w:ascii="Arial Narrow" w:hAnsi="Arial Narrow" w:cs="Arial"/>
          <w:sz w:val="22"/>
          <w:szCs w:val="22"/>
        </w:rPr>
        <w:t>y</w:t>
      </w:r>
      <w:r w:rsidRPr="004E5141">
        <w:rPr>
          <w:rFonts w:ascii="Arial Narrow" w:hAnsi="Arial Narrow" w:cs="Arial"/>
          <w:sz w:val="22"/>
          <w:szCs w:val="22"/>
        </w:rPr>
        <w:t xml:space="preserve"> </w:t>
      </w:r>
      <w:r w:rsidR="00191490">
        <w:rPr>
          <w:rFonts w:ascii="Arial Narrow" w:eastAsia="Univers-PL" w:hAnsi="Arial Narrow" w:cs="Arial"/>
          <w:sz w:val="22"/>
          <w:szCs w:val="22"/>
        </w:rPr>
        <w:t xml:space="preserve">nie orzeczono zakazu ubiegania się o zamówienia publiczne, </w:t>
      </w:r>
      <w:r w:rsidR="00910AF4">
        <w:rPr>
          <w:rFonts w:ascii="Arial Narrow" w:eastAsia="Univers-PL" w:hAnsi="Arial Narrow" w:cs="Arial"/>
          <w:sz w:val="22"/>
          <w:szCs w:val="22"/>
        </w:rPr>
        <w:br/>
      </w:r>
      <w:r w:rsidR="00191490">
        <w:rPr>
          <w:rFonts w:ascii="Arial Narrow" w:eastAsia="Univers-PL" w:hAnsi="Arial Narrow" w:cs="Arial"/>
          <w:sz w:val="22"/>
          <w:szCs w:val="22"/>
        </w:rPr>
        <w:t>o którym mowa w art. 108 ust. 1 pkt 4 ustawy;</w:t>
      </w:r>
    </w:p>
    <w:p w14:paraId="34E93BB7" w14:textId="73E8D120" w:rsidR="00191490" w:rsidRDefault="00191490" w:rsidP="00426A69">
      <w:pPr>
        <w:suppressAutoHyphens/>
        <w:ind w:left="2268" w:firstLine="0"/>
        <w:rPr>
          <w:rFonts w:ascii="Arial Narrow" w:hAnsi="Arial Narrow"/>
          <w:sz w:val="22"/>
          <w:szCs w:val="22"/>
        </w:rPr>
      </w:pPr>
      <w:r>
        <w:rPr>
          <w:rFonts w:ascii="Arial Narrow" w:eastAsia="Univers-PL" w:hAnsi="Arial Narrow" w:cs="Arial"/>
          <w:sz w:val="22"/>
          <w:szCs w:val="22"/>
        </w:rPr>
        <w:t xml:space="preserve">wystawioną nie wcześniej niż 6 miesięcy przed jego złożeniem; </w:t>
      </w:r>
    </w:p>
    <w:p w14:paraId="72A4AAAD" w14:textId="332B3032" w:rsidR="00191490" w:rsidRDefault="00191490" w:rsidP="00B35CC7">
      <w:pPr>
        <w:numPr>
          <w:ilvl w:val="3"/>
          <w:numId w:val="3"/>
        </w:numPr>
        <w:suppressAutoHyphens/>
        <w:spacing w:after="120"/>
        <w:ind w:left="2269" w:hanging="85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odpisu lub informacji, o których mowa </w:t>
      </w:r>
      <w:r>
        <w:rPr>
          <w:rFonts w:ascii="Arial Narrow" w:hAnsi="Arial Narrow" w:cs="Arial"/>
          <w:sz w:val="22"/>
          <w:szCs w:val="22"/>
        </w:rPr>
        <w:t xml:space="preserve">pkt </w:t>
      </w:r>
      <w:r w:rsidR="003555A2">
        <w:rPr>
          <w:rFonts w:ascii="Arial Narrow" w:hAnsi="Arial Narrow" w:cs="Arial"/>
          <w:sz w:val="22"/>
          <w:szCs w:val="22"/>
        </w:rPr>
        <w:t>6</w:t>
      </w:r>
      <w:r w:rsidRPr="00B35CC7">
        <w:rPr>
          <w:rFonts w:ascii="Arial Narrow" w:hAnsi="Arial Narrow" w:cs="Arial"/>
          <w:sz w:val="22"/>
          <w:szCs w:val="22"/>
        </w:rPr>
        <w:t>.2.</w:t>
      </w:r>
      <w:r w:rsidR="004E5141" w:rsidRPr="00B35CC7">
        <w:rPr>
          <w:rFonts w:ascii="Arial Narrow" w:hAnsi="Arial Narrow" w:cs="Arial"/>
          <w:sz w:val="22"/>
          <w:szCs w:val="22"/>
        </w:rPr>
        <w:t>4</w:t>
      </w:r>
      <w:r w:rsidRPr="00B35CC7">
        <w:t xml:space="preserve"> </w:t>
      </w:r>
      <w:r>
        <w:rPr>
          <w:rFonts w:ascii="Arial Narrow" w:hAnsi="Arial Narrow" w:cs="Arial"/>
          <w:sz w:val="22"/>
          <w:szCs w:val="22"/>
        </w:rPr>
        <w:t xml:space="preserve">składa dokument lub dokumenty wystawione </w:t>
      </w:r>
      <w:r>
        <w:rPr>
          <w:rFonts w:ascii="Arial Narrow" w:hAnsi="Arial Narrow" w:cs="Arial"/>
          <w:sz w:val="22"/>
          <w:szCs w:val="22"/>
        </w:rPr>
        <w:br/>
        <w:t xml:space="preserve">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 w:rsidR="00212300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>w przepisach miejsca wszczęcia tej procedury, wystawione nie wcześniej niż 3 miesiące przed ich złożeniem</w:t>
      </w:r>
      <w:r>
        <w:rPr>
          <w:rFonts w:ascii="Arial Narrow" w:hAnsi="Arial Narrow"/>
          <w:sz w:val="22"/>
          <w:szCs w:val="22"/>
        </w:rPr>
        <w:t>.</w:t>
      </w:r>
    </w:p>
    <w:p w14:paraId="3234AED4" w14:textId="77777777" w:rsidR="00191490" w:rsidRDefault="00191490" w:rsidP="00191490">
      <w:pPr>
        <w:numPr>
          <w:ilvl w:val="3"/>
          <w:numId w:val="3"/>
        </w:numPr>
        <w:suppressAutoHyphens/>
        <w:spacing w:after="100"/>
        <w:rPr>
          <w:rFonts w:ascii="Arial Narrow" w:hAnsi="Arial Narrow" w:cs="Arial"/>
          <w:vanish/>
          <w:sz w:val="22"/>
          <w:szCs w:val="22"/>
          <w:specVanish/>
        </w:rPr>
      </w:pPr>
    </w:p>
    <w:p w14:paraId="2A23B7C9" w14:textId="77777777" w:rsidR="00191490" w:rsidRDefault="00191490" w:rsidP="00191490">
      <w:pPr>
        <w:numPr>
          <w:ilvl w:val="3"/>
          <w:numId w:val="3"/>
        </w:numPr>
        <w:suppressAutoHyphens/>
        <w:spacing w:after="100"/>
        <w:rPr>
          <w:rFonts w:ascii="Arial Narrow" w:hAnsi="Arial Narrow" w:cs="Arial"/>
          <w:vanish/>
          <w:sz w:val="22"/>
          <w:szCs w:val="22"/>
          <w:specVanish/>
        </w:rPr>
      </w:pPr>
    </w:p>
    <w:p w14:paraId="606A45A0" w14:textId="26F57F8E" w:rsidR="009563D2" w:rsidRPr="00191490" w:rsidRDefault="00191490" w:rsidP="00191490">
      <w:pPr>
        <w:numPr>
          <w:ilvl w:val="1"/>
          <w:numId w:val="3"/>
        </w:numPr>
        <w:suppressAutoHyphens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Jeżeli w kraju, w którym wykonawca ma siedzibę lub miejsce zamieszkania</w:t>
      </w:r>
      <w:r w:rsidR="00B63431">
        <w:rPr>
          <w:rFonts w:ascii="Arial Narrow" w:hAnsi="Arial Narrow" w:cs="Arial"/>
          <w:sz w:val="22"/>
          <w:szCs w:val="22"/>
        </w:rPr>
        <w:t xml:space="preserve"> </w:t>
      </w:r>
      <w:r w:rsidR="00B63431" w:rsidRPr="00B63431">
        <w:rPr>
          <w:rFonts w:ascii="Arial Narrow" w:hAnsi="Arial Narrow" w:cs="Arial"/>
          <w:sz w:val="22"/>
          <w:szCs w:val="22"/>
        </w:rPr>
        <w:t>lub miejsce zamieszkania ma osoba, której dokument dotyczy</w:t>
      </w:r>
      <w:r>
        <w:rPr>
          <w:rFonts w:ascii="Arial Narrow" w:hAnsi="Arial Narrow" w:cs="Arial"/>
          <w:sz w:val="22"/>
          <w:szCs w:val="22"/>
        </w:rPr>
        <w:t xml:space="preserve">, nie wydaje się dokumentów, o których mowa w pkt </w:t>
      </w:r>
      <w:r w:rsidR="00C83B6A">
        <w:rPr>
          <w:rFonts w:ascii="Arial Narrow" w:hAnsi="Arial Narrow" w:cs="Arial"/>
          <w:sz w:val="22"/>
          <w:szCs w:val="22"/>
        </w:rPr>
        <w:t>6</w:t>
      </w:r>
      <w:r w:rsidR="004E5141">
        <w:rPr>
          <w:rFonts w:ascii="Arial Narrow" w:hAnsi="Arial Narrow" w:cs="Arial"/>
          <w:sz w:val="22"/>
          <w:szCs w:val="22"/>
        </w:rPr>
        <w:t>.3</w:t>
      </w:r>
      <w:r>
        <w:rPr>
          <w:rFonts w:ascii="Arial Narrow" w:hAnsi="Arial Narrow" w:cs="Arial"/>
          <w:sz w:val="22"/>
          <w:szCs w:val="22"/>
        </w:rPr>
        <w:t>.1</w:t>
      </w:r>
      <w:r w:rsidR="00B35CC7">
        <w:rPr>
          <w:rFonts w:ascii="Arial Narrow" w:hAnsi="Arial Narrow" w:cs="Arial"/>
          <w:sz w:val="22"/>
          <w:szCs w:val="22"/>
        </w:rPr>
        <w:t>.1</w:t>
      </w:r>
      <w:r>
        <w:rPr>
          <w:rFonts w:ascii="Arial Narrow" w:hAnsi="Arial Narrow" w:cs="Arial"/>
          <w:sz w:val="22"/>
          <w:szCs w:val="22"/>
        </w:rPr>
        <w:t xml:space="preserve">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</w:t>
      </w:r>
      <w:r w:rsidRPr="00AE2976">
        <w:rPr>
          <w:rFonts w:ascii="Arial Narrow" w:hAnsi="Arial Narrow" w:cs="Arial"/>
          <w:sz w:val="22"/>
          <w:szCs w:val="22"/>
        </w:rPr>
        <w:t>zamieszkania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AE2976" w:rsidRPr="00AE2976">
        <w:rPr>
          <w:rFonts w:ascii="Arial Narrow" w:hAnsi="Arial Narrow" w:cs="Arial"/>
          <w:sz w:val="22"/>
          <w:szCs w:val="22"/>
        </w:rPr>
        <w:t>lub miejsce zamieszkania ma osoba, której dokument miał dotyczyć</w:t>
      </w:r>
      <w:r w:rsidR="00AE2976">
        <w:rPr>
          <w:rFonts w:ascii="Arial Narrow" w:hAnsi="Arial Narrow" w:cs="Arial"/>
          <w:sz w:val="22"/>
          <w:szCs w:val="22"/>
        </w:rPr>
        <w:t xml:space="preserve"> nie</w:t>
      </w:r>
      <w:r>
        <w:rPr>
          <w:rFonts w:ascii="Arial Narrow" w:hAnsi="Arial Narrow" w:cs="Arial"/>
          <w:sz w:val="22"/>
          <w:szCs w:val="22"/>
        </w:rPr>
        <w:t xml:space="preserve"> ma przepisów o oświadczeniu pod przysięgą, złożone przed organem sądowym lub administracyjnym, notariuszem, organem samorządu zawodowego lub gospodarczego, właściwym ze względu na siedzibę lub miejsce zamieszkania wykonawcy</w:t>
      </w:r>
      <w:r w:rsidR="00212300" w:rsidRPr="00212300">
        <w:rPr>
          <w:rFonts w:ascii="Arial Narrow" w:hAnsi="Arial Narrow" w:cs="Arial"/>
          <w:color w:val="00B050"/>
          <w:sz w:val="22"/>
          <w:szCs w:val="22"/>
        </w:rPr>
        <w:t xml:space="preserve"> </w:t>
      </w:r>
      <w:r w:rsidR="00212300" w:rsidRPr="00212300">
        <w:rPr>
          <w:rFonts w:ascii="Arial Narrow" w:hAnsi="Arial Narrow" w:cs="Arial"/>
          <w:sz w:val="22"/>
          <w:szCs w:val="22"/>
        </w:rPr>
        <w:t>lub miejsce zamieszkania osoby, której dokument miał dotyczyć</w:t>
      </w:r>
      <w:r w:rsidR="00212300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wystawione odpowiednio nie wcześniej niż 6 miesięcy przed ich złożeniem</w:t>
      </w:r>
      <w:r w:rsidR="009F1BE4" w:rsidRPr="00344CD6">
        <w:rPr>
          <w:rFonts w:ascii="Arial Narrow" w:hAnsi="Arial Narrow"/>
          <w:sz w:val="22"/>
          <w:szCs w:val="22"/>
        </w:rPr>
        <w:t>.</w:t>
      </w:r>
    </w:p>
    <w:p w14:paraId="021F4D37" w14:textId="77777777" w:rsidR="009F1BE4" w:rsidRPr="00953A51" w:rsidRDefault="009F1BE4" w:rsidP="00A55FD3">
      <w:pPr>
        <w:numPr>
          <w:ilvl w:val="3"/>
          <w:numId w:val="3"/>
        </w:numPr>
        <w:suppressAutoHyphens/>
        <w:spacing w:after="120"/>
        <w:rPr>
          <w:rFonts w:ascii="Arial Narrow" w:hAnsi="Arial Narrow" w:cs="Arial"/>
          <w:vanish/>
          <w:sz w:val="22"/>
          <w:szCs w:val="22"/>
          <w:specVanish/>
        </w:rPr>
      </w:pPr>
    </w:p>
    <w:p w14:paraId="05E1F4F3" w14:textId="77777777" w:rsidR="009F1BE4" w:rsidRPr="00953A51" w:rsidRDefault="009F1BE4" w:rsidP="00A55FD3">
      <w:pPr>
        <w:numPr>
          <w:ilvl w:val="3"/>
          <w:numId w:val="3"/>
        </w:numPr>
        <w:suppressAutoHyphens/>
        <w:spacing w:after="120"/>
        <w:rPr>
          <w:rFonts w:ascii="Arial Narrow" w:hAnsi="Arial Narrow" w:cs="Arial"/>
          <w:vanish/>
          <w:sz w:val="22"/>
          <w:szCs w:val="22"/>
          <w:specVanish/>
        </w:rPr>
      </w:pPr>
    </w:p>
    <w:p w14:paraId="431B036C" w14:textId="65491E6F" w:rsidR="009F1BE4" w:rsidRDefault="00BF1082" w:rsidP="005F6CED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Podmiotowe środki dowodowe</w:t>
      </w:r>
      <w:r w:rsidR="009F1BE4" w:rsidRPr="001B6D2C">
        <w:rPr>
          <w:rFonts w:cs="Arial"/>
          <w:szCs w:val="22"/>
        </w:rPr>
        <w:t xml:space="preserve">, o których mowa w pkt. </w:t>
      </w:r>
      <w:r w:rsidR="00C83B6A">
        <w:rPr>
          <w:rFonts w:cs="Arial"/>
          <w:szCs w:val="22"/>
        </w:rPr>
        <w:t>6</w:t>
      </w:r>
      <w:r w:rsidR="009F1BE4" w:rsidRPr="001B6D2C">
        <w:rPr>
          <w:rFonts w:cs="Arial"/>
          <w:szCs w:val="22"/>
        </w:rPr>
        <w:t>.</w:t>
      </w:r>
      <w:r w:rsidR="00F96E1A">
        <w:rPr>
          <w:rFonts w:cs="Arial"/>
          <w:szCs w:val="22"/>
        </w:rPr>
        <w:t>3</w:t>
      </w:r>
      <w:r w:rsidR="009F1BE4">
        <w:rPr>
          <w:rFonts w:cs="Arial"/>
          <w:szCs w:val="22"/>
        </w:rPr>
        <w:t xml:space="preserve"> - </w:t>
      </w:r>
      <w:r w:rsidR="00C83B6A">
        <w:rPr>
          <w:rFonts w:cs="Arial"/>
          <w:szCs w:val="22"/>
        </w:rPr>
        <w:t>6</w:t>
      </w:r>
      <w:r w:rsidR="009F1BE4" w:rsidRPr="001B6D2C">
        <w:rPr>
          <w:rFonts w:cs="Arial"/>
          <w:szCs w:val="22"/>
        </w:rPr>
        <w:t>.</w:t>
      </w:r>
      <w:r w:rsidR="00F96E1A">
        <w:rPr>
          <w:rFonts w:cs="Arial"/>
          <w:szCs w:val="22"/>
        </w:rPr>
        <w:t>4</w:t>
      </w:r>
      <w:r w:rsidR="009F1BE4" w:rsidRPr="001B6D2C">
        <w:rPr>
          <w:rFonts w:cs="Arial"/>
          <w:szCs w:val="22"/>
        </w:rPr>
        <w:t xml:space="preserve"> sporządzone w języku obcym wykonawca zobowiązany będzie złożyć wraz z tłumaczeniem na język polski. </w:t>
      </w:r>
    </w:p>
    <w:p w14:paraId="7E5F308E" w14:textId="5701C8C1" w:rsidR="009F1BE4" w:rsidRDefault="009F1BE4" w:rsidP="005F6CED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 w:rsidRPr="003A333F">
        <w:rPr>
          <w:rFonts w:cs="Arial"/>
          <w:szCs w:val="22"/>
        </w:rPr>
        <w:t xml:space="preserve">W przypadku wskazania przez wykonawcę dostępności podmiotowych środków dowodowych lub </w:t>
      </w:r>
      <w:r w:rsidR="00E824CE" w:rsidRPr="003A333F">
        <w:rPr>
          <w:rFonts w:cs="Arial"/>
          <w:szCs w:val="22"/>
        </w:rPr>
        <w:t>dokumentów,</w:t>
      </w:r>
      <w:r w:rsidR="009563D2">
        <w:rPr>
          <w:rFonts w:cs="Arial"/>
          <w:szCs w:val="22"/>
        </w:rPr>
        <w:t xml:space="preserve"> </w:t>
      </w:r>
      <w:r w:rsidR="006830E7">
        <w:rPr>
          <w:rFonts w:cs="Arial"/>
          <w:szCs w:val="22"/>
        </w:rPr>
        <w:br/>
        <w:t xml:space="preserve">o </w:t>
      </w:r>
      <w:r w:rsidR="009563D2">
        <w:rPr>
          <w:rFonts w:cs="Arial"/>
          <w:szCs w:val="22"/>
        </w:rPr>
        <w:t>których mowa w pkt</w:t>
      </w:r>
      <w:r w:rsidR="00191490">
        <w:rPr>
          <w:rFonts w:cs="Arial"/>
          <w:szCs w:val="22"/>
        </w:rPr>
        <w:t xml:space="preserve"> </w:t>
      </w:r>
      <w:r w:rsidR="00C83B6A">
        <w:rPr>
          <w:rFonts w:cs="Arial"/>
          <w:szCs w:val="22"/>
        </w:rPr>
        <w:t>6</w:t>
      </w:r>
      <w:r w:rsidR="009563D2">
        <w:rPr>
          <w:rFonts w:cs="Arial"/>
          <w:szCs w:val="22"/>
        </w:rPr>
        <w:t>.</w:t>
      </w:r>
      <w:r w:rsidR="00F96E1A">
        <w:rPr>
          <w:rFonts w:cs="Arial"/>
          <w:szCs w:val="22"/>
        </w:rPr>
        <w:t>3</w:t>
      </w:r>
      <w:r w:rsidR="009563D2">
        <w:rPr>
          <w:rFonts w:cs="Arial"/>
          <w:szCs w:val="22"/>
        </w:rPr>
        <w:t xml:space="preserve"> -</w:t>
      </w:r>
      <w:r w:rsidR="00191490">
        <w:rPr>
          <w:rFonts w:cs="Arial"/>
          <w:szCs w:val="22"/>
        </w:rPr>
        <w:t xml:space="preserve"> </w:t>
      </w:r>
      <w:r w:rsidR="00C83B6A">
        <w:rPr>
          <w:rFonts w:cs="Arial"/>
          <w:szCs w:val="22"/>
        </w:rPr>
        <w:t>6</w:t>
      </w:r>
      <w:r w:rsidR="009563D2">
        <w:rPr>
          <w:rFonts w:cs="Arial"/>
          <w:szCs w:val="22"/>
        </w:rPr>
        <w:t>.</w:t>
      </w:r>
      <w:r w:rsidR="00F96E1A">
        <w:rPr>
          <w:rFonts w:cs="Arial"/>
          <w:szCs w:val="22"/>
        </w:rPr>
        <w:t>4</w:t>
      </w:r>
      <w:r w:rsidRPr="003A333F">
        <w:rPr>
          <w:rFonts w:cs="Arial"/>
          <w:szCs w:val="22"/>
        </w:rPr>
        <w:t xml:space="preserve">, pod określonymi adresami internetowymi ogólnodostępnych i bezpłatnych baz danych, </w:t>
      </w:r>
      <w:r>
        <w:rPr>
          <w:rFonts w:cs="Arial"/>
          <w:szCs w:val="22"/>
        </w:rPr>
        <w:t>Z</w:t>
      </w:r>
      <w:r w:rsidRPr="003A333F">
        <w:rPr>
          <w:rFonts w:cs="Arial"/>
          <w:szCs w:val="22"/>
        </w:rPr>
        <w:t xml:space="preserve">amawiający </w:t>
      </w:r>
      <w:r>
        <w:rPr>
          <w:rFonts w:cs="Arial"/>
          <w:szCs w:val="22"/>
        </w:rPr>
        <w:t xml:space="preserve">będzie </w:t>
      </w:r>
      <w:r w:rsidRPr="003A333F">
        <w:rPr>
          <w:rFonts w:cs="Arial"/>
          <w:szCs w:val="22"/>
        </w:rPr>
        <w:t xml:space="preserve">żądać od wykonawcy przedstawienia tłumaczenia na język polski pobranych samodzielnie przez </w:t>
      </w:r>
      <w:r>
        <w:rPr>
          <w:rFonts w:cs="Arial"/>
          <w:szCs w:val="22"/>
        </w:rPr>
        <w:t>Z</w:t>
      </w:r>
      <w:r w:rsidRPr="003A333F">
        <w:rPr>
          <w:rFonts w:cs="Arial"/>
          <w:szCs w:val="22"/>
        </w:rPr>
        <w:t>amawiającego podmiotowych środków dowodowych lub dokumentów</w:t>
      </w:r>
      <w:r>
        <w:rPr>
          <w:rFonts w:cs="Arial"/>
          <w:szCs w:val="22"/>
        </w:rPr>
        <w:t>.</w:t>
      </w:r>
    </w:p>
    <w:p w14:paraId="1D36F852" w14:textId="2A507BB4" w:rsidR="0052500A" w:rsidRDefault="0052500A" w:rsidP="0052500A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 w:rsidRPr="001B6D2C">
        <w:rPr>
          <w:rFonts w:cs="Arial"/>
          <w:szCs w:val="22"/>
        </w:rPr>
        <w:t xml:space="preserve">W przypadku wykonawców wspólnie ubiegających się o zamówienie każdy z nich zobowiązany będzie do złożenia </w:t>
      </w:r>
      <w:r>
        <w:rPr>
          <w:rFonts w:cs="Arial"/>
          <w:szCs w:val="22"/>
        </w:rPr>
        <w:t xml:space="preserve">odpowiednio </w:t>
      </w:r>
      <w:r w:rsidRPr="001B6D2C">
        <w:rPr>
          <w:rFonts w:cs="Arial"/>
          <w:szCs w:val="22"/>
        </w:rPr>
        <w:t xml:space="preserve">dokumentów określonych w pkt. </w:t>
      </w:r>
      <w:r w:rsidR="00C83B6A">
        <w:rPr>
          <w:rFonts w:cs="Arial"/>
          <w:szCs w:val="22"/>
        </w:rPr>
        <w:t>6</w:t>
      </w:r>
      <w:r w:rsidRPr="001B6D2C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2 - </w:t>
      </w:r>
      <w:r w:rsidR="00C83B6A">
        <w:rPr>
          <w:rFonts w:cs="Arial"/>
          <w:szCs w:val="22"/>
        </w:rPr>
        <w:t>6</w:t>
      </w:r>
      <w:r w:rsidRPr="001B6D2C">
        <w:rPr>
          <w:rFonts w:cs="Arial"/>
          <w:szCs w:val="22"/>
        </w:rPr>
        <w:t>.4.</w:t>
      </w:r>
    </w:p>
    <w:p w14:paraId="526F0469" w14:textId="7BEB27AF" w:rsidR="00143104" w:rsidRPr="00895CA1" w:rsidRDefault="00143104" w:rsidP="00143104">
      <w:pPr>
        <w:numPr>
          <w:ilvl w:val="1"/>
          <w:numId w:val="3"/>
        </w:numPr>
        <w:suppressAutoHyphens/>
        <w:rPr>
          <w:rFonts w:ascii="Arial Narrow" w:hAnsi="Arial Narrow" w:cs="Arial"/>
          <w:sz w:val="22"/>
          <w:szCs w:val="22"/>
        </w:rPr>
      </w:pPr>
      <w:bookmarkStart w:id="17" w:name="_Toc80631704"/>
      <w:r w:rsidRPr="00895CA1">
        <w:rPr>
          <w:rFonts w:ascii="Arial Narrow" w:hAnsi="Arial Narrow" w:cs="Tahoma"/>
          <w:sz w:val="22"/>
        </w:rPr>
        <w:t xml:space="preserve">Zamawiający dokona weryfikacji wykonawcy w zakresie braku podstaw do wykluczenia określonych w pkt </w:t>
      </w:r>
      <w:r w:rsidR="008744B1">
        <w:rPr>
          <w:rFonts w:ascii="Arial Narrow" w:hAnsi="Arial Narrow" w:cs="Tahoma"/>
          <w:sz w:val="22"/>
        </w:rPr>
        <w:t>6</w:t>
      </w:r>
      <w:r w:rsidRPr="00895CA1">
        <w:rPr>
          <w:rFonts w:ascii="Arial Narrow" w:hAnsi="Arial Narrow" w:cs="Tahoma"/>
          <w:sz w:val="22"/>
        </w:rPr>
        <w:t xml:space="preserve">.1.3 na podstawie informacji zawartych </w:t>
      </w:r>
      <w:r w:rsidRPr="00895CA1">
        <w:rPr>
          <w:rFonts w:ascii="Arial Narrow" w:hAnsi="Arial Narrow" w:cs="Arial"/>
          <w:sz w:val="22"/>
          <w:szCs w:val="22"/>
        </w:rPr>
        <w:t xml:space="preserve">w wykazach określonych w rozporządzeniu Rady (WE) nr 765/2006 z dnia </w:t>
      </w:r>
      <w:r w:rsidRPr="00895CA1">
        <w:rPr>
          <w:rFonts w:ascii="Arial Narrow" w:hAnsi="Arial Narrow" w:cs="Arial"/>
          <w:sz w:val="22"/>
          <w:szCs w:val="22"/>
        </w:rPr>
        <w:br/>
        <w:t xml:space="preserve">18 maja 2006 r. </w:t>
      </w:r>
      <w:r w:rsidR="00AC11AC" w:rsidRPr="00AC11AC">
        <w:rPr>
          <w:rFonts w:ascii="Arial Narrow" w:hAnsi="Arial Narrow" w:cs="Arial"/>
          <w:sz w:val="22"/>
          <w:szCs w:val="22"/>
        </w:rPr>
        <w:t>dotyczące środków ograniczających skierowanych przeciwko prezydentowi Aleksandrowi Łukaszence i niektórym urzędnikom z Białorusi</w:t>
      </w:r>
      <w:r w:rsidRPr="00895CA1">
        <w:rPr>
          <w:rFonts w:ascii="Arial Narrow" w:hAnsi="Arial Narrow" w:cs="Arial"/>
          <w:sz w:val="22"/>
          <w:szCs w:val="22"/>
        </w:rPr>
        <w:t xml:space="preserve"> oraz rozporządzeniu Rady (UE) nr 269/2014 z dnia 17 marca 2014</w:t>
      </w:r>
      <w:r w:rsidR="006D0B5C">
        <w:rPr>
          <w:rFonts w:ascii="Arial Narrow" w:hAnsi="Arial Narrow" w:cs="Arial"/>
          <w:sz w:val="22"/>
          <w:szCs w:val="22"/>
        </w:rPr>
        <w:t xml:space="preserve"> </w:t>
      </w:r>
      <w:r w:rsidRPr="00895CA1">
        <w:rPr>
          <w:rFonts w:ascii="Arial Narrow" w:hAnsi="Arial Narrow" w:cs="Arial"/>
          <w:sz w:val="22"/>
          <w:szCs w:val="22"/>
        </w:rPr>
        <w:t xml:space="preserve">r. w sprawie środków ograniczających w odniesieniu do działań podważających integralność terytorialną, suwerenność i niezależność Ukrainy lub im zagrażających, a także </w:t>
      </w:r>
      <w:r w:rsidRPr="00895CA1">
        <w:rPr>
          <w:rFonts w:ascii="Arial Narrow" w:hAnsi="Arial Narrow" w:cs="Tahoma"/>
          <w:sz w:val="22"/>
        </w:rPr>
        <w:t>informacji zawartych w ogólnodostępnych bazach danych, w szczególności:</w:t>
      </w:r>
    </w:p>
    <w:p w14:paraId="08091CDF" w14:textId="77777777" w:rsidR="00143104" w:rsidRPr="00895CA1" w:rsidRDefault="00143104" w:rsidP="00143104">
      <w:pPr>
        <w:numPr>
          <w:ilvl w:val="2"/>
          <w:numId w:val="3"/>
        </w:numPr>
        <w:suppressAutoHyphens/>
        <w:rPr>
          <w:rFonts w:ascii="Arial Narrow" w:hAnsi="Arial Narrow" w:cs="Tahoma"/>
          <w:b/>
          <w:sz w:val="22"/>
        </w:rPr>
      </w:pPr>
      <w:r w:rsidRPr="00895CA1">
        <w:rPr>
          <w:rFonts w:ascii="Arial Narrow" w:hAnsi="Arial Narrow" w:cs="Tahoma"/>
          <w:sz w:val="22"/>
        </w:rPr>
        <w:t xml:space="preserve">listy osób i podmiotów, wobec których są stosowane środki, o których mowa w art. 1 ustawy z dnia </w:t>
      </w:r>
      <w:r w:rsidRPr="00895CA1">
        <w:rPr>
          <w:rFonts w:ascii="Arial Narrow" w:hAnsi="Arial Narrow" w:cs="Tahoma"/>
          <w:sz w:val="22"/>
        </w:rPr>
        <w:br/>
        <w:t>13 kwietnia 2022 r. o szczególnych rozwiązaniach w zakresie przeciwdziałania wspieraniu agresji na Ukrainę oraz służących ochronie bezpieczeństwa narodowego, prowadzonej przez ministra właściwego do spraw wewnętrznych, publikowanej w Biuletynie Informacji Publicznej na stronie podmiotowej ministra właściwego do spraw wewnętrznych;</w:t>
      </w:r>
    </w:p>
    <w:p w14:paraId="60A539A0" w14:textId="77777777" w:rsidR="00143104" w:rsidRPr="00895CA1" w:rsidRDefault="00143104" w:rsidP="00143104">
      <w:pPr>
        <w:numPr>
          <w:ilvl w:val="2"/>
          <w:numId w:val="3"/>
        </w:numPr>
        <w:suppressAutoHyphens/>
        <w:jc w:val="left"/>
        <w:rPr>
          <w:rFonts w:ascii="Arial Narrow" w:hAnsi="Arial Narrow" w:cs="Tahoma"/>
          <w:b/>
          <w:sz w:val="22"/>
        </w:rPr>
      </w:pPr>
      <w:r w:rsidRPr="00895CA1">
        <w:rPr>
          <w:rFonts w:ascii="Arial Narrow" w:hAnsi="Arial Narrow" w:cs="Tahoma"/>
          <w:sz w:val="22"/>
        </w:rPr>
        <w:t>Centralnym Rejestrze Beneficjentów Rzeczywistych;</w:t>
      </w:r>
    </w:p>
    <w:p w14:paraId="3DA0AC2E" w14:textId="77777777" w:rsidR="00143104" w:rsidRPr="00895CA1" w:rsidRDefault="00143104" w:rsidP="00143104">
      <w:pPr>
        <w:numPr>
          <w:ilvl w:val="2"/>
          <w:numId w:val="3"/>
        </w:numPr>
        <w:suppressAutoHyphens/>
        <w:jc w:val="left"/>
        <w:rPr>
          <w:rFonts w:ascii="Arial Narrow" w:hAnsi="Arial Narrow" w:cs="Tahoma"/>
          <w:b/>
          <w:sz w:val="22"/>
        </w:rPr>
      </w:pPr>
      <w:r w:rsidRPr="00895CA1">
        <w:rPr>
          <w:rFonts w:ascii="Arial Narrow" w:hAnsi="Arial Narrow" w:cs="Tahoma"/>
          <w:sz w:val="22"/>
        </w:rPr>
        <w:t>rejestrze przedsiębiorców Krajowego Rejestru Sądowego;</w:t>
      </w:r>
    </w:p>
    <w:p w14:paraId="6A02D526" w14:textId="707CA8B7" w:rsidR="00403683" w:rsidRDefault="00403683" w:rsidP="00403683">
      <w:pPr>
        <w:pStyle w:val="Tekstpodstawowy2"/>
        <w:numPr>
          <w:ilvl w:val="2"/>
          <w:numId w:val="3"/>
        </w:numPr>
        <w:suppressAutoHyphens/>
        <w:spacing w:after="120"/>
        <w:jc w:val="both"/>
        <w:rPr>
          <w:rFonts w:cs="Tahoma"/>
        </w:rPr>
      </w:pPr>
      <w:r w:rsidRPr="00895CA1">
        <w:rPr>
          <w:rFonts w:cs="Tahoma"/>
        </w:rPr>
        <w:t>Centralnej Ewidencji i Informacji o Działalności Gospodarczej.</w:t>
      </w:r>
    </w:p>
    <w:p w14:paraId="17A4147D" w14:textId="532CF84E" w:rsidR="00AE2976" w:rsidRDefault="00403683" w:rsidP="00264BC2">
      <w:pPr>
        <w:pStyle w:val="Tekstpodstawowy2"/>
        <w:numPr>
          <w:ilvl w:val="1"/>
          <w:numId w:val="3"/>
        </w:numPr>
        <w:suppressAutoHyphens/>
        <w:spacing w:after="240"/>
        <w:jc w:val="both"/>
        <w:rPr>
          <w:rFonts w:cs="Tahoma"/>
          <w:iCs/>
        </w:rPr>
      </w:pPr>
      <w:r w:rsidRPr="00403683">
        <w:rPr>
          <w:rFonts w:cs="Tahoma"/>
          <w:iCs/>
        </w:rPr>
        <w:t xml:space="preserve">Zamawiający dokona weryfikacji wykonawcy w zakresie braku podstaw do wykluczenia określonych w pkt </w:t>
      </w:r>
      <w:r w:rsidR="00C83B6A">
        <w:rPr>
          <w:rFonts w:cs="Tahoma"/>
          <w:iCs/>
        </w:rPr>
        <w:t>6</w:t>
      </w:r>
      <w:r w:rsidRPr="00403683">
        <w:rPr>
          <w:rFonts w:cs="Tahoma"/>
          <w:iCs/>
        </w:rPr>
        <w:t>.1.4 na podstawie oświadczenia, o którym mowa w pkt 12.2.</w:t>
      </w:r>
      <w:r w:rsidR="00542E75">
        <w:rPr>
          <w:rFonts w:cs="Tahoma"/>
          <w:iCs/>
        </w:rPr>
        <w:t>2</w:t>
      </w:r>
      <w:r w:rsidRPr="00403683">
        <w:rPr>
          <w:rFonts w:cs="Tahoma"/>
          <w:iCs/>
        </w:rPr>
        <w:t>.</w:t>
      </w:r>
    </w:p>
    <w:p w14:paraId="4BFA8489" w14:textId="6738F7E0" w:rsidR="00C83B6A" w:rsidRDefault="00C83B6A" w:rsidP="000F4EDD">
      <w:pPr>
        <w:pStyle w:val="Styl6"/>
        <w:shd w:val="clear" w:color="auto" w:fill="D9D9D9" w:themeFill="background1" w:themeFillShade="D9"/>
        <w:tabs>
          <w:tab w:val="clear" w:pos="709"/>
          <w:tab w:val="left" w:pos="426"/>
        </w:tabs>
        <w:ind w:left="426" w:hanging="426"/>
        <w:outlineLvl w:val="0"/>
      </w:pPr>
      <w:bookmarkStart w:id="18" w:name="_Toc131510655"/>
      <w:r w:rsidRPr="00C83B6A">
        <w:t>WARUNKI UDZIAŁU W POSTĘPOWANIU ORAZ PODMIOTOWE ŚRODKI DOWODOWE</w:t>
      </w:r>
      <w:bookmarkEnd w:id="18"/>
    </w:p>
    <w:p w14:paraId="49F58040" w14:textId="3E9D7492" w:rsidR="00C83B6A" w:rsidRPr="00C83B6A" w:rsidRDefault="00C83B6A" w:rsidP="00C83B6A">
      <w:pPr>
        <w:pStyle w:val="Domylnie"/>
        <w:spacing w:after="120" w:line="240" w:lineRule="auto"/>
      </w:pPr>
      <w:r w:rsidRPr="00C83B6A">
        <w:t xml:space="preserve">Warunek udziału w postępowaniu dotyczący </w:t>
      </w:r>
      <w:r w:rsidR="00417099">
        <w:t>zdolności zawodowej w zakresie doświadczenia</w:t>
      </w:r>
      <w:r w:rsidRPr="00C83B6A">
        <w:t>.</w:t>
      </w:r>
    </w:p>
    <w:p w14:paraId="6A45F00A" w14:textId="714AA000" w:rsidR="00C83B6A" w:rsidRPr="00AF0374" w:rsidRDefault="00AF0374" w:rsidP="00B262D3">
      <w:pPr>
        <w:pStyle w:val="Domylnie"/>
        <w:numPr>
          <w:ilvl w:val="1"/>
          <w:numId w:val="9"/>
        </w:numPr>
        <w:tabs>
          <w:tab w:val="clear" w:pos="709"/>
        </w:tabs>
        <w:spacing w:line="240" w:lineRule="auto"/>
      </w:pPr>
      <w:r>
        <w:rPr>
          <w:szCs w:val="22"/>
          <w:lang w:eastAsia="pl-PL"/>
        </w:rPr>
        <w:lastRenderedPageBreak/>
        <w:t xml:space="preserve">Wykonawca spełni warunek dot. </w:t>
      </w:r>
      <w:r>
        <w:rPr>
          <w:szCs w:val="18"/>
        </w:rPr>
        <w:t>zdolności zawodowej</w:t>
      </w:r>
      <w:r>
        <w:rPr>
          <w:rFonts w:cs="Arial"/>
          <w:szCs w:val="22"/>
        </w:rPr>
        <w:t xml:space="preserve"> w zakresie doświadczeni</w:t>
      </w:r>
      <w:r w:rsidR="002670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, </w:t>
      </w:r>
      <w:r>
        <w:rPr>
          <w:szCs w:val="22"/>
          <w:lang w:eastAsia="pl-PL"/>
        </w:rPr>
        <w:t>jeżeli</w:t>
      </w:r>
      <w:r w:rsidR="00B262D3">
        <w:rPr>
          <w:szCs w:val="22"/>
          <w:lang w:eastAsia="pl-PL"/>
        </w:rPr>
        <w:t xml:space="preserve"> </w:t>
      </w:r>
      <w:r w:rsidR="00C8096B" w:rsidRPr="00B262D3">
        <w:rPr>
          <w:szCs w:val="22"/>
          <w:lang w:eastAsia="pl-PL"/>
        </w:rPr>
        <w:t xml:space="preserve">wykaże wykonanie, </w:t>
      </w:r>
      <w:r w:rsidR="00B262D3">
        <w:rPr>
          <w:szCs w:val="22"/>
          <w:lang w:eastAsia="pl-PL"/>
        </w:rPr>
        <w:br/>
      </w:r>
      <w:r w:rsidR="00C8096B" w:rsidRPr="00B262D3">
        <w:rPr>
          <w:szCs w:val="22"/>
          <w:lang w:eastAsia="pl-PL"/>
        </w:rPr>
        <w:t>w okresie ostatnich 3 lat przed upływem terminu składania ofert,</w:t>
      </w:r>
      <w:r w:rsidR="00C8096B" w:rsidRPr="00B262D3">
        <w:rPr>
          <w:rFonts w:eastAsia="Univers-PL" w:cs="Univers-PL"/>
          <w:szCs w:val="22"/>
          <w:lang w:eastAsia="pl-PL"/>
        </w:rPr>
        <w:t xml:space="preserve"> a jeżeli okres prowadzenia działalności jest krótszy - w tym okresie</w:t>
      </w:r>
      <w:r w:rsidR="00C8096B" w:rsidRPr="00B262D3">
        <w:rPr>
          <w:szCs w:val="22"/>
          <w:lang w:eastAsia="pl-PL"/>
        </w:rPr>
        <w:t xml:space="preserve">, że wykonał jedną dostawę </w:t>
      </w:r>
      <w:r w:rsidR="00212F95" w:rsidRPr="00B262D3">
        <w:rPr>
          <w:szCs w:val="22"/>
          <w:lang w:eastAsia="pl-PL"/>
        </w:rPr>
        <w:t>pojazdów</w:t>
      </w:r>
      <w:r w:rsidR="00C8096B" w:rsidRPr="00B262D3">
        <w:rPr>
          <w:szCs w:val="22"/>
          <w:lang w:eastAsia="pl-PL"/>
        </w:rPr>
        <w:t xml:space="preserve"> osobowych o wartości nie mniejszej niż </w:t>
      </w:r>
      <w:r w:rsidR="00B262D3">
        <w:rPr>
          <w:szCs w:val="22"/>
          <w:lang w:eastAsia="pl-PL"/>
        </w:rPr>
        <w:t>250</w:t>
      </w:r>
      <w:r w:rsidR="009E6677" w:rsidRPr="00B262D3">
        <w:rPr>
          <w:szCs w:val="22"/>
          <w:lang w:eastAsia="pl-PL"/>
        </w:rPr>
        <w:t> 000,00</w:t>
      </w:r>
      <w:r w:rsidR="00C8096B" w:rsidRPr="00B262D3">
        <w:rPr>
          <w:szCs w:val="22"/>
          <w:lang w:eastAsia="pl-PL"/>
        </w:rPr>
        <w:t xml:space="preserve"> zł brutto lub </w:t>
      </w:r>
      <w:r w:rsidR="0095569E" w:rsidRPr="00B262D3">
        <w:rPr>
          <w:szCs w:val="22"/>
          <w:lang w:eastAsia="pl-PL"/>
        </w:rPr>
        <w:t xml:space="preserve">maksymalnie </w:t>
      </w:r>
      <w:r w:rsidR="00C8096B" w:rsidRPr="00B262D3">
        <w:rPr>
          <w:szCs w:val="22"/>
          <w:lang w:eastAsia="pl-PL"/>
        </w:rPr>
        <w:t xml:space="preserve">dwóch dostaw </w:t>
      </w:r>
      <w:r w:rsidR="0095569E" w:rsidRPr="00B262D3">
        <w:rPr>
          <w:szCs w:val="22"/>
          <w:lang w:eastAsia="pl-PL"/>
        </w:rPr>
        <w:t>pojazdów o</w:t>
      </w:r>
      <w:r w:rsidR="00C8096B" w:rsidRPr="00B262D3">
        <w:rPr>
          <w:szCs w:val="22"/>
          <w:lang w:eastAsia="pl-PL"/>
        </w:rPr>
        <w:t xml:space="preserve">sobowych o łącznej wartości nie mniejszej niż </w:t>
      </w:r>
      <w:r w:rsidR="00B262D3">
        <w:rPr>
          <w:szCs w:val="22"/>
          <w:lang w:eastAsia="pl-PL"/>
        </w:rPr>
        <w:t>250</w:t>
      </w:r>
      <w:r w:rsidR="009E6677" w:rsidRPr="00B262D3">
        <w:rPr>
          <w:szCs w:val="22"/>
          <w:lang w:eastAsia="pl-PL"/>
        </w:rPr>
        <w:t> 000,00</w:t>
      </w:r>
      <w:r w:rsidR="00C8096B" w:rsidRPr="00B262D3">
        <w:rPr>
          <w:szCs w:val="22"/>
          <w:lang w:eastAsia="pl-PL"/>
        </w:rPr>
        <w:t xml:space="preserve"> zł brutto</w:t>
      </w:r>
      <w:r w:rsidR="00B262D3">
        <w:rPr>
          <w:szCs w:val="22"/>
          <w:lang w:eastAsia="pl-PL"/>
        </w:rPr>
        <w:t>.</w:t>
      </w:r>
    </w:p>
    <w:p w14:paraId="45B44299" w14:textId="00C2A7DC" w:rsidR="00264BC2" w:rsidRPr="00C83B6A" w:rsidRDefault="00C83B6A" w:rsidP="00264BC2">
      <w:pPr>
        <w:pStyle w:val="Domylnie"/>
        <w:numPr>
          <w:ilvl w:val="1"/>
          <w:numId w:val="9"/>
        </w:numPr>
        <w:tabs>
          <w:tab w:val="clear" w:pos="709"/>
        </w:tabs>
        <w:spacing w:after="240" w:line="240" w:lineRule="auto"/>
      </w:pPr>
      <w:r w:rsidRPr="00C83B6A">
        <w:t xml:space="preserve">Podmiotowy środek dowodowy potwierdzający spełnienie warunku określonego w pkt </w:t>
      </w:r>
      <w:r w:rsidR="003555A2">
        <w:t>7</w:t>
      </w:r>
      <w:r w:rsidRPr="00C83B6A">
        <w:t>.1</w:t>
      </w:r>
      <w:r w:rsidR="00C8096B">
        <w:t>,</w:t>
      </w:r>
      <w:r w:rsidRPr="00C83B6A">
        <w:t xml:space="preserve"> którego Zamawiający będzie żądał od wykonawcy, którego oferta zostanie najwyżej oceniona - </w:t>
      </w:r>
      <w:r w:rsidR="00264BC2" w:rsidRPr="00264BC2">
        <w:rPr>
          <w:b/>
          <w:bCs/>
          <w:szCs w:val="22"/>
        </w:rPr>
        <w:t xml:space="preserve">wykaz dostaw </w:t>
      </w:r>
      <w:r w:rsidR="00264BC2" w:rsidRPr="00264BC2">
        <w:rPr>
          <w:szCs w:val="22"/>
        </w:rPr>
        <w:t>wykonanych nie wcześniej niż w okresie ostatnich 3 lat, a jeżeli okres prowadzenia działalności jest krótszy - w tym okresie, wraz z podaniem ich rodzaju, wartości, daty i miejsca dostawy oraz podmiotów, na rzecz których dostawy te zostały wykonane, wraz z załączeniem dowodów określających czy dostawy te zostały wykonane należycie, przy czym dowodami, są referencje bądź inne dokumenty sporządzone przez podmiot, na rzecz którego dostawy zostały wykonane, a jeżeli wykonawca z przyczyn niezależnych od niego nie jest w stanie uzyskać tych dokumentów - inne odpowiednie dokumenty.</w:t>
      </w:r>
    </w:p>
    <w:p w14:paraId="3DEAC8B2" w14:textId="1D29143F" w:rsidR="00B35CC7" w:rsidRDefault="009F1BE4" w:rsidP="000F4EDD">
      <w:pPr>
        <w:pStyle w:val="Styl6"/>
        <w:shd w:val="clear" w:color="auto" w:fill="D9D9D9" w:themeFill="background1" w:themeFillShade="D9"/>
        <w:tabs>
          <w:tab w:val="clear" w:pos="709"/>
          <w:tab w:val="left" w:pos="426"/>
        </w:tabs>
        <w:ind w:left="426" w:hanging="426"/>
        <w:outlineLvl w:val="0"/>
      </w:pPr>
      <w:bookmarkStart w:id="19" w:name="_Toc131510656"/>
      <w:r w:rsidRPr="001B6D2C">
        <w:t>WADIUM</w:t>
      </w:r>
      <w:bookmarkEnd w:id="17"/>
      <w:bookmarkEnd w:id="19"/>
    </w:p>
    <w:p w14:paraId="61DEA538" w14:textId="4B83F54D" w:rsidR="000049B9" w:rsidRPr="00B262D3" w:rsidRDefault="00681FB6" w:rsidP="00B262D3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wymaga wniesienia wadium</w:t>
      </w:r>
      <w:r w:rsidR="00CF6A4B">
        <w:rPr>
          <w:rFonts w:ascii="Arial Narrow" w:hAnsi="Arial Narrow" w:cs="Arial"/>
          <w:sz w:val="22"/>
          <w:szCs w:val="22"/>
        </w:rPr>
        <w:t xml:space="preserve"> w kwocie</w:t>
      </w:r>
      <w:r w:rsidR="00B262D3">
        <w:rPr>
          <w:rFonts w:ascii="Arial Narrow" w:hAnsi="Arial Narrow" w:cs="Arial"/>
          <w:sz w:val="22"/>
          <w:szCs w:val="22"/>
        </w:rPr>
        <w:t xml:space="preserve"> </w:t>
      </w:r>
      <w:r w:rsidR="00F5029F" w:rsidRPr="00B262D3">
        <w:rPr>
          <w:rFonts w:ascii="Arial Narrow" w:hAnsi="Arial Narrow" w:cs="Arial"/>
          <w:sz w:val="22"/>
          <w:szCs w:val="22"/>
        </w:rPr>
        <w:t>2</w:t>
      </w:r>
      <w:r w:rsidR="00B262D3">
        <w:rPr>
          <w:rFonts w:ascii="Arial Narrow" w:hAnsi="Arial Narrow" w:cs="Arial"/>
          <w:sz w:val="22"/>
          <w:szCs w:val="22"/>
        </w:rPr>
        <w:t>0</w:t>
      </w:r>
      <w:r w:rsidR="00F5029F" w:rsidRPr="00B262D3">
        <w:rPr>
          <w:rFonts w:ascii="Arial Narrow" w:hAnsi="Arial Narrow" w:cs="Arial"/>
          <w:sz w:val="22"/>
          <w:szCs w:val="22"/>
        </w:rPr>
        <w:t> 000,00</w:t>
      </w:r>
      <w:r w:rsidR="000049B9" w:rsidRPr="00B262D3">
        <w:rPr>
          <w:rFonts w:ascii="Arial Narrow" w:hAnsi="Arial Narrow" w:cs="Arial"/>
          <w:sz w:val="22"/>
          <w:szCs w:val="22"/>
        </w:rPr>
        <w:t xml:space="preserve"> zł;</w:t>
      </w:r>
    </w:p>
    <w:p w14:paraId="38F031BF" w14:textId="77777777" w:rsidR="00681FB6" w:rsidRDefault="00681FB6" w:rsidP="00681FB6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Wadium może być wniesione w jednej lub kilku z następujących form:</w:t>
      </w:r>
    </w:p>
    <w:p w14:paraId="71B12FD2" w14:textId="2F326784" w:rsidR="00681FB6" w:rsidRDefault="00681FB6" w:rsidP="00681FB6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w pieniądzu: przelewem na rachunek Zamawiającego w banku </w:t>
      </w:r>
      <w:r w:rsidR="00CF6A4B" w:rsidRPr="00CF6A4B">
        <w:rPr>
          <w:rFonts w:ascii="Arial Narrow" w:hAnsi="Arial Narrow" w:cs="Arial"/>
          <w:b/>
          <w:sz w:val="22"/>
          <w:szCs w:val="22"/>
        </w:rPr>
        <w:t xml:space="preserve">NBP O/Poznań </w:t>
      </w:r>
      <w:r w:rsidR="00CF6A4B" w:rsidRPr="00CF6A4B">
        <w:rPr>
          <w:rFonts w:ascii="Arial Narrow" w:hAnsi="Arial Narrow" w:cs="Arial"/>
          <w:sz w:val="22"/>
          <w:szCs w:val="22"/>
        </w:rPr>
        <w:t>nr rachunku</w:t>
      </w:r>
      <w:r w:rsidR="00CF6A4B">
        <w:rPr>
          <w:rFonts w:ascii="Arial Narrow" w:hAnsi="Arial Narrow" w:cs="Arial"/>
          <w:b/>
          <w:sz w:val="22"/>
          <w:szCs w:val="22"/>
        </w:rPr>
        <w:t xml:space="preserve"> </w:t>
      </w:r>
      <w:r w:rsidR="00CF6A4B" w:rsidRPr="00CF6A4B">
        <w:rPr>
          <w:rFonts w:ascii="Arial Narrow" w:hAnsi="Arial Narrow" w:cs="Arial"/>
          <w:b/>
          <w:sz w:val="22"/>
          <w:szCs w:val="22"/>
        </w:rPr>
        <w:t xml:space="preserve">75 1010 1469 0046 0413 9120 0000, </w:t>
      </w:r>
      <w:r w:rsidR="00CF6A4B" w:rsidRPr="00CF6A4B">
        <w:rPr>
          <w:rFonts w:ascii="Arial Narrow" w:hAnsi="Arial Narrow" w:cs="Arial"/>
          <w:sz w:val="22"/>
          <w:szCs w:val="22"/>
        </w:rPr>
        <w:t>z adnotacją</w:t>
      </w:r>
      <w:r w:rsidR="00CF6A4B" w:rsidRPr="00CF6A4B">
        <w:rPr>
          <w:rFonts w:ascii="Arial Narrow" w:hAnsi="Arial Narrow" w:cs="Arial"/>
          <w:b/>
          <w:sz w:val="22"/>
          <w:szCs w:val="22"/>
        </w:rPr>
        <w:t xml:space="preserve"> „Wadium – ZZP.2380</w:t>
      </w:r>
      <w:r w:rsidR="00AD5931">
        <w:rPr>
          <w:rFonts w:ascii="Arial Narrow" w:hAnsi="Arial Narrow" w:cs="Arial"/>
          <w:b/>
          <w:sz w:val="22"/>
          <w:szCs w:val="22"/>
        </w:rPr>
        <w:t>.33.</w:t>
      </w:r>
      <w:r w:rsidR="00CF6A4B" w:rsidRPr="00CF6A4B">
        <w:rPr>
          <w:rFonts w:ascii="Arial Narrow" w:hAnsi="Arial Narrow" w:cs="Arial"/>
          <w:b/>
          <w:sz w:val="22"/>
          <w:szCs w:val="22"/>
        </w:rPr>
        <w:t>202</w:t>
      </w:r>
      <w:r w:rsidR="002C753E">
        <w:rPr>
          <w:rFonts w:ascii="Arial Narrow" w:hAnsi="Arial Narrow" w:cs="Arial"/>
          <w:b/>
          <w:sz w:val="22"/>
          <w:szCs w:val="22"/>
        </w:rPr>
        <w:t>4</w:t>
      </w:r>
      <w:r w:rsidR="002E567D">
        <w:rPr>
          <w:rFonts w:ascii="Arial Narrow" w:hAnsi="Arial Narrow" w:cs="Arial"/>
          <w:b/>
          <w:sz w:val="22"/>
          <w:szCs w:val="22"/>
        </w:rPr>
        <w:t>”</w:t>
      </w:r>
    </w:p>
    <w:p w14:paraId="35847769" w14:textId="77777777" w:rsidR="00681FB6" w:rsidRDefault="00681FB6" w:rsidP="00681FB6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gwarancjach bankowych;</w:t>
      </w:r>
    </w:p>
    <w:p w14:paraId="35E5D52E" w14:textId="77777777" w:rsidR="00681FB6" w:rsidRDefault="00681FB6" w:rsidP="00681FB6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gwarancjach ubezpieczeniowych;</w:t>
      </w:r>
    </w:p>
    <w:p w14:paraId="4D301DFA" w14:textId="5FDDE52A" w:rsidR="00681FB6" w:rsidRDefault="00681FB6" w:rsidP="00681FB6">
      <w:pPr>
        <w:numPr>
          <w:ilvl w:val="2"/>
          <w:numId w:val="3"/>
        </w:numPr>
        <w:tabs>
          <w:tab w:val="left" w:pos="709"/>
        </w:tabs>
        <w:spacing w:after="10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poręczeniach udzielanych przez podmioty, o których mowa w art. 6b ust. 5 pkt. 2 ustawy z dnia </w:t>
      </w:r>
      <w:r>
        <w:rPr>
          <w:rFonts w:ascii="Arial Narrow" w:hAnsi="Arial Narrow" w:cs="Arial"/>
          <w:color w:val="000000"/>
          <w:sz w:val="22"/>
          <w:szCs w:val="22"/>
        </w:rPr>
        <w:br/>
        <w:t>9 listopada 2000 roku o utworzeniu Polskiej Agencji Rozwoju Przedsiębiorczości</w:t>
      </w:r>
      <w:r w:rsidR="00A54B23">
        <w:rPr>
          <w:rFonts w:ascii="Arial Narrow" w:hAnsi="Arial Narrow" w:cs="Arial"/>
          <w:color w:val="000000"/>
          <w:sz w:val="22"/>
          <w:szCs w:val="22"/>
        </w:rPr>
        <w:t xml:space="preserve"> (Dz</w:t>
      </w:r>
      <w:r w:rsidR="00873411">
        <w:rPr>
          <w:rFonts w:ascii="Arial Narrow" w:hAnsi="Arial Narrow" w:cs="Arial"/>
          <w:color w:val="000000"/>
          <w:sz w:val="22"/>
          <w:szCs w:val="22"/>
        </w:rPr>
        <w:t>.</w:t>
      </w:r>
      <w:r w:rsidR="00A54B23">
        <w:rPr>
          <w:rFonts w:ascii="Arial Narrow" w:hAnsi="Arial Narrow" w:cs="Arial"/>
          <w:color w:val="000000"/>
          <w:sz w:val="22"/>
          <w:szCs w:val="22"/>
        </w:rPr>
        <w:t>U</w:t>
      </w:r>
      <w:r w:rsidR="008C7943">
        <w:rPr>
          <w:rFonts w:ascii="Arial Narrow" w:hAnsi="Arial Narrow" w:cs="Arial"/>
          <w:color w:val="000000"/>
          <w:sz w:val="22"/>
          <w:szCs w:val="22"/>
        </w:rPr>
        <w:t>.</w:t>
      </w:r>
      <w:r w:rsidR="00A54B23">
        <w:rPr>
          <w:rFonts w:ascii="Arial Narrow" w:hAnsi="Arial Narrow" w:cs="Arial"/>
          <w:color w:val="000000"/>
          <w:sz w:val="22"/>
          <w:szCs w:val="22"/>
        </w:rPr>
        <w:t xml:space="preserve"> z 202</w:t>
      </w:r>
      <w:r w:rsidR="009E6677">
        <w:rPr>
          <w:rFonts w:ascii="Arial Narrow" w:hAnsi="Arial Narrow" w:cs="Arial"/>
          <w:color w:val="000000"/>
          <w:sz w:val="22"/>
          <w:szCs w:val="22"/>
        </w:rPr>
        <w:t>4</w:t>
      </w:r>
      <w:r w:rsidR="00A54B23">
        <w:rPr>
          <w:rFonts w:ascii="Arial Narrow" w:hAnsi="Arial Narrow" w:cs="Arial"/>
          <w:color w:val="000000"/>
          <w:sz w:val="22"/>
          <w:szCs w:val="22"/>
        </w:rPr>
        <w:t xml:space="preserve"> r.</w:t>
      </w:r>
      <w:r w:rsidR="008C7943">
        <w:rPr>
          <w:rFonts w:ascii="Arial Narrow" w:hAnsi="Arial Narrow" w:cs="Arial"/>
          <w:color w:val="000000"/>
          <w:sz w:val="22"/>
          <w:szCs w:val="22"/>
        </w:rPr>
        <w:t>,</w:t>
      </w:r>
      <w:r w:rsidR="00A54B23">
        <w:rPr>
          <w:rFonts w:ascii="Arial Narrow" w:hAnsi="Arial Narrow" w:cs="Arial"/>
          <w:color w:val="000000"/>
          <w:sz w:val="22"/>
          <w:szCs w:val="22"/>
        </w:rPr>
        <w:t xml:space="preserve"> poz. </w:t>
      </w:r>
      <w:r w:rsidR="00C83B6A">
        <w:rPr>
          <w:rFonts w:ascii="Arial Narrow" w:hAnsi="Arial Narrow" w:cs="Arial"/>
          <w:color w:val="000000"/>
          <w:sz w:val="22"/>
          <w:szCs w:val="22"/>
        </w:rPr>
        <w:t>4</w:t>
      </w:r>
      <w:r w:rsidR="009E6677">
        <w:rPr>
          <w:rFonts w:ascii="Arial Narrow" w:hAnsi="Arial Narrow" w:cs="Arial"/>
          <w:color w:val="000000"/>
          <w:sz w:val="22"/>
          <w:szCs w:val="22"/>
        </w:rPr>
        <w:t>19</w:t>
      </w:r>
      <w:r w:rsidR="00A54B23">
        <w:rPr>
          <w:rFonts w:ascii="Arial Narrow" w:hAnsi="Arial Narrow" w:cs="Arial"/>
          <w:color w:val="000000"/>
          <w:sz w:val="22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49FAD89C" w14:textId="77777777" w:rsidR="00681FB6" w:rsidRDefault="00681FB6" w:rsidP="00681FB6">
      <w:pPr>
        <w:numPr>
          <w:ilvl w:val="1"/>
          <w:numId w:val="3"/>
        </w:numPr>
        <w:spacing w:after="10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Wadium musi być wniesione przed upływem terminu składania ofert i na okres nie krótszy niż okres związania ofertą.</w:t>
      </w:r>
    </w:p>
    <w:p w14:paraId="489C7C50" w14:textId="77777777" w:rsidR="00B35CC7" w:rsidRDefault="00B35CC7" w:rsidP="00B35CC7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zatrzyma wadium wraz z odsetkami, jeżeli:</w:t>
      </w:r>
    </w:p>
    <w:p w14:paraId="3659F7E2" w14:textId="162E0F8F" w:rsidR="00B35CC7" w:rsidRDefault="00B35CC7" w:rsidP="00B35CC7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w odpowiedzi na wezwanie, o którym mowa w art. 128 ust. 1 ustawy, z przyczyn leżących po jego stronie, nie złożył podmiotowych środków dowodowych lub przedmiotowych środków dowodowych potwierdzających okoliczności, o których mowa w art. 57 ustawy, oświadczenia, o którym mowa w art. 125 ust. 1 ustawy, innych dokumentów lub oświadczeń lub nie wyraził zgody na poprawienie omyłki, o której mowa w art. 223 ust. 2 pkt 3 ustawy, co spowodowało brak możliwości wybrania oferty złożonej przez wykonawcę jako najkorzystniejszej;</w:t>
      </w:r>
    </w:p>
    <w:p w14:paraId="34876561" w14:textId="77777777" w:rsidR="00B35CC7" w:rsidRDefault="00B35CC7" w:rsidP="00B35CC7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wykonawca, którego oferta została wybrana:</w:t>
      </w:r>
    </w:p>
    <w:p w14:paraId="494910A1" w14:textId="77777777" w:rsidR="00B35CC7" w:rsidRDefault="00B35CC7" w:rsidP="00B35CC7">
      <w:pPr>
        <w:numPr>
          <w:ilvl w:val="3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odmówił podpisania umowy w sprawie zamówienia publicznego na warunkach określonych </w:t>
      </w:r>
      <w:r>
        <w:rPr>
          <w:rFonts w:ascii="Arial Narrow" w:hAnsi="Arial Narrow" w:cs="Arial"/>
          <w:sz w:val="22"/>
          <w:szCs w:val="22"/>
        </w:rPr>
        <w:br/>
        <w:t>w ofercie,</w:t>
      </w:r>
    </w:p>
    <w:p w14:paraId="11E4B9A4" w14:textId="7184FEE6" w:rsidR="00B35CC7" w:rsidRPr="00B35CC7" w:rsidRDefault="00B35CC7" w:rsidP="00B35CC7">
      <w:pPr>
        <w:numPr>
          <w:ilvl w:val="3"/>
          <w:numId w:val="3"/>
        </w:numPr>
        <w:spacing w:after="240"/>
        <w:ind w:left="2269" w:hanging="851"/>
        <w:rPr>
          <w:rFonts w:ascii="Arial Narrow" w:hAnsi="Arial Narrow" w:cs="Arial"/>
          <w:b/>
          <w:sz w:val="24"/>
          <w:szCs w:val="24"/>
        </w:rPr>
      </w:pPr>
      <w:r w:rsidRPr="00B35CC7">
        <w:rPr>
          <w:rFonts w:ascii="Arial Narrow" w:hAnsi="Arial Narrow"/>
          <w:sz w:val="22"/>
          <w:szCs w:val="22"/>
        </w:rPr>
        <w:t>zawarcie umowy w sprawie zamówienia publicznego stało się niemożliwe z przyczyn leżących po stronie tego wykonawcy.</w:t>
      </w:r>
    </w:p>
    <w:p w14:paraId="0C80FFFA" w14:textId="77777777" w:rsidR="00B51794" w:rsidRDefault="0087136E" w:rsidP="000F4EDD">
      <w:pPr>
        <w:pStyle w:val="Styl6"/>
        <w:shd w:val="clear" w:color="auto" w:fill="D9D9D9" w:themeFill="background1" w:themeFillShade="D9"/>
        <w:tabs>
          <w:tab w:val="clear" w:pos="709"/>
          <w:tab w:val="left" w:pos="426"/>
        </w:tabs>
        <w:ind w:left="426" w:hanging="426"/>
        <w:outlineLvl w:val="0"/>
      </w:pPr>
      <w:bookmarkStart w:id="20" w:name="_Toc80631705"/>
      <w:bookmarkStart w:id="21" w:name="_Toc131510657"/>
      <w:r w:rsidRPr="000F4EDD">
        <w:rPr>
          <w:shd w:val="clear" w:color="auto" w:fill="D9D9D9" w:themeFill="background1" w:themeFillShade="D9"/>
        </w:rPr>
        <w:t>INFORMACJE O ŚRODKACH KOMUNIKACJI ELEKTRONICZNEJ, PRZY UŻYCIU KTÓRYCH ZAMAWIAJĄCY</w:t>
      </w:r>
      <w:r w:rsidRPr="00B51794">
        <w:t xml:space="preserve"> BĘDZIE KOMUNIKOWAŁ SIĘ Z WYKONAWCAMI, ORAZ INFORMACJE O WYMAGANIACH TECHNICZNYCH </w:t>
      </w:r>
      <w:r w:rsidRPr="00B51794">
        <w:br/>
        <w:t>I ORGANIZACYJNYCH SPORZĄDZANIA, WYSYŁANIA I ODBIERANIA KORESPONDENCJI ELEKTRONICZNEJ</w:t>
      </w:r>
      <w:bookmarkEnd w:id="20"/>
      <w:bookmarkEnd w:id="21"/>
      <w:r w:rsidRPr="00B51794">
        <w:t xml:space="preserve"> </w:t>
      </w:r>
    </w:p>
    <w:p w14:paraId="57AC2A68" w14:textId="3EA95D03" w:rsidR="000B3926" w:rsidRPr="009F01DF" w:rsidRDefault="00CF6A4B" w:rsidP="009F01DF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  <w:lang w:eastAsia="ar-SA"/>
        </w:rPr>
        <w:t xml:space="preserve">Podstawowe informacje (nazwa postępowania oraz nr sprawy) oraz link do niniejszego postępowania zamieszcza się na stronie internetowej Zamawiającego pod adresem </w:t>
      </w:r>
      <w:hyperlink r:id="rId20" w:history="1">
        <w:r>
          <w:rPr>
            <w:rStyle w:val="Hipercze"/>
            <w:rFonts w:ascii="Arial Narrow" w:hAnsi="Arial Narrow" w:cs="Tahoma"/>
            <w:sz w:val="22"/>
            <w:szCs w:val="22"/>
            <w:lang w:eastAsia="ar-SA"/>
          </w:rPr>
          <w:t>http://bippoznan.kwp.policja.gov.pl/</w:t>
        </w:r>
      </w:hyperlink>
      <w:r>
        <w:rPr>
          <w:rFonts w:ascii="Arial Narrow" w:hAnsi="Arial Narrow" w:cs="Tahoma"/>
          <w:sz w:val="22"/>
          <w:szCs w:val="22"/>
          <w:lang w:eastAsia="ar-SA"/>
        </w:rPr>
        <w:t xml:space="preserve">, natomiast dokumenty związane z publikacja i przebiegiem niniejszego postępowania (ogłoszenie i jego zmiany, SWZ wraz z wyjaśnieniami i zmianami, zawiadomienia, informacje) zamieszczane będą na Platformie pod adresem </w:t>
      </w:r>
      <w:hyperlink r:id="rId21" w:history="1">
        <w:r>
          <w:rPr>
            <w:rStyle w:val="Hipercze"/>
            <w:rFonts w:ascii="Arial Narrow" w:hAnsi="Arial Narrow" w:cs="Tahoma"/>
            <w:sz w:val="22"/>
            <w:szCs w:val="22"/>
            <w:lang w:eastAsia="ar-SA"/>
          </w:rPr>
          <w:t>https://platformazakupowa.pl/kwp_poznan</w:t>
        </w:r>
      </w:hyperlink>
      <w:r>
        <w:rPr>
          <w:rFonts w:ascii="Arial Narrow" w:hAnsi="Arial Narrow" w:cs="Tahoma"/>
          <w:sz w:val="22"/>
          <w:szCs w:val="22"/>
          <w:lang w:eastAsia="ar-SA"/>
        </w:rPr>
        <w:t>.</w:t>
      </w:r>
    </w:p>
    <w:p w14:paraId="02E3C16F" w14:textId="77777777" w:rsidR="000B3926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Wszelkie wnioski, oświadczenia i dokumenty należy przekazywać </w:t>
      </w:r>
      <w:r>
        <w:rPr>
          <w:rFonts w:ascii="Arial Narrow" w:hAnsi="Arial Narrow" w:cs="Tahoma"/>
          <w:sz w:val="22"/>
          <w:szCs w:val="17"/>
        </w:rPr>
        <w:t>za pośrednictwem Platformy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</w:p>
    <w:p w14:paraId="76807725" w14:textId="77777777" w:rsidR="000B3926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 xml:space="preserve">Wykonawca może zwrócić się do Zamawiającego o wyjaśnienie treści SWZ. Zamawiający udzieli wyjaśnień niezwłocznie, jednak nie później niż na 6 dni przed upływem składania ofert, pod warunkiem, że wniosek </w:t>
      </w:r>
      <w:r>
        <w:rPr>
          <w:rFonts w:ascii="Arial Narrow" w:hAnsi="Arial Narrow" w:cs="Arial"/>
          <w:iCs/>
          <w:sz w:val="22"/>
          <w:szCs w:val="22"/>
        </w:rPr>
        <w:br/>
        <w:t>o wyjaśnienie treści SWZ wpłynął do Zamawiającego nie później niż na 14 dni przed upływem terminu składania ofert.</w:t>
      </w:r>
    </w:p>
    <w:p w14:paraId="3967ACA6" w14:textId="7A7F88EC" w:rsidR="000B3926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będzie przekazywał wykonawcom informacje w formie elektronicznej za pośrednictwem Platformy</w:t>
      </w:r>
      <w:r w:rsidR="006830E7">
        <w:rPr>
          <w:rFonts w:ascii="Arial Narrow" w:hAnsi="Arial Narrow" w:cs="Arial"/>
          <w:sz w:val="22"/>
          <w:szCs w:val="22"/>
        </w:rPr>
        <w:t>.</w:t>
      </w:r>
      <w:bookmarkStart w:id="22" w:name="_GoBack"/>
      <w:bookmarkEnd w:id="22"/>
      <w:r>
        <w:rPr>
          <w:rFonts w:ascii="Arial Narrow" w:hAnsi="Arial Narrow" w:cs="Arial"/>
          <w:sz w:val="22"/>
          <w:szCs w:val="22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>
        <w:rPr>
          <w:rFonts w:ascii="Arial Narrow" w:hAnsi="Arial Narrow" w:cs="Arial"/>
          <w:sz w:val="22"/>
          <w:szCs w:val="22"/>
        </w:rPr>
        <w:br/>
        <w:t>z obowiązującymi przepisami adresatem jest konkretny wykonawca, będzie przekazywana w formie elektronicznej za pośrednictwem Platformy do konkretnego wykonawcy.</w:t>
      </w:r>
    </w:p>
    <w:p w14:paraId="59571D91" w14:textId="77777777" w:rsidR="000B3926" w:rsidRDefault="000B3926" w:rsidP="000B3926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Wykonawca jako podmiot profesjonalny ma obowiązek sprawdzania komunikatów i wiadomości przesłanych przez Zamawiającego bezpośrednio na Platformie, gdyż system powiadomień może ulec awarii lub powiadomienie może trafić do folderu SPAM.</w:t>
      </w:r>
    </w:p>
    <w:p w14:paraId="7E162587" w14:textId="77777777" w:rsidR="000B3926" w:rsidRDefault="000B3926" w:rsidP="000B3926">
      <w:pPr>
        <w:pStyle w:val="Normalny3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hAnsi="Arial Narrow" w:cs="Tahoma"/>
        </w:rPr>
        <w:t>Minimalne wymagania techniczne i organizacyjne umożliwiające korzystanie z</w:t>
      </w:r>
      <w:r>
        <w:rPr>
          <w:rFonts w:ascii="Arial Narrow" w:eastAsia="Calibri" w:hAnsi="Arial Narrow" w:cs="Calibri"/>
        </w:rPr>
        <w:t xml:space="preserve"> Platformy, tj.:</w:t>
      </w:r>
    </w:p>
    <w:p w14:paraId="32AAB4CA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stały dostęp do sieci Internet o gwarantowanej przepustowości nie mniejszej niż 512 </w:t>
      </w:r>
      <w:proofErr w:type="spellStart"/>
      <w:r>
        <w:rPr>
          <w:rFonts w:ascii="Arial Narrow" w:eastAsia="Calibri" w:hAnsi="Arial Narrow" w:cs="Calibri"/>
        </w:rPr>
        <w:t>kb</w:t>
      </w:r>
      <w:proofErr w:type="spellEnd"/>
      <w:r>
        <w:rPr>
          <w:rFonts w:ascii="Arial Narrow" w:eastAsia="Calibri" w:hAnsi="Arial Narrow" w:cs="Calibri"/>
        </w:rPr>
        <w:t>/s,</w:t>
      </w:r>
    </w:p>
    <w:p w14:paraId="59E66FE4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85F54BE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zainstalowana dowolna przeglądarka internetowa, w przypadku Internet Explorer minimalnie wersja 10 0,</w:t>
      </w:r>
    </w:p>
    <w:p w14:paraId="7C42F1D5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włączona obsługa JavaScript,</w:t>
      </w:r>
    </w:p>
    <w:p w14:paraId="2F447F7A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zainstalowany program Adobe </w:t>
      </w:r>
      <w:proofErr w:type="spellStart"/>
      <w:r>
        <w:rPr>
          <w:rFonts w:ascii="Arial Narrow" w:eastAsia="Calibri" w:hAnsi="Arial Narrow" w:cs="Calibri"/>
        </w:rPr>
        <w:t>Acrobat</w:t>
      </w:r>
      <w:proofErr w:type="spellEnd"/>
      <w:r>
        <w:rPr>
          <w:rFonts w:ascii="Arial Narrow" w:eastAsia="Calibri" w:hAnsi="Arial Narrow" w:cs="Calibri"/>
        </w:rPr>
        <w:t xml:space="preserve"> Reader lub inny obsługujący format plików .pdf,</w:t>
      </w:r>
    </w:p>
    <w:p w14:paraId="71DB31FA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szyfrowanie na Platformie odbywa się za pomocą protokołu TLS 1.3,</w:t>
      </w:r>
    </w:p>
    <w:p w14:paraId="011928AE" w14:textId="01D33AFB" w:rsidR="000B3926" w:rsidRDefault="000B3926" w:rsidP="000B3926">
      <w:pPr>
        <w:pStyle w:val="Normalny3"/>
        <w:numPr>
          <w:ilvl w:val="2"/>
          <w:numId w:val="3"/>
        </w:numPr>
        <w:spacing w:after="100"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oznaczenie czasu odbioru danych przez Platformę stanowi datę oraz dokładny czas (</w:t>
      </w:r>
      <w:proofErr w:type="spellStart"/>
      <w:r>
        <w:rPr>
          <w:rFonts w:ascii="Arial Narrow" w:eastAsia="Calibri" w:hAnsi="Arial Narrow" w:cs="Calibri"/>
        </w:rPr>
        <w:t>hh:mm:ss</w:t>
      </w:r>
      <w:proofErr w:type="spellEnd"/>
      <w:r>
        <w:rPr>
          <w:rFonts w:ascii="Arial Narrow" w:eastAsia="Calibri" w:hAnsi="Arial Narrow" w:cs="Calibri"/>
        </w:rPr>
        <w:t>) generowany wg czasu lokalnego serwera synchronizowanego z zegarem Głównego Urzędu Miar</w:t>
      </w:r>
      <w:r w:rsidR="00D8600C">
        <w:rPr>
          <w:rFonts w:ascii="Arial Narrow" w:eastAsia="Calibri" w:hAnsi="Arial Narrow" w:cs="Calibri"/>
        </w:rPr>
        <w:t>.</w:t>
      </w:r>
    </w:p>
    <w:p w14:paraId="3D3A3B35" w14:textId="77777777" w:rsidR="000B3926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4"/>
          <w:szCs w:val="22"/>
        </w:rPr>
      </w:pPr>
      <w:r>
        <w:rPr>
          <w:rFonts w:ascii="Arial Narrow" w:eastAsia="Calibri" w:hAnsi="Arial Narrow" w:cs="Calibri"/>
          <w:sz w:val="22"/>
        </w:rPr>
        <w:t>Formaty plików wykorzystywanych do komunikacji z Zamawiającym -.pdf, .rtf, .</w:t>
      </w:r>
      <w:proofErr w:type="spellStart"/>
      <w:r>
        <w:rPr>
          <w:rFonts w:ascii="Arial Narrow" w:eastAsia="Calibri" w:hAnsi="Arial Narrow" w:cs="Calibri"/>
          <w:sz w:val="22"/>
        </w:rPr>
        <w:t>doc</w:t>
      </w:r>
      <w:proofErr w:type="spellEnd"/>
      <w:r>
        <w:rPr>
          <w:rFonts w:ascii="Arial Narrow" w:eastAsia="Calibri" w:hAnsi="Arial Narrow" w:cs="Calibri"/>
          <w:sz w:val="22"/>
        </w:rPr>
        <w:t>, .</w:t>
      </w:r>
      <w:proofErr w:type="spellStart"/>
      <w:r>
        <w:rPr>
          <w:rFonts w:ascii="Arial Narrow" w:eastAsia="Calibri" w:hAnsi="Arial Narrow" w:cs="Calibri"/>
          <w:sz w:val="22"/>
        </w:rPr>
        <w:t>docx</w:t>
      </w:r>
      <w:proofErr w:type="spellEnd"/>
      <w:r>
        <w:rPr>
          <w:rFonts w:ascii="Arial Narrow" w:eastAsia="Calibri" w:hAnsi="Arial Narrow" w:cs="Calibri"/>
          <w:sz w:val="22"/>
        </w:rPr>
        <w:t xml:space="preserve"> .</w:t>
      </w:r>
      <w:proofErr w:type="spellStart"/>
      <w:r>
        <w:rPr>
          <w:rFonts w:ascii="Arial Narrow" w:eastAsia="Calibri" w:hAnsi="Arial Narrow" w:cs="Calibri"/>
          <w:sz w:val="22"/>
        </w:rPr>
        <w:t>odt</w:t>
      </w:r>
      <w:proofErr w:type="spellEnd"/>
      <w:r>
        <w:rPr>
          <w:rFonts w:ascii="Arial Narrow" w:eastAsia="Calibri" w:hAnsi="Arial Narrow" w:cs="Calibri"/>
          <w:sz w:val="22"/>
        </w:rPr>
        <w:t>, .</w:t>
      </w:r>
      <w:proofErr w:type="spellStart"/>
      <w:r>
        <w:rPr>
          <w:rFonts w:ascii="Arial Narrow" w:eastAsia="Calibri" w:hAnsi="Arial Narrow" w:cs="Calibri"/>
          <w:sz w:val="22"/>
        </w:rPr>
        <w:t>ods</w:t>
      </w:r>
      <w:proofErr w:type="spellEnd"/>
      <w:r>
        <w:rPr>
          <w:rFonts w:ascii="Arial Narrow" w:eastAsia="Calibri" w:hAnsi="Arial Narrow" w:cs="Calibri"/>
          <w:sz w:val="22"/>
        </w:rPr>
        <w:t>, .xls, .</w:t>
      </w:r>
      <w:proofErr w:type="spellStart"/>
      <w:r>
        <w:rPr>
          <w:rFonts w:ascii="Arial Narrow" w:eastAsia="Calibri" w:hAnsi="Arial Narrow" w:cs="Calibri"/>
          <w:sz w:val="22"/>
        </w:rPr>
        <w:t>xlsx</w:t>
      </w:r>
      <w:proofErr w:type="spellEnd"/>
      <w:r>
        <w:rPr>
          <w:rFonts w:ascii="Arial Narrow" w:eastAsia="Calibri" w:hAnsi="Arial Narrow" w:cs="Calibri"/>
          <w:sz w:val="22"/>
        </w:rPr>
        <w:t>, .jpg (.</w:t>
      </w:r>
      <w:proofErr w:type="spellStart"/>
      <w:r>
        <w:rPr>
          <w:rFonts w:ascii="Arial Narrow" w:eastAsia="Calibri" w:hAnsi="Arial Narrow" w:cs="Calibri"/>
          <w:sz w:val="22"/>
        </w:rPr>
        <w:t>jpeg</w:t>
      </w:r>
      <w:proofErr w:type="spellEnd"/>
      <w:r>
        <w:rPr>
          <w:rFonts w:ascii="Arial Narrow" w:eastAsia="Calibri" w:hAnsi="Arial Narrow" w:cs="Calibri"/>
          <w:sz w:val="22"/>
        </w:rPr>
        <w:t xml:space="preserve">) </w:t>
      </w:r>
      <w:r>
        <w:rPr>
          <w:rFonts w:ascii="Arial Narrow" w:eastAsia="Calibri" w:hAnsi="Arial Narrow" w:cs="Calibri"/>
          <w:b/>
          <w:sz w:val="22"/>
        </w:rPr>
        <w:t>ze szczególnym wskazaniem na .pdf</w:t>
      </w:r>
      <w:r>
        <w:rPr>
          <w:rFonts w:ascii="Arial Narrow" w:eastAsia="Calibri" w:hAnsi="Arial Narrow" w:cs="Calibri"/>
          <w:sz w:val="22"/>
        </w:rPr>
        <w:t>.</w:t>
      </w:r>
    </w:p>
    <w:p w14:paraId="7DFE293B" w14:textId="56ACE06D" w:rsidR="000B3926" w:rsidRPr="009F01DF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 celu ewentualnej kompresji danych Zamawiający dopuszcza jeden z formatów: .zip lub 7Z. Skompresowane pliki w formacie .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rar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. </w:t>
      </w:r>
      <w:r>
        <w:rPr>
          <w:rFonts w:ascii="Arial Narrow" w:eastAsia="Calibri" w:hAnsi="Arial Narrow" w:cs="Calibri"/>
          <w:b/>
          <w:sz w:val="22"/>
          <w:szCs w:val="22"/>
        </w:rPr>
        <w:t>zostaną uznane za złożone nieskutecznie.</w:t>
      </w:r>
    </w:p>
    <w:p w14:paraId="6B985BB4" w14:textId="77777777" w:rsidR="009F01DF" w:rsidRPr="00F53A17" w:rsidRDefault="009F01DF" w:rsidP="009F01DF">
      <w:pPr>
        <w:pStyle w:val="Normalny3"/>
        <w:numPr>
          <w:ilvl w:val="1"/>
          <w:numId w:val="3"/>
        </w:numPr>
        <w:spacing w:after="120" w:line="240" w:lineRule="auto"/>
        <w:jc w:val="both"/>
        <w:rPr>
          <w:rFonts w:ascii="Arial Narrow" w:eastAsia="Calibri" w:hAnsi="Arial Narrow" w:cs="Calibri"/>
        </w:rPr>
      </w:pPr>
      <w:r w:rsidRPr="00F53A17">
        <w:rPr>
          <w:rFonts w:ascii="Arial Narrow" w:eastAsia="Calibri" w:hAnsi="Arial Narrow"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F53A17">
        <w:rPr>
          <w:rFonts w:ascii="Arial Narrow" w:eastAsia="Calibri" w:hAnsi="Arial Narrow" w:cs="Calibri"/>
        </w:rPr>
        <w:t>PAdES</w:t>
      </w:r>
      <w:proofErr w:type="spellEnd"/>
      <w:r w:rsidRPr="00F53A17">
        <w:rPr>
          <w:rFonts w:ascii="Arial Narrow" w:eastAsia="Calibri" w:hAnsi="Arial Narrow" w:cs="Calibri"/>
        </w:rPr>
        <w:t>.</w:t>
      </w:r>
    </w:p>
    <w:p w14:paraId="412AAA30" w14:textId="4F030B24" w:rsidR="009F01DF" w:rsidRPr="00F53A17" w:rsidRDefault="009F01DF" w:rsidP="00F53A17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F53A17">
        <w:rPr>
          <w:rFonts w:ascii="Arial Narrow" w:eastAsia="Calibri" w:hAnsi="Arial Narrow" w:cs="Calibri"/>
          <w:sz w:val="22"/>
          <w:szCs w:val="22"/>
        </w:rPr>
        <w:t xml:space="preserve">Pliki w innych formatach niż PDF zaleca się opatrzyć zewnętrznym podpisem </w:t>
      </w:r>
      <w:proofErr w:type="spellStart"/>
      <w:r w:rsidRPr="00F53A17">
        <w:rPr>
          <w:rFonts w:ascii="Arial Narrow" w:eastAsia="Calibri" w:hAnsi="Arial Narrow" w:cs="Calibri"/>
          <w:sz w:val="22"/>
          <w:szCs w:val="22"/>
        </w:rPr>
        <w:t>XAdES</w:t>
      </w:r>
      <w:proofErr w:type="spellEnd"/>
      <w:r w:rsidRPr="00F53A17">
        <w:rPr>
          <w:rFonts w:ascii="Arial Narrow" w:eastAsia="Calibri" w:hAnsi="Arial Narrow" w:cs="Calibri"/>
          <w:sz w:val="22"/>
          <w:szCs w:val="22"/>
        </w:rPr>
        <w:t>. Wykonawca powinien pamiętać, aby plik z podpisem przekazywać łącznie z dokumentem podpisywanym.</w:t>
      </w:r>
    </w:p>
    <w:p w14:paraId="5ADE8033" w14:textId="6ED4931D" w:rsidR="00E22C58" w:rsidRPr="00F53A17" w:rsidRDefault="000B3926" w:rsidP="00F53A17">
      <w:pPr>
        <w:pStyle w:val="Normalny3"/>
        <w:numPr>
          <w:ilvl w:val="1"/>
          <w:numId w:val="3"/>
        </w:numPr>
        <w:spacing w:after="240" w:line="240" w:lineRule="auto"/>
        <w:jc w:val="both"/>
        <w:rPr>
          <w:rFonts w:ascii="Arial Narrow" w:eastAsia="Calibri" w:hAnsi="Arial Narrow" w:cs="Calibri"/>
        </w:rPr>
      </w:pPr>
      <w:r w:rsidRPr="00F53A17">
        <w:rPr>
          <w:rFonts w:ascii="Arial Narrow" w:eastAsia="Calibri" w:hAnsi="Arial Narrow" w:cs="Calibri"/>
        </w:rPr>
        <w:t>Maksymalny rozmiar jednego pliku przy komunikacji wynosi 500 MB</w:t>
      </w:r>
      <w:r w:rsidR="00E22C58" w:rsidRPr="00F53A17">
        <w:rPr>
          <w:rFonts w:ascii="Arial Narrow" w:eastAsia="Calibri" w:hAnsi="Arial Narrow" w:cs="Calibri"/>
        </w:rPr>
        <w:t>.</w:t>
      </w:r>
    </w:p>
    <w:p w14:paraId="7D239991" w14:textId="00179AB9" w:rsidR="000B3DD7" w:rsidRDefault="000B3DD7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3" w:name="_Toc115262881"/>
      <w:bookmarkStart w:id="24" w:name="_Toc131510658"/>
      <w:bookmarkStart w:id="25" w:name="_Toc80631706"/>
      <w:r w:rsidRPr="000B3DD7">
        <w:t>OSOBY UPOWAŻNIONE ZE STRONY ZAMAWIAJĄCEGO DO KONTAKTÓW Z WYKONAWCAMI</w:t>
      </w:r>
      <w:bookmarkEnd w:id="23"/>
      <w:bookmarkEnd w:id="24"/>
    </w:p>
    <w:p w14:paraId="2631ECD6" w14:textId="134D3F31" w:rsidR="00D228CB" w:rsidRDefault="00D228CB" w:rsidP="00D228CB">
      <w:pPr>
        <w:numPr>
          <w:ilvl w:val="1"/>
          <w:numId w:val="3"/>
        </w:numPr>
        <w:spacing w:after="120"/>
        <w:rPr>
          <w:rFonts w:ascii="Arial Narrow" w:hAnsi="Arial Narrow" w:cs="Arial"/>
          <w:sz w:val="24"/>
          <w:szCs w:val="22"/>
        </w:rPr>
      </w:pPr>
      <w:r>
        <w:rPr>
          <w:rFonts w:ascii="Arial Narrow" w:eastAsia="Calibri" w:hAnsi="Arial Narrow" w:cs="Calibri"/>
          <w:sz w:val="22"/>
        </w:rPr>
        <w:t>W</w:t>
      </w:r>
      <w:r w:rsidRPr="006C62CD">
        <w:rPr>
          <w:rFonts w:ascii="Arial Narrow" w:eastAsia="Calibri" w:hAnsi="Arial Narrow" w:cs="Calibri"/>
          <w:sz w:val="22"/>
        </w:rPr>
        <w:t xml:space="preserve"> sprawach procedury</w:t>
      </w:r>
      <w:r>
        <w:rPr>
          <w:rFonts w:ascii="Arial Narrow" w:eastAsia="Calibri" w:hAnsi="Arial Narrow" w:cs="Calibri"/>
          <w:sz w:val="22"/>
        </w:rPr>
        <w:t xml:space="preserve"> </w:t>
      </w:r>
      <w:r w:rsidR="00F5029F">
        <w:rPr>
          <w:rFonts w:ascii="Arial Narrow" w:eastAsia="Calibri" w:hAnsi="Arial Narrow" w:cs="Calibri"/>
          <w:sz w:val="22"/>
        </w:rPr>
        <w:t>–</w:t>
      </w:r>
      <w:r>
        <w:rPr>
          <w:rFonts w:ascii="Arial Narrow" w:eastAsia="Calibri" w:hAnsi="Arial Narrow" w:cs="Calibri"/>
          <w:sz w:val="22"/>
        </w:rPr>
        <w:t xml:space="preserve"> </w:t>
      </w:r>
      <w:r w:rsidR="00F5029F">
        <w:rPr>
          <w:rFonts w:ascii="Arial Narrow" w:eastAsia="Calibri" w:hAnsi="Arial Narrow" w:cs="Calibri"/>
          <w:sz w:val="22"/>
        </w:rPr>
        <w:t>Jolanta Gałka - Tejszerska</w:t>
      </w:r>
      <w:r w:rsidR="00090CE8" w:rsidRPr="00090CE8">
        <w:rPr>
          <w:rFonts w:ascii="Arial Narrow" w:eastAsia="Calibri" w:hAnsi="Arial Narrow" w:cs="Calibri"/>
          <w:sz w:val="22"/>
        </w:rPr>
        <w:t>,</w:t>
      </w:r>
      <w:r w:rsidR="00090CE8">
        <w:rPr>
          <w:rFonts w:ascii="Arial Narrow" w:eastAsia="Calibri" w:hAnsi="Arial Narrow" w:cs="Calibri"/>
          <w:b/>
          <w:sz w:val="22"/>
        </w:rPr>
        <w:t xml:space="preserve"> </w:t>
      </w:r>
      <w:r>
        <w:rPr>
          <w:rFonts w:ascii="Arial Narrow" w:eastAsia="Calibri" w:hAnsi="Arial Narrow" w:cs="Calibri"/>
          <w:sz w:val="22"/>
        </w:rPr>
        <w:t xml:space="preserve">e-mail: </w:t>
      </w:r>
      <w:hyperlink r:id="rId22" w:history="1">
        <w:r w:rsidR="00F5029F" w:rsidRPr="00E06039">
          <w:rPr>
            <w:rStyle w:val="Hipercze"/>
            <w:rFonts w:ascii="Arial Narrow" w:eastAsia="Calibri" w:hAnsi="Arial Narrow" w:cs="Calibri"/>
            <w:sz w:val="22"/>
          </w:rPr>
          <w:t>jolanta.galka-tejszerska@po.policja.gov.pl</w:t>
        </w:r>
      </w:hyperlink>
      <w:r>
        <w:rPr>
          <w:rFonts w:ascii="Arial Narrow" w:eastAsia="Calibri" w:hAnsi="Arial Narrow" w:cs="Calibri"/>
          <w:sz w:val="22"/>
        </w:rPr>
        <w:t>.</w:t>
      </w:r>
    </w:p>
    <w:p w14:paraId="6457A3D5" w14:textId="0FBE28C5" w:rsidR="00D228CB" w:rsidRPr="0001598F" w:rsidRDefault="00D228CB" w:rsidP="00D228CB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01598F">
        <w:rPr>
          <w:rFonts w:ascii="Arial Narrow" w:eastAsia="Calibri" w:hAnsi="Arial Narrow" w:cs="Calibri"/>
          <w:sz w:val="22"/>
          <w:szCs w:val="22"/>
        </w:rPr>
        <w:t xml:space="preserve">W zakresie przedmiotu zamówienia </w:t>
      </w:r>
      <w:r w:rsidR="00F5029F">
        <w:rPr>
          <w:rFonts w:ascii="Arial Narrow" w:eastAsia="Calibri" w:hAnsi="Arial Narrow" w:cs="Calibri"/>
          <w:sz w:val="22"/>
          <w:szCs w:val="22"/>
        </w:rPr>
        <w:t>–</w:t>
      </w:r>
      <w:r w:rsidRPr="0001598F">
        <w:rPr>
          <w:rFonts w:ascii="Arial Narrow" w:eastAsia="Calibri" w:hAnsi="Arial Narrow" w:cs="Calibri"/>
          <w:sz w:val="22"/>
          <w:szCs w:val="22"/>
        </w:rPr>
        <w:t xml:space="preserve"> </w:t>
      </w:r>
      <w:r w:rsidR="00F5029F">
        <w:rPr>
          <w:rFonts w:ascii="Arial Narrow" w:eastAsia="Calibri" w:hAnsi="Arial Narrow" w:cs="Calibri"/>
          <w:sz w:val="22"/>
          <w:szCs w:val="22"/>
        </w:rPr>
        <w:t>Tomasz Radke</w:t>
      </w:r>
      <w:r w:rsidR="00090CE8">
        <w:rPr>
          <w:rFonts w:ascii="Arial Narrow" w:eastAsia="Calibri" w:hAnsi="Arial Narrow" w:cs="Calibri"/>
          <w:b/>
          <w:sz w:val="22"/>
          <w:szCs w:val="22"/>
        </w:rPr>
        <w:t xml:space="preserve">, </w:t>
      </w:r>
      <w:r w:rsidRPr="0001598F">
        <w:rPr>
          <w:rFonts w:ascii="Arial Narrow" w:eastAsia="Calibri" w:hAnsi="Arial Narrow" w:cs="Calibri"/>
          <w:sz w:val="22"/>
          <w:szCs w:val="22"/>
        </w:rPr>
        <w:t xml:space="preserve">e-mail: </w:t>
      </w:r>
      <w:hyperlink r:id="rId23" w:history="1">
        <w:r w:rsidR="00077AD7" w:rsidRPr="00BD5408">
          <w:rPr>
            <w:rStyle w:val="Hipercze"/>
            <w:rFonts w:ascii="Arial Narrow" w:eastAsia="Calibri" w:hAnsi="Arial Narrow" w:cs="Calibri"/>
            <w:sz w:val="22"/>
            <w:szCs w:val="22"/>
          </w:rPr>
          <w:t>tomasz.radke@po.policja.gov.pl</w:t>
        </w:r>
      </w:hyperlink>
      <w:r w:rsidRPr="0001598F">
        <w:rPr>
          <w:rFonts w:ascii="Arial Narrow" w:eastAsia="Calibri" w:hAnsi="Arial Narrow" w:cs="Calibri"/>
          <w:sz w:val="22"/>
          <w:szCs w:val="22"/>
        </w:rPr>
        <w:t xml:space="preserve">. </w:t>
      </w:r>
    </w:p>
    <w:p w14:paraId="0576EC58" w14:textId="6C9DCF38" w:rsidR="00BD67E4" w:rsidRPr="00CE3E95" w:rsidRDefault="00F82C29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6" w:name="_Toc131510659"/>
      <w:r w:rsidRPr="00F82028">
        <w:t>TERMIN ZWIĄZANIA OFERTĄ</w:t>
      </w:r>
      <w:bookmarkEnd w:id="25"/>
      <w:bookmarkEnd w:id="26"/>
    </w:p>
    <w:p w14:paraId="3E55B240" w14:textId="5518D444" w:rsidR="00F82C29" w:rsidRPr="00F82028" w:rsidRDefault="00F82C29" w:rsidP="00AE70D1">
      <w:pPr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 w:rsidRPr="00CE3E95">
        <w:rPr>
          <w:rFonts w:ascii="Arial Narrow" w:hAnsi="Arial Narrow" w:cs="Arial"/>
          <w:sz w:val="22"/>
          <w:szCs w:val="22"/>
        </w:rPr>
        <w:t xml:space="preserve">Termin związania ofertą upływa w dniu </w:t>
      </w:r>
      <w:r w:rsidR="003F2BF1">
        <w:rPr>
          <w:rFonts w:ascii="Arial Narrow" w:hAnsi="Arial Narrow" w:cs="Arial"/>
          <w:b/>
          <w:sz w:val="22"/>
          <w:szCs w:val="22"/>
        </w:rPr>
        <w:t>05.10</w:t>
      </w:r>
      <w:r w:rsidR="007C757E" w:rsidRPr="002037A0">
        <w:rPr>
          <w:rFonts w:ascii="Arial Narrow" w:hAnsi="Arial Narrow" w:cs="Arial"/>
          <w:b/>
          <w:sz w:val="22"/>
          <w:szCs w:val="22"/>
        </w:rPr>
        <w:t>.</w:t>
      </w:r>
      <w:r w:rsidRPr="002037A0">
        <w:rPr>
          <w:rFonts w:ascii="Arial Narrow" w:hAnsi="Arial Narrow" w:cs="Arial"/>
          <w:b/>
          <w:sz w:val="22"/>
          <w:szCs w:val="22"/>
        </w:rPr>
        <w:t>202</w:t>
      </w:r>
      <w:r w:rsidR="000F4EDD" w:rsidRPr="002037A0">
        <w:rPr>
          <w:rFonts w:ascii="Arial Narrow" w:hAnsi="Arial Narrow" w:cs="Arial"/>
          <w:b/>
          <w:sz w:val="22"/>
          <w:szCs w:val="22"/>
        </w:rPr>
        <w:t>4</w:t>
      </w:r>
      <w:r w:rsidRPr="002037A0">
        <w:rPr>
          <w:rFonts w:ascii="Arial Narrow" w:hAnsi="Arial Narrow" w:cs="Arial"/>
          <w:b/>
          <w:sz w:val="22"/>
          <w:szCs w:val="22"/>
        </w:rPr>
        <w:t xml:space="preserve"> </w:t>
      </w:r>
      <w:r w:rsidRPr="00F82028">
        <w:rPr>
          <w:rFonts w:ascii="Arial Narrow" w:hAnsi="Arial Narrow" w:cs="Arial"/>
          <w:sz w:val="22"/>
          <w:szCs w:val="22"/>
        </w:rPr>
        <w:t xml:space="preserve">r., przy czym pierwszym dniem terminu związania ofertą jest dzień, </w:t>
      </w:r>
      <w:r w:rsidRPr="00F82028">
        <w:rPr>
          <w:rFonts w:ascii="Arial Narrow" w:hAnsi="Arial Narrow" w:cs="Arial"/>
          <w:sz w:val="22"/>
          <w:szCs w:val="22"/>
        </w:rPr>
        <w:br/>
        <w:t>w którym upływa termin składania ofert.</w:t>
      </w:r>
    </w:p>
    <w:p w14:paraId="78A4299F" w14:textId="77777777" w:rsidR="00F82C29" w:rsidRPr="00EE49DE" w:rsidRDefault="00F82C29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7" w:name="_Toc80631707"/>
      <w:bookmarkStart w:id="28" w:name="_Toc131510660"/>
      <w:r w:rsidRPr="001B6D2C">
        <w:t>OPIS SPOSOBU PRZYGOTOWYWANIA OFERT</w:t>
      </w:r>
      <w:bookmarkEnd w:id="27"/>
      <w:bookmarkEnd w:id="28"/>
    </w:p>
    <w:p w14:paraId="4CDDB9F0" w14:textId="24D7B408" w:rsidR="00EE49DE" w:rsidRPr="004C55FB" w:rsidRDefault="00EE49DE" w:rsidP="00AE70D1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4C55FB">
        <w:rPr>
          <w:rFonts w:ascii="Arial Narrow" w:hAnsi="Arial Narrow" w:cs="Tahoma"/>
          <w:sz w:val="22"/>
          <w:szCs w:val="22"/>
        </w:rPr>
        <w:t>Wykonawca może złożyć wyłącznie jedną ofertę.</w:t>
      </w:r>
    </w:p>
    <w:p w14:paraId="5E773109" w14:textId="77777777" w:rsidR="006D0B5C" w:rsidRDefault="006D0B5C" w:rsidP="006D0B5C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 w:rsidRPr="006D0B5C">
        <w:rPr>
          <w:rFonts w:ascii="Arial Narrow" w:hAnsi="Arial Narrow" w:cs="Arial"/>
          <w:sz w:val="22"/>
          <w:szCs w:val="22"/>
        </w:rPr>
        <w:t>Wykonawca zobowiązany jest złożyć przed upływem terminu składania ofert następujące dokumenty i oświadczenia:</w:t>
      </w:r>
    </w:p>
    <w:p w14:paraId="75DF778F" w14:textId="45DD9606" w:rsidR="00865BA3" w:rsidRPr="00865BA3" w:rsidRDefault="006D0B5C" w:rsidP="006D0B5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Wypełniony formularz ofertowy</w:t>
      </w:r>
      <w:r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o treści określonej w załączniku nr </w:t>
      </w:r>
      <w:r w:rsidR="00580A0F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do SWZ, który winien być złożony w formie elektronicznej, opatrzony kwalifikowanym podpisem elektronicznym</w:t>
      </w:r>
      <w:r>
        <w:rPr>
          <w:rFonts w:ascii="Arial Narrow" w:hAnsi="Arial Narrow"/>
          <w:sz w:val="22"/>
          <w:szCs w:val="22"/>
        </w:rPr>
        <w:t xml:space="preserve"> osoby upoważnionej do reprezentacji wykonawcy wskazanej w odpowiednim rejestrze lub ewidencji albo pełnomocnika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</w:p>
    <w:p w14:paraId="115E2B3F" w14:textId="5CD38180" w:rsidR="006D0B5C" w:rsidRDefault="009B751C" w:rsidP="00865BA3">
      <w:pPr>
        <w:tabs>
          <w:tab w:val="left" w:pos="709"/>
        </w:tabs>
        <w:ind w:left="1418" w:firstLine="0"/>
        <w:rPr>
          <w:rFonts w:ascii="Arial Narrow" w:hAnsi="Arial Narrow" w:cs="Arial"/>
          <w:color w:val="FF0000"/>
          <w:sz w:val="22"/>
          <w:szCs w:val="22"/>
        </w:rPr>
      </w:pPr>
      <w:r w:rsidRPr="009532FF">
        <w:rPr>
          <w:rFonts w:ascii="Arial Narrow" w:hAnsi="Arial Narrow"/>
          <w:b/>
          <w:sz w:val="22"/>
          <w:szCs w:val="22"/>
        </w:rPr>
        <w:t xml:space="preserve">UWAGA: </w:t>
      </w:r>
      <w:r w:rsidRPr="006E24F9">
        <w:rPr>
          <w:rFonts w:ascii="Arial Narrow" w:hAnsi="Arial Narrow"/>
          <w:color w:val="FF0000"/>
          <w:sz w:val="22"/>
          <w:szCs w:val="22"/>
        </w:rPr>
        <w:t>Formularz ofertowy nie podlega procedurze uzupełnienia i z tego</w:t>
      </w:r>
      <w:r>
        <w:rPr>
          <w:rFonts w:ascii="Arial Narrow" w:hAnsi="Arial Narrow"/>
          <w:color w:val="FF0000"/>
          <w:sz w:val="22"/>
          <w:szCs w:val="22"/>
        </w:rPr>
        <w:t xml:space="preserve"> względu</w:t>
      </w:r>
      <w:r w:rsidRPr="006E24F9">
        <w:rPr>
          <w:rFonts w:ascii="Arial Narrow" w:hAnsi="Arial Narrow"/>
          <w:color w:val="FF0000"/>
          <w:sz w:val="22"/>
          <w:szCs w:val="22"/>
        </w:rPr>
        <w:t xml:space="preserve"> niezłożenie jego spowoduje odrzucenie oferty. Nadto, wszystkie pozycje formularza ofertowego muszą być wypełnione pod rygorem odrzucen</w:t>
      </w:r>
      <w:r>
        <w:rPr>
          <w:rFonts w:ascii="Arial Narrow" w:hAnsi="Arial Narrow"/>
          <w:color w:val="FF0000"/>
          <w:sz w:val="22"/>
          <w:szCs w:val="22"/>
        </w:rPr>
        <w:t xml:space="preserve">ia </w:t>
      </w:r>
      <w:r w:rsidRPr="006E24F9">
        <w:rPr>
          <w:rFonts w:ascii="Arial Narrow" w:hAnsi="Arial Narrow"/>
          <w:color w:val="FF0000"/>
          <w:sz w:val="22"/>
          <w:szCs w:val="22"/>
        </w:rPr>
        <w:t xml:space="preserve">oferty. Formularz ofertowy winien zawierać istotne elementy będące przedmiotem przyszłej umowy tj. ceny oraz nazwy </w:t>
      </w:r>
      <w:r>
        <w:rPr>
          <w:rFonts w:ascii="Arial Narrow" w:hAnsi="Arial Narrow"/>
          <w:color w:val="FF0000"/>
          <w:sz w:val="22"/>
          <w:szCs w:val="22"/>
        </w:rPr>
        <w:t>i</w:t>
      </w:r>
      <w:r w:rsidRPr="006E24F9">
        <w:rPr>
          <w:rFonts w:ascii="Arial Narrow" w:hAnsi="Arial Narrow"/>
          <w:color w:val="FF0000"/>
          <w:sz w:val="22"/>
          <w:szCs w:val="22"/>
        </w:rPr>
        <w:t xml:space="preserve"> inne wyczerpujące dane techniczne wymagane i wskazane przez Zamawiającego w odpowiednich miejscach formularza ofertowego, umożliwiające Zamawiającemu identyfikację konkretnego oferowanego przedmiotu zamówienia, w celu weryfikacji ich zgodności </w:t>
      </w:r>
      <w:r w:rsidR="00232A91">
        <w:rPr>
          <w:rFonts w:ascii="Arial Narrow" w:hAnsi="Arial Narrow"/>
          <w:color w:val="FF0000"/>
          <w:sz w:val="22"/>
          <w:szCs w:val="22"/>
        </w:rPr>
        <w:br/>
      </w:r>
      <w:r w:rsidRPr="006E24F9">
        <w:rPr>
          <w:rFonts w:ascii="Arial Narrow" w:hAnsi="Arial Narrow"/>
          <w:color w:val="FF0000"/>
          <w:sz w:val="22"/>
          <w:szCs w:val="22"/>
        </w:rPr>
        <w:t>z wymaganiami określonymi przez Zamawiającego w Opisie przedmiotu zamówienia oraz pozwoli na ocenę oferty w zakresie kryteriów oceny ofert</w:t>
      </w:r>
      <w:r>
        <w:rPr>
          <w:rFonts w:ascii="Arial Narrow" w:hAnsi="Arial Narrow"/>
          <w:b/>
          <w:sz w:val="22"/>
          <w:szCs w:val="22"/>
        </w:rPr>
        <w:t>.</w:t>
      </w:r>
    </w:p>
    <w:p w14:paraId="13E17812" w14:textId="77777777" w:rsidR="002037A0" w:rsidRPr="005F48EA" w:rsidRDefault="009E6677" w:rsidP="009E6677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 w:cs="Verdana,Bold"/>
          <w:b/>
          <w:bCs/>
          <w:sz w:val="22"/>
          <w:szCs w:val="22"/>
        </w:rPr>
        <w:t>Jednolity Europejski Dokument Zamówień</w:t>
      </w:r>
      <w:r w:rsidRPr="005F48EA">
        <w:rPr>
          <w:rFonts w:ascii="Arial Narrow" w:hAnsi="Arial Narrow" w:cs="Verdana"/>
          <w:sz w:val="22"/>
          <w:szCs w:val="22"/>
        </w:rPr>
        <w:t>, zwany dalej „</w:t>
      </w:r>
      <w:r w:rsidRPr="005F48EA">
        <w:rPr>
          <w:rFonts w:ascii="Arial Narrow" w:hAnsi="Arial Narrow" w:cs="Verdana,Bold"/>
          <w:bCs/>
          <w:sz w:val="22"/>
          <w:szCs w:val="22"/>
        </w:rPr>
        <w:t>JEDZ</w:t>
      </w:r>
      <w:r w:rsidRPr="005F48EA">
        <w:rPr>
          <w:rFonts w:ascii="Arial Narrow" w:hAnsi="Arial Narrow" w:cs="Verdana"/>
          <w:sz w:val="22"/>
          <w:szCs w:val="22"/>
        </w:rPr>
        <w:t>”, który stanowi dowód potwierdzający brak podstaw wykluczenia, spełnianie warunków udziału w postępowaniu na dzień składania ofert, tymczasowo zastępujący wymagane przez Zamawiającego podmiotowe środki dowodowe, o treści określonej w załączniku nr 3 do</w:t>
      </w:r>
      <w:r w:rsidRPr="005F48EA">
        <w:rPr>
          <w:rFonts w:ascii="Arial Narrow" w:hAnsi="Arial Narrow"/>
          <w:sz w:val="22"/>
          <w:szCs w:val="22"/>
        </w:rPr>
        <w:t xml:space="preserve"> </w:t>
      </w:r>
      <w:r w:rsidRPr="005F48EA">
        <w:rPr>
          <w:rFonts w:ascii="Arial Narrow" w:hAnsi="Arial Narrow" w:cs="Verdana"/>
          <w:sz w:val="22"/>
          <w:szCs w:val="22"/>
        </w:rPr>
        <w:t xml:space="preserve">SWZ. </w:t>
      </w:r>
    </w:p>
    <w:p w14:paraId="4E6E61DC" w14:textId="4BC812FF" w:rsidR="009E6677" w:rsidRPr="005F48EA" w:rsidRDefault="009E6677" w:rsidP="002037A0">
      <w:pPr>
        <w:tabs>
          <w:tab w:val="left" w:pos="709"/>
        </w:tabs>
        <w:ind w:left="1418" w:firstLine="0"/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 w:cs="Verdana"/>
          <w:sz w:val="22"/>
          <w:szCs w:val="22"/>
        </w:rPr>
        <w:t xml:space="preserve">JEDZ winien być złożony osobno przez każdego z wykonawców wspólnie ubiegających się o udzielenie zamówienia. </w:t>
      </w:r>
      <w:r w:rsidRPr="005F48EA">
        <w:rPr>
          <w:rFonts w:ascii="Arial Narrow" w:hAnsi="Arial Narrow" w:cs="Arial"/>
          <w:sz w:val="22"/>
          <w:szCs w:val="22"/>
        </w:rPr>
        <w:t xml:space="preserve">JEDZ należy złożyć w formie elektronicznej, opatrzony kwalifikowanym podpisem </w:t>
      </w:r>
      <w:r w:rsidRPr="005F48EA">
        <w:rPr>
          <w:rFonts w:ascii="Arial Narrow" w:hAnsi="Arial Narrow" w:cs="Arial"/>
          <w:sz w:val="22"/>
          <w:szCs w:val="22"/>
        </w:rPr>
        <w:lastRenderedPageBreak/>
        <w:t xml:space="preserve">elektronicznym </w:t>
      </w:r>
      <w:r w:rsidRPr="005F48EA">
        <w:rPr>
          <w:rFonts w:ascii="Arial Narrow" w:hAnsi="Arial Narrow"/>
          <w:sz w:val="22"/>
          <w:szCs w:val="22"/>
        </w:rPr>
        <w:t>osoby upoważnionej do reprezentacji wykonawcy wskazanej w odpowiednim rejestrze lub ewidencji. Instrukcja uruchomienia JEDZ zawarta została w zał. nr 3.1 do SWZ</w:t>
      </w:r>
    </w:p>
    <w:p w14:paraId="0F00B3ED" w14:textId="77777777" w:rsidR="0072102A" w:rsidRPr="005F48EA" w:rsidRDefault="006D0B5C" w:rsidP="0072102A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 w:cs="Arial"/>
          <w:b/>
          <w:sz w:val="22"/>
          <w:szCs w:val="22"/>
        </w:rPr>
        <w:t>Oświadczenie</w:t>
      </w:r>
      <w:r w:rsidRPr="005F48EA">
        <w:rPr>
          <w:rFonts w:ascii="Arial Narrow" w:hAnsi="Arial Narrow" w:cs="Arial"/>
          <w:sz w:val="22"/>
          <w:szCs w:val="22"/>
        </w:rPr>
        <w:t xml:space="preserve"> o niepodleganiu wykluczeni</w:t>
      </w:r>
      <w:r w:rsidR="00F8056A" w:rsidRPr="005F48EA">
        <w:rPr>
          <w:rFonts w:ascii="Arial Narrow" w:hAnsi="Arial Narrow" w:cs="Arial"/>
          <w:sz w:val="22"/>
          <w:szCs w:val="22"/>
        </w:rPr>
        <w:t>u</w:t>
      </w:r>
      <w:r w:rsidRPr="005F48EA">
        <w:rPr>
          <w:rFonts w:ascii="Arial Narrow" w:hAnsi="Arial Narrow" w:cs="Arial"/>
          <w:sz w:val="22"/>
          <w:szCs w:val="22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 zwanym rozporządzeniem Rady (UE) 833/2014, w brzmieniu nadanym rozporządzeniem Rady (UE) 2022/576 </w:t>
      </w:r>
      <w:r w:rsidR="00873411" w:rsidRPr="005F48EA">
        <w:rPr>
          <w:rFonts w:ascii="Arial Narrow" w:hAnsi="Arial Narrow" w:cs="Arial"/>
          <w:sz w:val="22"/>
          <w:szCs w:val="22"/>
        </w:rPr>
        <w:br/>
      </w:r>
      <w:r w:rsidRPr="005F48EA">
        <w:rPr>
          <w:rFonts w:ascii="Arial Narrow" w:hAnsi="Arial Narrow" w:cs="Arial"/>
          <w:sz w:val="22"/>
          <w:szCs w:val="22"/>
        </w:rPr>
        <w:t xml:space="preserve">w sprawie zmiany rozporządzenia (UE) nr 833/2014 dotyczącego środków ograniczających w związku </w:t>
      </w:r>
      <w:r w:rsidR="00873411" w:rsidRPr="005F48EA">
        <w:rPr>
          <w:rFonts w:ascii="Arial Narrow" w:hAnsi="Arial Narrow" w:cs="Arial"/>
          <w:sz w:val="22"/>
          <w:szCs w:val="22"/>
        </w:rPr>
        <w:br/>
      </w:r>
      <w:r w:rsidRPr="005F48EA">
        <w:rPr>
          <w:rFonts w:ascii="Arial Narrow" w:hAnsi="Arial Narrow" w:cs="Arial"/>
          <w:sz w:val="22"/>
          <w:szCs w:val="22"/>
        </w:rPr>
        <w:t>z działaniami Rosji destabilizującymi sytuację na Ukrainie (Dz. Urz. UE nr L 111 z 8.4.2022, str. 1)</w:t>
      </w:r>
      <w:r w:rsidRPr="005F48EA">
        <w:rPr>
          <w:rFonts w:ascii="Arial Narrow" w:hAnsi="Arial Narrow" w:cs="Verdana"/>
          <w:sz w:val="22"/>
          <w:szCs w:val="22"/>
        </w:rPr>
        <w:t xml:space="preserve"> </w:t>
      </w:r>
      <w:r w:rsidRPr="005F48EA">
        <w:rPr>
          <w:rFonts w:ascii="Arial Narrow" w:hAnsi="Arial Narrow" w:cs="Arial"/>
          <w:sz w:val="22"/>
          <w:szCs w:val="22"/>
        </w:rPr>
        <w:t>o treści</w:t>
      </w:r>
      <w:r w:rsidR="002037A0" w:rsidRPr="005F48EA">
        <w:rPr>
          <w:rFonts w:ascii="Arial Narrow" w:hAnsi="Arial Narrow" w:cs="Arial"/>
          <w:sz w:val="22"/>
          <w:szCs w:val="22"/>
        </w:rPr>
        <w:t xml:space="preserve"> określonej w złączniku nr 4 do SWZ.</w:t>
      </w:r>
    </w:p>
    <w:p w14:paraId="4021E4C8" w14:textId="4B582142" w:rsidR="002037A0" w:rsidRPr="005F48EA" w:rsidRDefault="002037A0" w:rsidP="0072102A">
      <w:pPr>
        <w:tabs>
          <w:tab w:val="left" w:pos="709"/>
        </w:tabs>
        <w:ind w:left="1418" w:firstLine="0"/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/>
          <w:sz w:val="22"/>
        </w:rPr>
        <w:t>Oświadczenie to należy złożyć w formie elektronicznej, opatrzone kwalifikowanym podpisem elektronicznym osoby upoważnionej do reprezentacji wykonawcy wskazanej w odpowiednim rejestrze lub ewidencji.</w:t>
      </w:r>
    </w:p>
    <w:p w14:paraId="068F9F6C" w14:textId="77777777" w:rsidR="006D0B5C" w:rsidRPr="005F48EA" w:rsidRDefault="006D0B5C" w:rsidP="006D0B5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 w:cs="Arial"/>
          <w:b/>
          <w:sz w:val="22"/>
          <w:szCs w:val="22"/>
        </w:rPr>
        <w:t>Pełnomocnictwo</w:t>
      </w:r>
      <w:r w:rsidRPr="005F48EA">
        <w:rPr>
          <w:rFonts w:ascii="Arial Narrow" w:hAnsi="Arial Narrow" w:cs="Arial"/>
          <w:sz w:val="22"/>
          <w:szCs w:val="22"/>
        </w:rPr>
        <w:t xml:space="preserve"> do reprezentowania wykonawcy lub wykonawców w przypadku, gdy:</w:t>
      </w:r>
    </w:p>
    <w:p w14:paraId="4EE395E6" w14:textId="77777777" w:rsidR="006D0B5C" w:rsidRPr="005F48EA" w:rsidRDefault="006D0B5C" w:rsidP="006D0B5C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 w:cs="Arial"/>
          <w:sz w:val="22"/>
          <w:szCs w:val="22"/>
        </w:rPr>
        <w:t>ofertę podpisuje inna osoba niż wykonawca,</w:t>
      </w:r>
    </w:p>
    <w:p w14:paraId="0BFA8415" w14:textId="4356E380" w:rsidR="006D0B5C" w:rsidRPr="005F48EA" w:rsidRDefault="006D0B5C" w:rsidP="006D0B5C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 w:cs="Arial"/>
          <w:sz w:val="22"/>
          <w:szCs w:val="22"/>
        </w:rPr>
        <w:t>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- dla ważności pełnomocnictwa wymaga się podpisu prawnie upoważnionych przedstawicieli każdego z wykonawców, wszelka korespondencja będzie prowadzona wyłącznie z pełnomocnikiem;</w:t>
      </w:r>
    </w:p>
    <w:p w14:paraId="24A9BFD8" w14:textId="77777777" w:rsidR="006D0B5C" w:rsidRDefault="006D0B5C" w:rsidP="006D0B5C">
      <w:pPr>
        <w:tabs>
          <w:tab w:val="left" w:pos="1418"/>
        </w:tabs>
        <w:ind w:left="1418" w:firstLine="0"/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 w:cs="Arial"/>
          <w:sz w:val="22"/>
          <w:szCs w:val="22"/>
        </w:rPr>
        <w:t>Pełnomocnictwo winno być złożone w formie elektronicznej, opatrzone kwalifikowanym podpisem</w:t>
      </w:r>
      <w:r>
        <w:rPr>
          <w:rFonts w:ascii="Arial Narrow" w:hAnsi="Arial Narrow" w:cs="Arial"/>
          <w:sz w:val="22"/>
          <w:szCs w:val="22"/>
        </w:rPr>
        <w:t xml:space="preserve"> elektronicznym </w:t>
      </w:r>
      <w:r>
        <w:rPr>
          <w:rFonts w:ascii="Arial Narrow" w:hAnsi="Arial Narrow"/>
          <w:sz w:val="22"/>
          <w:szCs w:val="22"/>
        </w:rPr>
        <w:t>osoby upoważnionej do reprezentacji wykonawcy lub podmiotu udostępniającego zasoby wskazanej w odpowiednim rejestrze lub ewidencji</w:t>
      </w:r>
      <w:r>
        <w:rPr>
          <w:rFonts w:ascii="Arial Narrow" w:hAnsi="Arial Narrow" w:cs="Tahoma"/>
          <w:sz w:val="22"/>
          <w:szCs w:val="22"/>
        </w:rPr>
        <w:t xml:space="preserve"> albo </w:t>
      </w:r>
      <w:r>
        <w:rPr>
          <w:rFonts w:ascii="Arial Narrow" w:hAnsi="Arial Narrow"/>
          <w:sz w:val="22"/>
          <w:szCs w:val="22"/>
        </w:rPr>
        <w:t>notarialnie poświadczonej kopii opatrzonej kwalifikowanym podpisem elektronicznym notariusza</w:t>
      </w:r>
      <w:r>
        <w:rPr>
          <w:rFonts w:ascii="Arial Narrow" w:hAnsi="Arial Narrow" w:cs="Arial"/>
          <w:sz w:val="22"/>
          <w:szCs w:val="22"/>
        </w:rPr>
        <w:t>.</w:t>
      </w:r>
    </w:p>
    <w:p w14:paraId="1F318D60" w14:textId="77777777" w:rsidR="006D0B5C" w:rsidRDefault="006D0B5C" w:rsidP="006D0B5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Dokument </w:t>
      </w:r>
      <w:r>
        <w:rPr>
          <w:rFonts w:ascii="Arial Narrow" w:hAnsi="Arial Narrow"/>
          <w:sz w:val="22"/>
          <w:szCs w:val="22"/>
        </w:rPr>
        <w:t>potwierdzający wniesienie wadium. W przypadku wnoszenia przez wykonawcę wadium w:</w:t>
      </w:r>
    </w:p>
    <w:p w14:paraId="4B094F6D" w14:textId="77777777" w:rsidR="006D0B5C" w:rsidRDefault="006D0B5C" w:rsidP="006D0B5C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pieniądzu - dokument ten winien być złożony w postaci elektronicznej, wygenerowany przez system informatyczny banku, w którym wykonawca posiada rachunek bankowy;</w:t>
      </w:r>
    </w:p>
    <w:p w14:paraId="71330BB8" w14:textId="5884C33B" w:rsidR="00EE49DE" w:rsidRPr="00873411" w:rsidRDefault="006D0B5C" w:rsidP="00873411">
      <w:pPr>
        <w:numPr>
          <w:ilvl w:val="3"/>
          <w:numId w:val="3"/>
        </w:numPr>
        <w:tabs>
          <w:tab w:val="left" w:pos="709"/>
        </w:tabs>
        <w:spacing w:after="120"/>
        <w:ind w:left="2269" w:hanging="85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jednej z form określonych w pkt. 8.2.2 - 8.2.4 - dokumenty te winny być złożone w oryginale </w:t>
      </w:r>
      <w:r w:rsidR="00873411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w formie elektronicznej opatrzonej kwalifikowanym podpisem elektronicznym osób upoważnionych do ich wystawienia (wystawcy dokumentu - Gwaranta).</w:t>
      </w:r>
    </w:p>
    <w:p w14:paraId="4E558263" w14:textId="77777777" w:rsidR="00EE49DE" w:rsidRPr="005E0A0D" w:rsidRDefault="00EE49DE" w:rsidP="00AE70D1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Złożenie oferty</w:t>
      </w:r>
      <w:r w:rsidR="005E0A0D">
        <w:rPr>
          <w:rFonts w:ascii="Arial Narrow" w:hAnsi="Arial Narrow" w:cs="Tahoma"/>
          <w:sz w:val="22"/>
          <w:szCs w:val="22"/>
        </w:rPr>
        <w:t>:</w:t>
      </w:r>
    </w:p>
    <w:p w14:paraId="4177E336" w14:textId="5FC18027" w:rsidR="005E0A0D" w:rsidRDefault="005E0A0D" w:rsidP="00AE70D1">
      <w:pPr>
        <w:numPr>
          <w:ilvl w:val="2"/>
          <w:numId w:val="3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17"/>
        </w:rPr>
        <w:t>Składanie ofert z załącznikami odbywa się przy użyciu środków komunikacji elektronicznej, za pośrednictwem Platformy</w:t>
      </w:r>
      <w:r w:rsidR="00A746A0">
        <w:rPr>
          <w:rFonts w:ascii="Arial Narrow" w:hAnsi="Arial Narrow" w:cs="Tahoma"/>
          <w:sz w:val="22"/>
          <w:szCs w:val="17"/>
        </w:rPr>
        <w:t xml:space="preserve">, pod adresem wskazanym </w:t>
      </w:r>
      <w:r w:rsidR="00E4228E">
        <w:rPr>
          <w:rFonts w:ascii="Arial Narrow" w:hAnsi="Arial Narrow" w:cs="Tahoma"/>
          <w:sz w:val="22"/>
          <w:szCs w:val="17"/>
        </w:rPr>
        <w:t>w pkt</w:t>
      </w:r>
      <w:r w:rsidR="00A746A0">
        <w:rPr>
          <w:rFonts w:ascii="Arial Narrow" w:hAnsi="Arial Narrow" w:cs="Tahoma"/>
          <w:sz w:val="22"/>
          <w:szCs w:val="17"/>
        </w:rPr>
        <w:t xml:space="preserve"> </w:t>
      </w:r>
      <w:r w:rsidR="00C77F42">
        <w:rPr>
          <w:rFonts w:ascii="Arial Narrow" w:hAnsi="Arial Narrow" w:cs="Tahoma"/>
          <w:sz w:val="22"/>
          <w:szCs w:val="17"/>
        </w:rPr>
        <w:t xml:space="preserve">1.3 </w:t>
      </w:r>
      <w:r>
        <w:rPr>
          <w:rFonts w:ascii="Arial Narrow" w:hAnsi="Arial Narrow" w:cs="Tahoma"/>
          <w:sz w:val="22"/>
          <w:szCs w:val="17"/>
        </w:rPr>
        <w:t xml:space="preserve">i pod nazwą postępowania dostępną w tytule SWZ. </w:t>
      </w:r>
      <w:r>
        <w:rPr>
          <w:rFonts w:ascii="Arial Narrow" w:hAnsi="Arial Narrow" w:cs="Tahoma"/>
          <w:sz w:val="22"/>
          <w:szCs w:val="17"/>
          <w:lang w:eastAsia="ar-SA"/>
        </w:rPr>
        <w:t>Za datę i godzinę złożenia oferty przyjmuje się datę i godzinę jej przekazania w systemie (Platformie) w drugim kroku składania oferty poprzez kliknięcie przycisku “Złóż ofertę” i wyświetlenie się komunikatu, że oferta została zaszyfrowana i złożona.</w:t>
      </w:r>
    </w:p>
    <w:p w14:paraId="2F5460E4" w14:textId="77777777" w:rsidR="005E0A0D" w:rsidRDefault="005E0A0D" w:rsidP="00AE70D1">
      <w:pPr>
        <w:numPr>
          <w:ilvl w:val="2"/>
          <w:numId w:val="3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Informacje zastrzeżone jako tajemnica przedsiębiorstwa, wykonawca składa w oddzielnym pliku na Platformie.</w:t>
      </w:r>
    </w:p>
    <w:p w14:paraId="5315CF3D" w14:textId="77777777" w:rsidR="005E0A0D" w:rsidRPr="00A543A5" w:rsidRDefault="005E0A0D" w:rsidP="00AE70D1">
      <w:pPr>
        <w:numPr>
          <w:ilvl w:val="2"/>
          <w:numId w:val="3"/>
        </w:numPr>
        <w:rPr>
          <w:rFonts w:ascii="Arial Narrow" w:hAnsi="Arial Narrow" w:cs="Tahoma"/>
          <w:sz w:val="22"/>
          <w:szCs w:val="22"/>
        </w:rPr>
      </w:pPr>
      <w:r w:rsidRPr="00A543A5">
        <w:rPr>
          <w:rFonts w:ascii="Arial Narrow" w:hAnsi="Arial Narrow" w:cs="Tahoma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A543A5">
        <w:rPr>
          <w:rFonts w:ascii="Arial Narrow" w:hAnsi="Arial Narrow" w:cs="Tahoma"/>
          <w:sz w:val="22"/>
          <w:szCs w:val="22"/>
        </w:rPr>
        <w:t>eIDAS</w:t>
      </w:r>
      <w:proofErr w:type="spellEnd"/>
      <w:r w:rsidRPr="00A543A5">
        <w:rPr>
          <w:rFonts w:ascii="Arial Narrow" w:hAnsi="Arial Narrow" w:cs="Tahoma"/>
          <w:sz w:val="22"/>
          <w:szCs w:val="22"/>
        </w:rPr>
        <w:t>) (UE) nr 910/2014 - od 1 lipca 2016 roku”.</w:t>
      </w:r>
    </w:p>
    <w:p w14:paraId="06BC2AC9" w14:textId="3137EC3C" w:rsidR="005E0A0D" w:rsidRPr="0072102A" w:rsidRDefault="005E0A0D" w:rsidP="00AE70D1">
      <w:pPr>
        <w:numPr>
          <w:ilvl w:val="2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 przypadku wykorzystania formatu podpisu </w:t>
      </w:r>
      <w:proofErr w:type="spellStart"/>
      <w:r>
        <w:rPr>
          <w:rFonts w:ascii="Arial Narrow" w:hAnsi="Arial Narrow" w:cs="Tahoma"/>
          <w:sz w:val="22"/>
          <w:szCs w:val="22"/>
        </w:rPr>
        <w:t>XAdES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>
        <w:rPr>
          <w:rFonts w:ascii="Arial Narrow" w:hAnsi="Arial Narrow" w:cs="Tahoma"/>
          <w:sz w:val="22"/>
          <w:szCs w:val="22"/>
        </w:rPr>
        <w:t>XAdES</w:t>
      </w:r>
      <w:proofErr w:type="spellEnd"/>
      <w:r>
        <w:rPr>
          <w:rFonts w:ascii="Arial Narrow" w:hAnsi="Arial Narrow" w:cs="Tahoma"/>
          <w:sz w:val="22"/>
          <w:szCs w:val="22"/>
        </w:rPr>
        <w:t>.</w:t>
      </w:r>
    </w:p>
    <w:p w14:paraId="7BC20967" w14:textId="0ED076BA" w:rsidR="005E0A0D" w:rsidRDefault="00CF2F02" w:rsidP="00AE70D1">
      <w:pPr>
        <w:numPr>
          <w:ilvl w:val="1"/>
          <w:numId w:val="3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</w:t>
      </w:r>
      <w:r w:rsidR="005E0A0D">
        <w:rPr>
          <w:rFonts w:ascii="Arial Narrow" w:hAnsi="Arial Narrow" w:cs="Tahoma"/>
          <w:sz w:val="22"/>
          <w:szCs w:val="22"/>
        </w:rPr>
        <w:t>ycofanie oferty.</w:t>
      </w:r>
    </w:p>
    <w:p w14:paraId="5DEFB0F3" w14:textId="64FDD009" w:rsidR="005E0A0D" w:rsidRDefault="005E0A0D" w:rsidP="00AE70D1">
      <w:pPr>
        <w:tabs>
          <w:tab w:val="left" w:pos="709"/>
        </w:tabs>
        <w:spacing w:after="120"/>
        <w:ind w:left="709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Wykonawca, za pośrednictwem </w:t>
      </w:r>
      <w:r w:rsidR="00A82B32">
        <w:rPr>
          <w:rFonts w:ascii="Arial Narrow" w:hAnsi="Arial Narrow" w:cs="Tahoma"/>
          <w:sz w:val="22"/>
          <w:szCs w:val="22"/>
        </w:rPr>
        <w:t xml:space="preserve">Platformy </w:t>
      </w:r>
      <w:r>
        <w:rPr>
          <w:rFonts w:ascii="Arial Narrow" w:hAnsi="Arial Narrow" w:cs="Tahoma"/>
          <w:sz w:val="22"/>
          <w:szCs w:val="22"/>
        </w:rPr>
        <w:t xml:space="preserve">może przed upływem terminu do składania ofert wycofać ofertę. Sposób dokonywania wycofania oferty zamieszczono w instrukcji zamieszczonej na stronie internetowej pod adresem: </w:t>
      </w:r>
      <w:hyperlink r:id="rId24" w:history="1">
        <w:r>
          <w:rPr>
            <w:rStyle w:val="Hipercze"/>
            <w:rFonts w:ascii="Arial Narrow" w:hAnsi="Arial Narrow" w:cs="Tahoma"/>
            <w:sz w:val="22"/>
            <w:szCs w:val="22"/>
          </w:rPr>
          <w:t>https://platformazakupowa.pl/strona/45-instrukcje</w:t>
        </w:r>
      </w:hyperlink>
      <w:r>
        <w:rPr>
          <w:rFonts w:ascii="Arial Narrow" w:hAnsi="Arial Narrow" w:cs="Tahoma"/>
          <w:sz w:val="22"/>
          <w:szCs w:val="22"/>
        </w:rPr>
        <w:t xml:space="preserve">. </w:t>
      </w:r>
    </w:p>
    <w:p w14:paraId="4F642FEB" w14:textId="77777777" w:rsidR="005E0A0D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 przypadku awarii Platformy, która powoduje brak możliwości otwarcia ofert w terminie określonym przez Zamawiającego, otwarcie ofert następuje niezwłocznie po usunięciu awarii.</w:t>
      </w:r>
    </w:p>
    <w:p w14:paraId="518F3BD0" w14:textId="77777777" w:rsidR="005E0A0D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Zamawiający poinformuje o zmianie terminu otwarcia ofert na stronie internetowej prowadzonego postępowania.</w:t>
      </w:r>
    </w:p>
    <w:p w14:paraId="7EF6748C" w14:textId="57B665B6" w:rsidR="005E0A0D" w:rsidRPr="00F816B2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sz w:val="22"/>
          <w:szCs w:val="22"/>
        </w:rPr>
      </w:pPr>
      <w:bookmarkStart w:id="29" w:name="_Hlk74292747"/>
      <w:r w:rsidRPr="00F816B2">
        <w:rPr>
          <w:rFonts w:ascii="Arial Narrow" w:hAnsi="Arial Narrow" w:cs="Tahoma"/>
          <w:sz w:val="22"/>
          <w:szCs w:val="22"/>
        </w:rPr>
        <w:t>Zamawiający, po upływie terminu składania ofert, a przed upływem terminu otwarcia ofert, udostępni na stronie internetowej prowadzonego postępowania informacj</w:t>
      </w:r>
      <w:r w:rsidR="00344CD6">
        <w:rPr>
          <w:rFonts w:ascii="Arial Narrow" w:hAnsi="Arial Narrow" w:cs="Tahoma"/>
          <w:sz w:val="22"/>
          <w:szCs w:val="22"/>
        </w:rPr>
        <w:t>e</w:t>
      </w:r>
      <w:r w:rsidRPr="00F816B2">
        <w:rPr>
          <w:rFonts w:ascii="Arial Narrow" w:hAnsi="Arial Narrow" w:cs="Tahoma"/>
          <w:sz w:val="22"/>
          <w:szCs w:val="22"/>
        </w:rPr>
        <w:t xml:space="preserve"> o kwo</w:t>
      </w:r>
      <w:r w:rsidR="00D8600C">
        <w:rPr>
          <w:rFonts w:ascii="Arial Narrow" w:hAnsi="Arial Narrow" w:cs="Tahoma"/>
          <w:sz w:val="22"/>
          <w:szCs w:val="22"/>
        </w:rPr>
        <w:t>cie,</w:t>
      </w:r>
      <w:r w:rsidRPr="00F816B2">
        <w:rPr>
          <w:rFonts w:ascii="Arial Narrow" w:hAnsi="Arial Narrow" w:cs="Tahoma"/>
          <w:sz w:val="22"/>
          <w:szCs w:val="22"/>
        </w:rPr>
        <w:t xml:space="preserve"> jak</w:t>
      </w:r>
      <w:r w:rsidR="00D8600C">
        <w:rPr>
          <w:rFonts w:ascii="Arial Narrow" w:hAnsi="Arial Narrow" w:cs="Tahoma"/>
          <w:sz w:val="22"/>
          <w:szCs w:val="22"/>
        </w:rPr>
        <w:t>ą</w:t>
      </w:r>
      <w:r w:rsidRPr="00F816B2">
        <w:rPr>
          <w:rFonts w:ascii="Arial Narrow" w:hAnsi="Arial Narrow" w:cs="Tahoma"/>
          <w:sz w:val="22"/>
          <w:szCs w:val="22"/>
        </w:rPr>
        <w:t xml:space="preserve"> zamierza przeznaczyć na sfinansowanie zamówienia</w:t>
      </w:r>
      <w:bookmarkEnd w:id="29"/>
      <w:r w:rsidRPr="00F816B2">
        <w:rPr>
          <w:rFonts w:ascii="Arial Narrow" w:hAnsi="Arial Narrow" w:cs="Tahoma"/>
          <w:sz w:val="22"/>
          <w:szCs w:val="22"/>
        </w:rPr>
        <w:t>.</w:t>
      </w:r>
    </w:p>
    <w:p w14:paraId="31ABD087" w14:textId="7822D623" w:rsidR="005E0A0D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color w:val="FF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Regulamin korzystania z Platformy znajduje się pod adresem </w:t>
      </w:r>
      <w:hyperlink r:id="rId25" w:history="1">
        <w:r w:rsidRPr="001140F1">
          <w:rPr>
            <w:rStyle w:val="Hipercze"/>
            <w:rFonts w:ascii="Arial Narrow" w:hAnsi="Arial Narrow" w:cs="Tahoma"/>
            <w:sz w:val="22"/>
            <w:szCs w:val="22"/>
          </w:rPr>
          <w:t>https://platformazakupowa.pl/strona/1-regulamin</w:t>
        </w:r>
      </w:hyperlink>
      <w:r>
        <w:rPr>
          <w:rFonts w:ascii="Arial Narrow" w:hAnsi="Arial Narrow" w:cs="Tahoma"/>
          <w:sz w:val="22"/>
          <w:szCs w:val="22"/>
        </w:rPr>
        <w:t>.</w:t>
      </w:r>
    </w:p>
    <w:p w14:paraId="276B9A05" w14:textId="59A537A3" w:rsidR="005E0A0D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Wymagania techniczne i organizacyjne Platformy zostały wskazane w pkt </w:t>
      </w:r>
      <w:r w:rsidR="00863E2E">
        <w:rPr>
          <w:rFonts w:ascii="Arial Narrow" w:hAnsi="Arial Narrow" w:cs="Tahoma"/>
          <w:sz w:val="22"/>
          <w:szCs w:val="22"/>
        </w:rPr>
        <w:t>9</w:t>
      </w:r>
      <w:r w:rsidR="003E040E" w:rsidRPr="00EB372C">
        <w:rPr>
          <w:rFonts w:ascii="Arial Narrow" w:hAnsi="Arial Narrow" w:cs="Tahoma"/>
          <w:sz w:val="22"/>
          <w:szCs w:val="22"/>
        </w:rPr>
        <w:t>.</w:t>
      </w:r>
      <w:r w:rsidRPr="00EB372C">
        <w:rPr>
          <w:rFonts w:ascii="Arial Narrow" w:hAnsi="Arial Narrow" w:cs="Tahoma"/>
          <w:sz w:val="22"/>
          <w:szCs w:val="22"/>
        </w:rPr>
        <w:t>6.</w:t>
      </w:r>
    </w:p>
    <w:p w14:paraId="2D10D244" w14:textId="564F6B2B" w:rsidR="008C41D0" w:rsidRPr="006853AF" w:rsidRDefault="005E0A0D" w:rsidP="006853AF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Tahoma"/>
          <w:sz w:val="22"/>
          <w:szCs w:val="22"/>
        </w:rPr>
        <w:lastRenderedPageBreak/>
        <w:t>Maksymalny rozmiar jednego pliku przesyłanego za pośrednictwem dedykowanych formularzy do złożenia, zmiany, wycofania oferty wynosi 150 MB</w:t>
      </w:r>
      <w:r w:rsidR="006853AF">
        <w:rPr>
          <w:rFonts w:ascii="Arial Narrow" w:hAnsi="Arial Narrow" w:cs="Tahoma"/>
          <w:sz w:val="22"/>
          <w:szCs w:val="22"/>
        </w:rPr>
        <w:t>.</w:t>
      </w:r>
    </w:p>
    <w:p w14:paraId="3ACFE22C" w14:textId="77777777" w:rsidR="00EE49DE" w:rsidRPr="00F82028" w:rsidRDefault="005E0A0D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0" w:name="_Toc80631708"/>
      <w:bookmarkStart w:id="31" w:name="_Toc131510661"/>
      <w:r w:rsidRPr="00F82028">
        <w:t>MIEJSCE I TERMIN SKŁADANIA I OTWARCIA OFERT</w:t>
      </w:r>
      <w:bookmarkEnd w:id="30"/>
      <w:bookmarkEnd w:id="31"/>
    </w:p>
    <w:p w14:paraId="5424969D" w14:textId="0EDE7E4F" w:rsidR="005E0A0D" w:rsidRPr="00B920C6" w:rsidRDefault="005E0A0D" w:rsidP="006B6AF5">
      <w:pPr>
        <w:numPr>
          <w:ilvl w:val="1"/>
          <w:numId w:val="3"/>
        </w:numPr>
        <w:spacing w:after="100" w:line="252" w:lineRule="auto"/>
        <w:rPr>
          <w:rFonts w:ascii="Arial Narrow" w:hAnsi="Arial Narrow" w:cs="Tahoma"/>
          <w:sz w:val="22"/>
          <w:szCs w:val="22"/>
        </w:rPr>
      </w:pPr>
      <w:r w:rsidRPr="00B920C6">
        <w:rPr>
          <w:rFonts w:ascii="Arial Narrow" w:hAnsi="Arial Narrow" w:cs="Tahoma"/>
          <w:sz w:val="22"/>
          <w:szCs w:val="22"/>
        </w:rPr>
        <w:t xml:space="preserve">Ofertę należy złożyć za pomocą środków komunikacji elektronicznej na Platformie pod adresem wskazanym </w:t>
      </w:r>
      <w:r w:rsidRPr="00B920C6">
        <w:rPr>
          <w:rFonts w:ascii="Arial Narrow" w:hAnsi="Arial Narrow" w:cs="Tahoma"/>
          <w:sz w:val="22"/>
          <w:szCs w:val="22"/>
        </w:rPr>
        <w:br/>
        <w:t xml:space="preserve">w pkt </w:t>
      </w:r>
      <w:r w:rsidR="00697351" w:rsidRPr="00B920C6">
        <w:rPr>
          <w:rFonts w:ascii="Arial Narrow" w:hAnsi="Arial Narrow" w:cs="Tahoma"/>
          <w:sz w:val="22"/>
          <w:szCs w:val="22"/>
        </w:rPr>
        <w:t>1</w:t>
      </w:r>
      <w:r w:rsidR="00232F50" w:rsidRPr="00B920C6">
        <w:rPr>
          <w:rFonts w:ascii="Arial Narrow" w:hAnsi="Arial Narrow" w:cs="Tahoma"/>
          <w:sz w:val="22"/>
          <w:szCs w:val="22"/>
        </w:rPr>
        <w:t>2</w:t>
      </w:r>
      <w:r w:rsidRPr="00B920C6">
        <w:rPr>
          <w:rFonts w:ascii="Arial Narrow" w:hAnsi="Arial Narrow" w:cs="Tahoma"/>
          <w:sz w:val="22"/>
          <w:szCs w:val="22"/>
        </w:rPr>
        <w:t>.3</w:t>
      </w:r>
      <w:r w:rsidR="004C107C" w:rsidRPr="00B920C6">
        <w:rPr>
          <w:rFonts w:ascii="Arial Narrow" w:hAnsi="Arial Narrow" w:cs="Tahoma"/>
          <w:sz w:val="22"/>
          <w:szCs w:val="22"/>
        </w:rPr>
        <w:t>.1</w:t>
      </w:r>
      <w:r w:rsidRPr="00B920C6">
        <w:rPr>
          <w:rFonts w:ascii="Arial Narrow" w:hAnsi="Arial Narrow" w:cs="Tahoma"/>
          <w:sz w:val="22"/>
          <w:szCs w:val="22"/>
        </w:rPr>
        <w:t>, przy czym termin składania ofert upływa w dn</w:t>
      </w:r>
      <w:r w:rsidR="00D8600C" w:rsidRPr="00B920C6">
        <w:rPr>
          <w:rFonts w:ascii="Arial Narrow" w:hAnsi="Arial Narrow" w:cs="Tahoma"/>
          <w:sz w:val="22"/>
          <w:szCs w:val="22"/>
        </w:rPr>
        <w:t>i</w:t>
      </w:r>
      <w:r w:rsidRPr="00B920C6">
        <w:rPr>
          <w:rFonts w:ascii="Arial Narrow" w:hAnsi="Arial Narrow" w:cs="Tahoma"/>
          <w:sz w:val="22"/>
          <w:szCs w:val="22"/>
        </w:rPr>
        <w:t>u</w:t>
      </w:r>
      <w:r w:rsidR="005A2113">
        <w:rPr>
          <w:rFonts w:ascii="Arial Narrow" w:hAnsi="Arial Narrow" w:cs="Tahoma"/>
          <w:b/>
          <w:bCs/>
          <w:color w:val="FF0000"/>
          <w:sz w:val="22"/>
          <w:szCs w:val="22"/>
        </w:rPr>
        <w:t xml:space="preserve"> 08</w:t>
      </w:r>
      <w:r w:rsidR="00384B25" w:rsidRPr="002E567D">
        <w:rPr>
          <w:rFonts w:ascii="Arial Narrow" w:hAnsi="Arial Narrow" w:cs="Tahoma"/>
          <w:b/>
          <w:bCs/>
          <w:color w:val="FF0000"/>
          <w:sz w:val="22"/>
          <w:szCs w:val="22"/>
        </w:rPr>
        <w:t>.</w:t>
      </w:r>
      <w:r w:rsidR="005A2113">
        <w:rPr>
          <w:rFonts w:ascii="Arial Narrow" w:hAnsi="Arial Narrow" w:cs="Tahoma"/>
          <w:b/>
          <w:bCs/>
          <w:color w:val="FF0000"/>
          <w:sz w:val="22"/>
          <w:szCs w:val="22"/>
        </w:rPr>
        <w:t>07</w:t>
      </w:r>
      <w:r w:rsidRPr="002E567D">
        <w:rPr>
          <w:rFonts w:ascii="Arial Narrow" w:hAnsi="Arial Narrow" w:cs="Tahoma"/>
          <w:b/>
          <w:color w:val="FF0000"/>
          <w:sz w:val="22"/>
          <w:szCs w:val="22"/>
        </w:rPr>
        <w:t>.202</w:t>
      </w:r>
      <w:r w:rsidR="000F4EDD" w:rsidRPr="002E567D">
        <w:rPr>
          <w:rFonts w:ascii="Arial Narrow" w:hAnsi="Arial Narrow" w:cs="Tahoma"/>
          <w:b/>
          <w:color w:val="FF0000"/>
          <w:sz w:val="22"/>
          <w:szCs w:val="22"/>
        </w:rPr>
        <w:t>4</w:t>
      </w:r>
      <w:r w:rsidRPr="002E567D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Pr="00B920C6">
        <w:rPr>
          <w:rFonts w:ascii="Arial Narrow" w:hAnsi="Arial Narrow" w:cs="Tahoma"/>
          <w:sz w:val="22"/>
          <w:szCs w:val="22"/>
        </w:rPr>
        <w:t xml:space="preserve">roku, o godzinie </w:t>
      </w:r>
      <w:r w:rsidRPr="00B920C6">
        <w:rPr>
          <w:rFonts w:ascii="Arial Narrow" w:hAnsi="Arial Narrow" w:cs="Tahoma"/>
          <w:b/>
          <w:sz w:val="22"/>
          <w:szCs w:val="22"/>
        </w:rPr>
        <w:t>1</w:t>
      </w:r>
      <w:r w:rsidR="000F4EDD" w:rsidRPr="00B920C6">
        <w:rPr>
          <w:rFonts w:ascii="Arial Narrow" w:hAnsi="Arial Narrow" w:cs="Tahoma"/>
          <w:b/>
          <w:sz w:val="22"/>
          <w:szCs w:val="22"/>
        </w:rPr>
        <w:t>0</w:t>
      </w:r>
      <w:r w:rsidRPr="00B920C6">
        <w:rPr>
          <w:rFonts w:ascii="Arial Narrow" w:hAnsi="Arial Narrow" w:cs="Tahoma"/>
          <w:b/>
          <w:sz w:val="22"/>
          <w:szCs w:val="22"/>
        </w:rPr>
        <w:t>:00</w:t>
      </w:r>
      <w:r w:rsidRPr="00B920C6">
        <w:rPr>
          <w:rFonts w:ascii="Arial Narrow" w:hAnsi="Arial Narrow" w:cs="Tahoma"/>
          <w:sz w:val="22"/>
          <w:szCs w:val="22"/>
        </w:rPr>
        <w:t>.</w:t>
      </w:r>
    </w:p>
    <w:p w14:paraId="1AB2DCB4" w14:textId="1499C906" w:rsidR="005E0A0D" w:rsidRPr="00B920C6" w:rsidRDefault="005E0A0D" w:rsidP="00AE70D1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B920C6">
        <w:rPr>
          <w:rFonts w:ascii="Arial Narrow" w:hAnsi="Arial Narrow"/>
          <w:sz w:val="22"/>
          <w:szCs w:val="22"/>
        </w:rPr>
        <w:t>Otwarcie ofert, poprzez ich automatyczne odszyfrowanie na Platformie, nastąpi w dniu</w:t>
      </w:r>
      <w:r w:rsidRPr="00B920C6">
        <w:rPr>
          <w:rFonts w:ascii="Arial Narrow" w:hAnsi="Arial Narrow"/>
          <w:b/>
          <w:sz w:val="22"/>
          <w:szCs w:val="22"/>
        </w:rPr>
        <w:t xml:space="preserve"> </w:t>
      </w:r>
      <w:r w:rsidR="005A2113">
        <w:rPr>
          <w:rFonts w:ascii="Arial Narrow" w:hAnsi="Arial Narrow"/>
          <w:b/>
          <w:color w:val="FF0000"/>
          <w:sz w:val="22"/>
          <w:szCs w:val="22"/>
        </w:rPr>
        <w:t>08.07</w:t>
      </w:r>
      <w:r w:rsidR="00625ECC" w:rsidRPr="002E567D">
        <w:rPr>
          <w:rFonts w:ascii="Arial Narrow" w:hAnsi="Arial Narrow"/>
          <w:b/>
          <w:color w:val="FF0000"/>
          <w:sz w:val="22"/>
          <w:szCs w:val="22"/>
        </w:rPr>
        <w:t>.202</w:t>
      </w:r>
      <w:r w:rsidR="000F4EDD" w:rsidRPr="002E567D">
        <w:rPr>
          <w:rFonts w:ascii="Arial Narrow" w:hAnsi="Arial Narrow"/>
          <w:b/>
          <w:color w:val="FF0000"/>
          <w:sz w:val="22"/>
          <w:szCs w:val="22"/>
        </w:rPr>
        <w:t>4</w:t>
      </w:r>
      <w:r w:rsidRPr="002E567D">
        <w:rPr>
          <w:rFonts w:ascii="Arial Narrow" w:hAnsi="Arial Narrow"/>
          <w:color w:val="FF0000"/>
          <w:sz w:val="22"/>
          <w:szCs w:val="22"/>
        </w:rPr>
        <w:t xml:space="preserve"> </w:t>
      </w:r>
      <w:r w:rsidRPr="00B920C6">
        <w:rPr>
          <w:rFonts w:ascii="Arial Narrow" w:hAnsi="Arial Narrow"/>
          <w:sz w:val="22"/>
          <w:szCs w:val="22"/>
        </w:rPr>
        <w:t xml:space="preserve">roku o godz. </w:t>
      </w:r>
      <w:r w:rsidR="00F64427" w:rsidRPr="00B920C6">
        <w:rPr>
          <w:rFonts w:ascii="Arial Narrow" w:hAnsi="Arial Narrow"/>
          <w:sz w:val="22"/>
          <w:szCs w:val="22"/>
        </w:rPr>
        <w:br/>
      </w:r>
      <w:r w:rsidRPr="00B920C6">
        <w:rPr>
          <w:rFonts w:ascii="Arial Narrow" w:hAnsi="Arial Narrow"/>
          <w:b/>
          <w:sz w:val="22"/>
          <w:szCs w:val="22"/>
        </w:rPr>
        <w:t>1</w:t>
      </w:r>
      <w:r w:rsidR="000F4EDD" w:rsidRPr="00B920C6">
        <w:rPr>
          <w:rFonts w:ascii="Arial Narrow" w:hAnsi="Arial Narrow"/>
          <w:b/>
          <w:sz w:val="22"/>
          <w:szCs w:val="22"/>
        </w:rPr>
        <w:t>0</w:t>
      </w:r>
      <w:r w:rsidRPr="00B920C6">
        <w:rPr>
          <w:rFonts w:ascii="Arial Narrow" w:hAnsi="Arial Narrow"/>
          <w:b/>
          <w:sz w:val="22"/>
          <w:szCs w:val="22"/>
        </w:rPr>
        <w:t>:</w:t>
      </w:r>
      <w:r w:rsidR="000F4EDD" w:rsidRPr="00B920C6">
        <w:rPr>
          <w:rFonts w:ascii="Arial Narrow" w:hAnsi="Arial Narrow"/>
          <w:b/>
          <w:sz w:val="22"/>
          <w:szCs w:val="22"/>
        </w:rPr>
        <w:t>15</w:t>
      </w:r>
      <w:r w:rsidR="00697351" w:rsidRPr="00B920C6">
        <w:rPr>
          <w:rFonts w:ascii="Arial Narrow" w:hAnsi="Arial Narrow"/>
          <w:sz w:val="22"/>
          <w:szCs w:val="22"/>
        </w:rPr>
        <w:t>.</w:t>
      </w:r>
    </w:p>
    <w:p w14:paraId="5AC9ACCC" w14:textId="01EE979C" w:rsidR="005E0A0D" w:rsidRDefault="005E0A0D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2" w:name="_Toc80631709"/>
      <w:bookmarkStart w:id="33" w:name="_Toc131510662"/>
      <w:r w:rsidRPr="002F5038">
        <w:t xml:space="preserve">OPIS SPOSOBU OBLICZENIA </w:t>
      </w:r>
      <w:r w:rsidRPr="001B6D2C">
        <w:t>CENY</w:t>
      </w:r>
      <w:bookmarkEnd w:id="32"/>
      <w:bookmarkEnd w:id="33"/>
    </w:p>
    <w:p w14:paraId="70EF8D75" w14:textId="7C9490E5" w:rsidR="00FB66B5" w:rsidRPr="0097384B" w:rsidRDefault="00FB66B5" w:rsidP="00335CEC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9532FF">
        <w:rPr>
          <w:rFonts w:ascii="Arial Narrow" w:hAnsi="Arial Narrow"/>
          <w:sz w:val="22"/>
          <w:szCs w:val="22"/>
        </w:rPr>
        <w:t>Cena oferty musi być podana w PLN, cyfrowo, z uwzględnieniem należnego podatku VAT, zaokrąglona do dwóch miejsc po przecinku, zarówno na etapie określenia danej ceny</w:t>
      </w:r>
      <w:r>
        <w:rPr>
          <w:rFonts w:ascii="Arial Narrow" w:hAnsi="Arial Narrow"/>
          <w:sz w:val="22"/>
          <w:szCs w:val="22"/>
        </w:rPr>
        <w:t xml:space="preserve"> </w:t>
      </w:r>
      <w:r w:rsidRPr="009532FF">
        <w:rPr>
          <w:rFonts w:ascii="Arial Narrow" w:hAnsi="Arial Narrow"/>
          <w:sz w:val="22"/>
          <w:szCs w:val="22"/>
        </w:rPr>
        <w:t>(np. ceny jednostkowej, ceny oferty) jak i na każdym etapie przeliczania. Ceny jednostkowe należy określić dla wszystkich składników cenotwórczych, pod rygorem odrzucenia oferty</w:t>
      </w:r>
      <w:r>
        <w:rPr>
          <w:rFonts w:ascii="Arial Narrow" w:hAnsi="Arial Narrow"/>
          <w:sz w:val="22"/>
          <w:szCs w:val="22"/>
        </w:rPr>
        <w:t>.</w:t>
      </w:r>
    </w:p>
    <w:p w14:paraId="71588539" w14:textId="346EDAC1" w:rsidR="0097384B" w:rsidRPr="005F48EA" w:rsidRDefault="0097384B" w:rsidP="00335CEC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5F48EA">
        <w:rPr>
          <w:rFonts w:ascii="Arial Narrow" w:hAnsi="Arial Narrow"/>
          <w:sz w:val="22"/>
          <w:szCs w:val="22"/>
        </w:rPr>
        <w:t xml:space="preserve">Zamawiający nie dopuszcza stosowania stawki 0,00 zł lub stosowania stawek w przedziałach cenowych (np.: </w:t>
      </w:r>
      <w:r w:rsidR="00B03B01" w:rsidRPr="005F48EA">
        <w:rPr>
          <w:rFonts w:ascii="Arial Narrow" w:hAnsi="Arial Narrow"/>
          <w:sz w:val="22"/>
          <w:szCs w:val="22"/>
        </w:rPr>
        <w:br/>
        <w:t>100 000</w:t>
      </w:r>
      <w:r w:rsidRPr="005F48EA">
        <w:rPr>
          <w:rFonts w:ascii="Arial Narrow" w:hAnsi="Arial Narrow"/>
          <w:sz w:val="22"/>
          <w:szCs w:val="22"/>
        </w:rPr>
        <w:t>,00-</w:t>
      </w:r>
      <w:r w:rsidR="00B03B01" w:rsidRPr="005F48EA">
        <w:rPr>
          <w:rFonts w:ascii="Arial Narrow" w:hAnsi="Arial Narrow"/>
          <w:sz w:val="22"/>
          <w:szCs w:val="22"/>
        </w:rPr>
        <w:t>2</w:t>
      </w:r>
      <w:r w:rsidRPr="005F48EA">
        <w:rPr>
          <w:rFonts w:ascii="Arial Narrow" w:hAnsi="Arial Narrow"/>
          <w:sz w:val="22"/>
          <w:szCs w:val="22"/>
        </w:rPr>
        <w:t>0</w:t>
      </w:r>
      <w:r w:rsidR="00B03B01" w:rsidRPr="005F48EA">
        <w:rPr>
          <w:rFonts w:ascii="Arial Narrow" w:hAnsi="Arial Narrow"/>
          <w:sz w:val="22"/>
          <w:szCs w:val="22"/>
        </w:rPr>
        <w:t>0 000</w:t>
      </w:r>
      <w:r w:rsidRPr="005F48EA">
        <w:rPr>
          <w:rFonts w:ascii="Arial Narrow" w:hAnsi="Arial Narrow"/>
          <w:sz w:val="22"/>
          <w:szCs w:val="22"/>
        </w:rPr>
        <w:t>,00 zł).</w:t>
      </w:r>
    </w:p>
    <w:p w14:paraId="3907E1C4" w14:textId="09256C8D" w:rsidR="0097384B" w:rsidRPr="004D6902" w:rsidRDefault="0097384B" w:rsidP="00335CEC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4D6902">
        <w:rPr>
          <w:rFonts w:ascii="Arial Narrow" w:hAnsi="Arial Narrow"/>
          <w:sz w:val="22"/>
          <w:szCs w:val="22"/>
        </w:rPr>
        <w:t xml:space="preserve">Cena podana w ofercie powinna obejmować wszystkie koszty i składniki związane z wykonaniem przedmiotu zamówienia – opisane i wymagane przez Zamawiającego w SWZ, w szczególności: </w:t>
      </w:r>
      <w:r w:rsidRPr="004D6902">
        <w:rPr>
          <w:rFonts w:ascii="Arial Narrow" w:hAnsi="Arial Narrow" w:cs="Tahoma"/>
          <w:sz w:val="22"/>
          <w:szCs w:val="22"/>
        </w:rPr>
        <w:t xml:space="preserve">koszty dostawy, </w:t>
      </w:r>
      <w:r w:rsidR="00777908" w:rsidRPr="004D6902">
        <w:rPr>
          <w:rFonts w:ascii="Arial Narrow" w:hAnsi="Arial Narrow" w:cs="Tahoma"/>
          <w:sz w:val="22"/>
          <w:szCs w:val="22"/>
        </w:rPr>
        <w:t xml:space="preserve">gwarancji, </w:t>
      </w:r>
      <w:r w:rsidR="00777908">
        <w:rPr>
          <w:rFonts w:ascii="Arial Narrow" w:hAnsi="Arial Narrow" w:cs="Tahoma"/>
          <w:sz w:val="22"/>
          <w:szCs w:val="22"/>
        </w:rPr>
        <w:t>dokumentacji</w:t>
      </w:r>
      <w:r w:rsidRPr="004D6902">
        <w:rPr>
          <w:rFonts w:ascii="Arial Narrow" w:hAnsi="Arial Narrow" w:cs="Tahoma"/>
          <w:sz w:val="22"/>
          <w:szCs w:val="22"/>
        </w:rPr>
        <w:t xml:space="preserve"> oraz wszelkich innych kosztów ponoszonych przez Wykonawcę niezbędnych do prawidłowego wykonania zamówienia zgodnego z Opisem przedmiotu zamówienia</w:t>
      </w:r>
      <w:r w:rsidR="000316B6">
        <w:rPr>
          <w:rFonts w:ascii="Arial Narrow" w:hAnsi="Arial Narrow" w:cs="Tahoma"/>
          <w:sz w:val="22"/>
          <w:szCs w:val="22"/>
        </w:rPr>
        <w:t>.</w:t>
      </w:r>
    </w:p>
    <w:p w14:paraId="76B62B5F" w14:textId="53131958" w:rsidR="0097384B" w:rsidRPr="00655D80" w:rsidRDefault="0097384B" w:rsidP="00335CEC">
      <w:pPr>
        <w:pStyle w:val="Tekstpodstawowy2"/>
        <w:numPr>
          <w:ilvl w:val="1"/>
          <w:numId w:val="9"/>
        </w:numPr>
        <w:spacing w:after="120"/>
        <w:jc w:val="both"/>
      </w:pPr>
      <w:r>
        <w:rPr>
          <w:szCs w:val="22"/>
        </w:rPr>
        <w:t>Ceną oferty jest wartość brutto oferty</w:t>
      </w:r>
      <w:r w:rsidR="0027124E">
        <w:rPr>
          <w:szCs w:val="22"/>
        </w:rPr>
        <w:t>.</w:t>
      </w:r>
      <w:r>
        <w:rPr>
          <w:szCs w:val="22"/>
        </w:rPr>
        <w:t xml:space="preserve"> Cena może być tylko jedna.</w:t>
      </w:r>
    </w:p>
    <w:p w14:paraId="53E43E69" w14:textId="77777777" w:rsidR="0097384B" w:rsidRDefault="0097384B" w:rsidP="0097384B">
      <w:pPr>
        <w:numPr>
          <w:ilvl w:val="1"/>
          <w:numId w:val="9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obliczy cenę wg następującego wzoru:</w:t>
      </w:r>
    </w:p>
    <w:p w14:paraId="763B1AA2" w14:textId="0231A7AB" w:rsidR="0097384B" w:rsidRDefault="0097384B" w:rsidP="0097384B">
      <w:pPr>
        <w:pStyle w:val="Akapitzlist"/>
        <w:ind w:left="567"/>
        <w:jc w:val="center"/>
        <w:rPr>
          <w:rFonts w:ascii="Arial Narrow" w:hAnsi="Arial Narrow"/>
          <w:i/>
          <w:sz w:val="22"/>
          <w:szCs w:val="22"/>
          <w:lang w:val="en-US"/>
        </w:rPr>
      </w:pPr>
      <w:proofErr w:type="spellStart"/>
      <w:r>
        <w:rPr>
          <w:rFonts w:ascii="Arial Narrow" w:hAnsi="Arial Narrow"/>
          <w:i/>
          <w:sz w:val="22"/>
          <w:szCs w:val="22"/>
          <w:lang w:val="en-US"/>
        </w:rPr>
        <w:t>Cb</w:t>
      </w:r>
      <w:proofErr w:type="spellEnd"/>
      <w:r>
        <w:rPr>
          <w:rFonts w:ascii="Arial Narrow" w:hAnsi="Arial Narrow"/>
          <w:i/>
          <w:sz w:val="22"/>
          <w:szCs w:val="22"/>
          <w:lang w:val="en-US"/>
        </w:rPr>
        <w:t xml:space="preserve"> </w:t>
      </w:r>
      <w:r w:rsidR="0027124E" w:rsidRPr="008632F9">
        <w:rPr>
          <w:rFonts w:ascii="Arial Narrow" w:hAnsi="Arial Narrow"/>
          <w:i/>
          <w:sz w:val="22"/>
          <w:szCs w:val="22"/>
          <w:lang w:val="en-US"/>
        </w:rPr>
        <w:t>=</w:t>
      </w:r>
      <w:r w:rsidR="0027124E">
        <w:rPr>
          <w:rFonts w:ascii="Arial Narrow" w:hAnsi="Arial Narrow"/>
          <w:i/>
          <w:sz w:val="22"/>
          <w:szCs w:val="22"/>
          <w:lang w:val="en-US"/>
        </w:rPr>
        <w:t xml:space="preserve"> (</w:t>
      </w:r>
      <w:proofErr w:type="spellStart"/>
      <w:r>
        <w:rPr>
          <w:rFonts w:ascii="Arial Narrow" w:hAnsi="Arial Narrow"/>
          <w:i/>
          <w:sz w:val="22"/>
          <w:szCs w:val="22"/>
          <w:lang w:val="en-US"/>
        </w:rPr>
        <w:t>Cj</w:t>
      </w:r>
      <w:proofErr w:type="spellEnd"/>
      <w:r>
        <w:rPr>
          <w:rFonts w:ascii="Arial Narrow" w:hAnsi="Arial Narrow"/>
          <w:i/>
          <w:sz w:val="22"/>
          <w:szCs w:val="22"/>
          <w:lang w:val="en-US"/>
        </w:rPr>
        <w:t xml:space="preserve"> x</w:t>
      </w:r>
      <w:r w:rsidRPr="00E31F51">
        <w:rPr>
          <w:rFonts w:ascii="Arial Narrow" w:hAnsi="Arial Narrow"/>
          <w:i/>
          <w:sz w:val="22"/>
          <w:szCs w:val="22"/>
          <w:lang w:val="en-US"/>
        </w:rPr>
        <w:t xml:space="preserve"> </w:t>
      </w:r>
      <w:r>
        <w:rPr>
          <w:rFonts w:ascii="Arial Narrow" w:hAnsi="Arial Narrow"/>
          <w:i/>
          <w:sz w:val="22"/>
          <w:szCs w:val="22"/>
          <w:lang w:val="en-US"/>
        </w:rPr>
        <w:t>I)</w:t>
      </w:r>
      <w:r w:rsidRPr="00E31F51">
        <w:rPr>
          <w:rFonts w:ascii="Arial Narrow" w:hAnsi="Arial Narrow"/>
          <w:i/>
          <w:sz w:val="22"/>
          <w:szCs w:val="22"/>
          <w:lang w:val="en-US"/>
        </w:rPr>
        <w:t xml:space="preserve"> </w:t>
      </w:r>
      <w:r>
        <w:rPr>
          <w:rFonts w:ascii="Arial Narrow" w:hAnsi="Arial Narrow"/>
          <w:i/>
          <w:sz w:val="22"/>
          <w:szCs w:val="22"/>
          <w:lang w:val="en-US"/>
        </w:rPr>
        <w:t>+ VAT</w:t>
      </w:r>
    </w:p>
    <w:tbl>
      <w:tblPr>
        <w:tblW w:w="9356" w:type="dxa"/>
        <w:tblInd w:w="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563"/>
        <w:gridCol w:w="261"/>
        <w:gridCol w:w="7951"/>
      </w:tblGrid>
      <w:tr w:rsidR="0097384B" w14:paraId="24B93910" w14:textId="77777777" w:rsidTr="00335CEC">
        <w:trPr>
          <w:trHeight w:val="225"/>
        </w:trPr>
        <w:tc>
          <w:tcPr>
            <w:tcW w:w="581" w:type="dxa"/>
            <w:hideMark/>
          </w:tcPr>
          <w:p w14:paraId="5479A68C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59F71FB3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61" w:type="dxa"/>
            <w:hideMark/>
          </w:tcPr>
          <w:p w14:paraId="788803DE" w14:textId="77777777" w:rsidR="0097384B" w:rsidRDefault="0097384B" w:rsidP="009E4235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7951" w:type="dxa"/>
            <w:hideMark/>
          </w:tcPr>
          <w:p w14:paraId="150966CB" w14:textId="74781722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Cena oferty </w:t>
            </w:r>
          </w:p>
        </w:tc>
      </w:tr>
      <w:tr w:rsidR="0097384B" w14:paraId="2D2263E2" w14:textId="77777777" w:rsidTr="00335CEC">
        <w:trPr>
          <w:trHeight w:val="225"/>
        </w:trPr>
        <w:tc>
          <w:tcPr>
            <w:tcW w:w="581" w:type="dxa"/>
          </w:tcPr>
          <w:p w14:paraId="70CEE0F1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</w:tcPr>
          <w:p w14:paraId="4B987E5A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Cj</w:t>
            </w:r>
            <w:proofErr w:type="spellEnd"/>
          </w:p>
        </w:tc>
        <w:tc>
          <w:tcPr>
            <w:tcW w:w="261" w:type="dxa"/>
          </w:tcPr>
          <w:p w14:paraId="343425D4" w14:textId="77777777" w:rsidR="0097384B" w:rsidRDefault="0097384B" w:rsidP="009E4235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7951" w:type="dxa"/>
          </w:tcPr>
          <w:p w14:paraId="4F9BF568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 jednostkowa netto</w:t>
            </w:r>
          </w:p>
        </w:tc>
      </w:tr>
      <w:tr w:rsidR="0097384B" w14:paraId="481C8E1C" w14:textId="77777777" w:rsidTr="00335CEC">
        <w:tc>
          <w:tcPr>
            <w:tcW w:w="581" w:type="dxa"/>
          </w:tcPr>
          <w:p w14:paraId="1B5EAB6C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19E30B4E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I</w:t>
            </w:r>
          </w:p>
        </w:tc>
        <w:tc>
          <w:tcPr>
            <w:tcW w:w="261" w:type="dxa"/>
            <w:hideMark/>
          </w:tcPr>
          <w:p w14:paraId="3635643C" w14:textId="77777777" w:rsidR="0097384B" w:rsidRDefault="0097384B" w:rsidP="009E4235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7951" w:type="dxa"/>
            <w:vAlign w:val="center"/>
            <w:hideMark/>
          </w:tcPr>
          <w:p w14:paraId="395334C7" w14:textId="77777777" w:rsidR="0097384B" w:rsidRDefault="0097384B" w:rsidP="009E4235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</w:t>
            </w:r>
          </w:p>
        </w:tc>
      </w:tr>
      <w:tr w:rsidR="00CE3E95" w:rsidRPr="00CE3E95" w14:paraId="0FF94E03" w14:textId="77777777" w:rsidTr="00335CEC">
        <w:tc>
          <w:tcPr>
            <w:tcW w:w="581" w:type="dxa"/>
          </w:tcPr>
          <w:p w14:paraId="0A849D85" w14:textId="77777777" w:rsidR="0097384B" w:rsidRPr="00CE3E95" w:rsidRDefault="0097384B" w:rsidP="00335CEC">
            <w:pPr>
              <w:spacing w:after="120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1C9BA686" w14:textId="77777777" w:rsidR="0097384B" w:rsidRPr="00CE3E95" w:rsidRDefault="0097384B" w:rsidP="00335CEC">
            <w:pPr>
              <w:spacing w:after="120"/>
              <w:ind w:left="0" w:firstLine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CE3E95">
              <w:rPr>
                <w:rFonts w:ascii="Arial Narrow" w:hAnsi="Arial Narrow"/>
                <w:i/>
                <w:sz w:val="22"/>
                <w:szCs w:val="22"/>
              </w:rPr>
              <w:t>VAT</w:t>
            </w:r>
          </w:p>
        </w:tc>
        <w:tc>
          <w:tcPr>
            <w:tcW w:w="261" w:type="dxa"/>
            <w:hideMark/>
          </w:tcPr>
          <w:p w14:paraId="1A5026CB" w14:textId="77777777" w:rsidR="0097384B" w:rsidRPr="00CE3E95" w:rsidRDefault="0097384B" w:rsidP="00335CEC">
            <w:pPr>
              <w:spacing w:after="120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3E95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7951" w:type="dxa"/>
            <w:vAlign w:val="center"/>
            <w:hideMark/>
          </w:tcPr>
          <w:p w14:paraId="0FECF17F" w14:textId="6287E0F2" w:rsidR="0097384B" w:rsidRPr="00CE3E95" w:rsidRDefault="00335CEC" w:rsidP="00335CEC">
            <w:pPr>
              <w:spacing w:after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E3E95">
              <w:rPr>
                <w:rFonts w:ascii="Arial Narrow" w:hAnsi="Arial Narrow"/>
                <w:sz w:val="22"/>
                <w:szCs w:val="22"/>
              </w:rPr>
              <w:t>kwota podatku VAT obliczona wg stawki wskazanej przez wykonawcę w formularzu ofertowym</w:t>
            </w:r>
          </w:p>
        </w:tc>
      </w:tr>
    </w:tbl>
    <w:p w14:paraId="5CF7BCC5" w14:textId="60D130AE" w:rsidR="00655D80" w:rsidRPr="00655D80" w:rsidRDefault="00655D80" w:rsidP="00335CEC">
      <w:pPr>
        <w:pStyle w:val="Tekstpodstawowy2"/>
        <w:numPr>
          <w:ilvl w:val="1"/>
          <w:numId w:val="9"/>
        </w:numPr>
        <w:spacing w:after="240"/>
        <w:jc w:val="both"/>
      </w:pPr>
      <w:r>
        <w:rPr>
          <w:szCs w:val="22"/>
        </w:rPr>
        <w:t xml:space="preserve">Cena oferty winna być podana cyfrowo w odpowiednim miejscu formularza ofertowego - załącznik nr </w:t>
      </w:r>
      <w:r w:rsidR="0097384B">
        <w:rPr>
          <w:szCs w:val="22"/>
        </w:rPr>
        <w:t xml:space="preserve">2 </w:t>
      </w:r>
      <w:r>
        <w:rPr>
          <w:szCs w:val="22"/>
        </w:rPr>
        <w:t>do SWZ.</w:t>
      </w:r>
    </w:p>
    <w:p w14:paraId="191E7C4A" w14:textId="77777777" w:rsidR="005E0A0D" w:rsidRPr="00FA1412" w:rsidRDefault="00FA1412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4" w:name="_Toc80631710"/>
      <w:bookmarkStart w:id="35" w:name="_Toc131510663"/>
      <w:r w:rsidRPr="001B6D2C">
        <w:t xml:space="preserve">OPIS KRYTERIÓW, KTÓRYMI ZAMAWIAJĄCY BĘDZIE SIĘ KIEROWAŁ PRZY WYBORZE OFERTY, WRAZ </w:t>
      </w:r>
      <w:r>
        <w:br/>
      </w:r>
      <w:r w:rsidRPr="001B6D2C">
        <w:t>Z PODANIEM WAG TYCH KRYTERIÓW I SPOSOBU OCENY OFERT</w:t>
      </w:r>
      <w:bookmarkEnd w:id="34"/>
      <w:bookmarkEnd w:id="35"/>
    </w:p>
    <w:p w14:paraId="5E680A1F" w14:textId="41C6959B" w:rsidR="0097384B" w:rsidRPr="0097384B" w:rsidRDefault="0097384B" w:rsidP="00335CEC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bookmarkStart w:id="36" w:name="_Toc80631711"/>
      <w:r w:rsidRPr="0097384B">
        <w:rPr>
          <w:rFonts w:ascii="Arial Narrow" w:hAnsi="Arial Narrow"/>
          <w:sz w:val="22"/>
          <w:szCs w:val="22"/>
        </w:rPr>
        <w:t>Wybór najkorzystniejszej oferty zostanie dokonany w oparciu o następujące kryteria</w:t>
      </w:r>
      <w:r w:rsidR="002E567D">
        <w:rPr>
          <w:rFonts w:ascii="Arial Narrow" w:hAnsi="Arial Narrow"/>
          <w:sz w:val="22"/>
          <w:szCs w:val="22"/>
        </w:rPr>
        <w:t>:</w:t>
      </w:r>
    </w:p>
    <w:p w14:paraId="7352D96E" w14:textId="366984D9" w:rsidR="0097384B" w:rsidRPr="00CE3E95" w:rsidRDefault="0097384B" w:rsidP="00335CEC">
      <w:pPr>
        <w:numPr>
          <w:ilvl w:val="2"/>
          <w:numId w:val="3"/>
        </w:numPr>
        <w:tabs>
          <w:tab w:val="clear" w:pos="1418"/>
        </w:tabs>
        <w:rPr>
          <w:rFonts w:ascii="Arial Narrow" w:hAnsi="Arial Narrow" w:cs="Arial"/>
          <w:sz w:val="22"/>
          <w:szCs w:val="22"/>
        </w:rPr>
      </w:pPr>
      <w:r w:rsidRPr="00CE3E95">
        <w:rPr>
          <w:rFonts w:ascii="Arial Narrow" w:hAnsi="Arial Narrow"/>
          <w:sz w:val="22"/>
          <w:szCs w:val="22"/>
        </w:rPr>
        <w:t xml:space="preserve">Kryterium A </w:t>
      </w:r>
      <w:r w:rsidR="00777908" w:rsidRPr="00CE3E95">
        <w:rPr>
          <w:rFonts w:ascii="Arial Narrow" w:hAnsi="Arial Narrow"/>
          <w:sz w:val="22"/>
          <w:szCs w:val="22"/>
        </w:rPr>
        <w:t>- „</w:t>
      </w:r>
      <w:r w:rsidRPr="00CE3E95">
        <w:rPr>
          <w:rFonts w:ascii="Arial Narrow" w:hAnsi="Arial Narrow"/>
          <w:sz w:val="22"/>
          <w:szCs w:val="22"/>
        </w:rPr>
        <w:t xml:space="preserve">Cena”, </w:t>
      </w:r>
      <w:r w:rsidR="00777908" w:rsidRPr="00CE3E95">
        <w:rPr>
          <w:rFonts w:ascii="Arial Narrow" w:hAnsi="Arial Narrow"/>
          <w:sz w:val="22"/>
          <w:szCs w:val="22"/>
        </w:rPr>
        <w:t>w którym wykonawca może otrzymać 60 pkt.</w:t>
      </w:r>
      <w:r w:rsidRPr="00CE3E95">
        <w:rPr>
          <w:rFonts w:ascii="Arial Narrow" w:hAnsi="Arial Narrow"/>
          <w:sz w:val="22"/>
          <w:szCs w:val="22"/>
        </w:rPr>
        <w:t xml:space="preserve"> </w:t>
      </w:r>
    </w:p>
    <w:p w14:paraId="706EABD5" w14:textId="67261D1A" w:rsidR="0097384B" w:rsidRPr="00CE3E95" w:rsidRDefault="0097384B" w:rsidP="00335CEC">
      <w:pPr>
        <w:tabs>
          <w:tab w:val="num" w:pos="1418"/>
        </w:tabs>
        <w:ind w:left="2268" w:hanging="850"/>
        <w:rPr>
          <w:rFonts w:ascii="Arial Narrow" w:hAnsi="Arial Narrow"/>
          <w:b/>
          <w:sz w:val="22"/>
          <w:szCs w:val="22"/>
        </w:rPr>
      </w:pPr>
      <w:r w:rsidRPr="00CE3E95">
        <w:rPr>
          <w:rFonts w:ascii="Arial Narrow" w:hAnsi="Arial Narrow"/>
          <w:sz w:val="22"/>
          <w:szCs w:val="22"/>
        </w:rPr>
        <w:t xml:space="preserve">Wykonawca, który zaoferuje najniższą cenę otrzyma </w:t>
      </w:r>
      <w:r w:rsidR="00875AF7" w:rsidRPr="00CE3E95">
        <w:rPr>
          <w:rFonts w:ascii="Arial Narrow" w:hAnsi="Arial Narrow"/>
          <w:sz w:val="22"/>
          <w:szCs w:val="22"/>
        </w:rPr>
        <w:t xml:space="preserve">w kryterium A </w:t>
      </w:r>
      <w:r w:rsidRPr="00CE3E95">
        <w:rPr>
          <w:rFonts w:ascii="Arial Narrow" w:hAnsi="Arial Narrow"/>
          <w:sz w:val="22"/>
          <w:szCs w:val="22"/>
        </w:rPr>
        <w:t>60 pkt.</w:t>
      </w:r>
    </w:p>
    <w:p w14:paraId="73611F58" w14:textId="3C37668E" w:rsidR="0097384B" w:rsidRPr="00CE3E95" w:rsidRDefault="0097384B" w:rsidP="00335CEC">
      <w:pPr>
        <w:spacing w:after="120"/>
        <w:ind w:left="1418" w:firstLine="0"/>
        <w:rPr>
          <w:rFonts w:ascii="Arial Narrow" w:hAnsi="Arial Narrow" w:cs="Cambria"/>
          <w:sz w:val="22"/>
          <w:szCs w:val="22"/>
        </w:rPr>
      </w:pPr>
      <w:r w:rsidRPr="00CE3E95">
        <w:rPr>
          <w:rFonts w:ascii="Arial Narrow" w:hAnsi="Arial Narrow"/>
          <w:sz w:val="22"/>
          <w:szCs w:val="22"/>
        </w:rPr>
        <w:t xml:space="preserve">Obliczenie punktów w kryterium </w:t>
      </w:r>
      <w:r w:rsidR="00875AF7" w:rsidRPr="00CE3E95">
        <w:rPr>
          <w:rFonts w:ascii="Arial Narrow" w:hAnsi="Arial Narrow"/>
          <w:sz w:val="22"/>
          <w:szCs w:val="22"/>
        </w:rPr>
        <w:t>A</w:t>
      </w:r>
      <w:r w:rsidRPr="00CE3E95">
        <w:rPr>
          <w:rFonts w:ascii="Arial Narrow" w:hAnsi="Arial Narrow"/>
          <w:sz w:val="22"/>
          <w:szCs w:val="22"/>
        </w:rPr>
        <w:t xml:space="preserve"> dla pozostałych ofert zostanie dokonane w oparciu o następujący wzór</w:t>
      </w:r>
    </w:p>
    <w:p w14:paraId="22718E79" w14:textId="37652000" w:rsidR="00655D80" w:rsidRPr="00CE3E95" w:rsidRDefault="00655D80" w:rsidP="00335CEC">
      <w:pPr>
        <w:spacing w:after="120"/>
        <w:jc w:val="center"/>
        <w:rPr>
          <w:rFonts w:ascii="Arial Narrow" w:hAnsi="Arial Narrow" w:cs="Cambria"/>
          <w:sz w:val="22"/>
          <w:szCs w:val="22"/>
        </w:rPr>
      </w:pPr>
      <w:r w:rsidRPr="00CE3E95">
        <w:rPr>
          <w:rFonts w:ascii="Arial Narrow" w:hAnsi="Arial Narrow" w:cs="Cambria"/>
          <w:i/>
          <w:sz w:val="22"/>
          <w:szCs w:val="22"/>
        </w:rPr>
        <w:t>C = (</w:t>
      </w:r>
      <w:proofErr w:type="spellStart"/>
      <w:r w:rsidRPr="00CE3E95">
        <w:rPr>
          <w:rFonts w:ascii="Arial Narrow" w:hAnsi="Arial Narrow" w:cs="Cambria"/>
          <w:i/>
          <w:sz w:val="22"/>
          <w:szCs w:val="22"/>
        </w:rPr>
        <w:t>C</w:t>
      </w:r>
      <w:r w:rsidRPr="00CE3E95">
        <w:rPr>
          <w:rFonts w:ascii="Arial Narrow" w:hAnsi="Arial Narrow" w:cs="Cambria"/>
          <w:i/>
          <w:sz w:val="22"/>
          <w:szCs w:val="22"/>
          <w:vertAlign w:val="subscript"/>
        </w:rPr>
        <w:t>min</w:t>
      </w:r>
      <w:proofErr w:type="spellEnd"/>
      <w:r w:rsidRPr="00CE3E95">
        <w:rPr>
          <w:rFonts w:ascii="Arial Narrow" w:hAnsi="Arial Narrow" w:cs="Cambria"/>
          <w:i/>
          <w:sz w:val="22"/>
          <w:szCs w:val="22"/>
        </w:rPr>
        <w:t xml:space="preserve"> / </w:t>
      </w:r>
      <w:proofErr w:type="spellStart"/>
      <w:r w:rsidRPr="00CE3E95">
        <w:rPr>
          <w:rFonts w:ascii="Arial Narrow" w:hAnsi="Arial Narrow" w:cs="Cambria"/>
          <w:i/>
          <w:sz w:val="22"/>
          <w:szCs w:val="22"/>
        </w:rPr>
        <w:t>C</w:t>
      </w:r>
      <w:r w:rsidRPr="00CE3E95">
        <w:rPr>
          <w:rFonts w:ascii="Arial Narrow" w:hAnsi="Arial Narrow" w:cs="Cambria"/>
          <w:i/>
          <w:sz w:val="22"/>
          <w:szCs w:val="22"/>
          <w:vertAlign w:val="subscript"/>
        </w:rPr>
        <w:t>x</w:t>
      </w:r>
      <w:proofErr w:type="spellEnd"/>
      <w:r w:rsidRPr="00CE3E95">
        <w:rPr>
          <w:rFonts w:ascii="Arial Narrow" w:hAnsi="Arial Narrow" w:cs="Cambria"/>
          <w:i/>
          <w:sz w:val="22"/>
          <w:szCs w:val="22"/>
        </w:rPr>
        <w:t xml:space="preserve">) x </w:t>
      </w:r>
      <w:r w:rsidR="0097384B" w:rsidRPr="00CE3E95">
        <w:rPr>
          <w:rFonts w:ascii="Arial Narrow" w:hAnsi="Arial Narrow" w:cs="Cambria"/>
          <w:i/>
          <w:sz w:val="22"/>
          <w:szCs w:val="22"/>
        </w:rPr>
        <w:t>6</w:t>
      </w:r>
      <w:r w:rsidRPr="00CE3E95">
        <w:rPr>
          <w:rFonts w:ascii="Arial Narrow" w:hAnsi="Arial Narrow" w:cs="Cambria"/>
          <w:i/>
          <w:sz w:val="22"/>
          <w:szCs w:val="22"/>
        </w:rPr>
        <w:t>0</w:t>
      </w:r>
    </w:p>
    <w:tbl>
      <w:tblPr>
        <w:tblW w:w="8504" w:type="dxa"/>
        <w:tblInd w:w="14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570"/>
        <w:gridCol w:w="266"/>
        <w:gridCol w:w="7085"/>
      </w:tblGrid>
      <w:tr w:rsidR="00CE3E95" w:rsidRPr="00CE3E95" w14:paraId="5120F081" w14:textId="77777777" w:rsidTr="009810F8">
        <w:trPr>
          <w:trHeight w:val="225"/>
        </w:trPr>
        <w:tc>
          <w:tcPr>
            <w:tcW w:w="583" w:type="dxa"/>
            <w:hideMark/>
          </w:tcPr>
          <w:p w14:paraId="79738BCC" w14:textId="77777777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gdzie:</w:t>
            </w:r>
          </w:p>
        </w:tc>
        <w:tc>
          <w:tcPr>
            <w:tcW w:w="570" w:type="dxa"/>
            <w:hideMark/>
          </w:tcPr>
          <w:p w14:paraId="60C71B20" w14:textId="77777777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i/>
                <w:sz w:val="22"/>
                <w:szCs w:val="22"/>
              </w:rPr>
              <w:t>C</w:t>
            </w:r>
            <w:r w:rsidRPr="00CE3E95">
              <w:rPr>
                <w:rFonts w:ascii="Arial Narrow" w:hAnsi="Arial Narrow" w:cs="Cambria"/>
                <w:sz w:val="22"/>
                <w:szCs w:val="22"/>
              </w:rPr>
              <w:tab/>
            </w:r>
          </w:p>
        </w:tc>
        <w:tc>
          <w:tcPr>
            <w:tcW w:w="266" w:type="dxa"/>
            <w:hideMark/>
          </w:tcPr>
          <w:p w14:paraId="51688AF1" w14:textId="77777777" w:rsidR="00655D80" w:rsidRPr="00CE3E95" w:rsidRDefault="00655D80" w:rsidP="00335CEC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085" w:type="dxa"/>
            <w:hideMark/>
          </w:tcPr>
          <w:p w14:paraId="32A7241B" w14:textId="5D233EB1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liczba punktów w kryterium „Cena”</w:t>
            </w:r>
            <w:r w:rsidR="001C1134" w:rsidRPr="00CE3E95">
              <w:rPr>
                <w:rFonts w:ascii="Arial Narrow" w:hAnsi="Arial Narrow" w:cs="Cambria"/>
                <w:sz w:val="22"/>
                <w:szCs w:val="22"/>
              </w:rPr>
              <w:t>,</w:t>
            </w:r>
          </w:p>
        </w:tc>
      </w:tr>
      <w:tr w:rsidR="00CE3E95" w:rsidRPr="00CE3E95" w14:paraId="729782FD" w14:textId="77777777" w:rsidTr="009810F8">
        <w:tc>
          <w:tcPr>
            <w:tcW w:w="583" w:type="dxa"/>
          </w:tcPr>
          <w:p w14:paraId="77B776C0" w14:textId="77777777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70" w:type="dxa"/>
            <w:hideMark/>
          </w:tcPr>
          <w:p w14:paraId="5453A78C" w14:textId="77777777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i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i/>
                <w:sz w:val="22"/>
                <w:szCs w:val="22"/>
              </w:rPr>
              <w:t xml:space="preserve">C </w:t>
            </w:r>
            <w:r w:rsidRPr="00CE3E95">
              <w:rPr>
                <w:rFonts w:ascii="Arial Narrow" w:hAnsi="Arial Narrow" w:cs="Cambria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66" w:type="dxa"/>
            <w:hideMark/>
          </w:tcPr>
          <w:p w14:paraId="284F932E" w14:textId="77777777" w:rsidR="00655D80" w:rsidRPr="00CE3E95" w:rsidRDefault="00655D80" w:rsidP="00335CEC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085" w:type="dxa"/>
            <w:vAlign w:val="center"/>
            <w:hideMark/>
          </w:tcPr>
          <w:p w14:paraId="0FCE2614" w14:textId="39EEEF48" w:rsidR="00655D80" w:rsidRPr="00CE3E95" w:rsidRDefault="00655D80" w:rsidP="00335CEC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najniższa cena spośród złożonych ofert</w:t>
            </w:r>
            <w:r w:rsidR="001C1134" w:rsidRPr="00CE3E95">
              <w:rPr>
                <w:rFonts w:ascii="Arial Narrow" w:hAnsi="Arial Narrow" w:cs="Cambria"/>
                <w:sz w:val="22"/>
                <w:szCs w:val="22"/>
              </w:rPr>
              <w:t>,</w:t>
            </w:r>
          </w:p>
        </w:tc>
      </w:tr>
      <w:tr w:rsidR="00CE3E95" w:rsidRPr="00CE3E95" w14:paraId="71498418" w14:textId="77777777" w:rsidTr="009810F8">
        <w:tc>
          <w:tcPr>
            <w:tcW w:w="583" w:type="dxa"/>
          </w:tcPr>
          <w:p w14:paraId="398906D1" w14:textId="77777777" w:rsidR="00655D80" w:rsidRPr="00CE3E95" w:rsidRDefault="00655D80" w:rsidP="00335CEC">
            <w:pPr>
              <w:spacing w:after="60"/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70" w:type="dxa"/>
            <w:hideMark/>
          </w:tcPr>
          <w:p w14:paraId="58D750C6" w14:textId="77777777" w:rsidR="00655D80" w:rsidRPr="00CE3E95" w:rsidRDefault="00655D80" w:rsidP="00335CEC">
            <w:pPr>
              <w:spacing w:after="60"/>
              <w:ind w:left="0" w:firstLine="0"/>
              <w:jc w:val="left"/>
              <w:rPr>
                <w:rFonts w:ascii="Arial Narrow" w:hAnsi="Arial Narrow" w:cs="Cambria"/>
                <w:i/>
                <w:sz w:val="22"/>
                <w:szCs w:val="22"/>
              </w:rPr>
            </w:pPr>
            <w:proofErr w:type="spellStart"/>
            <w:r w:rsidRPr="00CE3E95">
              <w:rPr>
                <w:rFonts w:ascii="Arial Narrow" w:hAnsi="Arial Narrow" w:cs="Cambria"/>
                <w:i/>
                <w:sz w:val="22"/>
                <w:szCs w:val="22"/>
              </w:rPr>
              <w:t>C</w:t>
            </w:r>
            <w:r w:rsidRPr="00CE3E95">
              <w:rPr>
                <w:rFonts w:ascii="Arial Narrow" w:hAnsi="Arial Narrow" w:cs="Cambria"/>
                <w:i/>
                <w:sz w:val="22"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266" w:type="dxa"/>
            <w:hideMark/>
          </w:tcPr>
          <w:p w14:paraId="57429565" w14:textId="77777777" w:rsidR="00655D80" w:rsidRPr="00CE3E95" w:rsidRDefault="00655D80" w:rsidP="00335CEC">
            <w:pPr>
              <w:spacing w:after="60"/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085" w:type="dxa"/>
            <w:vAlign w:val="center"/>
            <w:hideMark/>
          </w:tcPr>
          <w:p w14:paraId="101D736C" w14:textId="553F3037" w:rsidR="00007BE6" w:rsidRPr="00CE3E95" w:rsidRDefault="00655D80" w:rsidP="00335CEC">
            <w:pPr>
              <w:spacing w:after="60"/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cena oferty badanej</w:t>
            </w:r>
            <w:r w:rsidR="001C1134" w:rsidRPr="00CE3E95">
              <w:rPr>
                <w:rFonts w:ascii="Arial Narrow" w:hAnsi="Arial Narrow" w:cs="Cambria"/>
                <w:sz w:val="22"/>
                <w:szCs w:val="22"/>
              </w:rPr>
              <w:t>.</w:t>
            </w:r>
          </w:p>
          <w:p w14:paraId="306A18E3" w14:textId="5BA8EF45" w:rsidR="0097384B" w:rsidRPr="00CE3E95" w:rsidRDefault="0097384B" w:rsidP="00335CEC">
            <w:pPr>
              <w:spacing w:after="60"/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</w:p>
        </w:tc>
      </w:tr>
    </w:tbl>
    <w:p w14:paraId="715016E0" w14:textId="195B5C6F" w:rsidR="0097384B" w:rsidRPr="00077AD7" w:rsidRDefault="0097384B" w:rsidP="00335CEC">
      <w:pPr>
        <w:pStyle w:val="Akapitzlist"/>
        <w:numPr>
          <w:ilvl w:val="2"/>
          <w:numId w:val="3"/>
        </w:numPr>
        <w:tabs>
          <w:tab w:val="clear" w:pos="1418"/>
          <w:tab w:val="num" w:pos="2835"/>
        </w:tabs>
        <w:jc w:val="both"/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Kryterium B - </w:t>
      </w:r>
      <w:r w:rsidRPr="00077AD7">
        <w:rPr>
          <w:rFonts w:ascii="Arial Narrow" w:hAnsi="Arial Narrow"/>
          <w:sz w:val="22"/>
          <w:szCs w:val="22"/>
          <w:lang w:eastAsia="pl-PL"/>
        </w:rPr>
        <w:t xml:space="preserve">„Współczynnik masy pojazdu gotowego do jazdy do maksymalnej mocy </w:t>
      </w:r>
      <w:r w:rsidR="00777908" w:rsidRPr="00077AD7">
        <w:rPr>
          <w:rFonts w:ascii="Arial Narrow" w:hAnsi="Arial Narrow"/>
          <w:sz w:val="22"/>
          <w:szCs w:val="22"/>
          <w:lang w:eastAsia="pl-PL"/>
        </w:rPr>
        <w:t>silnika”</w:t>
      </w:r>
      <w:r w:rsidR="00335CEC" w:rsidRPr="00077AD7">
        <w:rPr>
          <w:rFonts w:ascii="Arial Narrow" w:hAnsi="Arial Narrow"/>
          <w:sz w:val="22"/>
          <w:szCs w:val="22"/>
          <w:lang w:eastAsia="pl-PL"/>
        </w:rPr>
        <w:t>,</w:t>
      </w:r>
      <w:r w:rsidR="00777908" w:rsidRPr="00077AD7">
        <w:rPr>
          <w:rFonts w:ascii="Arial Narrow" w:hAnsi="Arial Narrow"/>
          <w:sz w:val="22"/>
          <w:szCs w:val="22"/>
          <w:lang w:eastAsia="pl-PL"/>
        </w:rPr>
        <w:t xml:space="preserve"> w którym wykonawca może otrzymać 20 pkt</w:t>
      </w:r>
      <w:r w:rsidR="00712E51" w:rsidRPr="00077AD7">
        <w:rPr>
          <w:rFonts w:ascii="Arial Narrow" w:hAnsi="Arial Narrow"/>
          <w:sz w:val="22"/>
          <w:szCs w:val="22"/>
          <w:lang w:eastAsia="pl-PL"/>
        </w:rPr>
        <w:t>.</w:t>
      </w:r>
    </w:p>
    <w:p w14:paraId="32B0690B" w14:textId="0DC439E1" w:rsidR="0097384B" w:rsidRPr="00077AD7" w:rsidRDefault="0097384B" w:rsidP="00335CEC">
      <w:pPr>
        <w:autoSpaceDE w:val="0"/>
        <w:ind w:left="1418" w:firstLine="0"/>
        <w:rPr>
          <w:rFonts w:ascii="Arial Narrow" w:hAnsi="Arial Narrow" w:cs="Tahoma"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 xml:space="preserve">Obliczenie </w:t>
      </w:r>
      <w:r w:rsidR="00703A84" w:rsidRPr="00077AD7">
        <w:rPr>
          <w:rFonts w:ascii="Arial Narrow" w:hAnsi="Arial Narrow" w:cs="Tahoma"/>
          <w:sz w:val="22"/>
          <w:szCs w:val="22"/>
        </w:rPr>
        <w:t>w</w:t>
      </w:r>
      <w:r w:rsidRPr="00077AD7">
        <w:rPr>
          <w:rFonts w:ascii="Arial Narrow" w:hAnsi="Arial Narrow"/>
          <w:sz w:val="22"/>
          <w:szCs w:val="22"/>
        </w:rPr>
        <w:t>spółczynnik</w:t>
      </w:r>
      <w:r w:rsidR="00703A84" w:rsidRPr="00077AD7">
        <w:rPr>
          <w:rFonts w:ascii="Arial Narrow" w:hAnsi="Arial Narrow"/>
          <w:sz w:val="22"/>
          <w:szCs w:val="22"/>
        </w:rPr>
        <w:t>a</w:t>
      </w:r>
      <w:r w:rsidRPr="00077AD7">
        <w:rPr>
          <w:rFonts w:ascii="Arial Narrow" w:hAnsi="Arial Narrow"/>
          <w:sz w:val="22"/>
          <w:szCs w:val="22"/>
        </w:rPr>
        <w:t xml:space="preserve"> masy pojazdu gotowego do jazdy do maksymalnej mocy silnika</w:t>
      </w:r>
      <w:r w:rsidR="00703A84" w:rsidRPr="00077AD7">
        <w:rPr>
          <w:rFonts w:ascii="Arial Narrow" w:hAnsi="Arial Narrow"/>
          <w:sz w:val="22"/>
          <w:szCs w:val="22"/>
        </w:rPr>
        <w:t xml:space="preserve"> dla pojazdu zaoferowanego przez danego wykonawcę</w:t>
      </w:r>
      <w:r w:rsidRPr="00077AD7">
        <w:rPr>
          <w:rFonts w:ascii="Arial Narrow" w:hAnsi="Arial Narrow" w:cs="Tahoma"/>
          <w:sz w:val="22"/>
          <w:szCs w:val="22"/>
        </w:rPr>
        <w:t xml:space="preserve"> zostanie dokonane w oparciu o następujący wzór</w:t>
      </w:r>
      <w:r w:rsidR="004F3514" w:rsidRPr="00077AD7">
        <w:rPr>
          <w:rFonts w:ascii="Arial Narrow" w:hAnsi="Arial Narrow" w:cs="Tahoma"/>
          <w:sz w:val="22"/>
          <w:szCs w:val="22"/>
        </w:rPr>
        <w:t>:</w:t>
      </w:r>
    </w:p>
    <w:p w14:paraId="2F4C1235" w14:textId="30B5C5BA" w:rsidR="004F3514" w:rsidRPr="00077AD7" w:rsidRDefault="00703A84" w:rsidP="00703A84">
      <w:pPr>
        <w:autoSpaceDE w:val="0"/>
        <w:spacing w:before="60" w:after="60"/>
        <w:ind w:left="1418" w:firstLine="0"/>
        <w:jc w:val="center"/>
        <w:rPr>
          <w:rFonts w:ascii="Arial Narrow" w:hAnsi="Arial Narrow"/>
          <w:bCs/>
          <w:i/>
          <w:sz w:val="22"/>
          <w:szCs w:val="22"/>
        </w:rPr>
      </w:pPr>
      <w:proofErr w:type="spellStart"/>
      <w:r w:rsidRPr="00077AD7">
        <w:rPr>
          <w:rFonts w:ascii="Arial Narrow" w:hAnsi="Arial Narrow"/>
          <w:bCs/>
          <w:i/>
          <w:sz w:val="22"/>
          <w:szCs w:val="22"/>
        </w:rPr>
        <w:t>Wm</w:t>
      </w:r>
      <w:proofErr w:type="spellEnd"/>
      <w:r w:rsidRPr="00077AD7">
        <w:rPr>
          <w:rFonts w:ascii="Arial Narrow" w:hAnsi="Arial Narrow"/>
          <w:bCs/>
          <w:i/>
          <w:sz w:val="22"/>
          <w:szCs w:val="22"/>
        </w:rPr>
        <w:t xml:space="preserve"> = </w:t>
      </w:r>
      <w:proofErr w:type="spellStart"/>
      <w:r w:rsidRPr="00077AD7">
        <w:rPr>
          <w:rFonts w:ascii="Arial Narrow" w:hAnsi="Arial Narrow"/>
          <w:bCs/>
          <w:i/>
          <w:sz w:val="22"/>
          <w:szCs w:val="22"/>
        </w:rPr>
        <w:t>Mp</w:t>
      </w:r>
      <w:proofErr w:type="spellEnd"/>
      <w:r w:rsidRPr="00077AD7">
        <w:rPr>
          <w:rFonts w:ascii="Arial Narrow" w:hAnsi="Arial Narrow"/>
          <w:bCs/>
          <w:i/>
          <w:sz w:val="22"/>
          <w:szCs w:val="22"/>
        </w:rPr>
        <w:t xml:space="preserve"> / Ms</w:t>
      </w:r>
    </w:p>
    <w:tbl>
      <w:tblPr>
        <w:tblW w:w="8505" w:type="dxa"/>
        <w:tblInd w:w="14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42"/>
        <w:gridCol w:w="7262"/>
      </w:tblGrid>
      <w:tr w:rsidR="00077AD7" w:rsidRPr="00077AD7" w14:paraId="4EFBF72D" w14:textId="77777777" w:rsidTr="009810F8">
        <w:tc>
          <w:tcPr>
            <w:tcW w:w="538" w:type="dxa"/>
            <w:hideMark/>
          </w:tcPr>
          <w:p w14:paraId="2C0FC0AF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735FCB78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Wm</w:t>
            </w:r>
            <w:proofErr w:type="spellEnd"/>
          </w:p>
        </w:tc>
        <w:tc>
          <w:tcPr>
            <w:tcW w:w="142" w:type="dxa"/>
            <w:hideMark/>
          </w:tcPr>
          <w:p w14:paraId="3D0DA8E4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5014F4B0" w14:textId="455F4E08" w:rsidR="004F3514" w:rsidRPr="00077AD7" w:rsidRDefault="00695226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077AD7">
              <w:rPr>
                <w:rFonts w:ascii="Arial Narrow" w:hAnsi="Arial Narrow" w:cs="Cambria"/>
                <w:sz w:val="22"/>
                <w:szCs w:val="22"/>
              </w:rPr>
              <w:t>w</w:t>
            </w:r>
            <w:r w:rsidR="004F3514" w:rsidRPr="00077AD7">
              <w:rPr>
                <w:rFonts w:ascii="Arial Narrow" w:hAnsi="Arial Narrow" w:cs="Cambria"/>
                <w:sz w:val="22"/>
                <w:szCs w:val="22"/>
              </w:rPr>
              <w:t xml:space="preserve">spółczynnik masy pojazdu gotowego do jazdy do maksymalnej mocy silnika </w:t>
            </w:r>
            <w:r w:rsidR="00703A84" w:rsidRPr="00077AD7">
              <w:rPr>
                <w:rFonts w:ascii="Arial Narrow" w:hAnsi="Arial Narrow" w:cs="Cambria"/>
                <w:sz w:val="22"/>
                <w:szCs w:val="22"/>
              </w:rPr>
              <w:t xml:space="preserve">oferowanego pojazdu </w:t>
            </w:r>
            <w:r w:rsidR="001C1134" w:rsidRPr="00077AD7">
              <w:rPr>
                <w:rFonts w:ascii="Arial Narrow" w:hAnsi="Arial Narrow" w:cs="Cambria"/>
                <w:sz w:val="22"/>
                <w:szCs w:val="22"/>
              </w:rPr>
              <w:t>obliczony dla oferty badanej,</w:t>
            </w:r>
          </w:p>
        </w:tc>
      </w:tr>
      <w:tr w:rsidR="00077AD7" w:rsidRPr="00077AD7" w14:paraId="17130385" w14:textId="77777777" w:rsidTr="009810F8">
        <w:tc>
          <w:tcPr>
            <w:tcW w:w="538" w:type="dxa"/>
          </w:tcPr>
          <w:p w14:paraId="33466120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2E08D20E" w14:textId="5051C25C" w:rsidR="004F3514" w:rsidRPr="00077AD7" w:rsidRDefault="00703A84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Mp</w:t>
            </w:r>
            <w:proofErr w:type="spellEnd"/>
          </w:p>
        </w:tc>
        <w:tc>
          <w:tcPr>
            <w:tcW w:w="142" w:type="dxa"/>
            <w:hideMark/>
          </w:tcPr>
          <w:p w14:paraId="236F3D3A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7D8CA140" w14:textId="74416B6F" w:rsidR="004F3514" w:rsidRPr="00077AD7" w:rsidRDefault="00703A8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/>
                <w:bCs/>
                <w:sz w:val="22"/>
                <w:szCs w:val="22"/>
              </w:rPr>
              <w:t>masa pojazdu gotowego do jazdy</w:t>
            </w:r>
            <w:r w:rsidRPr="00077AD7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1C1134" w:rsidRPr="00077AD7">
              <w:rPr>
                <w:rFonts w:ascii="Arial Narrow" w:hAnsi="Arial Narrow" w:cs="Tahoma"/>
                <w:sz w:val="22"/>
                <w:szCs w:val="22"/>
              </w:rPr>
              <w:t xml:space="preserve">zaoferowanego </w:t>
            </w:r>
            <w:r w:rsidR="001C1134" w:rsidRPr="00077AD7">
              <w:rPr>
                <w:rFonts w:ascii="Arial Narrow" w:hAnsi="Arial Narrow"/>
                <w:bCs/>
                <w:sz w:val="22"/>
                <w:szCs w:val="22"/>
              </w:rPr>
              <w:t>przez wykonawcę oferty badanej,</w:t>
            </w:r>
          </w:p>
        </w:tc>
      </w:tr>
      <w:tr w:rsidR="00077AD7" w:rsidRPr="00077AD7" w14:paraId="343CDAE9" w14:textId="77777777" w:rsidTr="009810F8">
        <w:tc>
          <w:tcPr>
            <w:tcW w:w="538" w:type="dxa"/>
          </w:tcPr>
          <w:p w14:paraId="4F7AD51D" w14:textId="77777777" w:rsidR="004F3514" w:rsidRPr="00077AD7" w:rsidRDefault="004F3514" w:rsidP="00703A8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364EA489" w14:textId="4365F9C9" w:rsidR="004F3514" w:rsidRPr="00077AD7" w:rsidRDefault="00703A84" w:rsidP="00703A84">
            <w:pPr>
              <w:spacing w:after="6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Ms</w:t>
            </w:r>
          </w:p>
        </w:tc>
        <w:tc>
          <w:tcPr>
            <w:tcW w:w="142" w:type="dxa"/>
            <w:hideMark/>
          </w:tcPr>
          <w:p w14:paraId="020ADDEF" w14:textId="77777777" w:rsidR="004F3514" w:rsidRPr="00077AD7" w:rsidRDefault="004F3514" w:rsidP="00703A8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75F0DC35" w14:textId="0CC37C0F" w:rsidR="004F3514" w:rsidRPr="00077AD7" w:rsidRDefault="00703A84" w:rsidP="00703A8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/>
                <w:bCs/>
                <w:sz w:val="22"/>
                <w:szCs w:val="22"/>
              </w:rPr>
              <w:t>maksymalna moc netto silnika</w:t>
            </w:r>
            <w:r w:rsidRPr="00077AD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77AD7">
              <w:rPr>
                <w:rFonts w:ascii="Arial Narrow" w:hAnsi="Arial Narrow"/>
                <w:bCs/>
                <w:sz w:val="22"/>
                <w:szCs w:val="22"/>
              </w:rPr>
              <w:t>pojazdu zaoferowanego przez wykonawcę</w:t>
            </w:r>
            <w:r w:rsidR="001C1134" w:rsidRPr="00077AD7">
              <w:rPr>
                <w:rFonts w:ascii="Arial Narrow" w:hAnsi="Arial Narrow"/>
                <w:bCs/>
                <w:sz w:val="22"/>
                <w:szCs w:val="22"/>
              </w:rPr>
              <w:t xml:space="preserve"> oferty badanej.</w:t>
            </w:r>
          </w:p>
        </w:tc>
      </w:tr>
    </w:tbl>
    <w:p w14:paraId="34BA97A6" w14:textId="1C9AE323" w:rsidR="0097384B" w:rsidRPr="00077AD7" w:rsidRDefault="0097384B" w:rsidP="004F3514">
      <w:pPr>
        <w:autoSpaceDE w:val="0"/>
        <w:ind w:left="1418" w:hanging="2"/>
        <w:rPr>
          <w:rFonts w:ascii="Arial Narrow" w:hAnsi="Arial Narrow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Wykonawca, który zaoferuje </w:t>
      </w:r>
      <w:r w:rsidR="004F3514" w:rsidRPr="00077AD7">
        <w:rPr>
          <w:rFonts w:ascii="Arial Narrow" w:hAnsi="Arial Narrow"/>
          <w:sz w:val="22"/>
          <w:szCs w:val="22"/>
        </w:rPr>
        <w:t xml:space="preserve">pojazd z </w:t>
      </w:r>
      <w:r w:rsidRPr="00077AD7">
        <w:rPr>
          <w:rFonts w:ascii="Arial Narrow" w:hAnsi="Arial Narrow"/>
          <w:sz w:val="22"/>
          <w:szCs w:val="22"/>
        </w:rPr>
        <w:t>najniżs</w:t>
      </w:r>
      <w:r w:rsidR="004F3514" w:rsidRPr="00077AD7">
        <w:rPr>
          <w:rFonts w:ascii="Arial Narrow" w:hAnsi="Arial Narrow"/>
          <w:sz w:val="22"/>
          <w:szCs w:val="22"/>
        </w:rPr>
        <w:t>zym</w:t>
      </w:r>
      <w:r w:rsidRPr="00077AD7">
        <w:rPr>
          <w:rFonts w:ascii="Arial Narrow" w:hAnsi="Arial Narrow"/>
          <w:sz w:val="22"/>
          <w:szCs w:val="22"/>
        </w:rPr>
        <w:t xml:space="preserve"> współczynnik</w:t>
      </w:r>
      <w:r w:rsidR="00703A84" w:rsidRPr="00077AD7">
        <w:rPr>
          <w:rFonts w:ascii="Arial Narrow" w:hAnsi="Arial Narrow"/>
          <w:sz w:val="22"/>
          <w:szCs w:val="22"/>
        </w:rPr>
        <w:t>iem</w:t>
      </w:r>
      <w:r w:rsidR="004F3514" w:rsidRPr="00077AD7">
        <w:rPr>
          <w:rFonts w:ascii="Arial Narrow" w:hAnsi="Arial Narrow"/>
          <w:sz w:val="22"/>
          <w:szCs w:val="22"/>
        </w:rPr>
        <w:t xml:space="preserve"> masy pojazdu gotowego do jazdy do maksymalnej mocy silnika </w:t>
      </w:r>
      <w:r w:rsidRPr="00077AD7">
        <w:rPr>
          <w:rFonts w:ascii="Arial Narrow" w:hAnsi="Arial Narrow"/>
          <w:sz w:val="22"/>
          <w:szCs w:val="22"/>
        </w:rPr>
        <w:t>otrzyma</w:t>
      </w:r>
      <w:r w:rsidR="00695226" w:rsidRPr="00077AD7">
        <w:rPr>
          <w:rFonts w:ascii="Arial Narrow" w:hAnsi="Arial Narrow"/>
          <w:sz w:val="22"/>
          <w:szCs w:val="22"/>
        </w:rPr>
        <w:t xml:space="preserve"> w kryterium B </w:t>
      </w:r>
      <w:r w:rsidRPr="00077AD7">
        <w:rPr>
          <w:rFonts w:ascii="Arial Narrow" w:hAnsi="Arial Narrow"/>
          <w:sz w:val="22"/>
          <w:szCs w:val="22"/>
        </w:rPr>
        <w:t>20 pkt</w:t>
      </w:r>
      <w:r w:rsidR="004F3514" w:rsidRPr="00077AD7">
        <w:rPr>
          <w:rFonts w:ascii="Arial Narrow" w:hAnsi="Arial Narrow"/>
          <w:sz w:val="22"/>
          <w:szCs w:val="22"/>
        </w:rPr>
        <w:t>.</w:t>
      </w:r>
    </w:p>
    <w:p w14:paraId="32643790" w14:textId="18B68FD4" w:rsidR="004F3514" w:rsidRPr="00077AD7" w:rsidRDefault="004F3514" w:rsidP="004F3514">
      <w:pPr>
        <w:autoSpaceDE w:val="0"/>
        <w:ind w:left="1418" w:hanging="2"/>
        <w:rPr>
          <w:rFonts w:ascii="Arial Narrow" w:hAnsi="Arial Narrow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Obliczenie punktów </w:t>
      </w:r>
      <w:r w:rsidR="00695226" w:rsidRPr="00077AD7">
        <w:rPr>
          <w:rFonts w:ascii="Arial Narrow" w:hAnsi="Arial Narrow"/>
          <w:sz w:val="22"/>
          <w:szCs w:val="22"/>
        </w:rPr>
        <w:t>w kryterium B</w:t>
      </w:r>
      <w:r w:rsidRPr="00077AD7">
        <w:rPr>
          <w:rFonts w:ascii="Arial Narrow" w:hAnsi="Arial Narrow"/>
          <w:sz w:val="22"/>
          <w:szCs w:val="22"/>
        </w:rPr>
        <w:t xml:space="preserve"> </w:t>
      </w:r>
      <w:r w:rsidR="00695226" w:rsidRPr="00077AD7">
        <w:rPr>
          <w:rFonts w:ascii="Arial Narrow" w:hAnsi="Arial Narrow"/>
          <w:sz w:val="22"/>
          <w:szCs w:val="22"/>
        </w:rPr>
        <w:t xml:space="preserve">dla pojazdów zaoferowanych przez pozostałych wykonawców </w:t>
      </w:r>
      <w:r w:rsidRPr="00077AD7">
        <w:rPr>
          <w:rFonts w:ascii="Arial Narrow" w:hAnsi="Arial Narrow"/>
          <w:sz w:val="22"/>
          <w:szCs w:val="22"/>
        </w:rPr>
        <w:t>zostanie dokonane w oparciu o następujący wzór:</w:t>
      </w:r>
    </w:p>
    <w:p w14:paraId="4C35CA56" w14:textId="743E1D9A" w:rsidR="0097384B" w:rsidRPr="00077AD7" w:rsidRDefault="0097384B" w:rsidP="0027124E">
      <w:pPr>
        <w:spacing w:before="60" w:after="60"/>
        <w:ind w:left="1276" w:firstLine="142"/>
        <w:jc w:val="center"/>
        <w:rPr>
          <w:rFonts w:ascii="Arial Narrow" w:hAnsi="Arial Narrow" w:cs="Tahoma"/>
          <w:i/>
          <w:sz w:val="22"/>
          <w:szCs w:val="22"/>
        </w:rPr>
      </w:pPr>
      <w:proofErr w:type="spellStart"/>
      <w:r w:rsidRPr="00077AD7">
        <w:rPr>
          <w:rFonts w:ascii="Arial Narrow" w:hAnsi="Arial Narrow" w:cs="Tahoma"/>
          <w:i/>
          <w:sz w:val="22"/>
          <w:szCs w:val="22"/>
        </w:rPr>
        <w:lastRenderedPageBreak/>
        <w:t>Wm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 = (</w:t>
      </w:r>
      <w:proofErr w:type="spellStart"/>
      <w:r w:rsidR="00335CEC" w:rsidRPr="00077AD7">
        <w:rPr>
          <w:rFonts w:ascii="Arial Narrow" w:hAnsi="Arial Narrow" w:cs="Tahoma"/>
          <w:i/>
          <w:sz w:val="22"/>
          <w:szCs w:val="22"/>
        </w:rPr>
        <w:t>Wm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 </w:t>
      </w:r>
      <w:r w:rsidRPr="00077AD7">
        <w:rPr>
          <w:rFonts w:ascii="Arial Narrow" w:hAnsi="Arial Narrow" w:cs="Tahoma"/>
          <w:i/>
          <w:sz w:val="22"/>
          <w:szCs w:val="22"/>
          <w:vertAlign w:val="subscript"/>
        </w:rPr>
        <w:t>min</w:t>
      </w:r>
      <w:r w:rsidRPr="00077AD7">
        <w:rPr>
          <w:rFonts w:ascii="Arial Narrow" w:hAnsi="Arial Narrow" w:cs="Tahoma"/>
          <w:i/>
          <w:sz w:val="22"/>
          <w:szCs w:val="22"/>
        </w:rPr>
        <w:t xml:space="preserve">/ </w:t>
      </w:r>
      <w:proofErr w:type="spellStart"/>
      <w:r w:rsidR="00335CEC" w:rsidRPr="00077AD7">
        <w:rPr>
          <w:rFonts w:ascii="Arial Narrow" w:hAnsi="Arial Narrow" w:cs="Tahoma"/>
          <w:i/>
          <w:sz w:val="22"/>
          <w:szCs w:val="22"/>
        </w:rPr>
        <w:t>Wm</w:t>
      </w:r>
      <w:r w:rsidR="00335CEC" w:rsidRPr="00077AD7">
        <w:rPr>
          <w:rFonts w:ascii="Arial Narrow" w:hAnsi="Arial Narrow" w:cs="Tahoma"/>
          <w:i/>
          <w:sz w:val="22"/>
          <w:szCs w:val="22"/>
          <w:vertAlign w:val="subscript"/>
        </w:rPr>
        <w:t>x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>) x 20</w:t>
      </w:r>
    </w:p>
    <w:tbl>
      <w:tblPr>
        <w:tblW w:w="8505" w:type="dxa"/>
        <w:tblInd w:w="14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42"/>
        <w:gridCol w:w="7262"/>
      </w:tblGrid>
      <w:tr w:rsidR="00077AD7" w:rsidRPr="00077AD7" w14:paraId="6DBCD49C" w14:textId="77777777" w:rsidTr="009810F8">
        <w:tc>
          <w:tcPr>
            <w:tcW w:w="538" w:type="dxa"/>
            <w:hideMark/>
          </w:tcPr>
          <w:p w14:paraId="78608366" w14:textId="77777777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299DE906" w14:textId="3A2DF24E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Wm</w:t>
            </w:r>
            <w:proofErr w:type="spellEnd"/>
          </w:p>
        </w:tc>
        <w:tc>
          <w:tcPr>
            <w:tcW w:w="142" w:type="dxa"/>
            <w:hideMark/>
          </w:tcPr>
          <w:p w14:paraId="2A016685" w14:textId="77777777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12C6BFE8" w14:textId="1B2D190B" w:rsidR="00335CEC" w:rsidRPr="00077AD7" w:rsidRDefault="00335CEC" w:rsidP="00335CEC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077AD7">
              <w:rPr>
                <w:rFonts w:ascii="Arial Narrow" w:hAnsi="Arial Narrow" w:cs="Cambria"/>
                <w:sz w:val="22"/>
                <w:szCs w:val="22"/>
              </w:rPr>
              <w:t>liczba punktów w kryterium „Współczynnik masy pojazdu gotowego do jazdy do maksymalnej mocy silnika”</w:t>
            </w:r>
            <w:r w:rsidR="00695226" w:rsidRPr="00077AD7">
              <w:rPr>
                <w:rFonts w:ascii="Arial Narrow" w:hAnsi="Arial Narrow" w:cs="Cambria"/>
                <w:sz w:val="22"/>
                <w:szCs w:val="22"/>
              </w:rPr>
              <w:t xml:space="preserve"> </w:t>
            </w:r>
            <w:r w:rsidR="001C1134" w:rsidRPr="00077AD7">
              <w:rPr>
                <w:rFonts w:ascii="Arial Narrow" w:hAnsi="Arial Narrow" w:cs="Cambria"/>
                <w:sz w:val="22"/>
                <w:szCs w:val="22"/>
              </w:rPr>
              <w:t>obliczony dla oferty badanej,</w:t>
            </w:r>
          </w:p>
        </w:tc>
      </w:tr>
      <w:tr w:rsidR="00077AD7" w:rsidRPr="00077AD7" w14:paraId="691B6B72" w14:textId="77777777" w:rsidTr="009810F8">
        <w:tc>
          <w:tcPr>
            <w:tcW w:w="538" w:type="dxa"/>
          </w:tcPr>
          <w:p w14:paraId="003560C2" w14:textId="77777777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1ACD9E2A" w14:textId="7D416F0B" w:rsidR="00335CEC" w:rsidRPr="00077AD7" w:rsidRDefault="00695226" w:rsidP="00335CEC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Wm</w:t>
            </w:r>
            <w:r w:rsidRPr="00077AD7">
              <w:rPr>
                <w:rFonts w:ascii="Arial Narrow" w:hAnsi="Arial Narrow" w:cs="Arial"/>
                <w:i/>
                <w:sz w:val="22"/>
                <w:szCs w:val="22"/>
                <w:vertAlign w:val="subscript"/>
              </w:rPr>
              <w:t>min</w:t>
            </w:r>
            <w:proofErr w:type="spellEnd"/>
          </w:p>
        </w:tc>
        <w:tc>
          <w:tcPr>
            <w:tcW w:w="142" w:type="dxa"/>
            <w:hideMark/>
          </w:tcPr>
          <w:p w14:paraId="5D3960C3" w14:textId="77777777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7D420735" w14:textId="7DE41841" w:rsidR="00335CEC" w:rsidRPr="00077AD7" w:rsidRDefault="001C1134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sz w:val="22"/>
                <w:szCs w:val="22"/>
              </w:rPr>
              <w:t xml:space="preserve">najniższy </w:t>
            </w:r>
            <w:r w:rsidR="004F3514" w:rsidRPr="00077AD7">
              <w:rPr>
                <w:rFonts w:ascii="Arial Narrow" w:hAnsi="Arial Narrow" w:cs="Tahoma"/>
                <w:sz w:val="22"/>
                <w:szCs w:val="22"/>
              </w:rPr>
              <w:t xml:space="preserve">współczynnik masy pojazdu gotowego do jazdy do maksymalnej mocy silnika </w:t>
            </w:r>
            <w:r w:rsidRPr="00077AD7">
              <w:rPr>
                <w:rFonts w:ascii="Arial Narrow" w:hAnsi="Arial Narrow" w:cs="Tahoma"/>
                <w:sz w:val="22"/>
                <w:szCs w:val="22"/>
              </w:rPr>
              <w:t>wynikający ze złożonych ofert,</w:t>
            </w:r>
          </w:p>
        </w:tc>
      </w:tr>
      <w:tr w:rsidR="00077AD7" w:rsidRPr="00077AD7" w14:paraId="750CDC8E" w14:textId="77777777" w:rsidTr="009810F8">
        <w:tc>
          <w:tcPr>
            <w:tcW w:w="538" w:type="dxa"/>
          </w:tcPr>
          <w:p w14:paraId="5BF5E388" w14:textId="77777777" w:rsidR="00335CEC" w:rsidRPr="00077AD7" w:rsidRDefault="00335CEC" w:rsidP="00875AF7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0326C090" w14:textId="01C9EBA4" w:rsidR="00335CEC" w:rsidRPr="00077AD7" w:rsidRDefault="00695226" w:rsidP="00875AF7">
            <w:pPr>
              <w:spacing w:after="6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Wm</w:t>
            </w:r>
            <w:r w:rsidRPr="00077AD7">
              <w:rPr>
                <w:rFonts w:ascii="Arial Narrow" w:hAnsi="Arial Narrow" w:cs="Arial"/>
                <w:i/>
                <w:sz w:val="22"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142" w:type="dxa"/>
            <w:hideMark/>
          </w:tcPr>
          <w:p w14:paraId="00B5F3DD" w14:textId="77777777" w:rsidR="00335CEC" w:rsidRPr="00077AD7" w:rsidRDefault="00335CEC" w:rsidP="00875AF7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5F590475" w14:textId="6A608382" w:rsidR="00335CEC" w:rsidRPr="00077AD7" w:rsidRDefault="00875AF7" w:rsidP="00875AF7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sz w:val="22"/>
                <w:szCs w:val="22"/>
              </w:rPr>
              <w:t xml:space="preserve">współczynnik masy pojazdu gotowego do jazdy do maksymalnej mocy silnika </w:t>
            </w:r>
            <w:r w:rsidR="007D0494" w:rsidRPr="00077AD7">
              <w:rPr>
                <w:rFonts w:ascii="Arial Narrow" w:hAnsi="Arial Narrow" w:cs="Tahoma"/>
                <w:sz w:val="22"/>
                <w:szCs w:val="22"/>
              </w:rPr>
              <w:t xml:space="preserve">obliczony dla </w:t>
            </w:r>
            <w:r w:rsidRPr="00077AD7">
              <w:rPr>
                <w:rFonts w:ascii="Arial Narrow" w:hAnsi="Arial Narrow" w:cs="Tahoma"/>
                <w:sz w:val="22"/>
                <w:szCs w:val="22"/>
              </w:rPr>
              <w:t>oferty badanej</w:t>
            </w:r>
            <w:r w:rsidR="007D0494" w:rsidRPr="00077AD7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</w:tr>
    </w:tbl>
    <w:p w14:paraId="347B8384" w14:textId="6B24387D" w:rsidR="0097384B" w:rsidRPr="00077AD7" w:rsidRDefault="0097384B" w:rsidP="00335CEC">
      <w:pPr>
        <w:pStyle w:val="Akapitzlist"/>
        <w:numPr>
          <w:ilvl w:val="2"/>
          <w:numId w:val="3"/>
        </w:numPr>
        <w:tabs>
          <w:tab w:val="clear" w:pos="1418"/>
          <w:tab w:val="num" w:pos="2835"/>
        </w:tabs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Kryterium C </w:t>
      </w:r>
      <w:r w:rsidR="00335CEC" w:rsidRPr="00077AD7">
        <w:rPr>
          <w:rFonts w:ascii="Arial Narrow" w:hAnsi="Arial Narrow"/>
          <w:sz w:val="22"/>
          <w:szCs w:val="22"/>
        </w:rPr>
        <w:t>- „</w:t>
      </w:r>
      <w:r w:rsidRPr="00077AD7">
        <w:rPr>
          <w:rFonts w:ascii="Arial Narrow" w:hAnsi="Arial Narrow" w:cs="Arial"/>
          <w:sz w:val="22"/>
          <w:szCs w:val="22"/>
        </w:rPr>
        <w:t>Pojemność skokowa silnika”</w:t>
      </w:r>
      <w:r w:rsidR="00712E51" w:rsidRPr="00077AD7">
        <w:rPr>
          <w:rFonts w:ascii="Arial Narrow" w:hAnsi="Arial Narrow" w:cs="Arial"/>
          <w:sz w:val="22"/>
          <w:szCs w:val="22"/>
        </w:rPr>
        <w:t>,</w:t>
      </w:r>
      <w:r w:rsidRPr="00077AD7">
        <w:rPr>
          <w:rFonts w:ascii="Arial Narrow" w:hAnsi="Arial Narrow" w:cs="Arial"/>
          <w:sz w:val="22"/>
          <w:szCs w:val="22"/>
        </w:rPr>
        <w:t xml:space="preserve"> </w:t>
      </w:r>
      <w:r w:rsidR="00777908" w:rsidRPr="00077AD7">
        <w:rPr>
          <w:rFonts w:ascii="Arial Narrow" w:hAnsi="Arial Narrow" w:cs="Arial"/>
          <w:sz w:val="22"/>
          <w:szCs w:val="22"/>
        </w:rPr>
        <w:t>w którym wykonawca może otrzymać 1</w:t>
      </w:r>
      <w:r w:rsidR="00D17BD6">
        <w:rPr>
          <w:rFonts w:ascii="Arial Narrow" w:hAnsi="Arial Narrow" w:cs="Arial"/>
          <w:sz w:val="22"/>
          <w:szCs w:val="22"/>
        </w:rPr>
        <w:t>3</w:t>
      </w:r>
      <w:r w:rsidR="00777908" w:rsidRPr="00077AD7">
        <w:rPr>
          <w:rFonts w:ascii="Arial Narrow" w:hAnsi="Arial Narrow" w:cs="Arial"/>
          <w:sz w:val="22"/>
          <w:szCs w:val="22"/>
        </w:rPr>
        <w:t xml:space="preserve"> pkt</w:t>
      </w:r>
      <w:r w:rsidR="00712E51" w:rsidRPr="00077AD7">
        <w:rPr>
          <w:rFonts w:ascii="Arial Narrow" w:hAnsi="Arial Narrow" w:cs="Arial"/>
          <w:sz w:val="22"/>
          <w:szCs w:val="22"/>
        </w:rPr>
        <w:t>.</w:t>
      </w:r>
    </w:p>
    <w:p w14:paraId="1F6A1AD0" w14:textId="4D528118" w:rsidR="00875AF7" w:rsidRPr="00077AD7" w:rsidRDefault="00875AF7" w:rsidP="00335CEC">
      <w:pPr>
        <w:autoSpaceDE w:val="0"/>
        <w:ind w:left="1418" w:firstLine="0"/>
        <w:rPr>
          <w:rFonts w:ascii="Arial Narrow" w:hAnsi="Arial Narrow" w:cs="Tahoma"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>Wykonawca,</w:t>
      </w:r>
      <w:r w:rsidR="0097384B" w:rsidRPr="00077AD7">
        <w:rPr>
          <w:rFonts w:ascii="Arial Narrow" w:hAnsi="Arial Narrow" w:cs="Tahoma"/>
          <w:sz w:val="22"/>
          <w:szCs w:val="22"/>
        </w:rPr>
        <w:t xml:space="preserve"> </w:t>
      </w:r>
      <w:r w:rsidRPr="00077AD7">
        <w:rPr>
          <w:rFonts w:ascii="Arial Narrow" w:hAnsi="Arial Narrow" w:cs="Tahoma"/>
          <w:sz w:val="22"/>
          <w:szCs w:val="22"/>
        </w:rPr>
        <w:t xml:space="preserve">który zaoferuje </w:t>
      </w:r>
      <w:r w:rsidR="00695226" w:rsidRPr="00077AD7">
        <w:rPr>
          <w:rFonts w:ascii="Arial Narrow" w:hAnsi="Arial Narrow" w:cs="Tahoma"/>
          <w:sz w:val="22"/>
          <w:szCs w:val="22"/>
        </w:rPr>
        <w:t>pojazd z</w:t>
      </w:r>
      <w:r w:rsidR="0097384B" w:rsidRPr="00077AD7">
        <w:rPr>
          <w:rFonts w:ascii="Arial Narrow" w:hAnsi="Arial Narrow" w:cs="Tahoma"/>
          <w:sz w:val="22"/>
          <w:szCs w:val="22"/>
        </w:rPr>
        <w:t xml:space="preserve"> </w:t>
      </w:r>
      <w:r w:rsidR="00695226" w:rsidRPr="00077AD7">
        <w:rPr>
          <w:rFonts w:ascii="Arial Narrow" w:hAnsi="Arial Narrow" w:cs="Tahoma"/>
          <w:sz w:val="22"/>
          <w:szCs w:val="22"/>
        </w:rPr>
        <w:t>największą</w:t>
      </w:r>
      <w:r w:rsidR="0097384B" w:rsidRPr="00077AD7">
        <w:rPr>
          <w:rFonts w:ascii="Arial Narrow" w:hAnsi="Arial Narrow" w:cs="Tahoma"/>
          <w:sz w:val="22"/>
          <w:szCs w:val="22"/>
        </w:rPr>
        <w:t xml:space="preserve"> pojemnoś</w:t>
      </w:r>
      <w:r w:rsidR="00695226" w:rsidRPr="00077AD7">
        <w:rPr>
          <w:rFonts w:ascii="Arial Narrow" w:hAnsi="Arial Narrow" w:cs="Tahoma"/>
          <w:sz w:val="22"/>
          <w:szCs w:val="22"/>
        </w:rPr>
        <w:t>cią</w:t>
      </w:r>
      <w:r w:rsidR="0097384B" w:rsidRPr="00077AD7">
        <w:rPr>
          <w:rFonts w:ascii="Arial Narrow" w:hAnsi="Arial Narrow" w:cs="Tahoma"/>
          <w:sz w:val="22"/>
          <w:szCs w:val="22"/>
        </w:rPr>
        <w:t xml:space="preserve"> skokową silnik</w:t>
      </w:r>
      <w:r w:rsidRPr="00077AD7">
        <w:rPr>
          <w:rFonts w:ascii="Arial Narrow" w:hAnsi="Arial Narrow" w:cs="Tahoma"/>
          <w:sz w:val="22"/>
          <w:szCs w:val="22"/>
        </w:rPr>
        <w:t>a, otrzyma 1</w:t>
      </w:r>
      <w:r w:rsidR="00D17BD6">
        <w:rPr>
          <w:rFonts w:ascii="Arial Narrow" w:hAnsi="Arial Narrow" w:cs="Tahoma"/>
          <w:sz w:val="22"/>
          <w:szCs w:val="22"/>
        </w:rPr>
        <w:t>3</w:t>
      </w:r>
      <w:r w:rsidRPr="00077AD7">
        <w:rPr>
          <w:rFonts w:ascii="Arial Narrow" w:hAnsi="Arial Narrow" w:cs="Tahoma"/>
          <w:sz w:val="22"/>
          <w:szCs w:val="22"/>
        </w:rPr>
        <w:t xml:space="preserve"> pkt.</w:t>
      </w:r>
    </w:p>
    <w:p w14:paraId="615B441A" w14:textId="0282AF85" w:rsidR="0097384B" w:rsidRPr="00077AD7" w:rsidRDefault="0097384B" w:rsidP="00335CEC">
      <w:pPr>
        <w:autoSpaceDE w:val="0"/>
        <w:ind w:left="1418" w:firstLine="0"/>
        <w:rPr>
          <w:rFonts w:ascii="Arial Narrow" w:hAnsi="Arial Narrow"/>
          <w:b/>
          <w:bCs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 xml:space="preserve">Obliczenie punktów w kryterium </w:t>
      </w:r>
      <w:r w:rsidR="00875AF7" w:rsidRPr="00077AD7">
        <w:rPr>
          <w:rFonts w:ascii="Arial Narrow" w:hAnsi="Arial Narrow" w:cs="Tahoma"/>
          <w:sz w:val="22"/>
          <w:szCs w:val="22"/>
        </w:rPr>
        <w:t>C</w:t>
      </w:r>
      <w:r w:rsidRPr="00077AD7">
        <w:rPr>
          <w:rFonts w:ascii="Arial Narrow" w:hAnsi="Arial Narrow" w:cs="Tahoma"/>
          <w:sz w:val="22"/>
          <w:szCs w:val="22"/>
        </w:rPr>
        <w:t xml:space="preserve"> zostanie dokonane w oparciu o następujący wzór:</w:t>
      </w:r>
    </w:p>
    <w:p w14:paraId="66CE23B1" w14:textId="0D3F6893" w:rsidR="007D0494" w:rsidRPr="00077AD7" w:rsidRDefault="007D0494" w:rsidP="0027124E">
      <w:pPr>
        <w:spacing w:before="60" w:after="60"/>
        <w:ind w:left="1418" w:firstLine="0"/>
        <w:jc w:val="center"/>
        <w:rPr>
          <w:rFonts w:ascii="Arial Narrow" w:hAnsi="Arial Narrow" w:cs="Tahoma"/>
          <w:i/>
          <w:sz w:val="22"/>
          <w:szCs w:val="22"/>
        </w:rPr>
      </w:pPr>
      <w:proofErr w:type="spellStart"/>
      <w:r w:rsidRPr="00077AD7">
        <w:rPr>
          <w:rFonts w:ascii="Arial Narrow" w:hAnsi="Arial Narrow" w:cs="Tahoma"/>
          <w:i/>
          <w:sz w:val="22"/>
          <w:szCs w:val="22"/>
        </w:rPr>
        <w:t>Ps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 = (</w:t>
      </w:r>
      <w:proofErr w:type="spellStart"/>
      <w:r w:rsidRPr="00077AD7">
        <w:rPr>
          <w:rFonts w:ascii="Arial Narrow" w:hAnsi="Arial Narrow" w:cs="Tahoma"/>
          <w:i/>
          <w:sz w:val="22"/>
          <w:szCs w:val="22"/>
        </w:rPr>
        <w:t>Ps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 </w:t>
      </w:r>
      <w:r w:rsidRPr="00077AD7">
        <w:rPr>
          <w:rFonts w:ascii="Arial Narrow" w:hAnsi="Arial Narrow" w:cs="Tahoma"/>
          <w:i/>
          <w:sz w:val="22"/>
          <w:szCs w:val="22"/>
          <w:vertAlign w:val="subscript"/>
        </w:rPr>
        <w:t>min</w:t>
      </w:r>
      <w:r w:rsidRPr="00077AD7">
        <w:rPr>
          <w:rFonts w:ascii="Arial Narrow" w:hAnsi="Arial Narrow" w:cs="Tahoma"/>
          <w:i/>
          <w:sz w:val="22"/>
          <w:szCs w:val="22"/>
        </w:rPr>
        <w:t xml:space="preserve">/ </w:t>
      </w:r>
      <w:proofErr w:type="spellStart"/>
      <w:r w:rsidRPr="00077AD7">
        <w:rPr>
          <w:rFonts w:ascii="Arial Narrow" w:hAnsi="Arial Narrow" w:cs="Tahoma"/>
          <w:i/>
          <w:sz w:val="22"/>
          <w:szCs w:val="22"/>
        </w:rPr>
        <w:t>Ps</w:t>
      </w:r>
      <w:r w:rsidRPr="00077AD7">
        <w:rPr>
          <w:rFonts w:ascii="Arial Narrow" w:hAnsi="Arial Narrow" w:cs="Tahoma"/>
          <w:i/>
          <w:sz w:val="22"/>
          <w:szCs w:val="22"/>
          <w:vertAlign w:val="subscript"/>
        </w:rPr>
        <w:t>x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) x </w:t>
      </w:r>
      <w:r w:rsidR="00CE3E95" w:rsidRPr="00077AD7">
        <w:rPr>
          <w:rFonts w:ascii="Arial Narrow" w:hAnsi="Arial Narrow" w:cs="Tahoma"/>
          <w:i/>
          <w:sz w:val="22"/>
          <w:szCs w:val="22"/>
        </w:rPr>
        <w:t>1</w:t>
      </w:r>
      <w:r w:rsidR="00D17BD6">
        <w:rPr>
          <w:rFonts w:ascii="Arial Narrow" w:hAnsi="Arial Narrow" w:cs="Tahoma"/>
          <w:i/>
          <w:sz w:val="22"/>
          <w:szCs w:val="22"/>
        </w:rPr>
        <w:t>3</w:t>
      </w:r>
    </w:p>
    <w:tbl>
      <w:tblPr>
        <w:tblW w:w="8505" w:type="dxa"/>
        <w:tblInd w:w="14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42"/>
        <w:gridCol w:w="7262"/>
      </w:tblGrid>
      <w:tr w:rsidR="00077AD7" w:rsidRPr="00077AD7" w14:paraId="600DBEC4" w14:textId="77777777" w:rsidTr="009810F8">
        <w:tc>
          <w:tcPr>
            <w:tcW w:w="538" w:type="dxa"/>
            <w:hideMark/>
          </w:tcPr>
          <w:p w14:paraId="0D3C19EB" w14:textId="77777777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55BAF86E" w14:textId="75A5806A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Ps</w:t>
            </w:r>
            <w:proofErr w:type="spellEnd"/>
          </w:p>
        </w:tc>
        <w:tc>
          <w:tcPr>
            <w:tcW w:w="142" w:type="dxa"/>
            <w:hideMark/>
          </w:tcPr>
          <w:p w14:paraId="00D96650" w14:textId="77777777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2F36B014" w14:textId="0DFB2EF6" w:rsidR="007D0494" w:rsidRPr="00077AD7" w:rsidRDefault="007D0494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077AD7">
              <w:rPr>
                <w:rFonts w:ascii="Arial Narrow" w:hAnsi="Arial Narrow" w:cs="Cambria"/>
                <w:sz w:val="22"/>
                <w:szCs w:val="22"/>
              </w:rPr>
              <w:t>liczba punktów w kryterium „Pojemność skokowa silnika” obliczony dla oferty badanej,</w:t>
            </w:r>
          </w:p>
        </w:tc>
      </w:tr>
      <w:tr w:rsidR="00077AD7" w:rsidRPr="00077AD7" w14:paraId="25D3E0F4" w14:textId="77777777" w:rsidTr="009810F8">
        <w:tc>
          <w:tcPr>
            <w:tcW w:w="538" w:type="dxa"/>
          </w:tcPr>
          <w:p w14:paraId="0A5C3FD5" w14:textId="77777777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10098947" w14:textId="1BF493DB" w:rsidR="007D0494" w:rsidRPr="00077AD7" w:rsidRDefault="007D0494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Ps</w:t>
            </w:r>
            <w:r w:rsidRPr="00077AD7">
              <w:rPr>
                <w:rFonts w:ascii="Arial Narrow" w:hAnsi="Arial Narrow" w:cs="Arial"/>
                <w:i/>
                <w:sz w:val="22"/>
                <w:szCs w:val="22"/>
                <w:vertAlign w:val="subscript"/>
              </w:rPr>
              <w:t>min</w:t>
            </w:r>
            <w:proofErr w:type="spellEnd"/>
          </w:p>
        </w:tc>
        <w:tc>
          <w:tcPr>
            <w:tcW w:w="142" w:type="dxa"/>
            <w:hideMark/>
          </w:tcPr>
          <w:p w14:paraId="58E4136D" w14:textId="77777777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40CA2400" w14:textId="233D2983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sz w:val="22"/>
                <w:szCs w:val="22"/>
              </w:rPr>
              <w:t>największa pojemność skokowa wynikający ze złożonych ofert,</w:t>
            </w:r>
          </w:p>
        </w:tc>
      </w:tr>
      <w:tr w:rsidR="00077AD7" w:rsidRPr="00077AD7" w14:paraId="1FA61524" w14:textId="77777777" w:rsidTr="009810F8">
        <w:tc>
          <w:tcPr>
            <w:tcW w:w="538" w:type="dxa"/>
          </w:tcPr>
          <w:p w14:paraId="4C69B905" w14:textId="77777777" w:rsidR="007D0494" w:rsidRPr="00077AD7" w:rsidRDefault="007D049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0EEBE07E" w14:textId="00066902" w:rsidR="007D0494" w:rsidRPr="00077AD7" w:rsidRDefault="007D0494">
            <w:pPr>
              <w:spacing w:after="6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Ps</w:t>
            </w:r>
            <w:r w:rsidRPr="00077AD7">
              <w:rPr>
                <w:rFonts w:ascii="Arial Narrow" w:hAnsi="Arial Narrow" w:cs="Arial"/>
                <w:i/>
                <w:sz w:val="22"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142" w:type="dxa"/>
            <w:hideMark/>
          </w:tcPr>
          <w:p w14:paraId="0A0FF5ED" w14:textId="77777777" w:rsidR="007D0494" w:rsidRPr="00077AD7" w:rsidRDefault="007D049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215A48C3" w14:textId="2DCB587E" w:rsidR="007D0494" w:rsidRPr="00077AD7" w:rsidRDefault="007D049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sz w:val="22"/>
                <w:szCs w:val="22"/>
              </w:rPr>
              <w:t>pojemność skokowa silnika pojazdu zaoferowanego przez wykonawcę oferty badanej.</w:t>
            </w:r>
          </w:p>
        </w:tc>
      </w:tr>
    </w:tbl>
    <w:p w14:paraId="6424909F" w14:textId="03DECD02" w:rsidR="00712E51" w:rsidRPr="00077AD7" w:rsidRDefault="00712E51" w:rsidP="00335CEC">
      <w:pPr>
        <w:pStyle w:val="Akapitzlist"/>
        <w:numPr>
          <w:ilvl w:val="2"/>
          <w:numId w:val="3"/>
        </w:numPr>
        <w:tabs>
          <w:tab w:val="clear" w:pos="1418"/>
          <w:tab w:val="num" w:pos="2835"/>
        </w:tabs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>Kryterium D - „</w:t>
      </w:r>
      <w:r w:rsidRPr="00077AD7">
        <w:rPr>
          <w:rFonts w:ascii="Arial Narrow" w:hAnsi="Arial Narrow" w:cs="Arial"/>
          <w:sz w:val="22"/>
          <w:szCs w:val="22"/>
        </w:rPr>
        <w:t xml:space="preserve">Klimatyzacja automatyczna”, w którym wykonawca może otrzymać </w:t>
      </w:r>
      <w:r w:rsidR="00D17BD6">
        <w:rPr>
          <w:rFonts w:ascii="Arial Narrow" w:hAnsi="Arial Narrow" w:cs="Arial"/>
          <w:sz w:val="22"/>
          <w:szCs w:val="22"/>
        </w:rPr>
        <w:t>7</w:t>
      </w:r>
      <w:r w:rsidRPr="00077AD7">
        <w:rPr>
          <w:rFonts w:ascii="Arial Narrow" w:hAnsi="Arial Narrow" w:cs="Arial"/>
          <w:sz w:val="22"/>
          <w:szCs w:val="22"/>
        </w:rPr>
        <w:t xml:space="preserve"> pkt</w:t>
      </w:r>
      <w:r w:rsidR="00335CEC" w:rsidRPr="00077AD7">
        <w:rPr>
          <w:rFonts w:ascii="Arial Narrow" w:hAnsi="Arial Narrow" w:cs="Arial"/>
          <w:sz w:val="22"/>
          <w:szCs w:val="22"/>
        </w:rPr>
        <w:t>.</w:t>
      </w:r>
    </w:p>
    <w:p w14:paraId="0A69B9DC" w14:textId="04977A0E" w:rsidR="00712E51" w:rsidRPr="00077AD7" w:rsidRDefault="00712E51" w:rsidP="00335CEC">
      <w:pPr>
        <w:pStyle w:val="Akapitzlist"/>
        <w:ind w:left="1418"/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 xml:space="preserve">Obliczenie punktów w kryterium </w:t>
      </w:r>
      <w:r w:rsidR="007D0494" w:rsidRPr="00077AD7">
        <w:rPr>
          <w:rFonts w:ascii="Arial Narrow" w:hAnsi="Arial Narrow" w:cs="Tahoma"/>
          <w:sz w:val="22"/>
          <w:szCs w:val="22"/>
        </w:rPr>
        <w:t xml:space="preserve">D </w:t>
      </w:r>
      <w:r w:rsidRPr="00077AD7">
        <w:rPr>
          <w:rFonts w:ascii="Arial Narrow" w:hAnsi="Arial Narrow" w:cs="Tahoma"/>
          <w:sz w:val="22"/>
          <w:szCs w:val="22"/>
        </w:rPr>
        <w:t>zostanie dokonane na podstawie niżej określonych zasad: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2268"/>
      </w:tblGrid>
      <w:tr w:rsidR="00077AD7" w:rsidRPr="00077AD7" w14:paraId="40D7308B" w14:textId="77777777" w:rsidTr="00120352">
        <w:trPr>
          <w:trHeight w:val="420"/>
          <w:jc w:val="center"/>
        </w:trPr>
        <w:tc>
          <w:tcPr>
            <w:tcW w:w="3543" w:type="dxa"/>
            <w:shd w:val="clear" w:color="auto" w:fill="F2F2F2"/>
            <w:vAlign w:val="center"/>
          </w:tcPr>
          <w:p w14:paraId="718E4615" w14:textId="77777777" w:rsidR="00712E51" w:rsidRPr="00077AD7" w:rsidRDefault="00712E51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b/>
                <w:sz w:val="22"/>
                <w:szCs w:val="22"/>
              </w:rPr>
              <w:t>Obliczenie punktów w kryterium „</w:t>
            </w:r>
            <w:r w:rsidRPr="00077AD7">
              <w:rPr>
                <w:rFonts w:ascii="Arial Narrow" w:hAnsi="Arial Narrow" w:cs="Arial"/>
                <w:b/>
                <w:sz w:val="22"/>
                <w:szCs w:val="22"/>
              </w:rPr>
              <w:t>Klimatyzacja automatyczna</w:t>
            </w:r>
            <w:r w:rsidRPr="00077AD7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A238CA3" w14:textId="77777777" w:rsidR="00712E51" w:rsidRPr="00077AD7" w:rsidRDefault="00712E51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Liczba punktów</w:t>
            </w:r>
          </w:p>
        </w:tc>
      </w:tr>
      <w:tr w:rsidR="00077AD7" w:rsidRPr="00077AD7" w14:paraId="7A3CA942" w14:textId="77777777" w:rsidTr="00120352">
        <w:trPr>
          <w:trHeight w:val="206"/>
          <w:jc w:val="center"/>
        </w:trPr>
        <w:tc>
          <w:tcPr>
            <w:tcW w:w="3543" w:type="dxa"/>
            <w:shd w:val="clear" w:color="auto" w:fill="F2F2F2"/>
            <w:vAlign w:val="center"/>
          </w:tcPr>
          <w:p w14:paraId="1A6E0A8F" w14:textId="386B9CCB" w:rsidR="00712E51" w:rsidRPr="00077AD7" w:rsidRDefault="009810F8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Nie posiada</w:t>
            </w:r>
          </w:p>
        </w:tc>
        <w:tc>
          <w:tcPr>
            <w:tcW w:w="2268" w:type="dxa"/>
            <w:vAlign w:val="center"/>
          </w:tcPr>
          <w:p w14:paraId="0A97BD0F" w14:textId="77777777" w:rsidR="00712E51" w:rsidRPr="00077AD7" w:rsidRDefault="00712E51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7AD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77AD7" w:rsidRPr="00077AD7" w14:paraId="7E943351" w14:textId="77777777" w:rsidTr="00120352">
        <w:trPr>
          <w:trHeight w:val="206"/>
          <w:jc w:val="center"/>
        </w:trPr>
        <w:tc>
          <w:tcPr>
            <w:tcW w:w="3543" w:type="dxa"/>
            <w:shd w:val="clear" w:color="auto" w:fill="F2F2F2"/>
            <w:vAlign w:val="center"/>
          </w:tcPr>
          <w:p w14:paraId="04364DC1" w14:textId="05BD9BF5" w:rsidR="00712E51" w:rsidRPr="00077AD7" w:rsidRDefault="009810F8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Posiada</w:t>
            </w:r>
          </w:p>
        </w:tc>
        <w:tc>
          <w:tcPr>
            <w:tcW w:w="2268" w:type="dxa"/>
            <w:vAlign w:val="center"/>
          </w:tcPr>
          <w:p w14:paraId="3251937F" w14:textId="3ECF9556" w:rsidR="00712E51" w:rsidRPr="00077AD7" w:rsidRDefault="00D17BD6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</w:tbl>
    <w:p w14:paraId="013F98A4" w14:textId="77777777" w:rsidR="00712E51" w:rsidRPr="00077AD7" w:rsidRDefault="00712E51" w:rsidP="00B03B01">
      <w:pPr>
        <w:numPr>
          <w:ilvl w:val="1"/>
          <w:numId w:val="9"/>
        </w:numPr>
        <w:spacing w:before="120"/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 w:cs="Arial"/>
          <w:sz w:val="22"/>
          <w:szCs w:val="22"/>
        </w:rPr>
        <w:t>Punkty uzyskane w poszczególnych kryteriach określonych w pkt 15.1 zostaną zsumowane zgodnie z poniższym wzorem:</w:t>
      </w:r>
    </w:p>
    <w:p w14:paraId="7FCF85B8" w14:textId="614E1156" w:rsidR="00712E51" w:rsidRPr="00077AD7" w:rsidRDefault="00712E51" w:rsidP="00A17153">
      <w:pPr>
        <w:pStyle w:val="Styl6"/>
        <w:numPr>
          <w:ilvl w:val="0"/>
          <w:numId w:val="0"/>
        </w:numPr>
        <w:autoSpaceDE w:val="0"/>
        <w:autoSpaceDN w:val="0"/>
        <w:adjustRightInd w:val="0"/>
        <w:spacing w:after="60"/>
        <w:ind w:left="709"/>
        <w:jc w:val="center"/>
      </w:pPr>
      <w:r w:rsidRPr="00077AD7">
        <w:rPr>
          <w:b w:val="0"/>
          <w:i/>
        </w:rPr>
        <w:t>O = A + B + C + D</w:t>
      </w:r>
      <w:r w:rsidR="00D411AF">
        <w:rPr>
          <w:b w:val="0"/>
          <w:i/>
        </w:rPr>
        <w:t xml:space="preserve"> </w:t>
      </w:r>
    </w:p>
    <w:tbl>
      <w:tblPr>
        <w:tblW w:w="9214" w:type="dxa"/>
        <w:tblInd w:w="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42"/>
        <w:gridCol w:w="7971"/>
      </w:tblGrid>
      <w:tr w:rsidR="00077AD7" w:rsidRPr="00077AD7" w14:paraId="2608AF25" w14:textId="77777777" w:rsidTr="00120352">
        <w:tc>
          <w:tcPr>
            <w:tcW w:w="538" w:type="dxa"/>
            <w:hideMark/>
          </w:tcPr>
          <w:p w14:paraId="5749E23F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bookmarkStart w:id="37" w:name="_Hlk164435695"/>
            <w:r w:rsidRPr="00077AD7"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487980C0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O</w:t>
            </w:r>
          </w:p>
        </w:tc>
        <w:tc>
          <w:tcPr>
            <w:tcW w:w="142" w:type="dxa"/>
            <w:hideMark/>
          </w:tcPr>
          <w:p w14:paraId="784D14DF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  <w:hideMark/>
          </w:tcPr>
          <w:p w14:paraId="4026A805" w14:textId="4BB18878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łączna liczba punktów uzyskana we wszystkich kryteriach</w:t>
            </w:r>
            <w:r w:rsidR="009810F8" w:rsidRPr="00077AD7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077AD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77AD7" w:rsidRPr="00077AD7" w14:paraId="5A2808B2" w14:textId="77777777" w:rsidTr="00120352">
        <w:tc>
          <w:tcPr>
            <w:tcW w:w="538" w:type="dxa"/>
          </w:tcPr>
          <w:p w14:paraId="3633E46D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7FCEF619" w14:textId="37A3F9AF" w:rsidR="00712E51" w:rsidRPr="00077AD7" w:rsidRDefault="009810F8" w:rsidP="00335CEC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A</w:t>
            </w:r>
          </w:p>
        </w:tc>
        <w:tc>
          <w:tcPr>
            <w:tcW w:w="142" w:type="dxa"/>
            <w:hideMark/>
          </w:tcPr>
          <w:p w14:paraId="41C40861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  <w:hideMark/>
          </w:tcPr>
          <w:p w14:paraId="18824F47" w14:textId="74CD3EEE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liczba punktów uzyskana w kryterium „Cena”</w:t>
            </w:r>
            <w:r w:rsidR="009810F8" w:rsidRPr="00077AD7">
              <w:rPr>
                <w:rFonts w:ascii="Arial Narrow" w:hAnsi="Arial Narrow" w:cs="Arial"/>
                <w:sz w:val="22"/>
                <w:szCs w:val="22"/>
              </w:rPr>
              <w:t>,</w:t>
            </w:r>
          </w:p>
        </w:tc>
      </w:tr>
      <w:tr w:rsidR="00077AD7" w:rsidRPr="00077AD7" w14:paraId="4B7AA5D9" w14:textId="77777777" w:rsidTr="00120352">
        <w:tc>
          <w:tcPr>
            <w:tcW w:w="538" w:type="dxa"/>
          </w:tcPr>
          <w:p w14:paraId="4CE26D74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258DDE59" w14:textId="4B8312DE" w:rsidR="00712E51" w:rsidRPr="00077AD7" w:rsidRDefault="009810F8" w:rsidP="00335CEC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B</w:t>
            </w:r>
          </w:p>
        </w:tc>
        <w:tc>
          <w:tcPr>
            <w:tcW w:w="142" w:type="dxa"/>
            <w:hideMark/>
          </w:tcPr>
          <w:p w14:paraId="4E97C2B0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  <w:hideMark/>
          </w:tcPr>
          <w:p w14:paraId="2F14C948" w14:textId="3E18D1FB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 xml:space="preserve">liczba punktów uzyskana w kryterium </w:t>
            </w:r>
            <w:r w:rsidR="009810F8" w:rsidRPr="00077AD7">
              <w:rPr>
                <w:rFonts w:ascii="Arial Narrow" w:hAnsi="Arial Narrow" w:cs="Arial"/>
                <w:sz w:val="22"/>
                <w:szCs w:val="22"/>
              </w:rPr>
              <w:t>„Współczynnik masy pojazdu gotowego do jazdy do maksymalnej mocy silnika”,</w:t>
            </w:r>
          </w:p>
        </w:tc>
      </w:tr>
      <w:tr w:rsidR="00077AD7" w:rsidRPr="00077AD7" w14:paraId="61B9C298" w14:textId="77777777" w:rsidTr="00120352">
        <w:tc>
          <w:tcPr>
            <w:tcW w:w="538" w:type="dxa"/>
          </w:tcPr>
          <w:p w14:paraId="2BB45617" w14:textId="77777777" w:rsidR="009810F8" w:rsidRPr="00077AD7" w:rsidRDefault="009810F8" w:rsidP="009810F8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</w:tcPr>
          <w:p w14:paraId="4057682D" w14:textId="7E77B23A" w:rsidR="009810F8" w:rsidRPr="00077AD7" w:rsidRDefault="009810F8" w:rsidP="009810F8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C</w:t>
            </w:r>
          </w:p>
        </w:tc>
        <w:tc>
          <w:tcPr>
            <w:tcW w:w="142" w:type="dxa"/>
          </w:tcPr>
          <w:p w14:paraId="74446C8C" w14:textId="1F0AA59D" w:rsidR="009810F8" w:rsidRPr="00077AD7" w:rsidRDefault="009810F8" w:rsidP="009810F8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</w:tcPr>
          <w:p w14:paraId="00052DC6" w14:textId="593C6F73" w:rsidR="009810F8" w:rsidRPr="00077AD7" w:rsidRDefault="009810F8" w:rsidP="009810F8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liczba punktów uzyskana w kryterium „Pojemność skokowa silnika”,</w:t>
            </w:r>
          </w:p>
        </w:tc>
      </w:tr>
      <w:tr w:rsidR="00077AD7" w:rsidRPr="00077AD7" w14:paraId="58DE96C2" w14:textId="77777777" w:rsidTr="00120352">
        <w:tc>
          <w:tcPr>
            <w:tcW w:w="538" w:type="dxa"/>
          </w:tcPr>
          <w:p w14:paraId="50E18E13" w14:textId="77777777" w:rsidR="009810F8" w:rsidRPr="00077AD7" w:rsidRDefault="009810F8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</w:tcPr>
          <w:p w14:paraId="781442AB" w14:textId="50FD4445" w:rsidR="009810F8" w:rsidRPr="00077AD7" w:rsidRDefault="009810F8" w:rsidP="009810F8">
            <w:pPr>
              <w:spacing w:after="12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D</w:t>
            </w:r>
          </w:p>
        </w:tc>
        <w:tc>
          <w:tcPr>
            <w:tcW w:w="142" w:type="dxa"/>
          </w:tcPr>
          <w:p w14:paraId="3C4E9D2C" w14:textId="768028A9" w:rsidR="009810F8" w:rsidRPr="00077AD7" w:rsidRDefault="009810F8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</w:tcPr>
          <w:p w14:paraId="2EF06EFC" w14:textId="202AB9AE" w:rsidR="00D411AF" w:rsidRPr="00077AD7" w:rsidRDefault="009810F8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liczba punktów uzyskana w kryterium „Klimatyzacja automatyczna”</w:t>
            </w:r>
          </w:p>
        </w:tc>
      </w:tr>
    </w:tbl>
    <w:bookmarkEnd w:id="37"/>
    <w:p w14:paraId="0AB9D749" w14:textId="06247215" w:rsidR="008B04CC" w:rsidRDefault="00AE70D1" w:rsidP="008B04CC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Sposób oceny ofert.</w:t>
      </w:r>
    </w:p>
    <w:p w14:paraId="1ACCF3B1" w14:textId="17BA7F68" w:rsidR="00AE70D1" w:rsidRPr="008B04CC" w:rsidRDefault="00AE70D1" w:rsidP="008B04C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8B04CC">
        <w:rPr>
          <w:rFonts w:ascii="Arial Narrow" w:hAnsi="Arial Narrow" w:cs="Arial"/>
          <w:sz w:val="22"/>
          <w:szCs w:val="22"/>
        </w:rPr>
        <w:t>Zamawiający będzie oceniał oferty niepodlegające odrzuceniu</w:t>
      </w:r>
      <w:r w:rsidR="00E67B1F" w:rsidRPr="008B04CC">
        <w:rPr>
          <w:rFonts w:ascii="Arial Narrow" w:hAnsi="Arial Narrow" w:cs="Arial"/>
          <w:sz w:val="22"/>
          <w:szCs w:val="22"/>
        </w:rPr>
        <w:t>.</w:t>
      </w:r>
    </w:p>
    <w:p w14:paraId="43AD83A0" w14:textId="1AAEFFF0" w:rsidR="00AE70D1" w:rsidRDefault="00AE70D1" w:rsidP="00AE70D1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Oferta, która w oparciu o kryteri</w:t>
      </w:r>
      <w:r w:rsidR="00536563">
        <w:rPr>
          <w:rFonts w:ascii="Arial Narrow" w:hAnsi="Arial Narrow" w:cs="Arial"/>
          <w:sz w:val="22"/>
          <w:szCs w:val="22"/>
        </w:rPr>
        <w:t>um</w:t>
      </w:r>
      <w:r w:rsidR="008E7CE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określone w pkt 1</w:t>
      </w:r>
      <w:r w:rsidR="00232F50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.1 uzyska największą liczbę punktów zostanie uznana za najkorzystniejszą. Pozostałe oferty zostaną sklasyfikowane zgodnie z ilością uzyskanych punktów. Wyniki zostaną przedstawione z dokładnością do 0,01.</w:t>
      </w:r>
    </w:p>
    <w:p w14:paraId="729F5F0C" w14:textId="7EC5CF0C" w:rsidR="00AE70D1" w:rsidRDefault="00AE70D1" w:rsidP="00962153">
      <w:pPr>
        <w:numPr>
          <w:ilvl w:val="2"/>
          <w:numId w:val="3"/>
        </w:numPr>
        <w:tabs>
          <w:tab w:val="left" w:pos="709"/>
        </w:tabs>
        <w:spacing w:after="2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Jeżeli nie będzie można wybrać najkorzystniejszej oferty z uwagi na to, że dwie lub więcej ofert będzie przedstawiać taki sam bilans ceny i innych kryteriów oceny ofert, Zamawiający zastosuje mechanizm wyboru najkorzystniejszej oferty określony w art. 248 </w:t>
      </w:r>
      <w:r w:rsidR="0042255C">
        <w:rPr>
          <w:rFonts w:ascii="Arial Narrow" w:hAnsi="Arial Narrow" w:cs="Arial"/>
          <w:sz w:val="22"/>
          <w:szCs w:val="22"/>
        </w:rPr>
        <w:t>oraz art. 251 ustawy</w:t>
      </w:r>
      <w:r>
        <w:rPr>
          <w:rFonts w:ascii="Arial Narrow" w:hAnsi="Arial Narrow" w:cs="Arial"/>
          <w:sz w:val="22"/>
          <w:szCs w:val="22"/>
        </w:rPr>
        <w:t>.</w:t>
      </w:r>
    </w:p>
    <w:p w14:paraId="22CED0B7" w14:textId="77777777" w:rsidR="00FA1412" w:rsidRPr="00EC09AA" w:rsidRDefault="00E319B8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8" w:name="_Toc131510664"/>
      <w:r w:rsidRPr="001B6D2C">
        <w:t xml:space="preserve">INFORMACJE O FORMALNOŚCIACH, JAKIE POWINNY ZOSTAĆ DOPEŁNIONE PO WYBORZE OFERTY </w:t>
      </w:r>
      <w:r>
        <w:br/>
      </w:r>
      <w:r w:rsidRPr="00EC09AA">
        <w:t>W CELU ZAWARCIA UMOWY W SPRAWIE ZAMÓWIENIA PUBLICZNEGO</w:t>
      </w:r>
      <w:bookmarkEnd w:id="36"/>
      <w:bookmarkEnd w:id="38"/>
    </w:p>
    <w:p w14:paraId="7329B3C6" w14:textId="37943FE9" w:rsidR="00E319B8" w:rsidRDefault="00E319B8" w:rsidP="006B6AF5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Arial"/>
          <w:sz w:val="22"/>
          <w:szCs w:val="22"/>
        </w:rPr>
        <w:t xml:space="preserve">Przed podpisaniem umowy o realizację zamówienia, wykonawcy wspólnie ubiegający się o udzielenie zamówienia, których oferta została wybrana jako najkorzystniejsza, zobowiązani są </w:t>
      </w:r>
      <w:r>
        <w:rPr>
          <w:rFonts w:ascii="Arial Narrow" w:hAnsi="Arial Narrow" w:cs="Arial"/>
          <w:sz w:val="22"/>
          <w:szCs w:val="22"/>
        </w:rPr>
        <w:t xml:space="preserve">przedłożyć </w:t>
      </w:r>
      <w:r w:rsidRPr="00BD67E4">
        <w:rPr>
          <w:rFonts w:ascii="Arial Narrow" w:hAnsi="Arial Narrow" w:cs="Arial"/>
          <w:sz w:val="22"/>
          <w:szCs w:val="22"/>
        </w:rPr>
        <w:t xml:space="preserve">Zamawiającemu stosowną umowę </w:t>
      </w:r>
      <w:r>
        <w:rPr>
          <w:rFonts w:ascii="Arial Narrow" w:hAnsi="Arial Narrow" w:cs="Arial"/>
          <w:sz w:val="22"/>
          <w:szCs w:val="22"/>
        </w:rPr>
        <w:t xml:space="preserve">regulująca </w:t>
      </w:r>
      <w:r w:rsidRPr="00BD67E4">
        <w:rPr>
          <w:rFonts w:ascii="Arial Narrow" w:hAnsi="Arial Narrow" w:cs="Arial"/>
          <w:sz w:val="22"/>
          <w:szCs w:val="22"/>
        </w:rPr>
        <w:t>współpracę tych wykonawców</w:t>
      </w:r>
      <w:r>
        <w:rPr>
          <w:rFonts w:ascii="Arial Narrow" w:hAnsi="Arial Narrow" w:cs="Arial"/>
          <w:sz w:val="22"/>
          <w:szCs w:val="22"/>
        </w:rPr>
        <w:t>.</w:t>
      </w:r>
      <w:r w:rsidRPr="00BD67E4">
        <w:rPr>
          <w:rFonts w:ascii="Arial Narrow" w:hAnsi="Arial Narrow" w:cs="Arial"/>
          <w:b/>
          <w:sz w:val="22"/>
          <w:szCs w:val="22"/>
        </w:rPr>
        <w:t xml:space="preserve"> </w:t>
      </w:r>
      <w:r w:rsidRPr="00BD67E4">
        <w:rPr>
          <w:rFonts w:ascii="Arial Narrow" w:hAnsi="Arial Narrow" w:cs="Arial"/>
          <w:sz w:val="22"/>
          <w:szCs w:val="22"/>
        </w:rPr>
        <w:t xml:space="preserve">Wykonawcy występujący wspólnie zgodnie z art. 445 ust. 1 </w:t>
      </w:r>
      <w:r>
        <w:rPr>
          <w:rFonts w:ascii="Arial Narrow" w:hAnsi="Arial Narrow" w:cs="Arial"/>
          <w:sz w:val="22"/>
          <w:szCs w:val="22"/>
        </w:rPr>
        <w:t xml:space="preserve">ustawy </w:t>
      </w:r>
      <w:r w:rsidRPr="00BD67E4">
        <w:rPr>
          <w:rFonts w:ascii="Arial Narrow" w:hAnsi="Arial Narrow" w:cs="Arial"/>
          <w:sz w:val="22"/>
          <w:szCs w:val="22"/>
        </w:rPr>
        <w:t>ponoszą solidarną odpowiedzialność za wykonanie umowy.</w:t>
      </w:r>
    </w:p>
    <w:p w14:paraId="21E2B515" w14:textId="7700AAE8" w:rsidR="00092DE3" w:rsidRDefault="00E319B8" w:rsidP="00962153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Arial"/>
          <w:sz w:val="22"/>
          <w:szCs w:val="22"/>
        </w:rPr>
        <w:t>Jeżeli umowę będzie podpisywać osoba lub osoby nie będące upoważnione do reprezentacji wykonawcy na podstawie dokumentów rejestracyjnych, wykonawca najpóźniej w dniu wyznaczonym na zawarcie z nim umowy, przed jej podpisaniem, przekaże Zamawiającemu pełnomocnictwo upoważniające wskazane osoby do zawarcia umowy. Przedłożenie pełnomocnictwa nie jest wymagane, jeżeli upoważnienie do zawarcia (podpisania) umowy przez dane osoby wynika z dokumentów załączonych do oferty.</w:t>
      </w:r>
    </w:p>
    <w:p w14:paraId="1CC836E3" w14:textId="77777777" w:rsidR="00C40651" w:rsidRDefault="00C40651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9" w:name="_Toc80631712"/>
      <w:bookmarkStart w:id="40" w:name="_Toc131510665"/>
      <w:r w:rsidRPr="001B6D2C">
        <w:t>TERMIN I WARUNKI ZAWARCIA UMOWY</w:t>
      </w:r>
      <w:bookmarkEnd w:id="39"/>
      <w:bookmarkEnd w:id="40"/>
    </w:p>
    <w:p w14:paraId="47EE5CAF" w14:textId="0B5801A6" w:rsidR="00C40651" w:rsidRPr="0054532A" w:rsidRDefault="00C40651" w:rsidP="006B6AF5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 w</w:t>
      </w:r>
      <w:r w:rsidRPr="001B6D2C">
        <w:rPr>
          <w:rFonts w:ascii="Arial Narrow" w:hAnsi="Arial Narrow" w:cs="Arial"/>
          <w:sz w:val="22"/>
          <w:szCs w:val="22"/>
        </w:rPr>
        <w:t>ykonawcą, którego ofertę wybrano jako najkorzystniejszą zostanie zawarta umowa</w:t>
      </w:r>
      <w:r w:rsidRPr="001B6D2C">
        <w:rPr>
          <w:rFonts w:ascii="Arial Narrow" w:eastAsia="Calibri" w:hAnsi="Arial Narrow" w:cs="Arial"/>
          <w:bCs/>
          <w:sz w:val="22"/>
          <w:szCs w:val="22"/>
        </w:rPr>
        <w:t>:</w:t>
      </w:r>
    </w:p>
    <w:p w14:paraId="1E668496" w14:textId="60049D2E" w:rsidR="0054532A" w:rsidRPr="0054532A" w:rsidRDefault="0054532A" w:rsidP="006B6AF5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 terminie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nie krótszym niż</w:t>
      </w:r>
      <w:r w:rsidRPr="001B6D2C">
        <w:rPr>
          <w:rFonts w:ascii="Arial Narrow" w:eastAsia="Calibri" w:hAnsi="Arial Narrow" w:cs="Arial"/>
          <w:bCs/>
          <w:sz w:val="22"/>
          <w:szCs w:val="22"/>
        </w:rPr>
        <w:t xml:space="preserve"> </w:t>
      </w:r>
      <w:r w:rsidR="00625ECC">
        <w:rPr>
          <w:rFonts w:ascii="Arial Narrow" w:eastAsia="Calibri" w:hAnsi="Arial Narrow" w:cs="Arial"/>
          <w:bCs/>
          <w:sz w:val="22"/>
          <w:szCs w:val="22"/>
        </w:rPr>
        <w:t>10</w:t>
      </w:r>
      <w:r w:rsidRPr="001B6D2C">
        <w:rPr>
          <w:rFonts w:ascii="Arial Narrow" w:eastAsia="Calibri" w:hAnsi="Arial Narrow" w:cs="Arial"/>
          <w:bCs/>
          <w:sz w:val="22"/>
          <w:szCs w:val="22"/>
        </w:rPr>
        <w:t xml:space="preserve"> dni od dnia przesłania zawiadomienia o wyborze najkorzystniejszej oferty -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je</w:t>
      </w:r>
      <w:r w:rsidRPr="001B6D2C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ż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eli zostało przesłane </w:t>
      </w:r>
      <w:r w:rsidRPr="00DC7BC6">
        <w:rPr>
          <w:rFonts w:ascii="Arial Narrow" w:eastAsia="Calibri" w:hAnsi="Arial Narrow" w:cs="Arial"/>
          <w:bCs/>
          <w:sz w:val="22"/>
          <w:szCs w:val="22"/>
          <w:lang w:eastAsia="en-US"/>
        </w:rPr>
        <w:t>przy użyciu środków komunikacji elektronicznej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, albo w terminie 1</w:t>
      </w:r>
      <w:r w:rsidR="00625ECC">
        <w:rPr>
          <w:rFonts w:ascii="Arial Narrow" w:eastAsia="Calibri" w:hAnsi="Arial Narrow" w:cs="Arial"/>
          <w:bCs/>
          <w:sz w:val="22"/>
          <w:szCs w:val="22"/>
          <w:lang w:eastAsia="en-US"/>
        </w:rPr>
        <w:t>5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dni – je</w:t>
      </w:r>
      <w:r w:rsidRPr="001B6D2C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ż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eli zostało przesłane w inny sposób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;</w:t>
      </w:r>
    </w:p>
    <w:p w14:paraId="5DF92E41" w14:textId="5299E90C" w:rsidR="0054532A" w:rsidRPr="0054532A" w:rsidRDefault="0054532A" w:rsidP="006B6AF5">
      <w:pPr>
        <w:numPr>
          <w:ilvl w:val="2"/>
          <w:numId w:val="3"/>
        </w:numPr>
        <w:spacing w:after="10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lastRenderedPageBreak/>
        <w:t xml:space="preserve">przed upływem terminów, o których mowa w pkt. </w:t>
      </w:r>
      <w:r>
        <w:rPr>
          <w:rFonts w:ascii="Arial Narrow" w:hAnsi="Arial Narrow" w:cs="Arial"/>
          <w:sz w:val="22"/>
          <w:szCs w:val="22"/>
        </w:rPr>
        <w:t>1</w:t>
      </w:r>
      <w:r w:rsidR="00625ECC">
        <w:rPr>
          <w:rFonts w:ascii="Arial Narrow" w:hAnsi="Arial Narrow" w:cs="Arial"/>
          <w:sz w:val="22"/>
          <w:szCs w:val="22"/>
        </w:rPr>
        <w:t>7</w:t>
      </w:r>
      <w:r w:rsidRPr="001B6D2C">
        <w:rPr>
          <w:rFonts w:ascii="Arial Narrow" w:hAnsi="Arial Narrow" w:cs="Arial"/>
          <w:sz w:val="22"/>
          <w:szCs w:val="22"/>
        </w:rPr>
        <w:t>.1.1, jeżeli zostanie złożona tylko jedna oferta</w:t>
      </w:r>
      <w:r w:rsidR="005F3AE6">
        <w:rPr>
          <w:rFonts w:ascii="Arial Narrow" w:hAnsi="Arial Narrow" w:cs="Arial"/>
          <w:sz w:val="22"/>
          <w:szCs w:val="22"/>
        </w:rPr>
        <w:t>.</w:t>
      </w:r>
    </w:p>
    <w:p w14:paraId="3B70638F" w14:textId="22758818" w:rsidR="0054532A" w:rsidRPr="0054532A" w:rsidRDefault="0054532A" w:rsidP="009810F8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Umowa o zamówienie publiczne zostanie podpisana na warunkach określonych w projekcie umowy, stanowiącej załącznik nr </w:t>
      </w:r>
      <w:r w:rsidR="00053E89">
        <w:rPr>
          <w:rFonts w:ascii="Arial Narrow" w:hAnsi="Arial Narrow" w:cs="Arial"/>
          <w:sz w:val="22"/>
          <w:szCs w:val="22"/>
        </w:rPr>
        <w:t>6</w:t>
      </w:r>
      <w:r w:rsidRPr="001B6D2C">
        <w:rPr>
          <w:rFonts w:ascii="Arial Narrow" w:hAnsi="Arial Narrow" w:cs="Arial"/>
          <w:sz w:val="22"/>
          <w:szCs w:val="22"/>
        </w:rPr>
        <w:t xml:space="preserve"> do </w:t>
      </w:r>
      <w:r>
        <w:rPr>
          <w:rFonts w:ascii="Arial Narrow" w:hAnsi="Arial Narrow" w:cs="Arial"/>
          <w:sz w:val="22"/>
          <w:szCs w:val="22"/>
        </w:rPr>
        <w:t>SWZ</w:t>
      </w:r>
      <w:r w:rsidR="000316B6">
        <w:rPr>
          <w:rFonts w:ascii="Arial Narrow" w:hAnsi="Arial Narrow" w:cs="Arial"/>
          <w:sz w:val="22"/>
          <w:szCs w:val="22"/>
        </w:rPr>
        <w:t xml:space="preserve">. </w:t>
      </w:r>
      <w:r w:rsidRPr="001B6D2C">
        <w:rPr>
          <w:rFonts w:ascii="Arial Narrow" w:hAnsi="Arial Narrow" w:cs="Arial"/>
          <w:sz w:val="22"/>
          <w:szCs w:val="22"/>
        </w:rPr>
        <w:t>Projekt umowy zostanie uzupełniony o dane wynikające z treści oferty</w:t>
      </w:r>
      <w:r>
        <w:rPr>
          <w:rFonts w:ascii="Arial Narrow" w:hAnsi="Arial Narrow" w:cs="Arial"/>
          <w:sz w:val="22"/>
          <w:szCs w:val="22"/>
        </w:rPr>
        <w:t>.</w:t>
      </w:r>
    </w:p>
    <w:p w14:paraId="61A826A9" w14:textId="552292EF" w:rsidR="003245EA" w:rsidRPr="00174DFB" w:rsidRDefault="0054532A" w:rsidP="009810F8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przypadku, gdy okaże się, że wykonawca, którego oferta została wybrana jako najkorzystniejsza, będzie uchylał się od zawarcia umowy w sprawie zamówienia publicznego </w:t>
      </w:r>
      <w:r>
        <w:rPr>
          <w:rFonts w:ascii="Arial Narrow" w:hAnsi="Arial Narrow" w:cs="Arial"/>
          <w:sz w:val="22"/>
          <w:szCs w:val="22"/>
        </w:rPr>
        <w:t xml:space="preserve">Zamawiający może dokonać ponownego badania i oceny ofert spośród ofert pozostałych w postępowaniu </w:t>
      </w:r>
      <w:r w:rsidR="003245EA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 xml:space="preserve">ykonawców oraz wybrać najkorzystniejszą ofertę albo unieważnić postępowania na podstawie art. 255 </w:t>
      </w:r>
      <w:r w:rsidRPr="001B6D2C">
        <w:rPr>
          <w:rFonts w:ascii="Arial Narrow" w:hAnsi="Arial Narrow" w:cs="Arial"/>
          <w:sz w:val="22"/>
          <w:szCs w:val="22"/>
        </w:rPr>
        <w:t>u</w:t>
      </w:r>
      <w:r>
        <w:rPr>
          <w:rFonts w:ascii="Arial Narrow" w:hAnsi="Arial Narrow" w:cs="Arial"/>
          <w:sz w:val="22"/>
          <w:szCs w:val="22"/>
        </w:rPr>
        <w:t>stawy</w:t>
      </w:r>
      <w:r w:rsidRPr="001B6D2C">
        <w:rPr>
          <w:rFonts w:ascii="Arial Narrow" w:hAnsi="Arial Narrow" w:cs="Arial"/>
          <w:sz w:val="22"/>
          <w:szCs w:val="22"/>
        </w:rPr>
        <w:t>.</w:t>
      </w:r>
    </w:p>
    <w:p w14:paraId="0943D3D7" w14:textId="2AAC31C8" w:rsidR="009810F8" w:rsidRPr="000316B6" w:rsidRDefault="00D37FC0" w:rsidP="004B0AB0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0316B6">
        <w:rPr>
          <w:rFonts w:ascii="Arial Narrow" w:hAnsi="Arial Narrow" w:cs="Garamond"/>
          <w:sz w:val="22"/>
          <w:szCs w:val="22"/>
        </w:rPr>
        <w:t>N</w:t>
      </w:r>
      <w:r w:rsidR="00174DFB" w:rsidRPr="000316B6">
        <w:rPr>
          <w:rFonts w:ascii="Arial Narrow" w:hAnsi="Arial Narrow" w:cs="Garamond"/>
          <w:sz w:val="22"/>
          <w:szCs w:val="22"/>
        </w:rPr>
        <w:t xml:space="preserve">ajpóźniej w dniu podpisania umowy </w:t>
      </w:r>
      <w:r w:rsidR="00174DFB" w:rsidRPr="000316B6">
        <w:rPr>
          <w:rFonts w:ascii="Arial Narrow" w:hAnsi="Arial Narrow" w:cs="Arial"/>
          <w:sz w:val="22"/>
          <w:szCs w:val="22"/>
        </w:rPr>
        <w:t xml:space="preserve">Wykonawca </w:t>
      </w:r>
      <w:r w:rsidR="00174DFB" w:rsidRPr="000316B6">
        <w:rPr>
          <w:rFonts w:ascii="Arial Narrow" w:hAnsi="Arial Narrow" w:cs="Arial"/>
          <w:bCs/>
          <w:iCs/>
          <w:sz w:val="22"/>
          <w:szCs w:val="22"/>
        </w:rPr>
        <w:t xml:space="preserve">zobowiązany jest do przedłożenia Zamawiającemu </w:t>
      </w:r>
      <w:r w:rsidR="00B03B01" w:rsidRPr="000316B6">
        <w:rPr>
          <w:rFonts w:ascii="Arial Narrow" w:hAnsi="Arial Narrow" w:cs="Arial"/>
          <w:bCs/>
          <w:iCs/>
          <w:sz w:val="22"/>
          <w:szCs w:val="22"/>
        </w:rPr>
        <w:t>propozycji co</w:t>
      </w:r>
      <w:r w:rsidR="00D17BD6" w:rsidRPr="000316B6">
        <w:rPr>
          <w:rFonts w:ascii="Arial Narrow" w:hAnsi="Arial Narrow" w:cs="Arial"/>
          <w:bCs/>
          <w:iCs/>
          <w:sz w:val="22"/>
          <w:szCs w:val="22"/>
        </w:rPr>
        <w:t xml:space="preserve"> najmniej 2 </w:t>
      </w:r>
      <w:r w:rsidR="00174DFB" w:rsidRPr="000316B6">
        <w:rPr>
          <w:rFonts w:ascii="Arial Narrow" w:hAnsi="Arial Narrow" w:cs="Arial"/>
          <w:bCs/>
          <w:iCs/>
          <w:sz w:val="22"/>
          <w:szCs w:val="22"/>
        </w:rPr>
        <w:t xml:space="preserve">dostępnych </w:t>
      </w:r>
      <w:r w:rsidR="001D0591" w:rsidRPr="000316B6">
        <w:rPr>
          <w:rFonts w:ascii="Arial Narrow" w:hAnsi="Arial Narrow" w:cs="Arial"/>
          <w:bCs/>
          <w:iCs/>
          <w:sz w:val="22"/>
          <w:szCs w:val="22"/>
        </w:rPr>
        <w:t xml:space="preserve">stonowanych </w:t>
      </w:r>
      <w:r w:rsidR="00174DFB" w:rsidRPr="000316B6">
        <w:rPr>
          <w:rFonts w:ascii="Arial Narrow" w:hAnsi="Arial Narrow" w:cs="Arial"/>
          <w:bCs/>
          <w:iCs/>
          <w:sz w:val="22"/>
          <w:szCs w:val="22"/>
        </w:rPr>
        <w:t>kolorów lakierów z oficjalnej oferty handlowej producenta/importera pojazdów. Wykonawca</w:t>
      </w:r>
      <w:r w:rsidR="00684ABC" w:rsidRPr="000316B6">
        <w:rPr>
          <w:rFonts w:ascii="Arial Narrow" w:hAnsi="Arial Narrow" w:cs="Arial"/>
          <w:bCs/>
          <w:iCs/>
          <w:sz w:val="22"/>
          <w:szCs w:val="22"/>
        </w:rPr>
        <w:t>,</w:t>
      </w:r>
      <w:r w:rsidR="00174DFB" w:rsidRPr="000316B6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D40C1A" w:rsidRPr="000316B6">
        <w:rPr>
          <w:rFonts w:ascii="Arial Narrow" w:hAnsi="Arial Narrow" w:cs="Arial"/>
          <w:bCs/>
          <w:iCs/>
          <w:sz w:val="22"/>
          <w:szCs w:val="22"/>
        </w:rPr>
        <w:t>zgodnie z pkt. 5.1.4.9.1 Opisu przedmiotu zamówienia</w:t>
      </w:r>
      <w:r w:rsidR="00684ABC" w:rsidRPr="000316B6">
        <w:rPr>
          <w:rFonts w:ascii="Arial Narrow" w:hAnsi="Arial Narrow" w:cs="Arial"/>
          <w:bCs/>
          <w:iCs/>
          <w:sz w:val="22"/>
          <w:szCs w:val="22"/>
        </w:rPr>
        <w:t>,</w:t>
      </w:r>
      <w:r w:rsidR="00D40C1A" w:rsidRPr="000316B6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174DFB" w:rsidRPr="000316B6">
        <w:rPr>
          <w:rFonts w:ascii="Arial Narrow" w:hAnsi="Arial Narrow" w:cs="Arial"/>
          <w:bCs/>
          <w:iCs/>
          <w:sz w:val="22"/>
          <w:szCs w:val="22"/>
        </w:rPr>
        <w:t>zobowiązany jest do zaznaczenia oferowanych kolorów lakierów w katalogu producenta/importera pojazdów</w:t>
      </w:r>
      <w:r w:rsidR="001D0591" w:rsidRPr="000316B6">
        <w:rPr>
          <w:rFonts w:ascii="Arial Narrow" w:hAnsi="Arial Narrow" w:cs="Arial"/>
          <w:bCs/>
          <w:iCs/>
          <w:sz w:val="22"/>
          <w:szCs w:val="22"/>
        </w:rPr>
        <w:t xml:space="preserve"> (sporządzonym w języku polskim)</w:t>
      </w:r>
      <w:r w:rsidR="00174DFB" w:rsidRPr="000316B6">
        <w:rPr>
          <w:rFonts w:ascii="Arial Narrow" w:hAnsi="Arial Narrow" w:cs="Arial"/>
          <w:bCs/>
          <w:iCs/>
          <w:sz w:val="22"/>
          <w:szCs w:val="22"/>
        </w:rPr>
        <w:t>, który stanowić będzie integralną część umowy</w:t>
      </w:r>
      <w:r w:rsidR="000316B6" w:rsidRPr="000316B6">
        <w:rPr>
          <w:rFonts w:ascii="Arial Narrow" w:hAnsi="Arial Narrow" w:cs="Arial"/>
          <w:bCs/>
          <w:iCs/>
          <w:sz w:val="22"/>
          <w:szCs w:val="22"/>
        </w:rPr>
        <w:t xml:space="preserve">. </w:t>
      </w:r>
      <w:r w:rsidR="00D17BD6" w:rsidRPr="000316B6">
        <w:rPr>
          <w:rFonts w:ascii="Arial Narrow" w:hAnsi="Arial Narrow" w:cs="Arial"/>
          <w:bCs/>
          <w:iCs/>
          <w:sz w:val="22"/>
          <w:szCs w:val="22"/>
        </w:rPr>
        <w:t xml:space="preserve">W terminie do 7 dni, licząc od dnia zawarcia umowy </w:t>
      </w:r>
      <w:r w:rsidR="00684ABC" w:rsidRPr="000316B6">
        <w:rPr>
          <w:rFonts w:ascii="Arial Narrow" w:hAnsi="Arial Narrow" w:cs="Arial"/>
          <w:bCs/>
          <w:iCs/>
          <w:sz w:val="22"/>
          <w:szCs w:val="22"/>
        </w:rPr>
        <w:br/>
      </w:r>
      <w:r w:rsidR="00D17BD6" w:rsidRPr="000316B6">
        <w:rPr>
          <w:rFonts w:ascii="Arial Narrow" w:hAnsi="Arial Narrow" w:cs="Arial"/>
          <w:bCs/>
          <w:iCs/>
          <w:sz w:val="22"/>
          <w:szCs w:val="22"/>
        </w:rPr>
        <w:t xml:space="preserve">o zamówienie publiczne Zamawiający </w:t>
      </w:r>
      <w:r w:rsidR="00684ABC" w:rsidRPr="000316B6">
        <w:rPr>
          <w:rFonts w:ascii="Arial Narrow" w:hAnsi="Arial Narrow" w:cs="Arial"/>
          <w:bCs/>
          <w:iCs/>
          <w:sz w:val="22"/>
          <w:szCs w:val="22"/>
        </w:rPr>
        <w:t>przekaże</w:t>
      </w:r>
      <w:r w:rsidR="00D17BD6" w:rsidRPr="000316B6">
        <w:rPr>
          <w:rFonts w:ascii="Arial Narrow" w:hAnsi="Arial Narrow" w:cs="Arial"/>
          <w:bCs/>
          <w:iCs/>
          <w:sz w:val="22"/>
          <w:szCs w:val="22"/>
        </w:rPr>
        <w:t xml:space="preserve"> Wykonawcy </w:t>
      </w:r>
      <w:r w:rsidR="00684ABC" w:rsidRPr="000316B6">
        <w:rPr>
          <w:rFonts w:ascii="Arial Narrow" w:hAnsi="Arial Narrow" w:cs="Arial"/>
          <w:bCs/>
          <w:iCs/>
          <w:sz w:val="22"/>
          <w:szCs w:val="22"/>
        </w:rPr>
        <w:t xml:space="preserve">informację za pośrednictwem poczty elektronicznej </w:t>
      </w:r>
      <w:r w:rsidR="005F48EA">
        <w:rPr>
          <w:rFonts w:ascii="Arial Narrow" w:hAnsi="Arial Narrow" w:cs="Arial"/>
          <w:bCs/>
          <w:iCs/>
          <w:sz w:val="22"/>
          <w:szCs w:val="22"/>
        </w:rPr>
        <w:br/>
      </w:r>
      <w:r w:rsidR="00684ABC" w:rsidRPr="000316B6">
        <w:rPr>
          <w:rFonts w:ascii="Arial Narrow" w:hAnsi="Arial Narrow" w:cs="Arial"/>
          <w:bCs/>
          <w:iCs/>
          <w:sz w:val="22"/>
          <w:szCs w:val="22"/>
        </w:rPr>
        <w:t>o liczbie</w:t>
      </w:r>
      <w:r w:rsidR="00D17BD6" w:rsidRPr="000316B6">
        <w:rPr>
          <w:rFonts w:ascii="Arial Narrow" w:hAnsi="Arial Narrow" w:cs="Arial"/>
          <w:bCs/>
          <w:iCs/>
          <w:sz w:val="22"/>
          <w:szCs w:val="22"/>
        </w:rPr>
        <w:t xml:space="preserve"> pojazdów w wybranym kolorze spośród zaznaczonych w katalogu.</w:t>
      </w:r>
    </w:p>
    <w:p w14:paraId="3C80857B" w14:textId="6CB3CF99" w:rsidR="00481FDA" w:rsidRDefault="00481FDA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41" w:name="_Toc87729740"/>
      <w:bookmarkStart w:id="42" w:name="_Toc131510666"/>
      <w:bookmarkStart w:id="43" w:name="_Toc80631713"/>
      <w:r w:rsidRPr="00ED02E2">
        <w:t>WYMAGANIA DOTYCZĄCE ZABEZPIECZENIA NALEŻYTEGO WYKONANIA UMOWY</w:t>
      </w:r>
      <w:bookmarkEnd w:id="41"/>
      <w:bookmarkEnd w:id="42"/>
    </w:p>
    <w:p w14:paraId="49300D61" w14:textId="7A6A6B41" w:rsidR="00481FDA" w:rsidRPr="00481FDA" w:rsidRDefault="00055D3C" w:rsidP="009810F8">
      <w:pPr>
        <w:spacing w:after="240"/>
        <w:rPr>
          <w:rFonts w:ascii="Arial Narrow" w:hAnsi="Arial Narrow" w:cs="Arial"/>
          <w:b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>Zamawiający</w:t>
      </w:r>
      <w:r w:rsidR="000C6439">
        <w:rPr>
          <w:rFonts w:ascii="Arial Narrow" w:hAnsi="Arial Narrow" w:cs="Arial"/>
          <w:sz w:val="22"/>
          <w:szCs w:val="22"/>
        </w:rPr>
        <w:t xml:space="preserve"> nie</w:t>
      </w:r>
      <w:r>
        <w:rPr>
          <w:rFonts w:ascii="Arial Narrow" w:hAnsi="Arial Narrow" w:cs="Arial"/>
          <w:sz w:val="22"/>
          <w:szCs w:val="22"/>
        </w:rPr>
        <w:t xml:space="preserve"> wymaga wniesienia zabezpieczenia należytego wykonania umowy</w:t>
      </w:r>
      <w:r w:rsidR="000C6439">
        <w:rPr>
          <w:rFonts w:ascii="Arial Narrow" w:hAnsi="Arial Narrow" w:cs="Arial"/>
          <w:sz w:val="22"/>
          <w:szCs w:val="22"/>
        </w:rPr>
        <w:t>.</w:t>
      </w:r>
    </w:p>
    <w:p w14:paraId="0AE006B3" w14:textId="03AA6F67" w:rsidR="003245EA" w:rsidRPr="003245EA" w:rsidRDefault="003245EA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44" w:name="_Toc131510667"/>
      <w:r w:rsidRPr="003245EA">
        <w:t>POUCZENIE O ŚRODKACH OCHRONY PRAWNEJ PRZYSŁUGUJĄCYCH WYKONAWCY W TOKU POSTĘPOWANIA O UDZIELENIE ZAMÓWIENIA PUBLICZNEGO</w:t>
      </w:r>
      <w:bookmarkEnd w:id="43"/>
      <w:bookmarkEnd w:id="44"/>
    </w:p>
    <w:p w14:paraId="450B88A7" w14:textId="6FBADDE1" w:rsidR="00672240" w:rsidRDefault="00672240" w:rsidP="00672240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Środki ochrony prawnej przysługują wykonawcy oraz innemu podmiotowi, jeżeli ma lub miał interes w uzyskaniu zamówienia oraz poniósł lub może ponieść szkodę w wyniku naruszenia przez Zamawiającego przepisów ustaw. </w:t>
      </w:r>
    </w:p>
    <w:p w14:paraId="66865697" w14:textId="4A889F1E" w:rsidR="00672240" w:rsidRDefault="00672240" w:rsidP="00672240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4AB4DC96" w14:textId="77777777" w:rsidR="00672240" w:rsidRDefault="00672240" w:rsidP="00672240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przedmiotowym postępowaniu wykonawcy przysługują niżej wymienione środki ochrony prawnej.</w:t>
      </w:r>
    </w:p>
    <w:p w14:paraId="177F3864" w14:textId="77777777" w:rsidR="00672240" w:rsidRDefault="00672240" w:rsidP="00672240">
      <w:pPr>
        <w:numPr>
          <w:ilvl w:val="2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Odwołanie.</w:t>
      </w:r>
    </w:p>
    <w:p w14:paraId="06A31C43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Odwołanie przysługuje na:</w:t>
      </w:r>
    </w:p>
    <w:p w14:paraId="3A7FF834" w14:textId="5D02ABE0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niezgodną z przepisami ustawy czynność zamawiającego, podjętą w postępowaniu o udzielenie zamówienia, w tym na projektowane postanowienie umowy; </w:t>
      </w:r>
    </w:p>
    <w:p w14:paraId="5A61AFC4" w14:textId="00781F99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zaniechanie czynności w postępowaniu o udzielenie zamówienia, do której Zamawiający był obowiązany na podstawie ustawy.</w:t>
      </w:r>
    </w:p>
    <w:p w14:paraId="70A0D9FA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Odwołanie powinno wskazywa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ć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czynno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ść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, której zarzuca si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ę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niezgodno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ść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z przepisami ustawy, zawiera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ć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zwi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ę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złe przedstawienie zarzutów, okre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la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ć żą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danie oraz wskazywa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ć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okoliczno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ci faktyczne i prawne uzasadniaj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ą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ce wniesienie odwołania.</w:t>
      </w:r>
    </w:p>
    <w:p w14:paraId="65D73B9D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</w:t>
      </w:r>
      <w:r>
        <w:rPr>
          <w:rFonts w:ascii="Arial Narrow" w:eastAsia="Calibri" w:hAnsi="Arial Narrow" w:cs="Lucida Grande"/>
          <w:bCs/>
          <w:sz w:val="22"/>
          <w:szCs w:val="22"/>
          <w:lang w:eastAsia="en-US"/>
        </w:rPr>
        <w:t>ł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anie wnosi si</w:t>
      </w:r>
      <w:r>
        <w:rPr>
          <w:rFonts w:ascii="Arial Narrow" w:eastAsia="TimesNewRoman,Bold" w:hAnsi="Arial Narrow" w:cs="Lucida Grande"/>
          <w:bCs/>
          <w:sz w:val="22"/>
          <w:szCs w:val="22"/>
          <w:lang w:eastAsia="en-US"/>
        </w:rPr>
        <w:t>ę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do Prezesa Izby.</w:t>
      </w:r>
    </w:p>
    <w:p w14:paraId="0D16D02D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3F3D1588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Odwołanie wnosi się w terminie:</w:t>
      </w:r>
    </w:p>
    <w:p w14:paraId="256FCB50" w14:textId="77777777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10 dni od dnia przekazania informacji o czynności Zamawiającego stanowiącej podstawę jego wniesienia, jeżeli informacja została przekazana przy użyciu środków komunikacji elektronicznej;</w:t>
      </w:r>
    </w:p>
    <w:p w14:paraId="4CD78BC9" w14:textId="49E2C856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15 dni od dnia przekazania informacji o czynności Zamawiającego stanowiącej podstawę jego wniesienia, jeżeli informacja została przekazana w sposób inny niż określony w pkt 1</w:t>
      </w:r>
      <w:r w:rsidR="008744B1">
        <w:rPr>
          <w:rFonts w:ascii="Arial Narrow" w:eastAsia="Calibri" w:hAnsi="Arial Narrow" w:cs="Arial"/>
          <w:bCs/>
          <w:sz w:val="22"/>
          <w:szCs w:val="22"/>
          <w:lang w:eastAsia="en-US"/>
        </w:rPr>
        <w:t>9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.3.1.5.1.</w:t>
      </w:r>
    </w:p>
    <w:p w14:paraId="041A820E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Odwołanie wobec treści ogłoszenia wszczynającego postępowanie o udzielenie zamówienia lub wobec treści dokumentów zamówienia wnosi się w terminie 10 dni od dnia publikacji ogłoszenia w Dzienniku Urzędowym Unii Europejskiej lub dokumentów zamówienia na stronie internetowej.</w:t>
      </w:r>
    </w:p>
    <w:p w14:paraId="07FBF302" w14:textId="6C4F4E8A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Odwołanie w przypadkach innych niż określone w pkt 1</w:t>
      </w:r>
      <w:r w:rsidR="008744B1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.3.1.5 i pkt 1</w:t>
      </w:r>
      <w:r w:rsidR="008744B1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 xml:space="preserve">.3.1.6 wnosi się </w:t>
      </w:r>
      <w:r>
        <w:rPr>
          <w:rFonts w:ascii="Arial Narrow" w:hAnsi="Arial Narrow" w:cs="Arial"/>
          <w:sz w:val="22"/>
          <w:szCs w:val="22"/>
        </w:rPr>
        <w:br/>
        <w:t>w terminie 10 dni od dnia, w którym powzięto lub przy zachowaniu należytej staranności można było powziąć wiadomość o okolicznościach stanowiących podstawę jego wniesienia.</w:t>
      </w:r>
    </w:p>
    <w:p w14:paraId="67A655BC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Jeżeli Zamawiający mimo takiego obowiązku nie przesłał wykonawcy zawiadomienia </w:t>
      </w:r>
      <w:r>
        <w:rPr>
          <w:rFonts w:ascii="Arial Narrow" w:hAnsi="Arial Narrow" w:cs="Arial"/>
          <w:sz w:val="22"/>
          <w:szCs w:val="22"/>
        </w:rPr>
        <w:br/>
        <w:t>o wyborze najkorzystniejszej oferty, odwołanie wnosi się nie później niż w terminie:</w:t>
      </w:r>
    </w:p>
    <w:p w14:paraId="73340E78" w14:textId="77777777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30 dni od dnia publikacji w Dzienniku Urzędowym Unii Europejskiej ogłoszenia </w:t>
      </w:r>
      <w:r>
        <w:rPr>
          <w:rFonts w:ascii="Arial Narrow" w:hAnsi="Arial Narrow" w:cs="Arial"/>
          <w:sz w:val="22"/>
          <w:szCs w:val="22"/>
        </w:rPr>
        <w:br/>
        <w:t>o udzieleniu zamówienia;</w:t>
      </w:r>
    </w:p>
    <w:p w14:paraId="2F1C177E" w14:textId="77777777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6 miesięcy od dnia zawarcia umowy, jeżeli Zamawiający nie opublikował </w:t>
      </w:r>
      <w:r>
        <w:rPr>
          <w:rFonts w:ascii="Arial Narrow" w:hAnsi="Arial Narrow" w:cs="Arial"/>
          <w:sz w:val="22"/>
          <w:szCs w:val="22"/>
        </w:rPr>
        <w:br/>
        <w:t>w Dzienniku Urzędowym Unii Europejskiej ogłoszenia o udzieleniu zamówienia.</w:t>
      </w:r>
    </w:p>
    <w:p w14:paraId="63BE0707" w14:textId="77777777" w:rsidR="00672240" w:rsidRDefault="00672240" w:rsidP="00672240">
      <w:pPr>
        <w:numPr>
          <w:ilvl w:val="2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Skarga do s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ą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du.</w:t>
      </w:r>
    </w:p>
    <w:p w14:paraId="0C20719C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Na orzeczenie Izby, stronom oraz uczestnikom postępowania odwoławczego przysługuje skarga do sądu.</w:t>
      </w:r>
    </w:p>
    <w:p w14:paraId="53B32DE2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Skargę wnosi się do Sądu Okręgowego w Warszawie - sądu zamówień publicznych.</w:t>
      </w:r>
    </w:p>
    <w:p w14:paraId="1BF42A7E" w14:textId="7BEFDFE9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- Prawo pocztowe </w:t>
      </w:r>
      <w:r w:rsidR="0025270D">
        <w:rPr>
          <w:rFonts w:ascii="Arial Narrow" w:eastAsia="Calibri" w:hAnsi="Arial Narrow" w:cs="Arial"/>
          <w:bCs/>
          <w:sz w:val="22"/>
          <w:szCs w:val="22"/>
          <w:lang w:eastAsia="en-US"/>
        </w:rPr>
        <w:br/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(Dz. U. z 202</w:t>
      </w:r>
      <w:r w:rsidR="001D0591">
        <w:rPr>
          <w:rFonts w:ascii="Arial Narrow" w:eastAsia="Calibri" w:hAnsi="Arial Narrow" w:cs="Arial"/>
          <w:bCs/>
          <w:sz w:val="22"/>
          <w:szCs w:val="22"/>
          <w:lang w:eastAsia="en-US"/>
        </w:rPr>
        <w:t>3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r. poz. </w:t>
      </w:r>
      <w:r w:rsidR="001D0591">
        <w:rPr>
          <w:rFonts w:ascii="Arial Narrow" w:eastAsia="Calibri" w:hAnsi="Arial Narrow" w:cs="Arial"/>
          <w:bCs/>
          <w:sz w:val="22"/>
          <w:szCs w:val="22"/>
          <w:lang w:eastAsia="en-US"/>
        </w:rPr>
        <w:t>1640 z późn. zm.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) z jest równoznaczne z jej wniesieniem.</w:t>
      </w:r>
    </w:p>
    <w:p w14:paraId="6460DB03" w14:textId="53370762" w:rsidR="000F3CF6" w:rsidRPr="00C20560" w:rsidRDefault="00672240" w:rsidP="00672240">
      <w:pPr>
        <w:numPr>
          <w:ilvl w:val="3"/>
          <w:numId w:val="3"/>
        </w:numPr>
        <w:autoSpaceDE w:val="0"/>
        <w:autoSpaceDN w:val="0"/>
        <w:adjustRightInd w:val="0"/>
        <w:spacing w:after="24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W postępowaniu toczącym się wskutek wniesienia skargi nie można rozszerzyć żądania odwołania ani występować z nowymi żądaniami.</w:t>
      </w:r>
    </w:p>
    <w:p w14:paraId="72BEFF71" w14:textId="77777777" w:rsidR="00A044C1" w:rsidRDefault="00F27CDF" w:rsidP="000F4EDD">
      <w:pPr>
        <w:pStyle w:val="Styl6"/>
        <w:shd w:val="clear" w:color="auto" w:fill="D9D9D9" w:themeFill="background1" w:themeFillShade="D9"/>
        <w:ind w:left="426" w:hanging="426"/>
        <w:outlineLvl w:val="0"/>
        <w:rPr>
          <w:rFonts w:eastAsia="TimesNewRoman,Bold"/>
          <w:lang w:eastAsia="en-US"/>
        </w:rPr>
      </w:pPr>
      <w:bookmarkStart w:id="45" w:name="_Toc80631714"/>
      <w:bookmarkStart w:id="46" w:name="_Toc131510668"/>
      <w:r w:rsidRPr="000F3CF6">
        <w:t>KLAUZULA INFORMACYJNA Z ART. 13 RODO</w:t>
      </w:r>
      <w:r w:rsidRPr="00891BDC">
        <w:rPr>
          <w:rStyle w:val="Odwoanieprzypisudolnego"/>
          <w:b w:val="0"/>
        </w:rPr>
        <w:footnoteReference w:id="1"/>
      </w:r>
      <w:bookmarkEnd w:id="45"/>
      <w:bookmarkEnd w:id="46"/>
    </w:p>
    <w:p w14:paraId="245A8DD6" w14:textId="77777777" w:rsidR="00A044C1" w:rsidRDefault="00891BDC" w:rsidP="006B6AF5">
      <w:pPr>
        <w:numPr>
          <w:ilvl w:val="1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C942198" w14:textId="3C114109" w:rsidR="00387C1F" w:rsidRDefault="000C6439" w:rsidP="00387C1F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0C6439">
        <w:rPr>
          <w:rFonts w:ascii="Arial Narrow" w:hAnsi="Arial Narrow" w:cs="Arial"/>
          <w:sz w:val="22"/>
          <w:szCs w:val="22"/>
        </w:rPr>
        <w:t>18.1.1</w:t>
      </w:r>
      <w:r w:rsidRPr="000C6439">
        <w:rPr>
          <w:rFonts w:ascii="Arial Narrow" w:hAnsi="Arial Narrow" w:cs="Arial"/>
          <w:sz w:val="22"/>
          <w:szCs w:val="22"/>
        </w:rPr>
        <w:tab/>
        <w:t xml:space="preserve">administratorem Pani/Pana danych osobowych jest Komendant Wojewódzki Policji w Poznaniu </w:t>
      </w:r>
      <w:r w:rsidR="00D0436F">
        <w:rPr>
          <w:rFonts w:ascii="Arial Narrow" w:hAnsi="Arial Narrow" w:cs="Arial"/>
          <w:sz w:val="22"/>
          <w:szCs w:val="22"/>
        </w:rPr>
        <w:br/>
      </w:r>
      <w:r w:rsidRPr="000C6439">
        <w:rPr>
          <w:rFonts w:ascii="Arial Narrow" w:hAnsi="Arial Narrow" w:cs="Arial"/>
          <w:sz w:val="22"/>
          <w:szCs w:val="22"/>
        </w:rPr>
        <w:t>z siedzibą przy ul. Kochanowskiego 2a w Poznaniu, kod 60-844;</w:t>
      </w:r>
    </w:p>
    <w:p w14:paraId="09D9C792" w14:textId="412A09E9" w:rsidR="00387C1F" w:rsidRPr="00053E89" w:rsidRDefault="000C6439" w:rsidP="00387C1F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0C6439">
        <w:rPr>
          <w:rFonts w:ascii="Arial Narrow" w:hAnsi="Arial Narrow" w:cs="Arial"/>
          <w:sz w:val="22"/>
          <w:szCs w:val="22"/>
        </w:rPr>
        <w:t xml:space="preserve">inspektorem </w:t>
      </w:r>
      <w:r w:rsidRPr="00053E89">
        <w:rPr>
          <w:rFonts w:ascii="Arial Narrow" w:hAnsi="Arial Narrow" w:cs="Arial"/>
          <w:sz w:val="22"/>
          <w:szCs w:val="22"/>
        </w:rPr>
        <w:t xml:space="preserve">ochrony danych osobowych w imieniu Komendanta Wojewódzkiego Policji w Poznaniu jest </w:t>
      </w:r>
      <w:r w:rsidR="001D2331" w:rsidRPr="00053E89">
        <w:rPr>
          <w:rFonts w:ascii="Arial Narrow" w:hAnsi="Arial Narrow" w:cs="Arial"/>
          <w:sz w:val="22"/>
          <w:szCs w:val="22"/>
        </w:rPr>
        <w:br/>
        <w:t xml:space="preserve">mł. </w:t>
      </w:r>
      <w:r w:rsidRPr="00053E89">
        <w:rPr>
          <w:rFonts w:ascii="Arial Narrow" w:hAnsi="Arial Narrow" w:cs="Arial"/>
          <w:sz w:val="22"/>
          <w:szCs w:val="22"/>
        </w:rPr>
        <w:t xml:space="preserve">insp. Wojciech Sobczak – tel. 47 771 53 54, e-mail: </w:t>
      </w:r>
      <w:hyperlink r:id="rId26" w:history="1">
        <w:r w:rsidRPr="00053E89">
          <w:rPr>
            <w:rStyle w:val="Hipercze"/>
            <w:rFonts w:ascii="Arial Narrow" w:hAnsi="Arial Narrow" w:cs="Arial"/>
            <w:sz w:val="22"/>
            <w:szCs w:val="22"/>
          </w:rPr>
          <w:t>iod.kwp@po.policja.gov.pl</w:t>
        </w:r>
      </w:hyperlink>
      <w:r w:rsidRPr="00053E89">
        <w:rPr>
          <w:rFonts w:ascii="Arial Narrow" w:hAnsi="Arial Narrow" w:cs="Arial"/>
          <w:sz w:val="22"/>
          <w:szCs w:val="22"/>
        </w:rPr>
        <w:t>;</w:t>
      </w:r>
    </w:p>
    <w:p w14:paraId="233162E9" w14:textId="2F52A99D" w:rsidR="00A044C1" w:rsidRPr="00053E89" w:rsidRDefault="00387C1F" w:rsidP="00E56848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053E89">
        <w:rPr>
          <w:rFonts w:ascii="Arial Narrow" w:hAnsi="Arial Narrow" w:cs="Arial"/>
          <w:sz w:val="22"/>
          <w:szCs w:val="22"/>
        </w:rPr>
        <w:t>Pani/Pana dane osobowe przetwarzane będą na podstawie art. 6 ust. 1 lit. c</w:t>
      </w:r>
      <w:r w:rsidRPr="00053E89">
        <w:rPr>
          <w:rFonts w:ascii="Arial Narrow" w:hAnsi="Arial Narrow" w:cs="Arial"/>
          <w:i/>
          <w:sz w:val="22"/>
          <w:szCs w:val="22"/>
        </w:rPr>
        <w:t xml:space="preserve"> </w:t>
      </w:r>
      <w:r w:rsidRPr="00053E89">
        <w:rPr>
          <w:rFonts w:ascii="Arial Narrow" w:hAnsi="Arial Narrow" w:cs="Arial"/>
          <w:sz w:val="22"/>
          <w:szCs w:val="22"/>
        </w:rPr>
        <w:t xml:space="preserve">RODO w celu związanym </w:t>
      </w:r>
      <w:r w:rsidR="001D0591">
        <w:rPr>
          <w:rFonts w:ascii="Arial Narrow" w:hAnsi="Arial Narrow" w:cs="Arial"/>
          <w:sz w:val="22"/>
          <w:szCs w:val="22"/>
        </w:rPr>
        <w:br/>
      </w:r>
      <w:r w:rsidRPr="00053E89">
        <w:rPr>
          <w:rFonts w:ascii="Arial Narrow" w:hAnsi="Arial Narrow" w:cs="Arial"/>
          <w:sz w:val="22"/>
          <w:szCs w:val="22"/>
        </w:rPr>
        <w:t xml:space="preserve">z postępowaniem o udzielenie zamówienia publicznego pn. </w:t>
      </w:r>
      <w:r w:rsidR="008079E0" w:rsidRPr="00053E89">
        <w:rPr>
          <w:rFonts w:ascii="Arial Narrow" w:hAnsi="Arial Narrow" w:cs="Arial"/>
          <w:b/>
          <w:bCs/>
          <w:sz w:val="22"/>
          <w:szCs w:val="22"/>
        </w:rPr>
        <w:t>Dostawa</w:t>
      </w:r>
      <w:r w:rsidR="00D17BD6">
        <w:rPr>
          <w:rFonts w:ascii="Arial Narrow" w:hAnsi="Arial Narrow" w:cs="Arial"/>
          <w:b/>
          <w:bCs/>
          <w:sz w:val="22"/>
          <w:szCs w:val="22"/>
        </w:rPr>
        <w:t xml:space="preserve"> 4</w:t>
      </w:r>
      <w:r w:rsidR="008079E0" w:rsidRPr="00053E8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17BD6" w:rsidRPr="00B262D3">
        <w:rPr>
          <w:rFonts w:ascii="Arial Narrow" w:hAnsi="Arial Narrow"/>
          <w:b/>
          <w:sz w:val="22"/>
          <w:szCs w:val="22"/>
        </w:rPr>
        <w:t xml:space="preserve">samochodów osobowych nieoznakowanych typu </w:t>
      </w:r>
      <w:proofErr w:type="spellStart"/>
      <w:r w:rsidR="00D17BD6" w:rsidRPr="00B262D3">
        <w:rPr>
          <w:rFonts w:ascii="Arial Narrow" w:hAnsi="Arial Narrow"/>
          <w:b/>
          <w:sz w:val="22"/>
          <w:szCs w:val="22"/>
        </w:rPr>
        <w:t>kombivan</w:t>
      </w:r>
      <w:proofErr w:type="spellEnd"/>
      <w:r w:rsidR="00D17BD6" w:rsidRPr="00053E89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0C6439" w:rsidRPr="00053E89">
        <w:rPr>
          <w:rFonts w:ascii="Arial Narrow" w:hAnsi="Arial Narrow" w:cs="Arial"/>
          <w:bCs/>
          <w:iCs/>
          <w:sz w:val="22"/>
          <w:szCs w:val="22"/>
        </w:rPr>
        <w:t>o n</w:t>
      </w:r>
      <w:r w:rsidR="0078458D" w:rsidRPr="00053E89">
        <w:rPr>
          <w:rFonts w:ascii="Arial Narrow" w:hAnsi="Arial Narrow" w:cs="Arial"/>
          <w:bCs/>
          <w:iCs/>
          <w:sz w:val="22"/>
          <w:szCs w:val="22"/>
        </w:rPr>
        <w:t>u</w:t>
      </w:r>
      <w:r w:rsidR="00D0436F" w:rsidRPr="00053E89">
        <w:rPr>
          <w:rFonts w:ascii="Arial Narrow" w:hAnsi="Arial Narrow" w:cs="Arial"/>
          <w:bCs/>
          <w:iCs/>
          <w:sz w:val="22"/>
          <w:szCs w:val="22"/>
        </w:rPr>
        <w:t>merze referencyjnym</w:t>
      </w:r>
      <w:r w:rsidR="000C6439" w:rsidRPr="00053E89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0C6439" w:rsidRPr="00053E89">
        <w:rPr>
          <w:rFonts w:ascii="Arial Narrow" w:hAnsi="Arial Narrow" w:cs="Arial"/>
          <w:b/>
          <w:sz w:val="22"/>
          <w:szCs w:val="22"/>
        </w:rPr>
        <w:t>ZZP.2380</w:t>
      </w:r>
      <w:r w:rsidR="00AD5931">
        <w:rPr>
          <w:rFonts w:ascii="Arial Narrow" w:hAnsi="Arial Narrow" w:cs="Arial"/>
          <w:b/>
          <w:sz w:val="22"/>
          <w:szCs w:val="22"/>
        </w:rPr>
        <w:t>.33</w:t>
      </w:r>
      <w:r w:rsidR="008E7B01" w:rsidRPr="00053E89">
        <w:rPr>
          <w:rFonts w:ascii="Arial Narrow" w:hAnsi="Arial Narrow" w:cs="Arial"/>
          <w:b/>
          <w:sz w:val="22"/>
          <w:szCs w:val="22"/>
        </w:rPr>
        <w:t>.</w:t>
      </w:r>
      <w:r w:rsidR="000C6439" w:rsidRPr="00053E89">
        <w:rPr>
          <w:rFonts w:ascii="Arial Narrow" w:hAnsi="Arial Narrow" w:cs="Arial"/>
          <w:b/>
          <w:sz w:val="22"/>
          <w:szCs w:val="22"/>
        </w:rPr>
        <w:t>202</w:t>
      </w:r>
      <w:r w:rsidR="000F4EDD" w:rsidRPr="00053E89">
        <w:rPr>
          <w:rFonts w:ascii="Arial Narrow" w:hAnsi="Arial Narrow" w:cs="Arial"/>
          <w:b/>
          <w:sz w:val="22"/>
          <w:szCs w:val="22"/>
        </w:rPr>
        <w:t>4</w:t>
      </w:r>
      <w:r w:rsidR="00177B93" w:rsidRPr="00053E89">
        <w:rPr>
          <w:rFonts w:ascii="Arial Narrow" w:hAnsi="Arial Narrow" w:cs="Arial"/>
          <w:sz w:val="22"/>
          <w:szCs w:val="22"/>
        </w:rPr>
        <w:t>, prowadzonym w trybie przetargu nieograniczonego</w:t>
      </w:r>
      <w:r w:rsidR="00055D3C" w:rsidRPr="00053E89">
        <w:rPr>
          <w:rFonts w:ascii="Arial Narrow" w:hAnsi="Arial Narrow" w:cs="Arial"/>
          <w:bCs/>
          <w:sz w:val="22"/>
          <w:szCs w:val="22"/>
        </w:rPr>
        <w:t>;</w:t>
      </w:r>
    </w:p>
    <w:p w14:paraId="38AC39FF" w14:textId="7B188DA0" w:rsidR="00A044C1" w:rsidRPr="00053E89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053E89">
        <w:rPr>
          <w:rFonts w:ascii="Arial Narrow" w:hAnsi="Arial Narrow" w:cs="Arial"/>
          <w:sz w:val="22"/>
          <w:szCs w:val="22"/>
        </w:rPr>
        <w:t xml:space="preserve">odbiorcami Pani/Pana danych osobowych będą osoby lub podmioty, którym udostępniona zostanie dokumentacja postępowania w oparciu </w:t>
      </w:r>
      <w:r w:rsidR="00A85E2B" w:rsidRPr="00053E89">
        <w:rPr>
          <w:rFonts w:ascii="Arial Narrow" w:hAnsi="Arial Narrow" w:cs="Arial"/>
          <w:sz w:val="22"/>
          <w:szCs w:val="22"/>
        </w:rPr>
        <w:t xml:space="preserve">o art. 18 oraz art. 74 </w:t>
      </w:r>
      <w:r w:rsidRPr="00053E89">
        <w:rPr>
          <w:rFonts w:ascii="Arial Narrow" w:hAnsi="Arial Narrow" w:cs="Arial"/>
          <w:sz w:val="22"/>
          <w:szCs w:val="22"/>
        </w:rPr>
        <w:t xml:space="preserve">ustawy;  </w:t>
      </w:r>
    </w:p>
    <w:p w14:paraId="4239ABB3" w14:textId="17D1095E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053E89">
        <w:rPr>
          <w:rFonts w:ascii="Arial Narrow" w:hAnsi="Arial Narrow" w:cs="Arial"/>
          <w:sz w:val="22"/>
          <w:szCs w:val="22"/>
        </w:rPr>
        <w:t>Pani/Pana dane osobowe będą przechowywane</w:t>
      </w:r>
      <w:r w:rsidR="00EF4131" w:rsidRPr="00053E89">
        <w:rPr>
          <w:sz w:val="22"/>
          <w:szCs w:val="22"/>
        </w:rPr>
        <w:t xml:space="preserve"> </w:t>
      </w:r>
      <w:r w:rsidR="00EF4131" w:rsidRPr="00053E89">
        <w:rPr>
          <w:rFonts w:ascii="Arial Narrow" w:hAnsi="Arial Narrow" w:cs="Arial"/>
          <w:sz w:val="22"/>
          <w:szCs w:val="22"/>
        </w:rPr>
        <w:t>przez okres obowiązywania umowy, a następnie przez</w:t>
      </w:r>
      <w:r w:rsidR="0014647B" w:rsidRPr="00053E89">
        <w:rPr>
          <w:rFonts w:ascii="Arial Narrow" w:hAnsi="Arial Narrow" w:cs="Arial"/>
          <w:sz w:val="22"/>
          <w:szCs w:val="22"/>
        </w:rPr>
        <w:t xml:space="preserve"> okres </w:t>
      </w:r>
      <w:r w:rsidR="00387C1F" w:rsidRPr="00053E89">
        <w:rPr>
          <w:rFonts w:ascii="Arial Narrow" w:hAnsi="Arial Narrow" w:cs="Arial"/>
          <w:sz w:val="22"/>
          <w:szCs w:val="22"/>
        </w:rPr>
        <w:t>4</w:t>
      </w:r>
      <w:r w:rsidR="00EF4131" w:rsidRPr="00053E89">
        <w:rPr>
          <w:rFonts w:ascii="Arial Narrow" w:hAnsi="Arial Narrow" w:cs="Arial"/>
          <w:sz w:val="22"/>
          <w:szCs w:val="22"/>
        </w:rPr>
        <w:t xml:space="preserve"> lat</w:t>
      </w:r>
      <w:r w:rsidR="00295B46" w:rsidRPr="00053E89">
        <w:rPr>
          <w:rFonts w:ascii="Arial Narrow" w:hAnsi="Arial Narrow" w:cs="Arial"/>
          <w:sz w:val="22"/>
          <w:szCs w:val="22"/>
        </w:rPr>
        <w:t>a, licząc od dnia udzielenia zamówienia</w:t>
      </w:r>
      <w:r w:rsidR="00EF4131" w:rsidRPr="00053E89">
        <w:rPr>
          <w:rFonts w:ascii="Arial Narrow" w:hAnsi="Arial Narrow" w:cs="Arial"/>
          <w:sz w:val="22"/>
          <w:szCs w:val="22"/>
        </w:rPr>
        <w:t>. Okres te</w:t>
      </w:r>
      <w:r w:rsidR="00387C1F" w:rsidRPr="00053E89">
        <w:rPr>
          <w:rFonts w:ascii="Arial Narrow" w:hAnsi="Arial Narrow" w:cs="Arial"/>
          <w:sz w:val="22"/>
          <w:szCs w:val="22"/>
        </w:rPr>
        <w:t>n</w:t>
      </w:r>
      <w:r w:rsidR="00EF4131" w:rsidRPr="00053E89">
        <w:rPr>
          <w:rFonts w:ascii="Arial Narrow" w:hAnsi="Arial Narrow" w:cs="Arial"/>
          <w:sz w:val="22"/>
          <w:szCs w:val="22"/>
        </w:rPr>
        <w:t xml:space="preserve"> dotycz</w:t>
      </w:r>
      <w:r w:rsidR="00387C1F" w:rsidRPr="00053E89">
        <w:rPr>
          <w:rFonts w:ascii="Arial Narrow" w:hAnsi="Arial Narrow" w:cs="Arial"/>
          <w:sz w:val="22"/>
          <w:szCs w:val="22"/>
        </w:rPr>
        <w:t>y</w:t>
      </w:r>
      <w:r w:rsidR="00EF4131" w:rsidRPr="00053E89">
        <w:rPr>
          <w:rFonts w:ascii="Arial Narrow" w:hAnsi="Arial Narrow" w:cs="Arial"/>
          <w:sz w:val="22"/>
          <w:szCs w:val="22"/>
        </w:rPr>
        <w:t xml:space="preserve"> również danych osobowych zawartych </w:t>
      </w:r>
      <w:r w:rsidR="00295B46" w:rsidRPr="00053E89">
        <w:rPr>
          <w:rFonts w:ascii="Arial Narrow" w:hAnsi="Arial Narrow" w:cs="Arial"/>
          <w:sz w:val="22"/>
          <w:szCs w:val="22"/>
        </w:rPr>
        <w:br/>
      </w:r>
      <w:r w:rsidR="00EF4131" w:rsidRPr="00053E89">
        <w:rPr>
          <w:rFonts w:ascii="Arial Narrow" w:hAnsi="Arial Narrow" w:cs="Arial"/>
          <w:sz w:val="22"/>
          <w:szCs w:val="22"/>
        </w:rPr>
        <w:t xml:space="preserve">w ofertach wykonawców, którzy złożyli oferty i nie zostały one uznane jako najkorzystniejsze (nie zawarto </w:t>
      </w:r>
      <w:r w:rsidR="00295B46" w:rsidRPr="00053E89">
        <w:rPr>
          <w:rFonts w:ascii="Arial Narrow" w:hAnsi="Arial Narrow" w:cs="Arial"/>
          <w:sz w:val="22"/>
          <w:szCs w:val="22"/>
        </w:rPr>
        <w:br/>
      </w:r>
      <w:r w:rsidR="00EF4131" w:rsidRPr="00053E89">
        <w:rPr>
          <w:rFonts w:ascii="Arial Narrow" w:hAnsi="Arial Narrow" w:cs="Arial"/>
          <w:sz w:val="22"/>
          <w:szCs w:val="22"/>
        </w:rPr>
        <w:t xml:space="preserve">z tymi wykonawcami umowy). Okres przechowywania danych może zostać każdorazowo przedłużony </w:t>
      </w:r>
      <w:r w:rsidR="00295B46" w:rsidRPr="00053E89">
        <w:rPr>
          <w:rFonts w:ascii="Arial Narrow" w:hAnsi="Arial Narrow" w:cs="Arial"/>
          <w:sz w:val="22"/>
          <w:szCs w:val="22"/>
        </w:rPr>
        <w:br/>
      </w:r>
      <w:r w:rsidR="00EF4131" w:rsidRPr="00053E89">
        <w:rPr>
          <w:rFonts w:ascii="Arial Narrow" w:hAnsi="Arial Narrow" w:cs="Arial"/>
          <w:sz w:val="22"/>
          <w:szCs w:val="22"/>
        </w:rPr>
        <w:t>o okres przedawnienia roszczeń, jeżeli przetwarzanie danych będzie niezbędne do dochodzenia</w:t>
      </w:r>
      <w:r w:rsidR="00EF4131" w:rsidRPr="00A044C1">
        <w:rPr>
          <w:rFonts w:ascii="Arial Narrow" w:hAnsi="Arial Narrow" w:cs="Arial"/>
          <w:sz w:val="22"/>
          <w:szCs w:val="22"/>
        </w:rPr>
        <w:t xml:space="preserve"> roszczeń lub do obrony przed takimi roszczeniami przez administratora danych. Ponadto okres przechowywania danych może zostać przedłużony na okres potrzebny do przeprowadzenia archiwizacji</w:t>
      </w:r>
      <w:r w:rsidRPr="00A044C1">
        <w:rPr>
          <w:rFonts w:ascii="Arial Narrow" w:hAnsi="Arial Narrow" w:cs="Arial"/>
          <w:sz w:val="22"/>
          <w:szCs w:val="22"/>
        </w:rPr>
        <w:t>;</w:t>
      </w:r>
    </w:p>
    <w:p w14:paraId="397CD77B" w14:textId="77FE2DEE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="00A044C1">
        <w:rPr>
          <w:rFonts w:ascii="Arial Narrow" w:hAnsi="Arial Narrow" w:cs="Arial"/>
          <w:sz w:val="22"/>
          <w:szCs w:val="22"/>
        </w:rPr>
        <w:br/>
      </w:r>
      <w:r w:rsidRPr="00A044C1">
        <w:rPr>
          <w:rFonts w:ascii="Arial Narrow" w:hAnsi="Arial Narrow" w:cs="Arial"/>
          <w:sz w:val="22"/>
          <w:szCs w:val="22"/>
        </w:rPr>
        <w:t xml:space="preserve">o udzielenie zamówienia publicznego; </w:t>
      </w:r>
    </w:p>
    <w:p w14:paraId="05636147" w14:textId="6D34F892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konsekwencje niepodania określonych danych wynikają z ustawy;  </w:t>
      </w:r>
    </w:p>
    <w:p w14:paraId="5097A13B" w14:textId="77777777" w:rsidR="00A044C1" w:rsidRP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w odniesieniu do Pani/Pana danych osobowych decyzje nie będą podejmowane w sposób zautomatyzowany, stosowanie do art. 22 RODO</w:t>
      </w:r>
      <w:r w:rsidR="00A044C1">
        <w:rPr>
          <w:rFonts w:ascii="Arial Narrow" w:hAnsi="Arial Narrow" w:cs="Arial"/>
          <w:sz w:val="22"/>
          <w:szCs w:val="22"/>
        </w:rPr>
        <w:t>.</w:t>
      </w:r>
    </w:p>
    <w:p w14:paraId="6411365D" w14:textId="77777777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posiada Pani/Pan:</w:t>
      </w:r>
    </w:p>
    <w:p w14:paraId="035F7723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15 RODO prawo dostępu do danych osobowych Pani/Pana dotyczących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14:paraId="006A3C08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16 RODO prawo do sprostowania Pani/Pana danych osobowych</w:t>
      </w:r>
      <w:r w:rsidRPr="00891BDC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="00D96B3B">
        <w:rPr>
          <w:rFonts w:ascii="Arial Narrow" w:hAnsi="Arial Narrow" w:cs="Arial"/>
          <w:sz w:val="22"/>
          <w:szCs w:val="22"/>
        </w:rPr>
        <w:t>,</w:t>
      </w:r>
    </w:p>
    <w:p w14:paraId="068DA8DF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891BDC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="00A044C1">
        <w:rPr>
          <w:rFonts w:ascii="Arial Narrow" w:hAnsi="Arial Narrow" w:cs="Arial"/>
          <w:sz w:val="22"/>
          <w:szCs w:val="22"/>
        </w:rPr>
        <w:t>,</w:t>
      </w:r>
      <w:r w:rsidRPr="00A044C1">
        <w:rPr>
          <w:rFonts w:ascii="Arial Narrow" w:hAnsi="Arial Narrow" w:cs="Arial"/>
          <w:sz w:val="22"/>
          <w:szCs w:val="22"/>
        </w:rPr>
        <w:t xml:space="preserve">  </w:t>
      </w:r>
    </w:p>
    <w:p w14:paraId="03941BB4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3F77933" w14:textId="77777777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nie przysługuje Pani/Panu:</w:t>
      </w:r>
    </w:p>
    <w:p w14:paraId="27F18BEC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w związku z art. 17 ust. 3 lit. b, d lub e</w:t>
      </w:r>
      <w:r w:rsidR="007E0A16" w:rsidRPr="00A044C1">
        <w:rPr>
          <w:rFonts w:ascii="Arial Narrow" w:hAnsi="Arial Narrow" w:cs="Arial"/>
          <w:sz w:val="22"/>
          <w:szCs w:val="22"/>
        </w:rPr>
        <w:t xml:space="preserve"> </w:t>
      </w:r>
      <w:r w:rsidRPr="00A044C1">
        <w:rPr>
          <w:rFonts w:ascii="Arial Narrow" w:hAnsi="Arial Narrow" w:cs="Arial"/>
          <w:sz w:val="22"/>
          <w:szCs w:val="22"/>
        </w:rPr>
        <w:t>RODO prawo do usunięcia danych osobowych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14:paraId="78919E72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prawo do przenoszenia danych osobowych, o którym mowa w art. 20 RODO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14:paraId="057860B9" w14:textId="77777777" w:rsidR="00891BDC" w:rsidRPr="00D96B3B" w:rsidRDefault="00891BDC" w:rsidP="006B6AF5">
      <w:pPr>
        <w:numPr>
          <w:ilvl w:val="3"/>
          <w:numId w:val="3"/>
        </w:numPr>
        <w:autoSpaceDE w:val="0"/>
        <w:autoSpaceDN w:val="0"/>
        <w:adjustRightInd w:val="0"/>
        <w:spacing w:after="100"/>
        <w:ind w:left="2269" w:hanging="851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45C120E" w14:textId="5B8612B8" w:rsidR="00BA3D6A" w:rsidRDefault="00BA3D6A" w:rsidP="00481FDA">
      <w:pPr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="Arial Narrow" w:eastAsia="TimesNewRoman,Bold" w:hAnsi="Arial Narrow" w:cs="Arial"/>
          <w:bCs/>
          <w:sz w:val="22"/>
          <w:szCs w:val="22"/>
          <w:lang w:eastAsia="en-US"/>
        </w:rPr>
      </w:pPr>
      <w:r w:rsidRP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</w:t>
      </w:r>
      <w:r w:rsid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.</w:t>
      </w:r>
    </w:p>
    <w:p w14:paraId="4188F52F" w14:textId="4D354930" w:rsidR="00BA34BA" w:rsidRPr="00BA34BA" w:rsidRDefault="00BA34BA" w:rsidP="00481FDA">
      <w:pPr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="Arial Narrow" w:eastAsia="TimesNewRoman,Bold" w:hAnsi="Arial Narrow" w:cs="Arial"/>
          <w:bCs/>
          <w:sz w:val="22"/>
          <w:szCs w:val="22"/>
          <w:lang w:eastAsia="en-US"/>
        </w:rPr>
      </w:pPr>
      <w:r w:rsidRP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.</w:t>
      </w:r>
    </w:p>
    <w:p w14:paraId="76233C7F" w14:textId="710F1CDE" w:rsidR="00887EBE" w:rsidRDefault="00D96B3B" w:rsidP="006B6AF5">
      <w:pPr>
        <w:numPr>
          <w:ilvl w:val="1"/>
          <w:numId w:val="3"/>
        </w:numPr>
        <w:autoSpaceDE w:val="0"/>
        <w:autoSpaceDN w:val="0"/>
        <w:adjustRightInd w:val="0"/>
        <w:spacing w:after="20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Wykonawca ubiegający się o udzielenie niniejszego zamówienia publicznego zobowiązany jest oświadczyć </w:t>
      </w:r>
      <w:r w:rsidR="008B04C9">
        <w:rPr>
          <w:rFonts w:ascii="Arial Narrow" w:eastAsia="TimesNewRoman,Bold" w:hAnsi="Arial Narrow" w:cs="Arial"/>
          <w:bCs/>
          <w:sz w:val="22"/>
          <w:szCs w:val="22"/>
          <w:lang w:eastAsia="en-US"/>
        </w:rPr>
        <w:br/>
      </w:r>
      <w:r w:rsidR="00B22F4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w</w:t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formularzu ofertowym 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stanowiącym </w:t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załącznik nr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  <w:r w:rsidR="00240B23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2 </w:t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do SWZ, że spełnia obowiązki informacyjne przewidziane </w:t>
      </w:r>
      <w:r w:rsidR="000000E2">
        <w:rPr>
          <w:rFonts w:ascii="Arial Narrow" w:eastAsia="TimesNewRoman,Bold" w:hAnsi="Arial Narrow" w:cs="Arial"/>
          <w:bCs/>
          <w:sz w:val="22"/>
          <w:szCs w:val="22"/>
          <w:lang w:eastAsia="en-US"/>
        </w:rPr>
        <w:br/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w art.13 i 14 RODO względem osób fizycznych, od których dane osobowe bezpośrednio lub pośrednio pozyskał </w:t>
      </w:r>
      <w:r w:rsidR="000000E2">
        <w:rPr>
          <w:rFonts w:ascii="Arial Narrow" w:eastAsia="TimesNewRoman,Bold" w:hAnsi="Arial Narrow" w:cs="Arial"/>
          <w:bCs/>
          <w:sz w:val="22"/>
          <w:szCs w:val="22"/>
          <w:lang w:eastAsia="en-US"/>
        </w:rPr>
        <w:br/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i przekazał Zamawiającemu</w:t>
      </w:r>
      <w:r w:rsidRPr="00D96B3B"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  <w:t>.</w:t>
      </w:r>
    </w:p>
    <w:p w14:paraId="40D4C32E" w14:textId="6629628F" w:rsidR="003100DD" w:rsidRPr="00887EBE" w:rsidRDefault="00A640DE" w:rsidP="000F4EDD">
      <w:pPr>
        <w:pStyle w:val="Styl6"/>
        <w:shd w:val="clear" w:color="auto" w:fill="D9D9D9" w:themeFill="background1" w:themeFillShade="D9"/>
        <w:ind w:left="426" w:hanging="426"/>
        <w:outlineLvl w:val="0"/>
        <w:rPr>
          <w:rFonts w:eastAsia="TimesNewRoman,Bold"/>
          <w:lang w:eastAsia="en-US"/>
        </w:rPr>
      </w:pPr>
      <w:bookmarkStart w:id="47" w:name="_Toc80631715"/>
      <w:bookmarkStart w:id="48" w:name="_Toc131510669"/>
      <w:r w:rsidRPr="00887EBE">
        <w:t>W</w:t>
      </w:r>
      <w:r w:rsidR="003100DD" w:rsidRPr="00887EBE">
        <w:t>YKAZ ZAŁĄCZNI</w:t>
      </w:r>
      <w:r w:rsidR="00DE0DD7" w:rsidRPr="00887EBE">
        <w:t>KÓW</w:t>
      </w:r>
      <w:r w:rsidR="00D96B3B" w:rsidRPr="00887EBE">
        <w:t xml:space="preserve"> STANOWIĄCYCH INTEGRALNĄ CZĘŚĆ SWZ</w:t>
      </w:r>
      <w:bookmarkEnd w:id="47"/>
      <w:bookmarkEnd w:id="48"/>
    </w:p>
    <w:tbl>
      <w:tblPr>
        <w:tblStyle w:val="Tabela-Siatka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8222"/>
      </w:tblGrid>
      <w:tr w:rsidR="00526E75" w14:paraId="24C86D1E" w14:textId="77777777" w:rsidTr="00967EFF">
        <w:tc>
          <w:tcPr>
            <w:tcW w:w="1418" w:type="dxa"/>
          </w:tcPr>
          <w:p w14:paraId="402A1030" w14:textId="3FF5457C" w:rsidR="00526E75" w:rsidRDefault="00526E75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Załącznik nr </w:t>
            </w:r>
            <w:r w:rsidR="005C6412">
              <w:rPr>
                <w:rFonts w:cs="Arial"/>
                <w:szCs w:val="22"/>
              </w:rPr>
              <w:t>1</w:t>
            </w:r>
          </w:p>
        </w:tc>
        <w:tc>
          <w:tcPr>
            <w:tcW w:w="425" w:type="dxa"/>
          </w:tcPr>
          <w:p w14:paraId="28BBD416" w14:textId="3F1F7733" w:rsidR="00526E75" w:rsidRDefault="00526E75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 w:rsidRPr="001B2F06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48C410E1" w14:textId="630C8C1B" w:rsidR="00526E75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Opis przedmiotu zamówienia </w:t>
            </w:r>
          </w:p>
        </w:tc>
      </w:tr>
      <w:tr w:rsidR="00053E89" w14:paraId="2FEF1B99" w14:textId="77777777" w:rsidTr="00967EFF">
        <w:tc>
          <w:tcPr>
            <w:tcW w:w="1418" w:type="dxa"/>
          </w:tcPr>
          <w:p w14:paraId="7DE02503" w14:textId="0B55C3B6" w:rsidR="00053E89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Załącznik nr 2</w:t>
            </w:r>
          </w:p>
        </w:tc>
        <w:tc>
          <w:tcPr>
            <w:tcW w:w="425" w:type="dxa"/>
          </w:tcPr>
          <w:p w14:paraId="1AF8F00F" w14:textId="7441D323" w:rsidR="00053E89" w:rsidRPr="001B2F06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5B1E2E9D" w14:textId="7367D2BA" w:rsidR="00053E89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 w:rsidRPr="00055D3C">
              <w:rPr>
                <w:rFonts w:cs="Arial"/>
                <w:szCs w:val="22"/>
              </w:rPr>
              <w:t>Formularz ofertowy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53E89" w14:paraId="618DC507" w14:textId="77777777" w:rsidTr="00967EFF">
        <w:tc>
          <w:tcPr>
            <w:tcW w:w="1418" w:type="dxa"/>
          </w:tcPr>
          <w:p w14:paraId="7558D55B" w14:textId="6CAF0146" w:rsidR="00053E89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25" w:type="dxa"/>
          </w:tcPr>
          <w:p w14:paraId="6BFE0263" w14:textId="3BF3A657" w:rsidR="00053E89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0AAE7366" w14:textId="2DCD96AF" w:rsidR="00053E89" w:rsidRPr="00055D3C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 w:rsidRPr="00055D3C">
              <w:rPr>
                <w:szCs w:val="22"/>
              </w:rPr>
              <w:t>Jednolity europejski dokument zamówień (JEDZ)</w:t>
            </w:r>
          </w:p>
        </w:tc>
      </w:tr>
      <w:tr w:rsidR="00053E89" w14:paraId="5125A0BE" w14:textId="77777777" w:rsidTr="00967EFF">
        <w:tc>
          <w:tcPr>
            <w:tcW w:w="1418" w:type="dxa"/>
          </w:tcPr>
          <w:p w14:paraId="0321B207" w14:textId="6123F826" w:rsidR="00053E89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>
              <w:rPr>
                <w:rFonts w:cs="Arial"/>
                <w:szCs w:val="22"/>
              </w:rPr>
              <w:t>3.1</w:t>
            </w:r>
          </w:p>
        </w:tc>
        <w:tc>
          <w:tcPr>
            <w:tcW w:w="425" w:type="dxa"/>
          </w:tcPr>
          <w:p w14:paraId="3EB770EA" w14:textId="0D413DF6" w:rsidR="00053E89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1E738798" w14:textId="282AC3EA" w:rsidR="00053E89" w:rsidRPr="00055D3C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Instrukcja uruchomienia JEDZ</w:t>
            </w:r>
          </w:p>
        </w:tc>
      </w:tr>
      <w:tr w:rsidR="00526E75" w14:paraId="2070135B" w14:textId="77777777" w:rsidTr="00967EFF">
        <w:tc>
          <w:tcPr>
            <w:tcW w:w="1418" w:type="dxa"/>
          </w:tcPr>
          <w:p w14:paraId="380EE886" w14:textId="68BA55AF" w:rsidR="00526E75" w:rsidRDefault="00526E75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1B6D2C">
              <w:rPr>
                <w:rFonts w:cs="Arial"/>
                <w:szCs w:val="22"/>
              </w:rPr>
              <w:t xml:space="preserve">Załącznik nr </w:t>
            </w:r>
            <w:r w:rsidR="00053E89">
              <w:rPr>
                <w:rFonts w:cs="Arial"/>
                <w:szCs w:val="22"/>
              </w:rPr>
              <w:t>4</w:t>
            </w:r>
          </w:p>
        </w:tc>
        <w:tc>
          <w:tcPr>
            <w:tcW w:w="425" w:type="dxa"/>
          </w:tcPr>
          <w:p w14:paraId="2EFB213E" w14:textId="352CC714" w:rsidR="00526E75" w:rsidRDefault="00526E75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 w:rsidRPr="001B2F06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733702B7" w14:textId="20547BC6" w:rsidR="00526E75" w:rsidRDefault="00232F50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 w:rsidRPr="00EE0C9B">
              <w:rPr>
                <w:rFonts w:cs="Arial"/>
                <w:szCs w:val="22"/>
              </w:rPr>
              <w:t>Oświadczenie o niepodleganiu wykluczenia z postępowania na podstawie art. 5k rozporządzenia Rady (UE) nr 833/2014</w:t>
            </w:r>
          </w:p>
        </w:tc>
      </w:tr>
      <w:tr w:rsidR="00053E89" w14:paraId="5043865F" w14:textId="77777777" w:rsidTr="00967EFF">
        <w:tc>
          <w:tcPr>
            <w:tcW w:w="1418" w:type="dxa"/>
          </w:tcPr>
          <w:p w14:paraId="6D9C5032" w14:textId="5E082030" w:rsidR="00053E89" w:rsidRPr="001B6D2C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1B6D2C">
              <w:rPr>
                <w:rFonts w:cs="Arial"/>
                <w:szCs w:val="22"/>
              </w:rPr>
              <w:t xml:space="preserve">Załącznik nr 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25" w:type="dxa"/>
          </w:tcPr>
          <w:p w14:paraId="20BD7CC3" w14:textId="76333505" w:rsidR="00053E89" w:rsidRPr="001B2F06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2067FC37" w14:textId="11FE94D7" w:rsidR="00053E89" w:rsidRPr="00EE0C9B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>
              <w:rPr>
                <w:rFonts w:cs="Cambria"/>
                <w:szCs w:val="22"/>
              </w:rPr>
              <w:t>Oświadczenie, o którym mowa w pkt 4.</w:t>
            </w:r>
            <w:r w:rsidR="008B404F">
              <w:rPr>
                <w:rFonts w:cs="Cambria"/>
                <w:szCs w:val="22"/>
              </w:rPr>
              <w:t>1.</w:t>
            </w:r>
            <w:r>
              <w:rPr>
                <w:rFonts w:cs="Cambria"/>
                <w:szCs w:val="22"/>
              </w:rPr>
              <w:t>2. SWZ</w:t>
            </w:r>
          </w:p>
        </w:tc>
      </w:tr>
      <w:tr w:rsidR="00351CC0" w14:paraId="00B2D6B6" w14:textId="77777777" w:rsidTr="00967EFF">
        <w:tc>
          <w:tcPr>
            <w:tcW w:w="1418" w:type="dxa"/>
          </w:tcPr>
          <w:p w14:paraId="5C61D55B" w14:textId="20049899" w:rsidR="00351CC0" w:rsidRPr="001B6D2C" w:rsidRDefault="00351CC0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 w:rsidR="00053E89">
              <w:rPr>
                <w:rFonts w:cs="Arial"/>
                <w:szCs w:val="22"/>
              </w:rPr>
              <w:t>6</w:t>
            </w:r>
          </w:p>
        </w:tc>
        <w:tc>
          <w:tcPr>
            <w:tcW w:w="425" w:type="dxa"/>
          </w:tcPr>
          <w:p w14:paraId="3042F667" w14:textId="7898245B" w:rsidR="00351CC0" w:rsidRPr="001B2F06" w:rsidRDefault="00EE0C9B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13F387F1" w14:textId="34C3B89C" w:rsidR="00351CC0" w:rsidRPr="00EE0C9B" w:rsidRDefault="00232F50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b/>
                <w:szCs w:val="22"/>
              </w:rPr>
            </w:pPr>
            <w:r w:rsidRPr="00055D3C">
              <w:rPr>
                <w:rFonts w:cs="Arial"/>
                <w:szCs w:val="22"/>
              </w:rPr>
              <w:t>Projekt umowy</w:t>
            </w:r>
            <w:r w:rsidR="00053E89">
              <w:rPr>
                <w:rFonts w:cs="Arial"/>
                <w:szCs w:val="22"/>
              </w:rPr>
              <w:t xml:space="preserve"> </w:t>
            </w:r>
          </w:p>
        </w:tc>
      </w:tr>
    </w:tbl>
    <w:p w14:paraId="4F2ABE45" w14:textId="35D23A94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5D1E0D9D" w14:textId="64FD35AC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6100E811" w14:textId="7AD3B32E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68DF834" w14:textId="2F77AC8C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D233F8B" w14:textId="6C497250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58B35774" w14:textId="732EE8A9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69A08E55" w14:textId="4F81454B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D4C3619" w14:textId="5FC42D7A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04119DB5" w14:textId="316596D3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157D766" w14:textId="41EF271E" w:rsidR="00B03B01" w:rsidRDefault="00B03B01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0EBC732F" w14:textId="6E9B77E9" w:rsidR="00B03B01" w:rsidRDefault="00B03B01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5D541B6E" w14:textId="7EAD397A" w:rsidR="00B03B01" w:rsidRDefault="00B03B01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5682FA73" w14:textId="79CEF4CD" w:rsidR="00B03B01" w:rsidRDefault="00B03B01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3925350" w14:textId="77777777" w:rsidR="00B03B01" w:rsidRDefault="00B03B01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34DF34A9" w14:textId="71F418E0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403F6EA9" w14:textId="77777777" w:rsidR="00B03B01" w:rsidRDefault="00B03B01" w:rsidP="0042255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b/>
          <w:sz w:val="22"/>
          <w:szCs w:val="40"/>
        </w:rPr>
        <w:sectPr w:rsidR="00B03B01" w:rsidSect="0072102A">
          <w:headerReference w:type="even" r:id="rId27"/>
          <w:footerReference w:type="even" r:id="rId28"/>
          <w:footerReference w:type="default" r:id="rId29"/>
          <w:headerReference w:type="first" r:id="rId30"/>
          <w:footerReference w:type="first" r:id="rId3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600B9929" w14:textId="5BC8C521" w:rsidR="0042255C" w:rsidRPr="009E38AF" w:rsidRDefault="0042255C" w:rsidP="0042255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lastRenderedPageBreak/>
        <w:t xml:space="preserve">Załącznik nr </w:t>
      </w:r>
      <w:r>
        <w:rPr>
          <w:rFonts w:ascii="Arial Narrow" w:hAnsi="Arial Narrow" w:cs="Arial"/>
          <w:b/>
          <w:sz w:val="22"/>
          <w:szCs w:val="40"/>
        </w:rPr>
        <w:t>1</w:t>
      </w:r>
      <w:r w:rsidRPr="009E38AF">
        <w:rPr>
          <w:rFonts w:ascii="Arial Narrow" w:hAnsi="Arial Narrow" w:cs="Arial"/>
          <w:b/>
          <w:sz w:val="22"/>
          <w:szCs w:val="40"/>
        </w:rPr>
        <w:t xml:space="preserve"> do </w:t>
      </w:r>
      <w:r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  <w:r w:rsidR="00AB6214">
        <w:rPr>
          <w:rFonts w:ascii="Arial Narrow" w:hAnsi="Arial Narrow" w:cs="Arial"/>
          <w:b/>
          <w:sz w:val="22"/>
          <w:szCs w:val="40"/>
        </w:rPr>
        <w:t xml:space="preserve"> </w:t>
      </w:r>
    </w:p>
    <w:p w14:paraId="789750B6" w14:textId="77777777" w:rsidR="0042255C" w:rsidRDefault="0042255C" w:rsidP="0042255C">
      <w:pPr>
        <w:framePr w:hSpace="141" w:wrap="around" w:vAnchor="text" w:hAnchor="text" w:y="1"/>
        <w:spacing w:line="254" w:lineRule="auto"/>
        <w:ind w:left="0" w:firstLine="0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Zamawiający:</w:t>
      </w:r>
    </w:p>
    <w:p w14:paraId="60005365" w14:textId="77777777" w:rsidR="0042255C" w:rsidRDefault="0042255C" w:rsidP="0042255C">
      <w:pPr>
        <w:framePr w:hSpace="141" w:wrap="around" w:vAnchor="text" w:hAnchor="text" w:y="1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Komenda Wojewódzka Policji w Poznaniu</w:t>
      </w:r>
    </w:p>
    <w:p w14:paraId="78884A74" w14:textId="078C3E82" w:rsidR="0042255C" w:rsidRDefault="0042255C" w:rsidP="0042255C">
      <w:pPr>
        <w:spacing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2255C" w14:paraId="6D84EA9C" w14:textId="77777777" w:rsidTr="00DF3C2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3848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0FBAB49C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295551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4D73490E" w14:textId="77777777" w:rsidTr="00DF3C2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F7049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0C7D5F0E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68230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1ECA702" w14:textId="77777777" w:rsidTr="00DF3C2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B459F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74EEB411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CFD3BD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D59A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E1238D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B151" w14:textId="77777777" w:rsidR="0042255C" w:rsidRDefault="0042255C" w:rsidP="00DF3C2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822C7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0887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313E3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18A2852F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EF0C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EA44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5F77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4468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1C9CF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E936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A7C6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2255C" w14:paraId="706F8D52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1D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5"/>
            </w:r>
          </w:p>
        </w:tc>
      </w:tr>
      <w:tr w:rsidR="0042255C" w14:paraId="223D44C3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72D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7A37F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73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840FA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270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3A00C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2255C" w14:paraId="103360DA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BE97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28C3CCF2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554D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371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A8E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627233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2255C" w14:paraId="05AA00B3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A1F2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3355DE2A" w14:textId="77777777" w:rsidTr="00DF3C2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8B4C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91CC42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38B11A" w14:textId="77777777" w:rsidR="0042255C" w:rsidRPr="00A430B3" w:rsidRDefault="0042255C" w:rsidP="004225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2255C" w14:paraId="7B92F071" w14:textId="77777777" w:rsidTr="00DF3C2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DCA2" w14:textId="5EE16D4C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28776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762C6F49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1F1318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53A6571" w14:textId="77777777" w:rsidTr="00DF3C2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62F1E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5625EE74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28E3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27B8A401" w14:textId="77777777" w:rsidTr="00DF3C2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39AD4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3BEC7724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8AD5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10BB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59972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E54F4EE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379E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8FE0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6C58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453856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94A9598" w14:textId="0F734A0B" w:rsidR="004B21D6" w:rsidRPr="004B21D6" w:rsidRDefault="004B21D6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AA7104">
        <w:rPr>
          <w:rFonts w:ascii="Arial Narrow" w:hAnsi="Arial Narrow" w:cs="Arial"/>
          <w:sz w:val="22"/>
          <w:szCs w:val="22"/>
        </w:rPr>
        <w:t xml:space="preserve">o udzielenie zamówienia publicznego, </w:t>
      </w:r>
      <w:r w:rsidR="00EF0FC9" w:rsidRPr="004B21D6">
        <w:rPr>
          <w:rFonts w:ascii="Arial Narrow" w:hAnsi="Arial Narrow" w:cs="Arial"/>
          <w:sz w:val="22"/>
          <w:szCs w:val="22"/>
        </w:rPr>
        <w:t xml:space="preserve">prowadzonego w trybie przetargu nieograniczonego </w:t>
      </w:r>
      <w:r w:rsidRPr="004B21D6">
        <w:rPr>
          <w:rFonts w:ascii="Arial Narrow" w:hAnsi="Arial Narrow" w:cs="Arial"/>
          <w:sz w:val="22"/>
          <w:szCs w:val="22"/>
        </w:rPr>
        <w:t>pn.</w:t>
      </w:r>
      <w:r w:rsidR="00AA564F"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7FF05113" w14:textId="4E443812" w:rsidR="00AB6214" w:rsidRPr="00AB6214" w:rsidRDefault="00AB6214" w:rsidP="00AA7104">
      <w:pPr>
        <w:pStyle w:val="Standard"/>
        <w:snapToGrid w:val="0"/>
        <w:spacing w:after="120"/>
        <w:ind w:right="561"/>
        <w:rPr>
          <w:rFonts w:ascii="Arial Narrow" w:hAnsi="Arial Narrow"/>
          <w:sz w:val="22"/>
          <w:szCs w:val="22"/>
        </w:rPr>
      </w:pPr>
      <w:bookmarkStart w:id="49" w:name="_Hlk168053386"/>
      <w:r w:rsidRPr="00AB6214">
        <w:rPr>
          <w:rFonts w:ascii="Arial Narrow" w:hAnsi="Arial Narrow"/>
          <w:b/>
          <w:sz w:val="22"/>
          <w:szCs w:val="22"/>
        </w:rPr>
        <w:t>Dostawa</w:t>
      </w:r>
      <w:r w:rsidR="00697C49">
        <w:rPr>
          <w:rFonts w:ascii="Arial Narrow" w:hAnsi="Arial Narrow"/>
          <w:b/>
          <w:sz w:val="22"/>
          <w:szCs w:val="22"/>
        </w:rPr>
        <w:t xml:space="preserve"> 4</w:t>
      </w:r>
      <w:r w:rsidR="0034502E">
        <w:rPr>
          <w:rFonts w:ascii="Arial Narrow" w:hAnsi="Arial Narrow"/>
          <w:b/>
          <w:sz w:val="22"/>
          <w:szCs w:val="22"/>
        </w:rPr>
        <w:t xml:space="preserve"> </w:t>
      </w:r>
      <w:r w:rsidR="001F33A8" w:rsidRPr="00B262D3">
        <w:rPr>
          <w:rFonts w:ascii="Arial Narrow" w:hAnsi="Arial Narrow"/>
          <w:b/>
          <w:sz w:val="22"/>
          <w:szCs w:val="22"/>
        </w:rPr>
        <w:t xml:space="preserve">samochodów osobowych nieoznakowanych typu </w:t>
      </w:r>
      <w:proofErr w:type="spellStart"/>
      <w:r w:rsidR="001F33A8" w:rsidRPr="00B262D3">
        <w:rPr>
          <w:rFonts w:ascii="Arial Narrow" w:hAnsi="Arial Narrow"/>
          <w:b/>
          <w:sz w:val="22"/>
          <w:szCs w:val="22"/>
        </w:rPr>
        <w:t>kombivan</w:t>
      </w:r>
      <w:proofErr w:type="spellEnd"/>
    </w:p>
    <w:bookmarkEnd w:id="49"/>
    <w:p w14:paraId="48637787" w14:textId="532861F0" w:rsidR="00EF0FC9" w:rsidRPr="00EF0FC9" w:rsidRDefault="00EF0FC9" w:rsidP="00EF0FC9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bCs/>
          <w:color w:val="000000"/>
          <w:sz w:val="22"/>
          <w:szCs w:val="22"/>
        </w:rPr>
        <w:t>oferuję:</w:t>
      </w:r>
    </w:p>
    <w:p w14:paraId="2AED440C" w14:textId="155930CC" w:rsidR="00EF0FC9" w:rsidRPr="00EF0FC9" w:rsidRDefault="007E4A33" w:rsidP="0049652B">
      <w:pPr>
        <w:numPr>
          <w:ilvl w:val="0"/>
          <w:numId w:val="27"/>
        </w:numPr>
        <w:suppressAutoHyphens/>
        <w:spacing w:after="120"/>
        <w:ind w:left="426" w:hanging="426"/>
        <w:contextualSpacing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4</w:t>
      </w:r>
      <w:r w:rsidR="00287762" w:rsidRPr="00B920C6">
        <w:rPr>
          <w:rFonts w:ascii="Arial Narrow" w:eastAsia="Calibri" w:hAnsi="Arial Narrow" w:cs="Calibri"/>
          <w:sz w:val="22"/>
          <w:szCs w:val="22"/>
        </w:rPr>
        <w:t xml:space="preserve"> </w:t>
      </w:r>
      <w:r w:rsidR="001F33A8">
        <w:rPr>
          <w:rFonts w:ascii="Arial Narrow" w:eastAsia="Calibri" w:hAnsi="Arial Narrow" w:cs="Calibri"/>
          <w:sz w:val="22"/>
          <w:szCs w:val="22"/>
        </w:rPr>
        <w:t>samochody</w:t>
      </w:r>
      <w:r w:rsidR="006778CB" w:rsidRPr="00B920C6">
        <w:rPr>
          <w:rFonts w:ascii="Arial Narrow" w:eastAsia="Calibri" w:hAnsi="Arial Narrow" w:cs="Calibri"/>
          <w:sz w:val="22"/>
          <w:szCs w:val="22"/>
        </w:rPr>
        <w:t xml:space="preserve"> </w:t>
      </w:r>
      <w:r w:rsidR="001F33A8">
        <w:rPr>
          <w:rFonts w:ascii="Arial Narrow" w:eastAsia="Calibri" w:hAnsi="Arial Narrow" w:cs="Calibri"/>
          <w:sz w:val="22"/>
          <w:szCs w:val="22"/>
        </w:rPr>
        <w:t xml:space="preserve">osobowe nieoznakowane typu </w:t>
      </w:r>
      <w:proofErr w:type="spellStart"/>
      <w:r w:rsidR="001F33A8">
        <w:rPr>
          <w:rFonts w:ascii="Arial Narrow" w:eastAsia="Calibri" w:hAnsi="Arial Narrow" w:cs="Calibri"/>
          <w:sz w:val="22"/>
          <w:szCs w:val="22"/>
        </w:rPr>
        <w:t>kombivan</w:t>
      </w:r>
      <w:proofErr w:type="spellEnd"/>
      <w:r w:rsidR="00593BA0" w:rsidRPr="00B920C6">
        <w:rPr>
          <w:rFonts w:ascii="Arial Narrow" w:eastAsia="Calibri" w:hAnsi="Arial Narrow" w:cs="Calibri"/>
          <w:sz w:val="22"/>
          <w:szCs w:val="22"/>
        </w:rPr>
        <w:t xml:space="preserve">, </w:t>
      </w:r>
      <w:r w:rsidR="00EF0FC9" w:rsidRPr="00B920C6">
        <w:rPr>
          <w:rFonts w:ascii="Arial Narrow" w:eastAsia="Calibri" w:hAnsi="Arial Narrow" w:cs="Calibri"/>
          <w:sz w:val="22"/>
          <w:szCs w:val="22"/>
        </w:rPr>
        <w:t>spełniający</w:t>
      </w:r>
      <w:r w:rsidR="00287762" w:rsidRPr="00B920C6">
        <w:rPr>
          <w:rFonts w:ascii="Arial Narrow" w:eastAsia="Calibri" w:hAnsi="Arial Narrow" w:cs="Calibri"/>
          <w:sz w:val="22"/>
          <w:szCs w:val="22"/>
        </w:rPr>
        <w:t xml:space="preserve"> </w:t>
      </w:r>
      <w:r w:rsidR="00F92FF8" w:rsidRPr="00B920C6">
        <w:rPr>
          <w:rFonts w:ascii="Arial Narrow" w:eastAsia="Calibri" w:hAnsi="Arial Narrow" w:cs="Calibri"/>
          <w:sz w:val="22"/>
          <w:szCs w:val="22"/>
        </w:rPr>
        <w:t>wszystkie</w:t>
      </w:r>
      <w:r w:rsidR="00EF0FC9" w:rsidRPr="00B920C6">
        <w:rPr>
          <w:rFonts w:ascii="Arial Narrow" w:eastAsia="Calibri" w:hAnsi="Arial Narrow" w:cs="Calibri"/>
          <w:sz w:val="22"/>
          <w:szCs w:val="22"/>
        </w:rPr>
        <w:t xml:space="preserve"> wymagania </w:t>
      </w:r>
      <w:r w:rsidR="00EF0FC9">
        <w:rPr>
          <w:rFonts w:ascii="Arial Narrow" w:eastAsia="Calibri" w:hAnsi="Arial Narrow" w:cs="Calibri"/>
          <w:color w:val="000000"/>
          <w:sz w:val="22"/>
          <w:szCs w:val="22"/>
        </w:rPr>
        <w:t>określone</w:t>
      </w:r>
      <w:r w:rsidR="0034502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1F33A8">
        <w:rPr>
          <w:rFonts w:ascii="Arial Narrow" w:eastAsia="Calibri" w:hAnsi="Arial Narrow" w:cs="Calibri"/>
          <w:color w:val="000000"/>
          <w:sz w:val="22"/>
          <w:szCs w:val="22"/>
        </w:rPr>
        <w:t xml:space="preserve">w </w:t>
      </w:r>
      <w:r w:rsidR="00287762">
        <w:rPr>
          <w:rFonts w:ascii="Arial Narrow" w:eastAsia="Calibri" w:hAnsi="Arial Narrow" w:cs="Calibri"/>
          <w:color w:val="000000"/>
          <w:sz w:val="22"/>
          <w:szCs w:val="22"/>
        </w:rPr>
        <w:t>załącznik</w:t>
      </w:r>
      <w:r w:rsidR="001F33A8">
        <w:rPr>
          <w:rFonts w:ascii="Arial Narrow" w:eastAsia="Calibri" w:hAnsi="Arial Narrow" w:cs="Calibri"/>
          <w:color w:val="000000"/>
          <w:sz w:val="22"/>
          <w:szCs w:val="22"/>
        </w:rPr>
        <w:t>u</w:t>
      </w:r>
      <w:r w:rsidR="00287762">
        <w:rPr>
          <w:rFonts w:ascii="Arial Narrow" w:eastAsia="Calibri" w:hAnsi="Arial Narrow" w:cs="Calibri"/>
          <w:color w:val="000000"/>
          <w:sz w:val="22"/>
          <w:szCs w:val="22"/>
        </w:rPr>
        <w:t xml:space="preserve"> nr 1 do </w:t>
      </w:r>
      <w:r w:rsidR="0072102A">
        <w:rPr>
          <w:rFonts w:ascii="Arial Narrow" w:eastAsia="Calibri" w:hAnsi="Arial Narrow" w:cs="Calibri"/>
          <w:color w:val="000000"/>
          <w:sz w:val="22"/>
          <w:szCs w:val="22"/>
        </w:rPr>
        <w:t>SWZ:</w:t>
      </w:r>
    </w:p>
    <w:tbl>
      <w:tblPr>
        <w:tblW w:w="94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5"/>
        <w:gridCol w:w="2546"/>
        <w:gridCol w:w="1993"/>
        <w:gridCol w:w="2551"/>
      </w:tblGrid>
      <w:tr w:rsidR="00EF0FC9" w:rsidRPr="00EF0FC9" w14:paraId="4E7E000E" w14:textId="77777777" w:rsidTr="00EF0F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83734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Marka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AC498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Model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DB0D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Wersja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467C7" w14:textId="77777777" w:rsidR="00EF0FC9" w:rsidRPr="00EF0FC9" w:rsidRDefault="00EF0FC9" w:rsidP="00EF0FC9">
            <w:pPr>
              <w:suppressAutoHyphens/>
              <w:ind w:left="0" w:right="101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Handlowa nazwa wyposażenia</w:t>
            </w:r>
          </w:p>
        </w:tc>
      </w:tr>
      <w:tr w:rsidR="00EF0FC9" w:rsidRPr="00EF0FC9" w14:paraId="6127D84C" w14:textId="77777777" w:rsidTr="00EF0FC9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CDB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A3F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0D1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1CF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50A1BAFE" w14:textId="73960903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 silnik o pojemności skokowej 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>….……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cm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678F84E1" w14:textId="27B60711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wyprodukowan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……………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roku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07E98714" w14:textId="7BC5E914" w:rsid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za cenę:</w:t>
      </w:r>
    </w:p>
    <w:tbl>
      <w:tblPr>
        <w:tblW w:w="666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1417"/>
        <w:gridCol w:w="2126"/>
      </w:tblGrid>
      <w:tr w:rsidR="00287762" w:rsidRPr="00287762" w14:paraId="1686E6AE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D72EA" w14:textId="13EA6123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Ilość w szt</w:t>
            </w:r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E536C" w14:textId="4AEFE56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 xml:space="preserve">Cena jednostkowa </w:t>
            </w:r>
            <w:r w:rsidR="00D95F24" w:rsidRPr="00287762">
              <w:rPr>
                <w:rFonts w:ascii="Arial Narrow" w:hAnsi="Arial Narrow" w:cs="Tahoma"/>
                <w:b/>
              </w:rPr>
              <w:t xml:space="preserve">netto </w:t>
            </w:r>
            <w:r w:rsidRPr="00287762">
              <w:rPr>
                <w:rFonts w:ascii="Arial Narrow" w:hAnsi="Arial Narrow" w:cs="Tahoma"/>
                <w:b/>
              </w:rPr>
              <w:t xml:space="preserve">za 1 szt.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33CF6" w14:textId="77777777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Stawka podatku VAT</w:t>
            </w:r>
          </w:p>
          <w:p w14:paraId="5E568454" w14:textId="392D9CBA" w:rsidR="00287762" w:rsidRPr="00287762" w:rsidRDefault="00D95F24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w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77FD" w14:textId="33512548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Cena brutto</w:t>
            </w:r>
          </w:p>
          <w:p w14:paraId="2A4AE6D9" w14:textId="4E17DE4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(</w:t>
            </w:r>
            <w:r w:rsidR="00D95F24">
              <w:rPr>
                <w:rFonts w:ascii="Arial Narrow" w:hAnsi="Arial Narrow" w:cs="Tahoma"/>
                <w:b/>
              </w:rPr>
              <w:t xml:space="preserve">kol.1 x kol. 2) </w:t>
            </w:r>
            <w:r w:rsidRPr="00287762">
              <w:rPr>
                <w:rFonts w:ascii="Arial Narrow" w:hAnsi="Arial Narrow" w:cs="Tahoma"/>
                <w:b/>
              </w:rPr>
              <w:t>+VAT</w:t>
            </w:r>
          </w:p>
        </w:tc>
      </w:tr>
      <w:tr w:rsidR="00287762" w:rsidRPr="00D95F24" w14:paraId="13284891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6ABD0" w14:textId="0B74A178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A29DF" w14:textId="14633451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52BA6" w14:textId="3CDAB1FC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85EC4" w14:textId="2CEAF0FB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4</w:t>
            </w:r>
          </w:p>
        </w:tc>
      </w:tr>
      <w:tr w:rsidR="00287762" w:rsidRPr="00287762" w14:paraId="0E2BD8B0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44AC" w14:textId="6A599725" w:rsidR="00287762" w:rsidRPr="00287762" w:rsidRDefault="007015A1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2ABD" w14:textId="2B7D9CD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D9A" w14:textId="77777777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 w:rsidRPr="00287762">
              <w:rPr>
                <w:rFonts w:ascii="Arial Narrow" w:hAnsi="Arial Narrow" w:cs="Tahoma"/>
              </w:rPr>
              <w:t>…………..%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77BA" w14:textId="5AEF5ADC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</w:p>
        </w:tc>
      </w:tr>
    </w:tbl>
    <w:p w14:paraId="7E5E1345" w14:textId="01C924AC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posiadając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niżej określony współczynnik masy pojazdu gotowego do jazdy do maksymalnej mocy silnika:</w:t>
      </w:r>
    </w:p>
    <w:tbl>
      <w:tblPr>
        <w:tblStyle w:val="Tabela-Siatka"/>
        <w:tblW w:w="0" w:type="auto"/>
        <w:tblInd w:w="8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3"/>
        <w:gridCol w:w="1559"/>
      </w:tblGrid>
      <w:tr w:rsidR="00EF0FC9" w:rsidRPr="00EF0FC9" w14:paraId="313E2ACC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627C9" w14:textId="5762DBB5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asę gotowego pojazdu do jazdy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559C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F0FC9" w:rsidRPr="00EF0FC9" w14:paraId="43AB0686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CA7E1" w14:textId="64A4241F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aksymalną moc netto silnika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F6D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F0FC9" w:rsidRPr="00EF0FC9" w14:paraId="34D6478C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618ED" w14:textId="1C99D181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lastRenderedPageBreak/>
              <w:t>w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spółczynnik masy pojazdu gotowego do jazdy do maksymalnej mocy silnika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F232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B83A878" w14:textId="72FBAD02" w:rsid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 klimatyzację automatyczna/manualną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6"/>
      </w:r>
    </w:p>
    <w:p w14:paraId="24E2B892" w14:textId="4761EA35" w:rsidR="00EF0FC9" w:rsidRPr="00EF0FC9" w:rsidRDefault="00EF0FC9" w:rsidP="0049652B">
      <w:pPr>
        <w:numPr>
          <w:ilvl w:val="0"/>
          <w:numId w:val="27"/>
        </w:numPr>
        <w:suppressAutoHyphens/>
        <w:spacing w:before="120" w:after="120"/>
        <w:ind w:left="425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gwarancję 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>dla t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ych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pojazd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ów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na:</w:t>
      </w:r>
    </w:p>
    <w:tbl>
      <w:tblPr>
        <w:tblStyle w:val="Tabela-Siatka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1"/>
        <w:gridCol w:w="567"/>
        <w:gridCol w:w="850"/>
        <w:gridCol w:w="3096"/>
      </w:tblGrid>
      <w:tr w:rsidR="00EF0FC9" w:rsidRPr="00EF0FC9" w14:paraId="29E9E2CD" w14:textId="77777777" w:rsidTr="00EF0FC9">
        <w:trPr>
          <w:trHeight w:val="34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F7CA0" w14:textId="250CCABF" w:rsidR="00EF0FC9" w:rsidRPr="00077AD7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odzespoły mechaniczne, elektryczne i elektroniczne pojazdu</w:t>
            </w:r>
            <w:r w:rsidR="00077AD7"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,</w:t>
            </w:r>
            <w:r w:rsidR="00077AD7" w:rsidRPr="00077AD7">
              <w:rPr>
                <w:rFonts w:ascii="Arial Narrow" w:eastAsia="Calibri" w:hAnsi="Arial Narrow"/>
                <w:b/>
                <w:color w:val="000000"/>
              </w:rPr>
              <w:t xml:space="preserve"> na którym wykonano zabudowę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D9D2" w14:textId="0F8850B9" w:rsidR="00EF0FC9" w:rsidRPr="00EF0FC9" w:rsidRDefault="00EF0FC9" w:rsidP="00D95F24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D2302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D5C7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bez limitu kilometrów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EF0FC9" w:rsidRPr="00EF0FC9" w14:paraId="52196B57" w14:textId="77777777" w:rsidTr="00EF0FC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8C19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4259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0AB4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61F9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z limitem 100 000 km przebiegu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EF0FC9" w:rsidRPr="00EF0FC9" w14:paraId="750EA5AB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7D94C" w14:textId="40E94D9B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owłokę lakierniczą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9A4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C8B09" w14:textId="74047F51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 w:rsidR="00F92FF8"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EF0FC9" w:rsidRPr="00EF0FC9" w14:paraId="4031544E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68350" w14:textId="641F74B7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erforację elementów nadwozia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703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4947E" w14:textId="2F5B3DCB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 w:rsidR="00F92FF8"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F92FF8" w:rsidRPr="00EF0FC9" w14:paraId="080AE808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966CC" w14:textId="6B65F235" w:rsidR="00F92FF8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całość zabudowy i wyposażenie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B13" w14:textId="77777777" w:rsidR="00F92FF8" w:rsidRPr="00EF0FC9" w:rsidRDefault="00F92FF8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34F03" w14:textId="569B7911" w:rsidR="00F92FF8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</w:tr>
      <w:tr w:rsidR="00F92FF8" w:rsidRPr="00EF0FC9" w14:paraId="779573A9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BA35F" w14:textId="68417107" w:rsidR="00F92FF8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uprzywilejowanie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D0F" w14:textId="77777777" w:rsidR="00F92FF8" w:rsidRPr="00EF0FC9" w:rsidRDefault="00F92FF8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85F1C" w14:textId="46AAB142" w:rsidR="00F92FF8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</w:tbl>
    <w:p w14:paraId="3F7C0675" w14:textId="736E37C8" w:rsidR="00EF0FC9" w:rsidRPr="00EF0FC9" w:rsidRDefault="00C879C0" w:rsidP="00EF0FC9">
      <w:pPr>
        <w:ind w:firstLine="0"/>
        <w:contextualSpacing/>
        <w:rPr>
          <w:rFonts w:ascii="Arial Narrow" w:eastAsia="Calibri" w:hAnsi="Arial Narrow" w:cs="Calibri"/>
          <w:i/>
          <w:color w:val="000000"/>
          <w:sz w:val="18"/>
        </w:rPr>
      </w:pPr>
      <w:r>
        <w:rPr>
          <w:rFonts w:ascii="Arial Narrow" w:eastAsia="Calibri" w:hAnsi="Arial Narrow" w:cs="Calibri"/>
          <w:i/>
          <w:color w:val="000000"/>
          <w:sz w:val="18"/>
        </w:rPr>
        <w:t>G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warancja na:</w:t>
      </w:r>
    </w:p>
    <w:p w14:paraId="14109358" w14:textId="1FA01087" w:rsidR="00EF0FC9" w:rsidRPr="00EF0FC9" w:rsidRDefault="00EF0FC9" w:rsidP="0049652B">
      <w:pPr>
        <w:numPr>
          <w:ilvl w:val="0"/>
          <w:numId w:val="29"/>
        </w:numPr>
        <w:suppressAutoHyphens/>
        <w:ind w:left="567" w:hanging="141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podzespoły mechaniczne, elektryczne i elektroniczne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pojazdu,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="00C879C0" w:rsidRPr="00C879C0">
        <w:rPr>
          <w:rFonts w:ascii="Arial Narrow" w:eastAsia="Calibri" w:hAnsi="Arial Narrow" w:cs="Calibri"/>
          <w:i/>
          <w:color w:val="000000"/>
          <w:sz w:val="18"/>
        </w:rPr>
        <w:t>na którym wykonano zabudowę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oraz powłokę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lakierniczą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,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perforację elementów nadwozia</w:t>
      </w:r>
      <w:r w:rsidR="00C879C0" w:rsidRPr="00C879C0">
        <w:rPr>
          <w:rFonts w:ascii="Arial Narrow" w:hAnsi="Arial Narrow" w:cs="Arial"/>
        </w:rPr>
        <w:t xml:space="preserve"> 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a także </w:t>
      </w:r>
      <w:r w:rsidR="00C879C0" w:rsidRPr="00C879C0">
        <w:rPr>
          <w:rFonts w:ascii="Arial Narrow" w:eastAsia="Calibri" w:hAnsi="Arial Narrow" w:cs="Calibri"/>
          <w:i/>
          <w:color w:val="000000"/>
          <w:sz w:val="18"/>
        </w:rPr>
        <w:t>całość zabudowy i wyposażenie pojazdu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 -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nie może być krótszy niż 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36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>m-</w:t>
      </w:r>
      <w:proofErr w:type="spellStart"/>
      <w:r w:rsidRPr="00EF0FC9">
        <w:rPr>
          <w:rFonts w:ascii="Arial Narrow" w:eastAsia="Calibri" w:hAnsi="Arial Narrow" w:cs="Calibri"/>
          <w:i/>
          <w:color w:val="000000"/>
          <w:sz w:val="18"/>
        </w:rPr>
        <w:t>c</w:t>
      </w:r>
      <w:r>
        <w:rPr>
          <w:rFonts w:ascii="Arial Narrow" w:eastAsia="Calibri" w:hAnsi="Arial Narrow" w:cs="Calibri"/>
          <w:i/>
          <w:color w:val="000000"/>
          <w:sz w:val="18"/>
        </w:rPr>
        <w:t>y</w:t>
      </w:r>
      <w:proofErr w:type="spellEnd"/>
      <w:r w:rsidRPr="00EF0FC9">
        <w:rPr>
          <w:rFonts w:ascii="Arial Narrow" w:eastAsia="Calibri" w:hAnsi="Arial Narrow" w:cs="Calibri"/>
          <w:i/>
          <w:color w:val="000000"/>
          <w:sz w:val="18"/>
        </w:rPr>
        <w:t>;</w:t>
      </w:r>
    </w:p>
    <w:p w14:paraId="5AF14C77" w14:textId="0EA503E2" w:rsidR="00EF0FC9" w:rsidRDefault="00C879C0" w:rsidP="0049652B">
      <w:pPr>
        <w:numPr>
          <w:ilvl w:val="0"/>
          <w:numId w:val="29"/>
        </w:numPr>
        <w:suppressAutoHyphens/>
        <w:spacing w:after="120"/>
        <w:ind w:left="567" w:hanging="142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 w:rsidRPr="00C879C0">
        <w:rPr>
          <w:rFonts w:ascii="Arial Narrow" w:eastAsia="Calibri" w:hAnsi="Arial Narrow" w:cs="Calibri"/>
          <w:i/>
          <w:color w:val="000000"/>
          <w:sz w:val="18"/>
        </w:rPr>
        <w:t>uprzywilejowanie pojazdu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 -</w:t>
      </w:r>
      <w:r w:rsidRPr="00C879C0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 xml:space="preserve">nie może być krótszy niż </w:t>
      </w:r>
      <w:r w:rsidR="00705902">
        <w:rPr>
          <w:rFonts w:ascii="Arial Narrow" w:eastAsia="Calibri" w:hAnsi="Arial Narrow" w:cs="Calibri"/>
          <w:i/>
          <w:color w:val="000000"/>
          <w:sz w:val="18"/>
        </w:rPr>
        <w:t>60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 xml:space="preserve"> m-</w:t>
      </w:r>
      <w:proofErr w:type="spellStart"/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c</w:t>
      </w:r>
      <w:r w:rsidR="00705902">
        <w:rPr>
          <w:rFonts w:ascii="Arial Narrow" w:eastAsia="Calibri" w:hAnsi="Arial Narrow" w:cs="Calibri"/>
          <w:i/>
          <w:color w:val="000000"/>
          <w:sz w:val="18"/>
        </w:rPr>
        <w:t>y</w:t>
      </w:r>
      <w:proofErr w:type="spellEnd"/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.</w:t>
      </w:r>
    </w:p>
    <w:p w14:paraId="0D333A20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01499E38" w14:textId="2616BF75" w:rsidR="0042255C" w:rsidRDefault="0042255C" w:rsidP="004B21D6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F92FF8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2255C" w14:paraId="67924017" w14:textId="77777777" w:rsidTr="00DF3C2F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76D7D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7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F2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6CBADAAB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19C87" w14:textId="6A8A03E0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FA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0B64B" w14:textId="275E7E88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4C7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747F7" w14:textId="11B1B01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0F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7D834FF7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3C6A2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013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2F791AF" w14:textId="77777777" w:rsidTr="00C4390C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FB97B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C2C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9C970D" w14:textId="39D4CB18" w:rsidR="0042255C" w:rsidRDefault="0042255C" w:rsidP="004225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2255C" w14:paraId="6BD635E9" w14:textId="77777777" w:rsidTr="00DF3C2F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BBB93" w14:textId="5FBE1F9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58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228E45F8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F0DE1" w14:textId="7A0F756E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94E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9ADB" w14:textId="0E858CB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7C6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F635" w14:textId="5F25C83A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97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1497D94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EFADC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381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6F0F271" w14:textId="77777777" w:rsidTr="00DF3C2F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355B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6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49199C9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50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50"/>
    </w:p>
    <w:p w14:paraId="49ED9285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18EA24C7" w14:textId="2B4F557D" w:rsidR="008B5F6F" w:rsidRPr="008B5F6F" w:rsidRDefault="004B21D6" w:rsidP="008B5F6F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</w:t>
      </w:r>
      <w:r w:rsidR="004C107C">
        <w:rPr>
          <w:rFonts w:ascii="Arial Narrow" w:eastAsia="Calibri" w:hAnsi="Arial Narrow" w:cs="Calibri"/>
          <w:color w:val="000000"/>
          <w:sz w:val="22"/>
          <w:szCs w:val="22"/>
        </w:rPr>
        <w:t>/y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F92FF8" w:rsidRPr="00F92FF8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</w:t>
      </w:r>
      <w:r w:rsidR="00A14A57">
        <w:rPr>
          <w:rFonts w:ascii="Arial Narrow" w:hAnsi="Arial Narrow"/>
          <w:sz w:val="22"/>
          <w:szCs w:val="24"/>
        </w:rPr>
        <w:t>.</w:t>
      </w:r>
      <w:r>
        <w:rPr>
          <w:rFonts w:ascii="Arial Narrow" w:hAnsi="Arial Narrow"/>
          <w:sz w:val="22"/>
          <w:szCs w:val="24"/>
        </w:rPr>
        <w:t xml:space="preserve"> z 202</w:t>
      </w:r>
      <w:r w:rsidR="007229B0">
        <w:rPr>
          <w:rFonts w:ascii="Arial Narrow" w:hAnsi="Arial Narrow"/>
          <w:sz w:val="22"/>
          <w:szCs w:val="24"/>
        </w:rPr>
        <w:t xml:space="preserve">4 </w:t>
      </w:r>
      <w:r>
        <w:rPr>
          <w:rFonts w:ascii="Arial Narrow" w:hAnsi="Arial Narrow"/>
          <w:sz w:val="22"/>
          <w:szCs w:val="24"/>
        </w:rPr>
        <w:t>r.</w:t>
      </w:r>
      <w:r w:rsidR="00A14A57">
        <w:rPr>
          <w:rFonts w:ascii="Arial Narrow" w:hAnsi="Arial Narrow"/>
          <w:sz w:val="22"/>
          <w:szCs w:val="24"/>
        </w:rPr>
        <w:t>,</w:t>
      </w:r>
      <w:r w:rsidR="00A14A57">
        <w:rPr>
          <w:rFonts w:ascii="Arial Narrow" w:hAnsi="Arial Narrow"/>
          <w:sz w:val="22"/>
          <w:szCs w:val="24"/>
        </w:rPr>
        <w:br/>
      </w:r>
      <w:r>
        <w:rPr>
          <w:rFonts w:ascii="Arial Narrow" w:hAnsi="Arial Narrow"/>
          <w:sz w:val="22"/>
          <w:szCs w:val="24"/>
        </w:rPr>
        <w:t xml:space="preserve">poz. </w:t>
      </w:r>
      <w:r w:rsidR="007229B0">
        <w:rPr>
          <w:rFonts w:ascii="Arial Narrow" w:hAnsi="Arial Narrow"/>
          <w:sz w:val="22"/>
          <w:szCs w:val="24"/>
        </w:rPr>
        <w:t>361</w:t>
      </w:r>
      <w:r>
        <w:rPr>
          <w:rFonts w:ascii="Arial Narrow" w:hAnsi="Arial Narrow"/>
          <w:sz w:val="22"/>
          <w:szCs w:val="24"/>
        </w:rPr>
        <w:t>)</w:t>
      </w:r>
    </w:p>
    <w:p w14:paraId="5ABB3641" w14:textId="459837AB" w:rsidR="008B5F6F" w:rsidRPr="008B5F6F" w:rsidRDefault="008B5F6F" w:rsidP="008B5F6F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8B5F6F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0FEA8F6C" w14:textId="1BE8EF11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522816B2" w14:textId="66FB9B5B" w:rsidR="00C61C4C" w:rsidRDefault="00C61C4C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265">
        <w:rPr>
          <w:rFonts w:ascii="Arial Narrow" w:hAnsi="Arial Narrow" w:cs="Verdana"/>
          <w:sz w:val="22"/>
          <w:szCs w:val="22"/>
          <w:lang w:eastAsia="zh-CN"/>
        </w:rPr>
        <w:t>Zapoznałem się ze Specyfikacją warunków zamówienia (SWZ) i nie wnoszę do niej zastrzeżeń oraz zdobyłem konieczne informacje do przygotowania oferty</w:t>
      </w:r>
    </w:p>
    <w:p w14:paraId="348CCFDE" w14:textId="77777777" w:rsidR="004B21D6" w:rsidRDefault="004B21D6" w:rsidP="004B21D6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"/>
      </w:r>
    </w:p>
    <w:p w14:paraId="190F42E1" w14:textId="1FFDF1DC" w:rsidR="004B21D6" w:rsidRDefault="004B21D6" w:rsidP="004B21D6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F92FF8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985734C" w14:textId="77777777" w:rsidR="004B21D6" w:rsidRDefault="004B21D6" w:rsidP="004B21D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FA52858" w14:textId="7A46911F" w:rsidR="004B21D6" w:rsidRDefault="004B21D6" w:rsidP="0049549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23D171E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4CAC9504" w14:textId="5A5E1441" w:rsidR="0042255C" w:rsidRPr="00F03F47" w:rsidRDefault="0042255C" w:rsidP="004225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/liśmy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9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0"/>
      </w:r>
    </w:p>
    <w:p w14:paraId="13DDA05C" w14:textId="4E992102" w:rsidR="0042255C" w:rsidRPr="00BA34BA" w:rsidRDefault="0042255C" w:rsidP="0042255C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85D9E19" w14:textId="417D5685" w:rsidR="0042255C" w:rsidRPr="00BA34BA" w:rsidRDefault="0049549F" w:rsidP="0042255C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23F45065" wp14:editId="44EAEE9E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E62A" w14:textId="77777777" w:rsidR="00076E6F" w:rsidRDefault="00076E6F" w:rsidP="0049549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5065" id="Pole tekstowe 9" o:spid="_x0000_s1027" type="#_x0000_t202" style="position:absolute;left:0;text-align:left;margin-left:183.75pt;margin-top:.75pt;width:310.25pt;height:33.2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">
                <v:textbox inset=".5mm,0,.5mm,0">
                  <w:txbxContent>
                    <w:p w14:paraId="6EBCE62A" w14:textId="77777777" w:rsidR="00076E6F" w:rsidRDefault="00076E6F" w:rsidP="0049549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86F327" w14:textId="6E294D09" w:rsidR="0042255C" w:rsidRDefault="0042255C" w:rsidP="0042255C">
      <w:pPr>
        <w:spacing w:after="120"/>
        <w:ind w:left="0" w:firstLine="0"/>
        <w:rPr>
          <w:rFonts w:cs="Arial"/>
          <w:szCs w:val="22"/>
        </w:rPr>
      </w:pPr>
    </w:p>
    <w:p w14:paraId="43F12FC4" w14:textId="5DE3DBA8" w:rsidR="00C61C4C" w:rsidRDefault="00C61C4C" w:rsidP="008F5BAF">
      <w:pPr>
        <w:pStyle w:val="Styl8"/>
        <w:jc w:val="both"/>
      </w:pPr>
    </w:p>
    <w:p w14:paraId="096E9EDE" w14:textId="73D14E29" w:rsidR="00DC22DE" w:rsidRDefault="00DC22DE" w:rsidP="008F5BAF">
      <w:pPr>
        <w:pStyle w:val="Styl8"/>
        <w:jc w:val="both"/>
      </w:pPr>
    </w:p>
    <w:p w14:paraId="3FB07ED8" w14:textId="77777777" w:rsidR="00DC22DE" w:rsidRDefault="00DC22DE" w:rsidP="008F5BAF">
      <w:pPr>
        <w:pStyle w:val="Styl8"/>
        <w:jc w:val="both"/>
      </w:pPr>
    </w:p>
    <w:p w14:paraId="7C3D6480" w14:textId="77777777" w:rsidR="00DC22DE" w:rsidRDefault="00DC22DE" w:rsidP="00C61C4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b/>
          <w:sz w:val="22"/>
          <w:szCs w:val="40"/>
        </w:rPr>
        <w:sectPr w:rsidR="00DC22DE" w:rsidSect="00B03B0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E73F9C3" w14:textId="77777777" w:rsidR="005112DF" w:rsidRPr="00085FA9" w:rsidRDefault="005112DF" w:rsidP="005112DF">
      <w:pPr>
        <w:shd w:val="clear" w:color="auto" w:fill="D9D9D9" w:themeFill="background1" w:themeFillShade="D9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085FA9">
        <w:rPr>
          <w:rFonts w:ascii="Arial Narrow" w:hAnsi="Arial Narrow"/>
          <w:b/>
          <w:sz w:val="22"/>
          <w:szCs w:val="22"/>
        </w:rPr>
        <w:lastRenderedPageBreak/>
        <w:t xml:space="preserve">Załącznik nr 3.1 do SWZ </w:t>
      </w:r>
      <w:r>
        <w:rPr>
          <w:rFonts w:ascii="Arial Narrow" w:hAnsi="Arial Narrow"/>
          <w:b/>
          <w:sz w:val="22"/>
          <w:szCs w:val="22"/>
        </w:rPr>
        <w:t xml:space="preserve">- </w:t>
      </w:r>
      <w:r w:rsidRPr="00085FA9">
        <w:rPr>
          <w:rFonts w:ascii="Arial Narrow" w:hAnsi="Arial Narrow"/>
          <w:b/>
          <w:sz w:val="22"/>
          <w:szCs w:val="22"/>
        </w:rPr>
        <w:t>Instrukcja uruchomienia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85FA9">
        <w:rPr>
          <w:rFonts w:ascii="Arial Narrow" w:hAnsi="Arial Narrow"/>
          <w:b/>
          <w:sz w:val="22"/>
          <w:szCs w:val="22"/>
        </w:rPr>
        <w:t>„JEDZ”</w:t>
      </w:r>
    </w:p>
    <w:p w14:paraId="2241A5F4" w14:textId="77777777" w:rsidR="005112DF" w:rsidRPr="009532FF" w:rsidRDefault="005112DF" w:rsidP="005112DF">
      <w:pPr>
        <w:ind w:left="0" w:firstLine="0"/>
        <w:rPr>
          <w:rFonts w:ascii="Arial Narrow" w:hAnsi="Arial Narrow"/>
          <w:sz w:val="22"/>
          <w:szCs w:val="22"/>
        </w:rPr>
      </w:pPr>
    </w:p>
    <w:p w14:paraId="4B883BA2" w14:textId="77777777" w:rsidR="005112DF" w:rsidRPr="0087648C" w:rsidRDefault="005112DF" w:rsidP="005112DF">
      <w:pPr>
        <w:spacing w:after="120" w:line="252" w:lineRule="auto"/>
        <w:ind w:left="0" w:firstLine="0"/>
        <w:rPr>
          <w:rFonts w:ascii="Arial Narrow" w:hAnsi="Arial Narrow"/>
          <w:sz w:val="22"/>
          <w:szCs w:val="21"/>
        </w:rPr>
      </w:pPr>
      <w:r w:rsidRPr="0087648C">
        <w:rPr>
          <w:rFonts w:ascii="Arial Narrow" w:hAnsi="Arial Narrow"/>
          <w:sz w:val="22"/>
          <w:szCs w:val="21"/>
        </w:rPr>
        <w:t xml:space="preserve">Zamieszczony na stronie internetowej Zamawiającego formularza </w:t>
      </w:r>
      <w:r>
        <w:rPr>
          <w:rFonts w:ascii="Arial Narrow" w:hAnsi="Arial Narrow"/>
          <w:sz w:val="22"/>
          <w:szCs w:val="21"/>
        </w:rPr>
        <w:t>JEDZ</w:t>
      </w:r>
      <w:r w:rsidRPr="0087648C">
        <w:rPr>
          <w:rFonts w:ascii="Arial Narrow" w:hAnsi="Arial Narrow"/>
          <w:sz w:val="22"/>
          <w:szCs w:val="21"/>
        </w:rPr>
        <w:t xml:space="preserve"> w formacie XML należy wypełnić przy wykorzystaniu systemu dostępowego zamieszczonego na stronie internetowej:</w:t>
      </w:r>
    </w:p>
    <w:p w14:paraId="4464A652" w14:textId="77777777" w:rsidR="005112DF" w:rsidRPr="0087648C" w:rsidRDefault="00573A5E" w:rsidP="005112DF">
      <w:pPr>
        <w:spacing w:after="120" w:line="252" w:lineRule="auto"/>
        <w:ind w:left="0" w:firstLine="0"/>
        <w:rPr>
          <w:rFonts w:ascii="Arial Narrow" w:hAnsi="Arial Narrow"/>
          <w:sz w:val="22"/>
          <w:szCs w:val="21"/>
        </w:rPr>
      </w:pPr>
      <w:hyperlink r:id="rId32" w:history="1">
        <w:r w:rsidR="005112DF" w:rsidRPr="00B160BD">
          <w:rPr>
            <w:rStyle w:val="Hipercze"/>
            <w:rFonts w:ascii="Arial Narrow" w:eastAsiaTheme="minorEastAsia" w:hAnsi="Arial Narrow"/>
            <w:szCs w:val="21"/>
          </w:rPr>
          <w:t>https://espd.uzp.gov.pl/</w:t>
        </w:r>
      </w:hyperlink>
    </w:p>
    <w:p w14:paraId="644D63EA" w14:textId="77777777" w:rsidR="005112DF" w:rsidRPr="009532F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7FEF6D5" w14:textId="77777777" w:rsidR="005112DF" w:rsidRPr="00D550FF" w:rsidRDefault="005112DF" w:rsidP="001F5591">
      <w:pPr>
        <w:pStyle w:val="Akapitzlist"/>
        <w:numPr>
          <w:ilvl w:val="0"/>
          <w:numId w:val="15"/>
        </w:numPr>
        <w:spacing w:after="120" w:line="252" w:lineRule="auto"/>
        <w:ind w:left="426" w:hanging="426"/>
        <w:contextualSpacing w:val="0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>Czynności jakie muszą zostać wykonane w celu wypełnienia JEDZ:</w:t>
      </w:r>
    </w:p>
    <w:p w14:paraId="5B4FEF4B" w14:textId="77777777" w:rsidR="005112DF" w:rsidRPr="00D550FF" w:rsidRDefault="005112DF" w:rsidP="001F5591">
      <w:pPr>
        <w:pStyle w:val="Akapitzlist"/>
        <w:numPr>
          <w:ilvl w:val="0"/>
          <w:numId w:val="16"/>
        </w:numPr>
        <w:spacing w:after="120" w:line="252" w:lineRule="auto"/>
        <w:ind w:left="709" w:hanging="283"/>
        <w:contextualSpacing w:val="0"/>
        <w:rPr>
          <w:rFonts w:ascii="Arial Narrow" w:hAnsi="Arial Narrow" w:cs="Helv"/>
          <w:color w:val="0000FF"/>
          <w:sz w:val="22"/>
          <w:szCs w:val="17"/>
          <w:u w:val="single"/>
        </w:rPr>
      </w:pPr>
      <w:r w:rsidRPr="00D550FF">
        <w:rPr>
          <w:rFonts w:ascii="Arial Narrow" w:hAnsi="Arial Narrow"/>
          <w:sz w:val="22"/>
          <w:szCs w:val="21"/>
        </w:rPr>
        <w:t xml:space="preserve">Ze strony internetowej </w:t>
      </w:r>
      <w:r w:rsidRPr="00D550FF">
        <w:rPr>
          <w:rFonts w:ascii="Arial Narrow" w:hAnsi="Arial Narrow" w:cs="Helv"/>
          <w:color w:val="0000FF"/>
          <w:sz w:val="22"/>
          <w:szCs w:val="17"/>
          <w:u w:val="single"/>
        </w:rPr>
        <w:t>https://platformazakupowa.pl/pnkwp_poznan</w:t>
      </w:r>
      <w:r w:rsidRPr="00D550FF">
        <w:rPr>
          <w:rStyle w:val="Hipercze"/>
          <w:rFonts w:ascii="Arial Narrow" w:eastAsiaTheme="minorEastAsia" w:hAnsi="Arial Narrow" w:cs="Helv"/>
          <w:szCs w:val="17"/>
        </w:rPr>
        <w:t xml:space="preserve"> </w:t>
      </w:r>
      <w:r w:rsidRPr="00D550FF">
        <w:rPr>
          <w:rFonts w:ascii="Arial Narrow" w:hAnsi="Arial Narrow"/>
          <w:sz w:val="22"/>
          <w:szCs w:val="21"/>
        </w:rPr>
        <w:t xml:space="preserve">na której został udostępniony dokument SWZ wraz z załącznikami do przedmiotowego postępowania należy pobrać plik w formacie XML, o nazwie „Zał. nr </w:t>
      </w:r>
      <w:r>
        <w:rPr>
          <w:rFonts w:ascii="Arial Narrow" w:hAnsi="Arial Narrow"/>
          <w:sz w:val="22"/>
          <w:szCs w:val="21"/>
        </w:rPr>
        <w:t>3</w:t>
      </w:r>
      <w:r w:rsidRPr="00D550FF">
        <w:rPr>
          <w:rFonts w:ascii="Arial Narrow" w:hAnsi="Arial Narrow"/>
          <w:sz w:val="22"/>
          <w:szCs w:val="21"/>
        </w:rPr>
        <w:t xml:space="preserve"> do SWZ - Jednolity Europejski Dokument Zamówień (JEDZ)” - plik musi być zapisany na dysku wykonawcy.</w:t>
      </w:r>
    </w:p>
    <w:p w14:paraId="249BE6A4" w14:textId="77777777" w:rsidR="005112DF" w:rsidRDefault="005112DF" w:rsidP="001F5591">
      <w:pPr>
        <w:pStyle w:val="Akapitzlist"/>
        <w:numPr>
          <w:ilvl w:val="0"/>
          <w:numId w:val="16"/>
        </w:numPr>
        <w:tabs>
          <w:tab w:val="left" w:pos="851"/>
        </w:tabs>
        <w:spacing w:after="120" w:line="252" w:lineRule="auto"/>
        <w:ind w:left="709" w:hanging="283"/>
        <w:contextualSpacing w:val="0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 xml:space="preserve">Wejść na stronę </w:t>
      </w:r>
      <w:hyperlink r:id="rId33" w:history="1">
        <w:r w:rsidRPr="00D550FF">
          <w:rPr>
            <w:rStyle w:val="Hipercze"/>
            <w:rFonts w:ascii="Arial Narrow" w:eastAsiaTheme="minorEastAsia" w:hAnsi="Arial Narrow"/>
            <w:szCs w:val="21"/>
          </w:rPr>
          <w:t>https://espd.uzp.gov.pl/</w:t>
        </w:r>
      </w:hyperlink>
      <w:r w:rsidRPr="00D550FF">
        <w:rPr>
          <w:rFonts w:ascii="Arial Narrow" w:hAnsi="Arial Narrow"/>
          <w:sz w:val="22"/>
          <w:szCs w:val="21"/>
        </w:rPr>
        <w:t xml:space="preserve"> (należy skopiować link i umieścić w przeglądarce internetowej).</w:t>
      </w:r>
    </w:p>
    <w:p w14:paraId="0BEBE59E" w14:textId="77777777" w:rsidR="005112DF" w:rsidRDefault="005112DF" w:rsidP="001F5591">
      <w:pPr>
        <w:pStyle w:val="Akapitzlist"/>
        <w:numPr>
          <w:ilvl w:val="0"/>
          <w:numId w:val="16"/>
        </w:numPr>
        <w:tabs>
          <w:tab w:val="left" w:pos="851"/>
        </w:tabs>
        <w:spacing w:after="120" w:line="252" w:lineRule="auto"/>
        <w:ind w:left="709" w:hanging="283"/>
        <w:contextualSpacing w:val="0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>Wybrać odpowiednią wersję językową (</w:t>
      </w:r>
      <w:proofErr w:type="spellStart"/>
      <w:r w:rsidRPr="00D550FF">
        <w:rPr>
          <w:rFonts w:ascii="Arial Narrow" w:hAnsi="Arial Narrow"/>
          <w:sz w:val="22"/>
          <w:szCs w:val="21"/>
        </w:rPr>
        <w:t>pl</w:t>
      </w:r>
      <w:proofErr w:type="spellEnd"/>
      <w:r w:rsidRPr="00D550FF">
        <w:rPr>
          <w:rFonts w:ascii="Arial Narrow" w:hAnsi="Arial Narrow"/>
          <w:sz w:val="22"/>
          <w:szCs w:val="21"/>
        </w:rPr>
        <w:t xml:space="preserve"> - Polski)</w:t>
      </w:r>
      <w:r>
        <w:rPr>
          <w:rFonts w:ascii="Arial Narrow" w:hAnsi="Arial Narrow"/>
          <w:sz w:val="22"/>
          <w:szCs w:val="21"/>
        </w:rPr>
        <w:t>.</w:t>
      </w:r>
    </w:p>
    <w:p w14:paraId="73D48F2D" w14:textId="77777777" w:rsidR="005112DF" w:rsidRPr="00D550FF" w:rsidRDefault="005112DF" w:rsidP="001F5591">
      <w:pPr>
        <w:pStyle w:val="Akapitzlist"/>
        <w:numPr>
          <w:ilvl w:val="0"/>
          <w:numId w:val="16"/>
        </w:numPr>
        <w:tabs>
          <w:tab w:val="left" w:pos="851"/>
        </w:tabs>
        <w:spacing w:after="120" w:line="252" w:lineRule="auto"/>
        <w:ind w:left="709" w:hanging="283"/>
        <w:contextualSpacing w:val="0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>Wybrać opcję „JESTEM WYKONAWCĄ”.</w:t>
      </w:r>
    </w:p>
    <w:p w14:paraId="3C8594B4" w14:textId="77777777" w:rsidR="005112DF" w:rsidRPr="0087648C" w:rsidRDefault="005112DF" w:rsidP="005112DF">
      <w:pPr>
        <w:tabs>
          <w:tab w:val="left" w:pos="1560"/>
        </w:tabs>
        <w:spacing w:after="120" w:line="252" w:lineRule="auto"/>
        <w:ind w:left="1418" w:hanging="709"/>
        <w:rPr>
          <w:rFonts w:ascii="Arial Narrow" w:hAnsi="Arial Narrow"/>
          <w:sz w:val="22"/>
          <w:szCs w:val="21"/>
        </w:rPr>
      </w:pPr>
      <w:r w:rsidRPr="0087648C">
        <w:rPr>
          <w:rFonts w:ascii="Arial Narrow" w:hAnsi="Arial Narrow"/>
          <w:b/>
          <w:sz w:val="22"/>
          <w:szCs w:val="21"/>
        </w:rPr>
        <w:t>Uwaga:</w:t>
      </w:r>
      <w:r w:rsidRPr="0087648C">
        <w:rPr>
          <w:rFonts w:ascii="Arial Narrow" w:hAnsi="Arial Narrow"/>
          <w:sz w:val="22"/>
          <w:szCs w:val="21"/>
        </w:rPr>
        <w:t xml:space="preserve"> Powyższą opcję należy również zaznaczyć w przypadku, gdy formularz </w:t>
      </w:r>
      <w:r>
        <w:rPr>
          <w:rFonts w:ascii="Arial Narrow" w:hAnsi="Arial Narrow"/>
          <w:sz w:val="22"/>
          <w:szCs w:val="21"/>
        </w:rPr>
        <w:t>JEDZ</w:t>
      </w:r>
      <w:r w:rsidRPr="0087648C">
        <w:rPr>
          <w:rFonts w:ascii="Arial Narrow" w:hAnsi="Arial Narrow"/>
          <w:sz w:val="22"/>
          <w:szCs w:val="21"/>
        </w:rPr>
        <w:t xml:space="preserve"> wypełnia </w:t>
      </w:r>
      <w:r>
        <w:rPr>
          <w:rFonts w:ascii="Arial Narrow" w:hAnsi="Arial Narrow"/>
          <w:sz w:val="22"/>
          <w:szCs w:val="21"/>
        </w:rPr>
        <w:t>podmiot udostępniający zasoby wskazany</w:t>
      </w:r>
      <w:r w:rsidRPr="0087648C">
        <w:rPr>
          <w:rFonts w:ascii="Arial Narrow" w:hAnsi="Arial Narrow"/>
          <w:sz w:val="22"/>
          <w:szCs w:val="21"/>
        </w:rPr>
        <w:t xml:space="preserve"> w </w:t>
      </w:r>
      <w:r>
        <w:rPr>
          <w:rFonts w:ascii="Arial Narrow" w:hAnsi="Arial Narrow"/>
          <w:sz w:val="22"/>
          <w:szCs w:val="21"/>
        </w:rPr>
        <w:t>JEDZ wykonawcy</w:t>
      </w:r>
      <w:r w:rsidRPr="0087648C">
        <w:rPr>
          <w:rFonts w:ascii="Arial Narrow" w:hAnsi="Arial Narrow"/>
          <w:sz w:val="22"/>
          <w:szCs w:val="21"/>
        </w:rPr>
        <w:t>.</w:t>
      </w:r>
    </w:p>
    <w:p w14:paraId="6BA691D5" w14:textId="77777777" w:rsidR="005112DF" w:rsidRDefault="005112DF" w:rsidP="001F5591">
      <w:pPr>
        <w:numPr>
          <w:ilvl w:val="0"/>
          <w:numId w:val="16"/>
        </w:numPr>
        <w:tabs>
          <w:tab w:val="left" w:pos="709"/>
        </w:tabs>
        <w:suppressAutoHyphens/>
        <w:spacing w:after="120" w:line="252" w:lineRule="auto"/>
        <w:ind w:hanging="1222"/>
        <w:rPr>
          <w:rFonts w:ascii="Arial Narrow" w:hAnsi="Arial Narrow"/>
          <w:sz w:val="22"/>
          <w:szCs w:val="21"/>
        </w:rPr>
      </w:pPr>
      <w:r w:rsidRPr="0087648C">
        <w:rPr>
          <w:rFonts w:ascii="Arial Narrow" w:hAnsi="Arial Narrow"/>
          <w:sz w:val="22"/>
          <w:szCs w:val="21"/>
        </w:rPr>
        <w:t xml:space="preserve">Następnie </w:t>
      </w:r>
      <w:r>
        <w:rPr>
          <w:rFonts w:ascii="Arial Narrow" w:hAnsi="Arial Narrow"/>
          <w:sz w:val="22"/>
          <w:szCs w:val="21"/>
        </w:rPr>
        <w:t>w</w:t>
      </w:r>
      <w:r w:rsidRPr="0087648C">
        <w:rPr>
          <w:rFonts w:ascii="Arial Narrow" w:hAnsi="Arial Narrow"/>
          <w:sz w:val="22"/>
          <w:szCs w:val="21"/>
        </w:rPr>
        <w:t xml:space="preserve">ykonawca musi zaznaczyć pole „Zaimportować </w:t>
      </w:r>
      <w:r>
        <w:rPr>
          <w:rFonts w:ascii="Arial Narrow" w:hAnsi="Arial Narrow"/>
          <w:sz w:val="22"/>
          <w:szCs w:val="21"/>
        </w:rPr>
        <w:t>JEDZ</w:t>
      </w:r>
      <w:r w:rsidRPr="0087648C">
        <w:rPr>
          <w:rFonts w:ascii="Arial Narrow" w:hAnsi="Arial Narrow"/>
          <w:sz w:val="22"/>
          <w:szCs w:val="21"/>
        </w:rPr>
        <w:t>”</w:t>
      </w:r>
      <w:r>
        <w:rPr>
          <w:rFonts w:ascii="Arial Narrow" w:hAnsi="Arial Narrow"/>
          <w:sz w:val="22"/>
          <w:szCs w:val="21"/>
        </w:rPr>
        <w:t>.</w:t>
      </w:r>
    </w:p>
    <w:p w14:paraId="70358D6A" w14:textId="77777777" w:rsidR="005112DF" w:rsidRDefault="005112DF" w:rsidP="001F5591">
      <w:pPr>
        <w:numPr>
          <w:ilvl w:val="0"/>
          <w:numId w:val="16"/>
        </w:numPr>
        <w:tabs>
          <w:tab w:val="left" w:pos="709"/>
        </w:tabs>
        <w:suppressAutoHyphens/>
        <w:spacing w:after="120" w:line="252" w:lineRule="auto"/>
        <w:ind w:hanging="1222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 xml:space="preserve">Wykonawca musi „załadować dokument” poprzez wybór dokumentu zapisanego na dysku, o którym mowa w </w:t>
      </w:r>
      <w:proofErr w:type="spellStart"/>
      <w:r w:rsidRPr="00D550FF">
        <w:rPr>
          <w:rFonts w:ascii="Arial Narrow" w:hAnsi="Arial Narrow"/>
          <w:sz w:val="22"/>
          <w:szCs w:val="21"/>
        </w:rPr>
        <w:t>ppkt</w:t>
      </w:r>
      <w:proofErr w:type="spellEnd"/>
      <w:r w:rsidRPr="00D550FF">
        <w:rPr>
          <w:rFonts w:ascii="Arial Narrow" w:hAnsi="Arial Narrow"/>
          <w:sz w:val="22"/>
          <w:szCs w:val="21"/>
        </w:rPr>
        <w:t xml:space="preserve"> 1.</w:t>
      </w:r>
    </w:p>
    <w:p w14:paraId="517F1138" w14:textId="77777777" w:rsidR="005112DF" w:rsidRDefault="005112DF" w:rsidP="001F5591">
      <w:pPr>
        <w:numPr>
          <w:ilvl w:val="0"/>
          <w:numId w:val="16"/>
        </w:numPr>
        <w:tabs>
          <w:tab w:val="left" w:pos="709"/>
        </w:tabs>
        <w:suppressAutoHyphens/>
        <w:spacing w:after="120" w:line="252" w:lineRule="auto"/>
        <w:ind w:hanging="1222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>Po dokonaniu powyższych czynności należy wcisnąć przycisk „DALEJ”.</w:t>
      </w:r>
    </w:p>
    <w:p w14:paraId="12C478F9" w14:textId="01CB4978" w:rsidR="005112DF" w:rsidRPr="00D550FF" w:rsidRDefault="005112DF" w:rsidP="001F5591">
      <w:pPr>
        <w:numPr>
          <w:ilvl w:val="0"/>
          <w:numId w:val="16"/>
        </w:numPr>
        <w:tabs>
          <w:tab w:val="left" w:pos="709"/>
        </w:tabs>
        <w:suppressAutoHyphens/>
        <w:spacing w:after="120" w:line="252" w:lineRule="auto"/>
        <w:ind w:left="709" w:hanging="283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 xml:space="preserve">Wypełnić formularz, zapisać na dysku wypełniony formularz, dalej postępować zgodnie z wytycznymi zawartymi </w:t>
      </w:r>
      <w:r w:rsidRPr="00D550FF">
        <w:rPr>
          <w:rFonts w:ascii="Arial Narrow" w:hAnsi="Arial Narrow"/>
          <w:sz w:val="22"/>
          <w:szCs w:val="21"/>
        </w:rPr>
        <w:br/>
        <w:t>w pkt 9 oraz 12 SWZ.</w:t>
      </w:r>
    </w:p>
    <w:p w14:paraId="1661A3F4" w14:textId="77777777" w:rsidR="005112DF" w:rsidRPr="009532FF" w:rsidRDefault="005112DF" w:rsidP="005112DF">
      <w:pPr>
        <w:autoSpaceDE w:val="0"/>
        <w:autoSpaceDN w:val="0"/>
        <w:adjustRightInd w:val="0"/>
        <w:ind w:left="284" w:hanging="284"/>
        <w:jc w:val="left"/>
        <w:rPr>
          <w:rFonts w:ascii="Arial Narrow" w:hAnsi="Arial Narrow" w:cs="Arial"/>
          <w:sz w:val="22"/>
          <w:szCs w:val="22"/>
        </w:rPr>
      </w:pPr>
      <w:r w:rsidRPr="009532FF">
        <w:rPr>
          <w:rFonts w:ascii="Arial Narrow" w:hAnsi="Arial Narrow" w:cs="Arial"/>
          <w:sz w:val="22"/>
          <w:szCs w:val="22"/>
        </w:rPr>
        <w:t xml:space="preserve">2.  Przy wypełnianiu formularza JEDZ wykonawcy mogą skorzystać z instrukcji jego wypełniania zamieszczonej na stronie internetowej Urzędu Zamówień Publicznych pod adresem: </w:t>
      </w:r>
    </w:p>
    <w:p w14:paraId="3ADB83A9" w14:textId="77777777" w:rsidR="005112DF" w:rsidRDefault="00573A5E" w:rsidP="005112DF">
      <w:pPr>
        <w:pStyle w:val="Tekstpodstawowy2"/>
        <w:spacing w:after="120"/>
        <w:ind w:left="284" w:firstLine="0"/>
        <w:jc w:val="both"/>
        <w:rPr>
          <w:rFonts w:cs="Arial"/>
          <w:szCs w:val="22"/>
        </w:rPr>
      </w:pPr>
      <w:hyperlink r:id="rId34" w:history="1">
        <w:r w:rsidR="005112DF" w:rsidRPr="00333707">
          <w:rPr>
            <w:rStyle w:val="Hipercze"/>
            <w:rFonts w:cs="Arial"/>
            <w:szCs w:val="22"/>
          </w:rPr>
          <w:t>https://www.uzp.gov.pl/__data/assets/pdf_file/0022/54904/Jednolity-Europejski-Dokument-Zamowienia-instrukcja-2022.04.29.pdf</w:t>
        </w:r>
      </w:hyperlink>
      <w:r w:rsidR="005112DF">
        <w:rPr>
          <w:rFonts w:cs="Arial"/>
          <w:szCs w:val="22"/>
        </w:rPr>
        <w:t xml:space="preserve"> </w:t>
      </w:r>
    </w:p>
    <w:p w14:paraId="1256B0D5" w14:textId="77777777" w:rsidR="005112DF" w:rsidRPr="009532FF" w:rsidRDefault="005112DF" w:rsidP="005112DF">
      <w:pPr>
        <w:pStyle w:val="Tekstpodstawowy2"/>
        <w:spacing w:after="120" w:line="264" w:lineRule="auto"/>
        <w:ind w:left="0" w:firstLine="0"/>
        <w:rPr>
          <w:color w:val="FF0000"/>
          <w:szCs w:val="22"/>
        </w:rPr>
      </w:pPr>
    </w:p>
    <w:p w14:paraId="22CA84F7" w14:textId="77777777" w:rsidR="005112DF" w:rsidRPr="009532F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color w:val="000000"/>
          <w:sz w:val="22"/>
          <w:szCs w:val="22"/>
        </w:rPr>
      </w:pPr>
    </w:p>
    <w:p w14:paraId="4E5BCA4D" w14:textId="77777777" w:rsidR="005112DF" w:rsidRPr="009532F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color w:val="000000"/>
          <w:sz w:val="22"/>
          <w:szCs w:val="22"/>
        </w:rPr>
      </w:pPr>
    </w:p>
    <w:p w14:paraId="326CCC42" w14:textId="77777777" w:rsidR="005112DF" w:rsidRPr="009532F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/>
          <w:sz w:val="22"/>
          <w:szCs w:val="22"/>
        </w:rPr>
      </w:pPr>
    </w:p>
    <w:p w14:paraId="12E4C31E" w14:textId="77777777" w:rsidR="005112D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/>
          <w:sz w:val="22"/>
          <w:szCs w:val="22"/>
        </w:rPr>
      </w:pPr>
    </w:p>
    <w:p w14:paraId="6D1DFFC8" w14:textId="77777777" w:rsidR="005112D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/>
          <w:sz w:val="22"/>
          <w:szCs w:val="22"/>
        </w:rPr>
      </w:pPr>
    </w:p>
    <w:p w14:paraId="0B079C5E" w14:textId="77FE8F08" w:rsidR="00896818" w:rsidRDefault="00896818" w:rsidP="00896818">
      <w:pPr>
        <w:pStyle w:val="Styl8"/>
      </w:pPr>
    </w:p>
    <w:p w14:paraId="7BC225BB" w14:textId="622E72A3" w:rsidR="00025CB9" w:rsidRDefault="00025CB9" w:rsidP="00896818">
      <w:pPr>
        <w:pStyle w:val="Styl8"/>
      </w:pPr>
    </w:p>
    <w:p w14:paraId="2AF0D339" w14:textId="73E3FCC8" w:rsidR="00025CB9" w:rsidRDefault="00025CB9" w:rsidP="00896818">
      <w:pPr>
        <w:pStyle w:val="Styl8"/>
      </w:pPr>
    </w:p>
    <w:p w14:paraId="0C658503" w14:textId="2DAC7D69" w:rsidR="00025CB9" w:rsidRDefault="00025CB9" w:rsidP="00896818">
      <w:pPr>
        <w:pStyle w:val="Styl8"/>
      </w:pPr>
    </w:p>
    <w:p w14:paraId="4D53FD42" w14:textId="2A27BE32" w:rsidR="00025CB9" w:rsidRDefault="00025CB9" w:rsidP="00896818">
      <w:pPr>
        <w:pStyle w:val="Styl8"/>
      </w:pPr>
    </w:p>
    <w:p w14:paraId="51B8493F" w14:textId="25DEE1DC" w:rsidR="00025CB9" w:rsidRDefault="00025CB9" w:rsidP="00896818">
      <w:pPr>
        <w:pStyle w:val="Styl8"/>
      </w:pPr>
    </w:p>
    <w:p w14:paraId="728B84F1" w14:textId="6D781173" w:rsidR="00025CB9" w:rsidRDefault="00025CB9" w:rsidP="00896818">
      <w:pPr>
        <w:pStyle w:val="Styl8"/>
      </w:pPr>
    </w:p>
    <w:p w14:paraId="32426B61" w14:textId="391E32CB" w:rsidR="00025CB9" w:rsidRDefault="00025CB9" w:rsidP="00896818">
      <w:pPr>
        <w:pStyle w:val="Styl8"/>
      </w:pPr>
    </w:p>
    <w:p w14:paraId="568F6552" w14:textId="562ED0E1" w:rsidR="00025CB9" w:rsidRDefault="00025CB9" w:rsidP="00896818">
      <w:pPr>
        <w:pStyle w:val="Styl8"/>
      </w:pPr>
    </w:p>
    <w:p w14:paraId="5D103CA0" w14:textId="52F2ADC0" w:rsidR="00025CB9" w:rsidRDefault="00025CB9" w:rsidP="00896818">
      <w:pPr>
        <w:pStyle w:val="Styl8"/>
      </w:pPr>
    </w:p>
    <w:p w14:paraId="4300809B" w14:textId="05529CB1" w:rsidR="00025CB9" w:rsidRDefault="00025CB9" w:rsidP="00896818">
      <w:pPr>
        <w:pStyle w:val="Styl8"/>
      </w:pPr>
    </w:p>
    <w:p w14:paraId="4D51F8BC" w14:textId="5CC0143E" w:rsidR="00025CB9" w:rsidRDefault="00025CB9" w:rsidP="00896818">
      <w:pPr>
        <w:pStyle w:val="Styl8"/>
      </w:pPr>
    </w:p>
    <w:p w14:paraId="4FD58775" w14:textId="4DBA73C9" w:rsidR="00025CB9" w:rsidRDefault="00025CB9" w:rsidP="00896818">
      <w:pPr>
        <w:pStyle w:val="Styl8"/>
      </w:pPr>
    </w:p>
    <w:p w14:paraId="04F8CF86" w14:textId="583DF190" w:rsidR="00025CB9" w:rsidRDefault="00025CB9" w:rsidP="00896818">
      <w:pPr>
        <w:pStyle w:val="Styl8"/>
      </w:pPr>
    </w:p>
    <w:p w14:paraId="5B690FC1" w14:textId="688E5546" w:rsidR="00025CB9" w:rsidRDefault="00025CB9" w:rsidP="00896818">
      <w:pPr>
        <w:pStyle w:val="Styl8"/>
      </w:pPr>
    </w:p>
    <w:p w14:paraId="376A496E" w14:textId="038FC320" w:rsidR="00025CB9" w:rsidRDefault="00025CB9" w:rsidP="00896818">
      <w:pPr>
        <w:pStyle w:val="Styl8"/>
      </w:pPr>
    </w:p>
    <w:p w14:paraId="3D3D6503" w14:textId="7758FB61" w:rsidR="00025CB9" w:rsidRDefault="00025CB9" w:rsidP="00896818">
      <w:pPr>
        <w:pStyle w:val="Styl8"/>
      </w:pPr>
    </w:p>
    <w:p w14:paraId="2BB0A988" w14:textId="33649276" w:rsidR="00025CB9" w:rsidRDefault="00025CB9" w:rsidP="00896818">
      <w:pPr>
        <w:pStyle w:val="Styl8"/>
      </w:pPr>
    </w:p>
    <w:p w14:paraId="34537A5B" w14:textId="0189C576" w:rsidR="00025CB9" w:rsidRDefault="00025CB9" w:rsidP="00896818">
      <w:pPr>
        <w:pStyle w:val="Styl8"/>
      </w:pPr>
    </w:p>
    <w:p w14:paraId="1D68EF86" w14:textId="5DB9AF3C" w:rsidR="00025CB9" w:rsidRDefault="00025CB9" w:rsidP="00896818">
      <w:pPr>
        <w:pStyle w:val="Styl8"/>
      </w:pPr>
    </w:p>
    <w:p w14:paraId="3784880C" w14:textId="7263FE16" w:rsidR="00025CB9" w:rsidRDefault="00025CB9" w:rsidP="00896818">
      <w:pPr>
        <w:pStyle w:val="Styl8"/>
      </w:pPr>
    </w:p>
    <w:p w14:paraId="01178802" w14:textId="7EC96B7F" w:rsidR="00025CB9" w:rsidRDefault="00025CB9" w:rsidP="00896818">
      <w:pPr>
        <w:pStyle w:val="Styl8"/>
      </w:pPr>
    </w:p>
    <w:p w14:paraId="7DA56FBA" w14:textId="77777777" w:rsidR="00C40211" w:rsidRDefault="00C40211" w:rsidP="00896818">
      <w:pPr>
        <w:pStyle w:val="Styl8"/>
        <w:spacing w:after="120"/>
        <w:jc w:val="left"/>
        <w:rPr>
          <w:b w:val="0"/>
        </w:rPr>
        <w:sectPr w:rsidR="00C40211" w:rsidSect="00B03B01">
          <w:headerReference w:type="even" r:id="rId35"/>
          <w:footerReference w:type="even" r:id="rId36"/>
          <w:footerReference w:type="default" r:id="rId37"/>
          <w:headerReference w:type="first" r:id="rId38"/>
          <w:footerReference w:type="first" r:id="rId39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E958EE6" w14:textId="0F3959A0" w:rsidR="00C4390C" w:rsidRDefault="00EC6A76" w:rsidP="00B6507F">
      <w:pPr>
        <w:pStyle w:val="Styl8"/>
        <w:shd w:val="clear" w:color="auto" w:fill="D9D9D9" w:themeFill="background1" w:themeFillShade="D9"/>
      </w:pPr>
      <w:r w:rsidRPr="00EC6A76">
        <w:lastRenderedPageBreak/>
        <w:t xml:space="preserve">Załącznik nr </w:t>
      </w:r>
      <w:r w:rsidR="00025CB9">
        <w:t>4</w:t>
      </w:r>
      <w:r w:rsidRPr="00EC6A76">
        <w:t xml:space="preserve"> do SWZ -</w:t>
      </w:r>
      <w:r>
        <w:t xml:space="preserve"> </w:t>
      </w:r>
      <w:r w:rsidR="0049549F" w:rsidRPr="0049549F">
        <w:t xml:space="preserve">Oświadczenie </w:t>
      </w:r>
      <w:r w:rsidR="0049549F">
        <w:t>o</w:t>
      </w:r>
      <w:r w:rsidR="0049549F" w:rsidRPr="0049549F">
        <w:t xml:space="preserve"> niepodleganiu wykluczeni</w:t>
      </w:r>
      <w:r w:rsidR="004C107C">
        <w:t>u</w:t>
      </w:r>
      <w:r w:rsidR="0049549F" w:rsidRPr="0049549F">
        <w:t xml:space="preserve"> z postępowania na podstawie </w:t>
      </w:r>
    </w:p>
    <w:p w14:paraId="5FF406AB" w14:textId="38D13957" w:rsidR="00896818" w:rsidRDefault="0049549F" w:rsidP="00B6507F">
      <w:pPr>
        <w:pStyle w:val="Styl8"/>
        <w:shd w:val="clear" w:color="auto" w:fill="D9D9D9" w:themeFill="background1" w:themeFillShade="D9"/>
        <w:spacing w:after="120"/>
      </w:pPr>
      <w:r w:rsidRPr="0049549F">
        <w:t>art. 5k rozporządzenia Rady (UE) nr 833/2014</w:t>
      </w:r>
    </w:p>
    <w:p w14:paraId="12A900C4" w14:textId="77777777" w:rsidR="0049549F" w:rsidRPr="0049549F" w:rsidRDefault="0049549F" w:rsidP="0049549F">
      <w:pPr>
        <w:rPr>
          <w:rFonts w:ascii="Arial Narrow" w:hAnsi="Arial Narrow"/>
          <w:b/>
          <w:sz w:val="22"/>
        </w:rPr>
      </w:pPr>
      <w:r w:rsidRPr="0049549F">
        <w:rPr>
          <w:rFonts w:ascii="Arial Narrow" w:hAnsi="Arial Narrow"/>
          <w:b/>
          <w:sz w:val="22"/>
        </w:rPr>
        <w:t>Zamawiający:</w:t>
      </w:r>
    </w:p>
    <w:p w14:paraId="788F0830" w14:textId="77777777" w:rsidR="0049549F" w:rsidRPr="0049549F" w:rsidRDefault="0049549F" w:rsidP="0049549F">
      <w:pPr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Komenda Wojewódzka Policji w Poznaniu</w:t>
      </w:r>
    </w:p>
    <w:p w14:paraId="3060A206" w14:textId="223A00FE" w:rsidR="0016471F" w:rsidRPr="0049549F" w:rsidRDefault="0049549F" w:rsidP="0049549F">
      <w:pPr>
        <w:spacing w:after="120"/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27DDC7D5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84F8" w14:textId="6885A2A1" w:rsidR="0016471F" w:rsidRDefault="0016471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A564F">
              <w:rPr>
                <w:rFonts w:ascii="Arial Narrow" w:hAnsi="Arial Narrow" w:cs="Arial"/>
                <w:b/>
                <w:sz w:val="22"/>
                <w:szCs w:val="22"/>
              </w:rPr>
              <w:t xml:space="preserve"> (Lider/Uczestnik/Partner)</w:t>
            </w:r>
            <w:r w:rsidR="00D51102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1CE31CB9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7F087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3950DD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A91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18487DC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EAFA0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46DC158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CCAC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9A3B2BF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39339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80D1657" w14:textId="77777777" w:rsidR="0016471F" w:rsidRDefault="0016471F" w:rsidP="0016471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4E1DE238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CFFD" w14:textId="77777777" w:rsidR="0016471F" w:rsidRDefault="0016471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1C69B396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C58DB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14EE5E37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1B35DF" w14:textId="77777777" w:rsidR="0016471F" w:rsidRDefault="0016471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A13249" w14:textId="77777777" w:rsidR="0016471F" w:rsidRDefault="0016471F" w:rsidP="0016471F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E12C6E1" w14:textId="776A25D7" w:rsidR="0016471F" w:rsidRDefault="0016471F" w:rsidP="00800425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>prowadzonego</w:t>
      </w:r>
      <w:r w:rsidR="00025CB9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705902">
        <w:rPr>
          <w:rFonts w:ascii="Arial Narrow" w:hAnsi="Arial Narrow" w:cs="Arial"/>
          <w:b w:val="0"/>
          <w:sz w:val="22"/>
          <w:szCs w:val="22"/>
        </w:rPr>
        <w:t xml:space="preserve">nieograniczonego, </w:t>
      </w:r>
      <w:r w:rsidR="00705902">
        <w:rPr>
          <w:rFonts w:ascii="Arial Narrow" w:hAnsi="Arial Narrow" w:cs="Arial"/>
          <w:b w:val="0"/>
          <w:sz w:val="22"/>
          <w:szCs w:val="22"/>
        </w:rPr>
        <w:br/>
        <w:t>pn.</w:t>
      </w:r>
      <w:r w:rsidR="00AB4522">
        <w:rPr>
          <w:rFonts w:ascii="Arial Narrow" w:hAnsi="Arial Narrow" w:cs="Arial"/>
          <w:b w:val="0"/>
          <w:sz w:val="22"/>
          <w:szCs w:val="22"/>
        </w:rPr>
        <w:t>:</w:t>
      </w:r>
    </w:p>
    <w:p w14:paraId="7FBE6410" w14:textId="77777777" w:rsidR="001F33A8" w:rsidRPr="00AB6214" w:rsidRDefault="001F33A8" w:rsidP="001F33A8">
      <w:pPr>
        <w:pStyle w:val="Standard"/>
        <w:snapToGrid w:val="0"/>
        <w:spacing w:after="120"/>
        <w:ind w:right="561"/>
        <w:rPr>
          <w:rFonts w:ascii="Arial Narrow" w:hAnsi="Arial Narrow"/>
          <w:sz w:val="22"/>
          <w:szCs w:val="22"/>
        </w:rPr>
      </w:pPr>
      <w:r w:rsidRPr="00AB6214">
        <w:rPr>
          <w:rFonts w:ascii="Arial Narrow" w:hAnsi="Arial Narrow"/>
          <w:b/>
          <w:sz w:val="22"/>
          <w:szCs w:val="22"/>
        </w:rPr>
        <w:t>Dostawa</w:t>
      </w:r>
      <w:r>
        <w:rPr>
          <w:rFonts w:ascii="Arial Narrow" w:hAnsi="Arial Narrow"/>
          <w:b/>
          <w:sz w:val="22"/>
          <w:szCs w:val="22"/>
        </w:rPr>
        <w:t xml:space="preserve"> 4 </w:t>
      </w:r>
      <w:r w:rsidRPr="00B262D3">
        <w:rPr>
          <w:rFonts w:ascii="Arial Narrow" w:hAnsi="Arial Narrow"/>
          <w:b/>
          <w:sz w:val="22"/>
          <w:szCs w:val="22"/>
        </w:rPr>
        <w:t xml:space="preserve">samochodów osobowych nieoznakowanych typu </w:t>
      </w:r>
      <w:proofErr w:type="spellStart"/>
      <w:r w:rsidRPr="00B262D3">
        <w:rPr>
          <w:rFonts w:ascii="Arial Narrow" w:hAnsi="Arial Narrow"/>
          <w:b/>
          <w:sz w:val="22"/>
          <w:szCs w:val="22"/>
        </w:rPr>
        <w:t>kombivan</w:t>
      </w:r>
      <w:proofErr w:type="spellEnd"/>
    </w:p>
    <w:p w14:paraId="14CD417B" w14:textId="697F0AF1" w:rsidR="0016471F" w:rsidRDefault="0016471F" w:rsidP="00351C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6CDF490F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E6F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C994485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7EE6873E" w14:textId="54796387" w:rsidR="005315DF" w:rsidRDefault="005315DF" w:rsidP="00351CC0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="008028E8">
              <w:rPr>
                <w:rStyle w:val="Odwoanieprzypisudolnego"/>
                <w:b w:val="0"/>
              </w:rPr>
              <w:footnoteReference w:id="12"/>
            </w:r>
            <w:r w:rsidR="00C9042C">
              <w:rPr>
                <w:b w:val="0"/>
              </w:rPr>
              <w:t>,</w:t>
            </w:r>
            <w:r w:rsidR="008028E8">
              <w:rPr>
                <w:b w:val="0"/>
              </w:rPr>
              <w:t xml:space="preserve"> </w:t>
            </w:r>
            <w:r w:rsidRPr="00351CC0">
              <w:rPr>
                <w:b w:val="0"/>
                <w:vertAlign w:val="superscript"/>
              </w:rPr>
              <w:footnoteReference w:id="13"/>
            </w:r>
          </w:p>
        </w:tc>
      </w:tr>
      <w:tr w:rsidR="00351CC0" w:rsidRPr="00E03DAD" w14:paraId="09FF4658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6E907DB1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832E9CF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14408371" w14:textId="470D049D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03A77304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B9A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4731E2C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5F5965E9" w14:textId="2663EFB0" w:rsidR="00E03DAD" w:rsidRDefault="00E03DAD" w:rsidP="00E03DAD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 w:rsidR="00B6507F" w:rsidRPr="00B6507F">
              <w:rPr>
                <w:b w:val="0"/>
                <w:vertAlign w:val="superscript"/>
              </w:rPr>
              <w:t>1</w:t>
            </w:r>
            <w:r w:rsidRPr="00E03DAD">
              <w:rPr>
                <w:b w:val="0"/>
              </w:rPr>
              <w:t xml:space="preserve">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C9042C">
              <w:rPr>
                <w:b w:val="0"/>
                <w:bCs/>
                <w:vertAlign w:val="superscript"/>
              </w:rPr>
              <w:t xml:space="preserve">2, </w:t>
            </w:r>
            <w:r w:rsidR="00EE0C9B">
              <w:rPr>
                <w:rStyle w:val="Odwoanieprzypisudolnego"/>
                <w:b w:val="0"/>
                <w:bCs/>
              </w:rPr>
              <w:footnoteReference w:id="14"/>
            </w:r>
            <w:r w:rsidRPr="00E03DAD">
              <w:rPr>
                <w:b w:val="0"/>
              </w:rPr>
              <w:t xml:space="preserve"> </w:t>
            </w:r>
          </w:p>
        </w:tc>
      </w:tr>
      <w:tr w:rsidR="00E03DAD" w14:paraId="7D36AD4F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4D48420B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1A8826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5CE5F6B7" w14:textId="20C49AD9" w:rsidR="00E03DAD" w:rsidRP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1CC0858" w14:textId="77777777" w:rsidTr="00A47EFC">
        <w:tc>
          <w:tcPr>
            <w:tcW w:w="233" w:type="dxa"/>
          </w:tcPr>
          <w:p w14:paraId="67DACA1B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4F886039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FDFB" w14:textId="7F5AB3FC" w:rsidR="0030544B" w:rsidRPr="00800425" w:rsidRDefault="0030544B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8F" w14:textId="271237BD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A47EFC" w14:paraId="2D14B409" w14:textId="77777777" w:rsidTr="00A47EFC">
        <w:tc>
          <w:tcPr>
            <w:tcW w:w="233" w:type="dxa"/>
          </w:tcPr>
          <w:p w14:paraId="5E2FF9FD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19640B0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80026" w14:textId="6D087D96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89C" w14:textId="26D4936C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543D" w14:textId="66039D78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82" w14:textId="49B7051A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C89A" w14:textId="5F2F33D2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B7" w14:textId="0D4B9B14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31A2A0B" w14:textId="77777777" w:rsidTr="00EE0C9B">
        <w:trPr>
          <w:trHeight w:val="113"/>
        </w:trPr>
        <w:tc>
          <w:tcPr>
            <w:tcW w:w="233" w:type="dxa"/>
          </w:tcPr>
          <w:p w14:paraId="2D2C8305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1FAB1C94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1BB0" w14:textId="2945A33C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12CD3D4F" w14:textId="77777777" w:rsidTr="00EE0C9B">
        <w:tc>
          <w:tcPr>
            <w:tcW w:w="233" w:type="dxa"/>
          </w:tcPr>
          <w:p w14:paraId="78232914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7EBD51B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5BEE" w14:textId="66E1FCCF" w:rsidR="0053499E" w:rsidRPr="006D48DE" w:rsidRDefault="00A47EFC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557B" w14:textId="25E65847" w:rsidR="0053499E" w:rsidRPr="00E03DAD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5113043F" w14:textId="77777777" w:rsidTr="00A47EFC">
        <w:tc>
          <w:tcPr>
            <w:tcW w:w="233" w:type="dxa"/>
          </w:tcPr>
          <w:p w14:paraId="6AE0089D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FB74E6C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418E" w14:textId="6DF30BCE" w:rsidR="005315DF" w:rsidRPr="006D48DE" w:rsidRDefault="005315DF" w:rsidP="005315DF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087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40DE" w14:textId="27034F95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15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1AD2" w14:textId="4510DEB8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74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D7DB388" w14:textId="77777777" w:rsidTr="00A47EFC">
        <w:tc>
          <w:tcPr>
            <w:tcW w:w="233" w:type="dxa"/>
          </w:tcPr>
          <w:p w14:paraId="5B5512D7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9C096B3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C622DA4" w14:textId="1291A237" w:rsidR="00E03DAD" w:rsidRPr="00E03DAD" w:rsidRDefault="00E03DAD" w:rsidP="00EE0C9B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zamówienia przewidziane w art.  5k rozporządzenia </w:t>
            </w:r>
            <w:r w:rsidR="005315DF" w:rsidRPr="005315DF">
              <w:rPr>
                <w:b w:val="0"/>
              </w:rPr>
              <w:t>Rady (UE) nr 833/2014</w:t>
            </w:r>
            <w:r w:rsidR="00800425">
              <w:rPr>
                <w:b w:val="0"/>
              </w:rPr>
              <w:t>.</w:t>
            </w:r>
          </w:p>
        </w:tc>
      </w:tr>
    </w:tbl>
    <w:p w14:paraId="6B454C94" w14:textId="5D64AA86" w:rsidR="00351CC0" w:rsidRPr="00351CC0" w:rsidRDefault="00526044" w:rsidP="00351CC0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4FB91EDD" wp14:editId="5DDFEA4B">
                <wp:simplePos x="0" y="0"/>
                <wp:positionH relativeFrom="column">
                  <wp:posOffset>2356485</wp:posOffset>
                </wp:positionH>
                <wp:positionV relativeFrom="paragraph">
                  <wp:posOffset>120015</wp:posOffset>
                </wp:positionV>
                <wp:extent cx="39249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9E7B" w14:textId="77777777" w:rsidR="00076E6F" w:rsidRPr="00AA564F" w:rsidRDefault="00076E6F" w:rsidP="00AA564F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oświadczenia zapisać do pliku (zalecany format .PDF), a następnie opatrzyć </w:t>
                            </w:r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kwalifikowany podpisem elektroniczny osoby/osób uprawnionej/ych do reprezentacji Wykonawcy albo Wykonawców wspólnie ubiegających się o udzielenie zamówienia</w:t>
                            </w:r>
                          </w:p>
                          <w:p w14:paraId="23BE5E47" w14:textId="0094B21C" w:rsidR="00076E6F" w:rsidRPr="00DC09FF" w:rsidRDefault="00076E6F" w:rsidP="005260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1EDD" id="Pole tekstowe 8" o:spid="_x0000_s1028" type="#_x0000_t202" style="position:absolute;margin-left:185.55pt;margin-top:9.45pt;width:309.05pt;height:34.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">
                <v:textbox inset=".5mm,0,.5mm,0">
                  <w:txbxContent>
                    <w:p w14:paraId="63819E7B" w14:textId="77777777" w:rsidR="00076E6F" w:rsidRPr="00AA564F" w:rsidRDefault="00076E6F" w:rsidP="00AA564F">
                      <w:pPr>
                        <w:ind w:left="0" w:firstLine="0"/>
                        <w:jc w:val="center"/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</w:t>
                      </w:r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kwalifikowany podpisem elektroniczny osoby/osób uprawnionej/ych do reprezentacji Wykonawcy albo Wykonawców wspólnie ubiegających się o udzielenie zamówienia</w:t>
                      </w:r>
                    </w:p>
                    <w:p w14:paraId="23BE5E47" w14:textId="0094B21C" w:rsidR="00076E6F" w:rsidRPr="00DC09FF" w:rsidRDefault="00076E6F" w:rsidP="005260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025E75" w14:textId="0D26A6F5" w:rsidR="00896818" w:rsidRPr="00896818" w:rsidRDefault="00896818" w:rsidP="0016471F">
      <w:pPr>
        <w:pStyle w:val="Styl8"/>
        <w:jc w:val="left"/>
      </w:pPr>
    </w:p>
    <w:p w14:paraId="65413A3E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C0D225C" w14:textId="77777777" w:rsidR="00C75B81" w:rsidRDefault="00C75B81" w:rsidP="00C75B81">
      <w:pPr>
        <w:pStyle w:val="Styl8"/>
      </w:pPr>
    </w:p>
    <w:p w14:paraId="0D54710B" w14:textId="77777777" w:rsidR="00C75B81" w:rsidRDefault="00C75B81" w:rsidP="00C75B81">
      <w:pPr>
        <w:pStyle w:val="Styl8"/>
      </w:pPr>
    </w:p>
    <w:p w14:paraId="2E25630E" w14:textId="77777777" w:rsidR="00C75B81" w:rsidRDefault="00C75B81" w:rsidP="00C75B81">
      <w:pPr>
        <w:pStyle w:val="Styl8"/>
      </w:pPr>
    </w:p>
    <w:p w14:paraId="5539319A" w14:textId="77777777" w:rsidR="00C75B81" w:rsidRDefault="00C75B81" w:rsidP="00C75B81">
      <w:pPr>
        <w:pStyle w:val="Styl8"/>
      </w:pPr>
    </w:p>
    <w:p w14:paraId="691F12B5" w14:textId="77777777" w:rsidR="00C75B81" w:rsidRDefault="00C75B81" w:rsidP="00C75B81">
      <w:pPr>
        <w:spacing w:after="120" w:line="264" w:lineRule="auto"/>
        <w:ind w:left="7080" w:firstLine="708"/>
        <w:jc w:val="left"/>
        <w:rPr>
          <w:rFonts w:ascii="Arial Narrow" w:hAnsi="Arial Narrow"/>
          <w:sz w:val="22"/>
          <w:szCs w:val="22"/>
        </w:rPr>
      </w:pPr>
    </w:p>
    <w:p w14:paraId="50F4BCE1" w14:textId="77777777" w:rsidR="00C75B81" w:rsidRDefault="00C75B81" w:rsidP="00C75B81">
      <w:pPr>
        <w:spacing w:after="120" w:line="264" w:lineRule="auto"/>
        <w:ind w:left="7080" w:firstLine="708"/>
        <w:jc w:val="left"/>
        <w:rPr>
          <w:rFonts w:ascii="Arial Narrow" w:hAnsi="Arial Narrow"/>
          <w:sz w:val="22"/>
          <w:szCs w:val="22"/>
        </w:rPr>
      </w:pPr>
    </w:p>
    <w:p w14:paraId="65FBAC6C" w14:textId="77777777" w:rsidR="00AB4522" w:rsidRDefault="00AB4522" w:rsidP="00C75B81">
      <w:pPr>
        <w:spacing w:after="120" w:line="264" w:lineRule="auto"/>
        <w:ind w:left="7080" w:firstLine="708"/>
        <w:jc w:val="left"/>
        <w:rPr>
          <w:rFonts w:ascii="Arial Narrow" w:hAnsi="Arial Narrow"/>
          <w:sz w:val="22"/>
          <w:szCs w:val="22"/>
        </w:rPr>
        <w:sectPr w:rsidR="00AB4522" w:rsidSect="00B03B0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CFF617E" w14:textId="4591CAD1" w:rsidR="00C75B81" w:rsidRPr="00AB4522" w:rsidRDefault="00AB4522" w:rsidP="00B6507F">
      <w:pPr>
        <w:pStyle w:val="Tekstpodstawowy2"/>
        <w:shd w:val="clear" w:color="auto" w:fill="D9D9D9" w:themeFill="background1" w:themeFillShade="D9"/>
        <w:spacing w:after="240"/>
        <w:jc w:val="center"/>
        <w:rPr>
          <w:rFonts w:cs="Arial"/>
          <w:szCs w:val="22"/>
        </w:rPr>
      </w:pPr>
      <w:r w:rsidRPr="00AB4522">
        <w:rPr>
          <w:rFonts w:cs="Arial"/>
          <w:b/>
          <w:szCs w:val="22"/>
        </w:rPr>
        <w:lastRenderedPageBreak/>
        <w:t>Załącznik nr 5 do SWZ -</w:t>
      </w:r>
      <w:r w:rsidRPr="00AB4522">
        <w:rPr>
          <w:rFonts w:cs="Arial"/>
          <w:szCs w:val="22"/>
        </w:rPr>
        <w:t xml:space="preserve"> </w:t>
      </w:r>
      <w:r w:rsidRPr="00AB4522">
        <w:rPr>
          <w:rFonts w:cs="Arial"/>
          <w:b/>
          <w:szCs w:val="22"/>
        </w:rPr>
        <w:t xml:space="preserve">Oświadczenie, o którym mowa w pkt </w:t>
      </w:r>
      <w:r w:rsidR="00FB231A">
        <w:rPr>
          <w:rFonts w:cs="Arial"/>
          <w:b/>
          <w:szCs w:val="22"/>
        </w:rPr>
        <w:t>4</w:t>
      </w:r>
      <w:r w:rsidRPr="00AB4522">
        <w:rPr>
          <w:rFonts w:cs="Arial"/>
          <w:b/>
          <w:szCs w:val="22"/>
        </w:rPr>
        <w:t>.</w:t>
      </w:r>
      <w:r w:rsidR="00F43BB2">
        <w:rPr>
          <w:rFonts w:cs="Arial"/>
          <w:b/>
          <w:szCs w:val="22"/>
        </w:rPr>
        <w:t>1.</w:t>
      </w:r>
      <w:r w:rsidRPr="00AB4522">
        <w:rPr>
          <w:rFonts w:cs="Arial"/>
          <w:b/>
          <w:szCs w:val="22"/>
        </w:rPr>
        <w:t>2 SWZ</w:t>
      </w:r>
    </w:p>
    <w:p w14:paraId="65005D4B" w14:textId="77777777" w:rsidR="00AB4522" w:rsidRDefault="00AB4522" w:rsidP="00AB452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5A07EC13" w14:textId="77777777" w:rsidR="00AB4522" w:rsidRDefault="00AB4522" w:rsidP="00AB452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583807EF" w14:textId="7CF868F8" w:rsidR="00C75B81" w:rsidRPr="007E0045" w:rsidRDefault="00AB4522" w:rsidP="00AB4522">
      <w:pPr>
        <w:autoSpaceDE w:val="0"/>
        <w:spacing w:after="120"/>
        <w:ind w:left="0" w:firstLine="0"/>
        <w:rPr>
          <w:rFonts w:ascii="Arial Narrow" w:hAnsi="Arial Narrow" w:cs="Verdana"/>
          <w:b/>
          <w:color w:val="000000"/>
          <w:sz w:val="22"/>
          <w:szCs w:val="22"/>
          <w:lang w:eastAsia="zh-CN"/>
        </w:rPr>
      </w:pPr>
      <w:r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C75B81" w14:paraId="429F95C8" w14:textId="77777777" w:rsidTr="00A81804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48217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C75B81" w14:paraId="1DAEBD43" w14:textId="77777777" w:rsidTr="00A81804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41E302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75B81" w14:paraId="28D00837" w14:textId="77777777" w:rsidTr="00A81804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9F7ECB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C75B81" w14:paraId="2A44C692" w14:textId="77777777" w:rsidTr="00A81804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7F0FC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75B81" w14:paraId="4A51428E" w14:textId="77777777" w:rsidTr="00A81804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28C68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</w:tbl>
    <w:p w14:paraId="2A731415" w14:textId="77777777" w:rsidR="00C75B81" w:rsidRDefault="00C75B81" w:rsidP="00C75B81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C75B81" w14:paraId="05D3052D" w14:textId="77777777" w:rsidTr="00A81804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642F2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C75B81" w14:paraId="6AE41B86" w14:textId="77777777" w:rsidTr="00A81804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7A38DD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75B81" w14:paraId="5508B6C1" w14:textId="77777777" w:rsidTr="00A81804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0C815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2F7325F6" w14:textId="77777777" w:rsidR="00C75B81" w:rsidRDefault="00C75B81" w:rsidP="00C75B81">
      <w:pPr>
        <w:pStyle w:val="Tekstpodstawowy2"/>
        <w:spacing w:before="120" w:after="120"/>
        <w:rPr>
          <w:rFonts w:cs="Arial"/>
          <w:szCs w:val="22"/>
        </w:rPr>
      </w:pPr>
    </w:p>
    <w:p w14:paraId="6F8429A1" w14:textId="0F6F9A24" w:rsidR="00C75B81" w:rsidRPr="000316B6" w:rsidRDefault="00C75B81" w:rsidP="004B0AB0">
      <w:pPr>
        <w:pStyle w:val="Default"/>
        <w:spacing w:after="240"/>
        <w:ind w:left="0" w:firstLine="0"/>
        <w:rPr>
          <w:rFonts w:ascii="Arial Narrow" w:hAnsi="Arial Narrow"/>
          <w:color w:val="auto"/>
          <w:sz w:val="22"/>
          <w:szCs w:val="22"/>
        </w:rPr>
      </w:pPr>
      <w:r w:rsidRPr="000316B6">
        <w:rPr>
          <w:rFonts w:ascii="Arial Narrow" w:hAnsi="Arial Narrow"/>
          <w:color w:val="auto"/>
          <w:sz w:val="22"/>
          <w:szCs w:val="22"/>
        </w:rPr>
        <w:t xml:space="preserve">Oświadczam, że oferowane pojazdy </w:t>
      </w:r>
      <w:r w:rsidRPr="000316B6">
        <w:rPr>
          <w:rStyle w:val="WW8Num56z0"/>
          <w:rFonts w:ascii="Arial Narrow" w:hAnsi="Arial Narrow" w:cs="Arial"/>
          <w:color w:val="auto"/>
          <w:sz w:val="22"/>
          <w:szCs w:val="22"/>
        </w:rPr>
        <w:t>spełniają</w:t>
      </w:r>
      <w:r w:rsidRPr="000316B6">
        <w:rPr>
          <w:rFonts w:ascii="Arial Narrow" w:hAnsi="Arial Narrow"/>
          <w:color w:val="auto"/>
          <w:sz w:val="22"/>
          <w:szCs w:val="22"/>
        </w:rPr>
        <w:t xml:space="preserve"> wymagania określone przez Zamawiającego</w:t>
      </w:r>
      <w:r w:rsidR="00F7215D" w:rsidRPr="000316B6">
        <w:rPr>
          <w:rFonts w:ascii="Arial Narrow" w:hAnsi="Arial Narrow"/>
          <w:color w:val="auto"/>
          <w:sz w:val="22"/>
          <w:szCs w:val="22"/>
        </w:rPr>
        <w:t xml:space="preserve"> w</w:t>
      </w:r>
      <w:r w:rsidRPr="000316B6">
        <w:rPr>
          <w:rFonts w:ascii="Arial Narrow" w:hAnsi="Arial Narrow"/>
          <w:color w:val="auto"/>
          <w:sz w:val="22"/>
          <w:szCs w:val="22"/>
        </w:rPr>
        <w:t xml:space="preserve"> </w:t>
      </w:r>
      <w:r w:rsidR="004B0AB0" w:rsidRPr="000316B6">
        <w:rPr>
          <w:rFonts w:ascii="Arial Narrow" w:hAnsi="Arial Narrow"/>
          <w:color w:val="auto"/>
          <w:sz w:val="22"/>
          <w:szCs w:val="22"/>
        </w:rPr>
        <w:t xml:space="preserve">Opisie przedmiotu zamówienia, który stanowi </w:t>
      </w:r>
      <w:r w:rsidRPr="000316B6">
        <w:rPr>
          <w:rFonts w:ascii="Arial Narrow" w:hAnsi="Arial Narrow"/>
          <w:color w:val="auto"/>
          <w:sz w:val="22"/>
          <w:szCs w:val="22"/>
        </w:rPr>
        <w:t xml:space="preserve">w </w:t>
      </w:r>
      <w:r w:rsidR="001F33A8" w:rsidRPr="000316B6">
        <w:rPr>
          <w:rFonts w:ascii="Arial Narrow" w:hAnsi="Arial Narrow"/>
          <w:color w:val="auto"/>
          <w:sz w:val="22"/>
          <w:szCs w:val="22"/>
        </w:rPr>
        <w:t>załącznik nr 1 do SWZ</w:t>
      </w:r>
      <w:r w:rsidR="004B0AB0" w:rsidRPr="000316B6">
        <w:rPr>
          <w:rFonts w:ascii="Arial Narrow" w:hAnsi="Arial Narrow"/>
          <w:color w:val="auto"/>
          <w:sz w:val="22"/>
          <w:szCs w:val="22"/>
        </w:rPr>
        <w:t>.</w:t>
      </w:r>
      <w:r w:rsidR="001F33A8" w:rsidRPr="000316B6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A88FAE5" w14:textId="77777777" w:rsidR="00C75B81" w:rsidRPr="00BA34BA" w:rsidRDefault="00C75B81" w:rsidP="00C75B81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5F081C1" wp14:editId="46AE9936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B75B" w14:textId="683D9EBB" w:rsidR="00076E6F" w:rsidRDefault="00076E6F" w:rsidP="00C75B8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kwalifikowany podpisem elektroniczny osoby/osób uprawnionej/ych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81C1" id="Pole tekstowe 2" o:spid="_x0000_s1029" type="#_x0000_t202" style="position:absolute;left:0;text-align:left;margin-left:183.75pt;margin-top:.75pt;width:310.25pt;height:33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">
                <v:textbox inset=".5mm,0,.5mm,0">
                  <w:txbxContent>
                    <w:p w14:paraId="5FBCB75B" w14:textId="683D9EBB" w:rsidR="00076E6F" w:rsidRDefault="00076E6F" w:rsidP="00C75B8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kwalifikowany podpisem elektroniczny osoby/osób uprawnionej/ych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0DF158" w14:textId="77777777" w:rsidR="00C75B81" w:rsidRDefault="00C75B81" w:rsidP="00C75B81">
      <w:pPr>
        <w:spacing w:after="120"/>
        <w:ind w:left="0" w:firstLine="0"/>
        <w:rPr>
          <w:rFonts w:cs="Arial"/>
          <w:szCs w:val="22"/>
        </w:rPr>
      </w:pPr>
    </w:p>
    <w:p w14:paraId="5CBCDADE" w14:textId="77777777" w:rsidR="00C75B81" w:rsidRDefault="00C75B81" w:rsidP="00C75B81">
      <w:pPr>
        <w:pStyle w:val="Default"/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</w:p>
    <w:p w14:paraId="5425617F" w14:textId="77777777" w:rsidR="00C75B81" w:rsidRDefault="00C75B81" w:rsidP="00C75B81">
      <w:pPr>
        <w:ind w:left="0" w:right="141" w:firstLine="0"/>
        <w:rPr>
          <w:rFonts w:ascii="Arial Narrow" w:hAnsi="Arial Narrow" w:cs="Arial Narrow"/>
          <w:sz w:val="22"/>
          <w:szCs w:val="22"/>
        </w:rPr>
      </w:pPr>
    </w:p>
    <w:p w14:paraId="391A1FBA" w14:textId="77777777" w:rsidR="00C75B81" w:rsidRPr="000D098C" w:rsidRDefault="00C75B81" w:rsidP="00C75B81">
      <w:pPr>
        <w:tabs>
          <w:tab w:val="left" w:pos="360"/>
        </w:tabs>
        <w:ind w:left="0" w:firstLine="0"/>
        <w:rPr>
          <w:rFonts w:ascii="Arial Narrow" w:hAnsi="Arial Narrow" w:cs="Arial"/>
          <w:sz w:val="22"/>
          <w:szCs w:val="22"/>
        </w:rPr>
      </w:pPr>
    </w:p>
    <w:p w14:paraId="3A3FED33" w14:textId="77777777" w:rsidR="00C75B81" w:rsidRPr="00233F2A" w:rsidRDefault="00C75B81" w:rsidP="00C75B8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664D3FB" w14:textId="5E6824FE" w:rsidR="00C75B81" w:rsidRDefault="00C75B81" w:rsidP="00C75B81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  <w:sz w:val="4"/>
          <w:szCs w:val="22"/>
        </w:rPr>
        <w:br w:type="textWrapping" w:clear="all"/>
      </w:r>
    </w:p>
    <w:p w14:paraId="0524FA10" w14:textId="77777777" w:rsidR="00C75B81" w:rsidRDefault="00C75B81" w:rsidP="00C75B81">
      <w:pPr>
        <w:pStyle w:val="Default"/>
        <w:ind w:left="0" w:firstLine="0"/>
        <w:rPr>
          <w:rFonts w:ascii="Arial Narrow" w:hAnsi="Arial Narrow"/>
          <w:sz w:val="20"/>
          <w:szCs w:val="20"/>
        </w:rPr>
      </w:pPr>
    </w:p>
    <w:p w14:paraId="7699DBED" w14:textId="77777777" w:rsidR="00C75B81" w:rsidRDefault="00C75B81" w:rsidP="00C75B81">
      <w:pPr>
        <w:ind w:left="0" w:firstLine="426"/>
        <w:rPr>
          <w:rFonts w:ascii="Arial" w:hAnsi="Arial" w:cs="Arial"/>
          <w:sz w:val="17"/>
          <w:szCs w:val="17"/>
        </w:rPr>
      </w:pPr>
    </w:p>
    <w:p w14:paraId="07970212" w14:textId="77777777" w:rsidR="00C75B81" w:rsidRDefault="00C75B81" w:rsidP="00C75B81">
      <w:pPr>
        <w:ind w:left="0" w:firstLine="426"/>
        <w:rPr>
          <w:rFonts w:ascii="Arial" w:hAnsi="Arial" w:cs="Arial"/>
          <w:sz w:val="17"/>
          <w:szCs w:val="17"/>
        </w:rPr>
      </w:pPr>
    </w:p>
    <w:p w14:paraId="47372077" w14:textId="77777777" w:rsidR="00C75B81" w:rsidRDefault="00C75B81" w:rsidP="00C75B81">
      <w:pPr>
        <w:ind w:left="0" w:firstLine="426"/>
        <w:rPr>
          <w:rFonts w:ascii="Arial" w:hAnsi="Arial" w:cs="Arial"/>
          <w:sz w:val="17"/>
          <w:szCs w:val="17"/>
        </w:rPr>
      </w:pPr>
    </w:p>
    <w:p w14:paraId="28E54A5A" w14:textId="77777777" w:rsidR="00C75B81" w:rsidRDefault="00C75B81" w:rsidP="00C75B8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F621F5B" w14:textId="77777777" w:rsidR="00C75B81" w:rsidRDefault="00C75B81" w:rsidP="00C75B81">
      <w:pPr>
        <w:pStyle w:val="Tekstpodstawowy2"/>
        <w:spacing w:after="120"/>
        <w:ind w:left="0" w:firstLine="0"/>
        <w:jc w:val="center"/>
        <w:rPr>
          <w:rFonts w:cs="Arial"/>
          <w:szCs w:val="22"/>
        </w:rPr>
      </w:pPr>
    </w:p>
    <w:p w14:paraId="7C7C1A53" w14:textId="77777777" w:rsidR="00C75B81" w:rsidRDefault="00C75B81" w:rsidP="00C75B81">
      <w:pPr>
        <w:pStyle w:val="Tekstpodstawowy2"/>
        <w:spacing w:after="120"/>
        <w:ind w:left="0" w:firstLine="0"/>
        <w:jc w:val="center"/>
        <w:rPr>
          <w:rFonts w:cs="Arial"/>
          <w:szCs w:val="22"/>
        </w:rPr>
      </w:pPr>
    </w:p>
    <w:p w14:paraId="400AD9F7" w14:textId="77777777" w:rsidR="00C75B81" w:rsidRDefault="00C75B81" w:rsidP="00C75B81">
      <w:pPr>
        <w:pStyle w:val="Tekstpodstawowy2"/>
        <w:spacing w:after="120"/>
        <w:ind w:left="0" w:firstLine="0"/>
        <w:jc w:val="center"/>
        <w:rPr>
          <w:rFonts w:cs="Arial"/>
          <w:szCs w:val="22"/>
        </w:rPr>
      </w:pPr>
    </w:p>
    <w:p w14:paraId="7B589D49" w14:textId="77777777" w:rsidR="00C75B81" w:rsidRDefault="00C75B81" w:rsidP="00C75B81">
      <w:pPr>
        <w:pStyle w:val="Tekstpodstawowy2"/>
        <w:spacing w:after="120"/>
        <w:ind w:left="0" w:firstLine="0"/>
        <w:jc w:val="center"/>
        <w:rPr>
          <w:rFonts w:cs="Arial"/>
          <w:szCs w:val="22"/>
        </w:rPr>
      </w:pPr>
    </w:p>
    <w:p w14:paraId="3816C894" w14:textId="6B55CA27" w:rsidR="00C75B81" w:rsidRPr="00C75B81" w:rsidRDefault="00C75B81" w:rsidP="00C75B81">
      <w:pPr>
        <w:pStyle w:val="Styl8"/>
        <w:sectPr w:rsidR="00C75B81" w:rsidRPr="00C75B81" w:rsidSect="00B03B0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0E7D837" w14:textId="04974D49" w:rsidR="00DA709B" w:rsidRPr="00EC6A76" w:rsidRDefault="00EC6A76" w:rsidP="00B6507F">
      <w:pPr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EC6A76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C75B81">
        <w:rPr>
          <w:rFonts w:ascii="Arial Narrow" w:hAnsi="Arial Narrow" w:cs="Arial"/>
          <w:b/>
          <w:sz w:val="22"/>
          <w:szCs w:val="22"/>
        </w:rPr>
        <w:t>6</w:t>
      </w:r>
      <w:r w:rsidRPr="00EC6A76">
        <w:rPr>
          <w:rFonts w:ascii="Arial Narrow" w:hAnsi="Arial Narrow" w:cs="Arial"/>
          <w:b/>
          <w:sz w:val="22"/>
          <w:szCs w:val="22"/>
        </w:rPr>
        <w:t xml:space="preserve"> do SWZ - Projekt </w:t>
      </w:r>
      <w:r w:rsidR="001B58FD">
        <w:rPr>
          <w:rFonts w:ascii="Arial Narrow" w:hAnsi="Arial Narrow" w:cs="Arial"/>
          <w:b/>
          <w:sz w:val="22"/>
          <w:szCs w:val="22"/>
        </w:rPr>
        <w:t>u</w:t>
      </w:r>
      <w:r w:rsidRPr="00EC6A76">
        <w:rPr>
          <w:rFonts w:ascii="Arial Narrow" w:hAnsi="Arial Narrow" w:cs="Arial"/>
          <w:b/>
          <w:sz w:val="22"/>
          <w:szCs w:val="22"/>
        </w:rPr>
        <w:t>mowy</w:t>
      </w:r>
      <w:r w:rsidR="00C75B81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AFE6F0B" w14:textId="23B73A1A" w:rsidR="00DA709B" w:rsidRPr="00C75B81" w:rsidRDefault="00EC6A76" w:rsidP="00EC6A76">
      <w:pPr>
        <w:pStyle w:val="Styl8"/>
        <w:spacing w:after="120"/>
      </w:pPr>
      <w:r w:rsidRPr="00C75B81">
        <w:t>Umowa nr ZZP.2380</w:t>
      </w:r>
      <w:r w:rsidR="00AD5931">
        <w:t>.33</w:t>
      </w:r>
      <w:r w:rsidRPr="00C75B81">
        <w:t>.2024</w:t>
      </w:r>
    </w:p>
    <w:p w14:paraId="5C1528C9" w14:textId="1FA4CDD3" w:rsidR="003779DA" w:rsidRPr="00C75B81" w:rsidRDefault="00C81735" w:rsidP="003779DA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3779DA" w:rsidRPr="00C75B81">
        <w:rPr>
          <w:rFonts w:ascii="Arial Narrow" w:hAnsi="Arial Narrow" w:cs="Arial"/>
          <w:sz w:val="22"/>
          <w:szCs w:val="22"/>
        </w:rPr>
        <w:t>awarta w dniu ………………..202</w:t>
      </w:r>
      <w:r w:rsidR="00EC6A76" w:rsidRPr="00C75B81">
        <w:rPr>
          <w:rFonts w:ascii="Arial Narrow" w:hAnsi="Arial Narrow" w:cs="Arial"/>
          <w:sz w:val="22"/>
          <w:szCs w:val="22"/>
        </w:rPr>
        <w:t>4</w:t>
      </w:r>
      <w:r w:rsidR="003779DA" w:rsidRPr="00C75B81">
        <w:rPr>
          <w:rFonts w:ascii="Arial Narrow" w:hAnsi="Arial Narrow" w:cs="Arial"/>
          <w:sz w:val="22"/>
          <w:szCs w:val="22"/>
        </w:rPr>
        <w:t xml:space="preserve"> r. pomiędzy:</w:t>
      </w:r>
    </w:p>
    <w:p w14:paraId="5C18B4EA" w14:textId="77777777" w:rsidR="00EC6A76" w:rsidRPr="00C75B81" w:rsidRDefault="00B86CF8" w:rsidP="00EC6A76">
      <w:pPr>
        <w:ind w:left="0" w:firstLine="0"/>
        <w:rPr>
          <w:rFonts w:ascii="Arial Narrow" w:eastAsia="SimSun" w:hAnsi="Arial Narrow" w:cs="Arial Narrow"/>
          <w:kern w:val="2"/>
          <w:sz w:val="22"/>
          <w:szCs w:val="22"/>
          <w:lang w:bidi="hi-IN"/>
        </w:rPr>
      </w:pPr>
      <w:r w:rsidRPr="00C75B81">
        <w:rPr>
          <w:rFonts w:ascii="Arial Narrow" w:eastAsia="SimSun" w:hAnsi="Arial Narrow" w:cs="Arial Narrow"/>
          <w:kern w:val="2"/>
          <w:sz w:val="22"/>
          <w:szCs w:val="22"/>
          <w:lang w:bidi="hi-IN"/>
        </w:rPr>
        <w:t xml:space="preserve">Skarbem Państwa - </w:t>
      </w:r>
      <w:r w:rsidR="00EC6A76" w:rsidRPr="00C75B81">
        <w:rPr>
          <w:rFonts w:ascii="Arial Narrow" w:eastAsia="SimSun" w:hAnsi="Arial Narrow" w:cs="Arial Narrow"/>
          <w:kern w:val="2"/>
          <w:sz w:val="22"/>
          <w:szCs w:val="22"/>
          <w:lang w:bidi="hi-IN"/>
        </w:rPr>
        <w:t>Komendą Wojewódzką Policji w Poznaniu z siedzibą: ul. Kochanowskiego 2a, 60-844 Poznań, NIP: 7770001878, REGON: 630703410, zwanym dalej „Zamawiającym”, reprezentowanym przez:</w:t>
      </w:r>
    </w:p>
    <w:p w14:paraId="1F453802" w14:textId="01CC9DC2" w:rsidR="003779DA" w:rsidRPr="00C75B81" w:rsidRDefault="00B86CF8" w:rsidP="00B86CF8">
      <w:pPr>
        <w:ind w:left="0" w:firstLine="0"/>
        <w:rPr>
          <w:rFonts w:ascii="Arial Narrow" w:hAnsi="Arial Narrow" w:cs="Arial"/>
          <w:sz w:val="22"/>
          <w:szCs w:val="22"/>
        </w:rPr>
      </w:pPr>
      <w:r w:rsidRPr="00C75B81">
        <w:rPr>
          <w:rFonts w:ascii="Arial Narrow" w:eastAsia="SimSun" w:hAnsi="Arial Narrow" w:cs="Arial Narrow"/>
          <w:kern w:val="2"/>
          <w:sz w:val="22"/>
          <w:szCs w:val="22"/>
          <w:lang w:bidi="hi-IN"/>
        </w:rPr>
        <w:t>…………………………………………………………………...</w:t>
      </w:r>
      <w:r w:rsidR="00D93795" w:rsidRPr="00C75B81">
        <w:rPr>
          <w:rFonts w:ascii="Arial Narrow" w:hAnsi="Arial Narrow" w:cs="Arial Narrow"/>
          <w:sz w:val="22"/>
          <w:szCs w:val="22"/>
        </w:rPr>
        <w:t>,</w:t>
      </w:r>
    </w:p>
    <w:p w14:paraId="3D8266BD" w14:textId="77777777" w:rsidR="003779DA" w:rsidRPr="00C75B81" w:rsidRDefault="003779DA" w:rsidP="003779DA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C75B81">
        <w:rPr>
          <w:rFonts w:ascii="Arial Narrow" w:hAnsi="Arial Narrow" w:cs="Arial"/>
          <w:bCs/>
          <w:sz w:val="22"/>
          <w:szCs w:val="22"/>
        </w:rPr>
        <w:t>a:</w:t>
      </w:r>
    </w:p>
    <w:p w14:paraId="039F6DC5" w14:textId="77777777" w:rsidR="00FE0142" w:rsidRPr="00B76228" w:rsidRDefault="00FE0142" w:rsidP="00FE0142">
      <w:pPr>
        <w:pStyle w:val="Tekstpodstawowy"/>
        <w:spacing w:after="0"/>
        <w:ind w:left="0" w:firstLine="0"/>
        <w:rPr>
          <w:rFonts w:ascii="Arial Narrow" w:hAnsi="Arial Narrow"/>
          <w:sz w:val="22"/>
          <w:szCs w:val="22"/>
        </w:rPr>
      </w:pPr>
      <w:r w:rsidRPr="00B76228">
        <w:rPr>
          <w:rFonts w:ascii="Arial Narrow" w:hAnsi="Arial Narrow"/>
          <w:sz w:val="22"/>
          <w:szCs w:val="22"/>
        </w:rPr>
        <w:t>…………………………….zwaną w dalszej części umowy „Wykonawcą” z siedzibą w...................................... wpisaną do ewidencji działalności gospodarczej/Krajowego Rejestru Sądowego prowadzonego przez ........................................ pod numerem KRS ...................... NIP ...................................... REGON .................................. reprezentowaną przez .................</w:t>
      </w:r>
    </w:p>
    <w:p w14:paraId="1642CE26" w14:textId="77777777" w:rsidR="00FE0142" w:rsidRPr="00B76228" w:rsidRDefault="00FE0142" w:rsidP="00FE0142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BEB4865" w14:textId="2A71ABA2" w:rsidR="00FE0142" w:rsidRPr="001F33A8" w:rsidRDefault="00FE0142" w:rsidP="001F33A8">
      <w:pPr>
        <w:pStyle w:val="Standard"/>
        <w:widowControl/>
        <w:snapToGrid w:val="0"/>
        <w:spacing w:after="120"/>
        <w:jc w:val="both"/>
        <w:rPr>
          <w:rFonts w:ascii="Arial Narrow" w:hAnsi="Arial Narrow"/>
          <w:sz w:val="22"/>
          <w:szCs w:val="22"/>
        </w:rPr>
      </w:pPr>
      <w:r w:rsidRPr="008B2EBE">
        <w:rPr>
          <w:rFonts w:ascii="Arial Narrow" w:hAnsi="Arial Narrow" w:cs="Verdana"/>
          <w:sz w:val="22"/>
          <w:szCs w:val="22"/>
        </w:rPr>
        <w:t xml:space="preserve">W wyniku wyboru oferty Wykonawcy w ramach postępowania o udzielenie zamówienia publicznego, w trybie </w:t>
      </w:r>
      <w:r>
        <w:rPr>
          <w:rFonts w:ascii="Arial Narrow" w:hAnsi="Arial Narrow" w:cs="Verdana"/>
          <w:sz w:val="22"/>
          <w:szCs w:val="22"/>
        </w:rPr>
        <w:t>przetargu nieograniczonego</w:t>
      </w:r>
      <w:r w:rsidRPr="008B2EBE">
        <w:rPr>
          <w:rFonts w:ascii="Arial Narrow" w:hAnsi="Arial Narrow" w:cs="Verdana"/>
          <w:sz w:val="22"/>
          <w:szCs w:val="22"/>
        </w:rPr>
        <w:t xml:space="preserve">, na podstawie </w:t>
      </w:r>
      <w:r>
        <w:rPr>
          <w:rFonts w:ascii="Arial Narrow" w:hAnsi="Arial Narrow" w:cs="Verdana"/>
          <w:sz w:val="22"/>
          <w:szCs w:val="22"/>
        </w:rPr>
        <w:t>art. 132</w:t>
      </w:r>
      <w:r w:rsidRPr="008B2EBE">
        <w:rPr>
          <w:rFonts w:ascii="Arial Narrow" w:hAnsi="Arial Narrow" w:cs="Verdana"/>
          <w:sz w:val="22"/>
          <w:szCs w:val="22"/>
        </w:rPr>
        <w:t xml:space="preserve"> ustawy z dnia 11 września 2019</w:t>
      </w:r>
      <w:r>
        <w:rPr>
          <w:rFonts w:ascii="Arial Narrow" w:hAnsi="Arial Narrow" w:cs="Verdana"/>
          <w:sz w:val="22"/>
          <w:szCs w:val="22"/>
        </w:rPr>
        <w:t xml:space="preserve"> </w:t>
      </w:r>
      <w:r w:rsidRPr="008B2EBE">
        <w:rPr>
          <w:rFonts w:ascii="Arial Narrow" w:hAnsi="Arial Narrow" w:cs="Verdana"/>
          <w:sz w:val="22"/>
          <w:szCs w:val="22"/>
        </w:rPr>
        <w:t>r. Pra</w:t>
      </w:r>
      <w:r>
        <w:rPr>
          <w:rFonts w:ascii="Arial Narrow" w:hAnsi="Arial Narrow" w:cs="Verdana"/>
          <w:sz w:val="22"/>
          <w:szCs w:val="22"/>
        </w:rPr>
        <w:t xml:space="preserve">wo zamówień publicznych (Dz. U. </w:t>
      </w:r>
      <w:r w:rsidR="001F33A8">
        <w:rPr>
          <w:rFonts w:ascii="Arial Narrow" w:hAnsi="Arial Narrow" w:cs="Verdana"/>
          <w:sz w:val="22"/>
          <w:szCs w:val="22"/>
        </w:rPr>
        <w:br/>
      </w:r>
      <w:r w:rsidRPr="008B2EBE">
        <w:rPr>
          <w:rFonts w:ascii="Arial Narrow" w:hAnsi="Arial Narrow" w:cs="Verdana"/>
          <w:sz w:val="22"/>
          <w:szCs w:val="22"/>
        </w:rPr>
        <w:t>z 202</w:t>
      </w:r>
      <w:r>
        <w:rPr>
          <w:rFonts w:ascii="Arial Narrow" w:hAnsi="Arial Narrow" w:cs="Verdana"/>
          <w:sz w:val="22"/>
          <w:szCs w:val="22"/>
        </w:rPr>
        <w:t>3</w:t>
      </w:r>
      <w:r w:rsidRPr="008B2EBE">
        <w:rPr>
          <w:rFonts w:ascii="Arial Narrow" w:hAnsi="Arial Narrow" w:cs="Verdana"/>
          <w:sz w:val="22"/>
          <w:szCs w:val="22"/>
        </w:rPr>
        <w:t xml:space="preserve"> r.</w:t>
      </w:r>
      <w:r w:rsidR="007175F4">
        <w:rPr>
          <w:rFonts w:ascii="Arial Narrow" w:hAnsi="Arial Narrow" w:cs="Verdana"/>
          <w:sz w:val="22"/>
          <w:szCs w:val="22"/>
        </w:rPr>
        <w:t>,</w:t>
      </w:r>
      <w:r w:rsidRPr="008B2EBE">
        <w:rPr>
          <w:rFonts w:ascii="Arial Narrow" w:hAnsi="Arial Narrow" w:cs="Verdana"/>
          <w:sz w:val="22"/>
          <w:szCs w:val="22"/>
        </w:rPr>
        <w:t xml:space="preserve"> </w:t>
      </w:r>
      <w:r w:rsidRPr="00865BA3">
        <w:rPr>
          <w:rFonts w:ascii="Arial Narrow" w:hAnsi="Arial Narrow" w:cs="Verdana"/>
          <w:sz w:val="22"/>
          <w:szCs w:val="22"/>
        </w:rPr>
        <w:t>poz. 1605 z p</w:t>
      </w:r>
      <w:r w:rsidR="000C34FA" w:rsidRPr="00B176E5">
        <w:rPr>
          <w:rFonts w:ascii="Arial Narrow" w:hAnsi="Arial Narrow" w:cs="Verdana"/>
          <w:sz w:val="22"/>
          <w:szCs w:val="22"/>
        </w:rPr>
        <w:t>ó</w:t>
      </w:r>
      <w:r w:rsidRPr="00865BA3">
        <w:rPr>
          <w:rFonts w:ascii="Arial Narrow" w:hAnsi="Arial Narrow" w:cs="Verdana"/>
          <w:sz w:val="22"/>
          <w:szCs w:val="22"/>
        </w:rPr>
        <w:t xml:space="preserve">źn. zm. – dalej „PZP”), pn. </w:t>
      </w:r>
      <w:r w:rsidR="001F33A8" w:rsidRPr="00AB6214">
        <w:rPr>
          <w:rFonts w:ascii="Arial Narrow" w:hAnsi="Arial Narrow"/>
          <w:b/>
          <w:sz w:val="22"/>
          <w:szCs w:val="22"/>
        </w:rPr>
        <w:t>Dostawa</w:t>
      </w:r>
      <w:r w:rsidR="001F33A8">
        <w:rPr>
          <w:rFonts w:ascii="Arial Narrow" w:hAnsi="Arial Narrow"/>
          <w:b/>
          <w:sz w:val="22"/>
          <w:szCs w:val="22"/>
        </w:rPr>
        <w:t xml:space="preserve"> 4 </w:t>
      </w:r>
      <w:r w:rsidR="001F33A8" w:rsidRPr="00B262D3">
        <w:rPr>
          <w:rFonts w:ascii="Arial Narrow" w:hAnsi="Arial Narrow"/>
          <w:b/>
          <w:sz w:val="22"/>
          <w:szCs w:val="22"/>
        </w:rPr>
        <w:t xml:space="preserve">samochodów osobowych </w:t>
      </w:r>
      <w:r w:rsidR="001F33A8">
        <w:rPr>
          <w:rFonts w:ascii="Arial Narrow" w:hAnsi="Arial Narrow"/>
          <w:b/>
          <w:sz w:val="22"/>
          <w:szCs w:val="22"/>
        </w:rPr>
        <w:t>n</w:t>
      </w:r>
      <w:r w:rsidR="001F33A8" w:rsidRPr="00B262D3">
        <w:rPr>
          <w:rFonts w:ascii="Arial Narrow" w:hAnsi="Arial Narrow"/>
          <w:b/>
          <w:sz w:val="22"/>
          <w:szCs w:val="22"/>
        </w:rPr>
        <w:t xml:space="preserve">ieoznakowanych typu </w:t>
      </w:r>
      <w:proofErr w:type="spellStart"/>
      <w:r w:rsidR="001F33A8" w:rsidRPr="00B262D3">
        <w:rPr>
          <w:rFonts w:ascii="Arial Narrow" w:hAnsi="Arial Narrow"/>
          <w:b/>
          <w:sz w:val="22"/>
          <w:szCs w:val="22"/>
        </w:rPr>
        <w:t>kombivan</w:t>
      </w:r>
      <w:proofErr w:type="spellEnd"/>
      <w:r w:rsidR="007175F4" w:rsidRPr="003F3E86">
        <w:rPr>
          <w:rFonts w:ascii="Arial Narrow" w:hAnsi="Arial Narrow"/>
          <w:sz w:val="22"/>
          <w:szCs w:val="22"/>
        </w:rPr>
        <w:t>,</w:t>
      </w:r>
      <w:r w:rsidRPr="003F3E86">
        <w:rPr>
          <w:rFonts w:ascii="Arial Narrow" w:hAnsi="Arial Narrow"/>
          <w:sz w:val="22"/>
          <w:szCs w:val="22"/>
        </w:rPr>
        <w:t xml:space="preserve"> zawarta została umowa o następującej treści:</w:t>
      </w:r>
    </w:p>
    <w:p w14:paraId="4F9E72BC" w14:textId="1711C512" w:rsidR="003779DA" w:rsidRPr="000C34FA" w:rsidRDefault="003779DA" w:rsidP="003779DA">
      <w:pPr>
        <w:ind w:left="0" w:firstLine="0"/>
        <w:rPr>
          <w:rFonts w:ascii="Arial Narrow" w:hAnsi="Arial Narrow" w:cs="Arial"/>
          <w:sz w:val="22"/>
          <w:szCs w:val="10"/>
        </w:rPr>
      </w:pPr>
    </w:p>
    <w:p w14:paraId="107917DE" w14:textId="343D9502" w:rsidR="00576860" w:rsidRDefault="00576860" w:rsidP="00FE0142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 w:rsidRPr="00D47C25">
        <w:rPr>
          <w:rFonts w:ascii="Arial Narrow" w:hAnsi="Arial Narrow"/>
          <w:b/>
          <w:bCs/>
          <w:sz w:val="22"/>
          <w:szCs w:val="22"/>
        </w:rPr>
        <w:t>§ 1</w:t>
      </w:r>
    </w:p>
    <w:p w14:paraId="398A4192" w14:textId="035510F5" w:rsidR="00FB231A" w:rsidRPr="003F3E86" w:rsidRDefault="00FB231A" w:rsidP="00FE0142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 w:rsidRPr="003F3E86">
        <w:rPr>
          <w:rFonts w:ascii="Arial Narrow" w:hAnsi="Arial Narrow"/>
          <w:b/>
          <w:bCs/>
          <w:sz w:val="22"/>
          <w:szCs w:val="22"/>
        </w:rPr>
        <w:t>PRZEDMIOT UMOWY</w:t>
      </w:r>
    </w:p>
    <w:p w14:paraId="772F814E" w14:textId="7E6CF05B" w:rsidR="00056052" w:rsidRPr="003F3E86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 w:cs="Arial"/>
          <w:sz w:val="22"/>
          <w:szCs w:val="22"/>
          <w:lang w:eastAsia="zh-CN"/>
        </w:rPr>
        <w:t xml:space="preserve">Przedmiotem umowy jest dostawa </w:t>
      </w:r>
      <w:r w:rsidR="00854E1E">
        <w:rPr>
          <w:rFonts w:ascii="Arial Narrow" w:hAnsi="Arial Narrow" w:cs="Arial"/>
          <w:sz w:val="22"/>
          <w:szCs w:val="22"/>
          <w:lang w:eastAsia="zh-CN"/>
        </w:rPr>
        <w:t>4</w:t>
      </w:r>
      <w:r w:rsidR="00C81735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="00854E1E">
        <w:rPr>
          <w:rFonts w:ascii="Arial Narrow" w:hAnsi="Arial Narrow"/>
          <w:sz w:val="22"/>
          <w:szCs w:val="22"/>
        </w:rPr>
        <w:t xml:space="preserve">samochodów osobowych nieoznakowanych typu </w:t>
      </w:r>
      <w:proofErr w:type="spellStart"/>
      <w:r w:rsidR="00854E1E">
        <w:rPr>
          <w:rFonts w:ascii="Arial Narrow" w:hAnsi="Arial Narrow"/>
          <w:sz w:val="22"/>
          <w:szCs w:val="22"/>
        </w:rPr>
        <w:t>kombivan</w:t>
      </w:r>
      <w:proofErr w:type="spellEnd"/>
      <w:r w:rsidR="00854E1E">
        <w:rPr>
          <w:rFonts w:ascii="Arial Narrow" w:hAnsi="Arial Narrow"/>
          <w:sz w:val="22"/>
          <w:szCs w:val="22"/>
        </w:rPr>
        <w:t xml:space="preserve">, </w:t>
      </w:r>
      <w:r w:rsidRPr="00056052">
        <w:rPr>
          <w:rFonts w:ascii="Arial Narrow" w:hAnsi="Arial Narrow" w:cs="Arial"/>
          <w:sz w:val="22"/>
          <w:szCs w:val="22"/>
          <w:lang w:eastAsia="zh-CN"/>
        </w:rPr>
        <w:t xml:space="preserve">marki ……..……………….   </w:t>
      </w:r>
      <w:r w:rsidR="000C34FA">
        <w:rPr>
          <w:rFonts w:ascii="Arial Narrow" w:hAnsi="Arial Narrow" w:cs="Arial"/>
          <w:sz w:val="22"/>
          <w:szCs w:val="22"/>
          <w:lang w:eastAsia="zh-CN"/>
        </w:rPr>
        <w:br/>
      </w:r>
      <w:r w:rsidRPr="00056052">
        <w:rPr>
          <w:rFonts w:ascii="Arial Narrow" w:hAnsi="Arial Narrow" w:cs="Arial"/>
          <w:sz w:val="22"/>
          <w:szCs w:val="22"/>
          <w:lang w:eastAsia="zh-CN"/>
        </w:rPr>
        <w:t xml:space="preserve">o nazwie handlowej wyposażenia ………………………. zwanych dalej „pojazdami”, 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zgodnie </w:t>
      </w:r>
      <w:r w:rsidR="00FB231A" w:rsidRPr="003F3E86">
        <w:rPr>
          <w:rFonts w:ascii="Arial Narrow" w:hAnsi="Arial Narrow" w:cs="Arial"/>
          <w:sz w:val="22"/>
          <w:szCs w:val="22"/>
          <w:lang w:eastAsia="zh-CN"/>
        </w:rPr>
        <w:t xml:space="preserve">ofertą Wykonawcy </w:t>
      </w:r>
      <w:r w:rsidR="000C34FA">
        <w:rPr>
          <w:rFonts w:ascii="Arial Narrow" w:hAnsi="Arial Narrow" w:cs="Arial"/>
          <w:sz w:val="22"/>
          <w:szCs w:val="22"/>
          <w:lang w:eastAsia="zh-CN"/>
        </w:rPr>
        <w:br/>
      </w:r>
      <w:r w:rsidR="00FB231A" w:rsidRPr="003F3E86">
        <w:rPr>
          <w:rFonts w:ascii="Arial Narrow" w:hAnsi="Arial Narrow" w:cs="Arial"/>
          <w:sz w:val="22"/>
          <w:szCs w:val="22"/>
          <w:lang w:eastAsia="zh-CN"/>
        </w:rPr>
        <w:t>z dnia ………</w:t>
      </w:r>
      <w:r w:rsidR="00EF1244" w:rsidRPr="003F3E86">
        <w:rPr>
          <w:rFonts w:ascii="Arial Narrow" w:hAnsi="Arial Narrow" w:cs="Arial"/>
          <w:sz w:val="22"/>
          <w:szCs w:val="22"/>
          <w:lang w:eastAsia="zh-CN"/>
        </w:rPr>
        <w:t>, której kopia stanowi załącznik nr 3 do umowy,</w:t>
      </w:r>
      <w:r w:rsidR="00FB231A" w:rsidRPr="003F3E86">
        <w:rPr>
          <w:rFonts w:ascii="Arial Narrow" w:hAnsi="Arial Narrow" w:cs="Arial"/>
          <w:sz w:val="22"/>
          <w:szCs w:val="22"/>
          <w:lang w:eastAsia="zh-CN"/>
        </w:rPr>
        <w:t xml:space="preserve"> oraz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opisem przedmiotu zamówienia </w:t>
      </w:r>
      <w:r w:rsidR="00711FF6" w:rsidRPr="003F3E86">
        <w:rPr>
          <w:rFonts w:ascii="Arial Narrow" w:hAnsi="Arial Narrow" w:cs="Arial"/>
          <w:sz w:val="22"/>
          <w:szCs w:val="22"/>
          <w:lang w:eastAsia="zh-CN"/>
        </w:rPr>
        <w:t>stanowiącym załącznik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nr 1 do umowy. </w:t>
      </w:r>
    </w:p>
    <w:p w14:paraId="6CEDB1CC" w14:textId="77777777" w:rsidR="00056052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 w:cs="Arial"/>
          <w:sz w:val="22"/>
          <w:szCs w:val="22"/>
          <w:lang w:eastAsia="zh-CN"/>
        </w:rPr>
        <w:t>Wykonawca oświadcza, że przedmiot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umowy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stanowi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jego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wyłączną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własność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i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nie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jest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obciążony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prawami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osób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trzecich.</w:t>
      </w:r>
    </w:p>
    <w:p w14:paraId="38E3DBD3" w14:textId="26B665B8" w:rsidR="00056052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 w:cs="Arial"/>
          <w:sz w:val="22"/>
          <w:szCs w:val="22"/>
          <w:lang w:eastAsia="zh-CN"/>
        </w:rPr>
        <w:t>Wykonawca zobowiązuje się dostarczyć Zamawiającemu pojazdy o parametrach technicznych i wyposażeniu określonym w załączniku nr 1</w:t>
      </w:r>
      <w:r w:rsidR="003F3E86">
        <w:rPr>
          <w:rFonts w:ascii="Arial Narrow" w:hAnsi="Arial Narrow" w:cs="Arial"/>
          <w:sz w:val="22"/>
          <w:szCs w:val="22"/>
          <w:lang w:eastAsia="zh-CN"/>
        </w:rPr>
        <w:t>.</w:t>
      </w:r>
    </w:p>
    <w:p w14:paraId="5C263626" w14:textId="1C1297D0" w:rsidR="00056052" w:rsidRPr="00056052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/>
          <w:sz w:val="22"/>
          <w:szCs w:val="22"/>
          <w:lang w:eastAsia="zh-CN"/>
        </w:rPr>
        <w:t xml:space="preserve">Wykonawca gwarantuje, że każdy dostarczony pojazd, nie jest użytkowany a jego przebieg wynosi nie więcej niż 100 km. Wykonawca oświadcza, że każdy pojazd jest kompletny z punktu widzenia celu, któremu ma służyć, w pełni sprawny </w:t>
      </w:r>
      <w:r w:rsidR="004B0AB0">
        <w:rPr>
          <w:rFonts w:ascii="Arial Narrow" w:hAnsi="Arial Narrow"/>
          <w:sz w:val="22"/>
          <w:szCs w:val="22"/>
          <w:lang w:eastAsia="zh-CN"/>
        </w:rPr>
        <w:br/>
      </w:r>
      <w:r w:rsidRPr="00056052">
        <w:rPr>
          <w:rFonts w:ascii="Arial Narrow" w:hAnsi="Arial Narrow"/>
          <w:sz w:val="22"/>
          <w:szCs w:val="22"/>
          <w:lang w:eastAsia="zh-CN"/>
        </w:rPr>
        <w:t>i dostosowany do potrzeb Zamawiającego, a nadto spełnia założone przez Zamawiającego funkcje użytkowe.</w:t>
      </w:r>
    </w:p>
    <w:p w14:paraId="2D53018E" w14:textId="77777777" w:rsidR="000C34FA" w:rsidRPr="000C34FA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/>
          <w:sz w:val="22"/>
          <w:szCs w:val="22"/>
          <w:lang w:eastAsia="zh-CN"/>
        </w:rPr>
        <w:t xml:space="preserve">Wykonawca </w:t>
      </w:r>
      <w:r w:rsidRPr="00056052">
        <w:rPr>
          <w:rFonts w:ascii="Arial Narrow" w:hAnsi="Arial Narrow" w:cs="Verdana"/>
          <w:sz w:val="22"/>
          <w:szCs w:val="22"/>
          <w:lang w:eastAsia="zh-CN"/>
        </w:rPr>
        <w:t xml:space="preserve">oświadcza, </w:t>
      </w:r>
      <w:r w:rsidRPr="003F3E86">
        <w:rPr>
          <w:rFonts w:ascii="Arial Narrow" w:hAnsi="Arial Narrow" w:cs="Verdana"/>
          <w:sz w:val="22"/>
          <w:szCs w:val="22"/>
          <w:lang w:eastAsia="zh-CN"/>
        </w:rPr>
        <w:t xml:space="preserve">że </w:t>
      </w:r>
      <w:r w:rsidR="00711FF6" w:rsidRPr="003F3E86">
        <w:rPr>
          <w:rFonts w:ascii="Arial Narrow" w:hAnsi="Arial Narrow" w:cs="Verdana"/>
          <w:sz w:val="22"/>
          <w:szCs w:val="22"/>
          <w:lang w:eastAsia="zh-CN"/>
        </w:rPr>
        <w:t>zgodnie ze złożon</w:t>
      </w:r>
      <w:r w:rsidR="00C81735">
        <w:rPr>
          <w:rFonts w:ascii="Arial Narrow" w:hAnsi="Arial Narrow" w:cs="Verdana"/>
          <w:sz w:val="22"/>
          <w:szCs w:val="22"/>
          <w:lang w:eastAsia="zh-CN"/>
        </w:rPr>
        <w:t>ą</w:t>
      </w:r>
      <w:r w:rsidR="00711FF6" w:rsidRPr="003F3E86">
        <w:rPr>
          <w:rFonts w:ascii="Arial Narrow" w:hAnsi="Arial Narrow" w:cs="Verdana"/>
          <w:sz w:val="22"/>
          <w:szCs w:val="22"/>
          <w:lang w:eastAsia="zh-CN"/>
        </w:rPr>
        <w:t xml:space="preserve"> przez niego ofertą</w:t>
      </w:r>
      <w:r w:rsidR="00711FF6">
        <w:rPr>
          <w:rFonts w:ascii="Arial Narrow" w:hAnsi="Arial Narrow" w:cs="Verdana"/>
          <w:sz w:val="22"/>
          <w:szCs w:val="22"/>
          <w:lang w:eastAsia="zh-CN"/>
        </w:rPr>
        <w:t>,</w:t>
      </w:r>
      <w:r w:rsidR="00711FF6" w:rsidRPr="00711FF6">
        <w:rPr>
          <w:rFonts w:ascii="Arial Narrow" w:hAnsi="Arial Narrow" w:cs="Verdana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Verdana"/>
          <w:sz w:val="22"/>
          <w:szCs w:val="22"/>
          <w:lang w:eastAsia="zh-CN"/>
        </w:rPr>
        <w:t>każdy oferowany pojazd wyprodukowany jest ……. roku</w:t>
      </w:r>
      <w:r w:rsidR="00711FF6">
        <w:rPr>
          <w:rFonts w:ascii="Arial Narrow" w:hAnsi="Arial Narrow" w:cs="Verdana"/>
          <w:sz w:val="22"/>
          <w:szCs w:val="22"/>
          <w:lang w:eastAsia="zh-CN"/>
        </w:rPr>
        <w:t>.</w:t>
      </w:r>
    </w:p>
    <w:p w14:paraId="4EAA7C36" w14:textId="77777777" w:rsidR="000C34FA" w:rsidRPr="003F3E86" w:rsidRDefault="000C34FA" w:rsidP="000C34FA">
      <w:pPr>
        <w:pStyle w:val="Akapitzlist"/>
        <w:tabs>
          <w:tab w:val="left" w:pos="426"/>
        </w:tabs>
        <w:ind w:left="426"/>
        <w:jc w:val="both"/>
        <w:rPr>
          <w:rFonts w:ascii="Arial Narrow" w:hAnsi="Arial Narrow" w:cs="Arial"/>
          <w:sz w:val="22"/>
          <w:szCs w:val="22"/>
          <w:lang w:eastAsia="zh-CN"/>
        </w:rPr>
      </w:pPr>
    </w:p>
    <w:p w14:paraId="3AD83B28" w14:textId="647A4E86" w:rsidR="00071DC4" w:rsidRDefault="00071DC4" w:rsidP="00071DC4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 w:rsidRPr="005B1399">
        <w:rPr>
          <w:rFonts w:ascii="Arial Narrow" w:hAnsi="Arial Narrow" w:cs="Arial"/>
          <w:b/>
          <w:bCs/>
          <w:sz w:val="22"/>
          <w:szCs w:val="22"/>
          <w:lang w:eastAsia="zh-CN"/>
        </w:rPr>
        <w:t>§ 2</w:t>
      </w:r>
    </w:p>
    <w:p w14:paraId="14624906" w14:textId="77777777" w:rsidR="00071DC4" w:rsidRPr="002E0522" w:rsidRDefault="00071DC4" w:rsidP="00071DC4">
      <w:pPr>
        <w:tabs>
          <w:tab w:val="left" w:pos="426"/>
        </w:tabs>
        <w:ind w:left="300" w:hanging="300"/>
        <w:jc w:val="center"/>
        <w:rPr>
          <w:rFonts w:ascii="Arial Narrow" w:hAnsi="Arial Narrow" w:cs="Verdana"/>
          <w:b/>
          <w:sz w:val="22"/>
          <w:szCs w:val="22"/>
          <w:lang w:eastAsia="zh-CN"/>
        </w:rPr>
      </w:pPr>
      <w:r>
        <w:rPr>
          <w:rFonts w:ascii="Arial Narrow" w:hAnsi="Arial Narrow" w:cs="Verdana"/>
          <w:b/>
          <w:sz w:val="22"/>
          <w:szCs w:val="22"/>
          <w:lang w:eastAsia="zh-CN"/>
        </w:rPr>
        <w:t>TERMIN REALIZACJI UMOWY</w:t>
      </w:r>
    </w:p>
    <w:p w14:paraId="69419BDB" w14:textId="5BDB0EE0" w:rsidR="00056052" w:rsidRDefault="00071DC4" w:rsidP="0049652B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  <w:lang w:eastAsia="zh-CN"/>
        </w:rPr>
      </w:pPr>
      <w:r w:rsidRPr="00056052">
        <w:rPr>
          <w:rFonts w:ascii="Arial Narrow" w:hAnsi="Arial Narrow"/>
          <w:sz w:val="22"/>
          <w:szCs w:val="22"/>
          <w:lang w:eastAsia="zh-CN"/>
        </w:rPr>
        <w:t xml:space="preserve">Wykonawca zrealizuje przedmiot umowy określony w § 1 ust. 1 umowy w nieprzekraczalnym terminie </w:t>
      </w:r>
      <w:r w:rsidR="00443EBD">
        <w:rPr>
          <w:rFonts w:ascii="Arial Narrow" w:hAnsi="Arial Narrow"/>
          <w:sz w:val="22"/>
          <w:szCs w:val="22"/>
          <w:lang w:eastAsia="zh-CN"/>
        </w:rPr>
        <w:t>do 4</w:t>
      </w:r>
      <w:r w:rsidRPr="00056052">
        <w:rPr>
          <w:rFonts w:ascii="Arial Narrow" w:hAnsi="Arial Narrow"/>
          <w:sz w:val="22"/>
          <w:szCs w:val="22"/>
          <w:lang w:eastAsia="zh-CN"/>
        </w:rPr>
        <w:t xml:space="preserve"> miesięcy, licząc od dnia zawarcia niniejszej umowy.</w:t>
      </w:r>
    </w:p>
    <w:p w14:paraId="425C9062" w14:textId="2BA05034" w:rsidR="009A09C5" w:rsidRDefault="00071DC4" w:rsidP="00443EBD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  <w:lang w:eastAsia="zh-CN"/>
        </w:rPr>
      </w:pPr>
      <w:r w:rsidRPr="00056052">
        <w:rPr>
          <w:rFonts w:ascii="Arial Narrow" w:hAnsi="Arial Narrow"/>
          <w:sz w:val="22"/>
          <w:szCs w:val="22"/>
          <w:lang w:eastAsia="zh-CN"/>
        </w:rPr>
        <w:t xml:space="preserve">Zamawiający zastrzega możliwość odstąpienia od umowy w terminie 14 dni, w przypadku niedostarczenia przedmiotu </w:t>
      </w:r>
      <w:r w:rsidR="00443EBD">
        <w:rPr>
          <w:rFonts w:ascii="Arial Narrow" w:hAnsi="Arial Narrow"/>
          <w:sz w:val="22"/>
          <w:szCs w:val="22"/>
          <w:lang w:eastAsia="zh-CN"/>
        </w:rPr>
        <w:t>u</w:t>
      </w:r>
      <w:r w:rsidRPr="00056052">
        <w:rPr>
          <w:rFonts w:ascii="Arial Narrow" w:hAnsi="Arial Narrow"/>
          <w:sz w:val="22"/>
          <w:szCs w:val="22"/>
          <w:lang w:eastAsia="zh-CN"/>
        </w:rPr>
        <w:t>mowy w terminie określonym w ust. 1.</w:t>
      </w:r>
    </w:p>
    <w:p w14:paraId="13B6BCEB" w14:textId="1434A2F7" w:rsidR="00071DC4" w:rsidRPr="009A09C5" w:rsidRDefault="00071DC4" w:rsidP="0049652B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Zamawiający zrealizuje przedmiot umowy w całości.</w:t>
      </w:r>
    </w:p>
    <w:p w14:paraId="47C2AA42" w14:textId="630F6E18" w:rsidR="00D549E4" w:rsidRDefault="00D549E4" w:rsidP="00FE0142">
      <w:pPr>
        <w:pStyle w:val="Standard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0776F4F" w14:textId="77777777" w:rsidR="00012284" w:rsidRPr="00BE1CCD" w:rsidRDefault="00012284" w:rsidP="00012284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1CCD">
        <w:rPr>
          <w:rFonts w:ascii="Arial Narrow" w:hAnsi="Arial Narrow" w:cs="Arial"/>
          <w:b/>
          <w:sz w:val="22"/>
          <w:szCs w:val="22"/>
        </w:rPr>
        <w:t>§ 3</w:t>
      </w:r>
    </w:p>
    <w:p w14:paraId="20F5FB99" w14:textId="77777777" w:rsidR="00012284" w:rsidRDefault="00012284" w:rsidP="00012284">
      <w:pPr>
        <w:tabs>
          <w:tab w:val="left" w:pos="-142"/>
          <w:tab w:val="left" w:pos="426"/>
        </w:tabs>
        <w:ind w:left="360" w:firstLine="0"/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WYNAGRODZENIE i WARUNKI PŁATNOŚCI</w:t>
      </w:r>
    </w:p>
    <w:p w14:paraId="17C1E484" w14:textId="474C3C5A" w:rsidR="00012284" w:rsidRPr="000316B6" w:rsidRDefault="00012284" w:rsidP="001F5591">
      <w:pPr>
        <w:numPr>
          <w:ilvl w:val="0"/>
          <w:numId w:val="17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Zamawiający zapłaci Wykonawcy wynagrodzenie za wykonanie przedmiotu umowy, zgodnie z </w:t>
      </w:r>
      <w:r w:rsidR="00FB231A">
        <w:rPr>
          <w:rFonts w:ascii="Arial Narrow" w:hAnsi="Arial Narrow" w:cs="Arial"/>
          <w:sz w:val="22"/>
          <w:szCs w:val="22"/>
          <w:lang w:eastAsia="zh-CN"/>
        </w:rPr>
        <w:t xml:space="preserve">ofertą </w:t>
      </w:r>
      <w:r w:rsidR="001B58FD" w:rsidRPr="00622249">
        <w:rPr>
          <w:rFonts w:ascii="Arial Narrow" w:hAnsi="Arial Narrow" w:cs="Arial"/>
          <w:sz w:val="22"/>
          <w:szCs w:val="22"/>
          <w:lang w:eastAsia="zh-CN"/>
        </w:rPr>
        <w:t>Wykonawcy</w:t>
      </w:r>
      <w:r w:rsidR="00711FF6" w:rsidRPr="00622249">
        <w:rPr>
          <w:rFonts w:ascii="Arial Narrow" w:hAnsi="Arial Narrow" w:cs="Arial"/>
          <w:sz w:val="22"/>
          <w:szCs w:val="22"/>
          <w:lang w:eastAsia="zh-CN"/>
        </w:rPr>
        <w:t xml:space="preserve">, </w:t>
      </w:r>
      <w:r w:rsidR="001B58FD">
        <w:rPr>
          <w:rFonts w:ascii="Arial Narrow" w:hAnsi="Arial Narrow" w:cs="Arial"/>
          <w:sz w:val="22"/>
          <w:szCs w:val="22"/>
          <w:lang w:eastAsia="zh-CN"/>
        </w:rPr>
        <w:br/>
      </w:r>
      <w:r w:rsidR="00711FF6" w:rsidRPr="003F3E86">
        <w:rPr>
          <w:rFonts w:ascii="Arial Narrow" w:hAnsi="Arial Narrow" w:cs="Arial"/>
          <w:sz w:val="22"/>
          <w:szCs w:val="22"/>
          <w:lang w:eastAsia="zh-CN"/>
        </w:rPr>
        <w:t>w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kwocie brutto …....................... zł </w:t>
      </w:r>
      <w:r w:rsidR="001B58FD" w:rsidRPr="003F3E86">
        <w:rPr>
          <w:rFonts w:ascii="Arial Narrow" w:hAnsi="Arial Narrow" w:cs="Arial"/>
          <w:sz w:val="22"/>
          <w:szCs w:val="22"/>
          <w:lang w:eastAsia="zh-CN"/>
        </w:rPr>
        <w:t>(słownie: …………………………..) w tym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należny podat</w:t>
      </w:r>
      <w:r w:rsidR="001B58FD" w:rsidRPr="003F3E86">
        <w:rPr>
          <w:rFonts w:ascii="Arial Narrow" w:hAnsi="Arial Narrow" w:cs="Arial"/>
          <w:sz w:val="22"/>
          <w:szCs w:val="22"/>
          <w:lang w:eastAsia="zh-CN"/>
        </w:rPr>
        <w:t>ek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="001B58FD" w:rsidRPr="003F3E86">
        <w:rPr>
          <w:rFonts w:ascii="Arial Narrow" w:hAnsi="Arial Narrow" w:cs="Arial"/>
          <w:sz w:val="22"/>
          <w:szCs w:val="22"/>
          <w:lang w:eastAsia="zh-CN"/>
        </w:rPr>
        <w:t>o stawce ……</w:t>
      </w:r>
      <w:r w:rsidRPr="003F3E86">
        <w:rPr>
          <w:rFonts w:ascii="Arial Narrow" w:hAnsi="Arial Narrow" w:cs="Arial"/>
          <w:sz w:val="22"/>
          <w:szCs w:val="22"/>
          <w:lang w:eastAsia="zh-CN"/>
        </w:rPr>
        <w:t>VAT.</w:t>
      </w:r>
      <w:r w:rsidR="006A5A0C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="006A5A0C" w:rsidRPr="000316B6">
        <w:rPr>
          <w:rFonts w:ascii="Arial Narrow" w:hAnsi="Arial Narrow" w:cs="Arial"/>
          <w:sz w:val="22"/>
          <w:szCs w:val="22"/>
          <w:lang w:eastAsia="zh-CN"/>
        </w:rPr>
        <w:t>Wynagrodzenie to jest wynagrodzeniem ryczałtowym w rozumieniu ustawy z dnia 23 kwietnia 1964 r. - Kodeks cywilny (Dz.U. z 2023 r., poz. 1610 z późn. zm.).</w:t>
      </w:r>
    </w:p>
    <w:p w14:paraId="04685DD2" w14:textId="3C92B533" w:rsidR="00012284" w:rsidRPr="003F3E86" w:rsidRDefault="00012284" w:rsidP="001F5591">
      <w:pPr>
        <w:numPr>
          <w:ilvl w:val="0"/>
          <w:numId w:val="17"/>
        </w:numPr>
        <w:tabs>
          <w:tab w:val="left" w:pos="-142"/>
          <w:tab w:val="left" w:pos="426"/>
        </w:tabs>
        <w:suppressAutoHyphens/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 w:rsidRPr="003F3E86"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>Wykonawca wystawi fakturę za każdy pojazd osobno, w terminie 2 dni, licząc od dnia wykonania dostawy, potwierdzonej protokołem odbioru, stwierdzającym wykonanie przedmiotu umowy bez wad</w:t>
      </w:r>
      <w:r w:rsidRPr="003F3E86"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  <w:t>.</w:t>
      </w:r>
      <w:r w:rsidR="001B58FD" w:rsidRPr="003F3E86"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  <w:t xml:space="preserve"> Wzór protokołu odbioru stanowi </w:t>
      </w:r>
      <w:r w:rsidR="001B58FD" w:rsidRPr="003F3E86"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  <w:br/>
        <w:t>w załącznik nr 2 do umowy.</w:t>
      </w:r>
    </w:p>
    <w:p w14:paraId="32E3E7CE" w14:textId="077A90DD" w:rsidR="00012284" w:rsidRDefault="00012284" w:rsidP="001F5591">
      <w:pPr>
        <w:numPr>
          <w:ilvl w:val="0"/>
          <w:numId w:val="17"/>
        </w:numPr>
        <w:tabs>
          <w:tab w:val="left" w:pos="-142"/>
          <w:tab w:val="left" w:pos="426"/>
        </w:tabs>
        <w:suppressAutoHyphens/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 xml:space="preserve">Zapłata wynagrodzenia za każdy pojazd, zostanie dokonana przelewem na wskazany przez Wykonawcę rachunek bankowy, w terminie do 30 dni licząc od daty doręczenia Zamawiającemu prawidłowo sporządzonej faktury VAT wraz </w:t>
      </w:r>
      <w:r w:rsidR="00443EBD"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br/>
      </w: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>z protokołem odbioru stwierdzającym wykonanie przedmiotu umowy bez wad. Wykonawca może przesłać fakturę za pośrednictwem platformy elektronicznej wskazując nr NIP Komendy Wojewódzkiej Policji w Poznaniu – 7770001878.</w:t>
      </w:r>
    </w:p>
    <w:p w14:paraId="7B032772" w14:textId="3D6F9F1E" w:rsidR="00012284" w:rsidRPr="00012284" w:rsidRDefault="00012284" w:rsidP="001F5591">
      <w:pPr>
        <w:numPr>
          <w:ilvl w:val="0"/>
          <w:numId w:val="17"/>
        </w:numPr>
        <w:tabs>
          <w:tab w:val="left" w:pos="-142"/>
          <w:tab w:val="left" w:pos="426"/>
        </w:tabs>
        <w:suppressAutoHyphens/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 xml:space="preserve">Wykonawcy przysługują odsetki za opóźnienie w transakcjach handlowych, liczone od kwoty </w:t>
      </w:r>
      <w:r w:rsidR="00FB231A"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>zaległej faktury</w:t>
      </w: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 xml:space="preserve"> za każdy dzień zwłoki. </w:t>
      </w:r>
    </w:p>
    <w:p w14:paraId="61FF76A4" w14:textId="7ACDF52D" w:rsidR="00012284" w:rsidRPr="00012284" w:rsidRDefault="00012284" w:rsidP="001F5591">
      <w:pPr>
        <w:numPr>
          <w:ilvl w:val="0"/>
          <w:numId w:val="17"/>
        </w:numPr>
        <w:tabs>
          <w:tab w:val="left" w:pos="-142"/>
          <w:tab w:val="left" w:pos="426"/>
        </w:tabs>
        <w:suppressAutoHyphens/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 w:rsidRPr="00012284">
        <w:rPr>
          <w:rFonts w:ascii="Arial Narrow" w:eastAsia="SimSun" w:hAnsi="Arial Narrow" w:cs="Arial"/>
          <w:sz w:val="22"/>
          <w:szCs w:val="22"/>
          <w:lang w:eastAsia="zh-CN"/>
        </w:rPr>
        <w:t>Faktura VAT powinna być wystawiona na płatnika: Komenda Wojewódzka Policji w Poznaniu, NIP: 7770001878, REGON: 630703410, adres: 60-844 Poznań, ul. Kochanowskiego 2a</w:t>
      </w:r>
      <w:r>
        <w:rPr>
          <w:rFonts w:ascii="Arial Narrow" w:eastAsia="SimSun" w:hAnsi="Arial Narrow" w:cs="Arial"/>
          <w:sz w:val="22"/>
          <w:szCs w:val="22"/>
          <w:lang w:eastAsia="zh-CN"/>
        </w:rPr>
        <w:t>.</w:t>
      </w:r>
    </w:p>
    <w:p w14:paraId="19C33B87" w14:textId="71CF57F9" w:rsidR="000C34FA" w:rsidRDefault="000C34FA" w:rsidP="003F3E86">
      <w:pPr>
        <w:ind w:left="0" w:firstLine="0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14:paraId="385FF947" w14:textId="49E8FEE7" w:rsidR="00012284" w:rsidRPr="003B7381" w:rsidRDefault="00012284" w:rsidP="00012284">
      <w:pPr>
        <w:jc w:val="center"/>
        <w:rPr>
          <w:rFonts w:ascii="Arial Narrow" w:hAnsi="Arial Narrow" w:cs="Arial"/>
          <w:sz w:val="22"/>
          <w:szCs w:val="22"/>
          <w:lang w:eastAsia="zh-CN"/>
        </w:rPr>
      </w:pPr>
      <w:r w:rsidRPr="003B7381">
        <w:rPr>
          <w:rFonts w:ascii="Arial Narrow" w:hAnsi="Arial Narrow" w:cs="Arial"/>
          <w:b/>
          <w:bCs/>
          <w:sz w:val="22"/>
          <w:szCs w:val="22"/>
          <w:lang w:eastAsia="zh-CN"/>
        </w:rPr>
        <w:t xml:space="preserve">§ </w:t>
      </w:r>
      <w:r>
        <w:rPr>
          <w:rFonts w:ascii="Arial Narrow" w:hAnsi="Arial Narrow" w:cs="Arial"/>
          <w:b/>
          <w:bCs/>
          <w:sz w:val="22"/>
          <w:szCs w:val="22"/>
          <w:lang w:eastAsia="zh-CN"/>
        </w:rPr>
        <w:t>4</w:t>
      </w:r>
    </w:p>
    <w:p w14:paraId="54EAF687" w14:textId="77777777" w:rsidR="00012284" w:rsidRDefault="00012284" w:rsidP="00012284">
      <w:pPr>
        <w:tabs>
          <w:tab w:val="left" w:pos="-142"/>
        </w:tabs>
        <w:jc w:val="center"/>
        <w:rPr>
          <w:rFonts w:ascii="Arial Narrow" w:hAnsi="Arial Narrow" w:cs="Arial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ODBIÓR POJAZDU</w:t>
      </w:r>
    </w:p>
    <w:p w14:paraId="347F8DD6" w14:textId="77777777" w:rsidR="0071579E" w:rsidRDefault="0071579E" w:rsidP="0071579E">
      <w:pPr>
        <w:numPr>
          <w:ilvl w:val="0"/>
          <w:numId w:val="45"/>
        </w:numPr>
        <w:tabs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Przed przystąpieniem do dostawy pojazdów, Wykonawca zobowiązany jest do wykonania projektu modyfikacji pojazdu, zwanym dalej „projektem”, poprzez zmodyfikowanie jednego pojazdu, wg następujących zasad:</w:t>
      </w:r>
    </w:p>
    <w:p w14:paraId="1C710DF5" w14:textId="77777777" w:rsidR="0071579E" w:rsidRDefault="0071579E" w:rsidP="0071579E">
      <w:pPr>
        <w:numPr>
          <w:ilvl w:val="0"/>
          <w:numId w:val="46"/>
        </w:numPr>
        <w:tabs>
          <w:tab w:val="clear" w:pos="717"/>
          <w:tab w:val="left" w:pos="851"/>
        </w:tabs>
        <w:suppressAutoHyphens/>
        <w:spacing w:line="100" w:lineRule="atLeast"/>
        <w:ind w:left="851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Projekt winien uwzględniać wymogi określone w załączniku nr 1 do umowy.</w:t>
      </w:r>
    </w:p>
    <w:p w14:paraId="383120DC" w14:textId="77777777" w:rsidR="0071579E" w:rsidRDefault="0071579E" w:rsidP="0071579E">
      <w:pPr>
        <w:numPr>
          <w:ilvl w:val="0"/>
          <w:numId w:val="46"/>
        </w:numPr>
        <w:tabs>
          <w:tab w:val="clear" w:pos="717"/>
          <w:tab w:val="left" w:pos="851"/>
        </w:tabs>
        <w:suppressAutoHyphens/>
        <w:spacing w:line="100" w:lineRule="atLeast"/>
        <w:ind w:left="851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opracowując „projekt” winien na bieżąco konsultować i uzgadniać rozwiązania techniczno-funkcjonalno- użytkowe z przedstawicielami Zamawiającego.</w:t>
      </w:r>
    </w:p>
    <w:p w14:paraId="4FC65BE2" w14:textId="77777777" w:rsidR="0071579E" w:rsidRDefault="0071579E" w:rsidP="0071579E">
      <w:pPr>
        <w:numPr>
          <w:ilvl w:val="0"/>
          <w:numId w:val="46"/>
        </w:numPr>
        <w:tabs>
          <w:tab w:val="clear" w:pos="717"/>
          <w:tab w:val="left" w:pos="851"/>
        </w:tabs>
        <w:suppressAutoHyphens/>
        <w:spacing w:line="100" w:lineRule="atLeast"/>
        <w:ind w:left="851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gotowości Wykonawcy do przedstawienia projektu do zatwierdzenia przez Zamawiającego, Wykonawca powiadamia o tym fakcie Zamawiającego, w formie elektronicznej, na adres………………, wskazując termin przedstawienia projektu oraz upoważnionych przedstawicieli Wykonawcy.</w:t>
      </w:r>
    </w:p>
    <w:p w14:paraId="07BFBD47" w14:textId="77777777" w:rsidR="0071579E" w:rsidRDefault="0071579E" w:rsidP="0071579E">
      <w:pPr>
        <w:numPr>
          <w:ilvl w:val="0"/>
          <w:numId w:val="46"/>
        </w:numPr>
        <w:tabs>
          <w:tab w:val="clear" w:pos="717"/>
          <w:tab w:val="left" w:pos="851"/>
        </w:tabs>
        <w:suppressAutoHyphens/>
        <w:spacing w:line="100" w:lineRule="atLeast"/>
        <w:ind w:left="851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zobowiązany jest dostarczyć projekt, w dniu wskazanym w powiadomieniu, o którym mowa w pkt 3, do miejsca oględzin tj. KWP w Poznaniu, ul. Podolańska 52 najpóźniej do godz. 10:00, gdzie Zamawiający przy udziale Wykonawcy dokona oceny projektu. W przypadku braku uwag do projektu ze strony Zamawiającego, nastąpi ostateczne zatwierdzenie projektu w formie pisemnej, w tym przypadku nie stosuje się pkt 5 i 6.</w:t>
      </w:r>
    </w:p>
    <w:p w14:paraId="61CD0DE7" w14:textId="77777777" w:rsidR="0071579E" w:rsidRDefault="0071579E" w:rsidP="0071579E">
      <w:pPr>
        <w:numPr>
          <w:ilvl w:val="0"/>
          <w:numId w:val="46"/>
        </w:numPr>
        <w:tabs>
          <w:tab w:val="clear" w:pos="717"/>
          <w:tab w:val="left" w:pos="851"/>
        </w:tabs>
        <w:suppressAutoHyphens/>
        <w:spacing w:line="100" w:lineRule="atLeast"/>
        <w:ind w:left="851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zgłoszenia uwag lub zastrzeżeń do projektu w wyniku czynności, o których mowa w pkt 4, Zamawiający jest zobowiązany do przekazania ich Wykonawcy w formie pisemnej w terminie nie dłuższym niż 3 dni robocze.</w:t>
      </w:r>
    </w:p>
    <w:p w14:paraId="129B5134" w14:textId="77777777" w:rsidR="0071579E" w:rsidRDefault="0071579E" w:rsidP="0071579E">
      <w:pPr>
        <w:numPr>
          <w:ilvl w:val="0"/>
          <w:numId w:val="46"/>
        </w:numPr>
        <w:tabs>
          <w:tab w:val="clear" w:pos="717"/>
          <w:tab w:val="left" w:pos="851"/>
        </w:tabs>
        <w:suppressAutoHyphens/>
        <w:spacing w:line="100" w:lineRule="atLeast"/>
        <w:ind w:left="851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Wykonawca zobowiązany jest do uwzględnienia uwag, o których mowa w pkt 5 oraz ponownego przedstawienia   </w:t>
      </w:r>
      <w:r>
        <w:rPr>
          <w:rFonts w:ascii="Arial Narrow" w:hAnsi="Arial Narrow" w:cs="Arial"/>
          <w:sz w:val="22"/>
          <w:szCs w:val="22"/>
        </w:rPr>
        <w:tab/>
        <w:t>projektu na zasadach określonych w pkt 3 i 4.</w:t>
      </w:r>
    </w:p>
    <w:p w14:paraId="6B86FC26" w14:textId="77777777" w:rsidR="0071579E" w:rsidRDefault="0071579E" w:rsidP="0071579E">
      <w:pPr>
        <w:numPr>
          <w:ilvl w:val="0"/>
          <w:numId w:val="45"/>
        </w:numPr>
        <w:tabs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Miejscem odbioru każdego pojazdów jest teren Wydziału Transportu Komendy Wojewódzkiej Policji w Poznaniu, </w:t>
      </w:r>
      <w:r>
        <w:rPr>
          <w:rFonts w:ascii="Arial Narrow" w:hAnsi="Arial Narrow" w:cs="Arial"/>
          <w:sz w:val="22"/>
          <w:szCs w:val="22"/>
          <w:lang w:eastAsia="zh-CN"/>
        </w:rPr>
        <w:br/>
        <w:t>ul. Podolańska 52, 60-626 Poznań.</w:t>
      </w:r>
    </w:p>
    <w:p w14:paraId="348429DA" w14:textId="47791AE3" w:rsidR="0071579E" w:rsidRDefault="0071579E" w:rsidP="0071579E">
      <w:pPr>
        <w:numPr>
          <w:ilvl w:val="0"/>
          <w:numId w:val="45"/>
        </w:numPr>
        <w:tabs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Wykonawca zobowiązany jest do bieżącego informowania Zamawiającego o postępach w realizacji przedmiotu umowy </w:t>
      </w:r>
      <w:r w:rsidR="00F7215D">
        <w:rPr>
          <w:rFonts w:ascii="Arial Narrow" w:hAnsi="Arial Narrow" w:cs="Arial"/>
          <w:sz w:val="22"/>
          <w:szCs w:val="22"/>
          <w:lang w:eastAsia="zh-CN"/>
        </w:rPr>
        <w:br/>
      </w:r>
      <w:r>
        <w:rPr>
          <w:rFonts w:ascii="Arial Narrow" w:hAnsi="Arial Narrow" w:cs="Arial"/>
          <w:sz w:val="22"/>
          <w:szCs w:val="22"/>
          <w:lang w:eastAsia="zh-CN"/>
        </w:rPr>
        <w:t>w szczególności do powiadomienia o planowanym terminie dostawy. Zamawiający zastrzega, że może nie dokonać odbioru pojazdu/ów w przypadku niepowiadomienia przez Wykonawcę o planowanym terminie dostawy</w:t>
      </w:r>
      <w:r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14:paraId="4D466756" w14:textId="77777777" w:rsidR="0071579E" w:rsidRDefault="0071579E" w:rsidP="0071579E">
      <w:pPr>
        <w:numPr>
          <w:ilvl w:val="0"/>
          <w:numId w:val="45"/>
        </w:numPr>
        <w:tabs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Przygotowane do odbioru pojazdy będą miały wykonany, przez Wykonawcę, przegląd zerowy, co będzie odnotowane                       w jego książce gwarancyjnej. Koszt przeglądu zawarty jest w wynagrodzeniu, o którym mowa w § 3 ust. 1 umowy</w:t>
      </w:r>
      <w:r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14:paraId="20F73199" w14:textId="77777777" w:rsidR="0071579E" w:rsidRDefault="0071579E" w:rsidP="0071579E">
      <w:pPr>
        <w:numPr>
          <w:ilvl w:val="0"/>
          <w:numId w:val="45"/>
        </w:numPr>
        <w:tabs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W trakcie odbioru Wykonawca przekaże Zamawiającemu następujące dokumenty:</w:t>
      </w:r>
    </w:p>
    <w:p w14:paraId="46368EE0" w14:textId="77777777" w:rsidR="0071579E" w:rsidRDefault="0071579E" w:rsidP="0071579E">
      <w:pPr>
        <w:pStyle w:val="Akapitzlist"/>
        <w:numPr>
          <w:ilvl w:val="0"/>
          <w:numId w:val="47"/>
        </w:numPr>
        <w:tabs>
          <w:tab w:val="clear" w:pos="340"/>
          <w:tab w:val="num" w:pos="851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lang w:eastAsia="zh-CN"/>
        </w:rPr>
        <w:t>książkę gwarancyjną i wykaz wyposażenia dodatkowego;</w:t>
      </w:r>
    </w:p>
    <w:p w14:paraId="36140E7A" w14:textId="77777777" w:rsidR="0071579E" w:rsidRDefault="0071579E" w:rsidP="0071579E">
      <w:pPr>
        <w:pStyle w:val="Akapitzlist"/>
        <w:numPr>
          <w:ilvl w:val="0"/>
          <w:numId w:val="47"/>
        </w:numPr>
        <w:tabs>
          <w:tab w:val="clear" w:pos="340"/>
          <w:tab w:val="left" w:pos="851"/>
          <w:tab w:val="num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instrukcję obsługi w języku polskim;</w:t>
      </w:r>
    </w:p>
    <w:p w14:paraId="3A7C35C3" w14:textId="77777777" w:rsidR="0071579E" w:rsidRDefault="0071579E" w:rsidP="0071579E">
      <w:pPr>
        <w:pStyle w:val="Akapitzlist"/>
        <w:numPr>
          <w:ilvl w:val="0"/>
          <w:numId w:val="47"/>
        </w:numPr>
        <w:tabs>
          <w:tab w:val="clear" w:pos="340"/>
          <w:tab w:val="left" w:pos="851"/>
          <w:tab w:val="num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książkę przeglądów serwisowych;</w:t>
      </w:r>
    </w:p>
    <w:p w14:paraId="4A2752B4" w14:textId="77777777" w:rsidR="0071579E" w:rsidRDefault="0071579E" w:rsidP="0071579E">
      <w:pPr>
        <w:pStyle w:val="Akapitzlist"/>
        <w:numPr>
          <w:ilvl w:val="0"/>
          <w:numId w:val="47"/>
        </w:numPr>
        <w:tabs>
          <w:tab w:val="clear" w:pos="340"/>
          <w:tab w:val="left" w:pos="851"/>
          <w:tab w:val="num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kopię świadectwa WE.</w:t>
      </w:r>
    </w:p>
    <w:p w14:paraId="619CAD90" w14:textId="77777777" w:rsidR="0071579E" w:rsidRDefault="0071579E" w:rsidP="0071579E">
      <w:pPr>
        <w:numPr>
          <w:ilvl w:val="0"/>
          <w:numId w:val="45"/>
        </w:numPr>
        <w:tabs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Na żądanie Zamawiającego, przedstawiciel Wykonawcy, zobowiązany jest do zademonstrowania poszczególnych funkcji, zapewnienia bezpośredniego dostępu do oznaczeń elementów, których zgodność z dokumentacją powinna być zweryfikowana.</w:t>
      </w:r>
    </w:p>
    <w:p w14:paraId="52BB55E9" w14:textId="77777777" w:rsidR="0071579E" w:rsidRDefault="0071579E" w:rsidP="0071579E">
      <w:pPr>
        <w:numPr>
          <w:ilvl w:val="0"/>
          <w:numId w:val="45"/>
        </w:numPr>
        <w:tabs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Stwierdzenie przez przedstawicieli Zamawiającego, w dowolnym momencie odbioru, usterki, niezgodności z umową przedstawionego do odbioru każdego pojazdu lub wymaganej dokumentacji skutkuje odstąpieniem od odbioru pojazdu/ów.</w:t>
      </w:r>
    </w:p>
    <w:p w14:paraId="43AFB1F5" w14:textId="70C856E3" w:rsidR="0071579E" w:rsidRPr="0071579E" w:rsidRDefault="0071579E" w:rsidP="0071579E">
      <w:pPr>
        <w:numPr>
          <w:ilvl w:val="0"/>
          <w:numId w:val="45"/>
        </w:numPr>
        <w:tabs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Odbiór każdego pojazdu   potwierdzony   zostanie protokołem odbioru</w:t>
      </w:r>
      <w:r>
        <w:rPr>
          <w:rFonts w:ascii="Arial Narrow" w:hAnsi="Arial Narrow" w:cs="Arial"/>
          <w:color w:val="FF0000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podpisanym przez upoważnionych przedstawicieli Zamawiającego i Wykonawcy. Protokół ten sporządzony zostanie w dwóch egzemplarzach, z których jeden otrzymuje Wykonawca, a drugi Zamawiający.</w:t>
      </w:r>
    </w:p>
    <w:p w14:paraId="199ACFB2" w14:textId="26B6B280" w:rsidR="00D41928" w:rsidRPr="00B176E5" w:rsidRDefault="00D41928" w:rsidP="00D41928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B176E5">
        <w:rPr>
          <w:rFonts w:ascii="Arial Narrow" w:hAnsi="Arial Narrow" w:cs="Verdana"/>
          <w:sz w:val="22"/>
          <w:szCs w:val="22"/>
        </w:rPr>
        <w:t xml:space="preserve">Do realizacji postanowień umowy strony wyznaczają przedstawicieli: </w:t>
      </w:r>
    </w:p>
    <w:p w14:paraId="631EAAF7" w14:textId="77777777" w:rsidR="00D41928" w:rsidRPr="00B176E5" w:rsidRDefault="00D41928" w:rsidP="0049652B">
      <w:pPr>
        <w:numPr>
          <w:ilvl w:val="0"/>
          <w:numId w:val="43"/>
        </w:numPr>
        <w:tabs>
          <w:tab w:val="clear" w:pos="697"/>
          <w:tab w:val="num" w:pos="851"/>
        </w:tabs>
        <w:suppressAutoHyphens/>
        <w:ind w:left="709" w:hanging="283"/>
        <w:contextualSpacing/>
        <w:jc w:val="left"/>
        <w:rPr>
          <w:rFonts w:ascii="Arial Narrow" w:hAnsi="Arial Narrow" w:cs="Verdana"/>
          <w:sz w:val="22"/>
          <w:szCs w:val="22"/>
          <w:lang w:eastAsia="ar-SA"/>
        </w:rPr>
      </w:pPr>
      <w:r w:rsidRPr="00B176E5">
        <w:rPr>
          <w:rFonts w:ascii="Arial Narrow" w:hAnsi="Arial Narrow" w:cs="Verdana"/>
          <w:sz w:val="22"/>
          <w:szCs w:val="22"/>
          <w:lang w:eastAsia="ar-SA"/>
        </w:rPr>
        <w:t>ze strony Zamawiającego: …………………., tel. ……………….., e-mail: …………………………</w:t>
      </w:r>
    </w:p>
    <w:p w14:paraId="2A91B4A0" w14:textId="77777777" w:rsidR="00D41928" w:rsidRPr="00B176E5" w:rsidRDefault="00D41928" w:rsidP="0049652B">
      <w:pPr>
        <w:numPr>
          <w:ilvl w:val="0"/>
          <w:numId w:val="43"/>
        </w:numPr>
        <w:tabs>
          <w:tab w:val="clear" w:pos="697"/>
          <w:tab w:val="num" w:pos="0"/>
          <w:tab w:val="left" w:pos="709"/>
        </w:tabs>
        <w:suppressAutoHyphens/>
        <w:ind w:left="851" w:hanging="425"/>
        <w:rPr>
          <w:rFonts w:ascii="Arial Narrow" w:eastAsia="Verdana" w:hAnsi="Arial Narrow" w:cs="Verdana"/>
          <w:sz w:val="22"/>
          <w:szCs w:val="22"/>
        </w:rPr>
      </w:pPr>
      <w:r w:rsidRPr="00B176E5">
        <w:rPr>
          <w:rFonts w:ascii="Arial Narrow" w:hAnsi="Arial Narrow" w:cs="Verdana"/>
          <w:sz w:val="22"/>
          <w:szCs w:val="22"/>
        </w:rPr>
        <w:t>ze strony Wykonawcy:</w:t>
      </w:r>
      <w:r w:rsidRPr="00B176E5">
        <w:rPr>
          <w:rFonts w:ascii="Arial Narrow" w:eastAsia="Verdana" w:hAnsi="Arial Narrow" w:cs="Verdana"/>
          <w:sz w:val="22"/>
          <w:szCs w:val="22"/>
        </w:rPr>
        <w:t xml:space="preserve"> ………………….   </w:t>
      </w:r>
      <w:r w:rsidRPr="00B176E5">
        <w:rPr>
          <w:rFonts w:ascii="Arial Narrow" w:hAnsi="Arial Narrow" w:cs="Verdana"/>
          <w:sz w:val="22"/>
          <w:szCs w:val="22"/>
        </w:rPr>
        <w:t>tel. ………………, e-mail: …………………………</w:t>
      </w:r>
    </w:p>
    <w:p w14:paraId="7CE1D51B" w14:textId="0162CB13" w:rsidR="00012284" w:rsidRDefault="00012284" w:rsidP="00012284">
      <w:pPr>
        <w:spacing w:line="100" w:lineRule="atLeast"/>
        <w:ind w:left="426" w:hanging="427"/>
        <w:rPr>
          <w:rFonts w:ascii="Arial Narrow" w:hAnsi="Arial Narrow" w:cs="Arial"/>
          <w:sz w:val="22"/>
          <w:szCs w:val="22"/>
          <w:lang w:eastAsia="zh-CN"/>
        </w:rPr>
      </w:pPr>
    </w:p>
    <w:p w14:paraId="39F0FA4D" w14:textId="77777777" w:rsidR="00012284" w:rsidRDefault="00012284" w:rsidP="00012284">
      <w:pPr>
        <w:tabs>
          <w:tab w:val="left" w:pos="-142"/>
        </w:tabs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§ 5</w:t>
      </w:r>
    </w:p>
    <w:p w14:paraId="6CBF26D3" w14:textId="77777777" w:rsidR="00012284" w:rsidRDefault="00012284" w:rsidP="00012284">
      <w:pPr>
        <w:tabs>
          <w:tab w:val="left" w:pos="-142"/>
        </w:tabs>
        <w:jc w:val="center"/>
        <w:rPr>
          <w:rFonts w:ascii="Arial Narrow" w:hAnsi="Arial Narrow" w:cs="Arial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GWARANCJA</w:t>
      </w:r>
    </w:p>
    <w:p w14:paraId="33D2178F" w14:textId="2378A991" w:rsidR="009A09C5" w:rsidRDefault="00012284" w:rsidP="0071579E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Gwarancji podlegają wszystkie zespoły i podzespoły bez wyłączeń, z wyjątkiem materiałów eksploatacyjnych. </w:t>
      </w:r>
      <w:r w:rsidR="00711FF6">
        <w:rPr>
          <w:rFonts w:ascii="Arial Narrow" w:hAnsi="Arial Narrow" w:cs="Arial"/>
          <w:sz w:val="22"/>
          <w:szCs w:val="22"/>
          <w:lang w:eastAsia="zh-CN"/>
        </w:rPr>
        <w:br/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Za materiały eksploatacyjne uważa się elementy wymieniane podczas okresowych przeglądów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 xml:space="preserve">technicznych, </w:t>
      </w:r>
      <w:r w:rsidR="00711FF6">
        <w:rPr>
          <w:rFonts w:ascii="Arial Narrow" w:hAnsi="Arial Narrow" w:cs="Arial"/>
          <w:sz w:val="22"/>
          <w:szCs w:val="22"/>
          <w:lang w:eastAsia="zh-CN"/>
        </w:rPr>
        <w:br/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w szczególności</w:t>
      </w:r>
      <w:r w:rsidRPr="009A09C5">
        <w:rPr>
          <w:rFonts w:ascii="Arial Narrow" w:hAnsi="Arial Narrow" w:cs="Arial"/>
          <w:sz w:val="22"/>
          <w:szCs w:val="22"/>
          <w:lang w:eastAsia="zh-CN"/>
        </w:rPr>
        <w:t>: klocki hamulcowe, filtry, oleje, inne płyny eksploatacyjne.</w:t>
      </w:r>
    </w:p>
    <w:p w14:paraId="71DDA333" w14:textId="5DEAB06C" w:rsidR="00012284" w:rsidRPr="009A09C5" w:rsidRDefault="00012284" w:rsidP="0071579E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Każdy pojazd</w:t>
      </w:r>
      <w:r w:rsidR="00711FF6" w:rsidRPr="003F3E86">
        <w:rPr>
          <w:rFonts w:ascii="Arial Narrow" w:hAnsi="Arial Narrow" w:cs="Arial"/>
          <w:sz w:val="22"/>
          <w:szCs w:val="22"/>
          <w:lang w:eastAsia="zh-CN"/>
        </w:rPr>
        <w:t>,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="00711FF6" w:rsidRPr="003F3E86">
        <w:rPr>
          <w:rFonts w:ascii="Arial Narrow" w:hAnsi="Arial Narrow" w:cs="Arial"/>
          <w:sz w:val="22"/>
          <w:szCs w:val="22"/>
          <w:lang w:eastAsia="zh-CN"/>
        </w:rPr>
        <w:t>zgodnie z ofertą Wykonawcy</w:t>
      </w:r>
      <w:r w:rsidR="00711FF6">
        <w:rPr>
          <w:rFonts w:ascii="Arial Narrow" w:hAnsi="Arial Narrow" w:cs="Arial"/>
          <w:color w:val="00B050"/>
          <w:sz w:val="22"/>
          <w:szCs w:val="22"/>
          <w:lang w:eastAsia="zh-CN"/>
        </w:rPr>
        <w:t>,</w:t>
      </w:r>
      <w:r w:rsidR="00711FF6" w:rsidRPr="00711FF6">
        <w:rPr>
          <w:rFonts w:ascii="Arial Narrow" w:hAnsi="Arial Narrow" w:cs="Arial"/>
          <w:color w:val="00B050"/>
          <w:sz w:val="22"/>
          <w:szCs w:val="22"/>
          <w:lang w:eastAsia="zh-CN"/>
        </w:rPr>
        <w:t xml:space="preserve"> </w:t>
      </w:r>
      <w:r w:rsidRPr="009A09C5">
        <w:rPr>
          <w:rFonts w:ascii="Arial Narrow" w:hAnsi="Arial Narrow" w:cs="Arial"/>
          <w:sz w:val="22"/>
          <w:szCs w:val="22"/>
          <w:lang w:eastAsia="zh-CN"/>
        </w:rPr>
        <w:t>jest objęty gwarancją, na okres:</w:t>
      </w:r>
    </w:p>
    <w:p w14:paraId="3D090823" w14:textId="2CFDD52C" w:rsidR="00EF1244" w:rsidRDefault="00012284" w:rsidP="0071579E">
      <w:pPr>
        <w:pStyle w:val="Akapitzlist"/>
        <w:numPr>
          <w:ilvl w:val="0"/>
          <w:numId w:val="38"/>
        </w:numPr>
        <w:tabs>
          <w:tab w:val="left" w:pos="851"/>
        </w:tabs>
        <w:ind w:left="709" w:hanging="283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EF1244">
        <w:rPr>
          <w:rFonts w:ascii="Arial Narrow" w:hAnsi="Arial Narrow" w:cs="Arial"/>
          <w:sz w:val="22"/>
          <w:szCs w:val="22"/>
          <w:lang w:eastAsia="zh-CN"/>
        </w:rPr>
        <w:t>...….m-</w:t>
      </w:r>
      <w:proofErr w:type="spellStart"/>
      <w:r w:rsidRPr="00EF1244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EF1244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EF1244">
        <w:rPr>
          <w:rFonts w:ascii="Arial Narrow" w:hAnsi="Arial Narrow" w:cs="Arial"/>
          <w:sz w:val="22"/>
          <w:szCs w:val="22"/>
        </w:rPr>
        <w:t xml:space="preserve">bez limitu przebiegu kilometrów </w:t>
      </w:r>
      <w:r w:rsidR="00EB031C">
        <w:rPr>
          <w:rFonts w:ascii="Arial Narrow" w:hAnsi="Arial Narrow" w:cs="Arial"/>
          <w:sz w:val="22"/>
          <w:szCs w:val="22"/>
        </w:rPr>
        <w:t xml:space="preserve">/ </w:t>
      </w:r>
      <w:r w:rsidRPr="00EF1244">
        <w:rPr>
          <w:rFonts w:ascii="Arial Narrow" w:hAnsi="Arial Narrow" w:cs="Arial"/>
          <w:sz w:val="22"/>
          <w:szCs w:val="22"/>
        </w:rPr>
        <w:t xml:space="preserve">z limitem 100 000 km </w:t>
      </w:r>
      <w:r w:rsidRPr="00EF1244">
        <w:rPr>
          <w:rFonts w:ascii="Arial Narrow" w:hAnsi="Arial Narrow" w:cs="Arial"/>
          <w:sz w:val="22"/>
          <w:szCs w:val="22"/>
          <w:lang w:eastAsia="zh-CN"/>
        </w:rPr>
        <w:t xml:space="preserve">na </w:t>
      </w:r>
      <w:r w:rsidRPr="00EF1244">
        <w:rPr>
          <w:rFonts w:ascii="Arial Narrow" w:hAnsi="Arial Narrow" w:cs="Arial"/>
          <w:sz w:val="22"/>
          <w:szCs w:val="22"/>
        </w:rPr>
        <w:t>zespoły i podzespoły mechaniczne, elektryczne, elektroniczne pojazdu/ów, na którym wykonano zabudowę;</w:t>
      </w:r>
    </w:p>
    <w:p w14:paraId="3A2088DD" w14:textId="77777777" w:rsidR="00C81735" w:rsidRDefault="00012284" w:rsidP="0071579E">
      <w:pPr>
        <w:pStyle w:val="Akapitzlist"/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EF1244">
        <w:rPr>
          <w:rFonts w:ascii="Arial Narrow" w:hAnsi="Arial Narrow" w:cs="Arial"/>
          <w:sz w:val="22"/>
          <w:szCs w:val="22"/>
          <w:lang w:eastAsia="zh-CN"/>
        </w:rPr>
        <w:t>…… m-</w:t>
      </w:r>
      <w:proofErr w:type="spellStart"/>
      <w:r w:rsidRPr="00EF1244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EF1244">
        <w:rPr>
          <w:rFonts w:ascii="Arial Narrow" w:hAnsi="Arial Narrow" w:cs="Arial"/>
          <w:sz w:val="22"/>
          <w:szCs w:val="22"/>
          <w:lang w:eastAsia="zh-CN"/>
        </w:rPr>
        <w:t xml:space="preserve"> na powłokę lakierniczą;</w:t>
      </w:r>
    </w:p>
    <w:p w14:paraId="3E4716EC" w14:textId="77777777" w:rsidR="00C81735" w:rsidRDefault="00012284" w:rsidP="0071579E">
      <w:pPr>
        <w:pStyle w:val="Akapitzlist"/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C81735">
        <w:rPr>
          <w:rFonts w:ascii="Arial Narrow" w:hAnsi="Arial Narrow" w:cs="Arial"/>
          <w:sz w:val="22"/>
          <w:szCs w:val="22"/>
          <w:lang w:eastAsia="zh-CN"/>
        </w:rPr>
        <w:t>…… m-</w:t>
      </w:r>
      <w:proofErr w:type="spellStart"/>
      <w:r w:rsidRPr="00C81735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C81735">
        <w:rPr>
          <w:rFonts w:ascii="Arial Narrow" w:hAnsi="Arial Narrow" w:cs="Arial"/>
          <w:sz w:val="22"/>
          <w:szCs w:val="22"/>
          <w:lang w:eastAsia="zh-CN"/>
        </w:rPr>
        <w:t xml:space="preserve"> na perforację elementów nadwozia;</w:t>
      </w:r>
    </w:p>
    <w:p w14:paraId="233A7063" w14:textId="77777777" w:rsidR="00C81735" w:rsidRDefault="00012284" w:rsidP="0071579E">
      <w:pPr>
        <w:pStyle w:val="Akapitzlist"/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C81735">
        <w:rPr>
          <w:rFonts w:ascii="Arial Narrow" w:hAnsi="Arial Narrow" w:cs="Arial"/>
          <w:sz w:val="22"/>
          <w:szCs w:val="22"/>
          <w:lang w:eastAsia="zh-CN"/>
        </w:rPr>
        <w:t>…….m-</w:t>
      </w:r>
      <w:proofErr w:type="spellStart"/>
      <w:r w:rsidRPr="00C81735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C81735">
        <w:rPr>
          <w:rFonts w:ascii="Arial Narrow" w:hAnsi="Arial Narrow" w:cs="Arial"/>
          <w:sz w:val="22"/>
          <w:szCs w:val="22"/>
          <w:lang w:eastAsia="zh-CN"/>
        </w:rPr>
        <w:t xml:space="preserve"> na całość zabudowy i wyposażenia pojazdu;</w:t>
      </w:r>
    </w:p>
    <w:p w14:paraId="75B55C3B" w14:textId="2B6A2C83" w:rsidR="00012284" w:rsidRPr="00C81735" w:rsidRDefault="00012284" w:rsidP="0071579E">
      <w:pPr>
        <w:pStyle w:val="Akapitzlist"/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C81735">
        <w:rPr>
          <w:rFonts w:ascii="Arial Narrow" w:hAnsi="Arial Narrow" w:cs="Arial"/>
          <w:sz w:val="22"/>
          <w:szCs w:val="22"/>
          <w:lang w:eastAsia="zh-CN"/>
        </w:rPr>
        <w:t xml:space="preserve"> …… m-</w:t>
      </w:r>
      <w:proofErr w:type="spellStart"/>
      <w:r w:rsidRPr="00C81735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C81735">
        <w:rPr>
          <w:rFonts w:ascii="Arial Narrow" w:hAnsi="Arial Narrow" w:cs="Arial"/>
          <w:sz w:val="22"/>
          <w:szCs w:val="22"/>
          <w:lang w:eastAsia="zh-CN"/>
        </w:rPr>
        <w:t xml:space="preserve"> na uprzywilejowanie pojazdu/ów;</w:t>
      </w:r>
    </w:p>
    <w:p w14:paraId="49A02F41" w14:textId="0F7F06F0" w:rsidR="00012284" w:rsidRDefault="00EF1244" w:rsidP="00EF1244">
      <w:pPr>
        <w:tabs>
          <w:tab w:val="left" w:pos="426"/>
        </w:tabs>
        <w:ind w:firstLine="1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eastAsia="Verdana" w:hAnsi="Arial Narrow" w:cs="Arial"/>
          <w:sz w:val="22"/>
          <w:szCs w:val="22"/>
          <w:lang w:eastAsia="zh-CN"/>
        </w:rPr>
        <w:t xml:space="preserve">- </w:t>
      </w:r>
      <w:r w:rsidR="00012284">
        <w:rPr>
          <w:rFonts w:ascii="Arial Narrow" w:hAnsi="Arial Narrow" w:cs="Arial"/>
          <w:sz w:val="22"/>
          <w:szCs w:val="22"/>
          <w:lang w:eastAsia="zh-CN"/>
        </w:rPr>
        <w:t>licząc od daty odbioru każdego pojazdu przez Zamawiającego.</w:t>
      </w:r>
    </w:p>
    <w:p w14:paraId="645F4077" w14:textId="77777777" w:rsidR="009A09C5" w:rsidRDefault="00012284" w:rsidP="0071579E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Warunki gwarancji, o których mowa w ust. 2 będą odnotowane w książce gwarancyjnej.</w:t>
      </w:r>
    </w:p>
    <w:p w14:paraId="56850D4E" w14:textId="77777777" w:rsidR="009A09C5" w:rsidRDefault="00012284" w:rsidP="0071579E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lastRenderedPageBreak/>
        <w:t xml:space="preserve">W przypadku wymiany części lub podzespołu podlegającego gwarancji termin gwarancji biegnie dla nich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na nowo</w:t>
      </w:r>
      <w:r w:rsidRPr="009A09C5">
        <w:rPr>
          <w:rFonts w:ascii="Arial Narrow" w:hAnsi="Arial Narrow" w:cs="Arial"/>
          <w:sz w:val="22"/>
          <w:szCs w:val="22"/>
          <w:lang w:eastAsia="zh-CN"/>
        </w:rPr>
        <w:t>.</w:t>
      </w:r>
    </w:p>
    <w:p w14:paraId="657E54B7" w14:textId="77777777" w:rsidR="009A09C5" w:rsidRDefault="00012284" w:rsidP="0071579E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Wykonawca zobowiązany jest do przekazania Zamawiającemu przy odbiorze każdego pojazdu, dokumentu, z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treści którego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wynikać będą terminy przeglądów w okresie trwania gwarancji wraz ze wskazaniem autoryzowanych stacji obsług.</w:t>
      </w:r>
    </w:p>
    <w:p w14:paraId="0882BD55" w14:textId="77777777" w:rsidR="009A09C5" w:rsidRDefault="00012284" w:rsidP="0071579E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W książce gwarancyjnej każdego pojazdu należy wprowadzić zapis, że zmiany adaptacyjne, dotyczące montażu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wyposażenia służbowego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dokonane przez Zamawiającego w uzgodnieniu z Wykonawcą, nie mogą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powodować utraty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ani ograniczenia uprawnień wynikających z fabrycznej gwarancji.</w:t>
      </w:r>
    </w:p>
    <w:p w14:paraId="0BBD95F4" w14:textId="50BA3016" w:rsidR="00012284" w:rsidRPr="009A09C5" w:rsidRDefault="00012284" w:rsidP="0071579E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Wykonawca, w ramach wynagrodzenia, o którym mowa w § 3 ust. 1</w:t>
      </w:r>
      <w:r w:rsidR="009A09C5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="009A09C5" w:rsidRPr="003F3E86">
        <w:rPr>
          <w:rFonts w:ascii="Arial Narrow" w:hAnsi="Arial Narrow" w:cs="Arial"/>
          <w:sz w:val="22"/>
          <w:szCs w:val="22"/>
          <w:lang w:eastAsia="zh-CN"/>
        </w:rPr>
        <w:t>umo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>wy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zobowiązuje się do udzielania konsultacji </w:t>
      </w:r>
      <w:r w:rsidR="0071579E">
        <w:rPr>
          <w:rFonts w:ascii="Arial Narrow" w:hAnsi="Arial Narrow" w:cs="Arial"/>
          <w:sz w:val="22"/>
          <w:szCs w:val="22"/>
          <w:lang w:eastAsia="zh-CN"/>
        </w:rPr>
        <w:br/>
      </w:r>
      <w:r w:rsidRPr="009A09C5">
        <w:rPr>
          <w:rFonts w:ascii="Arial Narrow" w:hAnsi="Arial Narrow" w:cs="Arial"/>
          <w:sz w:val="22"/>
          <w:szCs w:val="22"/>
          <w:lang w:eastAsia="zh-CN"/>
        </w:rPr>
        <w:t>w zakresie możliwości zabudowania oraz zaleceń dotyczących montażu w pojeździe innego sprzętu służbowego.</w:t>
      </w:r>
    </w:p>
    <w:p w14:paraId="50AE043C" w14:textId="77777777" w:rsidR="00EF1244" w:rsidRDefault="00EF1244" w:rsidP="009B05DA">
      <w:pPr>
        <w:jc w:val="center"/>
        <w:rPr>
          <w:rFonts w:ascii="Arial Narrow" w:hAnsi="Arial Narrow" w:cs="Verdana"/>
          <w:b/>
          <w:sz w:val="22"/>
          <w:szCs w:val="22"/>
        </w:rPr>
      </w:pPr>
    </w:p>
    <w:p w14:paraId="7DF2DFF7" w14:textId="16E0FF47" w:rsidR="009B05DA" w:rsidRDefault="009B05DA" w:rsidP="009B05DA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0B29D0">
        <w:rPr>
          <w:rFonts w:ascii="Arial Narrow" w:hAnsi="Arial Narrow" w:cs="Verdana"/>
          <w:b/>
          <w:sz w:val="22"/>
          <w:szCs w:val="22"/>
        </w:rPr>
        <w:t xml:space="preserve">§ </w:t>
      </w:r>
      <w:r>
        <w:rPr>
          <w:rFonts w:ascii="Arial Narrow" w:hAnsi="Arial Narrow" w:cs="Verdana"/>
          <w:b/>
          <w:sz w:val="22"/>
          <w:szCs w:val="22"/>
        </w:rPr>
        <w:t>6</w:t>
      </w:r>
    </w:p>
    <w:p w14:paraId="6986F76C" w14:textId="77777777" w:rsidR="009B05DA" w:rsidRPr="00AD2DC3" w:rsidRDefault="009B05DA" w:rsidP="009B05DA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0B29D0">
        <w:rPr>
          <w:rFonts w:ascii="Arial Narrow" w:hAnsi="Arial Narrow" w:cs="Verdana"/>
          <w:b/>
          <w:sz w:val="22"/>
          <w:szCs w:val="22"/>
        </w:rPr>
        <w:t>KARY UMOWNE</w:t>
      </w:r>
    </w:p>
    <w:p w14:paraId="79CECB43" w14:textId="77777777" w:rsidR="009B05DA" w:rsidRDefault="009B05DA" w:rsidP="001F5591">
      <w:pPr>
        <w:pStyle w:val="Akapitzlist"/>
        <w:numPr>
          <w:ilvl w:val="2"/>
          <w:numId w:val="18"/>
        </w:numPr>
        <w:tabs>
          <w:tab w:val="clear" w:pos="144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lang w:eastAsia="zh-CN"/>
        </w:rPr>
        <w:t>Wykonawca zapłaci Zamawiającemu kary umowne w następujących przypadkach i w wysokości:</w:t>
      </w:r>
    </w:p>
    <w:p w14:paraId="0D58D22A" w14:textId="14B6432F" w:rsidR="009B05DA" w:rsidRPr="003F3E86" w:rsidRDefault="009B05DA" w:rsidP="0049652B">
      <w:pPr>
        <w:widowControl w:val="0"/>
        <w:numPr>
          <w:ilvl w:val="0"/>
          <w:numId w:val="20"/>
        </w:numPr>
        <w:suppressAutoHyphens/>
        <w:ind w:left="851" w:hanging="425"/>
        <w:rPr>
          <w:rFonts w:ascii="Arial Narrow" w:hAnsi="Arial Narrow" w:cs="Arial"/>
          <w:sz w:val="22"/>
          <w:szCs w:val="22"/>
          <w:lang w:val="cs-CZ" w:eastAsia="zh-CN"/>
        </w:rPr>
      </w:pPr>
      <w:r>
        <w:rPr>
          <w:rFonts w:ascii="Arial Narrow" w:hAnsi="Arial Narrow" w:cs="Arial"/>
          <w:sz w:val="22"/>
          <w:szCs w:val="22"/>
          <w:lang w:val="cs-CZ" w:eastAsia="zh-CN"/>
        </w:rPr>
        <w:t xml:space="preserve">10% wartości wynagrodzenia brutto określonego w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§ 3 ust. 1 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 xml:space="preserve">umowy 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w razie odstąpienia od umowy </w:t>
      </w:r>
      <w:r w:rsidR="007175F4" w:rsidRPr="003F3E86">
        <w:rPr>
          <w:rFonts w:ascii="Arial Narrow" w:hAnsi="Arial Narrow" w:cs="Arial"/>
          <w:sz w:val="22"/>
          <w:szCs w:val="22"/>
          <w:lang w:val="cs-CZ" w:eastAsia="zh-CN"/>
        </w:rPr>
        <w:t>przez Zamawiającego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z przyczyn zależnych od Wykonawcy,</w:t>
      </w:r>
    </w:p>
    <w:p w14:paraId="23833C73" w14:textId="6FDBC7D1" w:rsidR="009B05DA" w:rsidRPr="003F3E86" w:rsidRDefault="009B05DA" w:rsidP="0049652B">
      <w:pPr>
        <w:widowControl w:val="0"/>
        <w:numPr>
          <w:ilvl w:val="0"/>
          <w:numId w:val="20"/>
        </w:numPr>
        <w:suppressAutoHyphens/>
        <w:ind w:left="851" w:hanging="425"/>
        <w:rPr>
          <w:rFonts w:ascii="Arial Narrow" w:hAnsi="Arial Narrow" w:cs="Arial"/>
          <w:sz w:val="22"/>
          <w:szCs w:val="22"/>
          <w:lang w:eastAsia="zh-CN"/>
        </w:rPr>
      </w:pP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10% wartości wynagrodzenia brutto określonego w </w:t>
      </w:r>
      <w:r w:rsidRPr="003F3E86">
        <w:rPr>
          <w:rFonts w:ascii="Arial Narrow" w:hAnsi="Arial Narrow" w:cs="Arial"/>
          <w:sz w:val="22"/>
          <w:szCs w:val="22"/>
          <w:lang w:eastAsia="zh-CN"/>
        </w:rPr>
        <w:t>§ 3 ust. 1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>umowy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w razie odstąpienia od umowy przez   Wykonawcę,</w:t>
      </w:r>
    </w:p>
    <w:p w14:paraId="7CB2BB2D" w14:textId="33541F0E" w:rsidR="009B05DA" w:rsidRPr="003F3E86" w:rsidRDefault="009B05DA" w:rsidP="0049652B">
      <w:pPr>
        <w:widowControl w:val="0"/>
        <w:numPr>
          <w:ilvl w:val="0"/>
          <w:numId w:val="20"/>
        </w:numPr>
        <w:suppressAutoHyphens/>
        <w:ind w:left="851" w:hanging="425"/>
        <w:rPr>
          <w:rFonts w:ascii="Arial Narrow" w:hAnsi="Arial Narrow" w:cs="Arial"/>
          <w:sz w:val="22"/>
          <w:szCs w:val="22"/>
          <w:lang w:eastAsia="zh-CN"/>
        </w:rPr>
      </w:pP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za zwłokę w dostawie – w wysokości 0,1% wynagrodzenia brutto 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określonego w </w:t>
      </w:r>
      <w:r w:rsidRPr="003F3E86">
        <w:rPr>
          <w:rFonts w:ascii="Arial Narrow" w:hAnsi="Arial Narrow" w:cs="Arial"/>
          <w:sz w:val="22"/>
          <w:szCs w:val="22"/>
          <w:lang w:eastAsia="zh-CN"/>
        </w:rPr>
        <w:t>§ 3 ust. 1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>umowy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za każdy dzień 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>zwłoki w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realizacji dostawy, w terminie określonym w § 2 ust. 1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 xml:space="preserve"> umowy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, lecz nie więcej niż 10 % 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wartości wynagrodzenia brutto określonego w </w:t>
      </w:r>
      <w:r w:rsidRPr="003F3E86">
        <w:rPr>
          <w:rFonts w:ascii="Arial Narrow" w:hAnsi="Arial Narrow" w:cs="Arial"/>
          <w:sz w:val="22"/>
          <w:szCs w:val="22"/>
          <w:lang w:eastAsia="zh-CN"/>
        </w:rPr>
        <w:t>§ 3 ust. 1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 xml:space="preserve"> umowy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14:paraId="6FC39E69" w14:textId="77777777" w:rsidR="009B05DA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Zamawiający zastrzega sobie prawo do odszkodowania uzupełniającego przenoszącego wysokość kar umownych do wysokości rzeczywiście poniesionej szkody.</w:t>
      </w:r>
    </w:p>
    <w:p w14:paraId="3EA12618" w14:textId="77777777" w:rsidR="009B05DA" w:rsidRPr="00AD2DC3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AD2DC3">
        <w:rPr>
          <w:rFonts w:ascii="Arial Narrow" w:hAnsi="Arial Narrow" w:cs="Arial"/>
          <w:bCs/>
          <w:sz w:val="22"/>
          <w:szCs w:val="22"/>
          <w:lang w:eastAsia="zh-CN"/>
        </w:rPr>
        <w:t xml:space="preserve">W przypadku odstąpienia przez Zamawiającego od umowy, Wykonawcy nie przysługuje odszkodowanie. </w:t>
      </w:r>
    </w:p>
    <w:p w14:paraId="473F3B9D" w14:textId="77777777" w:rsidR="009B05DA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Zamawiający może potrącić z wynagrodzenia umownego wynikającego z faktury kwotę należnych kar umownych, </w:t>
      </w:r>
      <w:r>
        <w:rPr>
          <w:rFonts w:ascii="Arial Narrow" w:hAnsi="Arial Narrow" w:cs="Arial"/>
          <w:sz w:val="22"/>
          <w:szCs w:val="22"/>
          <w:lang w:eastAsia="zh-CN"/>
        </w:rPr>
        <w:br/>
        <w:t xml:space="preserve">o których mowa w ust. 1 po uprzednim pisemnym powiadomieniu Wykonawcy o wysokości </w:t>
      </w:r>
      <w:r>
        <w:rPr>
          <w:rFonts w:ascii="Arial Narrow" w:hAnsi="Arial Narrow" w:cs="Arial"/>
          <w:sz w:val="22"/>
          <w:szCs w:val="22"/>
          <w:lang w:eastAsia="zh-CN"/>
        </w:rPr>
        <w:tab/>
        <w:t xml:space="preserve">i sposobie wyliczenia kar umownych.             </w:t>
      </w:r>
    </w:p>
    <w:p w14:paraId="5FDEC828" w14:textId="77777777" w:rsidR="009B05DA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Wykonawca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nie może zwolnić się od odpowiedzialności względem </w:t>
      </w:r>
      <w:r>
        <w:rPr>
          <w:rFonts w:ascii="Arial Narrow" w:hAnsi="Arial Narrow" w:cs="Arial"/>
          <w:bCs/>
          <w:sz w:val="22"/>
          <w:szCs w:val="22"/>
          <w:lang w:eastAsia="zh-CN"/>
        </w:rPr>
        <w:t>Zamawiającego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z tego powodu, że niewykonanie lub nienależyte wykonanie umowy przez </w:t>
      </w: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Wykonawcę </w:t>
      </w:r>
      <w:r w:rsidRPr="001D4F3A">
        <w:rPr>
          <w:rFonts w:ascii="Arial Narrow" w:hAnsi="Arial Narrow" w:cs="Arial"/>
          <w:sz w:val="22"/>
          <w:szCs w:val="22"/>
          <w:lang w:eastAsia="zh-CN"/>
        </w:rPr>
        <w:t xml:space="preserve">było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następstwem niewykonania zobowiązań wobec </w:t>
      </w:r>
      <w:r>
        <w:rPr>
          <w:rFonts w:ascii="Arial Narrow" w:hAnsi="Arial Narrow" w:cs="Arial"/>
          <w:bCs/>
          <w:sz w:val="22"/>
          <w:szCs w:val="22"/>
          <w:lang w:eastAsia="zh-CN"/>
        </w:rPr>
        <w:t>Wykonawcy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przez jego kooperantów.</w:t>
      </w:r>
    </w:p>
    <w:p w14:paraId="00B1835F" w14:textId="432B8EC0" w:rsidR="009B05DA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CB730C">
        <w:rPr>
          <w:rFonts w:ascii="Arial Narrow" w:hAnsi="Arial Narrow" w:cs="Arial"/>
          <w:sz w:val="22"/>
          <w:szCs w:val="22"/>
          <w:lang w:eastAsia="zh-CN"/>
        </w:rPr>
        <w:t>Łączna wysokość kar umownych nie przekroczy 20% wynagrodzenia określonego w § 3 ust 1 umowy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14:paraId="192DA9E2" w14:textId="07DB062B" w:rsidR="009B05DA" w:rsidRDefault="009B05DA" w:rsidP="009B05DA">
      <w:pPr>
        <w:widowControl w:val="0"/>
        <w:tabs>
          <w:tab w:val="left" w:pos="426"/>
        </w:tabs>
        <w:suppressAutoHyphens/>
        <w:ind w:left="426" w:firstLine="0"/>
        <w:rPr>
          <w:rFonts w:ascii="Arial Narrow" w:hAnsi="Arial Narrow" w:cs="Arial"/>
          <w:sz w:val="22"/>
          <w:szCs w:val="22"/>
          <w:lang w:eastAsia="zh-CN"/>
        </w:rPr>
      </w:pPr>
    </w:p>
    <w:p w14:paraId="1E6D7456" w14:textId="77777777" w:rsidR="009B05DA" w:rsidRDefault="009B05DA" w:rsidP="009B05DA">
      <w:pPr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§ 7</w:t>
      </w:r>
    </w:p>
    <w:p w14:paraId="6814D6BD" w14:textId="77777777" w:rsidR="009B05DA" w:rsidRDefault="009B05DA" w:rsidP="009B05DA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PRAWA AUTORSKIE</w:t>
      </w:r>
    </w:p>
    <w:p w14:paraId="027F0627" w14:textId="27E660C5" w:rsidR="009B05DA" w:rsidRPr="00B77408" w:rsidRDefault="009B05DA" w:rsidP="009B05DA">
      <w:pPr>
        <w:ind w:left="0" w:firstLine="0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Wykonawca oświadcza, że zastosowane w dostarczonym pojeździe rozwiązania materiałowo-techniczne nie będą naruszać praw autorskich, praw własności przemysłowej oraz jakichkolwiek innych praw osób trzecich.  W przypadku takich naruszeń wszelką odpowiedzialność ponosić będzie wyłącznie Wykonawca. </w:t>
      </w:r>
      <w:r w:rsidR="001A6E7F">
        <w:rPr>
          <w:rFonts w:ascii="Arial Narrow" w:hAnsi="Arial Narrow" w:cs="Arial"/>
          <w:bCs/>
          <w:sz w:val="22"/>
          <w:szCs w:val="22"/>
          <w:lang w:eastAsia="zh-CN"/>
        </w:rPr>
        <w:t>W przypadku, gdy prawa, o których mowa w zadaniu poprzedzającym przysługiwałyby Wykonawcy, zobowiązuje się on przenieść je na Zamawiającego bezwarunkowo i w całości, bez odrębnego wynagrodzenia.</w:t>
      </w:r>
    </w:p>
    <w:p w14:paraId="78884289" w14:textId="23CFD905" w:rsidR="009B05DA" w:rsidRPr="000C34FA" w:rsidRDefault="009B05DA" w:rsidP="009B05DA">
      <w:pPr>
        <w:widowControl w:val="0"/>
        <w:tabs>
          <w:tab w:val="left" w:pos="426"/>
        </w:tabs>
        <w:suppressAutoHyphens/>
        <w:ind w:left="426" w:firstLine="0"/>
        <w:rPr>
          <w:rFonts w:ascii="Arial Narrow" w:hAnsi="Arial Narrow" w:cs="Arial"/>
          <w:sz w:val="22"/>
          <w:szCs w:val="10"/>
          <w:lang w:eastAsia="zh-CN"/>
        </w:rPr>
      </w:pPr>
    </w:p>
    <w:p w14:paraId="6A950753" w14:textId="77777777" w:rsidR="00FB01DD" w:rsidRDefault="00FB01DD" w:rsidP="00FB01DD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0B29D0">
        <w:rPr>
          <w:rFonts w:ascii="Arial Narrow" w:hAnsi="Arial Narrow" w:cs="Verdana"/>
          <w:b/>
          <w:sz w:val="22"/>
          <w:szCs w:val="22"/>
        </w:rPr>
        <w:t xml:space="preserve">§ </w:t>
      </w:r>
      <w:r>
        <w:rPr>
          <w:rFonts w:ascii="Arial Narrow" w:hAnsi="Arial Narrow" w:cs="Verdana"/>
          <w:b/>
          <w:sz w:val="22"/>
          <w:szCs w:val="22"/>
        </w:rPr>
        <w:t>8</w:t>
      </w:r>
    </w:p>
    <w:p w14:paraId="7246E6AC" w14:textId="77777777" w:rsidR="00FB01DD" w:rsidRDefault="00FB01DD" w:rsidP="00FB01DD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ZMIANY UMOWY I ODSTĄPIENIE</w:t>
      </w:r>
    </w:p>
    <w:p w14:paraId="30F2A572" w14:textId="5BCDACD0" w:rsidR="00C25400" w:rsidRPr="00C25400" w:rsidRDefault="00FB01DD" w:rsidP="0049652B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eastAsia="zh-CN"/>
        </w:rPr>
      </w:pPr>
      <w:r w:rsidRPr="007175F4">
        <w:rPr>
          <w:rFonts w:ascii="Arial Narrow" w:hAnsi="Arial Narrow" w:cs="Verdana"/>
          <w:sz w:val="22"/>
          <w:szCs w:val="22"/>
        </w:rPr>
        <w:t>Zamawiający przewiduje możliwość dokonania zmian postanowień zawartej umowy,</w:t>
      </w:r>
      <w:r w:rsidRPr="007175F4">
        <w:rPr>
          <w:rFonts w:ascii="Arial Narrow" w:hAnsi="Arial Narrow" w:cs="Verdana"/>
        </w:rPr>
        <w:t xml:space="preserve"> bez przeprowadzania nowego postępowania, </w:t>
      </w:r>
      <w:r w:rsidRPr="007175F4">
        <w:rPr>
          <w:rFonts w:ascii="Arial Narrow" w:hAnsi="Arial Narrow" w:cs="Verdana"/>
          <w:sz w:val="22"/>
          <w:szCs w:val="22"/>
        </w:rPr>
        <w:t xml:space="preserve">w przypadku wystąpienia co najmniej jednej z okoliczności wymienionych </w:t>
      </w:r>
      <w:r w:rsidR="00EB031C">
        <w:rPr>
          <w:rFonts w:ascii="Arial Narrow" w:hAnsi="Arial Narrow" w:cs="Verdana"/>
          <w:sz w:val="22"/>
          <w:szCs w:val="22"/>
        </w:rPr>
        <w:t>w ust. 2 - 4</w:t>
      </w:r>
      <w:r w:rsidRPr="007175F4">
        <w:rPr>
          <w:rFonts w:ascii="Arial Narrow" w:hAnsi="Arial Narrow" w:cs="Verdana"/>
          <w:sz w:val="22"/>
          <w:szCs w:val="22"/>
        </w:rPr>
        <w:t>, z uwzględnieniem podawanych warunków ich wprowadzenia</w:t>
      </w:r>
      <w:r w:rsidR="00C25400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.</w:t>
      </w:r>
    </w:p>
    <w:p w14:paraId="631CECA6" w14:textId="73A7713C" w:rsidR="00FB01DD" w:rsidRPr="003F3E86" w:rsidRDefault="00C25400" w:rsidP="0049652B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>Dopuszczalna jest zmiana terminu dostawy</w:t>
      </w:r>
      <w:r w:rsidR="00FB01DD" w:rsidRPr="003F3E86">
        <w:rPr>
          <w:rFonts w:ascii="Arial Narrow" w:hAnsi="Arial Narrow" w:cs="Arial"/>
          <w:bCs/>
          <w:sz w:val="22"/>
          <w:szCs w:val="22"/>
          <w:lang w:eastAsia="zh-CN"/>
        </w:rPr>
        <w:t>:</w:t>
      </w:r>
    </w:p>
    <w:p w14:paraId="6DC683CE" w14:textId="3933EB13" w:rsidR="00C25400" w:rsidRPr="003F3E86" w:rsidRDefault="00FB01DD" w:rsidP="0049652B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>spowodowana siłą wyższą, w tym klęskami żywiołowymi, warunkami atmosferycznymi uniemożliwiającymi zrealizowanie dostawy w terminie</w:t>
      </w:r>
      <w:r w:rsidR="00346574"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- w</w:t>
      </w: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takim przypadku termin dostawy może ulec wydłużeniu o okres trwania tych okoliczności;</w:t>
      </w:r>
    </w:p>
    <w:p w14:paraId="329D025E" w14:textId="0D667A30" w:rsidR="00C25400" w:rsidRPr="003F3E86" w:rsidRDefault="00FB01DD" w:rsidP="0049652B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>będąca następstwem okoliczności leżących wyłącznie po stronie Zamawiającego</w:t>
      </w:r>
      <w:r w:rsidR="00346574"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- w takim przypadku termin dostawy może ulec wydłużeniu o okres trwania tych okoliczności</w:t>
      </w:r>
      <w:r w:rsidR="00C25400" w:rsidRPr="003F3E86">
        <w:rPr>
          <w:rFonts w:ascii="Arial Narrow" w:hAnsi="Arial Narrow" w:cs="Arial"/>
          <w:bCs/>
          <w:sz w:val="22"/>
          <w:szCs w:val="22"/>
          <w:lang w:eastAsia="zh-CN"/>
        </w:rPr>
        <w:t>;</w:t>
      </w:r>
    </w:p>
    <w:p w14:paraId="34DBFA7B" w14:textId="69777A60" w:rsidR="00FB01DD" w:rsidRPr="003F3E86" w:rsidRDefault="00FB01DD" w:rsidP="0049652B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>będąca wynikiem czasowego wstrzymania produkcji pojazdu/ów lub braku pojazdu/ów na polskim rynku będącego przedmiotem umowy, w tym będącego następstwem działania organów administracji publicznej</w:t>
      </w:r>
      <w:r w:rsidR="00346574"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- w</w:t>
      </w: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takim przypadku termin dostawy może ulec </w:t>
      </w:r>
      <w:r w:rsidR="007175F4" w:rsidRPr="003F3E86">
        <w:rPr>
          <w:rFonts w:ascii="Arial Narrow" w:hAnsi="Arial Narrow" w:cs="Arial"/>
          <w:bCs/>
          <w:sz w:val="22"/>
          <w:szCs w:val="22"/>
          <w:lang w:eastAsia="zh-CN"/>
        </w:rPr>
        <w:t>wydłużeniu o</w:t>
      </w: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okres trwania tych okoliczności.</w:t>
      </w:r>
    </w:p>
    <w:p w14:paraId="419BA9EA" w14:textId="0AE67D35" w:rsidR="007175F4" w:rsidRPr="007175F4" w:rsidRDefault="00FB01DD" w:rsidP="0049652B">
      <w:pPr>
        <w:pStyle w:val="Akapitzlist"/>
        <w:numPr>
          <w:ilvl w:val="0"/>
          <w:numId w:val="37"/>
        </w:numPr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7175F4">
        <w:rPr>
          <w:rFonts w:ascii="Arial Narrow" w:hAnsi="Arial Narrow" w:cs="Arial"/>
          <w:color w:val="000000"/>
          <w:sz w:val="22"/>
          <w:szCs w:val="22"/>
        </w:rPr>
        <w:t>D</w:t>
      </w:r>
      <w:r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opuszczalne są zmiany </w:t>
      </w:r>
      <w:r w:rsidR="007175F4"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>umowy określone</w:t>
      </w:r>
      <w:r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w art. 455 ust.1, </w:t>
      </w:r>
      <w:r w:rsidR="007175F4"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>pkt 2</w:t>
      </w:r>
      <w:r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lit. b, pkt. 3 i 4 i ust 2 </w:t>
      </w:r>
      <w:r w:rsidR="007175F4" w:rsidRPr="00C81735">
        <w:rPr>
          <w:rFonts w:ascii="Arial Narrow" w:hAnsi="Arial Narrow" w:cs="Arial"/>
          <w:sz w:val="22"/>
          <w:szCs w:val="22"/>
          <w:lang w:eastAsia="zh-CN"/>
        </w:rPr>
        <w:t>PZP</w:t>
      </w:r>
      <w:r w:rsidRPr="00C81735">
        <w:rPr>
          <w:rFonts w:ascii="Arial Narrow" w:hAnsi="Arial Narrow" w:cs="Arial"/>
          <w:sz w:val="22"/>
          <w:szCs w:val="22"/>
          <w:lang w:eastAsia="zh-CN"/>
        </w:rPr>
        <w:t>.</w:t>
      </w:r>
    </w:p>
    <w:p w14:paraId="54B5C90A" w14:textId="77777777" w:rsidR="007175F4" w:rsidRPr="007175F4" w:rsidRDefault="00FB01DD" w:rsidP="0049652B">
      <w:pPr>
        <w:pStyle w:val="Akapitzlist"/>
        <w:numPr>
          <w:ilvl w:val="0"/>
          <w:numId w:val="37"/>
        </w:numPr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7175F4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Dopuszczalna jest zmiana płatnika należności wynikających z niniejszej umowy.</w:t>
      </w:r>
    </w:p>
    <w:p w14:paraId="4A6860EA" w14:textId="0EB1C3EB" w:rsidR="00FB01DD" w:rsidRPr="007175F4" w:rsidRDefault="00FB01DD" w:rsidP="0049652B">
      <w:pPr>
        <w:pStyle w:val="Akapitzlist"/>
        <w:numPr>
          <w:ilvl w:val="0"/>
          <w:numId w:val="37"/>
        </w:numPr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7175F4">
        <w:rPr>
          <w:rFonts w:ascii="Arial Narrow" w:hAnsi="Arial Narrow" w:cs="Arial"/>
          <w:sz w:val="22"/>
          <w:szCs w:val="22"/>
        </w:rPr>
        <w:t>Zamawiający może odstąpić od umowy:</w:t>
      </w:r>
    </w:p>
    <w:p w14:paraId="215ABE7C" w14:textId="77777777" w:rsidR="00FB01DD" w:rsidRPr="000B29D0" w:rsidRDefault="00FB01DD" w:rsidP="0049652B">
      <w:pPr>
        <w:numPr>
          <w:ilvl w:val="0"/>
          <w:numId w:val="22"/>
        </w:numPr>
        <w:ind w:left="851" w:hanging="425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</w:t>
      </w:r>
      <w:r w:rsidRPr="000B29D0">
        <w:rPr>
          <w:rFonts w:ascii="Arial Narrow" w:hAnsi="Arial Narrow" w:cs="Arial"/>
          <w:sz w:val="22"/>
          <w:szCs w:val="22"/>
        </w:rPr>
        <w:lastRenderedPageBreak/>
        <w:t>lub dalsze wykonywanie umowy może zagrozić podstawowemu interesowi bezpieczeństwa państwa lub bezpieczeństwu publicznemu;</w:t>
      </w:r>
    </w:p>
    <w:p w14:paraId="314A6DD8" w14:textId="77777777" w:rsidR="00FB01DD" w:rsidRPr="000B29D0" w:rsidRDefault="00FB01DD" w:rsidP="0049652B">
      <w:pPr>
        <w:numPr>
          <w:ilvl w:val="0"/>
          <w:numId w:val="22"/>
        </w:numPr>
        <w:ind w:left="851" w:hanging="425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>jeżeli zachodzi co najmniej jedna z następujących okoliczności:</w:t>
      </w:r>
    </w:p>
    <w:p w14:paraId="0F64C64C" w14:textId="1D58AB80" w:rsidR="00FB01DD" w:rsidRPr="000B29D0" w:rsidRDefault="00FB01DD" w:rsidP="0049652B">
      <w:pPr>
        <w:numPr>
          <w:ilvl w:val="0"/>
          <w:numId w:val="21"/>
        </w:numPr>
        <w:ind w:left="1276" w:hanging="425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dokonano zmiany umowy z </w:t>
      </w:r>
      <w:r w:rsidRPr="001D4F3A">
        <w:rPr>
          <w:rFonts w:ascii="Arial Narrow" w:hAnsi="Arial Narrow" w:cs="Arial"/>
          <w:sz w:val="22"/>
          <w:szCs w:val="22"/>
        </w:rPr>
        <w:t>naruszeniem: postanowień art</w:t>
      </w:r>
      <w:r w:rsidRPr="000B29D0">
        <w:rPr>
          <w:rFonts w:ascii="Arial Narrow" w:hAnsi="Arial Narrow" w:cs="Arial"/>
          <w:sz w:val="22"/>
          <w:szCs w:val="22"/>
        </w:rPr>
        <w:t xml:space="preserve">. 454 i art. 455 </w:t>
      </w:r>
      <w:r w:rsidR="00093368">
        <w:rPr>
          <w:rFonts w:ascii="Arial Narrow" w:hAnsi="Arial Narrow" w:cs="Arial"/>
          <w:sz w:val="22"/>
          <w:szCs w:val="22"/>
        </w:rPr>
        <w:t>PZP</w:t>
      </w:r>
      <w:r w:rsidR="00FC6717">
        <w:rPr>
          <w:rFonts w:ascii="Arial Narrow" w:hAnsi="Arial Narrow" w:cs="Arial"/>
          <w:sz w:val="22"/>
          <w:szCs w:val="22"/>
        </w:rPr>
        <w:t>,</w:t>
      </w:r>
      <w:r w:rsidRPr="000B29D0">
        <w:rPr>
          <w:rFonts w:ascii="Arial Narrow" w:hAnsi="Arial Narrow" w:cs="Arial"/>
          <w:sz w:val="22"/>
          <w:szCs w:val="22"/>
        </w:rPr>
        <w:t xml:space="preserve"> </w:t>
      </w:r>
    </w:p>
    <w:p w14:paraId="28180862" w14:textId="48908F64" w:rsidR="00FB01DD" w:rsidRPr="000B29D0" w:rsidRDefault="00FB01DD" w:rsidP="0049652B">
      <w:pPr>
        <w:numPr>
          <w:ilvl w:val="0"/>
          <w:numId w:val="21"/>
        </w:numPr>
        <w:ind w:left="1276" w:hanging="425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wykonawca w chwili zawarcia umowy podlegał wykluczeniu na podstawie art. 108 </w:t>
      </w:r>
      <w:r w:rsidR="00C81735">
        <w:rPr>
          <w:rFonts w:ascii="Arial Narrow" w:hAnsi="Arial Narrow" w:cs="Arial"/>
          <w:sz w:val="22"/>
          <w:szCs w:val="22"/>
        </w:rPr>
        <w:t>oraz 109 ust 1 pkt 4, 5-7 PZP</w:t>
      </w:r>
      <w:r w:rsidR="00FC6717">
        <w:rPr>
          <w:rFonts w:ascii="Arial Narrow" w:hAnsi="Arial Narrow" w:cs="Arial"/>
          <w:sz w:val="22"/>
          <w:szCs w:val="22"/>
        </w:rPr>
        <w:t>,</w:t>
      </w:r>
    </w:p>
    <w:p w14:paraId="3D0668F9" w14:textId="77777777" w:rsidR="00FB01DD" w:rsidRPr="000B29D0" w:rsidRDefault="00FB01DD" w:rsidP="0049652B">
      <w:pPr>
        <w:numPr>
          <w:ilvl w:val="0"/>
          <w:numId w:val="21"/>
        </w:numPr>
        <w:ind w:left="1276" w:hanging="425"/>
        <w:rPr>
          <w:rFonts w:ascii="Arial Narrow" w:hAnsi="Arial Narrow" w:cs="Arial"/>
          <w:sz w:val="22"/>
          <w:szCs w:val="22"/>
        </w:rPr>
      </w:pPr>
      <w:r w:rsidRPr="00DE11FD">
        <w:rPr>
          <w:rFonts w:ascii="Arial Narrow" w:hAnsi="Arial Narrow" w:cs="Arial"/>
          <w:sz w:val="22"/>
          <w:szCs w:val="22"/>
        </w:rPr>
        <w:t xml:space="preserve">Trybunał Sprawiedliwości Unii Europejskiej stwierdził, w ramach procedury przewidzianej w </w:t>
      </w:r>
      <w:hyperlink r:id="rId40" w:anchor="/document/17099384?unitId=art(258)&amp;cm=DOCUMENT" w:history="1">
        <w:r w:rsidRPr="00DE11FD">
          <w:rPr>
            <w:rFonts w:ascii="Arial Narrow" w:hAnsi="Arial Narrow" w:cs="Arial"/>
            <w:sz w:val="22"/>
            <w:szCs w:val="22"/>
          </w:rPr>
          <w:t>art. 258</w:t>
        </w:r>
      </w:hyperlink>
      <w:r w:rsidRPr="00DE11FD">
        <w:rPr>
          <w:rFonts w:ascii="Arial Narrow" w:hAnsi="Arial Narrow" w:cs="Arial"/>
          <w:sz w:val="22"/>
          <w:szCs w:val="22"/>
        </w:rPr>
        <w:t xml:space="preserve"> Traktatu </w:t>
      </w:r>
      <w:r>
        <w:rPr>
          <w:rFonts w:ascii="Arial Narrow" w:hAnsi="Arial Narrow" w:cs="Arial"/>
          <w:sz w:val="22"/>
          <w:szCs w:val="22"/>
        </w:rPr>
        <w:br/>
      </w:r>
      <w:r w:rsidRPr="00DE11FD">
        <w:rPr>
          <w:rFonts w:ascii="Arial Narrow" w:hAnsi="Arial Narrow" w:cs="Arial"/>
          <w:sz w:val="22"/>
          <w:szCs w:val="22"/>
        </w:rPr>
        <w:t>o</w:t>
      </w:r>
      <w:r w:rsidRPr="000B29D0">
        <w:rPr>
          <w:rFonts w:ascii="Arial Narrow" w:hAnsi="Arial Narrow" w:cs="Arial"/>
          <w:sz w:val="22"/>
          <w:szCs w:val="22"/>
        </w:rPr>
        <w:t xml:space="preserve"> funkcjonowaniu Unii Europejskiej, że Rzeczpospolita Polska uchybiła zobowiązaniom, które ciążą na niej na mocy </w:t>
      </w:r>
      <w:r w:rsidRPr="00A14976">
        <w:rPr>
          <w:rFonts w:ascii="Arial Narrow" w:hAnsi="Arial Narrow" w:cs="Arial"/>
          <w:sz w:val="22"/>
          <w:szCs w:val="22"/>
        </w:rPr>
        <w:t xml:space="preserve">Traktatów, </w:t>
      </w:r>
      <w:hyperlink r:id="rId41" w:anchor="/document/68413979?cm=DOCUMENT" w:history="1">
        <w:r w:rsidRPr="00A14976">
          <w:rPr>
            <w:rFonts w:ascii="Arial Narrow" w:hAnsi="Arial Narrow" w:cs="Arial"/>
            <w:sz w:val="22"/>
            <w:szCs w:val="22"/>
          </w:rPr>
          <w:t>dyrektywy</w:t>
        </w:r>
      </w:hyperlink>
      <w:r w:rsidRPr="00A14976">
        <w:rPr>
          <w:rFonts w:ascii="Arial Narrow" w:hAnsi="Arial Narrow" w:cs="Arial"/>
          <w:sz w:val="22"/>
          <w:szCs w:val="22"/>
        </w:rPr>
        <w:t xml:space="preserve"> 2014/24/UE, </w:t>
      </w:r>
      <w:hyperlink r:id="rId42" w:anchor="/document/68413980?cm=DOCUMENT" w:history="1">
        <w:r w:rsidRPr="00A14976">
          <w:rPr>
            <w:rFonts w:ascii="Arial Narrow" w:hAnsi="Arial Narrow" w:cs="Arial"/>
            <w:sz w:val="22"/>
            <w:szCs w:val="22"/>
          </w:rPr>
          <w:t>dyrektywy</w:t>
        </w:r>
      </w:hyperlink>
      <w:r w:rsidRPr="00A14976">
        <w:rPr>
          <w:rFonts w:ascii="Arial Narrow" w:hAnsi="Arial Narrow" w:cs="Arial"/>
          <w:sz w:val="22"/>
          <w:szCs w:val="22"/>
        </w:rPr>
        <w:t xml:space="preserve"> 2014/25/UE i </w:t>
      </w:r>
      <w:hyperlink r:id="rId43" w:anchor="/document/67894791?cm=DOCUMENT" w:history="1">
        <w:r w:rsidRPr="00A14976">
          <w:rPr>
            <w:rFonts w:ascii="Arial Narrow" w:hAnsi="Arial Narrow" w:cs="Arial"/>
            <w:sz w:val="22"/>
            <w:szCs w:val="22"/>
          </w:rPr>
          <w:t>dyrektywy</w:t>
        </w:r>
      </w:hyperlink>
      <w:r w:rsidRPr="00A14976">
        <w:rPr>
          <w:rFonts w:ascii="Arial Narrow" w:hAnsi="Arial Narrow" w:cs="Arial"/>
          <w:sz w:val="22"/>
          <w:szCs w:val="22"/>
        </w:rPr>
        <w:t xml:space="preserve"> 2009/81/WE, z uwagi na to, że zamawiający</w:t>
      </w:r>
      <w:r w:rsidRPr="000B29D0">
        <w:rPr>
          <w:rFonts w:ascii="Arial Narrow" w:hAnsi="Arial Narrow" w:cs="Arial"/>
          <w:sz w:val="22"/>
          <w:szCs w:val="22"/>
        </w:rPr>
        <w:t xml:space="preserve"> udzielił zamówienia z naruszeniem prawa Unii Europejskiej.</w:t>
      </w:r>
    </w:p>
    <w:p w14:paraId="39F5FC56" w14:textId="0DB83BE6" w:rsidR="00FB01DD" w:rsidRPr="000B29D0" w:rsidRDefault="00FB01DD" w:rsidP="0049652B">
      <w:pPr>
        <w:numPr>
          <w:ilvl w:val="0"/>
          <w:numId w:val="23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W przypadku, o którym mowa w ust. </w:t>
      </w:r>
      <w:r w:rsidR="00346574">
        <w:rPr>
          <w:rFonts w:ascii="Arial Narrow" w:hAnsi="Arial Narrow" w:cs="Arial"/>
          <w:sz w:val="22"/>
          <w:szCs w:val="22"/>
        </w:rPr>
        <w:t>5</w:t>
      </w:r>
      <w:r w:rsidRPr="000B29D0">
        <w:rPr>
          <w:rFonts w:ascii="Arial Narrow" w:hAnsi="Arial Narrow" w:cs="Arial"/>
          <w:sz w:val="22"/>
          <w:szCs w:val="22"/>
        </w:rPr>
        <w:t xml:space="preserve"> pkt 2 lit. a, Zamawiający odstępuje od umowy w części, której zmiana dotyczy.</w:t>
      </w:r>
    </w:p>
    <w:p w14:paraId="2CDE4DF4" w14:textId="4B464561" w:rsidR="00FB01DD" w:rsidRDefault="00FB01DD" w:rsidP="0049652B">
      <w:pPr>
        <w:numPr>
          <w:ilvl w:val="0"/>
          <w:numId w:val="23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W przypadkach, o których mowa w ust. </w:t>
      </w:r>
      <w:r w:rsidR="00346574">
        <w:rPr>
          <w:rFonts w:ascii="Arial Narrow" w:hAnsi="Arial Narrow" w:cs="Arial"/>
          <w:sz w:val="22"/>
          <w:szCs w:val="22"/>
        </w:rPr>
        <w:t>5</w:t>
      </w:r>
      <w:r w:rsidRPr="000B29D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</w:t>
      </w:r>
      <w:r w:rsidRPr="000B29D0">
        <w:rPr>
          <w:rFonts w:ascii="Arial Narrow" w:hAnsi="Arial Narrow" w:cs="Arial"/>
          <w:sz w:val="22"/>
          <w:szCs w:val="22"/>
        </w:rPr>
        <w:t xml:space="preserve">ykonawca </w:t>
      </w:r>
      <w:r w:rsidR="007175F4" w:rsidRPr="000B29D0">
        <w:rPr>
          <w:rFonts w:ascii="Arial Narrow" w:hAnsi="Arial Narrow" w:cs="Arial"/>
          <w:sz w:val="22"/>
          <w:szCs w:val="22"/>
        </w:rPr>
        <w:t>może żądać</w:t>
      </w:r>
      <w:r w:rsidRPr="000B29D0">
        <w:rPr>
          <w:rFonts w:ascii="Arial Narrow" w:hAnsi="Arial Narrow" w:cs="Arial"/>
          <w:sz w:val="22"/>
          <w:szCs w:val="22"/>
        </w:rPr>
        <w:t xml:space="preserve"> wynagrodzenia należnego z tytułu wykonania części umowy.</w:t>
      </w:r>
    </w:p>
    <w:p w14:paraId="1684BC94" w14:textId="77777777" w:rsidR="00FB01DD" w:rsidRDefault="00FB01DD" w:rsidP="0049652B">
      <w:pPr>
        <w:numPr>
          <w:ilvl w:val="0"/>
          <w:numId w:val="23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06295F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Zmiana postanowień zawartej umowy wymaga, pod rygorem nieważności, zachowania formy pisemnej.</w:t>
      </w:r>
    </w:p>
    <w:p w14:paraId="77C563DD" w14:textId="7D430181" w:rsidR="00FB01DD" w:rsidRPr="00FB01DD" w:rsidRDefault="00FB01DD" w:rsidP="0049652B">
      <w:pPr>
        <w:numPr>
          <w:ilvl w:val="0"/>
          <w:numId w:val="23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FB01DD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Zmiana umowy na wniosek Wykonawcy wymaga wykazania okoliczności uprawniających do dokonania </w:t>
      </w:r>
      <w:r w:rsidR="00EF1244" w:rsidRPr="00FB01DD">
        <w:rPr>
          <w:rFonts w:ascii="Arial Narrow" w:hAnsi="Arial Narrow" w:cs="Arial"/>
          <w:color w:val="000000"/>
          <w:sz w:val="22"/>
          <w:szCs w:val="22"/>
          <w:lang w:eastAsia="zh-CN"/>
        </w:rPr>
        <w:t>tej zmiany</w:t>
      </w:r>
    </w:p>
    <w:p w14:paraId="352B38F6" w14:textId="77777777" w:rsidR="00E20C68" w:rsidRDefault="00E20C68" w:rsidP="00B62D03">
      <w:pPr>
        <w:tabs>
          <w:tab w:val="left" w:pos="4454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468677" w14:textId="6DFA44B8" w:rsidR="00B62D03" w:rsidRPr="0090321F" w:rsidRDefault="00B62D03" w:rsidP="00B62D03">
      <w:pPr>
        <w:tabs>
          <w:tab w:val="left" w:pos="4454"/>
        </w:tabs>
        <w:jc w:val="center"/>
        <w:rPr>
          <w:rFonts w:ascii="Arial Narrow" w:hAnsi="Arial Narrow"/>
          <w:b/>
          <w:sz w:val="22"/>
          <w:szCs w:val="22"/>
        </w:rPr>
      </w:pPr>
      <w:r w:rsidRPr="0090321F">
        <w:rPr>
          <w:rFonts w:ascii="Arial Narrow" w:hAnsi="Arial Narrow"/>
          <w:b/>
          <w:sz w:val="22"/>
          <w:szCs w:val="22"/>
        </w:rPr>
        <w:t xml:space="preserve">§ </w:t>
      </w:r>
      <w:r>
        <w:rPr>
          <w:rFonts w:ascii="Arial Narrow" w:hAnsi="Arial Narrow"/>
          <w:b/>
          <w:sz w:val="22"/>
          <w:szCs w:val="22"/>
        </w:rPr>
        <w:t>9</w:t>
      </w:r>
    </w:p>
    <w:p w14:paraId="08A139EF" w14:textId="3D5A5911" w:rsidR="00B62D03" w:rsidRPr="003F3E86" w:rsidRDefault="00EF1244" w:rsidP="00B62D03">
      <w:pPr>
        <w:autoSpaceDE w:val="0"/>
        <w:autoSpaceDN w:val="0"/>
        <w:adjustRightInd w:val="0"/>
        <w:ind w:left="0" w:firstLine="0"/>
        <w:jc w:val="center"/>
        <w:rPr>
          <w:rFonts w:ascii="Arial Narrow" w:eastAsia="CIDFont+F2" w:hAnsi="Arial Narrow" w:cs="CIDFont+F2"/>
          <w:b/>
          <w:sz w:val="22"/>
          <w:szCs w:val="22"/>
        </w:rPr>
      </w:pPr>
      <w:r w:rsidRPr="003F3E86">
        <w:rPr>
          <w:rFonts w:ascii="Arial Narrow" w:eastAsia="CIDFont+F2" w:hAnsi="Arial Narrow" w:cs="CIDFont+F2"/>
          <w:b/>
          <w:sz w:val="22"/>
          <w:szCs w:val="22"/>
        </w:rPr>
        <w:t>DANE OSOBOWE</w:t>
      </w:r>
    </w:p>
    <w:p w14:paraId="2C3829DE" w14:textId="77777777" w:rsidR="00B62D03" w:rsidRDefault="00B62D03" w:rsidP="0049652B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850DFB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w rozumieniu </w:t>
      </w:r>
      <w:r>
        <w:rPr>
          <w:rFonts w:ascii="Arial Narrow" w:eastAsia="CIDFont+F2" w:hAnsi="Arial Narrow" w:cs="CIDFont+F1"/>
          <w:sz w:val="22"/>
          <w:szCs w:val="22"/>
        </w:rPr>
        <w:t>R</w:t>
      </w:r>
      <w:r w:rsidRPr="00850DFB">
        <w:rPr>
          <w:rFonts w:ascii="Arial Narrow" w:eastAsia="CIDFont+F2" w:hAnsi="Arial Narrow" w:cs="CIDFont+F1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01AAEB4A" w14:textId="77777777" w:rsidR="00B62D03" w:rsidRDefault="00B62D03" w:rsidP="0049652B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92A2A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14:paraId="009E8D62" w14:textId="049B0B89" w:rsidR="00B62D03" w:rsidRPr="007175F4" w:rsidRDefault="00B62D03" w:rsidP="0049652B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92A2A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592A2A">
        <w:rPr>
          <w:rFonts w:ascii="Arial Narrow" w:eastAsia="CIDFont+F2" w:hAnsi="Arial Narrow" w:cs="CIDFont+F1"/>
          <w:sz w:val="22"/>
          <w:szCs w:val="22"/>
        </w:rPr>
        <w:t>mowę będą przetwarzane odpowiednio przez Strony na podstawie</w:t>
      </w:r>
      <w:r w:rsidR="00F7215D">
        <w:rPr>
          <w:rFonts w:ascii="Arial Narrow" w:eastAsia="CIDFont+F2" w:hAnsi="Arial Narrow" w:cs="CIDFont+F1"/>
          <w:sz w:val="22"/>
          <w:szCs w:val="22"/>
        </w:rPr>
        <w:br/>
      </w:r>
      <w:r w:rsidRPr="00592A2A">
        <w:rPr>
          <w:rFonts w:ascii="Arial Narrow" w:eastAsia="CIDFont+F2" w:hAnsi="Arial Narrow" w:cs="CIDFont+F1"/>
          <w:sz w:val="22"/>
          <w:szCs w:val="22"/>
        </w:rPr>
        <w:t xml:space="preserve">art. 6 ust. 1 lit. f) RODO w celu i zakresie niezbędnym do zawarcia i realizacji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592A2A">
        <w:rPr>
          <w:rFonts w:ascii="Arial Narrow" w:eastAsia="CIDFont+F2" w:hAnsi="Arial Narrow" w:cs="CIDFont+F1"/>
          <w:sz w:val="22"/>
          <w:szCs w:val="22"/>
        </w:rPr>
        <w:t>mowy w szczególności ustalenia zgodności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>reprezentacji Stron. Dane osób kontaktowych (Przedstawicieli Stron) w kategorii dane zwykle - imię. nazwisko, zajmowane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>stanowisko i miejsce pracy, numer służbowego telefonu, służbowy adres email wskazanych przez Strony będą przetwarzane odpowiednio przez Strony na podstawie art. 6 ust. 1 lit. f) RODO w celu i zakresie niezbędnym do wykonania</w:t>
      </w:r>
      <w:r w:rsidR="007175F4" w:rsidRPr="00F7215D">
        <w:rPr>
          <w:rFonts w:ascii="Arial Narrow" w:eastAsia="CIDFont+F2" w:hAnsi="Arial Narrow" w:cs="CIDFont+F1"/>
          <w:sz w:val="22"/>
          <w:szCs w:val="22"/>
        </w:rPr>
        <w:t xml:space="preserve"> u</w:t>
      </w:r>
      <w:r w:rsidRPr="00F7215D">
        <w:rPr>
          <w:rFonts w:ascii="Arial Narrow" w:eastAsia="CIDFont+F2" w:hAnsi="Arial Narrow" w:cs="CIDFont+F1"/>
          <w:sz w:val="22"/>
          <w:szCs w:val="22"/>
        </w:rPr>
        <w:t>mowy</w:t>
      </w:r>
      <w:r w:rsidRPr="007175F4">
        <w:rPr>
          <w:rFonts w:ascii="Arial Narrow" w:eastAsia="CIDFont+F2" w:hAnsi="Arial Narrow" w:cs="CIDFont+F1"/>
          <w:sz w:val="22"/>
          <w:szCs w:val="22"/>
        </w:rPr>
        <w:t>, w szczególności utrzymywania kontaktów służących jej wykonaniu, wymianie korespondencji lub kontaktach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>telefonicznych. Dane osobowe ww. osób mogą być również przetwarzane w związku z wypełnieniem obowiązków prawnych nałożonych odpowiednio na Strony, w szczególności prawa podatkowego, sprawozdawczości finansowej oraz w celu spełnienia wymogów ustawy o dostępie do informacji publicznej (art. 6 ust. 1 lit. c RODO).</w:t>
      </w:r>
    </w:p>
    <w:p w14:paraId="44A621C8" w14:textId="3B1C7512" w:rsidR="00B62D03" w:rsidRPr="007175F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850DFB">
        <w:rPr>
          <w:rFonts w:ascii="Arial Narrow" w:eastAsia="CIDFont+F2" w:hAnsi="Arial Narrow" w:cs="CIDFont+F1"/>
          <w:sz w:val="22"/>
          <w:szCs w:val="22"/>
        </w:rPr>
        <w:t>Dane osobowe osób. o których mowa w ust. 1 nie będą przekazywane podmiotom trzecim o ile nie będzie się to wiązało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="00F7215D">
        <w:rPr>
          <w:rFonts w:ascii="Arial Narrow" w:eastAsia="CIDFont+F2" w:hAnsi="Arial Narrow" w:cs="CIDFont+F1"/>
          <w:sz w:val="22"/>
          <w:szCs w:val="22"/>
        </w:rPr>
        <w:br/>
      </w:r>
      <w:r w:rsidRPr="007175F4">
        <w:rPr>
          <w:rFonts w:ascii="Arial Narrow" w:eastAsia="CIDFont+F2" w:hAnsi="Arial Narrow" w:cs="CIDFont+F1"/>
          <w:sz w:val="22"/>
          <w:szCs w:val="22"/>
        </w:rPr>
        <w:t xml:space="preserve">z koniecznością wynikającą z realizacji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7175F4">
        <w:rPr>
          <w:rFonts w:ascii="Arial Narrow" w:eastAsia="CIDFont+F2" w:hAnsi="Arial Narrow" w:cs="CIDFont+F1"/>
          <w:sz w:val="22"/>
          <w:szCs w:val="22"/>
        </w:rPr>
        <w:t>mowy, w szczególności podmiotom świadczącym na rzecz Stron usługi prawne, księgowe, archiwizacyjne, kurierskie, pocztowe a także podmiotom współpracującym przy realizacji umowy.</w:t>
      </w:r>
    </w:p>
    <w:p w14:paraId="346AC515" w14:textId="77777777" w:rsidR="00B62D03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850DFB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14:paraId="5B87355D" w14:textId="59F1CFCF" w:rsidR="007175F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4400AA">
        <w:rPr>
          <w:rFonts w:ascii="Arial Narrow" w:eastAsia="CIDFont+F2" w:hAnsi="Arial Narrow" w:cs="CIDFont+F1"/>
          <w:sz w:val="22"/>
          <w:szCs w:val="22"/>
        </w:rPr>
        <w:t xml:space="preserve">Dane osobowe osób. o których mowa w ust. 1, będą przetwarzane przez okres od dnia zawarcia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4400AA">
        <w:rPr>
          <w:rFonts w:ascii="Arial Narrow" w:eastAsia="CIDFont+F2" w:hAnsi="Arial Narrow" w:cs="CIDFont+F1"/>
          <w:sz w:val="22"/>
          <w:szCs w:val="22"/>
        </w:rPr>
        <w:t>mowy do 4 lat od końca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>roku kalendarzowego, w którym Umowa wygasła lub została rozwiązana z jakiejkolwiek przyczyny, chyba że niezbędny będzie dłuższy okres przetwarzania np.: z uwagi na obowiązki archiwizacyjne, dochodzenie roszczeń itp.</w:t>
      </w:r>
    </w:p>
    <w:p w14:paraId="6E30A5C2" w14:textId="77777777" w:rsidR="007175F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7175F4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4D0C374C" w14:textId="77777777" w:rsidR="007175F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7175F4">
        <w:rPr>
          <w:rFonts w:ascii="Arial Narrow" w:eastAsia="CIDFont+F2" w:hAnsi="Arial Narrow" w:cs="CIDFont+F1"/>
          <w:sz w:val="22"/>
          <w:szCs w:val="22"/>
        </w:rPr>
        <w:t>Osobom o których mowa w ust. 1, w związku z przetwarzaniem ich danych osobowych przysługuje prawo do wniesienia skargi do organu nadzorczego - Prezesa Urzędu Ochrony Danych Osobowych.</w:t>
      </w:r>
    </w:p>
    <w:p w14:paraId="478D6824" w14:textId="34A3A1CB" w:rsidR="00EF124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7175F4">
        <w:rPr>
          <w:rFonts w:ascii="Arial Narrow" w:eastAsia="CIDFont+F2" w:hAnsi="Arial Narrow" w:cs="CIDFont+F1"/>
          <w:sz w:val="22"/>
          <w:szCs w:val="22"/>
        </w:rPr>
        <w:t xml:space="preserve">W oparciu o dane osobowe osób, o których mowa w ust. 1, Strony nie będą podejmowały zautomatyzowanych </w:t>
      </w:r>
      <w:r w:rsidR="007175F4" w:rsidRPr="007175F4">
        <w:rPr>
          <w:rFonts w:ascii="Arial Narrow" w:eastAsia="CIDFont+F2" w:hAnsi="Arial Narrow" w:cs="CIDFont+F1"/>
          <w:sz w:val="22"/>
          <w:szCs w:val="22"/>
        </w:rPr>
        <w:t xml:space="preserve">decyzji, </w:t>
      </w:r>
      <w:r w:rsidR="006A5A0C">
        <w:rPr>
          <w:rFonts w:ascii="Arial Narrow" w:eastAsia="CIDFont+F2" w:hAnsi="Arial Narrow" w:cs="CIDFont+F1"/>
          <w:sz w:val="22"/>
          <w:szCs w:val="22"/>
        </w:rPr>
        <w:br/>
      </w:r>
      <w:r w:rsidRPr="007175F4">
        <w:rPr>
          <w:rFonts w:ascii="Arial Narrow" w:eastAsia="CIDFont+F2" w:hAnsi="Arial Narrow" w:cs="CIDFont+F1"/>
          <w:sz w:val="22"/>
          <w:szCs w:val="22"/>
        </w:rPr>
        <w:t>w tym decyzji będących wynikiem profilowania w rozumieniu RODO.</w:t>
      </w:r>
    </w:p>
    <w:p w14:paraId="5B870208" w14:textId="6DBE08A0" w:rsidR="00B62D03" w:rsidRPr="006A5A0C" w:rsidRDefault="00B62D03" w:rsidP="006A5A0C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EF1244">
        <w:rPr>
          <w:rFonts w:ascii="Arial Narrow" w:eastAsia="CIDFont+F2" w:hAnsi="Arial Narrow" w:cs="CIDFont+F1"/>
          <w:sz w:val="22"/>
          <w:szCs w:val="22"/>
        </w:rPr>
        <w:t xml:space="preserve">Każda ze Stron zobowiązuje się poinformować osoby fizyczne nie podpisujące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EF1244">
        <w:rPr>
          <w:rFonts w:ascii="Arial Narrow" w:eastAsia="CIDFont+F2" w:hAnsi="Arial Narrow" w:cs="CIDFont+F1"/>
          <w:sz w:val="22"/>
          <w:szCs w:val="22"/>
        </w:rPr>
        <w:t>mowy, o których mowa w ust. 1, o treści</w:t>
      </w:r>
      <w:r w:rsidR="006A5A0C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6A5A0C">
        <w:rPr>
          <w:rFonts w:ascii="Arial Narrow" w:eastAsia="CIDFont+F2" w:hAnsi="Arial Narrow" w:cs="CIDFont+F1"/>
          <w:sz w:val="22"/>
          <w:szCs w:val="22"/>
        </w:rPr>
        <w:t>niniejszego paragrafu.</w:t>
      </w:r>
    </w:p>
    <w:p w14:paraId="4BDD8510" w14:textId="6565CB9D" w:rsidR="00B62D03" w:rsidRPr="000C34FA" w:rsidRDefault="00B62D03" w:rsidP="00012284">
      <w:pPr>
        <w:spacing w:line="100" w:lineRule="atLeast"/>
        <w:ind w:left="426" w:hanging="427"/>
        <w:rPr>
          <w:rFonts w:ascii="Arial Narrow" w:hAnsi="Arial Narrow" w:cs="Arial"/>
          <w:sz w:val="22"/>
          <w:szCs w:val="10"/>
          <w:lang w:eastAsia="zh-CN"/>
        </w:rPr>
      </w:pPr>
    </w:p>
    <w:p w14:paraId="18E6DBF1" w14:textId="77777777" w:rsidR="00B62D03" w:rsidRPr="000543B4" w:rsidRDefault="00B62D03" w:rsidP="00B62D03">
      <w:pPr>
        <w:tabs>
          <w:tab w:val="left" w:pos="425"/>
        </w:tabs>
        <w:ind w:left="0" w:firstLine="0"/>
        <w:jc w:val="center"/>
        <w:rPr>
          <w:rFonts w:ascii="Arial Narrow" w:eastAsia="Arial" w:hAnsi="Arial Narrow" w:cs="Arial"/>
          <w:b/>
          <w:sz w:val="22"/>
          <w:szCs w:val="22"/>
          <w:lang w:eastAsia="zh-CN"/>
        </w:rPr>
      </w:pPr>
      <w:r w:rsidRPr="000543B4">
        <w:rPr>
          <w:rFonts w:ascii="Arial Narrow" w:hAnsi="Arial Narrow" w:cs="Arial"/>
          <w:b/>
          <w:sz w:val="22"/>
          <w:szCs w:val="22"/>
          <w:lang w:eastAsia="zh-CN"/>
        </w:rPr>
        <w:t>§</w:t>
      </w:r>
      <w:r>
        <w:rPr>
          <w:rFonts w:ascii="Arial Narrow" w:hAnsi="Arial Narrow" w:cs="Arial"/>
          <w:b/>
          <w:sz w:val="22"/>
          <w:szCs w:val="22"/>
          <w:lang w:eastAsia="zh-CN"/>
        </w:rPr>
        <w:t>10</w:t>
      </w:r>
    </w:p>
    <w:p w14:paraId="6B906FC2" w14:textId="77777777" w:rsidR="00B62D03" w:rsidRPr="000543B4" w:rsidRDefault="00B62D03" w:rsidP="00B62D03">
      <w:pPr>
        <w:tabs>
          <w:tab w:val="left" w:pos="425"/>
        </w:tabs>
        <w:ind w:left="0" w:firstLine="0"/>
        <w:jc w:val="center"/>
        <w:rPr>
          <w:rFonts w:ascii="Arial Narrow" w:eastAsia="Arial" w:hAnsi="Arial Narrow" w:cs="Arial"/>
          <w:b/>
          <w:sz w:val="22"/>
          <w:szCs w:val="22"/>
          <w:lang w:eastAsia="zh-CN"/>
        </w:rPr>
      </w:pPr>
      <w:r w:rsidRPr="000543B4">
        <w:rPr>
          <w:rFonts w:ascii="Arial Narrow" w:hAnsi="Arial Narrow" w:cs="Arial"/>
          <w:b/>
          <w:bCs/>
          <w:sz w:val="22"/>
          <w:szCs w:val="22"/>
          <w:lang w:eastAsia="zh-CN"/>
        </w:rPr>
        <w:t>POSTANOWIENIA</w:t>
      </w:r>
      <w:r w:rsidRPr="000543B4">
        <w:rPr>
          <w:rFonts w:ascii="Arial Narrow" w:eastAsia="Arial" w:hAnsi="Arial Narrow" w:cs="Arial"/>
          <w:b/>
          <w:bCs/>
          <w:sz w:val="22"/>
          <w:szCs w:val="22"/>
          <w:lang w:eastAsia="zh-CN"/>
        </w:rPr>
        <w:t xml:space="preserve"> </w:t>
      </w:r>
      <w:r w:rsidRPr="000543B4">
        <w:rPr>
          <w:rFonts w:ascii="Arial Narrow" w:hAnsi="Arial Narrow" w:cs="Arial"/>
          <w:b/>
          <w:bCs/>
          <w:sz w:val="22"/>
          <w:szCs w:val="22"/>
          <w:lang w:eastAsia="zh-CN"/>
        </w:rPr>
        <w:t>KOŃCOWE</w:t>
      </w:r>
    </w:p>
    <w:p w14:paraId="1F1C630F" w14:textId="471C55A7" w:rsidR="00B62D03" w:rsidRPr="000B29D0" w:rsidRDefault="00B62D03" w:rsidP="0049652B">
      <w:pPr>
        <w:numPr>
          <w:ilvl w:val="0"/>
          <w:numId w:val="25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0B29D0">
        <w:rPr>
          <w:rFonts w:ascii="Arial Narrow" w:hAnsi="Arial Narrow" w:cs="Verdana"/>
          <w:sz w:val="22"/>
          <w:szCs w:val="22"/>
        </w:rPr>
        <w:t xml:space="preserve">W sprawach nieuregulowanych niniejszą umową stosuje się przepisy Kodeksu Cywilnego o ile przepisy </w:t>
      </w:r>
      <w:r w:rsidR="006A5A0C" w:rsidRPr="005F48EA">
        <w:rPr>
          <w:rFonts w:ascii="Arial Narrow" w:hAnsi="Arial Narrow" w:cs="Verdana"/>
          <w:sz w:val="22"/>
          <w:szCs w:val="22"/>
        </w:rPr>
        <w:t>PZP</w:t>
      </w:r>
      <w:r w:rsidRPr="005F48EA">
        <w:rPr>
          <w:rFonts w:ascii="Arial Narrow" w:hAnsi="Arial Narrow" w:cs="Verdana"/>
          <w:sz w:val="22"/>
          <w:szCs w:val="22"/>
        </w:rPr>
        <w:t xml:space="preserve"> </w:t>
      </w:r>
      <w:r w:rsidRPr="000B29D0">
        <w:rPr>
          <w:rFonts w:ascii="Arial Narrow" w:hAnsi="Arial Narrow" w:cs="Verdana"/>
          <w:sz w:val="22"/>
          <w:szCs w:val="22"/>
        </w:rPr>
        <w:t>nie stanowią inaczej.</w:t>
      </w:r>
    </w:p>
    <w:p w14:paraId="1F10FA69" w14:textId="592CE927" w:rsidR="00B62D03" w:rsidRPr="000B29D0" w:rsidRDefault="00B62D03" w:rsidP="0049652B">
      <w:pPr>
        <w:numPr>
          <w:ilvl w:val="0"/>
          <w:numId w:val="25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023C53">
        <w:rPr>
          <w:rFonts w:ascii="Arial Narrow" w:hAnsi="Arial Narrow" w:cs="Verdana"/>
          <w:sz w:val="22"/>
          <w:szCs w:val="22"/>
        </w:rPr>
        <w:t xml:space="preserve">Ewentualne spory powstałe w toku realizacji umowy strony będą rozwiązywać w drodze wzajemnych negocjacji, </w:t>
      </w:r>
      <w:r w:rsidR="00EF1244">
        <w:rPr>
          <w:rFonts w:ascii="Arial Narrow" w:hAnsi="Arial Narrow" w:cs="Verdana"/>
          <w:sz w:val="22"/>
          <w:szCs w:val="22"/>
        </w:rPr>
        <w:br/>
      </w:r>
      <w:r w:rsidRPr="00023C53">
        <w:rPr>
          <w:rFonts w:ascii="Arial Narrow" w:hAnsi="Arial Narrow" w:cs="Verdana"/>
          <w:sz w:val="22"/>
          <w:szCs w:val="22"/>
        </w:rPr>
        <w:t>a w razie braku porozumienia spory będzie realizować Sąd powszechny właściwy miejscowo dla Zamawiającego</w:t>
      </w:r>
      <w:r w:rsidRPr="000B29D0">
        <w:rPr>
          <w:rFonts w:ascii="Arial Narrow" w:hAnsi="Arial Narrow" w:cs="Verdana"/>
          <w:sz w:val="22"/>
          <w:szCs w:val="22"/>
        </w:rPr>
        <w:t>.</w:t>
      </w:r>
    </w:p>
    <w:p w14:paraId="69635E51" w14:textId="2BA8E798" w:rsidR="00B62D03" w:rsidRPr="000B29D0" w:rsidRDefault="00B62D03" w:rsidP="0049652B">
      <w:pPr>
        <w:numPr>
          <w:ilvl w:val="0"/>
          <w:numId w:val="25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0B29D0">
        <w:rPr>
          <w:rFonts w:ascii="Arial Narrow" w:hAnsi="Arial Narrow" w:cs="Verdana"/>
          <w:sz w:val="22"/>
          <w:szCs w:val="22"/>
        </w:rPr>
        <w:t>Umowę sporządzono w trzech jednobrzmiących egzemplarzach, z których każdy stanowi oryginał. Dwa egzemplarze otrzymuje Zamawiający, jeden egzemplarz otrzymuje Wykonawca.</w:t>
      </w:r>
      <w:r w:rsidR="005C24D3" w:rsidRPr="005C24D3">
        <w:rPr>
          <w:rFonts w:ascii="Arial Narrow" w:hAnsi="Arial Narrow"/>
          <w:bCs/>
          <w:sz w:val="22"/>
          <w:szCs w:val="22"/>
        </w:rPr>
        <w:t xml:space="preserve"> </w:t>
      </w:r>
      <w:r w:rsidR="005C24D3" w:rsidRPr="00D41C6C">
        <w:rPr>
          <w:rFonts w:ascii="Arial Narrow" w:hAnsi="Arial Narrow"/>
          <w:bCs/>
          <w:sz w:val="22"/>
          <w:szCs w:val="22"/>
        </w:rPr>
        <w:t xml:space="preserve">Postanowienia nie stosuje się, w przypadku zawarcia umowy elektronicznie, </w:t>
      </w:r>
      <w:r w:rsidR="005C24D3">
        <w:rPr>
          <w:rFonts w:ascii="Arial Narrow" w:hAnsi="Arial Narrow"/>
          <w:bCs/>
          <w:sz w:val="22"/>
          <w:szCs w:val="22"/>
        </w:rPr>
        <w:t>z</w:t>
      </w:r>
      <w:r w:rsidR="005C24D3" w:rsidRPr="00D41C6C">
        <w:rPr>
          <w:rFonts w:ascii="Arial Narrow" w:hAnsi="Arial Narrow"/>
          <w:bCs/>
          <w:sz w:val="22"/>
          <w:szCs w:val="22"/>
        </w:rPr>
        <w:t xml:space="preserve"> wykorzystaniem przez Strony kwalifikowanego podpisu elektronicznego</w:t>
      </w:r>
      <w:r w:rsidR="005C24D3">
        <w:rPr>
          <w:rFonts w:ascii="Arial Narrow" w:hAnsi="Arial Narrow"/>
          <w:bCs/>
          <w:sz w:val="22"/>
          <w:szCs w:val="22"/>
        </w:rPr>
        <w:t>.</w:t>
      </w:r>
    </w:p>
    <w:p w14:paraId="6FC610D4" w14:textId="77777777" w:rsidR="00B62D03" w:rsidRPr="000B29D0" w:rsidRDefault="00B62D03" w:rsidP="0049652B">
      <w:pPr>
        <w:numPr>
          <w:ilvl w:val="0"/>
          <w:numId w:val="25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0B29D0">
        <w:rPr>
          <w:rFonts w:ascii="Arial Narrow" w:hAnsi="Arial Narrow" w:cs="Verdana"/>
          <w:sz w:val="22"/>
          <w:szCs w:val="22"/>
        </w:rPr>
        <w:lastRenderedPageBreak/>
        <w:t>Integralną część umowy stanowią załączniki:</w:t>
      </w:r>
    </w:p>
    <w:tbl>
      <w:tblPr>
        <w:tblStyle w:val="Tabela-Siatka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41"/>
        <w:gridCol w:w="7655"/>
      </w:tblGrid>
      <w:tr w:rsidR="00085C9F" w14:paraId="7D289E41" w14:textId="77777777" w:rsidTr="006D3120">
        <w:tc>
          <w:tcPr>
            <w:tcW w:w="425" w:type="dxa"/>
          </w:tcPr>
          <w:p w14:paraId="0F695DF8" w14:textId="77777777" w:rsidR="00085C9F" w:rsidRPr="00085C9F" w:rsidRDefault="00085C9F" w:rsidP="0049652B">
            <w:pPr>
              <w:pStyle w:val="Akapitzlist"/>
              <w:numPr>
                <w:ilvl w:val="0"/>
                <w:numId w:val="3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846A153" w14:textId="0E36BE39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1</w:t>
            </w:r>
          </w:p>
        </w:tc>
        <w:tc>
          <w:tcPr>
            <w:tcW w:w="141" w:type="dxa"/>
          </w:tcPr>
          <w:p w14:paraId="28A7C9C4" w14:textId="02D087FE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5" w:type="dxa"/>
          </w:tcPr>
          <w:p w14:paraId="47F42B29" w14:textId="04809983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opis przedmiotu zamówienia;</w:t>
            </w:r>
          </w:p>
        </w:tc>
      </w:tr>
      <w:tr w:rsidR="00085C9F" w14:paraId="7FAC30AC" w14:textId="77777777" w:rsidTr="006D3120">
        <w:tc>
          <w:tcPr>
            <w:tcW w:w="425" w:type="dxa"/>
          </w:tcPr>
          <w:p w14:paraId="1A4C2611" w14:textId="77777777" w:rsidR="00085C9F" w:rsidRPr="00085C9F" w:rsidRDefault="00085C9F" w:rsidP="0049652B">
            <w:pPr>
              <w:pStyle w:val="Akapitzlist"/>
              <w:numPr>
                <w:ilvl w:val="0"/>
                <w:numId w:val="3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65D16CA" w14:textId="2623EACD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2</w:t>
            </w:r>
          </w:p>
        </w:tc>
        <w:tc>
          <w:tcPr>
            <w:tcW w:w="141" w:type="dxa"/>
          </w:tcPr>
          <w:p w14:paraId="6C40418F" w14:textId="40A2B744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5" w:type="dxa"/>
          </w:tcPr>
          <w:p w14:paraId="782006A7" w14:textId="2B0441BE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wzór protokołu odbioru;</w:t>
            </w:r>
          </w:p>
        </w:tc>
      </w:tr>
      <w:tr w:rsidR="00085C9F" w14:paraId="48BD3044" w14:textId="77777777" w:rsidTr="006D3120">
        <w:tc>
          <w:tcPr>
            <w:tcW w:w="425" w:type="dxa"/>
          </w:tcPr>
          <w:p w14:paraId="0BD42801" w14:textId="77777777" w:rsidR="00085C9F" w:rsidRPr="00085C9F" w:rsidRDefault="00085C9F" w:rsidP="0049652B">
            <w:pPr>
              <w:pStyle w:val="Akapitzlist"/>
              <w:numPr>
                <w:ilvl w:val="0"/>
                <w:numId w:val="3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650F6908" w14:textId="79660909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3</w:t>
            </w:r>
          </w:p>
        </w:tc>
        <w:tc>
          <w:tcPr>
            <w:tcW w:w="141" w:type="dxa"/>
          </w:tcPr>
          <w:p w14:paraId="1B3D3A5D" w14:textId="3D5D7941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5" w:type="dxa"/>
          </w:tcPr>
          <w:p w14:paraId="16F4CF30" w14:textId="0CBF6A5A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kopia formularza ofertowego</w:t>
            </w:r>
            <w:r w:rsidR="00E20C68"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 xml:space="preserve"> </w:t>
            </w:r>
            <w:r w:rsidR="00B176E5"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Wykonawcy</w:t>
            </w:r>
            <w:r w:rsidR="00E20C68"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.</w:t>
            </w:r>
          </w:p>
        </w:tc>
      </w:tr>
    </w:tbl>
    <w:p w14:paraId="74BB0CDD" w14:textId="77777777" w:rsidR="00085C9F" w:rsidRDefault="00085C9F" w:rsidP="00B62D03">
      <w:pPr>
        <w:tabs>
          <w:tab w:val="left" w:pos="360"/>
        </w:tabs>
        <w:ind w:left="0" w:firstLine="426"/>
        <w:rPr>
          <w:rFonts w:ascii="Arial Narrow" w:hAnsi="Arial Narrow" w:cs="Arial"/>
          <w:bCs/>
          <w:sz w:val="22"/>
          <w:szCs w:val="22"/>
          <w:lang w:eastAsia="zh-CN"/>
        </w:rPr>
      </w:pPr>
    </w:p>
    <w:p w14:paraId="215C6B46" w14:textId="674A9812" w:rsidR="00A84060" w:rsidRDefault="00B86CF8" w:rsidP="00B81244">
      <w:pPr>
        <w:jc w:val="center"/>
        <w:rPr>
          <w:rFonts w:ascii="Arial Narrow" w:hAnsi="Arial Narrow"/>
          <w:b/>
          <w:sz w:val="22"/>
          <w:szCs w:val="22"/>
        </w:rPr>
      </w:pPr>
      <w:r w:rsidRPr="00B86CF8">
        <w:rPr>
          <w:rFonts w:ascii="Arial Narrow" w:hAnsi="Arial Narrow"/>
          <w:b/>
          <w:sz w:val="22"/>
          <w:szCs w:val="22"/>
        </w:rPr>
        <w:t xml:space="preserve">WYKONAWCA                               </w:t>
      </w:r>
      <w:r w:rsidR="00012284">
        <w:rPr>
          <w:rFonts w:ascii="Arial Narrow" w:hAnsi="Arial Narrow"/>
          <w:b/>
          <w:sz w:val="22"/>
          <w:szCs w:val="22"/>
        </w:rPr>
        <w:tab/>
      </w:r>
      <w:r w:rsidR="00012284">
        <w:rPr>
          <w:rFonts w:ascii="Arial Narrow" w:hAnsi="Arial Narrow"/>
          <w:b/>
          <w:sz w:val="22"/>
          <w:szCs w:val="22"/>
        </w:rPr>
        <w:tab/>
      </w:r>
      <w:r w:rsidR="00012284">
        <w:rPr>
          <w:rFonts w:ascii="Arial Narrow" w:hAnsi="Arial Narrow"/>
          <w:b/>
          <w:sz w:val="22"/>
          <w:szCs w:val="22"/>
        </w:rPr>
        <w:tab/>
      </w:r>
      <w:r w:rsidRPr="00B86CF8">
        <w:rPr>
          <w:rFonts w:ascii="Arial Narrow" w:hAnsi="Arial Narrow"/>
          <w:b/>
          <w:sz w:val="22"/>
          <w:szCs w:val="22"/>
        </w:rPr>
        <w:t xml:space="preserve">                                                               ZAMAWIAJĄ</w:t>
      </w:r>
      <w:r w:rsidR="00012284">
        <w:rPr>
          <w:rFonts w:ascii="Arial Narrow" w:hAnsi="Arial Narrow"/>
          <w:b/>
          <w:sz w:val="22"/>
          <w:szCs w:val="22"/>
        </w:rPr>
        <w:t>CY</w:t>
      </w:r>
    </w:p>
    <w:p w14:paraId="33B8D3AA" w14:textId="549CF487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245DBBBB" w14:textId="3AF7C2DC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DFB482A" w14:textId="3C0C4FB8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3F5B253A" w14:textId="26B004AE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9B03C2F" w14:textId="0901C107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2356D6E0" w14:textId="557E2518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6361DBC3" w14:textId="3C38C412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68C6C685" w14:textId="2CBAD04F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15D62112" w14:textId="52BF761F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16236126" w14:textId="6652B922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0E952E63" w14:textId="0C214810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73D634D9" w14:textId="7BB65B05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1DCEC821" w14:textId="20E05077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587B9ABA" w14:textId="18EBC5F0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28153F09" w14:textId="5220149C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33C3846E" w14:textId="6EBC4F0B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9314617" w14:textId="025ACC2E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7057C2CC" w14:textId="71D8EDE4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2A2B363F" w14:textId="56CCD073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0A65A326" w14:textId="78309456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7AB79589" w14:textId="6FF090FE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7AF75396" w14:textId="7D4E904F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A03196A" w14:textId="73F2D4F1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5E00ECC" w14:textId="3FA47BA8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2428A3D1" w14:textId="46213CDA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04284C51" w14:textId="19048017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5CB2C2D4" w14:textId="50E91C00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19E415CD" w14:textId="5E251F3B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512BF865" w14:textId="1EE50BFE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5409C5D2" w14:textId="15F6EC1F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3CCD2B24" w14:textId="25FCE1AA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716A0B93" w14:textId="0C4AF7EC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3315D368" w14:textId="675BF8DF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E6776C6" w14:textId="72447C1E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85A8435" w14:textId="538EC217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26B8C838" w14:textId="19E5DA59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21F63F2F" w14:textId="7EE2A00C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5722F27B" w14:textId="72BD37EA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6017070A" w14:textId="6E75EE5C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3D46368F" w14:textId="49A7DE98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8135478" w14:textId="289C64F9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12DA7515" w14:textId="61CA6B30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2D7EF1FF" w14:textId="7A168A24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4DBE845C" w14:textId="20E88BE0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144ACAAC" w14:textId="144DE81A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0BCDE917" w14:textId="7573E14F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79977840" w14:textId="42ED2676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1EE95669" w14:textId="77777777" w:rsidR="000316B6" w:rsidRDefault="000316B6" w:rsidP="00B81244">
      <w:pPr>
        <w:jc w:val="center"/>
        <w:rPr>
          <w:rFonts w:ascii="Arial Narrow" w:hAnsi="Arial Narrow"/>
          <w:b/>
          <w:sz w:val="22"/>
          <w:szCs w:val="22"/>
        </w:rPr>
      </w:pPr>
    </w:p>
    <w:p w14:paraId="7AB09AED" w14:textId="77777777" w:rsidR="00085C9F" w:rsidRDefault="00085C9F" w:rsidP="005C24D3">
      <w:pPr>
        <w:pStyle w:val="Nagwek1"/>
        <w:tabs>
          <w:tab w:val="num" w:pos="0"/>
        </w:tabs>
        <w:suppressAutoHyphens/>
        <w:ind w:left="0" w:firstLine="0"/>
        <w:jc w:val="right"/>
        <w:rPr>
          <w:rFonts w:ascii="Arial Narrow" w:hAnsi="Arial Narrow" w:cs="Arial"/>
          <w:b w:val="0"/>
          <w:bCs/>
          <w:iCs/>
          <w:sz w:val="22"/>
          <w:szCs w:val="22"/>
        </w:rPr>
      </w:pPr>
    </w:p>
    <w:p w14:paraId="718C3345" w14:textId="0889BBAB" w:rsidR="005C24D3" w:rsidRPr="00085C9F" w:rsidRDefault="005C24D3" w:rsidP="00AD403E">
      <w:pPr>
        <w:pStyle w:val="Nagwek1"/>
        <w:shd w:val="clear" w:color="auto" w:fill="D9D9D9" w:themeFill="background1" w:themeFillShade="D9"/>
        <w:tabs>
          <w:tab w:val="num" w:pos="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  <w:r w:rsidRPr="00085C9F">
        <w:rPr>
          <w:rFonts w:ascii="Arial Narrow" w:hAnsi="Arial Narrow" w:cs="Arial"/>
          <w:bCs/>
          <w:iCs/>
          <w:sz w:val="22"/>
          <w:szCs w:val="22"/>
        </w:rPr>
        <w:t>Zał</w:t>
      </w:r>
      <w:r w:rsidRPr="00085C9F">
        <w:rPr>
          <w:rFonts w:ascii="Arial Narrow" w:hAnsi="Arial Narrow" w:cs="Arial"/>
          <w:iCs/>
          <w:sz w:val="22"/>
          <w:szCs w:val="22"/>
        </w:rPr>
        <w:t>ą</w:t>
      </w:r>
      <w:r w:rsidRPr="00085C9F">
        <w:rPr>
          <w:rFonts w:ascii="Arial Narrow" w:hAnsi="Arial Narrow" w:cs="Arial"/>
          <w:bCs/>
          <w:iCs/>
          <w:sz w:val="22"/>
          <w:szCs w:val="22"/>
        </w:rPr>
        <w:t>cznik nr 2 do umowy</w:t>
      </w:r>
      <w:r w:rsidR="00085C9F">
        <w:rPr>
          <w:rFonts w:ascii="Arial Narrow" w:hAnsi="Arial Narrow" w:cs="Arial"/>
          <w:bCs/>
          <w:iCs/>
          <w:sz w:val="22"/>
          <w:szCs w:val="22"/>
        </w:rPr>
        <w:t xml:space="preserve"> nr </w:t>
      </w:r>
      <w:r w:rsidR="00085C9F" w:rsidRPr="00085C9F">
        <w:rPr>
          <w:rFonts w:ascii="Arial Narrow" w:hAnsi="Arial Narrow" w:cs="Arial"/>
          <w:bCs/>
          <w:iCs/>
          <w:sz w:val="22"/>
          <w:szCs w:val="22"/>
        </w:rPr>
        <w:t>ZZP.2380.</w:t>
      </w:r>
      <w:r w:rsidR="00F43BB2">
        <w:rPr>
          <w:rFonts w:ascii="Arial Narrow" w:hAnsi="Arial Narrow" w:cs="Arial"/>
          <w:bCs/>
          <w:iCs/>
          <w:sz w:val="22"/>
          <w:szCs w:val="22"/>
        </w:rPr>
        <w:t>33.</w:t>
      </w:r>
      <w:r w:rsidR="00085C9F" w:rsidRPr="00085C9F">
        <w:rPr>
          <w:rFonts w:ascii="Arial Narrow" w:hAnsi="Arial Narrow" w:cs="Arial"/>
          <w:bCs/>
          <w:iCs/>
          <w:sz w:val="22"/>
          <w:szCs w:val="22"/>
        </w:rPr>
        <w:t>2024</w:t>
      </w:r>
    </w:p>
    <w:p w14:paraId="2A97CBEA" w14:textId="77777777" w:rsidR="005C24D3" w:rsidRPr="00AF2490" w:rsidRDefault="005C24D3" w:rsidP="005C24D3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C768E93" w14:textId="77777777" w:rsidR="005C24D3" w:rsidRPr="00AF2490" w:rsidRDefault="005C24D3" w:rsidP="005C24D3">
      <w:pPr>
        <w:pStyle w:val="Nagwek1"/>
        <w:tabs>
          <w:tab w:val="num" w:pos="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PROTOKÓŁ ODBIORU POJAZDU</w:t>
      </w:r>
    </w:p>
    <w:p w14:paraId="0B486A95" w14:textId="77777777" w:rsidR="005C24D3" w:rsidRPr="00AF2490" w:rsidRDefault="005C24D3" w:rsidP="005C24D3">
      <w:pPr>
        <w:shd w:val="clear" w:color="auto" w:fill="FFFFFF"/>
        <w:tabs>
          <w:tab w:val="left" w:leader="dot" w:pos="7795"/>
        </w:tabs>
        <w:autoSpaceDE w:val="0"/>
        <w:rPr>
          <w:rFonts w:ascii="Arial Narrow" w:hAnsi="Arial Narrow" w:cs="Arial"/>
          <w:sz w:val="22"/>
          <w:szCs w:val="22"/>
        </w:rPr>
      </w:pPr>
    </w:p>
    <w:p w14:paraId="742D8D0C" w14:textId="77777777" w:rsidR="005C24D3" w:rsidRPr="00AF2490" w:rsidRDefault="005C24D3" w:rsidP="005C24D3">
      <w:pPr>
        <w:shd w:val="clear" w:color="auto" w:fill="FFFFFF"/>
        <w:tabs>
          <w:tab w:val="left" w:leader="dot" w:pos="7795"/>
        </w:tabs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lastRenderedPageBreak/>
        <w:t>Miejsce odbioru</w:t>
      </w:r>
      <w:r>
        <w:rPr>
          <w:rFonts w:ascii="Arial Narrow" w:hAnsi="Arial Narrow" w:cs="Arial"/>
          <w:sz w:val="22"/>
          <w:szCs w:val="22"/>
        </w:rPr>
        <w:t>: Poznań, data odbioru .. .. 2024</w:t>
      </w:r>
      <w:r w:rsidRPr="00AF2490">
        <w:rPr>
          <w:rFonts w:ascii="Arial Narrow" w:hAnsi="Arial Narrow" w:cs="Arial"/>
          <w:sz w:val="22"/>
          <w:szCs w:val="22"/>
        </w:rPr>
        <w:t xml:space="preserve"> r.</w:t>
      </w:r>
    </w:p>
    <w:p w14:paraId="12890B09" w14:textId="77777777" w:rsidR="005C24D3" w:rsidRPr="00AF2490" w:rsidRDefault="005C24D3" w:rsidP="005C24D3">
      <w:pPr>
        <w:shd w:val="clear" w:color="auto" w:fill="FFFFFF"/>
        <w:tabs>
          <w:tab w:val="left" w:leader="dot" w:pos="8712"/>
        </w:tabs>
        <w:autoSpaceDE w:val="0"/>
        <w:rPr>
          <w:rFonts w:ascii="Arial Narrow" w:hAnsi="Arial Narrow" w:cs="Arial"/>
          <w:sz w:val="22"/>
          <w:szCs w:val="22"/>
        </w:rPr>
      </w:pPr>
    </w:p>
    <w:p w14:paraId="2E790D8C" w14:textId="77777777" w:rsidR="005C24D3" w:rsidRPr="00AF2490" w:rsidRDefault="005C24D3" w:rsidP="005C24D3">
      <w:pPr>
        <w:shd w:val="clear" w:color="auto" w:fill="FFFFFF"/>
        <w:tabs>
          <w:tab w:val="left" w:leader="dot" w:pos="8712"/>
        </w:tabs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Ze strony Wykonawcy: ……………………………………………………………………………………………………………</w:t>
      </w:r>
    </w:p>
    <w:p w14:paraId="75096CF4" w14:textId="77777777" w:rsidR="005C24D3" w:rsidRPr="00AF2490" w:rsidRDefault="005C24D3" w:rsidP="005C24D3">
      <w:pPr>
        <w:shd w:val="clear" w:color="auto" w:fill="FFFFFF"/>
        <w:tabs>
          <w:tab w:val="left" w:leader="dot" w:pos="8712"/>
        </w:tabs>
        <w:autoSpaceDE w:val="0"/>
        <w:rPr>
          <w:rFonts w:ascii="Arial Narrow" w:hAnsi="Arial Narrow" w:cs="Arial"/>
          <w:iCs/>
          <w:sz w:val="22"/>
          <w:szCs w:val="22"/>
        </w:rPr>
      </w:pPr>
      <w:r w:rsidRPr="00AF2490">
        <w:rPr>
          <w:rFonts w:ascii="Arial Narrow" w:eastAsia="Verdana" w:hAnsi="Arial Narrow" w:cs="Arial"/>
          <w:iCs/>
          <w:sz w:val="22"/>
          <w:szCs w:val="22"/>
        </w:rPr>
        <w:t xml:space="preserve"> </w:t>
      </w:r>
      <w:r w:rsidRPr="00AF2490">
        <w:rPr>
          <w:rFonts w:ascii="Arial Narrow" w:eastAsia="Verdana" w:hAnsi="Arial Narrow" w:cs="Arial"/>
          <w:iCs/>
          <w:sz w:val="22"/>
          <w:szCs w:val="22"/>
        </w:rPr>
        <w:tab/>
        <w:t xml:space="preserve">                                                     </w:t>
      </w:r>
      <w:r w:rsidRPr="00AF2490">
        <w:rPr>
          <w:rFonts w:ascii="Arial Narrow" w:hAnsi="Arial Narrow" w:cs="Arial"/>
          <w:iCs/>
          <w:sz w:val="22"/>
          <w:szCs w:val="22"/>
        </w:rPr>
        <w:t>(nazwa adres, imi</w:t>
      </w:r>
      <w:r w:rsidRPr="00AF2490">
        <w:rPr>
          <w:rFonts w:ascii="Arial Narrow" w:hAnsi="Arial Narrow" w:cs="Arial"/>
          <w:sz w:val="22"/>
          <w:szCs w:val="22"/>
        </w:rPr>
        <w:t xml:space="preserve">ę </w:t>
      </w:r>
      <w:r w:rsidRPr="00AF2490">
        <w:rPr>
          <w:rFonts w:ascii="Arial Narrow" w:hAnsi="Arial Narrow" w:cs="Arial"/>
          <w:iCs/>
          <w:sz w:val="22"/>
          <w:szCs w:val="22"/>
        </w:rPr>
        <w:t>i nazwisko osoby upowa</w:t>
      </w:r>
      <w:r w:rsidRPr="00AF2490">
        <w:rPr>
          <w:rFonts w:ascii="Arial Narrow" w:hAnsi="Arial Narrow" w:cs="Arial"/>
          <w:sz w:val="22"/>
          <w:szCs w:val="22"/>
        </w:rPr>
        <w:t>ż</w:t>
      </w:r>
      <w:r w:rsidRPr="00AF2490">
        <w:rPr>
          <w:rFonts w:ascii="Arial Narrow" w:hAnsi="Arial Narrow" w:cs="Arial"/>
          <w:iCs/>
          <w:sz w:val="22"/>
          <w:szCs w:val="22"/>
        </w:rPr>
        <w:t>nionej)</w:t>
      </w:r>
    </w:p>
    <w:p w14:paraId="05A5B638" w14:textId="77777777" w:rsidR="005C24D3" w:rsidRPr="00AF2490" w:rsidRDefault="005C24D3" w:rsidP="005C24D3">
      <w:pPr>
        <w:shd w:val="clear" w:color="auto" w:fill="FFFFFF"/>
        <w:tabs>
          <w:tab w:val="left" w:leader="dot" w:pos="8712"/>
        </w:tabs>
        <w:autoSpaceDE w:val="0"/>
        <w:rPr>
          <w:rFonts w:ascii="Arial Narrow" w:hAnsi="Arial Narrow" w:cs="Arial"/>
          <w:sz w:val="22"/>
          <w:szCs w:val="22"/>
        </w:rPr>
      </w:pPr>
    </w:p>
    <w:p w14:paraId="414C3346" w14:textId="77777777" w:rsidR="005C24D3" w:rsidRPr="00AF2490" w:rsidRDefault="005C24D3" w:rsidP="005C24D3">
      <w:pPr>
        <w:shd w:val="clear" w:color="auto" w:fill="FFFFFF"/>
        <w:tabs>
          <w:tab w:val="left" w:leader="dot" w:pos="7882"/>
          <w:tab w:val="left" w:pos="10348"/>
        </w:tabs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eastAsia="Verdana" w:hAnsi="Arial Narrow" w:cs="Arial"/>
          <w:sz w:val="22"/>
          <w:szCs w:val="22"/>
        </w:rPr>
        <w:t xml:space="preserve"> </w:t>
      </w:r>
      <w:r w:rsidRPr="00AF2490">
        <w:rPr>
          <w:rFonts w:ascii="Arial Narrow" w:hAnsi="Arial Narrow" w:cs="Arial"/>
          <w:sz w:val="22"/>
          <w:szCs w:val="22"/>
        </w:rPr>
        <w:t>Ze strony Zamawiającego: ……………………………………………………………………………………………………</w:t>
      </w:r>
    </w:p>
    <w:p w14:paraId="2357CF5C" w14:textId="0FAB8474" w:rsidR="005C24D3" w:rsidRPr="00AF2490" w:rsidRDefault="005C24D3" w:rsidP="005C24D3">
      <w:pPr>
        <w:shd w:val="clear" w:color="auto" w:fill="FFFFFF"/>
        <w:tabs>
          <w:tab w:val="left" w:leader="dot" w:pos="7882"/>
          <w:tab w:val="left" w:pos="10348"/>
        </w:tabs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eastAsia="Verdana" w:hAnsi="Arial Narrow" w:cs="Arial"/>
          <w:iCs/>
          <w:sz w:val="22"/>
          <w:szCs w:val="22"/>
        </w:rPr>
        <w:t xml:space="preserve">                                                                             </w:t>
      </w:r>
      <w:r w:rsidRPr="00AF2490">
        <w:rPr>
          <w:rFonts w:ascii="Arial Narrow" w:hAnsi="Arial Narrow" w:cs="Arial"/>
          <w:iCs/>
          <w:sz w:val="22"/>
          <w:szCs w:val="22"/>
        </w:rPr>
        <w:t xml:space="preserve">(nazwa </w:t>
      </w:r>
      <w:r w:rsidR="00085C9F" w:rsidRPr="00AF2490">
        <w:rPr>
          <w:rFonts w:ascii="Arial Narrow" w:hAnsi="Arial Narrow" w:cs="Arial"/>
          <w:iCs/>
          <w:sz w:val="22"/>
          <w:szCs w:val="22"/>
        </w:rPr>
        <w:t>Zamawiającego i</w:t>
      </w:r>
      <w:r w:rsidRPr="00AF2490">
        <w:rPr>
          <w:rFonts w:ascii="Arial Narrow" w:hAnsi="Arial Narrow" w:cs="Arial"/>
          <w:iCs/>
          <w:sz w:val="22"/>
          <w:szCs w:val="22"/>
        </w:rPr>
        <w:t xml:space="preserve"> adres)</w:t>
      </w:r>
    </w:p>
    <w:p w14:paraId="7ABAC879" w14:textId="77777777" w:rsidR="005C24D3" w:rsidRPr="00AF2490" w:rsidRDefault="005C24D3" w:rsidP="005C24D3">
      <w:pPr>
        <w:shd w:val="clear" w:color="auto" w:fill="FFFFFF"/>
        <w:autoSpaceDE w:val="0"/>
        <w:rPr>
          <w:rFonts w:ascii="Arial Narrow" w:hAnsi="Arial Narrow" w:cs="Arial"/>
          <w:b/>
          <w:sz w:val="22"/>
          <w:szCs w:val="22"/>
        </w:rPr>
      </w:pPr>
    </w:p>
    <w:p w14:paraId="6AA9B1CE" w14:textId="77777777" w:rsidR="005C24D3" w:rsidRPr="00AF2490" w:rsidRDefault="005C24D3" w:rsidP="005C24D3">
      <w:pPr>
        <w:shd w:val="clear" w:color="auto" w:fill="FFFFFF"/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b/>
          <w:sz w:val="22"/>
          <w:szCs w:val="22"/>
        </w:rPr>
        <w:t>Komisja w składzie:</w:t>
      </w:r>
    </w:p>
    <w:p w14:paraId="0B1722C0" w14:textId="77777777" w:rsidR="005C24D3" w:rsidRPr="00636AF7" w:rsidRDefault="005C24D3" w:rsidP="005C24D3">
      <w:pPr>
        <w:shd w:val="clear" w:color="auto" w:fill="FFFFFF"/>
        <w:autoSpaceDE w:val="0"/>
        <w:spacing w:line="360" w:lineRule="auto"/>
        <w:ind w:left="0" w:firstLine="0"/>
        <w:rPr>
          <w:rFonts w:ascii="Arial Narrow" w:hAnsi="Arial Narrow" w:cs="Arial"/>
          <w:b/>
          <w:sz w:val="10"/>
          <w:szCs w:val="10"/>
        </w:rPr>
      </w:pPr>
    </w:p>
    <w:tbl>
      <w:tblPr>
        <w:tblStyle w:val="Tabela-Siatka"/>
        <w:tblW w:w="0" w:type="auto"/>
        <w:tblInd w:w="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7229"/>
      </w:tblGrid>
      <w:tr w:rsidR="00D41928" w:rsidRPr="00D41928" w14:paraId="33A0D681" w14:textId="3BBD30A5" w:rsidTr="00D41928">
        <w:tc>
          <w:tcPr>
            <w:tcW w:w="349" w:type="dxa"/>
          </w:tcPr>
          <w:p w14:paraId="624607A9" w14:textId="77777777" w:rsidR="00D41928" w:rsidRPr="00D41928" w:rsidRDefault="00D41928" w:rsidP="0049652B">
            <w:pPr>
              <w:pStyle w:val="Akapitzlist"/>
              <w:numPr>
                <w:ilvl w:val="0"/>
                <w:numId w:val="44"/>
              </w:num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  <w:tc>
          <w:tcPr>
            <w:tcW w:w="7229" w:type="dxa"/>
          </w:tcPr>
          <w:p w14:paraId="63FFFEE9" w14:textId="77777777" w:rsidR="00D41928" w:rsidRPr="00D41928" w:rsidRDefault="00D41928" w:rsidP="00D41928">
            <w:p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</w:tr>
      <w:tr w:rsidR="00D41928" w:rsidRPr="00D41928" w14:paraId="2EEC9BD0" w14:textId="6EE309BB" w:rsidTr="00D41928">
        <w:tc>
          <w:tcPr>
            <w:tcW w:w="349" w:type="dxa"/>
          </w:tcPr>
          <w:p w14:paraId="3C51F339" w14:textId="77777777" w:rsidR="00D41928" w:rsidRPr="00D41928" w:rsidRDefault="00D41928" w:rsidP="0049652B">
            <w:pPr>
              <w:pStyle w:val="Akapitzlist"/>
              <w:numPr>
                <w:ilvl w:val="0"/>
                <w:numId w:val="44"/>
              </w:num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  <w:tc>
          <w:tcPr>
            <w:tcW w:w="7229" w:type="dxa"/>
          </w:tcPr>
          <w:p w14:paraId="16F94A04" w14:textId="77777777" w:rsidR="00D41928" w:rsidRPr="00D41928" w:rsidRDefault="00D41928" w:rsidP="00D41928">
            <w:p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</w:tr>
      <w:tr w:rsidR="00D41928" w:rsidRPr="00D41928" w14:paraId="2BFEBCC2" w14:textId="74993153" w:rsidTr="00D41928">
        <w:tc>
          <w:tcPr>
            <w:tcW w:w="349" w:type="dxa"/>
          </w:tcPr>
          <w:p w14:paraId="462246B1" w14:textId="77777777" w:rsidR="00D41928" w:rsidRPr="00D41928" w:rsidRDefault="00D41928" w:rsidP="0049652B">
            <w:pPr>
              <w:pStyle w:val="Akapitzlist"/>
              <w:numPr>
                <w:ilvl w:val="0"/>
                <w:numId w:val="44"/>
              </w:num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  <w:tc>
          <w:tcPr>
            <w:tcW w:w="7229" w:type="dxa"/>
          </w:tcPr>
          <w:p w14:paraId="34062DFF" w14:textId="77777777" w:rsidR="00D41928" w:rsidRPr="00D41928" w:rsidRDefault="00D41928" w:rsidP="00D41928">
            <w:p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</w:tr>
    </w:tbl>
    <w:p w14:paraId="414EF71B" w14:textId="77777777" w:rsidR="005C24D3" w:rsidRPr="00636AF7" w:rsidRDefault="005C24D3" w:rsidP="005C24D3">
      <w:pPr>
        <w:shd w:val="clear" w:color="auto" w:fill="FFFFFF"/>
        <w:autoSpaceDE w:val="0"/>
        <w:spacing w:line="360" w:lineRule="auto"/>
        <w:ind w:left="72" w:right="4416" w:hanging="72"/>
        <w:rPr>
          <w:rFonts w:ascii="Arial Narrow" w:hAnsi="Arial Narrow" w:cs="Arial"/>
          <w:sz w:val="10"/>
          <w:szCs w:val="10"/>
        </w:rPr>
      </w:pPr>
    </w:p>
    <w:p w14:paraId="0D6AA9DE" w14:textId="4DC4D74B" w:rsidR="005C24D3" w:rsidRPr="00AF2490" w:rsidRDefault="005C24D3" w:rsidP="005C24D3">
      <w:pPr>
        <w:shd w:val="clear" w:color="auto" w:fill="FFFFFF"/>
        <w:autoSpaceDE w:val="0"/>
        <w:spacing w:line="360" w:lineRule="auto"/>
        <w:ind w:left="-142" w:right="-2" w:firstLine="142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Przedmiotem odbioru w ramach umowy nr ZZP.2380</w:t>
      </w:r>
      <w:r w:rsidR="00F43BB2" w:rsidRPr="00F43BB2">
        <w:rPr>
          <w:rFonts w:ascii="Arial Narrow" w:hAnsi="Arial Narrow" w:cs="Arial"/>
          <w:sz w:val="22"/>
          <w:szCs w:val="22"/>
        </w:rPr>
        <w:t>.33.</w:t>
      </w:r>
      <w:r w:rsidR="00085C9F" w:rsidRPr="00F43BB2">
        <w:rPr>
          <w:rFonts w:ascii="Arial Narrow" w:hAnsi="Arial Narrow" w:cs="Arial"/>
          <w:sz w:val="22"/>
          <w:szCs w:val="22"/>
        </w:rPr>
        <w:t xml:space="preserve">2024 </w:t>
      </w:r>
      <w:r w:rsidR="00085C9F" w:rsidRPr="00AF2490">
        <w:rPr>
          <w:rFonts w:ascii="Arial Narrow" w:hAnsi="Arial Narrow" w:cs="Arial"/>
          <w:sz w:val="22"/>
          <w:szCs w:val="22"/>
        </w:rPr>
        <w:t>z dnia</w:t>
      </w:r>
      <w:r w:rsidRPr="00AF2490">
        <w:rPr>
          <w:rFonts w:ascii="Arial Narrow" w:hAnsi="Arial Narrow" w:cs="Arial"/>
          <w:sz w:val="22"/>
          <w:szCs w:val="22"/>
        </w:rPr>
        <w:t xml:space="preserve"> .. .. 202</w:t>
      </w:r>
      <w:r>
        <w:rPr>
          <w:rFonts w:ascii="Arial Narrow" w:hAnsi="Arial Narrow" w:cs="Arial"/>
          <w:sz w:val="22"/>
          <w:szCs w:val="22"/>
        </w:rPr>
        <w:t>4</w:t>
      </w:r>
      <w:r w:rsidRPr="00AF2490">
        <w:rPr>
          <w:rFonts w:ascii="Arial Narrow" w:hAnsi="Arial Narrow" w:cs="Arial"/>
          <w:sz w:val="22"/>
          <w:szCs w:val="22"/>
        </w:rPr>
        <w:t xml:space="preserve"> r. jest:</w:t>
      </w:r>
    </w:p>
    <w:p w14:paraId="50036212" w14:textId="77777777" w:rsidR="005C24D3" w:rsidRPr="00AF2490" w:rsidRDefault="005C24D3" w:rsidP="005C24D3">
      <w:pPr>
        <w:autoSpaceDE w:val="0"/>
        <w:rPr>
          <w:rFonts w:ascii="Arial Narrow" w:eastAsia="Arial" w:hAnsi="Arial Narrow" w:cs="Arial"/>
          <w:sz w:val="22"/>
          <w:szCs w:val="22"/>
        </w:rPr>
      </w:pPr>
    </w:p>
    <w:tbl>
      <w:tblPr>
        <w:tblW w:w="9928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14"/>
        <w:gridCol w:w="2977"/>
        <w:gridCol w:w="1559"/>
        <w:gridCol w:w="2551"/>
      </w:tblGrid>
      <w:tr w:rsidR="00E20C68" w:rsidRPr="00AF2490" w14:paraId="54CAAA90" w14:textId="77777777" w:rsidTr="00E20C68">
        <w:trPr>
          <w:trHeight w:hRule="exact" w:val="3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E6ABD" w14:textId="2BFADA82" w:rsidR="00E20C68" w:rsidRPr="00D41928" w:rsidRDefault="00E20C68" w:rsidP="00E20C6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Przedmiot odbioru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6297C" w14:textId="0954091E" w:rsidR="00E20C68" w:rsidRPr="00D41928" w:rsidRDefault="00E20C68" w:rsidP="00E20C6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0BBA9C" w14:textId="20EB1234" w:rsidR="00E20C68" w:rsidRPr="00D41928" w:rsidRDefault="00E20C68" w:rsidP="00D4192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D41928">
              <w:rPr>
                <w:rFonts w:ascii="Arial Narrow" w:hAnsi="Arial Narrow" w:cs="Arial"/>
                <w:b/>
                <w:szCs w:val="22"/>
              </w:rPr>
              <w:t>Nr VIN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2BC2D" w14:textId="77777777" w:rsidR="00E20C68" w:rsidRPr="00D41928" w:rsidRDefault="00E20C68" w:rsidP="00D4192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D41928">
              <w:rPr>
                <w:rFonts w:ascii="Arial Narrow" w:hAnsi="Arial Narrow" w:cs="Arial"/>
                <w:b/>
                <w:szCs w:val="22"/>
              </w:rPr>
              <w:t>Wartość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F9EB74" w14:textId="77777777" w:rsidR="00E20C68" w:rsidRPr="00D41928" w:rsidRDefault="00E20C68" w:rsidP="00D4192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D41928">
              <w:rPr>
                <w:rFonts w:ascii="Arial Narrow" w:hAnsi="Arial Narrow" w:cs="Arial"/>
                <w:b/>
                <w:szCs w:val="22"/>
              </w:rPr>
              <w:t>Uwagi</w:t>
            </w:r>
          </w:p>
        </w:tc>
      </w:tr>
      <w:tr w:rsidR="00E20C68" w:rsidRPr="00AF2490" w14:paraId="09F547E6" w14:textId="77777777" w:rsidTr="00E20C68">
        <w:trPr>
          <w:trHeight w:hRule="exact" w:val="9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D0B95" w14:textId="77777777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C9489" w14:textId="7A718F8D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EEEB7" w14:textId="54126229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8DF50" w14:textId="77777777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A1E32" w14:textId="6AA9805E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1D3ECF7" w14:textId="77777777" w:rsidR="005C24D3" w:rsidRPr="00AF2490" w:rsidRDefault="005C24D3" w:rsidP="00E20C68">
      <w:pPr>
        <w:shd w:val="clear" w:color="auto" w:fill="FFFFFF"/>
        <w:autoSpaceDE w:val="0"/>
        <w:spacing w:before="120" w:after="120"/>
        <w:ind w:left="0" w:firstLine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Potwierdzenie kompletności dostawy:</w:t>
      </w:r>
    </w:p>
    <w:p w14:paraId="5A36923A" w14:textId="77777777" w:rsidR="005C24D3" w:rsidRPr="00636AF7" w:rsidRDefault="005C24D3" w:rsidP="0049652B">
      <w:pPr>
        <w:pStyle w:val="Akapitzlist"/>
        <w:numPr>
          <w:ilvl w:val="2"/>
          <w:numId w:val="26"/>
        </w:numPr>
        <w:shd w:val="clear" w:color="auto" w:fill="FFFFFF"/>
        <w:tabs>
          <w:tab w:val="clear" w:pos="851"/>
          <w:tab w:val="num" w:pos="284"/>
          <w:tab w:val="left" w:pos="1077"/>
        </w:tabs>
        <w:autoSpaceDE w:val="0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636AF7">
        <w:rPr>
          <w:rFonts w:ascii="Arial Narrow" w:hAnsi="Arial Narrow" w:cs="Arial"/>
          <w:sz w:val="22"/>
          <w:szCs w:val="22"/>
        </w:rPr>
        <w:t>TAK *  ……………………………………………………………………………………………………………………………………</w:t>
      </w:r>
    </w:p>
    <w:p w14:paraId="7A949462" w14:textId="5BA63329" w:rsidR="005C24D3" w:rsidRPr="00636AF7" w:rsidRDefault="005C24D3" w:rsidP="0049652B">
      <w:pPr>
        <w:pStyle w:val="Akapitzlist"/>
        <w:numPr>
          <w:ilvl w:val="2"/>
          <w:numId w:val="26"/>
        </w:numPr>
        <w:shd w:val="clear" w:color="auto" w:fill="FFFFFF"/>
        <w:tabs>
          <w:tab w:val="clear" w:pos="851"/>
          <w:tab w:val="num" w:pos="284"/>
          <w:tab w:val="left" w:pos="1077"/>
          <w:tab w:val="left" w:leader="dot" w:pos="8328"/>
        </w:tabs>
        <w:autoSpaceDE w:val="0"/>
        <w:spacing w:after="120" w:line="360" w:lineRule="auto"/>
        <w:ind w:left="284"/>
        <w:rPr>
          <w:rFonts w:ascii="Arial Narrow" w:hAnsi="Arial Narrow" w:cs="Arial"/>
          <w:sz w:val="22"/>
          <w:szCs w:val="22"/>
        </w:rPr>
      </w:pPr>
      <w:r w:rsidRPr="00636AF7">
        <w:rPr>
          <w:rFonts w:ascii="Arial Narrow" w:hAnsi="Arial Narrow" w:cs="Arial"/>
          <w:sz w:val="22"/>
          <w:szCs w:val="22"/>
        </w:rPr>
        <w:t>NIE * - zastrzeżenia (</w:t>
      </w:r>
      <w:r w:rsidR="00085C9F" w:rsidRPr="00636AF7">
        <w:rPr>
          <w:rFonts w:ascii="Arial Narrow" w:hAnsi="Arial Narrow" w:cs="Arial"/>
          <w:sz w:val="22"/>
          <w:szCs w:val="22"/>
        </w:rPr>
        <w:t>opisać)</w:t>
      </w:r>
      <w:r w:rsidRPr="00636AF7">
        <w:rPr>
          <w:rFonts w:ascii="Arial Narrow" w:hAnsi="Arial Narrow" w:cs="Arial"/>
          <w:sz w:val="22"/>
          <w:szCs w:val="22"/>
        </w:rPr>
        <w:t xml:space="preserve"> </w:t>
      </w:r>
      <w:r w:rsidRPr="00636AF7">
        <w:rPr>
          <w:rFonts w:ascii="Arial Narrow" w:hAnsi="Arial Narrow" w:cs="Arial"/>
          <w:sz w:val="22"/>
          <w:szCs w:val="22"/>
        </w:rPr>
        <w:tab/>
        <w:t>……………………..</w:t>
      </w:r>
    </w:p>
    <w:p w14:paraId="310D6139" w14:textId="77777777" w:rsidR="005C24D3" w:rsidRPr="00AF2490" w:rsidRDefault="005C24D3" w:rsidP="005C24D3">
      <w:pPr>
        <w:shd w:val="clear" w:color="auto" w:fill="FFFFFF"/>
        <w:autoSpaceDE w:val="0"/>
        <w:spacing w:after="120" w:line="360" w:lineRule="auto"/>
        <w:ind w:left="429" w:hanging="429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Świadczenia dodatkowe (jeśli były przewidziane w umowie): …………………………………………………………………….…..</w:t>
      </w:r>
    </w:p>
    <w:p w14:paraId="695797A7" w14:textId="77777777" w:rsidR="005C24D3" w:rsidRPr="00AF2490" w:rsidRDefault="005C24D3" w:rsidP="005C24D3">
      <w:pPr>
        <w:shd w:val="clear" w:color="auto" w:fill="FFFFFF"/>
        <w:tabs>
          <w:tab w:val="left" w:pos="284"/>
        </w:tabs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Wykonane zgodnie z umową *</w:t>
      </w:r>
    </w:p>
    <w:p w14:paraId="6061DA9A" w14:textId="77777777" w:rsidR="005C24D3" w:rsidRPr="00AF2490" w:rsidRDefault="005C24D3" w:rsidP="005C24D3">
      <w:pPr>
        <w:shd w:val="clear" w:color="auto" w:fill="FFFFFF"/>
        <w:tabs>
          <w:tab w:val="left" w:pos="284"/>
        </w:tabs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Nie wykonane zgodnie z umową * - zastrzeżenia …………………………………………………………………….</w:t>
      </w:r>
      <w:r w:rsidRPr="00AF2490">
        <w:rPr>
          <w:rFonts w:ascii="Arial Narrow" w:hAnsi="Arial Narrow" w:cs="Arial"/>
          <w:sz w:val="22"/>
          <w:szCs w:val="22"/>
        </w:rPr>
        <w:tab/>
      </w:r>
    </w:p>
    <w:p w14:paraId="250C263B" w14:textId="77777777" w:rsidR="005C24D3" w:rsidRPr="00636AF7" w:rsidRDefault="005C24D3" w:rsidP="0049652B">
      <w:pPr>
        <w:pStyle w:val="Akapitzlist"/>
        <w:numPr>
          <w:ilvl w:val="2"/>
          <w:numId w:val="26"/>
        </w:numPr>
        <w:shd w:val="clear" w:color="auto" w:fill="FFFFFF"/>
        <w:tabs>
          <w:tab w:val="left" w:pos="284"/>
        </w:tabs>
        <w:autoSpaceDE w:val="0"/>
        <w:spacing w:line="360" w:lineRule="auto"/>
        <w:ind w:hanging="851"/>
        <w:rPr>
          <w:rFonts w:ascii="Arial Narrow" w:hAnsi="Arial Narrow" w:cs="Arial"/>
          <w:sz w:val="22"/>
          <w:szCs w:val="22"/>
        </w:rPr>
      </w:pPr>
      <w:r w:rsidRPr="00636AF7">
        <w:rPr>
          <w:rFonts w:ascii="Arial Narrow" w:hAnsi="Arial Narrow" w:cs="Arial"/>
          <w:sz w:val="22"/>
          <w:szCs w:val="22"/>
        </w:rPr>
        <w:t>Końcowy wynik odbioru: ………………………………………………………………………………………………</w:t>
      </w:r>
    </w:p>
    <w:p w14:paraId="5E236891" w14:textId="77777777" w:rsidR="005C24D3" w:rsidRPr="00AF2490" w:rsidRDefault="005C24D3" w:rsidP="005C24D3">
      <w:pPr>
        <w:shd w:val="clear" w:color="auto" w:fill="FFFFFF"/>
        <w:tabs>
          <w:tab w:val="left" w:pos="0"/>
        </w:tabs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Pozytywny *</w:t>
      </w:r>
      <w:r w:rsidRPr="00AF2490">
        <w:rPr>
          <w:rFonts w:ascii="Arial Narrow" w:hAnsi="Arial Narrow" w:cs="Arial"/>
          <w:sz w:val="22"/>
          <w:szCs w:val="22"/>
        </w:rPr>
        <w:tab/>
      </w:r>
      <w:r w:rsidRPr="00AF2490">
        <w:rPr>
          <w:rFonts w:ascii="Arial Narrow" w:hAnsi="Arial Narrow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0F6F794A" w14:textId="32182DC9" w:rsidR="005C24D3" w:rsidRPr="00AF2490" w:rsidRDefault="005C24D3" w:rsidP="005C24D3">
      <w:pPr>
        <w:shd w:val="clear" w:color="auto" w:fill="FFFFFF"/>
        <w:tabs>
          <w:tab w:val="left" w:pos="0"/>
        </w:tabs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Negatywny * - zastrzeżenia (</w:t>
      </w:r>
      <w:r w:rsidR="00AD403E" w:rsidRPr="00AF2490">
        <w:rPr>
          <w:rFonts w:ascii="Arial Narrow" w:hAnsi="Arial Narrow" w:cs="Arial"/>
          <w:sz w:val="22"/>
          <w:szCs w:val="22"/>
        </w:rPr>
        <w:t>opisać)</w:t>
      </w:r>
      <w:r w:rsidRPr="00AF2490">
        <w:rPr>
          <w:rFonts w:ascii="Arial Narrow" w:hAnsi="Arial Narrow" w:cs="Arial"/>
          <w:sz w:val="22"/>
          <w:szCs w:val="22"/>
        </w:rPr>
        <w:t xml:space="preserve"> ……………………….……………………………………..……………………  </w:t>
      </w:r>
      <w:r w:rsidRPr="00AF2490">
        <w:rPr>
          <w:rFonts w:ascii="Arial Narrow" w:hAnsi="Arial Narrow" w:cs="Arial"/>
          <w:sz w:val="22"/>
          <w:szCs w:val="22"/>
        </w:rPr>
        <w:tab/>
      </w:r>
    </w:p>
    <w:p w14:paraId="428CD3F7" w14:textId="77777777" w:rsidR="005C24D3" w:rsidRPr="00AF2490" w:rsidRDefault="005C24D3" w:rsidP="005C24D3">
      <w:pPr>
        <w:shd w:val="clear" w:color="auto" w:fill="FFFFFF"/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Podpisy:</w:t>
      </w:r>
    </w:p>
    <w:p w14:paraId="2FAC7A88" w14:textId="201A95B5" w:rsidR="005C24D3" w:rsidRPr="00AF2490" w:rsidRDefault="005C24D3" w:rsidP="005C24D3">
      <w:pPr>
        <w:shd w:val="clear" w:color="auto" w:fill="FFFFFF"/>
        <w:autoSpaceDE w:val="0"/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Zamawiający: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Pr="00AF2490">
        <w:rPr>
          <w:rFonts w:ascii="Arial Narrow" w:hAnsi="Arial Narrow" w:cs="Arial"/>
          <w:b/>
          <w:sz w:val="22"/>
          <w:szCs w:val="22"/>
        </w:rPr>
        <w:t>Wykonawca:</w:t>
      </w:r>
    </w:p>
    <w:p w14:paraId="06E5780B" w14:textId="77777777" w:rsidR="005C24D3" w:rsidRPr="00AF2490" w:rsidRDefault="005C24D3" w:rsidP="005C24D3">
      <w:pPr>
        <w:shd w:val="clear" w:color="auto" w:fill="FFFFFF"/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</w:p>
    <w:p w14:paraId="2C3B0029" w14:textId="77777777" w:rsidR="005C24D3" w:rsidRPr="00AF2490" w:rsidRDefault="005C24D3" w:rsidP="005C24D3">
      <w:pPr>
        <w:shd w:val="clear" w:color="auto" w:fill="FFFFFF"/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</w:t>
      </w:r>
      <w:r w:rsidRPr="00AF2490">
        <w:rPr>
          <w:rFonts w:ascii="Arial Narrow" w:eastAsia="Verdana" w:hAnsi="Arial Narrow" w:cs="Arial"/>
          <w:sz w:val="22"/>
          <w:szCs w:val="22"/>
        </w:rPr>
        <w:t xml:space="preserve">                            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……………………………………………</w:t>
      </w:r>
      <w:r w:rsidRPr="00AF2490">
        <w:rPr>
          <w:rFonts w:ascii="Arial Narrow" w:hAnsi="Arial Narrow" w:cs="Arial"/>
          <w:sz w:val="22"/>
          <w:szCs w:val="22"/>
        </w:rPr>
        <w:t>..</w:t>
      </w:r>
    </w:p>
    <w:p w14:paraId="6E81E747" w14:textId="77777777" w:rsidR="005C24D3" w:rsidRPr="00AF2490" w:rsidRDefault="005C24D3" w:rsidP="005C24D3">
      <w:pPr>
        <w:pStyle w:val="Lista"/>
        <w:jc w:val="both"/>
        <w:rPr>
          <w:rFonts w:ascii="Arial Narrow" w:hAnsi="Arial Narrow" w:cs="Arial"/>
          <w:sz w:val="22"/>
          <w:szCs w:val="22"/>
        </w:rPr>
      </w:pPr>
    </w:p>
    <w:p w14:paraId="08928C74" w14:textId="005C4B7F" w:rsidR="005C24D3" w:rsidRPr="00AF2490" w:rsidRDefault="005C24D3" w:rsidP="005C24D3">
      <w:pPr>
        <w:pStyle w:val="Lista"/>
        <w:jc w:val="both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………………………………………………</w:t>
      </w:r>
      <w:r w:rsidRPr="00AF2490">
        <w:rPr>
          <w:rFonts w:ascii="Arial Narrow" w:eastAsia="Verdana" w:hAnsi="Arial Narrow" w:cs="Arial"/>
          <w:sz w:val="22"/>
          <w:szCs w:val="22"/>
        </w:rPr>
        <w:t xml:space="preserve">                           </w:t>
      </w:r>
      <w:r w:rsidRPr="00AF2490"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………………………………………………</w:t>
      </w:r>
      <w:r w:rsidRPr="00AF2490"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ab/>
        <w:t xml:space="preserve">            </w:t>
      </w:r>
    </w:p>
    <w:p w14:paraId="7922E2C7" w14:textId="77777777" w:rsidR="005C24D3" w:rsidRDefault="005C24D3" w:rsidP="005C24D3">
      <w:pPr>
        <w:shd w:val="clear" w:color="auto" w:fill="FFFFFF"/>
        <w:autoSpaceDE w:val="0"/>
        <w:rPr>
          <w:rFonts w:ascii="Arial Narrow" w:eastAsia="Arial" w:hAnsi="Arial Narrow" w:cs="Arial"/>
          <w:sz w:val="22"/>
          <w:szCs w:val="22"/>
        </w:rPr>
      </w:pP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</w:t>
      </w:r>
      <w:r w:rsidRPr="00AF2490">
        <w:rPr>
          <w:rFonts w:ascii="Arial Narrow" w:eastAsia="Verdana" w:hAnsi="Arial Narrow" w:cs="Arial"/>
          <w:sz w:val="22"/>
          <w:szCs w:val="22"/>
        </w:rPr>
        <w:t xml:space="preserve">                            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……………………………………………</w:t>
      </w:r>
    </w:p>
    <w:p w14:paraId="4A62E5AD" w14:textId="77777777" w:rsidR="005C24D3" w:rsidRDefault="005C24D3" w:rsidP="005C24D3">
      <w:pPr>
        <w:shd w:val="clear" w:color="auto" w:fill="FFFFFF"/>
        <w:autoSpaceDE w:val="0"/>
        <w:rPr>
          <w:rFonts w:ascii="Arial Narrow" w:eastAsia="Arial" w:hAnsi="Arial Narrow" w:cs="Arial"/>
          <w:sz w:val="22"/>
          <w:szCs w:val="22"/>
        </w:rPr>
      </w:pPr>
    </w:p>
    <w:p w14:paraId="4F120194" w14:textId="77777777" w:rsidR="005C24D3" w:rsidRPr="005868F0" w:rsidRDefault="005C24D3" w:rsidP="005C24D3">
      <w:pPr>
        <w:shd w:val="clear" w:color="auto" w:fill="FFFFFF"/>
        <w:autoSpaceDE w:val="0"/>
        <w:rPr>
          <w:rFonts w:ascii="Arial Narrow" w:hAnsi="Arial Narrow" w:cs="Arial"/>
          <w:sz w:val="22"/>
          <w:szCs w:val="22"/>
        </w:rPr>
      </w:pPr>
    </w:p>
    <w:p w14:paraId="00D35B8B" w14:textId="77777777" w:rsidR="005C24D3" w:rsidRPr="00315EFD" w:rsidRDefault="005C24D3" w:rsidP="005C24D3">
      <w:pPr>
        <w:pStyle w:val="Lista"/>
        <w:jc w:val="both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* - niewłaściwe skreśli</w:t>
      </w:r>
      <w:r>
        <w:rPr>
          <w:rFonts w:ascii="Arial Narrow" w:hAnsi="Arial Narrow" w:cs="Arial"/>
          <w:sz w:val="22"/>
          <w:szCs w:val="22"/>
        </w:rPr>
        <w:t>ć</w:t>
      </w:r>
    </w:p>
    <w:p w14:paraId="476B8FA1" w14:textId="51F85DA0" w:rsidR="005C24D3" w:rsidRDefault="005C24D3" w:rsidP="005C24D3"/>
    <w:p w14:paraId="402CAAE7" w14:textId="0CA5295A" w:rsidR="00AD403E" w:rsidRDefault="00AD403E" w:rsidP="005C24D3"/>
    <w:sectPr w:rsidR="00AD403E" w:rsidSect="00B03B01"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A0C9" w14:textId="77777777" w:rsidR="00573A5E" w:rsidRDefault="00573A5E">
      <w:r>
        <w:separator/>
      </w:r>
    </w:p>
  </w:endnote>
  <w:endnote w:type="continuationSeparator" w:id="0">
    <w:p w14:paraId="6D69EE65" w14:textId="77777777" w:rsidR="00573A5E" w:rsidRDefault="0057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384C0F8A" w:rsidR="00076E6F" w:rsidRPr="00681630" w:rsidRDefault="00076E6F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30</w:t>
    </w:r>
    <w:r w:rsidRPr="00681630">
      <w:rPr>
        <w:rFonts w:ascii="Arial Narrow" w:hAnsi="Arial Narrow"/>
      </w:rPr>
      <w:fldChar w:fldCharType="end"/>
    </w:r>
  </w:p>
  <w:p w14:paraId="3FCC65DB" w14:textId="77777777" w:rsidR="00076E6F" w:rsidRPr="007319C7" w:rsidRDefault="00076E6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6C71" w14:textId="03054B32" w:rsidR="00076E6F" w:rsidRPr="004F53B0" w:rsidRDefault="00076E6F">
    <w:pPr>
      <w:pStyle w:val="Stopka"/>
      <w:jc w:val="center"/>
      <w:rPr>
        <w:rFonts w:ascii="Arial Narrow" w:hAnsi="Arial Narrow"/>
      </w:rPr>
    </w:pPr>
  </w:p>
  <w:p w14:paraId="4D90DFA4" w14:textId="77777777" w:rsidR="00076E6F" w:rsidRDefault="00076E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95AF" w14:textId="77777777" w:rsidR="00076E6F" w:rsidRPr="004F53B0" w:rsidRDefault="00076E6F">
    <w:pPr>
      <w:pStyle w:val="Stopka"/>
      <w:jc w:val="center"/>
      <w:rPr>
        <w:rFonts w:ascii="Arial Narrow" w:hAnsi="Arial Narrow"/>
      </w:rPr>
    </w:pPr>
  </w:p>
  <w:p w14:paraId="27AB043C" w14:textId="77777777" w:rsidR="00076E6F" w:rsidRDefault="00076E6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5C05" w14:textId="77777777" w:rsidR="00076E6F" w:rsidRDefault="00076E6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963613759"/>
      <w:docPartObj>
        <w:docPartGallery w:val="Page Numbers (Bottom of Page)"/>
        <w:docPartUnique/>
      </w:docPartObj>
    </w:sdtPr>
    <w:sdtEndPr/>
    <w:sdtContent>
      <w:p w14:paraId="1D448F47" w14:textId="77777777" w:rsidR="00076E6F" w:rsidRPr="00776E31" w:rsidRDefault="00076E6F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6A395894" w14:textId="77777777" w:rsidR="00076E6F" w:rsidRDefault="00076E6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400283478"/>
      <w:docPartObj>
        <w:docPartGallery w:val="Page Numbers (Bottom of Page)"/>
        <w:docPartUnique/>
      </w:docPartObj>
    </w:sdtPr>
    <w:sdtEndPr/>
    <w:sdtContent>
      <w:p w14:paraId="3B1C6382" w14:textId="77777777" w:rsidR="00076E6F" w:rsidRPr="00002213" w:rsidRDefault="00076E6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B224E03" w14:textId="77777777" w:rsidR="00076E6F" w:rsidRDefault="00076E6F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C0A2" w14:textId="77777777" w:rsidR="00076E6F" w:rsidRDefault="00076E6F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27357416"/>
      <w:docPartObj>
        <w:docPartGallery w:val="Page Numbers (Bottom of Page)"/>
        <w:docPartUnique/>
      </w:docPartObj>
    </w:sdtPr>
    <w:sdtEndPr/>
    <w:sdtContent>
      <w:p w14:paraId="273B72D7" w14:textId="6515DC53" w:rsidR="00076E6F" w:rsidRPr="00776E31" w:rsidRDefault="00076E6F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6E37E281" w14:textId="77777777" w:rsidR="00076E6F" w:rsidRDefault="00076E6F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04279399"/>
      <w:docPartObj>
        <w:docPartGallery w:val="Page Numbers (Bottom of Page)"/>
        <w:docPartUnique/>
      </w:docPartObj>
    </w:sdtPr>
    <w:sdtEndPr/>
    <w:sdtContent>
      <w:p w14:paraId="42843963" w14:textId="718115F9" w:rsidR="00076E6F" w:rsidRPr="00002213" w:rsidRDefault="00076E6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76E6F" w:rsidRDefault="00076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3AD9" w14:textId="77777777" w:rsidR="00573A5E" w:rsidRDefault="00573A5E">
      <w:r>
        <w:separator/>
      </w:r>
    </w:p>
  </w:footnote>
  <w:footnote w:type="continuationSeparator" w:id="0">
    <w:p w14:paraId="46C026FE" w14:textId="77777777" w:rsidR="00573A5E" w:rsidRDefault="00573A5E">
      <w:r>
        <w:continuationSeparator/>
      </w:r>
    </w:p>
  </w:footnote>
  <w:footnote w:id="1">
    <w:p w14:paraId="5196A545" w14:textId="57A7B9CB" w:rsidR="00076E6F" w:rsidRPr="00891BDC" w:rsidRDefault="00076E6F" w:rsidP="008D1B5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891BDC">
        <w:rPr>
          <w:rStyle w:val="Odwoanieprzypisudolnego"/>
          <w:rFonts w:ascii="Arial Narrow" w:hAnsi="Arial Narrow"/>
          <w:sz w:val="18"/>
        </w:rPr>
        <w:footnoteRef/>
      </w:r>
      <w:r w:rsidRPr="00891BD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91BDC">
        <w:rPr>
          <w:rFonts w:ascii="Arial Narrow" w:hAnsi="Arial Narrow"/>
          <w:sz w:val="18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</w:rPr>
        <w:br/>
      </w:r>
      <w:r w:rsidRPr="00891BDC">
        <w:rPr>
          <w:rFonts w:ascii="Arial Narrow" w:hAnsi="Arial Narrow"/>
          <w:sz w:val="18"/>
        </w:rPr>
        <w:t>o ochronie danych) (Dz. Urz. UE l 119 z 04.05.2016, str. 1)</w:t>
      </w:r>
    </w:p>
  </w:footnote>
  <w:footnote w:id="2">
    <w:p w14:paraId="1B4F1DB6" w14:textId="373DCC08" w:rsidR="00076E6F" w:rsidRPr="001A0862" w:rsidRDefault="00076E6F" w:rsidP="008D1B5C">
      <w:pPr>
        <w:pStyle w:val="Tekstprzypisudolneg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1A0862">
        <w:rPr>
          <w:rFonts w:ascii="Arial Narrow" w:hAnsi="Arial Narrow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</w:t>
      </w:r>
    </w:p>
  </w:footnote>
  <w:footnote w:id="3">
    <w:p w14:paraId="45339A32" w14:textId="0C5D25DC" w:rsidR="00076E6F" w:rsidRPr="001A0862" w:rsidRDefault="00076E6F" w:rsidP="008D1B5C">
      <w:pPr>
        <w:pStyle w:val="Tekstprzypisudolneg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1A0862">
        <w:rPr>
          <w:rFonts w:ascii="Arial Narrow" w:hAnsi="Arial Narrow"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4">
    <w:p w14:paraId="4A3DB654" w14:textId="77777777" w:rsidR="00076E6F" w:rsidRPr="00DB71F5" w:rsidRDefault="00076E6F" w:rsidP="00DC22DE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5">
    <w:p w14:paraId="3C888D62" w14:textId="77777777" w:rsidR="00076E6F" w:rsidRPr="00DB71F5" w:rsidRDefault="00076E6F" w:rsidP="00DC22DE">
      <w:pPr>
        <w:ind w:left="142" w:hanging="142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5DA4AC69" w14:textId="77777777" w:rsidR="00076E6F" w:rsidRPr="00DB71F5" w:rsidRDefault="00076E6F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7720BF" w14:textId="77777777" w:rsidR="00076E6F" w:rsidRPr="00DB71F5" w:rsidRDefault="00076E6F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23008BE" w14:textId="77777777" w:rsidR="00076E6F" w:rsidRPr="00DB71F5" w:rsidRDefault="00076E6F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6">
    <w:p w14:paraId="760F6597" w14:textId="77777777" w:rsidR="00076E6F" w:rsidRDefault="00076E6F" w:rsidP="00DC22DE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7">
    <w:p w14:paraId="5FFB2D77" w14:textId="77777777" w:rsidR="00076E6F" w:rsidRPr="00DB71F5" w:rsidRDefault="00076E6F" w:rsidP="004B0AB0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8">
    <w:p w14:paraId="257FEBC2" w14:textId="77777777" w:rsidR="00076E6F" w:rsidRDefault="00076E6F" w:rsidP="004B0AB0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9">
    <w:p w14:paraId="420C1D20" w14:textId="77777777" w:rsidR="00076E6F" w:rsidRPr="00DB71F5" w:rsidRDefault="00076E6F" w:rsidP="0042255C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65C627DE" w14:textId="77777777" w:rsidR="00076E6F" w:rsidRPr="00DB71F5" w:rsidRDefault="00076E6F" w:rsidP="0042255C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1">
    <w:p w14:paraId="69BCE389" w14:textId="146AAD77" w:rsidR="00076E6F" w:rsidRPr="00D51102" w:rsidRDefault="00076E6F" w:rsidP="000C34F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51102">
        <w:rPr>
          <w:rStyle w:val="Odwoanieprzypisudolnego"/>
          <w:rFonts w:ascii="Arial Narrow" w:hAnsi="Arial Narrow"/>
          <w:sz w:val="18"/>
        </w:rPr>
        <w:footnoteRef/>
      </w:r>
      <w:r w:rsidRPr="00D5110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2">
    <w:p w14:paraId="03539080" w14:textId="73FD52AD" w:rsidR="00076E6F" w:rsidRPr="008028E8" w:rsidRDefault="00076E6F" w:rsidP="000C34F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028E8">
        <w:rPr>
          <w:rStyle w:val="Odwoanieprzypisudolnego"/>
          <w:rFonts w:ascii="Arial Narrow" w:hAnsi="Arial Narrow"/>
          <w:sz w:val="18"/>
        </w:rPr>
        <w:footnoteRef/>
      </w:r>
      <w:r w:rsidRPr="008028E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028E8">
        <w:rPr>
          <w:rFonts w:ascii="Arial Narrow" w:hAnsi="Arial Narrow"/>
          <w:sz w:val="18"/>
        </w:rPr>
        <w:t xml:space="preserve">we właściwe pole </w:t>
      </w:r>
      <w:r w:rsidRPr="008028E8">
        <w:rPr>
          <w:rFonts w:ascii="Arial Narrow" w:hAnsi="Arial Narrow"/>
          <w:sz w:val="18"/>
        </w:rPr>
        <w:sym w:font="Symbol" w:char="F0A0"/>
      </w:r>
      <w:r w:rsidRPr="008028E8">
        <w:rPr>
          <w:rFonts w:ascii="Arial Narrow" w:hAnsi="Arial Narrow"/>
          <w:sz w:val="18"/>
        </w:rPr>
        <w:t xml:space="preserve"> wstawić X</w:t>
      </w:r>
    </w:p>
  </w:footnote>
  <w:footnote w:id="13">
    <w:p w14:paraId="522B0D44" w14:textId="641FDF10" w:rsidR="00076E6F" w:rsidRPr="00351CC0" w:rsidRDefault="00076E6F" w:rsidP="000C34FA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Style w:val="Odwoanieprzypisudolnego"/>
          <w:rFonts w:ascii="Arial Narrow" w:hAnsi="Arial Narrow" w:cs="Arial"/>
          <w:sz w:val="18"/>
          <w:szCs w:val="16"/>
        </w:rPr>
        <w:footnoteRef/>
      </w:r>
      <w:r w:rsidRPr="00351C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</w:r>
      <w:r w:rsidRPr="00351CC0">
        <w:rPr>
          <w:rFonts w:ascii="Arial Narrow" w:hAnsi="Arial Narrow" w:cs="Arial"/>
          <w:sz w:val="18"/>
          <w:szCs w:val="16"/>
        </w:rPr>
        <w:t xml:space="preserve">Zgodnie z treścią art. 5k ust. 1 rozporządzenia 833/2014 </w:t>
      </w:r>
      <w:r w:rsidRPr="00EE0C9B">
        <w:rPr>
          <w:rFonts w:ascii="Arial Narrow" w:hAnsi="Arial Narrow" w:cs="Arial"/>
          <w:sz w:val="18"/>
          <w:szCs w:val="16"/>
        </w:rPr>
        <w:t>z dnia 31 lipca 2014 r. dotyczącego środków ograniczających w związku z działaniami Rosji destabilizującymi sytuację na Ukrainie (Dz. Urz. UE nr L 229 z 31.7.2014, str. 1</w:t>
      </w:r>
      <w:r w:rsidRPr="00EE0C9B">
        <w:rPr>
          <w:rFonts w:ascii="Arial Narrow" w:hAnsi="Arial Narrow" w:cs="Arial"/>
          <w:b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 w:rsidRPr="005315DF"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</w:r>
      <w:r w:rsidRPr="005315DF">
        <w:rPr>
          <w:rFonts w:ascii="Arial Narrow" w:hAnsi="Arial Narrow" w:cs="Arial"/>
          <w:sz w:val="18"/>
          <w:szCs w:val="16"/>
        </w:rPr>
        <w:t>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Arial Narrow" w:hAnsi="Arial Narrow" w:cs="Arial"/>
          <w:sz w:val="18"/>
          <w:szCs w:val="16"/>
        </w:rPr>
        <w:t>,</w:t>
      </w:r>
      <w:r w:rsidRPr="00351CC0">
        <w:rPr>
          <w:rFonts w:ascii="Arial Narrow" w:hAnsi="Arial Narrow" w:cs="Arial"/>
          <w:sz w:val="18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A8C710" w14:textId="77777777" w:rsidR="00076E6F" w:rsidRPr="00351CC0" w:rsidRDefault="00076E6F" w:rsidP="000C34FA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5DE99717" w14:textId="77777777" w:rsidR="00076E6F" w:rsidRPr="00351CC0" w:rsidRDefault="00076E6F" w:rsidP="000C34FA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bookmarkStart w:id="51" w:name="_Hlk102557314"/>
      <w:r w:rsidRPr="00351CC0"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1"/>
    </w:p>
    <w:p w14:paraId="655624DF" w14:textId="77777777" w:rsidR="00076E6F" w:rsidRPr="00351CC0" w:rsidRDefault="00076E6F" w:rsidP="000C34FA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D15ED9" w14:textId="77777777" w:rsidR="00076E6F" w:rsidRPr="00351CC0" w:rsidRDefault="00076E6F" w:rsidP="000C34FA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4">
    <w:p w14:paraId="638EF354" w14:textId="704203D2" w:rsidR="00076E6F" w:rsidRDefault="00076E6F" w:rsidP="000C34F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E0C9B">
        <w:rPr>
          <w:rFonts w:ascii="Arial Narrow" w:hAnsi="Arial Narrow"/>
          <w:sz w:val="18"/>
        </w:rPr>
        <w:t>wypełnić tylko w przypadku podwykonawcy</w:t>
      </w:r>
      <w:r>
        <w:rPr>
          <w:rFonts w:ascii="Arial Narrow" w:hAnsi="Arial Narrow"/>
          <w:sz w:val="18"/>
        </w:rPr>
        <w:t>/dostawcy</w:t>
      </w:r>
      <w:r w:rsidRPr="00EE0C9B">
        <w:rPr>
          <w:rFonts w:ascii="Arial Narrow" w:hAnsi="Arial Narrow"/>
          <w:sz w:val="18"/>
        </w:rPr>
        <w:t>, na którego przypada ponad 10% wartości zamówienia</w:t>
      </w:r>
      <w:r>
        <w:rPr>
          <w:rFonts w:ascii="Arial Narrow" w:hAnsi="Arial Narrow"/>
          <w:sz w:val="18"/>
        </w:rPr>
        <w:t xml:space="preserve"> -</w:t>
      </w:r>
      <w:r w:rsidRPr="00EE0C9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w</w:t>
      </w:r>
      <w:r w:rsidRPr="00EE0C9B">
        <w:rPr>
          <w:rFonts w:ascii="Arial Narrow" w:hAnsi="Arial Narrow"/>
          <w:sz w:val="18"/>
        </w:rPr>
        <w:t xml:space="preserve"> przypadku </w:t>
      </w:r>
      <w:r>
        <w:rPr>
          <w:rFonts w:ascii="Arial Narrow" w:hAnsi="Arial Narrow"/>
          <w:sz w:val="18"/>
        </w:rPr>
        <w:t>większej ilości</w:t>
      </w:r>
      <w:r w:rsidRPr="00EE0C9B">
        <w:rPr>
          <w:rFonts w:ascii="Arial Narrow" w:hAnsi="Arial Narrow"/>
          <w:sz w:val="18"/>
        </w:rPr>
        <w:t xml:space="preserve"> podwykonawc</w:t>
      </w:r>
      <w:r>
        <w:rPr>
          <w:rFonts w:ascii="Arial Narrow" w:hAnsi="Arial Narrow"/>
          <w:sz w:val="18"/>
        </w:rPr>
        <w:t>ów/dostawców</w:t>
      </w:r>
      <w:r w:rsidRPr="00EE0C9B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</w:t>
      </w:r>
      <w:r w:rsidRPr="00EE0C9B">
        <w:rPr>
          <w:rFonts w:ascii="Arial Narrow" w:hAnsi="Arial Narrow"/>
          <w:sz w:val="18"/>
        </w:rPr>
        <w:t>na któr</w:t>
      </w:r>
      <w:r>
        <w:rPr>
          <w:rFonts w:ascii="Arial Narrow" w:hAnsi="Arial Narrow"/>
          <w:sz w:val="18"/>
        </w:rPr>
        <w:t>ych</w:t>
      </w:r>
      <w:r w:rsidRPr="00EE0C9B">
        <w:rPr>
          <w:rFonts w:ascii="Arial Narrow" w:hAnsi="Arial Narrow"/>
          <w:sz w:val="18"/>
        </w:rPr>
        <w:t xml:space="preserve"> przypada ponad 10% wartości zamówienia, należy zastosować </w:t>
      </w:r>
      <w:r>
        <w:rPr>
          <w:rFonts w:ascii="Arial Narrow" w:hAnsi="Arial Narrow"/>
          <w:sz w:val="18"/>
        </w:rPr>
        <w:t xml:space="preserve">oświadczenie </w:t>
      </w:r>
      <w:r w:rsidRPr="00EE0C9B">
        <w:rPr>
          <w:rFonts w:ascii="Arial Narrow" w:hAnsi="Arial Narrow"/>
          <w:sz w:val="18"/>
        </w:rPr>
        <w:t>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5DCA1E70" w:rsidR="00076E6F" w:rsidRPr="007743EF" w:rsidRDefault="00076E6F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</w:t>
    </w:r>
    <w:r>
      <w:rPr>
        <w:rFonts w:ascii="Arial Narrow" w:hAnsi="Arial Narrow" w:cs="Tahoma"/>
        <w:sz w:val="22"/>
        <w:szCs w:val="21"/>
      </w:rPr>
      <w:t>referencyjny</w:t>
    </w:r>
    <w:r w:rsidRPr="00DE0DE6">
      <w:rPr>
        <w:rFonts w:ascii="Arial Narrow" w:hAnsi="Arial Narrow" w:cs="Tahoma"/>
        <w:sz w:val="22"/>
        <w:szCs w:val="21"/>
      </w:rPr>
      <w:t xml:space="preserve"> </w:t>
    </w:r>
    <w:r w:rsidRPr="00CF6A4B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.33.</w:t>
    </w:r>
    <w:r w:rsidRPr="00CF6A4B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D80D" w14:textId="029810A9" w:rsidR="00076E6F" w:rsidRPr="005C6412" w:rsidRDefault="00076E6F" w:rsidP="005C6412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1222AA05" w14:textId="128BAE45" w:rsidR="00076E6F" w:rsidRPr="005C6412" w:rsidRDefault="00076E6F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0366" w14:textId="4283BDE0" w:rsidR="00076E6F" w:rsidRPr="005C6412" w:rsidRDefault="00076E6F" w:rsidP="005C6412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44B1">
      <w:rPr>
        <w:rFonts w:ascii="Arial Narrow" w:hAnsi="Arial Narrow"/>
        <w:sz w:val="22"/>
        <w:szCs w:val="22"/>
      </w:rPr>
      <w:t xml:space="preserve">numer sprawy </w:t>
    </w:r>
    <w:r w:rsidRPr="008744B1">
      <w:rPr>
        <w:rFonts w:ascii="Arial Narrow" w:hAnsi="Arial Narrow"/>
        <w:b/>
        <w:bCs/>
        <w:sz w:val="22"/>
        <w:szCs w:val="22"/>
      </w:rPr>
      <w:t>ZZP.2380.3.2023</w:t>
    </w:r>
  </w:p>
  <w:p w14:paraId="70731B9F" w14:textId="77777777" w:rsidR="00076E6F" w:rsidRPr="005C6412" w:rsidRDefault="00076E6F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24EC3" w14:textId="77777777" w:rsidR="00076E6F" w:rsidRDefault="00076E6F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CF2B" w14:textId="77777777" w:rsidR="00076E6F" w:rsidRPr="005C6412" w:rsidRDefault="00076E6F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AFF4" w14:textId="7818FE4B" w:rsidR="00076E6F" w:rsidRDefault="00076E6F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277A43D6" w:rsidR="00076E6F" w:rsidRPr="005C6412" w:rsidRDefault="00076E6F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96"/>
    <w:lvl w:ilvl="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48BA8A7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44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75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06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  <w:rPr>
        <w:rFonts w:ascii="Arial Narrow" w:eastAsia="Calibri" w:hAnsi="Arial Narrow" w:cs="Arial Narrow" w:hint="default"/>
        <w:b w:val="0"/>
        <w:bCs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4" w:hanging="108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5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6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7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8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</w:abstractNum>
  <w:abstractNum w:abstractNumId="8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3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0D"/>
    <w:multiLevelType w:val="singleLevel"/>
    <w:tmpl w:val="BD4E12A4"/>
    <w:name w:val="WW8Num13"/>
    <w:lvl w:ilvl="0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ascii="Arial Narrow" w:eastAsia="Times New Roman" w:hAnsi="Arial Narrow" w:cs="Verdana"/>
        <w:color w:val="auto"/>
        <w:sz w:val="22"/>
        <w:szCs w:val="17"/>
      </w:rPr>
    </w:lvl>
  </w:abstractNum>
  <w:abstractNum w:abstractNumId="13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17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</w:abstractNum>
  <w:abstractNum w:abstractNumId="20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00000016"/>
    <w:multiLevelType w:val="multilevel"/>
    <w:tmpl w:val="5A0CDBA8"/>
    <w:name w:val="WW8Num179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88D024B4"/>
    <w:name w:val="WW8Num184"/>
    <w:lvl w:ilvl="0">
      <w:start w:val="1"/>
      <w:numFmt w:val="decimal"/>
      <w:lvlText w:val="1.4.9.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singleLevel"/>
    <w:tmpl w:val="365A99DC"/>
    <w:name w:val="WW8Num19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hAnsi="Arial Narrow" w:hint="default"/>
        <w:b w:val="0"/>
        <w:sz w:val="22"/>
        <w:szCs w:val="22"/>
      </w:rPr>
    </w:lvl>
  </w:abstractNum>
  <w:abstractNum w:abstractNumId="26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8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4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667C2"/>
    <w:multiLevelType w:val="hybridMultilevel"/>
    <w:tmpl w:val="45789696"/>
    <w:name w:val="WW8Num14322322222222222"/>
    <w:lvl w:ilvl="0" w:tplc="99F4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D86792"/>
    <w:multiLevelType w:val="hybridMultilevel"/>
    <w:tmpl w:val="AA6EE328"/>
    <w:lvl w:ilvl="0" w:tplc="9A985498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A37E2B"/>
    <w:multiLevelType w:val="hybridMultilevel"/>
    <w:tmpl w:val="6FB605A8"/>
    <w:lvl w:ilvl="0" w:tplc="634257E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7D0619"/>
    <w:multiLevelType w:val="hybridMultilevel"/>
    <w:tmpl w:val="6180045A"/>
    <w:lvl w:ilvl="0" w:tplc="63425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634C39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5D21E9"/>
    <w:multiLevelType w:val="hybridMultilevel"/>
    <w:tmpl w:val="D0E0B4C8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22CF083E"/>
    <w:multiLevelType w:val="hybridMultilevel"/>
    <w:tmpl w:val="A24A5BAE"/>
    <w:lvl w:ilvl="0" w:tplc="B63A41EC">
      <w:start w:val="1"/>
      <w:numFmt w:val="bullet"/>
      <w:lvlText w:val="-"/>
      <w:lvlJc w:val="left"/>
      <w:pPr>
        <w:ind w:left="1145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9" w15:restartNumberingAfterBreak="0">
    <w:nsid w:val="24BB5BBE"/>
    <w:multiLevelType w:val="hybridMultilevel"/>
    <w:tmpl w:val="8AC06AB2"/>
    <w:name w:val="WW8Num143223222222222222222222"/>
    <w:lvl w:ilvl="0" w:tplc="9702B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C72C26"/>
    <w:multiLevelType w:val="hybridMultilevel"/>
    <w:tmpl w:val="ED8CB37E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BAF00C9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2D4285"/>
    <w:multiLevelType w:val="hybridMultilevel"/>
    <w:tmpl w:val="6F568F06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3A461B"/>
    <w:multiLevelType w:val="hybridMultilevel"/>
    <w:tmpl w:val="D3D4EFB4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05E4DD3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A56A32"/>
    <w:multiLevelType w:val="hybridMultilevel"/>
    <w:tmpl w:val="32DA25F6"/>
    <w:lvl w:ilvl="0" w:tplc="C7D8455C">
      <w:start w:val="1"/>
      <w:numFmt w:val="decimal"/>
      <w:lvlText w:val="%1)"/>
      <w:lvlJc w:val="left"/>
      <w:pPr>
        <w:ind w:left="1648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5" w15:restartNumberingAfterBreak="0">
    <w:nsid w:val="30AF5683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A31CE9"/>
    <w:multiLevelType w:val="hybridMultilevel"/>
    <w:tmpl w:val="762E31E6"/>
    <w:lvl w:ilvl="0" w:tplc="93EEB6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92C05D5"/>
    <w:multiLevelType w:val="hybridMultilevel"/>
    <w:tmpl w:val="E20ED7F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342B53"/>
    <w:multiLevelType w:val="hybridMultilevel"/>
    <w:tmpl w:val="7C5447F8"/>
    <w:name w:val="WW8Num143223222222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3E45747"/>
    <w:multiLevelType w:val="multilevel"/>
    <w:tmpl w:val="1408F5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716C33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AAF516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A06032"/>
    <w:multiLevelType w:val="multilevel"/>
    <w:tmpl w:val="4B26815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6A24698"/>
    <w:multiLevelType w:val="multilevel"/>
    <w:tmpl w:val="1124117C"/>
    <w:styleLink w:val="Styl1"/>
    <w:lvl w:ilvl="0">
      <w:start w:val="1"/>
      <w:numFmt w:val="upperRoman"/>
      <w:pStyle w:val="Style1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E0F3714"/>
    <w:multiLevelType w:val="multilevel"/>
    <w:tmpl w:val="27AA2C0A"/>
    <w:name w:val="WW8Num693"/>
    <w:lvl w:ilvl="0">
      <w:start w:val="5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49" w15:restartNumberingAfterBreak="0">
    <w:nsid w:val="62D84C80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2F2296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63586987"/>
    <w:multiLevelType w:val="hybridMultilevel"/>
    <w:tmpl w:val="E0247EC2"/>
    <w:lvl w:ilvl="0" w:tplc="1966C04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3" w15:restartNumberingAfterBreak="0">
    <w:nsid w:val="64B407C4"/>
    <w:multiLevelType w:val="hybridMultilevel"/>
    <w:tmpl w:val="AC3E3C30"/>
    <w:name w:val="WW8Num1432232222222222222222"/>
    <w:lvl w:ilvl="0" w:tplc="5DB68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6703515"/>
    <w:multiLevelType w:val="hybridMultilevel"/>
    <w:tmpl w:val="E2E61390"/>
    <w:name w:val="WW8Num143223222222222222"/>
    <w:lvl w:ilvl="0" w:tplc="EAB0D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253CB9"/>
    <w:multiLevelType w:val="hybridMultilevel"/>
    <w:tmpl w:val="FA6ED6DC"/>
    <w:lvl w:ilvl="0" w:tplc="5D842402">
      <w:start w:val="1"/>
      <w:numFmt w:val="decimal"/>
      <w:lvlText w:val="%1."/>
      <w:lvlJc w:val="left"/>
      <w:pPr>
        <w:ind w:left="128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4842FA7"/>
    <w:multiLevelType w:val="hybridMultilevel"/>
    <w:tmpl w:val="B094D4C2"/>
    <w:lvl w:ilvl="0" w:tplc="634257EC">
      <w:start w:val="1"/>
      <w:numFmt w:val="decimal"/>
      <w:lvlText w:val="%1)"/>
      <w:lvlJc w:val="left"/>
      <w:pPr>
        <w:ind w:left="128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7" w15:restartNumberingAfterBreak="0">
    <w:nsid w:val="752F5CB2"/>
    <w:multiLevelType w:val="multilevel"/>
    <w:tmpl w:val="935A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9" w15:restartNumberingAfterBreak="0">
    <w:nsid w:val="76CF41CD"/>
    <w:multiLevelType w:val="hybridMultilevel"/>
    <w:tmpl w:val="FBB04F04"/>
    <w:name w:val="WW8Num1432232222222"/>
    <w:lvl w:ilvl="0" w:tplc="AF5E4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F4618C"/>
    <w:multiLevelType w:val="hybridMultilevel"/>
    <w:tmpl w:val="ED1C0C10"/>
    <w:name w:val="WW8Num143223222222222222222"/>
    <w:lvl w:ilvl="0" w:tplc="5276D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D092081"/>
    <w:multiLevelType w:val="hybridMultilevel"/>
    <w:tmpl w:val="5990793C"/>
    <w:lvl w:ilvl="0" w:tplc="634257EC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6" w15:restartNumberingAfterBreak="0">
    <w:nsid w:val="7F274F26"/>
    <w:multiLevelType w:val="hybridMultilevel"/>
    <w:tmpl w:val="166C91D2"/>
    <w:lvl w:ilvl="0" w:tplc="C062EF1E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41"/>
  </w:num>
  <w:num w:numId="3">
    <w:abstractNumId w:val="96"/>
  </w:num>
  <w:num w:numId="4">
    <w:abstractNumId w:val="75"/>
  </w:num>
  <w:num w:numId="5">
    <w:abstractNumId w:val="71"/>
  </w:num>
  <w:num w:numId="6">
    <w:abstractNumId w:val="116"/>
  </w:num>
  <w:num w:numId="7">
    <w:abstractNumId w:val="126"/>
  </w:num>
  <w:num w:numId="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6"/>
  </w:num>
  <w:num w:numId="13">
    <w:abstractNumId w:val="131"/>
  </w:num>
  <w:num w:numId="14">
    <w:abstractNumId w:val="79"/>
  </w:num>
  <w:num w:numId="15">
    <w:abstractNumId w:val="156"/>
  </w:num>
  <w:num w:numId="16">
    <w:abstractNumId w:val="104"/>
  </w:num>
  <w:num w:numId="17">
    <w:abstractNumId w:val="125"/>
  </w:num>
  <w:num w:numId="18">
    <w:abstractNumId w:val="137"/>
  </w:num>
  <w:num w:numId="19">
    <w:abstractNumId w:val="167"/>
  </w:num>
  <w:num w:numId="20">
    <w:abstractNumId w:val="176"/>
  </w:num>
  <w:num w:numId="21">
    <w:abstractNumId w:val="151"/>
  </w:num>
  <w:num w:numId="22">
    <w:abstractNumId w:val="103"/>
  </w:num>
  <w:num w:numId="23">
    <w:abstractNumId w:val="148"/>
  </w:num>
  <w:num w:numId="24">
    <w:abstractNumId w:val="36"/>
  </w:num>
  <w:num w:numId="25">
    <w:abstractNumId w:val="16"/>
  </w:num>
  <w:num w:numId="26">
    <w:abstractNumId w:val="121"/>
  </w:num>
  <w:num w:numId="2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8"/>
  </w:num>
  <w:num w:numId="30">
    <w:abstractNumId w:val="69"/>
  </w:num>
  <w:num w:numId="31">
    <w:abstractNumId w:val="105"/>
  </w:num>
  <w:num w:numId="32">
    <w:abstractNumId w:val="88"/>
  </w:num>
  <w:num w:numId="33">
    <w:abstractNumId w:val="93"/>
  </w:num>
  <w:num w:numId="34">
    <w:abstractNumId w:val="152"/>
  </w:num>
  <w:num w:numId="35">
    <w:abstractNumId w:val="99"/>
  </w:num>
  <w:num w:numId="36">
    <w:abstractNumId w:val="82"/>
  </w:num>
  <w:num w:numId="37">
    <w:abstractNumId w:val="100"/>
  </w:num>
  <w:num w:numId="38">
    <w:abstractNumId w:val="174"/>
  </w:num>
  <w:num w:numId="39">
    <w:abstractNumId w:val="76"/>
  </w:num>
  <w:num w:numId="40">
    <w:abstractNumId w:val="166"/>
  </w:num>
  <w:num w:numId="41">
    <w:abstractNumId w:val="149"/>
  </w:num>
  <w:num w:numId="42">
    <w:abstractNumId w:val="150"/>
  </w:num>
  <w:num w:numId="43">
    <w:abstractNumId w:val="12"/>
    <w:lvlOverride w:ilvl="0">
      <w:startOverride w:val="1"/>
    </w:lvlOverride>
  </w:num>
  <w:num w:numId="44">
    <w:abstractNumId w:val="109"/>
  </w:num>
  <w:num w:numId="4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69B"/>
    <w:rsid w:val="000038DD"/>
    <w:rsid w:val="00003B6F"/>
    <w:rsid w:val="00003DEA"/>
    <w:rsid w:val="00003E26"/>
    <w:rsid w:val="00003EB1"/>
    <w:rsid w:val="000042F5"/>
    <w:rsid w:val="00004962"/>
    <w:rsid w:val="000049B9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BE6"/>
    <w:rsid w:val="00007CFC"/>
    <w:rsid w:val="00007E76"/>
    <w:rsid w:val="00010663"/>
    <w:rsid w:val="00010B7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284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44A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6EB"/>
    <w:rsid w:val="000258EB"/>
    <w:rsid w:val="00025CB9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6B6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11F"/>
    <w:rsid w:val="00037208"/>
    <w:rsid w:val="00037235"/>
    <w:rsid w:val="00037287"/>
    <w:rsid w:val="000373F1"/>
    <w:rsid w:val="000403AF"/>
    <w:rsid w:val="00040413"/>
    <w:rsid w:val="00040798"/>
    <w:rsid w:val="000408B6"/>
    <w:rsid w:val="0004123A"/>
    <w:rsid w:val="000416EC"/>
    <w:rsid w:val="00041A7E"/>
    <w:rsid w:val="0004249C"/>
    <w:rsid w:val="00042502"/>
    <w:rsid w:val="000426B4"/>
    <w:rsid w:val="0004294B"/>
    <w:rsid w:val="00042ED7"/>
    <w:rsid w:val="00043009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89"/>
    <w:rsid w:val="00053EBE"/>
    <w:rsid w:val="00054401"/>
    <w:rsid w:val="000545A0"/>
    <w:rsid w:val="0005477C"/>
    <w:rsid w:val="000549ED"/>
    <w:rsid w:val="00054A85"/>
    <w:rsid w:val="00054AD1"/>
    <w:rsid w:val="00054CB1"/>
    <w:rsid w:val="0005528A"/>
    <w:rsid w:val="00055CE1"/>
    <w:rsid w:val="00055D3C"/>
    <w:rsid w:val="00056052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90C"/>
    <w:rsid w:val="00060B1C"/>
    <w:rsid w:val="00060D62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3FAA"/>
    <w:rsid w:val="0006428F"/>
    <w:rsid w:val="00064AC3"/>
    <w:rsid w:val="00064E6B"/>
    <w:rsid w:val="000653D7"/>
    <w:rsid w:val="00065778"/>
    <w:rsid w:val="000659E4"/>
    <w:rsid w:val="000659F1"/>
    <w:rsid w:val="00066670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09D9"/>
    <w:rsid w:val="00071361"/>
    <w:rsid w:val="000717EF"/>
    <w:rsid w:val="00071A56"/>
    <w:rsid w:val="00071DC4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A78"/>
    <w:rsid w:val="00074DA8"/>
    <w:rsid w:val="00074F77"/>
    <w:rsid w:val="00075959"/>
    <w:rsid w:val="0007605A"/>
    <w:rsid w:val="0007615A"/>
    <w:rsid w:val="00076E6F"/>
    <w:rsid w:val="00077159"/>
    <w:rsid w:val="000771CF"/>
    <w:rsid w:val="00077216"/>
    <w:rsid w:val="00077AD7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526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C9F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B9"/>
    <w:rsid w:val="00092DE3"/>
    <w:rsid w:val="00093368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6FB2"/>
    <w:rsid w:val="000972DD"/>
    <w:rsid w:val="000972F7"/>
    <w:rsid w:val="00097321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4FA"/>
    <w:rsid w:val="000C358E"/>
    <w:rsid w:val="000C394D"/>
    <w:rsid w:val="000C3BE7"/>
    <w:rsid w:val="000C3E6F"/>
    <w:rsid w:val="000C411D"/>
    <w:rsid w:val="000C43AD"/>
    <w:rsid w:val="000C4945"/>
    <w:rsid w:val="000C4B77"/>
    <w:rsid w:val="000C4E29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2A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5BBC"/>
    <w:rsid w:val="000E6131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EDD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07E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4F86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1D8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6F25"/>
    <w:rsid w:val="00117051"/>
    <w:rsid w:val="00117536"/>
    <w:rsid w:val="00117B0E"/>
    <w:rsid w:val="00117D43"/>
    <w:rsid w:val="00120352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84B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46E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38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B4C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6902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3ED7"/>
    <w:rsid w:val="0017437A"/>
    <w:rsid w:val="001744B0"/>
    <w:rsid w:val="00174904"/>
    <w:rsid w:val="00174B0D"/>
    <w:rsid w:val="00174DFB"/>
    <w:rsid w:val="00174EE0"/>
    <w:rsid w:val="00175371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AB3"/>
    <w:rsid w:val="001872C0"/>
    <w:rsid w:val="00187305"/>
    <w:rsid w:val="00187671"/>
    <w:rsid w:val="00187C1F"/>
    <w:rsid w:val="00187E1F"/>
    <w:rsid w:val="00187F33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5DC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01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4DC2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7F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02E"/>
    <w:rsid w:val="001B1695"/>
    <w:rsid w:val="001B16ED"/>
    <w:rsid w:val="001B173D"/>
    <w:rsid w:val="001B1C30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8FD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134"/>
    <w:rsid w:val="001C1334"/>
    <w:rsid w:val="001C1441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591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331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983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5E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041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19FE"/>
    <w:rsid w:val="001F2318"/>
    <w:rsid w:val="001F24E4"/>
    <w:rsid w:val="001F2502"/>
    <w:rsid w:val="001F2A6C"/>
    <w:rsid w:val="001F2CAE"/>
    <w:rsid w:val="001F2D41"/>
    <w:rsid w:val="001F30D9"/>
    <w:rsid w:val="001F33A8"/>
    <w:rsid w:val="001F3A78"/>
    <w:rsid w:val="001F3EC0"/>
    <w:rsid w:val="001F4167"/>
    <w:rsid w:val="001F44B1"/>
    <w:rsid w:val="001F4675"/>
    <w:rsid w:val="001F4F2D"/>
    <w:rsid w:val="001F5175"/>
    <w:rsid w:val="001F5591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7A0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B7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E68"/>
    <w:rsid w:val="00211FAB"/>
    <w:rsid w:val="00211FE8"/>
    <w:rsid w:val="00212030"/>
    <w:rsid w:val="00212300"/>
    <w:rsid w:val="00212F95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66C9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A91"/>
    <w:rsid w:val="00232C41"/>
    <w:rsid w:val="00232E53"/>
    <w:rsid w:val="00232F50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B23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3A33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C2"/>
    <w:rsid w:val="00264BF6"/>
    <w:rsid w:val="002657FC"/>
    <w:rsid w:val="00265853"/>
    <w:rsid w:val="0026586F"/>
    <w:rsid w:val="00265B23"/>
    <w:rsid w:val="00266167"/>
    <w:rsid w:val="0026642F"/>
    <w:rsid w:val="00266FDC"/>
    <w:rsid w:val="00267091"/>
    <w:rsid w:val="002672D7"/>
    <w:rsid w:val="00267518"/>
    <w:rsid w:val="0026756F"/>
    <w:rsid w:val="00267723"/>
    <w:rsid w:val="00267AF0"/>
    <w:rsid w:val="0027022B"/>
    <w:rsid w:val="0027025A"/>
    <w:rsid w:val="00270AC6"/>
    <w:rsid w:val="0027124E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4FF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3BE"/>
    <w:rsid w:val="0028274B"/>
    <w:rsid w:val="0028296C"/>
    <w:rsid w:val="00282C4B"/>
    <w:rsid w:val="00282C78"/>
    <w:rsid w:val="00282F0E"/>
    <w:rsid w:val="002830BC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762"/>
    <w:rsid w:val="00287E22"/>
    <w:rsid w:val="00290158"/>
    <w:rsid w:val="0029028E"/>
    <w:rsid w:val="002902D0"/>
    <w:rsid w:val="002903B0"/>
    <w:rsid w:val="0029047F"/>
    <w:rsid w:val="00290898"/>
    <w:rsid w:val="00290ECC"/>
    <w:rsid w:val="0029140B"/>
    <w:rsid w:val="00291AD8"/>
    <w:rsid w:val="002924C1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6E5B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223"/>
    <w:rsid w:val="002B353B"/>
    <w:rsid w:val="002B3C3B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6AC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3C"/>
    <w:rsid w:val="002C6288"/>
    <w:rsid w:val="002C6353"/>
    <w:rsid w:val="002C6816"/>
    <w:rsid w:val="002C6D3D"/>
    <w:rsid w:val="002C7248"/>
    <w:rsid w:val="002C7532"/>
    <w:rsid w:val="002C753E"/>
    <w:rsid w:val="002C76C5"/>
    <w:rsid w:val="002C79E6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7D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3F22"/>
    <w:rsid w:val="00304235"/>
    <w:rsid w:val="003045D6"/>
    <w:rsid w:val="003045DA"/>
    <w:rsid w:val="003049C8"/>
    <w:rsid w:val="00304AD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07D33"/>
    <w:rsid w:val="003100B0"/>
    <w:rsid w:val="003100DD"/>
    <w:rsid w:val="00310213"/>
    <w:rsid w:val="00310388"/>
    <w:rsid w:val="003104EE"/>
    <w:rsid w:val="00310565"/>
    <w:rsid w:val="003109B7"/>
    <w:rsid w:val="00310D75"/>
    <w:rsid w:val="00310E68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103B"/>
    <w:rsid w:val="00331069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CEC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5AB"/>
    <w:rsid w:val="003447EF"/>
    <w:rsid w:val="00344C4E"/>
    <w:rsid w:val="00344CD6"/>
    <w:rsid w:val="0034502E"/>
    <w:rsid w:val="00345528"/>
    <w:rsid w:val="003457AE"/>
    <w:rsid w:val="00345A46"/>
    <w:rsid w:val="00346574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09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A2"/>
    <w:rsid w:val="00355641"/>
    <w:rsid w:val="00355ADA"/>
    <w:rsid w:val="00356469"/>
    <w:rsid w:val="00356B46"/>
    <w:rsid w:val="00357326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7B5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1EE"/>
    <w:rsid w:val="0037024E"/>
    <w:rsid w:val="00370357"/>
    <w:rsid w:val="0037054A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3F6"/>
    <w:rsid w:val="00380485"/>
    <w:rsid w:val="0038066D"/>
    <w:rsid w:val="00380A80"/>
    <w:rsid w:val="00380BE1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05"/>
    <w:rsid w:val="0038412B"/>
    <w:rsid w:val="003841AF"/>
    <w:rsid w:val="00384498"/>
    <w:rsid w:val="00384B25"/>
    <w:rsid w:val="0038503C"/>
    <w:rsid w:val="00385084"/>
    <w:rsid w:val="00385229"/>
    <w:rsid w:val="00385280"/>
    <w:rsid w:val="00385322"/>
    <w:rsid w:val="003854DF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365"/>
    <w:rsid w:val="003A799D"/>
    <w:rsid w:val="003A7CF8"/>
    <w:rsid w:val="003A7D16"/>
    <w:rsid w:val="003A7E97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1AC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39B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3C3"/>
    <w:rsid w:val="003D15EB"/>
    <w:rsid w:val="003D1C00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AFE"/>
    <w:rsid w:val="003D4D55"/>
    <w:rsid w:val="003D565D"/>
    <w:rsid w:val="003D6503"/>
    <w:rsid w:val="003D650E"/>
    <w:rsid w:val="003D6618"/>
    <w:rsid w:val="003D6B84"/>
    <w:rsid w:val="003D6C0F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39D7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470"/>
    <w:rsid w:val="003F17DF"/>
    <w:rsid w:val="003F1948"/>
    <w:rsid w:val="003F1A0D"/>
    <w:rsid w:val="003F1C45"/>
    <w:rsid w:val="003F1F1F"/>
    <w:rsid w:val="003F2044"/>
    <w:rsid w:val="003F220A"/>
    <w:rsid w:val="003F2422"/>
    <w:rsid w:val="003F2A5C"/>
    <w:rsid w:val="003F2BF1"/>
    <w:rsid w:val="003F365C"/>
    <w:rsid w:val="003F36AB"/>
    <w:rsid w:val="003F3E86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07B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0D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6EC6"/>
    <w:rsid w:val="00417099"/>
    <w:rsid w:val="0041720B"/>
    <w:rsid w:val="00417821"/>
    <w:rsid w:val="00417B18"/>
    <w:rsid w:val="00417FB8"/>
    <w:rsid w:val="00420139"/>
    <w:rsid w:val="004205F8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55C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7FB"/>
    <w:rsid w:val="004438A4"/>
    <w:rsid w:val="00443B0F"/>
    <w:rsid w:val="00443DFD"/>
    <w:rsid w:val="00443EBD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0DB3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C7A"/>
    <w:rsid w:val="0046623C"/>
    <w:rsid w:val="00466273"/>
    <w:rsid w:val="00466ABA"/>
    <w:rsid w:val="00466D82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49F"/>
    <w:rsid w:val="004957F0"/>
    <w:rsid w:val="00495F88"/>
    <w:rsid w:val="00496054"/>
    <w:rsid w:val="0049624A"/>
    <w:rsid w:val="00496402"/>
    <w:rsid w:val="00496463"/>
    <w:rsid w:val="0049652B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615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CA9"/>
    <w:rsid w:val="004A2E56"/>
    <w:rsid w:val="004A311C"/>
    <w:rsid w:val="004A32E6"/>
    <w:rsid w:val="004A38B8"/>
    <w:rsid w:val="004A3C84"/>
    <w:rsid w:val="004A3D2C"/>
    <w:rsid w:val="004A3E2D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AB0"/>
    <w:rsid w:val="004B11EC"/>
    <w:rsid w:val="004B11FC"/>
    <w:rsid w:val="004B156F"/>
    <w:rsid w:val="004B1B07"/>
    <w:rsid w:val="004B1D0B"/>
    <w:rsid w:val="004B21D6"/>
    <w:rsid w:val="004B222C"/>
    <w:rsid w:val="004B261A"/>
    <w:rsid w:val="004B26BB"/>
    <w:rsid w:val="004B2805"/>
    <w:rsid w:val="004B2A72"/>
    <w:rsid w:val="004B2C62"/>
    <w:rsid w:val="004B314F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0E9"/>
    <w:rsid w:val="004C0E8A"/>
    <w:rsid w:val="004C1032"/>
    <w:rsid w:val="004C107C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140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6AA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791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514"/>
    <w:rsid w:val="004F3B6D"/>
    <w:rsid w:val="004F40AD"/>
    <w:rsid w:val="004F430B"/>
    <w:rsid w:val="004F53B0"/>
    <w:rsid w:val="004F57AF"/>
    <w:rsid w:val="004F5979"/>
    <w:rsid w:val="004F5F48"/>
    <w:rsid w:val="004F6145"/>
    <w:rsid w:val="004F66F4"/>
    <w:rsid w:val="004F6B31"/>
    <w:rsid w:val="004F6BCB"/>
    <w:rsid w:val="004F6E4D"/>
    <w:rsid w:val="004F7417"/>
    <w:rsid w:val="004F7492"/>
    <w:rsid w:val="004F75AE"/>
    <w:rsid w:val="004F7951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2DF"/>
    <w:rsid w:val="0051147E"/>
    <w:rsid w:val="0051156E"/>
    <w:rsid w:val="00511D28"/>
    <w:rsid w:val="00511D4D"/>
    <w:rsid w:val="00511D76"/>
    <w:rsid w:val="00511F43"/>
    <w:rsid w:val="0051246F"/>
    <w:rsid w:val="005124AE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84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916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723"/>
    <w:rsid w:val="00525EF8"/>
    <w:rsid w:val="00526044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2B7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6EBC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2E75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AEB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69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D5B"/>
    <w:rsid w:val="0057334F"/>
    <w:rsid w:val="00573656"/>
    <w:rsid w:val="00573660"/>
    <w:rsid w:val="00573910"/>
    <w:rsid w:val="00573A5E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6860"/>
    <w:rsid w:val="00577BD3"/>
    <w:rsid w:val="00577C0F"/>
    <w:rsid w:val="00577C71"/>
    <w:rsid w:val="00577CAF"/>
    <w:rsid w:val="005802DC"/>
    <w:rsid w:val="00580304"/>
    <w:rsid w:val="00580613"/>
    <w:rsid w:val="00580A0F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219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BA0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113"/>
    <w:rsid w:val="005A2679"/>
    <w:rsid w:val="005A26E8"/>
    <w:rsid w:val="005A2DDD"/>
    <w:rsid w:val="005A2EDE"/>
    <w:rsid w:val="005A3099"/>
    <w:rsid w:val="005A3361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1E2E"/>
    <w:rsid w:val="005B3048"/>
    <w:rsid w:val="005B30D4"/>
    <w:rsid w:val="005B31D9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4D3"/>
    <w:rsid w:val="005C2680"/>
    <w:rsid w:val="005C30EB"/>
    <w:rsid w:val="005C331E"/>
    <w:rsid w:val="005C3EF4"/>
    <w:rsid w:val="005C412B"/>
    <w:rsid w:val="005C4233"/>
    <w:rsid w:val="005C4936"/>
    <w:rsid w:val="005C4955"/>
    <w:rsid w:val="005C4C98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75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4E3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6F81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7E9"/>
    <w:rsid w:val="005F48EA"/>
    <w:rsid w:val="005F4E10"/>
    <w:rsid w:val="005F5176"/>
    <w:rsid w:val="005F53E6"/>
    <w:rsid w:val="005F5DD4"/>
    <w:rsid w:val="005F626A"/>
    <w:rsid w:val="005F62F6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249"/>
    <w:rsid w:val="00622806"/>
    <w:rsid w:val="0062289C"/>
    <w:rsid w:val="006228E5"/>
    <w:rsid w:val="00622F8E"/>
    <w:rsid w:val="0062359F"/>
    <w:rsid w:val="006235D1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A19"/>
    <w:rsid w:val="00627FF3"/>
    <w:rsid w:val="006300DC"/>
    <w:rsid w:val="006301D2"/>
    <w:rsid w:val="00630254"/>
    <w:rsid w:val="00630B13"/>
    <w:rsid w:val="00630F70"/>
    <w:rsid w:val="00631D47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6DD6"/>
    <w:rsid w:val="00637189"/>
    <w:rsid w:val="00637897"/>
    <w:rsid w:val="006379F1"/>
    <w:rsid w:val="00637B41"/>
    <w:rsid w:val="006401CC"/>
    <w:rsid w:val="00640305"/>
    <w:rsid w:val="00640412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05F"/>
    <w:rsid w:val="0064531E"/>
    <w:rsid w:val="006456C4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A74"/>
    <w:rsid w:val="00650BB8"/>
    <w:rsid w:val="00650E43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468"/>
    <w:rsid w:val="00654F76"/>
    <w:rsid w:val="0065536D"/>
    <w:rsid w:val="006556A0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CB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0E7"/>
    <w:rsid w:val="0068340E"/>
    <w:rsid w:val="00683C6B"/>
    <w:rsid w:val="00684431"/>
    <w:rsid w:val="006845E0"/>
    <w:rsid w:val="00684681"/>
    <w:rsid w:val="00684ABC"/>
    <w:rsid w:val="00684C15"/>
    <w:rsid w:val="006853AF"/>
    <w:rsid w:val="006857BC"/>
    <w:rsid w:val="006860E7"/>
    <w:rsid w:val="00686361"/>
    <w:rsid w:val="00686649"/>
    <w:rsid w:val="00686DC1"/>
    <w:rsid w:val="00686F63"/>
    <w:rsid w:val="00687103"/>
    <w:rsid w:val="00687165"/>
    <w:rsid w:val="006871E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DB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226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C49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A0C"/>
    <w:rsid w:val="006A6306"/>
    <w:rsid w:val="006A6905"/>
    <w:rsid w:val="006A6A30"/>
    <w:rsid w:val="006A6CF1"/>
    <w:rsid w:val="006A72BA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E61"/>
    <w:rsid w:val="006C357C"/>
    <w:rsid w:val="006C3B2D"/>
    <w:rsid w:val="006C3C74"/>
    <w:rsid w:val="006C424A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1A6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120"/>
    <w:rsid w:val="006D33FF"/>
    <w:rsid w:val="006D3583"/>
    <w:rsid w:val="006D392C"/>
    <w:rsid w:val="006D3E63"/>
    <w:rsid w:val="006D4065"/>
    <w:rsid w:val="006D44AB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736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4A1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4D5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5A1"/>
    <w:rsid w:val="007018CC"/>
    <w:rsid w:val="00701B1B"/>
    <w:rsid w:val="00701B6A"/>
    <w:rsid w:val="00702209"/>
    <w:rsid w:val="007022EE"/>
    <w:rsid w:val="0070235A"/>
    <w:rsid w:val="00702FF5"/>
    <w:rsid w:val="0070333C"/>
    <w:rsid w:val="007037D6"/>
    <w:rsid w:val="00703805"/>
    <w:rsid w:val="007039A8"/>
    <w:rsid w:val="00703A84"/>
    <w:rsid w:val="007040D1"/>
    <w:rsid w:val="00704356"/>
    <w:rsid w:val="00704422"/>
    <w:rsid w:val="007049B7"/>
    <w:rsid w:val="00705092"/>
    <w:rsid w:val="0070551B"/>
    <w:rsid w:val="00705902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1FF6"/>
    <w:rsid w:val="007120DB"/>
    <w:rsid w:val="00712263"/>
    <w:rsid w:val="007123D8"/>
    <w:rsid w:val="0071241E"/>
    <w:rsid w:val="00712AA9"/>
    <w:rsid w:val="00712B4A"/>
    <w:rsid w:val="00712E51"/>
    <w:rsid w:val="00712E55"/>
    <w:rsid w:val="00712EA4"/>
    <w:rsid w:val="00712EE7"/>
    <w:rsid w:val="00712EF6"/>
    <w:rsid w:val="00712FDD"/>
    <w:rsid w:val="00713107"/>
    <w:rsid w:val="00713726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79E"/>
    <w:rsid w:val="0071586E"/>
    <w:rsid w:val="007169D4"/>
    <w:rsid w:val="00716A4A"/>
    <w:rsid w:val="00716EB2"/>
    <w:rsid w:val="00717001"/>
    <w:rsid w:val="007175F4"/>
    <w:rsid w:val="00717A08"/>
    <w:rsid w:val="00717A69"/>
    <w:rsid w:val="00717C18"/>
    <w:rsid w:val="00717E23"/>
    <w:rsid w:val="007201C9"/>
    <w:rsid w:val="007204A0"/>
    <w:rsid w:val="00720A10"/>
    <w:rsid w:val="00720BEE"/>
    <w:rsid w:val="00720DA8"/>
    <w:rsid w:val="00720FB6"/>
    <w:rsid w:val="0072102A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9B0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DB2"/>
    <w:rsid w:val="00730E28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DEA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7D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DC2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5506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59B"/>
    <w:rsid w:val="00764639"/>
    <w:rsid w:val="00764652"/>
    <w:rsid w:val="00764989"/>
    <w:rsid w:val="00764C09"/>
    <w:rsid w:val="00764C8B"/>
    <w:rsid w:val="00764E9B"/>
    <w:rsid w:val="00765116"/>
    <w:rsid w:val="007657E5"/>
    <w:rsid w:val="00765B26"/>
    <w:rsid w:val="00765CD8"/>
    <w:rsid w:val="007663EE"/>
    <w:rsid w:val="00766673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86C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6F3E"/>
    <w:rsid w:val="007778D1"/>
    <w:rsid w:val="00777908"/>
    <w:rsid w:val="00780633"/>
    <w:rsid w:val="00780779"/>
    <w:rsid w:val="00780A64"/>
    <w:rsid w:val="007810C9"/>
    <w:rsid w:val="00781138"/>
    <w:rsid w:val="00781236"/>
    <w:rsid w:val="00781361"/>
    <w:rsid w:val="00781F9E"/>
    <w:rsid w:val="007827E4"/>
    <w:rsid w:val="00782CD8"/>
    <w:rsid w:val="007830D2"/>
    <w:rsid w:val="007839E5"/>
    <w:rsid w:val="00783B06"/>
    <w:rsid w:val="00783E0A"/>
    <w:rsid w:val="00783E2C"/>
    <w:rsid w:val="00783E58"/>
    <w:rsid w:val="00783EBB"/>
    <w:rsid w:val="0078458D"/>
    <w:rsid w:val="00784726"/>
    <w:rsid w:val="0078538F"/>
    <w:rsid w:val="0078563C"/>
    <w:rsid w:val="00785658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0B3"/>
    <w:rsid w:val="00797243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2FAB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E82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0B3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50"/>
    <w:rsid w:val="007C58DD"/>
    <w:rsid w:val="007C5E11"/>
    <w:rsid w:val="007C5F51"/>
    <w:rsid w:val="007C60FB"/>
    <w:rsid w:val="007C61E2"/>
    <w:rsid w:val="007C66CC"/>
    <w:rsid w:val="007C6BD4"/>
    <w:rsid w:val="007C6D78"/>
    <w:rsid w:val="007C7065"/>
    <w:rsid w:val="007C7379"/>
    <w:rsid w:val="007C7446"/>
    <w:rsid w:val="007C757E"/>
    <w:rsid w:val="007C7BE1"/>
    <w:rsid w:val="007D0228"/>
    <w:rsid w:val="007D0494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D7F34"/>
    <w:rsid w:val="007E0049"/>
    <w:rsid w:val="007E0275"/>
    <w:rsid w:val="007E0A16"/>
    <w:rsid w:val="007E0A98"/>
    <w:rsid w:val="007E106C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4A33"/>
    <w:rsid w:val="007E542B"/>
    <w:rsid w:val="007E5990"/>
    <w:rsid w:val="007E5BF2"/>
    <w:rsid w:val="007E5C4E"/>
    <w:rsid w:val="007E5CC5"/>
    <w:rsid w:val="007E5EF8"/>
    <w:rsid w:val="007E61D1"/>
    <w:rsid w:val="007E6B5C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0834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21C6"/>
    <w:rsid w:val="0080262B"/>
    <w:rsid w:val="0080264A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2F0"/>
    <w:rsid w:val="0080692A"/>
    <w:rsid w:val="008070BE"/>
    <w:rsid w:val="00807106"/>
    <w:rsid w:val="00807478"/>
    <w:rsid w:val="00807877"/>
    <w:rsid w:val="008079A6"/>
    <w:rsid w:val="008079E0"/>
    <w:rsid w:val="00810058"/>
    <w:rsid w:val="008100CD"/>
    <w:rsid w:val="00811717"/>
    <w:rsid w:val="0081228A"/>
    <w:rsid w:val="00812625"/>
    <w:rsid w:val="0081278E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0E1A"/>
    <w:rsid w:val="008219D6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3AC"/>
    <w:rsid w:val="008345A9"/>
    <w:rsid w:val="00834884"/>
    <w:rsid w:val="008349BB"/>
    <w:rsid w:val="00834D01"/>
    <w:rsid w:val="00834EFF"/>
    <w:rsid w:val="00834FD0"/>
    <w:rsid w:val="0083573D"/>
    <w:rsid w:val="0083584B"/>
    <w:rsid w:val="008359A9"/>
    <w:rsid w:val="00835B22"/>
    <w:rsid w:val="00835FB5"/>
    <w:rsid w:val="008367CB"/>
    <w:rsid w:val="00836E8F"/>
    <w:rsid w:val="0083759C"/>
    <w:rsid w:val="0083783A"/>
    <w:rsid w:val="00837D74"/>
    <w:rsid w:val="00840159"/>
    <w:rsid w:val="008406CA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A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4E1E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96D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A3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AF7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C27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05A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153"/>
    <w:rsid w:val="00892EE6"/>
    <w:rsid w:val="0089304B"/>
    <w:rsid w:val="008932FC"/>
    <w:rsid w:val="008937AA"/>
    <w:rsid w:val="008939D3"/>
    <w:rsid w:val="00893D37"/>
    <w:rsid w:val="00893FD5"/>
    <w:rsid w:val="008940AA"/>
    <w:rsid w:val="0089438A"/>
    <w:rsid w:val="008943AF"/>
    <w:rsid w:val="00894497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818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3F4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4C9"/>
    <w:rsid w:val="008B04CC"/>
    <w:rsid w:val="008B0684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04F"/>
    <w:rsid w:val="008B455B"/>
    <w:rsid w:val="008B45FC"/>
    <w:rsid w:val="008B4A89"/>
    <w:rsid w:val="008B4CB5"/>
    <w:rsid w:val="008B517D"/>
    <w:rsid w:val="008B595F"/>
    <w:rsid w:val="008B5AB1"/>
    <w:rsid w:val="008B5F6F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B7F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1D0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943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4D46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08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63C"/>
    <w:rsid w:val="008F5BAF"/>
    <w:rsid w:val="008F5D46"/>
    <w:rsid w:val="008F6529"/>
    <w:rsid w:val="008F65EA"/>
    <w:rsid w:val="008F6811"/>
    <w:rsid w:val="008F7815"/>
    <w:rsid w:val="008F7DDF"/>
    <w:rsid w:val="008F7FFC"/>
    <w:rsid w:val="0090050A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155"/>
    <w:rsid w:val="009142AB"/>
    <w:rsid w:val="009143E7"/>
    <w:rsid w:val="0091443B"/>
    <w:rsid w:val="009148F4"/>
    <w:rsid w:val="00915080"/>
    <w:rsid w:val="00915720"/>
    <w:rsid w:val="0091590E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AAC"/>
    <w:rsid w:val="00920EB6"/>
    <w:rsid w:val="00920FBD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0A0"/>
    <w:rsid w:val="00941230"/>
    <w:rsid w:val="00941901"/>
    <w:rsid w:val="0094208A"/>
    <w:rsid w:val="00942215"/>
    <w:rsid w:val="00942598"/>
    <w:rsid w:val="009432FE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0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A90"/>
    <w:rsid w:val="00955544"/>
    <w:rsid w:val="00955653"/>
    <w:rsid w:val="0095569E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3D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4944"/>
    <w:rsid w:val="00965F9C"/>
    <w:rsid w:val="00966136"/>
    <w:rsid w:val="00966744"/>
    <w:rsid w:val="00966B33"/>
    <w:rsid w:val="00967346"/>
    <w:rsid w:val="00967EFF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84B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0F8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7A0"/>
    <w:rsid w:val="009A086C"/>
    <w:rsid w:val="009A09A1"/>
    <w:rsid w:val="009A09C5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DB6"/>
    <w:rsid w:val="009A4E16"/>
    <w:rsid w:val="009A4F55"/>
    <w:rsid w:val="009A5141"/>
    <w:rsid w:val="009A5BF0"/>
    <w:rsid w:val="009A5D8A"/>
    <w:rsid w:val="009A6202"/>
    <w:rsid w:val="009A634E"/>
    <w:rsid w:val="009A652B"/>
    <w:rsid w:val="009A6D36"/>
    <w:rsid w:val="009A6EDB"/>
    <w:rsid w:val="009A7326"/>
    <w:rsid w:val="009A77CE"/>
    <w:rsid w:val="009B036D"/>
    <w:rsid w:val="009B05CA"/>
    <w:rsid w:val="009B05D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83D"/>
    <w:rsid w:val="009B5E0D"/>
    <w:rsid w:val="009B5EE2"/>
    <w:rsid w:val="009B627A"/>
    <w:rsid w:val="009B6296"/>
    <w:rsid w:val="009B6B88"/>
    <w:rsid w:val="009B6F15"/>
    <w:rsid w:val="009B6FC7"/>
    <w:rsid w:val="009B738B"/>
    <w:rsid w:val="009B751C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D3A"/>
    <w:rsid w:val="009C3E16"/>
    <w:rsid w:val="009C41C4"/>
    <w:rsid w:val="009C4296"/>
    <w:rsid w:val="009C46D2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7B0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30C"/>
    <w:rsid w:val="009E3C5E"/>
    <w:rsid w:val="009E3D7B"/>
    <w:rsid w:val="009E3F89"/>
    <w:rsid w:val="009E4235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6677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45C9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56A"/>
    <w:rsid w:val="009F6A1F"/>
    <w:rsid w:val="009F6BC0"/>
    <w:rsid w:val="009F70A6"/>
    <w:rsid w:val="009F7DCF"/>
    <w:rsid w:val="00A00407"/>
    <w:rsid w:val="00A004D5"/>
    <w:rsid w:val="00A00996"/>
    <w:rsid w:val="00A00BC4"/>
    <w:rsid w:val="00A00F0C"/>
    <w:rsid w:val="00A00F8D"/>
    <w:rsid w:val="00A0140D"/>
    <w:rsid w:val="00A01C4D"/>
    <w:rsid w:val="00A0221F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8B3"/>
    <w:rsid w:val="00A069AA"/>
    <w:rsid w:val="00A06BDA"/>
    <w:rsid w:val="00A06FEE"/>
    <w:rsid w:val="00A07064"/>
    <w:rsid w:val="00A07230"/>
    <w:rsid w:val="00A076D6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B50"/>
    <w:rsid w:val="00A13EAC"/>
    <w:rsid w:val="00A14368"/>
    <w:rsid w:val="00A14783"/>
    <w:rsid w:val="00A1486E"/>
    <w:rsid w:val="00A14A57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53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E99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6D68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3DD0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298"/>
    <w:rsid w:val="00A61903"/>
    <w:rsid w:val="00A6193B"/>
    <w:rsid w:val="00A61B47"/>
    <w:rsid w:val="00A61C65"/>
    <w:rsid w:val="00A61ECC"/>
    <w:rsid w:val="00A62004"/>
    <w:rsid w:val="00A632EB"/>
    <w:rsid w:val="00A6338F"/>
    <w:rsid w:val="00A63449"/>
    <w:rsid w:val="00A635F3"/>
    <w:rsid w:val="00A6408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6A0"/>
    <w:rsid w:val="00A749CD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801DA"/>
    <w:rsid w:val="00A80834"/>
    <w:rsid w:val="00A80D41"/>
    <w:rsid w:val="00A80D7E"/>
    <w:rsid w:val="00A814E0"/>
    <w:rsid w:val="00A8164D"/>
    <w:rsid w:val="00A8174C"/>
    <w:rsid w:val="00A81795"/>
    <w:rsid w:val="00A81804"/>
    <w:rsid w:val="00A81B20"/>
    <w:rsid w:val="00A81B21"/>
    <w:rsid w:val="00A8254F"/>
    <w:rsid w:val="00A82A92"/>
    <w:rsid w:val="00A82B32"/>
    <w:rsid w:val="00A82C0C"/>
    <w:rsid w:val="00A82FE1"/>
    <w:rsid w:val="00A83007"/>
    <w:rsid w:val="00A834AB"/>
    <w:rsid w:val="00A83B52"/>
    <w:rsid w:val="00A84060"/>
    <w:rsid w:val="00A843DD"/>
    <w:rsid w:val="00A845B8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932"/>
    <w:rsid w:val="00A86ED3"/>
    <w:rsid w:val="00A87162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7D5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4F"/>
    <w:rsid w:val="00AA566B"/>
    <w:rsid w:val="00AA5C50"/>
    <w:rsid w:val="00AA5ED3"/>
    <w:rsid w:val="00AA6016"/>
    <w:rsid w:val="00AA66B7"/>
    <w:rsid w:val="00AA69FA"/>
    <w:rsid w:val="00AA6CB3"/>
    <w:rsid w:val="00AA6DCE"/>
    <w:rsid w:val="00AA7104"/>
    <w:rsid w:val="00AA773A"/>
    <w:rsid w:val="00AA7E3A"/>
    <w:rsid w:val="00AA7EFC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96E"/>
    <w:rsid w:val="00AB2DDF"/>
    <w:rsid w:val="00AB2EF5"/>
    <w:rsid w:val="00AB3199"/>
    <w:rsid w:val="00AB371F"/>
    <w:rsid w:val="00AB3B6A"/>
    <w:rsid w:val="00AB4522"/>
    <w:rsid w:val="00AB45B7"/>
    <w:rsid w:val="00AB46AB"/>
    <w:rsid w:val="00AB473B"/>
    <w:rsid w:val="00AB479C"/>
    <w:rsid w:val="00AB48E7"/>
    <w:rsid w:val="00AB4992"/>
    <w:rsid w:val="00AB51B7"/>
    <w:rsid w:val="00AB5390"/>
    <w:rsid w:val="00AB5774"/>
    <w:rsid w:val="00AB5A24"/>
    <w:rsid w:val="00AB5C40"/>
    <w:rsid w:val="00AB5D4C"/>
    <w:rsid w:val="00AB6214"/>
    <w:rsid w:val="00AB74DE"/>
    <w:rsid w:val="00AB7613"/>
    <w:rsid w:val="00AB7F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03E"/>
    <w:rsid w:val="00AD413C"/>
    <w:rsid w:val="00AD5931"/>
    <w:rsid w:val="00AD5B3D"/>
    <w:rsid w:val="00AD5E8C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976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374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30"/>
    <w:rsid w:val="00AF75F6"/>
    <w:rsid w:val="00AF7B48"/>
    <w:rsid w:val="00B00696"/>
    <w:rsid w:val="00B00CD5"/>
    <w:rsid w:val="00B01303"/>
    <w:rsid w:val="00B01450"/>
    <w:rsid w:val="00B015A5"/>
    <w:rsid w:val="00B015B5"/>
    <w:rsid w:val="00B01BDD"/>
    <w:rsid w:val="00B03172"/>
    <w:rsid w:val="00B03B01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BE3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93E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6E5"/>
    <w:rsid w:val="00B17CC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2F4A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2D3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8F1"/>
    <w:rsid w:val="00B42E18"/>
    <w:rsid w:val="00B43529"/>
    <w:rsid w:val="00B43530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517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D03"/>
    <w:rsid w:val="00B62E70"/>
    <w:rsid w:val="00B630F4"/>
    <w:rsid w:val="00B63431"/>
    <w:rsid w:val="00B636E1"/>
    <w:rsid w:val="00B64515"/>
    <w:rsid w:val="00B6461D"/>
    <w:rsid w:val="00B64C6A"/>
    <w:rsid w:val="00B64EB8"/>
    <w:rsid w:val="00B6507F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0D"/>
    <w:rsid w:val="00B77532"/>
    <w:rsid w:val="00B77A59"/>
    <w:rsid w:val="00B77CD9"/>
    <w:rsid w:val="00B80361"/>
    <w:rsid w:val="00B806F5"/>
    <w:rsid w:val="00B809CC"/>
    <w:rsid w:val="00B81244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59F"/>
    <w:rsid w:val="00B83CD0"/>
    <w:rsid w:val="00B83E39"/>
    <w:rsid w:val="00B845B0"/>
    <w:rsid w:val="00B84E67"/>
    <w:rsid w:val="00B85F8E"/>
    <w:rsid w:val="00B868B7"/>
    <w:rsid w:val="00B86CF8"/>
    <w:rsid w:val="00B86D25"/>
    <w:rsid w:val="00B86D67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EC4"/>
    <w:rsid w:val="00B916C1"/>
    <w:rsid w:val="00B91BAA"/>
    <w:rsid w:val="00B920C6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92A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7ED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5C8E"/>
    <w:rsid w:val="00BB60E6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F1B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5E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0C"/>
    <w:rsid w:val="00BF63AA"/>
    <w:rsid w:val="00BF6E35"/>
    <w:rsid w:val="00BF70A0"/>
    <w:rsid w:val="00BF7571"/>
    <w:rsid w:val="00BF77A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B30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400"/>
    <w:rsid w:val="00C2578A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8B3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072F"/>
    <w:rsid w:val="00C40DE6"/>
    <w:rsid w:val="00C41050"/>
    <w:rsid w:val="00C413FD"/>
    <w:rsid w:val="00C41EE9"/>
    <w:rsid w:val="00C41EF0"/>
    <w:rsid w:val="00C42783"/>
    <w:rsid w:val="00C42C4D"/>
    <w:rsid w:val="00C4390C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361"/>
    <w:rsid w:val="00C524AF"/>
    <w:rsid w:val="00C52956"/>
    <w:rsid w:val="00C52E4B"/>
    <w:rsid w:val="00C5325F"/>
    <w:rsid w:val="00C537CF"/>
    <w:rsid w:val="00C53D78"/>
    <w:rsid w:val="00C53DF8"/>
    <w:rsid w:val="00C5492B"/>
    <w:rsid w:val="00C54D60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C4C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2CB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8A0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889"/>
    <w:rsid w:val="00C73904"/>
    <w:rsid w:val="00C73AC4"/>
    <w:rsid w:val="00C73B1B"/>
    <w:rsid w:val="00C73D06"/>
    <w:rsid w:val="00C74154"/>
    <w:rsid w:val="00C743B8"/>
    <w:rsid w:val="00C746FB"/>
    <w:rsid w:val="00C74E33"/>
    <w:rsid w:val="00C75048"/>
    <w:rsid w:val="00C75570"/>
    <w:rsid w:val="00C757C4"/>
    <w:rsid w:val="00C75B81"/>
    <w:rsid w:val="00C75E35"/>
    <w:rsid w:val="00C76410"/>
    <w:rsid w:val="00C7648C"/>
    <w:rsid w:val="00C773C3"/>
    <w:rsid w:val="00C77EBB"/>
    <w:rsid w:val="00C77F42"/>
    <w:rsid w:val="00C77FD4"/>
    <w:rsid w:val="00C80194"/>
    <w:rsid w:val="00C8045F"/>
    <w:rsid w:val="00C8096B"/>
    <w:rsid w:val="00C80E29"/>
    <w:rsid w:val="00C80F93"/>
    <w:rsid w:val="00C810D8"/>
    <w:rsid w:val="00C81735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6E62"/>
    <w:rsid w:val="00C875D0"/>
    <w:rsid w:val="00C876CE"/>
    <w:rsid w:val="00C879C0"/>
    <w:rsid w:val="00C87AD5"/>
    <w:rsid w:val="00C900D1"/>
    <w:rsid w:val="00C9042C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662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B55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A88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329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3E95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C7"/>
    <w:rsid w:val="00D03BDB"/>
    <w:rsid w:val="00D0436F"/>
    <w:rsid w:val="00D04674"/>
    <w:rsid w:val="00D04954"/>
    <w:rsid w:val="00D04EBA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17BD6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DAA"/>
    <w:rsid w:val="00D22E48"/>
    <w:rsid w:val="00D22E6A"/>
    <w:rsid w:val="00D2317B"/>
    <w:rsid w:val="00D23950"/>
    <w:rsid w:val="00D2395A"/>
    <w:rsid w:val="00D249F5"/>
    <w:rsid w:val="00D24AC3"/>
    <w:rsid w:val="00D24CF8"/>
    <w:rsid w:val="00D252D0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5B4D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37FC0"/>
    <w:rsid w:val="00D400B0"/>
    <w:rsid w:val="00D40346"/>
    <w:rsid w:val="00D40611"/>
    <w:rsid w:val="00D409AD"/>
    <w:rsid w:val="00D40B58"/>
    <w:rsid w:val="00D40C1A"/>
    <w:rsid w:val="00D40E00"/>
    <w:rsid w:val="00D411AF"/>
    <w:rsid w:val="00D412A8"/>
    <w:rsid w:val="00D414D2"/>
    <w:rsid w:val="00D4178E"/>
    <w:rsid w:val="00D41928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44AA"/>
    <w:rsid w:val="00D45007"/>
    <w:rsid w:val="00D4530E"/>
    <w:rsid w:val="00D457B5"/>
    <w:rsid w:val="00D457DF"/>
    <w:rsid w:val="00D45DCC"/>
    <w:rsid w:val="00D45E99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0B6"/>
    <w:rsid w:val="00D5027D"/>
    <w:rsid w:val="00D50598"/>
    <w:rsid w:val="00D5079D"/>
    <w:rsid w:val="00D50970"/>
    <w:rsid w:val="00D509F1"/>
    <w:rsid w:val="00D50E49"/>
    <w:rsid w:val="00D50F46"/>
    <w:rsid w:val="00D51102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3EB0"/>
    <w:rsid w:val="00D5434C"/>
    <w:rsid w:val="00D5452A"/>
    <w:rsid w:val="00D545BB"/>
    <w:rsid w:val="00D546A5"/>
    <w:rsid w:val="00D549E4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22A"/>
    <w:rsid w:val="00D66295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96"/>
    <w:rsid w:val="00D71116"/>
    <w:rsid w:val="00D711BF"/>
    <w:rsid w:val="00D7123E"/>
    <w:rsid w:val="00D71348"/>
    <w:rsid w:val="00D71744"/>
    <w:rsid w:val="00D71B5B"/>
    <w:rsid w:val="00D71DC7"/>
    <w:rsid w:val="00D72256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39F3"/>
    <w:rsid w:val="00D84BE5"/>
    <w:rsid w:val="00D85364"/>
    <w:rsid w:val="00D8570C"/>
    <w:rsid w:val="00D85B97"/>
    <w:rsid w:val="00D85F40"/>
    <w:rsid w:val="00D8600C"/>
    <w:rsid w:val="00D867C7"/>
    <w:rsid w:val="00D86801"/>
    <w:rsid w:val="00D86A9B"/>
    <w:rsid w:val="00D86C30"/>
    <w:rsid w:val="00D86D55"/>
    <w:rsid w:val="00D86FC1"/>
    <w:rsid w:val="00D87138"/>
    <w:rsid w:val="00D8729A"/>
    <w:rsid w:val="00D9001D"/>
    <w:rsid w:val="00D906CB"/>
    <w:rsid w:val="00D90D03"/>
    <w:rsid w:val="00D90D6B"/>
    <w:rsid w:val="00D90F60"/>
    <w:rsid w:val="00D91177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297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2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90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302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80F"/>
    <w:rsid w:val="00DB191E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2DE"/>
    <w:rsid w:val="00DC27E4"/>
    <w:rsid w:val="00DC28F3"/>
    <w:rsid w:val="00DC3B6D"/>
    <w:rsid w:val="00DC3C73"/>
    <w:rsid w:val="00DC3F0E"/>
    <w:rsid w:val="00DC4187"/>
    <w:rsid w:val="00DC4437"/>
    <w:rsid w:val="00DC4895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6E98"/>
    <w:rsid w:val="00DC7237"/>
    <w:rsid w:val="00DC7BC6"/>
    <w:rsid w:val="00DC7DFC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B09"/>
    <w:rsid w:val="00DE6CFF"/>
    <w:rsid w:val="00DE6E7E"/>
    <w:rsid w:val="00DE70E8"/>
    <w:rsid w:val="00DE7941"/>
    <w:rsid w:val="00DE7B5F"/>
    <w:rsid w:val="00DE7B97"/>
    <w:rsid w:val="00DE7C79"/>
    <w:rsid w:val="00DF00B2"/>
    <w:rsid w:val="00DF0982"/>
    <w:rsid w:val="00DF0B6A"/>
    <w:rsid w:val="00DF0CC6"/>
    <w:rsid w:val="00DF1C69"/>
    <w:rsid w:val="00DF2430"/>
    <w:rsid w:val="00DF2738"/>
    <w:rsid w:val="00DF2934"/>
    <w:rsid w:val="00DF298C"/>
    <w:rsid w:val="00DF38E8"/>
    <w:rsid w:val="00DF3C2F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213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D52"/>
    <w:rsid w:val="00E05B3A"/>
    <w:rsid w:val="00E067A4"/>
    <w:rsid w:val="00E069E6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C6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28E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8C0"/>
    <w:rsid w:val="00E51CF3"/>
    <w:rsid w:val="00E5220F"/>
    <w:rsid w:val="00E522AC"/>
    <w:rsid w:val="00E5243C"/>
    <w:rsid w:val="00E531DA"/>
    <w:rsid w:val="00E5325A"/>
    <w:rsid w:val="00E53405"/>
    <w:rsid w:val="00E535D3"/>
    <w:rsid w:val="00E535F2"/>
    <w:rsid w:val="00E53DEB"/>
    <w:rsid w:val="00E54083"/>
    <w:rsid w:val="00E541F3"/>
    <w:rsid w:val="00E5438A"/>
    <w:rsid w:val="00E54393"/>
    <w:rsid w:val="00E5442C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C1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4D64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0C3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BE5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EDF"/>
    <w:rsid w:val="00E933A5"/>
    <w:rsid w:val="00E93733"/>
    <w:rsid w:val="00E93818"/>
    <w:rsid w:val="00E93825"/>
    <w:rsid w:val="00E938DD"/>
    <w:rsid w:val="00E94502"/>
    <w:rsid w:val="00E94A28"/>
    <w:rsid w:val="00E94D26"/>
    <w:rsid w:val="00E9546D"/>
    <w:rsid w:val="00E95642"/>
    <w:rsid w:val="00E95777"/>
    <w:rsid w:val="00E957B5"/>
    <w:rsid w:val="00E95B28"/>
    <w:rsid w:val="00E95DE2"/>
    <w:rsid w:val="00E95F7C"/>
    <w:rsid w:val="00E96402"/>
    <w:rsid w:val="00E968F6"/>
    <w:rsid w:val="00E9738E"/>
    <w:rsid w:val="00E9758B"/>
    <w:rsid w:val="00E978AD"/>
    <w:rsid w:val="00E97CBE"/>
    <w:rsid w:val="00EA05E4"/>
    <w:rsid w:val="00EA0834"/>
    <w:rsid w:val="00EA0B43"/>
    <w:rsid w:val="00EA1827"/>
    <w:rsid w:val="00EA1854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71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31C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DF3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5D3A"/>
    <w:rsid w:val="00EB60FF"/>
    <w:rsid w:val="00EB61C5"/>
    <w:rsid w:val="00EB631C"/>
    <w:rsid w:val="00EB634F"/>
    <w:rsid w:val="00EB688F"/>
    <w:rsid w:val="00EB69A8"/>
    <w:rsid w:val="00EB69D3"/>
    <w:rsid w:val="00EB6D8F"/>
    <w:rsid w:val="00EB6F9A"/>
    <w:rsid w:val="00EB70BB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F9"/>
    <w:rsid w:val="00EC4582"/>
    <w:rsid w:val="00EC4912"/>
    <w:rsid w:val="00EC49CF"/>
    <w:rsid w:val="00EC4F7B"/>
    <w:rsid w:val="00EC55C2"/>
    <w:rsid w:val="00EC5605"/>
    <w:rsid w:val="00EC5D8F"/>
    <w:rsid w:val="00EC5EDC"/>
    <w:rsid w:val="00EC6A76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2D06"/>
    <w:rsid w:val="00EE30D3"/>
    <w:rsid w:val="00EE347F"/>
    <w:rsid w:val="00EE3681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72E"/>
    <w:rsid w:val="00EE70E8"/>
    <w:rsid w:val="00EE7572"/>
    <w:rsid w:val="00EF0309"/>
    <w:rsid w:val="00EF051F"/>
    <w:rsid w:val="00EF0AC7"/>
    <w:rsid w:val="00EF0FC9"/>
    <w:rsid w:val="00EF1244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34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839"/>
    <w:rsid w:val="00F42951"/>
    <w:rsid w:val="00F42975"/>
    <w:rsid w:val="00F42D78"/>
    <w:rsid w:val="00F42E00"/>
    <w:rsid w:val="00F42F89"/>
    <w:rsid w:val="00F43259"/>
    <w:rsid w:val="00F43638"/>
    <w:rsid w:val="00F43726"/>
    <w:rsid w:val="00F43813"/>
    <w:rsid w:val="00F4385F"/>
    <w:rsid w:val="00F43B3C"/>
    <w:rsid w:val="00F43BB2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29F"/>
    <w:rsid w:val="00F50A79"/>
    <w:rsid w:val="00F51309"/>
    <w:rsid w:val="00F513AB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9FF"/>
    <w:rsid w:val="00F54B06"/>
    <w:rsid w:val="00F54EDC"/>
    <w:rsid w:val="00F55484"/>
    <w:rsid w:val="00F5583C"/>
    <w:rsid w:val="00F55EA5"/>
    <w:rsid w:val="00F56373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EE3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67F"/>
    <w:rsid w:val="00F70B68"/>
    <w:rsid w:val="00F70C40"/>
    <w:rsid w:val="00F70E4A"/>
    <w:rsid w:val="00F711FA"/>
    <w:rsid w:val="00F71321"/>
    <w:rsid w:val="00F71CE0"/>
    <w:rsid w:val="00F71F7E"/>
    <w:rsid w:val="00F71F9F"/>
    <w:rsid w:val="00F7215D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56A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9D0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2B62"/>
    <w:rsid w:val="00F92FF8"/>
    <w:rsid w:val="00F93075"/>
    <w:rsid w:val="00F930B6"/>
    <w:rsid w:val="00F931C5"/>
    <w:rsid w:val="00F933D3"/>
    <w:rsid w:val="00F93795"/>
    <w:rsid w:val="00F93929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1DD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31A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6B5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B7A"/>
    <w:rsid w:val="00FC3D20"/>
    <w:rsid w:val="00FC414E"/>
    <w:rsid w:val="00FC4C87"/>
    <w:rsid w:val="00FC5260"/>
    <w:rsid w:val="00FC54C3"/>
    <w:rsid w:val="00FC599E"/>
    <w:rsid w:val="00FC5B89"/>
    <w:rsid w:val="00FC652E"/>
    <w:rsid w:val="00FC6717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8C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06"/>
    <w:rsid w:val="00FD7440"/>
    <w:rsid w:val="00FD7657"/>
    <w:rsid w:val="00FD79D2"/>
    <w:rsid w:val="00FD7EAA"/>
    <w:rsid w:val="00FE0142"/>
    <w:rsid w:val="00FE0EAC"/>
    <w:rsid w:val="00FE0EAE"/>
    <w:rsid w:val="00FE0FC8"/>
    <w:rsid w:val="00FE10F9"/>
    <w:rsid w:val="00FE1A7A"/>
    <w:rsid w:val="00FE1B3D"/>
    <w:rsid w:val="00FE1FB2"/>
    <w:rsid w:val="00FE2809"/>
    <w:rsid w:val="00FE2FA8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5CE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764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764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Domylnie"/>
    <w:next w:val="Tretekstu"/>
    <w:link w:val="Nagwek7Znak1"/>
    <w:semiHidden/>
    <w:unhideWhenUsed/>
    <w:qFormat/>
    <w:rsid w:val="0076459B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semiHidden/>
    <w:unhideWhenUsed/>
    <w:qFormat/>
    <w:rsid w:val="0076459B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semiHidden/>
    <w:unhideWhenUsed/>
    <w:qFormat/>
    <w:rsid w:val="0076459B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42255C"/>
    <w:rPr>
      <w:vertAlign w:val="superscript"/>
    </w:rPr>
  </w:style>
  <w:style w:type="character" w:customStyle="1" w:styleId="Nagwek5Znak">
    <w:name w:val="Nagłówek 5 Znak"/>
    <w:basedOn w:val="Domylnaczcionkaakapitu"/>
    <w:link w:val="Nagwek51"/>
    <w:qFormat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764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764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764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wykazurde">
    <w:name w:val="toa heading"/>
    <w:basedOn w:val="Nagwek1"/>
    <w:next w:val="Normalny"/>
    <w:semiHidden/>
    <w:unhideWhenUsed/>
    <w:rsid w:val="0076459B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76459B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semiHidden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76459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76459B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76459B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76459B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76459B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76459B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76459B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76459B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76459B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76459B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76459B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76459B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76459B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76459B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76459B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76459B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76459B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76459B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76459B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76459B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76459B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76459B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76459B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76459B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6459B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76459B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76459B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76459B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76459B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76459B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76459B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76459B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76459B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76459B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76459B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76459B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76459B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76459B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76459B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76459B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ListParagraph1">
    <w:name w:val="List Paragraph1"/>
    <w:basedOn w:val="Domylnie"/>
    <w:rsid w:val="0076459B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76459B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76459B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76459B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76459B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76459B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76459B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76459B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20">
    <w:name w:val="Style20"/>
    <w:basedOn w:val="Domylnie"/>
    <w:rsid w:val="0076459B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76459B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76459B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76459B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76459B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76459B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76459B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76459B"/>
    <w:pPr>
      <w:tabs>
        <w:tab w:val="left" w:pos="1803"/>
      </w:tabs>
    </w:pPr>
  </w:style>
  <w:style w:type="paragraph" w:customStyle="1" w:styleId="mwltekst1">
    <w:name w:val="mwl_tekst1"/>
    <w:basedOn w:val="mwltekst"/>
    <w:rsid w:val="0076459B"/>
    <w:pPr>
      <w:ind w:firstLine="0"/>
    </w:pPr>
  </w:style>
  <w:style w:type="paragraph" w:customStyle="1" w:styleId="Style31">
    <w:name w:val="Style31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76459B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76459B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76459B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76459B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76459B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76459B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76459B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76459B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76459B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76459B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76459B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76459B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76459B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76459B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76459B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76459B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76459B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76459B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76459B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76459B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76459B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76459B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76459B"/>
  </w:style>
  <w:style w:type="character" w:customStyle="1" w:styleId="WW8Num3z0">
    <w:name w:val="WW8Num3z0"/>
    <w:qFormat/>
    <w:rsid w:val="0076459B"/>
    <w:rPr>
      <w:sz w:val="20"/>
    </w:rPr>
  </w:style>
  <w:style w:type="character" w:customStyle="1" w:styleId="WW8Num3z1">
    <w:name w:val="WW8Num3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76459B"/>
    <w:rPr>
      <w:sz w:val="20"/>
    </w:rPr>
  </w:style>
  <w:style w:type="character" w:customStyle="1" w:styleId="WW8Num5z0">
    <w:name w:val="WW8Num5z0"/>
    <w:qFormat/>
    <w:rsid w:val="0076459B"/>
    <w:rPr>
      <w:sz w:val="17"/>
      <w:szCs w:val="17"/>
    </w:rPr>
  </w:style>
  <w:style w:type="character" w:customStyle="1" w:styleId="WW8Num8z0">
    <w:name w:val="WW8Num8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76459B"/>
    <w:rPr>
      <w:b w:val="0"/>
      <w:bCs w:val="0"/>
    </w:rPr>
  </w:style>
  <w:style w:type="character" w:customStyle="1" w:styleId="WW8Num13z0">
    <w:name w:val="WW8Num13z0"/>
    <w:qFormat/>
    <w:rsid w:val="0076459B"/>
    <w:rPr>
      <w:color w:val="auto"/>
    </w:rPr>
  </w:style>
  <w:style w:type="character" w:customStyle="1" w:styleId="WW8Num15z0">
    <w:name w:val="WW8Num15z0"/>
    <w:qFormat/>
    <w:rsid w:val="0076459B"/>
    <w:rPr>
      <w:color w:val="auto"/>
    </w:rPr>
  </w:style>
  <w:style w:type="character" w:customStyle="1" w:styleId="WW8Num19z0">
    <w:name w:val="WW8Num19z0"/>
    <w:qFormat/>
    <w:rsid w:val="0076459B"/>
    <w:rPr>
      <w:b/>
      <w:bCs w:val="0"/>
    </w:rPr>
  </w:style>
  <w:style w:type="character" w:customStyle="1" w:styleId="WW8Num20z0">
    <w:name w:val="WW8Num20z0"/>
    <w:qFormat/>
    <w:rsid w:val="0076459B"/>
    <w:rPr>
      <w:b w:val="0"/>
      <w:bCs w:val="0"/>
      <w:color w:val="auto"/>
    </w:rPr>
  </w:style>
  <w:style w:type="character" w:customStyle="1" w:styleId="WW8Num20z1">
    <w:name w:val="WW8Num20z1"/>
    <w:qFormat/>
    <w:rsid w:val="0076459B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76459B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76459B"/>
    <w:rPr>
      <w:color w:val="auto"/>
    </w:rPr>
  </w:style>
  <w:style w:type="character" w:customStyle="1" w:styleId="WW8Num23z0">
    <w:name w:val="WW8Num23z0"/>
    <w:qFormat/>
    <w:rsid w:val="0076459B"/>
    <w:rPr>
      <w:rFonts w:ascii="Cambria" w:hAnsi="Cambria" w:cs="Cambria" w:hint="default"/>
      <w:sz w:val="20"/>
    </w:rPr>
  </w:style>
  <w:style w:type="character" w:customStyle="1" w:styleId="WW8Num25z0">
    <w:name w:val="WW8Num25z0"/>
    <w:rsid w:val="0076459B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76459B"/>
    <w:rPr>
      <w:rFonts w:ascii="Cambria" w:hAnsi="Cambria" w:cs="Cambria" w:hint="default"/>
    </w:rPr>
  </w:style>
  <w:style w:type="character" w:customStyle="1" w:styleId="WW8Num29z1">
    <w:name w:val="WW8Num29z1"/>
    <w:qFormat/>
    <w:rsid w:val="0076459B"/>
    <w:rPr>
      <w:b w:val="0"/>
      <w:bCs w:val="0"/>
    </w:rPr>
  </w:style>
  <w:style w:type="character" w:customStyle="1" w:styleId="WW8Num30z0">
    <w:name w:val="WW8Num30z0"/>
    <w:qFormat/>
    <w:rsid w:val="0076459B"/>
    <w:rPr>
      <w:sz w:val="20"/>
      <w:szCs w:val="20"/>
    </w:rPr>
  </w:style>
  <w:style w:type="character" w:customStyle="1" w:styleId="Domylnaczcionkaakapitu3">
    <w:name w:val="Domyślna czcionka akapitu3"/>
    <w:rsid w:val="0076459B"/>
  </w:style>
  <w:style w:type="character" w:customStyle="1" w:styleId="WW8Num2z0">
    <w:name w:val="WW8Num2z0"/>
    <w:qFormat/>
    <w:rsid w:val="0076459B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76459B"/>
    <w:rPr>
      <w:color w:val="auto"/>
    </w:rPr>
  </w:style>
  <w:style w:type="character" w:customStyle="1" w:styleId="WW8Num27z0">
    <w:name w:val="WW8Num27z0"/>
    <w:rsid w:val="0076459B"/>
    <w:rPr>
      <w:sz w:val="20"/>
      <w:szCs w:val="20"/>
    </w:rPr>
  </w:style>
  <w:style w:type="character" w:customStyle="1" w:styleId="WW8Num29z0">
    <w:name w:val="WW8Num29z0"/>
    <w:qFormat/>
    <w:rsid w:val="0076459B"/>
    <w:rPr>
      <w:sz w:val="20"/>
      <w:szCs w:val="20"/>
    </w:rPr>
  </w:style>
  <w:style w:type="character" w:customStyle="1" w:styleId="WW8Num34z0">
    <w:name w:val="WW8Num34z0"/>
    <w:qFormat/>
    <w:rsid w:val="0076459B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76459B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76459B"/>
    <w:rPr>
      <w:rFonts w:ascii="Cambria" w:hAnsi="Cambria" w:cs="Cambria" w:hint="default"/>
      <w:sz w:val="20"/>
    </w:rPr>
  </w:style>
  <w:style w:type="character" w:customStyle="1" w:styleId="WW8Num37z0">
    <w:name w:val="WW8Num37z0"/>
    <w:rsid w:val="0076459B"/>
    <w:rPr>
      <w:rFonts w:ascii="Cambria" w:hAnsi="Cambria" w:cs="Cambria" w:hint="default"/>
      <w:sz w:val="20"/>
    </w:rPr>
  </w:style>
  <w:style w:type="character" w:customStyle="1" w:styleId="WW8Num38z0">
    <w:name w:val="WW8Num38z0"/>
    <w:rsid w:val="0076459B"/>
    <w:rPr>
      <w:rFonts w:ascii="Cambria" w:hAnsi="Cambria" w:cs="Cambria" w:hint="default"/>
    </w:rPr>
  </w:style>
  <w:style w:type="character" w:customStyle="1" w:styleId="WW8Num38z1">
    <w:name w:val="WW8Num38z1"/>
    <w:rsid w:val="0076459B"/>
    <w:rPr>
      <w:rFonts w:ascii="Courier New" w:hAnsi="Courier New" w:cs="Courier New" w:hint="default"/>
    </w:rPr>
  </w:style>
  <w:style w:type="character" w:customStyle="1" w:styleId="WW8Num38z2">
    <w:name w:val="WW8Num38z2"/>
    <w:rsid w:val="0076459B"/>
    <w:rPr>
      <w:rFonts w:ascii="Wingdings" w:hAnsi="Wingdings" w:cs="Wingdings" w:hint="default"/>
    </w:rPr>
  </w:style>
  <w:style w:type="character" w:customStyle="1" w:styleId="WW8Num38z3">
    <w:name w:val="WW8Num38z3"/>
    <w:rsid w:val="0076459B"/>
    <w:rPr>
      <w:rFonts w:ascii="Symbol" w:hAnsi="Symbol" w:cs="Symbol" w:hint="default"/>
    </w:rPr>
  </w:style>
  <w:style w:type="character" w:customStyle="1" w:styleId="WW8Num39z0">
    <w:name w:val="WW8Num39z0"/>
    <w:rsid w:val="0076459B"/>
    <w:rPr>
      <w:color w:val="auto"/>
    </w:rPr>
  </w:style>
  <w:style w:type="character" w:customStyle="1" w:styleId="WW8Num40z0">
    <w:name w:val="WW8Num40z0"/>
    <w:qFormat/>
    <w:rsid w:val="0076459B"/>
    <w:rPr>
      <w:rFonts w:ascii="Cambria" w:hAnsi="Cambria" w:cs="Cambria" w:hint="default"/>
      <w:sz w:val="20"/>
    </w:rPr>
  </w:style>
  <w:style w:type="character" w:customStyle="1" w:styleId="WW8Num43z0">
    <w:name w:val="WW8Num43z0"/>
    <w:rsid w:val="0076459B"/>
    <w:rPr>
      <w:rFonts w:ascii="Cambria" w:hAnsi="Cambria" w:cs="Cambria" w:hint="default"/>
      <w:sz w:val="20"/>
    </w:rPr>
  </w:style>
  <w:style w:type="character" w:customStyle="1" w:styleId="WW8Num44z0">
    <w:name w:val="WW8Num44z0"/>
    <w:rsid w:val="0076459B"/>
    <w:rPr>
      <w:b w:val="0"/>
      <w:bCs w:val="0"/>
    </w:rPr>
  </w:style>
  <w:style w:type="character" w:customStyle="1" w:styleId="WW8Num45z0">
    <w:name w:val="WW8Num45z0"/>
    <w:rsid w:val="0076459B"/>
    <w:rPr>
      <w:sz w:val="20"/>
    </w:rPr>
  </w:style>
  <w:style w:type="character" w:customStyle="1" w:styleId="WW8Num46z1">
    <w:name w:val="WW8Num46z1"/>
    <w:rsid w:val="0076459B"/>
    <w:rPr>
      <w:rFonts w:ascii="Courier New" w:hAnsi="Courier New" w:cs="Courier New" w:hint="default"/>
    </w:rPr>
  </w:style>
  <w:style w:type="character" w:customStyle="1" w:styleId="WW8Num46z2">
    <w:name w:val="WW8Num46z2"/>
    <w:rsid w:val="0076459B"/>
    <w:rPr>
      <w:rFonts w:ascii="Wingdings" w:hAnsi="Wingdings" w:cs="Wingdings" w:hint="default"/>
    </w:rPr>
  </w:style>
  <w:style w:type="character" w:customStyle="1" w:styleId="WW8Num46z3">
    <w:name w:val="WW8Num46z3"/>
    <w:rsid w:val="0076459B"/>
    <w:rPr>
      <w:rFonts w:ascii="Symbol" w:hAnsi="Symbol" w:cs="Symbol" w:hint="default"/>
    </w:rPr>
  </w:style>
  <w:style w:type="character" w:customStyle="1" w:styleId="WW8Num50z0">
    <w:name w:val="WW8Num50z0"/>
    <w:rsid w:val="0076459B"/>
    <w:rPr>
      <w:rFonts w:ascii="Cambria" w:hAnsi="Cambria" w:cs="Cambria" w:hint="default"/>
      <w:sz w:val="20"/>
    </w:rPr>
  </w:style>
  <w:style w:type="character" w:customStyle="1" w:styleId="WW8Num51z1">
    <w:name w:val="WW8Num51z1"/>
    <w:rsid w:val="0076459B"/>
    <w:rPr>
      <w:rFonts w:ascii="Courier New" w:hAnsi="Courier New" w:cs="Courier New" w:hint="default"/>
    </w:rPr>
  </w:style>
  <w:style w:type="character" w:customStyle="1" w:styleId="WW8Num51z5">
    <w:name w:val="WW8Num51z5"/>
    <w:rsid w:val="0076459B"/>
    <w:rPr>
      <w:rFonts w:ascii="Wingdings" w:hAnsi="Wingdings" w:cs="Wingdings" w:hint="default"/>
    </w:rPr>
  </w:style>
  <w:style w:type="character" w:customStyle="1" w:styleId="WW8Num51z6">
    <w:name w:val="WW8Num51z6"/>
    <w:rsid w:val="0076459B"/>
    <w:rPr>
      <w:rFonts w:ascii="Symbol" w:hAnsi="Symbol" w:cs="Symbol" w:hint="default"/>
    </w:rPr>
  </w:style>
  <w:style w:type="character" w:customStyle="1" w:styleId="WW8Num52z0">
    <w:name w:val="WW8Num52z0"/>
    <w:rsid w:val="0076459B"/>
    <w:rPr>
      <w:rFonts w:ascii="Cambria" w:hAnsi="Cambria" w:cs="Cambria" w:hint="default"/>
      <w:sz w:val="20"/>
    </w:rPr>
  </w:style>
  <w:style w:type="character" w:customStyle="1" w:styleId="WW8Num53z0">
    <w:name w:val="WW8Num53z0"/>
    <w:rsid w:val="0076459B"/>
    <w:rPr>
      <w:b w:val="0"/>
      <w:bCs w:val="0"/>
    </w:rPr>
  </w:style>
  <w:style w:type="character" w:customStyle="1" w:styleId="WW8Num54z0">
    <w:name w:val="WW8Num54z0"/>
    <w:rsid w:val="0076459B"/>
    <w:rPr>
      <w:rFonts w:ascii="Cambria" w:hAnsi="Cambria" w:cs="Cambria" w:hint="default"/>
    </w:rPr>
  </w:style>
  <w:style w:type="character" w:customStyle="1" w:styleId="WW8Num54z1">
    <w:name w:val="WW8Num54z1"/>
    <w:rsid w:val="0076459B"/>
    <w:rPr>
      <w:rFonts w:ascii="Courier New" w:hAnsi="Courier New" w:cs="Courier New" w:hint="default"/>
    </w:rPr>
  </w:style>
  <w:style w:type="character" w:customStyle="1" w:styleId="WW8Num54z2">
    <w:name w:val="WW8Num54z2"/>
    <w:rsid w:val="0076459B"/>
    <w:rPr>
      <w:rFonts w:ascii="Wingdings" w:hAnsi="Wingdings" w:cs="Wingdings" w:hint="default"/>
    </w:rPr>
  </w:style>
  <w:style w:type="character" w:customStyle="1" w:styleId="WW8Num54z3">
    <w:name w:val="WW8Num54z3"/>
    <w:rsid w:val="0076459B"/>
    <w:rPr>
      <w:rFonts w:ascii="Symbol" w:hAnsi="Symbol" w:cs="Symbol" w:hint="default"/>
    </w:rPr>
  </w:style>
  <w:style w:type="character" w:customStyle="1" w:styleId="WW8Num55z0">
    <w:name w:val="WW8Num55z0"/>
    <w:rsid w:val="0076459B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76459B"/>
    <w:rPr>
      <w:rFonts w:ascii="Cambria" w:hAnsi="Cambria" w:cs="Cambria" w:hint="default"/>
      <w:sz w:val="20"/>
    </w:rPr>
  </w:style>
  <w:style w:type="character" w:customStyle="1" w:styleId="WW8Num57z0">
    <w:name w:val="WW8Num57z0"/>
    <w:rsid w:val="0076459B"/>
    <w:rPr>
      <w:rFonts w:ascii="Cambria" w:hAnsi="Cambria" w:cs="Cambria" w:hint="default"/>
    </w:rPr>
  </w:style>
  <w:style w:type="character" w:customStyle="1" w:styleId="WW8Num59z0">
    <w:name w:val="WW8Num59z0"/>
    <w:rsid w:val="0076459B"/>
    <w:rPr>
      <w:b/>
      <w:bCs w:val="0"/>
    </w:rPr>
  </w:style>
  <w:style w:type="character" w:customStyle="1" w:styleId="WW8Num60z0">
    <w:name w:val="WW8Num60z0"/>
    <w:rsid w:val="0076459B"/>
    <w:rPr>
      <w:sz w:val="20"/>
    </w:rPr>
  </w:style>
  <w:style w:type="character" w:customStyle="1" w:styleId="WW8Num60z2">
    <w:name w:val="WW8Num60z2"/>
    <w:rsid w:val="0076459B"/>
    <w:rPr>
      <w:rFonts w:ascii="Wingdings" w:hAnsi="Wingdings" w:cs="Wingdings" w:hint="default"/>
    </w:rPr>
  </w:style>
  <w:style w:type="character" w:customStyle="1" w:styleId="WW8Num60z3">
    <w:name w:val="WW8Num60z3"/>
    <w:rsid w:val="0076459B"/>
    <w:rPr>
      <w:rFonts w:ascii="Symbol" w:hAnsi="Symbol" w:cs="Symbol" w:hint="default"/>
    </w:rPr>
  </w:style>
  <w:style w:type="character" w:customStyle="1" w:styleId="WW8Num60z4">
    <w:name w:val="WW8Num60z4"/>
    <w:rsid w:val="0076459B"/>
    <w:rPr>
      <w:rFonts w:ascii="Courier New" w:hAnsi="Courier New" w:cs="Courier New" w:hint="default"/>
    </w:rPr>
  </w:style>
  <w:style w:type="character" w:customStyle="1" w:styleId="WW8Num61z0">
    <w:name w:val="WW8Num61z0"/>
    <w:rsid w:val="0076459B"/>
    <w:rPr>
      <w:rFonts w:ascii="Cambria" w:hAnsi="Cambria" w:cs="Cambria" w:hint="default"/>
      <w:sz w:val="20"/>
    </w:rPr>
  </w:style>
  <w:style w:type="character" w:customStyle="1" w:styleId="WW8Num63z0">
    <w:name w:val="WW8Num63z0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76459B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76459B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76459B"/>
    <w:rPr>
      <w:rFonts w:ascii="Cambria" w:hAnsi="Cambria" w:cs="Cambria" w:hint="default"/>
      <w:sz w:val="20"/>
    </w:rPr>
  </w:style>
  <w:style w:type="character" w:customStyle="1" w:styleId="WW8Num67z0">
    <w:name w:val="WW8Num67z0"/>
    <w:rsid w:val="0076459B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76459B"/>
    <w:rPr>
      <w:b w:val="0"/>
      <w:bCs w:val="0"/>
    </w:rPr>
  </w:style>
  <w:style w:type="character" w:customStyle="1" w:styleId="WW8Num68z1">
    <w:name w:val="WW8Num68z1"/>
    <w:rsid w:val="0076459B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76459B"/>
    <w:rPr>
      <w:rFonts w:ascii="Cambria" w:hAnsi="Cambria" w:cs="Cambria" w:hint="default"/>
      <w:sz w:val="20"/>
    </w:rPr>
  </w:style>
  <w:style w:type="character" w:customStyle="1" w:styleId="WW8Num74z0">
    <w:name w:val="WW8Num74z0"/>
    <w:rsid w:val="0076459B"/>
    <w:rPr>
      <w:sz w:val="20"/>
    </w:rPr>
  </w:style>
  <w:style w:type="character" w:customStyle="1" w:styleId="WW8Num75z0">
    <w:name w:val="WW8Num75z0"/>
    <w:rsid w:val="0076459B"/>
    <w:rPr>
      <w:rFonts w:ascii="Cambria" w:hAnsi="Cambria" w:cs="Cambria" w:hint="default"/>
      <w:sz w:val="20"/>
    </w:rPr>
  </w:style>
  <w:style w:type="character" w:customStyle="1" w:styleId="WW8Num76z0">
    <w:name w:val="WW8Num76z0"/>
    <w:rsid w:val="0076459B"/>
    <w:rPr>
      <w:b/>
      <w:bCs w:val="0"/>
      <w:sz w:val="22"/>
      <w:szCs w:val="22"/>
    </w:rPr>
  </w:style>
  <w:style w:type="character" w:customStyle="1" w:styleId="WW8Num77z0">
    <w:name w:val="WW8Num77z0"/>
    <w:rsid w:val="0076459B"/>
    <w:rPr>
      <w:rFonts w:ascii="Cambria" w:hAnsi="Cambria" w:cs="Cambria" w:hint="default"/>
      <w:sz w:val="20"/>
    </w:rPr>
  </w:style>
  <w:style w:type="character" w:customStyle="1" w:styleId="WW8Num78z0">
    <w:name w:val="WW8Num78z0"/>
    <w:rsid w:val="0076459B"/>
    <w:rPr>
      <w:sz w:val="20"/>
      <w:szCs w:val="20"/>
    </w:rPr>
  </w:style>
  <w:style w:type="character" w:customStyle="1" w:styleId="WW8Num79z0">
    <w:name w:val="WW8Num79z0"/>
    <w:rsid w:val="0076459B"/>
    <w:rPr>
      <w:rFonts w:ascii="Cambria" w:hAnsi="Cambria" w:cs="Cambria" w:hint="default"/>
      <w:sz w:val="20"/>
    </w:rPr>
  </w:style>
  <w:style w:type="character" w:customStyle="1" w:styleId="WW8Num82z0">
    <w:name w:val="WW8Num82z0"/>
    <w:rsid w:val="0076459B"/>
    <w:rPr>
      <w:sz w:val="20"/>
    </w:rPr>
  </w:style>
  <w:style w:type="character" w:customStyle="1" w:styleId="WW8Num85z0">
    <w:name w:val="WW8Num85z0"/>
    <w:rsid w:val="0076459B"/>
    <w:rPr>
      <w:rFonts w:ascii="Cambria" w:hAnsi="Cambria" w:cs="Cambria" w:hint="default"/>
      <w:sz w:val="20"/>
    </w:rPr>
  </w:style>
  <w:style w:type="character" w:customStyle="1" w:styleId="WW8Num86z0">
    <w:name w:val="WW8Num86z0"/>
    <w:rsid w:val="0076459B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76459B"/>
  </w:style>
  <w:style w:type="character" w:customStyle="1" w:styleId="Znakiprzypiswkocowych">
    <w:name w:val="Znaki przypisów końcowych"/>
    <w:rsid w:val="0076459B"/>
    <w:rPr>
      <w:vertAlign w:val="superscript"/>
    </w:rPr>
  </w:style>
  <w:style w:type="character" w:customStyle="1" w:styleId="Odwoaniedokomentarza2">
    <w:name w:val="Odwołanie do komentarza2"/>
    <w:rsid w:val="0076459B"/>
    <w:rPr>
      <w:sz w:val="16"/>
      <w:szCs w:val="16"/>
    </w:rPr>
  </w:style>
  <w:style w:type="character" w:customStyle="1" w:styleId="Znak21">
    <w:name w:val="Znak21"/>
    <w:rsid w:val="0076459B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76459B"/>
    <w:rPr>
      <w:sz w:val="20"/>
      <w:szCs w:val="20"/>
    </w:rPr>
  </w:style>
  <w:style w:type="character" w:customStyle="1" w:styleId="Absatz-Standardschriftart">
    <w:name w:val="Absatz-Standardschriftart"/>
    <w:rsid w:val="0076459B"/>
  </w:style>
  <w:style w:type="character" w:customStyle="1" w:styleId="WW-Absatz-Standardschriftart">
    <w:name w:val="WW-Absatz-Standardschriftart"/>
    <w:rsid w:val="0076459B"/>
  </w:style>
  <w:style w:type="character" w:customStyle="1" w:styleId="WW-Absatz-Standardschriftart1">
    <w:name w:val="WW-Absatz-Standardschriftart1"/>
    <w:rsid w:val="0076459B"/>
  </w:style>
  <w:style w:type="character" w:customStyle="1" w:styleId="WW-Absatz-Standardschriftart11">
    <w:name w:val="WW-Absatz-Standardschriftart11"/>
    <w:rsid w:val="0076459B"/>
  </w:style>
  <w:style w:type="character" w:customStyle="1" w:styleId="WW-Absatz-Standardschriftart111">
    <w:name w:val="WW-Absatz-Standardschriftart111"/>
    <w:rsid w:val="0076459B"/>
  </w:style>
  <w:style w:type="character" w:customStyle="1" w:styleId="WW-Absatz-Standardschriftart1111">
    <w:name w:val="WW-Absatz-Standardschriftart1111"/>
    <w:rsid w:val="0076459B"/>
  </w:style>
  <w:style w:type="character" w:customStyle="1" w:styleId="WW-Absatz-Standardschriftart11111">
    <w:name w:val="WW-Absatz-Standardschriftart11111"/>
    <w:rsid w:val="0076459B"/>
  </w:style>
  <w:style w:type="character" w:customStyle="1" w:styleId="WW8Num5z1">
    <w:name w:val="WW8Num5z1"/>
    <w:qFormat/>
    <w:rsid w:val="0076459B"/>
    <w:rPr>
      <w:b w:val="0"/>
      <w:bCs w:val="0"/>
    </w:rPr>
  </w:style>
  <w:style w:type="character" w:customStyle="1" w:styleId="WW8Num9z0">
    <w:name w:val="WW8Num9z0"/>
    <w:qFormat/>
    <w:rsid w:val="0076459B"/>
    <w:rPr>
      <w:sz w:val="20"/>
      <w:szCs w:val="20"/>
    </w:rPr>
  </w:style>
  <w:style w:type="character" w:customStyle="1" w:styleId="WW8Num11z0">
    <w:name w:val="WW8Num11z0"/>
    <w:qFormat/>
    <w:rsid w:val="0076459B"/>
    <w:rPr>
      <w:b w:val="0"/>
      <w:bCs w:val="0"/>
    </w:rPr>
  </w:style>
  <w:style w:type="character" w:customStyle="1" w:styleId="WW8Num12z0">
    <w:name w:val="WW8Num12z0"/>
    <w:qFormat/>
    <w:rsid w:val="0076459B"/>
    <w:rPr>
      <w:color w:val="auto"/>
    </w:rPr>
  </w:style>
  <w:style w:type="character" w:customStyle="1" w:styleId="WW8Num18z0">
    <w:name w:val="WW8Num18z0"/>
    <w:qFormat/>
    <w:rsid w:val="0076459B"/>
    <w:rPr>
      <w:b w:val="0"/>
      <w:bCs w:val="0"/>
    </w:rPr>
  </w:style>
  <w:style w:type="character" w:customStyle="1" w:styleId="WW8Num31z0">
    <w:name w:val="WW8Num31z0"/>
    <w:qFormat/>
    <w:rsid w:val="0076459B"/>
    <w:rPr>
      <w:sz w:val="20"/>
    </w:rPr>
  </w:style>
  <w:style w:type="character" w:customStyle="1" w:styleId="WW8Num33z0">
    <w:name w:val="WW8Num33z0"/>
    <w:qFormat/>
    <w:rsid w:val="0076459B"/>
    <w:rPr>
      <w:rFonts w:ascii="Symbol" w:hAnsi="Symbol" w:cs="Symbol" w:hint="default"/>
    </w:rPr>
  </w:style>
  <w:style w:type="character" w:customStyle="1" w:styleId="WW8Num33z2">
    <w:name w:val="WW8Num33z2"/>
    <w:rsid w:val="0076459B"/>
    <w:rPr>
      <w:rFonts w:ascii="Wingdings" w:hAnsi="Wingdings" w:cs="Wingdings" w:hint="default"/>
    </w:rPr>
  </w:style>
  <w:style w:type="character" w:customStyle="1" w:styleId="WW8Num33z4">
    <w:name w:val="WW8Num33z4"/>
    <w:rsid w:val="0076459B"/>
    <w:rPr>
      <w:rFonts w:ascii="Courier New" w:hAnsi="Courier New" w:cs="Courier New" w:hint="default"/>
    </w:rPr>
  </w:style>
  <w:style w:type="character" w:customStyle="1" w:styleId="WW8Num41z0">
    <w:name w:val="WW8Num41z0"/>
    <w:rsid w:val="0076459B"/>
    <w:rPr>
      <w:b/>
      <w:bCs w:val="0"/>
    </w:rPr>
  </w:style>
  <w:style w:type="character" w:customStyle="1" w:styleId="WW8Num41z1">
    <w:name w:val="WW8Num41z1"/>
    <w:rsid w:val="0076459B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76459B"/>
    <w:rPr>
      <w:sz w:val="20"/>
    </w:rPr>
  </w:style>
  <w:style w:type="character" w:customStyle="1" w:styleId="WW8Num47z0">
    <w:name w:val="WW8Num47z0"/>
    <w:qFormat/>
    <w:rsid w:val="0076459B"/>
    <w:rPr>
      <w:color w:val="auto"/>
      <w:sz w:val="20"/>
    </w:rPr>
  </w:style>
  <w:style w:type="character" w:customStyle="1" w:styleId="WW8Num49z0">
    <w:name w:val="WW8Num49z0"/>
    <w:rsid w:val="0076459B"/>
    <w:rPr>
      <w:color w:val="auto"/>
    </w:rPr>
  </w:style>
  <w:style w:type="character" w:customStyle="1" w:styleId="WW8Num66z1">
    <w:name w:val="WW8Num66z1"/>
    <w:rsid w:val="0076459B"/>
    <w:rPr>
      <w:rFonts w:ascii="Courier New" w:hAnsi="Courier New" w:cs="Courier New" w:hint="default"/>
    </w:rPr>
  </w:style>
  <w:style w:type="character" w:customStyle="1" w:styleId="WW8Num66z5">
    <w:name w:val="WW8Num66z5"/>
    <w:rsid w:val="0076459B"/>
    <w:rPr>
      <w:rFonts w:ascii="Wingdings" w:hAnsi="Wingdings" w:cs="Wingdings" w:hint="default"/>
    </w:rPr>
  </w:style>
  <w:style w:type="character" w:customStyle="1" w:styleId="WW8Num66z6">
    <w:name w:val="WW8Num66z6"/>
    <w:rsid w:val="0076459B"/>
    <w:rPr>
      <w:rFonts w:ascii="Symbol" w:hAnsi="Symbol" w:cs="Symbol" w:hint="default"/>
    </w:rPr>
  </w:style>
  <w:style w:type="character" w:customStyle="1" w:styleId="WW8Num67z1">
    <w:name w:val="WW8Num67z1"/>
    <w:rsid w:val="0076459B"/>
    <w:rPr>
      <w:rFonts w:ascii="Times New Roman" w:hAnsi="Times New Roman" w:cs="Times New Roman" w:hint="default"/>
    </w:rPr>
  </w:style>
  <w:style w:type="character" w:customStyle="1" w:styleId="WW8Num77z1">
    <w:name w:val="WW8Num77z1"/>
    <w:rsid w:val="0076459B"/>
    <w:rPr>
      <w:b w:val="0"/>
      <w:bCs w:val="0"/>
    </w:rPr>
  </w:style>
  <w:style w:type="character" w:customStyle="1" w:styleId="WW8Num77z2">
    <w:name w:val="WW8Num77z2"/>
    <w:rsid w:val="0076459B"/>
    <w:rPr>
      <w:b w:val="0"/>
      <w:bCs w:val="0"/>
      <w:sz w:val="22"/>
    </w:rPr>
  </w:style>
  <w:style w:type="character" w:customStyle="1" w:styleId="WW8Num78z1">
    <w:name w:val="WW8Num78z1"/>
    <w:rsid w:val="0076459B"/>
    <w:rPr>
      <w:b w:val="0"/>
      <w:bCs w:val="0"/>
    </w:rPr>
  </w:style>
  <w:style w:type="character" w:customStyle="1" w:styleId="WW8Num79z1">
    <w:name w:val="WW8Num79z1"/>
    <w:rsid w:val="0076459B"/>
    <w:rPr>
      <w:b w:val="0"/>
      <w:bCs w:val="0"/>
    </w:rPr>
  </w:style>
  <w:style w:type="character" w:customStyle="1" w:styleId="WW8Num84z0">
    <w:name w:val="WW8Num84z0"/>
    <w:rsid w:val="0076459B"/>
    <w:rPr>
      <w:sz w:val="20"/>
    </w:rPr>
  </w:style>
  <w:style w:type="character" w:customStyle="1" w:styleId="WW8Num89z0">
    <w:name w:val="WW8Num89z0"/>
    <w:rsid w:val="0076459B"/>
    <w:rPr>
      <w:color w:val="auto"/>
    </w:rPr>
  </w:style>
  <w:style w:type="character" w:customStyle="1" w:styleId="WW8Num95z0">
    <w:name w:val="WW8Num95z0"/>
    <w:rsid w:val="0076459B"/>
    <w:rPr>
      <w:sz w:val="20"/>
      <w:szCs w:val="20"/>
    </w:rPr>
  </w:style>
  <w:style w:type="character" w:customStyle="1" w:styleId="WW8Num97z0">
    <w:name w:val="WW8Num97z0"/>
    <w:rsid w:val="0076459B"/>
    <w:rPr>
      <w:sz w:val="20"/>
      <w:szCs w:val="20"/>
    </w:rPr>
  </w:style>
  <w:style w:type="character" w:customStyle="1" w:styleId="WW8Num102z1">
    <w:name w:val="WW8Num102z1"/>
    <w:rsid w:val="0076459B"/>
    <w:rPr>
      <w:rFonts w:ascii="Courier New" w:hAnsi="Courier New" w:cs="Courier New" w:hint="default"/>
    </w:rPr>
  </w:style>
  <w:style w:type="character" w:customStyle="1" w:styleId="WW8Num102z2">
    <w:name w:val="WW8Num102z2"/>
    <w:rsid w:val="0076459B"/>
    <w:rPr>
      <w:rFonts w:ascii="Wingdings" w:hAnsi="Wingdings" w:cs="Wingdings" w:hint="default"/>
    </w:rPr>
  </w:style>
  <w:style w:type="character" w:customStyle="1" w:styleId="WW8Num102z3">
    <w:name w:val="WW8Num102z3"/>
    <w:rsid w:val="0076459B"/>
    <w:rPr>
      <w:rFonts w:ascii="Symbol" w:hAnsi="Symbol" w:cs="Symbol" w:hint="default"/>
    </w:rPr>
  </w:style>
  <w:style w:type="character" w:customStyle="1" w:styleId="WW8Num103z0">
    <w:name w:val="WW8Num103z0"/>
    <w:rsid w:val="0076459B"/>
    <w:rPr>
      <w:b w:val="0"/>
      <w:bCs w:val="0"/>
    </w:rPr>
  </w:style>
  <w:style w:type="character" w:customStyle="1" w:styleId="WW8Num104z0">
    <w:name w:val="WW8Num104z0"/>
    <w:rsid w:val="0076459B"/>
    <w:rPr>
      <w:sz w:val="20"/>
    </w:rPr>
  </w:style>
  <w:style w:type="character" w:customStyle="1" w:styleId="WW8Num105z3">
    <w:name w:val="WW8Num105z3"/>
    <w:rsid w:val="0076459B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76459B"/>
  </w:style>
  <w:style w:type="character" w:customStyle="1" w:styleId="WW-Znakiprzypiswkocowych">
    <w:name w:val="WW-Znaki przypisów końcowych"/>
    <w:rsid w:val="0076459B"/>
    <w:rPr>
      <w:vertAlign w:val="superscript"/>
    </w:rPr>
  </w:style>
  <w:style w:type="character" w:customStyle="1" w:styleId="WW-Znakiprzypiswdolnych">
    <w:name w:val="WW-Znaki przypisów dolnych"/>
    <w:rsid w:val="0076459B"/>
    <w:rPr>
      <w:vertAlign w:val="superscript"/>
    </w:rPr>
  </w:style>
  <w:style w:type="character" w:customStyle="1" w:styleId="Odwoaniedokomentarza1">
    <w:name w:val="Odwołanie do komentarza1"/>
    <w:rsid w:val="0076459B"/>
    <w:rPr>
      <w:sz w:val="16"/>
      <w:szCs w:val="16"/>
    </w:rPr>
  </w:style>
  <w:style w:type="character" w:customStyle="1" w:styleId="Znakinumeracji">
    <w:name w:val="Znaki numeracji"/>
    <w:qFormat/>
    <w:rsid w:val="0076459B"/>
  </w:style>
  <w:style w:type="character" w:customStyle="1" w:styleId="TekstpodstawowyZnak1">
    <w:name w:val="Tekst podstawowy Znak1"/>
    <w:basedOn w:val="Domylnaczcionkaakapitu2"/>
    <w:rsid w:val="0076459B"/>
  </w:style>
  <w:style w:type="character" w:customStyle="1" w:styleId="TekstpodstawowywcityZnak1">
    <w:name w:val="Tekst podstawowy wcięty Znak1"/>
    <w:basedOn w:val="Domylnaczcionkaakapitu2"/>
    <w:rsid w:val="0076459B"/>
  </w:style>
  <w:style w:type="character" w:customStyle="1" w:styleId="NagwekZnak1">
    <w:name w:val="Nagłówek Znak1"/>
    <w:basedOn w:val="Domylnaczcionkaakapitu2"/>
    <w:rsid w:val="0076459B"/>
  </w:style>
  <w:style w:type="character" w:customStyle="1" w:styleId="StopkaZnak1">
    <w:name w:val="Stopka Znak1"/>
    <w:basedOn w:val="Domylnaczcionkaakapitu2"/>
    <w:rsid w:val="0076459B"/>
  </w:style>
  <w:style w:type="character" w:customStyle="1" w:styleId="TekstdymkaZnak1">
    <w:name w:val="Tekst dymka Znak1"/>
    <w:rsid w:val="0076459B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76459B"/>
  </w:style>
  <w:style w:type="character" w:customStyle="1" w:styleId="TekstkomentarzaZnak1">
    <w:name w:val="Tekst komentarza Znak1"/>
    <w:basedOn w:val="Domylnaczcionkaakapitu2"/>
    <w:uiPriority w:val="99"/>
    <w:rsid w:val="0076459B"/>
  </w:style>
  <w:style w:type="character" w:customStyle="1" w:styleId="TematkomentarzaZnak1">
    <w:name w:val="Temat komentarza Znak1"/>
    <w:rsid w:val="0076459B"/>
    <w:rPr>
      <w:b/>
      <w:bCs/>
    </w:rPr>
  </w:style>
  <w:style w:type="character" w:customStyle="1" w:styleId="TekstprzypisudolnegoZnak1">
    <w:name w:val="Tekst przypisu dolnego Znak1"/>
    <w:basedOn w:val="Domylnaczcionkaakapitu2"/>
    <w:rsid w:val="0076459B"/>
  </w:style>
  <w:style w:type="character" w:customStyle="1" w:styleId="TekstpodstawowyZnak2">
    <w:name w:val="Tekst podstawowy Znak2"/>
    <w:semiHidden/>
    <w:locked/>
    <w:rsid w:val="0076459B"/>
    <w:rPr>
      <w:lang w:eastAsia="zh-CN"/>
    </w:rPr>
  </w:style>
  <w:style w:type="character" w:customStyle="1" w:styleId="TekstpodstawowywcityZnak2">
    <w:name w:val="Tekst podstawowy wcięty Znak2"/>
    <w:semiHidden/>
    <w:locked/>
    <w:rsid w:val="0076459B"/>
    <w:rPr>
      <w:lang w:eastAsia="zh-CN"/>
    </w:rPr>
  </w:style>
  <w:style w:type="character" w:customStyle="1" w:styleId="NagwekZnak2">
    <w:name w:val="Nagłówek Znak2"/>
    <w:semiHidden/>
    <w:locked/>
    <w:rsid w:val="0076459B"/>
    <w:rPr>
      <w:lang w:eastAsia="zh-CN"/>
    </w:rPr>
  </w:style>
  <w:style w:type="character" w:customStyle="1" w:styleId="StopkaZnak2">
    <w:name w:val="Stopka Znak2"/>
    <w:semiHidden/>
    <w:locked/>
    <w:rsid w:val="0076459B"/>
    <w:rPr>
      <w:lang w:eastAsia="zh-CN"/>
    </w:rPr>
  </w:style>
  <w:style w:type="character" w:customStyle="1" w:styleId="TekstdymkaZnak2">
    <w:name w:val="Tekst dymka Znak2"/>
    <w:semiHidden/>
    <w:locked/>
    <w:rsid w:val="0076459B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76459B"/>
    <w:rPr>
      <w:lang w:eastAsia="zh-CN"/>
    </w:rPr>
  </w:style>
  <w:style w:type="character" w:customStyle="1" w:styleId="TematkomentarzaZnak2">
    <w:name w:val="Temat komentarza Znak2"/>
    <w:semiHidden/>
    <w:rsid w:val="0076459B"/>
    <w:rPr>
      <w:b/>
      <w:bCs/>
      <w:lang w:eastAsia="zh-CN"/>
    </w:rPr>
  </w:style>
  <w:style w:type="character" w:customStyle="1" w:styleId="FontStyle26">
    <w:name w:val="Font Style26"/>
    <w:rsid w:val="0076459B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76459B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76459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76459B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76459B"/>
  </w:style>
  <w:style w:type="character" w:customStyle="1" w:styleId="WW8Num1z1">
    <w:name w:val="WW8Num1z1"/>
    <w:qFormat/>
    <w:rsid w:val="0076459B"/>
    <w:rPr>
      <w:b w:val="0"/>
      <w:bCs w:val="0"/>
    </w:rPr>
  </w:style>
  <w:style w:type="character" w:customStyle="1" w:styleId="WW8Num1z3">
    <w:name w:val="WW8Num1z3"/>
    <w:qFormat/>
    <w:rsid w:val="0076459B"/>
  </w:style>
  <w:style w:type="character" w:customStyle="1" w:styleId="WW8Num1z4">
    <w:name w:val="WW8Num1z4"/>
    <w:qFormat/>
    <w:rsid w:val="0076459B"/>
  </w:style>
  <w:style w:type="character" w:customStyle="1" w:styleId="WW8Num1z5">
    <w:name w:val="WW8Num1z5"/>
    <w:qFormat/>
    <w:rsid w:val="0076459B"/>
  </w:style>
  <w:style w:type="character" w:customStyle="1" w:styleId="WW8Num1z6">
    <w:name w:val="WW8Num1z6"/>
    <w:qFormat/>
    <w:rsid w:val="0076459B"/>
  </w:style>
  <w:style w:type="character" w:customStyle="1" w:styleId="WW8Num1z7">
    <w:name w:val="WW8Num1z7"/>
    <w:qFormat/>
    <w:rsid w:val="0076459B"/>
  </w:style>
  <w:style w:type="character" w:customStyle="1" w:styleId="WW8Num1z8">
    <w:name w:val="WW8Num1z8"/>
    <w:qFormat/>
    <w:rsid w:val="0076459B"/>
  </w:style>
  <w:style w:type="character" w:customStyle="1" w:styleId="WW8Num2z2">
    <w:name w:val="WW8Num2z2"/>
    <w:qFormat/>
    <w:rsid w:val="0076459B"/>
    <w:rPr>
      <w:rFonts w:ascii="Wingdings" w:hAnsi="Wingdings" w:cs="Wingdings" w:hint="default"/>
    </w:rPr>
  </w:style>
  <w:style w:type="character" w:customStyle="1" w:styleId="WW8Num2z3">
    <w:name w:val="WW8Num2z3"/>
    <w:qFormat/>
    <w:rsid w:val="0076459B"/>
    <w:rPr>
      <w:rFonts w:ascii="Symbol" w:hAnsi="Symbol" w:cs="Symbol" w:hint="default"/>
    </w:rPr>
  </w:style>
  <w:style w:type="character" w:customStyle="1" w:styleId="WW8Num3z2">
    <w:name w:val="WW8Num3z2"/>
    <w:qFormat/>
    <w:rsid w:val="0076459B"/>
    <w:rPr>
      <w:rFonts w:ascii="Wingdings" w:hAnsi="Wingdings" w:cs="Wingdings" w:hint="default"/>
    </w:rPr>
  </w:style>
  <w:style w:type="character" w:customStyle="1" w:styleId="WW8Num3z3">
    <w:name w:val="WW8Num3z3"/>
    <w:qFormat/>
    <w:rsid w:val="0076459B"/>
    <w:rPr>
      <w:rFonts w:ascii="Symbol" w:hAnsi="Symbol" w:cs="Symbol" w:hint="default"/>
    </w:rPr>
  </w:style>
  <w:style w:type="character" w:customStyle="1" w:styleId="WW8Num4z1">
    <w:name w:val="WW8Num4z1"/>
    <w:qFormat/>
    <w:rsid w:val="0076459B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76459B"/>
    <w:rPr>
      <w:rFonts w:ascii="Wingdings" w:hAnsi="Wingdings" w:cs="Wingdings" w:hint="default"/>
    </w:rPr>
  </w:style>
  <w:style w:type="character" w:customStyle="1" w:styleId="WW8Num5z2">
    <w:name w:val="WW8Num5z2"/>
    <w:qFormat/>
    <w:rsid w:val="0076459B"/>
    <w:rPr>
      <w:rFonts w:ascii="Wingdings" w:hAnsi="Wingdings" w:cs="Wingdings" w:hint="default"/>
    </w:rPr>
  </w:style>
  <w:style w:type="character" w:customStyle="1" w:styleId="WW8Num6z1">
    <w:name w:val="WW8Num6z1"/>
    <w:qFormat/>
    <w:rsid w:val="0076459B"/>
  </w:style>
  <w:style w:type="character" w:customStyle="1" w:styleId="WW8Num6z2">
    <w:name w:val="WW8Num6z2"/>
    <w:qFormat/>
    <w:rsid w:val="0076459B"/>
  </w:style>
  <w:style w:type="character" w:customStyle="1" w:styleId="WW8Num6z3">
    <w:name w:val="WW8Num6z3"/>
    <w:qFormat/>
    <w:rsid w:val="0076459B"/>
  </w:style>
  <w:style w:type="character" w:customStyle="1" w:styleId="WW8Num6z4">
    <w:name w:val="WW8Num6z4"/>
    <w:qFormat/>
    <w:rsid w:val="0076459B"/>
  </w:style>
  <w:style w:type="character" w:customStyle="1" w:styleId="WW8Num6z5">
    <w:name w:val="WW8Num6z5"/>
    <w:qFormat/>
    <w:rsid w:val="0076459B"/>
  </w:style>
  <w:style w:type="character" w:customStyle="1" w:styleId="WW8Num6z6">
    <w:name w:val="WW8Num6z6"/>
    <w:qFormat/>
    <w:rsid w:val="0076459B"/>
  </w:style>
  <w:style w:type="character" w:customStyle="1" w:styleId="WW8Num6z7">
    <w:name w:val="WW8Num6z7"/>
    <w:qFormat/>
    <w:rsid w:val="0076459B"/>
  </w:style>
  <w:style w:type="character" w:customStyle="1" w:styleId="WW8Num6z8">
    <w:name w:val="WW8Num6z8"/>
    <w:qFormat/>
    <w:rsid w:val="0076459B"/>
  </w:style>
  <w:style w:type="character" w:customStyle="1" w:styleId="WW8Num7z0">
    <w:name w:val="WW8Num7z0"/>
    <w:qFormat/>
    <w:rsid w:val="0076459B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76459B"/>
  </w:style>
  <w:style w:type="character" w:customStyle="1" w:styleId="WW8Num7z2">
    <w:name w:val="WW8Num7z2"/>
    <w:qFormat/>
    <w:rsid w:val="0076459B"/>
  </w:style>
  <w:style w:type="character" w:customStyle="1" w:styleId="WW8Num7z3">
    <w:name w:val="WW8Num7z3"/>
    <w:qFormat/>
    <w:rsid w:val="0076459B"/>
  </w:style>
  <w:style w:type="character" w:customStyle="1" w:styleId="WW8Num7z4">
    <w:name w:val="WW8Num7z4"/>
    <w:qFormat/>
    <w:rsid w:val="0076459B"/>
  </w:style>
  <w:style w:type="character" w:customStyle="1" w:styleId="WW8Num7z5">
    <w:name w:val="WW8Num7z5"/>
    <w:qFormat/>
    <w:rsid w:val="0076459B"/>
  </w:style>
  <w:style w:type="character" w:customStyle="1" w:styleId="WW8Num7z6">
    <w:name w:val="WW8Num7z6"/>
    <w:qFormat/>
    <w:rsid w:val="0076459B"/>
  </w:style>
  <w:style w:type="character" w:customStyle="1" w:styleId="WW8Num7z7">
    <w:name w:val="WW8Num7z7"/>
    <w:qFormat/>
    <w:rsid w:val="0076459B"/>
  </w:style>
  <w:style w:type="character" w:customStyle="1" w:styleId="WW8Num7z8">
    <w:name w:val="WW8Num7z8"/>
    <w:qFormat/>
    <w:rsid w:val="0076459B"/>
  </w:style>
  <w:style w:type="character" w:customStyle="1" w:styleId="WW8Num8z1">
    <w:name w:val="WW8Num8z1"/>
    <w:qFormat/>
    <w:rsid w:val="0076459B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76459B"/>
    <w:rPr>
      <w:rFonts w:ascii="Wingdings" w:hAnsi="Wingdings" w:cs="Wingdings" w:hint="default"/>
    </w:rPr>
  </w:style>
  <w:style w:type="character" w:customStyle="1" w:styleId="WW8Num9z1">
    <w:name w:val="WW8Num9z1"/>
    <w:qFormat/>
    <w:rsid w:val="0076459B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76459B"/>
    <w:rPr>
      <w:rFonts w:ascii="Wingdings" w:hAnsi="Wingdings" w:cs="Wingdings" w:hint="default"/>
    </w:rPr>
  </w:style>
  <w:style w:type="character" w:customStyle="1" w:styleId="WW8Num10z1">
    <w:name w:val="WW8Num10z1"/>
    <w:qFormat/>
    <w:rsid w:val="0076459B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76459B"/>
    <w:rPr>
      <w:rFonts w:ascii="Wingdings" w:hAnsi="Wingdings" w:cs="Wingdings" w:hint="default"/>
    </w:rPr>
  </w:style>
  <w:style w:type="character" w:customStyle="1" w:styleId="WW8Num11z2">
    <w:name w:val="WW8Num11z2"/>
    <w:qFormat/>
    <w:rsid w:val="0076459B"/>
    <w:rPr>
      <w:rFonts w:ascii="Wingdings" w:hAnsi="Wingdings" w:cs="Wingdings" w:hint="default"/>
    </w:rPr>
  </w:style>
  <w:style w:type="character" w:customStyle="1" w:styleId="WW8Num12z1">
    <w:name w:val="WW8Num12z1"/>
    <w:qFormat/>
    <w:rsid w:val="0076459B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76459B"/>
    <w:rPr>
      <w:rFonts w:ascii="Wingdings" w:hAnsi="Wingdings" w:cs="Wingdings" w:hint="default"/>
    </w:rPr>
  </w:style>
  <w:style w:type="character" w:customStyle="1" w:styleId="WW8Num13z1">
    <w:name w:val="WW8Num13z1"/>
    <w:qFormat/>
    <w:rsid w:val="0076459B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76459B"/>
    <w:rPr>
      <w:rFonts w:ascii="Wingdings" w:hAnsi="Wingdings" w:cs="Wingdings" w:hint="default"/>
    </w:rPr>
  </w:style>
  <w:style w:type="character" w:customStyle="1" w:styleId="WW8Num14z1">
    <w:name w:val="WW8Num14z1"/>
    <w:qFormat/>
    <w:rsid w:val="0076459B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76459B"/>
  </w:style>
  <w:style w:type="character" w:customStyle="1" w:styleId="ListLabel1">
    <w:name w:val="ListLabel 1"/>
    <w:qFormat/>
    <w:rsid w:val="0076459B"/>
    <w:rPr>
      <w:b w:val="0"/>
      <w:bCs w:val="0"/>
    </w:rPr>
  </w:style>
  <w:style w:type="character" w:customStyle="1" w:styleId="ListLabel2">
    <w:name w:val="ListLabel 2"/>
    <w:qFormat/>
    <w:rsid w:val="0076459B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76459B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76459B"/>
    <w:rPr>
      <w:rFonts w:ascii="Symbol" w:hAnsi="Symbol" w:cs="Symbol" w:hint="default"/>
    </w:rPr>
  </w:style>
  <w:style w:type="character" w:customStyle="1" w:styleId="ListLabel6">
    <w:name w:val="ListLabel 6"/>
    <w:qFormat/>
    <w:rsid w:val="0076459B"/>
    <w:rPr>
      <w:rFonts w:ascii="Wingdings" w:hAnsi="Wingdings" w:cs="Wingdings" w:hint="default"/>
    </w:rPr>
  </w:style>
  <w:style w:type="character" w:customStyle="1" w:styleId="czeinternetowe">
    <w:name w:val="Łącze internetowe"/>
    <w:rsid w:val="0076459B"/>
    <w:rPr>
      <w:color w:val="0563C1"/>
      <w:u w:val="single"/>
    </w:rPr>
  </w:style>
  <w:style w:type="character" w:customStyle="1" w:styleId="FontStyle79">
    <w:name w:val="Font Style79"/>
    <w:qFormat/>
    <w:rsid w:val="0076459B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76459B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76459B"/>
    <w:rPr>
      <w:b w:val="0"/>
      <w:bCs w:val="0"/>
      <w:sz w:val="22"/>
    </w:rPr>
  </w:style>
  <w:style w:type="character" w:customStyle="1" w:styleId="ListLabel9">
    <w:name w:val="ListLabel 9"/>
    <w:qFormat/>
    <w:rsid w:val="0076459B"/>
    <w:rPr>
      <w:color w:val="00000A"/>
      <w:sz w:val="22"/>
      <w:szCs w:val="22"/>
    </w:rPr>
  </w:style>
  <w:style w:type="character" w:customStyle="1" w:styleId="ListLabel10">
    <w:name w:val="ListLabel 1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76459B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76459B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76459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6459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6459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6459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6459B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6459B"/>
    <w:rPr>
      <w:rFonts w:ascii="Symbol" w:hAnsi="Symbol" w:cs="Symbol" w:hint="default"/>
    </w:rPr>
  </w:style>
  <w:style w:type="character" w:customStyle="1" w:styleId="ListLabel19">
    <w:name w:val="ListLabel 19"/>
    <w:qFormat/>
    <w:rsid w:val="0076459B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6459B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6459B"/>
    <w:rPr>
      <w:rFonts w:ascii="Symbol" w:hAnsi="Symbol" w:cs="Symbol" w:hint="default"/>
    </w:rPr>
  </w:style>
  <w:style w:type="character" w:customStyle="1" w:styleId="ListLabel22">
    <w:name w:val="ListLabel 22"/>
    <w:qFormat/>
    <w:rsid w:val="0076459B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6459B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6459B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76459B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6459B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6459B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76459B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6459B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6459B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76459B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6459B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6459B"/>
    <w:rPr>
      <w:rFonts w:ascii="Symbol" w:hAnsi="Symbol" w:cs="Symbol" w:hint="default"/>
    </w:rPr>
  </w:style>
  <w:style w:type="character" w:customStyle="1" w:styleId="ListLabel34">
    <w:name w:val="ListLabel 34"/>
    <w:qFormat/>
    <w:rsid w:val="0076459B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6459B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6459B"/>
    <w:rPr>
      <w:rFonts w:ascii="Symbol" w:hAnsi="Symbol" w:cs="Symbol" w:hint="default"/>
    </w:rPr>
  </w:style>
  <w:style w:type="character" w:customStyle="1" w:styleId="ListLabel37">
    <w:name w:val="ListLabel 37"/>
    <w:qFormat/>
    <w:rsid w:val="0076459B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6459B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6459B"/>
    <w:rPr>
      <w:rFonts w:ascii="Symbol" w:hAnsi="Symbol" w:cs="Symbol" w:hint="default"/>
    </w:rPr>
  </w:style>
  <w:style w:type="character" w:customStyle="1" w:styleId="ListLabel40">
    <w:name w:val="ListLabel 40"/>
    <w:qFormat/>
    <w:rsid w:val="0076459B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6459B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76459B"/>
    <w:rPr>
      <w:b w:val="0"/>
      <w:bCs w:val="0"/>
    </w:rPr>
  </w:style>
  <w:style w:type="character" w:customStyle="1" w:styleId="ListLabel61">
    <w:name w:val="ListLabel 61"/>
    <w:qFormat/>
    <w:rsid w:val="0076459B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6459B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76459B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76459B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76459B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76459B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76459B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76459B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76459B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76459B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76459B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76459B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76459B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76459B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76459B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76459B"/>
    <w:rPr>
      <w:rFonts w:ascii="Symbol" w:hAnsi="Symbol" w:cs="Symbol" w:hint="default"/>
    </w:rPr>
  </w:style>
  <w:style w:type="character" w:customStyle="1" w:styleId="ListLabel78">
    <w:name w:val="ListLabel 78"/>
    <w:qFormat/>
    <w:rsid w:val="0076459B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76459B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76459B"/>
    <w:rPr>
      <w:rFonts w:ascii="Symbol" w:hAnsi="Symbol" w:cs="Symbol" w:hint="default"/>
    </w:rPr>
  </w:style>
  <w:style w:type="character" w:customStyle="1" w:styleId="ListLabel81">
    <w:name w:val="ListLabel 81"/>
    <w:qFormat/>
    <w:rsid w:val="0076459B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76459B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76459B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76459B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76459B"/>
    <w:rPr>
      <w:rFonts w:ascii="Symbol" w:hAnsi="Symbol" w:cs="Symbol" w:hint="default"/>
    </w:rPr>
  </w:style>
  <w:style w:type="character" w:customStyle="1" w:styleId="ListLabel86">
    <w:name w:val="ListLabel 86"/>
    <w:qFormat/>
    <w:rsid w:val="0076459B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76459B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76459B"/>
    <w:rPr>
      <w:rFonts w:ascii="Symbol" w:hAnsi="Symbol" w:cs="Symbol" w:hint="default"/>
    </w:rPr>
  </w:style>
  <w:style w:type="character" w:customStyle="1" w:styleId="ListLabel89">
    <w:name w:val="ListLabel 89"/>
    <w:qFormat/>
    <w:rsid w:val="0076459B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76459B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76459B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76459B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76459B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76459B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76459B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76459B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76459B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76459B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76459B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76459B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76459B"/>
    <w:rPr>
      <w:rFonts w:ascii="Symbol" w:hAnsi="Symbol" w:cs="Symbol" w:hint="default"/>
    </w:rPr>
  </w:style>
  <w:style w:type="character" w:customStyle="1" w:styleId="ListLabel102">
    <w:name w:val="ListLabel 102"/>
    <w:qFormat/>
    <w:rsid w:val="0076459B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76459B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76459B"/>
    <w:rPr>
      <w:rFonts w:ascii="Symbol" w:hAnsi="Symbol" w:cs="Symbol" w:hint="default"/>
    </w:rPr>
  </w:style>
  <w:style w:type="character" w:customStyle="1" w:styleId="ListLabel105">
    <w:name w:val="ListLabel 105"/>
    <w:qFormat/>
    <w:rsid w:val="0076459B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76459B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76459B"/>
    <w:rPr>
      <w:rFonts w:ascii="Symbol" w:hAnsi="Symbol" w:cs="Symbol" w:hint="default"/>
    </w:rPr>
  </w:style>
  <w:style w:type="character" w:customStyle="1" w:styleId="ListLabel108">
    <w:name w:val="ListLabel 108"/>
    <w:qFormat/>
    <w:rsid w:val="0076459B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76459B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76459B"/>
    <w:rPr>
      <w:rFonts w:ascii="Symbol" w:hAnsi="Symbol" w:cs="Symbol" w:hint="default"/>
    </w:rPr>
  </w:style>
  <w:style w:type="character" w:customStyle="1" w:styleId="ListLabel111">
    <w:name w:val="ListLabel 111"/>
    <w:qFormat/>
    <w:rsid w:val="0076459B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76459B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76459B"/>
    <w:rPr>
      <w:rFonts w:ascii="Symbol" w:hAnsi="Symbol" w:cs="Symbol" w:hint="default"/>
    </w:rPr>
  </w:style>
  <w:style w:type="character" w:customStyle="1" w:styleId="ListLabel114">
    <w:name w:val="ListLabel 114"/>
    <w:qFormat/>
    <w:rsid w:val="0076459B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76459B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76459B"/>
    <w:rPr>
      <w:rFonts w:ascii="Symbol" w:hAnsi="Symbol" w:cs="Symbol" w:hint="default"/>
    </w:rPr>
  </w:style>
  <w:style w:type="character" w:customStyle="1" w:styleId="ListLabel117">
    <w:name w:val="ListLabel 117"/>
    <w:qFormat/>
    <w:rsid w:val="0076459B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76459B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76459B"/>
    <w:rPr>
      <w:rFonts w:ascii="Symbol" w:hAnsi="Symbol" w:cs="Symbol" w:hint="default"/>
    </w:rPr>
  </w:style>
  <w:style w:type="character" w:customStyle="1" w:styleId="ListLabel120">
    <w:name w:val="ListLabel 120"/>
    <w:qFormat/>
    <w:rsid w:val="0076459B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76459B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76459B"/>
    <w:rPr>
      <w:rFonts w:ascii="Symbol" w:hAnsi="Symbol" w:cs="Symbol" w:hint="default"/>
    </w:rPr>
  </w:style>
  <w:style w:type="character" w:customStyle="1" w:styleId="ListLabel123">
    <w:name w:val="ListLabel 123"/>
    <w:qFormat/>
    <w:rsid w:val="0076459B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76459B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76459B"/>
    <w:rPr>
      <w:rFonts w:ascii="Symbol" w:hAnsi="Symbol" w:cs="Symbol" w:hint="default"/>
    </w:rPr>
  </w:style>
  <w:style w:type="character" w:customStyle="1" w:styleId="ListLabel126">
    <w:name w:val="ListLabel 126"/>
    <w:qFormat/>
    <w:rsid w:val="0076459B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76459B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76459B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76459B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76459B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76459B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76459B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76459B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76459B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76459B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76459B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76459B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76459B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76459B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76459B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76459B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76459B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76459B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76459B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76459B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76459B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76459B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76459B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76459B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76459B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76459B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76459B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76459B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76459B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76459B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76459B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76459B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76459B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76459B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76459B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76459B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76459B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76459B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76459B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76459B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76459B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76459B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76459B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76459B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76459B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76459B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76459B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76459B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76459B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76459B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76459B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76459B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76459B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76459B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76459B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76459B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76459B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76459B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76459B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76459B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76459B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76459B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76459B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76459B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76459B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76459B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76459B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76459B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76459B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76459B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76459B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76459B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76459B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76459B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76459B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76459B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76459B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76459B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76459B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76459B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76459B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76459B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76459B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76459B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76459B"/>
    <w:rPr>
      <w:sz w:val="20"/>
      <w:szCs w:val="20"/>
    </w:rPr>
  </w:style>
  <w:style w:type="character" w:customStyle="1" w:styleId="ListLabel212">
    <w:name w:val="ListLabel 212"/>
    <w:qFormat/>
    <w:rsid w:val="0076459B"/>
    <w:rPr>
      <w:sz w:val="20"/>
      <w:szCs w:val="20"/>
    </w:rPr>
  </w:style>
  <w:style w:type="character" w:customStyle="1" w:styleId="ListLabel213">
    <w:name w:val="ListLabel 213"/>
    <w:qFormat/>
    <w:rsid w:val="0076459B"/>
    <w:rPr>
      <w:sz w:val="20"/>
      <w:szCs w:val="20"/>
    </w:rPr>
  </w:style>
  <w:style w:type="character" w:customStyle="1" w:styleId="ListLabel214">
    <w:name w:val="ListLabel 214"/>
    <w:qFormat/>
    <w:rsid w:val="0076459B"/>
    <w:rPr>
      <w:sz w:val="20"/>
      <w:szCs w:val="20"/>
    </w:rPr>
  </w:style>
  <w:style w:type="character" w:customStyle="1" w:styleId="ListLabel215">
    <w:name w:val="ListLabel 215"/>
    <w:qFormat/>
    <w:rsid w:val="0076459B"/>
    <w:rPr>
      <w:sz w:val="20"/>
      <w:szCs w:val="20"/>
    </w:rPr>
  </w:style>
  <w:style w:type="character" w:customStyle="1" w:styleId="ListLabel216">
    <w:name w:val="ListLabel 216"/>
    <w:qFormat/>
    <w:rsid w:val="0076459B"/>
    <w:rPr>
      <w:sz w:val="20"/>
      <w:szCs w:val="20"/>
    </w:rPr>
  </w:style>
  <w:style w:type="character" w:customStyle="1" w:styleId="ListLabel217">
    <w:name w:val="ListLabel 217"/>
    <w:qFormat/>
    <w:rsid w:val="0076459B"/>
    <w:rPr>
      <w:sz w:val="20"/>
      <w:szCs w:val="20"/>
    </w:rPr>
  </w:style>
  <w:style w:type="character" w:customStyle="1" w:styleId="ListLabel218">
    <w:name w:val="ListLabel 218"/>
    <w:qFormat/>
    <w:rsid w:val="0076459B"/>
    <w:rPr>
      <w:sz w:val="20"/>
      <w:szCs w:val="20"/>
    </w:rPr>
  </w:style>
  <w:style w:type="character" w:customStyle="1" w:styleId="ListLabel219">
    <w:name w:val="ListLabel 219"/>
    <w:qFormat/>
    <w:rsid w:val="0076459B"/>
    <w:rPr>
      <w:sz w:val="20"/>
      <w:szCs w:val="20"/>
    </w:rPr>
  </w:style>
  <w:style w:type="character" w:customStyle="1" w:styleId="ListLabel220">
    <w:name w:val="ListLabel 220"/>
    <w:qFormat/>
    <w:rsid w:val="0076459B"/>
    <w:rPr>
      <w:sz w:val="20"/>
      <w:szCs w:val="20"/>
    </w:rPr>
  </w:style>
  <w:style w:type="character" w:customStyle="1" w:styleId="ListLabel221">
    <w:name w:val="ListLabel 221"/>
    <w:qFormat/>
    <w:rsid w:val="0076459B"/>
    <w:rPr>
      <w:sz w:val="20"/>
      <w:szCs w:val="20"/>
    </w:rPr>
  </w:style>
  <w:style w:type="character" w:customStyle="1" w:styleId="ListLabel222">
    <w:name w:val="ListLabel 222"/>
    <w:qFormat/>
    <w:rsid w:val="0076459B"/>
    <w:rPr>
      <w:sz w:val="20"/>
      <w:szCs w:val="20"/>
    </w:rPr>
  </w:style>
  <w:style w:type="character" w:customStyle="1" w:styleId="ListLabel223">
    <w:name w:val="ListLabel 223"/>
    <w:qFormat/>
    <w:rsid w:val="0076459B"/>
    <w:rPr>
      <w:sz w:val="20"/>
      <w:szCs w:val="20"/>
    </w:rPr>
  </w:style>
  <w:style w:type="character" w:customStyle="1" w:styleId="ListLabel224">
    <w:name w:val="ListLabel 224"/>
    <w:qFormat/>
    <w:rsid w:val="0076459B"/>
    <w:rPr>
      <w:sz w:val="20"/>
      <w:szCs w:val="20"/>
    </w:rPr>
  </w:style>
  <w:style w:type="character" w:customStyle="1" w:styleId="ListLabel225">
    <w:name w:val="ListLabel 225"/>
    <w:qFormat/>
    <w:rsid w:val="0076459B"/>
    <w:rPr>
      <w:sz w:val="20"/>
      <w:szCs w:val="20"/>
    </w:rPr>
  </w:style>
  <w:style w:type="character" w:customStyle="1" w:styleId="ListLabel226">
    <w:name w:val="ListLabel 226"/>
    <w:qFormat/>
    <w:rsid w:val="0076459B"/>
    <w:rPr>
      <w:sz w:val="20"/>
      <w:szCs w:val="20"/>
    </w:rPr>
  </w:style>
  <w:style w:type="character" w:customStyle="1" w:styleId="ListLabel227">
    <w:name w:val="ListLabel 227"/>
    <w:qFormat/>
    <w:rsid w:val="0076459B"/>
    <w:rPr>
      <w:sz w:val="20"/>
      <w:szCs w:val="20"/>
    </w:rPr>
  </w:style>
  <w:style w:type="character" w:customStyle="1" w:styleId="ListLabel228">
    <w:name w:val="ListLabel 228"/>
    <w:qFormat/>
    <w:rsid w:val="0076459B"/>
    <w:rPr>
      <w:sz w:val="20"/>
      <w:szCs w:val="20"/>
    </w:rPr>
  </w:style>
  <w:style w:type="character" w:customStyle="1" w:styleId="ListLabel229">
    <w:name w:val="ListLabel 229"/>
    <w:qFormat/>
    <w:rsid w:val="0076459B"/>
    <w:rPr>
      <w:sz w:val="20"/>
      <w:szCs w:val="20"/>
    </w:rPr>
  </w:style>
  <w:style w:type="character" w:customStyle="1" w:styleId="ListLabel230">
    <w:name w:val="ListLabel 230"/>
    <w:qFormat/>
    <w:rsid w:val="0076459B"/>
    <w:rPr>
      <w:sz w:val="20"/>
      <w:szCs w:val="20"/>
    </w:rPr>
  </w:style>
  <w:style w:type="character" w:customStyle="1" w:styleId="ListLabel231">
    <w:name w:val="ListLabel 231"/>
    <w:qFormat/>
    <w:rsid w:val="0076459B"/>
    <w:rPr>
      <w:sz w:val="20"/>
      <w:szCs w:val="20"/>
    </w:rPr>
  </w:style>
  <w:style w:type="character" w:customStyle="1" w:styleId="ListLabel232">
    <w:name w:val="ListLabel 232"/>
    <w:qFormat/>
    <w:rsid w:val="0076459B"/>
    <w:rPr>
      <w:sz w:val="20"/>
      <w:szCs w:val="20"/>
    </w:rPr>
  </w:style>
  <w:style w:type="character" w:customStyle="1" w:styleId="ListLabel233">
    <w:name w:val="ListLabel 233"/>
    <w:qFormat/>
    <w:rsid w:val="0076459B"/>
    <w:rPr>
      <w:sz w:val="20"/>
      <w:szCs w:val="20"/>
    </w:rPr>
  </w:style>
  <w:style w:type="character" w:customStyle="1" w:styleId="ListLabel234">
    <w:name w:val="ListLabel 234"/>
    <w:qFormat/>
    <w:rsid w:val="0076459B"/>
    <w:rPr>
      <w:sz w:val="20"/>
      <w:szCs w:val="20"/>
    </w:rPr>
  </w:style>
  <w:style w:type="character" w:customStyle="1" w:styleId="ListLabel235">
    <w:name w:val="ListLabel 235"/>
    <w:qFormat/>
    <w:rsid w:val="0076459B"/>
    <w:rPr>
      <w:sz w:val="20"/>
      <w:szCs w:val="20"/>
    </w:rPr>
  </w:style>
  <w:style w:type="character" w:customStyle="1" w:styleId="ListLabel236">
    <w:name w:val="ListLabel 236"/>
    <w:qFormat/>
    <w:rsid w:val="0076459B"/>
    <w:rPr>
      <w:sz w:val="20"/>
      <w:szCs w:val="20"/>
    </w:rPr>
  </w:style>
  <w:style w:type="character" w:customStyle="1" w:styleId="ListLabel237">
    <w:name w:val="ListLabel 237"/>
    <w:qFormat/>
    <w:rsid w:val="0076459B"/>
    <w:rPr>
      <w:sz w:val="20"/>
      <w:szCs w:val="20"/>
    </w:rPr>
  </w:style>
  <w:style w:type="character" w:customStyle="1" w:styleId="ListLabel238">
    <w:name w:val="ListLabel 238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76459B"/>
    <w:rPr>
      <w:sz w:val="20"/>
      <w:szCs w:val="20"/>
    </w:rPr>
  </w:style>
  <w:style w:type="character" w:customStyle="1" w:styleId="ListLabel240">
    <w:name w:val="ListLabel 240"/>
    <w:qFormat/>
    <w:rsid w:val="0076459B"/>
    <w:rPr>
      <w:sz w:val="20"/>
      <w:szCs w:val="20"/>
    </w:rPr>
  </w:style>
  <w:style w:type="character" w:customStyle="1" w:styleId="ListLabel241">
    <w:name w:val="ListLabel 241"/>
    <w:qFormat/>
    <w:rsid w:val="0076459B"/>
    <w:rPr>
      <w:sz w:val="20"/>
      <w:szCs w:val="20"/>
    </w:rPr>
  </w:style>
  <w:style w:type="character" w:customStyle="1" w:styleId="ListLabel242">
    <w:name w:val="ListLabel 242"/>
    <w:qFormat/>
    <w:rsid w:val="0076459B"/>
    <w:rPr>
      <w:sz w:val="20"/>
      <w:szCs w:val="20"/>
    </w:rPr>
  </w:style>
  <w:style w:type="character" w:customStyle="1" w:styleId="ListLabel243">
    <w:name w:val="ListLabel 243"/>
    <w:qFormat/>
    <w:rsid w:val="0076459B"/>
    <w:rPr>
      <w:sz w:val="20"/>
      <w:szCs w:val="20"/>
    </w:rPr>
  </w:style>
  <w:style w:type="character" w:customStyle="1" w:styleId="ListLabel244">
    <w:name w:val="ListLabel 244"/>
    <w:qFormat/>
    <w:rsid w:val="0076459B"/>
    <w:rPr>
      <w:sz w:val="20"/>
      <w:szCs w:val="20"/>
    </w:rPr>
  </w:style>
  <w:style w:type="character" w:customStyle="1" w:styleId="ListLabel245">
    <w:name w:val="ListLabel 245"/>
    <w:qFormat/>
    <w:rsid w:val="0076459B"/>
    <w:rPr>
      <w:sz w:val="20"/>
      <w:szCs w:val="20"/>
    </w:rPr>
  </w:style>
  <w:style w:type="character" w:customStyle="1" w:styleId="ListLabel246">
    <w:name w:val="ListLabel 246"/>
    <w:qFormat/>
    <w:rsid w:val="0076459B"/>
    <w:rPr>
      <w:sz w:val="20"/>
      <w:szCs w:val="20"/>
    </w:rPr>
  </w:style>
  <w:style w:type="character" w:customStyle="1" w:styleId="ListLabel247">
    <w:name w:val="ListLabel 247"/>
    <w:qFormat/>
    <w:rsid w:val="0076459B"/>
    <w:rPr>
      <w:sz w:val="20"/>
      <w:szCs w:val="20"/>
    </w:rPr>
  </w:style>
  <w:style w:type="character" w:customStyle="1" w:styleId="ListLabel248">
    <w:name w:val="ListLabel 248"/>
    <w:qFormat/>
    <w:rsid w:val="0076459B"/>
    <w:rPr>
      <w:sz w:val="20"/>
      <w:szCs w:val="20"/>
    </w:rPr>
  </w:style>
  <w:style w:type="character" w:customStyle="1" w:styleId="ListLabel249">
    <w:name w:val="ListLabel 249"/>
    <w:qFormat/>
    <w:rsid w:val="0076459B"/>
    <w:rPr>
      <w:sz w:val="20"/>
      <w:szCs w:val="20"/>
    </w:rPr>
  </w:style>
  <w:style w:type="character" w:customStyle="1" w:styleId="ListLabel250">
    <w:name w:val="ListLabel 250"/>
    <w:qFormat/>
    <w:rsid w:val="0076459B"/>
    <w:rPr>
      <w:sz w:val="20"/>
      <w:szCs w:val="20"/>
    </w:rPr>
  </w:style>
  <w:style w:type="character" w:customStyle="1" w:styleId="ListLabel251">
    <w:name w:val="ListLabel 251"/>
    <w:qFormat/>
    <w:rsid w:val="0076459B"/>
    <w:rPr>
      <w:sz w:val="20"/>
      <w:szCs w:val="20"/>
    </w:rPr>
  </w:style>
  <w:style w:type="character" w:customStyle="1" w:styleId="ListLabel252">
    <w:name w:val="ListLabel 252"/>
    <w:qFormat/>
    <w:rsid w:val="0076459B"/>
    <w:rPr>
      <w:sz w:val="20"/>
      <w:szCs w:val="20"/>
    </w:rPr>
  </w:style>
  <w:style w:type="character" w:customStyle="1" w:styleId="ListLabel253">
    <w:name w:val="ListLabel 253"/>
    <w:qFormat/>
    <w:rsid w:val="0076459B"/>
    <w:rPr>
      <w:sz w:val="20"/>
      <w:szCs w:val="20"/>
    </w:rPr>
  </w:style>
  <w:style w:type="character" w:customStyle="1" w:styleId="ListLabel254">
    <w:name w:val="ListLabel 254"/>
    <w:qFormat/>
    <w:rsid w:val="0076459B"/>
    <w:rPr>
      <w:sz w:val="20"/>
      <w:szCs w:val="20"/>
    </w:rPr>
  </w:style>
  <w:style w:type="character" w:customStyle="1" w:styleId="ListLabel255">
    <w:name w:val="ListLabel 255"/>
    <w:qFormat/>
    <w:rsid w:val="0076459B"/>
    <w:rPr>
      <w:sz w:val="20"/>
      <w:szCs w:val="20"/>
    </w:rPr>
  </w:style>
  <w:style w:type="character" w:customStyle="1" w:styleId="ListLabel256">
    <w:name w:val="ListLabel 256"/>
    <w:qFormat/>
    <w:rsid w:val="0076459B"/>
    <w:rPr>
      <w:sz w:val="20"/>
      <w:szCs w:val="20"/>
    </w:rPr>
  </w:style>
  <w:style w:type="character" w:customStyle="1" w:styleId="ListLabel257">
    <w:name w:val="ListLabel 25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76459B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76459B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76459B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76459B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76459B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76459B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76459B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76459B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76459B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76459B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76459B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76459B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76459B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76459B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76459B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76459B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76459B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76459B"/>
    <w:rPr>
      <w:sz w:val="20"/>
      <w:szCs w:val="20"/>
    </w:rPr>
  </w:style>
  <w:style w:type="character" w:customStyle="1" w:styleId="ListLabel278">
    <w:name w:val="ListLabel 278"/>
    <w:qFormat/>
    <w:rsid w:val="0076459B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76459B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76459B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76459B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76459B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76459B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76459B"/>
    <w:rPr>
      <w:sz w:val="20"/>
    </w:rPr>
  </w:style>
  <w:style w:type="character" w:customStyle="1" w:styleId="WW8Num40z1">
    <w:name w:val="WW8Num40z1"/>
    <w:qFormat/>
    <w:rsid w:val="0076459B"/>
  </w:style>
  <w:style w:type="character" w:customStyle="1" w:styleId="WW8Num40z2">
    <w:name w:val="WW8Num40z2"/>
    <w:qFormat/>
    <w:rsid w:val="0076459B"/>
  </w:style>
  <w:style w:type="character" w:customStyle="1" w:styleId="WW8Num40z3">
    <w:name w:val="WW8Num40z3"/>
    <w:qFormat/>
    <w:rsid w:val="0076459B"/>
  </w:style>
  <w:style w:type="character" w:customStyle="1" w:styleId="WW8Num40z4">
    <w:name w:val="WW8Num40z4"/>
    <w:qFormat/>
    <w:rsid w:val="0076459B"/>
  </w:style>
  <w:style w:type="character" w:customStyle="1" w:styleId="WW8Num40z5">
    <w:name w:val="WW8Num40z5"/>
    <w:qFormat/>
    <w:rsid w:val="0076459B"/>
  </w:style>
  <w:style w:type="character" w:customStyle="1" w:styleId="WW8Num40z6">
    <w:name w:val="WW8Num40z6"/>
    <w:qFormat/>
    <w:rsid w:val="0076459B"/>
  </w:style>
  <w:style w:type="character" w:customStyle="1" w:styleId="WW8Num40z7">
    <w:name w:val="WW8Num40z7"/>
    <w:qFormat/>
    <w:rsid w:val="0076459B"/>
  </w:style>
  <w:style w:type="character" w:customStyle="1" w:styleId="WW8Num40z8">
    <w:name w:val="WW8Num40z8"/>
    <w:qFormat/>
    <w:rsid w:val="0076459B"/>
  </w:style>
  <w:style w:type="character" w:customStyle="1" w:styleId="WW8Num31z1">
    <w:name w:val="WW8Num31z1"/>
    <w:qFormat/>
    <w:rsid w:val="0076459B"/>
  </w:style>
  <w:style w:type="character" w:customStyle="1" w:styleId="WW8Num31z2">
    <w:name w:val="WW8Num31z2"/>
    <w:qFormat/>
    <w:rsid w:val="0076459B"/>
  </w:style>
  <w:style w:type="character" w:customStyle="1" w:styleId="WW8Num31z3">
    <w:name w:val="WW8Num31z3"/>
    <w:qFormat/>
    <w:rsid w:val="0076459B"/>
  </w:style>
  <w:style w:type="character" w:customStyle="1" w:styleId="WW8Num31z4">
    <w:name w:val="WW8Num31z4"/>
    <w:qFormat/>
    <w:rsid w:val="0076459B"/>
  </w:style>
  <w:style w:type="character" w:customStyle="1" w:styleId="WW8Num31z5">
    <w:name w:val="WW8Num31z5"/>
    <w:qFormat/>
    <w:rsid w:val="0076459B"/>
  </w:style>
  <w:style w:type="character" w:customStyle="1" w:styleId="WW8Num31z6">
    <w:name w:val="WW8Num31z6"/>
    <w:qFormat/>
    <w:rsid w:val="0076459B"/>
  </w:style>
  <w:style w:type="character" w:customStyle="1" w:styleId="WW8Num31z7">
    <w:name w:val="WW8Num31z7"/>
    <w:qFormat/>
    <w:rsid w:val="0076459B"/>
  </w:style>
  <w:style w:type="character" w:customStyle="1" w:styleId="WW8Num31z8">
    <w:name w:val="WW8Num31z8"/>
    <w:qFormat/>
    <w:rsid w:val="0076459B"/>
  </w:style>
  <w:style w:type="character" w:customStyle="1" w:styleId="WW8Num32z0">
    <w:name w:val="WW8Num32z0"/>
    <w:qFormat/>
    <w:rsid w:val="0076459B"/>
    <w:rPr>
      <w:sz w:val="20"/>
      <w:szCs w:val="20"/>
    </w:rPr>
  </w:style>
  <w:style w:type="character" w:customStyle="1" w:styleId="WW8Num4z3">
    <w:name w:val="WW8Num4z3"/>
    <w:qFormat/>
    <w:rsid w:val="0076459B"/>
  </w:style>
  <w:style w:type="character" w:customStyle="1" w:styleId="WW8Num4z4">
    <w:name w:val="WW8Num4z4"/>
    <w:qFormat/>
    <w:rsid w:val="0076459B"/>
  </w:style>
  <w:style w:type="character" w:customStyle="1" w:styleId="WW8Num4z5">
    <w:name w:val="WW8Num4z5"/>
    <w:qFormat/>
    <w:rsid w:val="0076459B"/>
  </w:style>
  <w:style w:type="character" w:customStyle="1" w:styleId="WW8Num4z6">
    <w:name w:val="WW8Num4z6"/>
    <w:qFormat/>
    <w:rsid w:val="0076459B"/>
  </w:style>
  <w:style w:type="character" w:customStyle="1" w:styleId="WW8Num4z7">
    <w:name w:val="WW8Num4z7"/>
    <w:qFormat/>
    <w:rsid w:val="0076459B"/>
  </w:style>
  <w:style w:type="character" w:customStyle="1" w:styleId="WW8Num4z8">
    <w:name w:val="WW8Num4z8"/>
    <w:qFormat/>
    <w:rsid w:val="0076459B"/>
  </w:style>
  <w:style w:type="character" w:customStyle="1" w:styleId="WW8Num5z3">
    <w:name w:val="WW8Num5z3"/>
    <w:qFormat/>
    <w:rsid w:val="0076459B"/>
  </w:style>
  <w:style w:type="character" w:customStyle="1" w:styleId="WW8Num5z4">
    <w:name w:val="WW8Num5z4"/>
    <w:qFormat/>
    <w:rsid w:val="0076459B"/>
  </w:style>
  <w:style w:type="character" w:customStyle="1" w:styleId="WW8Num5z5">
    <w:name w:val="WW8Num5z5"/>
    <w:qFormat/>
    <w:rsid w:val="0076459B"/>
  </w:style>
  <w:style w:type="character" w:customStyle="1" w:styleId="WW8Num5z6">
    <w:name w:val="WW8Num5z6"/>
    <w:qFormat/>
    <w:rsid w:val="0076459B"/>
  </w:style>
  <w:style w:type="character" w:customStyle="1" w:styleId="WW8Num5z7">
    <w:name w:val="WW8Num5z7"/>
    <w:qFormat/>
    <w:rsid w:val="0076459B"/>
  </w:style>
  <w:style w:type="character" w:customStyle="1" w:styleId="WW8Num5z8">
    <w:name w:val="WW8Num5z8"/>
    <w:qFormat/>
    <w:rsid w:val="0076459B"/>
  </w:style>
  <w:style w:type="character" w:customStyle="1" w:styleId="WW8Num15z1">
    <w:name w:val="WW8Num15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76459B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76459B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76459B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76459B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76459B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76459B"/>
  </w:style>
  <w:style w:type="character" w:customStyle="1" w:styleId="WW8Num29z3">
    <w:name w:val="WW8Num29z3"/>
    <w:qFormat/>
    <w:rsid w:val="0076459B"/>
  </w:style>
  <w:style w:type="character" w:customStyle="1" w:styleId="WW8Num29z4">
    <w:name w:val="WW8Num29z4"/>
    <w:qFormat/>
    <w:rsid w:val="0076459B"/>
  </w:style>
  <w:style w:type="character" w:customStyle="1" w:styleId="WW8Num29z5">
    <w:name w:val="WW8Num29z5"/>
    <w:qFormat/>
    <w:rsid w:val="0076459B"/>
  </w:style>
  <w:style w:type="character" w:customStyle="1" w:styleId="WW8Num29z6">
    <w:name w:val="WW8Num29z6"/>
    <w:qFormat/>
    <w:rsid w:val="0076459B"/>
  </w:style>
  <w:style w:type="character" w:customStyle="1" w:styleId="WW8Num29z7">
    <w:name w:val="WW8Num29z7"/>
    <w:qFormat/>
    <w:rsid w:val="0076459B"/>
  </w:style>
  <w:style w:type="character" w:customStyle="1" w:styleId="WW8Num29z8">
    <w:name w:val="WW8Num29z8"/>
    <w:qFormat/>
    <w:rsid w:val="0076459B"/>
  </w:style>
  <w:style w:type="character" w:customStyle="1" w:styleId="WW8Num48z0">
    <w:name w:val="WW8Num48z0"/>
    <w:qFormat/>
    <w:rsid w:val="0076459B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76459B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76459B"/>
    <w:rPr>
      <w:b w:val="0"/>
      <w:bCs w:val="0"/>
    </w:rPr>
  </w:style>
  <w:style w:type="character" w:customStyle="1" w:styleId="ListLabel290">
    <w:name w:val="ListLabel 2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76459B"/>
    <w:rPr>
      <w:sz w:val="20"/>
      <w:szCs w:val="20"/>
    </w:rPr>
  </w:style>
  <w:style w:type="character" w:customStyle="1" w:styleId="ListLabel292">
    <w:name w:val="ListLabel 292"/>
    <w:qFormat/>
    <w:rsid w:val="0076459B"/>
    <w:rPr>
      <w:sz w:val="20"/>
      <w:szCs w:val="20"/>
    </w:rPr>
  </w:style>
  <w:style w:type="character" w:customStyle="1" w:styleId="ListLabel293">
    <w:name w:val="ListLabel 293"/>
    <w:qFormat/>
    <w:rsid w:val="0076459B"/>
    <w:rPr>
      <w:sz w:val="20"/>
      <w:szCs w:val="20"/>
    </w:rPr>
  </w:style>
  <w:style w:type="character" w:customStyle="1" w:styleId="ListLabel294">
    <w:name w:val="ListLabel 294"/>
    <w:qFormat/>
    <w:rsid w:val="0076459B"/>
    <w:rPr>
      <w:sz w:val="20"/>
      <w:szCs w:val="20"/>
    </w:rPr>
  </w:style>
  <w:style w:type="character" w:customStyle="1" w:styleId="ListLabel295">
    <w:name w:val="ListLabel 295"/>
    <w:qFormat/>
    <w:rsid w:val="0076459B"/>
    <w:rPr>
      <w:sz w:val="20"/>
      <w:szCs w:val="20"/>
    </w:rPr>
  </w:style>
  <w:style w:type="character" w:customStyle="1" w:styleId="ListLabel296">
    <w:name w:val="ListLabel 296"/>
    <w:qFormat/>
    <w:rsid w:val="0076459B"/>
    <w:rPr>
      <w:sz w:val="20"/>
      <w:szCs w:val="20"/>
    </w:rPr>
  </w:style>
  <w:style w:type="character" w:customStyle="1" w:styleId="ListLabel297">
    <w:name w:val="ListLabel 297"/>
    <w:qFormat/>
    <w:rsid w:val="0076459B"/>
    <w:rPr>
      <w:sz w:val="20"/>
      <w:szCs w:val="20"/>
    </w:rPr>
  </w:style>
  <w:style w:type="character" w:customStyle="1" w:styleId="ListLabel298">
    <w:name w:val="ListLabel 298"/>
    <w:qFormat/>
    <w:rsid w:val="0076459B"/>
    <w:rPr>
      <w:sz w:val="20"/>
      <w:szCs w:val="20"/>
    </w:rPr>
  </w:style>
  <w:style w:type="character" w:customStyle="1" w:styleId="ListLabel299">
    <w:name w:val="ListLabel 2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76459B"/>
    <w:rPr>
      <w:sz w:val="20"/>
      <w:szCs w:val="20"/>
    </w:rPr>
  </w:style>
  <w:style w:type="character" w:customStyle="1" w:styleId="ListLabel301">
    <w:name w:val="ListLabel 301"/>
    <w:qFormat/>
    <w:rsid w:val="0076459B"/>
    <w:rPr>
      <w:sz w:val="20"/>
      <w:szCs w:val="20"/>
    </w:rPr>
  </w:style>
  <w:style w:type="character" w:customStyle="1" w:styleId="ListLabel302">
    <w:name w:val="ListLabel 302"/>
    <w:qFormat/>
    <w:rsid w:val="0076459B"/>
    <w:rPr>
      <w:sz w:val="20"/>
      <w:szCs w:val="20"/>
    </w:rPr>
  </w:style>
  <w:style w:type="character" w:customStyle="1" w:styleId="ListLabel303">
    <w:name w:val="ListLabel 303"/>
    <w:qFormat/>
    <w:rsid w:val="0076459B"/>
    <w:rPr>
      <w:sz w:val="20"/>
      <w:szCs w:val="20"/>
    </w:rPr>
  </w:style>
  <w:style w:type="character" w:customStyle="1" w:styleId="ListLabel304">
    <w:name w:val="ListLabel 304"/>
    <w:qFormat/>
    <w:rsid w:val="0076459B"/>
    <w:rPr>
      <w:sz w:val="20"/>
      <w:szCs w:val="20"/>
    </w:rPr>
  </w:style>
  <w:style w:type="character" w:customStyle="1" w:styleId="ListLabel305">
    <w:name w:val="ListLabel 305"/>
    <w:qFormat/>
    <w:rsid w:val="0076459B"/>
    <w:rPr>
      <w:sz w:val="20"/>
      <w:szCs w:val="20"/>
    </w:rPr>
  </w:style>
  <w:style w:type="character" w:customStyle="1" w:styleId="ListLabel306">
    <w:name w:val="ListLabel 306"/>
    <w:qFormat/>
    <w:rsid w:val="0076459B"/>
    <w:rPr>
      <w:sz w:val="20"/>
      <w:szCs w:val="20"/>
    </w:rPr>
  </w:style>
  <w:style w:type="character" w:customStyle="1" w:styleId="ListLabel307">
    <w:name w:val="ListLabel 307"/>
    <w:qFormat/>
    <w:rsid w:val="0076459B"/>
    <w:rPr>
      <w:sz w:val="20"/>
      <w:szCs w:val="20"/>
    </w:rPr>
  </w:style>
  <w:style w:type="character" w:customStyle="1" w:styleId="ListLabel308">
    <w:name w:val="ListLabel 308"/>
    <w:qFormat/>
    <w:rsid w:val="0076459B"/>
    <w:rPr>
      <w:b w:val="0"/>
      <w:bCs w:val="0"/>
    </w:rPr>
  </w:style>
  <w:style w:type="character" w:customStyle="1" w:styleId="ListLabel309">
    <w:name w:val="ListLabel 309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76459B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76459B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76459B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76459B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76459B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76459B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76459B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76459B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76459B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76459B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76459B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76459B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76459B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76459B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76459B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76459B"/>
    <w:rPr>
      <w:sz w:val="20"/>
      <w:szCs w:val="20"/>
    </w:rPr>
  </w:style>
  <w:style w:type="character" w:customStyle="1" w:styleId="ListLabel328">
    <w:name w:val="ListLabel 328"/>
    <w:qFormat/>
    <w:rsid w:val="0076459B"/>
    <w:rPr>
      <w:sz w:val="20"/>
      <w:szCs w:val="20"/>
    </w:rPr>
  </w:style>
  <w:style w:type="character" w:customStyle="1" w:styleId="ListLabel329">
    <w:name w:val="ListLabel 329"/>
    <w:qFormat/>
    <w:rsid w:val="0076459B"/>
    <w:rPr>
      <w:sz w:val="20"/>
      <w:szCs w:val="20"/>
    </w:rPr>
  </w:style>
  <w:style w:type="character" w:customStyle="1" w:styleId="ListLabel330">
    <w:name w:val="ListLabel 330"/>
    <w:qFormat/>
    <w:rsid w:val="0076459B"/>
    <w:rPr>
      <w:sz w:val="20"/>
      <w:szCs w:val="20"/>
    </w:rPr>
  </w:style>
  <w:style w:type="character" w:customStyle="1" w:styleId="ListLabel331">
    <w:name w:val="ListLabel 331"/>
    <w:qFormat/>
    <w:rsid w:val="0076459B"/>
    <w:rPr>
      <w:sz w:val="20"/>
      <w:szCs w:val="20"/>
    </w:rPr>
  </w:style>
  <w:style w:type="character" w:customStyle="1" w:styleId="ListLabel332">
    <w:name w:val="ListLabel 332"/>
    <w:qFormat/>
    <w:rsid w:val="0076459B"/>
    <w:rPr>
      <w:sz w:val="20"/>
      <w:szCs w:val="20"/>
    </w:rPr>
  </w:style>
  <w:style w:type="character" w:customStyle="1" w:styleId="ListLabel333">
    <w:name w:val="ListLabel 333"/>
    <w:qFormat/>
    <w:rsid w:val="0076459B"/>
    <w:rPr>
      <w:sz w:val="20"/>
      <w:szCs w:val="20"/>
    </w:rPr>
  </w:style>
  <w:style w:type="character" w:customStyle="1" w:styleId="ListLabel334">
    <w:name w:val="ListLabel 334"/>
    <w:qFormat/>
    <w:rsid w:val="0076459B"/>
    <w:rPr>
      <w:sz w:val="20"/>
      <w:szCs w:val="20"/>
    </w:rPr>
  </w:style>
  <w:style w:type="character" w:customStyle="1" w:styleId="ListLabel335">
    <w:name w:val="ListLabel 335"/>
    <w:qFormat/>
    <w:rsid w:val="0076459B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76459B"/>
    <w:rPr>
      <w:sz w:val="20"/>
      <w:szCs w:val="20"/>
    </w:rPr>
  </w:style>
  <w:style w:type="character" w:customStyle="1" w:styleId="ListLabel338">
    <w:name w:val="ListLabel 338"/>
    <w:qFormat/>
    <w:rsid w:val="0076459B"/>
    <w:rPr>
      <w:sz w:val="20"/>
      <w:szCs w:val="20"/>
    </w:rPr>
  </w:style>
  <w:style w:type="character" w:customStyle="1" w:styleId="ListLabel339">
    <w:name w:val="ListLabel 339"/>
    <w:qFormat/>
    <w:rsid w:val="0076459B"/>
    <w:rPr>
      <w:sz w:val="20"/>
      <w:szCs w:val="20"/>
    </w:rPr>
  </w:style>
  <w:style w:type="character" w:customStyle="1" w:styleId="ListLabel340">
    <w:name w:val="ListLabel 340"/>
    <w:qFormat/>
    <w:rsid w:val="0076459B"/>
    <w:rPr>
      <w:sz w:val="20"/>
      <w:szCs w:val="20"/>
    </w:rPr>
  </w:style>
  <w:style w:type="character" w:customStyle="1" w:styleId="ListLabel341">
    <w:name w:val="ListLabel 341"/>
    <w:qFormat/>
    <w:rsid w:val="0076459B"/>
    <w:rPr>
      <w:sz w:val="20"/>
      <w:szCs w:val="20"/>
    </w:rPr>
  </w:style>
  <w:style w:type="character" w:customStyle="1" w:styleId="ListLabel342">
    <w:name w:val="ListLabel 342"/>
    <w:qFormat/>
    <w:rsid w:val="0076459B"/>
    <w:rPr>
      <w:sz w:val="20"/>
      <w:szCs w:val="20"/>
    </w:rPr>
  </w:style>
  <w:style w:type="character" w:customStyle="1" w:styleId="ListLabel343">
    <w:name w:val="ListLabel 343"/>
    <w:qFormat/>
    <w:rsid w:val="0076459B"/>
    <w:rPr>
      <w:sz w:val="20"/>
      <w:szCs w:val="20"/>
    </w:rPr>
  </w:style>
  <w:style w:type="character" w:customStyle="1" w:styleId="ListLabel344">
    <w:name w:val="ListLabel 344"/>
    <w:qFormat/>
    <w:rsid w:val="0076459B"/>
    <w:rPr>
      <w:sz w:val="20"/>
      <w:szCs w:val="20"/>
    </w:rPr>
  </w:style>
  <w:style w:type="character" w:customStyle="1" w:styleId="ListLabel345">
    <w:name w:val="ListLabel 34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76459B"/>
    <w:rPr>
      <w:sz w:val="20"/>
      <w:szCs w:val="20"/>
    </w:rPr>
  </w:style>
  <w:style w:type="character" w:customStyle="1" w:styleId="ListLabel347">
    <w:name w:val="ListLabel 347"/>
    <w:qFormat/>
    <w:rsid w:val="0076459B"/>
    <w:rPr>
      <w:sz w:val="20"/>
      <w:szCs w:val="20"/>
    </w:rPr>
  </w:style>
  <w:style w:type="character" w:customStyle="1" w:styleId="ListLabel348">
    <w:name w:val="ListLabel 348"/>
    <w:qFormat/>
    <w:rsid w:val="0076459B"/>
    <w:rPr>
      <w:sz w:val="20"/>
      <w:szCs w:val="20"/>
    </w:rPr>
  </w:style>
  <w:style w:type="character" w:customStyle="1" w:styleId="ListLabel349">
    <w:name w:val="ListLabel 349"/>
    <w:qFormat/>
    <w:rsid w:val="0076459B"/>
    <w:rPr>
      <w:sz w:val="20"/>
      <w:szCs w:val="20"/>
    </w:rPr>
  </w:style>
  <w:style w:type="character" w:customStyle="1" w:styleId="ListLabel350">
    <w:name w:val="ListLabel 350"/>
    <w:qFormat/>
    <w:rsid w:val="0076459B"/>
    <w:rPr>
      <w:sz w:val="20"/>
      <w:szCs w:val="20"/>
    </w:rPr>
  </w:style>
  <w:style w:type="character" w:customStyle="1" w:styleId="ListLabel351">
    <w:name w:val="ListLabel 351"/>
    <w:qFormat/>
    <w:rsid w:val="0076459B"/>
    <w:rPr>
      <w:sz w:val="20"/>
      <w:szCs w:val="20"/>
    </w:rPr>
  </w:style>
  <w:style w:type="character" w:customStyle="1" w:styleId="ListLabel352">
    <w:name w:val="ListLabel 352"/>
    <w:qFormat/>
    <w:rsid w:val="0076459B"/>
    <w:rPr>
      <w:sz w:val="20"/>
      <w:szCs w:val="20"/>
    </w:rPr>
  </w:style>
  <w:style w:type="character" w:customStyle="1" w:styleId="ListLabel353">
    <w:name w:val="ListLabel 353"/>
    <w:qFormat/>
    <w:rsid w:val="0076459B"/>
    <w:rPr>
      <w:sz w:val="20"/>
      <w:szCs w:val="20"/>
    </w:rPr>
  </w:style>
  <w:style w:type="character" w:customStyle="1" w:styleId="ListLabel354">
    <w:name w:val="ListLabel 35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76459B"/>
    <w:rPr>
      <w:sz w:val="20"/>
      <w:szCs w:val="20"/>
    </w:rPr>
  </w:style>
  <w:style w:type="character" w:customStyle="1" w:styleId="ListLabel356">
    <w:name w:val="ListLabel 356"/>
    <w:qFormat/>
    <w:rsid w:val="0076459B"/>
    <w:rPr>
      <w:sz w:val="20"/>
      <w:szCs w:val="20"/>
    </w:rPr>
  </w:style>
  <w:style w:type="character" w:customStyle="1" w:styleId="ListLabel357">
    <w:name w:val="ListLabel 357"/>
    <w:qFormat/>
    <w:rsid w:val="0076459B"/>
    <w:rPr>
      <w:sz w:val="20"/>
      <w:szCs w:val="20"/>
    </w:rPr>
  </w:style>
  <w:style w:type="character" w:customStyle="1" w:styleId="ListLabel358">
    <w:name w:val="ListLabel 358"/>
    <w:qFormat/>
    <w:rsid w:val="0076459B"/>
    <w:rPr>
      <w:sz w:val="20"/>
      <w:szCs w:val="20"/>
    </w:rPr>
  </w:style>
  <w:style w:type="character" w:customStyle="1" w:styleId="ListLabel359">
    <w:name w:val="ListLabel 359"/>
    <w:qFormat/>
    <w:rsid w:val="0076459B"/>
    <w:rPr>
      <w:sz w:val="20"/>
      <w:szCs w:val="20"/>
    </w:rPr>
  </w:style>
  <w:style w:type="character" w:customStyle="1" w:styleId="ListLabel360">
    <w:name w:val="ListLabel 360"/>
    <w:qFormat/>
    <w:rsid w:val="0076459B"/>
    <w:rPr>
      <w:sz w:val="20"/>
      <w:szCs w:val="20"/>
    </w:rPr>
  </w:style>
  <w:style w:type="character" w:customStyle="1" w:styleId="ListLabel361">
    <w:name w:val="ListLabel 361"/>
    <w:qFormat/>
    <w:rsid w:val="0076459B"/>
    <w:rPr>
      <w:sz w:val="20"/>
      <w:szCs w:val="20"/>
    </w:rPr>
  </w:style>
  <w:style w:type="character" w:customStyle="1" w:styleId="ListLabel362">
    <w:name w:val="ListLabel 362"/>
    <w:qFormat/>
    <w:rsid w:val="0076459B"/>
    <w:rPr>
      <w:sz w:val="20"/>
      <w:szCs w:val="20"/>
    </w:rPr>
  </w:style>
  <w:style w:type="character" w:customStyle="1" w:styleId="ListLabel363">
    <w:name w:val="ListLabel 363"/>
    <w:qFormat/>
    <w:rsid w:val="0076459B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76459B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76459B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76459B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76459B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76459B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76459B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76459B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76459B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76459B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76459B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76459B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76459B"/>
    <w:rPr>
      <w:sz w:val="20"/>
      <w:szCs w:val="20"/>
    </w:rPr>
  </w:style>
  <w:style w:type="character" w:customStyle="1" w:styleId="ListLabel380">
    <w:name w:val="ListLabel 380"/>
    <w:qFormat/>
    <w:rsid w:val="0076459B"/>
    <w:rPr>
      <w:sz w:val="20"/>
      <w:szCs w:val="20"/>
    </w:rPr>
  </w:style>
  <w:style w:type="character" w:customStyle="1" w:styleId="ListLabel381">
    <w:name w:val="ListLabel 381"/>
    <w:qFormat/>
    <w:rsid w:val="0076459B"/>
    <w:rPr>
      <w:sz w:val="20"/>
      <w:szCs w:val="20"/>
    </w:rPr>
  </w:style>
  <w:style w:type="character" w:customStyle="1" w:styleId="ListLabel382">
    <w:name w:val="ListLabel 382"/>
    <w:qFormat/>
    <w:rsid w:val="0076459B"/>
    <w:rPr>
      <w:sz w:val="20"/>
      <w:szCs w:val="20"/>
    </w:rPr>
  </w:style>
  <w:style w:type="character" w:customStyle="1" w:styleId="ListLabel383">
    <w:name w:val="ListLabel 383"/>
    <w:qFormat/>
    <w:rsid w:val="0076459B"/>
    <w:rPr>
      <w:sz w:val="20"/>
      <w:szCs w:val="20"/>
    </w:rPr>
  </w:style>
  <w:style w:type="character" w:customStyle="1" w:styleId="ListLabel384">
    <w:name w:val="ListLabel 384"/>
    <w:qFormat/>
    <w:rsid w:val="0076459B"/>
    <w:rPr>
      <w:sz w:val="20"/>
      <w:szCs w:val="20"/>
    </w:rPr>
  </w:style>
  <w:style w:type="character" w:customStyle="1" w:styleId="ListLabel385">
    <w:name w:val="ListLabel 385"/>
    <w:qFormat/>
    <w:rsid w:val="0076459B"/>
    <w:rPr>
      <w:sz w:val="20"/>
      <w:szCs w:val="20"/>
    </w:rPr>
  </w:style>
  <w:style w:type="character" w:customStyle="1" w:styleId="ListLabel386">
    <w:name w:val="ListLabel 386"/>
    <w:qFormat/>
    <w:rsid w:val="0076459B"/>
    <w:rPr>
      <w:sz w:val="20"/>
      <w:szCs w:val="20"/>
    </w:rPr>
  </w:style>
  <w:style w:type="character" w:customStyle="1" w:styleId="ListLabel387">
    <w:name w:val="ListLabel 387"/>
    <w:qFormat/>
    <w:rsid w:val="0076459B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76459B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76459B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76459B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76459B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76459B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76459B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76459B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76459B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76459B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76459B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76459B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76459B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76459B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76459B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76459B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76459B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76459B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76459B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76459B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76459B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76459B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76459B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76459B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76459B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76459B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76459B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76459B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76459B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76459B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76459B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76459B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76459B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76459B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76459B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76459B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76459B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76459B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76459B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76459B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76459B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76459B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76459B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76459B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76459B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76459B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76459B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76459B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76459B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76459B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76459B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76459B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76459B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76459B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76459B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76459B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76459B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76459B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76459B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76459B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76459B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76459B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76459B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76459B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76459B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76459B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76459B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76459B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76459B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76459B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76459B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76459B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76459B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76459B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76459B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76459B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76459B"/>
    <w:rPr>
      <w:b w:val="0"/>
      <w:bCs w:val="0"/>
    </w:rPr>
  </w:style>
  <w:style w:type="character" w:customStyle="1" w:styleId="ListLabel492">
    <w:name w:val="ListLabel 492"/>
    <w:qFormat/>
    <w:rsid w:val="0076459B"/>
    <w:rPr>
      <w:sz w:val="20"/>
      <w:szCs w:val="20"/>
    </w:rPr>
  </w:style>
  <w:style w:type="character" w:customStyle="1" w:styleId="ListLabel493">
    <w:name w:val="ListLabel 493"/>
    <w:qFormat/>
    <w:rsid w:val="0076459B"/>
    <w:rPr>
      <w:sz w:val="20"/>
      <w:szCs w:val="20"/>
    </w:rPr>
  </w:style>
  <w:style w:type="character" w:customStyle="1" w:styleId="ListLabel494">
    <w:name w:val="ListLabel 494"/>
    <w:qFormat/>
    <w:rsid w:val="0076459B"/>
    <w:rPr>
      <w:sz w:val="20"/>
      <w:szCs w:val="20"/>
    </w:rPr>
  </w:style>
  <w:style w:type="character" w:customStyle="1" w:styleId="ListLabel495">
    <w:name w:val="ListLabel 495"/>
    <w:qFormat/>
    <w:rsid w:val="0076459B"/>
    <w:rPr>
      <w:sz w:val="20"/>
      <w:szCs w:val="20"/>
    </w:rPr>
  </w:style>
  <w:style w:type="character" w:customStyle="1" w:styleId="ListLabel496">
    <w:name w:val="ListLabel 496"/>
    <w:qFormat/>
    <w:rsid w:val="0076459B"/>
    <w:rPr>
      <w:sz w:val="20"/>
      <w:szCs w:val="20"/>
    </w:rPr>
  </w:style>
  <w:style w:type="character" w:customStyle="1" w:styleId="ListLabel497">
    <w:name w:val="ListLabel 497"/>
    <w:qFormat/>
    <w:rsid w:val="0076459B"/>
    <w:rPr>
      <w:sz w:val="20"/>
      <w:szCs w:val="20"/>
    </w:rPr>
  </w:style>
  <w:style w:type="character" w:customStyle="1" w:styleId="ListLabel498">
    <w:name w:val="ListLabel 498"/>
    <w:qFormat/>
    <w:rsid w:val="0076459B"/>
    <w:rPr>
      <w:sz w:val="20"/>
      <w:szCs w:val="20"/>
    </w:rPr>
  </w:style>
  <w:style w:type="character" w:customStyle="1" w:styleId="ListLabel499">
    <w:name w:val="ListLabel 499"/>
    <w:qFormat/>
    <w:rsid w:val="0076459B"/>
    <w:rPr>
      <w:sz w:val="20"/>
      <w:szCs w:val="20"/>
    </w:rPr>
  </w:style>
  <w:style w:type="character" w:customStyle="1" w:styleId="ListLabel500">
    <w:name w:val="ListLabel 500"/>
    <w:qFormat/>
    <w:rsid w:val="0076459B"/>
    <w:rPr>
      <w:sz w:val="20"/>
      <w:szCs w:val="20"/>
    </w:rPr>
  </w:style>
  <w:style w:type="character" w:customStyle="1" w:styleId="ListLabel501">
    <w:name w:val="ListLabel 501"/>
    <w:qFormat/>
    <w:rsid w:val="0076459B"/>
    <w:rPr>
      <w:b w:val="0"/>
      <w:bCs w:val="0"/>
    </w:rPr>
  </w:style>
  <w:style w:type="character" w:customStyle="1" w:styleId="ListLabel502">
    <w:name w:val="ListLabel 502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76459B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76459B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76459B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76459B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76459B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76459B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76459B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76459B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76459B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76459B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76459B"/>
    <w:rPr>
      <w:rFonts w:ascii="Symbol" w:hAnsi="Symbol" w:cs="Symbol" w:hint="default"/>
    </w:rPr>
  </w:style>
  <w:style w:type="character" w:customStyle="1" w:styleId="ListLabel514">
    <w:name w:val="ListLabel 514"/>
    <w:qFormat/>
    <w:rsid w:val="0076459B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76459B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76459B"/>
    <w:rPr>
      <w:rFonts w:ascii="Symbol" w:hAnsi="Symbol" w:cs="Symbol" w:hint="default"/>
    </w:rPr>
  </w:style>
  <w:style w:type="character" w:customStyle="1" w:styleId="ListLabel517">
    <w:name w:val="ListLabel 517"/>
    <w:qFormat/>
    <w:rsid w:val="0076459B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76459B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76459B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76459B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76459B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76459B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76459B"/>
    <w:rPr>
      <w:sz w:val="20"/>
      <w:szCs w:val="20"/>
    </w:rPr>
  </w:style>
  <w:style w:type="character" w:customStyle="1" w:styleId="ListLabel526">
    <w:name w:val="ListLabel 526"/>
    <w:qFormat/>
    <w:rsid w:val="0076459B"/>
    <w:rPr>
      <w:sz w:val="20"/>
      <w:szCs w:val="20"/>
    </w:rPr>
  </w:style>
  <w:style w:type="character" w:customStyle="1" w:styleId="ListLabel527">
    <w:name w:val="ListLabel 527"/>
    <w:qFormat/>
    <w:rsid w:val="0076459B"/>
    <w:rPr>
      <w:sz w:val="20"/>
      <w:szCs w:val="20"/>
    </w:rPr>
  </w:style>
  <w:style w:type="character" w:customStyle="1" w:styleId="ListLabel528">
    <w:name w:val="ListLabel 528"/>
    <w:qFormat/>
    <w:rsid w:val="0076459B"/>
    <w:rPr>
      <w:sz w:val="20"/>
      <w:szCs w:val="20"/>
    </w:rPr>
  </w:style>
  <w:style w:type="character" w:customStyle="1" w:styleId="ListLabel529">
    <w:name w:val="ListLabel 529"/>
    <w:qFormat/>
    <w:rsid w:val="0076459B"/>
    <w:rPr>
      <w:sz w:val="20"/>
      <w:szCs w:val="20"/>
    </w:rPr>
  </w:style>
  <w:style w:type="character" w:customStyle="1" w:styleId="ListLabel530">
    <w:name w:val="ListLabel 530"/>
    <w:qFormat/>
    <w:rsid w:val="0076459B"/>
    <w:rPr>
      <w:sz w:val="20"/>
      <w:szCs w:val="20"/>
    </w:rPr>
  </w:style>
  <w:style w:type="character" w:customStyle="1" w:styleId="ListLabel531">
    <w:name w:val="ListLabel 531"/>
    <w:qFormat/>
    <w:rsid w:val="0076459B"/>
    <w:rPr>
      <w:sz w:val="20"/>
      <w:szCs w:val="20"/>
    </w:rPr>
  </w:style>
  <w:style w:type="character" w:customStyle="1" w:styleId="ListLabel532">
    <w:name w:val="ListLabel 532"/>
    <w:qFormat/>
    <w:rsid w:val="0076459B"/>
    <w:rPr>
      <w:sz w:val="20"/>
      <w:szCs w:val="20"/>
    </w:rPr>
  </w:style>
  <w:style w:type="character" w:customStyle="1" w:styleId="ListLabel533">
    <w:name w:val="ListLabel 533"/>
    <w:qFormat/>
    <w:rsid w:val="0076459B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76459B"/>
    <w:rPr>
      <w:sz w:val="20"/>
      <w:szCs w:val="20"/>
    </w:rPr>
  </w:style>
  <w:style w:type="character" w:customStyle="1" w:styleId="ListLabel536">
    <w:name w:val="ListLabel 536"/>
    <w:qFormat/>
    <w:rsid w:val="0076459B"/>
    <w:rPr>
      <w:sz w:val="20"/>
      <w:szCs w:val="20"/>
    </w:rPr>
  </w:style>
  <w:style w:type="character" w:customStyle="1" w:styleId="ListLabel537">
    <w:name w:val="ListLabel 537"/>
    <w:qFormat/>
    <w:rsid w:val="0076459B"/>
    <w:rPr>
      <w:sz w:val="20"/>
      <w:szCs w:val="20"/>
    </w:rPr>
  </w:style>
  <w:style w:type="character" w:customStyle="1" w:styleId="ListLabel538">
    <w:name w:val="ListLabel 538"/>
    <w:qFormat/>
    <w:rsid w:val="0076459B"/>
    <w:rPr>
      <w:sz w:val="20"/>
      <w:szCs w:val="20"/>
    </w:rPr>
  </w:style>
  <w:style w:type="character" w:customStyle="1" w:styleId="ListLabel539">
    <w:name w:val="ListLabel 539"/>
    <w:qFormat/>
    <w:rsid w:val="0076459B"/>
    <w:rPr>
      <w:sz w:val="20"/>
      <w:szCs w:val="20"/>
    </w:rPr>
  </w:style>
  <w:style w:type="character" w:customStyle="1" w:styleId="ListLabel540">
    <w:name w:val="ListLabel 540"/>
    <w:qFormat/>
    <w:rsid w:val="0076459B"/>
    <w:rPr>
      <w:sz w:val="20"/>
      <w:szCs w:val="20"/>
    </w:rPr>
  </w:style>
  <w:style w:type="character" w:customStyle="1" w:styleId="ListLabel541">
    <w:name w:val="ListLabel 541"/>
    <w:qFormat/>
    <w:rsid w:val="0076459B"/>
    <w:rPr>
      <w:sz w:val="20"/>
      <w:szCs w:val="20"/>
    </w:rPr>
  </w:style>
  <w:style w:type="character" w:customStyle="1" w:styleId="ListLabel542">
    <w:name w:val="ListLabel 542"/>
    <w:qFormat/>
    <w:rsid w:val="0076459B"/>
    <w:rPr>
      <w:sz w:val="20"/>
      <w:szCs w:val="20"/>
    </w:rPr>
  </w:style>
  <w:style w:type="character" w:customStyle="1" w:styleId="ListLabel543">
    <w:name w:val="ListLabel 5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76459B"/>
    <w:rPr>
      <w:sz w:val="20"/>
      <w:szCs w:val="20"/>
    </w:rPr>
  </w:style>
  <w:style w:type="character" w:customStyle="1" w:styleId="ListLabel545">
    <w:name w:val="ListLabel 545"/>
    <w:qFormat/>
    <w:rsid w:val="0076459B"/>
    <w:rPr>
      <w:sz w:val="20"/>
      <w:szCs w:val="20"/>
    </w:rPr>
  </w:style>
  <w:style w:type="character" w:customStyle="1" w:styleId="ListLabel546">
    <w:name w:val="ListLabel 546"/>
    <w:qFormat/>
    <w:rsid w:val="0076459B"/>
    <w:rPr>
      <w:sz w:val="20"/>
      <w:szCs w:val="20"/>
    </w:rPr>
  </w:style>
  <w:style w:type="character" w:customStyle="1" w:styleId="ListLabel547">
    <w:name w:val="ListLabel 547"/>
    <w:qFormat/>
    <w:rsid w:val="0076459B"/>
    <w:rPr>
      <w:sz w:val="20"/>
      <w:szCs w:val="20"/>
    </w:rPr>
  </w:style>
  <w:style w:type="character" w:customStyle="1" w:styleId="ListLabel548">
    <w:name w:val="ListLabel 548"/>
    <w:qFormat/>
    <w:rsid w:val="0076459B"/>
    <w:rPr>
      <w:sz w:val="20"/>
      <w:szCs w:val="20"/>
    </w:rPr>
  </w:style>
  <w:style w:type="character" w:customStyle="1" w:styleId="ListLabel549">
    <w:name w:val="ListLabel 549"/>
    <w:qFormat/>
    <w:rsid w:val="0076459B"/>
    <w:rPr>
      <w:sz w:val="20"/>
      <w:szCs w:val="20"/>
    </w:rPr>
  </w:style>
  <w:style w:type="character" w:customStyle="1" w:styleId="ListLabel550">
    <w:name w:val="ListLabel 550"/>
    <w:qFormat/>
    <w:rsid w:val="0076459B"/>
    <w:rPr>
      <w:sz w:val="20"/>
      <w:szCs w:val="20"/>
    </w:rPr>
  </w:style>
  <w:style w:type="character" w:customStyle="1" w:styleId="ListLabel551">
    <w:name w:val="ListLabel 551"/>
    <w:qFormat/>
    <w:rsid w:val="0076459B"/>
    <w:rPr>
      <w:sz w:val="20"/>
      <w:szCs w:val="20"/>
    </w:rPr>
  </w:style>
  <w:style w:type="character" w:customStyle="1" w:styleId="ListLabel552">
    <w:name w:val="ListLabel 5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76459B"/>
    <w:rPr>
      <w:sz w:val="20"/>
      <w:szCs w:val="20"/>
    </w:rPr>
  </w:style>
  <w:style w:type="character" w:customStyle="1" w:styleId="ListLabel554">
    <w:name w:val="ListLabel 554"/>
    <w:qFormat/>
    <w:rsid w:val="0076459B"/>
    <w:rPr>
      <w:sz w:val="20"/>
      <w:szCs w:val="20"/>
    </w:rPr>
  </w:style>
  <w:style w:type="character" w:customStyle="1" w:styleId="ListLabel555">
    <w:name w:val="ListLabel 555"/>
    <w:qFormat/>
    <w:rsid w:val="0076459B"/>
    <w:rPr>
      <w:sz w:val="20"/>
      <w:szCs w:val="20"/>
    </w:rPr>
  </w:style>
  <w:style w:type="character" w:customStyle="1" w:styleId="ListLabel556">
    <w:name w:val="ListLabel 556"/>
    <w:qFormat/>
    <w:rsid w:val="0076459B"/>
    <w:rPr>
      <w:sz w:val="20"/>
      <w:szCs w:val="20"/>
    </w:rPr>
  </w:style>
  <w:style w:type="character" w:customStyle="1" w:styleId="ListLabel557">
    <w:name w:val="ListLabel 557"/>
    <w:qFormat/>
    <w:rsid w:val="0076459B"/>
    <w:rPr>
      <w:sz w:val="20"/>
      <w:szCs w:val="20"/>
    </w:rPr>
  </w:style>
  <w:style w:type="character" w:customStyle="1" w:styleId="ListLabel558">
    <w:name w:val="ListLabel 558"/>
    <w:qFormat/>
    <w:rsid w:val="0076459B"/>
    <w:rPr>
      <w:sz w:val="20"/>
      <w:szCs w:val="20"/>
    </w:rPr>
  </w:style>
  <w:style w:type="character" w:customStyle="1" w:styleId="ListLabel559">
    <w:name w:val="ListLabel 559"/>
    <w:qFormat/>
    <w:rsid w:val="0076459B"/>
    <w:rPr>
      <w:sz w:val="20"/>
      <w:szCs w:val="20"/>
    </w:rPr>
  </w:style>
  <w:style w:type="character" w:customStyle="1" w:styleId="ListLabel560">
    <w:name w:val="ListLabel 560"/>
    <w:qFormat/>
    <w:rsid w:val="0076459B"/>
    <w:rPr>
      <w:sz w:val="20"/>
      <w:szCs w:val="20"/>
    </w:rPr>
  </w:style>
  <w:style w:type="character" w:customStyle="1" w:styleId="ListLabel561">
    <w:name w:val="ListLabel 561"/>
    <w:qFormat/>
    <w:rsid w:val="0076459B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76459B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76459B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76459B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76459B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76459B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76459B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76459B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76459B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76459B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76459B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76459B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76459B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76459B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76459B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76459B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76459B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76459B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76459B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76459B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76459B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76459B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76459B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76459B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76459B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76459B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76459B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76459B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76459B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76459B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76459B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76459B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76459B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76459B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76459B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76459B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76459B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76459B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76459B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76459B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76459B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76459B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76459B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76459B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76459B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76459B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76459B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76459B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76459B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76459B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76459B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76459B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76459B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76459B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76459B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76459B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76459B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76459B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76459B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76459B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76459B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76459B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76459B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76459B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76459B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76459B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76459B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76459B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76459B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76459B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76459B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76459B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76459B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76459B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76459B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76459B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76459B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76459B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76459B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76459B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76459B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76459B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76459B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76459B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76459B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76459B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76459B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76459B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76459B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76459B"/>
    <w:rPr>
      <w:b w:val="0"/>
      <w:bCs w:val="0"/>
    </w:rPr>
  </w:style>
  <w:style w:type="character" w:customStyle="1" w:styleId="ListLabel680">
    <w:name w:val="ListLabel 680"/>
    <w:qFormat/>
    <w:rsid w:val="0076459B"/>
    <w:rPr>
      <w:sz w:val="20"/>
      <w:szCs w:val="20"/>
    </w:rPr>
  </w:style>
  <w:style w:type="character" w:customStyle="1" w:styleId="ListLabel681">
    <w:name w:val="ListLabel 681"/>
    <w:qFormat/>
    <w:rsid w:val="0076459B"/>
    <w:rPr>
      <w:sz w:val="20"/>
      <w:szCs w:val="20"/>
    </w:rPr>
  </w:style>
  <w:style w:type="character" w:customStyle="1" w:styleId="ListLabel682">
    <w:name w:val="ListLabel 682"/>
    <w:qFormat/>
    <w:rsid w:val="0076459B"/>
    <w:rPr>
      <w:sz w:val="20"/>
      <w:szCs w:val="20"/>
    </w:rPr>
  </w:style>
  <w:style w:type="character" w:customStyle="1" w:styleId="ListLabel683">
    <w:name w:val="ListLabel 683"/>
    <w:qFormat/>
    <w:rsid w:val="0076459B"/>
    <w:rPr>
      <w:sz w:val="20"/>
      <w:szCs w:val="20"/>
    </w:rPr>
  </w:style>
  <w:style w:type="character" w:customStyle="1" w:styleId="ListLabel684">
    <w:name w:val="ListLabel 684"/>
    <w:qFormat/>
    <w:rsid w:val="0076459B"/>
    <w:rPr>
      <w:sz w:val="20"/>
      <w:szCs w:val="20"/>
    </w:rPr>
  </w:style>
  <w:style w:type="character" w:customStyle="1" w:styleId="ListLabel685">
    <w:name w:val="ListLabel 685"/>
    <w:qFormat/>
    <w:rsid w:val="0076459B"/>
    <w:rPr>
      <w:sz w:val="20"/>
      <w:szCs w:val="20"/>
    </w:rPr>
  </w:style>
  <w:style w:type="character" w:customStyle="1" w:styleId="ListLabel686">
    <w:name w:val="ListLabel 686"/>
    <w:qFormat/>
    <w:rsid w:val="0076459B"/>
    <w:rPr>
      <w:sz w:val="20"/>
      <w:szCs w:val="20"/>
    </w:rPr>
  </w:style>
  <w:style w:type="character" w:customStyle="1" w:styleId="ListLabel687">
    <w:name w:val="ListLabel 687"/>
    <w:qFormat/>
    <w:rsid w:val="0076459B"/>
    <w:rPr>
      <w:sz w:val="20"/>
      <w:szCs w:val="20"/>
    </w:rPr>
  </w:style>
  <w:style w:type="character" w:customStyle="1" w:styleId="ListLabel688">
    <w:name w:val="ListLabel 688"/>
    <w:qFormat/>
    <w:rsid w:val="0076459B"/>
    <w:rPr>
      <w:sz w:val="20"/>
      <w:szCs w:val="20"/>
    </w:rPr>
  </w:style>
  <w:style w:type="character" w:customStyle="1" w:styleId="ListLabel689">
    <w:name w:val="ListLabel 689"/>
    <w:qFormat/>
    <w:rsid w:val="0076459B"/>
    <w:rPr>
      <w:b w:val="0"/>
      <w:bCs w:val="0"/>
    </w:rPr>
  </w:style>
  <w:style w:type="character" w:customStyle="1" w:styleId="ListLabel690">
    <w:name w:val="ListLabel 69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76459B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76459B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76459B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76459B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76459B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76459B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76459B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76459B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76459B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76459B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76459B"/>
    <w:rPr>
      <w:rFonts w:ascii="Symbol" w:hAnsi="Symbol" w:cs="Symbol" w:hint="default"/>
    </w:rPr>
  </w:style>
  <w:style w:type="character" w:customStyle="1" w:styleId="ListLabel702">
    <w:name w:val="ListLabel 702"/>
    <w:qFormat/>
    <w:rsid w:val="0076459B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76459B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76459B"/>
    <w:rPr>
      <w:rFonts w:ascii="Symbol" w:hAnsi="Symbol" w:cs="Symbol" w:hint="default"/>
    </w:rPr>
  </w:style>
  <w:style w:type="character" w:customStyle="1" w:styleId="ListLabel705">
    <w:name w:val="ListLabel 705"/>
    <w:qFormat/>
    <w:rsid w:val="0076459B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76459B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76459B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76459B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76459B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76459B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76459B"/>
    <w:rPr>
      <w:sz w:val="20"/>
      <w:szCs w:val="20"/>
    </w:rPr>
  </w:style>
  <w:style w:type="character" w:customStyle="1" w:styleId="ListLabel714">
    <w:name w:val="ListLabel 714"/>
    <w:qFormat/>
    <w:rsid w:val="0076459B"/>
    <w:rPr>
      <w:sz w:val="20"/>
      <w:szCs w:val="20"/>
    </w:rPr>
  </w:style>
  <w:style w:type="character" w:customStyle="1" w:styleId="ListLabel715">
    <w:name w:val="ListLabel 715"/>
    <w:qFormat/>
    <w:rsid w:val="0076459B"/>
    <w:rPr>
      <w:sz w:val="20"/>
      <w:szCs w:val="20"/>
    </w:rPr>
  </w:style>
  <w:style w:type="character" w:customStyle="1" w:styleId="ListLabel716">
    <w:name w:val="ListLabel 716"/>
    <w:qFormat/>
    <w:rsid w:val="0076459B"/>
    <w:rPr>
      <w:sz w:val="20"/>
      <w:szCs w:val="20"/>
    </w:rPr>
  </w:style>
  <w:style w:type="character" w:customStyle="1" w:styleId="ListLabel717">
    <w:name w:val="ListLabel 717"/>
    <w:qFormat/>
    <w:rsid w:val="0076459B"/>
    <w:rPr>
      <w:sz w:val="20"/>
      <w:szCs w:val="20"/>
    </w:rPr>
  </w:style>
  <w:style w:type="character" w:customStyle="1" w:styleId="ListLabel718">
    <w:name w:val="ListLabel 718"/>
    <w:qFormat/>
    <w:rsid w:val="0076459B"/>
    <w:rPr>
      <w:sz w:val="20"/>
      <w:szCs w:val="20"/>
    </w:rPr>
  </w:style>
  <w:style w:type="character" w:customStyle="1" w:styleId="ListLabel719">
    <w:name w:val="ListLabel 719"/>
    <w:qFormat/>
    <w:rsid w:val="0076459B"/>
    <w:rPr>
      <w:sz w:val="20"/>
      <w:szCs w:val="20"/>
    </w:rPr>
  </w:style>
  <w:style w:type="character" w:customStyle="1" w:styleId="ListLabel720">
    <w:name w:val="ListLabel 720"/>
    <w:qFormat/>
    <w:rsid w:val="0076459B"/>
    <w:rPr>
      <w:sz w:val="20"/>
      <w:szCs w:val="20"/>
    </w:rPr>
  </w:style>
  <w:style w:type="character" w:customStyle="1" w:styleId="ListLabel721">
    <w:name w:val="ListLabel 721"/>
    <w:qFormat/>
    <w:rsid w:val="0076459B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76459B"/>
    <w:rPr>
      <w:sz w:val="20"/>
      <w:szCs w:val="20"/>
    </w:rPr>
  </w:style>
  <w:style w:type="character" w:customStyle="1" w:styleId="ListLabel724">
    <w:name w:val="ListLabel 724"/>
    <w:qFormat/>
    <w:rsid w:val="0076459B"/>
    <w:rPr>
      <w:sz w:val="20"/>
      <w:szCs w:val="20"/>
    </w:rPr>
  </w:style>
  <w:style w:type="character" w:customStyle="1" w:styleId="ListLabel725">
    <w:name w:val="ListLabel 725"/>
    <w:qFormat/>
    <w:rsid w:val="0076459B"/>
    <w:rPr>
      <w:sz w:val="20"/>
      <w:szCs w:val="20"/>
    </w:rPr>
  </w:style>
  <w:style w:type="character" w:customStyle="1" w:styleId="ListLabel726">
    <w:name w:val="ListLabel 726"/>
    <w:qFormat/>
    <w:rsid w:val="0076459B"/>
    <w:rPr>
      <w:sz w:val="20"/>
      <w:szCs w:val="20"/>
    </w:rPr>
  </w:style>
  <w:style w:type="character" w:customStyle="1" w:styleId="ListLabel727">
    <w:name w:val="ListLabel 727"/>
    <w:qFormat/>
    <w:rsid w:val="0076459B"/>
    <w:rPr>
      <w:sz w:val="20"/>
      <w:szCs w:val="20"/>
    </w:rPr>
  </w:style>
  <w:style w:type="character" w:customStyle="1" w:styleId="ListLabel728">
    <w:name w:val="ListLabel 728"/>
    <w:qFormat/>
    <w:rsid w:val="0076459B"/>
    <w:rPr>
      <w:sz w:val="20"/>
      <w:szCs w:val="20"/>
    </w:rPr>
  </w:style>
  <w:style w:type="character" w:customStyle="1" w:styleId="ListLabel729">
    <w:name w:val="ListLabel 729"/>
    <w:qFormat/>
    <w:rsid w:val="0076459B"/>
    <w:rPr>
      <w:sz w:val="20"/>
      <w:szCs w:val="20"/>
    </w:rPr>
  </w:style>
  <w:style w:type="character" w:customStyle="1" w:styleId="ListLabel730">
    <w:name w:val="ListLabel 730"/>
    <w:qFormat/>
    <w:rsid w:val="0076459B"/>
    <w:rPr>
      <w:sz w:val="20"/>
      <w:szCs w:val="20"/>
    </w:rPr>
  </w:style>
  <w:style w:type="character" w:customStyle="1" w:styleId="ListLabel731">
    <w:name w:val="ListLabel 73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76459B"/>
    <w:rPr>
      <w:sz w:val="20"/>
      <w:szCs w:val="20"/>
    </w:rPr>
  </w:style>
  <w:style w:type="character" w:customStyle="1" w:styleId="ListLabel733">
    <w:name w:val="ListLabel 733"/>
    <w:qFormat/>
    <w:rsid w:val="0076459B"/>
    <w:rPr>
      <w:sz w:val="20"/>
      <w:szCs w:val="20"/>
    </w:rPr>
  </w:style>
  <w:style w:type="character" w:customStyle="1" w:styleId="ListLabel734">
    <w:name w:val="ListLabel 734"/>
    <w:qFormat/>
    <w:rsid w:val="0076459B"/>
    <w:rPr>
      <w:sz w:val="20"/>
      <w:szCs w:val="20"/>
    </w:rPr>
  </w:style>
  <w:style w:type="character" w:customStyle="1" w:styleId="ListLabel735">
    <w:name w:val="ListLabel 735"/>
    <w:qFormat/>
    <w:rsid w:val="0076459B"/>
    <w:rPr>
      <w:sz w:val="20"/>
      <w:szCs w:val="20"/>
    </w:rPr>
  </w:style>
  <w:style w:type="character" w:customStyle="1" w:styleId="ListLabel736">
    <w:name w:val="ListLabel 736"/>
    <w:qFormat/>
    <w:rsid w:val="0076459B"/>
    <w:rPr>
      <w:sz w:val="20"/>
      <w:szCs w:val="20"/>
    </w:rPr>
  </w:style>
  <w:style w:type="character" w:customStyle="1" w:styleId="ListLabel737">
    <w:name w:val="ListLabel 737"/>
    <w:qFormat/>
    <w:rsid w:val="0076459B"/>
    <w:rPr>
      <w:sz w:val="20"/>
      <w:szCs w:val="20"/>
    </w:rPr>
  </w:style>
  <w:style w:type="character" w:customStyle="1" w:styleId="ListLabel738">
    <w:name w:val="ListLabel 738"/>
    <w:qFormat/>
    <w:rsid w:val="0076459B"/>
    <w:rPr>
      <w:sz w:val="20"/>
      <w:szCs w:val="20"/>
    </w:rPr>
  </w:style>
  <w:style w:type="character" w:customStyle="1" w:styleId="ListLabel739">
    <w:name w:val="ListLabel 739"/>
    <w:qFormat/>
    <w:rsid w:val="0076459B"/>
    <w:rPr>
      <w:sz w:val="20"/>
      <w:szCs w:val="20"/>
    </w:rPr>
  </w:style>
  <w:style w:type="character" w:customStyle="1" w:styleId="ListLabel740">
    <w:name w:val="ListLabel 74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76459B"/>
    <w:rPr>
      <w:sz w:val="20"/>
      <w:szCs w:val="20"/>
    </w:rPr>
  </w:style>
  <w:style w:type="character" w:customStyle="1" w:styleId="ListLabel742">
    <w:name w:val="ListLabel 742"/>
    <w:qFormat/>
    <w:rsid w:val="0076459B"/>
    <w:rPr>
      <w:sz w:val="20"/>
      <w:szCs w:val="20"/>
    </w:rPr>
  </w:style>
  <w:style w:type="character" w:customStyle="1" w:styleId="ListLabel743">
    <w:name w:val="ListLabel 743"/>
    <w:qFormat/>
    <w:rsid w:val="0076459B"/>
    <w:rPr>
      <w:sz w:val="20"/>
      <w:szCs w:val="20"/>
    </w:rPr>
  </w:style>
  <w:style w:type="character" w:customStyle="1" w:styleId="ListLabel744">
    <w:name w:val="ListLabel 744"/>
    <w:qFormat/>
    <w:rsid w:val="0076459B"/>
    <w:rPr>
      <w:sz w:val="20"/>
      <w:szCs w:val="20"/>
    </w:rPr>
  </w:style>
  <w:style w:type="character" w:customStyle="1" w:styleId="ListLabel745">
    <w:name w:val="ListLabel 745"/>
    <w:qFormat/>
    <w:rsid w:val="0076459B"/>
    <w:rPr>
      <w:sz w:val="20"/>
      <w:szCs w:val="20"/>
    </w:rPr>
  </w:style>
  <w:style w:type="character" w:customStyle="1" w:styleId="ListLabel746">
    <w:name w:val="ListLabel 746"/>
    <w:qFormat/>
    <w:rsid w:val="0076459B"/>
    <w:rPr>
      <w:sz w:val="20"/>
      <w:szCs w:val="20"/>
    </w:rPr>
  </w:style>
  <w:style w:type="character" w:customStyle="1" w:styleId="ListLabel747">
    <w:name w:val="ListLabel 747"/>
    <w:qFormat/>
    <w:rsid w:val="0076459B"/>
    <w:rPr>
      <w:sz w:val="20"/>
      <w:szCs w:val="20"/>
    </w:rPr>
  </w:style>
  <w:style w:type="character" w:customStyle="1" w:styleId="ListLabel748">
    <w:name w:val="ListLabel 748"/>
    <w:qFormat/>
    <w:rsid w:val="0076459B"/>
    <w:rPr>
      <w:sz w:val="20"/>
      <w:szCs w:val="20"/>
    </w:rPr>
  </w:style>
  <w:style w:type="character" w:customStyle="1" w:styleId="ListLabel749">
    <w:name w:val="ListLabel 749"/>
    <w:qFormat/>
    <w:rsid w:val="0076459B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76459B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76459B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76459B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76459B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76459B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76459B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76459B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76459B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76459B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76459B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76459B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76459B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76459B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76459B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76459B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76459B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76459B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76459B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76459B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76459B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76459B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76459B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76459B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76459B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76459B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76459B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76459B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76459B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76459B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76459B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76459B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76459B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76459B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76459B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76459B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76459B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76459B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76459B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76459B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76459B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76459B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76459B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76459B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76459B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76459B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76459B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76459B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76459B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76459B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76459B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76459B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76459B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76459B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76459B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76459B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76459B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76459B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76459B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76459B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76459B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76459B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76459B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76459B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76459B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76459B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76459B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76459B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76459B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76459B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76459B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76459B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76459B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76459B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76459B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76459B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76459B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76459B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76459B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76459B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76459B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76459B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76459B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76459B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76459B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76459B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76459B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76459B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76459B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76459B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76459B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semiHidden/>
    <w:locked/>
    <w:rsid w:val="0076459B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semiHidden/>
    <w:locked/>
    <w:rsid w:val="0076459B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76459B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76459B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76459B"/>
    <w:rPr>
      <w:rFonts w:ascii="Arial" w:hAnsi="Arial" w:cs="Arial" w:hint="default"/>
      <w:sz w:val="22"/>
    </w:rPr>
  </w:style>
  <w:style w:type="character" w:customStyle="1" w:styleId="FontStyle87">
    <w:name w:val="Font Style87"/>
    <w:rsid w:val="0076459B"/>
    <w:rPr>
      <w:rFonts w:ascii="Arial" w:hAnsi="Arial" w:cs="Arial" w:hint="default"/>
      <w:sz w:val="22"/>
    </w:rPr>
  </w:style>
  <w:style w:type="character" w:customStyle="1" w:styleId="FontStyle76">
    <w:name w:val="Font Style76"/>
    <w:rsid w:val="0076459B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76459B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76459B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76459B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76459B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76459B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76459B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76459B"/>
    <w:rPr>
      <w:rFonts w:ascii="Arial" w:hAnsi="Arial" w:cs="Arial" w:hint="default"/>
      <w:sz w:val="22"/>
    </w:rPr>
  </w:style>
  <w:style w:type="character" w:customStyle="1" w:styleId="hps">
    <w:name w:val="hps"/>
    <w:rsid w:val="0076459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6459B"/>
    <w:rPr>
      <w:rFonts w:ascii="Times New Roman" w:hAnsi="Times New Roman" w:cs="Times New Roman" w:hint="default"/>
    </w:rPr>
  </w:style>
  <w:style w:type="character" w:customStyle="1" w:styleId="ZnakZnak19">
    <w:name w:val="Znak Znak19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76459B"/>
    <w:rPr>
      <w:lang w:eastAsia="ar-SA"/>
    </w:rPr>
  </w:style>
  <w:style w:type="character" w:customStyle="1" w:styleId="BUINSTekstpodstawowy-tabelaZnak">
    <w:name w:val="BUINS_Tekst podstawowy - tabela Znak"/>
    <w:rsid w:val="0076459B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76459B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76459B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76459B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76459B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semiHidden/>
    <w:unhideWhenUsed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76459B"/>
    <w:rPr>
      <w:rFonts w:ascii="Arial" w:hAnsi="Arial" w:cs="Arial"/>
    </w:rPr>
  </w:style>
  <w:style w:type="character" w:customStyle="1" w:styleId="ZwykytekstZnak1">
    <w:name w:val="Zwykły tekst Znak1"/>
    <w:basedOn w:val="Domylnaczcionkaakapitu"/>
    <w:rsid w:val="0076459B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76459B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76459B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76459B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76459B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76459B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E978AD"/>
  </w:style>
  <w:style w:type="paragraph" w:styleId="HTML-wstpniesformatowany">
    <w:name w:val="HTML Preformatted"/>
    <w:basedOn w:val="Normalny"/>
    <w:link w:val="HTML-wstpniesformatowanyZnak2"/>
    <w:semiHidden/>
    <w:unhideWhenUsed/>
    <w:rsid w:val="00E97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character" w:customStyle="1" w:styleId="HTML-wstpniesformatowanyZnak">
    <w:name w:val="HTML - wstępnie sformatowany Znak"/>
    <w:basedOn w:val="Domylnaczcionkaakapitu"/>
    <w:semiHidden/>
    <w:rsid w:val="00E978AD"/>
    <w:rPr>
      <w:rFonts w:ascii="Consolas" w:hAnsi="Consolas"/>
    </w:rPr>
  </w:style>
  <w:style w:type="paragraph" w:styleId="Spistreci4">
    <w:name w:val="toc 4"/>
    <w:basedOn w:val="Normalny"/>
    <w:next w:val="Normalny"/>
    <w:autoRedefine/>
    <w:semiHidden/>
    <w:unhideWhenUsed/>
    <w:rsid w:val="00E978AD"/>
    <w:pPr>
      <w:widowControl w:val="0"/>
      <w:suppressAutoHyphens/>
      <w:autoSpaceDN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E978AD"/>
    <w:pPr>
      <w:autoSpaceDN w:val="0"/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Znak">
    <w:name w:val="Cytat Znak"/>
    <w:basedOn w:val="Domylnaczcionkaakapitu"/>
    <w:rsid w:val="00E978A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2"/>
    <w:qFormat/>
    <w:rsid w:val="00E978AD"/>
    <w:pPr>
      <w:autoSpaceDN w:val="0"/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">
    <w:name w:val="Cytat intensywny Znak"/>
    <w:basedOn w:val="Domylnaczcionkaakapitu"/>
    <w:rsid w:val="00E978AD"/>
    <w:rPr>
      <w:i/>
      <w:iCs/>
      <w:color w:val="4F81BD" w:themeColor="accent1"/>
    </w:rPr>
  </w:style>
  <w:style w:type="paragraph" w:customStyle="1" w:styleId="Nagwek40">
    <w:name w:val="Nagłówek4"/>
    <w:basedOn w:val="Normalny"/>
    <w:next w:val="Podtytu"/>
    <w:rsid w:val="00E978AD"/>
    <w:pPr>
      <w:widowControl w:val="0"/>
      <w:suppressAutoHyphens/>
      <w:autoSpaceDN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rsid w:val="00E978AD"/>
    <w:pPr>
      <w:widowControl w:val="0"/>
      <w:suppressLineNumbers/>
      <w:suppressAutoHyphens/>
      <w:autoSpaceDN w:val="0"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rsid w:val="00E978AD"/>
    <w:pPr>
      <w:widowControl w:val="0"/>
      <w:suppressLineNumbers/>
      <w:suppressAutoHyphens/>
      <w:autoSpaceDN w:val="0"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"/>
    <w:rsid w:val="00E978AD"/>
    <w:pPr>
      <w:keepNext/>
      <w:widowControl w:val="0"/>
      <w:suppressAutoHyphens/>
      <w:autoSpaceDN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rsid w:val="00E978AD"/>
    <w:pPr>
      <w:widowControl w:val="0"/>
      <w:suppressAutoHyphens/>
      <w:autoSpaceDN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E978AD"/>
    <w:pPr>
      <w:widowControl w:val="0"/>
      <w:suppressAutoHyphens/>
      <w:autoSpaceDN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rsid w:val="00E978AD"/>
    <w:pPr>
      <w:widowControl w:val="0"/>
      <w:suppressAutoHyphens/>
      <w:autoSpaceDN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rsid w:val="00E978AD"/>
    <w:pPr>
      <w:suppressAutoHyphens/>
      <w:autoSpaceDN w:val="0"/>
    </w:pPr>
    <w:rPr>
      <w:sz w:val="24"/>
      <w:lang w:eastAsia="zh-CN"/>
    </w:rPr>
  </w:style>
  <w:style w:type="paragraph" w:customStyle="1" w:styleId="Wojtek">
    <w:name w:val="Wojtek"/>
    <w:basedOn w:val="Normalny"/>
    <w:rsid w:val="00E978AD"/>
    <w:pPr>
      <w:widowControl w:val="0"/>
      <w:suppressAutoHyphens/>
      <w:autoSpaceDN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rsid w:val="00E978AD"/>
    <w:pPr>
      <w:widowControl w:val="0"/>
      <w:suppressAutoHyphens/>
      <w:autoSpaceDN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rsid w:val="00E978AD"/>
    <w:pPr>
      <w:widowControl w:val="0"/>
      <w:suppressAutoHyphens/>
      <w:autoSpaceDN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rsid w:val="00E978AD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"/>
    <w:rsid w:val="00E978AD"/>
    <w:pPr>
      <w:widowControl w:val="0"/>
      <w:suppressLineNumbers/>
      <w:suppressAutoHyphens/>
      <w:autoSpaceDN w:val="0"/>
      <w:spacing w:before="120" w:after="0"/>
      <w:ind w:left="0" w:firstLine="0"/>
    </w:pPr>
    <w:rPr>
      <w:rFonts w:ascii="Arial" w:hAnsi="Arial" w:cs="Arial"/>
      <w:sz w:val="24"/>
      <w:lang w:eastAsia="zh-CN"/>
    </w:rPr>
  </w:style>
  <w:style w:type="paragraph" w:customStyle="1" w:styleId="WW-Nagwektabeli">
    <w:name w:val="WW-Nagłówek tabeli"/>
    <w:basedOn w:val="WW-Zawartotabeli"/>
    <w:rsid w:val="00E978AD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E978AD"/>
    <w:pPr>
      <w:widowControl w:val="0"/>
      <w:suppressLineNumbers/>
      <w:suppressAutoHyphens/>
      <w:autoSpaceDN w:val="0"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rsid w:val="00E978AD"/>
    <w:pPr>
      <w:widowControl w:val="0"/>
      <w:tabs>
        <w:tab w:val="left" w:pos="1276"/>
      </w:tabs>
      <w:suppressAutoHyphens/>
      <w:autoSpaceDN w:val="0"/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rsid w:val="00E978AD"/>
    <w:pPr>
      <w:widowControl w:val="0"/>
      <w:suppressAutoHyphens/>
      <w:autoSpaceDN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rsid w:val="00E978AD"/>
    <w:pPr>
      <w:widowControl w:val="0"/>
      <w:suppressAutoHyphens/>
      <w:autoSpaceDN w:val="0"/>
      <w:ind w:left="2640"/>
    </w:pPr>
    <w:rPr>
      <w:b/>
      <w:sz w:val="32"/>
      <w:lang w:eastAsia="zh-CN"/>
    </w:rPr>
  </w:style>
  <w:style w:type="paragraph" w:customStyle="1" w:styleId="xl26">
    <w:name w:val="xl26"/>
    <w:basedOn w:val="Normalny"/>
    <w:rsid w:val="00E978AD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rsid w:val="00E978AD"/>
    <w:pPr>
      <w:widowControl w:val="0"/>
      <w:numPr>
        <w:numId w:val="2"/>
      </w:numPr>
      <w:suppressAutoHyphens/>
      <w:autoSpaceDN w:val="0"/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rsid w:val="00E978AD"/>
    <w:pPr>
      <w:autoSpaceDN w:val="0"/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rsid w:val="00E978AD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rsid w:val="00E978AD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rsid w:val="00E978AD"/>
    <w:pPr>
      <w:suppressAutoHyphens/>
      <w:autoSpaceDN w:val="0"/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rsid w:val="00E978AD"/>
    <w:pPr>
      <w:suppressAutoHyphens/>
      <w:autoSpaceDN w:val="0"/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rsid w:val="00E978AD"/>
    <w:pPr>
      <w:autoSpaceDN w:val="0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Standardowy30">
    <w:name w:val="Standardowy3"/>
    <w:rsid w:val="00E978AD"/>
    <w:pPr>
      <w:suppressAutoHyphens/>
      <w:autoSpaceDN w:val="0"/>
    </w:pPr>
    <w:rPr>
      <w:sz w:val="24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E978AD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rsid w:val="00E978AD"/>
    <w:pPr>
      <w:suppressAutoHyphens/>
      <w:autoSpaceDN w:val="0"/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E978AD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rsid w:val="00E978AD"/>
    <w:pPr>
      <w:widowControl w:val="0"/>
      <w:suppressLineNumbers/>
      <w:suppressAutoHyphens/>
      <w:autoSpaceDN w:val="0"/>
      <w:spacing w:after="120" w:line="240" w:lineRule="auto"/>
      <w:jc w:val="center"/>
    </w:pPr>
    <w:rPr>
      <w:rFonts w:ascii="Thorndale" w:eastAsia="HG Mincho Light J" w:hAnsi="Thorndale" w:cs="Thorndale"/>
      <w:b/>
      <w:bCs w:val="0"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rsid w:val="00E978AD"/>
    <w:pPr>
      <w:autoSpaceDN w:val="0"/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rsid w:val="00E978AD"/>
    <w:pPr>
      <w:autoSpaceDN w:val="0"/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rsid w:val="00E978AD"/>
    <w:pPr>
      <w:widowControl w:val="0"/>
      <w:suppressAutoHyphens/>
      <w:autoSpaceDN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E978AD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rsid w:val="00E978AD"/>
    <w:pPr>
      <w:widowControl w:val="0"/>
      <w:suppressAutoHyphens/>
      <w:autoSpaceDN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rsid w:val="00E978AD"/>
    <w:pPr>
      <w:widowControl w:val="0"/>
      <w:suppressAutoHyphens/>
      <w:autoSpaceDN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rsid w:val="00E978AD"/>
    <w:pPr>
      <w:suppressAutoHyphens/>
      <w:autoSpaceDN w:val="0"/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rsid w:val="00E978AD"/>
    <w:pPr>
      <w:widowControl w:val="0"/>
      <w:suppressAutoHyphens/>
      <w:autoSpaceDE w:val="0"/>
      <w:spacing w:before="280"/>
      <w:jc w:val="both"/>
    </w:pPr>
    <w:rPr>
      <w:rFonts w:ascii="Arial" w:eastAsia="Arial" w:hAnsi="Arial" w:cs="Arial"/>
      <w:b/>
      <w:lang w:eastAsia="zh-CN"/>
    </w:rPr>
  </w:style>
  <w:style w:type="paragraph" w:customStyle="1" w:styleId="Standardowy5">
    <w:name w:val="Standardowy5"/>
    <w:rsid w:val="00E978AD"/>
    <w:pPr>
      <w:suppressAutoHyphens/>
      <w:autoSpaceDN w:val="0"/>
    </w:pPr>
    <w:rPr>
      <w:rFonts w:eastAsia="Arial"/>
      <w:sz w:val="24"/>
      <w:lang w:eastAsia="zh-CN"/>
    </w:rPr>
  </w:style>
  <w:style w:type="paragraph" w:customStyle="1" w:styleId="Tekstblokowy1">
    <w:name w:val="Tekst blokowy1"/>
    <w:basedOn w:val="Normalny"/>
    <w:rsid w:val="00E978AD"/>
    <w:pPr>
      <w:suppressAutoHyphens/>
      <w:autoSpaceDN w:val="0"/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rsid w:val="00E978AD"/>
    <w:pPr>
      <w:suppressAutoHyphens/>
      <w:autoSpaceDN w:val="0"/>
    </w:pPr>
    <w:rPr>
      <w:rFonts w:eastAsia="Arial"/>
      <w:sz w:val="24"/>
      <w:lang w:eastAsia="zh-CN"/>
    </w:rPr>
  </w:style>
  <w:style w:type="paragraph" w:customStyle="1" w:styleId="a">
    <w:name w:val="a)"/>
    <w:basedOn w:val="Tekstpodstawowywcity"/>
    <w:rsid w:val="00E978AD"/>
    <w:pPr>
      <w:autoSpaceDN w:val="0"/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rsid w:val="00E978AD"/>
    <w:pPr>
      <w:suppressAutoHyphens/>
      <w:autoSpaceDN w:val="0"/>
    </w:pPr>
    <w:rPr>
      <w:rFonts w:ascii="Calibri" w:hAnsi="Calibri" w:cs="Calibri"/>
      <w:sz w:val="22"/>
      <w:szCs w:val="22"/>
      <w:lang w:eastAsia="zh-CN"/>
    </w:rPr>
  </w:style>
  <w:style w:type="paragraph" w:customStyle="1" w:styleId="wt-listawielopoziomowa">
    <w:name w:val="wt-lista_wielopoziomowa"/>
    <w:basedOn w:val="Normalny"/>
    <w:rsid w:val="00E978AD"/>
    <w:pPr>
      <w:tabs>
        <w:tab w:val="left" w:pos="720"/>
      </w:tabs>
      <w:suppressAutoHyphens/>
      <w:autoSpaceDN w:val="0"/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rsid w:val="00E978AD"/>
    <w:pPr>
      <w:widowControl w:val="0"/>
      <w:suppressAutoHyphens/>
      <w:autoSpaceDN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rsid w:val="00E978AD"/>
    <w:pPr>
      <w:widowControl w:val="0"/>
      <w:suppressAutoHyphens/>
      <w:autoSpaceDN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rsid w:val="00E978AD"/>
    <w:pPr>
      <w:autoSpaceDN w:val="0"/>
      <w:ind w:left="1134" w:hanging="567"/>
    </w:pPr>
    <w:rPr>
      <w:rFonts w:ascii="Courier New" w:hAnsi="Courier New" w:cs="Courier New"/>
      <w:b/>
      <w:lang w:eastAsia="zh-CN"/>
    </w:rPr>
  </w:style>
  <w:style w:type="character" w:styleId="Wyrnieniedelikatne">
    <w:name w:val="Subtle Emphasis"/>
    <w:qFormat/>
    <w:rsid w:val="00E978AD"/>
    <w:rPr>
      <w:i/>
      <w:iCs/>
    </w:rPr>
  </w:style>
  <w:style w:type="character" w:styleId="Wyrnienieintensywne">
    <w:name w:val="Intense Emphasis"/>
    <w:qFormat/>
    <w:rsid w:val="00E978AD"/>
    <w:rPr>
      <w:b/>
      <w:bCs/>
      <w:i/>
      <w:iCs/>
    </w:rPr>
  </w:style>
  <w:style w:type="character" w:styleId="Odwoaniedelikatne">
    <w:name w:val="Subtle Reference"/>
    <w:qFormat/>
    <w:rsid w:val="00E978AD"/>
    <w:rPr>
      <w:smallCaps/>
    </w:rPr>
  </w:style>
  <w:style w:type="character" w:styleId="Odwoanieintensywne">
    <w:name w:val="Intense Reference"/>
    <w:qFormat/>
    <w:rsid w:val="00E978AD"/>
    <w:rPr>
      <w:b/>
      <w:bCs/>
      <w:smallCaps/>
    </w:rPr>
  </w:style>
  <w:style w:type="character" w:styleId="Tytuksiki">
    <w:name w:val="Book Title"/>
    <w:qFormat/>
    <w:rsid w:val="00E978AD"/>
    <w:rPr>
      <w:i/>
      <w:iCs/>
      <w:smallCaps/>
      <w:spacing w:val="5"/>
    </w:rPr>
  </w:style>
  <w:style w:type="character" w:customStyle="1" w:styleId="WW8Num2z4">
    <w:name w:val="WW8Num2z4"/>
    <w:rsid w:val="00E978AD"/>
  </w:style>
  <w:style w:type="character" w:customStyle="1" w:styleId="WW8Num2z5">
    <w:name w:val="WW8Num2z5"/>
    <w:rsid w:val="00E978AD"/>
  </w:style>
  <w:style w:type="character" w:customStyle="1" w:styleId="WW8Num2z6">
    <w:name w:val="WW8Num2z6"/>
    <w:rsid w:val="00E978AD"/>
  </w:style>
  <w:style w:type="character" w:customStyle="1" w:styleId="WW8Num2z7">
    <w:name w:val="WW8Num2z7"/>
    <w:rsid w:val="00E978AD"/>
  </w:style>
  <w:style w:type="character" w:customStyle="1" w:styleId="WW8Num2z8">
    <w:name w:val="WW8Num2z8"/>
    <w:rsid w:val="00E978AD"/>
  </w:style>
  <w:style w:type="character" w:customStyle="1" w:styleId="WW8Num9z3">
    <w:name w:val="WW8Num9z3"/>
    <w:rsid w:val="00E978AD"/>
  </w:style>
  <w:style w:type="character" w:customStyle="1" w:styleId="WW8Num9z4">
    <w:name w:val="WW8Num9z4"/>
    <w:rsid w:val="00E978AD"/>
  </w:style>
  <w:style w:type="character" w:customStyle="1" w:styleId="WW8Num9z5">
    <w:name w:val="WW8Num9z5"/>
    <w:rsid w:val="00E978AD"/>
  </w:style>
  <w:style w:type="character" w:customStyle="1" w:styleId="WW8Num9z6">
    <w:name w:val="WW8Num9z6"/>
    <w:rsid w:val="00E978AD"/>
  </w:style>
  <w:style w:type="character" w:customStyle="1" w:styleId="WW8Num9z7">
    <w:name w:val="WW8Num9z7"/>
    <w:rsid w:val="00E978AD"/>
  </w:style>
  <w:style w:type="character" w:customStyle="1" w:styleId="WW8Num9z8">
    <w:name w:val="WW8Num9z8"/>
    <w:rsid w:val="00E978AD"/>
  </w:style>
  <w:style w:type="character" w:customStyle="1" w:styleId="WW8Num14z2">
    <w:name w:val="WW8Num14z2"/>
    <w:rsid w:val="00E978AD"/>
  </w:style>
  <w:style w:type="character" w:customStyle="1" w:styleId="WW8Num14z3">
    <w:name w:val="WW8Num14z3"/>
    <w:rsid w:val="00E978AD"/>
  </w:style>
  <w:style w:type="character" w:customStyle="1" w:styleId="WW8Num14z4">
    <w:name w:val="WW8Num14z4"/>
    <w:rsid w:val="00E978AD"/>
  </w:style>
  <w:style w:type="character" w:customStyle="1" w:styleId="WW8Num14z5">
    <w:name w:val="WW8Num14z5"/>
    <w:rsid w:val="00E978AD"/>
  </w:style>
  <w:style w:type="character" w:customStyle="1" w:styleId="WW8Num14z6">
    <w:name w:val="WW8Num14z6"/>
    <w:rsid w:val="00E978AD"/>
  </w:style>
  <w:style w:type="character" w:customStyle="1" w:styleId="WW8Num14z7">
    <w:name w:val="WW8Num14z7"/>
    <w:rsid w:val="00E978AD"/>
  </w:style>
  <w:style w:type="character" w:customStyle="1" w:styleId="WW8Num14z8">
    <w:name w:val="WW8Num14z8"/>
    <w:rsid w:val="00E978AD"/>
  </w:style>
  <w:style w:type="character" w:customStyle="1" w:styleId="WW8Num15z2">
    <w:name w:val="WW8Num15z2"/>
    <w:rsid w:val="00E978AD"/>
    <w:rPr>
      <w:rFonts w:ascii="Symbol" w:hAnsi="Symbol" w:cs="Symbol" w:hint="default"/>
    </w:rPr>
  </w:style>
  <w:style w:type="character" w:customStyle="1" w:styleId="WW8Num16z2">
    <w:name w:val="WW8Num16z2"/>
    <w:rsid w:val="00E978AD"/>
  </w:style>
  <w:style w:type="character" w:customStyle="1" w:styleId="WW8Num16z3">
    <w:name w:val="WW8Num16z3"/>
    <w:rsid w:val="00E978AD"/>
  </w:style>
  <w:style w:type="character" w:customStyle="1" w:styleId="WW8Num16z4">
    <w:name w:val="WW8Num16z4"/>
    <w:rsid w:val="00E978AD"/>
  </w:style>
  <w:style w:type="character" w:customStyle="1" w:styleId="WW8Num16z5">
    <w:name w:val="WW8Num16z5"/>
    <w:rsid w:val="00E978AD"/>
  </w:style>
  <w:style w:type="character" w:customStyle="1" w:styleId="WW8Num16z6">
    <w:name w:val="WW8Num16z6"/>
    <w:rsid w:val="00E978AD"/>
  </w:style>
  <w:style w:type="character" w:customStyle="1" w:styleId="WW8Num16z7">
    <w:name w:val="WW8Num16z7"/>
    <w:rsid w:val="00E978AD"/>
  </w:style>
  <w:style w:type="character" w:customStyle="1" w:styleId="WW8Num16z8">
    <w:name w:val="WW8Num16z8"/>
    <w:rsid w:val="00E978AD"/>
  </w:style>
  <w:style w:type="character" w:customStyle="1" w:styleId="WW8Num19z2">
    <w:name w:val="WW8Num19z2"/>
    <w:rsid w:val="00E978AD"/>
  </w:style>
  <w:style w:type="character" w:customStyle="1" w:styleId="WW8Num26z0">
    <w:name w:val="WW8Num26z0"/>
    <w:rsid w:val="00E978AD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rsid w:val="00E978AD"/>
  </w:style>
  <w:style w:type="character" w:customStyle="1" w:styleId="WW8Num32z2">
    <w:name w:val="WW8Num32z2"/>
    <w:rsid w:val="00E978AD"/>
  </w:style>
  <w:style w:type="character" w:customStyle="1" w:styleId="WW8Num32z3">
    <w:name w:val="WW8Num32z3"/>
    <w:rsid w:val="00E978AD"/>
  </w:style>
  <w:style w:type="character" w:customStyle="1" w:styleId="WW8Num32z4">
    <w:name w:val="WW8Num32z4"/>
    <w:rsid w:val="00E978AD"/>
  </w:style>
  <w:style w:type="character" w:customStyle="1" w:styleId="WW8Num32z5">
    <w:name w:val="WW8Num32z5"/>
    <w:rsid w:val="00E978AD"/>
  </w:style>
  <w:style w:type="character" w:customStyle="1" w:styleId="WW8Num32z6">
    <w:name w:val="WW8Num32z6"/>
    <w:rsid w:val="00E978AD"/>
  </w:style>
  <w:style w:type="character" w:customStyle="1" w:styleId="WW8Num32z7">
    <w:name w:val="WW8Num32z7"/>
    <w:rsid w:val="00E978AD"/>
  </w:style>
  <w:style w:type="character" w:customStyle="1" w:styleId="WW8Num32z8">
    <w:name w:val="WW8Num32z8"/>
    <w:rsid w:val="00E978AD"/>
  </w:style>
  <w:style w:type="character" w:customStyle="1" w:styleId="WW8Num33z1">
    <w:name w:val="WW8Num33z1"/>
    <w:rsid w:val="00E978AD"/>
  </w:style>
  <w:style w:type="character" w:customStyle="1" w:styleId="WW8Num33z3">
    <w:name w:val="WW8Num33z3"/>
    <w:rsid w:val="00E978AD"/>
  </w:style>
  <w:style w:type="character" w:customStyle="1" w:styleId="WW8Num33z5">
    <w:name w:val="WW8Num33z5"/>
    <w:rsid w:val="00E978AD"/>
  </w:style>
  <w:style w:type="character" w:customStyle="1" w:styleId="WW8Num33z6">
    <w:name w:val="WW8Num33z6"/>
    <w:rsid w:val="00E978AD"/>
  </w:style>
  <w:style w:type="character" w:customStyle="1" w:styleId="WW8Num33z7">
    <w:name w:val="WW8Num33z7"/>
    <w:rsid w:val="00E978AD"/>
  </w:style>
  <w:style w:type="character" w:customStyle="1" w:styleId="WW8Num33z8">
    <w:name w:val="WW8Num33z8"/>
    <w:rsid w:val="00E978AD"/>
  </w:style>
  <w:style w:type="character" w:customStyle="1" w:styleId="WW8Num34z1">
    <w:name w:val="WW8Num34z1"/>
    <w:rsid w:val="00E978AD"/>
  </w:style>
  <w:style w:type="character" w:customStyle="1" w:styleId="WW8Num35z1">
    <w:name w:val="WW8Num35z1"/>
    <w:rsid w:val="00E978AD"/>
  </w:style>
  <w:style w:type="character" w:customStyle="1" w:styleId="WW8Num35z2">
    <w:name w:val="WW8Num35z2"/>
    <w:rsid w:val="00E978AD"/>
  </w:style>
  <w:style w:type="character" w:customStyle="1" w:styleId="WW8Num35z3">
    <w:name w:val="WW8Num35z3"/>
    <w:rsid w:val="00E978AD"/>
  </w:style>
  <w:style w:type="character" w:customStyle="1" w:styleId="WW8Num35z4">
    <w:name w:val="WW8Num35z4"/>
    <w:rsid w:val="00E978AD"/>
  </w:style>
  <w:style w:type="character" w:customStyle="1" w:styleId="WW8Num35z5">
    <w:name w:val="WW8Num35z5"/>
    <w:rsid w:val="00E978AD"/>
  </w:style>
  <w:style w:type="character" w:customStyle="1" w:styleId="WW8Num35z6">
    <w:name w:val="WW8Num35z6"/>
    <w:rsid w:val="00E978AD"/>
  </w:style>
  <w:style w:type="character" w:customStyle="1" w:styleId="WW8Num35z7">
    <w:name w:val="WW8Num35z7"/>
    <w:rsid w:val="00E978AD"/>
  </w:style>
  <w:style w:type="character" w:customStyle="1" w:styleId="WW8Num35z8">
    <w:name w:val="WW8Num35z8"/>
    <w:rsid w:val="00E978AD"/>
  </w:style>
  <w:style w:type="character" w:customStyle="1" w:styleId="WW8Num36z1">
    <w:name w:val="WW8Num36z1"/>
    <w:rsid w:val="00E978AD"/>
  </w:style>
  <w:style w:type="character" w:customStyle="1" w:styleId="WW8Num36z2">
    <w:name w:val="WW8Num36z2"/>
    <w:rsid w:val="00E978AD"/>
  </w:style>
  <w:style w:type="character" w:customStyle="1" w:styleId="WW8Num36z3">
    <w:name w:val="WW8Num36z3"/>
    <w:rsid w:val="00E978AD"/>
  </w:style>
  <w:style w:type="character" w:customStyle="1" w:styleId="WW8Num36z4">
    <w:name w:val="WW8Num36z4"/>
    <w:rsid w:val="00E978AD"/>
  </w:style>
  <w:style w:type="character" w:customStyle="1" w:styleId="WW8Num36z5">
    <w:name w:val="WW8Num36z5"/>
    <w:rsid w:val="00E978AD"/>
  </w:style>
  <w:style w:type="character" w:customStyle="1" w:styleId="WW8Num36z6">
    <w:name w:val="WW8Num36z6"/>
    <w:rsid w:val="00E978AD"/>
  </w:style>
  <w:style w:type="character" w:customStyle="1" w:styleId="WW8Num36z7">
    <w:name w:val="WW8Num36z7"/>
    <w:rsid w:val="00E978AD"/>
  </w:style>
  <w:style w:type="character" w:customStyle="1" w:styleId="WW8Num36z8">
    <w:name w:val="WW8Num36z8"/>
    <w:rsid w:val="00E978AD"/>
  </w:style>
  <w:style w:type="character" w:customStyle="1" w:styleId="WW8Num42z1">
    <w:name w:val="WW8Num42z1"/>
    <w:rsid w:val="00E978AD"/>
  </w:style>
  <w:style w:type="character" w:customStyle="1" w:styleId="WW8Num42z2">
    <w:name w:val="WW8Num42z2"/>
    <w:rsid w:val="00E978AD"/>
  </w:style>
  <w:style w:type="character" w:customStyle="1" w:styleId="WW8Num42z3">
    <w:name w:val="WW8Num42z3"/>
    <w:rsid w:val="00E978AD"/>
  </w:style>
  <w:style w:type="character" w:customStyle="1" w:styleId="WW8Num42z4">
    <w:name w:val="WW8Num42z4"/>
    <w:rsid w:val="00E978AD"/>
  </w:style>
  <w:style w:type="character" w:customStyle="1" w:styleId="WW8Num42z5">
    <w:name w:val="WW8Num42z5"/>
    <w:rsid w:val="00E978AD"/>
  </w:style>
  <w:style w:type="character" w:customStyle="1" w:styleId="WW8Num42z6">
    <w:name w:val="WW8Num42z6"/>
    <w:rsid w:val="00E978AD"/>
  </w:style>
  <w:style w:type="character" w:customStyle="1" w:styleId="WW8Num42z7">
    <w:name w:val="WW8Num42z7"/>
    <w:rsid w:val="00E978AD"/>
  </w:style>
  <w:style w:type="character" w:customStyle="1" w:styleId="WW8Num42z8">
    <w:name w:val="WW8Num42z8"/>
    <w:rsid w:val="00E978AD"/>
  </w:style>
  <w:style w:type="character" w:customStyle="1" w:styleId="WW8Num46z0">
    <w:name w:val="WW8Num46z0"/>
    <w:rsid w:val="00E978AD"/>
  </w:style>
  <w:style w:type="character" w:customStyle="1" w:styleId="WW8Num48z2">
    <w:name w:val="WW8Num48z2"/>
    <w:rsid w:val="00E978AD"/>
  </w:style>
  <w:style w:type="character" w:customStyle="1" w:styleId="WW8Num48z3">
    <w:name w:val="WW8Num48z3"/>
    <w:rsid w:val="00E978AD"/>
  </w:style>
  <w:style w:type="character" w:customStyle="1" w:styleId="WW8Num48z4">
    <w:name w:val="WW8Num48z4"/>
    <w:rsid w:val="00E978AD"/>
  </w:style>
  <w:style w:type="character" w:customStyle="1" w:styleId="WW8Num48z5">
    <w:name w:val="WW8Num48z5"/>
    <w:rsid w:val="00E978AD"/>
  </w:style>
  <w:style w:type="character" w:customStyle="1" w:styleId="WW8Num48z6">
    <w:name w:val="WW8Num48z6"/>
    <w:rsid w:val="00E978AD"/>
  </w:style>
  <w:style w:type="character" w:customStyle="1" w:styleId="WW8Num48z7">
    <w:name w:val="WW8Num48z7"/>
    <w:rsid w:val="00E978AD"/>
  </w:style>
  <w:style w:type="character" w:customStyle="1" w:styleId="WW8Num48z8">
    <w:name w:val="WW8Num48z8"/>
    <w:rsid w:val="00E978AD"/>
  </w:style>
  <w:style w:type="character" w:customStyle="1" w:styleId="WW8Num49z1">
    <w:name w:val="WW8Num49z1"/>
    <w:rsid w:val="00E978AD"/>
    <w:rPr>
      <w:rFonts w:ascii="Symbol" w:hAnsi="Symbol" w:cs="Symbol" w:hint="default"/>
      <w:caps w:val="0"/>
      <w:smallCaps w:val="0"/>
      <w:strike w:val="0"/>
      <w:dstrike w:val="0"/>
      <w:vanish w:val="0"/>
      <w:webHidden w:val="0"/>
      <w:position w:val="0"/>
      <w:sz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rsid w:val="00E978AD"/>
  </w:style>
  <w:style w:type="character" w:customStyle="1" w:styleId="WW8Num49z3">
    <w:name w:val="WW8Num49z3"/>
    <w:rsid w:val="00E978AD"/>
  </w:style>
  <w:style w:type="character" w:customStyle="1" w:styleId="WW8Num49z4">
    <w:name w:val="WW8Num49z4"/>
    <w:rsid w:val="00E978AD"/>
  </w:style>
  <w:style w:type="character" w:customStyle="1" w:styleId="WW8Num49z5">
    <w:name w:val="WW8Num49z5"/>
    <w:rsid w:val="00E978AD"/>
  </w:style>
  <w:style w:type="character" w:customStyle="1" w:styleId="WW8Num49z6">
    <w:name w:val="WW8Num49z6"/>
    <w:rsid w:val="00E978AD"/>
  </w:style>
  <w:style w:type="character" w:customStyle="1" w:styleId="WW8Num49z7">
    <w:name w:val="WW8Num49z7"/>
    <w:rsid w:val="00E978AD"/>
  </w:style>
  <w:style w:type="character" w:customStyle="1" w:styleId="WW8Num49z8">
    <w:name w:val="WW8Num49z8"/>
    <w:rsid w:val="00E978AD"/>
  </w:style>
  <w:style w:type="character" w:customStyle="1" w:styleId="WW8Num50z1">
    <w:name w:val="WW8Num50z1"/>
    <w:rsid w:val="00E978AD"/>
  </w:style>
  <w:style w:type="character" w:customStyle="1" w:styleId="WW8Num50z2">
    <w:name w:val="WW8Num50z2"/>
    <w:rsid w:val="00E978AD"/>
  </w:style>
  <w:style w:type="character" w:customStyle="1" w:styleId="WW8Num50z3">
    <w:name w:val="WW8Num50z3"/>
    <w:rsid w:val="00E978AD"/>
  </w:style>
  <w:style w:type="character" w:customStyle="1" w:styleId="WW8Num50z4">
    <w:name w:val="WW8Num50z4"/>
    <w:rsid w:val="00E978AD"/>
  </w:style>
  <w:style w:type="character" w:customStyle="1" w:styleId="WW8Num50z5">
    <w:name w:val="WW8Num50z5"/>
    <w:rsid w:val="00E978AD"/>
  </w:style>
  <w:style w:type="character" w:customStyle="1" w:styleId="WW8Num50z6">
    <w:name w:val="WW8Num50z6"/>
    <w:rsid w:val="00E978AD"/>
  </w:style>
  <w:style w:type="character" w:customStyle="1" w:styleId="WW8Num50z7">
    <w:name w:val="WW8Num50z7"/>
    <w:rsid w:val="00E978AD"/>
  </w:style>
  <w:style w:type="character" w:customStyle="1" w:styleId="WW8Num50z8">
    <w:name w:val="WW8Num50z8"/>
    <w:rsid w:val="00E978AD"/>
  </w:style>
  <w:style w:type="character" w:customStyle="1" w:styleId="WW8Num51z0">
    <w:name w:val="WW8Num51z0"/>
    <w:rsid w:val="00E978AD"/>
  </w:style>
  <w:style w:type="character" w:customStyle="1" w:styleId="WW8Num58z0">
    <w:name w:val="WW8Num58z0"/>
    <w:rsid w:val="00E978AD"/>
    <w:rPr>
      <w:rFonts w:ascii="Symbol" w:hAnsi="Symbol" w:cs="Symbol" w:hint="default"/>
    </w:rPr>
  </w:style>
  <w:style w:type="character" w:customStyle="1" w:styleId="WW8Num62z0">
    <w:name w:val="WW8Num62z0"/>
    <w:rsid w:val="00E978AD"/>
  </w:style>
  <w:style w:type="character" w:customStyle="1" w:styleId="WW8Num64z0">
    <w:name w:val="WW8Num64z0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65z0">
    <w:name w:val="WW8Num65z0"/>
    <w:rsid w:val="00E978AD"/>
  </w:style>
  <w:style w:type="character" w:customStyle="1" w:styleId="WW8Num65z1">
    <w:name w:val="WW8Num65z1"/>
    <w:rsid w:val="00E978AD"/>
  </w:style>
  <w:style w:type="character" w:customStyle="1" w:styleId="WW8Num65z2">
    <w:name w:val="WW8Num65z2"/>
    <w:rsid w:val="00E978AD"/>
  </w:style>
  <w:style w:type="character" w:customStyle="1" w:styleId="WW8Num65z3">
    <w:name w:val="WW8Num65z3"/>
    <w:rsid w:val="00E978AD"/>
  </w:style>
  <w:style w:type="character" w:customStyle="1" w:styleId="WW8Num65z4">
    <w:name w:val="WW8Num65z4"/>
    <w:rsid w:val="00E978AD"/>
  </w:style>
  <w:style w:type="character" w:customStyle="1" w:styleId="WW8Num65z5">
    <w:name w:val="WW8Num65z5"/>
    <w:rsid w:val="00E978AD"/>
  </w:style>
  <w:style w:type="character" w:customStyle="1" w:styleId="WW8Num65z6">
    <w:name w:val="WW8Num65z6"/>
    <w:rsid w:val="00E978AD"/>
  </w:style>
  <w:style w:type="character" w:customStyle="1" w:styleId="WW8Num65z7">
    <w:name w:val="WW8Num65z7"/>
    <w:rsid w:val="00E978AD"/>
  </w:style>
  <w:style w:type="character" w:customStyle="1" w:styleId="WW8Num65z8">
    <w:name w:val="WW8Num65z8"/>
    <w:rsid w:val="00E978AD"/>
  </w:style>
  <w:style w:type="character" w:customStyle="1" w:styleId="WW8Num66z2">
    <w:name w:val="WW8Num66z2"/>
    <w:rsid w:val="00E978AD"/>
    <w:rPr>
      <w:rFonts w:ascii="Wingdings" w:hAnsi="Wingdings" w:cs="Wingdings" w:hint="default"/>
    </w:rPr>
  </w:style>
  <w:style w:type="character" w:customStyle="1" w:styleId="WW8Num67z2">
    <w:name w:val="WW8Num67z2"/>
    <w:rsid w:val="00E978AD"/>
  </w:style>
  <w:style w:type="character" w:customStyle="1" w:styleId="WW8Num67z3">
    <w:name w:val="WW8Num67z3"/>
    <w:rsid w:val="00E978AD"/>
  </w:style>
  <w:style w:type="character" w:customStyle="1" w:styleId="WW8Num67z4">
    <w:name w:val="WW8Num67z4"/>
    <w:rsid w:val="00E978AD"/>
  </w:style>
  <w:style w:type="character" w:customStyle="1" w:styleId="WW8Num67z5">
    <w:name w:val="WW8Num67z5"/>
    <w:rsid w:val="00E978AD"/>
  </w:style>
  <w:style w:type="character" w:customStyle="1" w:styleId="WW8Num67z6">
    <w:name w:val="WW8Num67z6"/>
    <w:rsid w:val="00E978AD"/>
  </w:style>
  <w:style w:type="character" w:customStyle="1" w:styleId="WW8Num67z7">
    <w:name w:val="WW8Num67z7"/>
    <w:rsid w:val="00E978AD"/>
  </w:style>
  <w:style w:type="character" w:customStyle="1" w:styleId="WW8Num67z8">
    <w:name w:val="WW8Num67z8"/>
    <w:rsid w:val="00E978AD"/>
  </w:style>
  <w:style w:type="character" w:customStyle="1" w:styleId="WW8Num68z2">
    <w:name w:val="WW8Num68z2"/>
    <w:rsid w:val="00E978AD"/>
  </w:style>
  <w:style w:type="character" w:customStyle="1" w:styleId="WW8Num68z3">
    <w:name w:val="WW8Num68z3"/>
    <w:rsid w:val="00E978AD"/>
  </w:style>
  <w:style w:type="character" w:customStyle="1" w:styleId="WW8Num68z4">
    <w:name w:val="WW8Num68z4"/>
    <w:rsid w:val="00E978AD"/>
  </w:style>
  <w:style w:type="character" w:customStyle="1" w:styleId="WW8Num68z5">
    <w:name w:val="WW8Num68z5"/>
    <w:rsid w:val="00E978AD"/>
  </w:style>
  <w:style w:type="character" w:customStyle="1" w:styleId="WW8Num68z6">
    <w:name w:val="WW8Num68z6"/>
    <w:rsid w:val="00E978AD"/>
  </w:style>
  <w:style w:type="character" w:customStyle="1" w:styleId="WW8Num68z7">
    <w:name w:val="WW8Num68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rsid w:val="00E978AD"/>
  </w:style>
  <w:style w:type="character" w:customStyle="1" w:styleId="WW8Num70z0">
    <w:name w:val="WW8Num70z0"/>
    <w:rsid w:val="00E978AD"/>
  </w:style>
  <w:style w:type="character" w:customStyle="1" w:styleId="WW8Num70z1">
    <w:name w:val="WW8Num70z1"/>
    <w:rsid w:val="00E978AD"/>
  </w:style>
  <w:style w:type="character" w:customStyle="1" w:styleId="WW8Num70z2">
    <w:name w:val="WW8Num70z2"/>
    <w:rsid w:val="00E978AD"/>
  </w:style>
  <w:style w:type="character" w:customStyle="1" w:styleId="WW8Num70z3">
    <w:name w:val="WW8Num70z3"/>
    <w:rsid w:val="00E978AD"/>
  </w:style>
  <w:style w:type="character" w:customStyle="1" w:styleId="WW8Num70z4">
    <w:name w:val="WW8Num70z4"/>
    <w:rsid w:val="00E978AD"/>
  </w:style>
  <w:style w:type="character" w:customStyle="1" w:styleId="WW8Num70z5">
    <w:name w:val="WW8Num70z5"/>
    <w:rsid w:val="00E978AD"/>
  </w:style>
  <w:style w:type="character" w:customStyle="1" w:styleId="WW8Num70z6">
    <w:name w:val="WW8Num70z6"/>
    <w:rsid w:val="00E978AD"/>
  </w:style>
  <w:style w:type="character" w:customStyle="1" w:styleId="WW8Num70z7">
    <w:name w:val="WW8Num70z7"/>
    <w:rsid w:val="00E978AD"/>
  </w:style>
  <w:style w:type="character" w:customStyle="1" w:styleId="WW8Num70z8">
    <w:name w:val="WW8Num70z8"/>
    <w:rsid w:val="00E978AD"/>
  </w:style>
  <w:style w:type="character" w:customStyle="1" w:styleId="WW8Num71z0">
    <w:name w:val="WW8Num71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rsid w:val="00E978AD"/>
  </w:style>
  <w:style w:type="character" w:customStyle="1" w:styleId="WW8Num71z2">
    <w:name w:val="WW8Num71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71z3">
    <w:name w:val="WW8Num71z3"/>
    <w:rsid w:val="00E978AD"/>
    <w:rPr>
      <w:b w:val="0"/>
      <w:bCs w:val="0"/>
      <w:i w:val="0"/>
      <w:iCs w:val="0"/>
    </w:rPr>
  </w:style>
  <w:style w:type="character" w:customStyle="1" w:styleId="WW8Num72z0">
    <w:name w:val="WW8Num72z0"/>
    <w:rsid w:val="00E978AD"/>
    <w:rPr>
      <w:b w:val="0"/>
      <w:bCs w:val="0"/>
      <w:i w:val="0"/>
      <w:iCs w:val="0"/>
    </w:rPr>
  </w:style>
  <w:style w:type="character" w:customStyle="1" w:styleId="WW8Num72z1">
    <w:name w:val="WW8Num72z1"/>
    <w:rsid w:val="00E978AD"/>
  </w:style>
  <w:style w:type="character" w:customStyle="1" w:styleId="WW8Num72z2">
    <w:name w:val="WW8Num72z2"/>
    <w:rsid w:val="00E978AD"/>
  </w:style>
  <w:style w:type="character" w:customStyle="1" w:styleId="WW8Num72z3">
    <w:name w:val="WW8Num72z3"/>
    <w:rsid w:val="00E978AD"/>
  </w:style>
  <w:style w:type="character" w:customStyle="1" w:styleId="WW8Num72z4">
    <w:name w:val="WW8Num72z4"/>
    <w:rsid w:val="00E978AD"/>
  </w:style>
  <w:style w:type="character" w:customStyle="1" w:styleId="WW8Num72z5">
    <w:name w:val="WW8Num72z5"/>
    <w:rsid w:val="00E978AD"/>
  </w:style>
  <w:style w:type="character" w:customStyle="1" w:styleId="WW8Num72z6">
    <w:name w:val="WW8Num72z6"/>
    <w:rsid w:val="00E978AD"/>
  </w:style>
  <w:style w:type="character" w:customStyle="1" w:styleId="WW8Num72z7">
    <w:name w:val="WW8Num72z7"/>
    <w:rsid w:val="00E978AD"/>
  </w:style>
  <w:style w:type="character" w:customStyle="1" w:styleId="WW8Num72z8">
    <w:name w:val="WW8Num72z8"/>
    <w:rsid w:val="00E978AD"/>
  </w:style>
  <w:style w:type="character" w:customStyle="1" w:styleId="WW8Num73z0">
    <w:name w:val="WW8Num73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rsid w:val="00E978AD"/>
  </w:style>
  <w:style w:type="character" w:customStyle="1" w:styleId="WW8Num73z2">
    <w:name w:val="WW8Num73z2"/>
    <w:rsid w:val="00E978AD"/>
  </w:style>
  <w:style w:type="character" w:customStyle="1" w:styleId="WW8Num73z3">
    <w:name w:val="WW8Num73z3"/>
    <w:rsid w:val="00E978AD"/>
  </w:style>
  <w:style w:type="character" w:customStyle="1" w:styleId="WW8Num73z4">
    <w:name w:val="WW8Num73z4"/>
    <w:rsid w:val="00E978AD"/>
  </w:style>
  <w:style w:type="character" w:customStyle="1" w:styleId="WW8Num73z5">
    <w:name w:val="WW8Num73z5"/>
    <w:rsid w:val="00E978AD"/>
  </w:style>
  <w:style w:type="character" w:customStyle="1" w:styleId="WW8Num73z6">
    <w:name w:val="WW8Num73z6"/>
    <w:rsid w:val="00E978AD"/>
  </w:style>
  <w:style w:type="character" w:customStyle="1" w:styleId="WW8Num73z7">
    <w:name w:val="WW8Num73z7"/>
    <w:rsid w:val="00E978AD"/>
  </w:style>
  <w:style w:type="character" w:customStyle="1" w:styleId="WW8Num73z8">
    <w:name w:val="WW8Num73z8"/>
    <w:rsid w:val="00E978AD"/>
  </w:style>
  <w:style w:type="character" w:customStyle="1" w:styleId="WW8Num75z1">
    <w:name w:val="WW8Num75z1"/>
    <w:rsid w:val="00E978AD"/>
  </w:style>
  <w:style w:type="character" w:customStyle="1" w:styleId="WW8Num75z2">
    <w:name w:val="WW8Num75z2"/>
    <w:rsid w:val="00E978AD"/>
  </w:style>
  <w:style w:type="character" w:customStyle="1" w:styleId="WW8Num75z3">
    <w:name w:val="WW8Num75z3"/>
    <w:rsid w:val="00E978AD"/>
  </w:style>
  <w:style w:type="character" w:customStyle="1" w:styleId="WW8Num75z4">
    <w:name w:val="WW8Num75z4"/>
    <w:rsid w:val="00E978AD"/>
  </w:style>
  <w:style w:type="character" w:customStyle="1" w:styleId="WW8Num75z5">
    <w:name w:val="WW8Num75z5"/>
    <w:rsid w:val="00E978AD"/>
  </w:style>
  <w:style w:type="character" w:customStyle="1" w:styleId="WW8Num75z6">
    <w:name w:val="WW8Num75z6"/>
    <w:rsid w:val="00E978AD"/>
  </w:style>
  <w:style w:type="character" w:customStyle="1" w:styleId="WW8Num75z7">
    <w:name w:val="WW8Num75z7"/>
    <w:rsid w:val="00E978AD"/>
  </w:style>
  <w:style w:type="character" w:customStyle="1" w:styleId="WW8Num75z8">
    <w:name w:val="WW8Num75z8"/>
    <w:rsid w:val="00E978AD"/>
  </w:style>
  <w:style w:type="character" w:customStyle="1" w:styleId="WW8Num76z1">
    <w:name w:val="WW8Num76z1"/>
    <w:rsid w:val="00E978AD"/>
  </w:style>
  <w:style w:type="character" w:customStyle="1" w:styleId="WW8Num76z2">
    <w:name w:val="WW8Num76z2"/>
    <w:rsid w:val="00E978AD"/>
  </w:style>
  <w:style w:type="character" w:customStyle="1" w:styleId="WW8Num76z3">
    <w:name w:val="WW8Num76z3"/>
    <w:rsid w:val="00E978AD"/>
  </w:style>
  <w:style w:type="character" w:customStyle="1" w:styleId="WW8Num76z4">
    <w:name w:val="WW8Num76z4"/>
    <w:rsid w:val="00E978AD"/>
  </w:style>
  <w:style w:type="character" w:customStyle="1" w:styleId="WW8Num76z5">
    <w:name w:val="WW8Num76z5"/>
    <w:rsid w:val="00E978AD"/>
  </w:style>
  <w:style w:type="character" w:customStyle="1" w:styleId="WW8Num76z6">
    <w:name w:val="WW8Num76z6"/>
    <w:rsid w:val="00E978AD"/>
  </w:style>
  <w:style w:type="character" w:customStyle="1" w:styleId="WW8Num76z7">
    <w:name w:val="WW8Num76z7"/>
    <w:rsid w:val="00E978AD"/>
  </w:style>
  <w:style w:type="character" w:customStyle="1" w:styleId="WW8Num76z8">
    <w:name w:val="WW8Num76z8"/>
    <w:rsid w:val="00E978AD"/>
  </w:style>
  <w:style w:type="character" w:customStyle="1" w:styleId="WW8Num77z7">
    <w:name w:val="WW8Num77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rsid w:val="00E978AD"/>
    <w:rPr>
      <w:rFonts w:ascii="Symbol" w:hAnsi="Symbol" w:cs="Symbol" w:hint="default"/>
    </w:rPr>
  </w:style>
  <w:style w:type="character" w:customStyle="1" w:styleId="WW8Num79z2">
    <w:name w:val="WW8Num79z2"/>
    <w:rsid w:val="00E978AD"/>
  </w:style>
  <w:style w:type="character" w:customStyle="1" w:styleId="WW8Num79z3">
    <w:name w:val="WW8Num79z3"/>
    <w:rsid w:val="00E978AD"/>
  </w:style>
  <w:style w:type="character" w:customStyle="1" w:styleId="WW8Num79z4">
    <w:name w:val="WW8Num79z4"/>
    <w:rsid w:val="00E978AD"/>
  </w:style>
  <w:style w:type="character" w:customStyle="1" w:styleId="WW8Num79z5">
    <w:name w:val="WW8Num79z5"/>
    <w:rsid w:val="00E978AD"/>
  </w:style>
  <w:style w:type="character" w:customStyle="1" w:styleId="WW8Num79z6">
    <w:name w:val="WW8Num79z6"/>
    <w:rsid w:val="00E978AD"/>
  </w:style>
  <w:style w:type="character" w:customStyle="1" w:styleId="WW8Num79z7">
    <w:name w:val="WW8Num79z7"/>
    <w:rsid w:val="00E978AD"/>
  </w:style>
  <w:style w:type="character" w:customStyle="1" w:styleId="WW8Num79z8">
    <w:name w:val="WW8Num79z8"/>
    <w:rsid w:val="00E978AD"/>
  </w:style>
  <w:style w:type="character" w:customStyle="1" w:styleId="WW8Num80z0">
    <w:name w:val="WW8Num80z0"/>
    <w:rsid w:val="00E978AD"/>
    <w:rPr>
      <w:b w:val="0"/>
      <w:bCs w:val="0"/>
    </w:rPr>
  </w:style>
  <w:style w:type="character" w:customStyle="1" w:styleId="WW8Num80z1">
    <w:name w:val="WW8Num80z1"/>
    <w:rsid w:val="00E978AD"/>
  </w:style>
  <w:style w:type="character" w:customStyle="1" w:styleId="WW8Num80z2">
    <w:name w:val="WW8Num80z2"/>
    <w:rsid w:val="00E978AD"/>
  </w:style>
  <w:style w:type="character" w:customStyle="1" w:styleId="WW8Num80z3">
    <w:name w:val="WW8Num80z3"/>
    <w:rsid w:val="00E978AD"/>
  </w:style>
  <w:style w:type="character" w:customStyle="1" w:styleId="WW8Num80z4">
    <w:name w:val="WW8Num80z4"/>
    <w:rsid w:val="00E978AD"/>
  </w:style>
  <w:style w:type="character" w:customStyle="1" w:styleId="WW8Num80z5">
    <w:name w:val="WW8Num80z5"/>
    <w:rsid w:val="00E978AD"/>
  </w:style>
  <w:style w:type="character" w:customStyle="1" w:styleId="WW8Num80z6">
    <w:name w:val="WW8Num80z6"/>
    <w:rsid w:val="00E978AD"/>
  </w:style>
  <w:style w:type="character" w:customStyle="1" w:styleId="WW8Num80z7">
    <w:name w:val="WW8Num80z7"/>
    <w:rsid w:val="00E978AD"/>
  </w:style>
  <w:style w:type="character" w:customStyle="1" w:styleId="WW8Num80z8">
    <w:name w:val="WW8Num80z8"/>
    <w:rsid w:val="00E978AD"/>
  </w:style>
  <w:style w:type="character" w:customStyle="1" w:styleId="WW8Num81z0">
    <w:name w:val="WW8Num81z0"/>
    <w:rsid w:val="00E978AD"/>
  </w:style>
  <w:style w:type="character" w:customStyle="1" w:styleId="WW8Num81z1">
    <w:name w:val="WW8Num81z1"/>
    <w:rsid w:val="00E978AD"/>
  </w:style>
  <w:style w:type="character" w:customStyle="1" w:styleId="WW8Num81z2">
    <w:name w:val="WW8Num81z2"/>
    <w:rsid w:val="00E978AD"/>
  </w:style>
  <w:style w:type="character" w:customStyle="1" w:styleId="WW8Num81z3">
    <w:name w:val="WW8Num81z3"/>
    <w:rsid w:val="00E978AD"/>
  </w:style>
  <w:style w:type="character" w:customStyle="1" w:styleId="WW8Num81z4">
    <w:name w:val="WW8Num81z4"/>
    <w:rsid w:val="00E978AD"/>
  </w:style>
  <w:style w:type="character" w:customStyle="1" w:styleId="WW8Num81z5">
    <w:name w:val="WW8Num81z5"/>
    <w:rsid w:val="00E978AD"/>
  </w:style>
  <w:style w:type="character" w:customStyle="1" w:styleId="WW8Num81z6">
    <w:name w:val="WW8Num81z6"/>
    <w:rsid w:val="00E978AD"/>
  </w:style>
  <w:style w:type="character" w:customStyle="1" w:styleId="WW8Num81z7">
    <w:name w:val="WW8Num81z7"/>
    <w:rsid w:val="00E978AD"/>
  </w:style>
  <w:style w:type="character" w:customStyle="1" w:styleId="WW8Num81z8">
    <w:name w:val="WW8Num81z8"/>
    <w:rsid w:val="00E978AD"/>
  </w:style>
  <w:style w:type="character" w:customStyle="1" w:styleId="WW8Num82z1">
    <w:name w:val="WW8Num82z1"/>
    <w:rsid w:val="00E978AD"/>
  </w:style>
  <w:style w:type="character" w:customStyle="1" w:styleId="WW8Num83z0">
    <w:name w:val="WW8Num83z0"/>
    <w:rsid w:val="00E978AD"/>
  </w:style>
  <w:style w:type="character" w:customStyle="1" w:styleId="WW8Num83z1">
    <w:name w:val="WW8Num83z1"/>
    <w:rsid w:val="00E978AD"/>
  </w:style>
  <w:style w:type="character" w:customStyle="1" w:styleId="WW8Num83z2">
    <w:name w:val="WW8Num83z2"/>
    <w:rsid w:val="00E978AD"/>
  </w:style>
  <w:style w:type="character" w:customStyle="1" w:styleId="WW8Num83z3">
    <w:name w:val="WW8Num83z3"/>
    <w:rsid w:val="00E978AD"/>
  </w:style>
  <w:style w:type="character" w:customStyle="1" w:styleId="WW8Num83z4">
    <w:name w:val="WW8Num83z4"/>
    <w:rsid w:val="00E978AD"/>
  </w:style>
  <w:style w:type="character" w:customStyle="1" w:styleId="WW8Num83z5">
    <w:name w:val="WW8Num83z5"/>
    <w:rsid w:val="00E978AD"/>
  </w:style>
  <w:style w:type="character" w:customStyle="1" w:styleId="WW8Num83z6">
    <w:name w:val="WW8Num83z6"/>
    <w:rsid w:val="00E978AD"/>
  </w:style>
  <w:style w:type="character" w:customStyle="1" w:styleId="WW8Num83z7">
    <w:name w:val="WW8Num83z7"/>
    <w:rsid w:val="00E978AD"/>
  </w:style>
  <w:style w:type="character" w:customStyle="1" w:styleId="WW8Num83z8">
    <w:name w:val="WW8Num83z8"/>
    <w:rsid w:val="00E978AD"/>
  </w:style>
  <w:style w:type="character" w:customStyle="1" w:styleId="WW8Num84z1">
    <w:name w:val="WW8Num84z1"/>
    <w:rsid w:val="00E978AD"/>
  </w:style>
  <w:style w:type="character" w:customStyle="1" w:styleId="WW8Num84z2">
    <w:name w:val="WW8Num84z2"/>
    <w:rsid w:val="00E978AD"/>
  </w:style>
  <w:style w:type="character" w:customStyle="1" w:styleId="WW8Num84z3">
    <w:name w:val="WW8Num84z3"/>
    <w:rsid w:val="00E978AD"/>
  </w:style>
  <w:style w:type="character" w:customStyle="1" w:styleId="WW8Num84z4">
    <w:name w:val="WW8Num84z4"/>
    <w:rsid w:val="00E978AD"/>
  </w:style>
  <w:style w:type="character" w:customStyle="1" w:styleId="WW8Num84z5">
    <w:name w:val="WW8Num84z5"/>
    <w:rsid w:val="00E978AD"/>
  </w:style>
  <w:style w:type="character" w:customStyle="1" w:styleId="WW8Num84z6">
    <w:name w:val="WW8Num84z6"/>
    <w:rsid w:val="00E978AD"/>
  </w:style>
  <w:style w:type="character" w:customStyle="1" w:styleId="WW8Num84z7">
    <w:name w:val="WW8Num84z7"/>
    <w:rsid w:val="00E978AD"/>
  </w:style>
  <w:style w:type="character" w:customStyle="1" w:styleId="WW8Num84z8">
    <w:name w:val="WW8Num84z8"/>
    <w:rsid w:val="00E978AD"/>
  </w:style>
  <w:style w:type="character" w:customStyle="1" w:styleId="WW8Num85z1">
    <w:name w:val="WW8Num85z1"/>
    <w:rsid w:val="00E978AD"/>
  </w:style>
  <w:style w:type="character" w:customStyle="1" w:styleId="WW8Num86z1">
    <w:name w:val="WW8Num86z1"/>
    <w:rsid w:val="00E978AD"/>
  </w:style>
  <w:style w:type="character" w:customStyle="1" w:styleId="WW8Num86z2">
    <w:name w:val="WW8Num86z2"/>
    <w:rsid w:val="00E978AD"/>
  </w:style>
  <w:style w:type="character" w:customStyle="1" w:styleId="WW8Num86z3">
    <w:name w:val="WW8Num86z3"/>
    <w:rsid w:val="00E978AD"/>
  </w:style>
  <w:style w:type="character" w:customStyle="1" w:styleId="WW8Num86z4">
    <w:name w:val="WW8Num86z4"/>
    <w:rsid w:val="00E978AD"/>
  </w:style>
  <w:style w:type="character" w:customStyle="1" w:styleId="WW8Num86z5">
    <w:name w:val="WW8Num86z5"/>
    <w:rsid w:val="00E978AD"/>
  </w:style>
  <w:style w:type="character" w:customStyle="1" w:styleId="WW8Num86z6">
    <w:name w:val="WW8Num86z6"/>
    <w:rsid w:val="00E978AD"/>
  </w:style>
  <w:style w:type="character" w:customStyle="1" w:styleId="WW8Num86z7">
    <w:name w:val="WW8Num86z7"/>
    <w:rsid w:val="00E978AD"/>
  </w:style>
  <w:style w:type="character" w:customStyle="1" w:styleId="WW8Num86z8">
    <w:name w:val="WW8Num86z8"/>
    <w:rsid w:val="00E978AD"/>
  </w:style>
  <w:style w:type="character" w:customStyle="1" w:styleId="WW8Num87z0">
    <w:name w:val="WW8Num87z0"/>
    <w:rsid w:val="00E978AD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rsid w:val="00E978AD"/>
  </w:style>
  <w:style w:type="character" w:customStyle="1" w:styleId="WW8Num87z2">
    <w:name w:val="WW8Num87z2"/>
    <w:rsid w:val="00E978AD"/>
  </w:style>
  <w:style w:type="character" w:customStyle="1" w:styleId="WW8Num87z3">
    <w:name w:val="WW8Num87z3"/>
    <w:rsid w:val="00E978AD"/>
  </w:style>
  <w:style w:type="character" w:customStyle="1" w:styleId="WW8Num87z4">
    <w:name w:val="WW8Num87z4"/>
    <w:rsid w:val="00E978AD"/>
  </w:style>
  <w:style w:type="character" w:customStyle="1" w:styleId="WW8Num87z5">
    <w:name w:val="WW8Num87z5"/>
    <w:rsid w:val="00E978AD"/>
  </w:style>
  <w:style w:type="character" w:customStyle="1" w:styleId="WW8Num87z6">
    <w:name w:val="WW8Num87z6"/>
    <w:rsid w:val="00E978AD"/>
  </w:style>
  <w:style w:type="character" w:customStyle="1" w:styleId="WW8Num87z7">
    <w:name w:val="WW8Num87z7"/>
    <w:rsid w:val="00E978AD"/>
  </w:style>
  <w:style w:type="character" w:customStyle="1" w:styleId="WW8Num87z8">
    <w:name w:val="WW8Num87z8"/>
    <w:rsid w:val="00E978AD"/>
  </w:style>
  <w:style w:type="character" w:customStyle="1" w:styleId="WW8Num88z0">
    <w:name w:val="WW8Num88z0"/>
    <w:rsid w:val="00E978AD"/>
    <w:rPr>
      <w:b w:val="0"/>
      <w:bCs w:val="0"/>
      <w:i w:val="0"/>
      <w:iCs w:val="0"/>
    </w:rPr>
  </w:style>
  <w:style w:type="character" w:customStyle="1" w:styleId="WW8Num88z1">
    <w:name w:val="WW8Num88z1"/>
    <w:rsid w:val="00E978AD"/>
  </w:style>
  <w:style w:type="character" w:customStyle="1" w:styleId="WW8Num88z2">
    <w:name w:val="WW8Num88z2"/>
    <w:rsid w:val="00E978AD"/>
  </w:style>
  <w:style w:type="character" w:customStyle="1" w:styleId="WW8Num88z3">
    <w:name w:val="WW8Num88z3"/>
    <w:rsid w:val="00E978AD"/>
  </w:style>
  <w:style w:type="character" w:customStyle="1" w:styleId="WW8Num88z4">
    <w:name w:val="WW8Num88z4"/>
    <w:rsid w:val="00E978AD"/>
  </w:style>
  <w:style w:type="character" w:customStyle="1" w:styleId="WW8Num88z5">
    <w:name w:val="WW8Num88z5"/>
    <w:rsid w:val="00E978AD"/>
  </w:style>
  <w:style w:type="character" w:customStyle="1" w:styleId="WW8Num88z6">
    <w:name w:val="WW8Num88z6"/>
    <w:rsid w:val="00E978AD"/>
  </w:style>
  <w:style w:type="character" w:customStyle="1" w:styleId="WW8Num88z7">
    <w:name w:val="WW8Num88z7"/>
    <w:rsid w:val="00E978AD"/>
  </w:style>
  <w:style w:type="character" w:customStyle="1" w:styleId="WW8Num88z8">
    <w:name w:val="WW8Num88z8"/>
    <w:rsid w:val="00E978AD"/>
  </w:style>
  <w:style w:type="character" w:customStyle="1" w:styleId="WW8Num89z1">
    <w:name w:val="WW8Num89z1"/>
    <w:rsid w:val="00E978AD"/>
    <w:rPr>
      <w:b w:val="0"/>
      <w:bCs w:val="0"/>
      <w:i w:val="0"/>
      <w:iCs w:val="0"/>
    </w:rPr>
  </w:style>
  <w:style w:type="character" w:customStyle="1" w:styleId="WW8Num90z0">
    <w:name w:val="WW8Num90z0"/>
    <w:rsid w:val="00E978AD"/>
  </w:style>
  <w:style w:type="character" w:customStyle="1" w:styleId="WW8Num90z1">
    <w:name w:val="WW8Num90z1"/>
    <w:rsid w:val="00E978AD"/>
  </w:style>
  <w:style w:type="character" w:customStyle="1" w:styleId="WW8Num90z2">
    <w:name w:val="WW8Num90z2"/>
    <w:rsid w:val="00E978AD"/>
  </w:style>
  <w:style w:type="character" w:customStyle="1" w:styleId="WW8Num90z3">
    <w:name w:val="WW8Num90z3"/>
    <w:rsid w:val="00E978AD"/>
  </w:style>
  <w:style w:type="character" w:customStyle="1" w:styleId="WW8Num90z4">
    <w:name w:val="WW8Num90z4"/>
    <w:rsid w:val="00E978AD"/>
  </w:style>
  <w:style w:type="character" w:customStyle="1" w:styleId="WW8Num90z5">
    <w:name w:val="WW8Num90z5"/>
    <w:rsid w:val="00E978AD"/>
  </w:style>
  <w:style w:type="character" w:customStyle="1" w:styleId="WW8Num90z6">
    <w:name w:val="WW8Num90z6"/>
    <w:rsid w:val="00E978AD"/>
  </w:style>
  <w:style w:type="character" w:customStyle="1" w:styleId="WW8Num90z7">
    <w:name w:val="WW8Num90z7"/>
    <w:rsid w:val="00E978AD"/>
  </w:style>
  <w:style w:type="character" w:customStyle="1" w:styleId="WW8Num90z8">
    <w:name w:val="WW8Num90z8"/>
    <w:rsid w:val="00E978AD"/>
  </w:style>
  <w:style w:type="character" w:customStyle="1" w:styleId="WW8Num91z0">
    <w:name w:val="WW8Num9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rsid w:val="00E978AD"/>
  </w:style>
  <w:style w:type="character" w:customStyle="1" w:styleId="WW8Num92z0">
    <w:name w:val="WW8Num92z0"/>
    <w:rsid w:val="00E978AD"/>
  </w:style>
  <w:style w:type="character" w:customStyle="1" w:styleId="WW8Num92z1">
    <w:name w:val="WW8Num92z1"/>
    <w:rsid w:val="00E978AD"/>
  </w:style>
  <w:style w:type="character" w:customStyle="1" w:styleId="WW8Num92z2">
    <w:name w:val="WW8Num92z2"/>
    <w:rsid w:val="00E978AD"/>
  </w:style>
  <w:style w:type="character" w:customStyle="1" w:styleId="WW8Num92z3">
    <w:name w:val="WW8Num92z3"/>
    <w:rsid w:val="00E978AD"/>
  </w:style>
  <w:style w:type="character" w:customStyle="1" w:styleId="WW8Num92z4">
    <w:name w:val="WW8Num92z4"/>
    <w:rsid w:val="00E978AD"/>
  </w:style>
  <w:style w:type="character" w:customStyle="1" w:styleId="WW8Num92z5">
    <w:name w:val="WW8Num92z5"/>
    <w:rsid w:val="00E978AD"/>
  </w:style>
  <w:style w:type="character" w:customStyle="1" w:styleId="WW8Num92z6">
    <w:name w:val="WW8Num92z6"/>
    <w:rsid w:val="00E978AD"/>
  </w:style>
  <w:style w:type="character" w:customStyle="1" w:styleId="WW8Num92z7">
    <w:name w:val="WW8Num92z7"/>
    <w:rsid w:val="00E978AD"/>
  </w:style>
  <w:style w:type="character" w:customStyle="1" w:styleId="WW8Num92z8">
    <w:name w:val="WW8Num92z8"/>
    <w:rsid w:val="00E978AD"/>
  </w:style>
  <w:style w:type="character" w:customStyle="1" w:styleId="WW8Num93z0">
    <w:name w:val="WW8Num93z0"/>
    <w:rsid w:val="00E978AD"/>
  </w:style>
  <w:style w:type="character" w:customStyle="1" w:styleId="WW8Num93z1">
    <w:name w:val="WW8Num93z1"/>
    <w:rsid w:val="00E978AD"/>
  </w:style>
  <w:style w:type="character" w:customStyle="1" w:styleId="WW8Num93z2">
    <w:name w:val="WW8Num93z2"/>
    <w:rsid w:val="00E978AD"/>
  </w:style>
  <w:style w:type="character" w:customStyle="1" w:styleId="WW8Num93z3">
    <w:name w:val="WW8Num93z3"/>
    <w:rsid w:val="00E978AD"/>
  </w:style>
  <w:style w:type="character" w:customStyle="1" w:styleId="WW8Num93z4">
    <w:name w:val="WW8Num93z4"/>
    <w:rsid w:val="00E978AD"/>
  </w:style>
  <w:style w:type="character" w:customStyle="1" w:styleId="WW8Num93z5">
    <w:name w:val="WW8Num93z5"/>
    <w:rsid w:val="00E978AD"/>
  </w:style>
  <w:style w:type="character" w:customStyle="1" w:styleId="WW8Num93z6">
    <w:name w:val="WW8Num93z6"/>
    <w:rsid w:val="00E978AD"/>
  </w:style>
  <w:style w:type="character" w:customStyle="1" w:styleId="WW8Num93z7">
    <w:name w:val="WW8Num93z7"/>
    <w:rsid w:val="00E978AD"/>
  </w:style>
  <w:style w:type="character" w:customStyle="1" w:styleId="WW8Num93z8">
    <w:name w:val="WW8Num93z8"/>
    <w:rsid w:val="00E978AD"/>
  </w:style>
  <w:style w:type="character" w:customStyle="1" w:styleId="WW8Num94z0">
    <w:name w:val="WW8Num94z0"/>
    <w:rsid w:val="00E978AD"/>
  </w:style>
  <w:style w:type="character" w:customStyle="1" w:styleId="WW8Num94z3">
    <w:name w:val="WW8Num94z3"/>
    <w:rsid w:val="00E978AD"/>
    <w:rPr>
      <w:rFonts w:ascii="Arial Narrow" w:hAnsi="Arial Narrow" w:cs="Arial" w:hint="default"/>
    </w:rPr>
  </w:style>
  <w:style w:type="character" w:customStyle="1" w:styleId="WW8Num95z1">
    <w:name w:val="WW8Num95z1"/>
    <w:rsid w:val="00E978AD"/>
    <w:rPr>
      <w:b w:val="0"/>
      <w:bCs w:val="0"/>
      <w:i w:val="0"/>
      <w:iCs w:val="0"/>
    </w:rPr>
  </w:style>
  <w:style w:type="character" w:customStyle="1" w:styleId="WW8Num95z2">
    <w:name w:val="WW8Num95z2"/>
    <w:rsid w:val="00E978AD"/>
  </w:style>
  <w:style w:type="character" w:customStyle="1" w:styleId="WW8Num96z0">
    <w:name w:val="WW8Num96z0"/>
    <w:rsid w:val="00E978AD"/>
    <w:rPr>
      <w:rFonts w:ascii="Arial Narrow" w:hAnsi="Arial Narrow" w:cs="Arial" w:hint="default"/>
      <w:b w:val="0"/>
      <w:bCs w:val="0"/>
      <w:color w:val="auto"/>
      <w:sz w:val="22"/>
      <w:szCs w:val="22"/>
    </w:rPr>
  </w:style>
  <w:style w:type="character" w:customStyle="1" w:styleId="WW8Num96z1">
    <w:name w:val="WW8Num96z1"/>
    <w:rsid w:val="00E978AD"/>
    <w:rPr>
      <w:rFonts w:ascii="Courier New" w:hAnsi="Courier New" w:cs="Courier New" w:hint="default"/>
    </w:rPr>
  </w:style>
  <w:style w:type="character" w:customStyle="1" w:styleId="WW8Num96z2">
    <w:name w:val="WW8Num96z2"/>
    <w:rsid w:val="00E978AD"/>
    <w:rPr>
      <w:rFonts w:ascii="Wingdings" w:hAnsi="Wingdings" w:cs="Wingdings" w:hint="default"/>
    </w:rPr>
  </w:style>
  <w:style w:type="character" w:customStyle="1" w:styleId="WW8Num96z3">
    <w:name w:val="WW8Num96z3"/>
    <w:rsid w:val="00E978AD"/>
    <w:rPr>
      <w:rFonts w:ascii="Symbol" w:hAnsi="Symbol" w:cs="Symbol" w:hint="default"/>
    </w:rPr>
  </w:style>
  <w:style w:type="character" w:customStyle="1" w:styleId="WW8Num97z1">
    <w:name w:val="WW8Num97z1"/>
    <w:rsid w:val="00E978AD"/>
  </w:style>
  <w:style w:type="character" w:customStyle="1" w:styleId="WW8Num97z2">
    <w:name w:val="WW8Num97z2"/>
    <w:rsid w:val="00E978AD"/>
    <w:rPr>
      <w:rFonts w:ascii="Arial Narrow" w:hAnsi="Arial Narrow" w:cs="Arial Narrow" w:hint="default"/>
      <w:b w:val="0"/>
      <w:bCs w:val="0"/>
      <w:i w:val="0"/>
      <w:iCs w:val="0"/>
    </w:rPr>
  </w:style>
  <w:style w:type="character" w:customStyle="1" w:styleId="WW8Num97z3">
    <w:name w:val="WW8Num97z3"/>
    <w:rsid w:val="00E978AD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rsid w:val="00E978AD"/>
    <w:rPr>
      <w:rFonts w:ascii="Arial Narrow" w:eastAsia="Calibri" w:hAnsi="Arial Narrow" w:cs="Arial Narrow" w:hint="default"/>
      <w:b/>
      <w:bCs/>
      <w:sz w:val="22"/>
      <w:szCs w:val="22"/>
      <w:lang w:eastAsia="en-US"/>
    </w:rPr>
  </w:style>
  <w:style w:type="character" w:customStyle="1" w:styleId="WW8Num99z0">
    <w:name w:val="WW8Num9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rsid w:val="00E978AD"/>
  </w:style>
  <w:style w:type="character" w:customStyle="1" w:styleId="WW8Num99z2">
    <w:name w:val="WW8Num99z2"/>
    <w:rsid w:val="00E978AD"/>
  </w:style>
  <w:style w:type="character" w:customStyle="1" w:styleId="WW8Num99z3">
    <w:name w:val="WW8Num99z3"/>
    <w:rsid w:val="00E978AD"/>
  </w:style>
  <w:style w:type="character" w:customStyle="1" w:styleId="WW8Num99z4">
    <w:name w:val="WW8Num99z4"/>
    <w:rsid w:val="00E978AD"/>
  </w:style>
  <w:style w:type="character" w:customStyle="1" w:styleId="WW8Num99z5">
    <w:name w:val="WW8Num99z5"/>
    <w:rsid w:val="00E978AD"/>
  </w:style>
  <w:style w:type="character" w:customStyle="1" w:styleId="WW8Num99z6">
    <w:name w:val="WW8Num99z6"/>
    <w:rsid w:val="00E978AD"/>
  </w:style>
  <w:style w:type="character" w:customStyle="1" w:styleId="WW8Num99z7">
    <w:name w:val="WW8Num99z7"/>
    <w:rsid w:val="00E978AD"/>
  </w:style>
  <w:style w:type="character" w:customStyle="1" w:styleId="WW8Num99z8">
    <w:name w:val="WW8Num99z8"/>
    <w:rsid w:val="00E978AD"/>
  </w:style>
  <w:style w:type="character" w:customStyle="1" w:styleId="WW8Num100z0">
    <w:name w:val="WW8Num100z0"/>
    <w:rsid w:val="00E978AD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rsid w:val="00E978AD"/>
  </w:style>
  <w:style w:type="character" w:customStyle="1" w:styleId="WW8Num100z2">
    <w:name w:val="WW8Num100z2"/>
    <w:rsid w:val="00E978AD"/>
  </w:style>
  <w:style w:type="character" w:customStyle="1" w:styleId="WW8Num100z3">
    <w:name w:val="WW8Num100z3"/>
    <w:rsid w:val="00E978AD"/>
  </w:style>
  <w:style w:type="character" w:customStyle="1" w:styleId="WW8Num100z4">
    <w:name w:val="WW8Num100z4"/>
    <w:rsid w:val="00E978AD"/>
  </w:style>
  <w:style w:type="character" w:customStyle="1" w:styleId="WW8Num100z5">
    <w:name w:val="WW8Num100z5"/>
    <w:rsid w:val="00E978AD"/>
  </w:style>
  <w:style w:type="character" w:customStyle="1" w:styleId="WW8Num100z6">
    <w:name w:val="WW8Num100z6"/>
    <w:rsid w:val="00E978AD"/>
  </w:style>
  <w:style w:type="character" w:customStyle="1" w:styleId="WW8Num100z7">
    <w:name w:val="WW8Num100z7"/>
    <w:rsid w:val="00E978AD"/>
  </w:style>
  <w:style w:type="character" w:customStyle="1" w:styleId="WW8Num100z8">
    <w:name w:val="WW8Num100z8"/>
    <w:rsid w:val="00E978AD"/>
  </w:style>
  <w:style w:type="character" w:customStyle="1" w:styleId="WW8Num101z0">
    <w:name w:val="WW8Num101z0"/>
    <w:rsid w:val="00E978AD"/>
  </w:style>
  <w:style w:type="character" w:customStyle="1" w:styleId="WW8Num101z1">
    <w:name w:val="WW8Num101z1"/>
    <w:rsid w:val="00E978AD"/>
  </w:style>
  <w:style w:type="character" w:customStyle="1" w:styleId="WW8Num101z2">
    <w:name w:val="WW8Num101z2"/>
    <w:rsid w:val="00E978AD"/>
  </w:style>
  <w:style w:type="character" w:customStyle="1" w:styleId="WW8Num101z3">
    <w:name w:val="WW8Num101z3"/>
    <w:rsid w:val="00E978AD"/>
  </w:style>
  <w:style w:type="character" w:customStyle="1" w:styleId="WW8Num101z4">
    <w:name w:val="WW8Num101z4"/>
    <w:rsid w:val="00E978AD"/>
  </w:style>
  <w:style w:type="character" w:customStyle="1" w:styleId="WW8Num101z5">
    <w:name w:val="WW8Num101z5"/>
    <w:rsid w:val="00E978AD"/>
  </w:style>
  <w:style w:type="character" w:customStyle="1" w:styleId="WW8Num101z6">
    <w:name w:val="WW8Num101z6"/>
    <w:rsid w:val="00E978AD"/>
  </w:style>
  <w:style w:type="character" w:customStyle="1" w:styleId="WW8Num101z7">
    <w:name w:val="WW8Num101z7"/>
    <w:rsid w:val="00E978AD"/>
  </w:style>
  <w:style w:type="character" w:customStyle="1" w:styleId="WW8Num101z8">
    <w:name w:val="WW8Num101z8"/>
    <w:rsid w:val="00E978AD"/>
  </w:style>
  <w:style w:type="character" w:customStyle="1" w:styleId="WW8Num102z0">
    <w:name w:val="WW8Num102z0"/>
    <w:rsid w:val="00E978AD"/>
  </w:style>
  <w:style w:type="character" w:customStyle="1" w:styleId="WW8Num102z4">
    <w:name w:val="WW8Num102z4"/>
    <w:rsid w:val="00E978AD"/>
  </w:style>
  <w:style w:type="character" w:customStyle="1" w:styleId="WW8Num102z5">
    <w:name w:val="WW8Num102z5"/>
    <w:rsid w:val="00E978AD"/>
  </w:style>
  <w:style w:type="character" w:customStyle="1" w:styleId="WW8Num102z6">
    <w:name w:val="WW8Num102z6"/>
    <w:rsid w:val="00E978AD"/>
  </w:style>
  <w:style w:type="character" w:customStyle="1" w:styleId="WW8Num102z7">
    <w:name w:val="WW8Num102z7"/>
    <w:rsid w:val="00E978AD"/>
  </w:style>
  <w:style w:type="character" w:customStyle="1" w:styleId="WW8Num102z8">
    <w:name w:val="WW8Num102z8"/>
    <w:rsid w:val="00E978AD"/>
  </w:style>
  <w:style w:type="character" w:customStyle="1" w:styleId="WW8Num104z1">
    <w:name w:val="WW8Num104z1"/>
    <w:rsid w:val="00E978AD"/>
  </w:style>
  <w:style w:type="character" w:customStyle="1" w:styleId="WW8Num104z2">
    <w:name w:val="WW8Num104z2"/>
    <w:rsid w:val="00E978AD"/>
  </w:style>
  <w:style w:type="character" w:customStyle="1" w:styleId="WW8Num104z3">
    <w:name w:val="WW8Num104z3"/>
    <w:rsid w:val="00E978AD"/>
  </w:style>
  <w:style w:type="character" w:customStyle="1" w:styleId="WW8Num104z4">
    <w:name w:val="WW8Num104z4"/>
    <w:rsid w:val="00E978AD"/>
  </w:style>
  <w:style w:type="character" w:customStyle="1" w:styleId="WW8Num104z5">
    <w:name w:val="WW8Num104z5"/>
    <w:rsid w:val="00E978AD"/>
  </w:style>
  <w:style w:type="character" w:customStyle="1" w:styleId="WW8Num104z6">
    <w:name w:val="WW8Num104z6"/>
    <w:rsid w:val="00E978AD"/>
  </w:style>
  <w:style w:type="character" w:customStyle="1" w:styleId="WW8Num104z7">
    <w:name w:val="WW8Num104z7"/>
    <w:rsid w:val="00E978AD"/>
  </w:style>
  <w:style w:type="character" w:customStyle="1" w:styleId="WW8Num104z8">
    <w:name w:val="WW8Num104z8"/>
    <w:rsid w:val="00E978AD"/>
  </w:style>
  <w:style w:type="character" w:customStyle="1" w:styleId="WW8Num105z0">
    <w:name w:val="WW8Num105z0"/>
    <w:rsid w:val="00E978AD"/>
  </w:style>
  <w:style w:type="character" w:customStyle="1" w:styleId="WW8Num105z1">
    <w:name w:val="WW8Num105z1"/>
    <w:rsid w:val="00E978AD"/>
  </w:style>
  <w:style w:type="character" w:customStyle="1" w:styleId="WW8Num105z2">
    <w:name w:val="WW8Num105z2"/>
    <w:rsid w:val="00E978AD"/>
  </w:style>
  <w:style w:type="character" w:customStyle="1" w:styleId="WW8Num105z4">
    <w:name w:val="WW8Num105z4"/>
    <w:rsid w:val="00E978AD"/>
  </w:style>
  <w:style w:type="character" w:customStyle="1" w:styleId="WW8Num105z5">
    <w:name w:val="WW8Num105z5"/>
    <w:rsid w:val="00E978AD"/>
  </w:style>
  <w:style w:type="character" w:customStyle="1" w:styleId="WW8Num105z6">
    <w:name w:val="WW8Num105z6"/>
    <w:rsid w:val="00E978AD"/>
  </w:style>
  <w:style w:type="character" w:customStyle="1" w:styleId="WW8Num105z7">
    <w:name w:val="WW8Num105z7"/>
    <w:rsid w:val="00E978AD"/>
  </w:style>
  <w:style w:type="character" w:customStyle="1" w:styleId="WW8Num105z8">
    <w:name w:val="WW8Num105z8"/>
    <w:rsid w:val="00E978AD"/>
  </w:style>
  <w:style w:type="character" w:customStyle="1" w:styleId="WW8Num106z0">
    <w:name w:val="WW8Num106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06z1">
    <w:name w:val="WW8Num106z1"/>
    <w:rsid w:val="00E978AD"/>
  </w:style>
  <w:style w:type="character" w:customStyle="1" w:styleId="WW8Num106z2">
    <w:name w:val="WW8Num106z2"/>
    <w:rsid w:val="00E978AD"/>
  </w:style>
  <w:style w:type="character" w:customStyle="1" w:styleId="WW8Num106z3">
    <w:name w:val="WW8Num106z3"/>
    <w:rsid w:val="00E978AD"/>
  </w:style>
  <w:style w:type="character" w:customStyle="1" w:styleId="WW8Num106z4">
    <w:name w:val="WW8Num106z4"/>
    <w:rsid w:val="00E978AD"/>
  </w:style>
  <w:style w:type="character" w:customStyle="1" w:styleId="WW8Num106z5">
    <w:name w:val="WW8Num106z5"/>
    <w:rsid w:val="00E978AD"/>
  </w:style>
  <w:style w:type="character" w:customStyle="1" w:styleId="WW8Num106z6">
    <w:name w:val="WW8Num106z6"/>
    <w:rsid w:val="00E978AD"/>
  </w:style>
  <w:style w:type="character" w:customStyle="1" w:styleId="WW8Num106z7">
    <w:name w:val="WW8Num106z7"/>
    <w:rsid w:val="00E978AD"/>
  </w:style>
  <w:style w:type="character" w:customStyle="1" w:styleId="WW8Num106z8">
    <w:name w:val="WW8Num106z8"/>
    <w:rsid w:val="00E978AD"/>
  </w:style>
  <w:style w:type="character" w:customStyle="1" w:styleId="WW8Num107z0">
    <w:name w:val="WW8Num107z0"/>
    <w:rsid w:val="00E978AD"/>
  </w:style>
  <w:style w:type="character" w:customStyle="1" w:styleId="WW8Num107z1">
    <w:name w:val="WW8Num107z1"/>
    <w:rsid w:val="00E978AD"/>
  </w:style>
  <w:style w:type="character" w:customStyle="1" w:styleId="WW8Num107z2">
    <w:name w:val="WW8Num107z2"/>
    <w:rsid w:val="00E978AD"/>
  </w:style>
  <w:style w:type="character" w:customStyle="1" w:styleId="WW8Num107z3">
    <w:name w:val="WW8Num107z3"/>
    <w:rsid w:val="00E978AD"/>
  </w:style>
  <w:style w:type="character" w:customStyle="1" w:styleId="WW8Num107z4">
    <w:name w:val="WW8Num107z4"/>
    <w:rsid w:val="00E978AD"/>
  </w:style>
  <w:style w:type="character" w:customStyle="1" w:styleId="WW8Num107z5">
    <w:name w:val="WW8Num107z5"/>
    <w:rsid w:val="00E978AD"/>
  </w:style>
  <w:style w:type="character" w:customStyle="1" w:styleId="WW8Num107z6">
    <w:name w:val="WW8Num107z6"/>
    <w:rsid w:val="00E978AD"/>
  </w:style>
  <w:style w:type="character" w:customStyle="1" w:styleId="WW8Num107z7">
    <w:name w:val="WW8Num107z7"/>
    <w:rsid w:val="00E978AD"/>
  </w:style>
  <w:style w:type="character" w:customStyle="1" w:styleId="WW8Num107z8">
    <w:name w:val="WW8Num107z8"/>
    <w:rsid w:val="00E978AD"/>
  </w:style>
  <w:style w:type="character" w:customStyle="1" w:styleId="WW8Num108z0">
    <w:name w:val="WW8Num108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rsid w:val="00E978AD"/>
  </w:style>
  <w:style w:type="character" w:customStyle="1" w:styleId="WW8Num108z2">
    <w:name w:val="WW8Num108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08z3">
    <w:name w:val="WW8Num108z3"/>
    <w:rsid w:val="00E978AD"/>
    <w:rPr>
      <w:b w:val="0"/>
      <w:bCs w:val="0"/>
      <w:i w:val="0"/>
      <w:iCs w:val="0"/>
    </w:rPr>
  </w:style>
  <w:style w:type="character" w:customStyle="1" w:styleId="WW8Num109z0">
    <w:name w:val="WW8Num109z0"/>
    <w:rsid w:val="00E978AD"/>
    <w:rPr>
      <w:rFonts w:ascii="Symbol" w:hAnsi="Symbol" w:cs="Symbol" w:hint="default"/>
    </w:rPr>
  </w:style>
  <w:style w:type="character" w:customStyle="1" w:styleId="WW8Num109z1">
    <w:name w:val="WW8Num109z1"/>
    <w:rsid w:val="00E978AD"/>
    <w:rPr>
      <w:rFonts w:ascii="Courier New" w:hAnsi="Courier New" w:cs="Courier New" w:hint="default"/>
    </w:rPr>
  </w:style>
  <w:style w:type="character" w:customStyle="1" w:styleId="WW8Num109z2">
    <w:name w:val="WW8Num109z2"/>
    <w:rsid w:val="00E978AD"/>
    <w:rPr>
      <w:rFonts w:ascii="Wingdings" w:hAnsi="Wingdings" w:cs="Wingdings" w:hint="default"/>
    </w:rPr>
  </w:style>
  <w:style w:type="character" w:customStyle="1" w:styleId="WW8Num110z0">
    <w:name w:val="WW8Num110z0"/>
    <w:rsid w:val="00E978AD"/>
    <w:rPr>
      <w:rFonts w:ascii="Arial Narrow" w:hAnsi="Arial Narrow" w:cs="Arial Narrow" w:hint="default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rsid w:val="00E978AD"/>
  </w:style>
  <w:style w:type="character" w:customStyle="1" w:styleId="WW8Num110z2">
    <w:name w:val="WW8Num110z2"/>
    <w:rsid w:val="00E978AD"/>
  </w:style>
  <w:style w:type="character" w:customStyle="1" w:styleId="WW8Num110z3">
    <w:name w:val="WW8Num110z3"/>
    <w:rsid w:val="00E978AD"/>
  </w:style>
  <w:style w:type="character" w:customStyle="1" w:styleId="WW8Num110z4">
    <w:name w:val="WW8Num110z4"/>
    <w:rsid w:val="00E978AD"/>
  </w:style>
  <w:style w:type="character" w:customStyle="1" w:styleId="WW8Num110z5">
    <w:name w:val="WW8Num110z5"/>
    <w:rsid w:val="00E978AD"/>
  </w:style>
  <w:style w:type="character" w:customStyle="1" w:styleId="WW8Num110z6">
    <w:name w:val="WW8Num110z6"/>
    <w:rsid w:val="00E978AD"/>
  </w:style>
  <w:style w:type="character" w:customStyle="1" w:styleId="WW8Num110z7">
    <w:name w:val="WW8Num110z7"/>
    <w:rsid w:val="00E978AD"/>
  </w:style>
  <w:style w:type="character" w:customStyle="1" w:styleId="WW8Num110z8">
    <w:name w:val="WW8Num110z8"/>
    <w:rsid w:val="00E978AD"/>
  </w:style>
  <w:style w:type="character" w:customStyle="1" w:styleId="WW8Num111z0">
    <w:name w:val="WW8Num111z0"/>
    <w:rsid w:val="00E978AD"/>
  </w:style>
  <w:style w:type="character" w:customStyle="1" w:styleId="WW8Num111z1">
    <w:name w:val="WW8Num111z1"/>
    <w:rsid w:val="00E978AD"/>
  </w:style>
  <w:style w:type="character" w:customStyle="1" w:styleId="WW8Num111z2">
    <w:name w:val="WW8Num111z2"/>
    <w:rsid w:val="00E978AD"/>
  </w:style>
  <w:style w:type="character" w:customStyle="1" w:styleId="WW8Num111z3">
    <w:name w:val="WW8Num111z3"/>
    <w:rsid w:val="00E978AD"/>
  </w:style>
  <w:style w:type="character" w:customStyle="1" w:styleId="WW8Num111z4">
    <w:name w:val="WW8Num111z4"/>
    <w:rsid w:val="00E978AD"/>
  </w:style>
  <w:style w:type="character" w:customStyle="1" w:styleId="WW8Num111z5">
    <w:name w:val="WW8Num111z5"/>
    <w:rsid w:val="00E978AD"/>
  </w:style>
  <w:style w:type="character" w:customStyle="1" w:styleId="WW8Num111z6">
    <w:name w:val="WW8Num111z6"/>
    <w:rsid w:val="00E978AD"/>
  </w:style>
  <w:style w:type="character" w:customStyle="1" w:styleId="WW8Num111z7">
    <w:name w:val="WW8Num111z7"/>
    <w:rsid w:val="00E978AD"/>
  </w:style>
  <w:style w:type="character" w:customStyle="1" w:styleId="WW8Num111z8">
    <w:name w:val="WW8Num111z8"/>
    <w:rsid w:val="00E978AD"/>
  </w:style>
  <w:style w:type="character" w:customStyle="1" w:styleId="WW8Num112z0">
    <w:name w:val="WW8Num112z0"/>
    <w:rsid w:val="00E978AD"/>
    <w:rPr>
      <w:b w:val="0"/>
      <w:bCs w:val="0"/>
      <w:i w:val="0"/>
      <w:iCs w:val="0"/>
    </w:rPr>
  </w:style>
  <w:style w:type="character" w:customStyle="1" w:styleId="WW8Num112z1">
    <w:name w:val="WW8Num112z1"/>
    <w:rsid w:val="00E978AD"/>
  </w:style>
  <w:style w:type="character" w:customStyle="1" w:styleId="WW8Num112z2">
    <w:name w:val="WW8Num112z2"/>
    <w:rsid w:val="00E978AD"/>
  </w:style>
  <w:style w:type="character" w:customStyle="1" w:styleId="WW8Num112z3">
    <w:name w:val="WW8Num112z3"/>
    <w:rsid w:val="00E978AD"/>
  </w:style>
  <w:style w:type="character" w:customStyle="1" w:styleId="WW8Num112z4">
    <w:name w:val="WW8Num112z4"/>
    <w:rsid w:val="00E978AD"/>
  </w:style>
  <w:style w:type="character" w:customStyle="1" w:styleId="WW8Num112z5">
    <w:name w:val="WW8Num112z5"/>
    <w:rsid w:val="00E978AD"/>
  </w:style>
  <w:style w:type="character" w:customStyle="1" w:styleId="WW8Num112z6">
    <w:name w:val="WW8Num112z6"/>
    <w:rsid w:val="00E978AD"/>
  </w:style>
  <w:style w:type="character" w:customStyle="1" w:styleId="WW8Num112z7">
    <w:name w:val="WW8Num112z7"/>
    <w:rsid w:val="00E978AD"/>
  </w:style>
  <w:style w:type="character" w:customStyle="1" w:styleId="WW8Num112z8">
    <w:name w:val="WW8Num112z8"/>
    <w:rsid w:val="00E978AD"/>
  </w:style>
  <w:style w:type="character" w:customStyle="1" w:styleId="WW8Num113z0">
    <w:name w:val="WW8Num113z0"/>
    <w:rsid w:val="00E978AD"/>
    <w:rPr>
      <w:rFonts w:ascii="Symbol" w:hAnsi="Symbol" w:cs="Symbol" w:hint="default"/>
    </w:rPr>
  </w:style>
  <w:style w:type="character" w:customStyle="1" w:styleId="WW8Num113z1">
    <w:name w:val="WW8Num113z1"/>
    <w:rsid w:val="00E978AD"/>
    <w:rPr>
      <w:rFonts w:ascii="Courier New" w:hAnsi="Courier New" w:cs="Courier New" w:hint="default"/>
    </w:rPr>
  </w:style>
  <w:style w:type="character" w:customStyle="1" w:styleId="WW8Num113z2">
    <w:name w:val="WW8Num113z2"/>
    <w:rsid w:val="00E978AD"/>
    <w:rPr>
      <w:rFonts w:ascii="Wingdings" w:hAnsi="Wingdings" w:cs="Wingdings" w:hint="default"/>
    </w:rPr>
  </w:style>
  <w:style w:type="character" w:customStyle="1" w:styleId="WW8Num114z0">
    <w:name w:val="WW8Num114z0"/>
    <w:rsid w:val="00E978AD"/>
  </w:style>
  <w:style w:type="character" w:customStyle="1" w:styleId="WW8Num114z1">
    <w:name w:val="WW8Num114z1"/>
    <w:rsid w:val="00E978AD"/>
    <w:rPr>
      <w:rFonts w:ascii="Arial Narrow" w:eastAsia="Times New Roman" w:hAnsi="Arial Narrow" w:cs="Arial" w:hint="default"/>
    </w:rPr>
  </w:style>
  <w:style w:type="character" w:customStyle="1" w:styleId="WW8Num115z0">
    <w:name w:val="WW8Num115z0"/>
    <w:rsid w:val="00E978AD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rsid w:val="00E978AD"/>
  </w:style>
  <w:style w:type="character" w:customStyle="1" w:styleId="WW8Num115z2">
    <w:name w:val="WW8Num115z2"/>
    <w:rsid w:val="00E978AD"/>
  </w:style>
  <w:style w:type="character" w:customStyle="1" w:styleId="WW8Num115z3">
    <w:name w:val="WW8Num115z3"/>
    <w:rsid w:val="00E978AD"/>
  </w:style>
  <w:style w:type="character" w:customStyle="1" w:styleId="WW8Num115z4">
    <w:name w:val="WW8Num115z4"/>
    <w:rsid w:val="00E978AD"/>
  </w:style>
  <w:style w:type="character" w:customStyle="1" w:styleId="WW8Num115z5">
    <w:name w:val="WW8Num115z5"/>
    <w:rsid w:val="00E978AD"/>
  </w:style>
  <w:style w:type="character" w:customStyle="1" w:styleId="WW8Num115z6">
    <w:name w:val="WW8Num115z6"/>
    <w:rsid w:val="00E978AD"/>
  </w:style>
  <w:style w:type="character" w:customStyle="1" w:styleId="WW8Num115z7">
    <w:name w:val="WW8Num115z7"/>
    <w:rsid w:val="00E978AD"/>
  </w:style>
  <w:style w:type="character" w:customStyle="1" w:styleId="WW8Num115z8">
    <w:name w:val="WW8Num115z8"/>
    <w:rsid w:val="00E978AD"/>
  </w:style>
  <w:style w:type="character" w:customStyle="1" w:styleId="WW8Num116z0">
    <w:name w:val="WW8Num116z0"/>
    <w:rsid w:val="00E978AD"/>
    <w:rPr>
      <w:rFonts w:ascii="Symbol" w:hAnsi="Symbol" w:cs="Symbol" w:hint="default"/>
    </w:rPr>
  </w:style>
  <w:style w:type="character" w:customStyle="1" w:styleId="WW8Num117z0">
    <w:name w:val="WW8Num117z0"/>
    <w:rsid w:val="00E978AD"/>
  </w:style>
  <w:style w:type="character" w:customStyle="1" w:styleId="WW8Num117z1">
    <w:name w:val="WW8Num117z1"/>
    <w:rsid w:val="00E978AD"/>
  </w:style>
  <w:style w:type="character" w:customStyle="1" w:styleId="WW8Num117z2">
    <w:name w:val="WW8Num117z2"/>
    <w:rsid w:val="00E978AD"/>
  </w:style>
  <w:style w:type="character" w:customStyle="1" w:styleId="WW8Num117z3">
    <w:name w:val="WW8Num117z3"/>
    <w:rsid w:val="00E978AD"/>
  </w:style>
  <w:style w:type="character" w:customStyle="1" w:styleId="WW8Num117z4">
    <w:name w:val="WW8Num117z4"/>
    <w:rsid w:val="00E978AD"/>
  </w:style>
  <w:style w:type="character" w:customStyle="1" w:styleId="WW8Num117z5">
    <w:name w:val="WW8Num117z5"/>
    <w:rsid w:val="00E978AD"/>
  </w:style>
  <w:style w:type="character" w:customStyle="1" w:styleId="WW8Num117z6">
    <w:name w:val="WW8Num117z6"/>
    <w:rsid w:val="00E978AD"/>
  </w:style>
  <w:style w:type="character" w:customStyle="1" w:styleId="WW8Num117z7">
    <w:name w:val="WW8Num117z7"/>
    <w:rsid w:val="00E978AD"/>
  </w:style>
  <w:style w:type="character" w:customStyle="1" w:styleId="WW8Num117z8">
    <w:name w:val="WW8Num117z8"/>
    <w:rsid w:val="00E978AD"/>
  </w:style>
  <w:style w:type="character" w:customStyle="1" w:styleId="WW8Num118z0">
    <w:name w:val="WW8Num11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rsid w:val="00E978AD"/>
  </w:style>
  <w:style w:type="character" w:customStyle="1" w:styleId="WW8Num118z2">
    <w:name w:val="WW8Num118z2"/>
    <w:rsid w:val="00E978AD"/>
  </w:style>
  <w:style w:type="character" w:customStyle="1" w:styleId="WW8Num118z3">
    <w:name w:val="WW8Num118z3"/>
    <w:rsid w:val="00E978AD"/>
  </w:style>
  <w:style w:type="character" w:customStyle="1" w:styleId="WW8Num118z4">
    <w:name w:val="WW8Num118z4"/>
    <w:rsid w:val="00E978AD"/>
  </w:style>
  <w:style w:type="character" w:customStyle="1" w:styleId="WW8Num118z5">
    <w:name w:val="WW8Num118z5"/>
    <w:rsid w:val="00E978AD"/>
  </w:style>
  <w:style w:type="character" w:customStyle="1" w:styleId="WW8Num118z6">
    <w:name w:val="WW8Num118z6"/>
    <w:rsid w:val="00E978AD"/>
  </w:style>
  <w:style w:type="character" w:customStyle="1" w:styleId="WW8Num118z7">
    <w:name w:val="WW8Num118z7"/>
    <w:rsid w:val="00E978AD"/>
  </w:style>
  <w:style w:type="character" w:customStyle="1" w:styleId="WW8Num118z8">
    <w:name w:val="WW8Num118z8"/>
    <w:rsid w:val="00E978AD"/>
  </w:style>
  <w:style w:type="character" w:customStyle="1" w:styleId="WW8Num119z0">
    <w:name w:val="WW8Num119z0"/>
    <w:rsid w:val="00E978AD"/>
    <w:rPr>
      <w:b w:val="0"/>
      <w:bCs w:val="0"/>
      <w:i w:val="0"/>
      <w:iCs w:val="0"/>
    </w:rPr>
  </w:style>
  <w:style w:type="character" w:customStyle="1" w:styleId="WW8Num119z1">
    <w:name w:val="WW8Num119z1"/>
    <w:rsid w:val="00E978AD"/>
  </w:style>
  <w:style w:type="character" w:customStyle="1" w:styleId="WW8Num119z2">
    <w:name w:val="WW8Num119z2"/>
    <w:rsid w:val="00E978AD"/>
  </w:style>
  <w:style w:type="character" w:customStyle="1" w:styleId="WW8Num119z3">
    <w:name w:val="WW8Num119z3"/>
    <w:rsid w:val="00E978AD"/>
  </w:style>
  <w:style w:type="character" w:customStyle="1" w:styleId="WW8Num119z4">
    <w:name w:val="WW8Num119z4"/>
    <w:rsid w:val="00E978AD"/>
  </w:style>
  <w:style w:type="character" w:customStyle="1" w:styleId="WW8Num119z5">
    <w:name w:val="WW8Num119z5"/>
    <w:rsid w:val="00E978AD"/>
  </w:style>
  <w:style w:type="character" w:customStyle="1" w:styleId="WW8Num119z6">
    <w:name w:val="WW8Num119z6"/>
    <w:rsid w:val="00E978AD"/>
  </w:style>
  <w:style w:type="character" w:customStyle="1" w:styleId="WW8Num119z7">
    <w:name w:val="WW8Num119z7"/>
    <w:rsid w:val="00E978AD"/>
  </w:style>
  <w:style w:type="character" w:customStyle="1" w:styleId="WW8Num119z8">
    <w:name w:val="WW8Num119z8"/>
    <w:rsid w:val="00E978AD"/>
  </w:style>
  <w:style w:type="character" w:customStyle="1" w:styleId="WW8Num120z0">
    <w:name w:val="WW8Num120z0"/>
    <w:rsid w:val="00E978AD"/>
    <w:rPr>
      <w:b w:val="0"/>
      <w:bCs w:val="0"/>
    </w:rPr>
  </w:style>
  <w:style w:type="character" w:customStyle="1" w:styleId="WW8Num120z2">
    <w:name w:val="WW8Num120z2"/>
    <w:rsid w:val="00E978AD"/>
  </w:style>
  <w:style w:type="character" w:customStyle="1" w:styleId="WW8Num121z0">
    <w:name w:val="WW8Num121z0"/>
    <w:rsid w:val="00E978AD"/>
  </w:style>
  <w:style w:type="character" w:customStyle="1" w:styleId="WW8Num121z1">
    <w:name w:val="WW8Num121z1"/>
    <w:rsid w:val="00E978AD"/>
  </w:style>
  <w:style w:type="character" w:customStyle="1" w:styleId="WW8Num121z2">
    <w:name w:val="WW8Num121z2"/>
    <w:rsid w:val="00E978AD"/>
  </w:style>
  <w:style w:type="character" w:customStyle="1" w:styleId="WW8Num121z3">
    <w:name w:val="WW8Num121z3"/>
    <w:rsid w:val="00E978AD"/>
  </w:style>
  <w:style w:type="character" w:customStyle="1" w:styleId="WW8Num121z4">
    <w:name w:val="WW8Num121z4"/>
    <w:rsid w:val="00E978AD"/>
  </w:style>
  <w:style w:type="character" w:customStyle="1" w:styleId="WW8Num121z5">
    <w:name w:val="WW8Num121z5"/>
    <w:rsid w:val="00E978AD"/>
  </w:style>
  <w:style w:type="character" w:customStyle="1" w:styleId="WW8Num121z6">
    <w:name w:val="WW8Num121z6"/>
    <w:rsid w:val="00E978AD"/>
  </w:style>
  <w:style w:type="character" w:customStyle="1" w:styleId="WW8Num121z7">
    <w:name w:val="WW8Num121z7"/>
    <w:rsid w:val="00E978AD"/>
  </w:style>
  <w:style w:type="character" w:customStyle="1" w:styleId="WW8Num121z8">
    <w:name w:val="WW8Num121z8"/>
    <w:rsid w:val="00E978AD"/>
  </w:style>
  <w:style w:type="character" w:customStyle="1" w:styleId="WW8Num122z0">
    <w:name w:val="WW8Num122z0"/>
    <w:rsid w:val="00E978AD"/>
    <w:rPr>
      <w:b w:val="0"/>
      <w:bCs w:val="0"/>
    </w:rPr>
  </w:style>
  <w:style w:type="character" w:customStyle="1" w:styleId="WW8Num122z1">
    <w:name w:val="WW8Num122z1"/>
    <w:rsid w:val="00E978AD"/>
  </w:style>
  <w:style w:type="character" w:customStyle="1" w:styleId="WW8Num122z2">
    <w:name w:val="WW8Num122z2"/>
    <w:rsid w:val="00E978AD"/>
    <w:rPr>
      <w:rFonts w:ascii="Symbol" w:hAnsi="Symbol" w:cs="Symbol" w:hint="default"/>
    </w:rPr>
  </w:style>
  <w:style w:type="character" w:customStyle="1" w:styleId="WW8Num123z0">
    <w:name w:val="WW8Num123z0"/>
    <w:rsid w:val="00E978AD"/>
    <w:rPr>
      <w:rFonts w:ascii="Arial Narrow" w:hAnsi="Arial Narrow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rsid w:val="00E978AD"/>
  </w:style>
  <w:style w:type="character" w:customStyle="1" w:styleId="WW8Num123z2">
    <w:name w:val="WW8Num123z2"/>
    <w:rsid w:val="00E978AD"/>
  </w:style>
  <w:style w:type="character" w:customStyle="1" w:styleId="WW8Num123z3">
    <w:name w:val="WW8Num123z3"/>
    <w:rsid w:val="00E978AD"/>
  </w:style>
  <w:style w:type="character" w:customStyle="1" w:styleId="WW8Num123z4">
    <w:name w:val="WW8Num123z4"/>
    <w:rsid w:val="00E978AD"/>
  </w:style>
  <w:style w:type="character" w:customStyle="1" w:styleId="WW8Num123z5">
    <w:name w:val="WW8Num123z5"/>
    <w:rsid w:val="00E978AD"/>
  </w:style>
  <w:style w:type="character" w:customStyle="1" w:styleId="WW8Num123z6">
    <w:name w:val="WW8Num123z6"/>
    <w:rsid w:val="00E978AD"/>
  </w:style>
  <w:style w:type="character" w:customStyle="1" w:styleId="WW8Num123z7">
    <w:name w:val="WW8Num123z7"/>
    <w:rsid w:val="00E978AD"/>
  </w:style>
  <w:style w:type="character" w:customStyle="1" w:styleId="WW8Num123z8">
    <w:name w:val="WW8Num123z8"/>
    <w:rsid w:val="00E978AD"/>
  </w:style>
  <w:style w:type="character" w:customStyle="1" w:styleId="WW8Num124z0">
    <w:name w:val="WW8Num12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rsid w:val="00E978AD"/>
  </w:style>
  <w:style w:type="character" w:customStyle="1" w:styleId="WW8Num124z2">
    <w:name w:val="WW8Num124z2"/>
    <w:rsid w:val="00E978AD"/>
  </w:style>
  <w:style w:type="character" w:customStyle="1" w:styleId="WW8Num124z3">
    <w:name w:val="WW8Num124z3"/>
    <w:rsid w:val="00E978AD"/>
  </w:style>
  <w:style w:type="character" w:customStyle="1" w:styleId="WW8Num124z4">
    <w:name w:val="WW8Num124z4"/>
    <w:rsid w:val="00E978AD"/>
  </w:style>
  <w:style w:type="character" w:customStyle="1" w:styleId="WW8Num124z5">
    <w:name w:val="WW8Num124z5"/>
    <w:rsid w:val="00E978AD"/>
  </w:style>
  <w:style w:type="character" w:customStyle="1" w:styleId="WW8Num124z6">
    <w:name w:val="WW8Num124z6"/>
    <w:rsid w:val="00E978AD"/>
  </w:style>
  <w:style w:type="character" w:customStyle="1" w:styleId="WW8Num124z7">
    <w:name w:val="WW8Num124z7"/>
    <w:rsid w:val="00E978AD"/>
  </w:style>
  <w:style w:type="character" w:customStyle="1" w:styleId="WW8Num124z8">
    <w:name w:val="WW8Num124z8"/>
    <w:rsid w:val="00E978AD"/>
  </w:style>
  <w:style w:type="character" w:customStyle="1" w:styleId="WW8Num125z0">
    <w:name w:val="WW8Num125z0"/>
    <w:rsid w:val="00E978AD"/>
  </w:style>
  <w:style w:type="character" w:customStyle="1" w:styleId="WW8Num125z1">
    <w:name w:val="WW8Num125z1"/>
    <w:rsid w:val="00E978AD"/>
  </w:style>
  <w:style w:type="character" w:customStyle="1" w:styleId="WW8Num125z2">
    <w:name w:val="WW8Num125z2"/>
    <w:rsid w:val="00E978AD"/>
  </w:style>
  <w:style w:type="character" w:customStyle="1" w:styleId="WW8Num125z3">
    <w:name w:val="WW8Num125z3"/>
    <w:rsid w:val="00E978AD"/>
  </w:style>
  <w:style w:type="character" w:customStyle="1" w:styleId="WW8Num125z4">
    <w:name w:val="WW8Num125z4"/>
    <w:rsid w:val="00E978AD"/>
  </w:style>
  <w:style w:type="character" w:customStyle="1" w:styleId="WW8Num125z5">
    <w:name w:val="WW8Num125z5"/>
    <w:rsid w:val="00E978AD"/>
  </w:style>
  <w:style w:type="character" w:customStyle="1" w:styleId="WW8Num125z6">
    <w:name w:val="WW8Num125z6"/>
    <w:rsid w:val="00E978AD"/>
  </w:style>
  <w:style w:type="character" w:customStyle="1" w:styleId="WW8Num125z7">
    <w:name w:val="WW8Num125z7"/>
    <w:rsid w:val="00E978AD"/>
  </w:style>
  <w:style w:type="character" w:customStyle="1" w:styleId="WW8Num125z8">
    <w:name w:val="WW8Num125z8"/>
    <w:rsid w:val="00E978AD"/>
  </w:style>
  <w:style w:type="character" w:customStyle="1" w:styleId="WW8Num126z0">
    <w:name w:val="WW8Num126z0"/>
    <w:rsid w:val="00E978AD"/>
    <w:rPr>
      <w:b w:val="0"/>
      <w:bCs w:val="0"/>
    </w:rPr>
  </w:style>
  <w:style w:type="character" w:customStyle="1" w:styleId="WW8Num126z1">
    <w:name w:val="WW8Num126z1"/>
    <w:rsid w:val="00E978AD"/>
  </w:style>
  <w:style w:type="character" w:customStyle="1" w:styleId="WW8Num126z2">
    <w:name w:val="WW8Num126z2"/>
    <w:rsid w:val="00E978AD"/>
    <w:rPr>
      <w:rFonts w:ascii="Symbol" w:hAnsi="Symbol" w:cs="Symbol" w:hint="default"/>
    </w:rPr>
  </w:style>
  <w:style w:type="character" w:customStyle="1" w:styleId="WW8Num127z0">
    <w:name w:val="WW8Num12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rsid w:val="00E978AD"/>
  </w:style>
  <w:style w:type="character" w:customStyle="1" w:styleId="WW8Num127z2">
    <w:name w:val="WW8Num127z2"/>
    <w:rsid w:val="00E978AD"/>
  </w:style>
  <w:style w:type="character" w:customStyle="1" w:styleId="WW8Num127z3">
    <w:name w:val="WW8Num127z3"/>
    <w:rsid w:val="00E978AD"/>
  </w:style>
  <w:style w:type="character" w:customStyle="1" w:styleId="WW8Num127z4">
    <w:name w:val="WW8Num127z4"/>
    <w:rsid w:val="00E978AD"/>
  </w:style>
  <w:style w:type="character" w:customStyle="1" w:styleId="WW8Num127z5">
    <w:name w:val="WW8Num127z5"/>
    <w:rsid w:val="00E978AD"/>
  </w:style>
  <w:style w:type="character" w:customStyle="1" w:styleId="WW8Num127z6">
    <w:name w:val="WW8Num127z6"/>
    <w:rsid w:val="00E978AD"/>
  </w:style>
  <w:style w:type="character" w:customStyle="1" w:styleId="WW8Num127z7">
    <w:name w:val="WW8Num127z7"/>
    <w:rsid w:val="00E978AD"/>
  </w:style>
  <w:style w:type="character" w:customStyle="1" w:styleId="WW8Num127z8">
    <w:name w:val="WW8Num127z8"/>
    <w:rsid w:val="00E978AD"/>
  </w:style>
  <w:style w:type="character" w:customStyle="1" w:styleId="WW8Num128z0">
    <w:name w:val="WW8Num12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rsid w:val="00E978AD"/>
  </w:style>
  <w:style w:type="character" w:customStyle="1" w:styleId="WW8Num128z2">
    <w:name w:val="WW8Num128z2"/>
    <w:rsid w:val="00E978AD"/>
  </w:style>
  <w:style w:type="character" w:customStyle="1" w:styleId="WW8Num128z3">
    <w:name w:val="WW8Num128z3"/>
    <w:rsid w:val="00E978AD"/>
  </w:style>
  <w:style w:type="character" w:customStyle="1" w:styleId="WW8Num128z4">
    <w:name w:val="WW8Num128z4"/>
    <w:rsid w:val="00E978AD"/>
  </w:style>
  <w:style w:type="character" w:customStyle="1" w:styleId="WW8Num128z5">
    <w:name w:val="WW8Num128z5"/>
    <w:rsid w:val="00E978AD"/>
  </w:style>
  <w:style w:type="character" w:customStyle="1" w:styleId="WW8Num128z6">
    <w:name w:val="WW8Num128z6"/>
    <w:rsid w:val="00E978AD"/>
  </w:style>
  <w:style w:type="character" w:customStyle="1" w:styleId="WW8Num128z7">
    <w:name w:val="WW8Num128z7"/>
    <w:rsid w:val="00E978AD"/>
  </w:style>
  <w:style w:type="character" w:customStyle="1" w:styleId="WW8Num128z8">
    <w:name w:val="WW8Num128z8"/>
    <w:rsid w:val="00E978AD"/>
  </w:style>
  <w:style w:type="character" w:customStyle="1" w:styleId="WW8Num129z0">
    <w:name w:val="WW8Num12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rsid w:val="00E978AD"/>
  </w:style>
  <w:style w:type="character" w:customStyle="1" w:styleId="WW8Num129z2">
    <w:name w:val="WW8Num129z2"/>
    <w:rsid w:val="00E978AD"/>
  </w:style>
  <w:style w:type="character" w:customStyle="1" w:styleId="WW8Num129z3">
    <w:name w:val="WW8Num129z3"/>
    <w:rsid w:val="00E978AD"/>
  </w:style>
  <w:style w:type="character" w:customStyle="1" w:styleId="WW8Num129z4">
    <w:name w:val="WW8Num129z4"/>
    <w:rsid w:val="00E978AD"/>
  </w:style>
  <w:style w:type="character" w:customStyle="1" w:styleId="WW8Num129z5">
    <w:name w:val="WW8Num129z5"/>
    <w:rsid w:val="00E978AD"/>
  </w:style>
  <w:style w:type="character" w:customStyle="1" w:styleId="WW8Num129z6">
    <w:name w:val="WW8Num129z6"/>
    <w:rsid w:val="00E978AD"/>
  </w:style>
  <w:style w:type="character" w:customStyle="1" w:styleId="WW8Num129z7">
    <w:name w:val="WW8Num129z7"/>
    <w:rsid w:val="00E978AD"/>
  </w:style>
  <w:style w:type="character" w:customStyle="1" w:styleId="WW8Num129z8">
    <w:name w:val="WW8Num129z8"/>
    <w:rsid w:val="00E978AD"/>
  </w:style>
  <w:style w:type="character" w:customStyle="1" w:styleId="WW8Num130z0">
    <w:name w:val="WW8Num130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rsid w:val="00E978AD"/>
  </w:style>
  <w:style w:type="character" w:customStyle="1" w:styleId="WW8Num130z2">
    <w:name w:val="WW8Num130z2"/>
    <w:rsid w:val="00E978AD"/>
  </w:style>
  <w:style w:type="character" w:customStyle="1" w:styleId="WW8Num130z3">
    <w:name w:val="WW8Num130z3"/>
    <w:rsid w:val="00E978AD"/>
  </w:style>
  <w:style w:type="character" w:customStyle="1" w:styleId="WW8Num130z4">
    <w:name w:val="WW8Num130z4"/>
    <w:rsid w:val="00E978AD"/>
  </w:style>
  <w:style w:type="character" w:customStyle="1" w:styleId="WW8Num130z5">
    <w:name w:val="WW8Num130z5"/>
    <w:rsid w:val="00E978AD"/>
  </w:style>
  <w:style w:type="character" w:customStyle="1" w:styleId="WW8Num130z6">
    <w:name w:val="WW8Num130z6"/>
    <w:rsid w:val="00E978AD"/>
  </w:style>
  <w:style w:type="character" w:customStyle="1" w:styleId="WW8Num130z7">
    <w:name w:val="WW8Num130z7"/>
    <w:rsid w:val="00E978AD"/>
  </w:style>
  <w:style w:type="character" w:customStyle="1" w:styleId="WW8Num130z8">
    <w:name w:val="WW8Num130z8"/>
    <w:rsid w:val="00E978AD"/>
  </w:style>
  <w:style w:type="character" w:customStyle="1" w:styleId="WW8Num131z0">
    <w:name w:val="WW8Num13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rsid w:val="00E978AD"/>
  </w:style>
  <w:style w:type="character" w:customStyle="1" w:styleId="WW8Num132z0">
    <w:name w:val="WW8Num132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32z1">
    <w:name w:val="WW8Num132z1"/>
    <w:rsid w:val="00E978AD"/>
  </w:style>
  <w:style w:type="character" w:customStyle="1" w:styleId="WW8Num132z2">
    <w:name w:val="WW8Num132z2"/>
    <w:rsid w:val="00E978AD"/>
  </w:style>
  <w:style w:type="character" w:customStyle="1" w:styleId="WW8Num132z3">
    <w:name w:val="WW8Num132z3"/>
    <w:rsid w:val="00E978AD"/>
  </w:style>
  <w:style w:type="character" w:customStyle="1" w:styleId="WW8Num132z4">
    <w:name w:val="WW8Num132z4"/>
    <w:rsid w:val="00E978AD"/>
  </w:style>
  <w:style w:type="character" w:customStyle="1" w:styleId="WW8Num132z5">
    <w:name w:val="WW8Num132z5"/>
    <w:rsid w:val="00E978AD"/>
  </w:style>
  <w:style w:type="character" w:customStyle="1" w:styleId="WW8Num132z6">
    <w:name w:val="WW8Num132z6"/>
    <w:rsid w:val="00E978AD"/>
  </w:style>
  <w:style w:type="character" w:customStyle="1" w:styleId="WW8Num132z7">
    <w:name w:val="WW8Num132z7"/>
    <w:rsid w:val="00E978AD"/>
  </w:style>
  <w:style w:type="character" w:customStyle="1" w:styleId="WW8Num132z8">
    <w:name w:val="WW8Num132z8"/>
    <w:rsid w:val="00E978AD"/>
  </w:style>
  <w:style w:type="character" w:customStyle="1" w:styleId="WW8Num133z0">
    <w:name w:val="WW8Num133z0"/>
    <w:rsid w:val="00E978AD"/>
  </w:style>
  <w:style w:type="character" w:customStyle="1" w:styleId="WW8Num133z1">
    <w:name w:val="WW8Num133z1"/>
    <w:rsid w:val="00E978AD"/>
  </w:style>
  <w:style w:type="character" w:customStyle="1" w:styleId="WW8Num133z2">
    <w:name w:val="WW8Num133z2"/>
    <w:rsid w:val="00E978AD"/>
  </w:style>
  <w:style w:type="character" w:customStyle="1" w:styleId="WW8Num133z3">
    <w:name w:val="WW8Num133z3"/>
    <w:rsid w:val="00E978AD"/>
  </w:style>
  <w:style w:type="character" w:customStyle="1" w:styleId="WW8Num133z4">
    <w:name w:val="WW8Num133z4"/>
    <w:rsid w:val="00E978AD"/>
  </w:style>
  <w:style w:type="character" w:customStyle="1" w:styleId="WW8Num133z5">
    <w:name w:val="WW8Num133z5"/>
    <w:rsid w:val="00E978AD"/>
  </w:style>
  <w:style w:type="character" w:customStyle="1" w:styleId="WW8Num133z6">
    <w:name w:val="WW8Num133z6"/>
    <w:rsid w:val="00E978AD"/>
  </w:style>
  <w:style w:type="character" w:customStyle="1" w:styleId="WW8Num133z7">
    <w:name w:val="WW8Num133z7"/>
    <w:rsid w:val="00E978AD"/>
  </w:style>
  <w:style w:type="character" w:customStyle="1" w:styleId="WW8Num133z8">
    <w:name w:val="WW8Num133z8"/>
    <w:rsid w:val="00E978AD"/>
  </w:style>
  <w:style w:type="character" w:customStyle="1" w:styleId="WW8Num134z0">
    <w:name w:val="WW8Num134z0"/>
    <w:rsid w:val="00E978AD"/>
  </w:style>
  <w:style w:type="character" w:customStyle="1" w:styleId="WW8Num134z1">
    <w:name w:val="WW8Num134z1"/>
    <w:rsid w:val="00E978AD"/>
  </w:style>
  <w:style w:type="character" w:customStyle="1" w:styleId="WW8Num134z2">
    <w:name w:val="WW8Num134z2"/>
    <w:rsid w:val="00E978AD"/>
  </w:style>
  <w:style w:type="character" w:customStyle="1" w:styleId="WW8Num134z3">
    <w:name w:val="WW8Num134z3"/>
    <w:rsid w:val="00E978AD"/>
  </w:style>
  <w:style w:type="character" w:customStyle="1" w:styleId="WW8Num134z4">
    <w:name w:val="WW8Num134z4"/>
    <w:rsid w:val="00E978AD"/>
  </w:style>
  <w:style w:type="character" w:customStyle="1" w:styleId="WW8Num134z5">
    <w:name w:val="WW8Num134z5"/>
    <w:rsid w:val="00E978AD"/>
  </w:style>
  <w:style w:type="character" w:customStyle="1" w:styleId="WW8Num134z6">
    <w:name w:val="WW8Num134z6"/>
    <w:rsid w:val="00E978AD"/>
  </w:style>
  <w:style w:type="character" w:customStyle="1" w:styleId="WW8Num134z7">
    <w:name w:val="WW8Num134z7"/>
    <w:rsid w:val="00E978AD"/>
  </w:style>
  <w:style w:type="character" w:customStyle="1" w:styleId="WW8Num134z8">
    <w:name w:val="WW8Num134z8"/>
    <w:rsid w:val="00E978AD"/>
  </w:style>
  <w:style w:type="character" w:customStyle="1" w:styleId="WW8Num135z0">
    <w:name w:val="WW8Num135z0"/>
    <w:rsid w:val="00E978AD"/>
    <w:rPr>
      <w:rFonts w:ascii="Arial Narrow" w:hAnsi="Arial Narrow" w:cs="Arial Narrow" w:hint="default"/>
      <w:sz w:val="22"/>
      <w:szCs w:val="22"/>
    </w:rPr>
  </w:style>
  <w:style w:type="character" w:customStyle="1" w:styleId="WW8Num135z1">
    <w:name w:val="WW8Num135z1"/>
    <w:rsid w:val="00E978AD"/>
  </w:style>
  <w:style w:type="character" w:customStyle="1" w:styleId="WW8Num135z2">
    <w:name w:val="WW8Num135z2"/>
    <w:rsid w:val="00E978AD"/>
  </w:style>
  <w:style w:type="character" w:customStyle="1" w:styleId="WW8Num135z3">
    <w:name w:val="WW8Num135z3"/>
    <w:rsid w:val="00E978AD"/>
  </w:style>
  <w:style w:type="character" w:customStyle="1" w:styleId="WW8Num135z4">
    <w:name w:val="WW8Num135z4"/>
    <w:rsid w:val="00E978AD"/>
  </w:style>
  <w:style w:type="character" w:customStyle="1" w:styleId="WW8Num135z5">
    <w:name w:val="WW8Num135z5"/>
    <w:rsid w:val="00E978AD"/>
  </w:style>
  <w:style w:type="character" w:customStyle="1" w:styleId="WW8Num135z6">
    <w:name w:val="WW8Num135z6"/>
    <w:rsid w:val="00E978AD"/>
  </w:style>
  <w:style w:type="character" w:customStyle="1" w:styleId="WW8Num135z7">
    <w:name w:val="WW8Num135z7"/>
    <w:rsid w:val="00E978AD"/>
  </w:style>
  <w:style w:type="character" w:customStyle="1" w:styleId="WW8Num135z8">
    <w:name w:val="WW8Num135z8"/>
    <w:rsid w:val="00E978AD"/>
  </w:style>
  <w:style w:type="character" w:customStyle="1" w:styleId="WW8Num136z0">
    <w:name w:val="WW8Num136z0"/>
    <w:rsid w:val="00E978AD"/>
    <w:rPr>
      <w:rFonts w:ascii="Arial" w:hAnsi="Arial" w:cs="Arial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rsid w:val="00E978AD"/>
  </w:style>
  <w:style w:type="character" w:customStyle="1" w:styleId="WW8Num136z2">
    <w:name w:val="WW8Num136z2"/>
    <w:rsid w:val="00E978AD"/>
  </w:style>
  <w:style w:type="character" w:customStyle="1" w:styleId="WW8Num136z3">
    <w:name w:val="WW8Num136z3"/>
    <w:rsid w:val="00E978AD"/>
  </w:style>
  <w:style w:type="character" w:customStyle="1" w:styleId="WW8Num136z4">
    <w:name w:val="WW8Num136z4"/>
    <w:rsid w:val="00E978AD"/>
  </w:style>
  <w:style w:type="character" w:customStyle="1" w:styleId="WW8Num136z5">
    <w:name w:val="WW8Num136z5"/>
    <w:rsid w:val="00E978AD"/>
  </w:style>
  <w:style w:type="character" w:customStyle="1" w:styleId="WW8Num136z6">
    <w:name w:val="WW8Num136z6"/>
    <w:rsid w:val="00E978AD"/>
  </w:style>
  <w:style w:type="character" w:customStyle="1" w:styleId="WW8Num136z7">
    <w:name w:val="WW8Num136z7"/>
    <w:rsid w:val="00E978AD"/>
  </w:style>
  <w:style w:type="character" w:customStyle="1" w:styleId="WW8Num136z8">
    <w:name w:val="WW8Num136z8"/>
    <w:rsid w:val="00E978AD"/>
  </w:style>
  <w:style w:type="character" w:customStyle="1" w:styleId="WW8Num137z0">
    <w:name w:val="WW8Num137z0"/>
    <w:rsid w:val="00E978AD"/>
  </w:style>
  <w:style w:type="character" w:customStyle="1" w:styleId="WW8Num138z0">
    <w:name w:val="WW8Num138z0"/>
    <w:rsid w:val="00E978AD"/>
  </w:style>
  <w:style w:type="character" w:customStyle="1" w:styleId="WW8Num138z1">
    <w:name w:val="WW8Num138z1"/>
    <w:rsid w:val="00E978AD"/>
  </w:style>
  <w:style w:type="character" w:customStyle="1" w:styleId="WW8Num138z2">
    <w:name w:val="WW8Num138z2"/>
    <w:rsid w:val="00E978AD"/>
  </w:style>
  <w:style w:type="character" w:customStyle="1" w:styleId="WW8Num138z3">
    <w:name w:val="WW8Num138z3"/>
    <w:rsid w:val="00E978AD"/>
    <w:rPr>
      <w:rFonts w:ascii="Arial Narrow" w:eastAsia="Calibri" w:hAnsi="Arial Narrow" w:cs="Arial Narrow" w:hint="default"/>
      <w:sz w:val="22"/>
      <w:szCs w:val="22"/>
      <w:lang w:eastAsia="en-US"/>
    </w:rPr>
  </w:style>
  <w:style w:type="character" w:customStyle="1" w:styleId="WW8Num138z4">
    <w:name w:val="WW8Num138z4"/>
    <w:rsid w:val="00E978AD"/>
  </w:style>
  <w:style w:type="character" w:customStyle="1" w:styleId="WW8Num138z5">
    <w:name w:val="WW8Num138z5"/>
    <w:rsid w:val="00E978AD"/>
  </w:style>
  <w:style w:type="character" w:customStyle="1" w:styleId="WW8Num138z6">
    <w:name w:val="WW8Num138z6"/>
    <w:rsid w:val="00E978AD"/>
  </w:style>
  <w:style w:type="character" w:customStyle="1" w:styleId="WW8Num138z7">
    <w:name w:val="WW8Num138z7"/>
    <w:rsid w:val="00E978AD"/>
  </w:style>
  <w:style w:type="character" w:customStyle="1" w:styleId="WW8Num138z8">
    <w:name w:val="WW8Num138z8"/>
    <w:rsid w:val="00E978AD"/>
  </w:style>
  <w:style w:type="character" w:customStyle="1" w:styleId="WW8Num139z0">
    <w:name w:val="WW8Num139z0"/>
    <w:rsid w:val="00E978AD"/>
    <w:rPr>
      <w:sz w:val="28"/>
      <w:szCs w:val="28"/>
    </w:rPr>
  </w:style>
  <w:style w:type="character" w:customStyle="1" w:styleId="WW8Num139z1">
    <w:name w:val="WW8Num139z1"/>
    <w:rsid w:val="00E978AD"/>
  </w:style>
  <w:style w:type="character" w:customStyle="1" w:styleId="WW8Num139z2">
    <w:name w:val="WW8Num139z2"/>
    <w:rsid w:val="00E978AD"/>
  </w:style>
  <w:style w:type="character" w:customStyle="1" w:styleId="WW8Num139z3">
    <w:name w:val="WW8Num139z3"/>
    <w:rsid w:val="00E978AD"/>
    <w:rPr>
      <w:sz w:val="24"/>
    </w:rPr>
  </w:style>
  <w:style w:type="character" w:customStyle="1" w:styleId="WW8Num139z4">
    <w:name w:val="WW8Num139z4"/>
    <w:rsid w:val="00E978AD"/>
  </w:style>
  <w:style w:type="character" w:customStyle="1" w:styleId="WW8Num139z5">
    <w:name w:val="WW8Num139z5"/>
    <w:rsid w:val="00E978AD"/>
  </w:style>
  <w:style w:type="character" w:customStyle="1" w:styleId="WW8Num139z6">
    <w:name w:val="WW8Num139z6"/>
    <w:rsid w:val="00E978AD"/>
  </w:style>
  <w:style w:type="character" w:customStyle="1" w:styleId="WW8Num139z7">
    <w:name w:val="WW8Num139z7"/>
    <w:rsid w:val="00E978AD"/>
  </w:style>
  <w:style w:type="character" w:customStyle="1" w:styleId="WW8Num139z8">
    <w:name w:val="WW8Num139z8"/>
    <w:rsid w:val="00E978AD"/>
  </w:style>
  <w:style w:type="character" w:customStyle="1" w:styleId="WW8Num140z0">
    <w:name w:val="WW8Num140z0"/>
    <w:rsid w:val="00E978AD"/>
  </w:style>
  <w:style w:type="character" w:customStyle="1" w:styleId="WW8Num140z1">
    <w:name w:val="WW8Num140z1"/>
    <w:rsid w:val="00E978AD"/>
  </w:style>
  <w:style w:type="character" w:customStyle="1" w:styleId="WW8Num140z2">
    <w:name w:val="WW8Num140z2"/>
    <w:rsid w:val="00E978AD"/>
  </w:style>
  <w:style w:type="character" w:customStyle="1" w:styleId="WW8Num140z3">
    <w:name w:val="WW8Num140z3"/>
    <w:rsid w:val="00E978AD"/>
  </w:style>
  <w:style w:type="character" w:customStyle="1" w:styleId="WW8Num140z4">
    <w:name w:val="WW8Num140z4"/>
    <w:rsid w:val="00E978AD"/>
  </w:style>
  <w:style w:type="character" w:customStyle="1" w:styleId="WW8Num140z5">
    <w:name w:val="WW8Num140z5"/>
    <w:rsid w:val="00E978AD"/>
  </w:style>
  <w:style w:type="character" w:customStyle="1" w:styleId="WW8Num140z6">
    <w:name w:val="WW8Num140z6"/>
    <w:rsid w:val="00E978AD"/>
  </w:style>
  <w:style w:type="character" w:customStyle="1" w:styleId="WW8Num140z7">
    <w:name w:val="WW8Num140z7"/>
    <w:rsid w:val="00E978AD"/>
  </w:style>
  <w:style w:type="character" w:customStyle="1" w:styleId="WW8Num140z8">
    <w:name w:val="WW8Num140z8"/>
    <w:rsid w:val="00E978AD"/>
  </w:style>
  <w:style w:type="character" w:customStyle="1" w:styleId="WW8Num141z0">
    <w:name w:val="WW8Num141z0"/>
    <w:rsid w:val="00E978AD"/>
  </w:style>
  <w:style w:type="character" w:customStyle="1" w:styleId="WW8Num141z2">
    <w:name w:val="WW8Num141z2"/>
    <w:rsid w:val="00E978AD"/>
    <w:rPr>
      <w:rFonts w:ascii="Wingdings" w:hAnsi="Wingdings" w:cs="Wingdings" w:hint="default"/>
    </w:rPr>
  </w:style>
  <w:style w:type="character" w:customStyle="1" w:styleId="WW8Num142z0">
    <w:name w:val="WW8Num142z0"/>
    <w:rsid w:val="00E978AD"/>
    <w:rPr>
      <w:b/>
      <w:bCs w:val="0"/>
      <w:i w:val="0"/>
      <w:iCs w:val="0"/>
    </w:rPr>
  </w:style>
  <w:style w:type="character" w:customStyle="1" w:styleId="WW8Num142z1">
    <w:name w:val="WW8Num142z1"/>
    <w:rsid w:val="00E978AD"/>
  </w:style>
  <w:style w:type="character" w:customStyle="1" w:styleId="WW8Num143z0">
    <w:name w:val="WW8Num143z0"/>
    <w:rsid w:val="00E978AD"/>
  </w:style>
  <w:style w:type="character" w:customStyle="1" w:styleId="WW8Num143z1">
    <w:name w:val="WW8Num143z1"/>
    <w:rsid w:val="00E978AD"/>
    <w:rPr>
      <w:b w:val="0"/>
      <w:bCs w:val="0"/>
      <w:i w:val="0"/>
      <w:iCs w:val="0"/>
    </w:rPr>
  </w:style>
  <w:style w:type="character" w:customStyle="1" w:styleId="WW8Num144z0">
    <w:name w:val="WW8Num14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rsid w:val="00E978AD"/>
  </w:style>
  <w:style w:type="character" w:customStyle="1" w:styleId="WW8Num144z2">
    <w:name w:val="WW8Num144z2"/>
    <w:rsid w:val="00E978AD"/>
  </w:style>
  <w:style w:type="character" w:customStyle="1" w:styleId="WW8Num144z3">
    <w:name w:val="WW8Num144z3"/>
    <w:rsid w:val="00E978AD"/>
  </w:style>
  <w:style w:type="character" w:customStyle="1" w:styleId="WW8Num144z4">
    <w:name w:val="WW8Num144z4"/>
    <w:rsid w:val="00E978AD"/>
  </w:style>
  <w:style w:type="character" w:customStyle="1" w:styleId="WW8Num144z5">
    <w:name w:val="WW8Num144z5"/>
    <w:rsid w:val="00E978AD"/>
  </w:style>
  <w:style w:type="character" w:customStyle="1" w:styleId="WW8Num144z6">
    <w:name w:val="WW8Num144z6"/>
    <w:rsid w:val="00E978AD"/>
  </w:style>
  <w:style w:type="character" w:customStyle="1" w:styleId="WW8Num144z7">
    <w:name w:val="WW8Num144z7"/>
    <w:rsid w:val="00E978AD"/>
  </w:style>
  <w:style w:type="character" w:customStyle="1" w:styleId="WW8Num144z8">
    <w:name w:val="WW8Num144z8"/>
    <w:rsid w:val="00E978AD"/>
  </w:style>
  <w:style w:type="character" w:customStyle="1" w:styleId="WW8Num145z0">
    <w:name w:val="WW8Num145z0"/>
    <w:rsid w:val="00E978AD"/>
    <w:rPr>
      <w:rFonts w:ascii="Arial Narrow" w:hAnsi="Arial Narrow" w:cs="Arial Narrow" w:hint="default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rsid w:val="00E978AD"/>
  </w:style>
  <w:style w:type="character" w:customStyle="1" w:styleId="WW8Num145z2">
    <w:name w:val="WW8Num145z2"/>
    <w:rsid w:val="00E978AD"/>
  </w:style>
  <w:style w:type="character" w:customStyle="1" w:styleId="WW8Num145z3">
    <w:name w:val="WW8Num145z3"/>
    <w:rsid w:val="00E978AD"/>
  </w:style>
  <w:style w:type="character" w:customStyle="1" w:styleId="WW8Num145z4">
    <w:name w:val="WW8Num145z4"/>
    <w:rsid w:val="00E978AD"/>
  </w:style>
  <w:style w:type="character" w:customStyle="1" w:styleId="WW8Num145z5">
    <w:name w:val="WW8Num145z5"/>
    <w:rsid w:val="00E978AD"/>
  </w:style>
  <w:style w:type="character" w:customStyle="1" w:styleId="WW8Num145z6">
    <w:name w:val="WW8Num145z6"/>
    <w:rsid w:val="00E978AD"/>
  </w:style>
  <w:style w:type="character" w:customStyle="1" w:styleId="WW8Num145z7">
    <w:name w:val="WW8Num145z7"/>
    <w:rsid w:val="00E978AD"/>
  </w:style>
  <w:style w:type="character" w:customStyle="1" w:styleId="WW8Num145z8">
    <w:name w:val="WW8Num145z8"/>
    <w:rsid w:val="00E978AD"/>
  </w:style>
  <w:style w:type="character" w:customStyle="1" w:styleId="WW8Num146z0">
    <w:name w:val="WW8Num146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147z0">
    <w:name w:val="WW8Num147z0"/>
    <w:rsid w:val="00E978AD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rsid w:val="00E978AD"/>
    <w:rPr>
      <w:rFonts w:ascii="Symbol" w:hAnsi="Symbol" w:cs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rsid w:val="00E978AD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rsid w:val="00E978AD"/>
  </w:style>
  <w:style w:type="character" w:customStyle="1" w:styleId="WW8Num147z4">
    <w:name w:val="WW8Num147z4"/>
    <w:rsid w:val="00E978AD"/>
  </w:style>
  <w:style w:type="character" w:customStyle="1" w:styleId="WW8Num147z5">
    <w:name w:val="WW8Num147z5"/>
    <w:rsid w:val="00E978AD"/>
  </w:style>
  <w:style w:type="character" w:customStyle="1" w:styleId="WW8Num147z6">
    <w:name w:val="WW8Num147z6"/>
    <w:rsid w:val="00E978AD"/>
  </w:style>
  <w:style w:type="character" w:customStyle="1" w:styleId="WW8Num147z7">
    <w:name w:val="WW8Num147z7"/>
    <w:rsid w:val="00E978AD"/>
  </w:style>
  <w:style w:type="character" w:customStyle="1" w:styleId="WW8Num147z8">
    <w:name w:val="WW8Num147z8"/>
    <w:rsid w:val="00E978AD"/>
  </w:style>
  <w:style w:type="character" w:customStyle="1" w:styleId="WW8Num148z0">
    <w:name w:val="WW8Num148z0"/>
    <w:rsid w:val="00E978AD"/>
  </w:style>
  <w:style w:type="character" w:customStyle="1" w:styleId="WW8Num148z1">
    <w:name w:val="WW8Num148z1"/>
    <w:rsid w:val="00E978AD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48z2">
    <w:name w:val="WW8Num148z2"/>
    <w:rsid w:val="00E978AD"/>
  </w:style>
  <w:style w:type="character" w:customStyle="1" w:styleId="WW8Num148z3">
    <w:name w:val="WW8Num148z3"/>
    <w:rsid w:val="00E978AD"/>
  </w:style>
  <w:style w:type="character" w:customStyle="1" w:styleId="WW8Num148z4">
    <w:name w:val="WW8Num148z4"/>
    <w:rsid w:val="00E978AD"/>
  </w:style>
  <w:style w:type="character" w:customStyle="1" w:styleId="WW8Num148z5">
    <w:name w:val="WW8Num148z5"/>
    <w:rsid w:val="00E978AD"/>
  </w:style>
  <w:style w:type="character" w:customStyle="1" w:styleId="WW8Num148z6">
    <w:name w:val="WW8Num148z6"/>
    <w:rsid w:val="00E978AD"/>
  </w:style>
  <w:style w:type="character" w:customStyle="1" w:styleId="WW8Num148z7">
    <w:name w:val="WW8Num148z7"/>
    <w:rsid w:val="00E978AD"/>
  </w:style>
  <w:style w:type="character" w:customStyle="1" w:styleId="WW8Num148z8">
    <w:name w:val="WW8Num148z8"/>
    <w:rsid w:val="00E978AD"/>
  </w:style>
  <w:style w:type="character" w:customStyle="1" w:styleId="WW8Num149z0">
    <w:name w:val="WW8Num149z0"/>
    <w:rsid w:val="00E978AD"/>
  </w:style>
  <w:style w:type="character" w:customStyle="1" w:styleId="WW8Num149z1">
    <w:name w:val="WW8Num149z1"/>
    <w:rsid w:val="00E978AD"/>
  </w:style>
  <w:style w:type="character" w:customStyle="1" w:styleId="WW8Num149z2">
    <w:name w:val="WW8Num149z2"/>
    <w:rsid w:val="00E978AD"/>
  </w:style>
  <w:style w:type="character" w:customStyle="1" w:styleId="WW8Num149z3">
    <w:name w:val="WW8Num149z3"/>
    <w:rsid w:val="00E978AD"/>
  </w:style>
  <w:style w:type="character" w:customStyle="1" w:styleId="WW8Num149z4">
    <w:name w:val="WW8Num149z4"/>
    <w:rsid w:val="00E978AD"/>
  </w:style>
  <w:style w:type="character" w:customStyle="1" w:styleId="WW8Num149z5">
    <w:name w:val="WW8Num149z5"/>
    <w:rsid w:val="00E978AD"/>
  </w:style>
  <w:style w:type="character" w:customStyle="1" w:styleId="WW8Num149z6">
    <w:name w:val="WW8Num149z6"/>
    <w:rsid w:val="00E978AD"/>
  </w:style>
  <w:style w:type="character" w:customStyle="1" w:styleId="WW8Num149z7">
    <w:name w:val="WW8Num149z7"/>
    <w:rsid w:val="00E978AD"/>
  </w:style>
  <w:style w:type="character" w:customStyle="1" w:styleId="WW8Num149z8">
    <w:name w:val="WW8Num149z8"/>
    <w:rsid w:val="00E978AD"/>
  </w:style>
  <w:style w:type="character" w:customStyle="1" w:styleId="WW8Num150z0">
    <w:name w:val="WW8Num150z0"/>
    <w:rsid w:val="00E978AD"/>
  </w:style>
  <w:style w:type="character" w:customStyle="1" w:styleId="WW8Num150z1">
    <w:name w:val="WW8Num150z1"/>
    <w:rsid w:val="00E978AD"/>
  </w:style>
  <w:style w:type="character" w:customStyle="1" w:styleId="WW8Num150z2">
    <w:name w:val="WW8Num150z2"/>
    <w:rsid w:val="00E978AD"/>
  </w:style>
  <w:style w:type="character" w:customStyle="1" w:styleId="WW8Num150z3">
    <w:name w:val="WW8Num150z3"/>
    <w:rsid w:val="00E978AD"/>
  </w:style>
  <w:style w:type="character" w:customStyle="1" w:styleId="WW8Num150z4">
    <w:name w:val="WW8Num150z4"/>
    <w:rsid w:val="00E978AD"/>
  </w:style>
  <w:style w:type="character" w:customStyle="1" w:styleId="WW8Num150z5">
    <w:name w:val="WW8Num150z5"/>
    <w:rsid w:val="00E978AD"/>
  </w:style>
  <w:style w:type="character" w:customStyle="1" w:styleId="WW8Num150z6">
    <w:name w:val="WW8Num150z6"/>
    <w:rsid w:val="00E978AD"/>
  </w:style>
  <w:style w:type="character" w:customStyle="1" w:styleId="WW8Num150z7">
    <w:name w:val="WW8Num150z7"/>
    <w:rsid w:val="00E978AD"/>
  </w:style>
  <w:style w:type="character" w:customStyle="1" w:styleId="WW8Num150z8">
    <w:name w:val="WW8Num150z8"/>
    <w:rsid w:val="00E978AD"/>
  </w:style>
  <w:style w:type="character" w:customStyle="1" w:styleId="WW8Num151z0">
    <w:name w:val="WW8Num151z0"/>
    <w:rsid w:val="00E978AD"/>
  </w:style>
  <w:style w:type="character" w:customStyle="1" w:styleId="WW8Num151z1">
    <w:name w:val="WW8Num151z1"/>
    <w:rsid w:val="00E978AD"/>
  </w:style>
  <w:style w:type="character" w:customStyle="1" w:styleId="WW8Num151z2">
    <w:name w:val="WW8Num151z2"/>
    <w:rsid w:val="00E978AD"/>
  </w:style>
  <w:style w:type="character" w:customStyle="1" w:styleId="WW8Num151z3">
    <w:name w:val="WW8Num151z3"/>
    <w:rsid w:val="00E978AD"/>
  </w:style>
  <w:style w:type="character" w:customStyle="1" w:styleId="WW8Num151z4">
    <w:name w:val="WW8Num151z4"/>
    <w:rsid w:val="00E978AD"/>
  </w:style>
  <w:style w:type="character" w:customStyle="1" w:styleId="WW8Num151z5">
    <w:name w:val="WW8Num151z5"/>
    <w:rsid w:val="00E978AD"/>
  </w:style>
  <w:style w:type="character" w:customStyle="1" w:styleId="WW8Num151z6">
    <w:name w:val="WW8Num151z6"/>
    <w:rsid w:val="00E978AD"/>
  </w:style>
  <w:style w:type="character" w:customStyle="1" w:styleId="WW8Num151z7">
    <w:name w:val="WW8Num151z7"/>
    <w:rsid w:val="00E978AD"/>
  </w:style>
  <w:style w:type="character" w:customStyle="1" w:styleId="WW8Num151z8">
    <w:name w:val="WW8Num151z8"/>
    <w:rsid w:val="00E978AD"/>
  </w:style>
  <w:style w:type="character" w:customStyle="1" w:styleId="WW8Num152z0">
    <w:name w:val="WW8Num152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rsid w:val="00E978AD"/>
  </w:style>
  <w:style w:type="character" w:customStyle="1" w:styleId="WW8Num152z2">
    <w:name w:val="WW8Num152z2"/>
    <w:rsid w:val="00E978AD"/>
  </w:style>
  <w:style w:type="character" w:customStyle="1" w:styleId="WW8Num152z3">
    <w:name w:val="WW8Num152z3"/>
    <w:rsid w:val="00E978AD"/>
  </w:style>
  <w:style w:type="character" w:customStyle="1" w:styleId="WW8Num152z4">
    <w:name w:val="WW8Num152z4"/>
    <w:rsid w:val="00E978AD"/>
  </w:style>
  <w:style w:type="character" w:customStyle="1" w:styleId="WW8Num152z5">
    <w:name w:val="WW8Num152z5"/>
    <w:rsid w:val="00E978AD"/>
  </w:style>
  <w:style w:type="character" w:customStyle="1" w:styleId="WW8Num152z6">
    <w:name w:val="WW8Num152z6"/>
    <w:rsid w:val="00E978AD"/>
  </w:style>
  <w:style w:type="character" w:customStyle="1" w:styleId="WW8Num152z7">
    <w:name w:val="WW8Num152z7"/>
    <w:rsid w:val="00E978AD"/>
  </w:style>
  <w:style w:type="character" w:customStyle="1" w:styleId="WW8Num152z8">
    <w:name w:val="WW8Num152z8"/>
    <w:rsid w:val="00E978AD"/>
  </w:style>
  <w:style w:type="character" w:customStyle="1" w:styleId="WW8Num153z0">
    <w:name w:val="WW8Num153z0"/>
    <w:rsid w:val="00E978AD"/>
  </w:style>
  <w:style w:type="character" w:customStyle="1" w:styleId="WW8Num153z1">
    <w:name w:val="WW8Num153z1"/>
    <w:rsid w:val="00E978AD"/>
  </w:style>
  <w:style w:type="character" w:customStyle="1" w:styleId="WW8Num153z2">
    <w:name w:val="WW8Num153z2"/>
    <w:rsid w:val="00E978AD"/>
  </w:style>
  <w:style w:type="character" w:customStyle="1" w:styleId="WW8Num153z3">
    <w:name w:val="WW8Num153z3"/>
    <w:rsid w:val="00E978AD"/>
  </w:style>
  <w:style w:type="character" w:customStyle="1" w:styleId="WW8Num153z4">
    <w:name w:val="WW8Num153z4"/>
    <w:rsid w:val="00E978AD"/>
  </w:style>
  <w:style w:type="character" w:customStyle="1" w:styleId="WW8Num153z5">
    <w:name w:val="WW8Num153z5"/>
    <w:rsid w:val="00E978AD"/>
  </w:style>
  <w:style w:type="character" w:customStyle="1" w:styleId="WW8Num153z6">
    <w:name w:val="WW8Num153z6"/>
    <w:rsid w:val="00E978AD"/>
  </w:style>
  <w:style w:type="character" w:customStyle="1" w:styleId="WW8Num153z7">
    <w:name w:val="WW8Num153z7"/>
    <w:rsid w:val="00E978AD"/>
  </w:style>
  <w:style w:type="character" w:customStyle="1" w:styleId="WW8Num153z8">
    <w:name w:val="WW8Num153z8"/>
    <w:rsid w:val="00E978AD"/>
  </w:style>
  <w:style w:type="character" w:customStyle="1" w:styleId="WW8Num154z0">
    <w:name w:val="WW8Num154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rsid w:val="00E978AD"/>
  </w:style>
  <w:style w:type="character" w:customStyle="1" w:styleId="WW8Num154z2">
    <w:name w:val="WW8Num154z2"/>
    <w:rsid w:val="00E978AD"/>
  </w:style>
  <w:style w:type="character" w:customStyle="1" w:styleId="WW8Num154z3">
    <w:name w:val="WW8Num154z3"/>
    <w:rsid w:val="00E978AD"/>
  </w:style>
  <w:style w:type="character" w:customStyle="1" w:styleId="WW8Num154z4">
    <w:name w:val="WW8Num154z4"/>
    <w:rsid w:val="00E978AD"/>
  </w:style>
  <w:style w:type="character" w:customStyle="1" w:styleId="WW8Num154z5">
    <w:name w:val="WW8Num154z5"/>
    <w:rsid w:val="00E978AD"/>
  </w:style>
  <w:style w:type="character" w:customStyle="1" w:styleId="WW8Num154z6">
    <w:name w:val="WW8Num154z6"/>
    <w:rsid w:val="00E978AD"/>
  </w:style>
  <w:style w:type="character" w:customStyle="1" w:styleId="WW8Num154z7">
    <w:name w:val="WW8Num154z7"/>
    <w:rsid w:val="00E978AD"/>
  </w:style>
  <w:style w:type="character" w:customStyle="1" w:styleId="WW8Num154z8">
    <w:name w:val="WW8Num154z8"/>
    <w:rsid w:val="00E978AD"/>
  </w:style>
  <w:style w:type="character" w:customStyle="1" w:styleId="WW8Num155z0">
    <w:name w:val="WW8Num155z0"/>
    <w:rsid w:val="00E978AD"/>
    <w:rPr>
      <w:rFonts w:ascii="Arial Narrow" w:hAnsi="Arial Narrow" w:cs="Arial Narrow" w:hint="default"/>
      <w:strike w:val="0"/>
      <w:dstrike w:val="0"/>
      <w:u w:val="none"/>
      <w:effect w:val="none"/>
    </w:rPr>
  </w:style>
  <w:style w:type="character" w:customStyle="1" w:styleId="WW8Num155z1">
    <w:name w:val="WW8Num155z1"/>
    <w:rsid w:val="00E978AD"/>
  </w:style>
  <w:style w:type="character" w:customStyle="1" w:styleId="WW8Num155z2">
    <w:name w:val="WW8Num155z2"/>
    <w:rsid w:val="00E978AD"/>
  </w:style>
  <w:style w:type="character" w:customStyle="1" w:styleId="WW8Num155z3">
    <w:name w:val="WW8Num155z3"/>
    <w:rsid w:val="00E978AD"/>
  </w:style>
  <w:style w:type="character" w:customStyle="1" w:styleId="WW8Num155z4">
    <w:name w:val="WW8Num155z4"/>
    <w:rsid w:val="00E978AD"/>
  </w:style>
  <w:style w:type="character" w:customStyle="1" w:styleId="WW8Num155z5">
    <w:name w:val="WW8Num155z5"/>
    <w:rsid w:val="00E978AD"/>
  </w:style>
  <w:style w:type="character" w:customStyle="1" w:styleId="WW8Num155z6">
    <w:name w:val="WW8Num155z6"/>
    <w:rsid w:val="00E978AD"/>
  </w:style>
  <w:style w:type="character" w:customStyle="1" w:styleId="WW8Num155z7">
    <w:name w:val="WW8Num155z7"/>
    <w:rsid w:val="00E978AD"/>
  </w:style>
  <w:style w:type="character" w:customStyle="1" w:styleId="WW8Num155z8">
    <w:name w:val="WW8Num155z8"/>
    <w:rsid w:val="00E978AD"/>
  </w:style>
  <w:style w:type="character" w:customStyle="1" w:styleId="WW8Num156z0">
    <w:name w:val="WW8Num156z0"/>
    <w:rsid w:val="00E978AD"/>
    <w:rPr>
      <w:strike w:val="0"/>
      <w:dstrike w:val="0"/>
      <w:u w:val="none"/>
      <w:effect w:val="none"/>
    </w:rPr>
  </w:style>
  <w:style w:type="character" w:customStyle="1" w:styleId="WW8Num156z1">
    <w:name w:val="WW8Num156z1"/>
    <w:rsid w:val="00E978AD"/>
  </w:style>
  <w:style w:type="character" w:customStyle="1" w:styleId="WW8Num156z2">
    <w:name w:val="WW8Num156z2"/>
    <w:rsid w:val="00E978AD"/>
  </w:style>
  <w:style w:type="character" w:customStyle="1" w:styleId="WW8Num156z4">
    <w:name w:val="WW8Num156z4"/>
    <w:rsid w:val="00E978AD"/>
  </w:style>
  <w:style w:type="character" w:customStyle="1" w:styleId="WW8Num156z5">
    <w:name w:val="WW8Num156z5"/>
    <w:rsid w:val="00E978AD"/>
  </w:style>
  <w:style w:type="character" w:customStyle="1" w:styleId="WW8Num156z6">
    <w:name w:val="WW8Num156z6"/>
    <w:rsid w:val="00E978AD"/>
  </w:style>
  <w:style w:type="character" w:customStyle="1" w:styleId="WW8Num156z7">
    <w:name w:val="WW8Num156z7"/>
    <w:rsid w:val="00E978AD"/>
  </w:style>
  <w:style w:type="character" w:customStyle="1" w:styleId="WW8Num156z8">
    <w:name w:val="WW8Num156z8"/>
    <w:rsid w:val="00E978AD"/>
  </w:style>
  <w:style w:type="character" w:customStyle="1" w:styleId="WW8Num157z0">
    <w:name w:val="WW8Num157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rsid w:val="00E978AD"/>
  </w:style>
  <w:style w:type="character" w:customStyle="1" w:styleId="WW8Num157z2">
    <w:name w:val="WW8Num157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57z3">
    <w:name w:val="WW8Num157z3"/>
    <w:rsid w:val="00E978AD"/>
    <w:rPr>
      <w:b w:val="0"/>
      <w:bCs w:val="0"/>
      <w:i w:val="0"/>
      <w:iCs w:val="0"/>
    </w:rPr>
  </w:style>
  <w:style w:type="character" w:customStyle="1" w:styleId="WW8Num158z0">
    <w:name w:val="WW8Num158z0"/>
    <w:rsid w:val="00E978AD"/>
  </w:style>
  <w:style w:type="character" w:customStyle="1" w:styleId="WW8Num159z0">
    <w:name w:val="WW8Num159z0"/>
    <w:rsid w:val="00E978AD"/>
    <w:rPr>
      <w:b w:val="0"/>
      <w:bCs w:val="0"/>
      <w:lang w:eastAsia="en-US"/>
    </w:rPr>
  </w:style>
  <w:style w:type="character" w:customStyle="1" w:styleId="WW8Num159z1">
    <w:name w:val="WW8Num159z1"/>
    <w:rsid w:val="00E978AD"/>
  </w:style>
  <w:style w:type="character" w:customStyle="1" w:styleId="WW8Num159z2">
    <w:name w:val="WW8Num159z2"/>
    <w:rsid w:val="00E978AD"/>
  </w:style>
  <w:style w:type="character" w:customStyle="1" w:styleId="WW8Num159z3">
    <w:name w:val="WW8Num159z3"/>
    <w:rsid w:val="00E978AD"/>
  </w:style>
  <w:style w:type="character" w:customStyle="1" w:styleId="WW8Num159z4">
    <w:name w:val="WW8Num159z4"/>
    <w:rsid w:val="00E978AD"/>
  </w:style>
  <w:style w:type="character" w:customStyle="1" w:styleId="WW8Num159z5">
    <w:name w:val="WW8Num159z5"/>
    <w:rsid w:val="00E978AD"/>
  </w:style>
  <w:style w:type="character" w:customStyle="1" w:styleId="WW8Num159z6">
    <w:name w:val="WW8Num159z6"/>
    <w:rsid w:val="00E978AD"/>
  </w:style>
  <w:style w:type="character" w:customStyle="1" w:styleId="WW8Num159z7">
    <w:name w:val="WW8Num159z7"/>
    <w:rsid w:val="00E978AD"/>
  </w:style>
  <w:style w:type="character" w:customStyle="1" w:styleId="WW8Num159z8">
    <w:name w:val="WW8Num159z8"/>
    <w:rsid w:val="00E978AD"/>
  </w:style>
  <w:style w:type="character" w:customStyle="1" w:styleId="WW8Num160z0">
    <w:name w:val="WW8Num160z0"/>
    <w:rsid w:val="00E978AD"/>
    <w:rPr>
      <w:rFonts w:ascii="Arial Narrow" w:hAnsi="Arial Narrow" w:cs="Arial Narrow" w:hint="default"/>
      <w:sz w:val="22"/>
      <w:szCs w:val="22"/>
    </w:rPr>
  </w:style>
  <w:style w:type="character" w:customStyle="1" w:styleId="WW8Num161z0">
    <w:name w:val="WW8Num16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rsid w:val="00E978AD"/>
  </w:style>
  <w:style w:type="character" w:customStyle="1" w:styleId="WW8Num162z0">
    <w:name w:val="WW8Num162z0"/>
    <w:rsid w:val="00E978AD"/>
    <w:rPr>
      <w:b w:val="0"/>
      <w:bCs w:val="0"/>
    </w:rPr>
  </w:style>
  <w:style w:type="character" w:customStyle="1" w:styleId="WW8Num162z2">
    <w:name w:val="WW8Num162z2"/>
    <w:rsid w:val="00E978AD"/>
  </w:style>
  <w:style w:type="character" w:customStyle="1" w:styleId="WW8Num163z0">
    <w:name w:val="WW8Num163z0"/>
    <w:rsid w:val="00E978AD"/>
    <w:rPr>
      <w:rFonts w:ascii="Arial" w:eastAsia="Times New Roman" w:hAnsi="Arial" w:cs="Arial" w:hint="default"/>
      <w:i w:val="0"/>
      <w:iCs w:val="0"/>
      <w:sz w:val="22"/>
      <w:szCs w:val="22"/>
      <w:lang w:eastAsia="en-US"/>
    </w:rPr>
  </w:style>
  <w:style w:type="character" w:customStyle="1" w:styleId="WW8Num163z1">
    <w:name w:val="WW8Num163z1"/>
    <w:rsid w:val="00E978AD"/>
  </w:style>
  <w:style w:type="character" w:customStyle="1" w:styleId="WW8Num163z2">
    <w:name w:val="WW8Num163z2"/>
    <w:rsid w:val="00E978AD"/>
  </w:style>
  <w:style w:type="character" w:customStyle="1" w:styleId="WW8Num163z3">
    <w:name w:val="WW8Num163z3"/>
    <w:rsid w:val="00E978AD"/>
  </w:style>
  <w:style w:type="character" w:customStyle="1" w:styleId="WW8Num163z4">
    <w:name w:val="WW8Num163z4"/>
    <w:rsid w:val="00E978AD"/>
  </w:style>
  <w:style w:type="character" w:customStyle="1" w:styleId="WW8Num163z5">
    <w:name w:val="WW8Num163z5"/>
    <w:rsid w:val="00E978AD"/>
  </w:style>
  <w:style w:type="character" w:customStyle="1" w:styleId="WW8Num163z6">
    <w:name w:val="WW8Num163z6"/>
    <w:rsid w:val="00E978AD"/>
  </w:style>
  <w:style w:type="character" w:customStyle="1" w:styleId="WW8Num163z7">
    <w:name w:val="WW8Num163z7"/>
    <w:rsid w:val="00E978AD"/>
  </w:style>
  <w:style w:type="character" w:customStyle="1" w:styleId="WW8Num163z8">
    <w:name w:val="WW8Num163z8"/>
    <w:rsid w:val="00E978AD"/>
  </w:style>
  <w:style w:type="character" w:customStyle="1" w:styleId="WW8Num164z0">
    <w:name w:val="WW8Num16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rsid w:val="00E978AD"/>
  </w:style>
  <w:style w:type="character" w:customStyle="1" w:styleId="WW8Num164z2">
    <w:name w:val="WW8Num164z2"/>
    <w:rsid w:val="00E978AD"/>
  </w:style>
  <w:style w:type="character" w:customStyle="1" w:styleId="WW8Num164z3">
    <w:name w:val="WW8Num164z3"/>
    <w:rsid w:val="00E978AD"/>
  </w:style>
  <w:style w:type="character" w:customStyle="1" w:styleId="WW8Num164z4">
    <w:name w:val="WW8Num164z4"/>
    <w:rsid w:val="00E978AD"/>
  </w:style>
  <w:style w:type="character" w:customStyle="1" w:styleId="WW8Num164z5">
    <w:name w:val="WW8Num164z5"/>
    <w:rsid w:val="00E978AD"/>
  </w:style>
  <w:style w:type="character" w:customStyle="1" w:styleId="WW8Num164z6">
    <w:name w:val="WW8Num164z6"/>
    <w:rsid w:val="00E978AD"/>
  </w:style>
  <w:style w:type="character" w:customStyle="1" w:styleId="WW8Num164z7">
    <w:name w:val="WW8Num164z7"/>
    <w:rsid w:val="00E978AD"/>
  </w:style>
  <w:style w:type="character" w:customStyle="1" w:styleId="WW8Num164z8">
    <w:name w:val="WW8Num164z8"/>
    <w:rsid w:val="00E978AD"/>
  </w:style>
  <w:style w:type="character" w:customStyle="1" w:styleId="WW8Num165z0">
    <w:name w:val="WW8Num165z0"/>
    <w:rsid w:val="00E978AD"/>
  </w:style>
  <w:style w:type="character" w:customStyle="1" w:styleId="WW8Num165z1">
    <w:name w:val="WW8Num165z1"/>
    <w:rsid w:val="00E978AD"/>
  </w:style>
  <w:style w:type="character" w:customStyle="1" w:styleId="WW8Num165z2">
    <w:name w:val="WW8Num165z2"/>
    <w:rsid w:val="00E978AD"/>
  </w:style>
  <w:style w:type="character" w:customStyle="1" w:styleId="WW8Num165z3">
    <w:name w:val="WW8Num165z3"/>
    <w:rsid w:val="00E978AD"/>
  </w:style>
  <w:style w:type="character" w:customStyle="1" w:styleId="WW8Num165z4">
    <w:name w:val="WW8Num165z4"/>
    <w:rsid w:val="00E978AD"/>
  </w:style>
  <w:style w:type="character" w:customStyle="1" w:styleId="WW8Num165z5">
    <w:name w:val="WW8Num165z5"/>
    <w:rsid w:val="00E978AD"/>
  </w:style>
  <w:style w:type="character" w:customStyle="1" w:styleId="WW8Num165z6">
    <w:name w:val="WW8Num165z6"/>
    <w:rsid w:val="00E978AD"/>
  </w:style>
  <w:style w:type="character" w:customStyle="1" w:styleId="WW8Num165z7">
    <w:name w:val="WW8Num165z7"/>
    <w:rsid w:val="00E978AD"/>
  </w:style>
  <w:style w:type="character" w:customStyle="1" w:styleId="WW8Num165z8">
    <w:name w:val="WW8Num165z8"/>
    <w:rsid w:val="00E978AD"/>
  </w:style>
  <w:style w:type="character" w:customStyle="1" w:styleId="WW8Num166z0">
    <w:name w:val="WW8Num166z0"/>
    <w:rsid w:val="00E978AD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rsid w:val="00E978AD"/>
  </w:style>
  <w:style w:type="character" w:customStyle="1" w:styleId="WW8Num166z2">
    <w:name w:val="WW8Num166z2"/>
    <w:rsid w:val="00E978AD"/>
  </w:style>
  <w:style w:type="character" w:customStyle="1" w:styleId="WW8Num166z3">
    <w:name w:val="WW8Num166z3"/>
    <w:rsid w:val="00E978AD"/>
  </w:style>
  <w:style w:type="character" w:customStyle="1" w:styleId="WW8Num166z4">
    <w:name w:val="WW8Num166z4"/>
    <w:rsid w:val="00E978AD"/>
  </w:style>
  <w:style w:type="character" w:customStyle="1" w:styleId="WW8Num166z5">
    <w:name w:val="WW8Num166z5"/>
    <w:rsid w:val="00E978AD"/>
  </w:style>
  <w:style w:type="character" w:customStyle="1" w:styleId="WW8Num166z6">
    <w:name w:val="WW8Num166z6"/>
    <w:rsid w:val="00E978AD"/>
  </w:style>
  <w:style w:type="character" w:customStyle="1" w:styleId="WW8Num166z7">
    <w:name w:val="WW8Num166z7"/>
    <w:rsid w:val="00E978AD"/>
  </w:style>
  <w:style w:type="character" w:customStyle="1" w:styleId="WW8Num166z8">
    <w:name w:val="WW8Num166z8"/>
    <w:rsid w:val="00E978AD"/>
  </w:style>
  <w:style w:type="character" w:customStyle="1" w:styleId="WW8Num167z0">
    <w:name w:val="WW8Num167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rsid w:val="00E978AD"/>
  </w:style>
  <w:style w:type="character" w:customStyle="1" w:styleId="WW8Num168z0">
    <w:name w:val="WW8Num168z0"/>
    <w:rsid w:val="00E978AD"/>
  </w:style>
  <w:style w:type="character" w:customStyle="1" w:styleId="WW8Num168z1">
    <w:name w:val="WW8Num168z1"/>
    <w:rsid w:val="00E978AD"/>
  </w:style>
  <w:style w:type="character" w:customStyle="1" w:styleId="WW8Num168z2">
    <w:name w:val="WW8Num168z2"/>
    <w:rsid w:val="00E978AD"/>
  </w:style>
  <w:style w:type="character" w:customStyle="1" w:styleId="WW8Num168z3">
    <w:name w:val="WW8Num168z3"/>
    <w:rsid w:val="00E978AD"/>
  </w:style>
  <w:style w:type="character" w:customStyle="1" w:styleId="WW8Num168z4">
    <w:name w:val="WW8Num168z4"/>
    <w:rsid w:val="00E978AD"/>
  </w:style>
  <w:style w:type="character" w:customStyle="1" w:styleId="WW8Num168z5">
    <w:name w:val="WW8Num168z5"/>
    <w:rsid w:val="00E978AD"/>
  </w:style>
  <w:style w:type="character" w:customStyle="1" w:styleId="WW8Num168z6">
    <w:name w:val="WW8Num168z6"/>
    <w:rsid w:val="00E978AD"/>
  </w:style>
  <w:style w:type="character" w:customStyle="1" w:styleId="WW8Num168z7">
    <w:name w:val="WW8Num168z7"/>
    <w:rsid w:val="00E978AD"/>
  </w:style>
  <w:style w:type="character" w:customStyle="1" w:styleId="WW8Num168z8">
    <w:name w:val="WW8Num168z8"/>
    <w:rsid w:val="00E978AD"/>
  </w:style>
  <w:style w:type="character" w:customStyle="1" w:styleId="WW8Num169z0">
    <w:name w:val="WW8Num16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rsid w:val="00E978AD"/>
  </w:style>
  <w:style w:type="character" w:customStyle="1" w:styleId="WW8Num170z0">
    <w:name w:val="WW8Num170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rsid w:val="00E978AD"/>
  </w:style>
  <w:style w:type="character" w:customStyle="1" w:styleId="WW8Num171z0">
    <w:name w:val="WW8Num171z0"/>
    <w:rsid w:val="00E978AD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WW8Num172z0">
    <w:name w:val="WW8Num172z0"/>
    <w:rsid w:val="00E978AD"/>
  </w:style>
  <w:style w:type="character" w:customStyle="1" w:styleId="WW8Num173z0">
    <w:name w:val="WW8Num173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rsid w:val="00E978AD"/>
  </w:style>
  <w:style w:type="character" w:customStyle="1" w:styleId="WW8Num174z0">
    <w:name w:val="WW8Num17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rsid w:val="00E978AD"/>
  </w:style>
  <w:style w:type="character" w:customStyle="1" w:styleId="WW8Num174z2">
    <w:name w:val="WW8Num174z2"/>
    <w:rsid w:val="00E978AD"/>
  </w:style>
  <w:style w:type="character" w:customStyle="1" w:styleId="WW8Num174z3">
    <w:name w:val="WW8Num174z3"/>
    <w:rsid w:val="00E978AD"/>
  </w:style>
  <w:style w:type="character" w:customStyle="1" w:styleId="WW8Num174z4">
    <w:name w:val="WW8Num174z4"/>
    <w:rsid w:val="00E978AD"/>
  </w:style>
  <w:style w:type="character" w:customStyle="1" w:styleId="WW8Num174z5">
    <w:name w:val="WW8Num174z5"/>
    <w:rsid w:val="00E978AD"/>
  </w:style>
  <w:style w:type="character" w:customStyle="1" w:styleId="WW8Num174z6">
    <w:name w:val="WW8Num174z6"/>
    <w:rsid w:val="00E978AD"/>
  </w:style>
  <w:style w:type="character" w:customStyle="1" w:styleId="WW8Num174z7">
    <w:name w:val="WW8Num174z7"/>
    <w:rsid w:val="00E978AD"/>
  </w:style>
  <w:style w:type="character" w:customStyle="1" w:styleId="WW8Num174z8">
    <w:name w:val="WW8Num174z8"/>
    <w:rsid w:val="00E978AD"/>
  </w:style>
  <w:style w:type="character" w:customStyle="1" w:styleId="WW8Num175z0">
    <w:name w:val="WW8Num175z0"/>
    <w:rsid w:val="00E978AD"/>
  </w:style>
  <w:style w:type="character" w:customStyle="1" w:styleId="WW8Num175z1">
    <w:name w:val="WW8Num175z1"/>
    <w:rsid w:val="00E978AD"/>
  </w:style>
  <w:style w:type="character" w:customStyle="1" w:styleId="WW8Num175z2">
    <w:name w:val="WW8Num175z2"/>
    <w:rsid w:val="00E978AD"/>
  </w:style>
  <w:style w:type="character" w:customStyle="1" w:styleId="WW8Num175z3">
    <w:name w:val="WW8Num175z3"/>
    <w:rsid w:val="00E978AD"/>
  </w:style>
  <w:style w:type="character" w:customStyle="1" w:styleId="WW8Num175z4">
    <w:name w:val="WW8Num175z4"/>
    <w:rsid w:val="00E978AD"/>
  </w:style>
  <w:style w:type="character" w:customStyle="1" w:styleId="WW8Num175z5">
    <w:name w:val="WW8Num175z5"/>
    <w:rsid w:val="00E978AD"/>
  </w:style>
  <w:style w:type="character" w:customStyle="1" w:styleId="WW8Num175z6">
    <w:name w:val="WW8Num175z6"/>
    <w:rsid w:val="00E978AD"/>
  </w:style>
  <w:style w:type="character" w:customStyle="1" w:styleId="WW8Num175z7">
    <w:name w:val="WW8Num175z7"/>
    <w:rsid w:val="00E978AD"/>
  </w:style>
  <w:style w:type="character" w:customStyle="1" w:styleId="WW8Num175z8">
    <w:name w:val="WW8Num175z8"/>
    <w:rsid w:val="00E978AD"/>
  </w:style>
  <w:style w:type="character" w:customStyle="1" w:styleId="WW8Num176z0">
    <w:name w:val="WW8Num176z0"/>
    <w:rsid w:val="00E978AD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76z1">
    <w:name w:val="WW8Num176z1"/>
    <w:rsid w:val="00E978AD"/>
  </w:style>
  <w:style w:type="character" w:customStyle="1" w:styleId="WW8Num176z2">
    <w:name w:val="WW8Num176z2"/>
    <w:rsid w:val="00E978AD"/>
  </w:style>
  <w:style w:type="character" w:customStyle="1" w:styleId="WW8Num176z3">
    <w:name w:val="WW8Num176z3"/>
    <w:rsid w:val="00E978AD"/>
  </w:style>
  <w:style w:type="character" w:customStyle="1" w:styleId="WW8Num176z4">
    <w:name w:val="WW8Num176z4"/>
    <w:rsid w:val="00E978AD"/>
  </w:style>
  <w:style w:type="character" w:customStyle="1" w:styleId="WW8Num176z5">
    <w:name w:val="WW8Num176z5"/>
    <w:rsid w:val="00E978AD"/>
  </w:style>
  <w:style w:type="character" w:customStyle="1" w:styleId="WW8Num176z6">
    <w:name w:val="WW8Num176z6"/>
    <w:rsid w:val="00E978AD"/>
  </w:style>
  <w:style w:type="character" w:customStyle="1" w:styleId="WW8Num176z7">
    <w:name w:val="WW8Num176z7"/>
    <w:rsid w:val="00E978AD"/>
  </w:style>
  <w:style w:type="character" w:customStyle="1" w:styleId="WW8Num176z8">
    <w:name w:val="WW8Num176z8"/>
    <w:rsid w:val="00E978AD"/>
  </w:style>
  <w:style w:type="character" w:customStyle="1" w:styleId="WW8Num177z0">
    <w:name w:val="WW8Num17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rsid w:val="00E978AD"/>
  </w:style>
  <w:style w:type="character" w:customStyle="1" w:styleId="WW8Num177z2">
    <w:name w:val="WW8Num177z2"/>
    <w:rsid w:val="00E978AD"/>
  </w:style>
  <w:style w:type="character" w:customStyle="1" w:styleId="WW8Num177z3">
    <w:name w:val="WW8Num177z3"/>
    <w:rsid w:val="00E978AD"/>
  </w:style>
  <w:style w:type="character" w:customStyle="1" w:styleId="WW8Num177z4">
    <w:name w:val="WW8Num177z4"/>
    <w:rsid w:val="00E978AD"/>
  </w:style>
  <w:style w:type="character" w:customStyle="1" w:styleId="WW8Num177z5">
    <w:name w:val="WW8Num177z5"/>
    <w:rsid w:val="00E978AD"/>
  </w:style>
  <w:style w:type="character" w:customStyle="1" w:styleId="WW8Num177z6">
    <w:name w:val="WW8Num177z6"/>
    <w:rsid w:val="00E978AD"/>
  </w:style>
  <w:style w:type="character" w:customStyle="1" w:styleId="WW8Num177z7">
    <w:name w:val="WW8Num177z7"/>
    <w:rsid w:val="00E978AD"/>
  </w:style>
  <w:style w:type="character" w:customStyle="1" w:styleId="WW8Num177z8">
    <w:name w:val="WW8Num177z8"/>
    <w:rsid w:val="00E978AD"/>
  </w:style>
  <w:style w:type="character" w:customStyle="1" w:styleId="WW8Num178z0">
    <w:name w:val="WW8Num178z0"/>
    <w:rsid w:val="00E978AD"/>
  </w:style>
  <w:style w:type="character" w:customStyle="1" w:styleId="WW8Num179z0">
    <w:name w:val="WW8Num179z0"/>
    <w:rsid w:val="00E978AD"/>
  </w:style>
  <w:style w:type="character" w:customStyle="1" w:styleId="WW8Num179z1">
    <w:name w:val="WW8Num179z1"/>
    <w:rsid w:val="00E978AD"/>
  </w:style>
  <w:style w:type="character" w:customStyle="1" w:styleId="WW8Num179z2">
    <w:name w:val="WW8Num179z2"/>
    <w:rsid w:val="00E978AD"/>
  </w:style>
  <w:style w:type="character" w:customStyle="1" w:styleId="WW8Num179z3">
    <w:name w:val="WW8Num179z3"/>
    <w:rsid w:val="00E978AD"/>
  </w:style>
  <w:style w:type="character" w:customStyle="1" w:styleId="WW8Num179z4">
    <w:name w:val="WW8Num179z4"/>
    <w:rsid w:val="00E978AD"/>
  </w:style>
  <w:style w:type="character" w:customStyle="1" w:styleId="WW8Num179z5">
    <w:name w:val="WW8Num179z5"/>
    <w:rsid w:val="00E978AD"/>
  </w:style>
  <w:style w:type="character" w:customStyle="1" w:styleId="WW8Num179z6">
    <w:name w:val="WW8Num179z6"/>
    <w:rsid w:val="00E978AD"/>
  </w:style>
  <w:style w:type="character" w:customStyle="1" w:styleId="WW8Num179z7">
    <w:name w:val="WW8Num179z7"/>
    <w:rsid w:val="00E978AD"/>
  </w:style>
  <w:style w:type="character" w:customStyle="1" w:styleId="WW8Num179z8">
    <w:name w:val="WW8Num179z8"/>
    <w:rsid w:val="00E978AD"/>
  </w:style>
  <w:style w:type="character" w:customStyle="1" w:styleId="WW8Num180z0">
    <w:name w:val="WW8Num180z0"/>
    <w:rsid w:val="00E978AD"/>
  </w:style>
  <w:style w:type="character" w:customStyle="1" w:styleId="WW8Num181z0">
    <w:name w:val="WW8Num181z0"/>
    <w:rsid w:val="00E978AD"/>
    <w:rPr>
      <w:b w:val="0"/>
      <w:bCs w:val="0"/>
    </w:rPr>
  </w:style>
  <w:style w:type="character" w:customStyle="1" w:styleId="WW8Num181z1">
    <w:name w:val="WW8Num181z1"/>
    <w:rsid w:val="00E978AD"/>
  </w:style>
  <w:style w:type="character" w:customStyle="1" w:styleId="WW8Num181z2">
    <w:name w:val="WW8Num181z2"/>
    <w:rsid w:val="00E978AD"/>
  </w:style>
  <w:style w:type="character" w:customStyle="1" w:styleId="WW8Num181z3">
    <w:name w:val="WW8Num181z3"/>
    <w:rsid w:val="00E978AD"/>
  </w:style>
  <w:style w:type="character" w:customStyle="1" w:styleId="WW8Num181z4">
    <w:name w:val="WW8Num181z4"/>
    <w:rsid w:val="00E978AD"/>
  </w:style>
  <w:style w:type="character" w:customStyle="1" w:styleId="WW8Num181z5">
    <w:name w:val="WW8Num181z5"/>
    <w:rsid w:val="00E978AD"/>
  </w:style>
  <w:style w:type="character" w:customStyle="1" w:styleId="WW8Num181z6">
    <w:name w:val="WW8Num181z6"/>
    <w:rsid w:val="00E978AD"/>
  </w:style>
  <w:style w:type="character" w:customStyle="1" w:styleId="WW8Num181z7">
    <w:name w:val="WW8Num181z7"/>
    <w:rsid w:val="00E978AD"/>
  </w:style>
  <w:style w:type="character" w:customStyle="1" w:styleId="WW8Num181z8">
    <w:name w:val="WW8Num181z8"/>
    <w:rsid w:val="00E978AD"/>
  </w:style>
  <w:style w:type="character" w:customStyle="1" w:styleId="WW8Num182z0">
    <w:name w:val="WW8Num182z0"/>
    <w:rsid w:val="00E978AD"/>
  </w:style>
  <w:style w:type="character" w:customStyle="1" w:styleId="WW8Num182z1">
    <w:name w:val="WW8Num182z1"/>
    <w:rsid w:val="00E978AD"/>
  </w:style>
  <w:style w:type="character" w:customStyle="1" w:styleId="WW8Num182z2">
    <w:name w:val="WW8Num182z2"/>
    <w:rsid w:val="00E978AD"/>
  </w:style>
  <w:style w:type="character" w:customStyle="1" w:styleId="WW8Num182z3">
    <w:name w:val="WW8Num182z3"/>
    <w:rsid w:val="00E978AD"/>
  </w:style>
  <w:style w:type="character" w:customStyle="1" w:styleId="WW8Num182z4">
    <w:name w:val="WW8Num182z4"/>
    <w:rsid w:val="00E978AD"/>
  </w:style>
  <w:style w:type="character" w:customStyle="1" w:styleId="WW8Num182z5">
    <w:name w:val="WW8Num182z5"/>
    <w:rsid w:val="00E978AD"/>
  </w:style>
  <w:style w:type="character" w:customStyle="1" w:styleId="WW8Num182z6">
    <w:name w:val="WW8Num182z6"/>
    <w:rsid w:val="00E978AD"/>
  </w:style>
  <w:style w:type="character" w:customStyle="1" w:styleId="WW8Num182z7">
    <w:name w:val="WW8Num182z7"/>
    <w:rsid w:val="00E978AD"/>
  </w:style>
  <w:style w:type="character" w:customStyle="1" w:styleId="WW8Num182z8">
    <w:name w:val="WW8Num182z8"/>
    <w:rsid w:val="00E978AD"/>
  </w:style>
  <w:style w:type="character" w:customStyle="1" w:styleId="WW8Num183z0">
    <w:name w:val="WW8Num183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rsid w:val="00E978AD"/>
  </w:style>
  <w:style w:type="character" w:customStyle="1" w:styleId="WW8Num183z2">
    <w:name w:val="WW8Num183z2"/>
    <w:rsid w:val="00E978AD"/>
  </w:style>
  <w:style w:type="character" w:customStyle="1" w:styleId="WW8Num183z3">
    <w:name w:val="WW8Num183z3"/>
    <w:rsid w:val="00E978AD"/>
  </w:style>
  <w:style w:type="character" w:customStyle="1" w:styleId="WW8Num183z4">
    <w:name w:val="WW8Num183z4"/>
    <w:rsid w:val="00E978AD"/>
  </w:style>
  <w:style w:type="character" w:customStyle="1" w:styleId="WW8Num183z5">
    <w:name w:val="WW8Num183z5"/>
    <w:rsid w:val="00E978AD"/>
  </w:style>
  <w:style w:type="character" w:customStyle="1" w:styleId="WW8Num183z6">
    <w:name w:val="WW8Num183z6"/>
    <w:rsid w:val="00E978AD"/>
  </w:style>
  <w:style w:type="character" w:customStyle="1" w:styleId="WW8Num183z7">
    <w:name w:val="WW8Num183z7"/>
    <w:rsid w:val="00E978AD"/>
  </w:style>
  <w:style w:type="character" w:customStyle="1" w:styleId="WW8Num183z8">
    <w:name w:val="WW8Num183z8"/>
    <w:rsid w:val="00E978AD"/>
  </w:style>
  <w:style w:type="character" w:customStyle="1" w:styleId="WW8Num184z0">
    <w:name w:val="WW8Num184z0"/>
    <w:rsid w:val="00E978AD"/>
    <w:rPr>
      <w:rFonts w:ascii="Arial Narrow" w:hAnsi="Arial Narrow" w:cs="Arial Narrow" w:hint="default"/>
      <w:b w:val="0"/>
      <w:bCs w:val="0"/>
    </w:rPr>
  </w:style>
  <w:style w:type="character" w:customStyle="1" w:styleId="WW8Num184z1">
    <w:name w:val="WW8Num184z1"/>
    <w:rsid w:val="00E978AD"/>
  </w:style>
  <w:style w:type="character" w:customStyle="1" w:styleId="WW8Num184z2">
    <w:name w:val="WW8Num184z2"/>
    <w:rsid w:val="00E978AD"/>
  </w:style>
  <w:style w:type="character" w:customStyle="1" w:styleId="WW8Num184z3">
    <w:name w:val="WW8Num184z3"/>
    <w:rsid w:val="00E978AD"/>
  </w:style>
  <w:style w:type="character" w:customStyle="1" w:styleId="WW8Num184z4">
    <w:name w:val="WW8Num184z4"/>
    <w:rsid w:val="00E978AD"/>
  </w:style>
  <w:style w:type="character" w:customStyle="1" w:styleId="WW8Num184z5">
    <w:name w:val="WW8Num184z5"/>
    <w:rsid w:val="00E978AD"/>
  </w:style>
  <w:style w:type="character" w:customStyle="1" w:styleId="WW8Num184z6">
    <w:name w:val="WW8Num184z6"/>
    <w:rsid w:val="00E978AD"/>
  </w:style>
  <w:style w:type="character" w:customStyle="1" w:styleId="WW8Num184z7">
    <w:name w:val="WW8Num184z7"/>
    <w:rsid w:val="00E978AD"/>
  </w:style>
  <w:style w:type="character" w:customStyle="1" w:styleId="WW8Num184z8">
    <w:name w:val="WW8Num184z8"/>
    <w:rsid w:val="00E978AD"/>
  </w:style>
  <w:style w:type="character" w:customStyle="1" w:styleId="WW8Num185z0">
    <w:name w:val="WW8Num185z0"/>
    <w:rsid w:val="00E978AD"/>
  </w:style>
  <w:style w:type="character" w:customStyle="1" w:styleId="WW8Num185z1">
    <w:name w:val="WW8Num185z1"/>
    <w:rsid w:val="00E978AD"/>
  </w:style>
  <w:style w:type="character" w:customStyle="1" w:styleId="WW8Num185z2">
    <w:name w:val="WW8Num185z2"/>
    <w:rsid w:val="00E978AD"/>
  </w:style>
  <w:style w:type="character" w:customStyle="1" w:styleId="WW8Num185z3">
    <w:name w:val="WW8Num185z3"/>
    <w:rsid w:val="00E978AD"/>
  </w:style>
  <w:style w:type="character" w:customStyle="1" w:styleId="WW8Num185z4">
    <w:name w:val="WW8Num185z4"/>
    <w:rsid w:val="00E978AD"/>
  </w:style>
  <w:style w:type="character" w:customStyle="1" w:styleId="WW8Num185z5">
    <w:name w:val="WW8Num185z5"/>
    <w:rsid w:val="00E978AD"/>
  </w:style>
  <w:style w:type="character" w:customStyle="1" w:styleId="WW8Num185z6">
    <w:name w:val="WW8Num185z6"/>
    <w:rsid w:val="00E978AD"/>
  </w:style>
  <w:style w:type="character" w:customStyle="1" w:styleId="WW8Num185z7">
    <w:name w:val="WW8Num185z7"/>
    <w:rsid w:val="00E978AD"/>
  </w:style>
  <w:style w:type="character" w:customStyle="1" w:styleId="WW8Num185z8">
    <w:name w:val="WW8Num185z8"/>
    <w:rsid w:val="00E978AD"/>
  </w:style>
  <w:style w:type="character" w:customStyle="1" w:styleId="WW8Num186z0">
    <w:name w:val="WW8Num186z0"/>
    <w:rsid w:val="00E978AD"/>
  </w:style>
  <w:style w:type="character" w:customStyle="1" w:styleId="WW8Num186z1">
    <w:name w:val="WW8Num186z1"/>
    <w:rsid w:val="00E978AD"/>
  </w:style>
  <w:style w:type="character" w:customStyle="1" w:styleId="WW8Num186z2">
    <w:name w:val="WW8Num186z2"/>
    <w:rsid w:val="00E978AD"/>
  </w:style>
  <w:style w:type="character" w:customStyle="1" w:styleId="WW8Num186z3">
    <w:name w:val="WW8Num186z3"/>
    <w:rsid w:val="00E978AD"/>
  </w:style>
  <w:style w:type="character" w:customStyle="1" w:styleId="WW8Num186z4">
    <w:name w:val="WW8Num186z4"/>
    <w:rsid w:val="00E978AD"/>
  </w:style>
  <w:style w:type="character" w:customStyle="1" w:styleId="WW8Num186z5">
    <w:name w:val="WW8Num186z5"/>
    <w:rsid w:val="00E978AD"/>
  </w:style>
  <w:style w:type="character" w:customStyle="1" w:styleId="WW8Num186z6">
    <w:name w:val="WW8Num186z6"/>
    <w:rsid w:val="00E978AD"/>
  </w:style>
  <w:style w:type="character" w:customStyle="1" w:styleId="WW8Num186z7">
    <w:name w:val="WW8Num186z7"/>
    <w:rsid w:val="00E978AD"/>
  </w:style>
  <w:style w:type="character" w:customStyle="1" w:styleId="WW8Num186z8">
    <w:name w:val="WW8Num186z8"/>
    <w:rsid w:val="00E978AD"/>
  </w:style>
  <w:style w:type="character" w:customStyle="1" w:styleId="WW8Num187z0">
    <w:name w:val="WW8Num187z0"/>
    <w:rsid w:val="00E978AD"/>
    <w:rPr>
      <w:b w:val="0"/>
      <w:bCs w:val="0"/>
    </w:rPr>
  </w:style>
  <w:style w:type="character" w:customStyle="1" w:styleId="WW8Num187z2">
    <w:name w:val="WW8Num187z2"/>
    <w:rsid w:val="00E978AD"/>
  </w:style>
  <w:style w:type="character" w:customStyle="1" w:styleId="WW8Num188z0">
    <w:name w:val="WW8Num188z0"/>
    <w:rsid w:val="00E978AD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rsid w:val="00E978AD"/>
  </w:style>
  <w:style w:type="character" w:customStyle="1" w:styleId="WW8Num188z2">
    <w:name w:val="WW8Num188z2"/>
    <w:rsid w:val="00E978AD"/>
  </w:style>
  <w:style w:type="character" w:customStyle="1" w:styleId="WW8Num188z3">
    <w:name w:val="WW8Num188z3"/>
    <w:rsid w:val="00E978AD"/>
  </w:style>
  <w:style w:type="character" w:customStyle="1" w:styleId="WW8Num188z4">
    <w:name w:val="WW8Num188z4"/>
    <w:rsid w:val="00E978AD"/>
  </w:style>
  <w:style w:type="character" w:customStyle="1" w:styleId="WW8Num188z5">
    <w:name w:val="WW8Num188z5"/>
    <w:rsid w:val="00E978AD"/>
  </w:style>
  <w:style w:type="character" w:customStyle="1" w:styleId="WW8Num188z6">
    <w:name w:val="WW8Num188z6"/>
    <w:rsid w:val="00E978AD"/>
  </w:style>
  <w:style w:type="character" w:customStyle="1" w:styleId="WW8Num188z7">
    <w:name w:val="WW8Num188z7"/>
    <w:rsid w:val="00E978AD"/>
  </w:style>
  <w:style w:type="character" w:customStyle="1" w:styleId="WW8Num188z8">
    <w:name w:val="WW8Num188z8"/>
    <w:rsid w:val="00E978AD"/>
  </w:style>
  <w:style w:type="character" w:customStyle="1" w:styleId="WW8Num189z0">
    <w:name w:val="WW8Num189z0"/>
    <w:rsid w:val="00E978AD"/>
    <w:rPr>
      <w:b w:val="0"/>
      <w:bCs w:val="0"/>
      <w:i w:val="0"/>
      <w:iCs w:val="0"/>
    </w:rPr>
  </w:style>
  <w:style w:type="character" w:customStyle="1" w:styleId="WW8Num189z1">
    <w:name w:val="WW8Num189z1"/>
    <w:rsid w:val="00E978AD"/>
  </w:style>
  <w:style w:type="character" w:customStyle="1" w:styleId="WW8Num190z0">
    <w:name w:val="WW8Num190z0"/>
    <w:rsid w:val="00E978AD"/>
    <w:rPr>
      <w:b w:val="0"/>
      <w:bCs w:val="0"/>
      <w:i w:val="0"/>
      <w:iCs w:val="0"/>
    </w:rPr>
  </w:style>
  <w:style w:type="character" w:customStyle="1" w:styleId="WW8Num190z1">
    <w:name w:val="WW8Num190z1"/>
    <w:rsid w:val="00E978AD"/>
  </w:style>
  <w:style w:type="character" w:customStyle="1" w:styleId="WW8Num191z0">
    <w:name w:val="WW8Num191z0"/>
    <w:rsid w:val="00E978AD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91z1">
    <w:name w:val="WW8Num191z1"/>
    <w:rsid w:val="00E978AD"/>
  </w:style>
  <w:style w:type="character" w:customStyle="1" w:styleId="WW8Num191z2">
    <w:name w:val="WW8Num191z2"/>
    <w:rsid w:val="00E978AD"/>
  </w:style>
  <w:style w:type="character" w:customStyle="1" w:styleId="WW8Num191z3">
    <w:name w:val="WW8Num191z3"/>
    <w:rsid w:val="00E978AD"/>
  </w:style>
  <w:style w:type="character" w:customStyle="1" w:styleId="WW8Num191z4">
    <w:name w:val="WW8Num191z4"/>
    <w:rsid w:val="00E978AD"/>
  </w:style>
  <w:style w:type="character" w:customStyle="1" w:styleId="WW8Num191z5">
    <w:name w:val="WW8Num191z5"/>
    <w:rsid w:val="00E978AD"/>
  </w:style>
  <w:style w:type="character" w:customStyle="1" w:styleId="WW8Num191z6">
    <w:name w:val="WW8Num191z6"/>
    <w:rsid w:val="00E978AD"/>
  </w:style>
  <w:style w:type="character" w:customStyle="1" w:styleId="WW8Num191z7">
    <w:name w:val="WW8Num191z7"/>
    <w:rsid w:val="00E978AD"/>
  </w:style>
  <w:style w:type="character" w:customStyle="1" w:styleId="WW8Num191z8">
    <w:name w:val="WW8Num191z8"/>
    <w:rsid w:val="00E978AD"/>
  </w:style>
  <w:style w:type="character" w:customStyle="1" w:styleId="WW8Num192z0">
    <w:name w:val="WW8Num192z0"/>
    <w:rsid w:val="00E978AD"/>
  </w:style>
  <w:style w:type="character" w:customStyle="1" w:styleId="WW8Num193z0">
    <w:name w:val="WW8Num193z0"/>
    <w:rsid w:val="00E978AD"/>
    <w:rPr>
      <w:color w:val="auto"/>
    </w:rPr>
  </w:style>
  <w:style w:type="character" w:customStyle="1" w:styleId="WW8Num194z0">
    <w:name w:val="WW8Num194z0"/>
    <w:rsid w:val="00E978AD"/>
    <w:rPr>
      <w:rFonts w:ascii="Arial Narrow" w:hAnsi="Arial Narrow" w:cs="Arial" w:hint="default"/>
      <w:color w:val="auto"/>
      <w:sz w:val="22"/>
      <w:szCs w:val="22"/>
    </w:rPr>
  </w:style>
  <w:style w:type="character" w:customStyle="1" w:styleId="WW8Num194z1">
    <w:name w:val="WW8Num194z1"/>
    <w:rsid w:val="00E978AD"/>
  </w:style>
  <w:style w:type="character" w:customStyle="1" w:styleId="WW8Num194z2">
    <w:name w:val="WW8Num194z2"/>
    <w:rsid w:val="00E978AD"/>
  </w:style>
  <w:style w:type="character" w:customStyle="1" w:styleId="WW8Num194z3">
    <w:name w:val="WW8Num194z3"/>
    <w:rsid w:val="00E978AD"/>
  </w:style>
  <w:style w:type="character" w:customStyle="1" w:styleId="WW8Num194z4">
    <w:name w:val="WW8Num194z4"/>
    <w:rsid w:val="00E978AD"/>
  </w:style>
  <w:style w:type="character" w:customStyle="1" w:styleId="WW8Num194z5">
    <w:name w:val="WW8Num194z5"/>
    <w:rsid w:val="00E978AD"/>
  </w:style>
  <w:style w:type="character" w:customStyle="1" w:styleId="WW8Num194z6">
    <w:name w:val="WW8Num194z6"/>
    <w:rsid w:val="00E978AD"/>
  </w:style>
  <w:style w:type="character" w:customStyle="1" w:styleId="WW8Num194z7">
    <w:name w:val="WW8Num194z7"/>
    <w:rsid w:val="00E978AD"/>
  </w:style>
  <w:style w:type="character" w:customStyle="1" w:styleId="WW8Num194z8">
    <w:name w:val="WW8Num194z8"/>
    <w:rsid w:val="00E978AD"/>
  </w:style>
  <w:style w:type="character" w:customStyle="1" w:styleId="WW8Num195z0">
    <w:name w:val="WW8Num195z0"/>
    <w:rsid w:val="00E978AD"/>
  </w:style>
  <w:style w:type="character" w:customStyle="1" w:styleId="WW8Num196z0">
    <w:name w:val="WW8Num196z0"/>
    <w:rsid w:val="00E978AD"/>
    <w:rPr>
      <w:b w:val="0"/>
      <w:bCs w:val="0"/>
      <w:i w:val="0"/>
      <w:iCs w:val="0"/>
    </w:rPr>
  </w:style>
  <w:style w:type="character" w:customStyle="1" w:styleId="WW8Num196z1">
    <w:name w:val="WW8Num196z1"/>
    <w:rsid w:val="00E978AD"/>
  </w:style>
  <w:style w:type="character" w:customStyle="1" w:styleId="WW8Num196z2">
    <w:name w:val="WW8Num196z2"/>
    <w:rsid w:val="00E978AD"/>
  </w:style>
  <w:style w:type="character" w:customStyle="1" w:styleId="WW8Num196z3">
    <w:name w:val="WW8Num196z3"/>
    <w:rsid w:val="00E978AD"/>
  </w:style>
  <w:style w:type="character" w:customStyle="1" w:styleId="WW8Num196z4">
    <w:name w:val="WW8Num196z4"/>
    <w:rsid w:val="00E978AD"/>
  </w:style>
  <w:style w:type="character" w:customStyle="1" w:styleId="WW8Num196z5">
    <w:name w:val="WW8Num196z5"/>
    <w:rsid w:val="00E978AD"/>
  </w:style>
  <w:style w:type="character" w:customStyle="1" w:styleId="WW8Num196z6">
    <w:name w:val="WW8Num196z6"/>
    <w:rsid w:val="00E978AD"/>
  </w:style>
  <w:style w:type="character" w:customStyle="1" w:styleId="WW8Num196z7">
    <w:name w:val="WW8Num196z7"/>
    <w:rsid w:val="00E978AD"/>
  </w:style>
  <w:style w:type="character" w:customStyle="1" w:styleId="WW8Num196z8">
    <w:name w:val="WW8Num196z8"/>
    <w:rsid w:val="00E978AD"/>
  </w:style>
  <w:style w:type="character" w:customStyle="1" w:styleId="WW8Num197z0">
    <w:name w:val="WW8Num197z0"/>
    <w:rsid w:val="00E978AD"/>
    <w:rPr>
      <w:b w:val="0"/>
      <w:bCs w:val="0"/>
    </w:rPr>
  </w:style>
  <w:style w:type="character" w:customStyle="1" w:styleId="WW8Num197z2">
    <w:name w:val="WW8Num197z2"/>
    <w:rsid w:val="00E978AD"/>
  </w:style>
  <w:style w:type="character" w:customStyle="1" w:styleId="WW8Num198z0">
    <w:name w:val="WW8Num198z0"/>
    <w:rsid w:val="00E978AD"/>
    <w:rPr>
      <w:b w:val="0"/>
      <w:bCs w:val="0"/>
    </w:rPr>
  </w:style>
  <w:style w:type="character" w:customStyle="1" w:styleId="WW8Num198z1">
    <w:name w:val="WW8Num198z1"/>
    <w:rsid w:val="00E978AD"/>
  </w:style>
  <w:style w:type="character" w:customStyle="1" w:styleId="WW8Num198z2">
    <w:name w:val="WW8Num198z2"/>
    <w:rsid w:val="00E978AD"/>
  </w:style>
  <w:style w:type="character" w:customStyle="1" w:styleId="WW8Num198z3">
    <w:name w:val="WW8Num198z3"/>
    <w:rsid w:val="00E978AD"/>
  </w:style>
  <w:style w:type="character" w:customStyle="1" w:styleId="WW8Num198z4">
    <w:name w:val="WW8Num198z4"/>
    <w:rsid w:val="00E978AD"/>
  </w:style>
  <w:style w:type="character" w:customStyle="1" w:styleId="WW8Num198z5">
    <w:name w:val="WW8Num198z5"/>
    <w:rsid w:val="00E978AD"/>
  </w:style>
  <w:style w:type="character" w:customStyle="1" w:styleId="WW8Num198z6">
    <w:name w:val="WW8Num198z6"/>
    <w:rsid w:val="00E978AD"/>
  </w:style>
  <w:style w:type="character" w:customStyle="1" w:styleId="WW8Num198z7">
    <w:name w:val="WW8Num198z7"/>
    <w:rsid w:val="00E978AD"/>
  </w:style>
  <w:style w:type="character" w:customStyle="1" w:styleId="WW8Num198z8">
    <w:name w:val="WW8Num198z8"/>
    <w:rsid w:val="00E978AD"/>
  </w:style>
  <w:style w:type="character" w:customStyle="1" w:styleId="WW8Num199z0">
    <w:name w:val="WW8Num199z0"/>
    <w:rsid w:val="00E978AD"/>
  </w:style>
  <w:style w:type="character" w:customStyle="1" w:styleId="WW8Num199z1">
    <w:name w:val="WW8Num199z1"/>
    <w:rsid w:val="00E978AD"/>
  </w:style>
  <w:style w:type="character" w:customStyle="1" w:styleId="WW8Num199z2">
    <w:name w:val="WW8Num199z2"/>
    <w:rsid w:val="00E978AD"/>
  </w:style>
  <w:style w:type="character" w:customStyle="1" w:styleId="WW8Num199z3">
    <w:name w:val="WW8Num199z3"/>
    <w:rsid w:val="00E978AD"/>
  </w:style>
  <w:style w:type="character" w:customStyle="1" w:styleId="WW8Num199z4">
    <w:name w:val="WW8Num199z4"/>
    <w:rsid w:val="00E978AD"/>
  </w:style>
  <w:style w:type="character" w:customStyle="1" w:styleId="WW8Num199z5">
    <w:name w:val="WW8Num199z5"/>
    <w:rsid w:val="00E978AD"/>
  </w:style>
  <w:style w:type="character" w:customStyle="1" w:styleId="WW8Num199z6">
    <w:name w:val="WW8Num199z6"/>
    <w:rsid w:val="00E978AD"/>
  </w:style>
  <w:style w:type="character" w:customStyle="1" w:styleId="WW8Num199z7">
    <w:name w:val="WW8Num199z7"/>
    <w:rsid w:val="00E978AD"/>
  </w:style>
  <w:style w:type="character" w:customStyle="1" w:styleId="WW8Num199z8">
    <w:name w:val="WW8Num199z8"/>
    <w:rsid w:val="00E978AD"/>
  </w:style>
  <w:style w:type="character" w:customStyle="1" w:styleId="WW8Num200z0">
    <w:name w:val="WW8Num200z0"/>
    <w:rsid w:val="00E978AD"/>
    <w:rPr>
      <w:b w:val="0"/>
      <w:bCs w:val="0"/>
    </w:rPr>
  </w:style>
  <w:style w:type="character" w:customStyle="1" w:styleId="WW8Num200z1">
    <w:name w:val="WW8Num200z1"/>
    <w:rsid w:val="00E978AD"/>
  </w:style>
  <w:style w:type="character" w:customStyle="1" w:styleId="WW8Num200z2">
    <w:name w:val="WW8Num200z2"/>
    <w:rsid w:val="00E978AD"/>
  </w:style>
  <w:style w:type="character" w:customStyle="1" w:styleId="WW8Num200z3">
    <w:name w:val="WW8Num200z3"/>
    <w:rsid w:val="00E978AD"/>
  </w:style>
  <w:style w:type="character" w:customStyle="1" w:styleId="WW8Num200z4">
    <w:name w:val="WW8Num200z4"/>
    <w:rsid w:val="00E978AD"/>
  </w:style>
  <w:style w:type="character" w:customStyle="1" w:styleId="WW8Num200z5">
    <w:name w:val="WW8Num200z5"/>
    <w:rsid w:val="00E978AD"/>
  </w:style>
  <w:style w:type="character" w:customStyle="1" w:styleId="WW8Num200z6">
    <w:name w:val="WW8Num200z6"/>
    <w:rsid w:val="00E978AD"/>
  </w:style>
  <w:style w:type="character" w:customStyle="1" w:styleId="WW8Num200z7">
    <w:name w:val="WW8Num200z7"/>
    <w:rsid w:val="00E978AD"/>
  </w:style>
  <w:style w:type="character" w:customStyle="1" w:styleId="WW8Num200z8">
    <w:name w:val="WW8Num200z8"/>
    <w:rsid w:val="00E978AD"/>
  </w:style>
  <w:style w:type="character" w:customStyle="1" w:styleId="WW8Num201z0">
    <w:name w:val="WW8Num20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rsid w:val="00E978AD"/>
  </w:style>
  <w:style w:type="character" w:customStyle="1" w:styleId="WW8Num201z2">
    <w:name w:val="WW8Num201z2"/>
    <w:rsid w:val="00E978AD"/>
  </w:style>
  <w:style w:type="character" w:customStyle="1" w:styleId="WW8Num201z3">
    <w:name w:val="WW8Num201z3"/>
    <w:rsid w:val="00E978AD"/>
  </w:style>
  <w:style w:type="character" w:customStyle="1" w:styleId="WW8Num201z4">
    <w:name w:val="WW8Num201z4"/>
    <w:rsid w:val="00E978AD"/>
  </w:style>
  <w:style w:type="character" w:customStyle="1" w:styleId="WW8Num201z5">
    <w:name w:val="WW8Num201z5"/>
    <w:rsid w:val="00E978AD"/>
  </w:style>
  <w:style w:type="character" w:customStyle="1" w:styleId="WW8Num201z6">
    <w:name w:val="WW8Num201z6"/>
    <w:rsid w:val="00E978AD"/>
  </w:style>
  <w:style w:type="character" w:customStyle="1" w:styleId="WW8Num201z7">
    <w:name w:val="WW8Num201z7"/>
    <w:rsid w:val="00E978AD"/>
  </w:style>
  <w:style w:type="character" w:customStyle="1" w:styleId="WW8Num201z8">
    <w:name w:val="WW8Num201z8"/>
    <w:rsid w:val="00E978AD"/>
  </w:style>
  <w:style w:type="character" w:customStyle="1" w:styleId="WW8Num202z0">
    <w:name w:val="WW8Num202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rsid w:val="00E978AD"/>
  </w:style>
  <w:style w:type="character" w:customStyle="1" w:styleId="WW8Num202z2">
    <w:name w:val="WW8Num202z2"/>
    <w:rsid w:val="00E978AD"/>
  </w:style>
  <w:style w:type="character" w:customStyle="1" w:styleId="WW8Num202z3">
    <w:name w:val="WW8Num202z3"/>
    <w:rsid w:val="00E978AD"/>
  </w:style>
  <w:style w:type="character" w:customStyle="1" w:styleId="WW8Num202z4">
    <w:name w:val="WW8Num202z4"/>
    <w:rsid w:val="00E978AD"/>
  </w:style>
  <w:style w:type="character" w:customStyle="1" w:styleId="WW8Num202z5">
    <w:name w:val="WW8Num202z5"/>
    <w:rsid w:val="00E978AD"/>
  </w:style>
  <w:style w:type="character" w:customStyle="1" w:styleId="WW8Num202z6">
    <w:name w:val="WW8Num202z6"/>
    <w:rsid w:val="00E978AD"/>
  </w:style>
  <w:style w:type="character" w:customStyle="1" w:styleId="WW8Num202z7">
    <w:name w:val="WW8Num202z7"/>
    <w:rsid w:val="00E978AD"/>
  </w:style>
  <w:style w:type="character" w:customStyle="1" w:styleId="WW8Num202z8">
    <w:name w:val="WW8Num202z8"/>
    <w:rsid w:val="00E978AD"/>
  </w:style>
  <w:style w:type="character" w:customStyle="1" w:styleId="WW8Num203z0">
    <w:name w:val="WW8Num203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203z2">
    <w:name w:val="WW8Num203z2"/>
    <w:rsid w:val="00E978AD"/>
    <w:rPr>
      <w:b w:val="0"/>
      <w:bCs w:val="0"/>
      <w:i w:val="0"/>
      <w:iCs w:val="0"/>
    </w:rPr>
  </w:style>
  <w:style w:type="character" w:customStyle="1" w:styleId="WW8Num203z3">
    <w:name w:val="WW8Num203z3"/>
    <w:rsid w:val="00E978AD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rsid w:val="00E978AD"/>
  </w:style>
  <w:style w:type="character" w:customStyle="1" w:styleId="WW8Num205z0">
    <w:name w:val="WW8Num205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205z1">
    <w:name w:val="WW8Num205z1"/>
    <w:rsid w:val="00E978AD"/>
  </w:style>
  <w:style w:type="character" w:customStyle="1" w:styleId="WW8Num205z2">
    <w:name w:val="WW8Num205z2"/>
    <w:rsid w:val="00E978AD"/>
  </w:style>
  <w:style w:type="character" w:customStyle="1" w:styleId="WW8Num205z3">
    <w:name w:val="WW8Num205z3"/>
    <w:rsid w:val="00E978AD"/>
  </w:style>
  <w:style w:type="character" w:customStyle="1" w:styleId="WW8Num205z4">
    <w:name w:val="WW8Num205z4"/>
    <w:rsid w:val="00E978AD"/>
  </w:style>
  <w:style w:type="character" w:customStyle="1" w:styleId="WW8Num205z5">
    <w:name w:val="WW8Num205z5"/>
    <w:rsid w:val="00E978AD"/>
  </w:style>
  <w:style w:type="character" w:customStyle="1" w:styleId="WW8Num205z6">
    <w:name w:val="WW8Num205z6"/>
    <w:rsid w:val="00E978AD"/>
  </w:style>
  <w:style w:type="character" w:customStyle="1" w:styleId="WW8Num205z7">
    <w:name w:val="WW8Num205z7"/>
    <w:rsid w:val="00E978AD"/>
  </w:style>
  <w:style w:type="character" w:customStyle="1" w:styleId="WW8Num205z8">
    <w:name w:val="WW8Num205z8"/>
    <w:rsid w:val="00E978AD"/>
  </w:style>
  <w:style w:type="character" w:customStyle="1" w:styleId="WW8Num206z0">
    <w:name w:val="WW8Num206z0"/>
    <w:rsid w:val="00E978AD"/>
  </w:style>
  <w:style w:type="character" w:customStyle="1" w:styleId="WW8Num206z1">
    <w:name w:val="WW8Num206z1"/>
    <w:rsid w:val="00E978AD"/>
  </w:style>
  <w:style w:type="character" w:customStyle="1" w:styleId="WW8Num206z2">
    <w:name w:val="WW8Num206z2"/>
    <w:rsid w:val="00E978AD"/>
  </w:style>
  <w:style w:type="character" w:customStyle="1" w:styleId="WW8Num206z3">
    <w:name w:val="WW8Num206z3"/>
    <w:rsid w:val="00E978AD"/>
  </w:style>
  <w:style w:type="character" w:customStyle="1" w:styleId="WW8Num206z4">
    <w:name w:val="WW8Num206z4"/>
    <w:rsid w:val="00E978AD"/>
  </w:style>
  <w:style w:type="character" w:customStyle="1" w:styleId="WW8Num206z5">
    <w:name w:val="WW8Num206z5"/>
    <w:rsid w:val="00E978AD"/>
  </w:style>
  <w:style w:type="character" w:customStyle="1" w:styleId="WW8Num206z6">
    <w:name w:val="WW8Num206z6"/>
    <w:rsid w:val="00E978AD"/>
  </w:style>
  <w:style w:type="character" w:customStyle="1" w:styleId="WW8Num206z7">
    <w:name w:val="WW8Num206z7"/>
    <w:rsid w:val="00E978AD"/>
  </w:style>
  <w:style w:type="character" w:customStyle="1" w:styleId="WW8Num206z8">
    <w:name w:val="WW8Num206z8"/>
    <w:rsid w:val="00E978AD"/>
  </w:style>
  <w:style w:type="character" w:customStyle="1" w:styleId="WW8Num207z0">
    <w:name w:val="WW8Num207z0"/>
    <w:rsid w:val="00E978AD"/>
  </w:style>
  <w:style w:type="character" w:customStyle="1" w:styleId="WW8Num207z1">
    <w:name w:val="WW8Num207z1"/>
    <w:rsid w:val="00E978AD"/>
  </w:style>
  <w:style w:type="character" w:customStyle="1" w:styleId="WW8Num207z2">
    <w:name w:val="WW8Num207z2"/>
    <w:rsid w:val="00E978AD"/>
  </w:style>
  <w:style w:type="character" w:customStyle="1" w:styleId="WW8Num207z3">
    <w:name w:val="WW8Num207z3"/>
    <w:rsid w:val="00E978AD"/>
  </w:style>
  <w:style w:type="character" w:customStyle="1" w:styleId="WW8Num207z4">
    <w:name w:val="WW8Num207z4"/>
    <w:rsid w:val="00E978AD"/>
  </w:style>
  <w:style w:type="character" w:customStyle="1" w:styleId="WW8Num207z5">
    <w:name w:val="WW8Num207z5"/>
    <w:rsid w:val="00E978AD"/>
  </w:style>
  <w:style w:type="character" w:customStyle="1" w:styleId="WW8Num207z6">
    <w:name w:val="WW8Num207z6"/>
    <w:rsid w:val="00E978AD"/>
  </w:style>
  <w:style w:type="character" w:customStyle="1" w:styleId="WW8Num207z7">
    <w:name w:val="WW8Num207z7"/>
    <w:rsid w:val="00E978AD"/>
  </w:style>
  <w:style w:type="character" w:customStyle="1" w:styleId="WW8Num207z8">
    <w:name w:val="WW8Num207z8"/>
    <w:rsid w:val="00E978AD"/>
  </w:style>
  <w:style w:type="character" w:customStyle="1" w:styleId="WW8Num208z0">
    <w:name w:val="WW8Num20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rsid w:val="00E978AD"/>
  </w:style>
  <w:style w:type="character" w:customStyle="1" w:styleId="WW8Num208z2">
    <w:name w:val="WW8Num208z2"/>
    <w:rsid w:val="00E978AD"/>
  </w:style>
  <w:style w:type="character" w:customStyle="1" w:styleId="WW8Num208z3">
    <w:name w:val="WW8Num208z3"/>
    <w:rsid w:val="00E978AD"/>
  </w:style>
  <w:style w:type="character" w:customStyle="1" w:styleId="WW8Num208z4">
    <w:name w:val="WW8Num208z4"/>
    <w:rsid w:val="00E978AD"/>
  </w:style>
  <w:style w:type="character" w:customStyle="1" w:styleId="WW8Num208z5">
    <w:name w:val="WW8Num208z5"/>
    <w:rsid w:val="00E978AD"/>
  </w:style>
  <w:style w:type="character" w:customStyle="1" w:styleId="WW8Num208z6">
    <w:name w:val="WW8Num208z6"/>
    <w:rsid w:val="00E978AD"/>
  </w:style>
  <w:style w:type="character" w:customStyle="1" w:styleId="WW8Num208z7">
    <w:name w:val="WW8Num208z7"/>
    <w:rsid w:val="00E978AD"/>
  </w:style>
  <w:style w:type="character" w:customStyle="1" w:styleId="WW8Num208z8">
    <w:name w:val="WW8Num208z8"/>
    <w:rsid w:val="00E978AD"/>
  </w:style>
  <w:style w:type="character" w:customStyle="1" w:styleId="WW8Num209z0">
    <w:name w:val="WW8Num209z0"/>
    <w:rsid w:val="00E978AD"/>
  </w:style>
  <w:style w:type="character" w:customStyle="1" w:styleId="WW8Num210z0">
    <w:name w:val="WW8Num210z0"/>
    <w:rsid w:val="00E978AD"/>
    <w:rPr>
      <w:b w:val="0"/>
      <w:bCs w:val="0"/>
    </w:rPr>
  </w:style>
  <w:style w:type="character" w:customStyle="1" w:styleId="WW8Num210z1">
    <w:name w:val="WW8Num210z1"/>
    <w:rsid w:val="00E978AD"/>
  </w:style>
  <w:style w:type="character" w:customStyle="1" w:styleId="WW8Num210z2">
    <w:name w:val="WW8Num210z2"/>
    <w:rsid w:val="00E978AD"/>
  </w:style>
  <w:style w:type="character" w:customStyle="1" w:styleId="WW8Num210z3">
    <w:name w:val="WW8Num210z3"/>
    <w:rsid w:val="00E978AD"/>
  </w:style>
  <w:style w:type="character" w:customStyle="1" w:styleId="WW8Num210z4">
    <w:name w:val="WW8Num210z4"/>
    <w:rsid w:val="00E978AD"/>
  </w:style>
  <w:style w:type="character" w:customStyle="1" w:styleId="WW8Num210z5">
    <w:name w:val="WW8Num210z5"/>
    <w:rsid w:val="00E978AD"/>
  </w:style>
  <w:style w:type="character" w:customStyle="1" w:styleId="WW8Num210z6">
    <w:name w:val="WW8Num210z6"/>
    <w:rsid w:val="00E978AD"/>
  </w:style>
  <w:style w:type="character" w:customStyle="1" w:styleId="WW8Num210z7">
    <w:name w:val="WW8Num210z7"/>
    <w:rsid w:val="00E978AD"/>
  </w:style>
  <w:style w:type="character" w:customStyle="1" w:styleId="WW8Num210z8">
    <w:name w:val="WW8Num210z8"/>
    <w:rsid w:val="00E978AD"/>
  </w:style>
  <w:style w:type="character" w:customStyle="1" w:styleId="WW8Num211z0">
    <w:name w:val="WW8Num21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rsid w:val="00E978AD"/>
  </w:style>
  <w:style w:type="character" w:customStyle="1" w:styleId="WW8Num212z0">
    <w:name w:val="WW8Num212z0"/>
    <w:rsid w:val="00E978AD"/>
  </w:style>
  <w:style w:type="character" w:customStyle="1" w:styleId="WW8Num212z1">
    <w:name w:val="WW8Num212z1"/>
    <w:rsid w:val="00E978AD"/>
  </w:style>
  <w:style w:type="character" w:customStyle="1" w:styleId="WW8Num212z2">
    <w:name w:val="WW8Num212z2"/>
    <w:rsid w:val="00E978AD"/>
  </w:style>
  <w:style w:type="character" w:customStyle="1" w:styleId="WW8Num212z3">
    <w:name w:val="WW8Num212z3"/>
    <w:rsid w:val="00E978AD"/>
  </w:style>
  <w:style w:type="character" w:customStyle="1" w:styleId="WW8Num212z4">
    <w:name w:val="WW8Num212z4"/>
    <w:rsid w:val="00E978AD"/>
  </w:style>
  <w:style w:type="character" w:customStyle="1" w:styleId="WW8Num212z5">
    <w:name w:val="WW8Num212z5"/>
    <w:rsid w:val="00E978AD"/>
  </w:style>
  <w:style w:type="character" w:customStyle="1" w:styleId="WW8Num212z6">
    <w:name w:val="WW8Num212z6"/>
    <w:rsid w:val="00E978AD"/>
  </w:style>
  <w:style w:type="character" w:customStyle="1" w:styleId="WW8Num212z7">
    <w:name w:val="WW8Num212z7"/>
    <w:rsid w:val="00E978AD"/>
  </w:style>
  <w:style w:type="character" w:customStyle="1" w:styleId="WW8Num212z8">
    <w:name w:val="WW8Num212z8"/>
    <w:rsid w:val="00E978AD"/>
  </w:style>
  <w:style w:type="character" w:customStyle="1" w:styleId="WW8Num213z0">
    <w:name w:val="WW8Num213z0"/>
    <w:rsid w:val="00E978AD"/>
  </w:style>
  <w:style w:type="character" w:customStyle="1" w:styleId="WW8Num213z1">
    <w:name w:val="WW8Num213z1"/>
    <w:rsid w:val="00E978AD"/>
  </w:style>
  <w:style w:type="character" w:customStyle="1" w:styleId="WW8Num213z2">
    <w:name w:val="WW8Num213z2"/>
    <w:rsid w:val="00E978AD"/>
  </w:style>
  <w:style w:type="character" w:customStyle="1" w:styleId="WW8Num213z3">
    <w:name w:val="WW8Num213z3"/>
    <w:rsid w:val="00E978AD"/>
  </w:style>
  <w:style w:type="character" w:customStyle="1" w:styleId="WW8Num213z4">
    <w:name w:val="WW8Num213z4"/>
    <w:rsid w:val="00E978AD"/>
  </w:style>
  <w:style w:type="character" w:customStyle="1" w:styleId="WW8Num213z5">
    <w:name w:val="WW8Num213z5"/>
    <w:rsid w:val="00E978AD"/>
  </w:style>
  <w:style w:type="character" w:customStyle="1" w:styleId="WW8Num213z6">
    <w:name w:val="WW8Num213z6"/>
    <w:rsid w:val="00E978AD"/>
  </w:style>
  <w:style w:type="character" w:customStyle="1" w:styleId="WW8Num213z7">
    <w:name w:val="WW8Num213z7"/>
    <w:rsid w:val="00E978AD"/>
  </w:style>
  <w:style w:type="character" w:customStyle="1" w:styleId="WW8Num213z8">
    <w:name w:val="WW8Num213z8"/>
    <w:rsid w:val="00E978AD"/>
  </w:style>
  <w:style w:type="character" w:customStyle="1" w:styleId="WW8Num214z0">
    <w:name w:val="WW8Num214z0"/>
    <w:rsid w:val="00E978AD"/>
    <w:rPr>
      <w:b w:val="0"/>
      <w:bCs w:val="0"/>
      <w:i w:val="0"/>
      <w:iCs w:val="0"/>
    </w:rPr>
  </w:style>
  <w:style w:type="character" w:customStyle="1" w:styleId="WW8Num214z1">
    <w:name w:val="WW8Num214z1"/>
    <w:rsid w:val="00E978AD"/>
  </w:style>
  <w:style w:type="character" w:customStyle="1" w:styleId="WW8Num214z2">
    <w:name w:val="WW8Num214z2"/>
    <w:rsid w:val="00E978AD"/>
  </w:style>
  <w:style w:type="character" w:customStyle="1" w:styleId="WW8Num214z3">
    <w:name w:val="WW8Num214z3"/>
    <w:rsid w:val="00E978AD"/>
  </w:style>
  <w:style w:type="character" w:customStyle="1" w:styleId="WW8Num214z4">
    <w:name w:val="WW8Num214z4"/>
    <w:rsid w:val="00E978AD"/>
  </w:style>
  <w:style w:type="character" w:customStyle="1" w:styleId="WW8Num214z5">
    <w:name w:val="WW8Num214z5"/>
    <w:rsid w:val="00E978AD"/>
  </w:style>
  <w:style w:type="character" w:customStyle="1" w:styleId="WW8Num214z6">
    <w:name w:val="WW8Num214z6"/>
    <w:rsid w:val="00E978AD"/>
  </w:style>
  <w:style w:type="character" w:customStyle="1" w:styleId="WW8Num214z7">
    <w:name w:val="WW8Num214z7"/>
    <w:rsid w:val="00E978AD"/>
  </w:style>
  <w:style w:type="character" w:customStyle="1" w:styleId="WW8Num214z8">
    <w:name w:val="WW8Num214z8"/>
    <w:rsid w:val="00E978AD"/>
  </w:style>
  <w:style w:type="character" w:customStyle="1" w:styleId="WW8Num215z0">
    <w:name w:val="WW8Num215z0"/>
    <w:rsid w:val="00E978AD"/>
  </w:style>
  <w:style w:type="character" w:customStyle="1" w:styleId="WW8Num216z0">
    <w:name w:val="WW8Num216z0"/>
    <w:rsid w:val="00E978AD"/>
    <w:rPr>
      <w:rFonts w:ascii="Symbol" w:hAnsi="Symbol" w:cs="Symbol" w:hint="default"/>
    </w:rPr>
  </w:style>
  <w:style w:type="character" w:customStyle="1" w:styleId="WW8Num216z1">
    <w:name w:val="WW8Num216z1"/>
    <w:rsid w:val="00E978AD"/>
    <w:rPr>
      <w:rFonts w:ascii="Courier New" w:hAnsi="Courier New" w:cs="Courier New" w:hint="default"/>
    </w:rPr>
  </w:style>
  <w:style w:type="character" w:customStyle="1" w:styleId="WW8Num216z2">
    <w:name w:val="WW8Num216z2"/>
    <w:rsid w:val="00E978AD"/>
    <w:rPr>
      <w:rFonts w:ascii="Wingdings" w:hAnsi="Wingdings" w:cs="Wingdings" w:hint="default"/>
    </w:rPr>
  </w:style>
  <w:style w:type="character" w:customStyle="1" w:styleId="WW8Num217z0">
    <w:name w:val="WW8Num217z0"/>
    <w:rsid w:val="00E978AD"/>
  </w:style>
  <w:style w:type="character" w:customStyle="1" w:styleId="WW8Num217z1">
    <w:name w:val="WW8Num217z1"/>
    <w:rsid w:val="00E978AD"/>
  </w:style>
  <w:style w:type="character" w:customStyle="1" w:styleId="WW8Num217z2">
    <w:name w:val="WW8Num217z2"/>
    <w:rsid w:val="00E978AD"/>
  </w:style>
  <w:style w:type="character" w:customStyle="1" w:styleId="WW8Num217z3">
    <w:name w:val="WW8Num217z3"/>
    <w:rsid w:val="00E978AD"/>
  </w:style>
  <w:style w:type="character" w:customStyle="1" w:styleId="WW8Num217z4">
    <w:name w:val="WW8Num217z4"/>
    <w:rsid w:val="00E978AD"/>
  </w:style>
  <w:style w:type="character" w:customStyle="1" w:styleId="WW8Num217z5">
    <w:name w:val="WW8Num217z5"/>
    <w:rsid w:val="00E978AD"/>
  </w:style>
  <w:style w:type="character" w:customStyle="1" w:styleId="WW8Num217z6">
    <w:name w:val="WW8Num217z6"/>
    <w:rsid w:val="00E978AD"/>
  </w:style>
  <w:style w:type="character" w:customStyle="1" w:styleId="WW8Num217z7">
    <w:name w:val="WW8Num217z7"/>
    <w:rsid w:val="00E978AD"/>
  </w:style>
  <w:style w:type="character" w:customStyle="1" w:styleId="WW8Num217z8">
    <w:name w:val="WW8Num217z8"/>
    <w:rsid w:val="00E978AD"/>
  </w:style>
  <w:style w:type="character" w:customStyle="1" w:styleId="WW8Num218z0">
    <w:name w:val="WW8Num21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rsid w:val="00E978AD"/>
  </w:style>
  <w:style w:type="character" w:customStyle="1" w:styleId="WW8Num218z2">
    <w:name w:val="WW8Num218z2"/>
    <w:rsid w:val="00E978AD"/>
  </w:style>
  <w:style w:type="character" w:customStyle="1" w:styleId="WW8Num218z3">
    <w:name w:val="WW8Num218z3"/>
    <w:rsid w:val="00E978AD"/>
  </w:style>
  <w:style w:type="character" w:customStyle="1" w:styleId="WW8Num218z4">
    <w:name w:val="WW8Num218z4"/>
    <w:rsid w:val="00E978AD"/>
  </w:style>
  <w:style w:type="character" w:customStyle="1" w:styleId="WW8Num218z5">
    <w:name w:val="WW8Num218z5"/>
    <w:rsid w:val="00E978AD"/>
  </w:style>
  <w:style w:type="character" w:customStyle="1" w:styleId="WW8Num218z6">
    <w:name w:val="WW8Num218z6"/>
    <w:rsid w:val="00E978AD"/>
  </w:style>
  <w:style w:type="character" w:customStyle="1" w:styleId="WW8Num218z7">
    <w:name w:val="WW8Num218z7"/>
    <w:rsid w:val="00E978AD"/>
  </w:style>
  <w:style w:type="character" w:customStyle="1" w:styleId="WW8Num218z8">
    <w:name w:val="WW8Num218z8"/>
    <w:rsid w:val="00E978AD"/>
  </w:style>
  <w:style w:type="character" w:customStyle="1" w:styleId="WW8Num219z0">
    <w:name w:val="WW8Num219z0"/>
    <w:rsid w:val="00E978AD"/>
  </w:style>
  <w:style w:type="character" w:customStyle="1" w:styleId="WW8Num219z1">
    <w:name w:val="WW8Num219z1"/>
    <w:rsid w:val="00E978AD"/>
  </w:style>
  <w:style w:type="character" w:customStyle="1" w:styleId="WW8Num219z2">
    <w:name w:val="WW8Num219z2"/>
    <w:rsid w:val="00E978AD"/>
  </w:style>
  <w:style w:type="character" w:customStyle="1" w:styleId="WW8Num219z3">
    <w:name w:val="WW8Num219z3"/>
    <w:rsid w:val="00E978AD"/>
  </w:style>
  <w:style w:type="character" w:customStyle="1" w:styleId="WW8Num219z4">
    <w:name w:val="WW8Num219z4"/>
    <w:rsid w:val="00E978AD"/>
  </w:style>
  <w:style w:type="character" w:customStyle="1" w:styleId="WW8Num219z5">
    <w:name w:val="WW8Num219z5"/>
    <w:rsid w:val="00E978AD"/>
  </w:style>
  <w:style w:type="character" w:customStyle="1" w:styleId="WW8Num219z6">
    <w:name w:val="WW8Num219z6"/>
    <w:rsid w:val="00E978AD"/>
  </w:style>
  <w:style w:type="character" w:customStyle="1" w:styleId="WW8Num219z7">
    <w:name w:val="WW8Num219z7"/>
    <w:rsid w:val="00E978AD"/>
  </w:style>
  <w:style w:type="character" w:customStyle="1" w:styleId="WW8Num219z8">
    <w:name w:val="WW8Num219z8"/>
    <w:rsid w:val="00E978AD"/>
  </w:style>
  <w:style w:type="character" w:customStyle="1" w:styleId="WW8Num220z0">
    <w:name w:val="WW8Num220z0"/>
    <w:rsid w:val="00E978AD"/>
    <w:rPr>
      <w:b w:val="0"/>
      <w:bCs w:val="0"/>
    </w:rPr>
  </w:style>
  <w:style w:type="character" w:customStyle="1" w:styleId="WW8Num220z1">
    <w:name w:val="WW8Num220z1"/>
    <w:rsid w:val="00E978AD"/>
  </w:style>
  <w:style w:type="character" w:customStyle="1" w:styleId="WW8Num220z2">
    <w:name w:val="WW8Num220z2"/>
    <w:rsid w:val="00E978AD"/>
  </w:style>
  <w:style w:type="character" w:customStyle="1" w:styleId="WW8Num220z3">
    <w:name w:val="WW8Num220z3"/>
    <w:rsid w:val="00E978AD"/>
  </w:style>
  <w:style w:type="character" w:customStyle="1" w:styleId="WW8Num220z4">
    <w:name w:val="WW8Num220z4"/>
    <w:rsid w:val="00E978AD"/>
  </w:style>
  <w:style w:type="character" w:customStyle="1" w:styleId="WW8Num220z5">
    <w:name w:val="WW8Num220z5"/>
    <w:rsid w:val="00E978AD"/>
  </w:style>
  <w:style w:type="character" w:customStyle="1" w:styleId="WW8Num220z6">
    <w:name w:val="WW8Num220z6"/>
    <w:rsid w:val="00E978AD"/>
  </w:style>
  <w:style w:type="character" w:customStyle="1" w:styleId="WW8Num220z7">
    <w:name w:val="WW8Num220z7"/>
    <w:rsid w:val="00E978AD"/>
  </w:style>
  <w:style w:type="character" w:customStyle="1" w:styleId="WW8Num220z8">
    <w:name w:val="WW8Num220z8"/>
    <w:rsid w:val="00E978AD"/>
  </w:style>
  <w:style w:type="character" w:customStyle="1" w:styleId="WW8Num221z0">
    <w:name w:val="WW8Num22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rsid w:val="00E978AD"/>
  </w:style>
  <w:style w:type="character" w:customStyle="1" w:styleId="WW8Num222z0">
    <w:name w:val="WW8Num222z0"/>
    <w:rsid w:val="00E978AD"/>
    <w:rPr>
      <w:b w:val="0"/>
      <w:bCs w:val="0"/>
    </w:rPr>
  </w:style>
  <w:style w:type="character" w:customStyle="1" w:styleId="WW8Num222z1">
    <w:name w:val="WW8Num222z1"/>
    <w:rsid w:val="00E978AD"/>
  </w:style>
  <w:style w:type="character" w:customStyle="1" w:styleId="WW8Num222z2">
    <w:name w:val="WW8Num222z2"/>
    <w:rsid w:val="00E978AD"/>
    <w:rPr>
      <w:rFonts w:ascii="Symbol" w:hAnsi="Symbol" w:cs="Symbol" w:hint="default"/>
    </w:rPr>
  </w:style>
  <w:style w:type="character" w:customStyle="1" w:styleId="WW8Num223z0">
    <w:name w:val="WW8Num223z0"/>
    <w:rsid w:val="00E978AD"/>
    <w:rPr>
      <w:b w:val="0"/>
      <w:bCs w:val="0"/>
    </w:rPr>
  </w:style>
  <w:style w:type="character" w:customStyle="1" w:styleId="WW8Num223z2">
    <w:name w:val="WW8Num223z2"/>
    <w:rsid w:val="00E978AD"/>
  </w:style>
  <w:style w:type="character" w:customStyle="1" w:styleId="WW8Num224z0">
    <w:name w:val="WW8Num224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rsid w:val="00E978AD"/>
  </w:style>
  <w:style w:type="character" w:customStyle="1" w:styleId="WW8Num224z2">
    <w:name w:val="WW8Num224z2"/>
    <w:rsid w:val="00E978AD"/>
  </w:style>
  <w:style w:type="character" w:customStyle="1" w:styleId="WW8Num224z3">
    <w:name w:val="WW8Num224z3"/>
    <w:rsid w:val="00E978AD"/>
  </w:style>
  <w:style w:type="character" w:customStyle="1" w:styleId="WW8Num224z4">
    <w:name w:val="WW8Num224z4"/>
    <w:rsid w:val="00E978AD"/>
  </w:style>
  <w:style w:type="character" w:customStyle="1" w:styleId="WW8Num224z5">
    <w:name w:val="WW8Num224z5"/>
    <w:rsid w:val="00E978AD"/>
  </w:style>
  <w:style w:type="character" w:customStyle="1" w:styleId="WW8Num224z6">
    <w:name w:val="WW8Num224z6"/>
    <w:rsid w:val="00E978AD"/>
  </w:style>
  <w:style w:type="character" w:customStyle="1" w:styleId="WW8Num224z7">
    <w:name w:val="WW8Num224z7"/>
    <w:rsid w:val="00E978AD"/>
  </w:style>
  <w:style w:type="character" w:customStyle="1" w:styleId="WW8Num224z8">
    <w:name w:val="WW8Num224z8"/>
    <w:rsid w:val="00E978AD"/>
  </w:style>
  <w:style w:type="character" w:customStyle="1" w:styleId="WW8Num225z0">
    <w:name w:val="WW8Num225z0"/>
    <w:rsid w:val="00E978AD"/>
    <w:rPr>
      <w:rFonts w:ascii="Arial Narrow" w:eastAsia="Times New Roman" w:hAnsi="Arial Narrow" w:cs="Arial" w:hint="default"/>
    </w:rPr>
  </w:style>
  <w:style w:type="character" w:customStyle="1" w:styleId="WW8Num225z1">
    <w:name w:val="WW8Num225z1"/>
    <w:rsid w:val="00E978AD"/>
  </w:style>
  <w:style w:type="character" w:customStyle="1" w:styleId="WW8Num225z2">
    <w:name w:val="WW8Num225z2"/>
    <w:rsid w:val="00E978AD"/>
  </w:style>
  <w:style w:type="character" w:customStyle="1" w:styleId="WW8Num225z3">
    <w:name w:val="WW8Num225z3"/>
    <w:rsid w:val="00E978AD"/>
  </w:style>
  <w:style w:type="character" w:customStyle="1" w:styleId="WW8Num225z4">
    <w:name w:val="WW8Num225z4"/>
    <w:rsid w:val="00E978AD"/>
  </w:style>
  <w:style w:type="character" w:customStyle="1" w:styleId="WW8Num225z5">
    <w:name w:val="WW8Num225z5"/>
    <w:rsid w:val="00E978AD"/>
  </w:style>
  <w:style w:type="character" w:customStyle="1" w:styleId="WW8Num225z6">
    <w:name w:val="WW8Num225z6"/>
    <w:rsid w:val="00E978AD"/>
  </w:style>
  <w:style w:type="character" w:customStyle="1" w:styleId="WW8Num225z7">
    <w:name w:val="WW8Num225z7"/>
    <w:rsid w:val="00E978AD"/>
  </w:style>
  <w:style w:type="character" w:customStyle="1" w:styleId="WW8Num225z8">
    <w:name w:val="WW8Num225z8"/>
    <w:rsid w:val="00E978AD"/>
  </w:style>
  <w:style w:type="character" w:customStyle="1" w:styleId="WW8Num226z0">
    <w:name w:val="WW8Num226z0"/>
    <w:rsid w:val="00E978AD"/>
    <w:rPr>
      <w:rFonts w:ascii="Arial Narrow" w:eastAsia="Calibri" w:hAnsi="Arial Narrow" w:cs="Arial Narrow" w:hint="default"/>
      <w:sz w:val="22"/>
      <w:szCs w:val="22"/>
    </w:rPr>
  </w:style>
  <w:style w:type="character" w:customStyle="1" w:styleId="WW8Num227z0">
    <w:name w:val="WW8Num22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rsid w:val="00E978AD"/>
  </w:style>
  <w:style w:type="character" w:customStyle="1" w:styleId="WW8Num227z2">
    <w:name w:val="WW8Num227z2"/>
    <w:rsid w:val="00E978AD"/>
  </w:style>
  <w:style w:type="character" w:customStyle="1" w:styleId="WW8Num227z3">
    <w:name w:val="WW8Num227z3"/>
    <w:rsid w:val="00E978AD"/>
  </w:style>
  <w:style w:type="character" w:customStyle="1" w:styleId="WW8Num227z4">
    <w:name w:val="WW8Num227z4"/>
    <w:rsid w:val="00E978AD"/>
  </w:style>
  <w:style w:type="character" w:customStyle="1" w:styleId="WW8Num227z5">
    <w:name w:val="WW8Num227z5"/>
    <w:rsid w:val="00E978AD"/>
  </w:style>
  <w:style w:type="character" w:customStyle="1" w:styleId="WW8Num227z6">
    <w:name w:val="WW8Num227z6"/>
    <w:rsid w:val="00E978AD"/>
  </w:style>
  <w:style w:type="character" w:customStyle="1" w:styleId="WW8Num227z7">
    <w:name w:val="WW8Num227z7"/>
    <w:rsid w:val="00E978AD"/>
  </w:style>
  <w:style w:type="character" w:customStyle="1" w:styleId="WW8Num227z8">
    <w:name w:val="WW8Num227z8"/>
    <w:rsid w:val="00E978AD"/>
  </w:style>
  <w:style w:type="character" w:customStyle="1" w:styleId="WW8Num228z0">
    <w:name w:val="WW8Num228z0"/>
    <w:rsid w:val="00E978AD"/>
    <w:rPr>
      <w:b w:val="0"/>
      <w:bCs w:val="0"/>
    </w:rPr>
  </w:style>
  <w:style w:type="character" w:customStyle="1" w:styleId="WW8Num228z2">
    <w:name w:val="WW8Num228z2"/>
    <w:rsid w:val="00E978AD"/>
  </w:style>
  <w:style w:type="character" w:customStyle="1" w:styleId="WW8Num229z0">
    <w:name w:val="WW8Num229z0"/>
    <w:rsid w:val="00E978AD"/>
    <w:rPr>
      <w:color w:val="000000"/>
    </w:rPr>
  </w:style>
  <w:style w:type="character" w:customStyle="1" w:styleId="WW8Num229z1">
    <w:name w:val="WW8Num229z1"/>
    <w:rsid w:val="00E978AD"/>
  </w:style>
  <w:style w:type="character" w:customStyle="1" w:styleId="WW8Num229z2">
    <w:name w:val="WW8Num229z2"/>
    <w:rsid w:val="00E978AD"/>
  </w:style>
  <w:style w:type="character" w:customStyle="1" w:styleId="WW8Num229z3">
    <w:name w:val="WW8Num229z3"/>
    <w:rsid w:val="00E978AD"/>
  </w:style>
  <w:style w:type="character" w:customStyle="1" w:styleId="WW8Num229z4">
    <w:name w:val="WW8Num229z4"/>
    <w:rsid w:val="00E978AD"/>
  </w:style>
  <w:style w:type="character" w:customStyle="1" w:styleId="WW8Num229z5">
    <w:name w:val="WW8Num229z5"/>
    <w:rsid w:val="00E978AD"/>
  </w:style>
  <w:style w:type="character" w:customStyle="1" w:styleId="WW8Num229z6">
    <w:name w:val="WW8Num229z6"/>
    <w:rsid w:val="00E978AD"/>
  </w:style>
  <w:style w:type="character" w:customStyle="1" w:styleId="WW8Num229z7">
    <w:name w:val="WW8Num229z7"/>
    <w:rsid w:val="00E978AD"/>
  </w:style>
  <w:style w:type="character" w:customStyle="1" w:styleId="WW8Num229z8">
    <w:name w:val="WW8Num229z8"/>
    <w:rsid w:val="00E978AD"/>
  </w:style>
  <w:style w:type="character" w:customStyle="1" w:styleId="WW8Num230z0">
    <w:name w:val="WW8Num230z0"/>
    <w:rsid w:val="00E978AD"/>
  </w:style>
  <w:style w:type="character" w:customStyle="1" w:styleId="WW8Num231z0">
    <w:name w:val="WW8Num231z0"/>
    <w:rsid w:val="00E978AD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rsid w:val="00E978AD"/>
    <w:rPr>
      <w:b w:val="0"/>
      <w:bCs w:val="0"/>
    </w:rPr>
  </w:style>
  <w:style w:type="character" w:customStyle="1" w:styleId="WW8Num231z2">
    <w:name w:val="WW8Num231z2"/>
    <w:rsid w:val="00E978AD"/>
  </w:style>
  <w:style w:type="character" w:customStyle="1" w:styleId="WW8Num231z3">
    <w:name w:val="WW8Num231z3"/>
    <w:rsid w:val="00E978AD"/>
  </w:style>
  <w:style w:type="character" w:customStyle="1" w:styleId="WW8Num231z4">
    <w:name w:val="WW8Num231z4"/>
    <w:rsid w:val="00E978AD"/>
  </w:style>
  <w:style w:type="character" w:customStyle="1" w:styleId="WW8Num231z5">
    <w:name w:val="WW8Num231z5"/>
    <w:rsid w:val="00E978AD"/>
  </w:style>
  <w:style w:type="character" w:customStyle="1" w:styleId="WW8Num231z6">
    <w:name w:val="WW8Num231z6"/>
    <w:rsid w:val="00E978AD"/>
  </w:style>
  <w:style w:type="character" w:customStyle="1" w:styleId="WW8Num231z7">
    <w:name w:val="WW8Num231z7"/>
    <w:rsid w:val="00E978AD"/>
  </w:style>
  <w:style w:type="character" w:customStyle="1" w:styleId="WW8Num231z8">
    <w:name w:val="WW8Num231z8"/>
    <w:rsid w:val="00E978AD"/>
  </w:style>
  <w:style w:type="character" w:customStyle="1" w:styleId="WW8Num232z0">
    <w:name w:val="WW8Num232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rsid w:val="00E978AD"/>
  </w:style>
  <w:style w:type="character" w:customStyle="1" w:styleId="WW8Num232z2">
    <w:name w:val="WW8Num232z2"/>
    <w:rsid w:val="00E978AD"/>
  </w:style>
  <w:style w:type="character" w:customStyle="1" w:styleId="WW8Num232z3">
    <w:name w:val="WW8Num232z3"/>
    <w:rsid w:val="00E978AD"/>
  </w:style>
  <w:style w:type="character" w:customStyle="1" w:styleId="WW8Num232z4">
    <w:name w:val="WW8Num232z4"/>
    <w:rsid w:val="00E978AD"/>
  </w:style>
  <w:style w:type="character" w:customStyle="1" w:styleId="WW8Num232z5">
    <w:name w:val="WW8Num232z5"/>
    <w:rsid w:val="00E978AD"/>
  </w:style>
  <w:style w:type="character" w:customStyle="1" w:styleId="WW8Num232z6">
    <w:name w:val="WW8Num232z6"/>
    <w:rsid w:val="00E978AD"/>
  </w:style>
  <w:style w:type="character" w:customStyle="1" w:styleId="WW8Num232z7">
    <w:name w:val="WW8Num232z7"/>
    <w:rsid w:val="00E978AD"/>
  </w:style>
  <w:style w:type="character" w:customStyle="1" w:styleId="WW8Num232z8">
    <w:name w:val="WW8Num232z8"/>
    <w:rsid w:val="00E978AD"/>
  </w:style>
  <w:style w:type="character" w:customStyle="1" w:styleId="WW8Num233z0">
    <w:name w:val="WW8Num233z0"/>
    <w:rsid w:val="00E978AD"/>
  </w:style>
  <w:style w:type="character" w:customStyle="1" w:styleId="WW8Num233z1">
    <w:name w:val="WW8Num233z1"/>
    <w:rsid w:val="00E978AD"/>
  </w:style>
  <w:style w:type="character" w:customStyle="1" w:styleId="WW8Num233z2">
    <w:name w:val="WW8Num233z2"/>
    <w:rsid w:val="00E978AD"/>
  </w:style>
  <w:style w:type="character" w:customStyle="1" w:styleId="WW8Num233z3">
    <w:name w:val="WW8Num233z3"/>
    <w:rsid w:val="00E978AD"/>
  </w:style>
  <w:style w:type="character" w:customStyle="1" w:styleId="WW8Num233z4">
    <w:name w:val="WW8Num233z4"/>
    <w:rsid w:val="00E978AD"/>
  </w:style>
  <w:style w:type="character" w:customStyle="1" w:styleId="WW8Num233z5">
    <w:name w:val="WW8Num233z5"/>
    <w:rsid w:val="00E978AD"/>
  </w:style>
  <w:style w:type="character" w:customStyle="1" w:styleId="WW8Num233z6">
    <w:name w:val="WW8Num233z6"/>
    <w:rsid w:val="00E978AD"/>
  </w:style>
  <w:style w:type="character" w:customStyle="1" w:styleId="WW8Num233z7">
    <w:name w:val="WW8Num233z7"/>
    <w:rsid w:val="00E978AD"/>
  </w:style>
  <w:style w:type="character" w:customStyle="1" w:styleId="WW8Num233z8">
    <w:name w:val="WW8Num233z8"/>
    <w:rsid w:val="00E978AD"/>
  </w:style>
  <w:style w:type="character" w:customStyle="1" w:styleId="WW8Num234z0">
    <w:name w:val="WW8Num234z0"/>
    <w:rsid w:val="00E978AD"/>
  </w:style>
  <w:style w:type="character" w:customStyle="1" w:styleId="WW8Num234z1">
    <w:name w:val="WW8Num234z1"/>
    <w:rsid w:val="00E978AD"/>
    <w:rPr>
      <w:b w:val="0"/>
      <w:bCs w:val="0"/>
      <w:i w:val="0"/>
      <w:iCs w:val="0"/>
    </w:rPr>
  </w:style>
  <w:style w:type="character" w:customStyle="1" w:styleId="WW8Num235z0">
    <w:name w:val="WW8Num235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235z1">
    <w:name w:val="WW8Num235z1"/>
    <w:rsid w:val="00E978AD"/>
  </w:style>
  <w:style w:type="character" w:customStyle="1" w:styleId="WW8Num235z2">
    <w:name w:val="WW8Num235z2"/>
    <w:rsid w:val="00E978AD"/>
  </w:style>
  <w:style w:type="character" w:customStyle="1" w:styleId="WW8Num235z3">
    <w:name w:val="WW8Num235z3"/>
    <w:rsid w:val="00E978AD"/>
  </w:style>
  <w:style w:type="character" w:customStyle="1" w:styleId="WW8Num235z4">
    <w:name w:val="WW8Num235z4"/>
    <w:rsid w:val="00E978AD"/>
  </w:style>
  <w:style w:type="character" w:customStyle="1" w:styleId="WW8Num235z5">
    <w:name w:val="WW8Num235z5"/>
    <w:rsid w:val="00E978AD"/>
  </w:style>
  <w:style w:type="character" w:customStyle="1" w:styleId="WW8Num235z6">
    <w:name w:val="WW8Num235z6"/>
    <w:rsid w:val="00E978AD"/>
  </w:style>
  <w:style w:type="character" w:customStyle="1" w:styleId="WW8Num235z7">
    <w:name w:val="WW8Num235z7"/>
    <w:rsid w:val="00E978AD"/>
  </w:style>
  <w:style w:type="character" w:customStyle="1" w:styleId="WW8Num235z8">
    <w:name w:val="WW8Num235z8"/>
    <w:rsid w:val="00E978AD"/>
  </w:style>
  <w:style w:type="character" w:customStyle="1" w:styleId="WW8Num236z0">
    <w:name w:val="WW8Num236z0"/>
    <w:rsid w:val="00E978AD"/>
  </w:style>
  <w:style w:type="character" w:customStyle="1" w:styleId="WW8Num237z0">
    <w:name w:val="WW8Num237z0"/>
    <w:rsid w:val="00E978AD"/>
    <w:rPr>
      <w:rFonts w:ascii="Symbol" w:hAnsi="Symbol" w:cs="Symbol" w:hint="default"/>
    </w:rPr>
  </w:style>
  <w:style w:type="character" w:customStyle="1" w:styleId="WW8Num237z1">
    <w:name w:val="WW8Num237z1"/>
    <w:rsid w:val="00E978AD"/>
    <w:rPr>
      <w:rFonts w:ascii="Courier New" w:hAnsi="Courier New" w:cs="Courier New" w:hint="default"/>
    </w:rPr>
  </w:style>
  <w:style w:type="character" w:customStyle="1" w:styleId="WW8Num237z2">
    <w:name w:val="WW8Num237z2"/>
    <w:rsid w:val="00E978AD"/>
    <w:rPr>
      <w:rFonts w:ascii="Wingdings" w:hAnsi="Wingdings" w:cs="Wingdings" w:hint="default"/>
    </w:rPr>
  </w:style>
  <w:style w:type="character" w:customStyle="1" w:styleId="WW-WW8Num7z0">
    <w:name w:val="WW-WW8Num7z0"/>
    <w:rsid w:val="00E978AD"/>
    <w:rPr>
      <w:b w:val="0"/>
      <w:bCs w:val="0"/>
      <w:i w:val="0"/>
      <w:iCs w:val="0"/>
    </w:rPr>
  </w:style>
  <w:style w:type="character" w:customStyle="1" w:styleId="WW-WW8Num11z0">
    <w:name w:val="WW-WW8Num11z0"/>
    <w:rsid w:val="00E978AD"/>
    <w:rPr>
      <w:rFonts w:ascii="Wingdings" w:hAnsi="Wingdings" w:cs="Wingdings" w:hint="default"/>
    </w:rPr>
  </w:style>
  <w:style w:type="character" w:customStyle="1" w:styleId="WW8Num11z3">
    <w:name w:val="WW8Num11z3"/>
    <w:rsid w:val="00E978AD"/>
    <w:rPr>
      <w:rFonts w:ascii="Symbol" w:hAnsi="Symbol" w:cs="Symbol" w:hint="default"/>
    </w:rPr>
  </w:style>
  <w:style w:type="character" w:customStyle="1" w:styleId="WW-WW8Num16z0">
    <w:name w:val="WW-WW8Num16z0"/>
    <w:rsid w:val="00E978AD"/>
    <w:rPr>
      <w:rFonts w:ascii="Times New Roman" w:hAnsi="Times New Roman" w:cs="Times New Roman" w:hint="default"/>
    </w:rPr>
  </w:style>
  <w:style w:type="character" w:customStyle="1" w:styleId="WW8Num30z1">
    <w:name w:val="WW8Num30z1"/>
    <w:rsid w:val="00E978AD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rsid w:val="00E978AD"/>
  </w:style>
  <w:style w:type="character" w:customStyle="1" w:styleId="Odwoanieprzypisudolnego2">
    <w:name w:val="Odwołanie przypisu dolnego2"/>
    <w:rsid w:val="00E978AD"/>
    <w:rPr>
      <w:vertAlign w:val="superscript"/>
    </w:rPr>
  </w:style>
  <w:style w:type="character" w:customStyle="1" w:styleId="WW8Num37z7">
    <w:name w:val="WW8Num37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rsid w:val="00E978AD"/>
    <w:rPr>
      <w:rFonts w:ascii="Wingdings" w:hAnsi="Wingdings" w:cs="Wingdings" w:hint="default"/>
    </w:rPr>
  </w:style>
  <w:style w:type="character" w:customStyle="1" w:styleId="WW8Num43z1">
    <w:name w:val="WW8Num43z1"/>
    <w:rsid w:val="00E978AD"/>
    <w:rPr>
      <w:rFonts w:ascii="Courier New" w:hAnsi="Courier New" w:cs="Courier New" w:hint="default"/>
    </w:rPr>
  </w:style>
  <w:style w:type="character" w:customStyle="1" w:styleId="WW8Num43z2">
    <w:name w:val="WW8Num43z2"/>
    <w:rsid w:val="00E978AD"/>
    <w:rPr>
      <w:rFonts w:ascii="Wingdings" w:hAnsi="Wingdings" w:cs="Wingdings" w:hint="default"/>
    </w:rPr>
  </w:style>
  <w:style w:type="character" w:customStyle="1" w:styleId="WW8Num43z3">
    <w:name w:val="WW8Num43z3"/>
    <w:rsid w:val="00E978AD"/>
    <w:rPr>
      <w:rFonts w:ascii="Symbol" w:hAnsi="Symbol" w:cs="Symbol" w:hint="default"/>
    </w:rPr>
  </w:style>
  <w:style w:type="character" w:customStyle="1" w:styleId="WW8Num45z1">
    <w:name w:val="WW8Num45z1"/>
    <w:rsid w:val="00E978AD"/>
    <w:rPr>
      <w:rFonts w:ascii="Courier New" w:hAnsi="Courier New" w:cs="Courier New" w:hint="default"/>
    </w:rPr>
  </w:style>
  <w:style w:type="character" w:customStyle="1" w:styleId="WW8Num45z2">
    <w:name w:val="WW8Num45z2"/>
    <w:rsid w:val="00E978AD"/>
    <w:rPr>
      <w:rFonts w:ascii="Wingdings" w:hAnsi="Wingdings" w:cs="Wingdings" w:hint="default"/>
    </w:rPr>
  </w:style>
  <w:style w:type="character" w:customStyle="1" w:styleId="WW8Num69z1">
    <w:name w:val="WW8Num69z1"/>
    <w:rsid w:val="00E978AD"/>
    <w:rPr>
      <w:rFonts w:ascii="Courier New" w:hAnsi="Courier New" w:cs="Courier New" w:hint="default"/>
    </w:rPr>
  </w:style>
  <w:style w:type="character" w:customStyle="1" w:styleId="WW8Num69z2">
    <w:name w:val="WW8Num69z2"/>
    <w:rsid w:val="00E978AD"/>
    <w:rPr>
      <w:rFonts w:ascii="Wingdings" w:hAnsi="Wingdings" w:cs="Wingdings" w:hint="default"/>
    </w:rPr>
  </w:style>
  <w:style w:type="character" w:customStyle="1" w:styleId="WW8Num69z3">
    <w:name w:val="WW8Num69z3"/>
    <w:rsid w:val="00E978AD"/>
    <w:rPr>
      <w:rFonts w:ascii="Symbol" w:hAnsi="Symbol" w:cs="Symbol" w:hint="default"/>
    </w:rPr>
  </w:style>
  <w:style w:type="character" w:customStyle="1" w:styleId="WW8Num85z2">
    <w:name w:val="WW8Num85z2"/>
    <w:rsid w:val="00E978AD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rsid w:val="00E978AD"/>
    <w:rPr>
      <w:vertAlign w:val="superscript"/>
    </w:rPr>
  </w:style>
  <w:style w:type="character" w:customStyle="1" w:styleId="akapitustep1">
    <w:name w:val="akapitustep1"/>
    <w:basedOn w:val="Domylnaczcionkaakapitu1"/>
    <w:rsid w:val="00E978AD"/>
  </w:style>
  <w:style w:type="character" w:customStyle="1" w:styleId="paraintropara">
    <w:name w:val="para_intropara"/>
    <w:basedOn w:val="Domylnaczcionkaakapitu1"/>
    <w:rsid w:val="00E978AD"/>
  </w:style>
  <w:style w:type="character" w:customStyle="1" w:styleId="cechykoment">
    <w:name w:val="cechy_koment"/>
    <w:basedOn w:val="Domylnaczcionkaakapitu1"/>
    <w:rsid w:val="00E978AD"/>
  </w:style>
  <w:style w:type="character" w:customStyle="1" w:styleId="FontStyle105">
    <w:name w:val="Font Style105"/>
    <w:rsid w:val="00E978A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HTML-wstpniesformatowanyZnak1">
    <w:name w:val="HTML - wstępnie sformatowany Znak1"/>
    <w:rsid w:val="00E978AD"/>
    <w:rPr>
      <w:rFonts w:ascii="Courier New" w:hAnsi="Courier New" w:cs="Courier New" w:hint="default"/>
      <w:lang w:val="en-US" w:bidi="en-US"/>
    </w:rPr>
  </w:style>
  <w:style w:type="character" w:customStyle="1" w:styleId="CytatZnak1">
    <w:name w:val="Cytat Znak1"/>
    <w:rsid w:val="00E978AD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rsid w:val="00E978AD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WW8Num52z1">
    <w:name w:val="WW8Num52z1"/>
    <w:rsid w:val="00E978AD"/>
    <w:rPr>
      <w:rFonts w:ascii="Courier New" w:hAnsi="Courier New" w:cs="Courier New" w:hint="default"/>
    </w:rPr>
  </w:style>
  <w:style w:type="character" w:customStyle="1" w:styleId="WW8Num52z2">
    <w:name w:val="WW8Num52z2"/>
    <w:rsid w:val="00E978AD"/>
    <w:rPr>
      <w:rFonts w:ascii="Wingdings" w:hAnsi="Wingdings" w:cs="Wingdings" w:hint="default"/>
    </w:rPr>
  </w:style>
  <w:style w:type="character" w:customStyle="1" w:styleId="WW8Num52z3">
    <w:name w:val="WW8Num52z3"/>
    <w:rsid w:val="00E978AD"/>
    <w:rPr>
      <w:rFonts w:ascii="Symbol" w:hAnsi="Symbol" w:cs="Symbol" w:hint="default"/>
    </w:rPr>
  </w:style>
  <w:style w:type="character" w:customStyle="1" w:styleId="WW8Num53z1">
    <w:name w:val="WW8Num53z1"/>
    <w:rsid w:val="00E978AD"/>
    <w:rPr>
      <w:rFonts w:ascii="Courier New" w:hAnsi="Courier New" w:cs="Courier New" w:hint="default"/>
    </w:rPr>
  </w:style>
  <w:style w:type="character" w:customStyle="1" w:styleId="WW8Num53z2">
    <w:name w:val="WW8Num53z2"/>
    <w:rsid w:val="00E978AD"/>
    <w:rPr>
      <w:rFonts w:ascii="Wingdings" w:hAnsi="Wingdings" w:cs="Wingdings" w:hint="default"/>
    </w:rPr>
  </w:style>
  <w:style w:type="character" w:customStyle="1" w:styleId="WW8Num55z1">
    <w:name w:val="WW8Num55z1"/>
    <w:rsid w:val="00E978AD"/>
    <w:rPr>
      <w:rFonts w:ascii="Courier New" w:hAnsi="Courier New" w:cs="Courier New" w:hint="default"/>
    </w:rPr>
  </w:style>
  <w:style w:type="character" w:customStyle="1" w:styleId="WW8Num55z2">
    <w:name w:val="WW8Num55z2"/>
    <w:rsid w:val="00E978AD"/>
    <w:rPr>
      <w:rFonts w:ascii="Wingdings" w:hAnsi="Wingdings" w:cs="Wingdings" w:hint="default"/>
    </w:rPr>
  </w:style>
  <w:style w:type="character" w:customStyle="1" w:styleId="WW8Num64z1">
    <w:name w:val="WW8Num64z1"/>
    <w:rsid w:val="00E978AD"/>
    <w:rPr>
      <w:rFonts w:ascii="Courier New" w:hAnsi="Courier New" w:cs="Courier New" w:hint="default"/>
    </w:rPr>
  </w:style>
  <w:style w:type="character" w:customStyle="1" w:styleId="WW8Num64z2">
    <w:name w:val="WW8Num64z2"/>
    <w:rsid w:val="00E978AD"/>
    <w:rPr>
      <w:rFonts w:ascii="Wingdings" w:hAnsi="Wingdings" w:cs="Wingdings" w:hint="default"/>
    </w:rPr>
  </w:style>
  <w:style w:type="character" w:customStyle="1" w:styleId="MarioZnak">
    <w:name w:val="Mario Znak"/>
    <w:rsid w:val="00E978AD"/>
    <w:rPr>
      <w:rFonts w:ascii="Arial" w:hAnsi="Arial" w:cs="Arial" w:hint="default"/>
      <w:sz w:val="24"/>
    </w:rPr>
  </w:style>
  <w:style w:type="character" w:customStyle="1" w:styleId="PodpisZnak1">
    <w:name w:val="Podpis Znak1"/>
    <w:basedOn w:val="Domylnaczcionkaakapitu"/>
    <w:semiHidden/>
    <w:locked/>
    <w:rsid w:val="00E978AD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E978AD"/>
    <w:rPr>
      <w:rFonts w:ascii="Courier New" w:hAnsi="Courier New" w:cs="Courier New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locked/>
    <w:rsid w:val="00E978AD"/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locked/>
    <w:rsid w:val="00E978AD"/>
    <w:rPr>
      <w:rFonts w:ascii="Cambria" w:hAnsi="Cambria" w:cs="Cambria"/>
      <w:i/>
      <w:iCs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mailto:iod.kwp@po.policja.gov.pl" TargetMode="External"/><Relationship Id="rId39" Type="http://schemas.openxmlformats.org/officeDocument/2006/relationships/footer" Target="footer9.xml"/><Relationship Id="rId21" Type="http://schemas.openxmlformats.org/officeDocument/2006/relationships/hyperlink" Target="https://platformazakupowa.pl/kwp_poznan" TargetMode="External"/><Relationship Id="rId34" Type="http://schemas.openxmlformats.org/officeDocument/2006/relationships/hyperlink" Target="https://www.uzp.gov.pl/__data/assets/pdf_file/0022/54904/Jednolity-Europejski-Dokument-Zamowienia-instrukcja-2022.04.29.pdf" TargetMode="External"/><Relationship Id="rId42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po.policja.gov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espd.uzp.gov.pl/" TargetMode="External"/><Relationship Id="rId37" Type="http://schemas.openxmlformats.org/officeDocument/2006/relationships/footer" Target="footer8.xml"/><Relationship Id="rId40" Type="http://schemas.openxmlformats.org/officeDocument/2006/relationships/hyperlink" Target="https://sip.lex.pl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tomasz.radke@po.policja.gov.pl" TargetMode="External"/><Relationship Id="rId28" Type="http://schemas.openxmlformats.org/officeDocument/2006/relationships/footer" Target="footer4.xml"/><Relationship Id="rId36" Type="http://schemas.openxmlformats.org/officeDocument/2006/relationships/footer" Target="footer7.xml"/><Relationship Id="rId10" Type="http://schemas.openxmlformats.org/officeDocument/2006/relationships/hyperlink" Target="http://bip.poznan.kwp.policja.gov.pl/" TargetMode="External"/><Relationship Id="rId19" Type="http://schemas.openxmlformats.org/officeDocument/2006/relationships/hyperlink" Target="https://platformazakupowa.pl/kwp_poznan" TargetMode="External"/><Relationship Id="rId31" Type="http://schemas.openxmlformats.org/officeDocument/2006/relationships/footer" Target="footer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yperlink" Target="mailto:jolanta.galka-tejszerska@po.policja.gov.pl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header" Target="header6.xml"/><Relationship Id="rId43" Type="http://schemas.openxmlformats.org/officeDocument/2006/relationships/hyperlink" Target="https://sip.lex.pl/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espd.uzp.gov.pl/" TargetMode="External"/><Relationship Id="rId38" Type="http://schemas.openxmlformats.org/officeDocument/2006/relationships/header" Target="header7.xml"/><Relationship Id="rId20" Type="http://schemas.openxmlformats.org/officeDocument/2006/relationships/hyperlink" Target="http://bippoznan.kwp.policja.gov.pl/" TargetMode="External"/><Relationship Id="rId4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21FFE-36A1-4D85-8ACD-4E541844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10453</Words>
  <Characters>62720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73027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11</cp:revision>
  <cp:lastPrinted>2024-06-05T06:15:00Z</cp:lastPrinted>
  <dcterms:created xsi:type="dcterms:W3CDTF">2024-06-05T05:24:00Z</dcterms:created>
  <dcterms:modified xsi:type="dcterms:W3CDTF">2024-06-05T09:20:00Z</dcterms:modified>
</cp:coreProperties>
</file>