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C435" w14:textId="1E3B8F6C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 w:rsidRPr="00EF0434">
        <w:rPr>
          <w:rFonts w:ascii="Arial" w:hAnsi="Arial" w:cs="Arial"/>
          <w:i/>
          <w:sz w:val="16"/>
          <w:szCs w:val="16"/>
        </w:rPr>
        <w:t>Nr sprawy: ZP.312.</w:t>
      </w:r>
      <w:r w:rsidR="004B4B7B">
        <w:rPr>
          <w:rFonts w:ascii="Arial" w:hAnsi="Arial" w:cs="Arial"/>
          <w:i/>
          <w:sz w:val="16"/>
          <w:szCs w:val="16"/>
        </w:rPr>
        <w:t>2</w:t>
      </w:r>
      <w:r w:rsidRPr="00EF0434">
        <w:rPr>
          <w:rFonts w:ascii="Arial" w:hAnsi="Arial" w:cs="Arial"/>
          <w:i/>
          <w:sz w:val="16"/>
          <w:szCs w:val="16"/>
        </w:rPr>
        <w:t>.202</w:t>
      </w:r>
      <w:r w:rsidR="004B4B7B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59423E72" w14:textId="77777777"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5D6270AE" w14:textId="77777777" w:rsidR="00EB08A7" w:rsidRDefault="00EB08A7" w:rsidP="00E46486">
      <w:pPr>
        <w:pStyle w:val="Nagwek1"/>
        <w:spacing w:after="120"/>
        <w:ind w:left="0"/>
        <w:jc w:val="left"/>
        <w:rPr>
          <w:rFonts w:ascii="Arial" w:hAnsi="Arial" w:cs="Arial"/>
          <w:sz w:val="20"/>
          <w:u w:val="single"/>
        </w:rPr>
      </w:pP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26B5E94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14:paraId="7C18317F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472FDE41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126E4D0A" w14:textId="77777777"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2C8E41EA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68837A35" w14:textId="77777777" w:rsidR="009A5A3C" w:rsidRPr="00733F43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 xml:space="preserve">Nr </w:t>
      </w:r>
      <w:proofErr w:type="spellStart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faksu</w:t>
      </w:r>
      <w:proofErr w:type="spellEnd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:     ................................................................................................................</w:t>
      </w:r>
    </w:p>
    <w:p w14:paraId="16F4390B" w14:textId="77777777" w:rsidR="009A5A3C" w:rsidRPr="00733F43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E-mail:      ……………………………………….…………………………………..…..…</w:t>
      </w:r>
    </w:p>
    <w:p w14:paraId="323D2327" w14:textId="77777777" w:rsidR="009A5A3C" w:rsidRPr="00BC120C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46486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E4648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="006B12C0" w:rsidRPr="00E46486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6B12C0" w:rsidRPr="00BC120C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BC120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6E7A65EF" w14:textId="77777777"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68A568B3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14:paraId="2CAE8401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14:paraId="3E0AE032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4247C318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56143CE5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6170FA7A" w14:textId="77777777" w:rsidR="00733CB2" w:rsidRPr="00733F43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 xml:space="preserve">Nr </w:t>
      </w:r>
      <w:proofErr w:type="spellStart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faksu</w:t>
      </w:r>
      <w:proofErr w:type="spellEnd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:     ................................................................................................................</w:t>
      </w:r>
    </w:p>
    <w:p w14:paraId="4645F9A1" w14:textId="77777777" w:rsidR="00733CB2" w:rsidRPr="00733F43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E-mail:      ……………………………………….…………………………………..…..…</w:t>
      </w:r>
    </w:p>
    <w:p w14:paraId="05867121" w14:textId="77777777"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711CB4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711CB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711CB4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11AEB816" w14:textId="77777777" w:rsidR="00EB08A7" w:rsidRPr="009A5A3C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76D8E733" w14:textId="77777777" w:rsidR="00EB08A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>w odpowiedzi na zaproszenie do złożenia oferty w trybie</w:t>
      </w:r>
      <w:r w:rsidR="00F17462">
        <w:rPr>
          <w:rFonts w:ascii="Arial" w:eastAsia="Times New Roman" w:hAnsi="Arial" w:cs="Arial"/>
          <w:i/>
          <w:sz w:val="20"/>
        </w:rPr>
        <w:t xml:space="preserve"> przetargu nieograniczonego</w:t>
      </w:r>
      <w:r w:rsidR="004A4994" w:rsidRPr="00AC18BE">
        <w:rPr>
          <w:rFonts w:ascii="Arial" w:eastAsiaTheme="majorEastAsia" w:hAnsi="Arial" w:cs="Arial"/>
          <w:i/>
          <w:sz w:val="20"/>
        </w:rPr>
        <w:t xml:space="preserve">, o którym mowa w art. </w:t>
      </w:r>
      <w:r w:rsidR="00F17462">
        <w:rPr>
          <w:rFonts w:ascii="Arial" w:eastAsiaTheme="majorEastAsia" w:hAnsi="Arial" w:cs="Arial"/>
          <w:i/>
          <w:sz w:val="20"/>
        </w:rPr>
        <w:t>132</w:t>
      </w:r>
      <w:r w:rsidR="002138FC" w:rsidRPr="00AC18BE">
        <w:rPr>
          <w:rFonts w:ascii="Arial" w:eastAsiaTheme="majorEastAsia" w:hAnsi="Arial" w:cs="Arial"/>
          <w:i/>
          <w:sz w:val="20"/>
        </w:rPr>
        <w:t xml:space="preserve">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14:paraId="4D742F22" w14:textId="0EC2346C" w:rsidR="0000657A" w:rsidRDefault="00D7025E" w:rsidP="00D7025E">
      <w:pPr>
        <w:pStyle w:val="Normalny3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Świadczenie usług</w:t>
      </w:r>
      <w:r w:rsidRPr="00307AA4">
        <w:rPr>
          <w:rFonts w:ascii="Arial" w:hAnsi="Arial" w:cs="Arial"/>
          <w:b/>
          <w:bCs/>
          <w:sz w:val="20"/>
        </w:rPr>
        <w:t xml:space="preserve"> Inżyniera Kontraktu</w:t>
      </w:r>
      <w:r>
        <w:rPr>
          <w:rFonts w:ascii="Arial" w:hAnsi="Arial" w:cs="Arial"/>
          <w:b/>
          <w:bCs/>
          <w:sz w:val="20"/>
        </w:rPr>
        <w:t xml:space="preserve"> oraz nadzoru inwestorskiego </w:t>
      </w:r>
      <w:r w:rsidRPr="00813A66">
        <w:rPr>
          <w:rFonts w:ascii="Arial" w:hAnsi="Arial" w:cs="Arial"/>
          <w:b/>
          <w:bCs/>
          <w:sz w:val="20"/>
        </w:rPr>
        <w:t>nad kontynuacją realizacji zadania pn. Kompleksowe zagospodarowanie tarasów oraz odbudowa skrzydła północnego Zamku Książąt Pomorskich w Szczecinie</w:t>
      </w:r>
      <w:r w:rsidR="000F5208">
        <w:rPr>
          <w:rFonts w:ascii="Arial" w:hAnsi="Arial" w:cs="Arial"/>
          <w:b/>
          <w:bCs/>
          <w:sz w:val="20"/>
        </w:rPr>
        <w:t>,</w:t>
      </w:r>
    </w:p>
    <w:p w14:paraId="288F01BF" w14:textId="77777777" w:rsidR="00D7025E" w:rsidRDefault="00D7025E" w:rsidP="00420753">
      <w:pPr>
        <w:pStyle w:val="Normalny3"/>
        <w:jc w:val="both"/>
        <w:rPr>
          <w:rFonts w:ascii="Arial" w:hAnsi="Arial" w:cs="Arial"/>
          <w:b/>
          <w:sz w:val="20"/>
        </w:rPr>
      </w:pPr>
    </w:p>
    <w:p w14:paraId="7D40FB99" w14:textId="134BC223" w:rsidR="009A5A3C" w:rsidRPr="00EB08A7" w:rsidRDefault="000F5208" w:rsidP="00203867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o</w:t>
      </w:r>
      <w:r w:rsidR="00A21695" w:rsidRPr="00EB08A7">
        <w:rPr>
          <w:rFonts w:ascii="Arial" w:eastAsia="Times New Roman" w:hAnsi="Arial" w:cs="Arial"/>
          <w:b/>
          <w:bCs/>
          <w:sz w:val="20"/>
        </w:rPr>
        <w:t xml:space="preserve">ferujemy cenę (ryczałtową) za wykonanie </w:t>
      </w:r>
      <w:r w:rsidR="00F12D5B" w:rsidRPr="00EB08A7">
        <w:rPr>
          <w:rFonts w:ascii="Arial" w:eastAsia="Times New Roman" w:hAnsi="Arial" w:cs="Arial"/>
          <w:b/>
          <w:bCs/>
          <w:sz w:val="20"/>
        </w:rPr>
        <w:t xml:space="preserve">całości </w:t>
      </w:r>
      <w:r w:rsidR="00A21695" w:rsidRPr="00EB08A7">
        <w:rPr>
          <w:rFonts w:ascii="Arial" w:eastAsia="Times New Roman" w:hAnsi="Arial" w:cs="Arial"/>
          <w:b/>
          <w:bCs/>
          <w:sz w:val="20"/>
        </w:rPr>
        <w:t>przedmiotu zamówienia</w:t>
      </w:r>
      <w:r w:rsidR="00D164D1">
        <w:rPr>
          <w:rFonts w:ascii="Arial" w:eastAsia="Times New Roman" w:hAnsi="Arial" w:cs="Arial"/>
          <w:b/>
          <w:bCs/>
          <w:sz w:val="20"/>
        </w:rPr>
        <w:t xml:space="preserve"> (za 8 miesięcy)</w:t>
      </w:r>
      <w:r w:rsidR="00A21695" w:rsidRPr="00EB08A7">
        <w:rPr>
          <w:rFonts w:ascii="Arial" w:eastAsia="Times New Roman" w:hAnsi="Arial" w:cs="Arial"/>
          <w:b/>
          <w:bCs/>
          <w:sz w:val="20"/>
        </w:rPr>
        <w:t>:</w:t>
      </w:r>
    </w:p>
    <w:p w14:paraId="41010B07" w14:textId="77777777" w:rsidR="007179D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7625363"/>
      <w:bookmarkStart w:id="1" w:name="_Hlk23342116"/>
      <w:r w:rsidRPr="00EB08A7">
        <w:rPr>
          <w:rFonts w:ascii="Arial" w:hAnsi="Arial" w:cs="Arial"/>
          <w:sz w:val="20"/>
          <w:szCs w:val="20"/>
        </w:rPr>
        <w:t xml:space="preserve">brutto w wysokości: ............................................... zł </w:t>
      </w:r>
    </w:p>
    <w:p w14:paraId="6010DB7D" w14:textId="77777777" w:rsidR="008C735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(słownie: …………</w:t>
      </w:r>
      <w:r w:rsidR="00F12D5B" w:rsidRPr="00EB08A7">
        <w:rPr>
          <w:rFonts w:ascii="Arial" w:hAnsi="Arial" w:cs="Arial"/>
          <w:sz w:val="20"/>
          <w:szCs w:val="20"/>
        </w:rPr>
        <w:t>…………………</w:t>
      </w:r>
      <w:r w:rsidR="007179D5" w:rsidRPr="00EB08A7">
        <w:rPr>
          <w:rFonts w:ascii="Arial" w:hAnsi="Arial" w:cs="Arial"/>
          <w:sz w:val="20"/>
          <w:szCs w:val="20"/>
        </w:rPr>
        <w:t>…………………………………………………….</w:t>
      </w:r>
      <w:r w:rsidR="00F12D5B" w:rsidRPr="00EB08A7">
        <w:rPr>
          <w:rFonts w:ascii="Arial" w:hAnsi="Arial" w:cs="Arial"/>
          <w:sz w:val="20"/>
          <w:szCs w:val="20"/>
        </w:rPr>
        <w:t>…………</w:t>
      </w:r>
      <w:r w:rsidRPr="00EB08A7">
        <w:rPr>
          <w:rFonts w:ascii="Arial" w:hAnsi="Arial" w:cs="Arial"/>
          <w:sz w:val="20"/>
          <w:szCs w:val="20"/>
        </w:rPr>
        <w:t>……), w tym:</w:t>
      </w:r>
    </w:p>
    <w:p w14:paraId="01C14359" w14:textId="77777777" w:rsidR="008C735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wartość netto: ............</w:t>
      </w:r>
      <w:r w:rsidR="00F12D5B" w:rsidRPr="00EB08A7">
        <w:rPr>
          <w:rFonts w:ascii="Arial" w:hAnsi="Arial" w:cs="Arial"/>
          <w:sz w:val="20"/>
          <w:szCs w:val="20"/>
        </w:rPr>
        <w:t>.................</w:t>
      </w:r>
      <w:r w:rsidRPr="00EB08A7">
        <w:rPr>
          <w:rFonts w:ascii="Arial" w:hAnsi="Arial" w:cs="Arial"/>
          <w:sz w:val="20"/>
          <w:szCs w:val="20"/>
        </w:rPr>
        <w:t>................................... zł,</w:t>
      </w:r>
    </w:p>
    <w:p w14:paraId="6E416740" w14:textId="77777777" w:rsidR="0000657A" w:rsidRDefault="008C7355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podatek Vat w wysokości: .............................................. zł</w:t>
      </w:r>
      <w:r w:rsidRPr="008C7355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4839326" w14:textId="77777777" w:rsidR="00D164D1" w:rsidRDefault="00D164D1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AA2E739" w14:textId="001629AB" w:rsidR="00D164D1" w:rsidRPr="00EB08A7" w:rsidRDefault="00D164D1" w:rsidP="00D164D1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o</w:t>
      </w:r>
      <w:r w:rsidRPr="00EB08A7">
        <w:rPr>
          <w:rFonts w:ascii="Arial" w:eastAsia="Times New Roman" w:hAnsi="Arial" w:cs="Arial"/>
          <w:b/>
          <w:bCs/>
          <w:sz w:val="20"/>
        </w:rPr>
        <w:t xml:space="preserve">ferujemy cenę (ryczałtową) </w:t>
      </w:r>
      <w:r>
        <w:rPr>
          <w:rFonts w:ascii="Arial" w:eastAsia="Times New Roman" w:hAnsi="Arial" w:cs="Arial"/>
          <w:b/>
          <w:bCs/>
          <w:sz w:val="20"/>
        </w:rPr>
        <w:t xml:space="preserve">miesięczną </w:t>
      </w:r>
      <w:r w:rsidRPr="00EB08A7">
        <w:rPr>
          <w:rFonts w:ascii="Arial" w:eastAsia="Times New Roman" w:hAnsi="Arial" w:cs="Arial"/>
          <w:b/>
          <w:bCs/>
          <w:sz w:val="20"/>
        </w:rPr>
        <w:t>za wykonanie przedmiotu zamówienia:</w:t>
      </w:r>
    </w:p>
    <w:p w14:paraId="068D6009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 xml:space="preserve">brutto w wysokości: ............................................... zł </w:t>
      </w:r>
    </w:p>
    <w:p w14:paraId="78A9E314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………………………………………………………………………………….………………), w tym:</w:t>
      </w:r>
    </w:p>
    <w:p w14:paraId="28795DBE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wartość netto: ................................................................ zł,</w:t>
      </w:r>
    </w:p>
    <w:p w14:paraId="530E1604" w14:textId="77777777" w:rsidR="00D164D1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podatek Vat w wysokości: .............................................. zł</w:t>
      </w:r>
      <w:r w:rsidRPr="008C7355">
        <w:rPr>
          <w:rFonts w:ascii="Arial" w:hAnsi="Arial" w:cs="Arial"/>
          <w:sz w:val="20"/>
          <w:szCs w:val="20"/>
        </w:rPr>
        <w:t xml:space="preserve"> </w:t>
      </w:r>
    </w:p>
    <w:p w14:paraId="5E22EBC0" w14:textId="77777777" w:rsidR="00EB08A7" w:rsidRPr="00EB08A7" w:rsidRDefault="00EB08A7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7CBB0C13" w14:textId="6C5A6E30" w:rsidR="008F0B52" w:rsidRDefault="002E66D2" w:rsidP="00D90B35">
      <w:pPr>
        <w:spacing w:after="120"/>
        <w:jc w:val="both"/>
        <w:rPr>
          <w:rFonts w:ascii="Arial" w:hAnsi="Arial" w:cs="Arial"/>
          <w:bCs/>
          <w:sz w:val="20"/>
        </w:rPr>
      </w:pPr>
      <w:r w:rsidRPr="007179D5">
        <w:rPr>
          <w:rFonts w:ascii="Arial" w:eastAsia="Times New Roman" w:hAnsi="Arial" w:cs="Arial"/>
          <w:bCs/>
          <w:sz w:val="20"/>
        </w:rPr>
        <w:t>Cena w ofercie Wykonawcy została ustalona przy stawce podatku VAT w wysokości …</w:t>
      </w:r>
      <w:r w:rsidR="007179D5">
        <w:rPr>
          <w:rFonts w:ascii="Arial" w:eastAsia="Times New Roman" w:hAnsi="Arial" w:cs="Arial"/>
          <w:bCs/>
          <w:sz w:val="20"/>
        </w:rPr>
        <w:t>…</w:t>
      </w:r>
      <w:r w:rsidRPr="007179D5">
        <w:rPr>
          <w:rFonts w:ascii="Arial" w:eastAsia="Times New Roman" w:hAnsi="Arial" w:cs="Arial"/>
          <w:bCs/>
          <w:sz w:val="20"/>
        </w:rPr>
        <w:t>…….</w:t>
      </w:r>
      <w:r w:rsidR="00890A0E" w:rsidRPr="007179D5">
        <w:rPr>
          <w:rFonts w:ascii="Arial" w:eastAsia="Times New Roman" w:hAnsi="Arial" w:cs="Arial"/>
          <w:bCs/>
          <w:sz w:val="20"/>
        </w:rPr>
        <w:t>.</w:t>
      </w:r>
      <w:r w:rsidRPr="007179D5">
        <w:rPr>
          <w:rFonts w:ascii="Arial" w:eastAsia="Times New Roman" w:hAnsi="Arial" w:cs="Arial"/>
          <w:bCs/>
          <w:sz w:val="20"/>
        </w:rPr>
        <w:t>.%</w:t>
      </w:r>
      <w:r w:rsidR="000C1D4E" w:rsidRPr="009A5A3C">
        <w:rPr>
          <w:rFonts w:ascii="Arial" w:hAnsi="Arial" w:cs="Arial"/>
          <w:bCs/>
          <w:sz w:val="20"/>
        </w:rPr>
        <w:t xml:space="preserve"> </w:t>
      </w:r>
    </w:p>
    <w:p w14:paraId="41C760E7" w14:textId="0FDDA066" w:rsidR="00EB08A7" w:rsidRPr="00EB08A7" w:rsidRDefault="00B86984" w:rsidP="001E6B84">
      <w:pPr>
        <w:spacing w:before="120"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B729B">
        <w:rPr>
          <w:rFonts w:ascii="Arial" w:hAnsi="Arial" w:cs="Arial"/>
          <w:b/>
          <w:sz w:val="20"/>
          <w:szCs w:val="20"/>
        </w:rPr>
        <w:t xml:space="preserve">Oświadczamy, że 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>–</w:t>
      </w:r>
      <w:r w:rsidRPr="000B729B">
        <w:rPr>
          <w:rFonts w:ascii="Arial" w:hAnsi="Arial" w:cs="Arial"/>
          <w:b/>
          <w:iCs/>
          <w:sz w:val="20"/>
          <w:szCs w:val="20"/>
        </w:rPr>
        <w:t xml:space="preserve"> dysponujemy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 osob</w:t>
      </w:r>
      <w:r w:rsidR="00733F43">
        <w:rPr>
          <w:rFonts w:ascii="Arial" w:hAnsi="Arial" w:cs="Arial"/>
          <w:b/>
          <w:iCs/>
          <w:sz w:val="20"/>
          <w:szCs w:val="20"/>
        </w:rPr>
        <w:t xml:space="preserve">ami 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>posiadając</w:t>
      </w:r>
      <w:r w:rsidR="00733F43">
        <w:rPr>
          <w:rFonts w:ascii="Arial" w:hAnsi="Arial" w:cs="Arial"/>
          <w:b/>
          <w:iCs/>
          <w:sz w:val="20"/>
          <w:szCs w:val="20"/>
        </w:rPr>
        <w:t>ymi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 kwalifikacje zawodowe i</w:t>
      </w:r>
      <w:r w:rsidR="000B729B">
        <w:rPr>
          <w:rFonts w:ascii="Arial" w:hAnsi="Arial" w:cs="Arial"/>
          <w:b/>
          <w:iCs/>
          <w:sz w:val="20"/>
          <w:szCs w:val="20"/>
        </w:rPr>
        <w:t> 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doświadczenie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>do realizacji zamówienia</w:t>
      </w:r>
      <w:r w:rsidR="001E6B84">
        <w:rPr>
          <w:rFonts w:ascii="Arial" w:hAnsi="Arial" w:cs="Arial"/>
          <w:b/>
          <w:iCs/>
          <w:sz w:val="20"/>
          <w:szCs w:val="20"/>
        </w:rPr>
        <w:t xml:space="preserve">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 xml:space="preserve"> </w:t>
      </w:r>
      <w:r w:rsidR="001E6B84" w:rsidRPr="002C1D66">
        <w:rPr>
          <w:rFonts w:ascii="Arial" w:hAnsi="Arial" w:cs="Arial"/>
          <w:b/>
          <w:bCs/>
          <w:color w:val="FF0000"/>
          <w:sz w:val="18"/>
          <w:szCs w:val="18"/>
        </w:rPr>
        <w:t>(zgodnie z zapisami Rozdziału XVII SWZ)</w:t>
      </w:r>
      <w:r w:rsidR="001E6B8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>w tym:</w:t>
      </w:r>
    </w:p>
    <w:p w14:paraId="63F02EE7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400AD1D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1E8988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B793201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3E8EDD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8DD50CB" w14:textId="44B5F11A" w:rsidR="002C1D66" w:rsidRPr="00596ABE" w:rsidRDefault="002C1D66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92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77"/>
        <w:gridCol w:w="6736"/>
      </w:tblGrid>
      <w:tr w:rsidR="00D90B35" w:rsidRPr="00FC56C7" w14:paraId="09713D42" w14:textId="77777777" w:rsidTr="008F0B52">
        <w:trPr>
          <w:cantSplit/>
          <w:trHeight w:val="7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12B2C" w14:textId="77777777" w:rsidR="00D90B35" w:rsidRPr="00EB737E" w:rsidRDefault="00D90B35" w:rsidP="000065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2365C" w14:textId="77777777" w:rsidR="00D90B35" w:rsidRPr="00EB737E" w:rsidRDefault="00D90B35" w:rsidP="0000657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/>
                <w:bCs/>
                <w:sz w:val="18"/>
                <w:szCs w:val="18"/>
                <w:lang w:val="pl-PL"/>
              </w:rPr>
            </w:pPr>
            <w:r w:rsidRPr="00EB737E">
              <w:rPr>
                <w:b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5F87" w14:textId="77777777" w:rsidR="00D90B35" w:rsidRPr="00EB737E" w:rsidRDefault="00D90B35" w:rsidP="00D90B35">
            <w:pPr>
              <w:spacing w:after="0"/>
              <w:ind w:firstLine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zawodowe </w:t>
            </w:r>
          </w:p>
          <w:p w14:paraId="1C29C4D7" w14:textId="77777777" w:rsidR="00D90B35" w:rsidRPr="002C1D66" w:rsidRDefault="00D90B35" w:rsidP="00596AB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1D66">
              <w:rPr>
                <w:rFonts w:ascii="Arial" w:hAnsi="Arial" w:cs="Arial"/>
                <w:bCs/>
                <w:sz w:val="16"/>
                <w:szCs w:val="16"/>
              </w:rPr>
              <w:t xml:space="preserve">(ilość </w:t>
            </w:r>
            <w:r w:rsidR="00066E84">
              <w:rPr>
                <w:rFonts w:ascii="Arial" w:hAnsi="Arial" w:cs="Arial"/>
                <w:bCs/>
                <w:sz w:val="16"/>
                <w:szCs w:val="16"/>
              </w:rPr>
              <w:t>nadzorów inwestorskich</w:t>
            </w:r>
            <w:r w:rsidRPr="002C1D66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066E84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  <w:r w:rsidRPr="002C1D66">
              <w:rPr>
                <w:rFonts w:ascii="Arial" w:hAnsi="Arial" w:cs="Arial"/>
                <w:bCs/>
                <w:sz w:val="16"/>
                <w:szCs w:val="16"/>
              </w:rPr>
              <w:t>potwierdzenie ich wykonania)</w:t>
            </w:r>
          </w:p>
        </w:tc>
      </w:tr>
      <w:tr w:rsidR="00D90B35" w:rsidRPr="001D7C86" w14:paraId="31CFD502" w14:textId="77777777" w:rsidTr="001E6B84">
        <w:trPr>
          <w:cantSplit/>
          <w:trHeight w:hRule="exact" w:val="140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47B596" w14:textId="77777777" w:rsidR="00D90B35" w:rsidRPr="00EB737E" w:rsidRDefault="00D90B35" w:rsidP="000065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97629086"/>
            <w:r w:rsidRPr="00EB7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E2690" w14:textId="77777777" w:rsidR="00D90B35" w:rsidRPr="00EB737E" w:rsidRDefault="00D90B35" w:rsidP="0000657A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03EA51CF" w14:textId="77777777" w:rsidR="00D90B35" w:rsidRDefault="0000657A" w:rsidP="00B95920">
            <w:pPr>
              <w:pStyle w:val="Default"/>
              <w:spacing w:line="276" w:lineRule="auto"/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Kierownik</w:t>
            </w:r>
            <w:r w:rsidR="00D90B35" w:rsidRPr="00A054F4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</w:p>
          <w:p w14:paraId="4F513077" w14:textId="77777777" w:rsidR="00D90B35" w:rsidRPr="00A054F4" w:rsidRDefault="00D90B35" w:rsidP="00B95920">
            <w:pPr>
              <w:pStyle w:val="Default"/>
              <w:spacing w:line="276" w:lineRule="auto"/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054F4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Koordynator </w:t>
            </w:r>
            <w:r w:rsidR="004D2F67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Z</w:t>
            </w:r>
            <w:r w:rsidR="0000657A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espołu inspektor</w:t>
            </w:r>
            <w:r w:rsidR="004D2F67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="0000657A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nadzoru</w:t>
            </w:r>
          </w:p>
          <w:p w14:paraId="78BD1CE5" w14:textId="77777777" w:rsidR="00D90B35" w:rsidRPr="00C97EC4" w:rsidRDefault="00D90B35" w:rsidP="00C97EC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A6AF7" w14:textId="77777777" w:rsidR="00D90B35" w:rsidRPr="001E6B84" w:rsidRDefault="00D90B35" w:rsidP="0000657A">
            <w:pPr>
              <w:pStyle w:val="Default"/>
              <w:spacing w:line="276" w:lineRule="auto"/>
              <w:jc w:val="both"/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Doświadczenie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kierownika</w:t>
            </w: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/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k</w:t>
            </w: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oordynatora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2F67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Z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espołu inspektor</w:t>
            </w:r>
            <w:r w:rsidR="004D2F67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a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nadzoru</w:t>
            </w:r>
          </w:p>
          <w:p w14:paraId="64324ED5" w14:textId="77777777" w:rsidR="009D61D8" w:rsidRPr="001E6B84" w:rsidRDefault="001953BF" w:rsidP="009D6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84">
              <w:rPr>
                <w:rFonts w:ascii="Arial" w:hAnsi="Arial" w:cs="Arial"/>
                <w:sz w:val="16"/>
                <w:szCs w:val="16"/>
              </w:rPr>
              <w:t xml:space="preserve">Wskazana osoba ma 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>posiada</w:t>
            </w:r>
            <w:r w:rsidRPr="001E6B84">
              <w:rPr>
                <w:rFonts w:ascii="Arial" w:hAnsi="Arial" w:cs="Arial"/>
                <w:sz w:val="16"/>
                <w:szCs w:val="16"/>
              </w:rPr>
              <w:t>ć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 xml:space="preserve"> uprawnienia budowlane do kierowania robotami budowlanymi bez ograniczeń w specjalności konstrukcyjno-budowlanej oraz posiada</w:t>
            </w:r>
            <w:r w:rsidRPr="001E6B84">
              <w:rPr>
                <w:rFonts w:ascii="Arial" w:hAnsi="Arial" w:cs="Arial"/>
                <w:sz w:val="16"/>
                <w:szCs w:val="16"/>
              </w:rPr>
              <w:t>ć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 xml:space="preserve"> doświadczenie w zakresie pełnienia funkcji kierownika/koordynatora Zespołu Inspektora Nadzoru </w:t>
            </w:r>
            <w:r w:rsidR="009D61D8" w:rsidRPr="001E6B84">
              <w:rPr>
                <w:rFonts w:ascii="Arial" w:hAnsi="Arial" w:cs="Arial"/>
                <w:sz w:val="16"/>
                <w:szCs w:val="16"/>
              </w:rPr>
              <w:t>przy realizacji co najmniej jednej roboty budowlanej (w rozumieniu ustawy z dnia 7 lipca 1994 r. Prawo Budowlane (Dz. U. z 2024 r. poz. 725 z późn. zm.) dotyczącej budynku użyteczności publicznej wraz z zagospodarowaniem terenu o powierzchni tego terenu co najmniej 3.000 m</w:t>
            </w:r>
            <w:r w:rsidR="009D61D8" w:rsidRPr="001E6B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9D61D8" w:rsidRPr="001E6B84">
              <w:rPr>
                <w:rFonts w:ascii="Arial" w:hAnsi="Arial" w:cs="Arial"/>
                <w:sz w:val="16"/>
                <w:szCs w:val="16"/>
              </w:rPr>
              <w:t xml:space="preserve"> i wartości co najmniej 30 000 000 zł brutto. </w:t>
            </w:r>
          </w:p>
          <w:p w14:paraId="79072DDF" w14:textId="77777777" w:rsidR="009D61D8" w:rsidRPr="001E6B84" w:rsidRDefault="009D61D8" w:rsidP="009D6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84">
              <w:rPr>
                <w:rFonts w:ascii="Arial" w:hAnsi="Arial" w:cs="Arial"/>
                <w:sz w:val="16"/>
                <w:szCs w:val="16"/>
              </w:rPr>
              <w:t xml:space="preserve">Wspomniana funkcja powinna być pełniona przez cały okres realizacji robót budowlanych, tj. co najmniej od przekazania wykonawcy robót budowlanych terenu budowy do dokonania odbioru końcowego robót przez inwestora i uzyskania tytułu administracyjnoprawnego do użytkowania. </w:t>
            </w:r>
          </w:p>
          <w:p w14:paraId="43E9117F" w14:textId="77777777" w:rsidR="001953BF" w:rsidRPr="001E6B84" w:rsidRDefault="001953BF" w:rsidP="001638CF">
            <w:pPr>
              <w:spacing w:after="0"/>
              <w:ind w:right="7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58B0F2" w14:textId="7EE21FC0" w:rsidR="002C1D66" w:rsidRDefault="00D90B35" w:rsidP="001638CF">
            <w:pPr>
              <w:spacing w:after="0"/>
              <w:ind w:right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Oświadczamy, że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kierownik/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oordynator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 xml:space="preserve"> zespołu inspektorów nadzoru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posiada doświadczenie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przy nadzorze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1388EE96" w14:textId="3059584C" w:rsidR="00D90B35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EB737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B737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EB737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roboty budowlanej</w:t>
            </w:r>
          </w:p>
          <w:p w14:paraId="0735AC97" w14:textId="34C3515F" w:rsidR="00D90B35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2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312AC3E5" w14:textId="131142A1" w:rsidR="00D90B35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3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50A9F405" w14:textId="18B73F29" w:rsidR="0000657A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230336C4" w14:textId="2EA34C71" w:rsidR="0000657A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</w:r>
            <w:r w:rsidR="00D164D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4D58B39A" w14:textId="0E724D8E" w:rsidR="00D90B35" w:rsidRDefault="00D90B35" w:rsidP="0000657A">
            <w:pPr>
              <w:spacing w:after="0"/>
              <w:ind w:right="-90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(zaznaczyć właściwy kwadrat przez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 </w:t>
            </w: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dwukrotne klikniecie w szare pole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lub zakreślenie krzyżykiem</w:t>
            </w: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  <w:p w14:paraId="6087B3CC" w14:textId="77777777" w:rsidR="00CE2484" w:rsidRDefault="00CE2484" w:rsidP="0000657A">
            <w:pPr>
              <w:spacing w:after="0"/>
              <w:ind w:right="-90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52160465" w14:textId="5D9F6216" w:rsidR="00CE2484" w:rsidRDefault="00CE2484" w:rsidP="0000657A">
            <w:pPr>
              <w:spacing w:after="0"/>
              <w:ind w:right="-9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2484">
              <w:rPr>
                <w:rFonts w:ascii="Arial" w:hAnsi="Arial" w:cs="Arial"/>
                <w:bCs/>
                <w:iCs/>
                <w:sz w:val="18"/>
                <w:szCs w:val="18"/>
              </w:rPr>
              <w:t>Posiadane uprawnienia budowlane:……………………………………………………………………..</w:t>
            </w:r>
          </w:p>
          <w:p w14:paraId="50054780" w14:textId="63451599" w:rsidR="00CE2484" w:rsidRDefault="00CE24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484">
              <w:rPr>
                <w:rFonts w:ascii="Arial" w:hAnsi="Arial" w:cs="Arial"/>
                <w:bCs/>
                <w:i/>
                <w:sz w:val="18"/>
                <w:szCs w:val="18"/>
              </w:rPr>
              <w:t>Oświadczam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(y)</w:t>
            </w:r>
            <w:r w:rsidRPr="00CE248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,że wskazana osoba </w:t>
            </w:r>
            <w:r w:rsidRPr="00CE2484">
              <w:rPr>
                <w:rFonts w:ascii="Arial" w:hAnsi="Arial" w:cs="Arial"/>
                <w:sz w:val="18"/>
                <w:szCs w:val="18"/>
              </w:rPr>
              <w:t>spełnia warunek wymogu art.37c ustawy z dnia</w:t>
            </w:r>
            <w:r w:rsidRPr="00E21C1F">
              <w:rPr>
                <w:rFonts w:ascii="Arial" w:hAnsi="Arial" w:cs="Arial"/>
                <w:sz w:val="18"/>
                <w:szCs w:val="18"/>
              </w:rPr>
              <w:t xml:space="preserve"> 23 lipca 2003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1F">
              <w:rPr>
                <w:rFonts w:ascii="Arial" w:hAnsi="Arial" w:cs="Arial"/>
                <w:sz w:val="18"/>
                <w:szCs w:val="18"/>
              </w:rPr>
              <w:t>r. o ochronie zabytków i opiece nad zabytkami (</w:t>
            </w:r>
            <w:proofErr w:type="spellStart"/>
            <w:r w:rsidRPr="00E21C1F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E21C1F">
              <w:rPr>
                <w:rFonts w:ascii="Arial" w:hAnsi="Arial" w:cs="Arial"/>
                <w:sz w:val="18"/>
                <w:szCs w:val="18"/>
              </w:rPr>
              <w:t>. Dz. U. z 2022 r. poz. 840 z późniejszymi zmianami</w:t>
            </w:r>
            <w:r w:rsidR="00576F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F51155" w14:textId="77777777" w:rsidR="00CE2484" w:rsidRDefault="00CE24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73DD3B" w14:textId="56A6E6EF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1. Przedmiot zamówienia:</w:t>
            </w:r>
          </w:p>
          <w:p w14:paraId="6AFAD6E7" w14:textId="77777777" w:rsidR="00D90B35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34135E25" w14:textId="29E6BCCA" w:rsidR="00961826" w:rsidRPr="00961826" w:rsidRDefault="0000657A" w:rsidP="0096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="00961826"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660F7F97" w14:textId="4CC00CF6" w:rsidR="00961826" w:rsidRPr="00961826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 w:rsidR="003A6012"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7B9EAF00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11AC8977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23225474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770E9EC9" w14:textId="77777777" w:rsidR="00961826" w:rsidRDefault="00961826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EE6B27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2. Przedmiot zamówienia:</w:t>
            </w:r>
          </w:p>
          <w:p w14:paraId="7A5DA00A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74D1A48D" w14:textId="58AE0295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29A2BE6B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636FD8D3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54DDFB35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62FAF0F3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392FB133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DC7EB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3. Przedmiot zamówienia:</w:t>
            </w:r>
          </w:p>
          <w:p w14:paraId="08474D7D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32746CE8" w14:textId="48086C83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3782D879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31B76BC8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64AE989E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1921D1BF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6322CBA7" w14:textId="77777777" w:rsidR="0000657A" w:rsidRPr="00EB737E" w:rsidRDefault="0000657A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EBAFD7" w14:textId="77777777" w:rsidR="0000657A" w:rsidRPr="00EB737E" w:rsidRDefault="0000657A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B737E">
              <w:rPr>
                <w:rFonts w:ascii="Arial" w:hAnsi="Arial" w:cs="Arial"/>
                <w:b/>
                <w:sz w:val="18"/>
                <w:szCs w:val="18"/>
              </w:rPr>
              <w:t>. Przedmiot zamówienia:</w:t>
            </w:r>
          </w:p>
          <w:p w14:paraId="417858E4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40F6E7C3" w14:textId="23901C9C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5B2601E0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5C22C6A4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3D2B5A5E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4336AB5B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10750288" w14:textId="77777777" w:rsidR="00066E84" w:rsidRPr="00EB737E" w:rsidRDefault="00066E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ED77F" w14:textId="77777777" w:rsidR="00066E84" w:rsidRPr="00EB737E" w:rsidRDefault="00066E84" w:rsidP="00066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B737E">
              <w:rPr>
                <w:rFonts w:ascii="Arial" w:hAnsi="Arial" w:cs="Arial"/>
                <w:b/>
                <w:sz w:val="18"/>
                <w:szCs w:val="18"/>
              </w:rPr>
              <w:t>. Przedmiot zamówienia:</w:t>
            </w:r>
          </w:p>
          <w:p w14:paraId="6BD7770A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43FE9D04" w14:textId="06F4E39C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19DA68F7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6AF97C48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0021CAF9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2B746CD4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6A9A0572" w14:textId="6CCF680C" w:rsidR="00D90B35" w:rsidRPr="00596ABE" w:rsidRDefault="00D90B35" w:rsidP="0059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bookmarkEnd w:id="2"/>
    <w:p w14:paraId="0D2B8B77" w14:textId="77777777" w:rsid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5A92109F" w14:textId="150823FC"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1E316B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1E316B">
        <w:rPr>
          <w:rFonts w:ascii="Arial" w:eastAsiaTheme="minorEastAsia" w:hAnsi="Arial" w:cs="Arial"/>
          <w:i/>
          <w:sz w:val="20"/>
          <w:szCs w:val="20"/>
          <w:lang w:eastAsia="pl-PL"/>
        </w:rPr>
        <w:t>4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30948D0A" w14:textId="284EF631" w:rsidR="0057170A" w:rsidRPr="00BF7B35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F17462">
        <w:rPr>
          <w:rFonts w:ascii="Arial" w:eastAsiaTheme="minorEastAsia" w:hAnsi="Arial" w:cs="Arial"/>
          <w:b/>
          <w:sz w:val="20"/>
          <w:szCs w:val="20"/>
          <w:lang w:eastAsia="pl-PL"/>
        </w:rPr>
        <w:t>9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BF7B35">
        <w:rPr>
          <w:rFonts w:ascii="Arial" w:eastAsiaTheme="minorEastAsia" w:hAnsi="Arial" w:cs="Arial"/>
          <w:sz w:val="20"/>
          <w:szCs w:val="20"/>
          <w:lang w:eastAsia="pl-PL"/>
        </w:rPr>
        <w:t xml:space="preserve">tj. </w:t>
      </w:r>
      <w:r w:rsidR="00BC120C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BF7B35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03.12</w:t>
      </w:r>
      <w:r w:rsidR="005C003D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.202</w:t>
      </w:r>
      <w:r w:rsidR="004B4B7B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4</w:t>
      </w:r>
      <w:r w:rsidR="005C003D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4DF373FA" w14:textId="77777777"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</w:t>
      </w:r>
      <w:r w:rsidRPr="000023B4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 (</w:t>
      </w:r>
      <w:r w:rsidRPr="000023B4">
        <w:rPr>
          <w:rFonts w:ascii="Arial" w:hAnsi="Arial" w:cs="Arial"/>
          <w:i/>
          <w:color w:val="000000"/>
          <w:sz w:val="20"/>
          <w:szCs w:val="20"/>
          <w:lang w:eastAsia="pl-PL"/>
        </w:rPr>
        <w:t>v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64B9492" w14:textId="77777777"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77777777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43A80197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1F51CAF6" w14:textId="77777777"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1FE3EF53" w14:textId="77777777"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14:paraId="06610039" w14:textId="77777777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14:paraId="52523F9B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 w:rsidRPr="008C0F20">
        <w:rPr>
          <w:rFonts w:ascii="Arial" w:hAnsi="Arial" w:cs="Arial"/>
          <w:sz w:val="20"/>
          <w:szCs w:val="20"/>
        </w:rPr>
        <w:t>mikroprzedsiębiorstw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14:paraId="385F004A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14:paraId="2F9AEEB3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14:paraId="65C41E5E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D164D1">
        <w:rPr>
          <w:rFonts w:asciiTheme="minorHAnsi" w:hAnsiTheme="minorHAnsi" w:cs="Arial"/>
          <w:bCs/>
          <w:sz w:val="16"/>
          <w:szCs w:val="16"/>
        </w:rPr>
      </w:r>
      <w:r w:rsidR="00D164D1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14:paraId="2FCDF815" w14:textId="77777777" w:rsidR="00801181" w:rsidRDefault="00801181" w:rsidP="00E42CB2">
      <w:pPr>
        <w:autoSpaceDE w:val="0"/>
        <w:autoSpaceDN w:val="0"/>
        <w:spacing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36779638" w14:textId="77777777" w:rsidR="00AC18BE" w:rsidRDefault="0057170A" w:rsidP="00AC18BE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E42CB2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lastRenderedPageBreak/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4283AC33" w14:textId="77777777"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5071E77C" w14:textId="77777777"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77777777"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39FB4A3B" w14:textId="77777777"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785B9C56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Pr="00AC18BE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74CC9472" w14:textId="77777777"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14:paraId="6767CA41" w14:textId="77777777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77777777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owanym podpisem elektronicznym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footerReference w:type="default" r:id="rId8"/>
      <w:headerReference w:type="first" r:id="rId9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8710" w14:textId="2CEBFA31" w:rsidR="002F4D08" w:rsidRDefault="002F4D08" w:rsidP="00AB5977">
    <w:pPr>
      <w:pStyle w:val="Nagwek1"/>
      <w:ind w:left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3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0"/>
  </w:num>
  <w:num w:numId="6" w16cid:durableId="1853764690">
    <w:abstractNumId w:val="11"/>
  </w:num>
  <w:num w:numId="7" w16cid:durableId="575628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3"/>
  </w:num>
  <w:num w:numId="9" w16cid:durableId="987631887">
    <w:abstractNumId w:val="12"/>
  </w:num>
  <w:num w:numId="10" w16cid:durableId="9736082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23B4"/>
    <w:rsid w:val="000027E2"/>
    <w:rsid w:val="000052A7"/>
    <w:rsid w:val="0000657A"/>
    <w:rsid w:val="00006C80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82845"/>
    <w:rsid w:val="00082A73"/>
    <w:rsid w:val="000834E8"/>
    <w:rsid w:val="00085E85"/>
    <w:rsid w:val="00086C32"/>
    <w:rsid w:val="00091B5E"/>
    <w:rsid w:val="00092B2F"/>
    <w:rsid w:val="000A0FB4"/>
    <w:rsid w:val="000A306A"/>
    <w:rsid w:val="000B729B"/>
    <w:rsid w:val="000C1D4E"/>
    <w:rsid w:val="000C35DE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1022F"/>
    <w:rsid w:val="00126DFB"/>
    <w:rsid w:val="0012720F"/>
    <w:rsid w:val="001339C6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60D"/>
    <w:rsid w:val="00210801"/>
    <w:rsid w:val="00212739"/>
    <w:rsid w:val="002138FC"/>
    <w:rsid w:val="00216B4E"/>
    <w:rsid w:val="0022026C"/>
    <w:rsid w:val="002429E8"/>
    <w:rsid w:val="00244E22"/>
    <w:rsid w:val="0025095C"/>
    <w:rsid w:val="00270EBF"/>
    <w:rsid w:val="002942CF"/>
    <w:rsid w:val="00296C4B"/>
    <w:rsid w:val="002C0859"/>
    <w:rsid w:val="002C1D66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16526"/>
    <w:rsid w:val="003210BA"/>
    <w:rsid w:val="00322F21"/>
    <w:rsid w:val="003235D3"/>
    <w:rsid w:val="00332669"/>
    <w:rsid w:val="00341ACC"/>
    <w:rsid w:val="00342906"/>
    <w:rsid w:val="00350738"/>
    <w:rsid w:val="00355315"/>
    <w:rsid w:val="003554E4"/>
    <w:rsid w:val="003565AC"/>
    <w:rsid w:val="00357A49"/>
    <w:rsid w:val="0037010E"/>
    <w:rsid w:val="00372CD7"/>
    <w:rsid w:val="00376635"/>
    <w:rsid w:val="00380337"/>
    <w:rsid w:val="0039676C"/>
    <w:rsid w:val="003A1D1B"/>
    <w:rsid w:val="003A43A7"/>
    <w:rsid w:val="003A52BE"/>
    <w:rsid w:val="003A6012"/>
    <w:rsid w:val="003B43A1"/>
    <w:rsid w:val="003C072D"/>
    <w:rsid w:val="003C17C2"/>
    <w:rsid w:val="003C3FA2"/>
    <w:rsid w:val="003D1B05"/>
    <w:rsid w:val="003D5A6E"/>
    <w:rsid w:val="003D5FFC"/>
    <w:rsid w:val="003E55CB"/>
    <w:rsid w:val="003F2B54"/>
    <w:rsid w:val="003F45A2"/>
    <w:rsid w:val="0041539D"/>
    <w:rsid w:val="00417517"/>
    <w:rsid w:val="004176C9"/>
    <w:rsid w:val="00420753"/>
    <w:rsid w:val="004220AA"/>
    <w:rsid w:val="0043341D"/>
    <w:rsid w:val="00433EB2"/>
    <w:rsid w:val="00440106"/>
    <w:rsid w:val="00442ADF"/>
    <w:rsid w:val="00447652"/>
    <w:rsid w:val="004500B1"/>
    <w:rsid w:val="004521A0"/>
    <w:rsid w:val="00457257"/>
    <w:rsid w:val="00457616"/>
    <w:rsid w:val="004577BB"/>
    <w:rsid w:val="00463945"/>
    <w:rsid w:val="00466BBE"/>
    <w:rsid w:val="0046764C"/>
    <w:rsid w:val="004A3282"/>
    <w:rsid w:val="004A4994"/>
    <w:rsid w:val="004B2661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1873"/>
    <w:rsid w:val="0054441C"/>
    <w:rsid w:val="005507A2"/>
    <w:rsid w:val="00570855"/>
    <w:rsid w:val="0057170A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3B45"/>
    <w:rsid w:val="006B0C1E"/>
    <w:rsid w:val="006B12C0"/>
    <w:rsid w:val="006B1D58"/>
    <w:rsid w:val="006B6343"/>
    <w:rsid w:val="006B72A6"/>
    <w:rsid w:val="006C2551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83FD5"/>
    <w:rsid w:val="008878AF"/>
    <w:rsid w:val="00890A0E"/>
    <w:rsid w:val="00894347"/>
    <w:rsid w:val="008B4788"/>
    <w:rsid w:val="008C1F6C"/>
    <w:rsid w:val="008C20C2"/>
    <w:rsid w:val="008C45A5"/>
    <w:rsid w:val="008C58C0"/>
    <w:rsid w:val="008C7355"/>
    <w:rsid w:val="008E56D7"/>
    <w:rsid w:val="008F0B52"/>
    <w:rsid w:val="009031AB"/>
    <w:rsid w:val="00911DA5"/>
    <w:rsid w:val="0091594E"/>
    <w:rsid w:val="0092165F"/>
    <w:rsid w:val="00923996"/>
    <w:rsid w:val="0093262C"/>
    <w:rsid w:val="00936275"/>
    <w:rsid w:val="0095226A"/>
    <w:rsid w:val="00961826"/>
    <w:rsid w:val="0096435E"/>
    <w:rsid w:val="00964879"/>
    <w:rsid w:val="00971B05"/>
    <w:rsid w:val="00975FB9"/>
    <w:rsid w:val="009801A2"/>
    <w:rsid w:val="00983FEC"/>
    <w:rsid w:val="00985F16"/>
    <w:rsid w:val="00987559"/>
    <w:rsid w:val="00992390"/>
    <w:rsid w:val="00996268"/>
    <w:rsid w:val="009A1552"/>
    <w:rsid w:val="009A2CA4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21667"/>
    <w:rsid w:val="00A21695"/>
    <w:rsid w:val="00A260B0"/>
    <w:rsid w:val="00A356FA"/>
    <w:rsid w:val="00A42C28"/>
    <w:rsid w:val="00A52007"/>
    <w:rsid w:val="00A54CC9"/>
    <w:rsid w:val="00A55A07"/>
    <w:rsid w:val="00A5629F"/>
    <w:rsid w:val="00A56DCF"/>
    <w:rsid w:val="00A5724E"/>
    <w:rsid w:val="00A671F1"/>
    <w:rsid w:val="00A72F1F"/>
    <w:rsid w:val="00A741BE"/>
    <w:rsid w:val="00A752F9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E2AF9"/>
    <w:rsid w:val="00AE562C"/>
    <w:rsid w:val="00B03749"/>
    <w:rsid w:val="00B0473B"/>
    <w:rsid w:val="00B1698A"/>
    <w:rsid w:val="00B169E6"/>
    <w:rsid w:val="00B174A3"/>
    <w:rsid w:val="00B23D06"/>
    <w:rsid w:val="00B47D5A"/>
    <w:rsid w:val="00B51FC2"/>
    <w:rsid w:val="00B711DC"/>
    <w:rsid w:val="00B74DA0"/>
    <w:rsid w:val="00B812B0"/>
    <w:rsid w:val="00B82306"/>
    <w:rsid w:val="00B86984"/>
    <w:rsid w:val="00B9414D"/>
    <w:rsid w:val="00B95920"/>
    <w:rsid w:val="00B960B1"/>
    <w:rsid w:val="00BA0C6A"/>
    <w:rsid w:val="00BA4CE1"/>
    <w:rsid w:val="00BA4D9C"/>
    <w:rsid w:val="00BA5D4D"/>
    <w:rsid w:val="00BB2B45"/>
    <w:rsid w:val="00BC120C"/>
    <w:rsid w:val="00BC67A0"/>
    <w:rsid w:val="00BD163D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7C7"/>
    <w:rsid w:val="00D53973"/>
    <w:rsid w:val="00D60C8C"/>
    <w:rsid w:val="00D60DF1"/>
    <w:rsid w:val="00D678C4"/>
    <w:rsid w:val="00D7025E"/>
    <w:rsid w:val="00D70403"/>
    <w:rsid w:val="00D70C3D"/>
    <w:rsid w:val="00D81DC2"/>
    <w:rsid w:val="00D830C5"/>
    <w:rsid w:val="00D8637E"/>
    <w:rsid w:val="00D90B35"/>
    <w:rsid w:val="00D94C83"/>
    <w:rsid w:val="00D97CB5"/>
    <w:rsid w:val="00DA291D"/>
    <w:rsid w:val="00DA2AEF"/>
    <w:rsid w:val="00DA5AB4"/>
    <w:rsid w:val="00DB04FE"/>
    <w:rsid w:val="00DB4C42"/>
    <w:rsid w:val="00DC1799"/>
    <w:rsid w:val="00DD17E4"/>
    <w:rsid w:val="00DD4820"/>
    <w:rsid w:val="00DE2B02"/>
    <w:rsid w:val="00DE5A1E"/>
    <w:rsid w:val="00DE5B49"/>
    <w:rsid w:val="00DF5E94"/>
    <w:rsid w:val="00DF747F"/>
    <w:rsid w:val="00E117C7"/>
    <w:rsid w:val="00E13690"/>
    <w:rsid w:val="00E14BDC"/>
    <w:rsid w:val="00E2253C"/>
    <w:rsid w:val="00E244CC"/>
    <w:rsid w:val="00E42CB2"/>
    <w:rsid w:val="00E46486"/>
    <w:rsid w:val="00E47EF7"/>
    <w:rsid w:val="00E47F0F"/>
    <w:rsid w:val="00E54959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F0434"/>
    <w:rsid w:val="00EF149C"/>
    <w:rsid w:val="00EF18FE"/>
    <w:rsid w:val="00EF5F36"/>
    <w:rsid w:val="00EF6BF9"/>
    <w:rsid w:val="00F00F48"/>
    <w:rsid w:val="00F06755"/>
    <w:rsid w:val="00F12D5B"/>
    <w:rsid w:val="00F17462"/>
    <w:rsid w:val="00F201C7"/>
    <w:rsid w:val="00F2778B"/>
    <w:rsid w:val="00F319CC"/>
    <w:rsid w:val="00F51CFF"/>
    <w:rsid w:val="00F57813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uiPriority w:val="99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Dorota Obszańska-Prusaczyk</cp:lastModifiedBy>
  <cp:revision>102</cp:revision>
  <cp:lastPrinted>2024-07-22T10:25:00Z</cp:lastPrinted>
  <dcterms:created xsi:type="dcterms:W3CDTF">2021-01-02T19:48:00Z</dcterms:created>
  <dcterms:modified xsi:type="dcterms:W3CDTF">2024-07-22T10:25:00Z</dcterms:modified>
</cp:coreProperties>
</file>