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Pr="00B319B1"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u w:val="single"/>
        </w:rPr>
      </w:pPr>
    </w:p>
    <w:p w14:paraId="2D19344A" w14:textId="0CA6AFB6" w:rsidR="00A54219" w:rsidRPr="00B319B1" w:rsidRDefault="0092190B" w:rsidP="004657E9">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B319B1">
        <w:rPr>
          <w:rFonts w:ascii="Cambria" w:eastAsia="Cambria" w:hAnsi="Cambria" w:cs="Cambria"/>
          <w:i/>
        </w:rPr>
        <w:t> </w:t>
      </w:r>
      <w:r w:rsidR="004E216C" w:rsidRPr="00B319B1">
        <w:rPr>
          <w:rFonts w:ascii="Cambria" w:eastAsia="Cambria" w:hAnsi="Cambria" w:cs="Cambria"/>
          <w:b/>
        </w:rPr>
        <w:t xml:space="preserve">Znak sprawy PN </w:t>
      </w:r>
      <w:r w:rsidR="00B81382">
        <w:rPr>
          <w:rFonts w:ascii="Cambria" w:eastAsia="Cambria" w:hAnsi="Cambria" w:cs="Cambria"/>
          <w:b/>
        </w:rPr>
        <w:t>55</w:t>
      </w:r>
      <w:r w:rsidR="00B66E79" w:rsidRPr="00B319B1">
        <w:rPr>
          <w:rFonts w:ascii="Cambria" w:eastAsia="Cambria" w:hAnsi="Cambria" w:cs="Cambria"/>
          <w:b/>
        </w:rPr>
        <w:t>/202</w:t>
      </w:r>
      <w:r w:rsidR="00B319B1" w:rsidRPr="00B319B1">
        <w:rPr>
          <w:rFonts w:ascii="Cambria" w:eastAsia="Cambria" w:hAnsi="Cambria" w:cs="Cambria"/>
          <w:b/>
        </w:rPr>
        <w:t>4</w:t>
      </w:r>
    </w:p>
    <w:p w14:paraId="3AF7BB2C" w14:textId="77777777" w:rsidR="00A54219" w:rsidRPr="00B319B1" w:rsidRDefault="0092190B" w:rsidP="004657E9">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B319B1">
        <w:rPr>
          <w:rFonts w:ascii="Cambria" w:eastAsia="Cambria" w:hAnsi="Cambria" w:cs="Cambria"/>
        </w:rPr>
        <w:t> </w:t>
      </w:r>
    </w:p>
    <w:p w14:paraId="4CD45AFB" w14:textId="77777777" w:rsidR="00A54219" w:rsidRPr="00B319B1" w:rsidRDefault="00A54219" w:rsidP="004657E9">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B319B1" w:rsidRDefault="0092190B" w:rsidP="004657E9">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B319B1">
        <w:rPr>
          <w:rFonts w:ascii="Cambria" w:eastAsia="Cambria" w:hAnsi="Cambria" w:cs="Cambria"/>
        </w:rPr>
        <w:t xml:space="preserve">  </w:t>
      </w:r>
    </w:p>
    <w:p w14:paraId="37091612" w14:textId="77777777" w:rsidR="00A54219" w:rsidRPr="00B319B1" w:rsidRDefault="0092190B" w:rsidP="004657E9">
      <w:pPr>
        <w:pBdr>
          <w:top w:val="nil"/>
          <w:left w:val="nil"/>
          <w:bottom w:val="nil"/>
          <w:right w:val="nil"/>
          <w:between w:val="nil"/>
        </w:pBdr>
        <w:spacing w:before="120" w:after="120" w:line="240" w:lineRule="auto"/>
        <w:jc w:val="center"/>
        <w:rPr>
          <w:rFonts w:eastAsia="Tahoma" w:cs="Tahoma"/>
          <w:sz w:val="24"/>
          <w:szCs w:val="24"/>
        </w:rPr>
      </w:pPr>
      <w:r w:rsidRPr="00B319B1">
        <w:rPr>
          <w:rFonts w:eastAsia="Cambria" w:cs="Cambria"/>
          <w:b/>
          <w:bCs/>
          <w:sz w:val="24"/>
          <w:szCs w:val="24"/>
        </w:rPr>
        <w:t>SPECYFIKACJA WARUNKÓW ZAMÓWIENIA</w:t>
      </w:r>
      <w:r w:rsidRPr="00B319B1">
        <w:rPr>
          <w:rFonts w:eastAsia="Cambria" w:cs="Cambria"/>
          <w:sz w:val="24"/>
          <w:szCs w:val="24"/>
        </w:rPr>
        <w:t xml:space="preserve"> (</w:t>
      </w:r>
      <w:r w:rsidR="001F304A" w:rsidRPr="00B319B1">
        <w:rPr>
          <w:rFonts w:eastAsia="Cambria" w:cs="Cambria"/>
          <w:sz w:val="24"/>
          <w:szCs w:val="24"/>
        </w:rPr>
        <w:t xml:space="preserve">dalej - </w:t>
      </w:r>
      <w:r w:rsidRPr="00B319B1">
        <w:rPr>
          <w:rFonts w:eastAsia="Cambria" w:cs="Cambria"/>
          <w:sz w:val="24"/>
          <w:szCs w:val="24"/>
        </w:rPr>
        <w:t>SWZ)</w:t>
      </w:r>
    </w:p>
    <w:p w14:paraId="72A087E7" w14:textId="77777777" w:rsidR="00A54219" w:rsidRPr="00B319B1" w:rsidRDefault="00A54219" w:rsidP="004657E9">
      <w:pPr>
        <w:pBdr>
          <w:top w:val="nil"/>
          <w:left w:val="nil"/>
          <w:bottom w:val="nil"/>
          <w:right w:val="nil"/>
          <w:between w:val="nil"/>
        </w:pBdr>
        <w:spacing w:before="120" w:after="120" w:line="240" w:lineRule="auto"/>
        <w:jc w:val="center"/>
        <w:rPr>
          <w:rFonts w:eastAsia="Cambria" w:cs="Cambria"/>
          <w:sz w:val="24"/>
          <w:szCs w:val="24"/>
        </w:rPr>
      </w:pPr>
    </w:p>
    <w:p w14:paraId="138AA12E" w14:textId="77777777" w:rsidR="00A54219" w:rsidRPr="00B319B1" w:rsidRDefault="0092190B" w:rsidP="004657E9">
      <w:pPr>
        <w:pBdr>
          <w:top w:val="nil"/>
          <w:left w:val="nil"/>
          <w:bottom w:val="nil"/>
          <w:right w:val="nil"/>
          <w:between w:val="nil"/>
        </w:pBdr>
        <w:spacing w:before="120" w:after="120" w:line="240" w:lineRule="auto"/>
        <w:jc w:val="center"/>
        <w:rPr>
          <w:rFonts w:eastAsia="Tahoma" w:cs="Tahoma"/>
          <w:sz w:val="24"/>
          <w:szCs w:val="24"/>
        </w:rPr>
      </w:pPr>
      <w:r w:rsidRPr="00B319B1">
        <w:rPr>
          <w:rFonts w:eastAsia="Cambria" w:cs="Cambria"/>
          <w:b/>
          <w:sz w:val="24"/>
          <w:szCs w:val="24"/>
        </w:rPr>
        <w:t>zgodnie z kodami CPV</w:t>
      </w:r>
    </w:p>
    <w:p w14:paraId="4492E2F8" w14:textId="6C41E27D" w:rsidR="00E8566B" w:rsidRPr="00B319B1" w:rsidRDefault="00B319B1" w:rsidP="004657E9">
      <w:pPr>
        <w:pBdr>
          <w:top w:val="nil"/>
          <w:left w:val="nil"/>
          <w:bottom w:val="nil"/>
          <w:right w:val="nil"/>
          <w:between w:val="nil"/>
        </w:pBdr>
        <w:spacing w:before="120" w:after="120"/>
        <w:jc w:val="center"/>
        <w:rPr>
          <w:rStyle w:val="st"/>
          <w:rFonts w:cs="Cambria"/>
          <w:sz w:val="24"/>
          <w:szCs w:val="24"/>
        </w:rPr>
      </w:pPr>
      <w:r w:rsidRPr="00B319B1">
        <w:rPr>
          <w:rStyle w:val="st"/>
          <w:rFonts w:cs="Cambria"/>
          <w:sz w:val="24"/>
          <w:szCs w:val="24"/>
        </w:rPr>
        <w:t>33600000-6</w:t>
      </w:r>
    </w:p>
    <w:p w14:paraId="135616E6" w14:textId="69B7A070" w:rsidR="006959D8" w:rsidRPr="009B4BB1" w:rsidRDefault="006959D8" w:rsidP="004657E9">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4657E9">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379B360A" w:rsidR="006959D8" w:rsidRPr="009B4BB1" w:rsidRDefault="006959D8" w:rsidP="004657E9">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19024E">
        <w:rPr>
          <w:rFonts w:eastAsia="Tahoma" w:cs="Tahoma"/>
          <w:color w:val="000000"/>
          <w:sz w:val="24"/>
          <w:szCs w:val="24"/>
        </w:rPr>
        <w:t>2024.1320</w:t>
      </w:r>
      <w:r w:rsidRPr="009B4BB1">
        <w:rPr>
          <w:rFonts w:eastAsia="Tahoma" w:cs="Tahoma"/>
          <w:color w:val="000000"/>
          <w:sz w:val="24"/>
          <w:szCs w:val="24"/>
        </w:rPr>
        <w:t xml:space="preserve"> z dnia </w:t>
      </w:r>
      <w:r w:rsidR="0019024E">
        <w:rPr>
          <w:rFonts w:eastAsia="Tahoma" w:cs="Tahoma"/>
          <w:color w:val="000000"/>
          <w:sz w:val="24"/>
          <w:szCs w:val="24"/>
        </w:rPr>
        <w:t>30.08.2024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0824980A" w14:textId="77777777" w:rsidR="00A02869" w:rsidRPr="00A02869" w:rsidRDefault="00A02869" w:rsidP="004657E9">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 </w:t>
      </w:r>
      <w:r w:rsidRPr="00B82CF6">
        <w:rPr>
          <w:rFonts w:eastAsia="Tahoma" w:cs="Tahoma"/>
          <w:b/>
          <w:bCs/>
          <w:color w:val="000000"/>
          <w:sz w:val="24"/>
          <w:szCs w:val="24"/>
        </w:rPr>
        <w:t>przetargu nieograniczonego</w:t>
      </w:r>
    </w:p>
    <w:p w14:paraId="7EE96FAD" w14:textId="525CA245" w:rsidR="00A02869" w:rsidRPr="00B319B1" w:rsidRDefault="00A02869" w:rsidP="004657E9">
      <w:pPr>
        <w:pBdr>
          <w:top w:val="nil"/>
          <w:left w:val="nil"/>
          <w:bottom w:val="nil"/>
          <w:right w:val="nil"/>
          <w:between w:val="nil"/>
        </w:pBdr>
        <w:jc w:val="center"/>
        <w:rPr>
          <w:rFonts w:eastAsia="Tahoma" w:cs="Tahoma"/>
          <w:b/>
          <w:sz w:val="24"/>
          <w:szCs w:val="24"/>
        </w:rPr>
      </w:pPr>
      <w:r w:rsidRPr="00B319B1">
        <w:rPr>
          <w:rFonts w:eastAsia="Tahoma" w:cs="Tahoma"/>
          <w:b/>
          <w:sz w:val="24"/>
          <w:szCs w:val="24"/>
        </w:rPr>
        <w:t xml:space="preserve">na dostawę </w:t>
      </w:r>
      <w:r w:rsidR="00B319B1" w:rsidRPr="00B319B1">
        <w:rPr>
          <w:rFonts w:eastAsia="Tahoma" w:cs="Tahoma"/>
          <w:b/>
          <w:sz w:val="24"/>
          <w:szCs w:val="24"/>
        </w:rPr>
        <w:t>wyrobów leczniczych (</w:t>
      </w:r>
      <w:r w:rsidR="0019024E">
        <w:rPr>
          <w:rFonts w:eastAsia="Tahoma" w:cs="Tahoma"/>
          <w:b/>
          <w:sz w:val="24"/>
          <w:szCs w:val="24"/>
        </w:rPr>
        <w:t>tabletki</w:t>
      </w:r>
      <w:r w:rsidR="00B319B1" w:rsidRPr="00B319B1">
        <w:rPr>
          <w:rFonts w:eastAsia="Tahoma" w:cs="Tahoma"/>
          <w:b/>
          <w:sz w:val="24"/>
          <w:szCs w:val="24"/>
        </w:rPr>
        <w:t xml:space="preserve">) </w:t>
      </w:r>
      <w:r w:rsidR="00E858EC" w:rsidRPr="00B319B1">
        <w:rPr>
          <w:rFonts w:eastAsia="Tahoma" w:cs="Tahoma"/>
          <w:b/>
          <w:sz w:val="24"/>
          <w:szCs w:val="24"/>
        </w:rPr>
        <w:t>dla Mazowieckiego Centrum Rehabilitacji STOCER Sp. z o.o.</w:t>
      </w:r>
      <w:r w:rsidR="008A381F" w:rsidRPr="00B319B1">
        <w:rPr>
          <w:rFonts w:eastAsia="Tahoma" w:cs="Tahoma"/>
          <w:b/>
          <w:sz w:val="24"/>
          <w:szCs w:val="24"/>
        </w:rPr>
        <w:t xml:space="preserve"> </w:t>
      </w:r>
      <w:r w:rsidR="00B63C7F" w:rsidRPr="00B319B1">
        <w:rPr>
          <w:rFonts w:eastAsia="Tahoma" w:cs="Tahoma"/>
          <w:b/>
          <w:sz w:val="24"/>
          <w:szCs w:val="24"/>
        </w:rPr>
        <w:t xml:space="preserve"> </w:t>
      </w:r>
      <w:r w:rsidR="00B564AD" w:rsidRPr="00B319B1">
        <w:rPr>
          <w:rFonts w:eastAsia="Tahoma" w:cs="Tahoma"/>
          <w:b/>
          <w:sz w:val="24"/>
          <w:szCs w:val="24"/>
        </w:rPr>
        <w:t xml:space="preserve"> </w:t>
      </w:r>
    </w:p>
    <w:p w14:paraId="5C6E3AF4" w14:textId="77777777" w:rsidR="004A08CE" w:rsidRPr="009D06FD" w:rsidRDefault="00A02869" w:rsidP="004657E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0BD88D44" w14:textId="77777777" w:rsidR="004A08CE" w:rsidRPr="009D06FD" w:rsidRDefault="004A08CE" w:rsidP="004657E9">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B2D22BB" w14:textId="4CA92AA5" w:rsidR="00B564AD"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2C1515">
        <w:rPr>
          <w:rFonts w:ascii="Cambria" w:eastAsia="Tahoma" w:hAnsi="Cambria" w:cs="Tahoma"/>
          <w:sz w:val="24"/>
          <w:szCs w:val="24"/>
        </w:rPr>
        <w:t xml:space="preserve"> </w:t>
      </w:r>
    </w:p>
    <w:p w14:paraId="55E6B33F" w14:textId="39870A0D" w:rsidR="00B63C3B" w:rsidRPr="004657E9" w:rsidRDefault="00151B86" w:rsidP="00C972C4">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17.09.</w:t>
      </w:r>
      <w:r w:rsidR="00E12E0B" w:rsidRPr="004657E9">
        <w:rPr>
          <w:rFonts w:ascii="Cambria" w:eastAsia="Tahoma" w:hAnsi="Cambria" w:cs="Tahoma"/>
          <w:b/>
          <w:bCs/>
          <w:sz w:val="24"/>
          <w:szCs w:val="24"/>
        </w:rPr>
        <w:t>202</w:t>
      </w:r>
      <w:r w:rsidR="00B319B1" w:rsidRPr="004657E9">
        <w:rPr>
          <w:rFonts w:ascii="Cambria" w:eastAsia="Tahoma" w:hAnsi="Cambria" w:cs="Tahoma"/>
          <w:b/>
          <w:bCs/>
          <w:sz w:val="24"/>
          <w:szCs w:val="24"/>
        </w:rPr>
        <w:t>4</w:t>
      </w:r>
      <w:r w:rsidR="00E12E0B" w:rsidRPr="004657E9">
        <w:rPr>
          <w:rFonts w:ascii="Cambria" w:eastAsia="Tahoma" w:hAnsi="Cambria" w:cs="Tahoma"/>
          <w:b/>
          <w:bCs/>
          <w:sz w:val="24"/>
          <w:szCs w:val="24"/>
        </w:rPr>
        <w:t xml:space="preserve"> r.</w:t>
      </w:r>
    </w:p>
    <w:p w14:paraId="1050D42C" w14:textId="77777777" w:rsidR="003C5D0F" w:rsidRDefault="003C5D0F">
      <w:pPr>
        <w:rPr>
          <w:b/>
          <w:bCs/>
          <w:sz w:val="24"/>
          <w:szCs w:val="24"/>
        </w:rPr>
      </w:pPr>
      <w:r>
        <w:rPr>
          <w:b/>
          <w:bCs/>
          <w:sz w:val="24"/>
          <w:szCs w:val="24"/>
        </w:rPr>
        <w:br w:type="page"/>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68833817"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12243E" w:rsidRPr="00EE73E2">
        <w:rPr>
          <w:sz w:val="24"/>
          <w:szCs w:val="24"/>
        </w:rPr>
        <w:t>(</w:t>
      </w:r>
      <w:r w:rsidR="0019024E" w:rsidRPr="009B4BB1">
        <w:rPr>
          <w:rFonts w:eastAsia="Tahoma" w:cs="Tahoma"/>
          <w:color w:val="000000"/>
          <w:sz w:val="24"/>
          <w:szCs w:val="24"/>
        </w:rPr>
        <w:t>Dz.U.</w:t>
      </w:r>
      <w:r w:rsidR="0019024E">
        <w:rPr>
          <w:rFonts w:eastAsia="Tahoma" w:cs="Tahoma"/>
          <w:color w:val="000000"/>
          <w:sz w:val="24"/>
          <w:szCs w:val="24"/>
        </w:rPr>
        <w:t>2024.1320</w:t>
      </w:r>
      <w:r w:rsidR="0019024E" w:rsidRPr="009B4BB1">
        <w:rPr>
          <w:rFonts w:eastAsia="Tahoma" w:cs="Tahoma"/>
          <w:color w:val="000000"/>
          <w:sz w:val="24"/>
          <w:szCs w:val="24"/>
        </w:rPr>
        <w:t xml:space="preserve"> z dnia </w:t>
      </w:r>
      <w:r w:rsidR="0019024E">
        <w:rPr>
          <w:rFonts w:eastAsia="Tahoma" w:cs="Tahoma"/>
          <w:color w:val="000000"/>
          <w:sz w:val="24"/>
          <w:szCs w:val="24"/>
        </w:rPr>
        <w:t>30.08.2024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995F5A"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B319B1" w:rsidRDefault="009578AC" w:rsidP="009A7907">
      <w:pPr>
        <w:pBdr>
          <w:top w:val="nil"/>
          <w:left w:val="nil"/>
          <w:bottom w:val="nil"/>
          <w:right w:val="nil"/>
          <w:between w:val="nil"/>
        </w:pBdr>
        <w:jc w:val="both"/>
        <w:rPr>
          <w:rFonts w:eastAsia="Tahoma" w:cs="Tahoma"/>
          <w:b/>
        </w:rPr>
      </w:pPr>
    </w:p>
    <w:p w14:paraId="0AB2A2A6" w14:textId="77777777" w:rsidR="00A54219" w:rsidRPr="00B319B1" w:rsidRDefault="0092190B">
      <w:pPr>
        <w:pBdr>
          <w:top w:val="nil"/>
          <w:left w:val="nil"/>
          <w:bottom w:val="nil"/>
          <w:right w:val="nil"/>
          <w:between w:val="nil"/>
        </w:pBdr>
        <w:rPr>
          <w:rFonts w:eastAsia="Tahoma" w:cs="Tahoma"/>
          <w:b/>
        </w:rPr>
      </w:pPr>
      <w:r w:rsidRPr="00B319B1">
        <w:rPr>
          <w:rFonts w:eastAsia="Cambria" w:cs="Cambria"/>
          <w:b/>
        </w:rPr>
        <w:t>III.  P</w:t>
      </w:r>
      <w:r w:rsidR="00CC72E0" w:rsidRPr="00B319B1">
        <w:rPr>
          <w:rFonts w:eastAsia="Cambria" w:cs="Cambria"/>
          <w:b/>
        </w:rPr>
        <w:t>RZEDMIOT ZAMÓWIENIA:</w:t>
      </w:r>
    </w:p>
    <w:p w14:paraId="02167281" w14:textId="16053D0B" w:rsidR="00A54219" w:rsidRPr="00B319B1"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B319B1">
        <w:rPr>
          <w:rFonts w:ascii="Cambria" w:eastAsia="Cambria" w:hAnsi="Cambria" w:cs="Cambria"/>
          <w:bCs/>
        </w:rPr>
        <w:t>Przedmiotem zamówienia jest</w:t>
      </w:r>
      <w:r w:rsidR="008B657E" w:rsidRPr="00B319B1">
        <w:rPr>
          <w:rFonts w:ascii="Cambria" w:eastAsia="Cambria" w:hAnsi="Cambria" w:cs="Cambria"/>
          <w:bCs/>
        </w:rPr>
        <w:t xml:space="preserve"> dostawa</w:t>
      </w:r>
      <w:r w:rsidR="00B319B1" w:rsidRPr="00B319B1">
        <w:rPr>
          <w:rFonts w:ascii="Cambria" w:eastAsia="Cambria" w:hAnsi="Cambria" w:cs="Cambria"/>
          <w:bCs/>
        </w:rPr>
        <w:t xml:space="preserve"> wyrobów leczniczych (</w:t>
      </w:r>
      <w:r w:rsidR="0019024E">
        <w:rPr>
          <w:rFonts w:ascii="Cambria" w:eastAsia="Cambria" w:hAnsi="Cambria" w:cs="Cambria"/>
          <w:bCs/>
        </w:rPr>
        <w:t>tabletki</w:t>
      </w:r>
      <w:r w:rsidR="00B319B1" w:rsidRPr="00B319B1">
        <w:rPr>
          <w:rFonts w:ascii="Cambria" w:eastAsia="Cambria" w:hAnsi="Cambria" w:cs="Cambria"/>
          <w:bCs/>
        </w:rPr>
        <w:t xml:space="preserve">) </w:t>
      </w:r>
      <w:r w:rsidR="00585B91" w:rsidRPr="00B319B1">
        <w:rPr>
          <w:rFonts w:ascii="Cambria" w:eastAsia="Cambria" w:hAnsi="Cambria" w:cs="Cambria"/>
          <w:bCs/>
        </w:rPr>
        <w:t xml:space="preserve">dla Mazowieckiego Centrum Rehabilitacji STOCER Sp. z o.o. </w:t>
      </w:r>
    </w:p>
    <w:p w14:paraId="32337B2F"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Za</w:t>
      </w:r>
      <w:r w:rsidR="001F171C">
        <w:rPr>
          <w:rFonts w:eastAsia="Cambria" w:cs="Cambria"/>
        </w:rPr>
        <w:t>oferowane</w:t>
      </w:r>
      <w:r w:rsidRPr="008B657E">
        <w:rPr>
          <w:rFonts w:eastAsia="Cambria" w:cs="Cambria"/>
        </w:rPr>
        <w:t xml:space="preserve"> przez Wykonawcę w ofercie jako przedmiot zamówienia </w:t>
      </w:r>
      <w:r w:rsidR="00B63C7F" w:rsidRPr="00B319B1">
        <w:rPr>
          <w:rFonts w:eastAsia="Cambria" w:cs="Cambria"/>
          <w:b/>
        </w:rPr>
        <w:t>wyroby</w:t>
      </w:r>
      <w:r w:rsidR="00A23270" w:rsidRPr="00B319B1">
        <w:rPr>
          <w:rFonts w:eastAsia="Cambria" w:cs="Cambria"/>
          <w:b/>
        </w:rPr>
        <w:t>/produkty</w:t>
      </w:r>
      <w:r w:rsidR="00B63C7F" w:rsidRPr="00B319B1">
        <w:rPr>
          <w:rFonts w:eastAsia="Cambria" w:cs="Cambria"/>
          <w:b/>
        </w:rPr>
        <w:t xml:space="preserve"> </w:t>
      </w:r>
      <w:r w:rsidRPr="00B319B1">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w:t>
      </w:r>
      <w:r w:rsidRPr="008B657E">
        <w:rPr>
          <w:rFonts w:eastAsia="Cambria" w:cs="Cambria"/>
        </w:rPr>
        <w:t xml:space="preserve">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w:t>
      </w:r>
      <w:proofErr w:type="spellStart"/>
      <w:r w:rsidR="00D16281">
        <w:rPr>
          <w:rFonts w:eastAsia="Cambria" w:cs="Cambria"/>
          <w:color w:val="000000"/>
        </w:rPr>
        <w:t>p.z.p</w:t>
      </w:r>
      <w:proofErr w:type="spellEnd"/>
      <w:r w:rsidR="00D16281">
        <w:rPr>
          <w:rFonts w:eastAsia="Cambria" w:cs="Cambria"/>
          <w:color w:val="000000"/>
        </w:rPr>
        <w:t>.</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B319B1"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w:t>
      </w:r>
      <w:r w:rsidRPr="00B319B1">
        <w:rPr>
          <w:rFonts w:eastAsia="Tahoma" w:cs="Tahoma"/>
        </w:rPr>
        <w:t xml:space="preserve">obejmuje dostawę </w:t>
      </w:r>
      <w:r w:rsidR="008A381F" w:rsidRPr="00B319B1">
        <w:rPr>
          <w:rFonts w:eastAsia="Tahoma" w:cs="Tahoma"/>
        </w:rPr>
        <w:t>wyrobów</w:t>
      </w:r>
      <w:r w:rsidR="00A35046" w:rsidRPr="00B319B1">
        <w:rPr>
          <w:rFonts w:eastAsia="Tahoma" w:cs="Tahoma"/>
        </w:rPr>
        <w:t>/produktów</w:t>
      </w:r>
      <w:r w:rsidRPr="00B319B1">
        <w:rPr>
          <w:rFonts w:eastAsia="Tahoma" w:cs="Tahoma"/>
        </w:rPr>
        <w:t xml:space="preserve"> w ilościach wyszczególnionych w „</w:t>
      </w:r>
      <w:r w:rsidRPr="00B319B1">
        <w:rPr>
          <w:rFonts w:eastAsia="Tahoma" w:cs="Tahoma"/>
          <w:b/>
          <w:bCs/>
          <w:i/>
          <w:iCs/>
        </w:rPr>
        <w:t xml:space="preserve">Formularzu </w:t>
      </w:r>
      <w:r w:rsidR="000635BD" w:rsidRPr="00B319B1">
        <w:rPr>
          <w:rFonts w:eastAsia="Tahoma" w:cs="Tahoma"/>
          <w:b/>
          <w:bCs/>
          <w:i/>
          <w:iCs/>
        </w:rPr>
        <w:t xml:space="preserve">asortymentowo - </w:t>
      </w:r>
      <w:r w:rsidRPr="00B319B1">
        <w:rPr>
          <w:rFonts w:eastAsia="Tahoma" w:cs="Tahoma"/>
          <w:b/>
          <w:bCs/>
          <w:i/>
          <w:iCs/>
        </w:rPr>
        <w:t>cenow</w:t>
      </w:r>
      <w:r w:rsidR="000635BD" w:rsidRPr="00B319B1">
        <w:rPr>
          <w:rFonts w:eastAsia="Tahoma" w:cs="Tahoma"/>
          <w:b/>
          <w:bCs/>
          <w:i/>
          <w:iCs/>
        </w:rPr>
        <w:t>ym</w:t>
      </w:r>
      <w:r w:rsidRPr="00B319B1">
        <w:rPr>
          <w:rFonts w:eastAsia="Tahoma" w:cs="Tahoma"/>
        </w:rPr>
        <w:t xml:space="preserve">” stanowiącym </w:t>
      </w:r>
      <w:r w:rsidRPr="00B319B1">
        <w:rPr>
          <w:rFonts w:eastAsia="Tahoma" w:cs="Tahoma"/>
          <w:b/>
          <w:bCs/>
          <w:i/>
          <w:iCs/>
        </w:rPr>
        <w:t>Załącznik nr</w:t>
      </w:r>
      <w:r w:rsidR="008B657E" w:rsidRPr="00B319B1">
        <w:rPr>
          <w:rFonts w:eastAsia="Tahoma" w:cs="Tahoma"/>
          <w:b/>
          <w:bCs/>
          <w:i/>
          <w:iCs/>
        </w:rPr>
        <w:t xml:space="preserve"> 1</w:t>
      </w:r>
      <w:r w:rsidRPr="00B319B1">
        <w:rPr>
          <w:rFonts w:eastAsia="Tahoma" w:cs="Tahoma"/>
        </w:rPr>
        <w:t xml:space="preserve"> do SWZ.</w:t>
      </w:r>
    </w:p>
    <w:p w14:paraId="4420F0F9"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319B1">
        <w:rPr>
          <w:iCs/>
          <w:lang w:eastAsia="en-US"/>
        </w:rPr>
        <w:t>p.z.p</w:t>
      </w:r>
      <w:proofErr w:type="spellEnd"/>
      <w:r w:rsidRPr="00B319B1">
        <w:rPr>
          <w:iCs/>
          <w:lang w:eastAsia="en-US"/>
        </w:rPr>
        <w:t xml:space="preserve">. Zamawiający dopuszcza oferowanie w tym, referencyjnym zakresie, produktu (wyrobu) o cechach (parametry i funkcjonalność) równoważnych w rozumieniu art. 99 ust. 6 </w:t>
      </w:r>
      <w:proofErr w:type="spellStart"/>
      <w:r w:rsidRPr="00B319B1">
        <w:rPr>
          <w:iCs/>
          <w:lang w:eastAsia="en-US"/>
        </w:rPr>
        <w:t>p.z.p</w:t>
      </w:r>
      <w:proofErr w:type="spellEnd"/>
      <w:r w:rsidRPr="00B319B1">
        <w:rPr>
          <w:iCs/>
          <w:lang w:eastAsia="en-US"/>
        </w:rPr>
        <w:t>.</w:t>
      </w:r>
    </w:p>
    <w:p w14:paraId="3EC95580"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B319B1"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B319B1">
        <w:rPr>
          <w:iCs/>
          <w:lang w:eastAsia="en-US"/>
        </w:rPr>
        <w:t xml:space="preserve">Na Wykonawcy ciążyć będzie obowiązek udowodnienia Zamawiającemu w treści jego oferty, w szczególności za pomocą przedmiotowych środków dowodowych, o których mowa w art. 104-107 </w:t>
      </w:r>
      <w:proofErr w:type="spellStart"/>
      <w:r w:rsidRPr="00B319B1">
        <w:rPr>
          <w:iCs/>
          <w:lang w:eastAsia="en-US"/>
        </w:rPr>
        <w:t>p.z.p</w:t>
      </w:r>
      <w:proofErr w:type="spellEnd"/>
      <w:r w:rsidRPr="00B319B1">
        <w:rPr>
          <w:iCs/>
          <w:lang w:eastAsia="en-US"/>
        </w:rPr>
        <w:t>.,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w:t>
      </w:r>
      <w:r w:rsidR="005645E6">
        <w:rPr>
          <w:rFonts w:eastAsia="Tahoma" w:cs="Tahoma"/>
          <w:color w:val="000000"/>
        </w:rPr>
        <w:t>u</w:t>
      </w:r>
      <w:r w:rsidRPr="00E12013">
        <w:rPr>
          <w:rFonts w:eastAsia="Tahoma" w:cs="Tahoma"/>
          <w:color w:val="000000"/>
        </w:rPr>
        <w:t xml:space="preserve"> zamówienia niż </w:t>
      </w:r>
      <w:r w:rsidRPr="00B319B1">
        <w:rPr>
          <w:rFonts w:eastAsia="Tahoma" w:cs="Tahoma"/>
        </w:rPr>
        <w:t>wskazano w „</w:t>
      </w:r>
      <w:r w:rsidRPr="00B319B1">
        <w:rPr>
          <w:rFonts w:eastAsia="Tahoma" w:cs="Tahoma"/>
          <w:b/>
          <w:bCs/>
        </w:rPr>
        <w:t xml:space="preserve">Formularzu </w:t>
      </w:r>
      <w:r w:rsidR="000635BD" w:rsidRPr="00B319B1">
        <w:rPr>
          <w:rFonts w:eastAsia="Tahoma" w:cs="Tahoma"/>
          <w:b/>
          <w:bCs/>
        </w:rPr>
        <w:t xml:space="preserve">asortymentowo - </w:t>
      </w:r>
      <w:r w:rsidRPr="00B319B1">
        <w:rPr>
          <w:rFonts w:eastAsia="Tahoma" w:cs="Tahoma"/>
          <w:b/>
          <w:bCs/>
        </w:rPr>
        <w:t>cenow</w:t>
      </w:r>
      <w:r w:rsidR="000635BD" w:rsidRPr="00B319B1">
        <w:rPr>
          <w:rFonts w:eastAsia="Tahoma" w:cs="Tahoma"/>
          <w:b/>
          <w:bCs/>
        </w:rPr>
        <w:t>ym</w:t>
      </w:r>
      <w:r w:rsidRPr="00B319B1">
        <w:rPr>
          <w:rFonts w:eastAsia="Tahoma" w:cs="Tahoma"/>
        </w:rPr>
        <w:t>”</w:t>
      </w:r>
      <w:r w:rsidR="00612B67" w:rsidRPr="00B319B1">
        <w:rPr>
          <w:rFonts w:eastAsia="Tahoma" w:cs="Tahoma"/>
        </w:rPr>
        <w:t xml:space="preserve"> – </w:t>
      </w:r>
      <w:r w:rsidR="00612B67" w:rsidRPr="00B319B1">
        <w:rPr>
          <w:rFonts w:eastAsia="Tahoma" w:cs="Tahoma"/>
          <w:b/>
          <w:bCs/>
          <w:i/>
          <w:iCs/>
        </w:rPr>
        <w:t>Załącznik nr 1</w:t>
      </w:r>
      <w:r w:rsidR="00612B67" w:rsidRPr="00B319B1">
        <w:rPr>
          <w:rFonts w:eastAsia="Tahoma" w:cs="Tahoma"/>
        </w:rPr>
        <w:t xml:space="preserve"> do SWZ</w:t>
      </w:r>
      <w:r w:rsidRPr="00B319B1">
        <w:rPr>
          <w:rFonts w:eastAsia="Tahoma" w:cs="Tahoma"/>
        </w:rPr>
        <w:t xml:space="preserve">, jednak nie mniej niż </w:t>
      </w:r>
      <w:r w:rsidR="00ED1DCC" w:rsidRPr="00B319B1">
        <w:rPr>
          <w:rFonts w:eastAsia="Tahoma" w:cs="Tahoma"/>
          <w:b/>
          <w:bCs/>
        </w:rPr>
        <w:t>8</w:t>
      </w:r>
      <w:r w:rsidRPr="00B319B1">
        <w:rPr>
          <w:rFonts w:eastAsia="Tahoma" w:cs="Tahoma"/>
          <w:b/>
          <w:bCs/>
        </w:rPr>
        <w:t>0%</w:t>
      </w:r>
      <w:r w:rsidRPr="00B319B1">
        <w:rPr>
          <w:rFonts w:eastAsia="Tahoma" w:cs="Tahoma"/>
        </w:rPr>
        <w:t>, w przypadku wystąpienia sytuacji braku obiektywnego zapotrzebowania na przedmiot zamówienia objęt</w:t>
      </w:r>
      <w:r w:rsidR="005645E6" w:rsidRPr="00B319B1">
        <w:rPr>
          <w:rFonts w:eastAsia="Tahoma" w:cs="Tahoma"/>
        </w:rPr>
        <w:t>y</w:t>
      </w:r>
      <w:r w:rsidRPr="00B319B1">
        <w:rPr>
          <w:rFonts w:eastAsia="Tahoma" w:cs="Tahoma"/>
        </w:rPr>
        <w:t xml:space="preserve"> ofertą wykonawcy i podpisaną z nim umową np. zmniejszeniem ilości pacjentów</w:t>
      </w:r>
      <w:r w:rsidRPr="00E12013">
        <w:rPr>
          <w:rFonts w:eastAsia="Tahoma" w:cs="Tahoma"/>
          <w:color w:val="000000"/>
        </w:rPr>
        <w:t>, zmienionymi metodami diagnostycznymi lub terapeutycznymi, zmianą wysokości kontraktu z NFZ</w:t>
      </w:r>
      <w:r w:rsidR="005645E6">
        <w:rPr>
          <w:rFonts w:eastAsia="Tahoma" w:cs="Tahoma"/>
          <w:color w:val="000000"/>
        </w:rPr>
        <w:t>,</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r w:rsidR="004523E2">
        <w:rPr>
          <w:rFonts w:eastAsia="Tahoma" w:cs="Tahoma"/>
          <w:color w:val="000000"/>
        </w:rPr>
        <w:t xml:space="preserve"> ani alternatywnych.</w:t>
      </w:r>
    </w:p>
    <w:p w14:paraId="179EF684" w14:textId="24A80FF7"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w:t>
      </w:r>
      <w:r w:rsidRPr="00B319B1">
        <w:rPr>
          <w:rFonts w:eastAsia="Tahoma" w:cs="Tahoma"/>
        </w:rPr>
        <w:t xml:space="preserve">poszczególne pakiety (od </w:t>
      </w:r>
      <w:r w:rsidR="008B657E" w:rsidRPr="00B319B1">
        <w:rPr>
          <w:rFonts w:eastAsia="Tahoma" w:cs="Tahoma"/>
        </w:rPr>
        <w:t>1</w:t>
      </w:r>
      <w:r w:rsidRPr="00B319B1">
        <w:rPr>
          <w:rFonts w:eastAsia="Tahoma" w:cs="Tahoma"/>
        </w:rPr>
        <w:t xml:space="preserve"> do </w:t>
      </w:r>
      <w:r w:rsidR="00B319B1" w:rsidRPr="00B319B1">
        <w:rPr>
          <w:rFonts w:eastAsia="Tahoma" w:cs="Tahoma"/>
        </w:rPr>
        <w:t>25</w:t>
      </w:r>
      <w:r w:rsidRPr="00B319B1">
        <w:rPr>
          <w:rFonts w:eastAsia="Tahoma" w:cs="Tahoma"/>
        </w:rPr>
        <w:t>) – opisanych w „</w:t>
      </w:r>
      <w:r w:rsidRPr="00B319B1">
        <w:rPr>
          <w:rFonts w:eastAsia="Tahoma" w:cs="Tahoma"/>
          <w:b/>
          <w:bCs/>
          <w:i/>
          <w:iCs/>
        </w:rPr>
        <w:t xml:space="preserve">Formularzu </w:t>
      </w:r>
      <w:r w:rsidR="000635BD" w:rsidRPr="00B319B1">
        <w:rPr>
          <w:rFonts w:eastAsia="Tahoma" w:cs="Tahoma"/>
          <w:b/>
          <w:bCs/>
          <w:i/>
          <w:iCs/>
        </w:rPr>
        <w:t xml:space="preserve">asortymentowo - </w:t>
      </w:r>
      <w:r w:rsidRPr="00B319B1">
        <w:rPr>
          <w:rFonts w:eastAsia="Tahoma" w:cs="Tahoma"/>
          <w:b/>
          <w:bCs/>
          <w:i/>
          <w:iCs/>
        </w:rPr>
        <w:t>cenow</w:t>
      </w:r>
      <w:r w:rsidR="000635BD" w:rsidRPr="00B319B1">
        <w:rPr>
          <w:rFonts w:eastAsia="Tahoma" w:cs="Tahoma"/>
          <w:b/>
          <w:bCs/>
          <w:i/>
          <w:iCs/>
        </w:rPr>
        <w:t>ym</w:t>
      </w:r>
      <w:r w:rsidRPr="00B319B1">
        <w:rPr>
          <w:rFonts w:eastAsia="Tahoma" w:cs="Tahoma"/>
        </w:rPr>
        <w:t xml:space="preserve">” – </w:t>
      </w:r>
      <w:r w:rsidRPr="00B319B1">
        <w:rPr>
          <w:rFonts w:eastAsia="Tahoma" w:cs="Tahoma"/>
          <w:b/>
          <w:bCs/>
          <w:i/>
          <w:iCs/>
        </w:rPr>
        <w:t xml:space="preserve">Załączniku nr </w:t>
      </w:r>
      <w:r w:rsidR="008B657E" w:rsidRPr="00B319B1">
        <w:rPr>
          <w:rFonts w:eastAsia="Tahoma" w:cs="Tahoma"/>
          <w:b/>
          <w:bCs/>
          <w:i/>
          <w:iCs/>
        </w:rPr>
        <w:t>1</w:t>
      </w:r>
      <w:r w:rsidR="008B657E" w:rsidRPr="00B319B1">
        <w:rPr>
          <w:rFonts w:eastAsia="Tahoma" w:cs="Tahoma"/>
        </w:rPr>
        <w:t xml:space="preserve"> </w:t>
      </w:r>
      <w:r w:rsidRPr="00B319B1">
        <w:rPr>
          <w:rFonts w:eastAsia="Tahoma" w:cs="Tahoma"/>
        </w:rPr>
        <w:t xml:space="preserve">do SWZ. Wykonawca </w:t>
      </w:r>
      <w:r w:rsidRPr="009578AC">
        <w:rPr>
          <w:rFonts w:eastAsia="Tahoma" w:cs="Tahoma"/>
        </w:rPr>
        <w:t xml:space="preserve">może złożyć ofertę na jeden, kilka lub wszystkie pakiety według </w:t>
      </w:r>
      <w:r w:rsidRPr="005D54ED">
        <w:rPr>
          <w:rFonts w:eastAsia="Tahoma" w:cs="Tahoma"/>
        </w:rPr>
        <w:t>swojego uznania, z tym, że w każdym pakiecie wymagana jest oferta na wszystkie wymienione w nim pozycje i ilości.</w:t>
      </w:r>
    </w:p>
    <w:p w14:paraId="4863F11B"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3D2579C4" w14:textId="747DAACC" w:rsidR="00504DDB" w:rsidRPr="00B319B1"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319B1">
        <w:rPr>
          <w:rFonts w:eastAsia="Tahoma" w:cs="Tahoma"/>
        </w:rPr>
        <w:t>Dostawy przedmiotu zamówienia będą odbywały się w okresie</w:t>
      </w:r>
      <w:r w:rsidR="00065777" w:rsidRPr="00B319B1">
        <w:rPr>
          <w:rFonts w:eastAsia="Tahoma" w:cs="Tahoma"/>
        </w:rPr>
        <w:t xml:space="preserve"> </w:t>
      </w:r>
      <w:r w:rsidR="005D54ED" w:rsidRPr="00B319B1">
        <w:rPr>
          <w:rFonts w:eastAsia="Tahoma" w:cs="Tahoma"/>
        </w:rPr>
        <w:t xml:space="preserve">12 </w:t>
      </w:r>
      <w:r w:rsidRPr="00B319B1">
        <w:rPr>
          <w:rFonts w:eastAsia="Tahoma" w:cs="Tahoma"/>
        </w:rPr>
        <w:t xml:space="preserve">(słownie: </w:t>
      </w:r>
      <w:r w:rsidR="005D54ED" w:rsidRPr="00B319B1">
        <w:rPr>
          <w:rFonts w:eastAsia="Tahoma" w:cs="Tahoma"/>
        </w:rPr>
        <w:t>dwunastu</w:t>
      </w:r>
      <w:r w:rsidRPr="00B319B1">
        <w:rPr>
          <w:rFonts w:eastAsia="Tahoma" w:cs="Tahoma"/>
        </w:rPr>
        <w:t xml:space="preserve">) miesięcy licząc </w:t>
      </w:r>
      <w:r w:rsidR="00F523B0" w:rsidRPr="00F523B0">
        <w:rPr>
          <w:rFonts w:eastAsia="Tahoma" w:cs="Tahoma"/>
          <w:b/>
        </w:rPr>
        <w:t xml:space="preserve">od dnia </w:t>
      </w:r>
      <w:r w:rsidR="00F523B0">
        <w:rPr>
          <w:rFonts w:eastAsia="Tahoma" w:cs="Tahoma"/>
          <w:b/>
        </w:rPr>
        <w:t>20</w:t>
      </w:r>
      <w:r w:rsidR="00F523B0" w:rsidRPr="00F523B0">
        <w:rPr>
          <w:rFonts w:eastAsia="Tahoma" w:cs="Tahoma"/>
          <w:b/>
        </w:rPr>
        <w:t>.12.2024 r.</w:t>
      </w:r>
    </w:p>
    <w:p w14:paraId="61BD2FB0" w14:textId="3147735E" w:rsidR="00504DDB" w:rsidRPr="00B319B1"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319B1">
        <w:rPr>
          <w:rFonts w:eastAsia="Tahoma" w:cs="Tahoma"/>
        </w:rPr>
        <w:t xml:space="preserve">Zamawiający dopuszcza możliwość przedłużenia terminu obowiązywania </w:t>
      </w:r>
      <w:r w:rsidR="00420603" w:rsidRPr="00B319B1">
        <w:rPr>
          <w:rFonts w:eastAsia="Tahoma" w:cs="Tahoma"/>
        </w:rPr>
        <w:t xml:space="preserve">w/w </w:t>
      </w:r>
      <w:r w:rsidRPr="00B319B1">
        <w:rPr>
          <w:rFonts w:eastAsia="Tahoma" w:cs="Tahoma"/>
        </w:rPr>
        <w:t xml:space="preserve">umowy z </w:t>
      </w:r>
      <w:r w:rsidR="00420603" w:rsidRPr="00B319B1">
        <w:rPr>
          <w:rFonts w:eastAsia="Tahoma" w:cs="Tahoma"/>
        </w:rPr>
        <w:t>W</w:t>
      </w:r>
      <w:r w:rsidRPr="00B319B1">
        <w:rPr>
          <w:rFonts w:eastAsia="Tahoma" w:cs="Tahoma"/>
        </w:rPr>
        <w:t>ykonawcą</w:t>
      </w:r>
      <w:r w:rsidR="00420603" w:rsidRPr="00B319B1">
        <w:rPr>
          <w:rFonts w:eastAsia="Tahoma" w:cs="Tahoma"/>
        </w:rPr>
        <w:t>,</w:t>
      </w:r>
      <w:r w:rsidRPr="00B319B1">
        <w:rPr>
          <w:rFonts w:eastAsia="Tahoma" w:cs="Tahoma"/>
        </w:rPr>
        <w:t xml:space="preserve"> w przypadku niezrealizowania w okresie</w:t>
      </w:r>
      <w:r w:rsidR="00420603" w:rsidRPr="00B319B1">
        <w:rPr>
          <w:rFonts w:eastAsia="Tahoma" w:cs="Tahoma"/>
        </w:rPr>
        <w:t xml:space="preserve"> na jaki została ona zawarta, </w:t>
      </w:r>
      <w:r w:rsidRPr="00B319B1">
        <w:rPr>
          <w:rFonts w:eastAsia="Tahoma" w:cs="Tahoma"/>
        </w:rPr>
        <w:t xml:space="preserve">całości przedmiotu </w:t>
      </w:r>
      <w:r w:rsidR="00420603" w:rsidRPr="00B319B1">
        <w:rPr>
          <w:rFonts w:eastAsia="Tahoma" w:cs="Tahoma"/>
        </w:rPr>
        <w:t>zamówienia, na</w:t>
      </w:r>
      <w:r w:rsidRPr="00B319B1">
        <w:rPr>
          <w:rFonts w:eastAsia="Tahoma" w:cs="Tahoma"/>
        </w:rPr>
        <w:t xml:space="preserve"> skutek niewyczerpania wskazanych w umowie ilości. </w:t>
      </w:r>
      <w:r w:rsidR="00B63C7F" w:rsidRPr="00B319B1">
        <w:rPr>
          <w:rFonts w:eastAsia="Tahoma" w:cs="Tahoma"/>
        </w:rPr>
        <w:t xml:space="preserve"> </w:t>
      </w:r>
      <w:r w:rsidRPr="00B319B1">
        <w:rPr>
          <w:rFonts w:eastAsia="Tahoma" w:cs="Tahoma"/>
        </w:rPr>
        <w:t>Łączn</w:t>
      </w:r>
      <w:r w:rsidR="0098789D" w:rsidRPr="00B319B1">
        <w:rPr>
          <w:rFonts w:eastAsia="Tahoma" w:cs="Tahoma"/>
        </w:rPr>
        <w:t>y</w:t>
      </w:r>
      <w:r w:rsidRPr="00B319B1">
        <w:rPr>
          <w:rFonts w:eastAsia="Tahoma" w:cs="Tahoma"/>
        </w:rPr>
        <w:t xml:space="preserve"> czas trwania umowy nie </w:t>
      </w:r>
      <w:r w:rsidR="00420603" w:rsidRPr="00B319B1">
        <w:rPr>
          <w:rFonts w:eastAsia="Tahoma" w:cs="Tahoma"/>
        </w:rPr>
        <w:t xml:space="preserve">może jednak </w:t>
      </w:r>
      <w:r w:rsidRPr="00B319B1">
        <w:rPr>
          <w:rFonts w:eastAsia="Tahoma" w:cs="Tahoma"/>
        </w:rPr>
        <w:t>przekroczy</w:t>
      </w:r>
      <w:r w:rsidR="00420603" w:rsidRPr="00B319B1">
        <w:rPr>
          <w:rFonts w:eastAsia="Tahoma" w:cs="Tahoma"/>
        </w:rPr>
        <w:t>ć</w:t>
      </w:r>
      <w:r w:rsidRPr="00B319B1">
        <w:rPr>
          <w:rFonts w:eastAsia="Tahoma" w:cs="Tahoma"/>
        </w:rPr>
        <w:t xml:space="preserve"> </w:t>
      </w:r>
      <w:r w:rsidR="00910AA9" w:rsidRPr="00B319B1">
        <w:rPr>
          <w:rFonts w:eastAsia="Tahoma" w:cs="Tahoma"/>
        </w:rPr>
        <w:t>2</w:t>
      </w:r>
      <w:r w:rsidR="00266E40" w:rsidRPr="00B319B1">
        <w:rPr>
          <w:rFonts w:eastAsia="Tahoma" w:cs="Tahoma"/>
        </w:rPr>
        <w:t>4 miesięcy</w:t>
      </w:r>
      <w:r w:rsidR="00B67393" w:rsidRPr="00B319B1">
        <w:rPr>
          <w:rFonts w:eastAsia="Tahoma" w:cs="Tahoma"/>
        </w:rPr>
        <w:t xml:space="preserve"> (słownie: dwudziestu czterech)</w:t>
      </w:r>
      <w:r w:rsidRPr="00B319B1">
        <w:rPr>
          <w:rFonts w:eastAsia="Tahoma" w:cs="Tahoma"/>
        </w:rPr>
        <w:t xml:space="preserve">. Zmiana umowy wymaga </w:t>
      </w:r>
      <w:r w:rsidR="00266E40" w:rsidRPr="00B319B1">
        <w:rPr>
          <w:rFonts w:eastAsia="Tahoma" w:cs="Tahoma"/>
        </w:rPr>
        <w:t xml:space="preserve">pisemnego </w:t>
      </w:r>
      <w:r w:rsidRPr="00B319B1">
        <w:rPr>
          <w:rFonts w:eastAsia="Tahoma" w:cs="Tahoma"/>
        </w:rPr>
        <w:t>aneksu, z tym, że Zamawiający jednostronnie zawiadamia Wykonawcę o proponowanym przedłużeniu umowy przed upływem terminu na jaki została ona zawarta</w:t>
      </w:r>
      <w:r w:rsidR="00266E40" w:rsidRPr="00B319B1">
        <w:rPr>
          <w:rFonts w:eastAsia="Tahoma" w:cs="Tahoma"/>
        </w:rPr>
        <w:t xml:space="preserve">, co </w:t>
      </w:r>
      <w:r w:rsidR="00420603" w:rsidRPr="00B319B1">
        <w:rPr>
          <w:rFonts w:eastAsia="Tahoma" w:cs="Tahoma"/>
        </w:rPr>
        <w:t>będzie</w:t>
      </w:r>
      <w:r w:rsidR="00266E40" w:rsidRPr="00B319B1">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w:t>
      </w:r>
      <w:proofErr w:type="spellStart"/>
      <w:r w:rsidRPr="005D54ED">
        <w:rPr>
          <w:rFonts w:cs="Posterama"/>
          <w:bCs/>
        </w:rPr>
        <w:t>p.z.p</w:t>
      </w:r>
      <w:proofErr w:type="spellEnd"/>
      <w:r w:rsidRPr="005D54ED">
        <w:rPr>
          <w:rFonts w:cs="Posterama"/>
          <w:bCs/>
        </w:rPr>
        <w:t xml:space="preserve">.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D30038">
        <w:rPr>
          <w:rFonts w:cs="Posterama"/>
        </w:rPr>
        <w:t>loco</w:t>
      </w:r>
      <w:proofErr w:type="spellEnd"/>
      <w:r w:rsidRPr="00D30038">
        <w:rPr>
          <w:rFonts w:cs="Posterama"/>
        </w:rPr>
        <w:t xml:space="preserve">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w:t>
      </w:r>
      <w:proofErr w:type="spellStart"/>
      <w:r w:rsidRPr="009A3196">
        <w:rPr>
          <w:rFonts w:eastAsia="Calibri" w:cs="Posterama"/>
          <w:lang w:eastAsia="en-US"/>
        </w:rPr>
        <w:t>p.z.p</w:t>
      </w:r>
      <w:proofErr w:type="spellEnd"/>
      <w:r w:rsidRPr="009A3196">
        <w:rPr>
          <w:rFonts w:eastAsia="Calibri" w:cs="Posterama"/>
          <w:lang w:eastAsia="en-US"/>
        </w:rPr>
        <w:t xml:space="preserve">.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 xml:space="preserve">r. o podatku od towarów i usług (Dz. U. z 2018 r. poz. 2174, z </w:t>
      </w:r>
      <w:proofErr w:type="spellStart"/>
      <w:r w:rsidRPr="009A3196">
        <w:rPr>
          <w:rFonts w:cs="Posterama"/>
          <w:shd w:val="clear" w:color="auto" w:fill="FFFFFF"/>
        </w:rPr>
        <w:t>późn</w:t>
      </w:r>
      <w:proofErr w:type="spellEnd"/>
      <w:r w:rsidRPr="009A3196">
        <w:rPr>
          <w:rFonts w:cs="Posterama"/>
          <w:shd w:val="clear" w:color="auto" w:fill="FFFFFF"/>
        </w:rPr>
        <w:t>.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w:t>
      </w:r>
      <w:proofErr w:type="spellStart"/>
      <w:r w:rsidRPr="009A3196">
        <w:rPr>
          <w:rFonts w:cs="Posterama"/>
        </w:rPr>
        <w:t>p.z.p</w:t>
      </w:r>
      <w:proofErr w:type="spellEnd"/>
      <w:r w:rsidRPr="009A3196">
        <w:rPr>
          <w:rFonts w:cs="Posterama"/>
        </w:rPr>
        <w:t xml:space="preserve">.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F00564">
        <w:rPr>
          <w:rFonts w:cs="Posterama"/>
          <w:b/>
          <w:bCs/>
          <w:shd w:val="clear" w:color="auto" w:fill="FFFFFF"/>
        </w:rPr>
        <w:t>W</w:t>
      </w:r>
      <w:r w:rsidRPr="00764E06">
        <w:rPr>
          <w:rFonts w:cs="Posterama"/>
          <w:b/>
          <w:bCs/>
          <w:shd w:val="clear" w:color="auto" w:fill="FFFFFF"/>
        </w:rPr>
        <w:t>ODOWE:</w:t>
      </w:r>
    </w:p>
    <w:p w14:paraId="59B9282D" w14:textId="5F6FDD08" w:rsidR="00764E06" w:rsidRPr="00B319B1" w:rsidRDefault="00B319B1" w:rsidP="00651A20">
      <w:pPr>
        <w:pStyle w:val="Znak"/>
        <w:numPr>
          <w:ilvl w:val="0"/>
          <w:numId w:val="22"/>
        </w:numPr>
        <w:spacing w:after="0" w:line="240" w:lineRule="auto"/>
        <w:ind w:left="426"/>
        <w:jc w:val="both"/>
        <w:rPr>
          <w:rFonts w:cs="Posterama"/>
          <w:sz w:val="22"/>
          <w:szCs w:val="22"/>
          <w:shd w:val="clear" w:color="auto" w:fill="FFFFFF"/>
        </w:rPr>
      </w:pPr>
      <w:r w:rsidRPr="00B319B1">
        <w:rPr>
          <w:rFonts w:cs="Posterama"/>
          <w:sz w:val="22"/>
          <w:szCs w:val="22"/>
          <w:shd w:val="clear" w:color="auto" w:fill="FFFFFF"/>
        </w:rPr>
        <w:t xml:space="preserve">Zamawiający nie przewiduje składania przedmiotowych środków dowodowych w przedmiotowym postępowaniu. </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lastRenderedPageBreak/>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995F5A"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 xml:space="preserve">Do przeliczenia na PLN wartości wskazanej w dokumentach złożonych na potwierdzenie spełniania warunków udziału w postępowaniu, wyrażonej w walutach innych niż PLN, </w:t>
      </w:r>
      <w:r w:rsidRPr="00DE41EC">
        <w:rPr>
          <w:rFonts w:eastAsia="Calibri"/>
          <w:lang w:eastAsia="en-US"/>
        </w:rPr>
        <w:lastRenderedPageBreak/>
        <w:t>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17927C5D"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ofertą </w:t>
      </w:r>
      <w:r w:rsidRPr="009D2AD5">
        <w:rPr>
          <w:rFonts w:eastAsia="Calibri" w:cs="Posterama"/>
          <w:b/>
          <w:bCs/>
          <w:lang w:eastAsia="en-US"/>
        </w:rPr>
        <w:t>90 /dziewięćdziesiąt/ dni</w:t>
      </w:r>
      <w:r w:rsidRPr="009D2AD5">
        <w:rPr>
          <w:rFonts w:eastAsia="Calibri" w:cs="Posterama"/>
          <w:lang w:eastAsia="en-US"/>
        </w:rPr>
        <w:t xml:space="preserve"> licząc od dnia upływu terminu składania </w:t>
      </w:r>
      <w:r w:rsidRPr="00995F5A">
        <w:rPr>
          <w:rFonts w:eastAsia="Calibri" w:cs="Posterama"/>
          <w:lang w:eastAsia="en-US"/>
        </w:rPr>
        <w:t xml:space="preserve">ofert tj. do </w:t>
      </w:r>
      <w:r w:rsidRPr="00995F5A">
        <w:rPr>
          <w:rFonts w:eastAsia="Calibri" w:cs="Posterama"/>
          <w:b/>
          <w:lang w:eastAsia="en-US"/>
        </w:rPr>
        <w:t xml:space="preserve">dnia </w:t>
      </w:r>
      <w:r w:rsidR="00D44075" w:rsidRPr="00995F5A">
        <w:rPr>
          <w:rFonts w:eastAsia="Calibri" w:cs="Posterama"/>
          <w:b/>
          <w:lang w:eastAsia="en-US"/>
        </w:rPr>
        <w:t xml:space="preserve">19.01.2025 </w:t>
      </w:r>
      <w:r w:rsidRPr="00995F5A">
        <w:rPr>
          <w:rFonts w:eastAsia="Calibri" w:cs="Posterama"/>
          <w:b/>
          <w:lang w:eastAsia="en-US"/>
        </w:rPr>
        <w:t>r.</w:t>
      </w:r>
      <w:r w:rsidRPr="00995F5A">
        <w:rPr>
          <w:rFonts w:eastAsia="Calibri" w:cs="Posterama"/>
          <w:lang w:eastAsia="en-US"/>
        </w:rPr>
        <w:t xml:space="preserve"> 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CC66AB"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CC66AB" w:rsidRDefault="006049C5" w:rsidP="00651A20">
      <w:pPr>
        <w:numPr>
          <w:ilvl w:val="0"/>
          <w:numId w:val="21"/>
        </w:numPr>
        <w:ind w:left="426"/>
        <w:jc w:val="both"/>
        <w:rPr>
          <w:rFonts w:cs="Posterama"/>
          <w:b/>
          <w:bCs/>
          <w:shd w:val="clear" w:color="auto" w:fill="FFFFFF"/>
        </w:rPr>
      </w:pPr>
      <w:r w:rsidRPr="00CC66AB">
        <w:rPr>
          <w:rFonts w:cs="Posterama"/>
          <w:b/>
          <w:bCs/>
          <w:shd w:val="clear" w:color="auto" w:fill="FFFFFF"/>
        </w:rPr>
        <w:t xml:space="preserve">WYMAGANIA DOTYCZĄCE WADIUM: </w:t>
      </w:r>
    </w:p>
    <w:p w14:paraId="32F9D12F" w14:textId="77777777"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b/>
          <w:bCs/>
        </w:rPr>
        <w:t xml:space="preserve">W postępowaniu wymagane jest wniesienie wadium. </w:t>
      </w:r>
    </w:p>
    <w:p w14:paraId="34DAB824" w14:textId="77777777"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rPr>
        <w:t>Wadium wnosi się przed upływem terminu składania ofert</w:t>
      </w:r>
      <w:r w:rsidRPr="00CC66AB">
        <w:rPr>
          <w:rFonts w:cs="Posterama"/>
          <w:shd w:val="clear" w:color="auto" w:fill="FFFFFF"/>
        </w:rPr>
        <w:t xml:space="preserve"> i utrzymuje nieprzerwanie do dnia upływu terminu związania ofertą, z wyjątkiem przypadków, o których mowa w </w:t>
      </w:r>
      <w:r w:rsidRPr="00CC66AB">
        <w:rPr>
          <w:rFonts w:cs="Posterama"/>
          <w:b/>
          <w:bCs/>
          <w:shd w:val="clear" w:color="auto" w:fill="FFFFFF"/>
        </w:rPr>
        <w:t>art. 98 ust. 1 pkt 2 i 3</w:t>
      </w:r>
      <w:r w:rsidRPr="00CC66AB">
        <w:rPr>
          <w:rFonts w:cs="Posterama"/>
          <w:shd w:val="clear" w:color="auto" w:fill="FFFFFF"/>
        </w:rPr>
        <w:t xml:space="preserve"> oraz </w:t>
      </w:r>
      <w:r w:rsidRPr="00CC66AB">
        <w:rPr>
          <w:rFonts w:cs="Posterama"/>
          <w:b/>
          <w:bCs/>
          <w:shd w:val="clear" w:color="auto" w:fill="FFFFFF"/>
        </w:rPr>
        <w:t>ust. 2.</w:t>
      </w:r>
      <w:r w:rsidRPr="00CC66AB">
        <w:rPr>
          <w:rFonts w:cs="Posterama"/>
          <w:shd w:val="clear" w:color="auto" w:fill="FFFFFF"/>
        </w:rPr>
        <w:t xml:space="preserve"> </w:t>
      </w:r>
      <w:proofErr w:type="spellStart"/>
      <w:r w:rsidRPr="00CC66AB">
        <w:rPr>
          <w:rFonts w:cs="Posterama"/>
          <w:shd w:val="clear" w:color="auto" w:fill="FFFFFF"/>
        </w:rPr>
        <w:t>p.z.p</w:t>
      </w:r>
      <w:proofErr w:type="spellEnd"/>
      <w:r w:rsidRPr="00CC66AB">
        <w:rPr>
          <w:rFonts w:cs="Posterama"/>
          <w:shd w:val="clear" w:color="auto" w:fill="FFFFFF"/>
        </w:rPr>
        <w:t>.</w:t>
      </w:r>
    </w:p>
    <w:p w14:paraId="45D6FC2B" w14:textId="2D4C3EB8" w:rsidR="00585B91" w:rsidRPr="00CC66AB"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CC66AB">
        <w:rPr>
          <w:rFonts w:cs="Posterama"/>
        </w:rPr>
        <w:t>Łączna kwota wadium wynosi:</w:t>
      </w:r>
      <w:r w:rsidRPr="00CC66AB">
        <w:rPr>
          <w:rFonts w:cs="Posterama"/>
          <w:b/>
          <w:bCs/>
        </w:rPr>
        <w:t xml:space="preserve"> </w:t>
      </w:r>
      <w:r w:rsidR="0019024E">
        <w:rPr>
          <w:rFonts w:cs="Posterama"/>
          <w:b/>
          <w:bCs/>
        </w:rPr>
        <w:t>79.592,00</w:t>
      </w:r>
      <w:r w:rsidRPr="00CC66AB">
        <w:rPr>
          <w:rFonts w:cs="Posterama"/>
          <w:b/>
          <w:bCs/>
        </w:rPr>
        <w:t xml:space="preserve"> zł. </w:t>
      </w:r>
      <w:r w:rsidR="00D77329" w:rsidRPr="00CC66AB">
        <w:rPr>
          <w:rFonts w:cs="Posterama"/>
          <w:b/>
          <w:bCs/>
        </w:rPr>
        <w:t xml:space="preserve">/słownie: </w:t>
      </w:r>
      <w:r w:rsidR="0019024E">
        <w:rPr>
          <w:rFonts w:cs="Posterama"/>
          <w:b/>
          <w:bCs/>
        </w:rPr>
        <w:t xml:space="preserve">siedemdziesiąt dziewięć tysięcy pięćset dziewięćdziesiąt dwa </w:t>
      </w:r>
      <w:r w:rsidR="00D77329" w:rsidRPr="00CC66AB">
        <w:rPr>
          <w:rFonts w:cs="Posterama"/>
          <w:b/>
          <w:bCs/>
        </w:rPr>
        <w:t>złot</w:t>
      </w:r>
      <w:r w:rsidR="0019024E">
        <w:rPr>
          <w:rFonts w:cs="Posterama"/>
          <w:b/>
          <w:bCs/>
        </w:rPr>
        <w:t>e</w:t>
      </w:r>
      <w:r w:rsidR="00D77329" w:rsidRPr="00CC66AB">
        <w:rPr>
          <w:rFonts w:cs="Posterama"/>
          <w:b/>
          <w:bCs/>
        </w:rPr>
        <w:t>/</w:t>
      </w:r>
    </w:p>
    <w:p w14:paraId="6394D536" w14:textId="77777777" w:rsidR="00585B91" w:rsidRPr="00CC66AB" w:rsidRDefault="00585B91" w:rsidP="00585B91">
      <w:pPr>
        <w:widowControl w:val="0"/>
        <w:autoSpaceDE w:val="0"/>
        <w:autoSpaceDN w:val="0"/>
        <w:adjustRightInd w:val="0"/>
        <w:ind w:left="550"/>
        <w:jc w:val="both"/>
        <w:textAlignment w:val="baseline"/>
        <w:rPr>
          <w:rFonts w:cs="Posterama"/>
          <w:b/>
          <w:bCs/>
        </w:rPr>
      </w:pPr>
      <w:bookmarkStart w:id="2" w:name="_Hlk82156887"/>
      <w:r w:rsidRPr="00CC66AB">
        <w:rPr>
          <w:rFonts w:cs="Posterama"/>
          <w:b/>
          <w:bCs/>
        </w:rPr>
        <w:t>Kwota wadium w podziale na poszczególne pakiety wynosi:</w:t>
      </w:r>
    </w:p>
    <w:bookmarkEnd w:id="2"/>
    <w:p w14:paraId="5FC45F6B" w14:textId="1ABC6CFC"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      </w:t>
      </w:r>
      <w:r w:rsidR="00754F95" w:rsidRPr="00732FCD">
        <w:rPr>
          <w:rFonts w:cs="Posterama"/>
          <w:b/>
          <w:bCs/>
        </w:rPr>
        <w:t xml:space="preserve">  </w:t>
      </w:r>
      <w:r w:rsidR="002D34D8" w:rsidRPr="00732FCD">
        <w:rPr>
          <w:rFonts w:cs="Posterama"/>
          <w:b/>
          <w:bCs/>
        </w:rPr>
        <w:t xml:space="preserve"> </w:t>
      </w:r>
      <w:r w:rsidR="00754F95" w:rsidRPr="00732FCD">
        <w:rPr>
          <w:rFonts w:cs="Posterama"/>
          <w:b/>
          <w:bCs/>
        </w:rPr>
        <w:t xml:space="preserve"> </w:t>
      </w:r>
      <w:r w:rsidR="0019024E">
        <w:rPr>
          <w:rFonts w:cs="Posterama"/>
          <w:b/>
          <w:bCs/>
        </w:rPr>
        <w:t xml:space="preserve">       293,00</w:t>
      </w:r>
      <w:r w:rsidRPr="00732FCD">
        <w:rPr>
          <w:rFonts w:cs="Posterama"/>
          <w:b/>
          <w:bCs/>
        </w:rPr>
        <w:t xml:space="preserve"> zł</w:t>
      </w:r>
    </w:p>
    <w:p w14:paraId="0B8D6DCE" w14:textId="00230BBC"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    </w:t>
      </w:r>
      <w:r w:rsidR="00B319B1" w:rsidRPr="00732FCD">
        <w:rPr>
          <w:rFonts w:cs="Posterama"/>
          <w:b/>
          <w:bCs/>
        </w:rPr>
        <w:t xml:space="preserve">   </w:t>
      </w:r>
      <w:r w:rsidR="002D34D8" w:rsidRPr="00732FCD">
        <w:rPr>
          <w:rFonts w:cs="Posterama"/>
          <w:b/>
          <w:bCs/>
        </w:rPr>
        <w:t xml:space="preserve"> </w:t>
      </w:r>
      <w:r w:rsidR="0019024E">
        <w:rPr>
          <w:rFonts w:cs="Posterama"/>
          <w:b/>
          <w:bCs/>
        </w:rPr>
        <w:t xml:space="preserve">   </w:t>
      </w:r>
      <w:r w:rsidR="002D34D8" w:rsidRPr="00732FCD">
        <w:rPr>
          <w:rFonts w:cs="Posterama"/>
          <w:b/>
          <w:bCs/>
        </w:rPr>
        <w:t xml:space="preserve">  </w:t>
      </w:r>
      <w:r w:rsidR="0019024E">
        <w:rPr>
          <w:rFonts w:cs="Posterama"/>
          <w:b/>
          <w:bCs/>
        </w:rPr>
        <w:t>5.870,00</w:t>
      </w:r>
      <w:r w:rsidRPr="00732FCD">
        <w:rPr>
          <w:rFonts w:cs="Posterama"/>
          <w:b/>
          <w:bCs/>
        </w:rPr>
        <w:t xml:space="preserve"> zł</w:t>
      </w:r>
    </w:p>
    <w:p w14:paraId="4BBA3AD2" w14:textId="3F12535E"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3.      </w:t>
      </w:r>
      <w:r w:rsidR="00E858EC" w:rsidRPr="00732FCD">
        <w:rPr>
          <w:rFonts w:cs="Posterama"/>
          <w:b/>
          <w:bCs/>
        </w:rPr>
        <w:t xml:space="preserve">   </w:t>
      </w:r>
      <w:r w:rsidR="00B319B1" w:rsidRPr="00732FCD">
        <w:rPr>
          <w:rFonts w:cs="Posterama"/>
          <w:b/>
          <w:bCs/>
        </w:rPr>
        <w:t xml:space="preserve">   </w:t>
      </w:r>
      <w:r w:rsidR="0019024E">
        <w:rPr>
          <w:rFonts w:cs="Posterama"/>
          <w:b/>
          <w:bCs/>
        </w:rPr>
        <w:t xml:space="preserve">    </w:t>
      </w:r>
      <w:r w:rsidR="00E858EC" w:rsidRPr="00732FCD">
        <w:rPr>
          <w:rFonts w:cs="Posterama"/>
          <w:b/>
          <w:bCs/>
        </w:rPr>
        <w:t xml:space="preserve"> </w:t>
      </w:r>
      <w:r w:rsidR="0019024E">
        <w:rPr>
          <w:rFonts w:cs="Posterama"/>
          <w:b/>
          <w:bCs/>
        </w:rPr>
        <w:t>534,00</w:t>
      </w:r>
      <w:r w:rsidRPr="00732FCD">
        <w:rPr>
          <w:rFonts w:cs="Posterama"/>
          <w:b/>
          <w:bCs/>
        </w:rPr>
        <w:t xml:space="preserve"> zł</w:t>
      </w:r>
    </w:p>
    <w:p w14:paraId="426F72F7" w14:textId="6D33D8AD"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4.    </w:t>
      </w:r>
      <w:r w:rsidR="00E858EC" w:rsidRPr="00732FCD">
        <w:rPr>
          <w:rFonts w:cs="Posterama"/>
          <w:b/>
          <w:bCs/>
        </w:rPr>
        <w:t xml:space="preserve">    </w:t>
      </w:r>
      <w:r w:rsidRPr="00732FCD">
        <w:rPr>
          <w:rFonts w:cs="Posterama"/>
          <w:b/>
          <w:bCs/>
        </w:rPr>
        <w:t xml:space="preserve"> </w:t>
      </w:r>
      <w:r w:rsidR="00B319B1" w:rsidRPr="00732FCD">
        <w:rPr>
          <w:rFonts w:cs="Posterama"/>
          <w:b/>
          <w:bCs/>
        </w:rPr>
        <w:t xml:space="preserve">   </w:t>
      </w:r>
      <w:r w:rsidRPr="00732FCD">
        <w:rPr>
          <w:rFonts w:cs="Posterama"/>
          <w:b/>
          <w:bCs/>
        </w:rPr>
        <w:t xml:space="preserve"> </w:t>
      </w:r>
      <w:r w:rsidR="0019024E">
        <w:rPr>
          <w:rFonts w:cs="Posterama"/>
          <w:b/>
          <w:bCs/>
        </w:rPr>
        <w:t>2.747,00</w:t>
      </w:r>
      <w:r w:rsidRPr="00732FCD">
        <w:rPr>
          <w:rFonts w:cs="Posterama"/>
          <w:b/>
          <w:bCs/>
        </w:rPr>
        <w:t xml:space="preserve"> zł</w:t>
      </w:r>
    </w:p>
    <w:p w14:paraId="489A3E0E" w14:textId="672987F5" w:rsidR="00585B91" w:rsidRPr="00732FCD" w:rsidRDefault="00585B9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5.      </w:t>
      </w:r>
      <w:r w:rsidR="00754F95" w:rsidRPr="00732FCD">
        <w:rPr>
          <w:rFonts w:cs="Posterama"/>
          <w:b/>
          <w:bCs/>
        </w:rPr>
        <w:t xml:space="preserve">    </w:t>
      </w:r>
      <w:r w:rsidR="0019024E">
        <w:rPr>
          <w:rFonts w:cs="Posterama"/>
          <w:b/>
          <w:bCs/>
        </w:rPr>
        <w:t>10.136,00</w:t>
      </w:r>
      <w:r w:rsidRPr="00732FCD">
        <w:rPr>
          <w:rFonts w:cs="Posterama"/>
          <w:b/>
          <w:bCs/>
        </w:rPr>
        <w:t xml:space="preserve"> zł</w:t>
      </w:r>
    </w:p>
    <w:p w14:paraId="42D0CB38" w14:textId="1ED881ED" w:rsidR="001A4FE0"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6</w:t>
      </w:r>
      <w:r w:rsidR="001A4FE0" w:rsidRPr="00732FCD">
        <w:rPr>
          <w:rFonts w:cs="Posterama"/>
          <w:b/>
          <w:bCs/>
        </w:rPr>
        <w:t xml:space="preserve">.   </w:t>
      </w:r>
      <w:r w:rsidR="002D34D8" w:rsidRPr="00732FCD">
        <w:rPr>
          <w:rFonts w:cs="Posterama"/>
          <w:b/>
          <w:bCs/>
        </w:rPr>
        <w:t xml:space="preserve">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685,00</w:t>
      </w:r>
      <w:r w:rsidR="002D34D8" w:rsidRPr="00732FCD">
        <w:rPr>
          <w:rFonts w:cs="Posterama"/>
          <w:b/>
          <w:bCs/>
        </w:rPr>
        <w:t xml:space="preserve"> zł</w:t>
      </w:r>
    </w:p>
    <w:p w14:paraId="5F10FE88" w14:textId="59586833" w:rsidR="001A4FE0"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7 </w:t>
      </w:r>
      <w:r w:rsidR="001A4FE0" w:rsidRPr="00732FCD">
        <w:rPr>
          <w:rFonts w:cs="Posterama"/>
          <w:b/>
          <w:bCs/>
        </w:rPr>
        <w:t xml:space="preserve">. </w:t>
      </w:r>
      <w:r w:rsidR="00754F95" w:rsidRPr="00732FCD">
        <w:rPr>
          <w:rFonts w:cs="Posterama"/>
          <w:b/>
          <w:bCs/>
        </w:rPr>
        <w:t xml:space="preserve">        </w:t>
      </w:r>
      <w:r w:rsidR="00142883" w:rsidRPr="00732FCD">
        <w:rPr>
          <w:rFonts w:cs="Posterama"/>
          <w:b/>
          <w:bCs/>
        </w:rPr>
        <w:t xml:space="preserve"> </w:t>
      </w:r>
      <w:r w:rsidR="0019024E">
        <w:rPr>
          <w:rFonts w:cs="Posterama"/>
          <w:b/>
          <w:bCs/>
        </w:rPr>
        <w:t xml:space="preserve">  1.432,00</w:t>
      </w:r>
      <w:r w:rsidR="00370AA8" w:rsidRPr="00732FCD">
        <w:rPr>
          <w:rFonts w:cs="Posterama"/>
          <w:b/>
          <w:bCs/>
        </w:rPr>
        <w:t xml:space="preserve"> </w:t>
      </w:r>
      <w:r w:rsidR="00754F95" w:rsidRPr="00732FCD">
        <w:rPr>
          <w:rFonts w:cs="Posterama"/>
          <w:b/>
          <w:bCs/>
        </w:rPr>
        <w:t>zł</w:t>
      </w:r>
    </w:p>
    <w:p w14:paraId="604B6E22" w14:textId="4C55612F" w:rsidR="00585B91"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8</w:t>
      </w:r>
      <w:r w:rsidR="00585B91" w:rsidRPr="00732FCD">
        <w:rPr>
          <w:rFonts w:cs="Posterama"/>
          <w:b/>
          <w:bCs/>
        </w:rPr>
        <w:t xml:space="preserve">.    </w:t>
      </w:r>
      <w:r w:rsidR="00E858EC" w:rsidRPr="00732FCD">
        <w:rPr>
          <w:rFonts w:cs="Posterama"/>
          <w:b/>
          <w:bCs/>
        </w:rPr>
        <w:t xml:space="preserve">   </w:t>
      </w:r>
      <w:r w:rsidR="0019024E">
        <w:rPr>
          <w:rFonts w:cs="Posterama"/>
          <w:b/>
          <w:bCs/>
        </w:rPr>
        <w:t xml:space="preserve">      6.185,00</w:t>
      </w:r>
      <w:r w:rsidR="00585B91" w:rsidRPr="00732FCD">
        <w:rPr>
          <w:rFonts w:cs="Posterama"/>
          <w:b/>
          <w:bCs/>
        </w:rPr>
        <w:t xml:space="preserve"> zł</w:t>
      </w:r>
    </w:p>
    <w:p w14:paraId="48CD0064" w14:textId="15C9BF47" w:rsidR="00585B91" w:rsidRPr="00732FCD" w:rsidRDefault="00BB4257"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9</w:t>
      </w:r>
      <w:r w:rsidR="00585B91" w:rsidRPr="00732FCD">
        <w:rPr>
          <w:rFonts w:cs="Posterama"/>
          <w:b/>
          <w:bCs/>
        </w:rPr>
        <w:t xml:space="preserve">.       </w:t>
      </w:r>
      <w:r w:rsidR="0019024E">
        <w:rPr>
          <w:rFonts w:cs="Posterama"/>
          <w:b/>
          <w:bCs/>
        </w:rPr>
        <w:t xml:space="preserve">      3.434,00</w:t>
      </w:r>
      <w:r w:rsidR="00585B91" w:rsidRPr="00732FCD">
        <w:rPr>
          <w:rFonts w:cs="Posterama"/>
          <w:b/>
          <w:bCs/>
        </w:rPr>
        <w:t xml:space="preserve"> zł</w:t>
      </w:r>
    </w:p>
    <w:p w14:paraId="767D32D2" w14:textId="31C2CB9C" w:rsidR="00C972C4" w:rsidRPr="00732FCD" w:rsidRDefault="00C972C4"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10.  </w:t>
      </w:r>
      <w:r w:rsidR="00370AA8" w:rsidRPr="00732FCD">
        <w:rPr>
          <w:rFonts w:cs="Posterama"/>
          <w:b/>
          <w:bCs/>
        </w:rPr>
        <w:t xml:space="preserve">            </w:t>
      </w:r>
      <w:r w:rsidR="0019024E">
        <w:rPr>
          <w:rFonts w:cs="Posterama"/>
          <w:b/>
          <w:bCs/>
        </w:rPr>
        <w:t>197,00</w:t>
      </w:r>
      <w:r w:rsidR="00370AA8" w:rsidRPr="00732FCD">
        <w:rPr>
          <w:rFonts w:cs="Posterama"/>
          <w:b/>
          <w:bCs/>
        </w:rPr>
        <w:t xml:space="preserve"> zł </w:t>
      </w:r>
    </w:p>
    <w:p w14:paraId="3C1395AE" w14:textId="0A57F1A1" w:rsidR="00C972C4" w:rsidRPr="00732FCD" w:rsidRDefault="00C972C4"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lastRenderedPageBreak/>
        <w:t xml:space="preserve">11.            </w:t>
      </w:r>
      <w:r w:rsidR="0019024E">
        <w:rPr>
          <w:rFonts w:cs="Posterama"/>
          <w:b/>
          <w:bCs/>
        </w:rPr>
        <w:t xml:space="preserve">nie jest wymagane </w:t>
      </w:r>
      <w:r w:rsidRPr="00732FCD">
        <w:rPr>
          <w:rFonts w:cs="Posterama"/>
          <w:b/>
          <w:bCs/>
        </w:rPr>
        <w:t xml:space="preserve"> </w:t>
      </w:r>
    </w:p>
    <w:p w14:paraId="617F61BB" w14:textId="47F7EB42"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12.</w:t>
      </w:r>
      <w:r w:rsidR="00370AA8" w:rsidRPr="00732FCD">
        <w:rPr>
          <w:rFonts w:cs="Posterama"/>
          <w:b/>
          <w:bCs/>
        </w:rPr>
        <w:t xml:space="preserve">            </w:t>
      </w:r>
      <w:r w:rsidR="0019024E">
        <w:rPr>
          <w:rFonts w:cs="Posterama"/>
          <w:b/>
          <w:bCs/>
        </w:rPr>
        <w:t>1.231,00</w:t>
      </w:r>
      <w:r w:rsidR="00370AA8" w:rsidRPr="00732FCD">
        <w:rPr>
          <w:rFonts w:cs="Posterama"/>
          <w:b/>
          <w:bCs/>
        </w:rPr>
        <w:t xml:space="preserve"> zł </w:t>
      </w:r>
    </w:p>
    <w:p w14:paraId="6ED53D5D" w14:textId="747B2DA1"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13.</w:t>
      </w:r>
      <w:r w:rsidR="00370AA8" w:rsidRPr="00732FCD">
        <w:rPr>
          <w:rFonts w:cs="Posterama"/>
          <w:b/>
          <w:bCs/>
        </w:rPr>
        <w:t xml:space="preserve">            </w:t>
      </w:r>
      <w:r w:rsidR="0019024E">
        <w:rPr>
          <w:rFonts w:cs="Posterama"/>
          <w:b/>
          <w:bCs/>
        </w:rPr>
        <w:t xml:space="preserve">    798,00</w:t>
      </w:r>
      <w:r w:rsidR="00370AA8" w:rsidRPr="00732FCD">
        <w:rPr>
          <w:rFonts w:cs="Posterama"/>
          <w:b/>
          <w:bCs/>
        </w:rPr>
        <w:t xml:space="preserve"> zł </w:t>
      </w:r>
    </w:p>
    <w:p w14:paraId="68C640D9" w14:textId="363042B0"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14.</w:t>
      </w:r>
      <w:r w:rsidR="00370AA8" w:rsidRPr="00732FCD">
        <w:rPr>
          <w:rFonts w:cs="Posterama"/>
          <w:b/>
          <w:bCs/>
        </w:rPr>
        <w:t xml:space="preserve">            </w:t>
      </w:r>
      <w:r w:rsidR="0019024E">
        <w:rPr>
          <w:rFonts w:cs="Posterama"/>
          <w:b/>
          <w:bCs/>
        </w:rPr>
        <w:t>8.573,00</w:t>
      </w:r>
      <w:r w:rsidR="00370AA8" w:rsidRPr="00732FCD">
        <w:rPr>
          <w:rFonts w:cs="Posterama"/>
          <w:b/>
          <w:bCs/>
        </w:rPr>
        <w:t xml:space="preserve"> zł </w:t>
      </w:r>
    </w:p>
    <w:p w14:paraId="1838D5C1" w14:textId="2B191271"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15.</w:t>
      </w:r>
      <w:r w:rsidR="00370AA8" w:rsidRPr="00732FCD">
        <w:rPr>
          <w:rFonts w:cs="Posterama"/>
          <w:b/>
          <w:bCs/>
        </w:rPr>
        <w:t xml:space="preserve">            </w:t>
      </w:r>
      <w:r w:rsidR="0019024E">
        <w:rPr>
          <w:rFonts w:cs="Posterama"/>
          <w:b/>
          <w:bCs/>
        </w:rPr>
        <w:t xml:space="preserve">    434,00</w:t>
      </w:r>
      <w:r w:rsidR="00370AA8" w:rsidRPr="00732FCD">
        <w:rPr>
          <w:rFonts w:cs="Posterama"/>
          <w:b/>
          <w:bCs/>
        </w:rPr>
        <w:t xml:space="preserve"> zł</w:t>
      </w:r>
    </w:p>
    <w:p w14:paraId="0BC51225" w14:textId="7BE54FE4"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16.</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2.823,00</w:t>
      </w:r>
      <w:r w:rsidR="00370AA8" w:rsidRPr="00732FCD">
        <w:rPr>
          <w:rFonts w:cs="Posterama"/>
          <w:b/>
          <w:bCs/>
        </w:rPr>
        <w:t xml:space="preserve"> zł </w:t>
      </w:r>
    </w:p>
    <w:p w14:paraId="4E1E2728" w14:textId="77BBC069"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17. </w:t>
      </w:r>
      <w:r w:rsidR="00370AA8" w:rsidRPr="00732FCD">
        <w:rPr>
          <w:rFonts w:cs="Posterama"/>
          <w:b/>
          <w:bCs/>
        </w:rPr>
        <w:t xml:space="preserve">           </w:t>
      </w:r>
      <w:r w:rsidR="0019024E">
        <w:rPr>
          <w:rFonts w:cs="Posterama"/>
          <w:b/>
          <w:bCs/>
        </w:rPr>
        <w:t xml:space="preserve">    812,00</w:t>
      </w:r>
      <w:r w:rsidR="00370AA8" w:rsidRPr="00732FCD">
        <w:rPr>
          <w:rFonts w:cs="Posterama"/>
          <w:b/>
          <w:bCs/>
        </w:rPr>
        <w:t xml:space="preserve"> zł </w:t>
      </w:r>
    </w:p>
    <w:p w14:paraId="70892D84" w14:textId="0CD1E403"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18. </w:t>
      </w:r>
      <w:r w:rsidR="00370AA8" w:rsidRPr="00732FCD">
        <w:rPr>
          <w:rFonts w:cs="Posterama"/>
          <w:b/>
          <w:bCs/>
        </w:rPr>
        <w:t xml:space="preserve">               </w:t>
      </w:r>
      <w:r w:rsidR="0019024E">
        <w:rPr>
          <w:rFonts w:cs="Posterama"/>
          <w:b/>
          <w:bCs/>
        </w:rPr>
        <w:t>257,00</w:t>
      </w:r>
      <w:r w:rsidR="00370AA8" w:rsidRPr="00732FCD">
        <w:rPr>
          <w:rFonts w:cs="Posterama"/>
          <w:b/>
          <w:bCs/>
        </w:rPr>
        <w:t xml:space="preserve"> zł </w:t>
      </w:r>
    </w:p>
    <w:p w14:paraId="04C1B983" w14:textId="78D17021"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19.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101,00</w:t>
      </w:r>
      <w:r w:rsidR="00370AA8" w:rsidRPr="00732FCD">
        <w:rPr>
          <w:rFonts w:cs="Posterama"/>
          <w:b/>
          <w:bCs/>
        </w:rPr>
        <w:t xml:space="preserve"> zł </w:t>
      </w:r>
    </w:p>
    <w:p w14:paraId="0A9465EE" w14:textId="15C7A916"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20. </w:t>
      </w:r>
      <w:r w:rsidR="00370AA8" w:rsidRPr="00732FCD">
        <w:rPr>
          <w:rFonts w:cs="Posterama"/>
          <w:b/>
          <w:bCs/>
        </w:rPr>
        <w:t xml:space="preserve">              </w:t>
      </w:r>
      <w:r w:rsidR="0019024E">
        <w:rPr>
          <w:rFonts w:cs="Posterama"/>
          <w:b/>
          <w:bCs/>
        </w:rPr>
        <w:t xml:space="preserve"> 271,00</w:t>
      </w:r>
      <w:r w:rsidR="00370AA8" w:rsidRPr="00732FCD">
        <w:rPr>
          <w:rFonts w:cs="Posterama"/>
          <w:b/>
          <w:bCs/>
        </w:rPr>
        <w:t xml:space="preserve"> zł </w:t>
      </w:r>
    </w:p>
    <w:p w14:paraId="61DB7C67" w14:textId="27AE77A7"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21.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144,00</w:t>
      </w:r>
      <w:r w:rsidR="00370AA8" w:rsidRPr="00732FCD">
        <w:rPr>
          <w:rFonts w:cs="Posterama"/>
          <w:b/>
          <w:bCs/>
        </w:rPr>
        <w:t xml:space="preserve"> zł </w:t>
      </w:r>
    </w:p>
    <w:p w14:paraId="0AC8DA04" w14:textId="36541A2F"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22.</w:t>
      </w:r>
      <w:r w:rsidR="00370AA8" w:rsidRPr="00732FCD">
        <w:rPr>
          <w:rFonts w:cs="Posterama"/>
          <w:b/>
          <w:bCs/>
        </w:rPr>
        <w:t xml:space="preserve">         </w:t>
      </w:r>
      <w:r w:rsidR="0019024E">
        <w:rPr>
          <w:rFonts w:cs="Posterama"/>
          <w:b/>
          <w:bCs/>
        </w:rPr>
        <w:t>29.809,00</w:t>
      </w:r>
      <w:r w:rsidR="00370AA8" w:rsidRPr="00732FCD">
        <w:rPr>
          <w:rFonts w:cs="Posterama"/>
          <w:b/>
          <w:bCs/>
        </w:rPr>
        <w:t xml:space="preserve"> zł </w:t>
      </w:r>
    </w:p>
    <w:p w14:paraId="4DB0509E" w14:textId="6B310028"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23. </w:t>
      </w:r>
      <w:r w:rsidR="00370AA8" w:rsidRPr="00732FCD">
        <w:rPr>
          <w:rFonts w:cs="Posterama"/>
          <w:b/>
          <w:bCs/>
        </w:rPr>
        <w:t xml:space="preserve">       </w:t>
      </w:r>
      <w:r w:rsidR="0019024E">
        <w:rPr>
          <w:rFonts w:cs="Posterama"/>
          <w:b/>
          <w:bCs/>
        </w:rPr>
        <w:t xml:space="preserve">   </w:t>
      </w:r>
      <w:r w:rsidR="00370AA8" w:rsidRPr="00732FCD">
        <w:rPr>
          <w:rFonts w:cs="Posterama"/>
          <w:b/>
          <w:bCs/>
        </w:rPr>
        <w:t xml:space="preserve"> </w:t>
      </w:r>
      <w:r w:rsidR="0019024E">
        <w:rPr>
          <w:rFonts w:cs="Posterama"/>
          <w:b/>
          <w:bCs/>
        </w:rPr>
        <w:t>2.417,00</w:t>
      </w:r>
      <w:r w:rsidR="00370AA8" w:rsidRPr="00732FCD">
        <w:rPr>
          <w:rFonts w:cs="Posterama"/>
          <w:b/>
          <w:bCs/>
        </w:rPr>
        <w:t xml:space="preserve"> zł </w:t>
      </w:r>
    </w:p>
    <w:p w14:paraId="3E008F8A" w14:textId="7FFB9F4F"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24. </w:t>
      </w:r>
      <w:r w:rsidR="00370AA8" w:rsidRPr="00732FCD">
        <w:rPr>
          <w:rFonts w:cs="Posterama"/>
          <w:b/>
          <w:bCs/>
        </w:rPr>
        <w:t xml:space="preserve">              </w:t>
      </w:r>
      <w:r w:rsidR="0019024E">
        <w:rPr>
          <w:rFonts w:cs="Posterama"/>
          <w:b/>
          <w:bCs/>
        </w:rPr>
        <w:t>279,00</w:t>
      </w:r>
      <w:r w:rsidR="00370AA8" w:rsidRPr="00732FCD">
        <w:rPr>
          <w:rFonts w:cs="Posterama"/>
          <w:b/>
          <w:bCs/>
        </w:rPr>
        <w:t xml:space="preserve"> zł </w:t>
      </w:r>
    </w:p>
    <w:p w14:paraId="38EF0775" w14:textId="05703EB8" w:rsidR="00B319B1" w:rsidRPr="00732FCD" w:rsidRDefault="00B319B1" w:rsidP="00585B91">
      <w:pPr>
        <w:widowControl w:val="0"/>
        <w:autoSpaceDE w:val="0"/>
        <w:autoSpaceDN w:val="0"/>
        <w:adjustRightInd w:val="0"/>
        <w:spacing w:after="0" w:line="240" w:lineRule="auto"/>
        <w:ind w:left="550"/>
        <w:jc w:val="both"/>
        <w:textAlignment w:val="baseline"/>
        <w:rPr>
          <w:rFonts w:cs="Posterama"/>
          <w:b/>
          <w:bCs/>
        </w:rPr>
      </w:pPr>
      <w:r w:rsidRPr="00732FCD">
        <w:rPr>
          <w:rFonts w:cs="Posterama"/>
          <w:b/>
          <w:bCs/>
        </w:rPr>
        <w:t xml:space="preserve">25. </w:t>
      </w:r>
      <w:r w:rsidR="00370AA8" w:rsidRPr="00732FCD">
        <w:rPr>
          <w:rFonts w:cs="Posterama"/>
          <w:b/>
          <w:bCs/>
        </w:rPr>
        <w:t xml:space="preserve">              </w:t>
      </w:r>
      <w:r w:rsidR="0019024E">
        <w:rPr>
          <w:rFonts w:cs="Posterama"/>
          <w:b/>
          <w:bCs/>
        </w:rPr>
        <w:t>130,00</w:t>
      </w:r>
      <w:r w:rsidR="00370AA8" w:rsidRPr="00732FCD">
        <w:rPr>
          <w:rFonts w:cs="Posterama"/>
          <w:b/>
          <w:bCs/>
        </w:rPr>
        <w:t xml:space="preserve"> zł </w:t>
      </w:r>
    </w:p>
    <w:p w14:paraId="79F094E2" w14:textId="7700FFE0" w:rsidR="00FB3017" w:rsidRPr="00D77329" w:rsidRDefault="00FB3017" w:rsidP="00585B91">
      <w:pPr>
        <w:widowControl w:val="0"/>
        <w:autoSpaceDE w:val="0"/>
        <w:autoSpaceDN w:val="0"/>
        <w:adjustRightInd w:val="0"/>
        <w:spacing w:after="0" w:line="240" w:lineRule="auto"/>
        <w:ind w:left="550"/>
        <w:jc w:val="both"/>
        <w:textAlignment w:val="baseline"/>
        <w:rPr>
          <w:rFonts w:cs="Posterama"/>
          <w:b/>
          <w:bCs/>
          <w:color w:val="FF0000"/>
        </w:rPr>
      </w:pPr>
    </w:p>
    <w:p w14:paraId="7717E3BD" w14:textId="77777777" w:rsidR="00BB4257" w:rsidRPr="00D77329" w:rsidRDefault="00BB4257" w:rsidP="002D34D8">
      <w:pPr>
        <w:widowControl w:val="0"/>
        <w:autoSpaceDE w:val="0"/>
        <w:autoSpaceDN w:val="0"/>
        <w:adjustRightInd w:val="0"/>
        <w:spacing w:after="0" w:line="240" w:lineRule="auto"/>
        <w:jc w:val="both"/>
        <w:textAlignment w:val="baseline"/>
        <w:rPr>
          <w:rFonts w:cs="Posterama"/>
          <w:b/>
          <w:bCs/>
          <w:color w:val="FF0000"/>
        </w:rPr>
      </w:pPr>
    </w:p>
    <w:p w14:paraId="004A739E" w14:textId="141815C7" w:rsidR="00585B91" w:rsidRPr="00995F5A"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6852E5">
        <w:rPr>
          <w:rFonts w:cs="Posterama"/>
          <w:szCs w:val="18"/>
          <w:lang w:val="x-none" w:eastAsia="x-none"/>
        </w:rPr>
        <w:t xml:space="preserve">Wadium należy wnieść </w:t>
      </w:r>
      <w:r w:rsidRPr="006852E5">
        <w:rPr>
          <w:rFonts w:cs="Posterama"/>
          <w:b/>
          <w:szCs w:val="18"/>
          <w:lang w:val="x-none" w:eastAsia="x-none"/>
        </w:rPr>
        <w:t xml:space="preserve">do </w:t>
      </w:r>
      <w:r w:rsidRPr="00995F5A">
        <w:rPr>
          <w:rFonts w:cs="Posterama"/>
          <w:b/>
          <w:szCs w:val="18"/>
          <w:lang w:val="x-none" w:eastAsia="x-none"/>
        </w:rPr>
        <w:t xml:space="preserve">dnia </w:t>
      </w:r>
      <w:r w:rsidR="00D44075" w:rsidRPr="00995F5A">
        <w:rPr>
          <w:rFonts w:cs="Posterama"/>
          <w:b/>
          <w:szCs w:val="18"/>
          <w:lang w:eastAsia="x-none"/>
        </w:rPr>
        <w:t>22.10.</w:t>
      </w:r>
      <w:r w:rsidR="00CF6C6D" w:rsidRPr="00995F5A">
        <w:rPr>
          <w:rFonts w:cs="Posterama"/>
          <w:b/>
          <w:szCs w:val="18"/>
          <w:lang w:eastAsia="x-none"/>
        </w:rPr>
        <w:t>202</w:t>
      </w:r>
      <w:r w:rsidR="00B319B1" w:rsidRPr="00995F5A">
        <w:rPr>
          <w:rFonts w:cs="Posterama"/>
          <w:b/>
          <w:szCs w:val="18"/>
          <w:lang w:eastAsia="x-none"/>
        </w:rPr>
        <w:t>4</w:t>
      </w:r>
      <w:r w:rsidRPr="00995F5A">
        <w:rPr>
          <w:rFonts w:cs="Posterama"/>
          <w:b/>
          <w:szCs w:val="18"/>
          <w:lang w:eastAsia="x-none"/>
        </w:rPr>
        <w:t xml:space="preserve"> </w:t>
      </w:r>
      <w:r w:rsidRPr="00995F5A">
        <w:rPr>
          <w:rFonts w:cs="Posterama"/>
          <w:b/>
          <w:szCs w:val="18"/>
          <w:lang w:val="x-none" w:eastAsia="x-none"/>
        </w:rPr>
        <w:t xml:space="preserve">r. </w:t>
      </w:r>
      <w:r w:rsidRPr="00995F5A">
        <w:rPr>
          <w:rFonts w:cs="Posterama"/>
          <w:szCs w:val="18"/>
          <w:lang w:val="x-none" w:eastAsia="x-none"/>
        </w:rPr>
        <w:t xml:space="preserve">do godz. </w:t>
      </w:r>
      <w:r w:rsidR="0095776C" w:rsidRPr="00995F5A">
        <w:rPr>
          <w:rFonts w:cs="Posterama"/>
          <w:b/>
          <w:szCs w:val="18"/>
          <w:lang w:eastAsia="x-none"/>
        </w:rPr>
        <w:t>10</w:t>
      </w:r>
      <w:r w:rsidRPr="00995F5A">
        <w:rPr>
          <w:rFonts w:cs="Posterama"/>
          <w:b/>
          <w:szCs w:val="18"/>
          <w:lang w:val="x-none" w:eastAsia="x-none"/>
        </w:rPr>
        <w:t>:00</w:t>
      </w:r>
      <w:r w:rsidRPr="00995F5A">
        <w:rPr>
          <w:rFonts w:cs="Posterama"/>
          <w:szCs w:val="18"/>
          <w:lang w:val="x-none" w:eastAsia="x-none"/>
        </w:rPr>
        <w:t xml:space="preserve">. </w:t>
      </w:r>
    </w:p>
    <w:p w14:paraId="43423716" w14:textId="77777777" w:rsidR="00585B91" w:rsidRPr="00995F5A"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995F5A">
        <w:rPr>
          <w:rFonts w:cs="Posterama"/>
          <w:lang w:val="x-none" w:eastAsia="x-none"/>
        </w:rPr>
        <w:t xml:space="preserve">Wadium wnoszone w pieniądzu należy </w:t>
      </w:r>
      <w:r w:rsidRPr="00995F5A">
        <w:rPr>
          <w:rFonts w:cs="Posterama"/>
          <w:lang w:eastAsia="x-none"/>
        </w:rPr>
        <w:t xml:space="preserve">wnieść przelewem </w:t>
      </w:r>
      <w:r w:rsidRPr="00995F5A">
        <w:rPr>
          <w:rFonts w:cs="Posterama"/>
          <w:lang w:val="x-none" w:eastAsia="x-none"/>
        </w:rPr>
        <w:t>na konto</w:t>
      </w:r>
      <w:r w:rsidRPr="00995F5A">
        <w:rPr>
          <w:rFonts w:cs="Posterama"/>
          <w:lang w:eastAsia="x-none"/>
        </w:rPr>
        <w:t>:</w:t>
      </w:r>
    </w:p>
    <w:p w14:paraId="5E4813CB" w14:textId="77777777" w:rsidR="00585B91" w:rsidRPr="00995F5A" w:rsidRDefault="00585B91" w:rsidP="00585B91">
      <w:pPr>
        <w:keepNext/>
        <w:ind w:left="567"/>
        <w:outlineLvl w:val="1"/>
        <w:rPr>
          <w:rFonts w:cs="Posterama"/>
          <w:lang w:eastAsia="x-none"/>
        </w:rPr>
      </w:pPr>
    </w:p>
    <w:p w14:paraId="0E2C41F1" w14:textId="77777777" w:rsidR="00585B91" w:rsidRPr="00995F5A" w:rsidRDefault="00585B91" w:rsidP="00585B91">
      <w:pPr>
        <w:pBdr>
          <w:top w:val="nil"/>
          <w:left w:val="nil"/>
          <w:bottom w:val="nil"/>
          <w:right w:val="nil"/>
          <w:between w:val="nil"/>
        </w:pBdr>
        <w:jc w:val="center"/>
      </w:pPr>
      <w:r w:rsidRPr="00995F5A">
        <w:rPr>
          <w:rFonts w:cs="Posterama"/>
          <w:lang w:eastAsia="x-none"/>
        </w:rPr>
        <w:t xml:space="preserve">Banku </w:t>
      </w:r>
      <w:r w:rsidRPr="00995F5A">
        <w:t>Millenium S.A. 57 1160 2202 0000 0003 1557 0460</w:t>
      </w:r>
    </w:p>
    <w:p w14:paraId="52EA834E" w14:textId="751C271F" w:rsidR="00585B91" w:rsidRPr="00995F5A" w:rsidRDefault="00585B91" w:rsidP="00585B91">
      <w:pPr>
        <w:pBdr>
          <w:top w:val="nil"/>
          <w:left w:val="nil"/>
          <w:bottom w:val="nil"/>
          <w:right w:val="nil"/>
          <w:between w:val="nil"/>
        </w:pBdr>
        <w:jc w:val="center"/>
        <w:rPr>
          <w:rFonts w:eastAsia="Tahoma" w:cs="Tahoma"/>
        </w:rPr>
      </w:pPr>
      <w:r w:rsidRPr="00995F5A">
        <w:rPr>
          <w:rFonts w:eastAsia="Cambria" w:cs="Cambria"/>
        </w:rPr>
        <w:t xml:space="preserve">z dopiskiem; </w:t>
      </w:r>
      <w:r w:rsidRPr="00995F5A">
        <w:rPr>
          <w:rFonts w:eastAsia="Cambria" w:cs="Cambria"/>
          <w:b/>
          <w:u w:val="single"/>
        </w:rPr>
        <w:t>Wadium- znak sprawy PN</w:t>
      </w:r>
      <w:r w:rsidR="002D34D8" w:rsidRPr="00995F5A">
        <w:rPr>
          <w:rFonts w:eastAsia="Cambria" w:cs="Cambria"/>
          <w:b/>
          <w:u w:val="single"/>
        </w:rPr>
        <w:t xml:space="preserve"> </w:t>
      </w:r>
      <w:r w:rsidR="00B81382" w:rsidRPr="00995F5A">
        <w:rPr>
          <w:rFonts w:eastAsia="Cambria" w:cs="Cambria"/>
          <w:b/>
          <w:u w:val="single"/>
        </w:rPr>
        <w:t>55</w:t>
      </w:r>
      <w:r w:rsidRPr="00995F5A">
        <w:rPr>
          <w:rFonts w:eastAsia="Cambria" w:cs="Cambria"/>
          <w:b/>
          <w:u w:val="single"/>
        </w:rPr>
        <w:t>/202</w:t>
      </w:r>
      <w:r w:rsidR="00B319B1" w:rsidRPr="00995F5A">
        <w:rPr>
          <w:rFonts w:eastAsia="Cambria" w:cs="Cambria"/>
          <w:b/>
          <w:u w:val="single"/>
        </w:rPr>
        <w:t>4</w:t>
      </w:r>
      <w:r w:rsidRPr="00995F5A">
        <w:rPr>
          <w:rFonts w:eastAsia="Cambria" w:cs="Cambria"/>
          <w:b/>
          <w:u w:val="single"/>
        </w:rPr>
        <w:t xml:space="preserve"> </w:t>
      </w:r>
      <w:r w:rsidRPr="00995F5A">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995F5A">
        <w:rPr>
          <w:rFonts w:eastAsia="Calibri" w:cs="Posterama"/>
          <w:lang w:eastAsia="en-US"/>
        </w:rPr>
        <w:t xml:space="preserve">Skuteczne wniesienie wadium w pieniądzu następuje z chwilą uznania środków pieniężnych na rachunku bankowym Zamawiającego, o którym mowa </w:t>
      </w:r>
      <w:r w:rsidRPr="00F041AD">
        <w:rPr>
          <w:rFonts w:eastAsia="Calibri" w:cs="Posterama"/>
          <w:lang w:eastAsia="en-US"/>
        </w:rPr>
        <w:t>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w:t>
      </w:r>
      <w:proofErr w:type="spellStart"/>
      <w:r w:rsidRPr="00F041AD">
        <w:rPr>
          <w:rFonts w:cs="Posterama"/>
        </w:rPr>
        <w:t>p.z.p</w:t>
      </w:r>
      <w:proofErr w:type="spellEnd"/>
      <w:r w:rsidRPr="00F041AD">
        <w:rPr>
          <w:rFonts w:cs="Posterama"/>
        </w:rPr>
        <w:t>.</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 xml:space="preserve">W przypadku wniesienia wadium w formie niepieniężnej, Zamawiający wymaga złożenia oryginału dokumentu potwierdzającego wniesienie wadium. Dokument w postaci elektronicznej podpisany kwalifikowanym podpisem elektronicznym należy dołączyć do </w:t>
      </w:r>
      <w:r w:rsidRPr="00F041AD">
        <w:rPr>
          <w:rFonts w:cs="Posterama"/>
        </w:rPr>
        <w:lastRenderedPageBreak/>
        <w:t>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w:t>
      </w:r>
      <w:proofErr w:type="spellStart"/>
      <w:r w:rsidRPr="00F041AD">
        <w:rPr>
          <w:rFonts w:eastAsia="Calibri" w:cs="Posterama"/>
          <w:lang w:eastAsia="en-US"/>
        </w:rPr>
        <w:t>p.z.p</w:t>
      </w:r>
      <w:proofErr w:type="spellEnd"/>
      <w:r w:rsidRPr="00F041AD">
        <w:rPr>
          <w:rFonts w:eastAsia="Calibri" w:cs="Posterama"/>
          <w:lang w:eastAsia="en-US"/>
        </w:rPr>
        <w:t>.</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995F5A"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3" w:name="_Hlk63320540"/>
      <w:r w:rsidRPr="00A51C5C">
        <w:rPr>
          <w:rFonts w:cs="Posterama"/>
        </w:rPr>
        <w:t>adresem:</w:t>
      </w:r>
      <w:r w:rsidRPr="00A51C5C">
        <w:rPr>
          <w:rFonts w:eastAsia="Calibri" w:cs="Posterama"/>
        </w:rPr>
        <w:t xml:space="preserve"> </w:t>
      </w:r>
      <w:hyperlink r:id="rId15" w:history="1">
        <w:r w:rsidRPr="00995F5A">
          <w:rPr>
            <w:rStyle w:val="Hipercze"/>
            <w:rFonts w:ascii="Cambria" w:eastAsia="Calibri" w:hAnsi="Cambria"/>
            <w:b/>
            <w:color w:val="auto"/>
            <w:lang w:eastAsia="en-US"/>
          </w:rPr>
          <w:t>https://platformazakupowa.pl/pn/stocer/proceedings</w:t>
        </w:r>
      </w:hyperlink>
    </w:p>
    <w:bookmarkEnd w:id="3"/>
    <w:p w14:paraId="5FADAC9F" w14:textId="04B84EBD"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bCs/>
        </w:rPr>
        <w:t xml:space="preserve"> Termin składania ofert - </w:t>
      </w:r>
      <w:r w:rsidRPr="00995F5A">
        <w:rPr>
          <w:rFonts w:cs="Posterama"/>
          <w:b/>
          <w:bCs/>
        </w:rPr>
        <w:t xml:space="preserve">do godz. </w:t>
      </w:r>
      <w:r w:rsidR="00CC66AB" w:rsidRPr="00995F5A">
        <w:rPr>
          <w:rFonts w:cs="Posterama"/>
          <w:b/>
          <w:bCs/>
        </w:rPr>
        <w:t>10</w:t>
      </w:r>
      <w:r w:rsidRPr="00995F5A">
        <w:rPr>
          <w:rFonts w:cs="Posterama"/>
          <w:b/>
        </w:rPr>
        <w:t>:00</w:t>
      </w:r>
      <w:r w:rsidRPr="00995F5A">
        <w:rPr>
          <w:rFonts w:cs="Posterama"/>
        </w:rPr>
        <w:t xml:space="preserve"> w dniu </w:t>
      </w:r>
      <w:r w:rsidR="00D44075" w:rsidRPr="00995F5A">
        <w:rPr>
          <w:rFonts w:cs="Posterama"/>
          <w:b/>
        </w:rPr>
        <w:t>22.10.</w:t>
      </w:r>
      <w:r w:rsidRPr="00995F5A">
        <w:rPr>
          <w:rFonts w:cs="Posterama"/>
          <w:b/>
        </w:rPr>
        <w:t>202</w:t>
      </w:r>
      <w:r w:rsidR="00CC66AB" w:rsidRPr="00995F5A">
        <w:rPr>
          <w:rFonts w:cs="Posterama"/>
          <w:b/>
        </w:rPr>
        <w:t>4</w:t>
      </w:r>
      <w:r w:rsidR="001B4DAC" w:rsidRPr="00995F5A">
        <w:rPr>
          <w:rFonts w:cs="Posterama"/>
          <w:b/>
        </w:rPr>
        <w:t xml:space="preserve"> </w:t>
      </w:r>
      <w:r w:rsidRPr="00995F5A">
        <w:rPr>
          <w:rFonts w:cs="Posterama"/>
          <w:b/>
        </w:rPr>
        <w:t>r.</w:t>
      </w:r>
    </w:p>
    <w:p w14:paraId="24C426AE" w14:textId="77777777" w:rsidR="00A51C5C" w:rsidRPr="00995F5A" w:rsidRDefault="00A51C5C" w:rsidP="00651A20">
      <w:pPr>
        <w:widowControl w:val="0"/>
        <w:numPr>
          <w:ilvl w:val="0"/>
          <w:numId w:val="9"/>
        </w:numPr>
        <w:tabs>
          <w:tab w:val="num" w:pos="426"/>
        </w:tabs>
        <w:adjustRightInd w:val="0"/>
        <w:ind w:left="426"/>
        <w:jc w:val="both"/>
        <w:textAlignment w:val="baseline"/>
        <w:rPr>
          <w:rFonts w:cs="Posterama"/>
        </w:rPr>
      </w:pPr>
      <w:r w:rsidRPr="00995F5A">
        <w:rPr>
          <w:rFonts w:cs="Posterama"/>
        </w:rPr>
        <w:t xml:space="preserve">Oferty nie mogą zostać złożone po terminie, ponieważ platforma uniemożliwia ich złożenie po wyznaczonej dacie. Platforma daje możliwość złożenia oferty po terminie, co wynika z treści </w:t>
      </w:r>
      <w:r w:rsidRPr="00995F5A">
        <w:rPr>
          <w:rFonts w:cs="Posterama"/>
          <w:b/>
          <w:bCs/>
        </w:rPr>
        <w:t>art. 226 ust. 1 pkt 1</w:t>
      </w:r>
      <w:r w:rsidRPr="00995F5A">
        <w:rPr>
          <w:rFonts w:cs="Posterama"/>
        </w:rPr>
        <w:t xml:space="preserve"> </w:t>
      </w:r>
      <w:proofErr w:type="spellStart"/>
      <w:r w:rsidR="000635BD" w:rsidRPr="00995F5A">
        <w:rPr>
          <w:rFonts w:cs="Posterama"/>
        </w:rPr>
        <w:t>p.z.p</w:t>
      </w:r>
      <w:proofErr w:type="spellEnd"/>
      <w:r w:rsidR="000635BD" w:rsidRPr="00995F5A">
        <w:rPr>
          <w:rFonts w:cs="Posterama"/>
        </w:rPr>
        <w:t>.</w:t>
      </w:r>
      <w:r w:rsidRPr="00995F5A">
        <w:rPr>
          <w:rFonts w:cs="Posterama"/>
        </w:rPr>
        <w:t xml:space="preserve"> mimo, iż </w:t>
      </w:r>
      <w:r w:rsidRPr="00995F5A">
        <w:rPr>
          <w:rFonts w:cs="Posterama"/>
          <w:b/>
          <w:bCs/>
        </w:rPr>
        <w:t>art. 219 ust. 1</w:t>
      </w:r>
      <w:r w:rsidRPr="00995F5A">
        <w:rPr>
          <w:rFonts w:cs="Posterama"/>
        </w:rPr>
        <w:t xml:space="preserve"> </w:t>
      </w:r>
      <w:proofErr w:type="spellStart"/>
      <w:r w:rsidR="000635BD" w:rsidRPr="00995F5A">
        <w:rPr>
          <w:rFonts w:cs="Posterama"/>
        </w:rPr>
        <w:t>p.z.p</w:t>
      </w:r>
      <w:proofErr w:type="spellEnd"/>
      <w:r w:rsidR="000635BD" w:rsidRPr="00995F5A">
        <w:rPr>
          <w:rFonts w:cs="Posterama"/>
        </w:rPr>
        <w:t>.</w:t>
      </w:r>
      <w:r w:rsidRPr="00995F5A">
        <w:rPr>
          <w:rFonts w:cs="Posterama"/>
        </w:rPr>
        <w:t xml:space="preserve"> de facto zabrania wykonawcy złożenie oferty po terminie. </w:t>
      </w:r>
    </w:p>
    <w:p w14:paraId="140CAFAA" w14:textId="77777777" w:rsidR="005F7301" w:rsidRPr="00995F5A" w:rsidRDefault="005F7301" w:rsidP="00F41DB4">
      <w:pPr>
        <w:pBdr>
          <w:top w:val="nil"/>
          <w:left w:val="nil"/>
          <w:bottom w:val="nil"/>
          <w:right w:val="nil"/>
          <w:between w:val="nil"/>
        </w:pBdr>
        <w:ind w:left="227"/>
        <w:rPr>
          <w:rFonts w:ascii="Cambria" w:eastAsia="Cambria" w:hAnsi="Cambria" w:cs="Cambria"/>
          <w:b/>
          <w:u w:val="single"/>
        </w:rPr>
      </w:pPr>
      <w:r w:rsidRPr="00995F5A">
        <w:rPr>
          <w:rFonts w:ascii="Cambria" w:eastAsia="Cambria" w:hAnsi="Cambria" w:cs="Cambria"/>
          <w:b/>
        </w:rPr>
        <w:t xml:space="preserve">Szczegółowa instrukcja dla Wykonawców dotycząca złożenia oferty znajduje się na stronie internetowej pod adresami : </w:t>
      </w:r>
      <w:hyperlink r:id="rId16">
        <w:r w:rsidRPr="00995F5A">
          <w:rPr>
            <w:rFonts w:ascii="Cambria" w:eastAsia="Cambria" w:hAnsi="Cambria" w:cs="Cambria"/>
            <w:b/>
            <w:u w:val="single"/>
          </w:rPr>
          <w:t>https://platformazakupowa.pl/strona/1-regulamin</w:t>
        </w:r>
      </w:hyperlink>
      <w:r w:rsidR="00F41DB4" w:rsidRPr="00995F5A">
        <w:rPr>
          <w:rFonts w:ascii="Cambria" w:eastAsia="Cambria" w:hAnsi="Cambria" w:cs="Cambria"/>
          <w:b/>
          <w:u w:val="single"/>
        </w:rPr>
        <w:t xml:space="preserve"> </w:t>
      </w:r>
      <w:r w:rsidR="009C74AA" w:rsidRPr="00995F5A">
        <w:rPr>
          <w:rFonts w:ascii="Cambria" w:eastAsia="Cambria" w:hAnsi="Cambria" w:cs="Cambria"/>
        </w:rPr>
        <w:t xml:space="preserve"> </w:t>
      </w:r>
      <w:r w:rsidRPr="00995F5A">
        <w:rPr>
          <w:rFonts w:ascii="Cambria" w:eastAsia="Cambria" w:hAnsi="Cambria" w:cs="Cambria"/>
          <w:b/>
        </w:rPr>
        <w:t xml:space="preserve">oraz  </w:t>
      </w:r>
      <w:hyperlink r:id="rId17">
        <w:r w:rsidRPr="00995F5A">
          <w:rPr>
            <w:rFonts w:ascii="Cambria" w:eastAsia="Cambria" w:hAnsi="Cambria" w:cs="Cambria"/>
            <w:b/>
            <w:u w:val="single"/>
          </w:rPr>
          <w:t>https://platformazakupowa.pl/strona/45-instrukcje</w:t>
        </w:r>
      </w:hyperlink>
      <w:r w:rsidRPr="00995F5A">
        <w:rPr>
          <w:rFonts w:ascii="Cambria" w:eastAsia="Cambria" w:hAnsi="Cambria" w:cs="Cambria"/>
          <w:b/>
        </w:rPr>
        <w:t>.</w:t>
      </w:r>
    </w:p>
    <w:p w14:paraId="45BBC70D" w14:textId="77777777"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bCs/>
        </w:rPr>
        <w:t xml:space="preserve"> Miejscem otwarcia ofert jest siedziba Zamawiającego,</w:t>
      </w:r>
      <w:r w:rsidRPr="00995F5A">
        <w:rPr>
          <w:rFonts w:cs="Posterama"/>
        </w:rPr>
        <w:t xml:space="preserve"> Dział Handlowy budynek Zarządu Spółki przy ulicy Wierzejewskiego 12 w Konstancinie Jeziornej.</w:t>
      </w:r>
    </w:p>
    <w:p w14:paraId="4FD023B3" w14:textId="0E079ABD" w:rsidR="005F7301" w:rsidRPr="00995F5A" w:rsidRDefault="005F7301" w:rsidP="00651A20">
      <w:pPr>
        <w:widowControl w:val="0"/>
        <w:numPr>
          <w:ilvl w:val="0"/>
          <w:numId w:val="9"/>
        </w:numPr>
        <w:tabs>
          <w:tab w:val="num" w:pos="426"/>
        </w:tabs>
        <w:adjustRightInd w:val="0"/>
        <w:ind w:left="426"/>
        <w:jc w:val="both"/>
        <w:textAlignment w:val="baseline"/>
        <w:rPr>
          <w:rFonts w:cs="Posterama"/>
        </w:rPr>
      </w:pPr>
      <w:r w:rsidRPr="00995F5A">
        <w:rPr>
          <w:rFonts w:cs="Posterama"/>
        </w:rPr>
        <w:t xml:space="preserve">Termin otwarcia ofert: </w:t>
      </w:r>
      <w:r w:rsidR="00D44075" w:rsidRPr="00995F5A">
        <w:rPr>
          <w:rFonts w:cs="Posterama"/>
          <w:b/>
        </w:rPr>
        <w:t>22.10.</w:t>
      </w:r>
      <w:r w:rsidRPr="00995F5A">
        <w:rPr>
          <w:rFonts w:cs="Posterama"/>
          <w:b/>
        </w:rPr>
        <w:t>202</w:t>
      </w:r>
      <w:r w:rsidR="00CC66AB" w:rsidRPr="00995F5A">
        <w:rPr>
          <w:rFonts w:cs="Posterama"/>
          <w:b/>
        </w:rPr>
        <w:t>4</w:t>
      </w:r>
      <w:r w:rsidRPr="00995F5A">
        <w:rPr>
          <w:rFonts w:cs="Posterama"/>
          <w:b/>
        </w:rPr>
        <w:t xml:space="preserve"> r.,</w:t>
      </w:r>
      <w:r w:rsidRPr="00995F5A">
        <w:rPr>
          <w:rFonts w:cs="Posterama"/>
        </w:rPr>
        <w:t xml:space="preserve"> o godzinie </w:t>
      </w:r>
      <w:r w:rsidR="00CC66AB" w:rsidRPr="00995F5A">
        <w:rPr>
          <w:rFonts w:cs="Posterama"/>
          <w:b/>
        </w:rPr>
        <w:t>10:</w:t>
      </w:r>
      <w:r w:rsidR="009622FF" w:rsidRPr="00995F5A">
        <w:rPr>
          <w:rFonts w:cs="Posterama"/>
          <w:b/>
        </w:rPr>
        <w:t xml:space="preserve">30 </w:t>
      </w:r>
      <w:r w:rsidRPr="00995F5A">
        <w:rPr>
          <w:rFonts w:cs="Posterama"/>
          <w:b/>
        </w:rPr>
        <w:t xml:space="preserve">, </w:t>
      </w:r>
      <w:r w:rsidRPr="00995F5A">
        <w:rPr>
          <w:rFonts w:cs="Posterama"/>
        </w:rPr>
        <w:t xml:space="preserve">nastąpi bezpośrednio po upływie terminu ich składania, za pośrednictwem </w:t>
      </w:r>
      <w:r w:rsidRPr="00995F5A">
        <w:rPr>
          <w:rFonts w:cs="Posterama"/>
          <w:b/>
        </w:rPr>
        <w:t>Platformy</w:t>
      </w:r>
      <w:r w:rsidRPr="00995F5A">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w:t>
      </w:r>
      <w:proofErr w:type="spellStart"/>
      <w:r w:rsidRPr="00482E79">
        <w:rPr>
          <w:rFonts w:eastAsia="Cambria" w:cs="Cambria"/>
        </w:rPr>
        <w:t>p.z.p</w:t>
      </w:r>
      <w:proofErr w:type="spellEnd"/>
      <w:r w:rsidRPr="00482E79">
        <w:rPr>
          <w:rFonts w:eastAsia="Cambria" w:cs="Cambria"/>
        </w:rPr>
        <w:t xml:space="preserve">.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Oświadczenie, o którym mowa w pkt. 1, składa się na formularzu jednolitego europejskiego dokumentu zamówienia (dalej - JEDZ), sporządzonym zgodnie ze wzorem standardowego formularza określonego w rozporządzeniu wykonawczym Komisji (UE) 2016/7 z dnia 5 </w:t>
      </w:r>
      <w:r w:rsidRPr="00156374">
        <w:rPr>
          <w:rFonts w:eastAsia="Cambria" w:cs="Cambria"/>
          <w:bCs/>
        </w:rPr>
        <w:lastRenderedPageBreak/>
        <w:t>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w:t>
      </w:r>
      <w:proofErr w:type="spellStart"/>
      <w:r w:rsidRPr="00156374">
        <w:rPr>
          <w:rFonts w:eastAsia="Cambria" w:cs="Cambria"/>
          <w:bCs/>
        </w:rPr>
        <w:t>p.z.p</w:t>
      </w:r>
      <w:proofErr w:type="spellEnd"/>
      <w:r w:rsidRPr="00156374">
        <w:rPr>
          <w:rFonts w:eastAsia="Cambria" w:cs="Cambria"/>
          <w:bCs/>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z </w:t>
      </w:r>
      <w:r w:rsidRPr="00227F82">
        <w:rPr>
          <w:rFonts w:eastAsia="Cambria" w:cs="Cambria"/>
          <w:b/>
        </w:rPr>
        <w:t>art.  109 ust. 1 pkt 5 – 10</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spełniający minimalne warunki określone w SWZ przez Zamawiającego w oparciu o przepisy z </w:t>
      </w:r>
      <w:r w:rsidRPr="00227F82">
        <w:rPr>
          <w:rFonts w:eastAsia="Cambria" w:cs="Cambria"/>
          <w:b/>
        </w:rPr>
        <w:t>art. 112 – art. 117</w:t>
      </w:r>
      <w:r w:rsidRPr="00227F82">
        <w:rPr>
          <w:rFonts w:eastAsia="Cambria" w:cs="Cambria"/>
        </w:rPr>
        <w:t xml:space="preserve"> </w:t>
      </w:r>
      <w:proofErr w:type="spellStart"/>
      <w:r w:rsidRPr="00227F82">
        <w:rPr>
          <w:rFonts w:eastAsia="Cambria" w:cs="Cambria"/>
        </w:rPr>
        <w:t>p.z.p</w:t>
      </w:r>
      <w:proofErr w:type="spellEnd"/>
      <w:r w:rsidRPr="00227F82">
        <w:rPr>
          <w:rFonts w:eastAsia="Cambria" w:cs="Cambria"/>
        </w:rPr>
        <w:t xml:space="preserve">.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w:t>
      </w:r>
      <w:r w:rsidRPr="00227F82">
        <w:rPr>
          <w:rFonts w:ascii="Cambria" w:hAnsi="Cambria" w:cs="Posterama"/>
        </w:rPr>
        <w:lastRenderedPageBreak/>
        <w:t xml:space="preserve">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w:t>
      </w:r>
      <w:proofErr w:type="spellStart"/>
      <w:r w:rsidRPr="00227F82">
        <w:rPr>
          <w:rFonts w:ascii="Cambria" w:hAnsi="Cambria" w:cs="Posterama"/>
        </w:rPr>
        <w:t>p.z.p</w:t>
      </w:r>
      <w:proofErr w:type="spellEnd"/>
      <w:r w:rsidRPr="00227F82">
        <w:rPr>
          <w:rFonts w:ascii="Cambria" w:hAnsi="Cambria"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w:t>
      </w:r>
      <w:proofErr w:type="spellStart"/>
      <w:r w:rsidRPr="00227F82">
        <w:rPr>
          <w:rFonts w:ascii="Cambria" w:hAnsi="Cambria" w:cs="Posterama"/>
          <w:bCs/>
        </w:rPr>
        <w:t>p.z.p</w:t>
      </w:r>
      <w:proofErr w:type="spellEnd"/>
      <w:r w:rsidRPr="00227F82">
        <w:rPr>
          <w:rFonts w:ascii="Cambria" w:hAnsi="Cambria" w:cs="Posterama"/>
          <w:bCs/>
        </w:rPr>
        <w:t>.,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lastRenderedPageBreak/>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w:t>
      </w:r>
      <w:r w:rsidRPr="006F7622">
        <w:rPr>
          <w:rFonts w:cs="Posterama"/>
          <w:bCs/>
        </w:rPr>
        <w:lastRenderedPageBreak/>
        <w:t>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5687A99" w14:textId="77777777" w:rsidR="00CC66AB" w:rsidRPr="00A51C5C" w:rsidRDefault="00CC66AB" w:rsidP="00CC66AB">
      <w:pPr>
        <w:rPr>
          <w:rFonts w:cs="Posterama"/>
          <w:shd w:val="clear" w:color="auto" w:fill="FFFFFF"/>
        </w:rPr>
      </w:pPr>
      <w:proofErr w:type="spellStart"/>
      <w:r w:rsidRPr="00A51C5C">
        <w:rPr>
          <w:rFonts w:cs="Posterama"/>
          <w:b/>
          <w:bCs/>
        </w:rPr>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543416A6" w14:textId="77777777" w:rsidR="00CC66AB" w:rsidRPr="009622FF" w:rsidRDefault="00CC66AB" w:rsidP="00CC66AB">
      <w:pPr>
        <w:jc w:val="both"/>
        <w:rPr>
          <w:rFonts w:cs="Posterama"/>
        </w:rPr>
      </w:pPr>
      <w:proofErr w:type="spellStart"/>
      <w:r w:rsidRPr="009622FF">
        <w:rPr>
          <w:rFonts w:cs="Posterama"/>
          <w:b/>
          <w:bCs/>
          <w:shd w:val="clear" w:color="auto" w:fill="FFFFFF"/>
        </w:rPr>
        <w:t>Ad.B</w:t>
      </w:r>
      <w:proofErr w:type="spellEnd"/>
      <w:r w:rsidRPr="009622FF">
        <w:rPr>
          <w:rFonts w:cs="Posterama"/>
          <w:b/>
          <w:bCs/>
          <w:shd w:val="clear" w:color="auto" w:fill="FFFFFF"/>
        </w:rPr>
        <w:t>.</w:t>
      </w:r>
      <w:r w:rsidRPr="009622FF">
        <w:rPr>
          <w:rFonts w:cs="Posterama"/>
          <w:shd w:val="clear" w:color="auto" w:fill="FFFFFF"/>
        </w:rPr>
        <w:t xml:space="preserve"> </w:t>
      </w:r>
      <w:r w:rsidRPr="009622FF">
        <w:rPr>
          <w:rFonts w:cs="Posterama"/>
        </w:rPr>
        <w:t>Zamawiający  żąda posiadania zezwolenia, licencji, koncesji lub wpisu do rejestru działalności regulowanej uprawniającego do prowadzenia 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prowadzenie składu zawierające uprawnienia w zakresie obrotu produktami leczniczymi.</w:t>
      </w:r>
    </w:p>
    <w:p w14:paraId="6D55BAB0" w14:textId="77777777" w:rsidR="00CC66AB" w:rsidRPr="00746398" w:rsidRDefault="00CC66AB" w:rsidP="00CC66AB">
      <w:pPr>
        <w:jc w:val="both"/>
        <w:rPr>
          <w:rFonts w:cs="Posterama"/>
        </w:rPr>
      </w:pPr>
      <w:proofErr w:type="spellStart"/>
      <w:r w:rsidRPr="00A51C5C">
        <w:rPr>
          <w:rFonts w:cs="Posterama"/>
          <w:b/>
          <w:bCs/>
        </w:rPr>
        <w:lastRenderedPageBreak/>
        <w:t>Ad.C</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0CE7F0B8" w14:textId="77777777" w:rsidR="00CC66AB" w:rsidRPr="009132D7" w:rsidRDefault="00CC66AB" w:rsidP="00CC66AB">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Pr="00A51C5C">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t>VIII. WYKAZ PODMIOTOWYCH ŚRODKÓW DOWODOWYCH:</w:t>
      </w:r>
    </w:p>
    <w:p w14:paraId="0411F0D0" w14:textId="1F704DF1" w:rsidR="0067325D" w:rsidRPr="00CC66AB" w:rsidRDefault="0067325D" w:rsidP="0098233C">
      <w:pPr>
        <w:pStyle w:val="Akapitzlist"/>
        <w:numPr>
          <w:ilvl w:val="0"/>
          <w:numId w:val="18"/>
        </w:numPr>
        <w:jc w:val="both"/>
      </w:pPr>
      <w:bookmarkStart w:id="4" w:name="_Hlk150242263"/>
      <w:r w:rsidRPr="00CC66AB">
        <w:t>W niniejszym postępowaniu Zamawiający będzie żądał od Wykonawcy, którego oferta w wyniku badania i oceny ofert została najwyżej oceniona, przedstawienia</w:t>
      </w:r>
      <w:r w:rsidR="00F7368F" w:rsidRPr="00CC66AB">
        <w:t xml:space="preserve"> </w:t>
      </w:r>
      <w:r w:rsidRPr="00CC66AB">
        <w:t xml:space="preserve">poniżej wymienionych </w:t>
      </w:r>
      <w:r w:rsidRPr="00CC66AB">
        <w:rPr>
          <w:b/>
          <w:bCs/>
        </w:rPr>
        <w:t xml:space="preserve">podmiotowych środków dowodowych </w:t>
      </w:r>
      <w:r w:rsidRPr="00CC66AB">
        <w:t>o których jest mowa w Rozporządzeniu Ministra Rozwoju, Pracy i Technologii z dnia 23 grudnia 2020 (Dz.U.2020.2415 z dnia 2020.12.30)</w:t>
      </w:r>
      <w:r w:rsidR="0098233C" w:rsidRPr="00CC66AB">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4"/>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w:t>
      </w:r>
      <w:proofErr w:type="spellStart"/>
      <w:r w:rsidRPr="00A35DBE">
        <w:rPr>
          <w:rFonts w:ascii="Cambria" w:hAnsi="Cambria"/>
        </w:rPr>
        <w:t>p.z.p</w:t>
      </w:r>
      <w:proofErr w:type="spellEnd"/>
      <w:r w:rsidRPr="00A35DBE">
        <w:rPr>
          <w:rFonts w:ascii="Cambria" w:hAnsi="Cambria"/>
        </w:rPr>
        <w:t xml:space="preserve">., </w:t>
      </w:r>
      <w:r w:rsidRPr="00A35DBE">
        <w:rPr>
          <w:rFonts w:ascii="Cambria" w:hAnsi="Cambria"/>
          <w:b/>
          <w:bCs/>
        </w:rPr>
        <w:t xml:space="preserve">art. 108 ust. 1 pkt 4 </w:t>
      </w:r>
      <w:proofErr w:type="spellStart"/>
      <w:r w:rsidRPr="00A35DBE">
        <w:rPr>
          <w:rFonts w:ascii="Cambria" w:hAnsi="Cambria"/>
          <w:b/>
          <w:bCs/>
        </w:rPr>
        <w:t>p.z.p</w:t>
      </w:r>
      <w:proofErr w:type="spellEnd"/>
      <w:r w:rsidRPr="00A35DBE">
        <w:rPr>
          <w:rFonts w:ascii="Cambria" w:hAnsi="Cambria"/>
          <w:b/>
          <w:bCs/>
        </w:rPr>
        <w:t>.</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Zaświadczenia właściwej terenowej jednostki organizacyjnej Zakładu Ubezpieczeń Społecznych lub Kasy Rolniczego Ubezpieczenia Społecznego lub innego dokumentu </w:t>
      </w:r>
      <w:r w:rsidRPr="00A35DBE">
        <w:rPr>
          <w:rFonts w:ascii="Cambria" w:hAnsi="Cambria"/>
          <w:bCs/>
        </w:rPr>
        <w:lastRenderedPageBreak/>
        <w:t>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7A862F5D"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proofErr w:type="spellStart"/>
      <w:r w:rsidR="00CF3514">
        <w:rPr>
          <w:rFonts w:ascii="Cambria" w:hAnsi="Cambria"/>
        </w:rPr>
        <w:t>p.z.p</w:t>
      </w:r>
      <w:proofErr w:type="spellEnd"/>
      <w:r w:rsidR="00CF3514">
        <w:rPr>
          <w:rFonts w:ascii="Cambria" w:hAnsi="Cambria"/>
        </w:rPr>
        <w:t>.</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6CED9700" w14:textId="77777777" w:rsidR="00CC66AB" w:rsidRPr="00404ABD" w:rsidRDefault="00CC66AB" w:rsidP="00CC66AB">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71C6CCF7" w14:textId="77777777" w:rsidR="00CC66AB" w:rsidRPr="00DE7D53" w:rsidRDefault="00CC66AB" w:rsidP="00CC66AB">
      <w:pPr>
        <w:pStyle w:val="Akapitzlist"/>
        <w:numPr>
          <w:ilvl w:val="0"/>
          <w:numId w:val="52"/>
        </w:numPr>
        <w:ind w:left="709"/>
        <w:jc w:val="both"/>
      </w:pPr>
      <w:r w:rsidRPr="00DE7D53">
        <w:lastRenderedPageBreak/>
        <w:t>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 posiadania takich dokumentów).</w:t>
      </w:r>
    </w:p>
    <w:p w14:paraId="72B20435" w14:textId="77777777" w:rsidR="00CC66AB" w:rsidRPr="001D588A" w:rsidRDefault="00CC66AB" w:rsidP="00CC66AB">
      <w:pPr>
        <w:ind w:left="720"/>
        <w:rPr>
          <w:rFonts w:cs="Posterama"/>
          <w:b/>
          <w:bCs/>
          <w:color w:val="000000" w:themeColor="text1"/>
        </w:rPr>
      </w:pPr>
      <w:r w:rsidRPr="001D588A">
        <w:rPr>
          <w:rFonts w:cs="Posterama"/>
          <w:b/>
          <w:bCs/>
          <w:color w:val="000000" w:themeColor="text1"/>
        </w:rPr>
        <w:t>UWAGA</w:t>
      </w:r>
    </w:p>
    <w:p w14:paraId="0257BDB1" w14:textId="31944AE2" w:rsidR="006E7A32" w:rsidRPr="006E7A32" w:rsidRDefault="00CC66AB" w:rsidP="007D7E33">
      <w:pPr>
        <w:ind w:left="720"/>
        <w:jc w:val="both"/>
        <w:rPr>
          <w:rFonts w:cs="Posterama"/>
          <w:b/>
          <w:bCs/>
          <w:color w:val="000000" w:themeColor="text1"/>
        </w:rPr>
      </w:pPr>
      <w:r w:rsidRPr="001D588A">
        <w:rPr>
          <w:rFonts w:cs="Posterama"/>
          <w:b/>
          <w:bCs/>
          <w:color w:val="000000" w:themeColor="text1"/>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Pr>
          <w:rFonts w:cs="Posterama"/>
          <w:b/>
          <w:bCs/>
          <w:color w:val="000000" w:themeColor="text1"/>
        </w:rPr>
        <w:t>ji ekonomicznej lub finansowej.</w:t>
      </w: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lastRenderedPageBreak/>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lastRenderedPageBreak/>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lastRenderedPageBreak/>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xml:space="preserve">– dalej: </w:t>
      </w:r>
      <w:proofErr w:type="spellStart"/>
      <w:r w:rsidRPr="00FB46CD">
        <w:rPr>
          <w:rFonts w:cs="Posterama"/>
          <w:sz w:val="22"/>
          <w:szCs w:val="22"/>
        </w:rPr>
        <w:t>p.z.p</w:t>
      </w:r>
      <w:proofErr w:type="spellEnd"/>
      <w:r w:rsidRPr="00FB46CD">
        <w:rPr>
          <w:rFonts w:cs="Posterama"/>
          <w:sz w:val="22"/>
          <w:szCs w:val="22"/>
        </w:rPr>
        <w:t>.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lastRenderedPageBreak/>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5" w:name="_Hlk68241284"/>
      <w:r w:rsidRPr="00C635FC">
        <w:rPr>
          <w:rFonts w:ascii="Cambria" w:eastAsia="Cambria" w:hAnsi="Cambria" w:cs="Cambria"/>
          <w:sz w:val="24"/>
          <w:szCs w:val="24"/>
        </w:rPr>
        <w:t>Formularz asortymentowo-cenowy oraz opis przedmiotu zamówienia.</w:t>
      </w:r>
    </w:p>
    <w:bookmarkEnd w:id="5"/>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64B46DEC"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19024E">
        <w:rPr>
          <w:rFonts w:ascii="Cambria" w:eastAsia="Cambria" w:hAnsi="Cambria" w:cs="Cambria"/>
        </w:rPr>
        <w:t>4</w:t>
      </w:r>
      <w:r w:rsidR="001E15B3" w:rsidRPr="00F9193B">
        <w:rPr>
          <w:rFonts w:ascii="Cambria" w:eastAsia="Cambria" w:hAnsi="Cambria" w:cs="Cambria"/>
        </w:rPr>
        <w:t xml:space="preserve"> poz. </w:t>
      </w:r>
      <w:r w:rsidR="0019024E">
        <w:rPr>
          <w:rFonts w:ascii="Cambria" w:eastAsia="Cambria" w:hAnsi="Cambria" w:cs="Cambria"/>
        </w:rPr>
        <w:t>1320</w:t>
      </w:r>
      <w:r w:rsidR="00864275" w:rsidRPr="00F9193B">
        <w:rPr>
          <w:rFonts w:ascii="Cambria" w:eastAsia="Cambria" w:hAnsi="Cambria" w:cs="Cambria"/>
        </w:rPr>
        <w:t xml:space="preserve"> z dnia </w:t>
      </w:r>
      <w:r w:rsidR="0019024E">
        <w:rPr>
          <w:rFonts w:ascii="Cambria" w:eastAsia="Cambria" w:hAnsi="Cambria" w:cs="Cambria"/>
        </w:rPr>
        <w:t>30.08.2024</w:t>
      </w:r>
      <w:r w:rsidR="00605894" w:rsidRPr="00F9193B">
        <w:rPr>
          <w:rFonts w:ascii="Cambria" w:eastAsia="Cambria" w:hAnsi="Cambria" w:cs="Cambria"/>
        </w:rPr>
        <w:t xml:space="preserve">, dalej – </w:t>
      </w:r>
      <w:proofErr w:type="spellStart"/>
      <w:r w:rsidR="00605894" w:rsidRPr="00F9193B">
        <w:rPr>
          <w:rFonts w:ascii="Cambria" w:eastAsia="Cambria" w:hAnsi="Cambria" w:cs="Cambria"/>
        </w:rPr>
        <w:t>p.z.p</w:t>
      </w:r>
      <w:proofErr w:type="spellEnd"/>
      <w:r w:rsidR="00605894" w:rsidRPr="00F9193B">
        <w:rPr>
          <w:rFonts w:ascii="Cambria" w:eastAsia="Cambria" w:hAnsi="Cambria" w:cs="Cambria"/>
        </w:rPr>
        <w:t>.</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7D7E33">
        <w:rPr>
          <w:rFonts w:ascii="Cambria" w:eastAsia="Cambria" w:hAnsi="Cambria" w:cs="Cambria"/>
          <w:b/>
          <w:bCs/>
        </w:rPr>
        <w:t>PN</w:t>
      </w:r>
      <w:r w:rsidRPr="007D7E33">
        <w:rPr>
          <w:rFonts w:ascii="Cambria" w:eastAsia="Cambria" w:hAnsi="Cambria" w:cs="Cambria"/>
          <w:b/>
          <w:bCs/>
        </w:rPr>
        <w:t xml:space="preserve">- </w:t>
      </w:r>
      <w:r w:rsidR="00B81382">
        <w:rPr>
          <w:rFonts w:ascii="Cambria" w:eastAsia="Cambria" w:hAnsi="Cambria" w:cs="Cambria"/>
          <w:b/>
          <w:bCs/>
        </w:rPr>
        <w:t>55</w:t>
      </w:r>
      <w:r w:rsidR="001E15B3" w:rsidRPr="007D7E33">
        <w:rPr>
          <w:rFonts w:ascii="Cambria" w:eastAsia="Cambria" w:hAnsi="Cambria" w:cs="Cambria"/>
          <w:b/>
          <w:bCs/>
        </w:rPr>
        <w:t>/202</w:t>
      </w:r>
      <w:r w:rsidR="007D7E33" w:rsidRPr="007D7E33">
        <w:rPr>
          <w:rFonts w:ascii="Cambria" w:eastAsia="Cambria" w:hAnsi="Cambria" w:cs="Cambria"/>
          <w:b/>
          <w:bCs/>
        </w:rPr>
        <w:t>4</w:t>
      </w:r>
      <w:r w:rsidR="001E15B3" w:rsidRPr="007D7E33">
        <w:rPr>
          <w:rFonts w:ascii="Cambria" w:eastAsia="Cambria" w:hAnsi="Cambria" w:cs="Cambria"/>
          <w:b/>
          <w:bCs/>
        </w:rPr>
        <w:t xml:space="preserve"> </w:t>
      </w:r>
      <w:r w:rsidRPr="007D7E33">
        <w:rPr>
          <w:rFonts w:ascii="Cambria" w:eastAsia="Cambria" w:hAnsi="Cambria" w:cs="Cambria"/>
        </w:rPr>
        <w:t xml:space="preserve"> Dostawa </w:t>
      </w:r>
      <w:r w:rsidR="007D7E33" w:rsidRPr="007D7E33">
        <w:rPr>
          <w:rFonts w:ascii="Cambria" w:eastAsia="Cambria" w:hAnsi="Cambria" w:cs="Cambria"/>
        </w:rPr>
        <w:t>wyrobów leczniczych (</w:t>
      </w:r>
      <w:r w:rsidR="0019024E">
        <w:rPr>
          <w:rFonts w:ascii="Cambria" w:eastAsia="Cambria" w:hAnsi="Cambria" w:cs="Cambria"/>
        </w:rPr>
        <w:t>tabletki</w:t>
      </w:r>
      <w:r w:rsidR="007D7E33" w:rsidRPr="007D7E33">
        <w:rPr>
          <w:rFonts w:ascii="Cambria" w:eastAsia="Cambria" w:hAnsi="Cambria" w:cs="Cambria"/>
        </w:rPr>
        <w:t>)</w:t>
      </w:r>
      <w:r w:rsidR="001F171C" w:rsidRPr="007D7E33">
        <w:rPr>
          <w:rFonts w:ascii="Cambria" w:eastAsia="Cambria" w:hAnsi="Cambria" w:cs="Cambria"/>
        </w:rPr>
        <w:t xml:space="preserve"> </w:t>
      </w:r>
      <w:r w:rsidR="00571168" w:rsidRPr="007D7E33">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niniejszym oświadczam/oświadczamy, że </w:t>
      </w:r>
      <w:r w:rsidR="001F171C" w:rsidRPr="00F9193B">
        <w:rPr>
          <w:rFonts w:ascii="Cambria" w:eastAsia="Cambria" w:hAnsi="Cambria" w:cs="Cambria"/>
        </w:rPr>
        <w:t>zaoferowane przez przeze mnie</w:t>
      </w:r>
      <w:r w:rsidR="00605894" w:rsidRPr="00F9193B">
        <w:rPr>
          <w:rFonts w:ascii="Cambria" w:eastAsia="Cambria" w:hAnsi="Cambria" w:cs="Cambria"/>
        </w:rPr>
        <w:t xml:space="preserve"> / przez nas</w:t>
      </w:r>
      <w:r w:rsidR="005D3376">
        <w:rPr>
          <w:rFonts w:ascii="Cambria" w:eastAsia="Cambria" w:hAnsi="Cambria" w:cs="Cambria"/>
        </w:rPr>
        <w:t>,</w:t>
      </w:r>
      <w:r w:rsidR="001F171C" w:rsidRPr="00F9193B">
        <w:rPr>
          <w:rFonts w:ascii="Cambria" w:eastAsia="Cambria" w:hAnsi="Cambria" w:cs="Cambria"/>
        </w:rPr>
        <w:t xml:space="preserve"> jako przedmiot </w:t>
      </w:r>
      <w:r w:rsidR="001F171C" w:rsidRPr="007D7E33">
        <w:rPr>
          <w:rFonts w:ascii="Cambria" w:eastAsia="Cambria" w:hAnsi="Cambria" w:cs="Cambria"/>
        </w:rPr>
        <w:t>zamówienia wyroby</w:t>
      </w:r>
      <w:r w:rsidR="00605894" w:rsidRPr="007D7E33">
        <w:rPr>
          <w:rFonts w:ascii="Cambria" w:eastAsia="Cambria" w:hAnsi="Cambria" w:cs="Cambria"/>
        </w:rPr>
        <w:t>/produkty</w:t>
      </w:r>
      <w:r w:rsidR="001F171C" w:rsidRPr="007D7E33">
        <w:rPr>
          <w:rFonts w:ascii="Cambria" w:eastAsia="Cambria" w:hAnsi="Cambria" w:cs="Cambria"/>
        </w:rPr>
        <w:t xml:space="preserve"> posiada</w:t>
      </w:r>
      <w:r w:rsidR="00605894" w:rsidRPr="007D7E33">
        <w:rPr>
          <w:rFonts w:ascii="Cambria" w:eastAsia="Cambria" w:hAnsi="Cambria" w:cs="Cambria"/>
        </w:rPr>
        <w:t>ją i będą posiadać</w:t>
      </w:r>
      <w:r w:rsidR="001F171C" w:rsidRPr="007D7E33">
        <w:rPr>
          <w:rFonts w:ascii="Cambria" w:eastAsia="Cambria" w:hAnsi="Cambria" w:cs="Cambria"/>
        </w:rPr>
        <w:t xml:space="preserve"> na dzień realizacji </w:t>
      </w:r>
      <w:r w:rsidR="00605894" w:rsidRPr="007D7E33">
        <w:rPr>
          <w:rFonts w:ascii="Cambria" w:eastAsia="Cambria" w:hAnsi="Cambria" w:cs="Cambria"/>
        </w:rPr>
        <w:t xml:space="preserve">każdej </w:t>
      </w:r>
      <w:r w:rsidR="001F171C" w:rsidRPr="007D7E33">
        <w:rPr>
          <w:rFonts w:ascii="Cambria" w:eastAsia="Cambria" w:hAnsi="Cambria" w:cs="Cambria"/>
        </w:rPr>
        <w:t xml:space="preserve">dostawy aktualne dopuszczenia do obrotu i stosowania </w:t>
      </w:r>
      <w:r w:rsidR="001F171C" w:rsidRPr="00F9193B">
        <w:rPr>
          <w:rFonts w:ascii="Cambria" w:eastAsia="Cambria" w:hAnsi="Cambria" w:cs="Cambria"/>
        </w:rPr>
        <w:t>na terytorium Rzeczpospolitej Polskiej, zgodnie z polskim prawem oraz prawem Unii Europejskiej, a także</w:t>
      </w:r>
      <w:r w:rsidR="00605894" w:rsidRPr="00F9193B">
        <w:rPr>
          <w:rFonts w:ascii="Cambria" w:eastAsia="Cambria" w:hAnsi="Cambria" w:cs="Cambria"/>
        </w:rPr>
        <w:t xml:space="preserve"> spełniają i będą</w:t>
      </w:r>
      <w:r w:rsidR="001F171C" w:rsidRPr="00F9193B">
        <w:rPr>
          <w:rFonts w:ascii="Cambria" w:eastAsia="Cambria" w:hAnsi="Cambria" w:cs="Cambria"/>
        </w:rPr>
        <w:t xml:space="preserve"> spełniać wszystkie wymagania (normy, parametry), określone przez Zamawiającego w treści Załącznika nr 1 do SWZ- </w:t>
      </w:r>
      <w:bookmarkStart w:id="6" w:name="_Hlk149549399"/>
      <w:r w:rsidR="001F171C" w:rsidRPr="00F9193B">
        <w:rPr>
          <w:rFonts w:ascii="Cambria" w:eastAsia="Cambria" w:hAnsi="Cambria" w:cs="Cambria"/>
        </w:rPr>
        <w:t>„Formularz asortymentowo - cenowy”</w:t>
      </w:r>
      <w:bookmarkEnd w:id="6"/>
      <w:r w:rsidR="001F171C" w:rsidRPr="00F9193B">
        <w:rPr>
          <w:rFonts w:ascii="Cambria" w:eastAsia="Cambria" w:hAnsi="Cambria" w:cs="Cambria"/>
        </w:rPr>
        <w:t xml:space="preserve">, a także w ewentualnych modyfikacjach dokonanych w trybie i na zasadach określonych w art. 137 </w:t>
      </w:r>
      <w:proofErr w:type="spellStart"/>
      <w:r w:rsidR="001F171C" w:rsidRPr="00F9193B">
        <w:rPr>
          <w:rFonts w:ascii="Cambria" w:eastAsia="Cambria" w:hAnsi="Cambria" w:cs="Cambria"/>
        </w:rPr>
        <w:t>p.z.p</w:t>
      </w:r>
      <w:proofErr w:type="spellEnd"/>
      <w:r w:rsidR="001F171C" w:rsidRPr="00F9193B">
        <w:rPr>
          <w:rFonts w:ascii="Cambria" w:eastAsia="Cambria" w:hAnsi="Cambria" w:cs="Cambria"/>
        </w:rPr>
        <w:t xml:space="preserve">.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52AA94F5" w:rsidR="00C9311B" w:rsidRPr="007D7E33"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7D7E33">
        <w:rPr>
          <w:rFonts w:ascii="Cambria" w:eastAsia="Cambria" w:hAnsi="Cambria" w:cs="Cambria"/>
          <w:b/>
        </w:rPr>
        <w:t>FORMULARZ   OFERTOWY</w:t>
      </w:r>
      <w:r w:rsidRPr="007D7E33">
        <w:rPr>
          <w:rFonts w:ascii="Cambria" w:eastAsia="Cambria" w:hAnsi="Cambria" w:cs="Cambria"/>
        </w:rPr>
        <w:t xml:space="preserve"> </w:t>
      </w:r>
      <w:r w:rsidRPr="007D7E33">
        <w:rPr>
          <w:rFonts w:ascii="Cambria" w:eastAsia="Cambria" w:hAnsi="Cambria" w:cs="Cambria"/>
          <w:b/>
        </w:rPr>
        <w:t>PN</w:t>
      </w:r>
      <w:r w:rsidR="00B81382">
        <w:rPr>
          <w:rFonts w:ascii="Cambria" w:eastAsia="Cambria" w:hAnsi="Cambria" w:cs="Cambria"/>
          <w:b/>
        </w:rPr>
        <w:t xml:space="preserve"> 55/</w:t>
      </w:r>
      <w:r w:rsidRPr="007D7E33">
        <w:rPr>
          <w:rFonts w:ascii="Cambria" w:eastAsia="Cambria" w:hAnsi="Cambria" w:cs="Cambria"/>
          <w:b/>
        </w:rPr>
        <w:t>202</w:t>
      </w:r>
      <w:r w:rsidR="007D7E33" w:rsidRPr="007D7E33">
        <w:rPr>
          <w:rFonts w:ascii="Cambria" w:eastAsia="Cambria" w:hAnsi="Cambria" w:cs="Cambria"/>
          <w:b/>
        </w:rPr>
        <w:t>4</w:t>
      </w:r>
    </w:p>
    <w:p w14:paraId="1B5E76CE" w14:textId="1B814B7A" w:rsidR="00605894" w:rsidRPr="007D7E33" w:rsidRDefault="00605894" w:rsidP="00605894">
      <w:pPr>
        <w:pBdr>
          <w:top w:val="nil"/>
          <w:left w:val="nil"/>
          <w:bottom w:val="nil"/>
          <w:right w:val="nil"/>
          <w:between w:val="nil"/>
        </w:pBdr>
        <w:jc w:val="both"/>
        <w:rPr>
          <w:rFonts w:ascii="Cambria" w:eastAsia="Cambria" w:hAnsi="Cambria" w:cs="Cambria"/>
        </w:rPr>
      </w:pPr>
      <w:r w:rsidRPr="007D7E33">
        <w:rPr>
          <w:rFonts w:ascii="Cambria" w:eastAsia="Cambria" w:hAnsi="Cambria" w:cs="Cambria"/>
        </w:rPr>
        <w:t>Dotyczy postępowania o zamówienie publiczne prowadzone w trybie i na zasadach określonych w ustawa z dnia 11 września 2019</w:t>
      </w:r>
      <w:r w:rsidR="0019024E">
        <w:rPr>
          <w:rFonts w:ascii="Cambria" w:eastAsia="Cambria" w:hAnsi="Cambria" w:cs="Cambria"/>
        </w:rPr>
        <w:t xml:space="preserve"> r. Prawo zamówień publicznych </w:t>
      </w:r>
      <w:r w:rsidR="0019024E" w:rsidRPr="00F9193B">
        <w:rPr>
          <w:rFonts w:ascii="Cambria" w:eastAsia="Cambria" w:hAnsi="Cambria" w:cs="Cambria"/>
        </w:rPr>
        <w:t>(Dz.U.202</w:t>
      </w:r>
      <w:r w:rsidR="0019024E">
        <w:rPr>
          <w:rFonts w:ascii="Cambria" w:eastAsia="Cambria" w:hAnsi="Cambria" w:cs="Cambria"/>
        </w:rPr>
        <w:t>4</w:t>
      </w:r>
      <w:r w:rsidR="0019024E" w:rsidRPr="00F9193B">
        <w:rPr>
          <w:rFonts w:ascii="Cambria" w:eastAsia="Cambria" w:hAnsi="Cambria" w:cs="Cambria"/>
        </w:rPr>
        <w:t xml:space="preserve"> poz. </w:t>
      </w:r>
      <w:r w:rsidR="0019024E">
        <w:rPr>
          <w:rFonts w:ascii="Cambria" w:eastAsia="Cambria" w:hAnsi="Cambria" w:cs="Cambria"/>
        </w:rPr>
        <w:t>1320</w:t>
      </w:r>
      <w:r w:rsidR="0019024E" w:rsidRPr="00F9193B">
        <w:rPr>
          <w:rFonts w:ascii="Cambria" w:eastAsia="Cambria" w:hAnsi="Cambria" w:cs="Cambria"/>
        </w:rPr>
        <w:t xml:space="preserve"> z dnia </w:t>
      </w:r>
      <w:r w:rsidR="0019024E">
        <w:rPr>
          <w:rFonts w:ascii="Cambria" w:eastAsia="Cambria" w:hAnsi="Cambria" w:cs="Cambria"/>
        </w:rPr>
        <w:t>30.08.2024</w:t>
      </w:r>
      <w:r w:rsidR="0019024E" w:rsidRPr="00F9193B">
        <w:rPr>
          <w:rFonts w:ascii="Cambria" w:eastAsia="Cambria" w:hAnsi="Cambria" w:cs="Cambria"/>
        </w:rPr>
        <w:t xml:space="preserve">, dalej – </w:t>
      </w:r>
      <w:proofErr w:type="spellStart"/>
      <w:r w:rsidR="0019024E" w:rsidRPr="00F9193B">
        <w:rPr>
          <w:rFonts w:ascii="Cambria" w:eastAsia="Cambria" w:hAnsi="Cambria" w:cs="Cambria"/>
        </w:rPr>
        <w:t>p.z.p</w:t>
      </w:r>
      <w:proofErr w:type="spellEnd"/>
      <w:r w:rsidR="0019024E" w:rsidRPr="00F9193B">
        <w:rPr>
          <w:rFonts w:ascii="Cambria" w:eastAsia="Cambria" w:hAnsi="Cambria" w:cs="Cambria"/>
        </w:rPr>
        <w:t>.)</w:t>
      </w:r>
      <w:r w:rsidRPr="007D7E33">
        <w:rPr>
          <w:rFonts w:ascii="Cambria" w:eastAsia="Cambria" w:hAnsi="Cambria" w:cs="Cambria"/>
        </w:rPr>
        <w:t xml:space="preserve">, o sygnaturze: </w:t>
      </w:r>
      <w:r w:rsidRPr="007D7E33">
        <w:rPr>
          <w:rFonts w:ascii="Cambria" w:eastAsia="Cambria" w:hAnsi="Cambria" w:cs="Cambria"/>
          <w:b/>
          <w:bCs/>
        </w:rPr>
        <w:t xml:space="preserve">PN- </w:t>
      </w:r>
      <w:r w:rsidR="00B81382">
        <w:rPr>
          <w:rFonts w:ascii="Cambria" w:eastAsia="Cambria" w:hAnsi="Cambria" w:cs="Cambria"/>
          <w:b/>
          <w:bCs/>
        </w:rPr>
        <w:t>55</w:t>
      </w:r>
      <w:r w:rsidRPr="007D7E33">
        <w:rPr>
          <w:rFonts w:ascii="Cambria" w:eastAsia="Cambria" w:hAnsi="Cambria" w:cs="Cambria"/>
          <w:b/>
          <w:bCs/>
        </w:rPr>
        <w:t>/202</w:t>
      </w:r>
      <w:r w:rsidR="007D7E33" w:rsidRPr="007D7E33">
        <w:rPr>
          <w:rFonts w:ascii="Cambria" w:eastAsia="Cambria" w:hAnsi="Cambria" w:cs="Cambria"/>
          <w:b/>
          <w:bCs/>
        </w:rPr>
        <w:t>4</w:t>
      </w:r>
      <w:r w:rsidRPr="007D7E33">
        <w:rPr>
          <w:rFonts w:ascii="Cambria" w:eastAsia="Cambria" w:hAnsi="Cambria" w:cs="Cambria"/>
          <w:b/>
          <w:bCs/>
        </w:rPr>
        <w:t xml:space="preserve"> </w:t>
      </w:r>
      <w:r w:rsidRPr="007D7E33">
        <w:rPr>
          <w:rFonts w:ascii="Cambria" w:eastAsia="Cambria" w:hAnsi="Cambria" w:cs="Cambria"/>
        </w:rPr>
        <w:t xml:space="preserve"> Dostawa </w:t>
      </w:r>
      <w:r w:rsidR="007D7E33" w:rsidRPr="007D7E33">
        <w:rPr>
          <w:rFonts w:ascii="Cambria" w:eastAsia="Cambria" w:hAnsi="Cambria" w:cs="Cambria"/>
        </w:rPr>
        <w:t>wyrobów leczniczych (</w:t>
      </w:r>
      <w:r w:rsidR="0019024E">
        <w:rPr>
          <w:rFonts w:ascii="Cambria" w:eastAsia="Cambria" w:hAnsi="Cambria" w:cs="Cambria"/>
        </w:rPr>
        <w:t>tabletki</w:t>
      </w:r>
      <w:r w:rsidR="007D7E33" w:rsidRPr="007D7E33">
        <w:rPr>
          <w:rFonts w:ascii="Cambria" w:eastAsia="Cambria" w:hAnsi="Cambria" w:cs="Cambria"/>
        </w:rPr>
        <w:t xml:space="preserve">) </w:t>
      </w:r>
      <w:r w:rsidRPr="007D7E33">
        <w:rPr>
          <w:rFonts w:ascii="Cambria" w:eastAsia="Cambria" w:hAnsi="Cambria" w:cs="Cambria"/>
        </w:rPr>
        <w:t xml:space="preserve">dla Mazowieckiego Centrum Rehabilitacji „STOCER” Sp. z o.o. </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7"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7"/>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10</w:t>
      </w:r>
      <w:r w:rsidRPr="007D7E33">
        <w:rPr>
          <w:rFonts w:ascii="Cambria" w:eastAsia="Cambria" w:hAnsi="Cambria" w:cs="Cambria"/>
        </w:rPr>
        <w:t xml:space="preserve"> – netto ………………………………………. *  brutto ……………………………………………. *</w:t>
      </w:r>
    </w:p>
    <w:p w14:paraId="54370536" w14:textId="77777777"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5A32434" w14:textId="20247BC2" w:rsidR="00C972C4" w:rsidRPr="007D7E33"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11</w:t>
      </w:r>
      <w:r w:rsidRPr="007D7E33">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7D7E33">
        <w:rPr>
          <w:rFonts w:ascii="Cambria" w:eastAsia="Cambria" w:hAnsi="Cambria" w:cs="Cambria"/>
        </w:rPr>
        <w:t xml:space="preserve">Słownie brutto: …………………………………………………………………………………………………………* </w:t>
      </w:r>
    </w:p>
    <w:p w14:paraId="12C13DA4" w14:textId="3FEAE3C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2</w:t>
      </w:r>
      <w:r w:rsidRPr="007D7E33">
        <w:rPr>
          <w:rFonts w:ascii="Cambria" w:eastAsia="Cambria" w:hAnsi="Cambria" w:cs="Cambria"/>
        </w:rPr>
        <w:t xml:space="preserve"> – netto ………………………………………. *  brutto ……………………………………………. *</w:t>
      </w:r>
    </w:p>
    <w:p w14:paraId="1A66803E"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1CD83640" w14:textId="473728D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3</w:t>
      </w:r>
      <w:r w:rsidRPr="007D7E33">
        <w:rPr>
          <w:rFonts w:ascii="Cambria" w:eastAsia="Cambria" w:hAnsi="Cambria" w:cs="Cambria"/>
        </w:rPr>
        <w:t xml:space="preserve"> – netto ………………………………………. *  brutto ……………………………………………. *</w:t>
      </w:r>
    </w:p>
    <w:p w14:paraId="2DA607AC"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58123D4" w14:textId="255A112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4</w:t>
      </w:r>
      <w:r w:rsidRPr="007D7E33">
        <w:rPr>
          <w:rFonts w:ascii="Cambria" w:eastAsia="Cambria" w:hAnsi="Cambria" w:cs="Cambria"/>
        </w:rPr>
        <w:t xml:space="preserve"> – netto ………………………………………. *  brutto ……………………………………………. *</w:t>
      </w:r>
    </w:p>
    <w:p w14:paraId="56486DC1"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33A77AFA" w14:textId="637552FC"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5</w:t>
      </w:r>
      <w:r w:rsidRPr="007D7E33">
        <w:rPr>
          <w:rFonts w:ascii="Cambria" w:eastAsia="Cambria" w:hAnsi="Cambria" w:cs="Cambria"/>
        </w:rPr>
        <w:t xml:space="preserve"> – netto ………………………………………. *  brutto ……………………………………………. *</w:t>
      </w:r>
    </w:p>
    <w:p w14:paraId="3B2597F2"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2C42F190" w14:textId="6442DDD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6</w:t>
      </w:r>
      <w:r w:rsidRPr="007D7E33">
        <w:rPr>
          <w:rFonts w:ascii="Cambria" w:eastAsia="Cambria" w:hAnsi="Cambria" w:cs="Cambria"/>
        </w:rPr>
        <w:t xml:space="preserve"> – netto ………………………………………. *  brutto ……………………………………………. *</w:t>
      </w:r>
    </w:p>
    <w:p w14:paraId="1F39E234"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0AA7A3E9" w14:textId="7F7D092D"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lastRenderedPageBreak/>
        <w:t xml:space="preserve">Pakiet nr </w:t>
      </w:r>
      <w:r w:rsidRPr="007D7E33">
        <w:rPr>
          <w:rFonts w:ascii="Cambria" w:eastAsia="Cambria" w:hAnsi="Cambria" w:cs="Cambria"/>
          <w:b/>
        </w:rPr>
        <w:t>1</w:t>
      </w:r>
      <w:r>
        <w:rPr>
          <w:rFonts w:ascii="Cambria" w:eastAsia="Cambria" w:hAnsi="Cambria" w:cs="Cambria"/>
          <w:b/>
        </w:rPr>
        <w:t>7</w:t>
      </w:r>
      <w:r w:rsidRPr="007D7E33">
        <w:rPr>
          <w:rFonts w:ascii="Cambria" w:eastAsia="Cambria" w:hAnsi="Cambria" w:cs="Cambria"/>
        </w:rPr>
        <w:t xml:space="preserve"> – netto ………………………………………. *  brutto ……………………………………………. *</w:t>
      </w:r>
    </w:p>
    <w:p w14:paraId="5C47CBE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96647D7" w14:textId="7E7E5389"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8</w:t>
      </w:r>
      <w:r w:rsidRPr="007D7E33">
        <w:rPr>
          <w:rFonts w:ascii="Cambria" w:eastAsia="Cambria" w:hAnsi="Cambria" w:cs="Cambria"/>
        </w:rPr>
        <w:t xml:space="preserve"> – netto ………………………………………. *  brutto ……………………………………………. *</w:t>
      </w:r>
    </w:p>
    <w:p w14:paraId="73DEE4A9"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8F71444" w14:textId="7292902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sidRPr="007D7E33">
        <w:rPr>
          <w:rFonts w:ascii="Cambria" w:eastAsia="Cambria" w:hAnsi="Cambria" w:cs="Cambria"/>
          <w:b/>
        </w:rPr>
        <w:t>1</w:t>
      </w:r>
      <w:r>
        <w:rPr>
          <w:rFonts w:ascii="Cambria" w:eastAsia="Cambria" w:hAnsi="Cambria" w:cs="Cambria"/>
          <w:b/>
        </w:rPr>
        <w:t>9</w:t>
      </w:r>
      <w:r w:rsidRPr="007D7E33">
        <w:rPr>
          <w:rFonts w:ascii="Cambria" w:eastAsia="Cambria" w:hAnsi="Cambria" w:cs="Cambria"/>
        </w:rPr>
        <w:t xml:space="preserve"> – netto ………………………………………. *  brutto ……………………………………………. *</w:t>
      </w:r>
    </w:p>
    <w:p w14:paraId="49D14BB2"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7D51C114" w14:textId="0030D025"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20</w:t>
      </w:r>
      <w:r w:rsidRPr="007D7E33">
        <w:rPr>
          <w:rFonts w:ascii="Cambria" w:eastAsia="Cambria" w:hAnsi="Cambria" w:cs="Cambria"/>
        </w:rPr>
        <w:t xml:space="preserve"> – netto ………………………………………. *  brutto ……………………………………………. *</w:t>
      </w:r>
    </w:p>
    <w:p w14:paraId="44691F2A"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0FDD74B0" w14:textId="029DB07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w:t>
      </w:r>
      <w:r w:rsidRPr="007D7E33">
        <w:rPr>
          <w:rFonts w:ascii="Cambria" w:eastAsia="Cambria" w:hAnsi="Cambria" w:cs="Cambria"/>
          <w:b/>
        </w:rPr>
        <w:t>1</w:t>
      </w:r>
      <w:r w:rsidRPr="007D7E33">
        <w:rPr>
          <w:rFonts w:ascii="Cambria" w:eastAsia="Cambria" w:hAnsi="Cambria" w:cs="Cambria"/>
        </w:rPr>
        <w:t xml:space="preserve"> – netto ………………………………………. *  brutto ……………………………………………. *</w:t>
      </w:r>
    </w:p>
    <w:p w14:paraId="3DD2430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46623B22" w14:textId="4DAC68F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22</w:t>
      </w:r>
      <w:r w:rsidRPr="007D7E33">
        <w:rPr>
          <w:rFonts w:ascii="Cambria" w:eastAsia="Cambria" w:hAnsi="Cambria" w:cs="Cambria"/>
        </w:rPr>
        <w:t xml:space="preserve"> – netto ………………………………………. *  brutto ……………………………………………. *</w:t>
      </w:r>
    </w:p>
    <w:p w14:paraId="41836E27"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A25B019" w14:textId="571C4AFF"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23</w:t>
      </w:r>
      <w:r w:rsidRPr="007D7E33">
        <w:rPr>
          <w:rFonts w:ascii="Cambria" w:eastAsia="Cambria" w:hAnsi="Cambria" w:cs="Cambria"/>
        </w:rPr>
        <w:t xml:space="preserve"> – netto ………………………………………. *  brutto ……………………………………………. *</w:t>
      </w:r>
    </w:p>
    <w:p w14:paraId="42E1986E"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3A19CA2" w14:textId="21797530"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24</w:t>
      </w:r>
      <w:r w:rsidRPr="007D7E33">
        <w:rPr>
          <w:rFonts w:ascii="Cambria" w:eastAsia="Cambria" w:hAnsi="Cambria" w:cs="Cambria"/>
        </w:rPr>
        <w:t xml:space="preserve"> – netto ………………………………………. *  brutto ……………………………………………. *</w:t>
      </w:r>
    </w:p>
    <w:p w14:paraId="4A02E98A" w14:textId="77777777"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6CC6222E" w14:textId="5F293419"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Pakiet nr </w:t>
      </w:r>
      <w:r>
        <w:rPr>
          <w:rFonts w:ascii="Cambria" w:eastAsia="Cambria" w:hAnsi="Cambria" w:cs="Cambria"/>
          <w:b/>
        </w:rPr>
        <w:t>25</w:t>
      </w:r>
      <w:r w:rsidRPr="007D7E33">
        <w:rPr>
          <w:rFonts w:ascii="Cambria" w:eastAsia="Cambria" w:hAnsi="Cambria" w:cs="Cambria"/>
        </w:rPr>
        <w:t xml:space="preserve"> – netto ………………………………………. *  brutto ……………………………………………. *</w:t>
      </w:r>
    </w:p>
    <w:p w14:paraId="69527ED2" w14:textId="6FCD2145" w:rsidR="007D7E33" w:rsidRPr="007D7E33" w:rsidRDefault="007D7E33" w:rsidP="007D7E33">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7D7E33">
        <w:rPr>
          <w:rFonts w:ascii="Cambria" w:eastAsia="Cambria" w:hAnsi="Cambria" w:cs="Cambria"/>
        </w:rPr>
        <w:t xml:space="preserve">Słownie brutto: …………………………………………………………………………………………………………* </w:t>
      </w:r>
    </w:p>
    <w:p w14:paraId="5DAF1F2E" w14:textId="77777777" w:rsidR="00C9311B" w:rsidRPr="00AC3134" w:rsidRDefault="00C9311B" w:rsidP="00C7260F">
      <w:pPr>
        <w:pBdr>
          <w:top w:val="nil"/>
          <w:left w:val="nil"/>
          <w:bottom w:val="nil"/>
          <w:right w:val="nil"/>
          <w:between w:val="nil"/>
        </w:pBdr>
        <w:spacing w:after="0"/>
        <w:jc w:val="both"/>
        <w:rPr>
          <w:szCs w:val="20"/>
        </w:rPr>
      </w:pPr>
      <w:r w:rsidRPr="00AC3134">
        <w:rPr>
          <w:szCs w:val="20"/>
        </w:rPr>
        <w:t xml:space="preserve">Miejsca dostaw: </w:t>
      </w:r>
    </w:p>
    <w:p w14:paraId="5A543F57" w14:textId="77777777" w:rsidR="00C9311B" w:rsidRPr="00AC3134" w:rsidRDefault="00C9311B" w:rsidP="00651A20">
      <w:pPr>
        <w:numPr>
          <w:ilvl w:val="0"/>
          <w:numId w:val="26"/>
        </w:numPr>
        <w:pBdr>
          <w:top w:val="nil"/>
          <w:left w:val="nil"/>
          <w:bottom w:val="nil"/>
          <w:right w:val="nil"/>
          <w:between w:val="nil"/>
        </w:pBdr>
        <w:spacing w:after="0"/>
        <w:jc w:val="both"/>
        <w:rPr>
          <w:szCs w:val="20"/>
        </w:rPr>
      </w:pPr>
      <w:r w:rsidRPr="00AC3134">
        <w:rPr>
          <w:szCs w:val="20"/>
        </w:rPr>
        <w:t>Warszawa, ul. Barska 16/20</w:t>
      </w:r>
    </w:p>
    <w:p w14:paraId="6D0ECF95" w14:textId="77777777" w:rsidR="00C9311B" w:rsidRPr="00AC3134" w:rsidRDefault="00C9311B" w:rsidP="00651A20">
      <w:pPr>
        <w:numPr>
          <w:ilvl w:val="0"/>
          <w:numId w:val="26"/>
        </w:numPr>
        <w:pBdr>
          <w:top w:val="nil"/>
          <w:left w:val="nil"/>
          <w:bottom w:val="nil"/>
          <w:right w:val="nil"/>
          <w:between w:val="nil"/>
        </w:pBdr>
        <w:spacing w:after="0"/>
        <w:jc w:val="both"/>
        <w:rPr>
          <w:szCs w:val="20"/>
        </w:rPr>
      </w:pPr>
      <w:r w:rsidRPr="00AC3134">
        <w:rPr>
          <w:szCs w:val="20"/>
        </w:rPr>
        <w:t xml:space="preserve">Pruszków, ul. Warsztatowa 1 </w:t>
      </w:r>
    </w:p>
    <w:p w14:paraId="51F96651" w14:textId="67D71DC5" w:rsidR="00AC3134" w:rsidRPr="00AC3134" w:rsidRDefault="00AC3134" w:rsidP="00651A20">
      <w:pPr>
        <w:numPr>
          <w:ilvl w:val="0"/>
          <w:numId w:val="26"/>
        </w:numPr>
        <w:pBdr>
          <w:top w:val="nil"/>
          <w:left w:val="nil"/>
          <w:bottom w:val="nil"/>
          <w:right w:val="nil"/>
          <w:between w:val="nil"/>
        </w:pBdr>
        <w:spacing w:after="0"/>
        <w:jc w:val="both"/>
        <w:rPr>
          <w:szCs w:val="20"/>
        </w:rPr>
      </w:pPr>
      <w:r w:rsidRPr="00AC3134">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lastRenderedPageBreak/>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724BF469" w14:textId="77777777" w:rsidR="00463B66" w:rsidRDefault="00463B66" w:rsidP="002B0D80">
      <w:pPr>
        <w:spacing w:line="276" w:lineRule="auto"/>
        <w:rPr>
          <w:rFonts w:ascii="Georgia" w:eastAsia="Cambria" w:hAnsi="Georgia" w:cs="Cambria"/>
          <w:b/>
        </w:rPr>
      </w:pPr>
    </w:p>
    <w:p w14:paraId="66EC5303" w14:textId="77777777" w:rsidR="00463B66" w:rsidRDefault="00463B66" w:rsidP="002B0D80">
      <w:pPr>
        <w:spacing w:line="276" w:lineRule="auto"/>
        <w:rPr>
          <w:rFonts w:ascii="Georgia" w:eastAsia="Cambria" w:hAnsi="Georgia" w:cs="Cambria"/>
          <w:b/>
        </w:rPr>
      </w:pPr>
    </w:p>
    <w:p w14:paraId="13397608" w14:textId="77777777" w:rsidR="00463B66" w:rsidRDefault="00463B66" w:rsidP="002B0D80">
      <w:pPr>
        <w:spacing w:line="276" w:lineRule="auto"/>
        <w:rPr>
          <w:rFonts w:ascii="Georgia" w:eastAsia="Cambria" w:hAnsi="Georgia" w:cs="Cambria"/>
          <w:b/>
        </w:rPr>
      </w:pPr>
    </w:p>
    <w:p w14:paraId="217C135C" w14:textId="77777777" w:rsidR="00C972C4" w:rsidRDefault="00C972C4" w:rsidP="00C972C4">
      <w:pPr>
        <w:suppressAutoHyphens/>
        <w:spacing w:line="276" w:lineRule="auto"/>
        <w:rPr>
          <w:rFonts w:ascii="Georgia" w:eastAsia="Cambria" w:hAnsi="Georgia" w:cs="Cambria"/>
          <w:b/>
        </w:rPr>
      </w:pPr>
    </w:p>
    <w:p w14:paraId="429E016F" w14:textId="77777777" w:rsidR="00AC3134" w:rsidRDefault="00AC3134" w:rsidP="00C972C4">
      <w:pPr>
        <w:suppressAutoHyphens/>
        <w:spacing w:line="276" w:lineRule="auto"/>
        <w:rPr>
          <w:rFonts w:ascii="Georgia" w:eastAsia="Cambria" w:hAnsi="Georgia" w:cs="Cambria"/>
          <w:b/>
        </w:rPr>
      </w:pPr>
    </w:p>
    <w:p w14:paraId="42A9C442" w14:textId="77777777" w:rsidR="00AC3134" w:rsidRDefault="00AC3134" w:rsidP="00C972C4">
      <w:pPr>
        <w:suppressAutoHyphens/>
        <w:spacing w:line="276" w:lineRule="auto"/>
        <w:rPr>
          <w:rFonts w:ascii="Georgia" w:eastAsia="Cambria" w:hAnsi="Georgia" w:cs="Cambria"/>
          <w:b/>
        </w:rPr>
      </w:pPr>
    </w:p>
    <w:p w14:paraId="05DAF604" w14:textId="77777777" w:rsidR="00AC3134" w:rsidRDefault="00AC3134" w:rsidP="00C972C4">
      <w:pPr>
        <w:suppressAutoHyphens/>
        <w:spacing w:line="276" w:lineRule="auto"/>
        <w:rPr>
          <w:rFonts w:ascii="Georgia" w:eastAsia="Cambria" w:hAnsi="Georgia" w:cs="Cambria"/>
          <w:b/>
        </w:rPr>
      </w:pPr>
    </w:p>
    <w:p w14:paraId="3C1CA95B" w14:textId="77777777" w:rsidR="00AC3134" w:rsidRDefault="00AC3134" w:rsidP="00C972C4">
      <w:pPr>
        <w:suppressAutoHyphens/>
        <w:spacing w:line="276" w:lineRule="auto"/>
        <w:rPr>
          <w:rFonts w:ascii="Georgia" w:eastAsia="Cambria" w:hAnsi="Georgia" w:cs="Cambria"/>
          <w:b/>
        </w:rPr>
      </w:pPr>
    </w:p>
    <w:p w14:paraId="3299E0DA" w14:textId="77777777" w:rsidR="00AC3134" w:rsidRDefault="00AC3134" w:rsidP="00C972C4">
      <w:pPr>
        <w:suppressAutoHyphens/>
        <w:spacing w:line="276" w:lineRule="auto"/>
        <w:rPr>
          <w:rFonts w:ascii="Georgia" w:eastAsia="Cambria" w:hAnsi="Georgia" w:cs="Cambria"/>
          <w:b/>
        </w:rPr>
      </w:pPr>
    </w:p>
    <w:p w14:paraId="5453C809" w14:textId="77777777" w:rsidR="00AC3134" w:rsidRDefault="00AC3134" w:rsidP="00C972C4">
      <w:pPr>
        <w:suppressAutoHyphens/>
        <w:spacing w:line="276" w:lineRule="auto"/>
        <w:rPr>
          <w:rFonts w:ascii="Georgia" w:eastAsia="Cambria" w:hAnsi="Georgia" w:cs="Cambria"/>
          <w:b/>
        </w:rPr>
      </w:pPr>
    </w:p>
    <w:p w14:paraId="2D2DEDFE" w14:textId="77777777" w:rsidR="00AC3134" w:rsidRDefault="00AC3134" w:rsidP="00C972C4">
      <w:pPr>
        <w:suppressAutoHyphens/>
        <w:spacing w:line="276" w:lineRule="auto"/>
        <w:rPr>
          <w:rFonts w:ascii="Georgia" w:eastAsia="Cambria" w:hAnsi="Georgia" w:cs="Cambria"/>
          <w:b/>
        </w:rPr>
      </w:pPr>
    </w:p>
    <w:p w14:paraId="560FF241" w14:textId="77777777" w:rsidR="00AC3134" w:rsidRDefault="00AC3134" w:rsidP="00C972C4">
      <w:pPr>
        <w:suppressAutoHyphens/>
        <w:spacing w:line="276" w:lineRule="auto"/>
        <w:rPr>
          <w:rFonts w:ascii="Georgia" w:eastAsia="Cambria" w:hAnsi="Georgia" w:cs="Cambria"/>
          <w:b/>
        </w:rPr>
      </w:pPr>
    </w:p>
    <w:p w14:paraId="3CCD7E4E" w14:textId="77777777" w:rsidR="00AC3134" w:rsidRDefault="00AC3134" w:rsidP="00C972C4">
      <w:pPr>
        <w:suppressAutoHyphens/>
        <w:spacing w:line="276" w:lineRule="auto"/>
        <w:rPr>
          <w:rFonts w:ascii="Georgia" w:eastAsia="Cambria" w:hAnsi="Georgia" w:cs="Cambria"/>
          <w:b/>
        </w:rPr>
      </w:pPr>
    </w:p>
    <w:p w14:paraId="3273563F" w14:textId="77777777" w:rsidR="00AC3134" w:rsidRDefault="00AC3134" w:rsidP="00C972C4">
      <w:pPr>
        <w:suppressAutoHyphens/>
        <w:spacing w:line="276" w:lineRule="auto"/>
        <w:rPr>
          <w:rFonts w:ascii="Georgia" w:eastAsia="Cambria" w:hAnsi="Georgia" w:cs="Cambria"/>
          <w:b/>
        </w:rPr>
      </w:pPr>
    </w:p>
    <w:p w14:paraId="0DC0758C" w14:textId="77777777" w:rsidR="00AC3134" w:rsidRDefault="00AC3134" w:rsidP="00C972C4">
      <w:pPr>
        <w:suppressAutoHyphens/>
        <w:spacing w:line="276" w:lineRule="auto"/>
        <w:rPr>
          <w:rFonts w:ascii="Georgia" w:eastAsia="Cambria" w:hAnsi="Georgia" w:cs="Cambria"/>
          <w:b/>
        </w:rPr>
      </w:pPr>
    </w:p>
    <w:p w14:paraId="2B6A3A5A" w14:textId="77777777" w:rsidR="00AC3134" w:rsidRDefault="00AC3134" w:rsidP="00C972C4">
      <w:pPr>
        <w:suppressAutoHyphens/>
        <w:spacing w:line="276" w:lineRule="auto"/>
        <w:rPr>
          <w:rFonts w:ascii="Georgia" w:eastAsia="Cambria" w:hAnsi="Georgia" w:cs="Cambria"/>
          <w:b/>
        </w:rPr>
      </w:pPr>
    </w:p>
    <w:p w14:paraId="254D54E8" w14:textId="77777777" w:rsidR="00AC3134" w:rsidRDefault="00AC3134" w:rsidP="00C972C4">
      <w:pPr>
        <w:suppressAutoHyphens/>
        <w:spacing w:line="276" w:lineRule="auto"/>
        <w:rPr>
          <w:rFonts w:ascii="Georgia" w:eastAsia="Cambria" w:hAnsi="Georgia" w:cs="Cambria"/>
          <w:b/>
        </w:rPr>
      </w:pPr>
    </w:p>
    <w:p w14:paraId="22BF0354" w14:textId="77777777" w:rsidR="00AC3134" w:rsidRDefault="00AC3134" w:rsidP="00C972C4">
      <w:pPr>
        <w:suppressAutoHyphens/>
        <w:spacing w:line="276" w:lineRule="auto"/>
        <w:rPr>
          <w:rFonts w:ascii="Georgia" w:eastAsia="Cambria" w:hAnsi="Georgia" w:cs="Cambria"/>
          <w:b/>
        </w:rPr>
      </w:pPr>
    </w:p>
    <w:p w14:paraId="14EF6617" w14:textId="77777777" w:rsidR="00AC3134" w:rsidRDefault="00AC3134" w:rsidP="00C972C4">
      <w:pPr>
        <w:suppressAutoHyphens/>
        <w:spacing w:line="276" w:lineRule="auto"/>
        <w:rPr>
          <w:rFonts w:ascii="Georgia" w:eastAsia="Cambria" w:hAnsi="Georgia" w:cs="Cambria"/>
          <w:b/>
        </w:rPr>
      </w:pPr>
    </w:p>
    <w:p w14:paraId="3F2C3927" w14:textId="77777777" w:rsidR="00AC3134" w:rsidRDefault="00AC3134" w:rsidP="00C972C4">
      <w:pPr>
        <w:suppressAutoHyphens/>
        <w:spacing w:line="276" w:lineRule="auto"/>
        <w:rPr>
          <w:rFonts w:ascii="Georgia" w:eastAsia="Cambria" w:hAnsi="Georgia" w:cs="Cambria"/>
          <w:b/>
        </w:rPr>
      </w:pPr>
    </w:p>
    <w:p w14:paraId="1E995ADF" w14:textId="77777777" w:rsidR="00AC3134" w:rsidRDefault="00AC3134" w:rsidP="00C972C4">
      <w:pPr>
        <w:suppressAutoHyphens/>
        <w:spacing w:line="276" w:lineRule="auto"/>
        <w:rPr>
          <w:rFonts w:ascii="Georgia" w:eastAsia="Cambria" w:hAnsi="Georgia" w:cs="Cambria"/>
          <w:b/>
        </w:rPr>
      </w:pPr>
    </w:p>
    <w:p w14:paraId="7C3FDE59" w14:textId="77777777" w:rsidR="00AC3134" w:rsidRDefault="00AC3134" w:rsidP="00C972C4">
      <w:pPr>
        <w:suppressAutoHyphens/>
        <w:spacing w:line="276" w:lineRule="auto"/>
        <w:rPr>
          <w:rFonts w:ascii="Georgia" w:hAnsi="Georgia"/>
          <w:lang w:eastAsia="ar-SA"/>
        </w:rPr>
      </w:pPr>
    </w:p>
    <w:p w14:paraId="2FFF7D60" w14:textId="77777777" w:rsidR="00C972C4" w:rsidRDefault="00C972C4" w:rsidP="00C972C4">
      <w:pPr>
        <w:suppressAutoHyphens/>
        <w:spacing w:line="276" w:lineRule="auto"/>
        <w:rPr>
          <w:rFonts w:ascii="Georgia" w:hAnsi="Georgia"/>
          <w:lang w:eastAsia="ar-SA"/>
        </w:rPr>
      </w:pPr>
    </w:p>
    <w:p w14:paraId="77799441" w14:textId="77777777" w:rsidR="00C972C4" w:rsidRDefault="00C972C4" w:rsidP="00C972C4">
      <w:pPr>
        <w:suppressAutoHyphens/>
        <w:spacing w:line="276" w:lineRule="auto"/>
        <w:rPr>
          <w:rFonts w:ascii="Georgia" w:hAnsi="Georgia"/>
          <w:lang w:eastAsia="ar-SA"/>
        </w:rPr>
      </w:pPr>
    </w:p>
    <w:p w14:paraId="0E396D4A" w14:textId="77777777" w:rsidR="00C972C4" w:rsidRDefault="00C972C4"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lastRenderedPageBreak/>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15208147"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w:t>
      </w:r>
      <w:r w:rsidR="0019024E" w:rsidRPr="00F9193B">
        <w:rPr>
          <w:rFonts w:ascii="Cambria" w:eastAsia="Cambria" w:hAnsi="Cambria" w:cs="Cambria"/>
        </w:rPr>
        <w:t>(Dz.U.202</w:t>
      </w:r>
      <w:r w:rsidR="0019024E">
        <w:rPr>
          <w:rFonts w:ascii="Cambria" w:eastAsia="Cambria" w:hAnsi="Cambria" w:cs="Cambria"/>
        </w:rPr>
        <w:t>4</w:t>
      </w:r>
      <w:r w:rsidR="0019024E" w:rsidRPr="00F9193B">
        <w:rPr>
          <w:rFonts w:ascii="Cambria" w:eastAsia="Cambria" w:hAnsi="Cambria" w:cs="Cambria"/>
        </w:rPr>
        <w:t xml:space="preserve"> poz. </w:t>
      </w:r>
      <w:r w:rsidR="0019024E">
        <w:rPr>
          <w:rFonts w:ascii="Cambria" w:eastAsia="Cambria" w:hAnsi="Cambria" w:cs="Cambria"/>
        </w:rPr>
        <w:t>1320</w:t>
      </w:r>
      <w:r w:rsidR="0019024E" w:rsidRPr="00F9193B">
        <w:rPr>
          <w:rFonts w:ascii="Cambria" w:eastAsia="Cambria" w:hAnsi="Cambria" w:cs="Cambria"/>
        </w:rPr>
        <w:t xml:space="preserve"> z dnia </w:t>
      </w:r>
      <w:r w:rsidR="0019024E">
        <w:rPr>
          <w:rFonts w:ascii="Cambria" w:eastAsia="Cambria" w:hAnsi="Cambria" w:cs="Cambria"/>
        </w:rPr>
        <w:t>30.08.2024</w:t>
      </w:r>
      <w:r w:rsidR="0019024E" w:rsidRPr="00F9193B">
        <w:rPr>
          <w:rFonts w:ascii="Cambria" w:eastAsia="Cambria" w:hAnsi="Cambria" w:cs="Cambria"/>
        </w:rPr>
        <w:t xml:space="preserve">, dalej – </w:t>
      </w:r>
      <w:proofErr w:type="spellStart"/>
      <w:r w:rsidR="0019024E" w:rsidRPr="00F9193B">
        <w:rPr>
          <w:rFonts w:ascii="Cambria" w:eastAsia="Cambria" w:hAnsi="Cambria" w:cs="Cambria"/>
        </w:rPr>
        <w:t>p.z.p</w:t>
      </w:r>
      <w:proofErr w:type="spellEnd"/>
      <w:r w:rsidR="0019024E" w:rsidRPr="00F9193B">
        <w:rPr>
          <w:rFonts w:ascii="Cambria" w:eastAsia="Cambria" w:hAnsi="Cambria" w:cs="Cambria"/>
        </w:rPr>
        <w:t xml:space="preserve">.) </w:t>
      </w:r>
      <w:r w:rsidRPr="00416854">
        <w:rPr>
          <w:rFonts w:ascii="Cambria" w:eastAsia="Cambria" w:hAnsi="Cambria" w:cs="Cambria"/>
        </w:rPr>
        <w:t xml:space="preserve">o sygnaturze: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19024E">
        <w:rPr>
          <w:rFonts w:ascii="Cambria" w:eastAsia="Cambria" w:hAnsi="Cambria" w:cs="Cambria"/>
        </w:rPr>
        <w:t>tabletki</w:t>
      </w:r>
      <w:r w:rsidR="00AC3134" w:rsidRPr="00AC3134">
        <w:rPr>
          <w:rFonts w:ascii="Cambria" w:eastAsia="Cambria" w:hAnsi="Cambria" w:cs="Cambria"/>
        </w:rPr>
        <w:t xml:space="preserve">) </w:t>
      </w:r>
      <w:r w:rsidRPr="00AC3134">
        <w:rPr>
          <w:rFonts w:ascii="Cambria" w:eastAsia="Cambria" w:hAnsi="Cambria" w:cs="Cambria"/>
        </w:rPr>
        <w:t xml:space="preserve">dla Mazowieckiego Centrum Rehabilitacji „STOCER” Sp. z o.o. </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28DBB22E"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Dotyczy postępowania o zamówienie publiczne prowadzone w trybie i na zasadach określonych w ustawa z dnia 11 września 2019 r. Prawo zamówień publicznych (Dz.U.202</w:t>
      </w:r>
      <w:r w:rsidR="00995F5A">
        <w:rPr>
          <w:rFonts w:ascii="Cambria" w:eastAsia="Cambria" w:hAnsi="Cambria" w:cs="Cambria"/>
          <w:sz w:val="18"/>
          <w:szCs w:val="18"/>
        </w:rPr>
        <w:t>4</w:t>
      </w:r>
      <w:r w:rsidRPr="00B0228B">
        <w:rPr>
          <w:rFonts w:ascii="Cambria" w:eastAsia="Cambria" w:hAnsi="Cambria" w:cs="Cambria"/>
          <w:sz w:val="18"/>
          <w:szCs w:val="18"/>
        </w:rPr>
        <w:t xml:space="preserve"> poz.</w:t>
      </w:r>
      <w:r w:rsidR="00995F5A">
        <w:rPr>
          <w:rFonts w:ascii="Cambria" w:eastAsia="Cambria" w:hAnsi="Cambria" w:cs="Cambria"/>
          <w:sz w:val="18"/>
          <w:szCs w:val="18"/>
        </w:rPr>
        <w:t xml:space="preserve"> 1320</w:t>
      </w:r>
      <w:r w:rsidRPr="00B0228B">
        <w:rPr>
          <w:rFonts w:ascii="Cambria" w:eastAsia="Cambria" w:hAnsi="Cambria" w:cs="Cambria"/>
          <w:sz w:val="18"/>
          <w:szCs w:val="18"/>
        </w:rPr>
        <w:t xml:space="preserve"> z dnia </w:t>
      </w:r>
      <w:r w:rsidR="00995F5A">
        <w:rPr>
          <w:rFonts w:ascii="Cambria" w:eastAsia="Cambria" w:hAnsi="Cambria" w:cs="Cambria"/>
          <w:sz w:val="18"/>
          <w:szCs w:val="18"/>
        </w:rPr>
        <w:t>30.08.2024 r.</w:t>
      </w:r>
      <w:r w:rsidRPr="00B0228B">
        <w:rPr>
          <w:rFonts w:ascii="Cambria" w:eastAsia="Cambria" w:hAnsi="Cambria" w:cs="Cambria"/>
          <w:sz w:val="18"/>
          <w:szCs w:val="18"/>
        </w:rPr>
        <w:t xml:space="preserve">, dalej – </w:t>
      </w:r>
      <w:proofErr w:type="spellStart"/>
      <w:r w:rsidRPr="00B0228B">
        <w:rPr>
          <w:rFonts w:ascii="Cambria" w:eastAsia="Cambria" w:hAnsi="Cambria" w:cs="Cambria"/>
          <w:sz w:val="18"/>
          <w:szCs w:val="18"/>
        </w:rPr>
        <w:t>p.z.p</w:t>
      </w:r>
      <w:proofErr w:type="spellEnd"/>
      <w:r w:rsidRPr="00B0228B">
        <w:rPr>
          <w:rFonts w:ascii="Cambria" w:eastAsia="Cambria" w:hAnsi="Cambria" w:cs="Cambria"/>
          <w:sz w:val="18"/>
          <w:szCs w:val="18"/>
        </w:rPr>
        <w:t>.) o sygnaturze</w:t>
      </w:r>
      <w:r w:rsidRPr="00AC3134">
        <w:rPr>
          <w:rFonts w:ascii="Cambria" w:eastAsia="Cambria" w:hAnsi="Cambria" w:cs="Cambria"/>
          <w:sz w:val="18"/>
          <w:szCs w:val="18"/>
        </w:rPr>
        <w:t xml:space="preserve">: </w:t>
      </w:r>
      <w:r w:rsidRPr="00AC3134">
        <w:rPr>
          <w:rFonts w:ascii="Cambria" w:eastAsia="Cambria" w:hAnsi="Cambria" w:cs="Cambria"/>
          <w:b/>
          <w:bCs/>
          <w:sz w:val="18"/>
          <w:szCs w:val="18"/>
        </w:rPr>
        <w:t xml:space="preserve">PN- </w:t>
      </w:r>
      <w:r w:rsidR="00B81382">
        <w:rPr>
          <w:rFonts w:ascii="Cambria" w:eastAsia="Cambria" w:hAnsi="Cambria" w:cs="Cambria"/>
          <w:b/>
          <w:bCs/>
          <w:sz w:val="18"/>
          <w:szCs w:val="18"/>
        </w:rPr>
        <w:t>55</w:t>
      </w:r>
      <w:r w:rsidRPr="00AC3134">
        <w:rPr>
          <w:rFonts w:ascii="Cambria" w:eastAsia="Cambria" w:hAnsi="Cambria" w:cs="Cambria"/>
          <w:b/>
          <w:bCs/>
          <w:sz w:val="18"/>
          <w:szCs w:val="18"/>
        </w:rPr>
        <w:t>/202</w:t>
      </w:r>
      <w:r w:rsidR="00AC3134" w:rsidRPr="00AC3134">
        <w:rPr>
          <w:rFonts w:ascii="Cambria" w:eastAsia="Cambria" w:hAnsi="Cambria" w:cs="Cambria"/>
          <w:b/>
          <w:bCs/>
          <w:sz w:val="18"/>
          <w:szCs w:val="18"/>
        </w:rPr>
        <w:t>4</w:t>
      </w:r>
      <w:r w:rsidRPr="00AC3134">
        <w:rPr>
          <w:rFonts w:ascii="Cambria" w:eastAsia="Cambria" w:hAnsi="Cambria" w:cs="Cambria"/>
          <w:b/>
          <w:bCs/>
          <w:sz w:val="18"/>
          <w:szCs w:val="18"/>
        </w:rPr>
        <w:t xml:space="preserve"> </w:t>
      </w:r>
      <w:r w:rsidRPr="00AC3134">
        <w:rPr>
          <w:rFonts w:ascii="Cambria" w:eastAsia="Cambria" w:hAnsi="Cambria" w:cs="Cambria"/>
          <w:sz w:val="18"/>
          <w:szCs w:val="18"/>
        </w:rPr>
        <w:t xml:space="preserve"> Dostawa </w:t>
      </w:r>
      <w:r w:rsidR="00AC3134" w:rsidRPr="00AC3134">
        <w:rPr>
          <w:rFonts w:ascii="Cambria" w:eastAsia="Cambria" w:hAnsi="Cambria" w:cs="Cambria"/>
          <w:sz w:val="18"/>
          <w:szCs w:val="18"/>
        </w:rPr>
        <w:t>wyrobów leczniczych (</w:t>
      </w:r>
      <w:r w:rsidR="00BB3F97">
        <w:rPr>
          <w:rFonts w:ascii="Cambria" w:eastAsia="Cambria" w:hAnsi="Cambria" w:cs="Cambria"/>
          <w:sz w:val="18"/>
          <w:szCs w:val="18"/>
        </w:rPr>
        <w:t>tabletki</w:t>
      </w:r>
      <w:r w:rsidR="00AC3134" w:rsidRPr="00AC3134">
        <w:rPr>
          <w:rFonts w:ascii="Cambria" w:eastAsia="Cambria" w:hAnsi="Cambria" w:cs="Cambria"/>
          <w:sz w:val="18"/>
          <w:szCs w:val="18"/>
        </w:rPr>
        <w:t>)</w:t>
      </w:r>
      <w:r w:rsidRPr="00AC3134">
        <w:rPr>
          <w:rFonts w:ascii="Cambria" w:eastAsia="Cambria" w:hAnsi="Cambria" w:cs="Cambria"/>
          <w:sz w:val="18"/>
          <w:szCs w:val="18"/>
        </w:rPr>
        <w:t xml:space="preserve"> dla Mazowieckiego Centrum Rehabilitacji „STOCER” Sp. z o.o. </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097B3501"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Pr="00B0228B">
        <w:rPr>
          <w:b/>
          <w:sz w:val="18"/>
          <w:szCs w:val="18"/>
        </w:rPr>
        <w:t xml:space="preserve">dostawę wyrobów </w:t>
      </w:r>
      <w:r w:rsidR="00AC3134">
        <w:rPr>
          <w:b/>
          <w:sz w:val="18"/>
          <w:szCs w:val="18"/>
        </w:rPr>
        <w:t>leczniczych (</w:t>
      </w:r>
      <w:r w:rsidR="00BB3F97">
        <w:rPr>
          <w:b/>
          <w:sz w:val="18"/>
          <w:szCs w:val="18"/>
        </w:rPr>
        <w:t>tabletk</w:t>
      </w:r>
      <w:r w:rsidR="00AC3134">
        <w:rPr>
          <w:b/>
          <w:sz w:val="18"/>
          <w:szCs w:val="18"/>
        </w:rPr>
        <w:t>i)</w:t>
      </w:r>
      <w:r w:rsidRPr="00B0228B">
        <w:rPr>
          <w:b/>
          <w:sz w:val="18"/>
          <w:szCs w:val="18"/>
        </w:rPr>
        <w:t xml:space="preserve"> dla Mazowieckiego Centrum Rehabilitacji STOCER Sp. z o.o. Znak sprawy PN</w:t>
      </w:r>
      <w:r w:rsidR="00B81382">
        <w:rPr>
          <w:b/>
          <w:sz w:val="18"/>
          <w:szCs w:val="18"/>
        </w:rPr>
        <w:t xml:space="preserve"> 55</w:t>
      </w:r>
      <w:r w:rsidR="00D12087" w:rsidRPr="00B0228B">
        <w:rPr>
          <w:b/>
          <w:sz w:val="18"/>
          <w:szCs w:val="18"/>
        </w:rPr>
        <w:t>/202</w:t>
      </w:r>
      <w:r w:rsidR="00AC3134">
        <w:rPr>
          <w:b/>
          <w:sz w:val="18"/>
          <w:szCs w:val="18"/>
        </w:rPr>
        <w:t>4</w:t>
      </w:r>
      <w:r w:rsidRPr="00B0228B">
        <w:rPr>
          <w:i/>
          <w:sz w:val="18"/>
          <w:szCs w:val="18"/>
        </w:rPr>
        <w:t xml:space="preserve"> </w:t>
      </w:r>
      <w:r w:rsidRPr="00B0228B">
        <w:rPr>
          <w:sz w:val="18"/>
          <w:szCs w:val="18"/>
        </w:rPr>
        <w:t>prowadzonym w trybie przetargu nieograniczonego ,</w:t>
      </w:r>
    </w:p>
    <w:p w14:paraId="00209701" w14:textId="504D5332"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w:t>
      </w:r>
      <w:bookmarkStart w:id="8" w:name="_GoBack"/>
      <w:bookmarkEnd w:id="8"/>
      <w:r w:rsidRPr="00B0228B">
        <w:rPr>
          <w:sz w:val="18"/>
          <w:szCs w:val="18"/>
        </w:rPr>
        <w:t xml:space="preserve">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995F5A">
        <w:rPr>
          <w:rFonts w:eastAsia="Tahoma" w:cs="Tahoma"/>
          <w:sz w:val="18"/>
          <w:szCs w:val="18"/>
        </w:rPr>
        <w:t>4</w:t>
      </w:r>
      <w:r w:rsidR="00D90710" w:rsidRPr="00B0228B">
        <w:rPr>
          <w:rFonts w:eastAsia="Tahoma" w:cs="Tahoma"/>
          <w:sz w:val="18"/>
          <w:szCs w:val="18"/>
        </w:rPr>
        <w:t xml:space="preserve"> poz. 1</w:t>
      </w:r>
      <w:r w:rsidR="00995F5A">
        <w:rPr>
          <w:rFonts w:eastAsia="Tahoma" w:cs="Tahoma"/>
          <w:sz w:val="18"/>
          <w:szCs w:val="18"/>
        </w:rPr>
        <w:t>320</w:t>
      </w:r>
      <w:r w:rsidR="00D90710" w:rsidRPr="00B0228B">
        <w:rPr>
          <w:rFonts w:eastAsia="Tahoma" w:cs="Tahoma"/>
          <w:sz w:val="18"/>
          <w:szCs w:val="18"/>
        </w:rPr>
        <w:t xml:space="preserve"> z dnia </w:t>
      </w:r>
      <w:r w:rsidR="00995F5A">
        <w:rPr>
          <w:rFonts w:eastAsia="Tahoma" w:cs="Tahoma"/>
          <w:sz w:val="18"/>
          <w:szCs w:val="18"/>
        </w:rPr>
        <w:t>30.08.2024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w:t>
      </w:r>
      <w:proofErr w:type="spellStart"/>
      <w:r w:rsidRPr="00B0228B">
        <w:rPr>
          <w:sz w:val="18"/>
          <w:szCs w:val="18"/>
        </w:rPr>
        <w:t>Pzp</w:t>
      </w:r>
      <w:proofErr w:type="spellEnd"/>
      <w:r w:rsidRPr="00B0228B">
        <w:rPr>
          <w:sz w:val="18"/>
          <w:szCs w:val="18"/>
        </w:rPr>
        <w:t xml:space="preserve">”;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Pani/Pana dane osobowe będą przechowywane, zgodnie z art. 78 ust. 1 ustawy </w:t>
      </w:r>
      <w:proofErr w:type="spellStart"/>
      <w:r w:rsidRPr="00B0228B">
        <w:rPr>
          <w:sz w:val="18"/>
          <w:szCs w:val="18"/>
        </w:rPr>
        <w:t>Pzp</w:t>
      </w:r>
      <w:proofErr w:type="spellEnd"/>
      <w:r w:rsidRPr="00B0228B">
        <w:rPr>
          <w:sz w:val="18"/>
          <w:szCs w:val="18"/>
        </w:rPr>
        <w:t>,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w:t>
      </w:r>
      <w:proofErr w:type="spellStart"/>
      <w:r w:rsidRPr="00B0228B">
        <w:rPr>
          <w:sz w:val="18"/>
          <w:szCs w:val="18"/>
        </w:rPr>
        <w:t>Pzp</w:t>
      </w:r>
      <w:proofErr w:type="spellEnd"/>
      <w:r w:rsidRPr="00B0228B">
        <w:rPr>
          <w:sz w:val="18"/>
          <w:szCs w:val="18"/>
        </w:rPr>
        <w:t xml:space="preserve">,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w:t>
      </w:r>
      <w:proofErr w:type="spellStart"/>
      <w:r w:rsidRPr="00B0228B">
        <w:rPr>
          <w:sz w:val="18"/>
          <w:szCs w:val="18"/>
        </w:rPr>
        <w:t>Pzp</w:t>
      </w:r>
      <w:proofErr w:type="spellEnd"/>
      <w:r w:rsidRPr="00B0228B">
        <w:rPr>
          <w:sz w:val="18"/>
          <w:szCs w:val="18"/>
        </w:rPr>
        <w:t xml:space="preserve">;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 xml:space="preserve">o udzielenie zamówienia publicznego ani zmianą postanowień umowy w zakresie niezgodnym z ustawą </w:t>
      </w:r>
      <w:proofErr w:type="spellStart"/>
      <w:r w:rsidRPr="00B0228B">
        <w:rPr>
          <w:i/>
          <w:sz w:val="18"/>
          <w:szCs w:val="18"/>
        </w:rPr>
        <w:t>Pzp</w:t>
      </w:r>
      <w:proofErr w:type="spellEnd"/>
      <w:r w:rsidRPr="00B0228B">
        <w:rPr>
          <w:i/>
          <w:sz w:val="18"/>
          <w:szCs w:val="18"/>
        </w:rPr>
        <w:t xml:space="preserve">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59D7A8AD" w14:textId="77777777" w:rsidR="00AC3134" w:rsidRDefault="00AC3134"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305B4FE1"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w:t>
      </w:r>
      <w:proofErr w:type="spellStart"/>
      <w:r w:rsidR="00BB3F97" w:rsidRPr="00F9193B">
        <w:rPr>
          <w:rFonts w:ascii="Cambria" w:eastAsia="Cambria" w:hAnsi="Cambria" w:cs="Cambria"/>
        </w:rPr>
        <w:t>p.z.p</w:t>
      </w:r>
      <w:proofErr w:type="spellEnd"/>
      <w:r w:rsidR="00BB3F97" w:rsidRPr="00F9193B">
        <w:rPr>
          <w:rFonts w:ascii="Cambria" w:eastAsia="Cambria" w:hAnsi="Cambria" w:cs="Cambria"/>
        </w:rPr>
        <w:t xml:space="preserve">.) </w:t>
      </w:r>
      <w:r w:rsidRPr="00416854">
        <w:rPr>
          <w:rFonts w:ascii="Cambria" w:eastAsia="Cambria" w:hAnsi="Cambria" w:cs="Cambria"/>
        </w:rPr>
        <w:t xml:space="preserve">o </w:t>
      </w:r>
      <w:r w:rsidRPr="00AC3134">
        <w:rPr>
          <w:rFonts w:ascii="Cambria" w:eastAsia="Cambria" w:hAnsi="Cambria" w:cs="Cambria"/>
        </w:rPr>
        <w:t xml:space="preserve">sygnaturze: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BB3F97">
        <w:rPr>
          <w:rFonts w:ascii="Cambria" w:eastAsia="Cambria" w:hAnsi="Cambria" w:cs="Cambria"/>
        </w:rPr>
        <w:t>tabletki</w:t>
      </w:r>
      <w:r w:rsidR="00AC3134" w:rsidRPr="00AC3134">
        <w:rPr>
          <w:rFonts w:ascii="Cambria" w:eastAsia="Cambria" w:hAnsi="Cambria" w:cs="Cambria"/>
        </w:rPr>
        <w:t>)</w:t>
      </w:r>
      <w:r w:rsidRPr="00AC3134">
        <w:rPr>
          <w:rFonts w:ascii="Cambria" w:eastAsia="Cambria" w:hAnsi="Cambria" w:cs="Cambria"/>
        </w:rPr>
        <w:t xml:space="preserve"> dla Mazowieckiego Centrum Rehabilitacji „STOCER” Sp. z o.o. </w:t>
      </w:r>
      <w:r w:rsidR="00C92A06" w:rsidRPr="00AC3134">
        <w:rPr>
          <w:rFonts w:ascii="Cambria" w:hAnsi="Cambria"/>
          <w:i/>
          <w:iCs/>
          <w:u w:val="single"/>
        </w:rPr>
        <w:t xml:space="preserve"> </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36A332EC"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w:t>
      </w:r>
      <w:proofErr w:type="spellStart"/>
      <w:r w:rsidR="00BB3F97" w:rsidRPr="00F9193B">
        <w:rPr>
          <w:rFonts w:ascii="Cambria" w:eastAsia="Cambria" w:hAnsi="Cambria" w:cs="Cambria"/>
        </w:rPr>
        <w:t>p.z.p</w:t>
      </w:r>
      <w:proofErr w:type="spellEnd"/>
      <w:r w:rsidR="00BB3F97" w:rsidRPr="00F9193B">
        <w:rPr>
          <w:rFonts w:ascii="Cambria" w:eastAsia="Cambria" w:hAnsi="Cambria" w:cs="Cambria"/>
        </w:rPr>
        <w:t xml:space="preserve">.) </w:t>
      </w:r>
      <w:r w:rsidRPr="00416854">
        <w:rPr>
          <w:rFonts w:ascii="Cambria" w:eastAsia="Cambria" w:hAnsi="Cambria" w:cs="Cambria"/>
        </w:rPr>
        <w:t>o sygnaturze</w:t>
      </w:r>
      <w:r w:rsidRPr="00AC3134">
        <w:rPr>
          <w:rFonts w:ascii="Cambria" w:eastAsia="Cambria" w:hAnsi="Cambria" w:cs="Cambria"/>
        </w:rPr>
        <w:t xml:space="preserve">: </w:t>
      </w:r>
      <w:r w:rsidRPr="00AC3134">
        <w:rPr>
          <w:rFonts w:ascii="Cambria" w:eastAsia="Cambria" w:hAnsi="Cambria" w:cs="Cambria"/>
          <w:b/>
          <w:bCs/>
        </w:rPr>
        <w:t xml:space="preserve">PN- </w:t>
      </w:r>
      <w:r w:rsidR="00B81382">
        <w:rPr>
          <w:rFonts w:ascii="Cambria" w:eastAsia="Cambria" w:hAnsi="Cambria" w:cs="Cambria"/>
          <w:b/>
          <w:bCs/>
        </w:rPr>
        <w:t>55</w:t>
      </w:r>
      <w:r w:rsidRPr="00AC3134">
        <w:rPr>
          <w:rFonts w:ascii="Cambria" w:eastAsia="Cambria" w:hAnsi="Cambria" w:cs="Cambria"/>
          <w:b/>
          <w:bCs/>
        </w:rPr>
        <w:t>/202</w:t>
      </w:r>
      <w:r w:rsidR="00AC3134" w:rsidRPr="00AC3134">
        <w:rPr>
          <w:rFonts w:ascii="Cambria" w:eastAsia="Cambria" w:hAnsi="Cambria" w:cs="Cambria"/>
          <w:b/>
          <w:bCs/>
        </w:rPr>
        <w:t>4</w:t>
      </w:r>
      <w:r w:rsidRPr="00AC3134">
        <w:rPr>
          <w:rFonts w:ascii="Cambria" w:eastAsia="Cambria" w:hAnsi="Cambria" w:cs="Cambria"/>
          <w:b/>
          <w:bCs/>
        </w:rPr>
        <w:t xml:space="preserve"> </w:t>
      </w:r>
      <w:r w:rsidRPr="00AC3134">
        <w:rPr>
          <w:rFonts w:ascii="Cambria" w:eastAsia="Cambria" w:hAnsi="Cambria" w:cs="Cambria"/>
        </w:rPr>
        <w:t xml:space="preserve"> Dostawa </w:t>
      </w:r>
      <w:r w:rsidR="00AC3134" w:rsidRPr="00AC3134">
        <w:rPr>
          <w:rFonts w:ascii="Cambria" w:eastAsia="Cambria" w:hAnsi="Cambria" w:cs="Cambria"/>
        </w:rPr>
        <w:t>wyrobów leczniczych (</w:t>
      </w:r>
      <w:r w:rsidR="00BB3F97">
        <w:rPr>
          <w:rFonts w:ascii="Cambria" w:eastAsia="Cambria" w:hAnsi="Cambria" w:cs="Cambria"/>
        </w:rPr>
        <w:t>tabletki</w:t>
      </w:r>
      <w:r w:rsidR="00AC3134" w:rsidRPr="00AC3134">
        <w:rPr>
          <w:rFonts w:ascii="Cambria" w:eastAsia="Cambria" w:hAnsi="Cambria" w:cs="Cambria"/>
        </w:rPr>
        <w:t xml:space="preserve">) </w:t>
      </w:r>
      <w:r w:rsidRPr="00AC3134">
        <w:rPr>
          <w:rFonts w:ascii="Cambria" w:eastAsia="Cambria" w:hAnsi="Cambria" w:cs="Cambria"/>
        </w:rPr>
        <w:t xml:space="preserve">dla Mazowieckiego Centrum Rehabilitacji „STOCER” Sp. z o.o. </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11528F8D"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w:t>
      </w:r>
      <w:proofErr w:type="spellStart"/>
      <w:r w:rsidRPr="00482E79">
        <w:rPr>
          <w:rFonts w:ascii="Cambria" w:eastAsia="Cambria" w:hAnsi="Cambria" w:cs="Cambria"/>
        </w:rPr>
        <w:t>t.j</w:t>
      </w:r>
      <w:proofErr w:type="spellEnd"/>
      <w:r w:rsidRPr="00482E79">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482E79">
        <w:rPr>
          <w:rFonts w:ascii="Cambria" w:eastAsia="Cambria" w:hAnsi="Cambria" w:cs="Cambria"/>
        </w:rPr>
        <w:t>p.z.p</w:t>
      </w:r>
      <w:proofErr w:type="spellEnd"/>
      <w:r w:rsidRPr="00482E79">
        <w:rPr>
          <w:rFonts w:ascii="Cambria" w:eastAsia="Cambria" w:hAnsi="Cambria" w:cs="Cambria"/>
        </w:rPr>
        <w:t>. oraz z art.  109 ust. 1 pkt 5 – 10 ustawy z dnia 11 września 2019</w:t>
      </w:r>
      <w:r w:rsidR="00BB3F97">
        <w:rPr>
          <w:rFonts w:ascii="Cambria" w:eastAsia="Cambria" w:hAnsi="Cambria" w:cs="Cambria"/>
        </w:rPr>
        <w:t xml:space="preserve"> r. Prawo zamówień publicznych </w:t>
      </w:r>
      <w:r w:rsidR="00BB3F97" w:rsidRPr="00F9193B">
        <w:rPr>
          <w:rFonts w:ascii="Cambria" w:eastAsia="Cambria" w:hAnsi="Cambria" w:cs="Cambria"/>
        </w:rPr>
        <w:t>(Dz.U.202</w:t>
      </w:r>
      <w:r w:rsidR="00BB3F97">
        <w:rPr>
          <w:rFonts w:ascii="Cambria" w:eastAsia="Cambria" w:hAnsi="Cambria" w:cs="Cambria"/>
        </w:rPr>
        <w:t>4</w:t>
      </w:r>
      <w:r w:rsidR="00BB3F97" w:rsidRPr="00F9193B">
        <w:rPr>
          <w:rFonts w:ascii="Cambria" w:eastAsia="Cambria" w:hAnsi="Cambria" w:cs="Cambria"/>
        </w:rPr>
        <w:t xml:space="preserve"> poz. </w:t>
      </w:r>
      <w:r w:rsidR="00BB3F97">
        <w:rPr>
          <w:rFonts w:ascii="Cambria" w:eastAsia="Cambria" w:hAnsi="Cambria" w:cs="Cambria"/>
        </w:rPr>
        <w:t>1320</w:t>
      </w:r>
      <w:r w:rsidR="00BB3F97" w:rsidRPr="00F9193B">
        <w:rPr>
          <w:rFonts w:ascii="Cambria" w:eastAsia="Cambria" w:hAnsi="Cambria" w:cs="Cambria"/>
        </w:rPr>
        <w:t xml:space="preserve"> z dnia </w:t>
      </w:r>
      <w:r w:rsidR="00BB3F97">
        <w:rPr>
          <w:rFonts w:ascii="Cambria" w:eastAsia="Cambria" w:hAnsi="Cambria" w:cs="Cambria"/>
        </w:rPr>
        <w:t>30.08.2024</w:t>
      </w:r>
      <w:r w:rsidR="00BB3F97" w:rsidRPr="00F9193B">
        <w:rPr>
          <w:rFonts w:ascii="Cambria" w:eastAsia="Cambria" w:hAnsi="Cambria" w:cs="Cambria"/>
        </w:rPr>
        <w:t xml:space="preserve">, dalej – </w:t>
      </w:r>
      <w:proofErr w:type="spellStart"/>
      <w:r w:rsidR="00BB3F97" w:rsidRPr="00F9193B">
        <w:rPr>
          <w:rFonts w:ascii="Cambria" w:eastAsia="Cambria" w:hAnsi="Cambria" w:cs="Cambria"/>
        </w:rPr>
        <w:t>p.z.p</w:t>
      </w:r>
      <w:proofErr w:type="spellEnd"/>
      <w:r w:rsidR="00BB3F97" w:rsidRPr="00F9193B">
        <w:rPr>
          <w:rFonts w:ascii="Cambria" w:eastAsia="Cambria" w:hAnsi="Cambria" w:cs="Cambria"/>
        </w:rPr>
        <w:t>.)</w:t>
      </w:r>
      <w:r w:rsidRPr="00482E79">
        <w:rPr>
          <w:rFonts w:ascii="Cambria" w:eastAsia="Cambria" w:hAnsi="Cambria" w:cs="Cambria"/>
        </w:rPr>
        <w:t xml:space="preserve">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D44075" w:rsidRDefault="00D44075">
      <w:r>
        <w:separator/>
      </w:r>
    </w:p>
  </w:endnote>
  <w:endnote w:type="continuationSeparator" w:id="0">
    <w:p w14:paraId="7F36AF30" w14:textId="77777777" w:rsidR="00D44075" w:rsidRDefault="00D4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D44075" w:rsidRDefault="00D44075">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D44075" w:rsidRDefault="00D44075">
                          <w:pPr>
                            <w:textDirection w:val="btLr"/>
                          </w:pPr>
                          <w:r>
                            <w:rPr>
                              <w:rFonts w:ascii="Tahoma" w:eastAsia="Tahoma" w:hAnsi="Tahoma" w:cs="Tahoma"/>
                              <w:color w:val="000000"/>
                              <w:sz w:val="24"/>
                            </w:rPr>
                            <w:t xml:space="preserve"> PAGE 28</w:t>
                          </w:r>
                        </w:p>
                        <w:p w14:paraId="31266FC5" w14:textId="77777777" w:rsidR="00D44075" w:rsidRDefault="00D44075">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B319B1" w:rsidRDefault="00B319B1">
                    <w:pPr>
                      <w:textDirection w:val="btLr"/>
                    </w:pPr>
                    <w:r>
                      <w:rPr>
                        <w:rFonts w:ascii="Tahoma" w:eastAsia="Tahoma" w:hAnsi="Tahoma" w:cs="Tahoma"/>
                        <w:color w:val="000000"/>
                        <w:sz w:val="24"/>
                      </w:rPr>
                      <w:t xml:space="preserve"> PAGE 28</w:t>
                    </w:r>
                  </w:p>
                  <w:p w14:paraId="31266FC5" w14:textId="77777777" w:rsidR="00B319B1" w:rsidRDefault="00B319B1">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D44075" w:rsidRDefault="00D44075">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D44075" w:rsidRDefault="00D44075">
      <w:r>
        <w:separator/>
      </w:r>
    </w:p>
  </w:footnote>
  <w:footnote w:type="continuationSeparator" w:id="0">
    <w:p w14:paraId="1BDA0559" w14:textId="77777777" w:rsidR="00D44075" w:rsidRDefault="00D44075">
      <w:r>
        <w:continuationSeparator/>
      </w:r>
    </w:p>
  </w:footnote>
  <w:footnote w:id="1">
    <w:p w14:paraId="30015FA1" w14:textId="77777777" w:rsidR="00D44075" w:rsidRPr="008E3C91" w:rsidRDefault="00D44075"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w:t>
      </w:r>
      <w:proofErr w:type="spellStart"/>
      <w:r w:rsidRPr="008E3C91">
        <w:rPr>
          <w:rFonts w:cs="Posterama"/>
          <w:i/>
          <w:iCs/>
          <w:sz w:val="20"/>
          <w:szCs w:val="20"/>
        </w:rPr>
        <w:t>p.z.p</w:t>
      </w:r>
      <w:proofErr w:type="spellEnd"/>
      <w:r w:rsidRPr="008E3C91">
        <w:rPr>
          <w:rFonts w:cs="Posterama"/>
          <w:i/>
          <w:iCs/>
          <w:sz w:val="20"/>
          <w:szCs w:val="20"/>
        </w:rPr>
        <w:t xml:space="preserve">.,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w:t>
      </w:r>
      <w:proofErr w:type="spellStart"/>
      <w:r w:rsidRPr="008E3C91">
        <w:rPr>
          <w:rFonts w:cs="Posterama"/>
          <w:i/>
          <w:iCs/>
          <w:sz w:val="20"/>
          <w:szCs w:val="20"/>
        </w:rPr>
        <w:t>p.z.p</w:t>
      </w:r>
      <w:proofErr w:type="spellEnd"/>
      <w:r w:rsidRPr="008E3C91">
        <w:rPr>
          <w:rFonts w:cs="Posterama"/>
          <w:i/>
          <w:i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2"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0"/>
  </w:num>
  <w:num w:numId="4">
    <w:abstractNumId w:val="17"/>
  </w:num>
  <w:num w:numId="5">
    <w:abstractNumId w:val="38"/>
  </w:num>
  <w:num w:numId="6">
    <w:abstractNumId w:val="30"/>
  </w:num>
  <w:num w:numId="7">
    <w:abstractNumId w:val="22"/>
  </w:num>
  <w:num w:numId="8">
    <w:abstractNumId w:val="12"/>
  </w:num>
  <w:num w:numId="9">
    <w:abstractNumId w:val="52"/>
  </w:num>
  <w:num w:numId="10">
    <w:abstractNumId w:val="20"/>
  </w:num>
  <w:num w:numId="11">
    <w:abstractNumId w:val="13"/>
  </w:num>
  <w:num w:numId="12">
    <w:abstractNumId w:val="25"/>
  </w:num>
  <w:num w:numId="13">
    <w:abstractNumId w:val="21"/>
  </w:num>
  <w:num w:numId="14">
    <w:abstractNumId w:val="41"/>
    <w:lvlOverride w:ilvl="0">
      <w:startOverride w:val="1"/>
    </w:lvlOverride>
  </w:num>
  <w:num w:numId="15">
    <w:abstractNumId w:val="31"/>
    <w:lvlOverride w:ilvl="0">
      <w:startOverride w:val="1"/>
    </w:lvlOverride>
  </w:num>
  <w:num w:numId="16">
    <w:abstractNumId w:val="23"/>
  </w:num>
  <w:num w:numId="17">
    <w:abstractNumId w:val="51"/>
  </w:num>
  <w:num w:numId="18">
    <w:abstractNumId w:val="33"/>
  </w:num>
  <w:num w:numId="19">
    <w:abstractNumId w:val="5"/>
  </w:num>
  <w:num w:numId="20">
    <w:abstractNumId w:val="49"/>
  </w:num>
  <w:num w:numId="21">
    <w:abstractNumId w:val="15"/>
  </w:num>
  <w:num w:numId="22">
    <w:abstractNumId w:val="50"/>
  </w:num>
  <w:num w:numId="23">
    <w:abstractNumId w:val="27"/>
  </w:num>
  <w:num w:numId="24">
    <w:abstractNumId w:val="9"/>
  </w:num>
  <w:num w:numId="25">
    <w:abstractNumId w:val="34"/>
  </w:num>
  <w:num w:numId="26">
    <w:abstractNumId w:val="10"/>
  </w:num>
  <w:num w:numId="27">
    <w:abstractNumId w:val="47"/>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4"/>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7"/>
  </w:num>
  <w:num w:numId="48">
    <w:abstractNumId w:val="24"/>
  </w:num>
  <w:num w:numId="49">
    <w:abstractNumId w:val="8"/>
  </w:num>
  <w:num w:numId="50">
    <w:abstractNumId w:val="11"/>
  </w:num>
  <w:num w:numId="51">
    <w:abstractNumId w:val="19"/>
  </w:num>
  <w:num w:numId="52">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836C0"/>
    <w:rsid w:val="00083A9D"/>
    <w:rsid w:val="00096543"/>
    <w:rsid w:val="000A51B6"/>
    <w:rsid w:val="000A56B1"/>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50542"/>
    <w:rsid w:val="00151B86"/>
    <w:rsid w:val="00152638"/>
    <w:rsid w:val="00156374"/>
    <w:rsid w:val="001571A7"/>
    <w:rsid w:val="0016244D"/>
    <w:rsid w:val="00173BC0"/>
    <w:rsid w:val="00173C31"/>
    <w:rsid w:val="00183FFA"/>
    <w:rsid w:val="0019024E"/>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E5EBC"/>
    <w:rsid w:val="001F171C"/>
    <w:rsid w:val="001F304A"/>
    <w:rsid w:val="0020457C"/>
    <w:rsid w:val="002058AF"/>
    <w:rsid w:val="002133EA"/>
    <w:rsid w:val="00215E19"/>
    <w:rsid w:val="00230060"/>
    <w:rsid w:val="00231F1F"/>
    <w:rsid w:val="0023213B"/>
    <w:rsid w:val="002327EB"/>
    <w:rsid w:val="00232D1E"/>
    <w:rsid w:val="00235C6C"/>
    <w:rsid w:val="00236C3A"/>
    <w:rsid w:val="002414F0"/>
    <w:rsid w:val="0025023D"/>
    <w:rsid w:val="00260388"/>
    <w:rsid w:val="0026149E"/>
    <w:rsid w:val="00266E40"/>
    <w:rsid w:val="00274659"/>
    <w:rsid w:val="00274BDA"/>
    <w:rsid w:val="002819DC"/>
    <w:rsid w:val="0029123A"/>
    <w:rsid w:val="00293366"/>
    <w:rsid w:val="00296382"/>
    <w:rsid w:val="002B0D80"/>
    <w:rsid w:val="002C0978"/>
    <w:rsid w:val="002C1515"/>
    <w:rsid w:val="002C206D"/>
    <w:rsid w:val="002D00C5"/>
    <w:rsid w:val="002D07B2"/>
    <w:rsid w:val="002D34D8"/>
    <w:rsid w:val="002D5F56"/>
    <w:rsid w:val="002E1545"/>
    <w:rsid w:val="002E2AA3"/>
    <w:rsid w:val="002E305C"/>
    <w:rsid w:val="002E3DCB"/>
    <w:rsid w:val="002E63AA"/>
    <w:rsid w:val="002F0C89"/>
    <w:rsid w:val="002F3DB2"/>
    <w:rsid w:val="00317488"/>
    <w:rsid w:val="0033138F"/>
    <w:rsid w:val="00334FC2"/>
    <w:rsid w:val="00340BBD"/>
    <w:rsid w:val="00347D82"/>
    <w:rsid w:val="00350EF3"/>
    <w:rsid w:val="00351679"/>
    <w:rsid w:val="00365988"/>
    <w:rsid w:val="00366148"/>
    <w:rsid w:val="00370AA8"/>
    <w:rsid w:val="00381D77"/>
    <w:rsid w:val="00383B61"/>
    <w:rsid w:val="00383D85"/>
    <w:rsid w:val="00385449"/>
    <w:rsid w:val="00391338"/>
    <w:rsid w:val="00392006"/>
    <w:rsid w:val="003A5DF9"/>
    <w:rsid w:val="003C5D0F"/>
    <w:rsid w:val="003E68AF"/>
    <w:rsid w:val="003F1A67"/>
    <w:rsid w:val="003F2265"/>
    <w:rsid w:val="003F7A80"/>
    <w:rsid w:val="00404ABD"/>
    <w:rsid w:val="00416854"/>
    <w:rsid w:val="00420603"/>
    <w:rsid w:val="00427E4F"/>
    <w:rsid w:val="00435A5C"/>
    <w:rsid w:val="004365A1"/>
    <w:rsid w:val="004405BE"/>
    <w:rsid w:val="004523E2"/>
    <w:rsid w:val="00462C86"/>
    <w:rsid w:val="00463B66"/>
    <w:rsid w:val="00464E61"/>
    <w:rsid w:val="0046520B"/>
    <w:rsid w:val="004657E9"/>
    <w:rsid w:val="00467119"/>
    <w:rsid w:val="00477920"/>
    <w:rsid w:val="00481186"/>
    <w:rsid w:val="00485F85"/>
    <w:rsid w:val="00492564"/>
    <w:rsid w:val="004956DB"/>
    <w:rsid w:val="004A08CE"/>
    <w:rsid w:val="004A5733"/>
    <w:rsid w:val="004B6C15"/>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7301"/>
    <w:rsid w:val="006049C5"/>
    <w:rsid w:val="00605894"/>
    <w:rsid w:val="00605BC5"/>
    <w:rsid w:val="00612B67"/>
    <w:rsid w:val="00615899"/>
    <w:rsid w:val="006367D3"/>
    <w:rsid w:val="00642868"/>
    <w:rsid w:val="0064337C"/>
    <w:rsid w:val="00644425"/>
    <w:rsid w:val="00651A20"/>
    <w:rsid w:val="0065423A"/>
    <w:rsid w:val="006601CC"/>
    <w:rsid w:val="00661BB7"/>
    <w:rsid w:val="006651E1"/>
    <w:rsid w:val="00671CE3"/>
    <w:rsid w:val="0067325D"/>
    <w:rsid w:val="00675F64"/>
    <w:rsid w:val="00676A37"/>
    <w:rsid w:val="006852E5"/>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22CA2"/>
    <w:rsid w:val="00732FCD"/>
    <w:rsid w:val="00746398"/>
    <w:rsid w:val="00754F95"/>
    <w:rsid w:val="00764E06"/>
    <w:rsid w:val="00770C40"/>
    <w:rsid w:val="00775CDE"/>
    <w:rsid w:val="007764A0"/>
    <w:rsid w:val="00782BF8"/>
    <w:rsid w:val="00787803"/>
    <w:rsid w:val="0079288B"/>
    <w:rsid w:val="00797164"/>
    <w:rsid w:val="00797224"/>
    <w:rsid w:val="007B19D2"/>
    <w:rsid w:val="007B29B2"/>
    <w:rsid w:val="007C335F"/>
    <w:rsid w:val="007C3919"/>
    <w:rsid w:val="007C4F47"/>
    <w:rsid w:val="007C547B"/>
    <w:rsid w:val="007C6477"/>
    <w:rsid w:val="007D1A6E"/>
    <w:rsid w:val="007D7E33"/>
    <w:rsid w:val="00812111"/>
    <w:rsid w:val="008153AD"/>
    <w:rsid w:val="00815A64"/>
    <w:rsid w:val="00820A07"/>
    <w:rsid w:val="00823CFD"/>
    <w:rsid w:val="008243D8"/>
    <w:rsid w:val="00833778"/>
    <w:rsid w:val="00843D2E"/>
    <w:rsid w:val="0084467C"/>
    <w:rsid w:val="00845788"/>
    <w:rsid w:val="008470D4"/>
    <w:rsid w:val="00851FF2"/>
    <w:rsid w:val="00864275"/>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10AA9"/>
    <w:rsid w:val="009132D7"/>
    <w:rsid w:val="0092190B"/>
    <w:rsid w:val="00926261"/>
    <w:rsid w:val="0093013D"/>
    <w:rsid w:val="00931CF4"/>
    <w:rsid w:val="009330D8"/>
    <w:rsid w:val="0095776C"/>
    <w:rsid w:val="009578AC"/>
    <w:rsid w:val="00960B89"/>
    <w:rsid w:val="00961C11"/>
    <w:rsid w:val="009622FF"/>
    <w:rsid w:val="0098233C"/>
    <w:rsid w:val="00985E9A"/>
    <w:rsid w:val="0098600B"/>
    <w:rsid w:val="0098789D"/>
    <w:rsid w:val="0099006B"/>
    <w:rsid w:val="00995F5A"/>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9758F"/>
    <w:rsid w:val="00AA0849"/>
    <w:rsid w:val="00AA21A1"/>
    <w:rsid w:val="00AA61B1"/>
    <w:rsid w:val="00AC3134"/>
    <w:rsid w:val="00AD4D3D"/>
    <w:rsid w:val="00AD62F2"/>
    <w:rsid w:val="00B0134D"/>
    <w:rsid w:val="00B0228B"/>
    <w:rsid w:val="00B06440"/>
    <w:rsid w:val="00B20638"/>
    <w:rsid w:val="00B20BDD"/>
    <w:rsid w:val="00B319B1"/>
    <w:rsid w:val="00B32BDB"/>
    <w:rsid w:val="00B46387"/>
    <w:rsid w:val="00B469EA"/>
    <w:rsid w:val="00B52538"/>
    <w:rsid w:val="00B55B43"/>
    <w:rsid w:val="00B564AD"/>
    <w:rsid w:val="00B60831"/>
    <w:rsid w:val="00B62491"/>
    <w:rsid w:val="00B63C3B"/>
    <w:rsid w:val="00B63C7F"/>
    <w:rsid w:val="00B657FD"/>
    <w:rsid w:val="00B66E79"/>
    <w:rsid w:val="00B67393"/>
    <w:rsid w:val="00B81382"/>
    <w:rsid w:val="00B82CF6"/>
    <w:rsid w:val="00B92BFA"/>
    <w:rsid w:val="00B95FDE"/>
    <w:rsid w:val="00BA1587"/>
    <w:rsid w:val="00BA380A"/>
    <w:rsid w:val="00BA4EC8"/>
    <w:rsid w:val="00BB3F97"/>
    <w:rsid w:val="00BB4257"/>
    <w:rsid w:val="00BC1078"/>
    <w:rsid w:val="00BC59FC"/>
    <w:rsid w:val="00BF3A72"/>
    <w:rsid w:val="00BF6C5E"/>
    <w:rsid w:val="00C00860"/>
    <w:rsid w:val="00C02F07"/>
    <w:rsid w:val="00C03632"/>
    <w:rsid w:val="00C15EB1"/>
    <w:rsid w:val="00C23A2C"/>
    <w:rsid w:val="00C249C2"/>
    <w:rsid w:val="00C331CE"/>
    <w:rsid w:val="00C35D3A"/>
    <w:rsid w:val="00C43548"/>
    <w:rsid w:val="00C635FC"/>
    <w:rsid w:val="00C7260F"/>
    <w:rsid w:val="00C7366A"/>
    <w:rsid w:val="00C73AC2"/>
    <w:rsid w:val="00C8152C"/>
    <w:rsid w:val="00C860D3"/>
    <w:rsid w:val="00C909CA"/>
    <w:rsid w:val="00C92A06"/>
    <w:rsid w:val="00C9311B"/>
    <w:rsid w:val="00C972C4"/>
    <w:rsid w:val="00CA63C6"/>
    <w:rsid w:val="00CA7036"/>
    <w:rsid w:val="00CB101C"/>
    <w:rsid w:val="00CB3C19"/>
    <w:rsid w:val="00CC66AB"/>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30038"/>
    <w:rsid w:val="00D44075"/>
    <w:rsid w:val="00D60AAB"/>
    <w:rsid w:val="00D62A65"/>
    <w:rsid w:val="00D63F5F"/>
    <w:rsid w:val="00D761F5"/>
    <w:rsid w:val="00D77329"/>
    <w:rsid w:val="00D819F8"/>
    <w:rsid w:val="00D840A3"/>
    <w:rsid w:val="00D844B7"/>
    <w:rsid w:val="00D90710"/>
    <w:rsid w:val="00D9437E"/>
    <w:rsid w:val="00DA0CC5"/>
    <w:rsid w:val="00DA2765"/>
    <w:rsid w:val="00DA2AAF"/>
    <w:rsid w:val="00DA5FCE"/>
    <w:rsid w:val="00DB3E7E"/>
    <w:rsid w:val="00DC0289"/>
    <w:rsid w:val="00DD2F0F"/>
    <w:rsid w:val="00DD34CD"/>
    <w:rsid w:val="00DE41EC"/>
    <w:rsid w:val="00DE7D53"/>
    <w:rsid w:val="00DF35F3"/>
    <w:rsid w:val="00DF4E46"/>
    <w:rsid w:val="00DF7C03"/>
    <w:rsid w:val="00E02F22"/>
    <w:rsid w:val="00E05C0F"/>
    <w:rsid w:val="00E12013"/>
    <w:rsid w:val="00E1296F"/>
    <w:rsid w:val="00E12E0B"/>
    <w:rsid w:val="00E240CA"/>
    <w:rsid w:val="00E26C21"/>
    <w:rsid w:val="00E50180"/>
    <w:rsid w:val="00E5166E"/>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F00564"/>
    <w:rsid w:val="00F3526F"/>
    <w:rsid w:val="00F41DB4"/>
    <w:rsid w:val="00F45C37"/>
    <w:rsid w:val="00F4695C"/>
    <w:rsid w:val="00F523B0"/>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BF57-07E4-48B1-A00D-A7DF2FE2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31</Pages>
  <Words>11314</Words>
  <Characters>67884</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14</cp:revision>
  <cp:lastPrinted>2023-10-20T06:26:00Z</cp:lastPrinted>
  <dcterms:created xsi:type="dcterms:W3CDTF">2024-04-22T06:38:00Z</dcterms:created>
  <dcterms:modified xsi:type="dcterms:W3CDTF">2024-09-16T09:12:00Z</dcterms:modified>
</cp:coreProperties>
</file>