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F39" w:rsidRPr="00EF2285" w:rsidRDefault="00247F39" w:rsidP="00247F39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18131B">
        <w:rPr>
          <w:rFonts w:eastAsia="Arial" w:cs="Times New Roman"/>
          <w:b/>
          <w:kern w:val="1"/>
          <w:szCs w:val="20"/>
          <w:lang w:eastAsia="zh-CN" w:bidi="hi-IN"/>
        </w:rPr>
        <w:t>Nr ref. SR.272.</w:t>
      </w:r>
      <w:r w:rsidR="0018131B">
        <w:rPr>
          <w:rFonts w:eastAsia="Arial" w:cs="Times New Roman"/>
          <w:b/>
          <w:kern w:val="1"/>
          <w:szCs w:val="20"/>
          <w:lang w:eastAsia="zh-CN" w:bidi="hi-IN"/>
        </w:rPr>
        <w:t>d.38</w:t>
      </w:r>
      <w:r w:rsidR="0060031B" w:rsidRPr="0018131B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247F39" w:rsidRPr="00EF2285" w:rsidRDefault="00353A01" w:rsidP="00247F39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EF2285">
        <w:rPr>
          <w:rFonts w:eastAsia="Arial" w:cs="Times New Roman"/>
          <w:b/>
          <w:kern w:val="1"/>
          <w:szCs w:val="20"/>
          <w:lang w:eastAsia="zh-CN" w:bidi="hi-IN"/>
        </w:rPr>
        <w:t>Załącznik nr 8</w:t>
      </w:r>
      <w:r w:rsidR="00247F39" w:rsidRPr="00EF2285">
        <w:rPr>
          <w:rFonts w:eastAsia="Arial" w:cs="Times New Roman"/>
          <w:b/>
          <w:kern w:val="1"/>
          <w:szCs w:val="20"/>
          <w:lang w:eastAsia="zh-CN" w:bidi="hi-IN"/>
        </w:rPr>
        <w:t xml:space="preserve"> do SWZ</w:t>
      </w:r>
    </w:p>
    <w:p w:rsidR="00247F39" w:rsidRPr="00EF2285" w:rsidRDefault="00247F39" w:rsidP="00247F3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jc w:val="both"/>
        <w:textAlignment w:val="baseline"/>
        <w:rPr>
          <w:rFonts w:eastAsia="Arial" w:cs="Times New Roman"/>
          <w:b/>
          <w:i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E12215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WYKAZ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DOSTAW</w:t>
      </w:r>
    </w:p>
    <w:p w:rsidR="00247F39" w:rsidRPr="00547779" w:rsidRDefault="000E6329" w:rsidP="00247F39">
      <w:pPr>
        <w:suppressAutoHyphens/>
        <w:spacing w:after="60" w:line="240" w:lineRule="auto"/>
        <w:jc w:val="center"/>
        <w:textAlignment w:val="baseline"/>
        <w:rPr>
          <w:rFonts w:eastAsia="Arial" w:cs="Times New Roman"/>
          <w:i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Część nr ……………</w:t>
      </w:r>
      <w:r w:rsidR="00E01F8C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</w:t>
      </w:r>
      <w:r w:rsidR="00E01F8C" w:rsidRPr="00547779">
        <w:rPr>
          <w:rFonts w:eastAsia="Arial" w:cs="Times New Roman"/>
          <w:i/>
          <w:color w:val="000000"/>
          <w:kern w:val="1"/>
          <w:szCs w:val="20"/>
          <w:lang w:eastAsia="zh-CN" w:bidi="hi-IN"/>
        </w:rPr>
        <w:t>(wypełnia Wykonawca)</w:t>
      </w:r>
    </w:p>
    <w:p w:rsidR="00247F39" w:rsidRPr="00C34B29" w:rsidRDefault="00247F39" w:rsidP="00C34B29">
      <w:pPr>
        <w:tabs>
          <w:tab w:val="left" w:pos="6435"/>
        </w:tabs>
        <w:suppressAutoHyphens/>
        <w:spacing w:after="0" w:line="240" w:lineRule="auto"/>
        <w:ind w:right="-2"/>
        <w:jc w:val="center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E12215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Dotyczy: postępowania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o nr referencyjnym 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SR.272.</w:t>
      </w:r>
      <w:r w:rsidR="0018131B">
        <w:rPr>
          <w:rFonts w:eastAsia="Arial" w:cs="Times New Roman"/>
          <w:b/>
          <w:kern w:val="1"/>
          <w:szCs w:val="20"/>
          <w:lang w:eastAsia="zh-CN" w:bidi="hi-IN"/>
        </w:rPr>
        <w:t>d.38</w:t>
      </w:r>
      <w:r w:rsidR="0060031B" w:rsidRPr="0018131B">
        <w:rPr>
          <w:rFonts w:eastAsia="Arial" w:cs="Times New Roman"/>
          <w:b/>
          <w:kern w:val="1"/>
          <w:szCs w:val="20"/>
          <w:lang w:eastAsia="zh-CN" w:bidi="hi-IN"/>
        </w:rPr>
        <w:t>.2023</w:t>
      </w:r>
      <w:r w:rsidRPr="0018131B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Pr="00C34B29">
        <w:rPr>
          <w:rFonts w:eastAsia="Arial" w:cs="Times New Roman"/>
          <w:kern w:val="1"/>
          <w:szCs w:val="20"/>
          <w:lang w:eastAsia="zh-CN" w:bidi="hi-IN"/>
        </w:rPr>
        <w:t>:</w:t>
      </w:r>
      <w:r w:rsidR="00C34B29" w:rsidRPr="00C34B29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kern w:val="1"/>
          <w:szCs w:val="20"/>
          <w:lang w:eastAsia="zh-CN" w:bidi="hi-IN"/>
        </w:rPr>
        <w:t>oświadczam, co </w:t>
      </w:r>
      <w:r w:rsidRPr="00E12215">
        <w:rPr>
          <w:rFonts w:eastAsia="Arial" w:cs="Times New Roman"/>
          <w:kern w:val="1"/>
          <w:szCs w:val="20"/>
          <w:lang w:eastAsia="zh-CN" w:bidi="hi-IN"/>
        </w:rPr>
        <w:t>następuje:</w:t>
      </w:r>
    </w:p>
    <w:p w:rsidR="00247F39" w:rsidRPr="00E12215" w:rsidRDefault="00247F39" w:rsidP="00247F3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b/>
          <w:bCs/>
          <w:i/>
          <w:color w:val="000000"/>
          <w:kern w:val="1"/>
          <w:szCs w:val="20"/>
          <w:lang w:eastAsia="zh-CN" w:bidi="hi-IN"/>
        </w:rPr>
      </w:pP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01"/>
        <w:gridCol w:w="1560"/>
        <w:gridCol w:w="2551"/>
        <w:gridCol w:w="2552"/>
      </w:tblGrid>
      <w:tr w:rsidR="00247F39" w:rsidRPr="00E12215" w:rsidTr="007D6429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Podmiot na rz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ecz którego wykonana była dostawa</w:t>
            </w:r>
          </w:p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(nazwa, adres)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Przedmiot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</w:pP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Wartość wykonanych dostaw</w:t>
            </w: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 w PLN (brutto)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 xml:space="preserve">Data zakończenia </w:t>
            </w:r>
            <w:r>
              <w:rPr>
                <w:rFonts w:eastAsia="Arial" w:cs="Times New Roman"/>
                <w:b/>
                <w:bCs/>
                <w:color w:val="000000"/>
                <w:kern w:val="1"/>
                <w:szCs w:val="20"/>
                <w:lang w:eastAsia="zh-CN" w:bidi="hi-IN"/>
              </w:rPr>
              <w:t>dostawy</w:t>
            </w:r>
          </w:p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b/>
                <w:bCs/>
                <w:i/>
                <w:iCs/>
                <w:color w:val="000000"/>
                <w:kern w:val="1"/>
                <w:szCs w:val="20"/>
                <w:lang w:eastAsia="zh-CN" w:bidi="hi-IN"/>
              </w:rPr>
              <w:t>dzień/miesiąc/ rok</w:t>
            </w:r>
          </w:p>
        </w:tc>
      </w:tr>
      <w:tr w:rsidR="00247F39" w:rsidRPr="00E12215" w:rsidTr="007D6429">
        <w:trPr>
          <w:trHeight w:val="1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i/>
                <w:iCs/>
                <w:color w:val="000000"/>
                <w:kern w:val="1"/>
                <w:szCs w:val="20"/>
                <w:lang w:eastAsia="zh-CN" w:bidi="hi-IN"/>
              </w:rPr>
              <w:t>6</w:t>
            </w:r>
          </w:p>
        </w:tc>
      </w:tr>
      <w:tr w:rsidR="00247F39" w:rsidRPr="00E12215" w:rsidTr="007D6429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  <w:tr w:rsidR="00247F39" w:rsidRPr="00E12215" w:rsidTr="007D6429">
        <w:trPr>
          <w:trHeight w:val="11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pacing w:after="0" w:line="240" w:lineRule="auto"/>
              <w:ind w:left="-70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  <w:r w:rsidRPr="00E12215"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jc w:val="both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F39" w:rsidRPr="00E12215" w:rsidRDefault="00247F39" w:rsidP="007D6429">
            <w:pPr>
              <w:widowControl w:val="0"/>
              <w:suppressAutoHyphens/>
              <w:snapToGrid w:val="0"/>
              <w:spacing w:after="0" w:line="240" w:lineRule="auto"/>
              <w:textAlignment w:val="baseline"/>
              <w:rPr>
                <w:rFonts w:eastAsia="Arial" w:cs="Times New Roman"/>
                <w:color w:val="000000"/>
                <w:kern w:val="1"/>
                <w:szCs w:val="20"/>
                <w:lang w:eastAsia="zh-CN" w:bidi="hi-IN"/>
              </w:rPr>
            </w:pPr>
          </w:p>
        </w:tc>
      </w:tr>
    </w:tbl>
    <w:p w:rsidR="00247F39" w:rsidRPr="00E12215" w:rsidRDefault="00247F39" w:rsidP="00247F3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60" w:line="240" w:lineRule="auto"/>
        <w:jc w:val="right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E12215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Default="00247F39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0629C" w:rsidRDefault="0040629C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0629C" w:rsidRDefault="0040629C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0629C" w:rsidRDefault="0040629C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40629C" w:rsidRDefault="0040629C" w:rsidP="00247F39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247F39" w:rsidRPr="00410C59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247F39" w:rsidRPr="00925D14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247F39" w:rsidRPr="00D05306" w:rsidRDefault="00247F39" w:rsidP="00247F3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4B13D8" w:rsidRDefault="004B13D8" w:rsidP="004B13D8">
      <w:pPr>
        <w:suppressAutoHyphens/>
        <w:spacing w:after="60" w:line="240" w:lineRule="auto"/>
        <w:rPr>
          <w:rFonts w:eastAsia="Arial" w:cs="Times New Roman"/>
          <w:b/>
          <w:kern w:val="1"/>
          <w:szCs w:val="20"/>
          <w:lang w:eastAsia="zh-CN" w:bidi="hi-IN"/>
        </w:rPr>
      </w:pPr>
    </w:p>
    <w:sectPr w:rsidR="004B13D8" w:rsidSect="00EC5259">
      <w:headerReference w:type="default" r:id="rId8"/>
      <w:footerReference w:type="default" r:id="rId9"/>
      <w:pgSz w:w="11906" w:h="16838"/>
      <w:pgMar w:top="15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8C1" w:rsidRDefault="003038C1">
      <w:pPr>
        <w:spacing w:after="0" w:line="240" w:lineRule="auto"/>
      </w:pPr>
      <w:r>
        <w:separator/>
      </w:r>
    </w:p>
  </w:endnote>
  <w:endnote w:type="continuationSeparator" w:id="0">
    <w:p w:rsidR="003038C1" w:rsidRDefault="0030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Default="00DE367D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EF729A">
      <w:rPr>
        <w:szCs w:val="20"/>
      </w:rPr>
      <w:instrText xml:space="preserve"> PAGE </w:instrText>
    </w:r>
    <w:r>
      <w:rPr>
        <w:szCs w:val="20"/>
      </w:rPr>
      <w:fldChar w:fldCharType="separate"/>
    </w:r>
    <w:r w:rsidR="009850FC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8C1" w:rsidRDefault="003038C1">
      <w:pPr>
        <w:spacing w:after="0" w:line="240" w:lineRule="auto"/>
      </w:pPr>
      <w:r>
        <w:separator/>
      </w:r>
    </w:p>
  </w:footnote>
  <w:footnote w:type="continuationSeparator" w:id="0">
    <w:p w:rsidR="003038C1" w:rsidRDefault="0030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29A" w:rsidRPr="00EC5259" w:rsidRDefault="00EF729A" w:rsidP="00EC5259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sz w:val="22"/>
      </w:rPr>
    </w:pPr>
    <w:r>
      <w:rPr>
        <w:rFonts w:cs="Arial"/>
        <w:noProof/>
        <w:lang w:eastAsia="pl-PL"/>
      </w:rPr>
      <w:drawing>
        <wp:inline distT="0" distB="0" distL="0" distR="0">
          <wp:extent cx="5760720" cy="657477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000040C"/>
    <w:multiLevelType w:val="multilevel"/>
    <w:tmpl w:val="6C94FC1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w w:val="100"/>
        <w:sz w:val="20"/>
        <w:szCs w:val="22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26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>
    <w:nsid w:val="04061925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440A23"/>
    <w:multiLevelType w:val="multilevel"/>
    <w:tmpl w:val="1F961AE8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072F4DED"/>
    <w:multiLevelType w:val="multilevel"/>
    <w:tmpl w:val="A1FE300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08DC0076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A812B77"/>
    <w:multiLevelType w:val="hybridMultilevel"/>
    <w:tmpl w:val="B17A305E"/>
    <w:lvl w:ilvl="0" w:tplc="035C2DBE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0B9C049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E7B44DE"/>
    <w:multiLevelType w:val="hybridMultilevel"/>
    <w:tmpl w:val="808A978C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0F834FBE"/>
    <w:multiLevelType w:val="hybridMultilevel"/>
    <w:tmpl w:val="28D6F01E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4A1C6D64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47BA31A0">
      <w:start w:val="3"/>
      <w:numFmt w:val="upperRoman"/>
      <w:lvlText w:val="%5&gt;"/>
      <w:lvlJc w:val="left"/>
      <w:pPr>
        <w:ind w:left="3960" w:hanging="720"/>
      </w:pPr>
      <w:rPr>
        <w:rFonts w:eastAsia="Times New Roman"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06226D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8">
    <w:nsid w:val="1185461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12003977"/>
    <w:multiLevelType w:val="hybridMultilevel"/>
    <w:tmpl w:val="1354E1EE"/>
    <w:lvl w:ilvl="0" w:tplc="3FDAF88E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14B63F12"/>
    <w:multiLevelType w:val="hybridMultilevel"/>
    <w:tmpl w:val="70E8FDD8"/>
    <w:lvl w:ilvl="0" w:tplc="A19E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8F375E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130034"/>
    <w:multiLevelType w:val="hybridMultilevel"/>
    <w:tmpl w:val="FECA2D34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1C2618E3"/>
    <w:multiLevelType w:val="multilevel"/>
    <w:tmpl w:val="F8EC1850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1F9D0196"/>
    <w:multiLevelType w:val="multilevel"/>
    <w:tmpl w:val="2780ACE6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3B878DA"/>
    <w:multiLevelType w:val="multilevel"/>
    <w:tmpl w:val="40EE35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25394346"/>
    <w:multiLevelType w:val="hybridMultilevel"/>
    <w:tmpl w:val="536CB9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9B66B6A"/>
    <w:multiLevelType w:val="hybridMultilevel"/>
    <w:tmpl w:val="ECFC0736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2C4D4785"/>
    <w:multiLevelType w:val="hybridMultilevel"/>
    <w:tmpl w:val="6352D9C2"/>
    <w:lvl w:ilvl="0" w:tplc="2C2E6C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A2CE6308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8D7A20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C83985"/>
    <w:multiLevelType w:val="multilevel"/>
    <w:tmpl w:val="B6626E1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DC805A0"/>
    <w:multiLevelType w:val="multilevel"/>
    <w:tmpl w:val="FCACD758"/>
    <w:styleLink w:val="WWNum2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0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2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>
    <w:nsid w:val="32924FB6"/>
    <w:multiLevelType w:val="hybridMultilevel"/>
    <w:tmpl w:val="72F4705A"/>
    <w:lvl w:ilvl="0" w:tplc="64D4B45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4">
    <w:nsid w:val="32971A96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>
    <w:nsid w:val="34A55682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B818AF"/>
    <w:multiLevelType w:val="hybridMultilevel"/>
    <w:tmpl w:val="43DA51BC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9">
    <w:nsid w:val="3B210E73"/>
    <w:multiLevelType w:val="hybridMultilevel"/>
    <w:tmpl w:val="14B25A12"/>
    <w:lvl w:ilvl="0" w:tplc="8CC00E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>
    <w:nsid w:val="3F920B25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FEA2DC1"/>
    <w:multiLevelType w:val="multilevel"/>
    <w:tmpl w:val="24F425C6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75">
    <w:nsid w:val="40216477"/>
    <w:multiLevelType w:val="hybridMultilevel"/>
    <w:tmpl w:val="C68A52B4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1B73D12"/>
    <w:multiLevelType w:val="hybridMultilevel"/>
    <w:tmpl w:val="1C88F0D2"/>
    <w:lvl w:ilvl="0" w:tplc="D856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3510047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2" w:tplc="456458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1B754E5"/>
    <w:multiLevelType w:val="multilevel"/>
    <w:tmpl w:val="406E4130"/>
    <w:styleLink w:val="WWNum1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8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407112C"/>
    <w:multiLevelType w:val="multilevel"/>
    <w:tmpl w:val="02C0C7F6"/>
    <w:styleLink w:val="WWNum5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>
    <w:nsid w:val="444D0A19"/>
    <w:multiLevelType w:val="hybridMultilevel"/>
    <w:tmpl w:val="90CC8CEC"/>
    <w:lvl w:ilvl="0" w:tplc="D85608D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58B1D28"/>
    <w:multiLevelType w:val="hybridMultilevel"/>
    <w:tmpl w:val="6EAC4812"/>
    <w:lvl w:ilvl="0" w:tplc="973415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67F37E1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4">
    <w:nsid w:val="496F6289"/>
    <w:multiLevelType w:val="hybridMultilevel"/>
    <w:tmpl w:val="9344115C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1014DB"/>
    <w:multiLevelType w:val="hybridMultilevel"/>
    <w:tmpl w:val="76D2FCAE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4A601283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>
    <w:nsid w:val="4AC812E1"/>
    <w:multiLevelType w:val="hybridMultilevel"/>
    <w:tmpl w:val="42DA1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AE3248C"/>
    <w:multiLevelType w:val="multilevel"/>
    <w:tmpl w:val="81703A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4F095E3A"/>
    <w:multiLevelType w:val="multilevel"/>
    <w:tmpl w:val="4F90B5AC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4">
    <w:nsid w:val="4F4715DD"/>
    <w:multiLevelType w:val="multilevel"/>
    <w:tmpl w:val="D6FE85D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>
    <w:nsid w:val="51590CF3"/>
    <w:multiLevelType w:val="hybridMultilevel"/>
    <w:tmpl w:val="F01E61A8"/>
    <w:lvl w:ilvl="0" w:tplc="DA00B286">
      <w:start w:val="1"/>
      <w:numFmt w:val="upperRoman"/>
      <w:lvlText w:val="%1."/>
      <w:lvlJc w:val="left"/>
      <w:pPr>
        <w:ind w:left="27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1765003"/>
    <w:multiLevelType w:val="hybridMultilevel"/>
    <w:tmpl w:val="96025EAE"/>
    <w:lvl w:ilvl="0" w:tplc="5C6E5C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95E3602"/>
    <w:multiLevelType w:val="hybridMultilevel"/>
    <w:tmpl w:val="BEA42FB4"/>
    <w:lvl w:ilvl="0" w:tplc="E814D96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9ED1194"/>
    <w:multiLevelType w:val="hybridMultilevel"/>
    <w:tmpl w:val="1CF65112"/>
    <w:lvl w:ilvl="0" w:tplc="03F8BD50">
      <w:start w:val="1"/>
      <w:numFmt w:val="decimal"/>
      <w:lvlText w:val="%1."/>
      <w:lvlJc w:val="left"/>
      <w:pPr>
        <w:ind w:left="1571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B5D4140"/>
    <w:multiLevelType w:val="multilevel"/>
    <w:tmpl w:val="EA02D17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D670BAB"/>
    <w:multiLevelType w:val="hybridMultilevel"/>
    <w:tmpl w:val="C922BCA6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9">
    <w:nsid w:val="61E9612B"/>
    <w:multiLevelType w:val="multilevel"/>
    <w:tmpl w:val="1908C07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29417BF"/>
    <w:multiLevelType w:val="hybridMultilevel"/>
    <w:tmpl w:val="EF5074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2E8239E"/>
    <w:multiLevelType w:val="multilevel"/>
    <w:tmpl w:val="52DC1A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3">
    <w:nsid w:val="62EB16F1"/>
    <w:multiLevelType w:val="hybridMultilevel"/>
    <w:tmpl w:val="70EA2956"/>
    <w:lvl w:ilvl="0" w:tplc="1320EFCE">
      <w:start w:val="2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3074542"/>
    <w:multiLevelType w:val="hybridMultilevel"/>
    <w:tmpl w:val="6F1E4B4C"/>
    <w:lvl w:ilvl="0" w:tplc="67FEEBCC">
      <w:start w:val="9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5">
    <w:nsid w:val="63092EF9"/>
    <w:multiLevelType w:val="hybridMultilevel"/>
    <w:tmpl w:val="C352D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D3C8D2C">
      <w:start w:val="120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5105B6A"/>
    <w:multiLevelType w:val="multilevel"/>
    <w:tmpl w:val="5A40DE20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7">
    <w:nsid w:val="65F40062"/>
    <w:multiLevelType w:val="multilevel"/>
    <w:tmpl w:val="DF4CFED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18">
    <w:nsid w:val="661A31F2"/>
    <w:multiLevelType w:val="multilevel"/>
    <w:tmpl w:val="7A685B9E"/>
    <w:styleLink w:val="WWNum4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9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7F44799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2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9554052"/>
    <w:multiLevelType w:val="hybridMultilevel"/>
    <w:tmpl w:val="949E1EDC"/>
    <w:lvl w:ilvl="0" w:tplc="64D4B45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3">
    <w:nsid w:val="6A9771EF"/>
    <w:multiLevelType w:val="multilevel"/>
    <w:tmpl w:val="5920AD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4">
    <w:nsid w:val="6D9821E5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5">
    <w:nsid w:val="6DA70181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F432FFE"/>
    <w:multiLevelType w:val="hybridMultilevel"/>
    <w:tmpl w:val="05C83EF4"/>
    <w:lvl w:ilvl="0" w:tplc="CEE817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56738F"/>
    <w:multiLevelType w:val="multilevel"/>
    <w:tmpl w:val="F640B744"/>
    <w:lvl w:ilvl="0">
      <w:start w:val="1"/>
      <w:numFmt w:val="decimal"/>
      <w:lvlText w:val="%1."/>
      <w:lvlJc w:val="left"/>
      <w:pPr>
        <w:ind w:left="546" w:hanging="360"/>
      </w:pPr>
      <w:rPr>
        <w:rFonts w:hint="default"/>
        <w:b w:val="0"/>
        <w:bCs w:val="0"/>
        <w:i w:val="0"/>
        <w:color w:val="auto"/>
        <w:w w:val="100"/>
        <w:sz w:val="20"/>
        <w:szCs w:val="24"/>
      </w:rPr>
    </w:lvl>
    <w:lvl w:ilvl="1">
      <w:numFmt w:val="bullet"/>
      <w:lvlText w:val="•"/>
      <w:lvlJc w:val="left"/>
      <w:pPr>
        <w:ind w:left="1416" w:hanging="360"/>
      </w:pPr>
    </w:lvl>
    <w:lvl w:ilvl="2">
      <w:numFmt w:val="bullet"/>
      <w:lvlText w:val="•"/>
      <w:lvlJc w:val="left"/>
      <w:pPr>
        <w:ind w:left="2293" w:hanging="360"/>
      </w:pPr>
    </w:lvl>
    <w:lvl w:ilvl="3">
      <w:numFmt w:val="bullet"/>
      <w:lvlText w:val="•"/>
      <w:lvlJc w:val="left"/>
      <w:pPr>
        <w:ind w:left="3169" w:hanging="360"/>
      </w:pPr>
    </w:lvl>
    <w:lvl w:ilvl="4">
      <w:numFmt w:val="bullet"/>
      <w:lvlText w:val="•"/>
      <w:lvlJc w:val="left"/>
      <w:pPr>
        <w:ind w:left="4046" w:hanging="360"/>
      </w:pPr>
    </w:lvl>
    <w:lvl w:ilvl="5">
      <w:numFmt w:val="bullet"/>
      <w:lvlText w:val="•"/>
      <w:lvlJc w:val="left"/>
      <w:pPr>
        <w:ind w:left="4923" w:hanging="360"/>
      </w:pPr>
    </w:lvl>
    <w:lvl w:ilvl="6">
      <w:numFmt w:val="bullet"/>
      <w:lvlText w:val="•"/>
      <w:lvlJc w:val="left"/>
      <w:pPr>
        <w:ind w:left="5799" w:hanging="360"/>
      </w:pPr>
    </w:lvl>
    <w:lvl w:ilvl="7">
      <w:numFmt w:val="bullet"/>
      <w:lvlText w:val="•"/>
      <w:lvlJc w:val="left"/>
      <w:pPr>
        <w:ind w:left="6676" w:hanging="360"/>
      </w:pPr>
    </w:lvl>
    <w:lvl w:ilvl="8">
      <w:numFmt w:val="bullet"/>
      <w:lvlText w:val="•"/>
      <w:lvlJc w:val="left"/>
      <w:pPr>
        <w:ind w:left="7553" w:hanging="360"/>
      </w:pPr>
    </w:lvl>
  </w:abstractNum>
  <w:abstractNum w:abstractNumId="128">
    <w:nsid w:val="7083303B"/>
    <w:multiLevelType w:val="multilevel"/>
    <w:tmpl w:val="200012FC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9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0">
    <w:nsid w:val="72C94935"/>
    <w:multiLevelType w:val="multilevel"/>
    <w:tmpl w:val="819E2ED8"/>
    <w:styleLink w:val="WWNum3a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1">
    <w:nsid w:val="761C5CE4"/>
    <w:multiLevelType w:val="hybridMultilevel"/>
    <w:tmpl w:val="EA0A0D3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2">
    <w:nsid w:val="762361C2"/>
    <w:multiLevelType w:val="hybridMultilevel"/>
    <w:tmpl w:val="8FAE9D3E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3">
    <w:nsid w:val="76BD7E40"/>
    <w:multiLevelType w:val="hybridMultilevel"/>
    <w:tmpl w:val="518CFE38"/>
    <w:lvl w:ilvl="0" w:tplc="8CC0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8CC00E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C5F129D"/>
    <w:multiLevelType w:val="hybridMultilevel"/>
    <w:tmpl w:val="7388860E"/>
    <w:lvl w:ilvl="0" w:tplc="004A4F88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8">
    <w:nsid w:val="7D394996"/>
    <w:multiLevelType w:val="hybridMultilevel"/>
    <w:tmpl w:val="B8422E3A"/>
    <w:lvl w:ilvl="0" w:tplc="78AC01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9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1"/>
  </w:num>
  <w:num w:numId="2">
    <w:abstractNumId w:val="141"/>
  </w:num>
  <w:num w:numId="3">
    <w:abstractNumId w:val="71"/>
  </w:num>
  <w:num w:numId="4">
    <w:abstractNumId w:val="48"/>
  </w:num>
  <w:num w:numId="5">
    <w:abstractNumId w:val="53"/>
  </w:num>
  <w:num w:numId="6">
    <w:abstractNumId w:val="119"/>
  </w:num>
  <w:num w:numId="7">
    <w:abstractNumId w:val="97"/>
  </w:num>
  <w:num w:numId="8">
    <w:abstractNumId w:val="134"/>
  </w:num>
  <w:num w:numId="9">
    <w:abstractNumId w:val="136"/>
  </w:num>
  <w:num w:numId="10">
    <w:abstractNumId w:val="100"/>
  </w:num>
  <w:num w:numId="11">
    <w:abstractNumId w:val="105"/>
  </w:num>
  <w:num w:numId="12">
    <w:abstractNumId w:val="121"/>
  </w:num>
  <w:num w:numId="13">
    <w:abstractNumId w:val="135"/>
  </w:num>
  <w:num w:numId="14">
    <w:abstractNumId w:val="92"/>
  </w:num>
  <w:num w:numId="15">
    <w:abstractNumId w:val="60"/>
  </w:num>
  <w:num w:numId="16">
    <w:abstractNumId w:val="140"/>
  </w:num>
  <w:num w:numId="17">
    <w:abstractNumId w:val="115"/>
  </w:num>
  <w:num w:numId="18">
    <w:abstractNumId w:val="88"/>
  </w:num>
  <w:num w:numId="19">
    <w:abstractNumId w:val="103"/>
  </w:num>
  <w:num w:numId="20">
    <w:abstractNumId w:val="139"/>
  </w:num>
  <w:num w:numId="21">
    <w:abstractNumId w:val="99"/>
  </w:num>
  <w:num w:numId="22">
    <w:abstractNumId w:val="78"/>
  </w:num>
  <w:num w:numId="23">
    <w:abstractNumId w:val="72"/>
  </w:num>
  <w:num w:numId="24">
    <w:abstractNumId w:val="90"/>
  </w:num>
  <w:num w:numId="25">
    <w:abstractNumId w:val="36"/>
  </w:num>
  <w:num w:numId="26">
    <w:abstractNumId w:val="43"/>
  </w:num>
  <w:num w:numId="27">
    <w:abstractNumId w:val="55"/>
  </w:num>
  <w:num w:numId="28">
    <w:abstractNumId w:val="70"/>
  </w:num>
  <w:num w:numId="29">
    <w:abstractNumId w:val="91"/>
  </w:num>
  <w:num w:numId="30">
    <w:abstractNumId w:val="67"/>
  </w:num>
  <w:num w:numId="31">
    <w:abstractNumId w:val="34"/>
  </w:num>
  <w:num w:numId="32">
    <w:abstractNumId w:val="108"/>
  </w:num>
  <w:num w:numId="33">
    <w:abstractNumId w:val="82"/>
  </w:num>
  <w:num w:numId="34">
    <w:abstractNumId w:val="132"/>
  </w:num>
  <w:num w:numId="35">
    <w:abstractNumId w:val="7"/>
  </w:num>
  <w:num w:numId="36">
    <w:abstractNumId w:val="25"/>
  </w:num>
  <w:num w:numId="37">
    <w:abstractNumId w:val="80"/>
  </w:num>
  <w:num w:numId="38">
    <w:abstractNumId w:val="76"/>
  </w:num>
  <w:num w:numId="39">
    <w:abstractNumId w:val="54"/>
  </w:num>
  <w:num w:numId="40">
    <w:abstractNumId w:val="56"/>
  </w:num>
  <w:num w:numId="41">
    <w:abstractNumId w:val="41"/>
  </w:num>
  <w:num w:numId="42">
    <w:abstractNumId w:val="81"/>
  </w:num>
  <w:num w:numId="43">
    <w:abstractNumId w:val="116"/>
  </w:num>
  <w:num w:numId="44">
    <w:abstractNumId w:val="109"/>
  </w:num>
  <w:num w:numId="45">
    <w:abstractNumId w:val="127"/>
  </w:num>
  <w:num w:numId="46">
    <w:abstractNumId w:val="74"/>
  </w:num>
  <w:num w:numId="47">
    <w:abstractNumId w:val="117"/>
  </w:num>
  <w:num w:numId="48">
    <w:abstractNumId w:val="44"/>
  </w:num>
  <w:num w:numId="49">
    <w:abstractNumId w:val="45"/>
  </w:num>
  <w:num w:numId="50">
    <w:abstractNumId w:val="111"/>
  </w:num>
  <w:num w:numId="51">
    <w:abstractNumId w:val="104"/>
  </w:num>
  <w:num w:numId="52">
    <w:abstractNumId w:val="58"/>
  </w:num>
  <w:num w:numId="53">
    <w:abstractNumId w:val="28"/>
  </w:num>
  <w:num w:numId="54">
    <w:abstractNumId w:val="129"/>
  </w:num>
  <w:num w:numId="55">
    <w:abstractNumId w:val="138"/>
  </w:num>
  <w:num w:numId="56">
    <w:abstractNumId w:val="63"/>
  </w:num>
  <w:num w:numId="57">
    <w:abstractNumId w:val="137"/>
  </w:num>
  <w:num w:numId="58">
    <w:abstractNumId w:val="42"/>
  </w:num>
  <w:num w:numId="59">
    <w:abstractNumId w:val="125"/>
  </w:num>
  <w:num w:numId="60">
    <w:abstractNumId w:val="124"/>
  </w:num>
  <w:num w:numId="61">
    <w:abstractNumId w:val="27"/>
  </w:num>
  <w:num w:numId="62">
    <w:abstractNumId w:val="32"/>
  </w:num>
  <w:num w:numId="63">
    <w:abstractNumId w:val="102"/>
  </w:num>
  <w:num w:numId="64">
    <w:abstractNumId w:val="47"/>
  </w:num>
  <w:num w:numId="65">
    <w:abstractNumId w:val="93"/>
  </w:num>
  <w:num w:numId="66">
    <w:abstractNumId w:val="46"/>
  </w:num>
  <w:num w:numId="67">
    <w:abstractNumId w:val="30"/>
  </w:num>
  <w:num w:numId="68">
    <w:abstractNumId w:val="29"/>
  </w:num>
  <w:num w:numId="69">
    <w:abstractNumId w:val="77"/>
  </w:num>
  <w:num w:numId="70">
    <w:abstractNumId w:val="59"/>
  </w:num>
  <w:num w:numId="71">
    <w:abstractNumId w:val="130"/>
  </w:num>
  <w:num w:numId="72">
    <w:abstractNumId w:val="79"/>
  </w:num>
  <w:num w:numId="73">
    <w:abstractNumId w:val="94"/>
  </w:num>
  <w:num w:numId="74">
    <w:abstractNumId w:val="128"/>
  </w:num>
  <w:num w:numId="75">
    <w:abstractNumId w:val="118"/>
  </w:num>
  <w:num w:numId="76">
    <w:abstractNumId w:val="47"/>
  </w:num>
  <w:num w:numId="77">
    <w:abstractNumId w:val="93"/>
  </w:num>
  <w:num w:numId="78">
    <w:abstractNumId w:val="46"/>
  </w:num>
  <w:num w:numId="79">
    <w:abstractNumId w:val="30"/>
  </w:num>
  <w:num w:numId="80">
    <w:abstractNumId w:val="29"/>
  </w:num>
  <w:num w:numId="81">
    <w:abstractNumId w:val="77"/>
  </w:num>
  <w:num w:numId="82">
    <w:abstractNumId w:val="59"/>
  </w:num>
  <w:num w:numId="83">
    <w:abstractNumId w:val="130"/>
  </w:num>
  <w:num w:numId="84">
    <w:abstractNumId w:val="79"/>
  </w:num>
  <w:num w:numId="85">
    <w:abstractNumId w:val="94"/>
  </w:num>
  <w:num w:numId="86">
    <w:abstractNumId w:val="128"/>
  </w:num>
  <w:num w:numId="87">
    <w:abstractNumId w:val="118"/>
  </w:num>
  <w:num w:numId="88">
    <w:abstractNumId w:val="89"/>
  </w:num>
  <w:num w:numId="89">
    <w:abstractNumId w:val="89"/>
  </w:num>
  <w:num w:numId="90">
    <w:abstractNumId w:val="123"/>
  </w:num>
  <w:num w:numId="91">
    <w:abstractNumId w:val="49"/>
  </w:num>
  <w:num w:numId="92">
    <w:abstractNumId w:val="89"/>
  </w:num>
  <w:num w:numId="93">
    <w:abstractNumId w:val="106"/>
  </w:num>
  <w:num w:numId="94">
    <w:abstractNumId w:val="106"/>
  </w:num>
  <w:num w:numId="95">
    <w:abstractNumId w:val="106"/>
  </w:num>
  <w:num w:numId="96">
    <w:abstractNumId w:val="106"/>
  </w:num>
  <w:num w:numId="97">
    <w:abstractNumId w:val="57"/>
  </w:num>
  <w:num w:numId="98">
    <w:abstractNumId w:val="57"/>
  </w:num>
  <w:num w:numId="99">
    <w:abstractNumId w:val="57"/>
  </w:num>
  <w:num w:numId="100">
    <w:abstractNumId w:val="57"/>
  </w:num>
  <w:num w:numId="101">
    <w:abstractNumId w:val="57"/>
  </w:num>
  <w:num w:numId="102">
    <w:abstractNumId w:val="57"/>
  </w:num>
  <w:num w:numId="103">
    <w:abstractNumId w:val="57"/>
  </w:num>
  <w:num w:numId="104">
    <w:abstractNumId w:val="112"/>
  </w:num>
  <w:num w:numId="105">
    <w:abstractNumId w:val="96"/>
  </w:num>
  <w:num w:numId="106">
    <w:abstractNumId w:val="95"/>
  </w:num>
  <w:num w:numId="107">
    <w:abstractNumId w:val="131"/>
  </w:num>
  <w:num w:numId="108">
    <w:abstractNumId w:val="120"/>
  </w:num>
  <w:num w:numId="109">
    <w:abstractNumId w:val="33"/>
  </w:num>
  <w:num w:numId="110">
    <w:abstractNumId w:val="114"/>
  </w:num>
  <w:num w:numId="111">
    <w:abstractNumId w:val="113"/>
  </w:num>
  <w:num w:numId="112">
    <w:abstractNumId w:val="31"/>
  </w:num>
  <w:num w:numId="113">
    <w:abstractNumId w:val="87"/>
  </w:num>
  <w:num w:numId="114">
    <w:abstractNumId w:val="69"/>
  </w:num>
  <w:num w:numId="115">
    <w:abstractNumId w:val="66"/>
  </w:num>
  <w:num w:numId="116">
    <w:abstractNumId w:val="50"/>
  </w:num>
  <w:num w:numId="117">
    <w:abstractNumId w:val="133"/>
  </w:num>
  <w:num w:numId="118">
    <w:abstractNumId w:val="75"/>
  </w:num>
  <w:num w:numId="119">
    <w:abstractNumId w:val="84"/>
  </w:num>
  <w:num w:numId="120">
    <w:abstractNumId w:val="39"/>
  </w:num>
  <w:num w:numId="121">
    <w:abstractNumId w:val="83"/>
  </w:num>
  <w:num w:numId="122">
    <w:abstractNumId w:val="73"/>
  </w:num>
  <w:num w:numId="123">
    <w:abstractNumId w:val="64"/>
  </w:num>
  <w:num w:numId="124">
    <w:abstractNumId w:val="37"/>
  </w:num>
  <w:num w:numId="125">
    <w:abstractNumId w:val="40"/>
  </w:num>
  <w:num w:numId="126">
    <w:abstractNumId w:val="126"/>
  </w:num>
  <w:num w:numId="127">
    <w:abstractNumId w:val="38"/>
  </w:num>
  <w:num w:numId="128">
    <w:abstractNumId w:val="65"/>
  </w:num>
  <w:num w:numId="129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98"/>
  </w:num>
  <w:num w:numId="132">
    <w:abstractNumId w:val="26"/>
  </w:num>
  <w:num w:numId="133">
    <w:abstractNumId w:val="86"/>
  </w:num>
  <w:num w:numId="134">
    <w:abstractNumId w:val="122"/>
  </w:num>
  <w:num w:numId="13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2"/>
  <w:defaultTabStop w:val="709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3AA"/>
    <w:rsid w:val="00001640"/>
    <w:rsid w:val="000017D0"/>
    <w:rsid w:val="000020D8"/>
    <w:rsid w:val="00004E79"/>
    <w:rsid w:val="00006629"/>
    <w:rsid w:val="00007C5B"/>
    <w:rsid w:val="000105A4"/>
    <w:rsid w:val="000105A9"/>
    <w:rsid w:val="00010F20"/>
    <w:rsid w:val="00011B8C"/>
    <w:rsid w:val="0001250A"/>
    <w:rsid w:val="00012C25"/>
    <w:rsid w:val="000131B7"/>
    <w:rsid w:val="000164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48C4"/>
    <w:rsid w:val="00027205"/>
    <w:rsid w:val="00027721"/>
    <w:rsid w:val="000303A7"/>
    <w:rsid w:val="000312DF"/>
    <w:rsid w:val="00031629"/>
    <w:rsid w:val="00032BB0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74B8"/>
    <w:rsid w:val="000417AA"/>
    <w:rsid w:val="00042B27"/>
    <w:rsid w:val="00043494"/>
    <w:rsid w:val="00044B27"/>
    <w:rsid w:val="00045E3F"/>
    <w:rsid w:val="00047790"/>
    <w:rsid w:val="00051040"/>
    <w:rsid w:val="00051537"/>
    <w:rsid w:val="0005195F"/>
    <w:rsid w:val="00052E17"/>
    <w:rsid w:val="00054532"/>
    <w:rsid w:val="00054D14"/>
    <w:rsid w:val="000575C4"/>
    <w:rsid w:val="00057725"/>
    <w:rsid w:val="00057C97"/>
    <w:rsid w:val="00060735"/>
    <w:rsid w:val="00060CC3"/>
    <w:rsid w:val="00061330"/>
    <w:rsid w:val="000613E6"/>
    <w:rsid w:val="00062D96"/>
    <w:rsid w:val="00062F69"/>
    <w:rsid w:val="0006320B"/>
    <w:rsid w:val="00063652"/>
    <w:rsid w:val="000653A6"/>
    <w:rsid w:val="000654BE"/>
    <w:rsid w:val="00071D99"/>
    <w:rsid w:val="00072AB2"/>
    <w:rsid w:val="00073127"/>
    <w:rsid w:val="0007374D"/>
    <w:rsid w:val="000746B7"/>
    <w:rsid w:val="0007632E"/>
    <w:rsid w:val="00080121"/>
    <w:rsid w:val="00082438"/>
    <w:rsid w:val="0008246A"/>
    <w:rsid w:val="000848A2"/>
    <w:rsid w:val="0008531D"/>
    <w:rsid w:val="00085DAB"/>
    <w:rsid w:val="000864B5"/>
    <w:rsid w:val="000866CE"/>
    <w:rsid w:val="00086B4A"/>
    <w:rsid w:val="00087DC7"/>
    <w:rsid w:val="00090903"/>
    <w:rsid w:val="00090C1B"/>
    <w:rsid w:val="000913C2"/>
    <w:rsid w:val="00092022"/>
    <w:rsid w:val="00092E6C"/>
    <w:rsid w:val="0009339D"/>
    <w:rsid w:val="00093EFC"/>
    <w:rsid w:val="000951EF"/>
    <w:rsid w:val="000952B6"/>
    <w:rsid w:val="0009643E"/>
    <w:rsid w:val="00096FC7"/>
    <w:rsid w:val="00097544"/>
    <w:rsid w:val="000A2681"/>
    <w:rsid w:val="000A4F76"/>
    <w:rsid w:val="000A5660"/>
    <w:rsid w:val="000A67C7"/>
    <w:rsid w:val="000A6B99"/>
    <w:rsid w:val="000B017E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190C"/>
    <w:rsid w:val="000D231E"/>
    <w:rsid w:val="000D2648"/>
    <w:rsid w:val="000D36BC"/>
    <w:rsid w:val="000D3DFF"/>
    <w:rsid w:val="000D4831"/>
    <w:rsid w:val="000D546A"/>
    <w:rsid w:val="000D5DCD"/>
    <w:rsid w:val="000D6B85"/>
    <w:rsid w:val="000D6CA6"/>
    <w:rsid w:val="000D70C0"/>
    <w:rsid w:val="000E27B3"/>
    <w:rsid w:val="000E2993"/>
    <w:rsid w:val="000E2A9B"/>
    <w:rsid w:val="000E3C7D"/>
    <w:rsid w:val="000E4209"/>
    <w:rsid w:val="000E438D"/>
    <w:rsid w:val="000E50CB"/>
    <w:rsid w:val="000E5B8B"/>
    <w:rsid w:val="000E5B9C"/>
    <w:rsid w:val="000E5BFE"/>
    <w:rsid w:val="000E6329"/>
    <w:rsid w:val="000F02EE"/>
    <w:rsid w:val="000F0F66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3423"/>
    <w:rsid w:val="00103542"/>
    <w:rsid w:val="00104A86"/>
    <w:rsid w:val="00104FBB"/>
    <w:rsid w:val="00105AA2"/>
    <w:rsid w:val="0010618B"/>
    <w:rsid w:val="001066B0"/>
    <w:rsid w:val="00106722"/>
    <w:rsid w:val="0010762E"/>
    <w:rsid w:val="00111F2C"/>
    <w:rsid w:val="0011246D"/>
    <w:rsid w:val="001130F7"/>
    <w:rsid w:val="001137CB"/>
    <w:rsid w:val="0011470F"/>
    <w:rsid w:val="001167C5"/>
    <w:rsid w:val="00116934"/>
    <w:rsid w:val="00116AE1"/>
    <w:rsid w:val="001174A0"/>
    <w:rsid w:val="001175FC"/>
    <w:rsid w:val="00117D04"/>
    <w:rsid w:val="00117EED"/>
    <w:rsid w:val="0012005C"/>
    <w:rsid w:val="0012020E"/>
    <w:rsid w:val="001208ED"/>
    <w:rsid w:val="00120C33"/>
    <w:rsid w:val="00120D02"/>
    <w:rsid w:val="00120FC7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024B"/>
    <w:rsid w:val="001317DA"/>
    <w:rsid w:val="00131889"/>
    <w:rsid w:val="00132800"/>
    <w:rsid w:val="0013375F"/>
    <w:rsid w:val="0013390B"/>
    <w:rsid w:val="00134E54"/>
    <w:rsid w:val="00134FB7"/>
    <w:rsid w:val="001365C5"/>
    <w:rsid w:val="00137378"/>
    <w:rsid w:val="00137BB8"/>
    <w:rsid w:val="00137F70"/>
    <w:rsid w:val="001414E9"/>
    <w:rsid w:val="001415DE"/>
    <w:rsid w:val="00142302"/>
    <w:rsid w:val="00142980"/>
    <w:rsid w:val="0014390C"/>
    <w:rsid w:val="00144408"/>
    <w:rsid w:val="00145AAD"/>
    <w:rsid w:val="0014728A"/>
    <w:rsid w:val="00150017"/>
    <w:rsid w:val="00150B2C"/>
    <w:rsid w:val="00150E0D"/>
    <w:rsid w:val="00151335"/>
    <w:rsid w:val="00151964"/>
    <w:rsid w:val="00151B35"/>
    <w:rsid w:val="00151E42"/>
    <w:rsid w:val="00154205"/>
    <w:rsid w:val="0015503F"/>
    <w:rsid w:val="00155561"/>
    <w:rsid w:val="0015601C"/>
    <w:rsid w:val="0015638E"/>
    <w:rsid w:val="001563B3"/>
    <w:rsid w:val="00156B46"/>
    <w:rsid w:val="001606F9"/>
    <w:rsid w:val="001606FC"/>
    <w:rsid w:val="00162350"/>
    <w:rsid w:val="0016274F"/>
    <w:rsid w:val="00163373"/>
    <w:rsid w:val="001635CF"/>
    <w:rsid w:val="001640EF"/>
    <w:rsid w:val="001643F4"/>
    <w:rsid w:val="001658A8"/>
    <w:rsid w:val="00165A8C"/>
    <w:rsid w:val="00166809"/>
    <w:rsid w:val="00166888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4AD"/>
    <w:rsid w:val="00175DFF"/>
    <w:rsid w:val="00176842"/>
    <w:rsid w:val="00176D92"/>
    <w:rsid w:val="00177CB7"/>
    <w:rsid w:val="00177F1B"/>
    <w:rsid w:val="0018037B"/>
    <w:rsid w:val="001806D7"/>
    <w:rsid w:val="001812BB"/>
    <w:rsid w:val="0018131B"/>
    <w:rsid w:val="001826C3"/>
    <w:rsid w:val="001827F4"/>
    <w:rsid w:val="00184441"/>
    <w:rsid w:val="00184DBC"/>
    <w:rsid w:val="00185719"/>
    <w:rsid w:val="001865F9"/>
    <w:rsid w:val="001869DE"/>
    <w:rsid w:val="001872F5"/>
    <w:rsid w:val="001875A7"/>
    <w:rsid w:val="00187758"/>
    <w:rsid w:val="00187C52"/>
    <w:rsid w:val="0019073C"/>
    <w:rsid w:val="00190A3E"/>
    <w:rsid w:val="0019237C"/>
    <w:rsid w:val="001933BA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5820"/>
    <w:rsid w:val="001A63E9"/>
    <w:rsid w:val="001A7902"/>
    <w:rsid w:val="001A7D33"/>
    <w:rsid w:val="001B019F"/>
    <w:rsid w:val="001B1B0B"/>
    <w:rsid w:val="001B4829"/>
    <w:rsid w:val="001C0DE9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E6FD4"/>
    <w:rsid w:val="001F1CE0"/>
    <w:rsid w:val="001F1F58"/>
    <w:rsid w:val="001F279B"/>
    <w:rsid w:val="001F2825"/>
    <w:rsid w:val="001F295B"/>
    <w:rsid w:val="001F2E5C"/>
    <w:rsid w:val="001F39DB"/>
    <w:rsid w:val="001F5FCE"/>
    <w:rsid w:val="001F65C8"/>
    <w:rsid w:val="001F66D9"/>
    <w:rsid w:val="001F6D62"/>
    <w:rsid w:val="001F71E0"/>
    <w:rsid w:val="001F72D4"/>
    <w:rsid w:val="00200A2B"/>
    <w:rsid w:val="002031EC"/>
    <w:rsid w:val="002035E0"/>
    <w:rsid w:val="00203B70"/>
    <w:rsid w:val="00204716"/>
    <w:rsid w:val="00207DAD"/>
    <w:rsid w:val="00210709"/>
    <w:rsid w:val="00211E39"/>
    <w:rsid w:val="002124ED"/>
    <w:rsid w:val="0021390F"/>
    <w:rsid w:val="00215270"/>
    <w:rsid w:val="00215454"/>
    <w:rsid w:val="002158AC"/>
    <w:rsid w:val="00215AC0"/>
    <w:rsid w:val="00216480"/>
    <w:rsid w:val="00216651"/>
    <w:rsid w:val="0021708F"/>
    <w:rsid w:val="00217DC5"/>
    <w:rsid w:val="0022048D"/>
    <w:rsid w:val="0022058E"/>
    <w:rsid w:val="00224423"/>
    <w:rsid w:val="00224EDC"/>
    <w:rsid w:val="00224FF7"/>
    <w:rsid w:val="0022585A"/>
    <w:rsid w:val="002274A2"/>
    <w:rsid w:val="00227D7C"/>
    <w:rsid w:val="00230D83"/>
    <w:rsid w:val="00231359"/>
    <w:rsid w:val="00231431"/>
    <w:rsid w:val="00231473"/>
    <w:rsid w:val="002322EB"/>
    <w:rsid w:val="00233C22"/>
    <w:rsid w:val="00233C63"/>
    <w:rsid w:val="0023464D"/>
    <w:rsid w:val="00234BD3"/>
    <w:rsid w:val="00236C5F"/>
    <w:rsid w:val="00240176"/>
    <w:rsid w:val="00240250"/>
    <w:rsid w:val="00241859"/>
    <w:rsid w:val="00241FB2"/>
    <w:rsid w:val="002430EF"/>
    <w:rsid w:val="00243A91"/>
    <w:rsid w:val="00243F51"/>
    <w:rsid w:val="00243FFE"/>
    <w:rsid w:val="0024423A"/>
    <w:rsid w:val="00244D7E"/>
    <w:rsid w:val="002462B0"/>
    <w:rsid w:val="00247F39"/>
    <w:rsid w:val="0025002A"/>
    <w:rsid w:val="002502BA"/>
    <w:rsid w:val="00251A1B"/>
    <w:rsid w:val="00251AF9"/>
    <w:rsid w:val="00251D9E"/>
    <w:rsid w:val="002525D8"/>
    <w:rsid w:val="00253378"/>
    <w:rsid w:val="002555D4"/>
    <w:rsid w:val="002570CE"/>
    <w:rsid w:val="00257BA2"/>
    <w:rsid w:val="00260D3F"/>
    <w:rsid w:val="00261F91"/>
    <w:rsid w:val="00262CC4"/>
    <w:rsid w:val="002634EE"/>
    <w:rsid w:val="00264CC5"/>
    <w:rsid w:val="00264E55"/>
    <w:rsid w:val="0026510E"/>
    <w:rsid w:val="002660A3"/>
    <w:rsid w:val="00267B07"/>
    <w:rsid w:val="00267EDE"/>
    <w:rsid w:val="00270D9D"/>
    <w:rsid w:val="00271488"/>
    <w:rsid w:val="00271866"/>
    <w:rsid w:val="002722C2"/>
    <w:rsid w:val="00272D92"/>
    <w:rsid w:val="00273A1C"/>
    <w:rsid w:val="00273E73"/>
    <w:rsid w:val="00274BDA"/>
    <w:rsid w:val="002771FD"/>
    <w:rsid w:val="0027772E"/>
    <w:rsid w:val="0028146F"/>
    <w:rsid w:val="002834B3"/>
    <w:rsid w:val="00285844"/>
    <w:rsid w:val="00286D25"/>
    <w:rsid w:val="00287121"/>
    <w:rsid w:val="00290412"/>
    <w:rsid w:val="00291021"/>
    <w:rsid w:val="00292563"/>
    <w:rsid w:val="00292940"/>
    <w:rsid w:val="00292E2D"/>
    <w:rsid w:val="002947DD"/>
    <w:rsid w:val="00294A6A"/>
    <w:rsid w:val="00295125"/>
    <w:rsid w:val="002974CD"/>
    <w:rsid w:val="002A3812"/>
    <w:rsid w:val="002A41A8"/>
    <w:rsid w:val="002A53D5"/>
    <w:rsid w:val="002A5406"/>
    <w:rsid w:val="002A54EE"/>
    <w:rsid w:val="002A6727"/>
    <w:rsid w:val="002A6CA0"/>
    <w:rsid w:val="002A75D0"/>
    <w:rsid w:val="002B06CE"/>
    <w:rsid w:val="002B177E"/>
    <w:rsid w:val="002B2540"/>
    <w:rsid w:val="002B2EAD"/>
    <w:rsid w:val="002B5605"/>
    <w:rsid w:val="002B6BDB"/>
    <w:rsid w:val="002B7FC8"/>
    <w:rsid w:val="002C0750"/>
    <w:rsid w:val="002C1700"/>
    <w:rsid w:val="002C3367"/>
    <w:rsid w:val="002C38D8"/>
    <w:rsid w:val="002C45B8"/>
    <w:rsid w:val="002C54EF"/>
    <w:rsid w:val="002C6508"/>
    <w:rsid w:val="002D5A77"/>
    <w:rsid w:val="002D63B2"/>
    <w:rsid w:val="002D722C"/>
    <w:rsid w:val="002D7B63"/>
    <w:rsid w:val="002E01C7"/>
    <w:rsid w:val="002E0E27"/>
    <w:rsid w:val="002E1D1D"/>
    <w:rsid w:val="002E22DB"/>
    <w:rsid w:val="002E4224"/>
    <w:rsid w:val="002E4C25"/>
    <w:rsid w:val="002E5356"/>
    <w:rsid w:val="002E6391"/>
    <w:rsid w:val="002F0389"/>
    <w:rsid w:val="002F09D2"/>
    <w:rsid w:val="002F1455"/>
    <w:rsid w:val="002F1E4F"/>
    <w:rsid w:val="002F2655"/>
    <w:rsid w:val="002F298A"/>
    <w:rsid w:val="002F4467"/>
    <w:rsid w:val="002F4719"/>
    <w:rsid w:val="002F4A2C"/>
    <w:rsid w:val="002F4CE5"/>
    <w:rsid w:val="002F6337"/>
    <w:rsid w:val="00302B8A"/>
    <w:rsid w:val="003038C1"/>
    <w:rsid w:val="0030431F"/>
    <w:rsid w:val="003049BF"/>
    <w:rsid w:val="003053AF"/>
    <w:rsid w:val="003057AE"/>
    <w:rsid w:val="00305C6A"/>
    <w:rsid w:val="00306840"/>
    <w:rsid w:val="00306949"/>
    <w:rsid w:val="00307A51"/>
    <w:rsid w:val="00307A89"/>
    <w:rsid w:val="00307F87"/>
    <w:rsid w:val="003102D8"/>
    <w:rsid w:val="0031099C"/>
    <w:rsid w:val="00310EDA"/>
    <w:rsid w:val="00315098"/>
    <w:rsid w:val="00315BB7"/>
    <w:rsid w:val="003163E4"/>
    <w:rsid w:val="0032022A"/>
    <w:rsid w:val="00320783"/>
    <w:rsid w:val="003207BF"/>
    <w:rsid w:val="003208F2"/>
    <w:rsid w:val="00322B56"/>
    <w:rsid w:val="00323309"/>
    <w:rsid w:val="00324327"/>
    <w:rsid w:val="00324875"/>
    <w:rsid w:val="003250BD"/>
    <w:rsid w:val="003305ED"/>
    <w:rsid w:val="0033318A"/>
    <w:rsid w:val="00334218"/>
    <w:rsid w:val="003342B0"/>
    <w:rsid w:val="003353FA"/>
    <w:rsid w:val="003376DD"/>
    <w:rsid w:val="00337FCB"/>
    <w:rsid w:val="003400B9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3A01"/>
    <w:rsid w:val="0035550D"/>
    <w:rsid w:val="00355B23"/>
    <w:rsid w:val="00357424"/>
    <w:rsid w:val="00361853"/>
    <w:rsid w:val="00362045"/>
    <w:rsid w:val="003632C1"/>
    <w:rsid w:val="003633C7"/>
    <w:rsid w:val="003639BC"/>
    <w:rsid w:val="00363B5F"/>
    <w:rsid w:val="0036561A"/>
    <w:rsid w:val="00367858"/>
    <w:rsid w:val="00367DA2"/>
    <w:rsid w:val="00370CF3"/>
    <w:rsid w:val="00371806"/>
    <w:rsid w:val="0037263A"/>
    <w:rsid w:val="00373379"/>
    <w:rsid w:val="00373C37"/>
    <w:rsid w:val="00373F4D"/>
    <w:rsid w:val="00375209"/>
    <w:rsid w:val="003754EE"/>
    <w:rsid w:val="00376148"/>
    <w:rsid w:val="00376761"/>
    <w:rsid w:val="00376C87"/>
    <w:rsid w:val="00376FF7"/>
    <w:rsid w:val="0038047C"/>
    <w:rsid w:val="00382245"/>
    <w:rsid w:val="00383222"/>
    <w:rsid w:val="00384B94"/>
    <w:rsid w:val="00385405"/>
    <w:rsid w:val="0038558A"/>
    <w:rsid w:val="00386226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166"/>
    <w:rsid w:val="00396498"/>
    <w:rsid w:val="00397301"/>
    <w:rsid w:val="003976AB"/>
    <w:rsid w:val="003A0A4F"/>
    <w:rsid w:val="003A10A1"/>
    <w:rsid w:val="003A1D73"/>
    <w:rsid w:val="003A291F"/>
    <w:rsid w:val="003A2DE2"/>
    <w:rsid w:val="003A3302"/>
    <w:rsid w:val="003A4C64"/>
    <w:rsid w:val="003A4EE2"/>
    <w:rsid w:val="003A5D8C"/>
    <w:rsid w:val="003A67D5"/>
    <w:rsid w:val="003A6E6B"/>
    <w:rsid w:val="003A6EF1"/>
    <w:rsid w:val="003A7734"/>
    <w:rsid w:val="003A7761"/>
    <w:rsid w:val="003A7DAF"/>
    <w:rsid w:val="003B1FC9"/>
    <w:rsid w:val="003B2A26"/>
    <w:rsid w:val="003B3171"/>
    <w:rsid w:val="003B37CB"/>
    <w:rsid w:val="003B3AC6"/>
    <w:rsid w:val="003B3B40"/>
    <w:rsid w:val="003B46BF"/>
    <w:rsid w:val="003B567A"/>
    <w:rsid w:val="003B5EC8"/>
    <w:rsid w:val="003B5ECE"/>
    <w:rsid w:val="003B7356"/>
    <w:rsid w:val="003C03FE"/>
    <w:rsid w:val="003C0912"/>
    <w:rsid w:val="003C2801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4812"/>
    <w:rsid w:val="003D5307"/>
    <w:rsid w:val="003D662C"/>
    <w:rsid w:val="003D72B5"/>
    <w:rsid w:val="003D7987"/>
    <w:rsid w:val="003E0998"/>
    <w:rsid w:val="003E0F37"/>
    <w:rsid w:val="003E2122"/>
    <w:rsid w:val="003E34E7"/>
    <w:rsid w:val="003E36AB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634A"/>
    <w:rsid w:val="003F7286"/>
    <w:rsid w:val="003F7CE7"/>
    <w:rsid w:val="003F7F02"/>
    <w:rsid w:val="003F7F8F"/>
    <w:rsid w:val="00400998"/>
    <w:rsid w:val="004010C5"/>
    <w:rsid w:val="004026D7"/>
    <w:rsid w:val="00402D15"/>
    <w:rsid w:val="004036E2"/>
    <w:rsid w:val="0040629C"/>
    <w:rsid w:val="00406ED9"/>
    <w:rsid w:val="00406EE2"/>
    <w:rsid w:val="00407F12"/>
    <w:rsid w:val="00410C59"/>
    <w:rsid w:val="004119F2"/>
    <w:rsid w:val="00412186"/>
    <w:rsid w:val="00412C05"/>
    <w:rsid w:val="0041307C"/>
    <w:rsid w:val="004139AE"/>
    <w:rsid w:val="004164C8"/>
    <w:rsid w:val="00416EB5"/>
    <w:rsid w:val="00417DD8"/>
    <w:rsid w:val="004201AC"/>
    <w:rsid w:val="00420264"/>
    <w:rsid w:val="0042029A"/>
    <w:rsid w:val="0042162F"/>
    <w:rsid w:val="00421655"/>
    <w:rsid w:val="0042166C"/>
    <w:rsid w:val="004218F7"/>
    <w:rsid w:val="00421C3C"/>
    <w:rsid w:val="00421D57"/>
    <w:rsid w:val="00421F27"/>
    <w:rsid w:val="00423CF1"/>
    <w:rsid w:val="00424218"/>
    <w:rsid w:val="004259D5"/>
    <w:rsid w:val="00425D3F"/>
    <w:rsid w:val="00430AAE"/>
    <w:rsid w:val="00430D0B"/>
    <w:rsid w:val="0043252C"/>
    <w:rsid w:val="0043359F"/>
    <w:rsid w:val="004335DC"/>
    <w:rsid w:val="00434813"/>
    <w:rsid w:val="0043501B"/>
    <w:rsid w:val="00435486"/>
    <w:rsid w:val="004359BB"/>
    <w:rsid w:val="00437101"/>
    <w:rsid w:val="00437882"/>
    <w:rsid w:val="00440B01"/>
    <w:rsid w:val="00440CE1"/>
    <w:rsid w:val="00440E63"/>
    <w:rsid w:val="004412AD"/>
    <w:rsid w:val="00441712"/>
    <w:rsid w:val="00441F11"/>
    <w:rsid w:val="00443508"/>
    <w:rsid w:val="00443C6E"/>
    <w:rsid w:val="00443E0F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65963"/>
    <w:rsid w:val="00471501"/>
    <w:rsid w:val="00471F34"/>
    <w:rsid w:val="00472687"/>
    <w:rsid w:val="00472888"/>
    <w:rsid w:val="0047293D"/>
    <w:rsid w:val="00473877"/>
    <w:rsid w:val="00473AA6"/>
    <w:rsid w:val="00473EDF"/>
    <w:rsid w:val="00473FA9"/>
    <w:rsid w:val="00474022"/>
    <w:rsid w:val="004743D5"/>
    <w:rsid w:val="00474C43"/>
    <w:rsid w:val="004763E7"/>
    <w:rsid w:val="0047678E"/>
    <w:rsid w:val="00477769"/>
    <w:rsid w:val="00481036"/>
    <w:rsid w:val="0048236E"/>
    <w:rsid w:val="00482A53"/>
    <w:rsid w:val="00483966"/>
    <w:rsid w:val="00483CCB"/>
    <w:rsid w:val="00484802"/>
    <w:rsid w:val="0048486F"/>
    <w:rsid w:val="00485223"/>
    <w:rsid w:val="004864F4"/>
    <w:rsid w:val="0048796E"/>
    <w:rsid w:val="00487DCE"/>
    <w:rsid w:val="00487F4C"/>
    <w:rsid w:val="004908CC"/>
    <w:rsid w:val="00490E07"/>
    <w:rsid w:val="0049366B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3D8"/>
    <w:rsid w:val="004B1EDD"/>
    <w:rsid w:val="004B1F02"/>
    <w:rsid w:val="004B2D93"/>
    <w:rsid w:val="004B33E6"/>
    <w:rsid w:val="004B3841"/>
    <w:rsid w:val="004B57B3"/>
    <w:rsid w:val="004B6041"/>
    <w:rsid w:val="004B7920"/>
    <w:rsid w:val="004C0636"/>
    <w:rsid w:val="004C0805"/>
    <w:rsid w:val="004C08D4"/>
    <w:rsid w:val="004C1857"/>
    <w:rsid w:val="004C2394"/>
    <w:rsid w:val="004C4CE9"/>
    <w:rsid w:val="004C52CD"/>
    <w:rsid w:val="004C657F"/>
    <w:rsid w:val="004C7B4B"/>
    <w:rsid w:val="004D0690"/>
    <w:rsid w:val="004D0FF8"/>
    <w:rsid w:val="004D2EF5"/>
    <w:rsid w:val="004D3502"/>
    <w:rsid w:val="004D626F"/>
    <w:rsid w:val="004D7C0E"/>
    <w:rsid w:val="004D7E9E"/>
    <w:rsid w:val="004D7FEB"/>
    <w:rsid w:val="004E11D2"/>
    <w:rsid w:val="004E1963"/>
    <w:rsid w:val="004E2F52"/>
    <w:rsid w:val="004E43B8"/>
    <w:rsid w:val="004E59D4"/>
    <w:rsid w:val="004E5A6C"/>
    <w:rsid w:val="004E5E28"/>
    <w:rsid w:val="004E7037"/>
    <w:rsid w:val="004E735A"/>
    <w:rsid w:val="004E7E28"/>
    <w:rsid w:val="004F08E1"/>
    <w:rsid w:val="004F098E"/>
    <w:rsid w:val="004F0ECF"/>
    <w:rsid w:val="004F1824"/>
    <w:rsid w:val="004F19A9"/>
    <w:rsid w:val="004F3BF8"/>
    <w:rsid w:val="004F5DCC"/>
    <w:rsid w:val="004F6525"/>
    <w:rsid w:val="004F71B0"/>
    <w:rsid w:val="004F72C4"/>
    <w:rsid w:val="004F7579"/>
    <w:rsid w:val="004F7B91"/>
    <w:rsid w:val="004F7BED"/>
    <w:rsid w:val="004F7D74"/>
    <w:rsid w:val="004F7EA7"/>
    <w:rsid w:val="00501926"/>
    <w:rsid w:val="00501953"/>
    <w:rsid w:val="00501C41"/>
    <w:rsid w:val="00501F18"/>
    <w:rsid w:val="00502A33"/>
    <w:rsid w:val="0050304C"/>
    <w:rsid w:val="00505D8C"/>
    <w:rsid w:val="00506220"/>
    <w:rsid w:val="00506FE5"/>
    <w:rsid w:val="0050711D"/>
    <w:rsid w:val="00507E6E"/>
    <w:rsid w:val="00510424"/>
    <w:rsid w:val="00511028"/>
    <w:rsid w:val="00511E5D"/>
    <w:rsid w:val="00512195"/>
    <w:rsid w:val="00513DD4"/>
    <w:rsid w:val="005148D0"/>
    <w:rsid w:val="00514C30"/>
    <w:rsid w:val="00515059"/>
    <w:rsid w:val="0051561C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40B1"/>
    <w:rsid w:val="00524901"/>
    <w:rsid w:val="00525A73"/>
    <w:rsid w:val="00525F04"/>
    <w:rsid w:val="0052734C"/>
    <w:rsid w:val="0052756D"/>
    <w:rsid w:val="0052783D"/>
    <w:rsid w:val="00527900"/>
    <w:rsid w:val="00527D81"/>
    <w:rsid w:val="00527EC3"/>
    <w:rsid w:val="005301BD"/>
    <w:rsid w:val="00530BA1"/>
    <w:rsid w:val="00531AFA"/>
    <w:rsid w:val="00531D49"/>
    <w:rsid w:val="005322CA"/>
    <w:rsid w:val="005329B7"/>
    <w:rsid w:val="00533116"/>
    <w:rsid w:val="005332DF"/>
    <w:rsid w:val="0053346B"/>
    <w:rsid w:val="00534689"/>
    <w:rsid w:val="00536858"/>
    <w:rsid w:val="0053696C"/>
    <w:rsid w:val="00536DA4"/>
    <w:rsid w:val="005371C5"/>
    <w:rsid w:val="0053746D"/>
    <w:rsid w:val="00540155"/>
    <w:rsid w:val="00540A12"/>
    <w:rsid w:val="00541834"/>
    <w:rsid w:val="0054241A"/>
    <w:rsid w:val="00542A50"/>
    <w:rsid w:val="00543802"/>
    <w:rsid w:val="00543AFE"/>
    <w:rsid w:val="00544676"/>
    <w:rsid w:val="00544FDA"/>
    <w:rsid w:val="0054555D"/>
    <w:rsid w:val="00547480"/>
    <w:rsid w:val="00547779"/>
    <w:rsid w:val="00547934"/>
    <w:rsid w:val="00550213"/>
    <w:rsid w:val="00550706"/>
    <w:rsid w:val="00551578"/>
    <w:rsid w:val="00552DB3"/>
    <w:rsid w:val="005540D0"/>
    <w:rsid w:val="00554616"/>
    <w:rsid w:val="005554A0"/>
    <w:rsid w:val="00555721"/>
    <w:rsid w:val="00560371"/>
    <w:rsid w:val="0056117F"/>
    <w:rsid w:val="005613FB"/>
    <w:rsid w:val="0056187B"/>
    <w:rsid w:val="00562510"/>
    <w:rsid w:val="0056485F"/>
    <w:rsid w:val="00565EAD"/>
    <w:rsid w:val="0056650B"/>
    <w:rsid w:val="00567191"/>
    <w:rsid w:val="005676F8"/>
    <w:rsid w:val="00567F6B"/>
    <w:rsid w:val="00571318"/>
    <w:rsid w:val="005721D5"/>
    <w:rsid w:val="00572463"/>
    <w:rsid w:val="00573B04"/>
    <w:rsid w:val="00574D66"/>
    <w:rsid w:val="00575A51"/>
    <w:rsid w:val="0057722C"/>
    <w:rsid w:val="00580C5D"/>
    <w:rsid w:val="00580F9E"/>
    <w:rsid w:val="00584FB5"/>
    <w:rsid w:val="00585E13"/>
    <w:rsid w:val="0058757F"/>
    <w:rsid w:val="00587C6A"/>
    <w:rsid w:val="005918E2"/>
    <w:rsid w:val="005924EC"/>
    <w:rsid w:val="00592C74"/>
    <w:rsid w:val="00593C91"/>
    <w:rsid w:val="005A0D31"/>
    <w:rsid w:val="005A1051"/>
    <w:rsid w:val="005A117D"/>
    <w:rsid w:val="005A1540"/>
    <w:rsid w:val="005A39B7"/>
    <w:rsid w:val="005A3A8E"/>
    <w:rsid w:val="005A4EB9"/>
    <w:rsid w:val="005A680E"/>
    <w:rsid w:val="005A7B24"/>
    <w:rsid w:val="005B09B6"/>
    <w:rsid w:val="005B14F7"/>
    <w:rsid w:val="005B1FF2"/>
    <w:rsid w:val="005B2B38"/>
    <w:rsid w:val="005B311D"/>
    <w:rsid w:val="005B496D"/>
    <w:rsid w:val="005B4BB0"/>
    <w:rsid w:val="005B52E4"/>
    <w:rsid w:val="005C0180"/>
    <w:rsid w:val="005C0B6A"/>
    <w:rsid w:val="005C5B1A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011"/>
    <w:rsid w:val="005E2884"/>
    <w:rsid w:val="005E3D63"/>
    <w:rsid w:val="005E4505"/>
    <w:rsid w:val="005E6113"/>
    <w:rsid w:val="005E70D2"/>
    <w:rsid w:val="005E71FF"/>
    <w:rsid w:val="005F034A"/>
    <w:rsid w:val="005F0B35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031B"/>
    <w:rsid w:val="0060191F"/>
    <w:rsid w:val="006040E9"/>
    <w:rsid w:val="006041DA"/>
    <w:rsid w:val="006041E7"/>
    <w:rsid w:val="00606260"/>
    <w:rsid w:val="00606270"/>
    <w:rsid w:val="0060748E"/>
    <w:rsid w:val="006076B7"/>
    <w:rsid w:val="00607FD7"/>
    <w:rsid w:val="006101A5"/>
    <w:rsid w:val="00612F8D"/>
    <w:rsid w:val="0061308A"/>
    <w:rsid w:val="00614C02"/>
    <w:rsid w:val="006153D7"/>
    <w:rsid w:val="0061700F"/>
    <w:rsid w:val="00617125"/>
    <w:rsid w:val="00617A17"/>
    <w:rsid w:val="00625E71"/>
    <w:rsid w:val="006266A1"/>
    <w:rsid w:val="0063067B"/>
    <w:rsid w:val="006309BE"/>
    <w:rsid w:val="00630B69"/>
    <w:rsid w:val="00631940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52D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236"/>
    <w:rsid w:val="00654736"/>
    <w:rsid w:val="006562BF"/>
    <w:rsid w:val="006574EB"/>
    <w:rsid w:val="006607B9"/>
    <w:rsid w:val="006619FF"/>
    <w:rsid w:val="00663339"/>
    <w:rsid w:val="00663AB3"/>
    <w:rsid w:val="00665296"/>
    <w:rsid w:val="00665468"/>
    <w:rsid w:val="00665A53"/>
    <w:rsid w:val="006662B8"/>
    <w:rsid w:val="00666EF4"/>
    <w:rsid w:val="00667979"/>
    <w:rsid w:val="0067080E"/>
    <w:rsid w:val="00670947"/>
    <w:rsid w:val="006709D2"/>
    <w:rsid w:val="00671918"/>
    <w:rsid w:val="00672DD9"/>
    <w:rsid w:val="00673783"/>
    <w:rsid w:val="00673788"/>
    <w:rsid w:val="006739C0"/>
    <w:rsid w:val="00673D65"/>
    <w:rsid w:val="00675581"/>
    <w:rsid w:val="0067574D"/>
    <w:rsid w:val="006761EF"/>
    <w:rsid w:val="00676AEE"/>
    <w:rsid w:val="00676BA0"/>
    <w:rsid w:val="00680649"/>
    <w:rsid w:val="00680B07"/>
    <w:rsid w:val="00680B90"/>
    <w:rsid w:val="00681FD7"/>
    <w:rsid w:val="006826A6"/>
    <w:rsid w:val="00682979"/>
    <w:rsid w:val="00685068"/>
    <w:rsid w:val="00685C85"/>
    <w:rsid w:val="00685CF1"/>
    <w:rsid w:val="006866B2"/>
    <w:rsid w:val="00686D1C"/>
    <w:rsid w:val="00686F5D"/>
    <w:rsid w:val="0069116F"/>
    <w:rsid w:val="00692D2F"/>
    <w:rsid w:val="0069317B"/>
    <w:rsid w:val="006937BA"/>
    <w:rsid w:val="00693CD0"/>
    <w:rsid w:val="00693ECB"/>
    <w:rsid w:val="006940E5"/>
    <w:rsid w:val="00695FB1"/>
    <w:rsid w:val="0069669F"/>
    <w:rsid w:val="00697D94"/>
    <w:rsid w:val="006A0C72"/>
    <w:rsid w:val="006A4DE2"/>
    <w:rsid w:val="006A528C"/>
    <w:rsid w:val="006A5AEA"/>
    <w:rsid w:val="006A64FB"/>
    <w:rsid w:val="006A7847"/>
    <w:rsid w:val="006B1F5D"/>
    <w:rsid w:val="006B42D3"/>
    <w:rsid w:val="006B49C9"/>
    <w:rsid w:val="006B71EA"/>
    <w:rsid w:val="006B735B"/>
    <w:rsid w:val="006B7EA3"/>
    <w:rsid w:val="006C0CE0"/>
    <w:rsid w:val="006C0E34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2F50"/>
    <w:rsid w:val="006D662C"/>
    <w:rsid w:val="006D6878"/>
    <w:rsid w:val="006D7352"/>
    <w:rsid w:val="006D74BC"/>
    <w:rsid w:val="006E183D"/>
    <w:rsid w:val="006E1E5B"/>
    <w:rsid w:val="006E216C"/>
    <w:rsid w:val="006E2E3F"/>
    <w:rsid w:val="006E4869"/>
    <w:rsid w:val="006E4E67"/>
    <w:rsid w:val="006E53E5"/>
    <w:rsid w:val="006E549C"/>
    <w:rsid w:val="006E55D5"/>
    <w:rsid w:val="006E677E"/>
    <w:rsid w:val="006F1A49"/>
    <w:rsid w:val="006F263A"/>
    <w:rsid w:val="006F2868"/>
    <w:rsid w:val="006F32AD"/>
    <w:rsid w:val="006F429A"/>
    <w:rsid w:val="006F43CF"/>
    <w:rsid w:val="006F52B9"/>
    <w:rsid w:val="006F5986"/>
    <w:rsid w:val="006F6E7A"/>
    <w:rsid w:val="006F70F8"/>
    <w:rsid w:val="006F7876"/>
    <w:rsid w:val="007001C1"/>
    <w:rsid w:val="0070208E"/>
    <w:rsid w:val="00702F72"/>
    <w:rsid w:val="00703845"/>
    <w:rsid w:val="00704E6B"/>
    <w:rsid w:val="00705851"/>
    <w:rsid w:val="00705D06"/>
    <w:rsid w:val="00707554"/>
    <w:rsid w:val="00707EE9"/>
    <w:rsid w:val="00710B58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94"/>
    <w:rsid w:val="00722AA5"/>
    <w:rsid w:val="00722E1A"/>
    <w:rsid w:val="00723D54"/>
    <w:rsid w:val="00725AE3"/>
    <w:rsid w:val="00726D81"/>
    <w:rsid w:val="00726F91"/>
    <w:rsid w:val="00730BB1"/>
    <w:rsid w:val="0073229A"/>
    <w:rsid w:val="00732424"/>
    <w:rsid w:val="0073335B"/>
    <w:rsid w:val="00734E13"/>
    <w:rsid w:val="007353B2"/>
    <w:rsid w:val="00736B85"/>
    <w:rsid w:val="00737F59"/>
    <w:rsid w:val="007404B3"/>
    <w:rsid w:val="00742AA2"/>
    <w:rsid w:val="00742F03"/>
    <w:rsid w:val="0074327D"/>
    <w:rsid w:val="00744025"/>
    <w:rsid w:val="00744FBD"/>
    <w:rsid w:val="00745CE2"/>
    <w:rsid w:val="0074607C"/>
    <w:rsid w:val="00747BD5"/>
    <w:rsid w:val="00747E1C"/>
    <w:rsid w:val="00750042"/>
    <w:rsid w:val="007528A6"/>
    <w:rsid w:val="00753A9E"/>
    <w:rsid w:val="00754F76"/>
    <w:rsid w:val="00755584"/>
    <w:rsid w:val="007557E7"/>
    <w:rsid w:val="00756B7A"/>
    <w:rsid w:val="00756FDF"/>
    <w:rsid w:val="00757D32"/>
    <w:rsid w:val="007616CA"/>
    <w:rsid w:val="00762ABA"/>
    <w:rsid w:val="00762B56"/>
    <w:rsid w:val="007634A7"/>
    <w:rsid w:val="00763CA1"/>
    <w:rsid w:val="00763ED8"/>
    <w:rsid w:val="0076548D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D60"/>
    <w:rsid w:val="00780E4E"/>
    <w:rsid w:val="007819D3"/>
    <w:rsid w:val="00782EE2"/>
    <w:rsid w:val="0078483E"/>
    <w:rsid w:val="00785AEE"/>
    <w:rsid w:val="00785BEC"/>
    <w:rsid w:val="00786D0D"/>
    <w:rsid w:val="00787D0E"/>
    <w:rsid w:val="00790790"/>
    <w:rsid w:val="00790DDB"/>
    <w:rsid w:val="00791159"/>
    <w:rsid w:val="00791479"/>
    <w:rsid w:val="007916F7"/>
    <w:rsid w:val="00791E47"/>
    <w:rsid w:val="00791F79"/>
    <w:rsid w:val="00792596"/>
    <w:rsid w:val="007936D3"/>
    <w:rsid w:val="007944BE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2FD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0EEE"/>
    <w:rsid w:val="007C0F93"/>
    <w:rsid w:val="007C16A2"/>
    <w:rsid w:val="007C3236"/>
    <w:rsid w:val="007C4100"/>
    <w:rsid w:val="007C5E7C"/>
    <w:rsid w:val="007C6156"/>
    <w:rsid w:val="007D119A"/>
    <w:rsid w:val="007D26B9"/>
    <w:rsid w:val="007D3349"/>
    <w:rsid w:val="007D4185"/>
    <w:rsid w:val="007D52B0"/>
    <w:rsid w:val="007D5E75"/>
    <w:rsid w:val="007D60BD"/>
    <w:rsid w:val="007D6429"/>
    <w:rsid w:val="007D6458"/>
    <w:rsid w:val="007D71FF"/>
    <w:rsid w:val="007D72B1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4F25"/>
    <w:rsid w:val="007F4F61"/>
    <w:rsid w:val="007F4FA4"/>
    <w:rsid w:val="007F507B"/>
    <w:rsid w:val="007F55AB"/>
    <w:rsid w:val="007F5816"/>
    <w:rsid w:val="007F5AA9"/>
    <w:rsid w:val="007F6B11"/>
    <w:rsid w:val="007F73B4"/>
    <w:rsid w:val="007F7690"/>
    <w:rsid w:val="007F76D0"/>
    <w:rsid w:val="00800EAB"/>
    <w:rsid w:val="008016FB"/>
    <w:rsid w:val="008032F6"/>
    <w:rsid w:val="008034EC"/>
    <w:rsid w:val="0080370B"/>
    <w:rsid w:val="00804541"/>
    <w:rsid w:val="008050CE"/>
    <w:rsid w:val="00805DAD"/>
    <w:rsid w:val="00810768"/>
    <w:rsid w:val="00811FEA"/>
    <w:rsid w:val="00814774"/>
    <w:rsid w:val="00814E28"/>
    <w:rsid w:val="00816039"/>
    <w:rsid w:val="0081620A"/>
    <w:rsid w:val="00817FF2"/>
    <w:rsid w:val="00820A74"/>
    <w:rsid w:val="00821566"/>
    <w:rsid w:val="00821934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4C29"/>
    <w:rsid w:val="00835CCC"/>
    <w:rsid w:val="0083684E"/>
    <w:rsid w:val="00836910"/>
    <w:rsid w:val="0083737A"/>
    <w:rsid w:val="008414FC"/>
    <w:rsid w:val="008416D2"/>
    <w:rsid w:val="0084187E"/>
    <w:rsid w:val="00843C34"/>
    <w:rsid w:val="00843DE5"/>
    <w:rsid w:val="00847549"/>
    <w:rsid w:val="0084766A"/>
    <w:rsid w:val="00850037"/>
    <w:rsid w:val="00851038"/>
    <w:rsid w:val="008512B6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6DC6"/>
    <w:rsid w:val="00867BCB"/>
    <w:rsid w:val="00867E79"/>
    <w:rsid w:val="00870378"/>
    <w:rsid w:val="0087075A"/>
    <w:rsid w:val="00870853"/>
    <w:rsid w:val="00870B81"/>
    <w:rsid w:val="0087137E"/>
    <w:rsid w:val="0087170E"/>
    <w:rsid w:val="00872DF6"/>
    <w:rsid w:val="0087443E"/>
    <w:rsid w:val="00874BEC"/>
    <w:rsid w:val="00874EC1"/>
    <w:rsid w:val="008759F0"/>
    <w:rsid w:val="00876D7B"/>
    <w:rsid w:val="00877B48"/>
    <w:rsid w:val="00877DDA"/>
    <w:rsid w:val="00880912"/>
    <w:rsid w:val="00881120"/>
    <w:rsid w:val="00883E35"/>
    <w:rsid w:val="0088546E"/>
    <w:rsid w:val="008901DA"/>
    <w:rsid w:val="00890418"/>
    <w:rsid w:val="00891FDC"/>
    <w:rsid w:val="00892555"/>
    <w:rsid w:val="00892702"/>
    <w:rsid w:val="00893F48"/>
    <w:rsid w:val="00894997"/>
    <w:rsid w:val="008952C9"/>
    <w:rsid w:val="00895D00"/>
    <w:rsid w:val="00896B81"/>
    <w:rsid w:val="008A20FD"/>
    <w:rsid w:val="008A2BE7"/>
    <w:rsid w:val="008A4273"/>
    <w:rsid w:val="008A4291"/>
    <w:rsid w:val="008A437E"/>
    <w:rsid w:val="008A460B"/>
    <w:rsid w:val="008A50D4"/>
    <w:rsid w:val="008A68D2"/>
    <w:rsid w:val="008B03A8"/>
    <w:rsid w:val="008B14B6"/>
    <w:rsid w:val="008B1BB1"/>
    <w:rsid w:val="008B35E8"/>
    <w:rsid w:val="008B3F83"/>
    <w:rsid w:val="008B4103"/>
    <w:rsid w:val="008B4258"/>
    <w:rsid w:val="008B43F9"/>
    <w:rsid w:val="008B5CD0"/>
    <w:rsid w:val="008B67F8"/>
    <w:rsid w:val="008C0673"/>
    <w:rsid w:val="008C1068"/>
    <w:rsid w:val="008C2A46"/>
    <w:rsid w:val="008C2B52"/>
    <w:rsid w:val="008C6719"/>
    <w:rsid w:val="008C7D74"/>
    <w:rsid w:val="008D1A81"/>
    <w:rsid w:val="008D2B56"/>
    <w:rsid w:val="008D3AE0"/>
    <w:rsid w:val="008D4CCD"/>
    <w:rsid w:val="008D52E2"/>
    <w:rsid w:val="008D5AD2"/>
    <w:rsid w:val="008D6BEF"/>
    <w:rsid w:val="008D6CBE"/>
    <w:rsid w:val="008D7062"/>
    <w:rsid w:val="008D72C0"/>
    <w:rsid w:val="008D7BB5"/>
    <w:rsid w:val="008E182E"/>
    <w:rsid w:val="008E2812"/>
    <w:rsid w:val="008E2850"/>
    <w:rsid w:val="008E2E96"/>
    <w:rsid w:val="008E4175"/>
    <w:rsid w:val="008E5BE5"/>
    <w:rsid w:val="008E7E99"/>
    <w:rsid w:val="008F11FD"/>
    <w:rsid w:val="008F1DEE"/>
    <w:rsid w:val="008F35A3"/>
    <w:rsid w:val="008F5280"/>
    <w:rsid w:val="008F68EB"/>
    <w:rsid w:val="008F7264"/>
    <w:rsid w:val="008F74AF"/>
    <w:rsid w:val="008F7853"/>
    <w:rsid w:val="008F7A3A"/>
    <w:rsid w:val="009009C7"/>
    <w:rsid w:val="00900DD0"/>
    <w:rsid w:val="00902641"/>
    <w:rsid w:val="009056C8"/>
    <w:rsid w:val="00905D5A"/>
    <w:rsid w:val="00905E71"/>
    <w:rsid w:val="009072A5"/>
    <w:rsid w:val="00907739"/>
    <w:rsid w:val="00907EB6"/>
    <w:rsid w:val="009102C5"/>
    <w:rsid w:val="00910624"/>
    <w:rsid w:val="00910A9B"/>
    <w:rsid w:val="00910FA1"/>
    <w:rsid w:val="00912A3D"/>
    <w:rsid w:val="00912C53"/>
    <w:rsid w:val="00912CB2"/>
    <w:rsid w:val="0091402F"/>
    <w:rsid w:val="00914B6A"/>
    <w:rsid w:val="00916C98"/>
    <w:rsid w:val="00916F0D"/>
    <w:rsid w:val="009207D4"/>
    <w:rsid w:val="00922ACA"/>
    <w:rsid w:val="00923C14"/>
    <w:rsid w:val="009249CE"/>
    <w:rsid w:val="00924B85"/>
    <w:rsid w:val="00924EE7"/>
    <w:rsid w:val="00925D14"/>
    <w:rsid w:val="009267A5"/>
    <w:rsid w:val="00927F5B"/>
    <w:rsid w:val="009323F7"/>
    <w:rsid w:val="00932ED1"/>
    <w:rsid w:val="00932FF4"/>
    <w:rsid w:val="00933BDB"/>
    <w:rsid w:val="00934319"/>
    <w:rsid w:val="009344E6"/>
    <w:rsid w:val="00940001"/>
    <w:rsid w:val="00940041"/>
    <w:rsid w:val="0094185D"/>
    <w:rsid w:val="0094225E"/>
    <w:rsid w:val="00942694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5522"/>
    <w:rsid w:val="0096674E"/>
    <w:rsid w:val="009667F8"/>
    <w:rsid w:val="00966E8A"/>
    <w:rsid w:val="00967817"/>
    <w:rsid w:val="00970C28"/>
    <w:rsid w:val="00971970"/>
    <w:rsid w:val="0097242C"/>
    <w:rsid w:val="00972CD1"/>
    <w:rsid w:val="00974D84"/>
    <w:rsid w:val="00976088"/>
    <w:rsid w:val="00977DE7"/>
    <w:rsid w:val="00980B22"/>
    <w:rsid w:val="0098105B"/>
    <w:rsid w:val="00981509"/>
    <w:rsid w:val="0098192F"/>
    <w:rsid w:val="009824A4"/>
    <w:rsid w:val="0098349C"/>
    <w:rsid w:val="009834B8"/>
    <w:rsid w:val="009848AE"/>
    <w:rsid w:val="009850FC"/>
    <w:rsid w:val="00985E71"/>
    <w:rsid w:val="00986EBE"/>
    <w:rsid w:val="0098723B"/>
    <w:rsid w:val="00987BB2"/>
    <w:rsid w:val="0099073E"/>
    <w:rsid w:val="00990948"/>
    <w:rsid w:val="00990A43"/>
    <w:rsid w:val="0099376B"/>
    <w:rsid w:val="009942F5"/>
    <w:rsid w:val="009948D5"/>
    <w:rsid w:val="00994FA5"/>
    <w:rsid w:val="00997FE3"/>
    <w:rsid w:val="009A04FB"/>
    <w:rsid w:val="009A0C0E"/>
    <w:rsid w:val="009A1B16"/>
    <w:rsid w:val="009A36D8"/>
    <w:rsid w:val="009A5DA3"/>
    <w:rsid w:val="009A6702"/>
    <w:rsid w:val="009A6E0A"/>
    <w:rsid w:val="009B0197"/>
    <w:rsid w:val="009B133B"/>
    <w:rsid w:val="009B2096"/>
    <w:rsid w:val="009B20E6"/>
    <w:rsid w:val="009B2EC6"/>
    <w:rsid w:val="009B3351"/>
    <w:rsid w:val="009B4102"/>
    <w:rsid w:val="009B4A0A"/>
    <w:rsid w:val="009B6987"/>
    <w:rsid w:val="009B6FB4"/>
    <w:rsid w:val="009B7550"/>
    <w:rsid w:val="009B7FA1"/>
    <w:rsid w:val="009C0054"/>
    <w:rsid w:val="009C0A35"/>
    <w:rsid w:val="009C0DD6"/>
    <w:rsid w:val="009C3B5A"/>
    <w:rsid w:val="009C42B1"/>
    <w:rsid w:val="009C5F6D"/>
    <w:rsid w:val="009C643B"/>
    <w:rsid w:val="009C65DD"/>
    <w:rsid w:val="009C67F8"/>
    <w:rsid w:val="009C6979"/>
    <w:rsid w:val="009D0940"/>
    <w:rsid w:val="009D1BAF"/>
    <w:rsid w:val="009D2EE9"/>
    <w:rsid w:val="009D5E3E"/>
    <w:rsid w:val="009D637F"/>
    <w:rsid w:val="009D77F0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35DF"/>
    <w:rsid w:val="009E5153"/>
    <w:rsid w:val="009E5CA8"/>
    <w:rsid w:val="009E72DE"/>
    <w:rsid w:val="009E7FE3"/>
    <w:rsid w:val="009F032D"/>
    <w:rsid w:val="009F2BFA"/>
    <w:rsid w:val="009F3E38"/>
    <w:rsid w:val="009F5DBD"/>
    <w:rsid w:val="009F60F4"/>
    <w:rsid w:val="009F6C45"/>
    <w:rsid w:val="009F7098"/>
    <w:rsid w:val="00A001AB"/>
    <w:rsid w:val="00A01002"/>
    <w:rsid w:val="00A01567"/>
    <w:rsid w:val="00A01D54"/>
    <w:rsid w:val="00A045AC"/>
    <w:rsid w:val="00A048D1"/>
    <w:rsid w:val="00A04C82"/>
    <w:rsid w:val="00A04EBF"/>
    <w:rsid w:val="00A05BF3"/>
    <w:rsid w:val="00A064A6"/>
    <w:rsid w:val="00A07AD8"/>
    <w:rsid w:val="00A10121"/>
    <w:rsid w:val="00A10AE5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17153"/>
    <w:rsid w:val="00A2112F"/>
    <w:rsid w:val="00A2135C"/>
    <w:rsid w:val="00A2172A"/>
    <w:rsid w:val="00A240AD"/>
    <w:rsid w:val="00A262F4"/>
    <w:rsid w:val="00A2657C"/>
    <w:rsid w:val="00A26623"/>
    <w:rsid w:val="00A27541"/>
    <w:rsid w:val="00A27CB8"/>
    <w:rsid w:val="00A30582"/>
    <w:rsid w:val="00A32858"/>
    <w:rsid w:val="00A341F2"/>
    <w:rsid w:val="00A34630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137E"/>
    <w:rsid w:val="00A52681"/>
    <w:rsid w:val="00A55052"/>
    <w:rsid w:val="00A56C5B"/>
    <w:rsid w:val="00A56E88"/>
    <w:rsid w:val="00A63115"/>
    <w:rsid w:val="00A66A20"/>
    <w:rsid w:val="00A6720C"/>
    <w:rsid w:val="00A678B2"/>
    <w:rsid w:val="00A708E5"/>
    <w:rsid w:val="00A716F8"/>
    <w:rsid w:val="00A719AF"/>
    <w:rsid w:val="00A72354"/>
    <w:rsid w:val="00A74BB2"/>
    <w:rsid w:val="00A75F34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0EA7"/>
    <w:rsid w:val="00A910E1"/>
    <w:rsid w:val="00A9126D"/>
    <w:rsid w:val="00A91BFC"/>
    <w:rsid w:val="00A92626"/>
    <w:rsid w:val="00A9543D"/>
    <w:rsid w:val="00A972D6"/>
    <w:rsid w:val="00AA062A"/>
    <w:rsid w:val="00AA07AD"/>
    <w:rsid w:val="00AA0B7A"/>
    <w:rsid w:val="00AA39EE"/>
    <w:rsid w:val="00AA3CD1"/>
    <w:rsid w:val="00AA41E8"/>
    <w:rsid w:val="00AA4541"/>
    <w:rsid w:val="00AA5D46"/>
    <w:rsid w:val="00AA6D6B"/>
    <w:rsid w:val="00AB12AA"/>
    <w:rsid w:val="00AB134F"/>
    <w:rsid w:val="00AB13CC"/>
    <w:rsid w:val="00AB1662"/>
    <w:rsid w:val="00AB1ED6"/>
    <w:rsid w:val="00AB3145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0D5D"/>
    <w:rsid w:val="00AD3B5D"/>
    <w:rsid w:val="00AD3D3E"/>
    <w:rsid w:val="00AD5B17"/>
    <w:rsid w:val="00AD60A0"/>
    <w:rsid w:val="00AD651F"/>
    <w:rsid w:val="00AD71EC"/>
    <w:rsid w:val="00AE03F7"/>
    <w:rsid w:val="00AE26BB"/>
    <w:rsid w:val="00AE2E57"/>
    <w:rsid w:val="00AE44E1"/>
    <w:rsid w:val="00AE7402"/>
    <w:rsid w:val="00AF1B11"/>
    <w:rsid w:val="00AF3002"/>
    <w:rsid w:val="00AF35E1"/>
    <w:rsid w:val="00AF35F1"/>
    <w:rsid w:val="00AF3A17"/>
    <w:rsid w:val="00AF4670"/>
    <w:rsid w:val="00AF4828"/>
    <w:rsid w:val="00AF5F20"/>
    <w:rsid w:val="00AF6B79"/>
    <w:rsid w:val="00AF78F9"/>
    <w:rsid w:val="00AF7C66"/>
    <w:rsid w:val="00AF7CAB"/>
    <w:rsid w:val="00B021E5"/>
    <w:rsid w:val="00B02388"/>
    <w:rsid w:val="00B02A5C"/>
    <w:rsid w:val="00B03455"/>
    <w:rsid w:val="00B05735"/>
    <w:rsid w:val="00B05D2A"/>
    <w:rsid w:val="00B070CB"/>
    <w:rsid w:val="00B0743C"/>
    <w:rsid w:val="00B075DE"/>
    <w:rsid w:val="00B07A96"/>
    <w:rsid w:val="00B1144D"/>
    <w:rsid w:val="00B1146B"/>
    <w:rsid w:val="00B11A29"/>
    <w:rsid w:val="00B12BBF"/>
    <w:rsid w:val="00B1465E"/>
    <w:rsid w:val="00B14A55"/>
    <w:rsid w:val="00B16620"/>
    <w:rsid w:val="00B17506"/>
    <w:rsid w:val="00B17D04"/>
    <w:rsid w:val="00B20F54"/>
    <w:rsid w:val="00B22718"/>
    <w:rsid w:val="00B22780"/>
    <w:rsid w:val="00B22963"/>
    <w:rsid w:val="00B23AB1"/>
    <w:rsid w:val="00B23D15"/>
    <w:rsid w:val="00B24100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60D"/>
    <w:rsid w:val="00B40A4D"/>
    <w:rsid w:val="00B4263E"/>
    <w:rsid w:val="00B42AAC"/>
    <w:rsid w:val="00B43898"/>
    <w:rsid w:val="00B4416C"/>
    <w:rsid w:val="00B44B78"/>
    <w:rsid w:val="00B45C33"/>
    <w:rsid w:val="00B4649B"/>
    <w:rsid w:val="00B46A12"/>
    <w:rsid w:val="00B47B0A"/>
    <w:rsid w:val="00B50D68"/>
    <w:rsid w:val="00B5102C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57C"/>
    <w:rsid w:val="00B7169E"/>
    <w:rsid w:val="00B73070"/>
    <w:rsid w:val="00B74E5B"/>
    <w:rsid w:val="00B76D34"/>
    <w:rsid w:val="00B77E35"/>
    <w:rsid w:val="00B806E9"/>
    <w:rsid w:val="00B81D82"/>
    <w:rsid w:val="00B83D64"/>
    <w:rsid w:val="00B83DD3"/>
    <w:rsid w:val="00B852EF"/>
    <w:rsid w:val="00B8604E"/>
    <w:rsid w:val="00B87F41"/>
    <w:rsid w:val="00B917DC"/>
    <w:rsid w:val="00B91F7E"/>
    <w:rsid w:val="00B92134"/>
    <w:rsid w:val="00B937E6"/>
    <w:rsid w:val="00B93867"/>
    <w:rsid w:val="00B945C8"/>
    <w:rsid w:val="00B94B4F"/>
    <w:rsid w:val="00B97969"/>
    <w:rsid w:val="00B97F39"/>
    <w:rsid w:val="00BA0142"/>
    <w:rsid w:val="00BA0B35"/>
    <w:rsid w:val="00BA0B90"/>
    <w:rsid w:val="00BA16CA"/>
    <w:rsid w:val="00BA2FCC"/>
    <w:rsid w:val="00BA3259"/>
    <w:rsid w:val="00BA3B99"/>
    <w:rsid w:val="00BA5330"/>
    <w:rsid w:val="00BA5F94"/>
    <w:rsid w:val="00BA662C"/>
    <w:rsid w:val="00BA6B23"/>
    <w:rsid w:val="00BA6B99"/>
    <w:rsid w:val="00BA6CC9"/>
    <w:rsid w:val="00BA6E48"/>
    <w:rsid w:val="00BA7C80"/>
    <w:rsid w:val="00BB1D61"/>
    <w:rsid w:val="00BB22BE"/>
    <w:rsid w:val="00BB33D5"/>
    <w:rsid w:val="00BB3507"/>
    <w:rsid w:val="00BB42A2"/>
    <w:rsid w:val="00BB569B"/>
    <w:rsid w:val="00BB6144"/>
    <w:rsid w:val="00BB6942"/>
    <w:rsid w:val="00BB6D7C"/>
    <w:rsid w:val="00BB746E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535"/>
    <w:rsid w:val="00BC688B"/>
    <w:rsid w:val="00BC74BC"/>
    <w:rsid w:val="00BD04E1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5F4B"/>
    <w:rsid w:val="00BF7AF6"/>
    <w:rsid w:val="00C014D0"/>
    <w:rsid w:val="00C02E95"/>
    <w:rsid w:val="00C0370C"/>
    <w:rsid w:val="00C0397C"/>
    <w:rsid w:val="00C04638"/>
    <w:rsid w:val="00C046CB"/>
    <w:rsid w:val="00C04D68"/>
    <w:rsid w:val="00C06C31"/>
    <w:rsid w:val="00C115B2"/>
    <w:rsid w:val="00C121E9"/>
    <w:rsid w:val="00C148BC"/>
    <w:rsid w:val="00C15F50"/>
    <w:rsid w:val="00C16889"/>
    <w:rsid w:val="00C1720F"/>
    <w:rsid w:val="00C17F1A"/>
    <w:rsid w:val="00C229C7"/>
    <w:rsid w:val="00C22A6D"/>
    <w:rsid w:val="00C26283"/>
    <w:rsid w:val="00C266C5"/>
    <w:rsid w:val="00C276DC"/>
    <w:rsid w:val="00C27EA9"/>
    <w:rsid w:val="00C303DB"/>
    <w:rsid w:val="00C305A8"/>
    <w:rsid w:val="00C31E6E"/>
    <w:rsid w:val="00C342A2"/>
    <w:rsid w:val="00C34936"/>
    <w:rsid w:val="00C34B29"/>
    <w:rsid w:val="00C3552A"/>
    <w:rsid w:val="00C40EEF"/>
    <w:rsid w:val="00C41071"/>
    <w:rsid w:val="00C42B3B"/>
    <w:rsid w:val="00C45F2E"/>
    <w:rsid w:val="00C47391"/>
    <w:rsid w:val="00C52381"/>
    <w:rsid w:val="00C52469"/>
    <w:rsid w:val="00C52C5E"/>
    <w:rsid w:val="00C53A24"/>
    <w:rsid w:val="00C551E1"/>
    <w:rsid w:val="00C56B09"/>
    <w:rsid w:val="00C6121F"/>
    <w:rsid w:val="00C61B63"/>
    <w:rsid w:val="00C6320C"/>
    <w:rsid w:val="00C64C1D"/>
    <w:rsid w:val="00C66969"/>
    <w:rsid w:val="00C67BD0"/>
    <w:rsid w:val="00C708FF"/>
    <w:rsid w:val="00C70DA9"/>
    <w:rsid w:val="00C7139C"/>
    <w:rsid w:val="00C71675"/>
    <w:rsid w:val="00C7205D"/>
    <w:rsid w:val="00C72071"/>
    <w:rsid w:val="00C73AAC"/>
    <w:rsid w:val="00C752B3"/>
    <w:rsid w:val="00C768D2"/>
    <w:rsid w:val="00C76B99"/>
    <w:rsid w:val="00C77556"/>
    <w:rsid w:val="00C7790D"/>
    <w:rsid w:val="00C8123E"/>
    <w:rsid w:val="00C81D19"/>
    <w:rsid w:val="00C8207E"/>
    <w:rsid w:val="00C82726"/>
    <w:rsid w:val="00C82C24"/>
    <w:rsid w:val="00C85716"/>
    <w:rsid w:val="00C8618C"/>
    <w:rsid w:val="00C86CA0"/>
    <w:rsid w:val="00C91AFA"/>
    <w:rsid w:val="00C91BAB"/>
    <w:rsid w:val="00C921E0"/>
    <w:rsid w:val="00C92758"/>
    <w:rsid w:val="00C93045"/>
    <w:rsid w:val="00C930EE"/>
    <w:rsid w:val="00C95556"/>
    <w:rsid w:val="00C96F56"/>
    <w:rsid w:val="00C971B6"/>
    <w:rsid w:val="00C97F36"/>
    <w:rsid w:val="00CA1D63"/>
    <w:rsid w:val="00CA2CF7"/>
    <w:rsid w:val="00CA3321"/>
    <w:rsid w:val="00CA419B"/>
    <w:rsid w:val="00CA459A"/>
    <w:rsid w:val="00CA4D18"/>
    <w:rsid w:val="00CA5A22"/>
    <w:rsid w:val="00CA687F"/>
    <w:rsid w:val="00CA6B9A"/>
    <w:rsid w:val="00CA76DF"/>
    <w:rsid w:val="00CB0B17"/>
    <w:rsid w:val="00CB17AA"/>
    <w:rsid w:val="00CB1AA6"/>
    <w:rsid w:val="00CB2CFC"/>
    <w:rsid w:val="00CB2E25"/>
    <w:rsid w:val="00CB3F0A"/>
    <w:rsid w:val="00CB4466"/>
    <w:rsid w:val="00CB521C"/>
    <w:rsid w:val="00CB5D2B"/>
    <w:rsid w:val="00CC009A"/>
    <w:rsid w:val="00CC0313"/>
    <w:rsid w:val="00CC25BD"/>
    <w:rsid w:val="00CC3051"/>
    <w:rsid w:val="00CC3DA0"/>
    <w:rsid w:val="00CC3DE9"/>
    <w:rsid w:val="00CC4714"/>
    <w:rsid w:val="00CC567F"/>
    <w:rsid w:val="00CC7E8C"/>
    <w:rsid w:val="00CD18B1"/>
    <w:rsid w:val="00CD1A06"/>
    <w:rsid w:val="00CD2BA1"/>
    <w:rsid w:val="00CD307F"/>
    <w:rsid w:val="00CD32B2"/>
    <w:rsid w:val="00CD4ACB"/>
    <w:rsid w:val="00CE0429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2D4"/>
    <w:rsid w:val="00CF0B8E"/>
    <w:rsid w:val="00CF2F29"/>
    <w:rsid w:val="00CF3231"/>
    <w:rsid w:val="00CF3ED5"/>
    <w:rsid w:val="00CF43CB"/>
    <w:rsid w:val="00CF48C3"/>
    <w:rsid w:val="00CF5867"/>
    <w:rsid w:val="00CF78BE"/>
    <w:rsid w:val="00D0106F"/>
    <w:rsid w:val="00D01D7C"/>
    <w:rsid w:val="00D033F8"/>
    <w:rsid w:val="00D03B23"/>
    <w:rsid w:val="00D03FE9"/>
    <w:rsid w:val="00D05306"/>
    <w:rsid w:val="00D05F10"/>
    <w:rsid w:val="00D062FD"/>
    <w:rsid w:val="00D06753"/>
    <w:rsid w:val="00D06E60"/>
    <w:rsid w:val="00D077E5"/>
    <w:rsid w:val="00D152DD"/>
    <w:rsid w:val="00D16B66"/>
    <w:rsid w:val="00D17175"/>
    <w:rsid w:val="00D25022"/>
    <w:rsid w:val="00D25EB0"/>
    <w:rsid w:val="00D27519"/>
    <w:rsid w:val="00D30444"/>
    <w:rsid w:val="00D309EB"/>
    <w:rsid w:val="00D30EE6"/>
    <w:rsid w:val="00D312B1"/>
    <w:rsid w:val="00D3271F"/>
    <w:rsid w:val="00D33774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23F5"/>
    <w:rsid w:val="00D54879"/>
    <w:rsid w:val="00D54B94"/>
    <w:rsid w:val="00D5607B"/>
    <w:rsid w:val="00D571C9"/>
    <w:rsid w:val="00D57525"/>
    <w:rsid w:val="00D577AE"/>
    <w:rsid w:val="00D57D30"/>
    <w:rsid w:val="00D6019A"/>
    <w:rsid w:val="00D62287"/>
    <w:rsid w:val="00D64551"/>
    <w:rsid w:val="00D67931"/>
    <w:rsid w:val="00D70A80"/>
    <w:rsid w:val="00D70E09"/>
    <w:rsid w:val="00D7175F"/>
    <w:rsid w:val="00D71D72"/>
    <w:rsid w:val="00D73004"/>
    <w:rsid w:val="00D73D32"/>
    <w:rsid w:val="00D73F43"/>
    <w:rsid w:val="00D74475"/>
    <w:rsid w:val="00D7447F"/>
    <w:rsid w:val="00D763E1"/>
    <w:rsid w:val="00D7711A"/>
    <w:rsid w:val="00D7741B"/>
    <w:rsid w:val="00D77789"/>
    <w:rsid w:val="00D80A36"/>
    <w:rsid w:val="00D81815"/>
    <w:rsid w:val="00D82632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3618"/>
    <w:rsid w:val="00D93F3D"/>
    <w:rsid w:val="00D94684"/>
    <w:rsid w:val="00D949E8"/>
    <w:rsid w:val="00D94E40"/>
    <w:rsid w:val="00D9600B"/>
    <w:rsid w:val="00D969EE"/>
    <w:rsid w:val="00D96E29"/>
    <w:rsid w:val="00DA05CC"/>
    <w:rsid w:val="00DA06AE"/>
    <w:rsid w:val="00DA0B2A"/>
    <w:rsid w:val="00DA1BA7"/>
    <w:rsid w:val="00DA1E88"/>
    <w:rsid w:val="00DA2203"/>
    <w:rsid w:val="00DA4469"/>
    <w:rsid w:val="00DA4CC3"/>
    <w:rsid w:val="00DA5488"/>
    <w:rsid w:val="00DA60EB"/>
    <w:rsid w:val="00DA7B8B"/>
    <w:rsid w:val="00DA7F32"/>
    <w:rsid w:val="00DB0211"/>
    <w:rsid w:val="00DB18C4"/>
    <w:rsid w:val="00DB1C2C"/>
    <w:rsid w:val="00DB1E8F"/>
    <w:rsid w:val="00DB2FA2"/>
    <w:rsid w:val="00DB5A32"/>
    <w:rsid w:val="00DB5BFA"/>
    <w:rsid w:val="00DB6045"/>
    <w:rsid w:val="00DB64C1"/>
    <w:rsid w:val="00DB6892"/>
    <w:rsid w:val="00DB7FDB"/>
    <w:rsid w:val="00DC0948"/>
    <w:rsid w:val="00DC143A"/>
    <w:rsid w:val="00DC46FA"/>
    <w:rsid w:val="00DC509F"/>
    <w:rsid w:val="00DC7B46"/>
    <w:rsid w:val="00DC7DAE"/>
    <w:rsid w:val="00DD0452"/>
    <w:rsid w:val="00DD1490"/>
    <w:rsid w:val="00DD163C"/>
    <w:rsid w:val="00DD1801"/>
    <w:rsid w:val="00DD1CBE"/>
    <w:rsid w:val="00DD2727"/>
    <w:rsid w:val="00DD279A"/>
    <w:rsid w:val="00DD2E35"/>
    <w:rsid w:val="00DD31DD"/>
    <w:rsid w:val="00DD3776"/>
    <w:rsid w:val="00DD4CC2"/>
    <w:rsid w:val="00DD4E0A"/>
    <w:rsid w:val="00DD57BE"/>
    <w:rsid w:val="00DD6268"/>
    <w:rsid w:val="00DD661F"/>
    <w:rsid w:val="00DD72BB"/>
    <w:rsid w:val="00DE0B4D"/>
    <w:rsid w:val="00DE12C9"/>
    <w:rsid w:val="00DE32D9"/>
    <w:rsid w:val="00DE342B"/>
    <w:rsid w:val="00DE367D"/>
    <w:rsid w:val="00DE36AB"/>
    <w:rsid w:val="00DE38DE"/>
    <w:rsid w:val="00DE69E2"/>
    <w:rsid w:val="00DE7A8C"/>
    <w:rsid w:val="00DE7BB2"/>
    <w:rsid w:val="00DF09AC"/>
    <w:rsid w:val="00DF1174"/>
    <w:rsid w:val="00DF2150"/>
    <w:rsid w:val="00DF2936"/>
    <w:rsid w:val="00DF32C5"/>
    <w:rsid w:val="00DF406E"/>
    <w:rsid w:val="00DF6071"/>
    <w:rsid w:val="00DF65A4"/>
    <w:rsid w:val="00DF6B46"/>
    <w:rsid w:val="00DF7193"/>
    <w:rsid w:val="00E0120F"/>
    <w:rsid w:val="00E01A7A"/>
    <w:rsid w:val="00E01F7F"/>
    <w:rsid w:val="00E01F8C"/>
    <w:rsid w:val="00E0367E"/>
    <w:rsid w:val="00E03820"/>
    <w:rsid w:val="00E03A7D"/>
    <w:rsid w:val="00E0410A"/>
    <w:rsid w:val="00E04E57"/>
    <w:rsid w:val="00E052D3"/>
    <w:rsid w:val="00E05C7C"/>
    <w:rsid w:val="00E0638B"/>
    <w:rsid w:val="00E074C5"/>
    <w:rsid w:val="00E10191"/>
    <w:rsid w:val="00E1026C"/>
    <w:rsid w:val="00E102C9"/>
    <w:rsid w:val="00E10717"/>
    <w:rsid w:val="00E108C6"/>
    <w:rsid w:val="00E114B4"/>
    <w:rsid w:val="00E12A39"/>
    <w:rsid w:val="00E12FBE"/>
    <w:rsid w:val="00E143CA"/>
    <w:rsid w:val="00E14F17"/>
    <w:rsid w:val="00E1526E"/>
    <w:rsid w:val="00E15E83"/>
    <w:rsid w:val="00E16572"/>
    <w:rsid w:val="00E1686D"/>
    <w:rsid w:val="00E17248"/>
    <w:rsid w:val="00E2072D"/>
    <w:rsid w:val="00E20BE2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40F39"/>
    <w:rsid w:val="00E43D0D"/>
    <w:rsid w:val="00E442CD"/>
    <w:rsid w:val="00E4436F"/>
    <w:rsid w:val="00E44FE3"/>
    <w:rsid w:val="00E50C1A"/>
    <w:rsid w:val="00E5257C"/>
    <w:rsid w:val="00E53C27"/>
    <w:rsid w:val="00E53CC7"/>
    <w:rsid w:val="00E550AB"/>
    <w:rsid w:val="00E57464"/>
    <w:rsid w:val="00E6130C"/>
    <w:rsid w:val="00E614AF"/>
    <w:rsid w:val="00E61810"/>
    <w:rsid w:val="00E61903"/>
    <w:rsid w:val="00E6396A"/>
    <w:rsid w:val="00E65A33"/>
    <w:rsid w:val="00E65B5B"/>
    <w:rsid w:val="00E6690B"/>
    <w:rsid w:val="00E66DF1"/>
    <w:rsid w:val="00E67287"/>
    <w:rsid w:val="00E67792"/>
    <w:rsid w:val="00E727D4"/>
    <w:rsid w:val="00E72C20"/>
    <w:rsid w:val="00E72F16"/>
    <w:rsid w:val="00E73A36"/>
    <w:rsid w:val="00E73F71"/>
    <w:rsid w:val="00E74C1B"/>
    <w:rsid w:val="00E74CB8"/>
    <w:rsid w:val="00E74F3C"/>
    <w:rsid w:val="00E765DA"/>
    <w:rsid w:val="00E76B0C"/>
    <w:rsid w:val="00E76FE5"/>
    <w:rsid w:val="00E778DC"/>
    <w:rsid w:val="00E806F0"/>
    <w:rsid w:val="00E82838"/>
    <w:rsid w:val="00E85CEA"/>
    <w:rsid w:val="00E86D38"/>
    <w:rsid w:val="00E86E3C"/>
    <w:rsid w:val="00E86E57"/>
    <w:rsid w:val="00E87854"/>
    <w:rsid w:val="00E915CC"/>
    <w:rsid w:val="00E91BC6"/>
    <w:rsid w:val="00E91BF1"/>
    <w:rsid w:val="00E92A35"/>
    <w:rsid w:val="00E9475B"/>
    <w:rsid w:val="00E947F6"/>
    <w:rsid w:val="00E94CAC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1E93"/>
    <w:rsid w:val="00EB1E9C"/>
    <w:rsid w:val="00EB2157"/>
    <w:rsid w:val="00EB4104"/>
    <w:rsid w:val="00EB4B7B"/>
    <w:rsid w:val="00EB51FB"/>
    <w:rsid w:val="00EB65B5"/>
    <w:rsid w:val="00EC0CC4"/>
    <w:rsid w:val="00EC2C42"/>
    <w:rsid w:val="00EC5058"/>
    <w:rsid w:val="00EC5259"/>
    <w:rsid w:val="00EC5F1A"/>
    <w:rsid w:val="00EC6C17"/>
    <w:rsid w:val="00ED1796"/>
    <w:rsid w:val="00ED2967"/>
    <w:rsid w:val="00ED3FC5"/>
    <w:rsid w:val="00ED5A3B"/>
    <w:rsid w:val="00ED6ED6"/>
    <w:rsid w:val="00ED7E65"/>
    <w:rsid w:val="00EE0C66"/>
    <w:rsid w:val="00EE2888"/>
    <w:rsid w:val="00EE30E0"/>
    <w:rsid w:val="00EE31DF"/>
    <w:rsid w:val="00EE3308"/>
    <w:rsid w:val="00EE3BC7"/>
    <w:rsid w:val="00EE4798"/>
    <w:rsid w:val="00EE5778"/>
    <w:rsid w:val="00EE7FAD"/>
    <w:rsid w:val="00EF2285"/>
    <w:rsid w:val="00EF463F"/>
    <w:rsid w:val="00EF54FA"/>
    <w:rsid w:val="00EF6348"/>
    <w:rsid w:val="00EF64A4"/>
    <w:rsid w:val="00EF729A"/>
    <w:rsid w:val="00F00080"/>
    <w:rsid w:val="00F00E52"/>
    <w:rsid w:val="00F03AD5"/>
    <w:rsid w:val="00F051D8"/>
    <w:rsid w:val="00F07A84"/>
    <w:rsid w:val="00F10347"/>
    <w:rsid w:val="00F1121F"/>
    <w:rsid w:val="00F11492"/>
    <w:rsid w:val="00F1152E"/>
    <w:rsid w:val="00F115C9"/>
    <w:rsid w:val="00F11667"/>
    <w:rsid w:val="00F1172E"/>
    <w:rsid w:val="00F12789"/>
    <w:rsid w:val="00F12986"/>
    <w:rsid w:val="00F12C16"/>
    <w:rsid w:val="00F12FAB"/>
    <w:rsid w:val="00F14CFB"/>
    <w:rsid w:val="00F15711"/>
    <w:rsid w:val="00F16E65"/>
    <w:rsid w:val="00F1742E"/>
    <w:rsid w:val="00F177C9"/>
    <w:rsid w:val="00F17B65"/>
    <w:rsid w:val="00F214C2"/>
    <w:rsid w:val="00F21756"/>
    <w:rsid w:val="00F223D9"/>
    <w:rsid w:val="00F227C1"/>
    <w:rsid w:val="00F22CD4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398C"/>
    <w:rsid w:val="00F3522B"/>
    <w:rsid w:val="00F36722"/>
    <w:rsid w:val="00F36D89"/>
    <w:rsid w:val="00F37487"/>
    <w:rsid w:val="00F4058C"/>
    <w:rsid w:val="00F41130"/>
    <w:rsid w:val="00F41D95"/>
    <w:rsid w:val="00F41F03"/>
    <w:rsid w:val="00F4430A"/>
    <w:rsid w:val="00F44647"/>
    <w:rsid w:val="00F45386"/>
    <w:rsid w:val="00F453DF"/>
    <w:rsid w:val="00F45C6E"/>
    <w:rsid w:val="00F45E4B"/>
    <w:rsid w:val="00F47090"/>
    <w:rsid w:val="00F500C9"/>
    <w:rsid w:val="00F50650"/>
    <w:rsid w:val="00F5109C"/>
    <w:rsid w:val="00F54344"/>
    <w:rsid w:val="00F54826"/>
    <w:rsid w:val="00F55754"/>
    <w:rsid w:val="00F56BDE"/>
    <w:rsid w:val="00F56F87"/>
    <w:rsid w:val="00F57024"/>
    <w:rsid w:val="00F571CE"/>
    <w:rsid w:val="00F6018D"/>
    <w:rsid w:val="00F60AE3"/>
    <w:rsid w:val="00F61F32"/>
    <w:rsid w:val="00F62FE0"/>
    <w:rsid w:val="00F63DD9"/>
    <w:rsid w:val="00F651B3"/>
    <w:rsid w:val="00F65329"/>
    <w:rsid w:val="00F6594F"/>
    <w:rsid w:val="00F65BF0"/>
    <w:rsid w:val="00F661DF"/>
    <w:rsid w:val="00F67C60"/>
    <w:rsid w:val="00F70560"/>
    <w:rsid w:val="00F7081E"/>
    <w:rsid w:val="00F70C7A"/>
    <w:rsid w:val="00F70F4F"/>
    <w:rsid w:val="00F7152A"/>
    <w:rsid w:val="00F72174"/>
    <w:rsid w:val="00F72E2D"/>
    <w:rsid w:val="00F73992"/>
    <w:rsid w:val="00F73C58"/>
    <w:rsid w:val="00F74646"/>
    <w:rsid w:val="00F74D5B"/>
    <w:rsid w:val="00F752E0"/>
    <w:rsid w:val="00F76563"/>
    <w:rsid w:val="00F77BF4"/>
    <w:rsid w:val="00F80128"/>
    <w:rsid w:val="00F811A8"/>
    <w:rsid w:val="00F817C3"/>
    <w:rsid w:val="00F8399D"/>
    <w:rsid w:val="00F86866"/>
    <w:rsid w:val="00F87E51"/>
    <w:rsid w:val="00F91535"/>
    <w:rsid w:val="00F91E60"/>
    <w:rsid w:val="00F92125"/>
    <w:rsid w:val="00F9277C"/>
    <w:rsid w:val="00F92B29"/>
    <w:rsid w:val="00F92D09"/>
    <w:rsid w:val="00F932C0"/>
    <w:rsid w:val="00F943E3"/>
    <w:rsid w:val="00F9590D"/>
    <w:rsid w:val="00F97F92"/>
    <w:rsid w:val="00FA128A"/>
    <w:rsid w:val="00FA14EB"/>
    <w:rsid w:val="00FA2806"/>
    <w:rsid w:val="00FA57F9"/>
    <w:rsid w:val="00FA6413"/>
    <w:rsid w:val="00FA6CDB"/>
    <w:rsid w:val="00FB03E6"/>
    <w:rsid w:val="00FB090C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65"/>
    <w:rsid w:val="00FC3EAA"/>
    <w:rsid w:val="00FC54FF"/>
    <w:rsid w:val="00FC5853"/>
    <w:rsid w:val="00FC63A7"/>
    <w:rsid w:val="00FC6B44"/>
    <w:rsid w:val="00FD0402"/>
    <w:rsid w:val="00FD7CC7"/>
    <w:rsid w:val="00FE0165"/>
    <w:rsid w:val="00FE1193"/>
    <w:rsid w:val="00FE1734"/>
    <w:rsid w:val="00FE3842"/>
    <w:rsid w:val="00FE385D"/>
    <w:rsid w:val="00FE4C90"/>
    <w:rsid w:val="00FE501C"/>
    <w:rsid w:val="00FE5229"/>
    <w:rsid w:val="00FE56B4"/>
    <w:rsid w:val="00FE62DF"/>
    <w:rsid w:val="00FE68DD"/>
    <w:rsid w:val="00FE72E7"/>
    <w:rsid w:val="00FF0C5D"/>
    <w:rsid w:val="00FF144C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rsid w:val="00224E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0AA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C4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qFormat/>
    <w:rsid w:val="00E765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0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rsid w:val="0015503F"/>
    <w:rPr>
      <w:b/>
      <w:bCs/>
    </w:rPr>
  </w:style>
  <w:style w:type="character" w:customStyle="1" w:styleId="markedcontent">
    <w:name w:val="markedcontent"/>
    <w:basedOn w:val="Domylnaczcionkaakapitu"/>
    <w:rsid w:val="00E76FE5"/>
  </w:style>
  <w:style w:type="character" w:customStyle="1" w:styleId="Nagwek3Znak">
    <w:name w:val="Nagłówek 3 Znak"/>
    <w:basedOn w:val="Domylnaczcionkaakapitu"/>
    <w:link w:val="Nagwek3"/>
    <w:uiPriority w:val="9"/>
    <w:rsid w:val="00224EDC"/>
    <w:rPr>
      <w:rFonts w:asciiTheme="majorHAnsi" w:eastAsiaTheme="majorEastAsia" w:hAnsiTheme="majorHAnsi" w:cstheme="majorBidi"/>
      <w:b/>
      <w:bCs/>
      <w:color w:val="4472C4" w:themeColor="accent1"/>
      <w:sz w:val="20"/>
    </w:rPr>
  </w:style>
  <w:style w:type="paragraph" w:customStyle="1" w:styleId="Nagwek11">
    <w:name w:val="Nagłówek 11"/>
    <w:basedOn w:val="Normalny"/>
    <w:uiPriority w:val="1"/>
    <w:rsid w:val="00CC4714"/>
    <w:pPr>
      <w:widowControl w:val="0"/>
      <w:suppressAutoHyphens/>
      <w:autoSpaceDE w:val="0"/>
      <w:spacing w:before="88" w:after="0" w:line="318" w:lineRule="exact"/>
      <w:ind w:left="6416"/>
    </w:pPr>
    <w:rPr>
      <w:rFonts w:eastAsia="Times New Roman" w:cs="Times New Roman"/>
      <w:b/>
      <w:bCs/>
      <w:i/>
      <w:sz w:val="28"/>
      <w:szCs w:val="28"/>
      <w:u w:val="single" w:color="000000"/>
      <w:lang w:val="en-US" w:eastAsia="ar-SA"/>
    </w:rPr>
  </w:style>
  <w:style w:type="paragraph" w:styleId="Poprawka">
    <w:name w:val="Revision"/>
    <w:hidden/>
    <w:uiPriority w:val="99"/>
    <w:semiHidden/>
    <w:rsid w:val="00874EC1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ize">
    <w:name w:val="size"/>
    <w:basedOn w:val="Domylnaczcionkaakapitu"/>
    <w:rsid w:val="004B2D93"/>
  </w:style>
  <w:style w:type="character" w:customStyle="1" w:styleId="Nagwek4Znak">
    <w:name w:val="Nagłówek 4 Znak"/>
    <w:basedOn w:val="Domylnaczcionkaakapitu"/>
    <w:link w:val="Nagwek4"/>
    <w:uiPriority w:val="9"/>
    <w:semiHidden/>
    <w:rsid w:val="00430AA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Uwydatnienie">
    <w:name w:val="Emphasis"/>
    <w:basedOn w:val="Domylnaczcionkaakapitu"/>
    <w:uiPriority w:val="20"/>
    <w:qFormat/>
    <w:rsid w:val="00430AAE"/>
    <w:rPr>
      <w:i/>
      <w:iCs/>
    </w:rPr>
  </w:style>
  <w:style w:type="character" w:customStyle="1" w:styleId="ppogrubienie">
    <w:name w:val="ppogrubienie"/>
    <w:basedOn w:val="Domylnaczcionkaakapitu"/>
    <w:rsid w:val="00EC5259"/>
  </w:style>
  <w:style w:type="paragraph" w:customStyle="1" w:styleId="pktpunkt">
    <w:name w:val="pktpunkt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EC52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47402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474022"/>
    <w:rPr>
      <w:color w:val="000080"/>
      <w:u w:val="single"/>
    </w:rPr>
  </w:style>
  <w:style w:type="character" w:customStyle="1" w:styleId="sc-p7lf0n-3">
    <w:name w:val="sc-p7lf0n-3"/>
    <w:rsid w:val="00474022"/>
  </w:style>
  <w:style w:type="numbering" w:customStyle="1" w:styleId="WWNum1">
    <w:name w:val="WWNum1"/>
    <w:basedOn w:val="Bezlisty"/>
    <w:rsid w:val="00474022"/>
    <w:pPr>
      <w:numPr>
        <w:numId w:val="64"/>
      </w:numPr>
    </w:pPr>
  </w:style>
  <w:style w:type="numbering" w:customStyle="1" w:styleId="WWNum2">
    <w:name w:val="WWNum2"/>
    <w:basedOn w:val="Bezlisty"/>
    <w:rsid w:val="00474022"/>
    <w:pPr>
      <w:numPr>
        <w:numId w:val="65"/>
      </w:numPr>
    </w:pPr>
  </w:style>
  <w:style w:type="numbering" w:customStyle="1" w:styleId="WWNum3">
    <w:name w:val="WWNum3"/>
    <w:basedOn w:val="Bezlisty"/>
    <w:rsid w:val="00474022"/>
    <w:pPr>
      <w:numPr>
        <w:numId w:val="66"/>
      </w:numPr>
    </w:pPr>
  </w:style>
  <w:style w:type="numbering" w:customStyle="1" w:styleId="WWNum4">
    <w:name w:val="WWNum4"/>
    <w:basedOn w:val="Bezlisty"/>
    <w:rsid w:val="00474022"/>
    <w:pPr>
      <w:numPr>
        <w:numId w:val="67"/>
      </w:numPr>
    </w:pPr>
  </w:style>
  <w:style w:type="numbering" w:customStyle="1" w:styleId="WWNum5">
    <w:name w:val="WWNum5"/>
    <w:basedOn w:val="Bezlisty"/>
    <w:rsid w:val="00474022"/>
    <w:pPr>
      <w:numPr>
        <w:numId w:val="68"/>
      </w:numPr>
    </w:pPr>
  </w:style>
  <w:style w:type="numbering" w:customStyle="1" w:styleId="WWNum1a">
    <w:name w:val="WWNum1a"/>
    <w:basedOn w:val="Bezlisty"/>
    <w:rsid w:val="00474022"/>
    <w:pPr>
      <w:numPr>
        <w:numId w:val="69"/>
      </w:numPr>
    </w:pPr>
  </w:style>
  <w:style w:type="numbering" w:customStyle="1" w:styleId="WWNum2a">
    <w:name w:val="WWNum2a"/>
    <w:basedOn w:val="Bezlisty"/>
    <w:rsid w:val="00474022"/>
    <w:pPr>
      <w:numPr>
        <w:numId w:val="70"/>
      </w:numPr>
    </w:pPr>
  </w:style>
  <w:style w:type="numbering" w:customStyle="1" w:styleId="WWNum3a">
    <w:name w:val="WWNum3a"/>
    <w:basedOn w:val="Bezlisty"/>
    <w:rsid w:val="00474022"/>
    <w:pPr>
      <w:numPr>
        <w:numId w:val="71"/>
      </w:numPr>
    </w:pPr>
  </w:style>
  <w:style w:type="numbering" w:customStyle="1" w:styleId="WWNum5a">
    <w:name w:val="WWNum5a"/>
    <w:basedOn w:val="Bezlisty"/>
    <w:rsid w:val="00474022"/>
    <w:pPr>
      <w:numPr>
        <w:numId w:val="72"/>
      </w:numPr>
    </w:pPr>
  </w:style>
  <w:style w:type="numbering" w:customStyle="1" w:styleId="WWNum6">
    <w:name w:val="WWNum6"/>
    <w:basedOn w:val="Bezlisty"/>
    <w:rsid w:val="00474022"/>
    <w:pPr>
      <w:numPr>
        <w:numId w:val="73"/>
      </w:numPr>
    </w:pPr>
  </w:style>
  <w:style w:type="numbering" w:customStyle="1" w:styleId="WWNum7">
    <w:name w:val="WWNum7"/>
    <w:basedOn w:val="Bezlisty"/>
    <w:rsid w:val="00474022"/>
    <w:pPr>
      <w:numPr>
        <w:numId w:val="74"/>
      </w:numPr>
    </w:pPr>
  </w:style>
  <w:style w:type="numbering" w:customStyle="1" w:styleId="WWNum4a">
    <w:name w:val="WWNum4a"/>
    <w:basedOn w:val="Bezlisty"/>
    <w:rsid w:val="00474022"/>
    <w:pPr>
      <w:numPr>
        <w:numId w:val="75"/>
      </w:numPr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8785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87854"/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64970-B9D3-41EA-ADD4-3424BF6A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Roman Gaza</cp:lastModifiedBy>
  <cp:revision>23</cp:revision>
  <cp:lastPrinted>2023-08-22T11:31:00Z</cp:lastPrinted>
  <dcterms:created xsi:type="dcterms:W3CDTF">2023-08-22T10:43:00Z</dcterms:created>
  <dcterms:modified xsi:type="dcterms:W3CDTF">2023-08-23T05:50:00Z</dcterms:modified>
</cp:coreProperties>
</file>