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884" w14:textId="77777777" w:rsidR="00AD4F6A" w:rsidRPr="00D10A1A" w:rsidRDefault="00AD4F6A" w:rsidP="007F723D">
      <w:pPr>
        <w:pStyle w:val="Tekstpodstawowy"/>
        <w:jc w:val="right"/>
        <w:rPr>
          <w:rFonts w:ascii="Palatino Linotype" w:hAnsi="Palatino Linotype"/>
          <w:i/>
          <w:sz w:val="22"/>
          <w:szCs w:val="22"/>
        </w:rPr>
      </w:pPr>
      <w:r w:rsidRPr="00D10A1A">
        <w:rPr>
          <w:rFonts w:ascii="Palatino Linotype" w:hAnsi="Palatino Linotype"/>
          <w:i/>
          <w:sz w:val="22"/>
          <w:szCs w:val="22"/>
        </w:rPr>
        <w:t xml:space="preserve">Załącznik nr </w:t>
      </w:r>
      <w:r w:rsidR="00D10A1A" w:rsidRPr="00D10A1A">
        <w:rPr>
          <w:rFonts w:ascii="Palatino Linotype" w:hAnsi="Palatino Linotype"/>
          <w:i/>
          <w:sz w:val="22"/>
          <w:szCs w:val="22"/>
        </w:rPr>
        <w:t>2</w:t>
      </w:r>
      <w:r w:rsidR="008E0751">
        <w:rPr>
          <w:rFonts w:ascii="Palatino Linotype" w:hAnsi="Palatino Linotype"/>
          <w:i/>
          <w:sz w:val="22"/>
          <w:szCs w:val="22"/>
        </w:rPr>
        <w:t>.2</w:t>
      </w:r>
      <w:r w:rsidR="008E12BE" w:rsidRPr="00D10A1A">
        <w:rPr>
          <w:rFonts w:ascii="Palatino Linotype" w:hAnsi="Palatino Linotype"/>
          <w:i/>
          <w:sz w:val="22"/>
          <w:szCs w:val="22"/>
        </w:rPr>
        <w:t xml:space="preserve"> do SWZ</w:t>
      </w:r>
    </w:p>
    <w:p w14:paraId="047A8448" w14:textId="77777777" w:rsidR="00D10A1A" w:rsidRDefault="00F019FD" w:rsidP="00753516">
      <w:pPr>
        <w:pStyle w:val="Tytu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</w:p>
    <w:p w14:paraId="6B31693D" w14:textId="77777777" w:rsidR="008E0751" w:rsidRDefault="00F019FD" w:rsidP="00753516">
      <w:pPr>
        <w:pStyle w:val="Tytu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AD4F6A" w:rsidRPr="00F019FD">
        <w:rPr>
          <w:rFonts w:ascii="Palatino Linotype" w:hAnsi="Palatino Linotype"/>
        </w:rPr>
        <w:t>FORMULARZ OFERTOWY</w:t>
      </w:r>
      <w:r w:rsidR="008E0751">
        <w:rPr>
          <w:rFonts w:ascii="Palatino Linotype" w:hAnsi="Palatino Linotype"/>
        </w:rPr>
        <w:t xml:space="preserve"> </w:t>
      </w:r>
    </w:p>
    <w:p w14:paraId="619F3402" w14:textId="77777777" w:rsidR="00AD4F6A" w:rsidRPr="008E0751" w:rsidRDefault="008E0751" w:rsidP="00753516">
      <w:pPr>
        <w:pStyle w:val="Tytu"/>
        <w:rPr>
          <w:rFonts w:ascii="Palatino Linotype" w:hAnsi="Palatino Linotype"/>
          <w:color w:val="7030A0"/>
        </w:rPr>
      </w:pPr>
      <w:r w:rsidRPr="008E0751">
        <w:rPr>
          <w:rFonts w:ascii="Palatino Linotype" w:hAnsi="Palatino Linotype"/>
          <w:color w:val="7030A0"/>
        </w:rPr>
        <w:t xml:space="preserve">dla zadania nr </w:t>
      </w:r>
      <w:r>
        <w:rPr>
          <w:rFonts w:ascii="Palatino Linotype" w:hAnsi="Palatino Linotype"/>
          <w:color w:val="7030A0"/>
        </w:rPr>
        <w:t>2</w:t>
      </w:r>
    </w:p>
    <w:p w14:paraId="339B0B77" w14:textId="77777777" w:rsidR="00D10A1A" w:rsidRDefault="00D10A1A" w:rsidP="00D10A1A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5E13ACCB" w14:textId="77777777" w:rsidR="00D10A1A" w:rsidRPr="00A8670A" w:rsidRDefault="00D10A1A" w:rsidP="00D10A1A">
      <w:pPr>
        <w:ind w:right="-153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Calibri"/>
          <w:b/>
          <w:sz w:val="22"/>
          <w:szCs w:val="22"/>
        </w:rPr>
        <w:t>„</w:t>
      </w:r>
      <w:r w:rsidRPr="00A8670A">
        <w:rPr>
          <w:rFonts w:ascii="Palatino Linotype" w:hAnsi="Palatino Linotype" w:cs="Calibri"/>
          <w:b/>
          <w:sz w:val="22"/>
          <w:szCs w:val="22"/>
        </w:rPr>
        <w:t xml:space="preserve">Świadczenie usług </w:t>
      </w:r>
      <w:r>
        <w:rPr>
          <w:rFonts w:ascii="Palatino Linotype" w:hAnsi="Palatino Linotype" w:cs="Calibri"/>
          <w:b/>
          <w:sz w:val="22"/>
          <w:szCs w:val="22"/>
        </w:rPr>
        <w:t>pralniczych</w:t>
      </w:r>
      <w:r w:rsidRPr="00A8670A">
        <w:rPr>
          <w:rFonts w:ascii="Palatino Linotype" w:eastAsia="Calibri" w:hAnsi="Palatino Linotype"/>
          <w:b/>
          <w:bCs/>
          <w:color w:val="000000"/>
          <w:sz w:val="22"/>
          <w:szCs w:val="22"/>
        </w:rPr>
        <w:t>"</w:t>
      </w:r>
    </w:p>
    <w:p w14:paraId="33D8DC69" w14:textId="77777777" w:rsidR="00D10A1A" w:rsidRPr="00D10A1A" w:rsidRDefault="00D10A1A" w:rsidP="00D10A1A">
      <w:pPr>
        <w:pStyle w:val="Podtytu"/>
        <w:rPr>
          <w:lang w:eastAsia="ar-SA"/>
        </w:rPr>
      </w:pPr>
    </w:p>
    <w:p w14:paraId="218C7ADE" w14:textId="77777777" w:rsidR="00AD4F6A" w:rsidRPr="00F019FD" w:rsidRDefault="00AD4F6A" w:rsidP="00AD4F6A">
      <w:pPr>
        <w:rPr>
          <w:rFonts w:ascii="Palatino Linotype" w:hAnsi="Palatino Linotype" w:cs="Calibri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851"/>
        <w:gridCol w:w="1134"/>
        <w:gridCol w:w="2409"/>
      </w:tblGrid>
      <w:tr w:rsidR="00D10A1A" w:rsidRPr="00390164" w14:paraId="7426E560" w14:textId="77777777" w:rsidTr="008F43A9">
        <w:trPr>
          <w:trHeight w:val="981"/>
        </w:trPr>
        <w:tc>
          <w:tcPr>
            <w:tcW w:w="2268" w:type="dxa"/>
            <w:shd w:val="clear" w:color="auto" w:fill="D9D9D9"/>
            <w:vAlign w:val="center"/>
          </w:tcPr>
          <w:p w14:paraId="25525E82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6520" w:type="dxa"/>
            <w:gridSpan w:val="4"/>
            <w:shd w:val="clear" w:color="auto" w:fill="D9D9D9"/>
            <w:vAlign w:val="center"/>
          </w:tcPr>
          <w:p w14:paraId="64005C1E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 xml:space="preserve">w. Jadwigi Śląskiej w Trzebnicy, ul. Prusicka 53-55, </w:t>
            </w:r>
          </w:p>
          <w:p w14:paraId="7CDAE24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D10A1A" w:rsidRPr="00390164" w14:paraId="07FB506F" w14:textId="77777777" w:rsidTr="008F43A9">
        <w:trPr>
          <w:trHeight w:val="1060"/>
        </w:trPr>
        <w:tc>
          <w:tcPr>
            <w:tcW w:w="4394" w:type="dxa"/>
            <w:gridSpan w:val="2"/>
            <w:shd w:val="clear" w:color="auto" w:fill="D9D9D9"/>
            <w:vAlign w:val="center"/>
          </w:tcPr>
          <w:p w14:paraId="133A8731" w14:textId="1ED910ED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D9300A">
              <w:rPr>
                <w:rFonts w:ascii="Palatino Linotype" w:hAnsi="Palatino Linotype" w:cs="Calibri"/>
                <w:b/>
                <w:color w:val="833C0B" w:themeColor="accent2" w:themeShade="80"/>
              </w:rPr>
              <w:t xml:space="preserve">Nazwa </w:t>
            </w:r>
            <w:r w:rsidRPr="00390164">
              <w:rPr>
                <w:rFonts w:ascii="Palatino Linotype" w:hAnsi="Palatino Linotype" w:cs="Calibri"/>
                <w:b/>
              </w:rPr>
              <w:t>Wykonawcy</w:t>
            </w:r>
            <w:r>
              <w:rPr>
                <w:rFonts w:ascii="Palatino Linotype" w:hAnsi="Palatino Linotype" w:cs="Calibri"/>
                <w:b/>
              </w:rPr>
              <w:t xml:space="preserve"> </w:t>
            </w:r>
            <w:r w:rsidRPr="00390164">
              <w:rPr>
                <w:rFonts w:ascii="Palatino Linotype" w:hAnsi="Palatino Linotype" w:cs="Calibri"/>
                <w:b/>
              </w:rPr>
              <w:t>/ Wykonawców wspólnie ubiegających się o zamówienie: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7612B42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5C54F40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2D7E4702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076DBD6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4ADC7EDA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793F9C" w:rsidRPr="00390164" w14:paraId="33D386FD" w14:textId="77777777" w:rsidTr="008F43A9">
        <w:trPr>
          <w:trHeight w:val="1060"/>
        </w:trPr>
        <w:tc>
          <w:tcPr>
            <w:tcW w:w="4394" w:type="dxa"/>
            <w:gridSpan w:val="2"/>
            <w:shd w:val="clear" w:color="auto" w:fill="D9D9D9"/>
            <w:vAlign w:val="center"/>
          </w:tcPr>
          <w:p w14:paraId="6B4F4B1B" w14:textId="764E3CFE" w:rsidR="00793F9C" w:rsidRPr="00D9300A" w:rsidRDefault="00793F9C" w:rsidP="008F43A9">
            <w:pPr>
              <w:spacing w:line="280" w:lineRule="exact"/>
              <w:rPr>
                <w:rFonts w:ascii="Palatino Linotype" w:hAnsi="Palatino Linotype" w:cs="Calibri"/>
                <w:b/>
                <w:color w:val="833C0B" w:themeColor="accent2" w:themeShade="80"/>
              </w:rPr>
            </w:pPr>
            <w:r>
              <w:rPr>
                <w:rFonts w:ascii="Palatino Linotype" w:hAnsi="Palatino Linotype" w:cs="Calibri"/>
                <w:b/>
                <w:color w:val="833C0B" w:themeColor="accent2" w:themeShade="80"/>
              </w:rPr>
              <w:t>A</w:t>
            </w:r>
            <w:r w:rsidRPr="00D9300A">
              <w:rPr>
                <w:rFonts w:ascii="Palatino Linotype" w:hAnsi="Palatino Linotype" w:cs="Calibri"/>
                <w:b/>
                <w:color w:val="833C0B" w:themeColor="accent2" w:themeShade="80"/>
              </w:rPr>
              <w:t xml:space="preserve">dres </w:t>
            </w:r>
            <w:r w:rsidRPr="00390164">
              <w:rPr>
                <w:rFonts w:ascii="Palatino Linotype" w:hAnsi="Palatino Linotype" w:cs="Calibri"/>
                <w:b/>
              </w:rPr>
              <w:t>Wykonawcy</w:t>
            </w:r>
            <w:r>
              <w:rPr>
                <w:rFonts w:ascii="Palatino Linotype" w:hAnsi="Palatino Linotype" w:cs="Calibri"/>
                <w:b/>
              </w:rPr>
              <w:t xml:space="preserve"> </w:t>
            </w:r>
            <w:r w:rsidRPr="00390164">
              <w:rPr>
                <w:rFonts w:ascii="Palatino Linotype" w:hAnsi="Palatino Linotype" w:cs="Calibri"/>
                <w:b/>
              </w:rPr>
              <w:t>/ Wykonawców wspólnie ubiegających się o zamówienie: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C012ACB" w14:textId="15404503" w:rsidR="00793F9C" w:rsidRDefault="00793F9C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231036E8" w14:textId="77777777" w:rsidTr="008F43A9">
        <w:trPr>
          <w:trHeight w:val="1052"/>
        </w:trPr>
        <w:tc>
          <w:tcPr>
            <w:tcW w:w="2268" w:type="dxa"/>
            <w:shd w:val="clear" w:color="auto" w:fill="D9D9D9"/>
            <w:vAlign w:val="center"/>
          </w:tcPr>
          <w:p w14:paraId="4F4960A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0CE41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296496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A89C29D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1FBD99A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D7CE3F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4BE2E1C6" w14:textId="77777777" w:rsidTr="008F43A9">
        <w:trPr>
          <w:trHeight w:val="929"/>
        </w:trPr>
        <w:tc>
          <w:tcPr>
            <w:tcW w:w="2268" w:type="dxa"/>
            <w:shd w:val="clear" w:color="auto" w:fill="D9D9D9"/>
            <w:vAlign w:val="center"/>
          </w:tcPr>
          <w:p w14:paraId="40172AF6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53D8008C" w14:textId="77777777" w:rsidR="00D10A1A" w:rsidRPr="00FF7D96" w:rsidRDefault="00D10A1A" w:rsidP="008F43A9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</w:rPr>
            </w:pPr>
            <w:r w:rsidRPr="00FF7D96">
              <w:rPr>
                <w:rFonts w:ascii="Palatino Linotype" w:hAnsi="Palatino Linotype" w:cs="Calibri"/>
                <w:bCs/>
                <w:i/>
                <w:iCs/>
              </w:rPr>
              <w:t>(jeżeli dotyczy)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099EB41" w14:textId="77777777" w:rsidR="00D10A1A" w:rsidRPr="00B65D0C" w:rsidRDefault="00D10A1A" w:rsidP="008F43A9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</w:p>
        </w:tc>
      </w:tr>
      <w:tr w:rsidR="00D10A1A" w:rsidRPr="00390164" w14:paraId="1DE5E32E" w14:textId="77777777" w:rsidTr="008F43A9">
        <w:trPr>
          <w:trHeight w:val="1747"/>
        </w:trPr>
        <w:tc>
          <w:tcPr>
            <w:tcW w:w="2268" w:type="dxa"/>
            <w:shd w:val="clear" w:color="auto" w:fill="D9D9D9"/>
            <w:vAlign w:val="center"/>
          </w:tcPr>
          <w:p w14:paraId="59FC3581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3B9D8821" w14:textId="77777777" w:rsidR="00D10A1A" w:rsidRPr="00877452" w:rsidRDefault="00D10A1A" w:rsidP="008F43A9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57C33E7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mikroprzedsiębiorstwem</w:t>
            </w:r>
          </w:p>
          <w:p w14:paraId="28DFFD8F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małym przedsiębiorstwem</w:t>
            </w:r>
          </w:p>
          <w:p w14:paraId="340F2C38" w14:textId="77777777" w:rsidR="00D10A1A" w:rsidRPr="003A5E25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średnim przedsiębiorstwem</w:t>
            </w:r>
          </w:p>
          <w:p w14:paraId="45202EF2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</w:rPr>
              <w:t xml:space="preserve">  </w:t>
            </w:r>
          </w:p>
          <w:p w14:paraId="7EB5C224" w14:textId="77777777" w:rsidR="00D10A1A" w:rsidRPr="00390164" w:rsidRDefault="00D10A1A" w:rsidP="008F43A9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D10A1A" w:rsidRPr="00390164" w14:paraId="217AF92B" w14:textId="77777777" w:rsidTr="008F43A9">
        <w:trPr>
          <w:trHeight w:val="653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14:paraId="1749182E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A316697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4398C72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CD9FDF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7796CE42" w14:textId="77777777" w:rsidTr="008F43A9">
        <w:trPr>
          <w:trHeight w:val="689"/>
        </w:trPr>
        <w:tc>
          <w:tcPr>
            <w:tcW w:w="2268" w:type="dxa"/>
            <w:vMerge/>
            <w:shd w:val="clear" w:color="auto" w:fill="D9D9D9"/>
            <w:vAlign w:val="center"/>
          </w:tcPr>
          <w:p w14:paraId="05B5A138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3F69678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5F74B1E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3B09895A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E71829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</w:tbl>
    <w:p w14:paraId="6F73B36F" w14:textId="77777777" w:rsidR="00D10A1A" w:rsidRDefault="00D10A1A" w:rsidP="00753516">
      <w:pPr>
        <w:pStyle w:val="Tekstpodstawowy"/>
        <w:rPr>
          <w:rFonts w:ascii="Palatino Linotype" w:hAnsi="Palatino Linotype"/>
        </w:rPr>
      </w:pPr>
    </w:p>
    <w:p w14:paraId="44B79419" w14:textId="77777777" w:rsidR="00D10A1A" w:rsidRDefault="00D10A1A" w:rsidP="00753516">
      <w:pPr>
        <w:pStyle w:val="Tekstpodstawowy"/>
        <w:rPr>
          <w:rFonts w:ascii="Palatino Linotype" w:hAnsi="Palatino Linotype"/>
        </w:rPr>
      </w:pPr>
    </w:p>
    <w:p w14:paraId="51B956C7" w14:textId="5B29A2A1" w:rsidR="00D10A1A" w:rsidRPr="00F525EC" w:rsidRDefault="00D10A1A" w:rsidP="00D10A1A">
      <w:pPr>
        <w:pStyle w:val="Bartek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 w:cs="Arial"/>
          <w:sz w:val="21"/>
          <w:szCs w:val="21"/>
        </w:rPr>
        <w:t>Ubiegając się o udzielenie zamówienia publicznego na</w:t>
      </w:r>
      <w:bookmarkStart w:id="0" w:name="_Hlk69819580"/>
      <w:r w:rsidRPr="00F525EC">
        <w:rPr>
          <w:rFonts w:ascii="Palatino Linotype" w:hAnsi="Palatino Linotype" w:cs="Arial"/>
          <w:sz w:val="21"/>
          <w:szCs w:val="21"/>
        </w:rPr>
        <w:t xml:space="preserve"> </w:t>
      </w:r>
      <w:r w:rsidRPr="00F525EC">
        <w:rPr>
          <w:rFonts w:ascii="Palatino Linotype" w:hAnsi="Palatino Linotype"/>
          <w:b/>
          <w:color w:val="000000"/>
          <w:sz w:val="21"/>
          <w:szCs w:val="21"/>
        </w:rPr>
        <w:t>świadczenie usług pralniczych</w:t>
      </w:r>
      <w:r w:rsidRPr="00F525EC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  <w:bookmarkEnd w:id="0"/>
      <w:r w:rsidRPr="00F525EC">
        <w:rPr>
          <w:rFonts w:ascii="Palatino Linotype" w:hAnsi="Palatino Linotype"/>
          <w:sz w:val="21"/>
          <w:szCs w:val="21"/>
        </w:rPr>
        <w:t>składam ofertę zgodnie z </w:t>
      </w:r>
      <w:r w:rsidRPr="00F525EC">
        <w:rPr>
          <w:rFonts w:ascii="Palatino Linotype" w:hAnsi="Palatino Linotype"/>
          <w:color w:val="000000"/>
          <w:sz w:val="21"/>
          <w:szCs w:val="21"/>
        </w:rPr>
        <w:t xml:space="preserve">wymogami zawartymi w SWZ na </w:t>
      </w:r>
      <w:r w:rsidR="00F525EC" w:rsidRPr="00F525EC">
        <w:rPr>
          <w:rFonts w:ascii="Palatino Linotype" w:hAnsi="Palatino Linotype"/>
          <w:color w:val="000000"/>
          <w:sz w:val="21"/>
          <w:szCs w:val="21"/>
        </w:rPr>
        <w:t>zadanie nr 2</w:t>
      </w:r>
      <w:r w:rsidRPr="00F525EC">
        <w:rPr>
          <w:rFonts w:ascii="Palatino Linotype" w:hAnsi="Palatino Linotype"/>
          <w:i/>
          <w:iCs/>
          <w:color w:val="000000"/>
          <w:sz w:val="21"/>
          <w:szCs w:val="21"/>
        </w:rPr>
        <w:t>:</w:t>
      </w:r>
    </w:p>
    <w:p w14:paraId="4E42E603" w14:textId="77777777" w:rsidR="00F019FD" w:rsidRPr="00F525EC" w:rsidRDefault="00F019FD" w:rsidP="00753516">
      <w:pPr>
        <w:pStyle w:val="Tekstpodstawowy"/>
        <w:rPr>
          <w:rFonts w:ascii="Palatino Linotype" w:eastAsia="Lucida Sans Unicode" w:hAnsi="Palatino Linotype"/>
          <w:sz w:val="21"/>
          <w:szCs w:val="21"/>
          <w:lang w:eastAsia="en-US" w:bidi="en-US"/>
        </w:rPr>
      </w:pPr>
    </w:p>
    <w:p w14:paraId="777ED322" w14:textId="77777777" w:rsidR="00D9300A" w:rsidRPr="00F525EC" w:rsidRDefault="00D9300A" w:rsidP="00D9300A">
      <w:pPr>
        <w:pStyle w:val="Lista"/>
        <w:numPr>
          <w:ilvl w:val="0"/>
          <w:numId w:val="23"/>
        </w:numPr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lang w:eastAsia="en-US" w:bidi="en-US"/>
        </w:rPr>
      </w:pPr>
      <w:r w:rsidRPr="00F525EC">
        <w:rPr>
          <w:rFonts w:ascii="Palatino Linotype" w:hAnsi="Palatino Linotype"/>
          <w:sz w:val="21"/>
          <w:szCs w:val="21"/>
        </w:rPr>
        <w:t xml:space="preserve">KRYTERIUM NR 1 – </w:t>
      </w:r>
      <w:r w:rsidRPr="00F525EC">
        <w:rPr>
          <w:rFonts w:ascii="Palatino Linotype" w:hAnsi="Palatino Linotype"/>
          <w:b/>
          <w:bCs/>
          <w:sz w:val="21"/>
          <w:szCs w:val="21"/>
        </w:rPr>
        <w:t xml:space="preserve">Cena </w:t>
      </w:r>
      <w:proofErr w:type="gramStart"/>
      <w:r w:rsidRPr="00F525EC">
        <w:rPr>
          <w:rFonts w:ascii="Palatino Linotype" w:hAnsi="Palatino Linotype"/>
          <w:b/>
          <w:bCs/>
          <w:sz w:val="21"/>
          <w:szCs w:val="21"/>
        </w:rPr>
        <w:t>brutto:...................................................</w:t>
      </w:r>
      <w:proofErr w:type="gramEnd"/>
      <w:r w:rsidRPr="00F525EC">
        <w:rPr>
          <w:rFonts w:ascii="Palatino Linotype" w:hAnsi="Palatino Linotype"/>
          <w:b/>
          <w:bCs/>
          <w:sz w:val="21"/>
          <w:szCs w:val="21"/>
        </w:rPr>
        <w:t xml:space="preserve"> zł.</w:t>
      </w:r>
    </w:p>
    <w:p w14:paraId="5776BB95" w14:textId="77777777" w:rsidR="00D9300A" w:rsidRPr="00F525EC" w:rsidRDefault="00D9300A" w:rsidP="00D9300A">
      <w:pPr>
        <w:pStyle w:val="Lista-kontynuacja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lastRenderedPageBreak/>
        <w:t>zgodnie z poniższymi wyliczeniami, w których przyjęto cenę jednostkową do rozliczenia podczas realizacji umowy:</w:t>
      </w:r>
    </w:p>
    <w:p w14:paraId="01072344" w14:textId="77777777" w:rsidR="00A8555F" w:rsidRPr="00F525EC" w:rsidRDefault="00A8555F" w:rsidP="00D9300A">
      <w:pPr>
        <w:pStyle w:val="Lista-kontynuacja"/>
        <w:rPr>
          <w:rFonts w:ascii="Palatino Linotype" w:hAnsi="Palatino Linotype"/>
          <w:sz w:val="21"/>
          <w:szCs w:val="21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793"/>
        <w:gridCol w:w="1701"/>
        <w:gridCol w:w="1476"/>
        <w:gridCol w:w="909"/>
        <w:gridCol w:w="1559"/>
      </w:tblGrid>
      <w:tr w:rsidR="00D9300A" w:rsidRPr="00F525EC" w14:paraId="118977A9" w14:textId="77777777" w:rsidTr="008F43A9">
        <w:tc>
          <w:tcPr>
            <w:tcW w:w="2788" w:type="dxa"/>
            <w:vAlign w:val="center"/>
          </w:tcPr>
          <w:p w14:paraId="09E09CE8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Przedmiot zamówienia</w:t>
            </w:r>
          </w:p>
        </w:tc>
        <w:tc>
          <w:tcPr>
            <w:tcW w:w="1793" w:type="dxa"/>
            <w:vAlign w:val="center"/>
          </w:tcPr>
          <w:p w14:paraId="61B59CA5" w14:textId="77777777" w:rsidR="00185FE9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 xml:space="preserve">Przewidywana ilość bielizny szpitalnej przeznaczonej do prania  </w:t>
            </w: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(w kg) </w:t>
            </w: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na okres </w:t>
            </w:r>
          </w:p>
          <w:p w14:paraId="08F0226A" w14:textId="24FB8F4F" w:rsidR="00D9300A" w:rsidRPr="00F525EC" w:rsidRDefault="00185FE9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18</w:t>
            </w:r>
            <w:r w:rsidR="00D9300A" w:rsidRPr="00F525EC">
              <w:rPr>
                <w:rFonts w:ascii="Palatino Linotype" w:hAnsi="Palatino Linotype"/>
                <w:b/>
                <w:sz w:val="21"/>
                <w:szCs w:val="21"/>
              </w:rPr>
              <w:t xml:space="preserve"> m-</w:t>
            </w:r>
            <w:proofErr w:type="spellStart"/>
            <w:r w:rsidR="00D9300A" w:rsidRPr="00F525EC">
              <w:rPr>
                <w:rFonts w:ascii="Palatino Linotype" w:hAnsi="Palatino Linotype"/>
                <w:b/>
                <w:sz w:val="21"/>
                <w:szCs w:val="21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14:paraId="7F64E8F9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 xml:space="preserve">Cena netto            </w:t>
            </w:r>
            <w:proofErr w:type="gramStart"/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 xml:space="preserve">   (</w:t>
            </w:r>
            <w:proofErr w:type="gramEnd"/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w zł) usługi będącej przedmiotem zamówienia/</w:t>
            </w:r>
          </w:p>
          <w:p w14:paraId="5D4AA44F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1 kg suchego prania</w:t>
            </w:r>
          </w:p>
        </w:tc>
        <w:tc>
          <w:tcPr>
            <w:tcW w:w="1476" w:type="dxa"/>
            <w:vAlign w:val="center"/>
          </w:tcPr>
          <w:p w14:paraId="138E5912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Wartość netto (w zł)</w:t>
            </w:r>
          </w:p>
          <w:p w14:paraId="56FBD05E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5759545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sz w:val="21"/>
                <w:szCs w:val="21"/>
              </w:rPr>
              <w:t>(kol. 02 x kol. 03)</w:t>
            </w:r>
          </w:p>
        </w:tc>
        <w:tc>
          <w:tcPr>
            <w:tcW w:w="909" w:type="dxa"/>
            <w:vAlign w:val="center"/>
          </w:tcPr>
          <w:p w14:paraId="5AEC39DA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VAT %</w:t>
            </w:r>
          </w:p>
        </w:tc>
        <w:tc>
          <w:tcPr>
            <w:tcW w:w="1559" w:type="dxa"/>
            <w:vAlign w:val="center"/>
          </w:tcPr>
          <w:p w14:paraId="33744C78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Wartość brutto (w zł)</w:t>
            </w:r>
          </w:p>
          <w:p w14:paraId="0FA65D21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14:paraId="7C4F840A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sz w:val="21"/>
                <w:szCs w:val="21"/>
              </w:rPr>
              <w:t>(kol. 04 x kol. 05 + kol. 04)</w:t>
            </w:r>
          </w:p>
        </w:tc>
      </w:tr>
      <w:tr w:rsidR="00D9300A" w:rsidRPr="00F525EC" w14:paraId="503EAB59" w14:textId="77777777" w:rsidTr="008F43A9">
        <w:tc>
          <w:tcPr>
            <w:tcW w:w="2788" w:type="dxa"/>
          </w:tcPr>
          <w:p w14:paraId="61C043F7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01</w:t>
            </w:r>
          </w:p>
        </w:tc>
        <w:tc>
          <w:tcPr>
            <w:tcW w:w="1793" w:type="dxa"/>
          </w:tcPr>
          <w:p w14:paraId="27FC5610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02</w:t>
            </w:r>
          </w:p>
        </w:tc>
        <w:tc>
          <w:tcPr>
            <w:tcW w:w="1701" w:type="dxa"/>
          </w:tcPr>
          <w:p w14:paraId="167E7CE8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03</w:t>
            </w:r>
          </w:p>
        </w:tc>
        <w:tc>
          <w:tcPr>
            <w:tcW w:w="1476" w:type="dxa"/>
          </w:tcPr>
          <w:p w14:paraId="0D8A82A3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04</w:t>
            </w:r>
          </w:p>
        </w:tc>
        <w:tc>
          <w:tcPr>
            <w:tcW w:w="909" w:type="dxa"/>
          </w:tcPr>
          <w:p w14:paraId="15C25D17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05</w:t>
            </w:r>
          </w:p>
        </w:tc>
        <w:tc>
          <w:tcPr>
            <w:tcW w:w="1559" w:type="dxa"/>
          </w:tcPr>
          <w:p w14:paraId="5C7A05D5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b/>
                <w:sz w:val="21"/>
                <w:szCs w:val="21"/>
              </w:rPr>
              <w:t>06</w:t>
            </w:r>
          </w:p>
        </w:tc>
      </w:tr>
      <w:tr w:rsidR="00D9300A" w:rsidRPr="00F525EC" w14:paraId="61F2B47B" w14:textId="77777777" w:rsidTr="008F43A9">
        <w:tc>
          <w:tcPr>
            <w:tcW w:w="2788" w:type="dxa"/>
          </w:tcPr>
          <w:p w14:paraId="0F404F8D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14:paraId="31387C03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525EC">
              <w:rPr>
                <w:rFonts w:ascii="Palatino Linotype" w:hAnsi="Palatino Linotype"/>
                <w:sz w:val="21"/>
                <w:szCs w:val="21"/>
              </w:rPr>
              <w:t xml:space="preserve">Świadczenie usług pralniczych dla lokalizacji: Szpital Rehabilitacyjny i Opieki Długoterminowej w Żmigrodzie, ul. Willowa 4, 55-140 Żmigród </w:t>
            </w:r>
          </w:p>
        </w:tc>
        <w:tc>
          <w:tcPr>
            <w:tcW w:w="1793" w:type="dxa"/>
          </w:tcPr>
          <w:p w14:paraId="5EFA43DF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20AB879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3053DA77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BF0DF46" w14:textId="3F6DAC0F" w:rsidR="00D9300A" w:rsidRPr="00F525EC" w:rsidRDefault="00793F9C" w:rsidP="008F43A9">
            <w:pPr>
              <w:pStyle w:val="Bartek"/>
              <w:jc w:val="center"/>
              <w:rPr>
                <w:rFonts w:ascii="Palatino Linotype" w:hAnsi="Palatino Linotype"/>
                <w:b/>
                <w:color w:val="FF0000"/>
                <w:sz w:val="21"/>
                <w:szCs w:val="21"/>
              </w:rPr>
            </w:pPr>
            <w:r>
              <w:rPr>
                <w:rFonts w:ascii="Palatino Linotype" w:hAnsi="Palatino Linotype" w:cs="Calibri"/>
                <w:b/>
                <w:bCs/>
                <w:color w:val="C00000"/>
                <w:sz w:val="21"/>
                <w:szCs w:val="21"/>
              </w:rPr>
              <w:t>6 075</w:t>
            </w:r>
            <w:r w:rsidR="00D9300A" w:rsidRPr="00F525EC">
              <w:rPr>
                <w:rFonts w:ascii="Palatino Linotype" w:hAnsi="Palatino Linotype" w:cs="Calibri"/>
                <w:b/>
                <w:bCs/>
                <w:color w:val="C00000"/>
                <w:sz w:val="21"/>
                <w:szCs w:val="21"/>
              </w:rPr>
              <w:t xml:space="preserve"> </w:t>
            </w:r>
            <w:r w:rsidR="00D9300A" w:rsidRPr="00F525EC">
              <w:rPr>
                <w:rFonts w:ascii="Palatino Linotype" w:hAnsi="Palatino Linotype"/>
                <w:color w:val="C00000"/>
                <w:sz w:val="21"/>
                <w:szCs w:val="21"/>
              </w:rPr>
              <w:t>kg</w:t>
            </w:r>
          </w:p>
        </w:tc>
        <w:tc>
          <w:tcPr>
            <w:tcW w:w="1701" w:type="dxa"/>
          </w:tcPr>
          <w:p w14:paraId="02B24452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BF3A0A2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C662C17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6B63289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476" w:type="dxa"/>
          </w:tcPr>
          <w:p w14:paraId="66BD613C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A482A7B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D926D3B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5751AEB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909" w:type="dxa"/>
          </w:tcPr>
          <w:p w14:paraId="389682D6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12620F1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2ECA5ED2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24A46AA5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29BFE71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57D039D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68007600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74BBC147" w14:textId="77777777" w:rsidR="00D9300A" w:rsidRPr="00F525EC" w:rsidRDefault="00D9300A" w:rsidP="008F43A9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</w:tbl>
    <w:p w14:paraId="3702BDE8" w14:textId="77777777" w:rsidR="00D9300A" w:rsidRPr="00F525EC" w:rsidRDefault="00D9300A" w:rsidP="00D9300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7F3C4458" w14:textId="77777777" w:rsidR="00D9300A" w:rsidRPr="00F525EC" w:rsidRDefault="00D9300A" w:rsidP="00D9300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4616E6B8" w14:textId="77777777" w:rsidR="00D9300A" w:rsidRPr="00F525EC" w:rsidRDefault="00D9300A" w:rsidP="00D9300A">
      <w:pPr>
        <w:pStyle w:val="Lista"/>
        <w:numPr>
          <w:ilvl w:val="0"/>
          <w:numId w:val="23"/>
        </w:numPr>
        <w:rPr>
          <w:rFonts w:ascii="Palatino Linotype" w:eastAsia="Lucida Sans Unicode" w:hAnsi="Palatino Linotype"/>
          <w:sz w:val="21"/>
          <w:szCs w:val="21"/>
          <w:lang w:eastAsia="en-US" w:bidi="en-US"/>
        </w:rPr>
      </w:pPr>
      <w:r w:rsidRPr="00F525EC">
        <w:rPr>
          <w:rFonts w:ascii="Palatino Linotype" w:eastAsia="Lucida Sans Unicode" w:hAnsi="Palatino Linotype"/>
          <w:sz w:val="21"/>
          <w:szCs w:val="21"/>
          <w:lang w:eastAsia="en-US" w:bidi="en-US"/>
        </w:rPr>
        <w:t>KRYTERIUM NR 2 - Oświadczam/my, że odbiór brudnej bielizny szpitalnej od Zamawiającego będzie miał miejsce</w:t>
      </w:r>
      <w:r w:rsidRPr="00F525EC">
        <w:rPr>
          <w:rFonts w:ascii="Palatino Linotype" w:hAnsi="Palatino Linotype"/>
          <w:sz w:val="21"/>
          <w:szCs w:val="21"/>
        </w:rPr>
        <w:t xml:space="preserve"> (</w:t>
      </w:r>
      <w:r w:rsidRPr="00F525EC">
        <w:rPr>
          <w:rFonts w:ascii="Palatino Linotype" w:eastAsia="Lucida Sans Unicode" w:hAnsi="Palatino Linotype"/>
          <w:i/>
          <w:sz w:val="21"/>
          <w:szCs w:val="21"/>
          <w:lang w:eastAsia="en-US" w:bidi="en-US"/>
        </w:rPr>
        <w:t>zaznaczyć właściwe</w:t>
      </w:r>
      <w:r w:rsidRPr="00F525EC">
        <w:rPr>
          <w:rFonts w:ascii="Palatino Linotype" w:eastAsia="Lucida Sans Unicode" w:hAnsi="Palatino Linotype"/>
          <w:sz w:val="21"/>
          <w:szCs w:val="21"/>
          <w:lang w:eastAsia="en-US" w:bidi="en-US"/>
        </w:rPr>
        <w:t>):</w:t>
      </w:r>
    </w:p>
    <w:p w14:paraId="779DF955" w14:textId="77777777" w:rsidR="00D9300A" w:rsidRPr="00F525EC" w:rsidRDefault="00D9300A" w:rsidP="00D9300A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2 razy w tygodniu (poniedziałki i piątki) </w:t>
      </w: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w godz. 7.00-09.00</w:t>
      </w:r>
    </w:p>
    <w:p w14:paraId="02731F94" w14:textId="77777777" w:rsidR="00D9300A" w:rsidRPr="00F525EC" w:rsidRDefault="00D9300A" w:rsidP="00D9300A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2 razy w tygodniu  (poniedziałki i piątki) </w:t>
      </w: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w godz. 10.00-12.00</w:t>
      </w:r>
    </w:p>
    <w:p w14:paraId="158F213F" w14:textId="77777777" w:rsidR="00D9300A" w:rsidRPr="00F525EC" w:rsidRDefault="00D9300A" w:rsidP="00D9300A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2 razy w tygodniu  (poniedziałki i piątki) </w:t>
      </w: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w godz. 13.00-15.00</w:t>
      </w:r>
    </w:p>
    <w:p w14:paraId="2EFB355F" w14:textId="77777777" w:rsidR="00D9300A" w:rsidRPr="00F525EC" w:rsidRDefault="00D9300A" w:rsidP="00D9300A">
      <w:pPr>
        <w:pStyle w:val="Lista"/>
        <w:numPr>
          <w:ilvl w:val="0"/>
          <w:numId w:val="23"/>
        </w:numPr>
        <w:rPr>
          <w:rFonts w:ascii="Palatino Linotype" w:hAnsi="Palatino Linotype"/>
          <w:sz w:val="21"/>
          <w:szCs w:val="21"/>
        </w:rPr>
      </w:pPr>
      <w:bookmarkStart w:id="1" w:name="_Hlk126523447"/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KRYTERIUM NR 3 -</w:t>
      </w: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eastAsia="en-US" w:bidi="en-US"/>
        </w:rPr>
        <w:t xml:space="preserve"> </w:t>
      </w:r>
      <w:r w:rsidRPr="00F525EC">
        <w:rPr>
          <w:rFonts w:ascii="Palatino Linotype" w:hAnsi="Palatino Linotype"/>
          <w:sz w:val="21"/>
          <w:szCs w:val="21"/>
        </w:rPr>
        <w:t xml:space="preserve">Deklarujemy </w:t>
      </w:r>
      <w:r w:rsidRPr="00F525EC">
        <w:rPr>
          <w:rFonts w:ascii="Palatino Linotype" w:hAnsi="Palatino Linotype"/>
          <w:b/>
          <w:sz w:val="21"/>
          <w:szCs w:val="21"/>
        </w:rPr>
        <w:t>usunięcie wady</w:t>
      </w:r>
      <w:r w:rsidRPr="00F525EC">
        <w:rPr>
          <w:rFonts w:ascii="Palatino Linotype" w:hAnsi="Palatino Linotype"/>
          <w:sz w:val="21"/>
          <w:szCs w:val="21"/>
        </w:rPr>
        <w:t xml:space="preserve"> w nieprzekraczalnym terminie …</w:t>
      </w:r>
      <w:proofErr w:type="gramStart"/>
      <w:r w:rsidRPr="00F525EC">
        <w:rPr>
          <w:rFonts w:ascii="Palatino Linotype" w:hAnsi="Palatino Linotype"/>
          <w:sz w:val="21"/>
          <w:szCs w:val="21"/>
        </w:rPr>
        <w:t>…….</w:t>
      </w:r>
      <w:proofErr w:type="gramEnd"/>
      <w:r w:rsidRPr="00F525EC">
        <w:rPr>
          <w:rFonts w:ascii="Palatino Linotype" w:hAnsi="Palatino Linotype"/>
          <w:sz w:val="21"/>
          <w:szCs w:val="21"/>
        </w:rPr>
        <w:t xml:space="preserve">. dni roboczych </w:t>
      </w:r>
    </w:p>
    <w:p w14:paraId="763B52ED" w14:textId="77777777" w:rsidR="00D9300A" w:rsidRPr="00F525EC" w:rsidRDefault="00D9300A" w:rsidP="00D9300A">
      <w:pPr>
        <w:pStyle w:val="Lista"/>
        <w:ind w:left="360" w:firstLine="0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t>(2 lub 3 lub 4 dni robocze).</w:t>
      </w:r>
      <w:bookmarkEnd w:id="1"/>
    </w:p>
    <w:p w14:paraId="5CE950FF" w14:textId="77777777" w:rsidR="00D9300A" w:rsidRPr="00F525EC" w:rsidRDefault="00D9300A" w:rsidP="00D9300A">
      <w:pPr>
        <w:pStyle w:val="Lista"/>
        <w:ind w:left="360" w:firstLine="0"/>
        <w:rPr>
          <w:rFonts w:ascii="Palatino Linotype" w:hAnsi="Palatino Linotype"/>
          <w:sz w:val="21"/>
          <w:szCs w:val="21"/>
        </w:rPr>
      </w:pPr>
    </w:p>
    <w:p w14:paraId="7DD52D0F" w14:textId="77777777" w:rsidR="00D9300A" w:rsidRPr="00F525EC" w:rsidRDefault="00D9300A" w:rsidP="00D9300A">
      <w:pPr>
        <w:pStyle w:val="Akapitzlist"/>
        <w:widowControl w:val="0"/>
        <w:numPr>
          <w:ilvl w:val="0"/>
          <w:numId w:val="23"/>
        </w:numPr>
        <w:tabs>
          <w:tab w:val="left" w:pos="-29536"/>
          <w:tab w:val="left" w:pos="-24468"/>
          <w:tab w:val="left" w:pos="-9811"/>
        </w:tabs>
        <w:suppressAutoHyphens/>
        <w:jc w:val="both"/>
        <w:textAlignment w:val="baseline"/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u w:val="single"/>
          <w:lang w:bidi="en-US"/>
        </w:rPr>
      </w:pP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u w:val="single"/>
          <w:lang w:bidi="en-US"/>
        </w:rPr>
        <w:t>Adres pralni,</w:t>
      </w:r>
      <w:r w:rsidRPr="00F525EC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 xml:space="preserve"> </w:t>
      </w: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w której wykonywane będą usługi:  </w:t>
      </w:r>
    </w:p>
    <w:p w14:paraId="762EA443" w14:textId="77777777" w:rsidR="00D9300A" w:rsidRPr="00F525EC" w:rsidRDefault="00D9300A" w:rsidP="00D9300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……………………………………………………………………………………………………………</w:t>
      </w:r>
    </w:p>
    <w:p w14:paraId="76609C71" w14:textId="77777777" w:rsidR="00A8555F" w:rsidRPr="00F525EC" w:rsidRDefault="00A8555F" w:rsidP="00D9300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</w:p>
    <w:p w14:paraId="735E8FDC" w14:textId="77777777" w:rsidR="00D9300A" w:rsidRPr="00F525EC" w:rsidRDefault="00A8555F" w:rsidP="00A8555F">
      <w:pPr>
        <w:pStyle w:val="Akapitzlist"/>
        <w:widowControl w:val="0"/>
        <w:numPr>
          <w:ilvl w:val="0"/>
          <w:numId w:val="23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F525EC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OŚWIADCZENIA:</w:t>
      </w:r>
    </w:p>
    <w:p w14:paraId="0DC1F205" w14:textId="77777777" w:rsidR="00D10A1A" w:rsidRPr="00F525EC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t>Oświadczam, że zapoznałem się z SWZ i akceptuję wszystkie warunki w niej zawarte.</w:t>
      </w:r>
    </w:p>
    <w:p w14:paraId="646E7079" w14:textId="77777777" w:rsidR="00D10A1A" w:rsidRPr="00F525EC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7BDDB6CF" w14:textId="77777777" w:rsidR="00D10A1A" w:rsidRPr="00F525EC" w:rsidRDefault="00D10A1A" w:rsidP="00D10A1A">
      <w:pPr>
        <w:numPr>
          <w:ilvl w:val="0"/>
          <w:numId w:val="22"/>
        </w:numPr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t>Oświadczam, że oferta sporządzona została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</w:t>
      </w:r>
      <w:r w:rsidR="00D9300A" w:rsidRPr="00F525EC">
        <w:rPr>
          <w:rFonts w:ascii="Palatino Linotype" w:hAnsi="Palatino Linotype"/>
          <w:sz w:val="21"/>
          <w:szCs w:val="21"/>
        </w:rPr>
        <w:t xml:space="preserve"> </w:t>
      </w:r>
      <w:r w:rsidRPr="00F525EC">
        <w:rPr>
          <w:rFonts w:ascii="Palatino Linotype" w:hAnsi="Palatino Linotype"/>
          <w:sz w:val="21"/>
          <w:szCs w:val="21"/>
        </w:rPr>
        <w:t>w 2023r. (Dz. U. 2022 poz. 1952).</w:t>
      </w:r>
    </w:p>
    <w:p w14:paraId="03BB0FC6" w14:textId="77777777" w:rsidR="00D10A1A" w:rsidRPr="00F525EC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t>Oświadczam, że jestem związany niniejsza ofertą od dnia upływu terminu składania ofert do dnia wskazanego w SWZ.</w:t>
      </w:r>
    </w:p>
    <w:p w14:paraId="3A58DA0C" w14:textId="77777777" w:rsidR="00D10A1A" w:rsidRPr="00F525EC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hAnsi="Palatino Linotype"/>
          <w:sz w:val="21"/>
          <w:szCs w:val="21"/>
        </w:rPr>
        <w:lastRenderedPageBreak/>
        <w:t>Zobowiązujemy się, w przypadku wyboru naszej oferty, do zawarcia umowy zgodnie z niniejszą ofertą, na warunkach określonych we wzorze umowy, w miejscu i terminie wskazanym przez Zamawiającego.</w:t>
      </w:r>
    </w:p>
    <w:p w14:paraId="7DB1E442" w14:textId="77777777" w:rsidR="00D9300A" w:rsidRPr="00F525EC" w:rsidRDefault="00D9300A" w:rsidP="00D9300A">
      <w:pPr>
        <w:jc w:val="both"/>
        <w:rPr>
          <w:rFonts w:ascii="Palatino Linotype" w:hAnsi="Palatino Linotype"/>
          <w:sz w:val="21"/>
          <w:szCs w:val="21"/>
        </w:rPr>
      </w:pPr>
    </w:p>
    <w:p w14:paraId="4DD031C8" w14:textId="77777777" w:rsidR="00D9300A" w:rsidRPr="00F525EC" w:rsidRDefault="00D9300A" w:rsidP="00D9300A">
      <w:pPr>
        <w:jc w:val="both"/>
        <w:rPr>
          <w:rFonts w:ascii="Palatino Linotype" w:hAnsi="Palatino Linotype"/>
          <w:sz w:val="21"/>
          <w:szCs w:val="21"/>
        </w:rPr>
      </w:pPr>
    </w:p>
    <w:p w14:paraId="4712B41A" w14:textId="77777777" w:rsidR="00D10A1A" w:rsidRPr="00F525EC" w:rsidRDefault="00D10A1A" w:rsidP="00D10A1A">
      <w:pPr>
        <w:pStyle w:val="Akapitzlist"/>
        <w:numPr>
          <w:ilvl w:val="0"/>
          <w:numId w:val="22"/>
        </w:numPr>
        <w:spacing w:after="120"/>
        <w:rPr>
          <w:rFonts w:ascii="Palatino Linotype" w:hAnsi="Palatino Linotype"/>
          <w:sz w:val="21"/>
          <w:szCs w:val="21"/>
        </w:rPr>
      </w:pPr>
      <w:r w:rsidRPr="00F525EC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F525EC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3394193F" w14:textId="77777777" w:rsidR="00D10A1A" w:rsidRPr="00F525EC" w:rsidRDefault="00D10A1A" w:rsidP="00D10A1A">
      <w:pPr>
        <w:numPr>
          <w:ilvl w:val="0"/>
          <w:numId w:val="21"/>
        </w:numPr>
        <w:tabs>
          <w:tab w:val="left" w:pos="357"/>
        </w:tabs>
        <w:ind w:left="1134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F525EC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zrealizuję we własnym zakresie,</w:t>
      </w:r>
    </w:p>
    <w:p w14:paraId="53994A85" w14:textId="77777777" w:rsidR="00D10A1A" w:rsidRPr="00F525EC" w:rsidRDefault="00D10A1A" w:rsidP="00D10A1A">
      <w:pPr>
        <w:numPr>
          <w:ilvl w:val="0"/>
          <w:numId w:val="21"/>
        </w:numPr>
        <w:tabs>
          <w:tab w:val="left" w:pos="357"/>
        </w:tabs>
        <w:spacing w:after="120"/>
        <w:ind w:left="1134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F525EC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124"/>
        <w:gridCol w:w="4394"/>
      </w:tblGrid>
      <w:tr w:rsidR="00D10A1A" w:rsidRPr="00200F13" w14:paraId="06813621" w14:textId="77777777" w:rsidTr="008F43A9">
        <w:trPr>
          <w:trHeight w:val="7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CCB8D8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DBF8DB" w14:textId="77777777" w:rsidR="00D10A1A" w:rsidRPr="00200F13" w:rsidRDefault="00D10A1A" w:rsidP="008F43A9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 zamówienia powierzonego do wykonania przez Podwykonawcę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6C0DA" w14:textId="77777777" w:rsidR="00D10A1A" w:rsidRPr="00200F13" w:rsidRDefault="00D10A1A" w:rsidP="008F43A9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Nazwy (firmy) *</w:t>
            </w:r>
          </w:p>
        </w:tc>
      </w:tr>
      <w:tr w:rsidR="00D10A1A" w:rsidRPr="00200F13" w14:paraId="493CDF9D" w14:textId="77777777" w:rsidTr="008F43A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5AE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5B2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46D" w14:textId="77777777" w:rsidR="00D10A1A" w:rsidRPr="00200F13" w:rsidRDefault="00D10A1A" w:rsidP="008F43A9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D10A1A" w:rsidRPr="00200F13" w14:paraId="3E812551" w14:textId="77777777" w:rsidTr="008F43A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7F5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763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272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7B816F76" w14:textId="77777777" w:rsidR="00D10A1A" w:rsidRPr="0007245C" w:rsidRDefault="00D10A1A" w:rsidP="00D10A1A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(*) o ile są mu wiadome na tym etapie.</w:t>
      </w:r>
    </w:p>
    <w:p w14:paraId="2F9DF64F" w14:textId="77777777" w:rsidR="00D10A1A" w:rsidRPr="00200F13" w:rsidRDefault="00D10A1A" w:rsidP="00D10A1A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59FEF2AA" w14:textId="77777777" w:rsidR="00D10A1A" w:rsidRPr="0007245C" w:rsidRDefault="00D10A1A" w:rsidP="00D10A1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**</w:t>
      </w:r>
    </w:p>
    <w:p w14:paraId="24B045EA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76F9E7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045DC8DF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1CEFBE19" w14:textId="77777777" w:rsidR="00D10A1A" w:rsidRDefault="00D10A1A" w:rsidP="00D10A1A">
      <w:pPr>
        <w:spacing w:after="160" w:line="259" w:lineRule="auto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345C8991" w14:textId="77777777" w:rsidR="00D10A1A" w:rsidRPr="00A040A1" w:rsidRDefault="00D10A1A" w:rsidP="00D10A1A">
      <w:pPr>
        <w:numPr>
          <w:ilvl w:val="0"/>
          <w:numId w:val="22"/>
        </w:numPr>
        <w:spacing w:after="160" w:line="259" w:lineRule="auto"/>
        <w:rPr>
          <w:rFonts w:ascii="Palatino Linotype" w:eastAsia="Calibri" w:hAnsi="Palatino Linotype" w:cs="Calibri"/>
          <w:bCs/>
          <w:sz w:val="21"/>
          <w:szCs w:val="21"/>
        </w:rPr>
      </w:pPr>
      <w:r w:rsidRPr="00A040A1">
        <w:rPr>
          <w:rFonts w:ascii="Palatino Linotype" w:eastAsia="Calibri" w:hAnsi="Palatino Linotype" w:cs="Calibri"/>
          <w:bCs/>
          <w:sz w:val="21"/>
          <w:szCs w:val="21"/>
        </w:rPr>
        <w:t>Nr konta bankowego do zwrotu wadium (jeśli dotyczy)</w:t>
      </w:r>
      <w:r>
        <w:rPr>
          <w:rFonts w:ascii="Palatino Linotype" w:eastAsia="Calibri" w:hAnsi="Palatino Linotype" w:cs="Calibri"/>
          <w:bCs/>
          <w:sz w:val="21"/>
          <w:szCs w:val="21"/>
        </w:rPr>
        <w:t>:</w:t>
      </w:r>
      <w:r w:rsidRPr="00A040A1">
        <w:rPr>
          <w:rFonts w:ascii="Palatino Linotype" w:eastAsia="Calibri" w:hAnsi="Palatino Linotype" w:cs="Calibri"/>
          <w:bCs/>
          <w:sz w:val="21"/>
          <w:szCs w:val="21"/>
        </w:rPr>
        <w:t xml:space="preserve"> …………………………………………………………………….</w:t>
      </w:r>
    </w:p>
    <w:p w14:paraId="5D165A43" w14:textId="77777777" w:rsidR="00D10A1A" w:rsidRDefault="00D10A1A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3D91AD55" w14:textId="77777777" w:rsidR="00A8555F" w:rsidRDefault="00A8555F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18B36C6C" w14:textId="77777777" w:rsidR="00A8555F" w:rsidRDefault="00A8555F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37020277" w14:textId="77777777" w:rsidR="00A8555F" w:rsidRDefault="00A8555F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63256A91" w14:textId="77777777" w:rsidR="00D10A1A" w:rsidRDefault="00D10A1A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2D7626A0" w14:textId="77777777" w:rsidR="00D10A1A" w:rsidRPr="003A5E25" w:rsidRDefault="00D10A1A" w:rsidP="00D10A1A">
      <w:pPr>
        <w:spacing w:after="160" w:line="259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p w14:paraId="28B49BD2" w14:textId="77777777" w:rsidR="00D10A1A" w:rsidRDefault="00D10A1A" w:rsidP="00D10A1A">
      <w:pPr>
        <w:widowControl w:val="0"/>
        <w:tabs>
          <w:tab w:val="left" w:pos="-29536"/>
          <w:tab w:val="left" w:pos="-24468"/>
          <w:tab w:val="left" w:pos="-9811"/>
        </w:tabs>
        <w:suppressAutoHyphens/>
        <w:ind w:left="425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3CA9D02" w14:textId="77777777" w:rsidR="00390164" w:rsidRPr="00390164" w:rsidRDefault="00390164" w:rsidP="00390164">
      <w:pPr>
        <w:suppressAutoHyphens/>
        <w:jc w:val="both"/>
        <w:rPr>
          <w:rFonts w:ascii="Palatino Linotype" w:hAnsi="Palatino Linotype"/>
          <w:sz w:val="22"/>
          <w:szCs w:val="22"/>
        </w:rPr>
      </w:pPr>
    </w:p>
    <w:sectPr w:rsidR="00390164" w:rsidRPr="00390164" w:rsidSect="00F019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1C14" w14:textId="77777777" w:rsidR="00B13CCB" w:rsidRDefault="00B13CCB">
      <w:r>
        <w:separator/>
      </w:r>
    </w:p>
  </w:endnote>
  <w:endnote w:type="continuationSeparator" w:id="0">
    <w:p w14:paraId="27D90BD3" w14:textId="77777777" w:rsidR="00B13CCB" w:rsidRDefault="00B13CCB">
      <w:r>
        <w:continuationSeparator/>
      </w:r>
    </w:p>
  </w:endnote>
  <w:endnote w:type="continuationNotice" w:id="1">
    <w:p w14:paraId="4B056378" w14:textId="77777777" w:rsidR="00B13CCB" w:rsidRDefault="00B13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15828"/>
      <w:docPartObj>
        <w:docPartGallery w:val="Page Numbers (Bottom of Page)"/>
        <w:docPartUnique/>
      </w:docPartObj>
    </w:sdtPr>
    <w:sdtEndPr/>
    <w:sdtContent>
      <w:p w14:paraId="0771EA46" w14:textId="77777777" w:rsidR="0001794B" w:rsidRDefault="00304DD5">
        <w:pPr>
          <w:pStyle w:val="Stopka"/>
          <w:jc w:val="center"/>
        </w:pPr>
        <w:r>
          <w:fldChar w:fldCharType="begin"/>
        </w:r>
        <w:r w:rsidR="0001794B">
          <w:instrText>PAGE   \* MERGEFORMAT</w:instrText>
        </w:r>
        <w:r>
          <w:fldChar w:fldCharType="separate"/>
        </w:r>
        <w:r w:rsidR="00185231">
          <w:rPr>
            <w:noProof/>
          </w:rPr>
          <w:t>2</w:t>
        </w:r>
        <w:r>
          <w:fldChar w:fldCharType="end"/>
        </w:r>
      </w:p>
    </w:sdtContent>
  </w:sdt>
  <w:p w14:paraId="3835318F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39BA" w14:textId="77777777" w:rsidR="00632B2D" w:rsidRDefault="00632B2D" w:rsidP="001B3A93">
    <w:pPr>
      <w:spacing w:line="360" w:lineRule="auto"/>
      <w:jc w:val="center"/>
      <w:rPr>
        <w:b/>
        <w:sz w:val="22"/>
        <w:szCs w:val="22"/>
      </w:rPr>
    </w:pPr>
  </w:p>
  <w:p w14:paraId="12E77D87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27C5" w14:textId="77777777" w:rsidR="00B13CCB" w:rsidRDefault="00B13CCB">
      <w:r>
        <w:separator/>
      </w:r>
    </w:p>
  </w:footnote>
  <w:footnote w:type="continuationSeparator" w:id="0">
    <w:p w14:paraId="4BD1EE3E" w14:textId="77777777" w:rsidR="00B13CCB" w:rsidRDefault="00B13CCB">
      <w:r>
        <w:continuationSeparator/>
      </w:r>
    </w:p>
  </w:footnote>
  <w:footnote w:type="continuationNotice" w:id="1">
    <w:p w14:paraId="5249D07B" w14:textId="77777777" w:rsidR="00B13CCB" w:rsidRDefault="00B13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8DED" w14:textId="0A1C5C55" w:rsidR="00632B2D" w:rsidRDefault="00D10A1A" w:rsidP="0001099C">
    <w:pPr>
      <w:pStyle w:val="Nagwek"/>
      <w:rPr>
        <w:rFonts w:ascii="Calibri" w:hAnsi="Calibri"/>
        <w:sz w:val="20"/>
        <w:szCs w:val="20"/>
      </w:rPr>
    </w:pPr>
    <w:r w:rsidRPr="00D10A1A">
      <w:rPr>
        <w:rFonts w:ascii="Calibri" w:hAnsi="Calibri"/>
        <w:sz w:val="20"/>
        <w:szCs w:val="20"/>
      </w:rPr>
      <w:t xml:space="preserve">Oznaczenie sprawy: </w:t>
    </w:r>
    <w:r w:rsidR="00CF0965">
      <w:rPr>
        <w:rFonts w:ascii="Calibri" w:hAnsi="Calibri"/>
        <w:sz w:val="20"/>
        <w:szCs w:val="20"/>
      </w:rPr>
      <w:t>5</w:t>
    </w:r>
    <w:r w:rsidRPr="00D10A1A">
      <w:rPr>
        <w:rFonts w:ascii="Calibri" w:hAnsi="Calibri"/>
        <w:sz w:val="20"/>
        <w:szCs w:val="20"/>
      </w:rPr>
      <w:t>/PZP/2023/TPN</w:t>
    </w:r>
  </w:p>
  <w:p w14:paraId="7747A146" w14:textId="77777777" w:rsidR="00D10A1A" w:rsidRDefault="00D10A1A" w:rsidP="0001099C">
    <w:pPr>
      <w:pStyle w:val="Nagwek"/>
      <w:rPr>
        <w:rFonts w:ascii="Calibri" w:hAnsi="Calibri"/>
        <w:sz w:val="20"/>
        <w:szCs w:val="20"/>
      </w:rPr>
    </w:pPr>
  </w:p>
  <w:p w14:paraId="1202F504" w14:textId="77777777" w:rsidR="00D10A1A" w:rsidRDefault="00D10A1A" w:rsidP="00010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5B01" w14:textId="77777777" w:rsidR="00632B2D" w:rsidRDefault="00632B2D" w:rsidP="00EA313F">
    <w:pPr>
      <w:pStyle w:val="Nagwek"/>
      <w:jc w:val="center"/>
    </w:pPr>
  </w:p>
  <w:p w14:paraId="18D6D68F" w14:textId="77777777" w:rsidR="00632B2D" w:rsidRPr="00CF4734" w:rsidRDefault="00632B2D" w:rsidP="001B3A93">
    <w:pPr>
      <w:pStyle w:val="Nagwek"/>
      <w:jc w:val="both"/>
      <w:rPr>
        <w:rFonts w:ascii="Calibri" w:hAnsi="Calibri"/>
        <w:sz w:val="20"/>
        <w:szCs w:val="20"/>
      </w:rPr>
    </w:pPr>
    <w:r w:rsidRPr="00AE1F3B">
      <w:rPr>
        <w:rFonts w:ascii="Calibri" w:hAnsi="Calibri"/>
        <w:sz w:val="20"/>
        <w:szCs w:val="20"/>
      </w:rPr>
      <w:t>Nr postępowania: ZP/</w:t>
    </w:r>
    <w:r w:rsidR="00B7683B">
      <w:rPr>
        <w:rFonts w:ascii="Calibri" w:hAnsi="Calibri"/>
        <w:sz w:val="20"/>
        <w:szCs w:val="20"/>
      </w:rPr>
      <w:t>1</w:t>
    </w:r>
    <w:r w:rsidRPr="00AE1F3B">
      <w:rPr>
        <w:rFonts w:ascii="Calibri" w:hAnsi="Calibri"/>
        <w:sz w:val="20"/>
        <w:szCs w:val="20"/>
      </w:rPr>
      <w:t>/201</w:t>
    </w:r>
    <w:r w:rsidR="00B7683B">
      <w:rPr>
        <w:rFonts w:ascii="Calibri" w:hAnsi="Calibr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9550B3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01B3CBE"/>
    <w:multiLevelType w:val="hybridMultilevel"/>
    <w:tmpl w:val="D5081AE8"/>
    <w:lvl w:ilvl="0" w:tplc="8D743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741254F"/>
    <w:multiLevelType w:val="multilevel"/>
    <w:tmpl w:val="C0B431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  <w:rPr>
        <w:rFonts w:hint="default"/>
      </w:rPr>
    </w:lvl>
  </w:abstractNum>
  <w:abstractNum w:abstractNumId="18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BDE0DAC"/>
    <w:multiLevelType w:val="hybridMultilevel"/>
    <w:tmpl w:val="1C86B6A2"/>
    <w:lvl w:ilvl="0" w:tplc="D7CE77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711E38"/>
    <w:multiLevelType w:val="hybridMultilevel"/>
    <w:tmpl w:val="E488F1B8"/>
    <w:lvl w:ilvl="0" w:tplc="6976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26CE5"/>
    <w:multiLevelType w:val="hybridMultilevel"/>
    <w:tmpl w:val="BB3EDE0C"/>
    <w:lvl w:ilvl="0" w:tplc="2CE4A332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sz w:val="3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908239">
    <w:abstractNumId w:val="23"/>
  </w:num>
  <w:num w:numId="2" w16cid:durableId="1356034850">
    <w:abstractNumId w:val="28"/>
  </w:num>
  <w:num w:numId="3" w16cid:durableId="471605885">
    <w:abstractNumId w:val="0"/>
  </w:num>
  <w:num w:numId="4" w16cid:durableId="996110516">
    <w:abstractNumId w:val="27"/>
  </w:num>
  <w:num w:numId="5" w16cid:durableId="185869963">
    <w:abstractNumId w:val="25"/>
  </w:num>
  <w:num w:numId="6" w16cid:durableId="1329094740">
    <w:abstractNumId w:val="8"/>
  </w:num>
  <w:num w:numId="7" w16cid:durableId="764964578">
    <w:abstractNumId w:val="19"/>
  </w:num>
  <w:num w:numId="8" w16cid:durableId="357120740">
    <w:abstractNumId w:val="16"/>
  </w:num>
  <w:num w:numId="9" w16cid:durableId="1424187766">
    <w:abstractNumId w:val="32"/>
  </w:num>
  <w:num w:numId="10" w16cid:durableId="578566036">
    <w:abstractNumId w:val="20"/>
  </w:num>
  <w:num w:numId="11" w16cid:durableId="661087159">
    <w:abstractNumId w:val="33"/>
  </w:num>
  <w:num w:numId="12" w16cid:durableId="1772815618">
    <w:abstractNumId w:val="13"/>
  </w:num>
  <w:num w:numId="13" w16cid:durableId="923732266">
    <w:abstractNumId w:val="31"/>
  </w:num>
  <w:num w:numId="14" w16cid:durableId="1014108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0226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304441">
    <w:abstractNumId w:val="30"/>
  </w:num>
  <w:num w:numId="17" w16cid:durableId="339502786">
    <w:abstractNumId w:val="12"/>
  </w:num>
  <w:num w:numId="18" w16cid:durableId="675109639">
    <w:abstractNumId w:val="26"/>
  </w:num>
  <w:num w:numId="19" w16cid:durableId="582643935">
    <w:abstractNumId w:val="22"/>
  </w:num>
  <w:num w:numId="20" w16cid:durableId="1735228872">
    <w:abstractNumId w:val="29"/>
  </w:num>
  <w:num w:numId="21" w16cid:durableId="1119377333">
    <w:abstractNumId w:val="24"/>
  </w:num>
  <w:num w:numId="22" w16cid:durableId="2044793318">
    <w:abstractNumId w:val="18"/>
  </w:num>
  <w:num w:numId="23" w16cid:durableId="144226205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1794B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19D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459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5231"/>
    <w:rsid w:val="00185FE9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E6C"/>
    <w:rsid w:val="001C2F34"/>
    <w:rsid w:val="001C4A75"/>
    <w:rsid w:val="001C5B35"/>
    <w:rsid w:val="001C5C8A"/>
    <w:rsid w:val="001C616C"/>
    <w:rsid w:val="001C67F4"/>
    <w:rsid w:val="001C777D"/>
    <w:rsid w:val="001D0696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37A5"/>
    <w:rsid w:val="00204489"/>
    <w:rsid w:val="00204E44"/>
    <w:rsid w:val="00205816"/>
    <w:rsid w:val="0020763E"/>
    <w:rsid w:val="00210BD4"/>
    <w:rsid w:val="00210DEA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06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71A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5BDE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4DD5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87CC1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170"/>
    <w:rsid w:val="003D4CAA"/>
    <w:rsid w:val="003D4F8B"/>
    <w:rsid w:val="003D5E01"/>
    <w:rsid w:val="003D6100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01A6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1EF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0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C32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6951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46C4F"/>
    <w:rsid w:val="007507B1"/>
    <w:rsid w:val="00750E7F"/>
    <w:rsid w:val="00751A5A"/>
    <w:rsid w:val="00751BBA"/>
    <w:rsid w:val="007529E6"/>
    <w:rsid w:val="00752C73"/>
    <w:rsid w:val="00753095"/>
    <w:rsid w:val="00753254"/>
    <w:rsid w:val="00753516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4156"/>
    <w:rsid w:val="0076424F"/>
    <w:rsid w:val="00765C81"/>
    <w:rsid w:val="0076740F"/>
    <w:rsid w:val="0077102D"/>
    <w:rsid w:val="00771BBB"/>
    <w:rsid w:val="00771BBD"/>
    <w:rsid w:val="00771D70"/>
    <w:rsid w:val="00772A1B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3F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C0577"/>
    <w:rsid w:val="007C07F5"/>
    <w:rsid w:val="007C0E28"/>
    <w:rsid w:val="007C0F4A"/>
    <w:rsid w:val="007C1DF4"/>
    <w:rsid w:val="007C319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7F723D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7C6C"/>
    <w:rsid w:val="00820C12"/>
    <w:rsid w:val="008225CD"/>
    <w:rsid w:val="008225E5"/>
    <w:rsid w:val="00822CDD"/>
    <w:rsid w:val="00825D63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5FD4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8745B"/>
    <w:rsid w:val="00890799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1C2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751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17AA9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64D2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BB7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2F2C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1E4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555F"/>
    <w:rsid w:val="00A87538"/>
    <w:rsid w:val="00A87E8F"/>
    <w:rsid w:val="00A90266"/>
    <w:rsid w:val="00A90299"/>
    <w:rsid w:val="00A90D2E"/>
    <w:rsid w:val="00A90FCE"/>
    <w:rsid w:val="00A91DE6"/>
    <w:rsid w:val="00A93DDC"/>
    <w:rsid w:val="00A94159"/>
    <w:rsid w:val="00A94437"/>
    <w:rsid w:val="00A94C86"/>
    <w:rsid w:val="00A952C0"/>
    <w:rsid w:val="00A9543D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3261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39F6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CC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182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1C76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6E0A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4FE9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6A3C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47F65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3EDD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163"/>
    <w:rsid w:val="00CF0259"/>
    <w:rsid w:val="00CF0965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CF75CE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0A1A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399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00A"/>
    <w:rsid w:val="00D935A2"/>
    <w:rsid w:val="00D9409B"/>
    <w:rsid w:val="00D94365"/>
    <w:rsid w:val="00D946E3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5FF3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784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497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19FD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4D6B"/>
    <w:rsid w:val="00F151F3"/>
    <w:rsid w:val="00F1699C"/>
    <w:rsid w:val="00F17F60"/>
    <w:rsid w:val="00F225E0"/>
    <w:rsid w:val="00F2397C"/>
    <w:rsid w:val="00F239F1"/>
    <w:rsid w:val="00F23DF2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5EC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20D9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B77D5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066802B"/>
  <w15:docId w15:val="{F18E6FCF-1DB1-40C0-8CFE-F7D3B25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styleId="Lista">
    <w:name w:val="List"/>
    <w:basedOn w:val="Normalny"/>
    <w:unhideWhenUsed/>
    <w:rsid w:val="00753516"/>
    <w:pPr>
      <w:ind w:left="283" w:hanging="283"/>
      <w:contextualSpacing/>
    </w:pPr>
  </w:style>
  <w:style w:type="paragraph" w:styleId="Lista2">
    <w:name w:val="List 2"/>
    <w:basedOn w:val="Normalny"/>
    <w:unhideWhenUsed/>
    <w:rsid w:val="00753516"/>
    <w:pPr>
      <w:ind w:left="566" w:hanging="283"/>
      <w:contextualSpacing/>
    </w:pPr>
  </w:style>
  <w:style w:type="paragraph" w:styleId="Lista-kontynuacja">
    <w:name w:val="List Continue"/>
    <w:basedOn w:val="Normalny"/>
    <w:unhideWhenUsed/>
    <w:rsid w:val="00753516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753516"/>
    <w:pPr>
      <w:ind w:left="360" w:firstLine="36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53516"/>
    <w:rPr>
      <w:sz w:val="22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D10A1A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7D52-A2F2-43FC-97D7-0BD76026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4337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13</cp:revision>
  <cp:lastPrinted>2016-02-19T12:07:00Z</cp:lastPrinted>
  <dcterms:created xsi:type="dcterms:W3CDTF">2023-02-05T20:09:00Z</dcterms:created>
  <dcterms:modified xsi:type="dcterms:W3CDTF">2023-03-17T08:11:00Z</dcterms:modified>
</cp:coreProperties>
</file>