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0F6FA2" w:rsidRDefault="000F6FA2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465208">
        <w:rPr>
          <w:rFonts w:ascii="Arial" w:hAnsi="Arial" w:cs="Arial"/>
          <w:b/>
          <w:bCs/>
          <w:sz w:val="22"/>
          <w:szCs w:val="22"/>
        </w:rPr>
        <w:t xml:space="preserve"> </w:t>
      </w:r>
      <w:r w:rsidR="009A12CF">
        <w:rPr>
          <w:rFonts w:ascii="Arial" w:hAnsi="Arial" w:cs="Arial"/>
          <w:b/>
          <w:bCs/>
          <w:sz w:val="22"/>
          <w:szCs w:val="22"/>
        </w:rPr>
        <w:t>02.10.</w:t>
      </w:r>
      <w:r w:rsidR="00AC7B43" w:rsidRPr="00746923">
        <w:rPr>
          <w:rFonts w:ascii="Arial" w:hAnsi="Arial" w:cs="Arial"/>
          <w:b/>
          <w:bCs/>
          <w:sz w:val="22"/>
          <w:szCs w:val="22"/>
        </w:rPr>
        <w:t>202</w:t>
      </w:r>
      <w:r w:rsidR="00FF2929">
        <w:rPr>
          <w:rFonts w:ascii="Arial" w:hAnsi="Arial" w:cs="Arial"/>
          <w:b/>
          <w:bCs/>
          <w:sz w:val="22"/>
          <w:szCs w:val="22"/>
        </w:rPr>
        <w:t>4</w:t>
      </w:r>
      <w:r w:rsidR="005B1B57" w:rsidRPr="00746923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Default="00E602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E5A8B" w:rsidRPr="00EA08A5">
        <w:rPr>
          <w:rFonts w:ascii="Arial" w:hAnsi="Arial" w:cs="Arial"/>
          <w:b/>
          <w:bCs/>
          <w:sz w:val="22"/>
          <w:szCs w:val="22"/>
        </w:rPr>
        <w:t>KOMENDANT</w:t>
      </w:r>
    </w:p>
    <w:p w:rsidR="00DD1491" w:rsidRPr="00EA08A5" w:rsidRDefault="00DD1491">
      <w:pPr>
        <w:rPr>
          <w:rFonts w:ascii="Arial" w:hAnsi="Arial" w:cs="Arial"/>
          <w:b/>
          <w:bCs/>
          <w:sz w:val="22"/>
          <w:szCs w:val="22"/>
        </w:rPr>
      </w:pPr>
    </w:p>
    <w:p w:rsidR="00F07C92" w:rsidRPr="00EA08A5" w:rsidRDefault="009A12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B2750F" w:rsidRPr="00EA08A5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B2750F" w:rsidRDefault="00B2750F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1E6A54">
        <w:rPr>
          <w:rFonts w:ascii="Arial" w:hAnsi="Arial" w:cs="Arial"/>
          <w:b/>
          <w:i/>
          <w:sz w:val="22"/>
          <w:szCs w:val="22"/>
        </w:rPr>
        <w:t>w trybie podstawowym</w:t>
      </w:r>
      <w:r w:rsidRPr="00EA08A5">
        <w:rPr>
          <w:rFonts w:ascii="Arial" w:hAnsi="Arial" w:cs="Arial"/>
          <w:b/>
          <w:sz w:val="22"/>
          <w:szCs w:val="22"/>
        </w:rPr>
        <w:t xml:space="preserve"> </w:t>
      </w:r>
      <w:r w:rsidRPr="00462CA9">
        <w:rPr>
          <w:rFonts w:ascii="Arial" w:hAnsi="Arial" w:cs="Arial"/>
          <w:b/>
          <w:i/>
          <w:sz w:val="22"/>
          <w:szCs w:val="22"/>
        </w:rPr>
        <w:t>bez negocjacji</w:t>
      </w:r>
      <w:r>
        <w:rPr>
          <w:rFonts w:ascii="Arial" w:hAnsi="Arial" w:cs="Arial"/>
          <w:b/>
          <w:sz w:val="22"/>
          <w:szCs w:val="22"/>
        </w:rPr>
        <w:t xml:space="preserve"> –</w:t>
      </w:r>
    </w:p>
    <w:p w:rsidR="00B2750F" w:rsidRPr="00400C65" w:rsidRDefault="00E61D91" w:rsidP="00B2750F">
      <w:pPr>
        <w:framePr w:w="7985" w:h="2505" w:hSpace="141" w:wrap="around" w:vAnchor="text" w:hAnchor="page" w:x="2365" w:y="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Art.275 pkt</w:t>
      </w:r>
      <w:r w:rsidR="00B2750F" w:rsidRPr="00400C65">
        <w:rPr>
          <w:rFonts w:ascii="Arial" w:hAnsi="Arial" w:cs="Arial"/>
          <w:b/>
          <w:i/>
          <w:sz w:val="22"/>
          <w:szCs w:val="22"/>
        </w:rPr>
        <w:t xml:space="preserve"> 1 Ustawy PZP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B2750F" w:rsidRDefault="00B2750F">
      <w:pPr>
        <w:rPr>
          <w:rFonts w:ascii="Arial" w:hAnsi="Arial" w:cs="Arial"/>
          <w:b/>
          <w:sz w:val="22"/>
          <w:szCs w:val="22"/>
        </w:rPr>
      </w:pPr>
    </w:p>
    <w:p w:rsidR="0009777D" w:rsidRPr="00176D34" w:rsidRDefault="0009777D">
      <w:pPr>
        <w:rPr>
          <w:rFonts w:ascii="Arial" w:hAnsi="Arial" w:cs="Arial"/>
          <w:b/>
          <w:sz w:val="22"/>
          <w:szCs w:val="22"/>
        </w:rPr>
      </w:pPr>
      <w:r w:rsidRPr="00176D34">
        <w:rPr>
          <w:rFonts w:ascii="Arial" w:hAnsi="Arial" w:cs="Arial"/>
          <w:b/>
          <w:sz w:val="22"/>
          <w:szCs w:val="22"/>
        </w:rPr>
        <w:t>PRZEDMIOT</w:t>
      </w:r>
      <w:r w:rsidR="00ED7EBF" w:rsidRPr="00176D34">
        <w:rPr>
          <w:rFonts w:ascii="Arial" w:hAnsi="Arial" w:cs="Arial"/>
          <w:b/>
          <w:sz w:val="22"/>
          <w:szCs w:val="22"/>
        </w:rPr>
        <w:t xml:space="preserve"> </w:t>
      </w:r>
      <w:r w:rsidR="008B5E4C" w:rsidRPr="00176D34">
        <w:rPr>
          <w:rFonts w:ascii="Arial" w:hAnsi="Arial" w:cs="Arial"/>
          <w:b/>
          <w:sz w:val="22"/>
          <w:szCs w:val="22"/>
        </w:rPr>
        <w:t xml:space="preserve"> ZAMÓWIENIA</w:t>
      </w:r>
      <w:r w:rsidRPr="00176D34">
        <w:rPr>
          <w:rFonts w:ascii="Arial" w:hAnsi="Arial" w:cs="Arial"/>
          <w:b/>
          <w:sz w:val="22"/>
          <w:szCs w:val="22"/>
        </w:rPr>
        <w:t>:</w:t>
      </w:r>
    </w:p>
    <w:p w:rsidR="0009777D" w:rsidRPr="00176D34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2A5543" w:rsidRDefault="00E60264" w:rsidP="002A554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6931329"/>
      <w:bookmarkStart w:id="1" w:name="_Hlk171411204"/>
      <w:bookmarkStart w:id="2" w:name="_Hlk74741576"/>
      <w:r>
        <w:rPr>
          <w:rFonts w:ascii="Arial" w:hAnsi="Arial" w:cs="Arial"/>
          <w:b/>
        </w:rPr>
        <w:t xml:space="preserve">Wynajem kontenerów </w:t>
      </w:r>
      <w:proofErr w:type="spellStart"/>
      <w:r>
        <w:rPr>
          <w:rFonts w:ascii="Arial" w:hAnsi="Arial" w:cs="Arial"/>
          <w:b/>
        </w:rPr>
        <w:t>socjalno</w:t>
      </w:r>
      <w:proofErr w:type="spellEnd"/>
      <w:r>
        <w:rPr>
          <w:rFonts w:ascii="Arial" w:hAnsi="Arial" w:cs="Arial"/>
          <w:b/>
        </w:rPr>
        <w:t xml:space="preserve"> – biurowych wraz z wyposażeniem</w:t>
      </w:r>
      <w:r w:rsidR="000851A0" w:rsidRPr="000851A0">
        <w:rPr>
          <w:rFonts w:ascii="Arial" w:hAnsi="Arial" w:cs="Arial"/>
          <w:b/>
        </w:rPr>
        <w:br/>
      </w:r>
      <w:bookmarkEnd w:id="0"/>
      <w:bookmarkEnd w:id="1"/>
      <w:r>
        <w:rPr>
          <w:rFonts w:ascii="Arial" w:hAnsi="Arial" w:cs="Arial"/>
          <w:b/>
        </w:rPr>
        <w:t>Znak postępowania 398</w:t>
      </w:r>
      <w:r w:rsidR="002A5543">
        <w:rPr>
          <w:rFonts w:ascii="Arial" w:hAnsi="Arial" w:cs="Arial"/>
          <w:b/>
        </w:rPr>
        <w:t>/2024</w:t>
      </w:r>
    </w:p>
    <w:p w:rsidR="00C66EC5" w:rsidRDefault="00C66EC5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p w:rsidR="002D59D4" w:rsidRDefault="002D59D4" w:rsidP="00C74793">
      <w:pPr>
        <w:jc w:val="center"/>
        <w:rPr>
          <w:rFonts w:ascii="Arial" w:hAnsi="Arial" w:cs="Arial"/>
          <w:b/>
        </w:rPr>
      </w:pPr>
    </w:p>
    <w:p w:rsidR="00E60264" w:rsidRDefault="00E60264" w:rsidP="00C74793">
      <w:pPr>
        <w:jc w:val="center"/>
        <w:rPr>
          <w:rFonts w:ascii="Arial" w:hAnsi="Arial" w:cs="Arial"/>
          <w:b/>
        </w:rPr>
      </w:pPr>
    </w:p>
    <w:p w:rsidR="00E60264" w:rsidRPr="00176D34" w:rsidRDefault="00E60264" w:rsidP="00C74793">
      <w:pPr>
        <w:jc w:val="center"/>
        <w:rPr>
          <w:rFonts w:ascii="Arial" w:hAnsi="Arial" w:cs="Arial"/>
          <w:b/>
        </w:rPr>
      </w:pPr>
    </w:p>
    <w:bookmarkEnd w:id="2"/>
    <w:p w:rsidR="003E4C06" w:rsidRPr="00176D34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  <w:u w:val="single"/>
        </w:rPr>
        <w:t>Uwaga</w:t>
      </w:r>
      <w:r w:rsidRPr="00176D34">
        <w:rPr>
          <w:rFonts w:ascii="Arial" w:hAnsi="Arial" w:cs="Arial"/>
          <w:sz w:val="22"/>
          <w:szCs w:val="22"/>
        </w:rPr>
        <w:t>:</w:t>
      </w:r>
    </w:p>
    <w:p w:rsidR="003E4C06" w:rsidRPr="00176D34" w:rsidRDefault="003E4C06" w:rsidP="003E4C06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176D34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r w:rsidR="00AD5037"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>amawiającego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</w:p>
    <w:p w:rsidR="00EE6B5F" w:rsidRPr="00176D34" w:rsidRDefault="003E4C06" w:rsidP="008E38D5">
      <w:pPr>
        <w:jc w:val="both"/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 xml:space="preserve">Ilekroć w treści występuje </w:t>
      </w:r>
      <w:r w:rsidR="00722F27" w:rsidRPr="00176D34">
        <w:rPr>
          <w:rFonts w:ascii="Arial" w:hAnsi="Arial" w:cs="Arial"/>
          <w:sz w:val="22"/>
          <w:szCs w:val="22"/>
        </w:rPr>
        <w:t>wyraz</w:t>
      </w:r>
      <w:r w:rsidRPr="00176D34">
        <w:rPr>
          <w:rFonts w:ascii="Arial" w:hAnsi="Arial" w:cs="Arial"/>
          <w:sz w:val="22"/>
          <w:szCs w:val="22"/>
        </w:rPr>
        <w:t xml:space="preserve"> </w:t>
      </w:r>
      <w:r w:rsidR="00722F27" w:rsidRPr="00176D34">
        <w:rPr>
          <w:rFonts w:ascii="Arial" w:hAnsi="Arial" w:cs="Arial"/>
          <w:sz w:val="22"/>
          <w:szCs w:val="22"/>
        </w:rPr>
        <w:t>„</w:t>
      </w:r>
      <w:r w:rsidRPr="00176D34">
        <w:rPr>
          <w:rFonts w:ascii="Arial" w:hAnsi="Arial" w:cs="Arial"/>
          <w:sz w:val="22"/>
          <w:szCs w:val="22"/>
        </w:rPr>
        <w:t>Ustawa</w:t>
      </w:r>
      <w:r w:rsidR="00722F27" w:rsidRPr="00176D34">
        <w:rPr>
          <w:rFonts w:ascii="Arial" w:hAnsi="Arial" w:cs="Arial"/>
          <w:sz w:val="22"/>
          <w:szCs w:val="22"/>
        </w:rPr>
        <w:t>”</w:t>
      </w:r>
      <w:r w:rsidRPr="00176D34">
        <w:rPr>
          <w:rFonts w:ascii="Arial" w:hAnsi="Arial" w:cs="Arial"/>
          <w:sz w:val="22"/>
          <w:szCs w:val="22"/>
        </w:rPr>
        <w:t xml:space="preserve">, </w:t>
      </w:r>
      <w:r w:rsidR="008159E9" w:rsidRPr="00176D34">
        <w:rPr>
          <w:rFonts w:ascii="Arial" w:hAnsi="Arial" w:cs="Arial"/>
          <w:sz w:val="22"/>
          <w:szCs w:val="22"/>
        </w:rPr>
        <w:t>„</w:t>
      </w:r>
      <w:proofErr w:type="spellStart"/>
      <w:r w:rsidR="008159E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8159E9" w:rsidRPr="00176D34">
        <w:rPr>
          <w:rFonts w:ascii="Arial" w:hAnsi="Arial" w:cs="Arial"/>
          <w:sz w:val="22"/>
          <w:szCs w:val="22"/>
        </w:rPr>
        <w:t xml:space="preserve">”, </w:t>
      </w:r>
      <w:r w:rsidR="00531879" w:rsidRPr="00176D34">
        <w:rPr>
          <w:rFonts w:ascii="Arial" w:hAnsi="Arial" w:cs="Arial"/>
          <w:sz w:val="22"/>
          <w:szCs w:val="22"/>
        </w:rPr>
        <w:t>„ustaw</w:t>
      </w:r>
      <w:r w:rsidR="006A02C4" w:rsidRPr="00176D34">
        <w:rPr>
          <w:rFonts w:ascii="Arial" w:hAnsi="Arial" w:cs="Arial"/>
          <w:sz w:val="22"/>
          <w:szCs w:val="22"/>
        </w:rPr>
        <w:t>a</w:t>
      </w:r>
      <w:r w:rsidR="00531879" w:rsidRPr="00176D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>” lub „</w:t>
      </w:r>
      <w:proofErr w:type="spellStart"/>
      <w:r w:rsidR="00531879" w:rsidRPr="00176D34">
        <w:rPr>
          <w:rFonts w:ascii="Arial" w:hAnsi="Arial" w:cs="Arial"/>
          <w:sz w:val="22"/>
          <w:szCs w:val="22"/>
        </w:rPr>
        <w:t>uPzp</w:t>
      </w:r>
      <w:proofErr w:type="spellEnd"/>
      <w:r w:rsidR="00531879" w:rsidRPr="00176D34">
        <w:rPr>
          <w:rFonts w:ascii="Arial" w:hAnsi="Arial" w:cs="Arial"/>
          <w:sz w:val="22"/>
          <w:szCs w:val="22"/>
        </w:rPr>
        <w:t xml:space="preserve">”, </w:t>
      </w:r>
      <w:r w:rsidRPr="00176D34">
        <w:rPr>
          <w:rFonts w:ascii="Arial" w:hAnsi="Arial" w:cs="Arial"/>
          <w:sz w:val="22"/>
          <w:szCs w:val="22"/>
        </w:rPr>
        <w:t xml:space="preserve">Zamawiający </w:t>
      </w:r>
      <w:r w:rsidR="00AD5037" w:rsidRPr="00176D34">
        <w:rPr>
          <w:rFonts w:ascii="Arial" w:hAnsi="Arial" w:cs="Arial"/>
          <w:sz w:val="22"/>
          <w:szCs w:val="22"/>
        </w:rPr>
        <w:br/>
      </w:r>
      <w:r w:rsidRPr="00176D34">
        <w:rPr>
          <w:rFonts w:ascii="Arial" w:hAnsi="Arial" w:cs="Arial"/>
          <w:sz w:val="22"/>
          <w:szCs w:val="22"/>
        </w:rPr>
        <w:t xml:space="preserve">przywołuje ustawę </w:t>
      </w:r>
      <w:r w:rsidR="00D77F7B" w:rsidRPr="00176D34">
        <w:rPr>
          <w:rFonts w:ascii="Arial" w:hAnsi="Arial" w:cs="Arial"/>
          <w:sz w:val="22"/>
          <w:szCs w:val="22"/>
        </w:rPr>
        <w:t xml:space="preserve">z dnia </w:t>
      </w:r>
      <w:r w:rsidR="00AC7B43" w:rsidRPr="00176D34">
        <w:rPr>
          <w:rFonts w:ascii="Arial" w:hAnsi="Arial" w:cs="Arial"/>
          <w:sz w:val="22"/>
          <w:szCs w:val="22"/>
        </w:rPr>
        <w:t>11 września 2019</w:t>
      </w:r>
      <w:r w:rsidR="00D77F7B" w:rsidRPr="00176D34">
        <w:rPr>
          <w:rFonts w:ascii="Arial" w:hAnsi="Arial" w:cs="Arial"/>
          <w:sz w:val="22"/>
          <w:szCs w:val="22"/>
        </w:rPr>
        <w:t>r.</w:t>
      </w:r>
      <w:r w:rsidRPr="00176D34">
        <w:rPr>
          <w:rFonts w:ascii="Arial" w:hAnsi="Arial" w:cs="Arial"/>
          <w:sz w:val="22"/>
          <w:szCs w:val="22"/>
        </w:rPr>
        <w:t xml:space="preserve">Prawo </w:t>
      </w:r>
      <w:r w:rsidR="00531879" w:rsidRPr="00176D34">
        <w:rPr>
          <w:rFonts w:ascii="Arial" w:hAnsi="Arial" w:cs="Arial"/>
          <w:sz w:val="22"/>
          <w:szCs w:val="22"/>
        </w:rPr>
        <w:t>z</w:t>
      </w:r>
      <w:r w:rsidRPr="00176D34">
        <w:rPr>
          <w:rFonts w:ascii="Arial" w:hAnsi="Arial" w:cs="Arial"/>
          <w:sz w:val="22"/>
          <w:szCs w:val="22"/>
        </w:rPr>
        <w:t>amó</w:t>
      </w:r>
      <w:r w:rsidR="00FE69B8" w:rsidRPr="00176D34">
        <w:rPr>
          <w:rFonts w:ascii="Arial" w:hAnsi="Arial" w:cs="Arial"/>
          <w:sz w:val="22"/>
          <w:szCs w:val="22"/>
        </w:rPr>
        <w:t xml:space="preserve">wień </w:t>
      </w:r>
      <w:r w:rsidR="00531879" w:rsidRPr="00176D34">
        <w:rPr>
          <w:rFonts w:ascii="Arial" w:hAnsi="Arial" w:cs="Arial"/>
          <w:sz w:val="22"/>
          <w:szCs w:val="22"/>
        </w:rPr>
        <w:t>p</w:t>
      </w:r>
      <w:r w:rsidR="00FE69B8" w:rsidRPr="00176D34">
        <w:rPr>
          <w:rFonts w:ascii="Arial" w:hAnsi="Arial" w:cs="Arial"/>
          <w:sz w:val="22"/>
          <w:szCs w:val="22"/>
        </w:rPr>
        <w:t>ublicznych (Dz. U. z 20</w:t>
      </w:r>
      <w:r w:rsidR="005F2119" w:rsidRPr="00176D34">
        <w:rPr>
          <w:rFonts w:ascii="Arial" w:hAnsi="Arial" w:cs="Arial"/>
          <w:sz w:val="22"/>
          <w:szCs w:val="22"/>
        </w:rPr>
        <w:t>2</w:t>
      </w:r>
      <w:r w:rsidR="00503933">
        <w:rPr>
          <w:rFonts w:ascii="Arial" w:hAnsi="Arial" w:cs="Arial"/>
          <w:sz w:val="22"/>
          <w:szCs w:val="22"/>
        </w:rPr>
        <w:t>4</w:t>
      </w:r>
      <w:r w:rsidRPr="00176D34">
        <w:rPr>
          <w:rFonts w:ascii="Arial" w:hAnsi="Arial" w:cs="Arial"/>
          <w:sz w:val="22"/>
          <w:szCs w:val="22"/>
        </w:rPr>
        <w:t xml:space="preserve">r. poz. </w:t>
      </w:r>
      <w:r w:rsidR="00503933">
        <w:rPr>
          <w:rFonts w:ascii="Arial" w:hAnsi="Arial" w:cs="Arial"/>
          <w:sz w:val="22"/>
          <w:szCs w:val="22"/>
        </w:rPr>
        <w:t>1320</w:t>
      </w:r>
      <w:r w:rsidR="00C915B6" w:rsidRPr="00176D34">
        <w:rPr>
          <w:rFonts w:ascii="Arial" w:hAnsi="Arial" w:cs="Arial"/>
          <w:sz w:val="22"/>
          <w:szCs w:val="22"/>
        </w:rPr>
        <w:t>)</w:t>
      </w:r>
    </w:p>
    <w:p w:rsidR="006D784D" w:rsidRDefault="006D784D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Pr="00176D34" w:rsidRDefault="002D59D4" w:rsidP="006D784D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b/>
          <w:bCs/>
        </w:rPr>
      </w:pPr>
    </w:p>
    <w:p w:rsidR="002D59D4" w:rsidRDefault="009A590E" w:rsidP="002D59D4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996C1F">
        <w:rPr>
          <w:rFonts w:ascii="Arial" w:hAnsi="Arial" w:cs="Arial"/>
          <w:bCs/>
          <w:sz w:val="22"/>
          <w:szCs w:val="22"/>
          <w:u w:val="single"/>
        </w:rPr>
        <w:t>Kod CPV</w:t>
      </w:r>
    </w:p>
    <w:p w:rsidR="00933BE3" w:rsidRPr="00933BE3" w:rsidRDefault="00E60264" w:rsidP="00933BE3">
      <w:pPr>
        <w:tabs>
          <w:tab w:val="left" w:pos="0"/>
          <w:tab w:val="decimal" w:pos="200"/>
          <w:tab w:val="left" w:pos="1350"/>
          <w:tab w:val="left" w:pos="3685"/>
          <w:tab w:val="decimal" w:pos="4536"/>
          <w:tab w:val="decimal" w:pos="5670"/>
          <w:tab w:val="decimal" w:pos="7087"/>
          <w:tab w:val="decimal" w:pos="8221"/>
          <w:tab w:val="decimal" w:pos="9355"/>
          <w:tab w:val="decimal" w:pos="10489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3" w:name="_Hlk123642114"/>
      <w:r>
        <w:rPr>
          <w:rFonts w:ascii="Arial" w:hAnsi="Arial" w:cs="Arial"/>
          <w:color w:val="000000"/>
          <w:sz w:val="22"/>
          <w:szCs w:val="22"/>
        </w:rPr>
        <w:t>70310000-7 usługi wynajmu lub sprzedaży obiektów budowlanych</w:t>
      </w:r>
    </w:p>
    <w:bookmarkEnd w:id="3"/>
    <w:p w:rsidR="005B3E3B" w:rsidRDefault="005B3E3B" w:rsidP="008E38D5">
      <w:pPr>
        <w:jc w:val="both"/>
        <w:rPr>
          <w:rFonts w:ascii="Arial" w:hAnsi="Arial" w:cs="Arial"/>
          <w:sz w:val="22"/>
          <w:szCs w:val="22"/>
        </w:rPr>
      </w:pPr>
    </w:p>
    <w:p w:rsidR="005B3E3B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4FF1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474FF1" w:rsidRDefault="00474FF1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E60264" w:rsidRDefault="00E60264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E60264" w:rsidRDefault="00E60264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E60264" w:rsidRDefault="00E60264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0851A0" w:rsidRDefault="000851A0" w:rsidP="00474FF1">
      <w:pPr>
        <w:tabs>
          <w:tab w:val="left" w:pos="1590"/>
        </w:tabs>
        <w:jc w:val="both"/>
        <w:rPr>
          <w:rFonts w:ascii="Arial" w:hAnsi="Arial" w:cs="Arial"/>
          <w:sz w:val="22"/>
          <w:szCs w:val="22"/>
        </w:rPr>
      </w:pPr>
    </w:p>
    <w:p w:rsidR="00DB6DFC" w:rsidRDefault="00DB6DFC" w:rsidP="008E38D5">
      <w:pPr>
        <w:jc w:val="both"/>
        <w:rPr>
          <w:rFonts w:ascii="Arial" w:hAnsi="Arial" w:cs="Arial"/>
          <w:sz w:val="22"/>
          <w:szCs w:val="22"/>
        </w:rPr>
      </w:pPr>
    </w:p>
    <w:p w:rsidR="00DB6DFC" w:rsidRPr="00176D34" w:rsidRDefault="00DB6DFC" w:rsidP="00DB6DFC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76D34">
        <w:rPr>
          <w:rFonts w:ascii="Arial" w:hAnsi="Arial" w:cs="Arial"/>
          <w:sz w:val="22"/>
          <w:szCs w:val="22"/>
        </w:rPr>
        <w:t>Oleszno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E60264">
        <w:rPr>
          <w:rFonts w:ascii="Arial" w:hAnsi="Arial" w:cs="Arial"/>
          <w:sz w:val="22"/>
          <w:szCs w:val="22"/>
        </w:rPr>
        <w:t>październik</w:t>
      </w:r>
      <w:r w:rsidR="00DD1491">
        <w:rPr>
          <w:rFonts w:ascii="Arial" w:hAnsi="Arial" w:cs="Arial"/>
          <w:sz w:val="22"/>
          <w:szCs w:val="22"/>
        </w:rPr>
        <w:t xml:space="preserve"> </w:t>
      </w:r>
      <w:r w:rsidR="001739BF" w:rsidRPr="001739BF">
        <w:rPr>
          <w:rFonts w:ascii="Arial" w:hAnsi="Arial" w:cs="Arial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202</w:t>
      </w:r>
      <w:r w:rsidR="00FF2929">
        <w:rPr>
          <w:rFonts w:ascii="Arial" w:hAnsi="Arial" w:cs="Arial"/>
          <w:sz w:val="22"/>
          <w:szCs w:val="22"/>
        </w:rPr>
        <w:t>4</w:t>
      </w: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74FF1" w:rsidRDefault="00DB6DFC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74FF1" w:rsidRPr="00DB6DFC" w:rsidRDefault="00474FF1" w:rsidP="00DB6DFC">
      <w:pPr>
        <w:tabs>
          <w:tab w:val="left" w:pos="2180"/>
        </w:tabs>
        <w:jc w:val="both"/>
        <w:rPr>
          <w:rFonts w:ascii="Arial" w:hAnsi="Arial" w:cs="Arial"/>
          <w:sz w:val="22"/>
          <w:szCs w:val="22"/>
        </w:rPr>
      </w:pPr>
    </w:p>
    <w:p w:rsidR="00671C8F" w:rsidRPr="00EA08A5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9B2559" w:rsidRDefault="0009777D" w:rsidP="009B255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143E5" w:rsidRDefault="002143E5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491BB0" w:rsidRPr="00491BB0" w:rsidRDefault="00491BB0" w:rsidP="00A7786F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346FEE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491BB0" w:rsidRPr="00A7786F" w:rsidRDefault="00491BB0" w:rsidP="00A7786F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Adres strony </w:t>
      </w:r>
      <w:r w:rsidR="00B2750F" w:rsidRPr="00A7786F">
        <w:rPr>
          <w:rFonts w:ascii="Arial" w:hAnsi="Arial" w:cs="Arial"/>
          <w:b/>
          <w:i/>
          <w:sz w:val="22"/>
          <w:szCs w:val="22"/>
        </w:rPr>
        <w:t>internetowej</w:t>
      </w:r>
      <w:r w:rsidR="00B2750F"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491BB0" w:rsidRPr="00A7786F" w:rsidRDefault="00491BB0" w:rsidP="00A7786F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A7786F" w:rsidRDefault="00491BB0" w:rsidP="00A7786F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940E50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 w:rsidR="00113EE0"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="00940E50"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="00940E50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746923" w:rsidRDefault="00491BB0" w:rsidP="00A7786F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 w:rsidR="00A7786F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491BB0" w:rsidRPr="00A7786F" w:rsidRDefault="00491BB0" w:rsidP="00746923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2143E5" w:rsidRDefault="002143E5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A7786F" w:rsidRPr="0034078B" w:rsidRDefault="00A7786F" w:rsidP="00FC3647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AD5037" w:rsidRPr="0034078B" w:rsidRDefault="00A7786F" w:rsidP="00AD5037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2143E5" w:rsidRDefault="002143E5" w:rsidP="0003643A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7E4AA0" w:rsidRDefault="00AE52FC" w:rsidP="00C24939">
      <w:pPr>
        <w:spacing w:after="11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 xml:space="preserve">Ogłoszenie zamieszczono w Biuletynie Zamówień Publicznych w dniu </w:t>
      </w:r>
      <w:r w:rsidR="00BC5B9A">
        <w:rPr>
          <w:rFonts w:ascii="Arial" w:hAnsi="Arial" w:cs="Arial"/>
          <w:b/>
          <w:i/>
          <w:sz w:val="22"/>
          <w:szCs w:val="22"/>
          <w:highlight w:val="yellow"/>
        </w:rPr>
        <w:t>03.10.</w:t>
      </w:r>
      <w:r w:rsidR="00235824">
        <w:rPr>
          <w:rFonts w:ascii="Arial" w:hAnsi="Arial" w:cs="Arial"/>
          <w:b/>
          <w:i/>
          <w:sz w:val="22"/>
          <w:szCs w:val="22"/>
          <w:highlight w:val="yellow"/>
        </w:rPr>
        <w:t>2024</w:t>
      </w:r>
      <w:r w:rsidRPr="002D59D4">
        <w:rPr>
          <w:rFonts w:ascii="Arial" w:hAnsi="Arial" w:cs="Arial"/>
          <w:b/>
          <w:i/>
          <w:sz w:val="22"/>
          <w:szCs w:val="22"/>
          <w:highlight w:val="yellow"/>
        </w:rPr>
        <w:t>r. pod numerem</w:t>
      </w:r>
      <w:r w:rsidRPr="002D59D4">
        <w:rPr>
          <w:rFonts w:ascii="Arial" w:hAnsi="Arial" w:cs="Arial"/>
          <w:b/>
          <w:i/>
          <w:sz w:val="20"/>
          <w:szCs w:val="20"/>
          <w:highlight w:val="yellow"/>
        </w:rPr>
        <w:t xml:space="preserve">:  </w:t>
      </w:r>
      <w:r w:rsidR="00354B42" w:rsidRPr="003B3517">
        <w:rPr>
          <w:rFonts w:ascii="Arial" w:hAnsi="Arial" w:cs="Arial"/>
          <w:b/>
          <w:i/>
          <w:sz w:val="22"/>
          <w:szCs w:val="22"/>
          <w:highlight w:val="yellow"/>
        </w:rPr>
        <w:t>2024/BZP</w:t>
      </w:r>
      <w:r w:rsidR="00BC5B9A">
        <w:rPr>
          <w:rFonts w:ascii="Arial" w:hAnsi="Arial" w:cs="Arial"/>
          <w:b/>
          <w:i/>
          <w:sz w:val="22"/>
          <w:szCs w:val="22"/>
          <w:highlight w:val="yellow"/>
        </w:rPr>
        <w:t xml:space="preserve"> 00527547</w:t>
      </w:r>
      <w:bookmarkStart w:id="4" w:name="_GoBack"/>
      <w:bookmarkEnd w:id="4"/>
    </w:p>
    <w:p w:rsidR="000A0910" w:rsidRPr="00176D34" w:rsidRDefault="00491BB0" w:rsidP="00C24939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(tj. </w:t>
      </w:r>
      <w:r w:rsidR="004F6996"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="00AD5037" w:rsidRPr="00176D34">
        <w:rPr>
          <w:rFonts w:ascii="Arial" w:hAnsi="Arial" w:cs="Arial"/>
          <w:b/>
          <w:i/>
          <w:sz w:val="22"/>
        </w:rPr>
        <w:br/>
      </w:r>
      <w:r w:rsidR="004F6996" w:rsidRPr="00176D34">
        <w:rPr>
          <w:rFonts w:ascii="Arial" w:hAnsi="Arial" w:cs="Arial"/>
          <w:b/>
          <w:i/>
          <w:sz w:val="22"/>
        </w:rPr>
        <w:t xml:space="preserve">o dopuszczenie do udziału w postępowaniu lub konkursie, wymiana informacji oraz przekazywanie dokumentów lub oświadczeń między </w:t>
      </w:r>
      <w:r w:rsidR="00AD5037" w:rsidRPr="00176D34">
        <w:rPr>
          <w:rFonts w:ascii="Arial" w:hAnsi="Arial" w:cs="Arial"/>
          <w:b/>
          <w:i/>
          <w:sz w:val="22"/>
        </w:rPr>
        <w:t>Z</w:t>
      </w:r>
      <w:r w:rsidR="004F6996" w:rsidRPr="00176D34">
        <w:rPr>
          <w:rFonts w:ascii="Arial" w:hAnsi="Arial" w:cs="Arial"/>
          <w:b/>
          <w:i/>
          <w:sz w:val="22"/>
        </w:rPr>
        <w:t>amawiającym a wykonawcą)</w:t>
      </w:r>
      <w:r w:rsidR="004F6996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 xml:space="preserve">odbywa się tylko i wyłącznie przy użyciu środków komunikacji elektronicznej </w:t>
      </w:r>
      <w:r w:rsidR="00AD5037" w:rsidRPr="00176D34">
        <w:rPr>
          <w:rFonts w:ascii="Arial" w:hAnsi="Arial" w:cs="Arial"/>
          <w:b/>
          <w:i/>
          <w:sz w:val="22"/>
          <w:szCs w:val="22"/>
        </w:rPr>
        <w:br/>
      </w:r>
      <w:r w:rsidRPr="00176D34">
        <w:rPr>
          <w:rFonts w:ascii="Arial" w:hAnsi="Arial" w:cs="Arial"/>
          <w:b/>
          <w:i/>
          <w:sz w:val="22"/>
          <w:szCs w:val="22"/>
        </w:rPr>
        <w:t>za</w:t>
      </w:r>
      <w:r w:rsidR="00AD5037"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="00AD5037"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="00AD5037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</w:t>
        </w:r>
        <w:r w:rsidR="000E3E4C"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>https://platformazakupowa.pl/pn/16wog</w:t>
        </w:r>
      </w:hyperlink>
      <w:hyperlink r:id="rId14">
        <w:r w:rsidR="00940E50"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6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="00AD5037" w:rsidRPr="00176D34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(w sytuacjach awaryjnych np. w przypadku braku działania platformy zakupowej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 w:rsidR="0049011B"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61742B" w:rsidRPr="000851A0" w:rsidRDefault="0009777D" w:rsidP="00C249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51A0">
        <w:rPr>
          <w:rFonts w:ascii="Arial" w:hAnsi="Arial" w:cs="Arial"/>
          <w:b/>
          <w:i/>
          <w:sz w:val="22"/>
          <w:szCs w:val="22"/>
          <w:u w:val="single"/>
        </w:rPr>
        <w:t>Uwaga:</w:t>
      </w:r>
      <w:r w:rsidRPr="000851A0">
        <w:rPr>
          <w:rFonts w:ascii="Arial" w:hAnsi="Arial" w:cs="Arial"/>
          <w:i/>
          <w:sz w:val="22"/>
          <w:szCs w:val="22"/>
        </w:rPr>
        <w:t xml:space="preserve"> </w:t>
      </w:r>
      <w:r w:rsidRPr="000851A0">
        <w:rPr>
          <w:rFonts w:ascii="Arial" w:hAnsi="Arial" w:cs="Arial"/>
          <w:sz w:val="22"/>
          <w:szCs w:val="22"/>
        </w:rPr>
        <w:t>Wszelką korespondencję</w:t>
      </w:r>
      <w:r w:rsidR="00A7786F" w:rsidRPr="000851A0">
        <w:rPr>
          <w:rFonts w:ascii="Arial" w:hAnsi="Arial" w:cs="Arial"/>
          <w:sz w:val="22"/>
          <w:szCs w:val="22"/>
        </w:rPr>
        <w:t xml:space="preserve"> należy kierować na w</w:t>
      </w:r>
      <w:r w:rsidRPr="000851A0">
        <w:rPr>
          <w:rFonts w:ascii="Arial" w:hAnsi="Arial" w:cs="Arial"/>
          <w:sz w:val="22"/>
          <w:szCs w:val="22"/>
        </w:rPr>
        <w:t>w</w:t>
      </w:r>
      <w:r w:rsidR="00A7786F" w:rsidRPr="000851A0">
        <w:rPr>
          <w:rFonts w:ascii="Arial" w:hAnsi="Arial" w:cs="Arial"/>
          <w:sz w:val="22"/>
          <w:szCs w:val="22"/>
        </w:rPr>
        <w:t>.</w:t>
      </w:r>
      <w:r w:rsidRPr="000851A0">
        <w:rPr>
          <w:rFonts w:ascii="Arial" w:hAnsi="Arial" w:cs="Arial"/>
          <w:sz w:val="22"/>
          <w:szCs w:val="22"/>
        </w:rPr>
        <w:t xml:space="preserve"> adres z dopiskiem</w:t>
      </w:r>
      <w:r w:rsidRPr="000851A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0851A0">
        <w:rPr>
          <w:rFonts w:ascii="Arial" w:hAnsi="Arial" w:cs="Arial"/>
          <w:b/>
          <w:sz w:val="22"/>
          <w:szCs w:val="22"/>
        </w:rPr>
        <w:t>dot</w:t>
      </w:r>
      <w:r w:rsidR="000851A0" w:rsidRPr="000851A0">
        <w:rPr>
          <w:rFonts w:ascii="Arial" w:hAnsi="Arial" w:cs="Arial"/>
          <w:b/>
          <w:sz w:val="22"/>
          <w:szCs w:val="22"/>
        </w:rPr>
        <w:t>yczy</w:t>
      </w:r>
      <w:r w:rsidR="003421BD" w:rsidRPr="000851A0">
        <w:rPr>
          <w:rFonts w:ascii="Arial" w:hAnsi="Arial" w:cs="Arial"/>
          <w:b/>
          <w:sz w:val="22"/>
          <w:szCs w:val="22"/>
        </w:rPr>
        <w:t>p</w:t>
      </w:r>
      <w:r w:rsidR="00C644EA" w:rsidRPr="000851A0">
        <w:rPr>
          <w:rFonts w:ascii="Arial" w:hAnsi="Arial" w:cs="Arial"/>
          <w:b/>
          <w:sz w:val="22"/>
          <w:szCs w:val="22"/>
        </w:rPr>
        <w:t>rzetargu</w:t>
      </w:r>
      <w:proofErr w:type="spellEnd"/>
      <w:r w:rsidR="008364D3" w:rsidRPr="000851A0">
        <w:rPr>
          <w:rFonts w:ascii="Arial" w:hAnsi="Arial" w:cs="Arial"/>
          <w:b/>
          <w:sz w:val="22"/>
          <w:szCs w:val="22"/>
        </w:rPr>
        <w:t xml:space="preserve"> na</w:t>
      </w:r>
      <w:r w:rsidR="007252BA" w:rsidRPr="000851A0">
        <w:rPr>
          <w:rFonts w:ascii="Arial" w:hAnsi="Arial" w:cs="Arial"/>
          <w:b/>
          <w:sz w:val="22"/>
          <w:szCs w:val="22"/>
        </w:rPr>
        <w:t xml:space="preserve"> </w:t>
      </w:r>
      <w:r w:rsidR="00346FEE" w:rsidRPr="000851A0">
        <w:rPr>
          <w:rFonts w:ascii="Arial" w:hAnsi="Arial" w:cs="Arial"/>
          <w:b/>
          <w:sz w:val="22"/>
          <w:szCs w:val="22"/>
        </w:rPr>
        <w:t>–</w:t>
      </w:r>
      <w:r w:rsidR="00966A25" w:rsidRPr="000851A0">
        <w:rPr>
          <w:sz w:val="22"/>
          <w:szCs w:val="22"/>
        </w:rPr>
        <w:t xml:space="preserve"> </w:t>
      </w:r>
      <w:r w:rsidR="00E60264">
        <w:rPr>
          <w:rFonts w:ascii="Arial" w:hAnsi="Arial" w:cs="Arial"/>
          <w:b/>
          <w:sz w:val="22"/>
          <w:szCs w:val="22"/>
        </w:rPr>
        <w:t>wynajem kontenerów socjalno-biurowych wraz z wyposażeniem</w:t>
      </w:r>
      <w:r w:rsidR="0061742B" w:rsidRPr="000851A0">
        <w:rPr>
          <w:rFonts w:ascii="Arial" w:hAnsi="Arial" w:cs="Arial"/>
          <w:b/>
          <w:sz w:val="22"/>
          <w:szCs w:val="22"/>
        </w:rPr>
        <w:t xml:space="preserve">. </w:t>
      </w:r>
      <w:r w:rsidR="00E60264">
        <w:rPr>
          <w:rFonts w:ascii="Arial" w:hAnsi="Arial" w:cs="Arial"/>
          <w:b/>
          <w:sz w:val="22"/>
          <w:szCs w:val="22"/>
        </w:rPr>
        <w:t>Znak postępowania 398</w:t>
      </w:r>
      <w:r w:rsidR="0061742B" w:rsidRPr="000851A0">
        <w:rPr>
          <w:rFonts w:ascii="Arial" w:hAnsi="Arial" w:cs="Arial"/>
          <w:b/>
          <w:sz w:val="22"/>
          <w:szCs w:val="22"/>
        </w:rPr>
        <w:t>/2024</w:t>
      </w:r>
    </w:p>
    <w:p w:rsidR="00746923" w:rsidRPr="0061742B" w:rsidRDefault="00546C70" w:rsidP="00C2493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1742B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1742B">
        <w:rPr>
          <w:rFonts w:ascii="Arial" w:hAnsi="Arial" w:cs="Arial"/>
          <w:sz w:val="22"/>
          <w:szCs w:val="22"/>
        </w:rPr>
        <w:t xml:space="preserve"> postępowanie o udzielenie zamówienia publicznego </w:t>
      </w:r>
      <w:r w:rsidR="009A590E" w:rsidRPr="0061742B">
        <w:rPr>
          <w:rFonts w:ascii="Arial" w:hAnsi="Arial" w:cs="Arial"/>
          <w:sz w:val="22"/>
          <w:szCs w:val="22"/>
        </w:rPr>
        <w:t>–</w:t>
      </w:r>
      <w:r w:rsidR="006C253A" w:rsidRPr="0061742B">
        <w:rPr>
          <w:rFonts w:ascii="Arial" w:hAnsi="Arial" w:cs="Arial"/>
          <w:sz w:val="22"/>
          <w:szCs w:val="22"/>
        </w:rPr>
        <w:t xml:space="preserve"> klasycznego</w:t>
      </w:r>
      <w:r w:rsidR="009A590E" w:rsidRPr="0061742B">
        <w:rPr>
          <w:rFonts w:ascii="Arial" w:hAnsi="Arial" w:cs="Arial"/>
          <w:sz w:val="22"/>
          <w:szCs w:val="22"/>
          <w:lang w:val="pl-PL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>w trybie podstawowym polegającym na wyborze najkorzystniejszej oferty bez przeprowa</w:t>
      </w:r>
      <w:r w:rsidR="00E61D91" w:rsidRPr="0061742B">
        <w:rPr>
          <w:rFonts w:ascii="Arial" w:hAnsi="Arial" w:cs="Arial"/>
          <w:sz w:val="22"/>
          <w:szCs w:val="22"/>
        </w:rPr>
        <w:t>dzenia negocjacji (art. 275 pkt</w:t>
      </w:r>
      <w:r w:rsidR="006C253A" w:rsidRPr="0061742B">
        <w:rPr>
          <w:rFonts w:ascii="Arial" w:hAnsi="Arial" w:cs="Arial"/>
          <w:sz w:val="22"/>
          <w:szCs w:val="22"/>
        </w:rPr>
        <w:t xml:space="preserve"> 1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)</w:t>
      </w:r>
      <w:r w:rsidR="00F0197E" w:rsidRPr="0061742B">
        <w:rPr>
          <w:rFonts w:ascii="Arial" w:hAnsi="Arial" w:cs="Arial"/>
          <w:sz w:val="22"/>
          <w:szCs w:val="22"/>
        </w:rPr>
        <w:t>,</w:t>
      </w:r>
      <w:r w:rsidR="00647DBE" w:rsidRPr="0061742B">
        <w:rPr>
          <w:rFonts w:ascii="Arial" w:hAnsi="Arial" w:cs="Arial"/>
          <w:sz w:val="22"/>
          <w:szCs w:val="22"/>
        </w:rPr>
        <w:t xml:space="preserve"> </w:t>
      </w:r>
      <w:r w:rsidR="006C253A" w:rsidRPr="0061742B">
        <w:rPr>
          <w:rFonts w:ascii="Arial" w:hAnsi="Arial" w:cs="Arial"/>
          <w:sz w:val="22"/>
          <w:szCs w:val="22"/>
        </w:rPr>
        <w:t xml:space="preserve"> prowadzone w oparciu </w:t>
      </w:r>
      <w:r w:rsidR="009A590E" w:rsidRPr="0061742B">
        <w:rPr>
          <w:rFonts w:ascii="Arial" w:hAnsi="Arial" w:cs="Arial"/>
          <w:sz w:val="22"/>
          <w:szCs w:val="22"/>
        </w:rPr>
        <w:br/>
      </w:r>
      <w:r w:rsidR="006C253A" w:rsidRPr="0061742B">
        <w:rPr>
          <w:rFonts w:ascii="Arial" w:hAnsi="Arial" w:cs="Arial"/>
          <w:sz w:val="22"/>
          <w:szCs w:val="22"/>
        </w:rPr>
        <w:t xml:space="preserve">o przepisy ustawy </w:t>
      </w:r>
      <w:proofErr w:type="spellStart"/>
      <w:r w:rsidR="006C253A" w:rsidRPr="0061742B">
        <w:rPr>
          <w:rFonts w:ascii="Arial" w:hAnsi="Arial" w:cs="Arial"/>
          <w:sz w:val="22"/>
          <w:szCs w:val="22"/>
        </w:rPr>
        <w:t>Pzp</w:t>
      </w:r>
      <w:proofErr w:type="spellEnd"/>
      <w:r w:rsidR="006C253A" w:rsidRPr="0061742B">
        <w:rPr>
          <w:rFonts w:ascii="Arial" w:hAnsi="Arial" w:cs="Arial"/>
          <w:sz w:val="22"/>
          <w:szCs w:val="22"/>
        </w:rPr>
        <w:t>, przepisy wykonawcze wydane oraz niniejszą specyfikację warunków zamówienia</w:t>
      </w:r>
      <w:r w:rsidR="00CE60E0" w:rsidRPr="0061742B">
        <w:rPr>
          <w:rFonts w:ascii="Arial" w:hAnsi="Arial" w:cs="Arial"/>
          <w:sz w:val="22"/>
          <w:szCs w:val="22"/>
        </w:rPr>
        <w:t>.</w:t>
      </w:r>
    </w:p>
    <w:p w:rsidR="00966A25" w:rsidRDefault="00235AC3" w:rsidP="00C2493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966A25">
        <w:rPr>
          <w:rStyle w:val="Uwydatnienie"/>
          <w:rFonts w:ascii="Arial" w:hAnsi="Arial" w:cs="Arial"/>
          <w:sz w:val="22"/>
          <w:szCs w:val="22"/>
        </w:rPr>
        <w:t>zamówieniu</w:t>
      </w:r>
      <w:r w:rsidRPr="00966A25">
        <w:rPr>
          <w:rFonts w:ascii="Arial" w:hAnsi="Arial" w:cs="Arial"/>
          <w:sz w:val="22"/>
          <w:szCs w:val="22"/>
        </w:rPr>
        <w:t xml:space="preserve"> oraz których oferta odpowiada warunkom określonym w ustawie z dnia 11 września 2019r. Prawo zamówień publicznych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i spełnia wymagania określone w niniejszej SWZ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, </w:t>
      </w:r>
      <w:r w:rsidRPr="00966A25">
        <w:rPr>
          <w:rFonts w:ascii="Arial" w:hAnsi="Arial" w:cs="Arial"/>
          <w:sz w:val="22"/>
          <w:szCs w:val="22"/>
        </w:rPr>
        <w:t xml:space="preserve">oraz </w:t>
      </w:r>
      <w:r w:rsidRPr="00966A25">
        <w:rPr>
          <w:rFonts w:ascii="Arial" w:hAnsi="Arial" w:cs="Arial"/>
          <w:sz w:val="22"/>
          <w:szCs w:val="22"/>
          <w:lang w:val="pl-PL"/>
        </w:rPr>
        <w:t xml:space="preserve">który nie podlega wykluczeniu na podstawie </w:t>
      </w:r>
      <w:r w:rsidRPr="00966A25">
        <w:rPr>
          <w:rFonts w:ascii="Arial" w:hAnsi="Arial" w:cs="Arial"/>
          <w:sz w:val="22"/>
          <w:szCs w:val="22"/>
        </w:rPr>
        <w:t xml:space="preserve">art. 7 Ustawy z dnia 13 kwietnia 2022r </w:t>
      </w:r>
      <w:r w:rsidR="008E397D" w:rsidRPr="00966A25">
        <w:rPr>
          <w:rFonts w:ascii="Arial" w:hAnsi="Arial" w:cs="Arial"/>
          <w:sz w:val="22"/>
          <w:szCs w:val="22"/>
        </w:rPr>
        <w:br/>
      </w:r>
      <w:r w:rsidRPr="00966A2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66A25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 xml:space="preserve">na Ukrainę </w:t>
      </w:r>
      <w:r w:rsidRPr="00966A25">
        <w:rPr>
          <w:rStyle w:val="markedcontent"/>
          <w:rFonts w:ascii="Arial" w:hAnsi="Arial" w:cs="Arial"/>
          <w:sz w:val="22"/>
          <w:szCs w:val="22"/>
        </w:rPr>
        <w:t>oraz</w:t>
      </w:r>
      <w:r w:rsidRPr="00966A25">
        <w:rPr>
          <w:rFonts w:ascii="Arial" w:hAnsi="Arial" w:cs="Arial"/>
          <w:sz w:val="22"/>
          <w:szCs w:val="22"/>
        </w:rPr>
        <w:t xml:space="preserve"> służących ochronie bezpiecze</w:t>
      </w:r>
      <w:r w:rsidR="008E397D" w:rsidRPr="00966A25">
        <w:rPr>
          <w:rFonts w:ascii="Arial" w:hAnsi="Arial" w:cs="Arial"/>
          <w:sz w:val="22"/>
          <w:szCs w:val="22"/>
        </w:rPr>
        <w:t xml:space="preserve">ństwa narodowego, </w:t>
      </w:r>
    </w:p>
    <w:p w:rsidR="0034078B" w:rsidRPr="00966A25" w:rsidRDefault="0034078B" w:rsidP="00C2493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6A25">
        <w:rPr>
          <w:rFonts w:ascii="Arial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966A25">
        <w:rPr>
          <w:rFonts w:ascii="Arial" w:hAnsi="Arial" w:cs="Arial"/>
          <w:sz w:val="22"/>
          <w:szCs w:val="22"/>
        </w:rPr>
        <w:t>Pzp</w:t>
      </w:r>
      <w:proofErr w:type="spellEnd"/>
      <w:r w:rsidRPr="00966A25">
        <w:rPr>
          <w:rFonts w:ascii="Arial" w:hAnsi="Arial" w:cs="Arial"/>
          <w:sz w:val="22"/>
          <w:szCs w:val="22"/>
        </w:rPr>
        <w:t xml:space="preserve"> w sytuacji, gdy środki publiczne, które zamierzał przeznaczyć </w:t>
      </w:r>
      <w:r w:rsidR="0049011B" w:rsidRPr="00966A25">
        <w:rPr>
          <w:rFonts w:ascii="Arial" w:hAnsi="Arial" w:cs="Arial"/>
          <w:sz w:val="22"/>
          <w:szCs w:val="22"/>
        </w:rPr>
        <w:br/>
      </w:r>
      <w:r w:rsidRPr="00966A25">
        <w:rPr>
          <w:rFonts w:ascii="Arial" w:hAnsi="Arial" w:cs="Arial"/>
          <w:sz w:val="22"/>
          <w:szCs w:val="22"/>
        </w:rPr>
        <w:t>na sfinansowanie całości lub części zamówienia nie zostaną mu przyznane.</w:t>
      </w:r>
    </w:p>
    <w:p w:rsidR="00094076" w:rsidRPr="00AC11FC" w:rsidRDefault="00094076" w:rsidP="00C24939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AC11FC">
        <w:rPr>
          <w:rFonts w:ascii="Arial" w:hAnsi="Arial" w:cs="Arial"/>
          <w:sz w:val="22"/>
          <w:szCs w:val="22"/>
          <w:lang w:val="pl-PL"/>
        </w:rPr>
        <w:t xml:space="preserve">                                </w:t>
      </w:r>
      <w:r w:rsidRPr="00AC11FC">
        <w:rPr>
          <w:rFonts w:ascii="Arial" w:hAnsi="Arial" w:cs="Arial"/>
          <w:sz w:val="22"/>
          <w:szCs w:val="22"/>
        </w:rPr>
        <w:t xml:space="preserve">z zachowaniem </w:t>
      </w:r>
      <w:r w:rsidR="00A92D38" w:rsidRPr="00AC11FC">
        <w:rPr>
          <w:rFonts w:ascii="Arial" w:hAnsi="Arial" w:cs="Arial"/>
          <w:sz w:val="22"/>
          <w:szCs w:val="22"/>
        </w:rPr>
        <w:t>formy pisemnej, zgodnie z art. 20</w:t>
      </w:r>
      <w:r w:rsidRPr="00AC11FC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Koszty</w:t>
      </w:r>
      <w:r w:rsidRPr="00AC11FC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AC11FC">
        <w:rPr>
          <w:rFonts w:ascii="Arial" w:hAnsi="Arial" w:cs="Arial"/>
          <w:b/>
          <w:sz w:val="22"/>
          <w:szCs w:val="22"/>
        </w:rPr>
        <w:t>ponosi Wykonawca</w:t>
      </w:r>
      <w:r w:rsidR="00094076"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AC11FC">
        <w:rPr>
          <w:rFonts w:ascii="Arial" w:hAnsi="Arial" w:cs="Arial"/>
          <w:sz w:val="22"/>
          <w:szCs w:val="22"/>
        </w:rPr>
        <w:t>S</w:t>
      </w:r>
      <w:r w:rsidR="00094076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. 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>Wszys</w:t>
      </w:r>
      <w:r w:rsidR="00A92D38" w:rsidRPr="00AC11FC">
        <w:rPr>
          <w:rFonts w:ascii="Arial" w:hAnsi="Arial" w:cs="Arial"/>
          <w:sz w:val="22"/>
          <w:szCs w:val="22"/>
        </w:rPr>
        <w:t>tkie załączniki do niniejszej S</w:t>
      </w:r>
      <w:r w:rsidRPr="00AC11FC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284" w:right="-1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Informac</w:t>
      </w:r>
      <w:r w:rsidR="00A92D38" w:rsidRPr="00AC11FC">
        <w:rPr>
          <w:rFonts w:ascii="Arial" w:hAnsi="Arial" w:cs="Arial"/>
          <w:sz w:val="22"/>
          <w:szCs w:val="22"/>
        </w:rPr>
        <w:t>je oraz wyjaśnienia dotyczące S</w:t>
      </w:r>
      <w:r w:rsidRPr="00AC11FC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pisemnie z zachowa</w:t>
      </w:r>
      <w:r w:rsidR="00A92D38" w:rsidRPr="00AC11FC">
        <w:rPr>
          <w:rFonts w:ascii="Arial" w:hAnsi="Arial" w:cs="Arial"/>
          <w:sz w:val="22"/>
          <w:szCs w:val="22"/>
        </w:rPr>
        <w:t>niem zasad określonych w art. 135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EE6B5F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powoła</w:t>
      </w:r>
      <w:r w:rsidR="00D40C0A" w:rsidRPr="00AC11FC">
        <w:rPr>
          <w:rFonts w:ascii="Arial" w:hAnsi="Arial" w:cs="Arial"/>
          <w:sz w:val="22"/>
          <w:szCs w:val="22"/>
        </w:rPr>
        <w:t xml:space="preserve"> </w:t>
      </w:r>
      <w:r w:rsidR="00FE69B8" w:rsidRPr="00AC11FC">
        <w:rPr>
          <w:rFonts w:ascii="Arial" w:hAnsi="Arial" w:cs="Arial"/>
          <w:sz w:val="22"/>
          <w:szCs w:val="22"/>
        </w:rPr>
        <w:t>komisj</w:t>
      </w:r>
      <w:r w:rsidR="00B53AA9" w:rsidRPr="00AC11FC">
        <w:rPr>
          <w:rFonts w:ascii="Arial" w:hAnsi="Arial" w:cs="Arial"/>
          <w:sz w:val="22"/>
          <w:szCs w:val="22"/>
        </w:rPr>
        <w:t>ę</w:t>
      </w:r>
      <w:r w:rsidR="00FE69B8" w:rsidRPr="00AC11FC">
        <w:rPr>
          <w:rFonts w:ascii="Arial" w:hAnsi="Arial" w:cs="Arial"/>
          <w:sz w:val="22"/>
          <w:szCs w:val="22"/>
        </w:rPr>
        <w:t xml:space="preserve"> przetargow</w:t>
      </w:r>
      <w:r w:rsidR="00B53AA9" w:rsidRPr="00AC11FC">
        <w:rPr>
          <w:rFonts w:ascii="Arial" w:hAnsi="Arial" w:cs="Arial"/>
          <w:sz w:val="22"/>
          <w:szCs w:val="22"/>
        </w:rPr>
        <w:t xml:space="preserve">ą do </w:t>
      </w:r>
      <w:r w:rsidR="00D525B3" w:rsidRPr="00AC11FC">
        <w:rPr>
          <w:rFonts w:ascii="Arial" w:hAnsi="Arial" w:cs="Arial"/>
          <w:sz w:val="22"/>
          <w:szCs w:val="22"/>
        </w:rPr>
        <w:t>przeprowadzenia postępowania</w:t>
      </w:r>
      <w:r w:rsidR="00095485" w:rsidRPr="00AC11FC">
        <w:rPr>
          <w:rFonts w:ascii="Arial" w:hAnsi="Arial" w:cs="Arial"/>
          <w:sz w:val="22"/>
          <w:szCs w:val="22"/>
        </w:rPr>
        <w:t xml:space="preserve">, </w:t>
      </w:r>
      <w:r w:rsidR="00B53AA9" w:rsidRPr="00AC11FC">
        <w:rPr>
          <w:rFonts w:ascii="Arial" w:hAnsi="Arial" w:cs="Arial"/>
          <w:sz w:val="22"/>
          <w:szCs w:val="22"/>
        </w:rPr>
        <w:t xml:space="preserve">oceny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 xml:space="preserve">spełniania przez wykonawców warunków udziału w postępowaniu o udzielenie </w:t>
      </w:r>
      <w:r w:rsidR="0034078B" w:rsidRPr="00AC11FC">
        <w:rPr>
          <w:rFonts w:ascii="Arial" w:hAnsi="Arial" w:cs="Arial"/>
          <w:sz w:val="22"/>
          <w:szCs w:val="22"/>
        </w:rPr>
        <w:br/>
      </w:r>
      <w:r w:rsidR="00B53AA9" w:rsidRPr="00AC11FC">
        <w:rPr>
          <w:rFonts w:ascii="Arial" w:hAnsi="Arial" w:cs="Arial"/>
          <w:sz w:val="22"/>
          <w:szCs w:val="22"/>
        </w:rPr>
        <w:t>zamówienia oraz do badania i oceny ofert.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AC11FC">
        <w:rPr>
          <w:rFonts w:ascii="Arial" w:hAnsi="Arial" w:cs="Arial"/>
          <w:sz w:val="22"/>
          <w:szCs w:val="22"/>
        </w:rPr>
        <w:t xml:space="preserve"> zgodnie z art. 136 </w:t>
      </w:r>
      <w:r w:rsidR="00D525B3" w:rsidRPr="00AC11FC">
        <w:rPr>
          <w:rFonts w:ascii="Arial" w:hAnsi="Arial" w:cs="Arial"/>
          <w:sz w:val="22"/>
          <w:szCs w:val="22"/>
        </w:rPr>
        <w:br/>
      </w:r>
      <w:r w:rsidR="00A92D38" w:rsidRPr="00AC11FC">
        <w:rPr>
          <w:rFonts w:ascii="Arial" w:hAnsi="Arial" w:cs="Arial"/>
          <w:sz w:val="22"/>
          <w:szCs w:val="22"/>
        </w:rPr>
        <w:t>ust. 1</w:t>
      </w:r>
      <w:r w:rsidR="00A572DE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AC11FC">
        <w:rPr>
          <w:rFonts w:ascii="Arial" w:hAnsi="Arial" w:cs="Arial"/>
          <w:sz w:val="22"/>
          <w:szCs w:val="22"/>
        </w:rPr>
        <w:t>u</w:t>
      </w:r>
      <w:r w:rsidR="006A5B84"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>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</w:t>
      </w:r>
      <w:r w:rsidR="007A5B4E" w:rsidRPr="00AC11FC">
        <w:rPr>
          <w:rFonts w:ascii="Arial" w:hAnsi="Arial" w:cs="Arial"/>
          <w:sz w:val="22"/>
          <w:szCs w:val="22"/>
        </w:rPr>
        <w:t xml:space="preserve"> 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F0BEA" w:rsidRPr="00AC11FC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7A5B4E" w:rsidRPr="00AC11FC">
        <w:rPr>
          <w:rFonts w:ascii="Arial" w:hAnsi="Arial" w:cs="Arial"/>
          <w:b/>
          <w:sz w:val="22"/>
          <w:szCs w:val="22"/>
          <w:u w:val="single"/>
        </w:rPr>
        <w:t>a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9A590E" w:rsidRPr="00AC11FC">
        <w:rPr>
          <w:rFonts w:ascii="Arial" w:hAnsi="Arial" w:cs="Arial"/>
          <w:b/>
          <w:sz w:val="22"/>
          <w:szCs w:val="22"/>
          <w:u w:val="single"/>
        </w:rPr>
        <w:t>.</w:t>
      </w:r>
    </w:p>
    <w:p w:rsidR="009A590E" w:rsidRPr="00AC11FC" w:rsidRDefault="00E60264" w:rsidP="00C24939">
      <w:pPr>
        <w:spacing w:line="276" w:lineRule="auto"/>
        <w:ind w:left="426" w:righ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jest jednorodne, wartość usługi jest nieznaczna co przy podziale zamówienia na części skutkowałoby brakiem zabezpieczenia potrzeb dla całości zamówienia.</w:t>
      </w:r>
    </w:p>
    <w:p w:rsidR="003C3D34" w:rsidRPr="00AC11FC" w:rsidRDefault="003C3D34" w:rsidP="00C2493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AC11FC">
        <w:rPr>
          <w:rFonts w:ascii="Arial" w:hAnsi="Arial" w:cs="Arial"/>
          <w:sz w:val="22"/>
          <w:szCs w:val="22"/>
        </w:rPr>
        <w:t>art. 60 i art. 121</w:t>
      </w:r>
      <w:r w:rsidRPr="00AC11FC">
        <w:rPr>
          <w:rFonts w:ascii="Arial" w:hAnsi="Arial" w:cs="Arial"/>
          <w:bCs/>
          <w:sz w:val="22"/>
          <w:szCs w:val="22"/>
        </w:rPr>
        <w:t>)</w:t>
      </w:r>
      <w:r w:rsidR="0019054B" w:rsidRPr="00AC11FC">
        <w:rPr>
          <w:rFonts w:ascii="Arial" w:hAnsi="Arial" w:cs="Arial"/>
          <w:bCs/>
          <w:sz w:val="22"/>
          <w:szCs w:val="22"/>
        </w:rPr>
        <w:t>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zawarcia umowy ramowej.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FE69B8" w:rsidRPr="00AC11FC" w:rsidRDefault="00FE69B8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bookmarkStart w:id="5" w:name="_Hlk85542383"/>
      <w:r w:rsidRPr="00AC11FC">
        <w:rPr>
          <w:rFonts w:ascii="Arial" w:hAnsi="Arial" w:cs="Arial"/>
          <w:sz w:val="22"/>
          <w:szCs w:val="22"/>
        </w:rPr>
        <w:t>nie</w:t>
      </w:r>
      <w:bookmarkEnd w:id="5"/>
      <w:r w:rsidRPr="00AC11FC">
        <w:rPr>
          <w:rFonts w:ascii="Arial" w:hAnsi="Arial" w:cs="Arial"/>
          <w:sz w:val="22"/>
          <w:szCs w:val="22"/>
        </w:rPr>
        <w:t xml:space="preserve"> przewiduje ustanowienia dynamicznego systemu zakupów.</w:t>
      </w:r>
    </w:p>
    <w:p w:rsidR="00571DC6" w:rsidRPr="00AC11FC" w:rsidRDefault="00571DC6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b/>
          <w:sz w:val="22"/>
          <w:szCs w:val="22"/>
        </w:rPr>
        <w:t>Zamawiający</w:t>
      </w:r>
      <w:r w:rsidR="002D59D4" w:rsidRPr="002D59D4">
        <w:rPr>
          <w:rFonts w:ascii="Arial" w:hAnsi="Arial" w:cs="Arial"/>
          <w:b/>
          <w:sz w:val="22"/>
          <w:szCs w:val="22"/>
        </w:rPr>
        <w:t xml:space="preserve"> </w:t>
      </w:r>
      <w:r w:rsidR="00E60264">
        <w:rPr>
          <w:rFonts w:ascii="Arial" w:hAnsi="Arial" w:cs="Arial"/>
          <w:b/>
          <w:sz w:val="22"/>
          <w:szCs w:val="22"/>
        </w:rPr>
        <w:t xml:space="preserve">nie </w:t>
      </w:r>
      <w:r w:rsidRPr="00AC11FC">
        <w:rPr>
          <w:rFonts w:ascii="Arial" w:hAnsi="Arial" w:cs="Arial"/>
          <w:b/>
          <w:sz w:val="22"/>
          <w:szCs w:val="22"/>
        </w:rPr>
        <w:t>żąda wniesienia wadium.</w:t>
      </w:r>
    </w:p>
    <w:p w:rsidR="00FE69B8" w:rsidRPr="00597E39" w:rsidRDefault="00597E39" w:rsidP="00C24939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19. </w:t>
      </w:r>
      <w:r w:rsidR="004A151F" w:rsidRPr="00597E39">
        <w:rPr>
          <w:rFonts w:ascii="Arial" w:hAnsi="Arial" w:cs="Arial"/>
          <w:sz w:val="22"/>
          <w:szCs w:val="22"/>
        </w:rPr>
        <w:t>Zamawiający</w:t>
      </w:r>
      <w:r w:rsidR="00647DBE" w:rsidRPr="00597E39">
        <w:rPr>
          <w:rFonts w:ascii="Arial" w:hAnsi="Arial" w:cs="Arial"/>
          <w:sz w:val="22"/>
          <w:szCs w:val="22"/>
        </w:rPr>
        <w:t xml:space="preserve"> </w:t>
      </w:r>
      <w:r w:rsidR="00FE69B8" w:rsidRPr="00597E39">
        <w:rPr>
          <w:rFonts w:ascii="Arial" w:hAnsi="Arial" w:cs="Arial"/>
          <w:sz w:val="22"/>
          <w:szCs w:val="22"/>
        </w:rPr>
        <w:t>żąda wniesienia zabezpieczenia należytego wykonania umowy</w:t>
      </w:r>
      <w:r>
        <w:rPr>
          <w:rFonts w:ascii="Arial" w:hAnsi="Arial" w:cs="Arial"/>
          <w:sz w:val="22"/>
          <w:szCs w:val="22"/>
        </w:rPr>
        <w:t xml:space="preserve"> </w:t>
      </w:r>
      <w:r w:rsidR="00051A5E" w:rsidRPr="00597E39">
        <w:rPr>
          <w:rFonts w:ascii="Arial" w:hAnsi="Arial" w:cs="Arial"/>
          <w:sz w:val="22"/>
          <w:szCs w:val="22"/>
        </w:rPr>
        <w:t xml:space="preserve">tj. </w:t>
      </w:r>
      <w:r w:rsidR="009A590E" w:rsidRPr="00597E39">
        <w:rPr>
          <w:rFonts w:ascii="Arial" w:hAnsi="Arial" w:cs="Arial"/>
          <w:sz w:val="22"/>
          <w:szCs w:val="22"/>
        </w:rPr>
        <w:t>5% wartości złożonej oferty brutto</w:t>
      </w:r>
      <w:r w:rsidR="00FE69B8" w:rsidRPr="00597E39">
        <w:rPr>
          <w:rFonts w:ascii="Arial" w:hAnsi="Arial" w:cs="Arial"/>
          <w:sz w:val="22"/>
          <w:szCs w:val="22"/>
        </w:rPr>
        <w:t>.</w:t>
      </w:r>
    </w:p>
    <w:p w:rsidR="00830037" w:rsidRPr="00597E39" w:rsidRDefault="00597E39" w:rsidP="00C24939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</w:t>
      </w:r>
      <w:r w:rsidR="00B2750F" w:rsidRPr="00597E39">
        <w:rPr>
          <w:rFonts w:ascii="Arial" w:hAnsi="Arial" w:cs="Arial"/>
          <w:sz w:val="22"/>
          <w:szCs w:val="22"/>
        </w:rPr>
        <w:t>W</w:t>
      </w:r>
      <w:r w:rsidR="00A71003" w:rsidRPr="00597E39">
        <w:rPr>
          <w:rFonts w:ascii="Arial" w:hAnsi="Arial" w:cs="Arial"/>
          <w:sz w:val="22"/>
          <w:szCs w:val="22"/>
        </w:rPr>
        <w:t xml:space="preserve">artość zamówienia </w:t>
      </w:r>
      <w:r>
        <w:rPr>
          <w:rFonts w:ascii="Arial" w:hAnsi="Arial" w:cs="Arial"/>
          <w:sz w:val="22"/>
          <w:szCs w:val="22"/>
        </w:rPr>
        <w:t xml:space="preserve">podstawowego </w:t>
      </w:r>
      <w:r w:rsidR="00574016" w:rsidRPr="00597E39">
        <w:rPr>
          <w:rFonts w:ascii="Arial" w:hAnsi="Arial" w:cs="Arial"/>
          <w:sz w:val="22"/>
          <w:szCs w:val="22"/>
        </w:rPr>
        <w:t>przewidziana przez Zamawiającego</w:t>
      </w:r>
      <w:r w:rsidR="00C14FC2" w:rsidRPr="00597E39">
        <w:rPr>
          <w:rFonts w:ascii="Arial" w:hAnsi="Arial" w:cs="Arial"/>
          <w:sz w:val="22"/>
          <w:szCs w:val="22"/>
        </w:rPr>
        <w:t>: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>Wartość netto: 76 780,00zł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>Wartość brutto: 94 439,40zł</w:t>
      </w:r>
      <w:r w:rsidR="00597E39" w:rsidRPr="00597E39">
        <w:rPr>
          <w:rFonts w:ascii="Arial" w:eastAsia="Calibri" w:hAnsi="Arial" w:cs="Arial"/>
          <w:sz w:val="22"/>
          <w:szCs w:val="22"/>
          <w:lang w:eastAsia="en-US"/>
        </w:rPr>
        <w:t xml:space="preserve"> (VAT 23%)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b/>
          <w:i/>
          <w:sz w:val="22"/>
          <w:szCs w:val="22"/>
          <w:lang w:eastAsia="en-US"/>
        </w:rPr>
        <w:t>wartość szacunkowa zamówienia opcji 90%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>Wartość netto: 69 102,0</w:t>
      </w:r>
      <w:r w:rsidR="00597E39" w:rsidRPr="00597E39">
        <w:rPr>
          <w:rFonts w:ascii="Arial" w:eastAsia="Calibri" w:hAnsi="Arial" w:cs="Arial"/>
          <w:sz w:val="22"/>
          <w:szCs w:val="22"/>
          <w:lang w:eastAsia="en-US"/>
        </w:rPr>
        <w:t>0zł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r w:rsidR="00597E39" w:rsidRPr="00597E39">
        <w:rPr>
          <w:rFonts w:ascii="Arial" w:eastAsia="Calibri" w:hAnsi="Arial" w:cs="Arial"/>
          <w:sz w:val="22"/>
          <w:szCs w:val="22"/>
          <w:lang w:eastAsia="en-US"/>
        </w:rPr>
        <w:t>84995,46zł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597E39">
        <w:rPr>
          <w:rFonts w:ascii="Arial" w:eastAsia="Calibri" w:hAnsi="Arial" w:cs="Arial"/>
          <w:b/>
          <w:i/>
          <w:sz w:val="22"/>
          <w:szCs w:val="22"/>
          <w:lang w:eastAsia="en-US"/>
        </w:rPr>
        <w:t>łączna szacunkowa wartość zamówienia podstawowego z prawem opcji 90%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Wartość netto: </w:t>
      </w:r>
      <w:sdt>
        <w:sdtPr>
          <w:rPr>
            <w:rFonts w:ascii="Arial" w:eastAsia="Calibri" w:hAnsi="Arial" w:cs="Arial"/>
            <w:i/>
            <w:sz w:val="22"/>
            <w:szCs w:val="22"/>
            <w:bdr w:val="single" w:sz="4" w:space="0" w:color="auto"/>
            <w:shd w:val="clear" w:color="auto" w:fill="D9D9D9"/>
          </w:rPr>
          <w:alias w:val="Wart_netto"/>
          <w:tag w:val="Wart_netto"/>
          <w:id w:val="1629751014"/>
          <w:placeholder>
            <w:docPart w:val="A7199AB27D3E42CAB40547D38C394AD0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="00597E39" w:rsidRPr="00597E39">
            <w:rPr>
              <w:rFonts w:ascii="Arial" w:eastAsia="Calibri" w:hAnsi="Arial" w:cs="Arial"/>
              <w:i/>
              <w:sz w:val="22"/>
              <w:szCs w:val="22"/>
              <w:bdr w:val="single" w:sz="4" w:space="0" w:color="auto"/>
              <w:shd w:val="clear" w:color="auto" w:fill="D9D9D9"/>
              <w:lang w:eastAsia="en-US"/>
            </w:rPr>
            <w:t>145 882,00</w:t>
          </w:r>
        </w:sdtContent>
      </w:sdt>
      <w:r w:rsidR="00597E39" w:rsidRPr="00597E39">
        <w:rPr>
          <w:rFonts w:ascii="Arial" w:eastAsia="Calibri" w:hAnsi="Arial" w:cs="Arial"/>
          <w:sz w:val="22"/>
          <w:szCs w:val="22"/>
          <w:lang w:eastAsia="en-US"/>
        </w:rPr>
        <w:t>zł</w:t>
      </w: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60264" w:rsidRPr="00597E39" w:rsidRDefault="00E60264" w:rsidP="00C24939">
      <w:pPr>
        <w:pStyle w:val="Bezodstpw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97E39">
        <w:rPr>
          <w:rFonts w:ascii="Arial" w:eastAsia="Calibri" w:hAnsi="Arial" w:cs="Arial"/>
          <w:sz w:val="22"/>
          <w:szCs w:val="22"/>
          <w:lang w:eastAsia="en-US"/>
        </w:rPr>
        <w:t xml:space="preserve">Wartość brutto: </w:t>
      </w:r>
      <w:sdt>
        <w:sdtPr>
          <w:rPr>
            <w:rFonts w:ascii="Arial" w:eastAsia="Calibri" w:hAnsi="Arial" w:cs="Arial"/>
            <w:i/>
            <w:sz w:val="22"/>
            <w:szCs w:val="22"/>
            <w:bdr w:val="single" w:sz="4" w:space="0" w:color="auto"/>
            <w:shd w:val="clear" w:color="auto" w:fill="D9D9D9"/>
          </w:rPr>
          <w:alias w:val="Wart_brutto"/>
          <w:tag w:val="Wart_brutto"/>
          <w:id w:val="-399364991"/>
          <w:placeholder>
            <w:docPart w:val="83DA331D77A940BE819BA2A3C07BDB49"/>
          </w:placeholder>
        </w:sdtPr>
        <w:sdtEndPr>
          <w:rPr>
            <w:i w:val="0"/>
            <w:bdr w:val="none" w:sz="0" w:space="0" w:color="auto"/>
            <w:shd w:val="clear" w:color="auto" w:fill="auto"/>
          </w:rPr>
        </w:sdtEndPr>
        <w:sdtContent>
          <w:r w:rsidRPr="00597E39">
            <w:rPr>
              <w:rFonts w:ascii="Arial" w:eastAsia="Calibri" w:hAnsi="Arial" w:cs="Arial"/>
              <w:i/>
              <w:sz w:val="22"/>
              <w:szCs w:val="22"/>
              <w:bdr w:val="single" w:sz="4" w:space="0" w:color="auto"/>
              <w:shd w:val="clear" w:color="auto" w:fill="D9D9D9"/>
              <w:lang w:eastAsia="en-US"/>
            </w:rPr>
            <w:t>179 434,86</w:t>
          </w:r>
        </w:sdtContent>
      </w:sdt>
      <w:r w:rsidR="00066375">
        <w:rPr>
          <w:rFonts w:ascii="Arial" w:eastAsia="Calibri" w:hAnsi="Arial" w:cs="Arial"/>
          <w:sz w:val="22"/>
          <w:szCs w:val="22"/>
          <w:lang w:eastAsia="en-US"/>
        </w:rPr>
        <w:t>zł</w:t>
      </w:r>
    </w:p>
    <w:p w:rsidR="00940E50" w:rsidRPr="00AC11FC" w:rsidRDefault="00940E50" w:rsidP="00C24939">
      <w:pPr>
        <w:numPr>
          <w:ilvl w:val="0"/>
          <w:numId w:val="16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sz w:val="22"/>
          <w:szCs w:val="22"/>
        </w:rPr>
        <w:t xml:space="preserve">Ofertę (formularz ofertowy) oraz oświadczenie, o którym mowa w art. 125 ust. 1 </w:t>
      </w:r>
      <w:r w:rsidR="0049011B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sporządza się pod rygorem nieważności, w postaci elektronicznej i </w:t>
      </w:r>
      <w:r w:rsidRPr="00AC11FC">
        <w:rPr>
          <w:rFonts w:ascii="Arial" w:hAnsi="Arial" w:cs="Arial"/>
          <w:sz w:val="22"/>
          <w:szCs w:val="22"/>
          <w:u w:val="single" w:color="000000"/>
        </w:rPr>
        <w:t xml:space="preserve">opatruje się </w:t>
      </w:r>
      <w:r w:rsidR="0049011B" w:rsidRPr="00AC11FC">
        <w:rPr>
          <w:rFonts w:ascii="Arial" w:hAnsi="Arial" w:cs="Arial"/>
          <w:sz w:val="22"/>
          <w:szCs w:val="22"/>
          <w:u w:val="single" w:color="000000"/>
        </w:rPr>
        <w:br/>
      </w:r>
      <w:r w:rsidRPr="00AC11FC">
        <w:rPr>
          <w:rFonts w:ascii="Arial" w:hAnsi="Arial" w:cs="Arial"/>
          <w:sz w:val="22"/>
          <w:szCs w:val="22"/>
          <w:u w:val="single" w:color="000000"/>
        </w:rPr>
        <w:t>kwalifikowanym podpisem elektronicznym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u w:val="single"/>
        </w:rPr>
        <w:t xml:space="preserve">lub w postaci elektronicznej opatrzonej </w:t>
      </w:r>
      <w:r w:rsidR="0049011B" w:rsidRPr="00AC11FC">
        <w:rPr>
          <w:rFonts w:ascii="Arial" w:hAnsi="Arial" w:cs="Arial"/>
          <w:sz w:val="22"/>
          <w:szCs w:val="22"/>
          <w:u w:val="single"/>
        </w:rPr>
        <w:br/>
      </w:r>
      <w:r w:rsidRPr="00AC11FC">
        <w:rPr>
          <w:rFonts w:ascii="Arial" w:hAnsi="Arial" w:cs="Arial"/>
          <w:sz w:val="22"/>
          <w:szCs w:val="22"/>
          <w:u w:val="single"/>
        </w:rPr>
        <w:t>podpisem zaufanym lub podpisem osobistym;</w:t>
      </w:r>
    </w:p>
    <w:p w:rsidR="00940E50" w:rsidRPr="00AC11FC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zgodnie z art. 78</w:t>
      </w:r>
      <w:r w:rsidRPr="00AC11FC">
        <w:rPr>
          <w:color w:val="auto"/>
          <w:sz w:val="22"/>
          <w:szCs w:val="22"/>
          <w:vertAlign w:val="superscript"/>
        </w:rPr>
        <w:t>1</w:t>
      </w:r>
      <w:r w:rsidRPr="00AC11FC">
        <w:rPr>
          <w:color w:val="auto"/>
          <w:sz w:val="22"/>
          <w:szCs w:val="22"/>
        </w:rPr>
        <w:t xml:space="preserve"> §1 k.c. do zachowania elektronicznej formy czynności prawnej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wystarcza złożenie oświadczenia woli w postaci elektronicznej i opatrzenie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go kwalifikowanym podpisem elektronicznym. Konieczne jest zatem po pierwsze </w:t>
      </w:r>
      <w:r w:rsidR="004F49CA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złożenie oświadczenia w postaci elektronicznej,</w:t>
      </w:r>
      <w:r w:rsidR="0049011B" w:rsidRPr="00AC11FC">
        <w:rPr>
          <w:color w:val="auto"/>
          <w:sz w:val="22"/>
          <w:szCs w:val="22"/>
        </w:rPr>
        <w:t xml:space="preserve"> </w:t>
      </w:r>
      <w:r w:rsidRPr="00AC11FC">
        <w:rPr>
          <w:color w:val="auto"/>
          <w:sz w:val="22"/>
          <w:szCs w:val="22"/>
        </w:rPr>
        <w:t xml:space="preserve">a po drugie opatrzenie </w:t>
      </w:r>
      <w:r w:rsidR="0049011B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go kwalifikowanym podpisem elektronicznym.</w:t>
      </w:r>
    </w:p>
    <w:p w:rsidR="00940E50" w:rsidRPr="00AC11FC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oświadczeniem woli w postaci elektronicznej jest takie oświadczenie woli, którego treść przybrała postać elektroniczną wyrażoną w dokumencie elektronicznym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w rozumieniu art. 3 pkt 35 rozporządzenia </w:t>
      </w:r>
      <w:proofErr w:type="spellStart"/>
      <w:r w:rsidRPr="00AC11FC">
        <w:rPr>
          <w:color w:val="auto"/>
          <w:sz w:val="22"/>
          <w:szCs w:val="22"/>
        </w:rPr>
        <w:t>eIDAS</w:t>
      </w:r>
      <w:proofErr w:type="spellEnd"/>
      <w:r w:rsidRPr="00AC11FC">
        <w:rPr>
          <w:color w:val="auto"/>
          <w:sz w:val="22"/>
          <w:szCs w:val="22"/>
        </w:rPr>
        <w:t xml:space="preserve"> (Rozporządzenie Parlamentu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Europejskiego i Rady (EU) nr 910/2014 z dnia 23 lipca 2014r.).</w:t>
      </w:r>
    </w:p>
    <w:p w:rsidR="00940E50" w:rsidRPr="00AC11FC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zaufany jest zgodnie z art. 3 pkt 14a ustawy z  dnia 17 lutego 2005 r.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o informatyzacji działalności podmiotów realizujących działania publiczne podpisem elektronicznym, którego autentyczność i integralność są zapewniane przy użyciu pieczęci elektronicznej ministra właściwego do spraw informatyzacji, zawierającym dane identyfikujące osobę, ustalone na podstawie środka identyfikacji elektronicznej wydanego w nadzorowanym przez ministra właściwego do spraw informatyzacji systemie teleinformatycznym, który zapewnia obsługę pu</w:t>
      </w:r>
      <w:r w:rsidR="008A6795" w:rsidRPr="00AC11FC">
        <w:rPr>
          <w:color w:val="auto"/>
          <w:sz w:val="22"/>
          <w:szCs w:val="22"/>
        </w:rPr>
        <w:t xml:space="preserve">blicznego systemu identyfikacji </w:t>
      </w:r>
      <w:r w:rsidRPr="00AC11FC">
        <w:rPr>
          <w:color w:val="auto"/>
          <w:sz w:val="22"/>
          <w:szCs w:val="22"/>
        </w:rPr>
        <w:t xml:space="preserve">elektronicznej, w tym profilu zaufanego i profilu osobistego. Danymi identyfikującymi </w:t>
      </w:r>
      <w:r w:rsidRPr="00AC11FC">
        <w:rPr>
          <w:color w:val="auto"/>
          <w:sz w:val="22"/>
          <w:szCs w:val="22"/>
        </w:rPr>
        <w:lastRenderedPageBreak/>
        <w:t xml:space="preserve">osobę w podpisie zaufanym są imię (imiona), nazwisko i numer PESEL. Ponadto podpis zaufany umożliwia identyfikację środka identyfikacji elektronicznej, przy użyciu którego został złożony i czasu jego złożenia. Chodzi tu zatem o podpis przynależny do profilu zaufanego na platformie </w:t>
      </w:r>
      <w:proofErr w:type="spellStart"/>
      <w:r w:rsidRPr="00AC11FC">
        <w:rPr>
          <w:color w:val="auto"/>
          <w:sz w:val="22"/>
          <w:szCs w:val="22"/>
        </w:rPr>
        <w:t>ePUAP</w:t>
      </w:r>
      <w:proofErr w:type="spellEnd"/>
      <w:r w:rsidRPr="00AC11FC">
        <w:rPr>
          <w:color w:val="auto"/>
          <w:sz w:val="22"/>
          <w:szCs w:val="22"/>
        </w:rPr>
        <w:t>.</w:t>
      </w:r>
    </w:p>
    <w:p w:rsidR="00966A25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podpis osobisty to zaś podpis zdefiniowany w art. 2 ust. 1 pkt 9 ustawy z dnia </w:t>
      </w:r>
      <w:r w:rsidR="00D525B3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6 sierpnia 2010 r. o dowodach osobistych </w:t>
      </w:r>
      <w:r w:rsidR="00966A25">
        <w:rPr>
          <w:color w:val="auto"/>
          <w:sz w:val="22"/>
          <w:szCs w:val="22"/>
        </w:rPr>
        <w:t>.</w:t>
      </w:r>
    </w:p>
    <w:p w:rsidR="0046150A" w:rsidRDefault="00940E50" w:rsidP="00C24939">
      <w:pPr>
        <w:pStyle w:val="Default"/>
        <w:numPr>
          <w:ilvl w:val="0"/>
          <w:numId w:val="14"/>
        </w:numPr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>Jest to zaawansowany podpis elektroniczny w rozumieniu art. 3 pk</w:t>
      </w:r>
      <w:r w:rsidR="00A37175" w:rsidRPr="00AC11FC">
        <w:rPr>
          <w:color w:val="auto"/>
          <w:sz w:val="22"/>
          <w:szCs w:val="22"/>
        </w:rPr>
        <w:t>t</w:t>
      </w:r>
      <w:r w:rsidRPr="00AC11FC">
        <w:rPr>
          <w:color w:val="auto"/>
          <w:sz w:val="22"/>
          <w:szCs w:val="22"/>
        </w:rPr>
        <w:t xml:space="preserve"> 11 rozporządzenia </w:t>
      </w:r>
      <w:proofErr w:type="spellStart"/>
      <w:r w:rsidRPr="00AC11FC">
        <w:rPr>
          <w:color w:val="auto"/>
          <w:sz w:val="22"/>
          <w:szCs w:val="22"/>
        </w:rPr>
        <w:t>elDAS</w:t>
      </w:r>
      <w:proofErr w:type="spellEnd"/>
      <w:r w:rsidRPr="00AC11FC">
        <w:rPr>
          <w:color w:val="auto"/>
          <w:sz w:val="22"/>
          <w:szCs w:val="22"/>
        </w:rPr>
        <w:t xml:space="preserve"> weryfikowany za pomocą certyfikatu podpisu osobistego, czyli poświadczenia elektronicznego, które przyporządkowuje dane służące do walidacji podpisu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osobistego do posiadacza dowodu osobistego, potwierdzające dane tego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posiadacza. Certyfikaty podpisu elektronicznego stanowią warstwę elektroniczną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 xml:space="preserve">dowodu osobistego i są wydawane przez ministra właściwego do spraw </w:t>
      </w:r>
      <w:r w:rsidR="00A37175" w:rsidRPr="00AC11FC">
        <w:rPr>
          <w:color w:val="auto"/>
          <w:sz w:val="22"/>
          <w:szCs w:val="22"/>
        </w:rPr>
        <w:br/>
      </w:r>
      <w:r w:rsidRPr="00AC11FC">
        <w:rPr>
          <w:color w:val="auto"/>
          <w:sz w:val="22"/>
          <w:szCs w:val="22"/>
        </w:rPr>
        <w:t>wewnętrznych.</w:t>
      </w:r>
    </w:p>
    <w:p w:rsidR="00B30B7F" w:rsidRPr="00B30B7F" w:rsidRDefault="00B30B7F" w:rsidP="00C24939">
      <w:pPr>
        <w:pStyle w:val="Akapitzlist"/>
        <w:numPr>
          <w:ilvl w:val="0"/>
          <w:numId w:val="16"/>
        </w:numPr>
        <w:spacing w:line="276" w:lineRule="auto"/>
        <w:ind w:right="-12"/>
        <w:jc w:val="both"/>
        <w:rPr>
          <w:rFonts w:ascii="Arial" w:hAnsi="Arial" w:cs="Arial"/>
          <w:sz w:val="22"/>
          <w:szCs w:val="22"/>
          <w:lang w:val="pl-PL"/>
        </w:rPr>
      </w:pPr>
      <w:r w:rsidRPr="00B30B7F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B30B7F">
        <w:rPr>
          <w:rFonts w:ascii="Arial" w:hAnsi="Arial" w:cs="Arial"/>
          <w:sz w:val="22"/>
          <w:szCs w:val="22"/>
        </w:rPr>
        <w:t>Pzp</w:t>
      </w:r>
      <w:proofErr w:type="spellEnd"/>
      <w:r w:rsidRPr="00B30B7F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Pr="00B30B7F">
        <w:rPr>
          <w:rFonts w:ascii="Arial" w:hAnsi="Arial" w:cs="Arial"/>
          <w:b/>
          <w:sz w:val="22"/>
          <w:szCs w:val="22"/>
        </w:rPr>
        <w:t>90 %</w:t>
      </w:r>
      <w:r w:rsidRPr="00B30B7F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</w:t>
      </w:r>
      <w:r>
        <w:rPr>
          <w:rFonts w:ascii="Arial" w:hAnsi="Arial" w:cs="Arial"/>
          <w:sz w:val="22"/>
          <w:szCs w:val="22"/>
          <w:lang w:val="pl-PL"/>
        </w:rPr>
        <w:t>ofertowym/</w:t>
      </w:r>
      <w:r w:rsidRPr="00B30B7F">
        <w:rPr>
          <w:rFonts w:ascii="Arial" w:hAnsi="Arial" w:cs="Arial"/>
          <w:sz w:val="22"/>
          <w:szCs w:val="22"/>
        </w:rPr>
        <w:t>cenowym dołączonym do oferty przez Wykonawcę, o zamiarze skorzystania z prawa opcji Zamawiający poinformuje Wykonawcę odrębnym pismem</w:t>
      </w:r>
      <w:r w:rsidRPr="00B30B7F">
        <w:rPr>
          <w:rFonts w:ascii="Arial" w:hAnsi="Arial" w:cs="Arial"/>
          <w:sz w:val="22"/>
          <w:szCs w:val="22"/>
          <w:lang w:val="pl-PL"/>
        </w:rPr>
        <w:t>.</w:t>
      </w:r>
    </w:p>
    <w:p w:rsidR="002143E5" w:rsidRDefault="002143E5" w:rsidP="002143E5">
      <w:pPr>
        <w:pStyle w:val="Default"/>
        <w:ind w:left="567"/>
        <w:jc w:val="both"/>
        <w:rPr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FF2929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="00B2750F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Podstawy prawne</w:t>
            </w:r>
            <w:r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FF2929" w:rsidRPr="00AC11FC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FF2929" w:rsidRPr="00AC11FC" w:rsidRDefault="00FF2929" w:rsidP="00C24939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11 września 2019r. Prawo zam</w:t>
      </w:r>
      <w:r>
        <w:rPr>
          <w:rFonts w:ascii="Arial" w:hAnsi="Arial" w:cs="Arial"/>
          <w:sz w:val="22"/>
          <w:szCs w:val="22"/>
        </w:rPr>
        <w:t>ówień publicznych (Dz. U. z 20</w:t>
      </w:r>
      <w:r w:rsidR="00B30B7F">
        <w:rPr>
          <w:rFonts w:ascii="Arial" w:hAnsi="Arial" w:cs="Arial"/>
          <w:sz w:val="22"/>
          <w:szCs w:val="22"/>
        </w:rPr>
        <w:t>24 r.                poz. 1320</w:t>
      </w:r>
      <w:r w:rsidRPr="00AC11FC">
        <w:rPr>
          <w:rFonts w:ascii="Arial" w:hAnsi="Arial" w:cs="Arial"/>
          <w:sz w:val="22"/>
          <w:szCs w:val="22"/>
        </w:rPr>
        <w:t>),</w:t>
      </w:r>
    </w:p>
    <w:p w:rsidR="00FF2929" w:rsidRPr="00AC11FC" w:rsidRDefault="00FF2929" w:rsidP="00C24939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AC11FC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AC11FC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3904EC">
        <w:rPr>
          <w:rFonts w:ascii="Arial" w:hAnsi="Arial" w:cs="Arial"/>
          <w:sz w:val="22"/>
          <w:szCs w:val="22"/>
        </w:rPr>
        <w:t>wcy</w:t>
      </w:r>
      <w:r w:rsidRPr="00AC11FC">
        <w:rPr>
          <w:rFonts w:ascii="Arial" w:hAnsi="Arial" w:cs="Arial"/>
          <w:sz w:val="22"/>
          <w:szCs w:val="22"/>
        </w:rPr>
        <w:t>,</w:t>
      </w:r>
    </w:p>
    <w:p w:rsidR="00FF2929" w:rsidRPr="00AC11FC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Obwieszczenie Prezesa Urzędu Zamówień Pu</w:t>
      </w:r>
      <w:r w:rsidR="00D15D14">
        <w:rPr>
          <w:rFonts w:ascii="Arial" w:hAnsi="Arial" w:cs="Arial"/>
          <w:sz w:val="22"/>
          <w:szCs w:val="22"/>
        </w:rPr>
        <w:t>blicznych z dnia 3 grudnia 2023</w:t>
      </w:r>
      <w:r w:rsidRPr="00AC11FC">
        <w:rPr>
          <w:rFonts w:ascii="Arial" w:hAnsi="Arial" w:cs="Arial"/>
          <w:sz w:val="22"/>
          <w:szCs w:val="22"/>
        </w:rPr>
        <w:t xml:space="preserve">r. </w:t>
      </w:r>
      <w:r w:rsidRPr="00AC11FC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AC11FC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AC11FC">
        <w:rPr>
          <w:rFonts w:ascii="Arial" w:hAnsi="Arial" w:cs="Arial"/>
          <w:sz w:val="22"/>
          <w:szCs w:val="22"/>
        </w:rPr>
        <w:br/>
        <w:t xml:space="preserve">stanowiącego podstawę przeliczania wartości zamówień publicznych lub konkursów </w:t>
      </w:r>
      <w:r w:rsidRPr="00AC11FC">
        <w:rPr>
          <w:rFonts w:ascii="Arial" w:hAnsi="Arial" w:cs="Arial"/>
          <w:sz w:val="22"/>
          <w:szCs w:val="22"/>
        </w:rPr>
        <w:br/>
        <w:t>(Monitor Polski 202</w:t>
      </w:r>
      <w:r w:rsidR="00474FF1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r. poz. </w:t>
      </w:r>
      <w:r w:rsidR="00474FF1">
        <w:rPr>
          <w:rFonts w:ascii="Arial" w:hAnsi="Arial" w:cs="Arial"/>
          <w:sz w:val="22"/>
          <w:szCs w:val="22"/>
        </w:rPr>
        <w:t>1344</w:t>
      </w:r>
      <w:r w:rsidRPr="00AC11FC">
        <w:rPr>
          <w:rFonts w:ascii="Arial" w:hAnsi="Arial" w:cs="Arial"/>
          <w:sz w:val="22"/>
          <w:szCs w:val="22"/>
        </w:rPr>
        <w:t>).</w:t>
      </w:r>
    </w:p>
    <w:p w:rsidR="00FF2929" w:rsidRPr="00AC11FC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Ustawa z dnia 5 września 2016 r. – o usługach zaufania oraz identyfikacji elektronicznej</w:t>
      </w:r>
      <w:r w:rsidRPr="00AC11FC">
        <w:rPr>
          <w:rFonts w:ascii="Arial" w:hAnsi="Arial" w:cs="Arial"/>
          <w:sz w:val="20"/>
          <w:szCs w:val="20"/>
        </w:rPr>
        <w:t>.</w:t>
      </w:r>
    </w:p>
    <w:p w:rsidR="00FF2929" w:rsidRPr="00AC11FC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AC11FC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</w:t>
      </w:r>
      <w:r w:rsidR="003904EC">
        <w:rPr>
          <w:rFonts w:ascii="Arial" w:hAnsi="Arial" w:cs="Arial"/>
          <w:sz w:val="22"/>
          <w:szCs w:val="22"/>
        </w:rPr>
        <w:t>oku Kodeks Cywilny</w:t>
      </w:r>
      <w:r w:rsidRPr="00AC11FC">
        <w:rPr>
          <w:rFonts w:ascii="Arial" w:hAnsi="Arial" w:cs="Arial"/>
          <w:sz w:val="22"/>
          <w:szCs w:val="22"/>
        </w:rPr>
        <w:t>.</w:t>
      </w:r>
    </w:p>
    <w:p w:rsidR="00FF2929" w:rsidRDefault="00FF2929" w:rsidP="00C24939">
      <w:pPr>
        <w:numPr>
          <w:ilvl w:val="0"/>
          <w:numId w:val="4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AC11FC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AC11FC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AC11FC">
        <w:rPr>
          <w:rFonts w:ascii="Arial" w:hAnsi="Arial" w:cs="Arial"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  <w:lang w:eastAsia="en-US"/>
        </w:rPr>
        <w:t xml:space="preserve">Ustawą z dnia 26 czerwca 1974 roku Kodeks Pracy. </w:t>
      </w:r>
    </w:p>
    <w:p w:rsidR="002143E5" w:rsidRDefault="002143E5" w:rsidP="002143E5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2143E5">
        <w:trPr>
          <w:jc w:val="center"/>
        </w:trPr>
        <w:tc>
          <w:tcPr>
            <w:tcW w:w="8778" w:type="dxa"/>
          </w:tcPr>
          <w:p w:rsidR="0009777D" w:rsidRPr="00AC11FC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B30B7F" w:rsidRPr="005C1CC7" w:rsidRDefault="00B30B7F" w:rsidP="00C2493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1CC7">
        <w:rPr>
          <w:rFonts w:ascii="Arial" w:hAnsi="Arial" w:cs="Arial"/>
          <w:sz w:val="22"/>
          <w:szCs w:val="22"/>
        </w:rPr>
        <w:t xml:space="preserve">Przedmiotem zamówienia jest: usługa wynajmu kontenerów socjalno-biurowych </w:t>
      </w:r>
      <w:r w:rsidRPr="005C1CC7">
        <w:rPr>
          <w:rFonts w:ascii="Arial" w:hAnsi="Arial" w:cs="Arial"/>
          <w:sz w:val="22"/>
          <w:szCs w:val="22"/>
        </w:rPr>
        <w:br/>
        <w:t>w ilościach wskazanych w formularzu ofertowym – załącznik do SWZ.</w:t>
      </w:r>
    </w:p>
    <w:p w:rsidR="00B30B7F" w:rsidRPr="005C1CC7" w:rsidRDefault="00B30B7F" w:rsidP="00C24939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1CC7">
        <w:rPr>
          <w:rFonts w:ascii="Arial" w:hAnsi="Arial" w:cs="Arial"/>
          <w:sz w:val="22"/>
          <w:szCs w:val="22"/>
        </w:rPr>
        <w:t>Zamawiający stwierdza, że w trakcie realizacji umowy wykonawca nie musi zatrudniać pracowników na umowę o pracę, może zawrzeć inny stosunek pracy, np. zlecenie. Czynności nie są realizowane w sposób ciągły tylko doraźny, np. ustawienie kontenerów we wskazanym miejscu i podłączenie do istniejącego zasilania, ewentualnie usuwanie powstałych usterek.</w:t>
      </w:r>
    </w:p>
    <w:p w:rsidR="00B30B7F" w:rsidRPr="005C1CC7" w:rsidRDefault="00B30B7F" w:rsidP="00C24939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CC7">
        <w:rPr>
          <w:rFonts w:ascii="Arial" w:hAnsi="Arial" w:cs="Arial"/>
          <w:sz w:val="22"/>
          <w:szCs w:val="22"/>
        </w:rPr>
        <w:t>Szczegółowy zakres i przedmiot zamówienia został określony w załącznikach do SWZ, między innymi w: opisie przedmiotu zamówienia, projekcie umowy.</w:t>
      </w:r>
    </w:p>
    <w:p w:rsidR="00B30B7F" w:rsidRPr="005C1CC7" w:rsidRDefault="00B30B7F" w:rsidP="00066375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CC7">
        <w:rPr>
          <w:rFonts w:ascii="Arial" w:hAnsi="Arial" w:cs="Arial"/>
          <w:sz w:val="22"/>
          <w:szCs w:val="22"/>
        </w:rPr>
        <w:lastRenderedPageBreak/>
        <w:t>Usługa dotycząca wynajęcia kontenerów odbywać się będzie na terenie administrowanym przez 16 Wojskowy Oddział Gospodarczy w Drawsku Pomorskim (Grupa Zabezpieczenia Drawsko Pomorskie, Wałcz, Złocieniec).</w:t>
      </w:r>
    </w:p>
    <w:p w:rsidR="00B30B7F" w:rsidRPr="005C1CC7" w:rsidRDefault="005C1CC7" w:rsidP="00066375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CC7">
        <w:rPr>
          <w:rFonts w:ascii="Arial" w:hAnsi="Arial" w:cs="Arial"/>
          <w:sz w:val="22"/>
          <w:szCs w:val="22"/>
        </w:rPr>
        <w:t>Zamawiający nie żąda w trakcie realizacji umowy zatrudnienia pracowników na podstawie umowę o pracę, czynności nie są realizowane w sposób ciągły tylko doraźny, np. ustawienie kontenerów we wskazanym miejscu i podłączenie do istniejącego zasilania, ewentualnie usuwanie powstałych usterek.</w:t>
      </w:r>
    </w:p>
    <w:p w:rsidR="005C1CC7" w:rsidRDefault="005C1CC7" w:rsidP="00066375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sz w:val="22"/>
          <w:szCs w:val="22"/>
        </w:rPr>
        <w:t>Zamawiający informuje, że nie możliwe jest obejrzenia miejsca w którym zostaną posadowione kontenery. Miejsce ich ustawienia uzależnione jest od potrzeb poszczególnych GZ, oraz miejsc remontowania obiektów.</w:t>
      </w:r>
    </w:p>
    <w:p w:rsidR="005C1CC7" w:rsidRPr="00CD1FF7" w:rsidRDefault="005C1CC7" w:rsidP="00066375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1FF7">
        <w:rPr>
          <w:rFonts w:ascii="Arial" w:hAnsi="Arial" w:cs="Arial"/>
          <w:sz w:val="22"/>
          <w:szCs w:val="22"/>
        </w:rPr>
        <w:t>Szczegółowy zakres i przedmiot zamówienia został określony w załącznikach do SWZ, między innymi w: opisie przedmiotu zamówienia, projekcie umowy.</w:t>
      </w:r>
    </w:p>
    <w:p w:rsidR="005C1CC7" w:rsidRPr="00583AC6" w:rsidRDefault="005C1CC7" w:rsidP="00066375">
      <w:pPr>
        <w:pStyle w:val="Bezodstpw"/>
        <w:numPr>
          <w:ilvl w:val="0"/>
          <w:numId w:val="4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3AC6">
        <w:rPr>
          <w:rFonts w:ascii="Arial" w:hAnsi="Arial" w:cs="Arial"/>
          <w:sz w:val="22"/>
          <w:szCs w:val="22"/>
        </w:rPr>
        <w:t>Usługa dotycząca wynajęcia kontenerów odbywać się będzie na terenie administrowanym przez 16 Wojskowy Oddział Gospodarczy w Drawsku Pomorskim (Grupa Zabezpieczenia Drawsko Pomorskie, Wałcz, Złocieniec</w:t>
      </w:r>
      <w:r>
        <w:rPr>
          <w:rFonts w:ascii="Arial" w:hAnsi="Arial" w:cs="Arial"/>
          <w:sz w:val="22"/>
          <w:szCs w:val="22"/>
        </w:rPr>
        <w:t>)</w:t>
      </w:r>
      <w:r w:rsidRPr="00583AC6">
        <w:rPr>
          <w:rFonts w:ascii="Arial" w:hAnsi="Arial" w:cs="Arial"/>
          <w:sz w:val="22"/>
          <w:szCs w:val="22"/>
        </w:rPr>
        <w:t>.</w:t>
      </w:r>
    </w:p>
    <w:p w:rsidR="005C1CC7" w:rsidRPr="005C1CC7" w:rsidRDefault="005C1CC7" w:rsidP="005C1CC7">
      <w:pPr>
        <w:pStyle w:val="Bezodstpw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AC11FC" w:rsidTr="00743AC1">
        <w:trPr>
          <w:jc w:val="center"/>
        </w:trPr>
        <w:tc>
          <w:tcPr>
            <w:tcW w:w="8769" w:type="dxa"/>
          </w:tcPr>
          <w:p w:rsidR="0009777D" w:rsidRPr="00AC11FC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AC11FC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 w:rsidRPr="00AC11FC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AC11FC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AC11FC">
              <w:rPr>
                <w:rFonts w:ascii="Arial" w:hAnsi="Arial" w:cs="Arial"/>
                <w:sz w:val="22"/>
                <w:szCs w:val="22"/>
              </w:rPr>
              <w:t>6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AC11F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F37C7" w:rsidRPr="00AC11FC" w:rsidRDefault="005F37C7" w:rsidP="005A2DF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66375" w:rsidRDefault="005C1CC7" w:rsidP="00C24939">
      <w:pPr>
        <w:pStyle w:val="Tekstpodstawowywcity"/>
        <w:autoSpaceDE w:val="0"/>
        <w:autoSpaceDN w:val="0"/>
        <w:adjustRightInd w:val="0"/>
        <w:spacing w:line="276" w:lineRule="auto"/>
        <w:ind w:left="187" w:firstLine="0"/>
        <w:jc w:val="both"/>
        <w:rPr>
          <w:rFonts w:ascii="Arial" w:hAnsi="Arial" w:cs="Arial"/>
          <w:b/>
          <w:sz w:val="22"/>
          <w:szCs w:val="22"/>
        </w:rPr>
      </w:pPr>
      <w:bookmarkStart w:id="6" w:name="_Hlk136932190"/>
      <w:r w:rsidRPr="005C14FE">
        <w:rPr>
          <w:rFonts w:ascii="Arial" w:hAnsi="Arial" w:cs="Arial"/>
          <w:sz w:val="22"/>
          <w:szCs w:val="22"/>
        </w:rPr>
        <w:t xml:space="preserve">Termin </w:t>
      </w:r>
      <w:r w:rsidRPr="005C14FE">
        <w:rPr>
          <w:rFonts w:ascii="Arial" w:hAnsi="Arial" w:cs="Arial"/>
          <w:sz w:val="22"/>
          <w:szCs w:val="22"/>
          <w:lang w:val="pl-PL"/>
        </w:rPr>
        <w:t>wykonania zamówienia</w:t>
      </w:r>
      <w:r w:rsidRPr="005C14FE">
        <w:rPr>
          <w:rFonts w:ascii="Arial" w:hAnsi="Arial" w:cs="Arial"/>
          <w:sz w:val="22"/>
          <w:szCs w:val="22"/>
        </w:rPr>
        <w:t>:</w:t>
      </w:r>
      <w:r w:rsidRPr="005C14FE">
        <w:rPr>
          <w:rFonts w:ascii="Arial" w:hAnsi="Arial" w:cs="Arial"/>
          <w:b/>
          <w:sz w:val="22"/>
          <w:szCs w:val="22"/>
        </w:rPr>
        <w:t xml:space="preserve"> </w:t>
      </w:r>
    </w:p>
    <w:p w:rsidR="005C1CC7" w:rsidRPr="00335F72" w:rsidRDefault="005C1CC7" w:rsidP="00C24939">
      <w:pPr>
        <w:pStyle w:val="Tekstpodstawowywcity"/>
        <w:autoSpaceDE w:val="0"/>
        <w:autoSpaceDN w:val="0"/>
        <w:adjustRightInd w:val="0"/>
        <w:spacing w:line="276" w:lineRule="auto"/>
        <w:ind w:left="187" w:firstLine="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C14FE">
        <w:rPr>
          <w:rFonts w:ascii="Arial" w:hAnsi="Arial" w:cs="Arial"/>
          <w:color w:val="000000"/>
          <w:sz w:val="22"/>
          <w:szCs w:val="22"/>
        </w:rPr>
        <w:t>Wykonawca zobowiązuje się wykonać przedmiot</w:t>
      </w:r>
      <w:r w:rsidRPr="005C14F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5C14FE">
        <w:rPr>
          <w:rFonts w:ascii="Arial" w:hAnsi="Arial" w:cs="Arial"/>
          <w:color w:val="000000"/>
          <w:sz w:val="22"/>
          <w:szCs w:val="22"/>
        </w:rPr>
        <w:t>niniejszej</w:t>
      </w:r>
      <w:r w:rsidRPr="005C14F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5C14FE">
        <w:rPr>
          <w:rFonts w:ascii="Arial" w:hAnsi="Arial" w:cs="Arial"/>
          <w:color w:val="000000"/>
          <w:sz w:val="22"/>
          <w:szCs w:val="22"/>
        </w:rPr>
        <w:t>umowy</w:t>
      </w:r>
      <w:r w:rsidRPr="005C14F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5C14FE">
        <w:rPr>
          <w:rFonts w:ascii="Arial" w:hAnsi="Arial" w:cs="Arial"/>
          <w:color w:val="000000"/>
          <w:sz w:val="22"/>
          <w:szCs w:val="22"/>
        </w:rPr>
        <w:t xml:space="preserve">w terminie: </w:t>
      </w:r>
      <w:r w:rsidRPr="00C12B92">
        <w:rPr>
          <w:rFonts w:ascii="Arial" w:hAnsi="Arial" w:cs="Arial"/>
          <w:b/>
          <w:color w:val="000000"/>
          <w:sz w:val="22"/>
          <w:szCs w:val="22"/>
        </w:rPr>
        <w:t xml:space="preserve">od dnia </w:t>
      </w:r>
      <w:r w:rsidRPr="00C12B92">
        <w:rPr>
          <w:rFonts w:ascii="Arial" w:hAnsi="Arial" w:cs="Arial"/>
          <w:b/>
          <w:sz w:val="22"/>
          <w:szCs w:val="22"/>
        </w:rPr>
        <w:t>01.01.202</w:t>
      </w:r>
      <w:r>
        <w:rPr>
          <w:rFonts w:ascii="Arial" w:hAnsi="Arial" w:cs="Arial"/>
          <w:b/>
          <w:sz w:val="22"/>
          <w:szCs w:val="22"/>
          <w:lang w:val="pl-PL"/>
        </w:rPr>
        <w:t xml:space="preserve">5 </w:t>
      </w:r>
      <w:r w:rsidRPr="00C12B92">
        <w:rPr>
          <w:rFonts w:ascii="Arial" w:hAnsi="Arial" w:cs="Arial"/>
          <w:b/>
          <w:sz w:val="22"/>
          <w:szCs w:val="22"/>
        </w:rPr>
        <w:t>r. do dnia 31.12.202</w:t>
      </w:r>
      <w:r>
        <w:rPr>
          <w:rFonts w:ascii="Arial" w:hAnsi="Arial" w:cs="Arial"/>
          <w:b/>
          <w:sz w:val="22"/>
          <w:szCs w:val="22"/>
          <w:lang w:val="pl-PL"/>
        </w:rPr>
        <w:t xml:space="preserve">5 </w:t>
      </w:r>
      <w:r w:rsidRPr="00C12B92">
        <w:rPr>
          <w:rFonts w:ascii="Arial" w:hAnsi="Arial" w:cs="Arial"/>
          <w:b/>
          <w:sz w:val="22"/>
          <w:szCs w:val="22"/>
        </w:rPr>
        <w:t>r</w:t>
      </w:r>
      <w:r w:rsidRPr="005C14FE">
        <w:rPr>
          <w:rFonts w:ascii="Arial" w:hAnsi="Arial" w:cs="Arial"/>
          <w:sz w:val="22"/>
          <w:szCs w:val="22"/>
        </w:rPr>
        <w:t>.</w:t>
      </w:r>
      <w:r w:rsidRPr="00C12B9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 GZ Drawsko Pomorskie, GZ Złocieniec, GZ Wałcz (Skład Cybowo, 21 CPL Nadarzyce)</w:t>
      </w:r>
    </w:p>
    <w:bookmarkEnd w:id="6"/>
    <w:p w:rsidR="00A84E91" w:rsidRPr="00AC11FC" w:rsidRDefault="00A84E91" w:rsidP="00A84E91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FE0C1E" w:rsidRPr="00AC11FC" w:rsidTr="007B569D">
        <w:trPr>
          <w:jc w:val="center"/>
        </w:trPr>
        <w:tc>
          <w:tcPr>
            <w:tcW w:w="8839" w:type="dxa"/>
          </w:tcPr>
          <w:p w:rsidR="0009777D" w:rsidRPr="00AC11FC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11FC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11FC" w:rsidRDefault="00F44B6B" w:rsidP="00C249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7B1048" w:rsidRPr="00AC11FC">
        <w:rPr>
          <w:rFonts w:ascii="Arial" w:hAnsi="Arial" w:cs="Arial"/>
          <w:sz w:val="22"/>
          <w:szCs w:val="22"/>
        </w:rPr>
        <w:t>udzielenie zamówienia mogą ubiegać się wykonawcy, którzy:</w:t>
      </w:r>
    </w:p>
    <w:p w:rsidR="007B1048" w:rsidRPr="00AC11FC" w:rsidRDefault="007B1048" w:rsidP="00C249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nie podlegają wykluczeniu;</w:t>
      </w:r>
    </w:p>
    <w:p w:rsidR="007B1048" w:rsidRPr="00AC11FC" w:rsidRDefault="007B1048" w:rsidP="00C2493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spełniają </w:t>
      </w:r>
      <w:r w:rsidR="00FA3244" w:rsidRPr="00AC11FC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11FC">
        <w:rPr>
          <w:rFonts w:ascii="Arial" w:hAnsi="Arial" w:cs="Arial"/>
          <w:sz w:val="22"/>
          <w:szCs w:val="22"/>
        </w:rPr>
        <w:t xml:space="preserve">WZ oraz </w:t>
      </w:r>
      <w:r w:rsidR="00FA3244" w:rsidRPr="00AC11FC">
        <w:rPr>
          <w:rFonts w:ascii="Arial" w:hAnsi="Arial" w:cs="Arial"/>
          <w:sz w:val="22"/>
          <w:szCs w:val="22"/>
        </w:rPr>
        <w:t xml:space="preserve">w </w:t>
      </w:r>
      <w:r w:rsidR="009D18A8" w:rsidRPr="00AC11FC">
        <w:rPr>
          <w:rFonts w:ascii="Arial" w:hAnsi="Arial" w:cs="Arial"/>
          <w:sz w:val="22"/>
          <w:szCs w:val="22"/>
        </w:rPr>
        <w:t xml:space="preserve">ogłoszeniu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="009D18A8" w:rsidRPr="00AC11FC">
        <w:rPr>
          <w:rFonts w:ascii="Arial" w:hAnsi="Arial" w:cs="Arial"/>
          <w:sz w:val="22"/>
          <w:szCs w:val="22"/>
        </w:rPr>
        <w:t>o zamówie</w:t>
      </w:r>
      <w:r w:rsidR="00FA3244" w:rsidRPr="00AC11FC">
        <w:rPr>
          <w:rFonts w:ascii="Arial" w:hAnsi="Arial" w:cs="Arial"/>
          <w:sz w:val="22"/>
          <w:szCs w:val="22"/>
        </w:rPr>
        <w:t>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9C5BB4" w:rsidRPr="00AC11FC" w:rsidRDefault="009C5BB4" w:rsidP="00C249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 postępowania o udzielenie </w:t>
      </w:r>
      <w:r w:rsidRPr="00AC11FC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11FC">
        <w:rPr>
          <w:rFonts w:ascii="Arial" w:hAnsi="Arial" w:cs="Arial"/>
          <w:sz w:val="22"/>
          <w:szCs w:val="22"/>
        </w:rPr>
        <w:t xml:space="preserve"> wyklucza się</w:t>
      </w:r>
      <w:r w:rsidR="006B54DD" w:rsidRPr="00AC11FC">
        <w:rPr>
          <w:rFonts w:ascii="Arial" w:hAnsi="Arial" w:cs="Arial"/>
          <w:sz w:val="22"/>
          <w:szCs w:val="22"/>
        </w:rPr>
        <w:t xml:space="preserve"> wykonawcę</w:t>
      </w:r>
      <w:r w:rsidRPr="00AC11FC">
        <w:rPr>
          <w:rFonts w:ascii="Arial" w:hAnsi="Arial" w:cs="Arial"/>
          <w:sz w:val="22"/>
          <w:szCs w:val="22"/>
        </w:rPr>
        <w:t>:</w:t>
      </w:r>
    </w:p>
    <w:p w:rsidR="006B54DD" w:rsidRPr="00AC11FC" w:rsidRDefault="006B54DD" w:rsidP="00C24939">
      <w:pPr>
        <w:pStyle w:val="Bezodstpw"/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361288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Kodeksu karnego,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AC11FC" w:rsidRDefault="00D71806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finansowania przestępstwa o charakterze terrorystycznym, o którym mowa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art. 165a Kodeksu karnego, lub przestępstwo udaremniania lub utrudniania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stwierdzenia przestępnego pochodzenia pieniędzy lub ukrywania ich pochodzenia,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 którym mowa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AC11FC" w:rsidRDefault="00D71806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powierzenia wykonywania pracy małoletniemu cudzoziemcowi</w:t>
      </w:r>
      <w:r w:rsidRPr="00AC11FC">
        <w:rPr>
          <w:rFonts w:ascii="Arial" w:hAnsi="Arial" w:cs="Arial"/>
          <w:b/>
          <w:sz w:val="22"/>
          <w:szCs w:val="22"/>
        </w:rPr>
        <w:t xml:space="preserve">, </w:t>
      </w:r>
      <w:r w:rsidRPr="00AC11FC">
        <w:rPr>
          <w:rFonts w:ascii="Arial" w:hAnsi="Arial" w:cs="Arial"/>
          <w:sz w:val="22"/>
          <w:szCs w:val="22"/>
        </w:rPr>
        <w:t xml:space="preserve">o którym mowa </w:t>
      </w:r>
      <w:r w:rsidR="004E6495" w:rsidRPr="00AC11FC">
        <w:rPr>
          <w:rFonts w:ascii="Arial" w:hAnsi="Arial" w:cs="Arial"/>
          <w:sz w:val="22"/>
          <w:szCs w:val="22"/>
        </w:rPr>
        <w:t xml:space="preserve">              </w:t>
      </w:r>
      <w:r w:rsidRPr="00AC11FC">
        <w:rPr>
          <w:rFonts w:ascii="Arial" w:hAnsi="Arial" w:cs="Arial"/>
          <w:sz w:val="22"/>
          <w:szCs w:val="22"/>
        </w:rPr>
        <w:t xml:space="preserve">w art. 9 ust. 2 ustawy z dnia 15 czerwca 2012 r. o skutkach powierzania wykonywania pracy cudzoziemcom przebywającym wbrew przepisom na terytorium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Rzeczypospolitej Polskiej (Dz. U.</w:t>
      </w:r>
      <w:r w:rsidR="00935FC0" w:rsidRPr="00AC11FC">
        <w:rPr>
          <w:rFonts w:ascii="Arial" w:hAnsi="Arial" w:cs="Arial"/>
          <w:sz w:val="22"/>
          <w:szCs w:val="22"/>
        </w:rPr>
        <w:t>202</w:t>
      </w:r>
      <w:r w:rsidR="00F32B4F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 poz. </w:t>
      </w:r>
      <w:r w:rsidR="00F32B4F">
        <w:rPr>
          <w:rFonts w:ascii="Arial" w:hAnsi="Arial" w:cs="Arial"/>
          <w:sz w:val="22"/>
          <w:szCs w:val="22"/>
        </w:rPr>
        <w:t>519</w:t>
      </w:r>
      <w:r w:rsidRPr="00AC11FC">
        <w:rPr>
          <w:rFonts w:ascii="Arial" w:hAnsi="Arial" w:cs="Arial"/>
          <w:sz w:val="22"/>
          <w:szCs w:val="22"/>
        </w:rPr>
        <w:t xml:space="preserve">), </w:t>
      </w:r>
    </w:p>
    <w:p w:rsidR="006B54DD" w:rsidRPr="00AC11FC" w:rsidRDefault="006B54DD" w:rsidP="00C24939">
      <w:pPr>
        <w:pStyle w:val="Bezodstpw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przeciwko obrotowi gospodarczemu, o których mowa w art. 296–307 Kodeksu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:rsidR="006B54DD" w:rsidRPr="00AC11FC" w:rsidRDefault="00D71806" w:rsidP="00C24939">
      <w:pPr>
        <w:numPr>
          <w:ilvl w:val="0"/>
          <w:numId w:val="12"/>
        </w:numPr>
        <w:spacing w:after="96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o </w:t>
      </w:r>
      <w:r w:rsidR="006B54DD" w:rsidRPr="00AC11FC">
        <w:rPr>
          <w:rFonts w:ascii="Arial" w:hAnsi="Arial" w:cs="Arial"/>
          <w:sz w:val="22"/>
          <w:szCs w:val="22"/>
        </w:rPr>
        <w:t xml:space="preserve">którym mowa w art. 9 ust. 1 i 3 lub art. 10 ustawy z dnia 15 czerwca 2012 r.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="006B54DD" w:rsidRPr="00AC11FC">
        <w:rPr>
          <w:rFonts w:ascii="Arial" w:hAnsi="Arial" w:cs="Arial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:rsidR="006B54DD" w:rsidRPr="00AC11FC" w:rsidRDefault="006B54DD" w:rsidP="00C24939">
      <w:pPr>
        <w:tabs>
          <w:tab w:val="left" w:pos="709"/>
        </w:tabs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AC11FC" w:rsidRDefault="006B54DD" w:rsidP="00C24939">
      <w:pPr>
        <w:pStyle w:val="Bezodstpw"/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komandytowej lub komandytowo-akcyjnej lub prokurenta prawomocnie skazano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przestępstwo, o którym mowa w pkt 1; </w:t>
      </w:r>
    </w:p>
    <w:p w:rsidR="005D32DA" w:rsidRPr="00AC11FC" w:rsidRDefault="006B54DD" w:rsidP="00C24939">
      <w:pPr>
        <w:pStyle w:val="Bezodstpw"/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wydano prawomocny wyrok sądu lub ostateczną decyzję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administracyjną</w:t>
      </w:r>
      <w:r w:rsidR="002C470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zaleganiu z uiszczeniem podatków, opłat lub składek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AC11FC" w:rsidRDefault="006B54DD" w:rsidP="00C24939">
      <w:pPr>
        <w:pStyle w:val="Bezodstpw"/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którego </w:t>
      </w:r>
      <w:r w:rsidRPr="00AC11FC">
        <w:rPr>
          <w:rFonts w:ascii="Arial" w:hAnsi="Arial" w:cs="Arial"/>
          <w:b/>
          <w:sz w:val="22"/>
          <w:szCs w:val="22"/>
        </w:rPr>
        <w:t>prawomocnie</w:t>
      </w:r>
      <w:r w:rsidRPr="00AC11FC">
        <w:rPr>
          <w:rFonts w:ascii="Arial" w:hAnsi="Arial" w:cs="Arial"/>
          <w:sz w:val="22"/>
          <w:szCs w:val="22"/>
        </w:rPr>
        <w:t xml:space="preserve"> orzeczono zakaz ubiegania się o zamówienia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publiczne;</w:t>
      </w:r>
    </w:p>
    <w:p w:rsidR="005D32DA" w:rsidRPr="00AC11FC" w:rsidRDefault="006B54DD" w:rsidP="00C24939">
      <w:pPr>
        <w:pStyle w:val="Bezodstpw"/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zamawiający może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stwierdzić, na podstawie wiarygodnych przesłanek,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wykonawca zawarł z innymi wykonawcami porozumienie mające na celu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zakłócenie konkurencji, w szczególności jeżeli należąc do tej samej grupy kapitałowej w rozumieniu ustawy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postępowaniu, chyba że wykażą, że przygotowali te oferty lub wnioski niezależnie od siebie; </w:t>
      </w:r>
    </w:p>
    <w:p w:rsidR="005D32DA" w:rsidRPr="00AC11FC" w:rsidRDefault="006B54DD" w:rsidP="00C24939">
      <w:pPr>
        <w:pStyle w:val="Bezodstpw"/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jeżeli, w przypadkach, o których mowa w art. 85 ust. 1, doszło do zakłócenia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konkurencji wynikającego z wcześniejszego zaangażowania tego wykonawcy lub podmiotu, który należy z wykonawcą do tej samej grupy kapitałowej w rozumieniu ustawy z dnia 16 lutego 2007 r. o ochronie konkurencji i konsumentów, chyba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że spowodowane tym zakłócenie konkurencji może być wyeliminowane w inny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sposób niż przez wykluczenie wykonawcy</w:t>
      </w:r>
      <w:r w:rsidR="00543382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 udziału w postępowaniu o udzielenie </w:t>
      </w:r>
      <w:r w:rsidR="002C470D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zamówienia. </w:t>
      </w:r>
    </w:p>
    <w:p w:rsidR="00C77DE4" w:rsidRPr="00AC11FC" w:rsidRDefault="00121DBF" w:rsidP="00C24939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</w:t>
      </w:r>
      <w:r w:rsidR="00C77DE4" w:rsidRPr="00AC11FC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AC11FC">
        <w:rPr>
          <w:rFonts w:ascii="Arial" w:hAnsi="Arial" w:cs="Arial"/>
          <w:iCs/>
          <w:sz w:val="22"/>
          <w:szCs w:val="22"/>
        </w:rPr>
        <w:t>zamówienia</w:t>
      </w:r>
      <w:r w:rsidR="00C77DE4" w:rsidRPr="00AC11FC">
        <w:rPr>
          <w:rFonts w:ascii="Arial" w:hAnsi="Arial" w:cs="Arial"/>
          <w:sz w:val="22"/>
          <w:szCs w:val="22"/>
        </w:rPr>
        <w:t xml:space="preserve"> zamawiający wykluczy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="00C77DE4" w:rsidRPr="00AC11FC">
        <w:rPr>
          <w:rFonts w:ascii="Arial" w:hAnsi="Arial" w:cs="Arial"/>
          <w:sz w:val="22"/>
          <w:szCs w:val="22"/>
        </w:rPr>
        <w:t>wykonawcę</w:t>
      </w:r>
      <w:r w:rsidR="002C492C" w:rsidRPr="00AC11FC">
        <w:rPr>
          <w:rFonts w:ascii="Arial" w:hAnsi="Arial" w:cs="Arial"/>
          <w:sz w:val="22"/>
          <w:szCs w:val="22"/>
        </w:rPr>
        <w:t>:</w:t>
      </w:r>
      <w:r w:rsidR="00C77DE4" w:rsidRPr="00AC11FC">
        <w:rPr>
          <w:rFonts w:ascii="Arial" w:hAnsi="Arial" w:cs="Arial"/>
          <w:sz w:val="22"/>
          <w:szCs w:val="22"/>
        </w:rPr>
        <w:t xml:space="preserve"> </w:t>
      </w:r>
    </w:p>
    <w:p w:rsidR="005D32DA" w:rsidRPr="00AC11FC" w:rsidRDefault="002C492C" w:rsidP="00C24939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1</w:t>
      </w:r>
      <w:r w:rsidR="005D32DA" w:rsidRPr="00AC11FC">
        <w:rPr>
          <w:rFonts w:ascii="Arial" w:hAnsi="Arial" w:cs="Arial"/>
          <w:sz w:val="22"/>
          <w:szCs w:val="22"/>
        </w:rPr>
        <w:t xml:space="preserve">) w stosunku do którego otwarto likwidację, ogłoszono upadłość, którego aktywami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>zarządza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likwidator lub sąd,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>zawarł układ</w:t>
      </w:r>
      <w:r w:rsidR="000C5CEE" w:rsidRPr="00AC11FC">
        <w:rPr>
          <w:rFonts w:ascii="Arial" w:hAnsi="Arial" w:cs="Arial"/>
          <w:sz w:val="22"/>
          <w:szCs w:val="22"/>
        </w:rPr>
        <w:t xml:space="preserve"> </w:t>
      </w:r>
      <w:r w:rsidR="005D32DA" w:rsidRPr="00AC11FC">
        <w:rPr>
          <w:rFonts w:ascii="Arial" w:hAnsi="Arial" w:cs="Arial"/>
          <w:sz w:val="22"/>
          <w:szCs w:val="22"/>
        </w:rPr>
        <w:t xml:space="preserve">z wierzycielami, którego działalność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="005D32DA" w:rsidRPr="00AC11FC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procedury; </w:t>
      </w:r>
    </w:p>
    <w:p w:rsidR="005D32DA" w:rsidRPr="00AC11FC" w:rsidRDefault="005D32DA" w:rsidP="00C24939">
      <w:pPr>
        <w:pStyle w:val="Bezodstpw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wykonał lub nienależycie wykonał albo długotrwale nienależycie wykonywał istotne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zobowiązanie wynikające z wcześniejszej umowy w sprawie zamówienia publicznego lub umowy koncesji, co doprowadziło do wypowiedzenia lub odstąpienia od umowy, </w:t>
      </w:r>
      <w:r w:rsidR="00543382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0C5CEE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 wady; </w:t>
      </w:r>
    </w:p>
    <w:p w:rsidR="002B2653" w:rsidRPr="00F32B4F" w:rsidRDefault="000F4A9B" w:rsidP="00C24939">
      <w:pPr>
        <w:pStyle w:val="Akapitzlist"/>
        <w:numPr>
          <w:ilvl w:val="0"/>
          <w:numId w:val="1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B4F">
        <w:rPr>
          <w:rFonts w:ascii="Arial" w:hAnsi="Arial" w:cs="Arial"/>
          <w:sz w:val="22"/>
          <w:szCs w:val="22"/>
          <w:lang w:val="pl-PL" w:eastAsia="pl-PL"/>
        </w:rPr>
        <w:t>Zama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wiający wykluczy także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Wykonawcę z udziału w postępowaniu w przypadku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zaistnienia okoliczności</w:t>
      </w:r>
      <w:r w:rsidR="00391FA0" w:rsidRPr="00F32B4F">
        <w:rPr>
          <w:rFonts w:ascii="Arial" w:hAnsi="Arial" w:cs="Arial"/>
          <w:sz w:val="22"/>
          <w:szCs w:val="22"/>
          <w:lang w:val="pl-PL" w:eastAsia="pl-PL"/>
        </w:rPr>
        <w:t>,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 o których mowa w art. 7 Ustawy z dnia 13 kwietnia 2022r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o szczególnych rozwiązaniach w zakresie przeciwdziałania wspieraniu agresji 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>na Ukrainę oraz służących ochronie bezpieczeństwa narodowego, (Dz. U. z 202</w:t>
      </w:r>
      <w:r w:rsidR="000C5CEE" w:rsidRPr="00F32B4F">
        <w:rPr>
          <w:rFonts w:ascii="Arial" w:hAnsi="Arial" w:cs="Arial"/>
          <w:sz w:val="22"/>
          <w:szCs w:val="22"/>
          <w:lang w:val="pl-PL" w:eastAsia="pl-PL"/>
        </w:rPr>
        <w:t>3</w:t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r., 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br/>
      </w:r>
      <w:r w:rsidRPr="00F32B4F">
        <w:rPr>
          <w:rFonts w:ascii="Arial" w:hAnsi="Arial" w:cs="Arial"/>
          <w:sz w:val="22"/>
          <w:szCs w:val="22"/>
          <w:lang w:val="pl-PL" w:eastAsia="pl-PL"/>
        </w:rPr>
        <w:t xml:space="preserve">poz. </w:t>
      </w:r>
      <w:r w:rsidR="00F32B4F" w:rsidRPr="00F32B4F">
        <w:rPr>
          <w:rFonts w:ascii="Arial" w:hAnsi="Arial" w:cs="Arial"/>
          <w:sz w:val="22"/>
          <w:szCs w:val="22"/>
          <w:lang w:val="pl-PL" w:eastAsia="pl-PL"/>
        </w:rPr>
        <w:t>1497</w:t>
      </w:r>
      <w:r w:rsidR="00543382" w:rsidRPr="00F32B4F">
        <w:rPr>
          <w:rFonts w:ascii="Arial" w:hAnsi="Arial" w:cs="Arial"/>
          <w:sz w:val="22"/>
          <w:szCs w:val="22"/>
          <w:lang w:val="pl-PL" w:eastAsia="pl-PL"/>
        </w:rPr>
        <w:t>).</w:t>
      </w:r>
    </w:p>
    <w:p w:rsidR="002143E5" w:rsidRDefault="009812D9" w:rsidP="00C24939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zostać wykluczony przez zamawiającego na każdym etapie </w:t>
      </w:r>
      <w:r w:rsidR="00391FA0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postępowania o udzielenie zamówienia.</w:t>
      </w:r>
    </w:p>
    <w:p w:rsidR="009812D9" w:rsidRDefault="009812D9" w:rsidP="00C24939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15F96" w:rsidRPr="00AC11FC" w:rsidRDefault="00415F96" w:rsidP="00C24939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07A92" w:rsidRPr="00AC11FC" w:rsidRDefault="00F44B6B" w:rsidP="00C2493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lastRenderedPageBreak/>
        <w:t>Warunki udziału w postępowaniu</w:t>
      </w:r>
      <w:r w:rsidRPr="00AC11FC">
        <w:rPr>
          <w:rFonts w:ascii="Arial" w:hAnsi="Arial" w:cs="Arial"/>
          <w:sz w:val="22"/>
          <w:szCs w:val="22"/>
        </w:rPr>
        <w:t>.</w:t>
      </w:r>
    </w:p>
    <w:p w:rsidR="00006427" w:rsidRPr="00AC11FC" w:rsidRDefault="00F44B6B" w:rsidP="00C2493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7" w:name="_Hlk136932010"/>
      <w:r w:rsidRPr="00AC11FC">
        <w:rPr>
          <w:rFonts w:ascii="Arial" w:hAnsi="Arial" w:cs="Arial"/>
          <w:sz w:val="22"/>
          <w:szCs w:val="22"/>
        </w:rPr>
        <w:t>O udzielenie zamówienia mogą ubiegać się wykonawcy, którzy spełniają warunki</w:t>
      </w:r>
      <w:r w:rsidR="009C5BB4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udziału </w:t>
      </w:r>
      <w:r w:rsidR="00AC1F53" w:rsidRPr="00AC11FC">
        <w:rPr>
          <w:rFonts w:ascii="Arial" w:hAnsi="Arial" w:cs="Arial"/>
          <w:sz w:val="22"/>
          <w:szCs w:val="22"/>
        </w:rPr>
        <w:t xml:space="preserve">        </w:t>
      </w:r>
      <w:r w:rsidRPr="00AC11FC">
        <w:rPr>
          <w:rFonts w:ascii="Arial" w:hAnsi="Arial" w:cs="Arial"/>
          <w:sz w:val="22"/>
          <w:szCs w:val="22"/>
        </w:rPr>
        <w:t>w postępowaniu, dotyczące:</w:t>
      </w:r>
    </w:p>
    <w:p w:rsidR="000A64F6" w:rsidRPr="00AC11FC" w:rsidRDefault="002C41AB" w:rsidP="00C2493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1) </w:t>
      </w:r>
      <w:r w:rsidR="000635D7" w:rsidRPr="00AC11FC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0635D7" w:rsidRPr="00AC11FC">
        <w:rPr>
          <w:rFonts w:ascii="Arial" w:hAnsi="Arial" w:cs="Arial"/>
          <w:sz w:val="22"/>
          <w:szCs w:val="22"/>
        </w:rPr>
        <w:t xml:space="preserve"> </w:t>
      </w:r>
      <w:r w:rsidR="004E6495" w:rsidRPr="00AC11FC">
        <w:rPr>
          <w:rFonts w:ascii="Arial" w:hAnsi="Arial" w:cs="Arial"/>
          <w:sz w:val="22"/>
          <w:szCs w:val="22"/>
        </w:rPr>
        <w:t xml:space="preserve"> </w:t>
      </w:r>
    </w:p>
    <w:p w:rsidR="00482577" w:rsidRPr="00AC11FC" w:rsidRDefault="00BE7437" w:rsidP="00C24939">
      <w:pPr>
        <w:spacing w:line="276" w:lineRule="auto"/>
        <w:ind w:left="567" w:right="52"/>
        <w:jc w:val="both"/>
        <w:rPr>
          <w:rFonts w:ascii="Arial" w:hAnsi="Arial" w:cs="Arial"/>
          <w:i/>
          <w:iCs/>
          <w:sz w:val="22"/>
          <w:szCs w:val="22"/>
        </w:rPr>
      </w:pPr>
      <w:bookmarkStart w:id="8" w:name="_Hlk119502585"/>
      <w:bookmarkStart w:id="9" w:name="_Hlk77152862"/>
      <w:r w:rsidRPr="00AC11FC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</w:t>
      </w:r>
    </w:p>
    <w:bookmarkEnd w:id="8"/>
    <w:p w:rsidR="000635D7" w:rsidRPr="00AC11FC" w:rsidRDefault="000635D7" w:rsidP="00C24939">
      <w:pPr>
        <w:pStyle w:val="Akapitzlist"/>
        <w:numPr>
          <w:ilvl w:val="0"/>
          <w:numId w:val="20"/>
        </w:numPr>
        <w:spacing w:line="276" w:lineRule="auto"/>
        <w:ind w:left="567" w:right="52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 xml:space="preserve">uprawnień do prowadzenia określonej działalności gospodarczej lub zawodowej, </w:t>
      </w:r>
      <w:r w:rsidR="00AC1F53" w:rsidRPr="00AC11F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AC11FC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992AE7" w:rsidRPr="00AC11FC" w:rsidRDefault="006F3D44" w:rsidP="00C24939">
      <w:pPr>
        <w:spacing w:line="276" w:lineRule="auto"/>
        <w:ind w:left="567" w:right="52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C11FC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:rsidR="00D9173C" w:rsidRPr="00AC11FC" w:rsidRDefault="00D9173C" w:rsidP="00C24939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3)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Pr="00AC11FC">
        <w:rPr>
          <w:rFonts w:ascii="Arial" w:hAnsi="Arial" w:cs="Arial"/>
          <w:b/>
          <w:sz w:val="22"/>
          <w:szCs w:val="22"/>
        </w:rPr>
        <w:t xml:space="preserve"> </w:t>
      </w:r>
    </w:p>
    <w:p w:rsidR="0043389E" w:rsidRPr="0043389E" w:rsidRDefault="0043389E" w:rsidP="00C24939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43389E">
        <w:rPr>
          <w:rFonts w:ascii="Arial" w:hAnsi="Arial" w:cs="Arial"/>
          <w:b/>
          <w:i/>
          <w:iCs/>
          <w:sz w:val="22"/>
          <w:szCs w:val="22"/>
        </w:rPr>
        <w:t>Zamawiający uzna, że warunek został spełniony jeżeli Wykonawca posiada:</w:t>
      </w:r>
    </w:p>
    <w:p w:rsidR="00617EE6" w:rsidRPr="0043389E" w:rsidRDefault="0043389E" w:rsidP="00C24939">
      <w:pPr>
        <w:suppressAutoHyphens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43389E">
        <w:rPr>
          <w:rFonts w:ascii="Arial" w:hAnsi="Arial" w:cs="Arial"/>
          <w:i/>
          <w:sz w:val="22"/>
          <w:szCs w:val="22"/>
        </w:rPr>
        <w:t xml:space="preserve">Wykonawca zobowiązany jest do posiadania i utrzymania przez cały okres realizacji umowy ubezpieczenia od odpowiedzialności cywilnej w zakresie prowadzonej działalności, związanej z przedmiotem zamówienia, o wartości minimum zaoferowanej ceny w ofercie. Na każde wezwanie Zamawiającego Wykonawca przedłoży </w:t>
      </w:r>
      <w:r w:rsidR="008576BA">
        <w:rPr>
          <w:rFonts w:ascii="Arial" w:hAnsi="Arial" w:cs="Arial"/>
          <w:i/>
          <w:sz w:val="22"/>
          <w:szCs w:val="22"/>
        </w:rPr>
        <w:t>do wglądu oryginał</w:t>
      </w:r>
      <w:r w:rsidRPr="0043389E">
        <w:rPr>
          <w:rFonts w:ascii="Arial" w:hAnsi="Arial" w:cs="Arial"/>
          <w:i/>
          <w:sz w:val="22"/>
          <w:szCs w:val="22"/>
        </w:rPr>
        <w:t xml:space="preserve"> polisy OC.</w:t>
      </w:r>
    </w:p>
    <w:p w:rsidR="000635D7" w:rsidRPr="00AC11FC" w:rsidRDefault="00D9173C" w:rsidP="00C24939">
      <w:pPr>
        <w:pStyle w:val="Akapitzlist"/>
        <w:numPr>
          <w:ilvl w:val="0"/>
          <w:numId w:val="18"/>
        </w:numPr>
        <w:spacing w:line="276" w:lineRule="auto"/>
        <w:ind w:left="567" w:right="5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AC11FC">
        <w:rPr>
          <w:rFonts w:ascii="Arial" w:hAnsi="Arial" w:cs="Arial"/>
          <w:b/>
          <w:iCs/>
          <w:sz w:val="22"/>
          <w:szCs w:val="22"/>
        </w:rPr>
        <w:t xml:space="preserve"> </w:t>
      </w:r>
    </w:p>
    <w:bookmarkEnd w:id="7"/>
    <w:bookmarkEnd w:id="9"/>
    <w:p w:rsidR="0043389E" w:rsidRPr="0043389E" w:rsidRDefault="0043389E" w:rsidP="00C24939">
      <w:pPr>
        <w:pStyle w:val="Tekstpodstawowy3"/>
        <w:spacing w:line="276" w:lineRule="auto"/>
        <w:ind w:left="426"/>
        <w:rPr>
          <w:rFonts w:ascii="Arial" w:hAnsi="Arial" w:cs="Arial"/>
          <w:b/>
          <w:i/>
          <w:lang w:val="pl-PL"/>
        </w:rPr>
      </w:pPr>
      <w:r w:rsidRPr="0043389E">
        <w:rPr>
          <w:rFonts w:ascii="Arial" w:hAnsi="Arial" w:cs="Arial"/>
          <w:b/>
          <w:i/>
          <w:iCs/>
          <w:sz w:val="22"/>
          <w:szCs w:val="22"/>
        </w:rPr>
        <w:t>Zamawiający uzna, że warunek został spełniony jeżeli Wykonawca oświadczy</w:t>
      </w:r>
      <w:r w:rsidRPr="0043389E">
        <w:rPr>
          <w:rFonts w:ascii="Arial" w:hAnsi="Arial" w:cs="Arial"/>
          <w:i/>
          <w:iCs/>
          <w:sz w:val="22"/>
          <w:szCs w:val="22"/>
        </w:rPr>
        <w:t>, że będzie posiadał</w:t>
      </w:r>
      <w:r w:rsidRPr="0043389E">
        <w:rPr>
          <w:rFonts w:ascii="Arial" w:hAnsi="Arial" w:cs="Arial"/>
          <w:bCs/>
          <w:i/>
          <w:sz w:val="22"/>
          <w:szCs w:val="22"/>
        </w:rPr>
        <w:t xml:space="preserve"> min. 1</w:t>
      </w:r>
      <w:r w:rsidRPr="0043389E">
        <w:rPr>
          <w:rFonts w:ascii="Arial" w:hAnsi="Arial" w:cs="Arial"/>
          <w:bCs/>
          <w:i/>
          <w:sz w:val="22"/>
          <w:szCs w:val="22"/>
          <w:lang w:val="pl-PL"/>
        </w:rPr>
        <w:t>1</w:t>
      </w:r>
      <w:r w:rsidRPr="0043389E">
        <w:rPr>
          <w:rFonts w:ascii="Arial" w:hAnsi="Arial" w:cs="Arial"/>
          <w:bCs/>
          <w:i/>
          <w:sz w:val="22"/>
          <w:szCs w:val="22"/>
        </w:rPr>
        <w:t xml:space="preserve"> sztuk kontenerów socjalno-biurowych</w:t>
      </w:r>
      <w:r w:rsidRPr="0043389E">
        <w:rPr>
          <w:i/>
          <w:sz w:val="22"/>
          <w:szCs w:val="22"/>
          <w:lang w:val="pl-PL"/>
        </w:rPr>
        <w:t xml:space="preserve">. </w:t>
      </w:r>
    </w:p>
    <w:p w:rsidR="003928FC" w:rsidRPr="00AC11FC" w:rsidRDefault="00FF4251" w:rsidP="00C24939">
      <w:p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6</w:t>
      </w:r>
      <w:r w:rsidR="007B569D" w:rsidRPr="00AC11FC">
        <w:rPr>
          <w:rFonts w:ascii="Arial" w:hAnsi="Arial" w:cs="Arial"/>
          <w:sz w:val="22"/>
          <w:szCs w:val="22"/>
        </w:rPr>
        <w:t xml:space="preserve">. </w:t>
      </w:r>
      <w:r w:rsidR="003928FC" w:rsidRPr="00AC11FC"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1FC" w:rsidRDefault="003928FC" w:rsidP="00C24939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w celu potwierdzenia spełniania warunków udziału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 lub kryteriów selekcji, w stosownych sytuacjach oraz w odniesieniu do konkretnego zamówienia, lub jego części, polegać na zdolnościach technicznych lub zawodowych lub sytuacji finansowej lub ekonomicznej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udostępniających zasoby, niezależnie od charakteru prawnego łączących go z nimi stosunków prawnych.</w:t>
      </w:r>
    </w:p>
    <w:p w:rsidR="003928FC" w:rsidRPr="00AC11FC" w:rsidRDefault="003928FC" w:rsidP="00C24939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warunków dotyczących wykształcenia, kwalifikacji zawodowych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doświadczenia wykonawcy mogą polegać na zdolnościach podmiotów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:rsidR="003928FC" w:rsidRPr="00AC11FC" w:rsidRDefault="003928FC" w:rsidP="00C24939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Wykonawca, który polega na zdolnościach lub sytuacji podmiotów udostępniających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odpowiednio wraz z ofertą, zobowiązanie podmiotu udostępniającego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zasoby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zamówienia lub inny podmiotowy środek dowodowy potwierdzający, że wykonawca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realizując zamówienie, będzie dysponował niezbędnymi zasobami tych podmiotów</w:t>
      </w:r>
      <w:r w:rsidR="008C4E11" w:rsidRPr="00AC11FC">
        <w:rPr>
          <w:rFonts w:ascii="Arial" w:hAnsi="Arial" w:cs="Arial"/>
          <w:sz w:val="22"/>
          <w:szCs w:val="22"/>
        </w:rPr>
        <w:br/>
      </w:r>
      <w:r w:rsidR="002E75B8" w:rsidRPr="00AC11FC">
        <w:rPr>
          <w:rFonts w:ascii="Arial" w:hAnsi="Arial" w:cs="Arial"/>
          <w:b/>
          <w:sz w:val="22"/>
          <w:szCs w:val="22"/>
        </w:rPr>
        <w:t>załącznik do SWZ</w:t>
      </w:r>
      <w:r w:rsidRPr="00AC11FC">
        <w:rPr>
          <w:rFonts w:ascii="Arial" w:hAnsi="Arial" w:cs="Arial"/>
          <w:b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3928FC" w:rsidRPr="00AC11FC" w:rsidRDefault="003928FC" w:rsidP="00C24939">
      <w:pPr>
        <w:pStyle w:val="Bezodstpw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Zobowiązanie podmiotu udostępniające</w:t>
      </w:r>
      <w:r w:rsidR="00C86379" w:rsidRPr="00AC11FC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C86379" w:rsidRPr="00AC11FC">
        <w:rPr>
          <w:rFonts w:ascii="Arial" w:hAnsi="Arial" w:cs="Arial"/>
          <w:sz w:val="22"/>
          <w:szCs w:val="22"/>
        </w:rPr>
        <w:t>ppkt</w:t>
      </w:r>
      <w:proofErr w:type="spellEnd"/>
      <w:r w:rsidR="00C86379" w:rsidRPr="00AC11FC">
        <w:rPr>
          <w:rFonts w:ascii="Arial" w:hAnsi="Arial" w:cs="Arial"/>
          <w:sz w:val="22"/>
          <w:szCs w:val="22"/>
        </w:rPr>
        <w:t xml:space="preserve"> 3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:rsidR="003928FC" w:rsidRPr="00AC11FC" w:rsidRDefault="003928FC" w:rsidP="00C2493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AC11FC" w:rsidRDefault="003928FC" w:rsidP="00C2493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sposób i okres udostępnienia wykonawcy i wykorzystania przez niego zasobów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:rsidR="00B2750F" w:rsidRPr="00AC11FC" w:rsidRDefault="003928FC" w:rsidP="00C24939">
      <w:pPr>
        <w:pStyle w:val="Bezodstpw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czy i w jakim zakresie podmiot udostępniający zasoby, na zdolnościach którego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:rsidR="003928FC" w:rsidRPr="00AC11FC" w:rsidRDefault="003928FC" w:rsidP="00C24939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zdolności techniczne lub zawodowe</w:t>
      </w:r>
      <w:r w:rsidR="00B2750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podmiotu udostępniającego zasoby nie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potwierdzają spełniania przez wykonawcę warunków udziału w postępowaniu lub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zachodzą wobec tego podmiotu podstawy wykluczenia, zamawiający żąda, aby </w:t>
      </w:r>
      <w:r w:rsidR="00C86379" w:rsidRPr="00AC11FC">
        <w:rPr>
          <w:rFonts w:ascii="Arial" w:hAnsi="Arial" w:cs="Arial"/>
          <w:sz w:val="22"/>
          <w:szCs w:val="22"/>
        </w:rPr>
        <w:br/>
        <w:t>W</w:t>
      </w:r>
      <w:r w:rsidRPr="00AC11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podmiotem lub podmiotami albo wykazał, że samodzielnie spełnia warunki udziału</w:t>
      </w:r>
      <w:r w:rsidR="00317D59" w:rsidRPr="00AC11FC">
        <w:rPr>
          <w:rFonts w:ascii="Arial" w:hAnsi="Arial" w:cs="Arial"/>
          <w:sz w:val="22"/>
          <w:szCs w:val="22"/>
        </w:rPr>
        <w:t xml:space="preserve">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postępowaniu. </w:t>
      </w:r>
    </w:p>
    <w:p w:rsidR="00317D59" w:rsidRPr="00AC11FC" w:rsidRDefault="003928FC" w:rsidP="00C24939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Wykonawca nie może, po upływie terminu składania wniosków o dopuszczenie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podmiotów udostępniających zasoby, jeżeli na etapie składania wniosków </w:t>
      </w:r>
      <w:r w:rsidR="008C4E11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:rsidR="00C86379" w:rsidRDefault="002C6881" w:rsidP="00C24939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Poświadczenie za zgodność z oryginałem elektronicznej kopii dokumentu lub </w:t>
      </w:r>
      <w:r w:rsidR="00C86379" w:rsidRPr="00AC11FC">
        <w:rPr>
          <w:rFonts w:ascii="Arial" w:hAnsi="Arial" w:cs="Arial"/>
          <w:b/>
          <w:sz w:val="22"/>
          <w:szCs w:val="22"/>
        </w:rPr>
        <w:br/>
      </w:r>
      <w:r w:rsidRPr="00AC11FC">
        <w:rPr>
          <w:rFonts w:ascii="Arial" w:hAnsi="Arial" w:cs="Arial"/>
          <w:b/>
          <w:sz w:val="22"/>
          <w:szCs w:val="22"/>
        </w:rPr>
        <w:t>oświadczenia następuje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w formie elektronicznej</w:t>
      </w:r>
      <w:r w:rsidR="008F2C5E" w:rsidRPr="00AC11FC">
        <w:rPr>
          <w:rFonts w:ascii="Arial" w:hAnsi="Arial" w:cs="Arial"/>
          <w:b/>
          <w:sz w:val="22"/>
          <w:szCs w:val="22"/>
        </w:rPr>
        <w:t xml:space="preserve"> </w:t>
      </w:r>
      <w:r w:rsidR="001D3CA1" w:rsidRPr="00AC11FC">
        <w:rPr>
          <w:rFonts w:ascii="Arial" w:hAnsi="Arial" w:cs="Arial"/>
          <w:b/>
          <w:sz w:val="22"/>
          <w:szCs w:val="22"/>
        </w:rPr>
        <w:t xml:space="preserve"> przy użyciu kwalifikowanego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 xml:space="preserve">podpisu elektronicznego lub w postaci elektronicznej opatrzonej podpisem </w:t>
      </w:r>
      <w:r w:rsidR="00CC4747" w:rsidRPr="00AC11FC">
        <w:rPr>
          <w:rFonts w:ascii="Arial" w:hAnsi="Arial" w:cs="Arial"/>
          <w:b/>
          <w:sz w:val="22"/>
          <w:szCs w:val="22"/>
        </w:rPr>
        <w:br/>
      </w:r>
      <w:r w:rsidR="001D3CA1" w:rsidRPr="00AC11FC">
        <w:rPr>
          <w:rFonts w:ascii="Arial" w:hAnsi="Arial" w:cs="Arial"/>
          <w:b/>
          <w:sz w:val="22"/>
          <w:szCs w:val="22"/>
        </w:rPr>
        <w:t>zaufanym lub podpisem osobistym.</w:t>
      </w:r>
    </w:p>
    <w:p w:rsidR="002E1200" w:rsidRPr="00AC11FC" w:rsidRDefault="00FF4251" w:rsidP="00C24939">
      <w:pPr>
        <w:pStyle w:val="Default"/>
        <w:spacing w:line="276" w:lineRule="auto"/>
        <w:ind w:left="284" w:hanging="284"/>
        <w:jc w:val="both"/>
        <w:rPr>
          <w:b/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</w:rPr>
        <w:t>7</w:t>
      </w:r>
      <w:r w:rsidR="00C671F0" w:rsidRPr="00AC11FC">
        <w:rPr>
          <w:b/>
          <w:color w:val="auto"/>
          <w:sz w:val="22"/>
          <w:szCs w:val="22"/>
        </w:rPr>
        <w:t>.</w:t>
      </w:r>
      <w:r w:rsidR="00D042B5" w:rsidRPr="00AC11FC">
        <w:rPr>
          <w:b/>
          <w:color w:val="auto"/>
          <w:sz w:val="22"/>
          <w:szCs w:val="22"/>
        </w:rPr>
        <w:t xml:space="preserve"> </w:t>
      </w:r>
      <w:r w:rsidR="002E1200" w:rsidRPr="00AC11FC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AC11FC" w:rsidRDefault="002E1200" w:rsidP="00C24939">
      <w:pPr>
        <w:pStyle w:val="Default"/>
        <w:spacing w:line="276" w:lineRule="auto"/>
        <w:ind w:left="426" w:hanging="142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AC11FC" w:rsidRDefault="002E1200" w:rsidP="00C24939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AC11FC">
        <w:rPr>
          <w:b/>
          <w:color w:val="auto"/>
          <w:sz w:val="22"/>
          <w:szCs w:val="22"/>
          <w:u w:val="single"/>
        </w:rPr>
        <w:t>Etap I –</w:t>
      </w:r>
      <w:r w:rsidRPr="00AC11FC">
        <w:rPr>
          <w:color w:val="auto"/>
          <w:sz w:val="22"/>
          <w:szCs w:val="22"/>
        </w:rPr>
        <w:t xml:space="preserve"> ocena wstępna wszystkich Wykonawców na podstawie </w:t>
      </w:r>
      <w:r w:rsidR="00A82FFA" w:rsidRPr="00AC11FC">
        <w:rPr>
          <w:color w:val="auto"/>
          <w:sz w:val="22"/>
          <w:szCs w:val="22"/>
        </w:rPr>
        <w:t xml:space="preserve">złożonych oświadczeń </w:t>
      </w:r>
      <w:r w:rsidR="00C86379" w:rsidRPr="00AC11FC">
        <w:rPr>
          <w:color w:val="auto"/>
          <w:sz w:val="22"/>
          <w:szCs w:val="22"/>
        </w:rPr>
        <w:br/>
      </w:r>
      <w:r w:rsidR="00A82FFA" w:rsidRPr="00AC11FC">
        <w:rPr>
          <w:color w:val="auto"/>
          <w:sz w:val="22"/>
          <w:szCs w:val="22"/>
        </w:rPr>
        <w:t>wg.</w:t>
      </w:r>
      <w:r w:rsidRPr="00AC11FC">
        <w:rPr>
          <w:color w:val="auto"/>
          <w:sz w:val="22"/>
          <w:szCs w:val="22"/>
        </w:rPr>
        <w:t xml:space="preserve"> załącznik</w:t>
      </w:r>
      <w:r w:rsidR="00A82FFA" w:rsidRPr="00AC11FC">
        <w:rPr>
          <w:color w:val="auto"/>
          <w:sz w:val="22"/>
          <w:szCs w:val="22"/>
        </w:rPr>
        <w:t>ów</w:t>
      </w:r>
      <w:r w:rsidRPr="00AC11FC">
        <w:rPr>
          <w:color w:val="auto"/>
          <w:sz w:val="22"/>
          <w:szCs w:val="22"/>
        </w:rPr>
        <w:t xml:space="preserve"> do SWZ, wg formuły spełnia/nie spełnia; </w:t>
      </w:r>
    </w:p>
    <w:p w:rsidR="000F4A9B" w:rsidRDefault="002E1200" w:rsidP="00C24939">
      <w:pPr>
        <w:spacing w:line="276" w:lineRule="auto"/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  <w:u w:val="single"/>
        </w:rPr>
        <w:t>Etap II –</w:t>
      </w:r>
      <w:r w:rsidRPr="00AC11FC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AC11FC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zostanie </w:t>
      </w:r>
      <w:r w:rsidR="00AF18F7" w:rsidRPr="00AC11FC">
        <w:rPr>
          <w:rFonts w:ascii="Arial" w:hAnsi="Arial" w:cs="Arial"/>
          <w:sz w:val="22"/>
          <w:szCs w:val="22"/>
        </w:rPr>
        <w:t>najwyżej oceniona</w:t>
      </w:r>
      <w:r w:rsidRPr="00AC11FC">
        <w:rPr>
          <w:rFonts w:ascii="Arial" w:hAnsi="Arial" w:cs="Arial"/>
          <w:sz w:val="22"/>
          <w:szCs w:val="22"/>
        </w:rPr>
        <w:t xml:space="preserve">. Ocena nastąpi </w:t>
      </w:r>
      <w:r w:rsidR="008159E9" w:rsidRPr="00AC11FC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AC11FC">
        <w:rPr>
          <w:rFonts w:ascii="Arial" w:hAnsi="Arial" w:cs="Arial"/>
          <w:sz w:val="22"/>
          <w:szCs w:val="22"/>
        </w:rPr>
        <w:t xml:space="preserve">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oparciu</w:t>
      </w:r>
      <w:r w:rsidR="00CC4747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AC11FC">
        <w:rPr>
          <w:rFonts w:ascii="Arial" w:hAnsi="Arial" w:cs="Arial"/>
          <w:sz w:val="22"/>
          <w:szCs w:val="22"/>
        </w:rPr>
        <w:t>złożonych przez Wykonawcę</w:t>
      </w:r>
      <w:r w:rsidRPr="00AC11FC">
        <w:rPr>
          <w:rFonts w:ascii="Arial" w:hAnsi="Arial" w:cs="Arial"/>
          <w:sz w:val="22"/>
          <w:szCs w:val="22"/>
        </w:rPr>
        <w:t>.</w:t>
      </w:r>
    </w:p>
    <w:p w:rsidR="002143E5" w:rsidRPr="00AC11FC" w:rsidRDefault="002143E5" w:rsidP="00CC4747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AC11FC" w:rsidRPr="00AC11FC">
        <w:trPr>
          <w:jc w:val="center"/>
        </w:trPr>
        <w:tc>
          <w:tcPr>
            <w:tcW w:w="8829" w:type="dxa"/>
          </w:tcPr>
          <w:p w:rsidR="0009777D" w:rsidRPr="00AC11FC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AC11F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AC11FC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AC11FC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 xml:space="preserve">oświadczeń lub dokumentów, potwierdzających spełnianie </w:t>
            </w:r>
            <w:r w:rsidR="00C86379" w:rsidRPr="00AC11FC">
              <w:rPr>
                <w:rFonts w:ascii="Arial,Bold" w:hAnsi="Arial,Bold" w:cs="Arial,Bold"/>
                <w:bCs/>
                <w:sz w:val="22"/>
                <w:szCs w:val="22"/>
              </w:rPr>
              <w:br/>
            </w:r>
            <w:r w:rsidR="002A5EF0" w:rsidRPr="00AC11FC">
              <w:rPr>
                <w:rFonts w:ascii="Arial,Bold" w:hAnsi="Arial,Bold" w:cs="Arial,Bold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2143E5" w:rsidRDefault="002143E5" w:rsidP="003C72CE">
      <w:pPr>
        <w:pStyle w:val="Standard"/>
        <w:spacing w:line="276" w:lineRule="auto"/>
        <w:jc w:val="both"/>
        <w:rPr>
          <w:rFonts w:ascii="Arial" w:hAnsi="Arial" w:cs="Arial"/>
        </w:rPr>
      </w:pPr>
    </w:p>
    <w:p w:rsidR="00C106C6" w:rsidRPr="00AC11FC" w:rsidRDefault="008F2C5E" w:rsidP="00C24939">
      <w:pPr>
        <w:pStyle w:val="Standard"/>
        <w:spacing w:line="276" w:lineRule="auto"/>
        <w:jc w:val="both"/>
        <w:rPr>
          <w:rFonts w:ascii="Arial" w:hAnsi="Arial" w:cs="Arial"/>
        </w:rPr>
      </w:pPr>
      <w:r w:rsidRPr="00AC11FC">
        <w:rPr>
          <w:rFonts w:ascii="Arial" w:hAnsi="Arial" w:cs="Arial"/>
        </w:rPr>
        <w:t xml:space="preserve">Zgodnie z art. 107 ust. 1 </w:t>
      </w:r>
      <w:proofErr w:type="spellStart"/>
      <w:r w:rsidRPr="00AC11FC">
        <w:rPr>
          <w:rFonts w:ascii="Arial" w:hAnsi="Arial" w:cs="Arial"/>
        </w:rPr>
        <w:t>Pzp</w:t>
      </w:r>
      <w:proofErr w:type="spellEnd"/>
      <w:r w:rsidRPr="00AC11FC">
        <w:rPr>
          <w:rFonts w:ascii="Arial" w:hAnsi="Arial" w:cs="Arial"/>
        </w:rPr>
        <w:t xml:space="preserve">, W przypadku gdy w postanowieniach SWZ, </w:t>
      </w:r>
      <w:r w:rsidR="00C86379" w:rsidRPr="00AC11FC">
        <w:rPr>
          <w:rFonts w:ascii="Arial" w:hAnsi="Arial" w:cs="Arial"/>
        </w:rPr>
        <w:t>Z</w:t>
      </w:r>
      <w:r w:rsidR="00E62354" w:rsidRPr="00AC11FC">
        <w:rPr>
          <w:rFonts w:ascii="Arial" w:hAnsi="Arial" w:cs="Arial"/>
        </w:rPr>
        <w:t xml:space="preserve">amawiający żąda </w:t>
      </w:r>
      <w:r w:rsidRPr="00AC11FC">
        <w:rPr>
          <w:rFonts w:ascii="Arial" w:hAnsi="Arial" w:cs="Arial"/>
        </w:rPr>
        <w:t>złożenia przedmiotowych środków dowodowych, wykonawca</w:t>
      </w:r>
      <w:r w:rsidR="00E62354" w:rsidRPr="00AC11FC">
        <w:rPr>
          <w:rFonts w:ascii="Arial" w:hAnsi="Arial" w:cs="Arial"/>
        </w:rPr>
        <w:t xml:space="preserve"> </w:t>
      </w:r>
      <w:r w:rsidRPr="00AC11FC">
        <w:rPr>
          <w:rFonts w:ascii="Arial" w:hAnsi="Arial" w:cs="Arial"/>
        </w:rPr>
        <w:t xml:space="preserve">składa je wraz </w:t>
      </w:r>
      <w:r w:rsidR="00E62354" w:rsidRPr="00AC11FC">
        <w:rPr>
          <w:rFonts w:ascii="Arial" w:hAnsi="Arial" w:cs="Arial"/>
        </w:rPr>
        <w:t xml:space="preserve">z ofertą. </w:t>
      </w:r>
      <w:r w:rsidRPr="00AC11FC">
        <w:rPr>
          <w:rFonts w:ascii="Arial" w:hAnsi="Arial" w:cs="Arial"/>
        </w:rPr>
        <w:t xml:space="preserve">Zamawiający ww. postępowaniu </w:t>
      </w:r>
      <w:r w:rsidR="00C86379" w:rsidRPr="00AC11FC">
        <w:rPr>
          <w:rFonts w:ascii="Arial" w:hAnsi="Arial" w:cs="Arial"/>
        </w:rPr>
        <w:t xml:space="preserve">nie żąda przedmiotowych środków </w:t>
      </w:r>
      <w:r w:rsidRPr="00AC11FC">
        <w:rPr>
          <w:rFonts w:ascii="Arial" w:hAnsi="Arial" w:cs="Arial"/>
        </w:rPr>
        <w:t>dowodowych.</w:t>
      </w:r>
    </w:p>
    <w:p w:rsidR="00E71A8C" w:rsidRDefault="00E71A8C" w:rsidP="00C24939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</w:p>
    <w:p w:rsidR="001620E8" w:rsidRPr="00AC11FC" w:rsidRDefault="001620E8" w:rsidP="00C24939">
      <w:pPr>
        <w:pStyle w:val="Default"/>
        <w:spacing w:line="276" w:lineRule="auto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 – dotyczy każdego Wykonawcy: </w:t>
      </w:r>
    </w:p>
    <w:p w:rsidR="00483C9B" w:rsidRPr="00AC11FC" w:rsidRDefault="00483C9B" w:rsidP="00C24939">
      <w:pPr>
        <w:pStyle w:val="Akapitzlist"/>
        <w:numPr>
          <w:ilvl w:val="3"/>
          <w:numId w:val="12"/>
        </w:numPr>
        <w:tabs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Wykaz oświadczeń lub dokumentów składanych przez Wykonawcę, poprzez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platfor</w:t>
      </w:r>
      <w:r w:rsidR="001D3CA1" w:rsidRPr="00AC11FC">
        <w:rPr>
          <w:rFonts w:ascii="Arial" w:hAnsi="Arial" w:cs="Arial"/>
          <w:sz w:val="22"/>
          <w:szCs w:val="22"/>
        </w:rPr>
        <w:t>mę zakupową wymagany jest</w:t>
      </w:r>
      <w:r w:rsidR="00C86379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1D3CA1" w:rsidRPr="00AC11FC">
        <w:rPr>
          <w:rFonts w:ascii="Arial" w:hAnsi="Arial" w:cs="Arial"/>
          <w:sz w:val="22"/>
          <w:szCs w:val="22"/>
        </w:rPr>
        <w:t xml:space="preserve">w formie elektronicznej przy użyciu kwalifikowanego podpisu elektronicznego lub w postaci elektronicznej opatrzonej podpisem zaufanym lub podpisem osobistym </w:t>
      </w:r>
      <w:r w:rsidRPr="00AC11FC">
        <w:rPr>
          <w:rFonts w:ascii="Arial" w:hAnsi="Arial" w:cs="Arial"/>
          <w:sz w:val="22"/>
          <w:szCs w:val="22"/>
        </w:rPr>
        <w:t xml:space="preserve">w celu wstępnego potwierdzenia, że nie podlega on wykluczeniu oraz spełnia warunki udziału w postępowaniu:  </w:t>
      </w:r>
    </w:p>
    <w:p w:rsidR="006F3D44" w:rsidRPr="00AC11FC" w:rsidRDefault="006F3D44" w:rsidP="00C2493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spełniania warunków udziału w postępowaniu – </w:t>
      </w:r>
      <w:r w:rsidR="00555D42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załącznik do SWZ. </w:t>
      </w:r>
    </w:p>
    <w:p w:rsidR="006F3D44" w:rsidRPr="00AC11FC" w:rsidRDefault="006F3D44" w:rsidP="00C2493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dotyczące przesłanek wykluczenia z postępowania - załącznik </w:t>
      </w:r>
      <w:r w:rsidR="00C86379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 xml:space="preserve">do SWZ. </w:t>
      </w:r>
    </w:p>
    <w:p w:rsidR="00375DD5" w:rsidRPr="00AC11FC" w:rsidRDefault="00375DD5" w:rsidP="00C24939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AC11FC">
        <w:rPr>
          <w:rFonts w:ascii="Arial" w:hAnsi="Arial" w:cs="Arial"/>
          <w:b/>
          <w:bCs/>
          <w:sz w:val="22"/>
          <w:szCs w:val="22"/>
        </w:rPr>
        <w:t xml:space="preserve">oświadczenie podmiotu (w przypadku korzystania z zasobów podmiotu </w:t>
      </w:r>
      <w:r w:rsidR="00603C46" w:rsidRPr="00AC11FC">
        <w:rPr>
          <w:rFonts w:ascii="Arial" w:hAnsi="Arial" w:cs="Arial"/>
          <w:b/>
          <w:bCs/>
          <w:sz w:val="22"/>
          <w:szCs w:val="22"/>
        </w:rPr>
        <w:br/>
      </w:r>
      <w:r w:rsidRPr="00AC11FC">
        <w:rPr>
          <w:rFonts w:ascii="Arial" w:hAnsi="Arial" w:cs="Arial"/>
          <w:b/>
          <w:bCs/>
          <w:sz w:val="22"/>
          <w:szCs w:val="22"/>
        </w:rPr>
        <w:t>trzeciego zobowiązanie do udostępnienia tych zasobów - załącznik do SWZ);</w:t>
      </w:r>
    </w:p>
    <w:p w:rsidR="006F3D44" w:rsidRPr="00AC11FC" w:rsidRDefault="006F3D44" w:rsidP="00C24939">
      <w:pPr>
        <w:autoSpaceDE w:val="0"/>
        <w:autoSpaceDN w:val="0"/>
        <w:adjustRightInd w:val="0"/>
        <w:spacing w:line="276" w:lineRule="auto"/>
        <w:ind w:left="1276" w:hanging="99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C11FC">
        <w:rPr>
          <w:rFonts w:ascii="Arial" w:hAnsi="Arial" w:cs="Arial"/>
          <w:bCs/>
          <w:sz w:val="22"/>
          <w:szCs w:val="22"/>
          <w:u w:val="single"/>
        </w:rPr>
        <w:t>Uwaga!</w:t>
      </w:r>
      <w:r w:rsidR="00B325E1" w:rsidRPr="00AC11FC">
        <w:rPr>
          <w:rFonts w:ascii="Arial" w:hAnsi="Arial" w:cs="Arial"/>
          <w:bCs/>
          <w:sz w:val="22"/>
          <w:szCs w:val="22"/>
        </w:rPr>
        <w:t xml:space="preserve">: </w:t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Powyższe oświadczenia dotyczą również każdego z wykonawców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 xml:space="preserve">wspólnie ubiegających się o zamówienie oraz podmiotów, na zasoby 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br/>
      </w:r>
      <w:r w:rsidRPr="00AC11FC">
        <w:rPr>
          <w:rFonts w:ascii="Arial" w:hAnsi="Arial" w:cs="Arial"/>
          <w:bCs/>
          <w:sz w:val="22"/>
          <w:szCs w:val="22"/>
          <w:u w:val="single"/>
        </w:rPr>
        <w:t>których Wykonawca powołuje się w celu wykazania</w:t>
      </w:r>
      <w:r w:rsidR="00603C46" w:rsidRPr="00AC11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C11FC">
        <w:rPr>
          <w:rFonts w:ascii="Arial" w:hAnsi="Arial" w:cs="Arial"/>
          <w:bCs/>
          <w:sz w:val="22"/>
          <w:szCs w:val="22"/>
          <w:u w:val="single"/>
        </w:rPr>
        <w:t>spełnienia warunków udziału w postępowaniu.</w:t>
      </w:r>
    </w:p>
    <w:p w:rsidR="00C17CD2" w:rsidRPr="003904EC" w:rsidRDefault="00DE11D3" w:rsidP="00C24939">
      <w:pPr>
        <w:pStyle w:val="Default"/>
        <w:numPr>
          <w:ilvl w:val="0"/>
          <w:numId w:val="19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366A6E">
        <w:rPr>
          <w:b/>
          <w:color w:val="auto"/>
          <w:sz w:val="22"/>
          <w:szCs w:val="22"/>
        </w:rPr>
        <w:t>formularz ofertowy</w:t>
      </w:r>
      <w:r w:rsidR="0043389E">
        <w:rPr>
          <w:b/>
          <w:color w:val="auto"/>
          <w:sz w:val="22"/>
          <w:szCs w:val="22"/>
        </w:rPr>
        <w:t>/cenowy</w:t>
      </w:r>
      <w:r w:rsidRPr="00366A6E">
        <w:rPr>
          <w:b/>
          <w:color w:val="auto"/>
          <w:sz w:val="22"/>
          <w:szCs w:val="22"/>
        </w:rPr>
        <w:t xml:space="preserve"> – załącznik do SWZ</w:t>
      </w:r>
      <w:r w:rsidRPr="00366A6E">
        <w:rPr>
          <w:color w:val="auto"/>
          <w:sz w:val="22"/>
          <w:szCs w:val="22"/>
        </w:rPr>
        <w:t>;</w:t>
      </w:r>
    </w:p>
    <w:p w:rsidR="003904EC" w:rsidRPr="0043389E" w:rsidRDefault="003904EC" w:rsidP="00C2493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325808" w:rsidRPr="00084E12" w:rsidRDefault="00325808" w:rsidP="00C24939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4E12">
        <w:rPr>
          <w:rFonts w:ascii="Arial" w:hAnsi="Arial" w:cs="Arial"/>
          <w:sz w:val="20"/>
          <w:szCs w:val="20"/>
        </w:rPr>
        <w:t xml:space="preserve">2. </w:t>
      </w:r>
      <w:r w:rsidRPr="00366A6E">
        <w:rPr>
          <w:rFonts w:ascii="Arial" w:hAnsi="Arial" w:cs="Arial"/>
          <w:sz w:val="22"/>
          <w:szCs w:val="22"/>
        </w:rPr>
        <w:t>Wykonawcy mogą wspólnie ubiegać się o udzielenie zamówienia.</w:t>
      </w:r>
      <w:r w:rsidRPr="00084E12">
        <w:rPr>
          <w:rFonts w:ascii="Arial" w:hAnsi="Arial" w:cs="Arial"/>
          <w:sz w:val="20"/>
          <w:szCs w:val="20"/>
        </w:rPr>
        <w:t xml:space="preserve"> </w:t>
      </w:r>
    </w:p>
    <w:p w:rsidR="00325808" w:rsidRPr="00AC11FC" w:rsidRDefault="00325808" w:rsidP="00C24939">
      <w:pPr>
        <w:pStyle w:val="Akapitzlist"/>
        <w:numPr>
          <w:ilvl w:val="0"/>
          <w:numId w:val="24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</w:t>
      </w:r>
      <w:r w:rsidR="00E61D91" w:rsidRPr="00AC11FC">
        <w:rPr>
          <w:rFonts w:ascii="Arial" w:hAnsi="Arial" w:cs="Arial"/>
          <w:sz w:val="22"/>
          <w:szCs w:val="22"/>
        </w:rPr>
        <w:t xml:space="preserve"> przypadku, o którym mowa w pkt</w:t>
      </w:r>
      <w:r w:rsidRPr="00AC11FC">
        <w:rPr>
          <w:rFonts w:ascii="Arial" w:hAnsi="Arial" w:cs="Arial"/>
          <w:sz w:val="22"/>
          <w:szCs w:val="22"/>
        </w:rPr>
        <w:t xml:space="preserve"> 2, wykonawcy ustanawiają pełnomocnika </w:t>
      </w:r>
      <w:r w:rsidR="00C86379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</w:t>
      </w:r>
      <w:r w:rsidR="008C4E11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reprezentowania ich w postępowaniu o udzielenie zamówienia</w:t>
      </w:r>
      <w:r w:rsidR="00603C4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albo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 reprezentowania w postępowaniu i zawarcia umowy w sprawie zamówienia publicznego. Zamawiający żąda załączenia do oferty pełnomocnictwa w postaci elektronicznej podpisany </w:t>
      </w:r>
      <w:r w:rsidR="001D3CA1" w:rsidRPr="00AC11FC">
        <w:rPr>
          <w:rFonts w:ascii="Arial" w:hAnsi="Arial" w:cs="Arial"/>
          <w:sz w:val="22"/>
          <w:szCs w:val="22"/>
        </w:rPr>
        <w:t>w formie elektronicznej przy użyciu kwalifikowanego podpisu elektronicznego lub w postaci elektronicznej opatrzonej podpisem zaufanym lub podpisem osobistym</w:t>
      </w:r>
      <w:r w:rsidRPr="00AC11FC">
        <w:rPr>
          <w:rFonts w:ascii="Arial" w:hAnsi="Arial" w:cs="Arial"/>
          <w:sz w:val="22"/>
          <w:szCs w:val="22"/>
        </w:rPr>
        <w:t xml:space="preserve">, lub elektroniczna kopia dokumentu potwierdzona </w:t>
      </w:r>
      <w:r w:rsidR="00CC474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 zgodność z oryginałem przez notariusza) o ile prawo do reprezentowania Wykonawcy nie wynika z innych dokumentów złożonych wraz z ofertą.</w:t>
      </w:r>
    </w:p>
    <w:p w:rsidR="00325808" w:rsidRPr="00AC11FC" w:rsidRDefault="00325808" w:rsidP="00C24939">
      <w:pPr>
        <w:pStyle w:val="Akapitzlist"/>
        <w:numPr>
          <w:ilvl w:val="0"/>
          <w:numId w:val="24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Zamawiający nie  wymaga od wykonawców wspólnie ubiegających się o udzielenie zamówienia posiadania określonej formy prawnej w celu złożenia oferty lub wniosku </w:t>
      </w:r>
      <w:r w:rsidR="00BB5AC4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:rsidR="00325808" w:rsidRPr="00AC11FC" w:rsidRDefault="00325808" w:rsidP="00C24939">
      <w:pPr>
        <w:pStyle w:val="Akapitzlist"/>
        <w:numPr>
          <w:ilvl w:val="0"/>
          <w:numId w:val="24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W odniesieniu do wykonawców wspólnie ubiegających się o udzielenie zamówienia zamawiający może określić wymagania związane z realizac</w:t>
      </w:r>
      <w:r w:rsidR="001909A4" w:rsidRPr="00AC11FC">
        <w:rPr>
          <w:rFonts w:ascii="Arial" w:hAnsi="Arial" w:cs="Arial"/>
          <w:sz w:val="22"/>
          <w:szCs w:val="22"/>
        </w:rPr>
        <w:t>ją zamówienia w inny sposób niż</w:t>
      </w:r>
      <w:r w:rsidR="003A2F3D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odniesieniu do pojedynczych wykonawców, jeżeli jest to uzasadnione charakterem zamówienia i proporcjonalne do jego przedmiotu. </w:t>
      </w:r>
    </w:p>
    <w:p w:rsidR="00800BAF" w:rsidRPr="00AC11FC" w:rsidRDefault="00325808" w:rsidP="00C24939">
      <w:pPr>
        <w:pStyle w:val="Akapitzlist"/>
        <w:numPr>
          <w:ilvl w:val="0"/>
          <w:numId w:val="24"/>
        </w:numPr>
        <w:tabs>
          <w:tab w:val="left" w:pos="878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="00874433" w:rsidRPr="00AC11FC">
        <w:rPr>
          <w:rFonts w:ascii="Arial" w:hAnsi="Arial" w:cs="Arial"/>
          <w:sz w:val="22"/>
          <w:szCs w:val="22"/>
          <w:lang w:val="pl-PL"/>
        </w:rPr>
        <w:t>.</w:t>
      </w:r>
    </w:p>
    <w:p w:rsidR="00E71A8C" w:rsidRDefault="00E71A8C" w:rsidP="00C24939">
      <w:pPr>
        <w:pStyle w:val="Default"/>
        <w:spacing w:line="276" w:lineRule="auto"/>
        <w:jc w:val="both"/>
        <w:rPr>
          <w:b/>
          <w:color w:val="auto"/>
          <w:sz w:val="22"/>
          <w:szCs w:val="22"/>
          <w:u w:val="single"/>
        </w:rPr>
      </w:pPr>
    </w:p>
    <w:p w:rsidR="0043389E" w:rsidRPr="00AC11FC" w:rsidRDefault="0043389E" w:rsidP="00C24939">
      <w:pPr>
        <w:pStyle w:val="Default"/>
        <w:spacing w:line="276" w:lineRule="auto"/>
        <w:jc w:val="both"/>
        <w:rPr>
          <w:b/>
          <w:color w:val="auto"/>
          <w:sz w:val="22"/>
          <w:szCs w:val="22"/>
          <w:u w:val="single"/>
        </w:rPr>
      </w:pPr>
      <w:r w:rsidRPr="00AC11FC">
        <w:rPr>
          <w:b/>
          <w:color w:val="auto"/>
          <w:sz w:val="22"/>
          <w:szCs w:val="22"/>
          <w:u w:val="single"/>
        </w:rPr>
        <w:t xml:space="preserve">Etap II – dotyczy Wykonawcy, którego oferta zostanie najwyżej oceniona </w:t>
      </w:r>
      <w:r w:rsidRPr="00AC11FC">
        <w:rPr>
          <w:b/>
          <w:color w:val="auto"/>
          <w:sz w:val="22"/>
          <w:szCs w:val="22"/>
          <w:u w:val="single"/>
        </w:rPr>
        <w:br/>
        <w:t xml:space="preserve">(dokumenty i oświadczenia składane na wezwanie Zamawiającego): </w:t>
      </w:r>
    </w:p>
    <w:p w:rsidR="0043389E" w:rsidRPr="00AC11FC" w:rsidRDefault="0043389E" w:rsidP="00C24939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Zamawiający stosownie do przepisu 274 ust. 1 </w:t>
      </w:r>
      <w:proofErr w:type="spellStart"/>
      <w:r w:rsidRPr="00AC11FC">
        <w:rPr>
          <w:color w:val="auto"/>
          <w:sz w:val="22"/>
          <w:szCs w:val="22"/>
        </w:rPr>
        <w:t>uPzp</w:t>
      </w:r>
      <w:proofErr w:type="spellEnd"/>
      <w:r w:rsidRPr="00AC11FC">
        <w:rPr>
          <w:color w:val="auto"/>
          <w:sz w:val="22"/>
          <w:szCs w:val="22"/>
        </w:rPr>
        <w:t xml:space="preserve"> przed wyborem najkorzystniejszej oferty wzywa wykonawcę, którego oferta została najwy</w:t>
      </w:r>
      <w:r>
        <w:rPr>
          <w:color w:val="auto"/>
          <w:sz w:val="22"/>
          <w:szCs w:val="22"/>
        </w:rPr>
        <w:t xml:space="preserve">żej oceniona, do złożenia </w:t>
      </w:r>
      <w:r>
        <w:rPr>
          <w:color w:val="auto"/>
          <w:sz w:val="22"/>
          <w:szCs w:val="22"/>
        </w:rPr>
        <w:br/>
        <w:t>w wy</w:t>
      </w:r>
      <w:r w:rsidRPr="00AC11FC">
        <w:rPr>
          <w:color w:val="auto"/>
          <w:sz w:val="22"/>
          <w:szCs w:val="22"/>
        </w:rPr>
        <w:t>znaczonym terminie, nie krótszym niż 5 dni (Etap II), aktualnych na dzień złożenia.</w:t>
      </w:r>
    </w:p>
    <w:p w:rsidR="0043389E" w:rsidRPr="00AC11FC" w:rsidRDefault="0043389E" w:rsidP="00C24939">
      <w:pPr>
        <w:pStyle w:val="Default"/>
        <w:numPr>
          <w:ilvl w:val="0"/>
          <w:numId w:val="36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AC11FC">
        <w:rPr>
          <w:color w:val="auto"/>
          <w:sz w:val="22"/>
          <w:szCs w:val="22"/>
        </w:rPr>
        <w:t xml:space="preserve">Jeżeli jest to niezbędne do zapewnienia odpowiedniego przebiegu postępowania </w:t>
      </w:r>
      <w:r w:rsidRPr="00AC11FC">
        <w:rPr>
          <w:color w:val="auto"/>
          <w:sz w:val="22"/>
          <w:szCs w:val="22"/>
        </w:rPr>
        <w:br/>
        <w:t xml:space="preserve">o udzielenie zamówienia, zamawiający może na każdym etapie postępowania, w tym </w:t>
      </w:r>
      <w:r w:rsidRPr="00AC11FC">
        <w:rPr>
          <w:color w:val="auto"/>
          <w:sz w:val="22"/>
          <w:szCs w:val="22"/>
        </w:rPr>
        <w:br/>
        <w:t xml:space="preserve">na etapie składania wniosków o dopuszczenie do udziału w postępowaniu lub </w:t>
      </w:r>
      <w:r w:rsidRPr="00AC11FC">
        <w:rPr>
          <w:color w:val="auto"/>
          <w:sz w:val="22"/>
          <w:szCs w:val="22"/>
        </w:rPr>
        <w:br/>
        <w:t xml:space="preserve">niezwłocznie po ich złożeniu, wezwać wykonawców do złożenia wszystkich lub </w:t>
      </w:r>
      <w:r w:rsidRPr="00AC11FC">
        <w:rPr>
          <w:color w:val="auto"/>
          <w:sz w:val="22"/>
          <w:szCs w:val="22"/>
        </w:rPr>
        <w:br/>
        <w:t>niektórych podmiotowych środków dowodowych aktualnych na dzień ich złożenia.</w:t>
      </w:r>
    </w:p>
    <w:p w:rsidR="0043389E" w:rsidRPr="00AC11FC" w:rsidRDefault="0043389E" w:rsidP="00C24939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sz w:val="22"/>
          <w:szCs w:val="22"/>
          <w:lang w:val="pl-PL" w:eastAsia="pl-PL"/>
        </w:rPr>
        <w:t xml:space="preserve">Jeżeli zachodzą uzasadnione podstawy do uznania, że złożone uprzednio podmiotowe środki dowodowe nie są już aktualne, zamawiający może w każdym czasie wezwać </w:t>
      </w:r>
      <w:r w:rsidRPr="00AC11FC">
        <w:rPr>
          <w:rFonts w:ascii="Arial" w:hAnsi="Arial" w:cs="Arial"/>
          <w:sz w:val="22"/>
          <w:szCs w:val="22"/>
          <w:lang w:val="pl-PL" w:eastAsia="pl-PL"/>
        </w:rPr>
        <w:br/>
        <w:t xml:space="preserve">wykonawcę lub wykonawców do złożenia wszystkich lub niektórych podmiotowych </w:t>
      </w:r>
      <w:r w:rsidRPr="00AC11FC">
        <w:rPr>
          <w:rFonts w:ascii="Arial" w:hAnsi="Arial" w:cs="Arial"/>
          <w:sz w:val="22"/>
          <w:szCs w:val="22"/>
          <w:lang w:val="pl-PL" w:eastAsia="pl-PL"/>
        </w:rPr>
        <w:br/>
        <w:t xml:space="preserve">środków dowodowych aktualnych na dzień ich złożenia. </w:t>
      </w:r>
    </w:p>
    <w:p w:rsidR="0043389E" w:rsidRPr="00AC11FC" w:rsidRDefault="0043389E" w:rsidP="00C24939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C11FC">
        <w:rPr>
          <w:rFonts w:ascii="Arial" w:hAnsi="Arial" w:cs="Arial"/>
          <w:b/>
          <w:sz w:val="22"/>
          <w:szCs w:val="22"/>
        </w:rPr>
        <w:t xml:space="preserve">Wykaz </w:t>
      </w:r>
      <w:r w:rsidRPr="00AC11FC">
        <w:rPr>
          <w:rFonts w:ascii="Arial" w:hAnsi="Arial" w:cs="Arial"/>
          <w:b/>
          <w:sz w:val="22"/>
          <w:szCs w:val="22"/>
          <w:u w:val="single"/>
        </w:rPr>
        <w:t xml:space="preserve">podmiotowych środków dowodowych </w:t>
      </w:r>
      <w:r w:rsidRPr="00AC11FC">
        <w:rPr>
          <w:rFonts w:ascii="Arial" w:hAnsi="Arial" w:cs="Arial"/>
          <w:b/>
          <w:sz w:val="22"/>
          <w:szCs w:val="22"/>
        </w:rPr>
        <w:t xml:space="preserve">oświadczeń lub dokumentów </w:t>
      </w:r>
      <w:r w:rsidRPr="00AC11FC">
        <w:rPr>
          <w:rFonts w:ascii="Arial" w:hAnsi="Arial" w:cs="Arial"/>
          <w:b/>
          <w:sz w:val="22"/>
          <w:szCs w:val="22"/>
        </w:rPr>
        <w:br/>
        <w:t xml:space="preserve">składanych przez Wykonawcę w postępowaniu, poprzez platformę zakupową  </w:t>
      </w:r>
      <w:r w:rsidRPr="00AC11FC">
        <w:rPr>
          <w:rFonts w:ascii="Arial" w:hAnsi="Arial" w:cs="Arial"/>
          <w:b/>
          <w:sz w:val="22"/>
          <w:szCs w:val="22"/>
        </w:rPr>
        <w:br/>
        <w:t xml:space="preserve">w formie elektronicznej przy użyciu kwalifikowanego podpisu elektronicznego lub </w:t>
      </w:r>
      <w:r w:rsidRPr="00AC11FC">
        <w:rPr>
          <w:rFonts w:ascii="Arial" w:hAnsi="Arial" w:cs="Arial"/>
          <w:b/>
          <w:sz w:val="22"/>
          <w:szCs w:val="22"/>
        </w:rPr>
        <w:br/>
        <w:t>w postaci elektronicznej opatrzonej podpisem zaufanym lub podpisem osobistym. Składane na wezwanie Zamawiającego potwierdzających spełnianie warunków udziału w postępowaniu oraz braku podstaw wykluczenia.</w:t>
      </w:r>
    </w:p>
    <w:p w:rsidR="0043389E" w:rsidRPr="00E71A8C" w:rsidRDefault="0043389E" w:rsidP="00C24939">
      <w:pPr>
        <w:tabs>
          <w:tab w:val="left" w:pos="878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1A8C">
        <w:rPr>
          <w:rFonts w:ascii="Arial" w:hAnsi="Arial" w:cs="Arial"/>
          <w:b/>
          <w:bCs/>
          <w:sz w:val="22"/>
          <w:szCs w:val="22"/>
          <w:u w:val="single"/>
        </w:rPr>
        <w:t>7. W celu wykazania spełnienia warunków udziału w postępowaniu, o których mowa w rozdziale V SWZ, Zamawiający wezwie do złożenia:</w:t>
      </w:r>
    </w:p>
    <w:p w:rsidR="0043389E" w:rsidRPr="00E71A8C" w:rsidRDefault="0043389E" w:rsidP="00C24939">
      <w:pPr>
        <w:pStyle w:val="Akapitzlist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Pr="00E71A8C">
        <w:rPr>
          <w:rFonts w:ascii="Arial" w:hAnsi="Arial" w:cs="Arial"/>
          <w:sz w:val="22"/>
          <w:szCs w:val="22"/>
          <w:u w:val="single"/>
          <w:lang w:val="pl-PL"/>
        </w:rPr>
        <w:t>sytuacji finansowej</w:t>
      </w:r>
      <w:r w:rsidRPr="00E71A8C">
        <w:rPr>
          <w:rFonts w:ascii="Arial" w:hAnsi="Arial" w:cs="Arial"/>
          <w:sz w:val="22"/>
          <w:szCs w:val="22"/>
        </w:rPr>
        <w:t>, Zamawiający żąda</w:t>
      </w:r>
      <w:r w:rsidRPr="00E71A8C">
        <w:rPr>
          <w:rFonts w:ascii="Arial" w:hAnsi="Arial" w:cs="Arial"/>
          <w:sz w:val="22"/>
          <w:szCs w:val="22"/>
          <w:lang w:val="pl-PL"/>
        </w:rPr>
        <w:t>:</w:t>
      </w:r>
    </w:p>
    <w:p w:rsidR="0043389E" w:rsidRPr="00E71A8C" w:rsidRDefault="0043389E" w:rsidP="00C24939">
      <w:pPr>
        <w:pStyle w:val="Akapitzlist"/>
        <w:numPr>
          <w:ilvl w:val="0"/>
          <w:numId w:val="37"/>
        </w:numPr>
        <w:autoSpaceDE w:val="0"/>
        <w:autoSpaceDN w:val="0"/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E71A8C">
        <w:rPr>
          <w:rFonts w:ascii="Arial" w:hAnsi="Arial" w:cs="Arial"/>
          <w:bCs/>
          <w:sz w:val="22"/>
          <w:szCs w:val="22"/>
          <w:lang w:val="pl-PL"/>
        </w:rPr>
        <w:t>oświadczenie – polisa</w:t>
      </w:r>
    </w:p>
    <w:p w:rsidR="0043389E" w:rsidRPr="00E71A8C" w:rsidRDefault="0043389E" w:rsidP="00C24939">
      <w:pPr>
        <w:pStyle w:val="Akapitzlist"/>
        <w:numPr>
          <w:ilvl w:val="0"/>
          <w:numId w:val="33"/>
        </w:numPr>
        <w:autoSpaceDE w:val="0"/>
        <w:autoSpaceDN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 xml:space="preserve">W celu potwierdzenia spełniania warunku dotyczącego sytuacji </w:t>
      </w:r>
      <w:r w:rsidR="00E71A8C" w:rsidRPr="00E71A8C">
        <w:rPr>
          <w:rFonts w:ascii="Arial" w:hAnsi="Arial" w:cs="Arial"/>
          <w:sz w:val="22"/>
          <w:szCs w:val="22"/>
          <w:lang w:val="pl-PL"/>
        </w:rPr>
        <w:t>technicznej lub zawodowej</w:t>
      </w:r>
      <w:r w:rsidRPr="00E71A8C">
        <w:rPr>
          <w:rFonts w:ascii="Arial" w:hAnsi="Arial" w:cs="Arial"/>
          <w:sz w:val="22"/>
          <w:szCs w:val="22"/>
        </w:rPr>
        <w:t>, Zamawiający żąda</w:t>
      </w:r>
      <w:r w:rsidRPr="00E71A8C">
        <w:rPr>
          <w:rFonts w:ascii="Arial" w:hAnsi="Arial" w:cs="Arial"/>
          <w:sz w:val="22"/>
          <w:szCs w:val="22"/>
          <w:lang w:val="pl-PL"/>
        </w:rPr>
        <w:t>:</w:t>
      </w:r>
    </w:p>
    <w:p w:rsidR="0043389E" w:rsidRPr="00E71A8C" w:rsidRDefault="0043389E" w:rsidP="00C24939">
      <w:pPr>
        <w:pStyle w:val="Akapitzlist"/>
        <w:numPr>
          <w:ilvl w:val="0"/>
          <w:numId w:val="46"/>
        </w:numPr>
        <w:autoSpaceDE w:val="0"/>
        <w:autoSpaceDN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E71A8C">
        <w:rPr>
          <w:rFonts w:ascii="Arial" w:hAnsi="Arial" w:cs="Arial"/>
          <w:bCs/>
          <w:sz w:val="22"/>
          <w:szCs w:val="22"/>
          <w:lang w:val="pl-PL"/>
        </w:rPr>
        <w:t>oświadczenie o posiadaniu kontenerów</w:t>
      </w:r>
    </w:p>
    <w:p w:rsidR="00BB5AC4" w:rsidRPr="00C24939" w:rsidRDefault="00C24939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334037" w:rsidRPr="00C24939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C24939">
        <w:rPr>
          <w:rFonts w:ascii="Arial" w:hAnsi="Arial" w:cs="Arial"/>
          <w:sz w:val="22"/>
          <w:szCs w:val="22"/>
        </w:rPr>
        <w:t xml:space="preserve"> (np. jako Spółka </w:t>
      </w:r>
      <w:r w:rsidR="00334037" w:rsidRPr="00C24939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E71A8C" w:rsidRDefault="00334037" w:rsidP="00C24939">
      <w:pPr>
        <w:spacing w:line="276" w:lineRule="auto"/>
        <w:ind w:left="284" w:right="533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E71A8C" w:rsidRDefault="00334037" w:rsidP="00C24939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b/>
          <w:sz w:val="22"/>
          <w:szCs w:val="22"/>
        </w:rPr>
        <w:t xml:space="preserve">wykonawcy ustanowią pełnomocnika </w:t>
      </w:r>
      <w:r w:rsidRPr="00E71A8C">
        <w:rPr>
          <w:rFonts w:ascii="Arial" w:hAnsi="Arial" w:cs="Arial"/>
          <w:sz w:val="22"/>
          <w:szCs w:val="22"/>
        </w:rPr>
        <w:t>do reprezentowania ich w postępowaniu</w:t>
      </w:r>
      <w:r w:rsidR="00BB5AC4" w:rsidRPr="00E71A8C">
        <w:rPr>
          <w:rFonts w:ascii="Arial" w:hAnsi="Arial" w:cs="Arial"/>
          <w:sz w:val="22"/>
          <w:szCs w:val="22"/>
        </w:rPr>
        <w:t xml:space="preserve">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BB5AC4" w:rsidRPr="00E71A8C">
        <w:rPr>
          <w:rFonts w:ascii="Arial" w:hAnsi="Arial" w:cs="Arial"/>
          <w:sz w:val="22"/>
          <w:szCs w:val="22"/>
        </w:rPr>
        <w:t xml:space="preserve">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Pr="00E71A8C" w:rsidRDefault="00334037" w:rsidP="00C24939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71A8C">
        <w:rPr>
          <w:rFonts w:ascii="Arial" w:hAnsi="Arial" w:cs="Arial"/>
          <w:sz w:val="22"/>
          <w:szCs w:val="22"/>
        </w:rPr>
        <w:t xml:space="preserve"> (np. Lider Konsorcjum) w imieniu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 xml:space="preserve">wszystkich Wykonawców, </w:t>
      </w:r>
    </w:p>
    <w:p w:rsidR="00334037" w:rsidRPr="00E71A8C" w:rsidRDefault="00334037" w:rsidP="00C24939">
      <w:pPr>
        <w:numPr>
          <w:ilvl w:val="1"/>
          <w:numId w:val="10"/>
        </w:numPr>
        <w:spacing w:after="5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>stosowne pełnomocnictwo</w:t>
      </w:r>
      <w:r w:rsidR="00687F57" w:rsidRPr="00E71A8C">
        <w:rPr>
          <w:rFonts w:ascii="Arial" w:hAnsi="Arial" w:cs="Arial"/>
          <w:sz w:val="22"/>
          <w:szCs w:val="22"/>
        </w:rPr>
        <w:t xml:space="preserve"> </w:t>
      </w:r>
      <w:r w:rsidRPr="00E71A8C">
        <w:rPr>
          <w:rFonts w:ascii="Arial" w:hAnsi="Arial" w:cs="Arial"/>
          <w:sz w:val="22"/>
          <w:szCs w:val="22"/>
        </w:rPr>
        <w:t>w</w:t>
      </w:r>
      <w:r w:rsidR="00687F57" w:rsidRPr="00E71A8C">
        <w:rPr>
          <w:rFonts w:ascii="Arial" w:hAnsi="Arial" w:cs="Arial"/>
          <w:sz w:val="22"/>
          <w:szCs w:val="22"/>
        </w:rPr>
        <w:t xml:space="preserve"> </w:t>
      </w:r>
      <w:r w:rsidRPr="00E71A8C">
        <w:rPr>
          <w:rFonts w:ascii="Arial" w:hAnsi="Arial" w:cs="Arial"/>
          <w:sz w:val="22"/>
          <w:szCs w:val="22"/>
        </w:rPr>
        <w:t xml:space="preserve">oryginale </w:t>
      </w:r>
      <w:r w:rsidR="001D3CA1" w:rsidRPr="00E71A8C">
        <w:rPr>
          <w:rFonts w:ascii="Arial" w:hAnsi="Arial" w:cs="Arial"/>
          <w:sz w:val="22"/>
          <w:szCs w:val="22"/>
        </w:rPr>
        <w:t xml:space="preserve">w formie elektronicznej przy użyciu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="001D3CA1" w:rsidRPr="00E71A8C">
        <w:rPr>
          <w:rFonts w:ascii="Arial" w:hAnsi="Arial" w:cs="Arial"/>
          <w:sz w:val="22"/>
          <w:szCs w:val="22"/>
        </w:rPr>
        <w:t xml:space="preserve">kwalifikowanego podpisu elektronicznego lub w postaci elektronicznej opatrzonej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="001D3CA1" w:rsidRPr="00E71A8C">
        <w:rPr>
          <w:rFonts w:ascii="Arial" w:hAnsi="Arial" w:cs="Arial"/>
          <w:sz w:val="22"/>
          <w:szCs w:val="22"/>
        </w:rPr>
        <w:t>podpisem zaufanym lub podpisem osobistym</w:t>
      </w:r>
      <w:r w:rsidR="00721F5C" w:rsidRPr="00E71A8C">
        <w:rPr>
          <w:rFonts w:ascii="Arial" w:hAnsi="Arial" w:cs="Arial"/>
          <w:sz w:val="22"/>
          <w:szCs w:val="22"/>
        </w:rPr>
        <w:t xml:space="preserve">, </w:t>
      </w:r>
      <w:r w:rsidRPr="00E71A8C">
        <w:rPr>
          <w:rFonts w:ascii="Arial" w:hAnsi="Arial" w:cs="Arial"/>
          <w:sz w:val="22"/>
          <w:szCs w:val="22"/>
        </w:rPr>
        <w:t xml:space="preserve">lub kopii poświadczonej notarialnie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>określonych czynności w postępowaniu o udzielenie zamówienia publicznego</w:t>
      </w:r>
      <w:r w:rsidR="00BB5AC4" w:rsidRPr="00E71A8C">
        <w:rPr>
          <w:rFonts w:ascii="Arial" w:hAnsi="Arial" w:cs="Arial"/>
          <w:sz w:val="22"/>
          <w:szCs w:val="22"/>
        </w:rPr>
        <w:t>.</w:t>
      </w:r>
      <w:r w:rsidRPr="00E71A8C">
        <w:rPr>
          <w:rFonts w:ascii="Arial" w:hAnsi="Arial" w:cs="Arial"/>
          <w:sz w:val="22"/>
          <w:szCs w:val="22"/>
        </w:rPr>
        <w:t xml:space="preserve"> Jeżeli </w:t>
      </w:r>
      <w:r w:rsidRPr="00E71A8C">
        <w:rPr>
          <w:rFonts w:ascii="Arial" w:hAnsi="Arial" w:cs="Arial"/>
          <w:sz w:val="22"/>
          <w:szCs w:val="22"/>
        </w:rPr>
        <w:lastRenderedPageBreak/>
        <w:t>oferta Wykonawców wspólnie ubiegających s</w:t>
      </w:r>
      <w:r w:rsidR="00BB5AC4" w:rsidRPr="00E71A8C">
        <w:rPr>
          <w:rFonts w:ascii="Arial" w:hAnsi="Arial" w:cs="Arial"/>
          <w:sz w:val="22"/>
          <w:szCs w:val="22"/>
        </w:rPr>
        <w:t xml:space="preserve">ię o udzielenie zamówienia </w:t>
      </w:r>
      <w:r w:rsidR="00BB5AC4" w:rsidRPr="00E71A8C">
        <w:rPr>
          <w:rFonts w:ascii="Arial" w:hAnsi="Arial" w:cs="Arial"/>
          <w:sz w:val="22"/>
          <w:szCs w:val="22"/>
        </w:rPr>
        <w:br/>
        <w:t xml:space="preserve">(tj. </w:t>
      </w:r>
      <w:r w:rsidR="007B7E33" w:rsidRPr="00E71A8C">
        <w:rPr>
          <w:rFonts w:ascii="Arial" w:hAnsi="Arial" w:cs="Arial"/>
          <w:sz w:val="22"/>
          <w:szCs w:val="22"/>
        </w:rPr>
        <w:t>Wykonawców określonych w art. 58</w:t>
      </w:r>
      <w:r w:rsidRPr="00E71A8C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E71A8C">
        <w:rPr>
          <w:rFonts w:ascii="Arial" w:hAnsi="Arial" w:cs="Arial"/>
          <w:sz w:val="22"/>
          <w:szCs w:val="22"/>
        </w:rPr>
        <w:t>uPzp</w:t>
      </w:r>
      <w:proofErr w:type="spellEnd"/>
      <w:r w:rsidRPr="00E71A8C">
        <w:rPr>
          <w:rFonts w:ascii="Arial" w:hAnsi="Arial" w:cs="Arial"/>
          <w:sz w:val="22"/>
          <w:szCs w:val="22"/>
        </w:rPr>
        <w:t xml:space="preserve">), zostanie wybrana, jako 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>najkorzystniejsza, Zamawiający może zażądać przed zawarciem umowy w sprawie</w:t>
      </w:r>
      <w:r w:rsidR="00BB5AC4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E71A8C">
        <w:rPr>
          <w:rFonts w:ascii="Arial" w:hAnsi="Arial" w:cs="Arial"/>
          <w:sz w:val="22"/>
          <w:szCs w:val="22"/>
        </w:rPr>
        <w:t xml:space="preserve"> </w:t>
      </w:r>
      <w:r w:rsidR="008C45B2" w:rsidRPr="00E71A8C">
        <w:rPr>
          <w:rFonts w:ascii="Arial" w:hAnsi="Arial" w:cs="Arial"/>
          <w:sz w:val="22"/>
          <w:szCs w:val="22"/>
        </w:rPr>
        <w:br/>
      </w:r>
      <w:r w:rsidR="007B7E33" w:rsidRPr="00E71A8C">
        <w:rPr>
          <w:rFonts w:ascii="Arial" w:hAnsi="Arial" w:cs="Arial"/>
          <w:sz w:val="22"/>
          <w:szCs w:val="22"/>
        </w:rPr>
        <w:t xml:space="preserve">(art. 59 </w:t>
      </w:r>
      <w:r w:rsidRPr="00E71A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A8C">
        <w:rPr>
          <w:rFonts w:ascii="Arial" w:hAnsi="Arial" w:cs="Arial"/>
          <w:sz w:val="22"/>
          <w:szCs w:val="22"/>
        </w:rPr>
        <w:t>uPzp</w:t>
      </w:r>
      <w:proofErr w:type="spellEnd"/>
      <w:r w:rsidRPr="00E71A8C">
        <w:rPr>
          <w:rFonts w:ascii="Arial" w:hAnsi="Arial" w:cs="Arial"/>
          <w:sz w:val="22"/>
          <w:szCs w:val="22"/>
        </w:rPr>
        <w:t xml:space="preserve">).Termin, na jaki została zawarta umowa Wykonawców nie może być </w:t>
      </w:r>
      <w:r w:rsidR="008C45B2" w:rsidRPr="00E71A8C">
        <w:rPr>
          <w:rFonts w:ascii="Arial" w:hAnsi="Arial" w:cs="Arial"/>
          <w:sz w:val="22"/>
          <w:szCs w:val="22"/>
        </w:rPr>
        <w:br/>
      </w:r>
      <w:r w:rsidRPr="00E71A8C">
        <w:rPr>
          <w:rFonts w:ascii="Arial" w:hAnsi="Arial" w:cs="Arial"/>
          <w:sz w:val="22"/>
          <w:szCs w:val="22"/>
        </w:rPr>
        <w:t xml:space="preserve">krótszy od terminu określonego na wykonanie zamówienia. </w:t>
      </w:r>
    </w:p>
    <w:p w:rsidR="00051A5E" w:rsidRPr="003F2F20" w:rsidRDefault="00C24939" w:rsidP="00C24939">
      <w:pPr>
        <w:spacing w:after="228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F2F20" w:rsidRPr="00E71A8C">
        <w:rPr>
          <w:rFonts w:ascii="Arial" w:hAnsi="Arial" w:cs="Arial"/>
          <w:sz w:val="22"/>
          <w:szCs w:val="22"/>
        </w:rPr>
        <w:t xml:space="preserve">. </w:t>
      </w:r>
      <w:r w:rsidR="00334037" w:rsidRPr="00E71A8C">
        <w:rPr>
          <w:rFonts w:ascii="Arial" w:hAnsi="Arial" w:cs="Arial"/>
          <w:sz w:val="22"/>
          <w:szCs w:val="22"/>
        </w:rPr>
        <w:t xml:space="preserve">Dokumenty lub oświadczenia składane są </w:t>
      </w:r>
      <w:r w:rsidR="008C45B2" w:rsidRPr="00E71A8C">
        <w:rPr>
          <w:rFonts w:ascii="Arial" w:hAnsi="Arial" w:cs="Arial"/>
          <w:sz w:val="22"/>
          <w:szCs w:val="22"/>
        </w:rPr>
        <w:t xml:space="preserve">w oryginale w postaci dokumentu </w:t>
      </w:r>
      <w:r w:rsidR="00334037" w:rsidRPr="00E71A8C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za zgodność z oryginałem. 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</w:t>
      </w:r>
      <w:r w:rsidR="00334037" w:rsidRPr="00E71A8C">
        <w:rPr>
          <w:rFonts w:ascii="Arial" w:hAnsi="Arial" w:cs="Arial"/>
          <w:sz w:val="22"/>
          <w:szCs w:val="22"/>
          <w:u w:val="single" w:color="000000"/>
        </w:rPr>
        <w:t>Poświadczenie za zgodność z oryginałem elektronicznej kopii dokumentu lub</w:t>
      </w:r>
      <w:r w:rsidR="00334037" w:rsidRPr="00E71A8C">
        <w:rPr>
          <w:rFonts w:ascii="Arial" w:hAnsi="Arial" w:cs="Arial"/>
          <w:sz w:val="22"/>
          <w:szCs w:val="22"/>
        </w:rPr>
        <w:t xml:space="preserve"> </w:t>
      </w:r>
      <w:r w:rsidR="00334037" w:rsidRPr="00E71A8C">
        <w:rPr>
          <w:rFonts w:ascii="Arial" w:hAnsi="Arial" w:cs="Arial"/>
          <w:sz w:val="22"/>
          <w:szCs w:val="22"/>
          <w:u w:val="single" w:color="000000"/>
        </w:rPr>
        <w:t>oświadczenia następuje przy użyciu kwalifikowanego podpisu elektronicznego</w:t>
      </w:r>
      <w:r w:rsidR="007B7E33" w:rsidRPr="00E71A8C">
        <w:rPr>
          <w:rFonts w:ascii="Arial" w:hAnsi="Arial" w:cs="Arial"/>
          <w:sz w:val="22"/>
          <w:szCs w:val="22"/>
          <w:u w:val="single" w:color="000000"/>
        </w:rPr>
        <w:t>, podpisu zaufanego lub osobistego</w:t>
      </w:r>
      <w:r w:rsidR="00334037" w:rsidRPr="00E71A8C">
        <w:rPr>
          <w:rFonts w:ascii="Arial" w:hAnsi="Arial" w:cs="Arial"/>
          <w:sz w:val="22"/>
          <w:szCs w:val="22"/>
          <w:u w:val="single" w:color="000000"/>
        </w:rPr>
        <w:t>.</w:t>
      </w:r>
      <w:r w:rsidR="00334037" w:rsidRPr="003F2F2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DC25A5" w:rsidRPr="00AC11FC" w:rsidTr="00DD1491">
        <w:trPr>
          <w:jc w:val="center"/>
        </w:trPr>
        <w:tc>
          <w:tcPr>
            <w:tcW w:w="9067" w:type="dxa"/>
          </w:tcPr>
          <w:p w:rsidR="00DC25A5" w:rsidRPr="00AC11FC" w:rsidRDefault="00DC25A5" w:rsidP="00DC25A5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VII. </w:t>
            </w:r>
            <w:r w:rsidRPr="00AC11FC">
              <w:rPr>
                <w:rFonts w:ascii="Arial" w:hAnsi="Arial" w:cs="Arial"/>
                <w:sz w:val="22"/>
                <w:szCs w:val="22"/>
              </w:rPr>
              <w:t xml:space="preserve">Opis sposobu przygotowania ofert oraz </w:t>
            </w:r>
            <w:r w:rsidRPr="00AC11FC">
              <w:rPr>
                <w:rFonts w:ascii="Arial" w:hAnsi="Arial" w:cs="Arial"/>
                <w:sz w:val="22"/>
                <w:szCs w:val="22"/>
                <w:lang w:val="x-none" w:eastAsia="x-none"/>
              </w:rPr>
              <w:t xml:space="preserve"> Informacje o sposobie porozumiewania się Zamawiającego z Wykonawcami oraz przekazywania oświadczeń lub dokumentów, wskazanie osób uprawnionych do porozumiewania się z Wykonawcami</w:t>
            </w:r>
          </w:p>
        </w:tc>
      </w:tr>
    </w:tbl>
    <w:p w:rsidR="00DC25A5" w:rsidRDefault="00DC25A5" w:rsidP="00DD1491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:rsidR="00F214CB" w:rsidRPr="00077E5B" w:rsidRDefault="00F214CB" w:rsidP="00C24939">
      <w:pPr>
        <w:pStyle w:val="Bezodstpw"/>
        <w:spacing w:line="276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1.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F214CB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zainstalowana dowolna przeglądarka internetowa, w przypadku Internet Explorer minimalnie wersja 10 0.,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F214CB" w:rsidRDefault="00F214CB" w:rsidP="00C24939">
      <w:pPr>
        <w:pStyle w:val="Default"/>
        <w:spacing w:after="53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F214CB" w:rsidRDefault="00F214CB" w:rsidP="00C2493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F214CB" w:rsidRDefault="00F214CB" w:rsidP="00C24939">
      <w:pPr>
        <w:pStyle w:val="Default"/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F214CB" w:rsidRDefault="00F214CB" w:rsidP="00C24939">
      <w:pPr>
        <w:pStyle w:val="Default"/>
        <w:spacing w:after="5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F214CB" w:rsidRPr="009D7704" w:rsidRDefault="00F214CB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18. Zamawiający zaleca, aby Wykonawca z odpowiednim wyprzedzeniem przetestował możliwość prawidłowego wykorzystania wybranej metody podpisania plików oferty. </w:t>
      </w:r>
    </w:p>
    <w:p w:rsidR="00F214CB" w:rsidRDefault="00F214CB" w:rsidP="00C24939">
      <w:pPr>
        <w:pStyle w:val="Default"/>
        <w:spacing w:after="55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F214CB" w:rsidRDefault="00F214CB" w:rsidP="00C2493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F214CB" w:rsidRDefault="00F214CB" w:rsidP="00C24939">
      <w:pPr>
        <w:pStyle w:val="Default"/>
        <w:spacing w:after="56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F214CB" w:rsidRDefault="00F214CB" w:rsidP="00C2493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F214CB" w:rsidRDefault="00F214CB" w:rsidP="00C2493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C25A5" w:rsidRPr="00077E5B" w:rsidRDefault="00DC25A5" w:rsidP="00C24939">
      <w:pPr>
        <w:spacing w:after="150"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7">
        <w:r w:rsidR="007B76BC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E71A8C">
        <w:rPr>
          <w:rFonts w:ascii="Arial" w:hAnsi="Arial" w:cs="Arial"/>
          <w:b/>
          <w:sz w:val="22"/>
          <w:szCs w:val="22"/>
          <w:lang w:eastAsia="x-none"/>
        </w:rPr>
        <w:t>398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 w:rsidR="00077E5B"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Wykonawca wraz z przekazaniem informacji o zastrzeżeniu tajemnicy przedsiębiorstwa, zobowiązany jest wykazać, iż zastrzeżone informacje stanowią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>tajemnicę przedsiębiorstwa, pod rygorem możliwości ich odtajnienia. Jawną część uzasadnienia zastrzeżenia tajemnicy przedsiębiorstwa należy złożyć w odrębnym pliku.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DC25A5" w:rsidRPr="00AC11FC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DC25A5" w:rsidRPr="00E657F5" w:rsidRDefault="00DC25A5" w:rsidP="00C24939">
      <w:pPr>
        <w:numPr>
          <w:ilvl w:val="6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657F5" w:rsidRPr="00230948" w:rsidRDefault="00E657F5" w:rsidP="00E657F5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DC25A5" w:rsidRPr="000C7ACB" w:rsidRDefault="00DC25A5" w:rsidP="00C24939">
      <w:pPr>
        <w:numPr>
          <w:ilvl w:val="6"/>
          <w:numId w:val="9"/>
        </w:numPr>
        <w:spacing w:line="276" w:lineRule="auto"/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DC25A5" w:rsidRPr="000C7ACB" w:rsidRDefault="00DC25A5" w:rsidP="00C24939">
      <w:pPr>
        <w:spacing w:after="249" w:line="276" w:lineRule="auto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 w:rsidR="00787B2E"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077E5B"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="00077E5B"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9">
        <w:r w:rsidR="00077E5B"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="00077E5B"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20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9A12CF">
        <w:rPr>
          <w:rFonts w:ascii="Arial" w:hAnsi="Arial" w:cs="Arial"/>
          <w:b/>
          <w:sz w:val="22"/>
          <w:szCs w:val="22"/>
          <w:highlight w:val="yellow"/>
        </w:rPr>
        <w:t>15.10</w:t>
      </w:r>
      <w:r w:rsidR="007E63AE"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>
        <w:rPr>
          <w:rFonts w:ascii="Arial" w:hAnsi="Arial" w:cs="Arial"/>
          <w:b/>
          <w:sz w:val="22"/>
          <w:szCs w:val="22"/>
          <w:highlight w:val="yellow"/>
        </w:rPr>
        <w:t>4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 w:rsidR="003F2F20">
        <w:rPr>
          <w:rFonts w:ascii="Arial" w:hAnsi="Arial" w:cs="Arial"/>
          <w:b/>
          <w:sz w:val="22"/>
          <w:szCs w:val="22"/>
          <w:highlight w:val="yellow"/>
        </w:rPr>
        <w:t>10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DC25A5" w:rsidRPr="004667CC" w:rsidRDefault="00077E5B" w:rsidP="00C24939">
      <w:pPr>
        <w:spacing w:line="276" w:lineRule="auto"/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D5AC0">
        <w:rPr>
          <w:rFonts w:ascii="Arial" w:hAnsi="Arial" w:cs="Arial"/>
          <w:sz w:val="22"/>
          <w:szCs w:val="22"/>
        </w:rPr>
        <w:t>4</w:t>
      </w:r>
      <w:r w:rsidR="00DC25A5"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="00DC25A5"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C25A5" w:rsidRPr="00E657F5" w:rsidRDefault="00DC25A5" w:rsidP="00C24939">
      <w:pPr>
        <w:spacing w:line="276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9A12CF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15.10.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3F2F20"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11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DC25A5" w:rsidRPr="00C24939" w:rsidRDefault="00DC25A5" w:rsidP="00C249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</w:t>
      </w:r>
      <w:r w:rsidR="00C24939">
        <w:rPr>
          <w:rFonts w:ascii="Arial" w:hAnsi="Arial" w:cs="Arial"/>
          <w:b/>
          <w:sz w:val="22"/>
          <w:szCs w:val="22"/>
        </w:rPr>
        <w:t xml:space="preserve">GOSPODARCZY W DRAWSKU POMORSKIM, </w:t>
      </w: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24939" w:rsidRDefault="00C24939" w:rsidP="00C2493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 w:color="000000"/>
        </w:rPr>
      </w:pPr>
    </w:p>
    <w:p w:rsidR="00DC25A5" w:rsidRPr="00E657F5" w:rsidRDefault="00DC25A5" w:rsidP="00C24939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657F5" w:rsidRPr="00E657F5" w:rsidRDefault="00DC25A5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10" w:name="_Hlk101953718"/>
    </w:p>
    <w:p w:rsidR="00DC25A5" w:rsidRDefault="00DC25A5" w:rsidP="00C2493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  <w:r w:rsidR="00C249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10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657F5" w:rsidRPr="00E657F5" w:rsidRDefault="00E657F5" w:rsidP="00C2493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C25A5" w:rsidRPr="00077E5B" w:rsidRDefault="003D5AC0" w:rsidP="00C249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15</w:t>
      </w:r>
      <w:r w:rsidR="00077E5B">
        <w:rPr>
          <w:rFonts w:ascii="Arial" w:hAnsi="Arial" w:cs="Arial"/>
          <w:bCs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="00DC25A5" w:rsidRPr="00077E5B">
        <w:rPr>
          <w:rFonts w:ascii="Arial" w:hAnsi="Arial" w:cs="Arial"/>
          <w:sz w:val="22"/>
          <w:szCs w:val="22"/>
        </w:rPr>
        <w:t xml:space="preserve">ofert </w:t>
      </w:r>
      <w:r w:rsidR="00DC25A5"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="00DC25A5"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DC25A5" w:rsidRPr="00077E5B" w:rsidRDefault="003D5AC0" w:rsidP="00C2493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77E5B">
        <w:rPr>
          <w:rFonts w:ascii="Arial" w:hAnsi="Arial" w:cs="Arial"/>
          <w:sz w:val="22"/>
          <w:szCs w:val="22"/>
        </w:rPr>
        <w:t xml:space="preserve">. </w:t>
      </w:r>
      <w:r w:rsidR="00DC25A5"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="00DC25A5"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="00DC25A5" w:rsidRPr="00077E5B">
        <w:rPr>
          <w:rFonts w:ascii="Arial" w:hAnsi="Arial" w:cs="Arial"/>
          <w:sz w:val="22"/>
          <w:szCs w:val="22"/>
        </w:rPr>
        <w:t>Pzp</w:t>
      </w:r>
      <w:proofErr w:type="spellEnd"/>
      <w:r w:rsidR="00DC25A5" w:rsidRPr="00077E5B">
        <w:rPr>
          <w:rFonts w:ascii="Arial" w:hAnsi="Arial" w:cs="Arial"/>
          <w:sz w:val="22"/>
          <w:szCs w:val="22"/>
        </w:rPr>
        <w:t>.</w:t>
      </w:r>
    </w:p>
    <w:p w:rsidR="00DC25A5" w:rsidRPr="00AC11FC" w:rsidRDefault="00DC25A5" w:rsidP="00C24939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DC25A5" w:rsidRDefault="00DC25A5" w:rsidP="00C24939">
      <w:pPr>
        <w:pStyle w:val="Akapitzlist"/>
        <w:numPr>
          <w:ilvl w:val="0"/>
          <w:numId w:val="3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CE2491" w:rsidRDefault="00CE2491" w:rsidP="00CE2491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. Wymagania dotyczące wadium</w:t>
            </w:r>
            <w:r w:rsidR="00161E10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r w:rsidR="00441122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(art. 97, art. 98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C23BA" w:rsidRPr="00AC11FC" w:rsidRDefault="00DC23BA" w:rsidP="00687F57">
      <w:pPr>
        <w:jc w:val="both"/>
        <w:rPr>
          <w:rFonts w:ascii="Arial" w:hAnsi="Arial" w:cs="Arial"/>
          <w:sz w:val="22"/>
          <w:szCs w:val="22"/>
        </w:rPr>
      </w:pPr>
    </w:p>
    <w:p w:rsidR="003904EC" w:rsidRPr="00F60EB3" w:rsidRDefault="003904EC" w:rsidP="003904EC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0EB3">
        <w:rPr>
          <w:rFonts w:ascii="Arial" w:hAnsi="Arial" w:cs="Arial"/>
          <w:sz w:val="22"/>
          <w:szCs w:val="22"/>
        </w:rPr>
        <w:t xml:space="preserve">Zamawiający </w:t>
      </w:r>
      <w:r w:rsidR="00E71A8C">
        <w:rPr>
          <w:rFonts w:ascii="Arial" w:hAnsi="Arial" w:cs="Arial"/>
          <w:sz w:val="22"/>
          <w:szCs w:val="22"/>
        </w:rPr>
        <w:t xml:space="preserve">nie </w:t>
      </w:r>
      <w:r w:rsidRPr="00F60EB3">
        <w:rPr>
          <w:rFonts w:ascii="Arial" w:hAnsi="Arial" w:cs="Arial"/>
          <w:sz w:val="22"/>
          <w:szCs w:val="22"/>
        </w:rPr>
        <w:t xml:space="preserve">żąda od Wykonawców wniesienia wadium na przedmiot zamówienia </w:t>
      </w:r>
    </w:p>
    <w:p w:rsidR="00CE2491" w:rsidRPr="00CE2491" w:rsidRDefault="00CE2491" w:rsidP="00CE2491">
      <w:pPr>
        <w:pStyle w:val="Akapitzlist"/>
        <w:ind w:left="786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>
        <w:trPr>
          <w:jc w:val="center"/>
        </w:trPr>
        <w:tc>
          <w:tcPr>
            <w:tcW w:w="8829" w:type="dxa"/>
          </w:tcPr>
          <w:p w:rsidR="0009777D" w:rsidRPr="00AC11FC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BC0507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307</w:t>
            </w:r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AC11FC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EB3D1D" w:rsidRPr="00AC11FC" w:rsidRDefault="00EB3D1D" w:rsidP="00C24939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jest związany ofertą </w:t>
      </w:r>
      <w:r w:rsidR="00D20225" w:rsidRPr="00AC11FC">
        <w:rPr>
          <w:rFonts w:ascii="Arial" w:hAnsi="Arial" w:cs="Arial"/>
          <w:sz w:val="22"/>
          <w:szCs w:val="22"/>
        </w:rPr>
        <w:t xml:space="preserve">nie dłużej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="00D20225" w:rsidRPr="00AC11FC">
        <w:rPr>
          <w:rFonts w:ascii="Arial" w:hAnsi="Arial" w:cs="Arial"/>
          <w:sz w:val="22"/>
          <w:szCs w:val="22"/>
        </w:rPr>
        <w:t xml:space="preserve">0 dni od dnia </w:t>
      </w:r>
      <w:r w:rsidRPr="00AC11FC">
        <w:rPr>
          <w:rFonts w:ascii="Arial" w:hAnsi="Arial" w:cs="Arial"/>
          <w:sz w:val="22"/>
          <w:szCs w:val="22"/>
        </w:rPr>
        <w:t xml:space="preserve">upływu terminu </w:t>
      </w:r>
      <w:r w:rsidR="00D20225" w:rsidRPr="00AC11FC">
        <w:rPr>
          <w:rFonts w:ascii="Arial" w:hAnsi="Arial" w:cs="Arial"/>
          <w:sz w:val="22"/>
          <w:szCs w:val="22"/>
        </w:rPr>
        <w:t>składania ofert</w:t>
      </w:r>
      <w:r w:rsidR="004005B8" w:rsidRPr="00AC11FC">
        <w:rPr>
          <w:rFonts w:ascii="Arial" w:hAnsi="Arial" w:cs="Arial"/>
          <w:sz w:val="22"/>
          <w:szCs w:val="22"/>
        </w:rPr>
        <w:t xml:space="preserve"> tj. </w:t>
      </w:r>
      <w:r w:rsidR="004005B8" w:rsidRPr="00423747">
        <w:rPr>
          <w:rFonts w:ascii="Arial" w:hAnsi="Arial" w:cs="Arial"/>
          <w:sz w:val="22"/>
          <w:szCs w:val="22"/>
        </w:rPr>
        <w:t xml:space="preserve">do </w:t>
      </w:r>
      <w:r w:rsidR="00E14E52" w:rsidRPr="00423747">
        <w:rPr>
          <w:rFonts w:ascii="Arial" w:hAnsi="Arial" w:cs="Arial"/>
          <w:b/>
          <w:sz w:val="22"/>
          <w:szCs w:val="22"/>
        </w:rPr>
        <w:t xml:space="preserve"> </w:t>
      </w:r>
      <w:r w:rsidR="009A12CF">
        <w:rPr>
          <w:rFonts w:ascii="Arial" w:hAnsi="Arial" w:cs="Arial"/>
          <w:b/>
          <w:sz w:val="22"/>
          <w:szCs w:val="22"/>
          <w:u w:val="single"/>
        </w:rPr>
        <w:t>13.11.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202</w:t>
      </w:r>
      <w:r w:rsidR="00A65777" w:rsidRPr="00423747">
        <w:rPr>
          <w:rFonts w:ascii="Arial" w:hAnsi="Arial" w:cs="Arial"/>
          <w:b/>
          <w:sz w:val="22"/>
          <w:szCs w:val="22"/>
          <w:u w:val="single"/>
        </w:rPr>
        <w:t>4</w:t>
      </w:r>
      <w:r w:rsidR="00E14E52" w:rsidRPr="00423747">
        <w:rPr>
          <w:rFonts w:ascii="Arial" w:hAnsi="Arial" w:cs="Arial"/>
          <w:b/>
          <w:sz w:val="22"/>
          <w:szCs w:val="22"/>
          <w:u w:val="single"/>
        </w:rPr>
        <w:t>r</w:t>
      </w:r>
      <w:r w:rsidR="004005B8" w:rsidRPr="00423747">
        <w:rPr>
          <w:rFonts w:ascii="Arial" w:hAnsi="Arial" w:cs="Arial"/>
          <w:b/>
          <w:sz w:val="22"/>
          <w:szCs w:val="22"/>
        </w:rPr>
        <w:t xml:space="preserve">. </w:t>
      </w:r>
      <w:r w:rsidR="004005B8" w:rsidRPr="00AC11FC">
        <w:rPr>
          <w:rFonts w:ascii="Arial" w:hAnsi="Arial" w:cs="Arial"/>
          <w:sz w:val="22"/>
          <w:szCs w:val="22"/>
        </w:rPr>
        <w:t xml:space="preserve">przy czym pierwszym dniem terminu związania ofertą </w:t>
      </w:r>
      <w:r w:rsidRPr="00AC11FC">
        <w:rPr>
          <w:rFonts w:ascii="Arial" w:hAnsi="Arial" w:cs="Arial"/>
          <w:sz w:val="22"/>
          <w:szCs w:val="22"/>
        </w:rPr>
        <w:t>jest dzień,</w:t>
      </w:r>
      <w:r w:rsidR="00D74EAF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EB3D1D" w:rsidRPr="00AC11FC" w:rsidRDefault="00EB3D1D" w:rsidP="00C24939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 określonego w dokumentach zamówienia, zamawiający przed upływem terminu związania ofertą zwraca się jednokrotnie do wykonawców o wyrażenie zgody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AC11FC">
        <w:rPr>
          <w:rFonts w:ascii="Arial" w:hAnsi="Arial" w:cs="Arial"/>
          <w:sz w:val="22"/>
          <w:szCs w:val="22"/>
        </w:rPr>
        <w:t xml:space="preserve">z niego okres, nie dłuższy niż </w:t>
      </w:r>
      <w:r w:rsidR="00165303" w:rsidRPr="00AC11FC">
        <w:rPr>
          <w:rFonts w:ascii="Arial" w:hAnsi="Arial" w:cs="Arial"/>
          <w:sz w:val="22"/>
          <w:szCs w:val="22"/>
        </w:rPr>
        <w:t>3</w:t>
      </w:r>
      <w:r w:rsidRPr="00AC11FC">
        <w:rPr>
          <w:rFonts w:ascii="Arial" w:hAnsi="Arial" w:cs="Arial"/>
          <w:sz w:val="22"/>
          <w:szCs w:val="22"/>
        </w:rPr>
        <w:t xml:space="preserve">0 dni. </w:t>
      </w:r>
    </w:p>
    <w:p w:rsidR="00EB3D1D" w:rsidRPr="00AC11FC" w:rsidRDefault="00EB3D1D" w:rsidP="00C24939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Przedłużenie terminu związania ofertą, o którym mowa w ust. 2, wymaga złożenia przez wykonawcę pisemnego oświadczenia o wyrażeniu zgody na przedłużenie terminu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ofertą. </w:t>
      </w:r>
    </w:p>
    <w:p w:rsidR="004E39FB" w:rsidRDefault="00EB3D1D" w:rsidP="00C24939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przypadku gdy zamawiający żąda wniesienia wadium, przedłużenie terminu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związania ofertą, o którym mowa w ust. 2, następuje wraz z przedłużeniem okresu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ważności wadium albo, jeżeli nie jest to możliwe, z wniesieniem nowego wadium </w:t>
      </w:r>
      <w:r w:rsidR="00687F57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przedłużony okres związania ofertą.</w:t>
      </w:r>
    </w:p>
    <w:p w:rsidR="00CE2491" w:rsidRPr="00230948" w:rsidRDefault="00CE2491" w:rsidP="00CE2491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935FC0">
        <w:trPr>
          <w:jc w:val="center"/>
        </w:trPr>
        <w:tc>
          <w:tcPr>
            <w:tcW w:w="9060" w:type="dxa"/>
          </w:tcPr>
          <w:p w:rsidR="0009777D" w:rsidRPr="00AC11FC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AC11FC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1E016B" w:rsidRPr="00AC11FC" w:rsidRDefault="0009777D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Wykonawca może złożyć </w:t>
      </w:r>
      <w:r w:rsidRPr="00AC11FC">
        <w:rPr>
          <w:rFonts w:ascii="Arial" w:hAnsi="Arial" w:cs="Arial"/>
          <w:b/>
          <w:sz w:val="22"/>
          <w:szCs w:val="22"/>
        </w:rPr>
        <w:t>tylko jedną ofertę cenową</w:t>
      </w:r>
      <w:r w:rsidR="00587E2C" w:rsidRPr="00AC11FC">
        <w:rPr>
          <w:rFonts w:ascii="Arial" w:hAnsi="Arial" w:cs="Arial"/>
          <w:b/>
          <w:sz w:val="22"/>
          <w:szCs w:val="22"/>
        </w:rPr>
        <w:t>.</w:t>
      </w:r>
    </w:p>
    <w:p w:rsidR="005A12DA" w:rsidRPr="00AC11FC" w:rsidRDefault="005A12DA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podana w ofercie winna uwzględniać wszelkie koszty poniesione w celu należytego i pełnego wykonania zamówienia, zgodnie z wymaganiami opisanymi w dokumentach zamówienia, wszelkie podatki i opłaty, zysk Wykonawcy.</w:t>
      </w:r>
    </w:p>
    <w:p w:rsidR="00B207E4" w:rsidRPr="00AC11FC" w:rsidRDefault="00B207E4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 w formularzu ofertowym</w:t>
      </w:r>
      <w:r w:rsidR="00E71A8C">
        <w:rPr>
          <w:rFonts w:ascii="Arial" w:hAnsi="Arial" w:cs="Arial"/>
          <w:sz w:val="22"/>
          <w:szCs w:val="22"/>
        </w:rPr>
        <w:t>/cenowym</w:t>
      </w:r>
      <w:r w:rsidRPr="00AC11FC">
        <w:rPr>
          <w:rFonts w:ascii="Arial" w:hAnsi="Arial" w:cs="Arial"/>
          <w:sz w:val="22"/>
          <w:szCs w:val="22"/>
        </w:rPr>
        <w:t xml:space="preserve"> musi być podana za realizację całości zamówieni</w:t>
      </w:r>
      <w:r w:rsidR="00E71A8C">
        <w:rPr>
          <w:rFonts w:ascii="Arial" w:hAnsi="Arial" w:cs="Arial"/>
          <w:sz w:val="22"/>
          <w:szCs w:val="22"/>
        </w:rPr>
        <w:t xml:space="preserve">a </w:t>
      </w:r>
      <w:r w:rsidR="003B6454" w:rsidRPr="00AC11FC">
        <w:rPr>
          <w:rFonts w:ascii="Arial" w:hAnsi="Arial" w:cs="Arial"/>
          <w:sz w:val="22"/>
          <w:szCs w:val="22"/>
        </w:rPr>
        <w:t>w złotych polskich (cyfrowo) z dokładnością do dwóch miejsc po przecinku.</w:t>
      </w:r>
    </w:p>
    <w:p w:rsidR="00E71A8C" w:rsidRDefault="008D7101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 xml:space="preserve">Należy podać </w:t>
      </w:r>
      <w:r w:rsidR="007643DE" w:rsidRPr="00E71A8C">
        <w:rPr>
          <w:rFonts w:ascii="Arial" w:hAnsi="Arial" w:cs="Arial"/>
          <w:sz w:val="22"/>
          <w:szCs w:val="22"/>
        </w:rPr>
        <w:t xml:space="preserve">wartość netto </w:t>
      </w:r>
      <w:r w:rsidR="002258C4" w:rsidRPr="00E71A8C">
        <w:rPr>
          <w:rFonts w:ascii="Arial" w:hAnsi="Arial" w:cs="Arial"/>
          <w:sz w:val="22"/>
          <w:szCs w:val="22"/>
        </w:rPr>
        <w:t>i brutto</w:t>
      </w:r>
      <w:r w:rsidR="00687F57" w:rsidRPr="00E71A8C">
        <w:rPr>
          <w:rFonts w:ascii="Arial" w:hAnsi="Arial" w:cs="Arial"/>
          <w:sz w:val="22"/>
          <w:szCs w:val="22"/>
        </w:rPr>
        <w:t xml:space="preserve"> </w:t>
      </w:r>
      <w:r w:rsidR="007643DE" w:rsidRPr="00E71A8C">
        <w:rPr>
          <w:rFonts w:ascii="Arial" w:hAnsi="Arial" w:cs="Arial"/>
          <w:sz w:val="22"/>
          <w:szCs w:val="22"/>
        </w:rPr>
        <w:t xml:space="preserve">zamówienia </w:t>
      </w:r>
      <w:r w:rsidRPr="00E71A8C">
        <w:rPr>
          <w:rFonts w:ascii="Arial" w:hAnsi="Arial" w:cs="Arial"/>
          <w:sz w:val="22"/>
          <w:szCs w:val="22"/>
        </w:rPr>
        <w:t>(z uw</w:t>
      </w:r>
      <w:r w:rsidR="000C62AF" w:rsidRPr="00E71A8C">
        <w:rPr>
          <w:rFonts w:ascii="Arial" w:hAnsi="Arial" w:cs="Arial"/>
          <w:sz w:val="22"/>
          <w:szCs w:val="22"/>
        </w:rPr>
        <w:t>zględnieniem podatku od towarów</w:t>
      </w:r>
      <w:r w:rsidR="00590E9A" w:rsidRPr="00E71A8C">
        <w:rPr>
          <w:rFonts w:ascii="Arial" w:hAnsi="Arial" w:cs="Arial"/>
          <w:sz w:val="22"/>
          <w:szCs w:val="22"/>
        </w:rPr>
        <w:t xml:space="preserve"> </w:t>
      </w:r>
      <w:r w:rsidRPr="00E71A8C">
        <w:rPr>
          <w:rFonts w:ascii="Arial" w:hAnsi="Arial" w:cs="Arial"/>
          <w:sz w:val="22"/>
          <w:szCs w:val="22"/>
        </w:rPr>
        <w:t xml:space="preserve">i usług – VAT). Stawka VAT musi być określona zgodnie </w:t>
      </w:r>
      <w:r w:rsidR="000F6F21" w:rsidRPr="00E71A8C">
        <w:rPr>
          <w:rFonts w:ascii="Arial" w:hAnsi="Arial" w:cs="Arial"/>
          <w:sz w:val="22"/>
          <w:szCs w:val="22"/>
        </w:rPr>
        <w:t>z obowiązującymi przepisami prawa</w:t>
      </w:r>
      <w:r w:rsidRPr="00E71A8C">
        <w:rPr>
          <w:rFonts w:ascii="Arial" w:hAnsi="Arial" w:cs="Arial"/>
          <w:sz w:val="22"/>
          <w:szCs w:val="22"/>
        </w:rPr>
        <w:t xml:space="preserve">. </w:t>
      </w:r>
    </w:p>
    <w:p w:rsidR="003B6454" w:rsidRPr="00E71A8C" w:rsidRDefault="003B6454" w:rsidP="00C24939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E71A8C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E4424E" w:rsidRPr="00AC11FC" w:rsidRDefault="00E4424E" w:rsidP="00C24939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7C397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negocjacjom.</w:t>
      </w:r>
    </w:p>
    <w:p w:rsidR="00C17CD2" w:rsidRDefault="00E4424E" w:rsidP="00C24939">
      <w:pPr>
        <w:numPr>
          <w:ilvl w:val="1"/>
          <w:numId w:val="1"/>
        </w:numPr>
        <w:tabs>
          <w:tab w:val="clear" w:pos="435"/>
          <w:tab w:val="num" w:pos="284"/>
          <w:tab w:val="left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:rsidR="00CE2491" w:rsidRPr="00AC11FC" w:rsidRDefault="00CE2491" w:rsidP="00CE2491">
      <w:pPr>
        <w:tabs>
          <w:tab w:val="left" w:pos="360"/>
        </w:tabs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AC11FC" w:rsidTr="00CC65FA">
        <w:trPr>
          <w:jc w:val="center"/>
        </w:trPr>
        <w:tc>
          <w:tcPr>
            <w:tcW w:w="877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sz w:val="22"/>
                <w:szCs w:val="22"/>
              </w:rPr>
              <w:t>.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B32D81" w:rsidRPr="00AC11FC" w:rsidRDefault="00B32D81" w:rsidP="00C24939">
      <w:pPr>
        <w:numPr>
          <w:ilvl w:val="0"/>
          <w:numId w:val="3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B32D81" w:rsidRPr="00AC11FC" w:rsidRDefault="00B32D81" w:rsidP="00C24939">
      <w:pPr>
        <w:numPr>
          <w:ilvl w:val="0"/>
          <w:numId w:val="3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Oferta wypełniająca w najwyższym stopniu wymagania określone w kryterium, otrzyma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maksymalną liczbę punktów.</w:t>
      </w:r>
    </w:p>
    <w:p w:rsidR="00B32D81" w:rsidRPr="00AC11FC" w:rsidRDefault="00B32D81" w:rsidP="00C24939">
      <w:pPr>
        <w:numPr>
          <w:ilvl w:val="0"/>
          <w:numId w:val="3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AC11FC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:rsidR="00E40FA8" w:rsidRPr="00D21CA8" w:rsidRDefault="00B32D81" w:rsidP="00C24939">
      <w:pPr>
        <w:numPr>
          <w:ilvl w:val="0"/>
          <w:numId w:val="3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bookmarkStart w:id="11" w:name="_Hlk136932131"/>
      <w:r w:rsidRPr="00AC11FC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  <w:bookmarkEnd w:id="11"/>
    </w:p>
    <w:p w:rsidR="00066375" w:rsidRPr="00066375" w:rsidRDefault="00066375" w:rsidP="00C24939">
      <w:pPr>
        <w:keepNext/>
        <w:spacing w:line="276" w:lineRule="auto"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066375">
        <w:rPr>
          <w:rFonts w:ascii="Arial" w:hAnsi="Arial" w:cs="Arial"/>
          <w:b/>
          <w:bCs/>
          <w:i/>
          <w:iCs/>
          <w:sz w:val="22"/>
          <w:szCs w:val="22"/>
        </w:rPr>
        <w:t xml:space="preserve">KRYTERIUM: </w:t>
      </w:r>
      <w:r w:rsidRPr="00066375">
        <w:rPr>
          <w:rFonts w:ascii="Arial" w:hAnsi="Arial" w:cs="Arial"/>
          <w:bCs/>
          <w:i/>
          <w:sz w:val="22"/>
          <w:szCs w:val="22"/>
        </w:rPr>
        <w:t>oceny oferty</w:t>
      </w:r>
    </w:p>
    <w:p w:rsidR="00066375" w:rsidRPr="00066375" w:rsidRDefault="00066375" w:rsidP="00C2493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6375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066375">
        <w:rPr>
          <w:rFonts w:ascii="Arial" w:hAnsi="Arial" w:cs="Arial"/>
          <w:sz w:val="22"/>
          <w:szCs w:val="22"/>
        </w:rPr>
        <w:t xml:space="preserve">Usługa wynajem kontenerów </w:t>
      </w:r>
      <w:proofErr w:type="spellStart"/>
      <w:r w:rsidRPr="00066375">
        <w:rPr>
          <w:rFonts w:ascii="Arial" w:hAnsi="Arial" w:cs="Arial"/>
          <w:sz w:val="22"/>
          <w:szCs w:val="22"/>
        </w:rPr>
        <w:t>socjalno</w:t>
      </w:r>
      <w:proofErr w:type="spellEnd"/>
      <w:r w:rsidRPr="00066375">
        <w:rPr>
          <w:rFonts w:ascii="Arial" w:hAnsi="Arial" w:cs="Arial"/>
          <w:sz w:val="22"/>
          <w:szCs w:val="22"/>
        </w:rPr>
        <w:t xml:space="preserve"> - biurowych wraz z wyposażeniem.</w:t>
      </w:r>
    </w:p>
    <w:p w:rsidR="00066375" w:rsidRPr="00066375" w:rsidRDefault="00066375" w:rsidP="00C24939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Pr="00066375">
        <w:rPr>
          <w:rFonts w:ascii="Arial" w:hAnsi="Arial" w:cs="Arial"/>
          <w:b/>
          <w:sz w:val="22"/>
          <w:szCs w:val="22"/>
        </w:rPr>
        <w:t>Kryterium ceny - o wadze 60%</w:t>
      </w:r>
    </w:p>
    <w:p w:rsidR="00066375" w:rsidRPr="00066375" w:rsidRDefault="00066375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6375"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066375">
        <w:rPr>
          <w:rFonts w:ascii="Arial" w:hAnsi="Arial" w:cs="Arial"/>
          <w:b/>
          <w:sz w:val="22"/>
          <w:szCs w:val="22"/>
        </w:rPr>
        <w:t>100% kryterium  =  60 pkt.</w:t>
      </w:r>
    </w:p>
    <w:p w:rsidR="00066375" w:rsidRPr="00066375" w:rsidRDefault="00066375" w:rsidP="00C2493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66375" w:rsidRPr="00066375" w:rsidRDefault="00066375" w:rsidP="00C2493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66375">
        <w:rPr>
          <w:rFonts w:ascii="Arial" w:eastAsia="Arial" w:hAnsi="Arial" w:cs="Arial"/>
          <w:sz w:val="22"/>
          <w:szCs w:val="22"/>
        </w:rPr>
        <w:t xml:space="preserve">      </w:t>
      </w:r>
      <w:r w:rsidRPr="00066375">
        <w:rPr>
          <w:rFonts w:ascii="Arial" w:hAnsi="Arial" w:cs="Arial"/>
          <w:sz w:val="22"/>
          <w:szCs w:val="22"/>
        </w:rPr>
        <w:t xml:space="preserve">najniższa cena oferowana                         </w:t>
      </w:r>
    </w:p>
    <w:p w:rsidR="00066375" w:rsidRPr="00066375" w:rsidRDefault="00066375" w:rsidP="00C24939">
      <w:p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6637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4B51A" wp14:editId="3C6495F0">
                <wp:simplePos x="0" y="0"/>
                <wp:positionH relativeFrom="column">
                  <wp:posOffset>231140</wp:posOffset>
                </wp:positionH>
                <wp:positionV relativeFrom="paragraph">
                  <wp:posOffset>83820</wp:posOffset>
                </wp:positionV>
                <wp:extent cx="2119630" cy="1270"/>
                <wp:effectExtent l="7620" t="8255" r="6350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32D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8.2pt;margin-top:6.6pt;width:166.9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" strokeweight=".26mm">
                <v:stroke joinstyle="miter" endcap="square"/>
              </v:shape>
            </w:pict>
          </mc:Fallback>
        </mc:AlternateContent>
      </w:r>
      <w:r w:rsidRPr="00066375"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8FCD0" wp14:editId="1467B598">
                <wp:simplePos x="0" y="0"/>
                <wp:positionH relativeFrom="column">
                  <wp:posOffset>231140</wp:posOffset>
                </wp:positionH>
                <wp:positionV relativeFrom="paragraph">
                  <wp:posOffset>83820</wp:posOffset>
                </wp:positionV>
                <wp:extent cx="1553845" cy="1270"/>
                <wp:effectExtent l="7620" t="8255" r="1016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84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B564" id="Łącznik prosty ze strzałką 1" o:spid="_x0000_s1026" type="#_x0000_t32" style="position:absolute;margin-left:18.2pt;margin-top:6.6pt;width:122.3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" strokeweight=".26mm">
                <v:stroke joinstyle="miter" endcap="square"/>
              </v:shape>
            </w:pict>
          </mc:Fallback>
        </mc:AlternateContent>
      </w:r>
      <w:r w:rsidRPr="00066375">
        <w:rPr>
          <w:rFonts w:ascii="Arial" w:eastAsia="Arial" w:hAnsi="Arial" w:cs="Arial"/>
          <w:sz w:val="22"/>
          <w:szCs w:val="22"/>
        </w:rPr>
        <w:t xml:space="preserve">                                               </w:t>
      </w:r>
      <w:r w:rsidRPr="00066375">
        <w:rPr>
          <w:rFonts w:ascii="Arial" w:hAnsi="Arial" w:cs="Arial"/>
          <w:sz w:val="22"/>
          <w:szCs w:val="22"/>
        </w:rPr>
        <w:t>x     60 % x 100    =   60 pkt</w:t>
      </w:r>
    </w:p>
    <w:p w:rsidR="00066375" w:rsidRPr="00066375" w:rsidRDefault="00066375" w:rsidP="00C2493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66375">
        <w:rPr>
          <w:rFonts w:ascii="Arial" w:hAnsi="Arial" w:cs="Arial"/>
          <w:sz w:val="22"/>
          <w:szCs w:val="22"/>
        </w:rPr>
        <w:t xml:space="preserve">cena oferowana przez Wykonawcę                   </w:t>
      </w:r>
    </w:p>
    <w:p w:rsidR="00066375" w:rsidRPr="00066375" w:rsidRDefault="00066375" w:rsidP="00C24939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66375" w:rsidRPr="00066375" w:rsidRDefault="00066375" w:rsidP="00C24939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 w:rsidRPr="00066375">
        <w:rPr>
          <w:rFonts w:ascii="Arial" w:hAnsi="Arial" w:cs="Arial"/>
          <w:b/>
          <w:sz w:val="22"/>
          <w:szCs w:val="22"/>
        </w:rPr>
        <w:t>Kryterium   najkrótszy czas reagowania tj. ustawienie kontenera w wskazanym miejscu  - o wadze 40%</w:t>
      </w:r>
      <w:r>
        <w:rPr>
          <w:rFonts w:ascii="Arial" w:hAnsi="Arial" w:cs="Arial"/>
          <w:sz w:val="22"/>
          <w:szCs w:val="22"/>
        </w:rPr>
        <w:t xml:space="preserve">. </w:t>
      </w:r>
      <w:r w:rsidRPr="00066375">
        <w:rPr>
          <w:rFonts w:ascii="Arial" w:hAnsi="Arial" w:cs="Arial"/>
          <w:b/>
          <w:sz w:val="22"/>
          <w:szCs w:val="22"/>
        </w:rPr>
        <w:t>100% kryterium = 40 pkt.</w:t>
      </w:r>
    </w:p>
    <w:p w:rsidR="00066375" w:rsidRPr="00066375" w:rsidRDefault="00066375" w:rsidP="00C24939">
      <w:pPr>
        <w:numPr>
          <w:ilvl w:val="0"/>
          <w:numId w:val="48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6375">
        <w:rPr>
          <w:rFonts w:ascii="Arial" w:hAnsi="Arial" w:cs="Arial"/>
          <w:sz w:val="22"/>
          <w:szCs w:val="22"/>
        </w:rPr>
        <w:t>4 doby na posadowienie kontenera                =        0 pkt.</w:t>
      </w:r>
    </w:p>
    <w:p w:rsidR="00066375" w:rsidRPr="00066375" w:rsidRDefault="00066375" w:rsidP="00C24939">
      <w:pPr>
        <w:numPr>
          <w:ilvl w:val="0"/>
          <w:numId w:val="48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6375">
        <w:rPr>
          <w:rFonts w:ascii="Arial" w:hAnsi="Arial" w:cs="Arial"/>
          <w:sz w:val="22"/>
          <w:szCs w:val="22"/>
        </w:rPr>
        <w:t>3 doby na posadowienie kontenera                =      20 pkt.</w:t>
      </w:r>
    </w:p>
    <w:p w:rsidR="00066375" w:rsidRPr="00066375" w:rsidRDefault="00066375" w:rsidP="00C24939">
      <w:pPr>
        <w:numPr>
          <w:ilvl w:val="0"/>
          <w:numId w:val="48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6375">
        <w:rPr>
          <w:rFonts w:ascii="Arial" w:hAnsi="Arial" w:cs="Arial"/>
          <w:sz w:val="22"/>
          <w:szCs w:val="22"/>
        </w:rPr>
        <w:t>2 doby na posadowienie kontenera                =      40 pkt.</w:t>
      </w:r>
    </w:p>
    <w:p w:rsidR="00066375" w:rsidRPr="00AC11FC" w:rsidRDefault="00066375" w:rsidP="00C24939">
      <w:pPr>
        <w:numPr>
          <w:ilvl w:val="0"/>
          <w:numId w:val="3"/>
        </w:numPr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           i innych kryteriów odnoszących się do przedmiotu zamówienia publicznego, oraz którego oferta odpowiada zasadom określonym w ustawie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i spełnia wymagania określone                 w SWZ. O wyborze oferty zadecyduje największa liczba uzyskanych punktów.</w:t>
      </w:r>
    </w:p>
    <w:p w:rsidR="003B6454" w:rsidRDefault="003B6454" w:rsidP="00C24939">
      <w:pPr>
        <w:pStyle w:val="Akapitzlist"/>
        <w:numPr>
          <w:ilvl w:val="0"/>
          <w:numId w:val="3"/>
        </w:numPr>
        <w:spacing w:line="276" w:lineRule="auto"/>
        <w:ind w:left="142" w:right="-90" w:hanging="142"/>
        <w:jc w:val="both"/>
        <w:rPr>
          <w:rFonts w:ascii="Arial" w:hAnsi="Arial" w:cs="Arial"/>
          <w:sz w:val="22"/>
          <w:szCs w:val="22"/>
        </w:rPr>
      </w:pPr>
      <w:r w:rsidRPr="004C1AF2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4C1AF2">
        <w:rPr>
          <w:rFonts w:ascii="Arial" w:hAnsi="Arial" w:cs="Arial"/>
          <w:sz w:val="22"/>
          <w:szCs w:val="22"/>
        </w:rPr>
        <w:t>Pzp</w:t>
      </w:r>
      <w:proofErr w:type="spellEnd"/>
      <w:r w:rsidRPr="004C1AF2">
        <w:rPr>
          <w:rFonts w:ascii="Arial" w:hAnsi="Arial" w:cs="Arial"/>
          <w:sz w:val="22"/>
          <w:szCs w:val="22"/>
        </w:rPr>
        <w:t xml:space="preserve"> i spełnia wymagania określone  w SWZ. O wyborze oferty zadecyduje największa liczba uzyskanych punktów.</w:t>
      </w:r>
    </w:p>
    <w:p w:rsidR="004C1AF2" w:rsidRPr="004C1AF2" w:rsidRDefault="004C1AF2" w:rsidP="004C1AF2">
      <w:pPr>
        <w:pStyle w:val="Akapitzlist"/>
        <w:ind w:left="142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AC11FC">
        <w:rPr>
          <w:rFonts w:ascii="Arial" w:hAnsi="Arial" w:cs="Arial"/>
          <w:sz w:val="22"/>
          <w:szCs w:val="22"/>
        </w:rPr>
        <w:t xml:space="preserve">zgodnie z regulaminem, komisja </w:t>
      </w:r>
      <w:r w:rsidRPr="00AC11FC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AC11FC" w:rsidRDefault="0009777D" w:rsidP="00C24939">
      <w:pPr>
        <w:numPr>
          <w:ilvl w:val="2"/>
          <w:numId w:val="2"/>
        </w:numPr>
        <w:tabs>
          <w:tab w:val="clear" w:pos="2340"/>
          <w:tab w:val="num" w:pos="851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nie podlega</w:t>
      </w:r>
      <w:r w:rsidR="00537A49" w:rsidRPr="00AC11FC">
        <w:rPr>
          <w:rFonts w:ascii="Arial" w:hAnsi="Arial" w:cs="Arial"/>
          <w:sz w:val="22"/>
          <w:szCs w:val="22"/>
        </w:rPr>
        <w:t xml:space="preserve"> odrzuceniu na podstawie art. 226</w:t>
      </w:r>
      <w:r w:rsidRPr="00AC11FC">
        <w:rPr>
          <w:rFonts w:ascii="Arial" w:hAnsi="Arial" w:cs="Arial"/>
          <w:sz w:val="22"/>
          <w:szCs w:val="22"/>
        </w:rPr>
        <w:t xml:space="preserve"> ustawy,</w:t>
      </w:r>
    </w:p>
    <w:p w:rsidR="0009777D" w:rsidRPr="00AC11FC" w:rsidRDefault="0009777D" w:rsidP="00C24939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AC11FC" w:rsidRDefault="0009777D" w:rsidP="00C24939">
      <w:pPr>
        <w:numPr>
          <w:ilvl w:val="2"/>
          <w:numId w:val="2"/>
        </w:numPr>
        <w:tabs>
          <w:tab w:val="clear" w:pos="2340"/>
        </w:tabs>
        <w:spacing w:line="276" w:lineRule="auto"/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wykluczy Wykonawcę</w:t>
      </w:r>
      <w:r w:rsidRPr="00AC11FC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AC11FC">
        <w:rPr>
          <w:rFonts w:ascii="Arial" w:hAnsi="Arial" w:cs="Arial"/>
          <w:sz w:val="22"/>
          <w:szCs w:val="22"/>
        </w:rPr>
        <w:t>ą przesłanki określone</w:t>
      </w:r>
      <w:r w:rsidR="00266893" w:rsidRPr="00AC11FC">
        <w:rPr>
          <w:rFonts w:ascii="Arial" w:hAnsi="Arial" w:cs="Arial"/>
          <w:sz w:val="22"/>
          <w:szCs w:val="22"/>
        </w:rPr>
        <w:t xml:space="preserve">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i S</w:t>
      </w:r>
      <w:r w:rsidR="00651AF8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>.</w:t>
      </w: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</w:t>
      </w:r>
      <w:r w:rsidRPr="00AC11FC">
        <w:rPr>
          <w:rFonts w:ascii="Arial" w:hAnsi="Arial" w:cs="Arial"/>
          <w:bCs/>
          <w:sz w:val="22"/>
          <w:szCs w:val="22"/>
        </w:rPr>
        <w:t>unieważni postępowanie</w:t>
      </w:r>
      <w:r w:rsidRPr="00AC11FC">
        <w:rPr>
          <w:rFonts w:ascii="Arial" w:hAnsi="Arial" w:cs="Arial"/>
          <w:sz w:val="22"/>
          <w:szCs w:val="22"/>
        </w:rPr>
        <w:t>, jeżeli zajdą prze</w:t>
      </w:r>
      <w:r w:rsidR="00217275" w:rsidRPr="00AC11FC">
        <w:rPr>
          <w:rFonts w:ascii="Arial" w:hAnsi="Arial" w:cs="Arial"/>
          <w:sz w:val="22"/>
          <w:szCs w:val="22"/>
        </w:rPr>
        <w:t>słanki określone</w:t>
      </w:r>
      <w:r w:rsidR="0044061D" w:rsidRPr="00AC11FC">
        <w:rPr>
          <w:rFonts w:ascii="Arial" w:hAnsi="Arial" w:cs="Arial"/>
          <w:sz w:val="22"/>
          <w:szCs w:val="22"/>
        </w:rPr>
        <w:t xml:space="preserve"> </w:t>
      </w:r>
      <w:r w:rsidR="00537A49" w:rsidRPr="00AC11FC">
        <w:rPr>
          <w:rFonts w:ascii="Arial" w:hAnsi="Arial" w:cs="Arial"/>
          <w:sz w:val="22"/>
          <w:szCs w:val="22"/>
        </w:rPr>
        <w:t>w art. 255 - 258</w:t>
      </w:r>
      <w:r w:rsidRPr="00AC11FC">
        <w:rPr>
          <w:rFonts w:ascii="Arial" w:hAnsi="Arial" w:cs="Arial"/>
          <w:sz w:val="22"/>
          <w:szCs w:val="22"/>
        </w:rPr>
        <w:t xml:space="preserve"> ustawy.</w:t>
      </w:r>
    </w:p>
    <w:p w:rsidR="0009777D" w:rsidRPr="00AC11FC" w:rsidRDefault="0009777D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AC11FC">
        <w:rPr>
          <w:rFonts w:ascii="Arial" w:hAnsi="Arial" w:cs="Arial"/>
          <w:sz w:val="22"/>
          <w:szCs w:val="22"/>
        </w:rPr>
        <w:t>rskie oraz omyłki rachunkowe</w:t>
      </w:r>
      <w:r w:rsidR="0061253A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="00220F65" w:rsidRPr="00AC11FC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obliczeniu ceny</w:t>
      </w:r>
      <w:r w:rsidR="00220F65" w:rsidRPr="00AC11FC">
        <w:rPr>
          <w:rFonts w:ascii="Arial" w:hAnsi="Arial" w:cs="Arial"/>
          <w:sz w:val="22"/>
          <w:szCs w:val="22"/>
        </w:rPr>
        <w:t xml:space="preserve"> o</w:t>
      </w:r>
      <w:r w:rsidR="00B53949" w:rsidRPr="00AC11FC">
        <w:rPr>
          <w:rFonts w:ascii="Arial" w:hAnsi="Arial" w:cs="Arial"/>
          <w:sz w:val="22"/>
          <w:szCs w:val="22"/>
        </w:rPr>
        <w:t>raz in</w:t>
      </w:r>
      <w:r w:rsidR="00220F65" w:rsidRPr="00AC11FC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AC11FC">
        <w:rPr>
          <w:rFonts w:ascii="Arial" w:hAnsi="Arial" w:cs="Arial"/>
          <w:sz w:val="22"/>
          <w:szCs w:val="22"/>
        </w:rPr>
        <w:t>oferty ze specyfikacją istotnych warunków zamówienia niepowodujących istotnych zamian w treści oferty</w:t>
      </w:r>
      <w:r w:rsidRPr="00AC11FC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AC11FC">
        <w:rPr>
          <w:rFonts w:ascii="Arial" w:hAnsi="Arial" w:cs="Arial"/>
          <w:sz w:val="22"/>
          <w:szCs w:val="22"/>
        </w:rPr>
        <w:t>Wykonawcę, którego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01500D" w:rsidRPr="00AC11FC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AC11FC">
        <w:rPr>
          <w:rFonts w:ascii="Arial" w:hAnsi="Arial" w:cs="Arial"/>
          <w:sz w:val="22"/>
          <w:szCs w:val="22"/>
        </w:rPr>
        <w:t>(art. 223</w:t>
      </w:r>
      <w:r w:rsidRPr="00AC11FC">
        <w:rPr>
          <w:rFonts w:ascii="Arial" w:hAnsi="Arial" w:cs="Arial"/>
          <w:sz w:val="22"/>
          <w:szCs w:val="22"/>
        </w:rPr>
        <w:t xml:space="preserve"> ust. 2</w:t>
      </w:r>
      <w:r w:rsidR="00AC36C1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>).</w:t>
      </w:r>
    </w:p>
    <w:p w:rsidR="00152C31" w:rsidRPr="00AC11FC" w:rsidRDefault="000B0A21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lastRenderedPageBreak/>
        <w:t>Jeżeli cena oferty wydaje się rażąco niska w stosunku do przedmiotu zamówienia i budzi wątpliwości zamawiającego co do możliwości wykonania przedmiotu zamówienia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AC11FC">
        <w:rPr>
          <w:rFonts w:ascii="Arial" w:hAnsi="Arial" w:cs="Arial"/>
          <w:bCs/>
          <w:sz w:val="22"/>
          <w:szCs w:val="22"/>
        </w:rPr>
        <w:t>Zamawiający postępuje zgodnie</w:t>
      </w:r>
      <w:r w:rsidR="0061253A" w:rsidRPr="00AC11F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152C31" w:rsidRPr="00AC11FC">
        <w:rPr>
          <w:rFonts w:ascii="Arial" w:hAnsi="Arial" w:cs="Arial"/>
          <w:bCs/>
          <w:sz w:val="22"/>
          <w:szCs w:val="22"/>
        </w:rPr>
        <w:t>z za</w:t>
      </w:r>
      <w:r w:rsidR="002B46CB" w:rsidRPr="00AC11FC">
        <w:rPr>
          <w:rFonts w:ascii="Arial" w:hAnsi="Arial" w:cs="Arial"/>
          <w:bCs/>
          <w:sz w:val="22"/>
          <w:szCs w:val="22"/>
        </w:rPr>
        <w:t>pisem art. 224</w:t>
      </w:r>
      <w:r w:rsidR="00152C31" w:rsidRPr="00AC11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AC11FC">
        <w:rPr>
          <w:rFonts w:ascii="Arial" w:hAnsi="Arial" w:cs="Arial"/>
          <w:bCs/>
          <w:sz w:val="22"/>
          <w:szCs w:val="22"/>
        </w:rPr>
        <w:t>.</w:t>
      </w:r>
    </w:p>
    <w:p w:rsidR="00EB67C0" w:rsidRPr="00CE2491" w:rsidRDefault="000B0A21" w:rsidP="00C24939">
      <w:pPr>
        <w:pStyle w:val="Akapitzlist"/>
        <w:numPr>
          <w:ilvl w:val="4"/>
          <w:numId w:val="1"/>
        </w:numPr>
        <w:tabs>
          <w:tab w:val="clear" w:pos="3600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bCs/>
          <w:sz w:val="22"/>
          <w:szCs w:val="22"/>
        </w:rPr>
        <w:t xml:space="preserve">Obowiązek wykazania, że oferta nie zawiera rażąco niskiej ceny, spoczywa </w:t>
      </w:r>
      <w:r w:rsidR="0061253A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na wykonawcy.</w:t>
      </w:r>
    </w:p>
    <w:p w:rsidR="00CE2491" w:rsidRPr="00D21CA8" w:rsidRDefault="00CE2491" w:rsidP="00CE2491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E13513" w:rsidRPr="00AC11FC" w:rsidTr="0001478F">
        <w:tc>
          <w:tcPr>
            <w:tcW w:w="9210" w:type="dxa"/>
          </w:tcPr>
          <w:p w:rsidR="0009777D" w:rsidRPr="00AC11FC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B4373F" w:rsidRPr="00AC11FC" w:rsidRDefault="00B4373F" w:rsidP="009B2559">
      <w:pPr>
        <w:ind w:right="-2"/>
        <w:jc w:val="both"/>
        <w:rPr>
          <w:rFonts w:ascii="Arial" w:hAnsi="Arial" w:cs="Arial"/>
          <w:sz w:val="22"/>
          <w:szCs w:val="22"/>
        </w:rPr>
      </w:pPr>
    </w:p>
    <w:p w:rsidR="004943A9" w:rsidRPr="00AC11FC" w:rsidRDefault="004943A9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w niniejsz</w:t>
      </w:r>
      <w:r w:rsidR="002B46CB" w:rsidRPr="00AC11FC">
        <w:rPr>
          <w:rFonts w:ascii="Arial" w:hAnsi="Arial" w:cs="Arial"/>
          <w:sz w:val="22"/>
          <w:szCs w:val="22"/>
        </w:rPr>
        <w:t>ej S</w:t>
      </w:r>
      <w:r w:rsidRPr="00AC11FC">
        <w:rPr>
          <w:rFonts w:ascii="Arial" w:hAnsi="Arial" w:cs="Arial"/>
          <w:sz w:val="22"/>
          <w:szCs w:val="22"/>
        </w:rPr>
        <w:t xml:space="preserve">WZ i zostanie oceniona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AC11FC">
        <w:rPr>
          <w:rFonts w:ascii="Arial" w:hAnsi="Arial" w:cs="Arial"/>
          <w:sz w:val="22"/>
          <w:szCs w:val="22"/>
        </w:rPr>
        <w:t>erium oceny ofert określone w S</w:t>
      </w:r>
      <w:r w:rsidRPr="00AC11FC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AC11FC" w:rsidRDefault="004943A9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oferta Wykonawców </w:t>
      </w:r>
      <w:r w:rsidRPr="00AC11FC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A84043" w:rsidRPr="00AC11FC">
        <w:rPr>
          <w:rFonts w:ascii="Arial" w:hAnsi="Arial" w:cs="Arial"/>
          <w:bCs/>
          <w:sz w:val="22"/>
          <w:szCs w:val="22"/>
        </w:rPr>
        <w:br/>
      </w:r>
      <w:r w:rsidRPr="00AC11FC">
        <w:rPr>
          <w:rFonts w:ascii="Arial" w:hAnsi="Arial" w:cs="Arial"/>
          <w:bCs/>
          <w:sz w:val="22"/>
          <w:szCs w:val="22"/>
        </w:rPr>
        <w:t>(tj. Wyko</w:t>
      </w:r>
      <w:r w:rsidR="00AE6C92" w:rsidRPr="00AC11FC">
        <w:rPr>
          <w:rFonts w:ascii="Arial" w:hAnsi="Arial" w:cs="Arial"/>
          <w:bCs/>
          <w:sz w:val="22"/>
          <w:szCs w:val="22"/>
        </w:rPr>
        <w:t>nawców określonych w art. 58</w:t>
      </w:r>
      <w:r w:rsidRPr="00AC11FC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AC11FC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AC11FC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bCs/>
          <w:sz w:val="22"/>
          <w:szCs w:val="22"/>
        </w:rPr>
        <w:t>),</w:t>
      </w:r>
      <w:r w:rsidRPr="00AC11FC">
        <w:rPr>
          <w:rFonts w:ascii="Arial" w:hAnsi="Arial" w:cs="Arial"/>
          <w:sz w:val="22"/>
          <w:szCs w:val="22"/>
        </w:rPr>
        <w:t xml:space="preserve">  zostanie wybrana jako </w:t>
      </w:r>
      <w:r w:rsidR="00A84043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AC11FC">
        <w:rPr>
          <w:rFonts w:ascii="Arial" w:hAnsi="Arial" w:cs="Arial"/>
          <w:sz w:val="22"/>
          <w:szCs w:val="22"/>
        </w:rPr>
        <w:t>ółpracę tych Wykonawców (art. 59</w:t>
      </w:r>
      <w:r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1FC">
        <w:rPr>
          <w:rFonts w:ascii="Arial" w:hAnsi="Arial" w:cs="Arial"/>
          <w:sz w:val="22"/>
          <w:szCs w:val="22"/>
        </w:rPr>
        <w:t>uPzp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). Termin, na jaki została zawarta umowa Wykonawców nie może być krótszy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od terminu określonego na wykonanie zamówienia.</w:t>
      </w:r>
    </w:p>
    <w:p w:rsidR="004A40CF" w:rsidRPr="00AC11FC" w:rsidRDefault="004943A9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Niezwłocznie po wyborze najkorzystniejszej oferty Zamawiający zawiadomi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Wykonawców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r w:rsidR="00706538" w:rsidRPr="00AC11FC">
        <w:rPr>
          <w:rFonts w:ascii="Arial" w:hAnsi="Arial" w:cs="Arial"/>
          <w:sz w:val="22"/>
          <w:szCs w:val="22"/>
        </w:rPr>
        <w:t xml:space="preserve">    </w:t>
      </w:r>
      <w:r w:rsidR="004A40CF" w:rsidRPr="00AC11FC">
        <w:rPr>
          <w:rFonts w:ascii="Arial" w:hAnsi="Arial" w:cs="Arial"/>
          <w:sz w:val="22"/>
          <w:szCs w:val="22"/>
        </w:rPr>
        <w:t>o wynikach prowadzoneg</w:t>
      </w:r>
      <w:r w:rsidR="008F6B2D" w:rsidRPr="00AC11FC">
        <w:rPr>
          <w:rFonts w:ascii="Arial" w:hAnsi="Arial" w:cs="Arial"/>
          <w:sz w:val="22"/>
          <w:szCs w:val="22"/>
        </w:rPr>
        <w:t>o postępowania zgodnie z art. 253</w:t>
      </w:r>
      <w:r w:rsidR="004A40CF" w:rsidRPr="00AC11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AC11FC">
        <w:rPr>
          <w:rFonts w:ascii="Arial" w:hAnsi="Arial" w:cs="Arial"/>
          <w:sz w:val="22"/>
          <w:szCs w:val="22"/>
        </w:rPr>
        <w:t>.</w:t>
      </w:r>
      <w:r w:rsidRPr="00AC11FC">
        <w:rPr>
          <w:rFonts w:ascii="Arial" w:hAnsi="Arial" w:cs="Arial"/>
          <w:sz w:val="22"/>
          <w:szCs w:val="22"/>
        </w:rPr>
        <w:t xml:space="preserve"> </w:t>
      </w:r>
    </w:p>
    <w:p w:rsidR="004943A9" w:rsidRPr="00AC11FC" w:rsidRDefault="004943A9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Osoby reprezentujące Wykonawcę przy podpisywaniu umowy powinny posiadać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ze sobą dokumenty potwierdzające ich umocowanie (pełnomocnictwo) do podpisania umowy, o ile umocowanie (pełnomocnictwo) takie nie będzie wynikać z dokumentów załączonych do oferty.</w:t>
      </w:r>
    </w:p>
    <w:p w:rsidR="00EB67C0" w:rsidRDefault="008F6B2D" w:rsidP="00C24939">
      <w:pPr>
        <w:numPr>
          <w:ilvl w:val="0"/>
          <w:numId w:val="5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Jeżeli wykonawca, którego oferta została wybrana jako najkorzystniejsza, uchyla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ofert pozostałych w postępowaniu wykonawców oraz wybrać najkorzystniejszą ofertę albo unieważnić postępowanie</w:t>
      </w:r>
      <w:r w:rsidR="008F6CFF" w:rsidRPr="00AC11FC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AC11FC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AC11FC">
        <w:rPr>
          <w:rFonts w:ascii="Arial" w:hAnsi="Arial" w:cs="Arial"/>
          <w:sz w:val="22"/>
          <w:szCs w:val="22"/>
        </w:rPr>
        <w:t>)</w:t>
      </w:r>
    </w:p>
    <w:p w:rsidR="00CE2491" w:rsidRPr="00D21CA8" w:rsidRDefault="00CE2491" w:rsidP="004C1AF2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AC11FC">
        <w:trPr>
          <w:jc w:val="center"/>
        </w:trPr>
        <w:tc>
          <w:tcPr>
            <w:tcW w:w="8750" w:type="dxa"/>
          </w:tcPr>
          <w:p w:rsidR="0009777D" w:rsidRPr="00AC11FC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F115B8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AC11FC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AC11FC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35032F" w:rsidRPr="00AC11FC" w:rsidRDefault="0035032F" w:rsidP="00800B3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032F" w:rsidRPr="00AC11FC" w:rsidRDefault="0035032F" w:rsidP="00C2493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AC11FC">
        <w:rPr>
          <w:rFonts w:ascii="Arial" w:hAnsi="Arial" w:cs="Arial"/>
          <w:sz w:val="22"/>
          <w:szCs w:val="22"/>
        </w:rPr>
        <w:t xml:space="preserve">ceny całkowitej podanej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ofercie</w:t>
      </w:r>
      <w:r w:rsidR="00992110" w:rsidRPr="00AC11FC">
        <w:rPr>
          <w:rFonts w:ascii="Arial" w:hAnsi="Arial" w:cs="Arial"/>
          <w:sz w:val="22"/>
          <w:szCs w:val="22"/>
        </w:rPr>
        <w:t>.</w:t>
      </w:r>
    </w:p>
    <w:p w:rsidR="00992110" w:rsidRPr="00AC11FC" w:rsidRDefault="0035032F" w:rsidP="00C2493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przelewem na rachunek bankowy Zamawiającego</w:t>
      </w:r>
      <w:r w:rsidRPr="00AC11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dopiskiem:</w:t>
      </w:r>
      <w:r w:rsidR="007643DE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b/>
          <w:sz w:val="22"/>
          <w:szCs w:val="22"/>
        </w:rPr>
        <w:t xml:space="preserve">Zabezpieczenie </w:t>
      </w:r>
      <w:r w:rsidR="00DE29A5" w:rsidRPr="00AC11FC">
        <w:rPr>
          <w:rFonts w:ascii="Arial" w:hAnsi="Arial" w:cs="Arial"/>
          <w:b/>
          <w:sz w:val="22"/>
          <w:szCs w:val="22"/>
        </w:rPr>
        <w:br/>
      </w:r>
      <w:r w:rsidR="007643DE" w:rsidRPr="00AC11FC">
        <w:rPr>
          <w:rFonts w:ascii="Arial" w:hAnsi="Arial" w:cs="Arial"/>
          <w:b/>
          <w:sz w:val="22"/>
          <w:szCs w:val="22"/>
        </w:rPr>
        <w:t>należytego wykonania umowy</w:t>
      </w:r>
      <w:r w:rsidR="007643DE" w:rsidRPr="00AC11FC">
        <w:rPr>
          <w:rFonts w:ascii="Arial" w:hAnsi="Arial" w:cs="Arial"/>
          <w:b/>
          <w:sz w:val="22"/>
          <w:szCs w:val="22"/>
          <w:lang w:val="x-none"/>
        </w:rPr>
        <w:t>–</w:t>
      </w:r>
      <w:r w:rsidRPr="00AC11FC">
        <w:rPr>
          <w:rFonts w:ascii="Arial" w:hAnsi="Arial" w:cs="Arial"/>
          <w:b/>
          <w:sz w:val="22"/>
          <w:szCs w:val="22"/>
          <w:lang w:val="x-none"/>
        </w:rPr>
        <w:t>znak postępowani</w:t>
      </w:r>
      <w:r w:rsidRPr="00AC11FC">
        <w:rPr>
          <w:rFonts w:ascii="Arial" w:hAnsi="Arial" w:cs="Arial"/>
          <w:b/>
          <w:sz w:val="22"/>
          <w:szCs w:val="22"/>
        </w:rPr>
        <w:t xml:space="preserve">a </w:t>
      </w:r>
      <w:r w:rsidR="00066375">
        <w:rPr>
          <w:rFonts w:ascii="Arial" w:hAnsi="Arial" w:cs="Arial"/>
          <w:b/>
          <w:sz w:val="22"/>
          <w:szCs w:val="22"/>
        </w:rPr>
        <w:t>398</w:t>
      </w:r>
      <w:r w:rsidRPr="00AC11FC">
        <w:rPr>
          <w:rFonts w:ascii="Arial" w:hAnsi="Arial" w:cs="Arial"/>
          <w:b/>
          <w:sz w:val="22"/>
          <w:szCs w:val="22"/>
        </w:rPr>
        <w:t>/202</w:t>
      </w:r>
      <w:r w:rsidR="00A65777">
        <w:rPr>
          <w:rFonts w:ascii="Arial" w:hAnsi="Arial" w:cs="Arial"/>
          <w:b/>
          <w:sz w:val="22"/>
          <w:szCs w:val="22"/>
        </w:rPr>
        <w:t>4</w:t>
      </w:r>
      <w:r w:rsidR="00DA7119" w:rsidRPr="00AC11FC">
        <w:rPr>
          <w:rFonts w:ascii="Arial" w:hAnsi="Arial" w:cs="Arial"/>
          <w:b/>
          <w:sz w:val="22"/>
          <w:szCs w:val="22"/>
        </w:rPr>
        <w:t xml:space="preserve">. </w:t>
      </w:r>
    </w:p>
    <w:p w:rsidR="0035032F" w:rsidRPr="00AC11FC" w:rsidRDefault="0035032F" w:rsidP="00C24939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:rsidR="0035032F" w:rsidRPr="00AC11FC" w:rsidRDefault="0035032F" w:rsidP="00C24939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:rsidR="0035032F" w:rsidRPr="00AC11FC" w:rsidRDefault="0035032F" w:rsidP="00C24939">
      <w:pPr>
        <w:numPr>
          <w:ilvl w:val="0"/>
          <w:numId w:val="21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AC11FC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następujących formach: </w:t>
      </w:r>
    </w:p>
    <w:p w:rsidR="0035032F" w:rsidRPr="00AC11FC" w:rsidRDefault="0035032F" w:rsidP="00C2493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pieniądzu; </w:t>
      </w:r>
    </w:p>
    <w:p w:rsidR="0035032F" w:rsidRPr="00AC11FC" w:rsidRDefault="0035032F" w:rsidP="00C2493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:rsidR="0035032F" w:rsidRPr="00AC11FC" w:rsidRDefault="0035032F" w:rsidP="00C2493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bankowych; </w:t>
      </w:r>
    </w:p>
    <w:p w:rsidR="0035032F" w:rsidRPr="00AC11FC" w:rsidRDefault="0035032F" w:rsidP="00C2493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gwarancjach ubezpieczeniowych; </w:t>
      </w:r>
    </w:p>
    <w:p w:rsidR="0035032F" w:rsidRPr="00AC11FC" w:rsidRDefault="0035032F" w:rsidP="00C24939">
      <w:pPr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poręczeniach udzielanych przez podmioty, o których mowa w art. 6b ust. 5 pkt 2 ustawy z dnia 9 listopada 2000 r. o utworzeniu Polskiej Agencji Rozwoju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Przedsiębiorczości. </w:t>
      </w:r>
    </w:p>
    <w:p w:rsidR="0035032F" w:rsidRPr="00AC11FC" w:rsidRDefault="0035032F" w:rsidP="00C2493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Za zgodą zamawiającego zabezpieczenie może być wnoszone również: </w:t>
      </w:r>
    </w:p>
    <w:p w:rsidR="0035032F" w:rsidRPr="00AC11FC" w:rsidRDefault="0035032F" w:rsidP="00C2493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35032F" w:rsidRPr="00AC11FC" w:rsidRDefault="0035032F" w:rsidP="00C2493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35032F" w:rsidRPr="00AC11FC" w:rsidRDefault="0035032F" w:rsidP="00C24939">
      <w:pPr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:rsidR="0035032F" w:rsidRPr="00AC11FC" w:rsidRDefault="0035032F" w:rsidP="00C2493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przypadku wniesienia wadium w pieniądzu wykonawca może wyrazić zgodę </w:t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zaliczenie kwoty wadium na poczet zabezpieczenia. </w:t>
      </w:r>
    </w:p>
    <w:p w:rsidR="00D21CA8" w:rsidRPr="00230948" w:rsidRDefault="0035032F" w:rsidP="00C24939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zabezpieczenie wniesiono w pieniądzu, </w:t>
      </w:r>
      <w:r w:rsidRPr="00AC11FC">
        <w:rPr>
          <w:rFonts w:ascii="Arial" w:hAnsi="Arial" w:cs="Arial"/>
          <w:sz w:val="22"/>
          <w:szCs w:val="22"/>
          <w:lang w:eastAsia="x-none"/>
        </w:rPr>
        <w:t>Z</w:t>
      </w:r>
      <w:proofErr w:type="spellStart"/>
      <w:r w:rsidRPr="00AC11FC">
        <w:rPr>
          <w:rFonts w:ascii="Arial" w:hAnsi="Arial" w:cs="Arial"/>
          <w:sz w:val="22"/>
          <w:szCs w:val="22"/>
          <w:lang w:val="x-none" w:eastAsia="x-none"/>
        </w:rPr>
        <w:t>amawiający</w:t>
      </w:r>
      <w:proofErr w:type="spellEnd"/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 przechowuje</w:t>
      </w:r>
      <w:r w:rsidR="00DE29A5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br/>
      </w:r>
      <w:r w:rsidR="00DE29A5" w:rsidRPr="00AC11FC">
        <w:rPr>
          <w:rFonts w:ascii="Arial" w:hAnsi="Arial" w:cs="Arial"/>
          <w:sz w:val="22"/>
          <w:szCs w:val="22"/>
          <w:lang w:val="x-none" w:eastAsia="x-none"/>
        </w:rPr>
        <w:t xml:space="preserve">je na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oprocentowanym rachunku bankowym. Zamawiający zwraca zabezpieczenie wniesione</w:t>
      </w:r>
      <w:r w:rsidR="00713BE7"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pieniądzu z odsetkami wynikającymi z umowy rachunku bankowego, </w:t>
      </w:r>
      <w:r w:rsidR="00713BE7" w:rsidRPr="00AC11FC">
        <w:rPr>
          <w:rFonts w:ascii="Arial" w:hAnsi="Arial" w:cs="Arial"/>
          <w:sz w:val="22"/>
          <w:szCs w:val="22"/>
          <w:lang w:val="x-none" w:eastAsia="x-none"/>
        </w:rPr>
        <w:br/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na którym było ono przechowywane, pomniejszone o koszt prowadzenia tego rachunku oraz prowizji bankowej za przelew pieniędzy na rachunek bankowy wykonawcy. </w:t>
      </w:r>
    </w:p>
    <w:p w:rsidR="00D21CA8" w:rsidRPr="00AC11FC" w:rsidRDefault="00D21CA8" w:rsidP="00C96B45">
      <w:pPr>
        <w:ind w:left="284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8"/>
      </w:tblGrid>
      <w:tr w:rsidR="0009777D" w:rsidRPr="00AC11FC" w:rsidTr="0001478F">
        <w:trPr>
          <w:trHeight w:val="341"/>
          <w:jc w:val="center"/>
        </w:trPr>
        <w:tc>
          <w:tcPr>
            <w:tcW w:w="9210" w:type="dxa"/>
          </w:tcPr>
          <w:p w:rsidR="0009777D" w:rsidRPr="00AC11FC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AC11FC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AC11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AC11FC">
              <w:rPr>
                <w:rFonts w:ascii="Arial" w:hAnsi="Arial" w:cs="Arial"/>
                <w:sz w:val="22"/>
                <w:szCs w:val="22"/>
              </w:rPr>
              <w:t>W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CE2491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450CDC" w:rsidRDefault="0009777D" w:rsidP="00C24939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AC11FC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AC11FC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AC11FC">
        <w:rPr>
          <w:rFonts w:ascii="Arial" w:hAnsi="Arial" w:cs="Arial"/>
          <w:sz w:val="22"/>
          <w:szCs w:val="22"/>
        </w:rPr>
        <w:t xml:space="preserve">z wybranym </w:t>
      </w:r>
      <w:r w:rsidRPr="00AC11FC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AC11FC">
        <w:rPr>
          <w:rFonts w:ascii="Arial" w:hAnsi="Arial" w:cs="Arial"/>
          <w:sz w:val="22"/>
          <w:szCs w:val="22"/>
        </w:rPr>
        <w:t xml:space="preserve">projekcie umowy dołączonym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A64EC9" w:rsidRPr="00AC11FC">
        <w:rPr>
          <w:rFonts w:ascii="Arial" w:hAnsi="Arial" w:cs="Arial"/>
          <w:sz w:val="22"/>
          <w:szCs w:val="22"/>
        </w:rPr>
        <w:t>do S</w:t>
      </w:r>
      <w:r w:rsidRPr="00AC11FC">
        <w:rPr>
          <w:rFonts w:ascii="Arial" w:hAnsi="Arial" w:cs="Arial"/>
          <w:sz w:val="22"/>
          <w:szCs w:val="22"/>
        </w:rPr>
        <w:t>WZ.</w:t>
      </w:r>
      <w:r w:rsidR="00B77266" w:rsidRPr="00AC11FC">
        <w:rPr>
          <w:rFonts w:ascii="Arial" w:hAnsi="Arial" w:cs="Arial"/>
          <w:sz w:val="22"/>
          <w:szCs w:val="22"/>
          <w:lang w:val="pl-PL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AC11FC">
        <w:rPr>
          <w:rFonts w:ascii="Arial" w:hAnsi="Arial" w:cs="Arial"/>
          <w:sz w:val="22"/>
          <w:szCs w:val="22"/>
        </w:rPr>
        <w:t>S</w:t>
      </w:r>
      <w:r w:rsidR="00B57107" w:rsidRPr="00AC11FC">
        <w:rPr>
          <w:rFonts w:ascii="Arial" w:hAnsi="Arial" w:cs="Arial"/>
          <w:sz w:val="22"/>
          <w:szCs w:val="22"/>
        </w:rPr>
        <w:t>WZ</w:t>
      </w:r>
      <w:r w:rsidRPr="00AC11FC">
        <w:rPr>
          <w:rFonts w:ascii="Arial" w:hAnsi="Arial" w:cs="Arial"/>
          <w:sz w:val="22"/>
          <w:szCs w:val="22"/>
        </w:rPr>
        <w:t xml:space="preserve"> oraz danych zawartych w ofercie.</w:t>
      </w:r>
    </w:p>
    <w:p w:rsidR="00CE2491" w:rsidRPr="00AC11FC" w:rsidRDefault="00CE2491" w:rsidP="00B77266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AC11FC" w:rsidRDefault="00D07FD0" w:rsidP="009B25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XV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09777D" w:rsidRPr="00AC11FC">
        <w:rPr>
          <w:rFonts w:ascii="Arial" w:hAnsi="Arial" w:cs="Arial"/>
          <w:b/>
          <w:sz w:val="22"/>
          <w:szCs w:val="22"/>
        </w:rPr>
        <w:t xml:space="preserve">. </w:t>
      </w:r>
      <w:r w:rsidR="0009777D" w:rsidRPr="00AC11FC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AC11FC" w:rsidRDefault="00706538" w:rsidP="00C24939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Wobec czynności podjętych przez Zamawiającego w toku postępowania oraz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przypadku zaniechania przez Zamawiającego czynności, do której jest obowiązany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na podstawie ustawy, Wykonawcy przysługuje odwołanie.</w:t>
      </w:r>
    </w:p>
    <w:p w:rsidR="00E34014" w:rsidRDefault="00706538" w:rsidP="00C24939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Odwołanie wnosi się do Prezesa Krajowej Izby Odwoławczej zgodnie z Działem IX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Rozdział 2 ustawy. </w:t>
      </w:r>
    </w:p>
    <w:p w:rsidR="004C1AF2" w:rsidRDefault="004C1AF2" w:rsidP="004C1AF2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DA165A" w:rsidRPr="00AC11FC" w:rsidTr="00383FD8">
        <w:tc>
          <w:tcPr>
            <w:tcW w:w="8238" w:type="dxa"/>
            <w:shd w:val="clear" w:color="auto" w:fill="auto"/>
          </w:tcPr>
          <w:p w:rsidR="00DA165A" w:rsidRPr="00AC11FC" w:rsidRDefault="00DA165A" w:rsidP="003421B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left="-83" w:right="-11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11FC">
              <w:rPr>
                <w:rFonts w:ascii="Arial" w:hAnsi="Arial" w:cs="Arial"/>
                <w:b/>
                <w:sz w:val="22"/>
                <w:szCs w:val="22"/>
              </w:rPr>
              <w:t>Rozdział XV</w:t>
            </w:r>
            <w:r w:rsidR="007643DE" w:rsidRPr="00AC11F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C11F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AC11FC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Pr="00AC11FC" w:rsidRDefault="00DA165A" w:rsidP="00C2493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AC11FC">
        <w:rPr>
          <w:rFonts w:ascii="Arial" w:hAnsi="Arial" w:cs="Arial"/>
          <w:sz w:val="22"/>
          <w:szCs w:val="22"/>
        </w:rPr>
        <w:t>1</w:t>
      </w:r>
      <w:r w:rsidR="00EB2EAC" w:rsidRPr="00AC11FC">
        <w:rPr>
          <w:rFonts w:ascii="Arial" w:hAnsi="Arial" w:cs="Arial"/>
          <w:sz w:val="22"/>
          <w:szCs w:val="22"/>
        </w:rPr>
        <w:t>8 w zw. z art. 74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 xml:space="preserve">ust. 2 pkt 1oferty wraz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="00EB2EAC" w:rsidRPr="00AC11FC">
        <w:rPr>
          <w:rFonts w:ascii="Arial" w:hAnsi="Arial" w:cs="Arial"/>
          <w:sz w:val="22"/>
          <w:szCs w:val="22"/>
        </w:rPr>
        <w:t>w terminie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3 dni od dnia otwarcia ofert, z uwzględnieniem art. 166 ust. 3 lub art. 291 ust. 2 zdanie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="00EB2EAC" w:rsidRPr="00AC11FC">
        <w:rPr>
          <w:rFonts w:ascii="Arial" w:hAnsi="Arial" w:cs="Arial"/>
          <w:sz w:val="22"/>
          <w:szCs w:val="22"/>
        </w:rPr>
        <w:t>drugie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z wyjątkiem informacji stanowiących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tajemnicę przedsiębiorstwa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rozumieniu ustawy z dnia 16 kwietnia 1993 r. o zwalczaniu nieuczciwej konkurencji, jeśli wykonawca</w:t>
      </w:r>
      <w:r w:rsidR="00DE29A5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i jednocześnie wykazał, iż zastrzeżone informacje stanowią tajemnicę przedsiębiorstwa (zastrzeżenie  z wykazaniem jego podstawy wykonawca załącza do oferty). </w:t>
      </w:r>
    </w:p>
    <w:p w:rsidR="00DA165A" w:rsidRPr="00AC11FC" w:rsidRDefault="00DA165A" w:rsidP="00C2493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AC11FC">
        <w:rPr>
          <w:rFonts w:ascii="Arial" w:hAnsi="Arial" w:cs="Arial"/>
          <w:sz w:val="22"/>
          <w:szCs w:val="22"/>
        </w:rPr>
        <w:t xml:space="preserve">   </w:t>
      </w:r>
      <w:r w:rsidRPr="00AC11FC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AC11FC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AC11FC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Pr="00AC11FC" w:rsidRDefault="00DA165A" w:rsidP="00C2493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traktowane, jako bezskuteczne i skutkować będzie ich odtajnieniem. Udostępnieniu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AC11FC" w:rsidRDefault="00DA165A" w:rsidP="00C24939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Udostępnianie protokołu oraz załączników do protokołu odbywać się będzie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na poniższych zasadach: </w:t>
      </w:r>
    </w:p>
    <w:p w:rsidR="00DA165A" w:rsidRPr="00AC11FC" w:rsidRDefault="00DA165A" w:rsidP="00C24939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AC11FC">
        <w:rPr>
          <w:rFonts w:ascii="Arial" w:hAnsi="Arial" w:cs="Arial"/>
          <w:sz w:val="22"/>
          <w:szCs w:val="22"/>
        </w:rPr>
        <w:t xml:space="preserve">          </w:t>
      </w:r>
      <w:r w:rsidRPr="00AC11FC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:rsidR="00DA165A" w:rsidRPr="00AC11FC" w:rsidRDefault="00DA165A" w:rsidP="00C24939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4366FA" w:rsidRDefault="00DA165A" w:rsidP="00C24939">
      <w:pPr>
        <w:pStyle w:val="Bezodstpw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:rsidR="00CE2491" w:rsidRPr="00D21CA8" w:rsidRDefault="00CE2491" w:rsidP="00CE2491">
      <w:pPr>
        <w:pStyle w:val="Bezodstpw"/>
        <w:ind w:left="567"/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D07FD0" w:rsidP="00FD05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AC11FC">
        <w:rPr>
          <w:rFonts w:ascii="Arial" w:hAnsi="Arial" w:cs="Arial"/>
          <w:b/>
          <w:sz w:val="22"/>
          <w:szCs w:val="22"/>
        </w:rPr>
        <w:t>Rozdział X</w:t>
      </w:r>
      <w:r w:rsidR="00800B3F" w:rsidRPr="00AC11FC">
        <w:rPr>
          <w:rFonts w:ascii="Arial" w:hAnsi="Arial" w:cs="Arial"/>
          <w:b/>
          <w:sz w:val="22"/>
          <w:szCs w:val="22"/>
        </w:rPr>
        <w:t>VII</w:t>
      </w:r>
      <w:r w:rsidR="007643DE" w:rsidRPr="00AC11FC">
        <w:rPr>
          <w:rFonts w:ascii="Arial" w:hAnsi="Arial" w:cs="Arial"/>
          <w:b/>
          <w:sz w:val="22"/>
          <w:szCs w:val="22"/>
        </w:rPr>
        <w:t>I</w:t>
      </w:r>
      <w:r w:rsidR="00FD05A0" w:rsidRPr="00AC11FC">
        <w:rPr>
          <w:rFonts w:ascii="Arial" w:hAnsi="Arial" w:cs="Arial"/>
          <w:b/>
          <w:sz w:val="22"/>
          <w:szCs w:val="22"/>
        </w:rPr>
        <w:t xml:space="preserve">. </w:t>
      </w:r>
      <w:r w:rsidR="00A7786F" w:rsidRPr="00AC11FC">
        <w:rPr>
          <w:rFonts w:ascii="Arial" w:hAnsi="Arial" w:cs="Arial"/>
          <w:sz w:val="22"/>
          <w:szCs w:val="22"/>
        </w:rPr>
        <w:t>Ochrona Danych Osobowych</w:t>
      </w:r>
    </w:p>
    <w:p w:rsidR="00CE2491" w:rsidRDefault="00CE2491" w:rsidP="00FD05A0">
      <w:pPr>
        <w:jc w:val="both"/>
        <w:rPr>
          <w:rFonts w:ascii="Arial" w:hAnsi="Arial" w:cs="Arial"/>
          <w:sz w:val="22"/>
          <w:szCs w:val="22"/>
        </w:rPr>
      </w:pPr>
    </w:p>
    <w:p w:rsidR="00FD05A0" w:rsidRPr="00AC11FC" w:rsidRDefault="00613BBA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Zgodnie </w:t>
      </w:r>
      <w:r w:rsidR="00FE716D" w:rsidRPr="00AC11FC">
        <w:rPr>
          <w:rFonts w:ascii="Arial" w:hAnsi="Arial" w:cs="Arial"/>
          <w:sz w:val="22"/>
          <w:szCs w:val="22"/>
        </w:rPr>
        <w:t xml:space="preserve">z </w:t>
      </w:r>
      <w:r w:rsidRPr="00AC11FC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AC11FC">
        <w:rPr>
          <w:rFonts w:ascii="Arial" w:hAnsi="Arial" w:cs="Arial"/>
          <w:sz w:val="22"/>
          <w:szCs w:val="22"/>
        </w:rPr>
        <w:t>danych osobowych  (Dz. U. z 2019r., poz. 1781</w:t>
      </w:r>
      <w:r w:rsidRPr="00AC11FC">
        <w:rPr>
          <w:rFonts w:ascii="Arial" w:hAnsi="Arial" w:cs="Arial"/>
          <w:sz w:val="22"/>
          <w:szCs w:val="22"/>
        </w:rPr>
        <w:t>) oraz</w:t>
      </w:r>
      <w:r w:rsidRPr="00AC11FC">
        <w:rPr>
          <w:rFonts w:ascii="Arial" w:hAnsi="Arial" w:cs="Arial"/>
          <w:sz w:val="20"/>
          <w:szCs w:val="20"/>
        </w:rPr>
        <w:t xml:space="preserve"> </w:t>
      </w:r>
      <w:r w:rsidR="00FD05A0" w:rsidRPr="00AC11FC">
        <w:rPr>
          <w:rFonts w:ascii="Arial" w:hAnsi="Arial" w:cs="Arial"/>
          <w:sz w:val="22"/>
          <w:szCs w:val="22"/>
        </w:rPr>
        <w:t xml:space="preserve">art. 13 ust. 1 i 2 rozporządzenia Parlamentu Europejskiego i Rady (UE) 2016/679 z dnia 27 kwietnia 2016 r. w sprawie ochrony osób fizycznych w związku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="00FD05A0" w:rsidRPr="00AC11FC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administratorem Pani/Pana danych osobowych jest (16 Wojskowy Oddział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Gospodarczy,</w:t>
      </w:r>
      <w:r w:rsidR="0061253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w celu związanym z niniejszego postępowaniem o udzielenie zamówienia publicznego prowadzonym w trybie </w:t>
      </w:r>
      <w:r w:rsidR="00100AFD" w:rsidRPr="00AC11FC">
        <w:rPr>
          <w:rFonts w:ascii="Arial" w:hAnsi="Arial" w:cs="Arial"/>
          <w:sz w:val="22"/>
          <w:szCs w:val="22"/>
        </w:rPr>
        <w:t>podstawowym bez negocjacji</w:t>
      </w:r>
      <w:r w:rsidRPr="00AC11FC">
        <w:rPr>
          <w:rFonts w:ascii="Arial" w:hAnsi="Arial" w:cs="Arial"/>
          <w:sz w:val="22"/>
          <w:szCs w:val="22"/>
        </w:rPr>
        <w:t>;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odbiorcami Pani/Pana danych osobowych będą osoby lub podmioty, którym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udostępniona zostanie dokumentacja postępowania w oparciu o art. </w:t>
      </w:r>
      <w:r w:rsidR="000A7F6A" w:rsidRPr="00AC11FC">
        <w:rPr>
          <w:rFonts w:ascii="Arial" w:hAnsi="Arial" w:cs="Arial"/>
          <w:sz w:val="22"/>
          <w:szCs w:val="22"/>
        </w:rPr>
        <w:t>1</w:t>
      </w:r>
      <w:r w:rsidRPr="00AC11FC">
        <w:rPr>
          <w:rFonts w:ascii="Arial" w:hAnsi="Arial" w:cs="Arial"/>
          <w:sz w:val="22"/>
          <w:szCs w:val="22"/>
        </w:rPr>
        <w:t xml:space="preserve">8 </w:t>
      </w:r>
      <w:r w:rsidR="000A7F6A" w:rsidRPr="00AC11FC">
        <w:rPr>
          <w:rFonts w:ascii="Arial" w:hAnsi="Arial" w:cs="Arial"/>
          <w:sz w:val="22"/>
          <w:szCs w:val="22"/>
        </w:rPr>
        <w:t>w zw. z art. 7</w:t>
      </w:r>
      <w:r w:rsidR="00F4605A" w:rsidRPr="00AC11FC">
        <w:rPr>
          <w:rFonts w:ascii="Arial" w:hAnsi="Arial" w:cs="Arial"/>
          <w:sz w:val="22"/>
          <w:szCs w:val="22"/>
        </w:rPr>
        <w:t>8</w:t>
      </w:r>
      <w:r w:rsidR="000A7F6A" w:rsidRPr="00AC11FC"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AC11FC">
        <w:rPr>
          <w:rFonts w:ascii="Arial" w:hAnsi="Arial" w:cs="Arial"/>
          <w:sz w:val="22"/>
          <w:szCs w:val="22"/>
        </w:rPr>
        <w:t>przechowywane, zgodnie z art. 78</w:t>
      </w:r>
      <w:r w:rsidRPr="00AC11FC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trwania umowy;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,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związanym  z udziałem w postępowaniu udzielenie zamówienia publicznego;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konsekwencje niepodania określonych danych wynikają z ustawy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; 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w sposób zautomatyzowany, stosowanie do art. 22 RODO;</w:t>
      </w:r>
    </w:p>
    <w:p w:rsidR="00FD05A0" w:rsidRPr="00AC11FC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posiada Pani/Pan:</w:t>
      </w:r>
    </w:p>
    <w:p w:rsidR="00FD05A0" w:rsidRPr="00AC11FC" w:rsidRDefault="00FD05A0" w:rsidP="00C24939">
      <w:pPr>
        <w:spacing w:line="276" w:lineRule="auto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15 RODO prawo dostępu do danych osobowych Pani/Pana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dotyczących;</w:t>
      </w:r>
    </w:p>
    <w:p w:rsidR="00FD05A0" w:rsidRPr="000C7ACB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AC11FC">
        <w:rPr>
          <w:rFonts w:ascii="Arial" w:hAnsi="Arial" w:cs="Arial"/>
          <w:sz w:val="22"/>
          <w:szCs w:val="22"/>
        </w:rPr>
        <w:t>ą wyniku postępowania</w:t>
      </w:r>
      <w:r w:rsidRPr="00AC11FC">
        <w:rPr>
          <w:rFonts w:ascii="Arial" w:hAnsi="Arial" w:cs="Arial"/>
          <w:sz w:val="22"/>
          <w:szCs w:val="22"/>
        </w:rPr>
        <w:t xml:space="preserve"> </w:t>
      </w:r>
      <w:r w:rsidR="00DE29A5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o udzielenie zamówienia publicznego ani zmianą postanowień umowy w zakresie </w:t>
      </w:r>
      <w:r w:rsidR="0061253A" w:rsidRPr="00AC11FC">
        <w:rPr>
          <w:rFonts w:ascii="Arial" w:hAnsi="Arial" w:cs="Arial"/>
          <w:sz w:val="22"/>
          <w:szCs w:val="22"/>
        </w:rPr>
        <w:br/>
      </w:r>
      <w:r w:rsidRPr="00AC11FC">
        <w:rPr>
          <w:rFonts w:ascii="Arial" w:hAnsi="Arial" w:cs="Arial"/>
          <w:sz w:val="22"/>
          <w:szCs w:val="22"/>
        </w:rPr>
        <w:t xml:space="preserve">niezgodnym z ustawą </w:t>
      </w:r>
      <w:proofErr w:type="spellStart"/>
      <w:r w:rsidRPr="00AC11FC">
        <w:rPr>
          <w:rFonts w:ascii="Arial" w:hAnsi="Arial" w:cs="Arial"/>
          <w:sz w:val="22"/>
          <w:szCs w:val="22"/>
        </w:rPr>
        <w:t>Pzp</w:t>
      </w:r>
      <w:proofErr w:type="spellEnd"/>
      <w:r w:rsidRPr="00AC11FC">
        <w:rPr>
          <w:rFonts w:ascii="Arial" w:hAnsi="Arial" w:cs="Arial"/>
          <w:sz w:val="22"/>
          <w:szCs w:val="22"/>
        </w:rPr>
        <w:t xml:space="preserve"> oraz nie</w:t>
      </w:r>
      <w:r w:rsidRPr="000C7ACB">
        <w:rPr>
          <w:rFonts w:ascii="Arial" w:hAnsi="Arial" w:cs="Arial"/>
          <w:sz w:val="22"/>
          <w:szCs w:val="22"/>
        </w:rPr>
        <w:t xml:space="preserve"> może naruszać integralności protokołu oraz jego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>załączników);−na podstawie art. 18 RODO prawo żądania od administratora ograniczenia przetwarzania danych osobowych z zastrzeżeniem przypadków, o których mowa w art. 18 ust. 2 RODO (prawo</w:t>
      </w:r>
      <w:r w:rsidR="00DE29A5" w:rsidRPr="000C7ACB">
        <w:rPr>
          <w:rFonts w:ascii="Arial" w:hAnsi="Arial" w:cs="Arial"/>
          <w:sz w:val="22"/>
          <w:szCs w:val="22"/>
        </w:rPr>
        <w:t xml:space="preserve"> </w:t>
      </w:r>
      <w:r w:rsidRPr="000C7ACB">
        <w:rPr>
          <w:rFonts w:ascii="Arial" w:hAnsi="Arial" w:cs="Arial"/>
          <w:sz w:val="22"/>
          <w:szCs w:val="22"/>
        </w:rPr>
        <w:t xml:space="preserve">do ograniczenia przetwarzania nie ma zastosowania w odniesieniu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w celu ochrony praw innej osoby fizycznej lub prawnej, lub z uwagi na ważne względy </w:t>
      </w:r>
      <w:r w:rsidR="0061253A">
        <w:rPr>
          <w:rFonts w:ascii="Arial" w:hAnsi="Arial" w:cs="Arial"/>
          <w:sz w:val="22"/>
          <w:szCs w:val="22"/>
        </w:rPr>
        <w:br/>
      </w:r>
      <w:r w:rsidRPr="000C7ACB">
        <w:rPr>
          <w:rFonts w:ascii="Arial" w:hAnsi="Arial" w:cs="Arial"/>
          <w:sz w:val="22"/>
          <w:szCs w:val="22"/>
        </w:rPr>
        <w:t xml:space="preserve">interesu publicznego Unii Europejskiej lub państwa członkowskiego); </w:t>
      </w:r>
    </w:p>
    <w:p w:rsidR="00FD05A0" w:rsidRPr="000C7ACB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0C7ACB" w:rsidRDefault="00FD05A0" w:rsidP="00C24939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nie przysługuje Pani/Panu:</w:t>
      </w:r>
    </w:p>
    <w:p w:rsidR="00FD05A0" w:rsidRPr="000C7ACB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D05A0" w:rsidRPr="000C7ACB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61253A" w:rsidRDefault="00FD05A0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ACB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230948" w:rsidRPr="000C7ACB" w:rsidRDefault="00230948" w:rsidP="00C249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4014" w:rsidRPr="000C7ACB" w:rsidRDefault="00F036A0" w:rsidP="003C72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0C7ACB">
        <w:rPr>
          <w:rFonts w:ascii="Arial" w:hAnsi="Arial" w:cs="Arial"/>
          <w:b/>
          <w:sz w:val="22"/>
          <w:szCs w:val="22"/>
        </w:rPr>
        <w:t>Rozdział X</w:t>
      </w:r>
      <w:r w:rsidR="00096168" w:rsidRPr="000C7ACB">
        <w:rPr>
          <w:rFonts w:ascii="Arial" w:hAnsi="Arial" w:cs="Arial"/>
          <w:b/>
          <w:sz w:val="22"/>
          <w:szCs w:val="22"/>
        </w:rPr>
        <w:t>I</w:t>
      </w:r>
      <w:r w:rsidR="007643DE">
        <w:rPr>
          <w:rFonts w:ascii="Arial" w:hAnsi="Arial" w:cs="Arial"/>
          <w:b/>
          <w:sz w:val="22"/>
          <w:szCs w:val="22"/>
        </w:rPr>
        <w:t>X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. </w:t>
      </w:r>
      <w:r w:rsidR="0009777D" w:rsidRPr="000C7ACB">
        <w:rPr>
          <w:rFonts w:ascii="Arial" w:hAnsi="Arial" w:cs="Arial"/>
          <w:bCs/>
          <w:sz w:val="22"/>
          <w:szCs w:val="22"/>
        </w:rPr>
        <w:t>Wykaz</w:t>
      </w:r>
      <w:r w:rsidR="0009777D" w:rsidRPr="000C7ACB">
        <w:rPr>
          <w:rFonts w:ascii="Arial" w:hAnsi="Arial" w:cs="Arial"/>
          <w:b/>
          <w:sz w:val="22"/>
          <w:szCs w:val="22"/>
        </w:rPr>
        <w:t xml:space="preserve"> </w:t>
      </w:r>
      <w:r w:rsidR="0009777D" w:rsidRPr="000C7ACB">
        <w:rPr>
          <w:rFonts w:ascii="Arial" w:hAnsi="Arial" w:cs="Arial"/>
          <w:bCs/>
          <w:sz w:val="22"/>
          <w:szCs w:val="22"/>
        </w:rPr>
        <w:t>załączników do specyfikacji</w:t>
      </w:r>
    </w:p>
    <w:p w:rsidR="00230948" w:rsidRDefault="00230948" w:rsidP="00491FE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:rsidR="00066375" w:rsidRPr="00DB67A4" w:rsidRDefault="00066375" w:rsidP="00066375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zamówienia zawiera </w:t>
      </w:r>
      <w:r>
        <w:rPr>
          <w:rFonts w:ascii="Arial" w:hAnsi="Arial" w:cs="Arial"/>
          <w:bCs w:val="0"/>
          <w:sz w:val="22"/>
          <w:szCs w:val="22"/>
          <w:lang w:val="pl-PL"/>
        </w:rPr>
        <w:t>1</w:t>
      </w:r>
      <w:r w:rsidR="00C24939">
        <w:rPr>
          <w:rFonts w:ascii="Arial" w:hAnsi="Arial" w:cs="Arial"/>
          <w:bCs w:val="0"/>
          <w:sz w:val="22"/>
          <w:szCs w:val="22"/>
          <w:lang w:val="pl-PL"/>
        </w:rPr>
        <w:t>9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>ponumerowan</w:t>
      </w:r>
      <w:r w:rsidRPr="0061253A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61253A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1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2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projekt umowy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>,</w:t>
      </w:r>
    </w:p>
    <w:p w:rsidR="00066375" w:rsidRDefault="00066375" w:rsidP="00066375">
      <w:pPr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12E77">
        <w:rPr>
          <w:rFonts w:ascii="Arial" w:hAnsi="Arial" w:cs="Arial"/>
          <w:b/>
          <w:sz w:val="22"/>
          <w:szCs w:val="22"/>
          <w:lang w:eastAsia="x-none"/>
        </w:rPr>
        <w:t xml:space="preserve">Oświadczenia </w:t>
      </w:r>
      <w:r>
        <w:rPr>
          <w:rFonts w:ascii="Arial" w:hAnsi="Arial" w:cs="Arial"/>
          <w:b/>
          <w:sz w:val="22"/>
          <w:szCs w:val="22"/>
          <w:lang w:eastAsia="x-none"/>
        </w:rPr>
        <w:t xml:space="preserve">i dokumenty </w:t>
      </w:r>
      <w:r w:rsidRPr="00F12E77">
        <w:rPr>
          <w:rFonts w:ascii="Arial" w:hAnsi="Arial" w:cs="Arial"/>
          <w:b/>
          <w:sz w:val="22"/>
          <w:szCs w:val="22"/>
          <w:lang w:eastAsia="x-none"/>
        </w:rPr>
        <w:t>składane w I etapie:</w:t>
      </w: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4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spełnienia warunków udziału w postępowaniu,</w:t>
      </w:r>
    </w:p>
    <w:p w:rsidR="00066375" w:rsidRPr="00F12E77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F12E77">
        <w:rPr>
          <w:rFonts w:ascii="Arial" w:hAnsi="Arial" w:cs="Arial"/>
          <w:sz w:val="22"/>
          <w:szCs w:val="22"/>
          <w:lang w:eastAsia="x-none"/>
        </w:rPr>
        <w:t>5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oświadczenie 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dotyczące przesłanek wykluczenia z postępowania,</w:t>
      </w:r>
    </w:p>
    <w:p w:rsidR="00066375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>
        <w:rPr>
          <w:rFonts w:ascii="Arial" w:hAnsi="Arial" w:cs="Arial"/>
          <w:sz w:val="22"/>
          <w:szCs w:val="22"/>
          <w:lang w:eastAsia="x-none"/>
        </w:rPr>
        <w:t>3</w:t>
      </w:r>
      <w:r w:rsidRPr="00F12E77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Pr="00F12E77">
        <w:rPr>
          <w:rFonts w:ascii="Arial" w:hAnsi="Arial" w:cs="Arial"/>
          <w:bCs/>
          <w:sz w:val="22"/>
          <w:szCs w:val="22"/>
          <w:lang w:val="x-none" w:eastAsia="x-none"/>
        </w:rPr>
        <w:t xml:space="preserve"> formularz ofertowy</w:t>
      </w:r>
      <w:r>
        <w:rPr>
          <w:rFonts w:ascii="Arial" w:hAnsi="Arial" w:cs="Arial"/>
          <w:bCs/>
          <w:sz w:val="22"/>
          <w:szCs w:val="22"/>
          <w:lang w:eastAsia="x-none"/>
        </w:rPr>
        <w:t>/cenowy</w:t>
      </w:r>
      <w:r w:rsidRPr="00F12E77">
        <w:rPr>
          <w:rFonts w:ascii="Arial" w:hAnsi="Arial" w:cs="Arial"/>
          <w:bCs/>
          <w:sz w:val="22"/>
          <w:szCs w:val="22"/>
          <w:lang w:eastAsia="x-none"/>
        </w:rPr>
        <w:t>,</w:t>
      </w:r>
    </w:p>
    <w:p w:rsidR="00066375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:rsidR="00066375" w:rsidRPr="00F12E77" w:rsidRDefault="00066375" w:rsidP="00066375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Oświadczenia 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i dokumenty </w:t>
      </w:r>
      <w:r w:rsidRPr="00F12E77">
        <w:rPr>
          <w:rFonts w:ascii="Arial" w:hAnsi="Arial" w:cs="Arial"/>
          <w:bCs w:val="0"/>
          <w:sz w:val="22"/>
          <w:szCs w:val="22"/>
          <w:lang w:val="pl-PL"/>
        </w:rPr>
        <w:t xml:space="preserve">składane w II etapie - </w:t>
      </w:r>
      <w:r w:rsidRPr="00F12E77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F12E77">
        <w:rPr>
          <w:rFonts w:ascii="Arial" w:hAnsi="Arial" w:cs="Arial"/>
          <w:sz w:val="22"/>
          <w:szCs w:val="22"/>
          <w:lang w:val="pl-PL"/>
        </w:rPr>
        <w:t>)</w:t>
      </w:r>
    </w:p>
    <w:p w:rsidR="00066375" w:rsidRPr="00176D34" w:rsidRDefault="00066375" w:rsidP="0006637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 w:rsidRPr="00176D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76D34">
        <w:rPr>
          <w:rFonts w:ascii="Arial" w:hAnsi="Arial" w:cs="Arial"/>
          <w:sz w:val="22"/>
          <w:szCs w:val="22"/>
        </w:rPr>
        <w:t>–</w:t>
      </w:r>
      <w:r w:rsidRPr="00176D34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polisa,</w:t>
      </w:r>
    </w:p>
    <w:p w:rsidR="00066375" w:rsidRPr="002505CC" w:rsidRDefault="00066375" w:rsidP="00066375">
      <w:pPr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505CC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505CC">
        <w:rPr>
          <w:rFonts w:ascii="Arial" w:hAnsi="Arial" w:cs="Arial"/>
          <w:sz w:val="22"/>
          <w:szCs w:val="22"/>
          <w:lang w:eastAsia="x-none"/>
        </w:rPr>
        <w:t>7</w:t>
      </w:r>
      <w:r w:rsidRPr="002505CC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505CC">
        <w:rPr>
          <w:rFonts w:ascii="Arial" w:hAnsi="Arial" w:cs="Arial"/>
          <w:bCs/>
          <w:sz w:val="22"/>
          <w:szCs w:val="22"/>
          <w:lang w:val="x-none" w:eastAsia="x-none"/>
        </w:rPr>
        <w:t xml:space="preserve"> </w:t>
      </w:r>
      <w:r w:rsidRPr="002505CC">
        <w:rPr>
          <w:rFonts w:ascii="Arial" w:hAnsi="Arial" w:cs="Arial"/>
          <w:sz w:val="22"/>
          <w:szCs w:val="22"/>
        </w:rPr>
        <w:t>oświadczenie o grupie kapitałowej,</w:t>
      </w:r>
    </w:p>
    <w:p w:rsidR="00066375" w:rsidRDefault="00066375" w:rsidP="00066375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505CC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505CC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505C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12" w:name="_Hlk66343682"/>
      <w:r w:rsidRPr="002505CC">
        <w:rPr>
          <w:rFonts w:ascii="Arial" w:hAnsi="Arial" w:cs="Arial"/>
          <w:sz w:val="22"/>
          <w:szCs w:val="22"/>
        </w:rPr>
        <w:t>–</w:t>
      </w:r>
      <w:bookmarkEnd w:id="12"/>
      <w:r w:rsidRPr="002505C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oświadczenie o posiadaniu kontenerów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Pr="002505C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CE2491" w:rsidRPr="00F40A74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E1E75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CE2491" w:rsidRDefault="00CE2491" w:rsidP="00CE2491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   </w:t>
      </w:r>
      <w:r w:rsidRPr="00F40A74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</w:p>
    <w:p w:rsidR="00CE2491" w:rsidRPr="009A12CF" w:rsidRDefault="00CE2491" w:rsidP="00CE2491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5CA1">
        <w:rPr>
          <w:rFonts w:ascii="Arial" w:hAnsi="Arial" w:cs="Arial"/>
          <w:sz w:val="22"/>
          <w:szCs w:val="22"/>
        </w:rPr>
        <w:t>Radca prawny</w:t>
      </w:r>
      <w:r w:rsidR="00604E99">
        <w:rPr>
          <w:rFonts w:ascii="Arial" w:hAnsi="Arial" w:cs="Arial"/>
          <w:sz w:val="22"/>
          <w:szCs w:val="22"/>
          <w:lang w:val="pl-PL"/>
        </w:rPr>
        <w:t xml:space="preserve"> </w:t>
      </w:r>
      <w:r w:rsidR="009A12CF">
        <w:rPr>
          <w:rFonts w:ascii="Arial" w:hAnsi="Arial" w:cs="Arial"/>
          <w:sz w:val="22"/>
          <w:szCs w:val="22"/>
          <w:lang w:val="pl-PL"/>
        </w:rPr>
        <w:t>/-/</w:t>
      </w:r>
      <w:r w:rsidRPr="00715C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604E99">
        <w:rPr>
          <w:rFonts w:ascii="Arial" w:hAnsi="Arial" w:cs="Arial"/>
          <w:sz w:val="22"/>
          <w:szCs w:val="22"/>
        </w:rPr>
        <w:t xml:space="preserve">Szef służby/sekcji </w:t>
      </w:r>
      <w:r w:rsidR="009A12CF">
        <w:rPr>
          <w:rFonts w:ascii="Arial" w:hAnsi="Arial" w:cs="Arial"/>
          <w:sz w:val="22"/>
          <w:szCs w:val="22"/>
          <w:lang w:val="pl-PL"/>
        </w:rPr>
        <w:t>/-/</w:t>
      </w:r>
    </w:p>
    <w:p w:rsidR="00CE2491" w:rsidRDefault="00CE2491" w:rsidP="00D21CA8">
      <w:pPr>
        <w:rPr>
          <w:rFonts w:ascii="Arial" w:hAnsi="Arial" w:cs="Arial"/>
          <w:sz w:val="22"/>
          <w:szCs w:val="22"/>
        </w:rPr>
      </w:pPr>
    </w:p>
    <w:p w:rsidR="00707DFD" w:rsidRDefault="00707DFD" w:rsidP="00D21CA8">
      <w:pPr>
        <w:rPr>
          <w:rFonts w:ascii="Arial" w:hAnsi="Arial" w:cs="Arial"/>
          <w:sz w:val="22"/>
          <w:szCs w:val="22"/>
        </w:rPr>
      </w:pPr>
    </w:p>
    <w:p w:rsidR="00604E99" w:rsidRDefault="00604E99" w:rsidP="00D21CA8">
      <w:pPr>
        <w:rPr>
          <w:rFonts w:ascii="Arial" w:hAnsi="Arial" w:cs="Arial"/>
          <w:sz w:val="22"/>
          <w:szCs w:val="22"/>
        </w:rPr>
      </w:pPr>
    </w:p>
    <w:p w:rsidR="009B04E8" w:rsidRDefault="009B04E8" w:rsidP="00D21CA8">
      <w:pPr>
        <w:rPr>
          <w:rFonts w:ascii="Arial" w:hAnsi="Arial" w:cs="Arial"/>
          <w:sz w:val="22"/>
          <w:szCs w:val="22"/>
        </w:rPr>
      </w:pPr>
    </w:p>
    <w:p w:rsidR="00D21CA8" w:rsidRPr="00D21CA8" w:rsidRDefault="00D21CA8" w:rsidP="00D21CA8">
      <w:pPr>
        <w:rPr>
          <w:rFonts w:ascii="Arial" w:hAnsi="Arial" w:cs="Arial"/>
          <w:sz w:val="22"/>
          <w:szCs w:val="22"/>
        </w:rPr>
      </w:pPr>
      <w:r w:rsidRPr="00D21CA8">
        <w:rPr>
          <w:rFonts w:ascii="Arial" w:hAnsi="Arial" w:cs="Arial"/>
          <w:sz w:val="22"/>
          <w:szCs w:val="22"/>
        </w:rPr>
        <w:t>Dokumentacja do przetargu  została sporządzona przez Komisję Przetargową w oparciu o dokumenty źródłowe przygotowane przez Infrastrukturę .</w:t>
      </w:r>
    </w:p>
    <w:p w:rsidR="00230948" w:rsidRDefault="00230948" w:rsidP="00800B3F">
      <w:pPr>
        <w:rPr>
          <w:rFonts w:ascii="Arial" w:hAnsi="Arial" w:cs="Arial"/>
          <w:sz w:val="22"/>
          <w:szCs w:val="22"/>
        </w:rPr>
      </w:pPr>
    </w:p>
    <w:p w:rsidR="00DD6205" w:rsidRPr="00281E21" w:rsidRDefault="005F24DA" w:rsidP="00281E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Pr="00715CA1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sectPr w:rsidR="00DD6205" w:rsidRPr="00281E21" w:rsidSect="00230948">
      <w:footerReference w:type="even" r:id="rId21"/>
      <w:footerReference w:type="default" r:id="rId22"/>
      <w:pgSz w:w="11906" w:h="16838"/>
      <w:pgMar w:top="709" w:right="1133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14" w:rsidRDefault="00806214">
      <w:r>
        <w:separator/>
      </w:r>
    </w:p>
  </w:endnote>
  <w:endnote w:type="continuationSeparator" w:id="0">
    <w:p w:rsidR="00806214" w:rsidRDefault="0080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64" w:rsidRDefault="00E602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264" w:rsidRDefault="00E602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14802"/>
      <w:docPartObj>
        <w:docPartGallery w:val="Page Numbers (Bottom of Page)"/>
        <w:docPartUnique/>
      </w:docPartObj>
    </w:sdtPr>
    <w:sdtEndPr/>
    <w:sdtContent>
      <w:p w:rsidR="00E60264" w:rsidRDefault="00E602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B9A">
          <w:rPr>
            <w:noProof/>
          </w:rPr>
          <w:t>19</w:t>
        </w:r>
        <w:r>
          <w:fldChar w:fldCharType="end"/>
        </w:r>
      </w:p>
    </w:sdtContent>
  </w:sdt>
  <w:p w:rsidR="00E60264" w:rsidRDefault="00E60264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14" w:rsidRDefault="00806214">
      <w:r>
        <w:separator/>
      </w:r>
    </w:p>
  </w:footnote>
  <w:footnote w:type="continuationSeparator" w:id="0">
    <w:p w:rsidR="00806214" w:rsidRDefault="0080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Cs/>
        <w:iCs/>
        <w:color w:val="000000"/>
        <w:sz w:val="20"/>
        <w:szCs w:val="20"/>
      </w:rPr>
    </w:lvl>
  </w:abstractNum>
  <w:abstractNum w:abstractNumId="3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625626"/>
    <w:multiLevelType w:val="hybridMultilevel"/>
    <w:tmpl w:val="E72E6B82"/>
    <w:lvl w:ilvl="0" w:tplc="976C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255"/>
    <w:multiLevelType w:val="hybridMultilevel"/>
    <w:tmpl w:val="34AE86C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3085"/>
    <w:multiLevelType w:val="hybridMultilevel"/>
    <w:tmpl w:val="6A64D6E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115634"/>
    <w:multiLevelType w:val="hybridMultilevel"/>
    <w:tmpl w:val="10E0B5F2"/>
    <w:lvl w:ilvl="0" w:tplc="C9C2A7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8E665F"/>
    <w:multiLevelType w:val="hybridMultilevel"/>
    <w:tmpl w:val="1F1603D4"/>
    <w:lvl w:ilvl="0" w:tplc="D3FCE232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717B6"/>
    <w:multiLevelType w:val="hybridMultilevel"/>
    <w:tmpl w:val="0874A082"/>
    <w:lvl w:ilvl="0" w:tplc="3104C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A759B"/>
    <w:multiLevelType w:val="hybridMultilevel"/>
    <w:tmpl w:val="A9B05868"/>
    <w:lvl w:ilvl="0" w:tplc="297E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9492C40"/>
    <w:multiLevelType w:val="hybridMultilevel"/>
    <w:tmpl w:val="322061CE"/>
    <w:lvl w:ilvl="0" w:tplc="B6B84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FD7A3F"/>
    <w:multiLevelType w:val="hybridMultilevel"/>
    <w:tmpl w:val="FFB68B3A"/>
    <w:lvl w:ilvl="0" w:tplc="D93453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4055E3"/>
    <w:multiLevelType w:val="hybridMultilevel"/>
    <w:tmpl w:val="0E4A9162"/>
    <w:lvl w:ilvl="0" w:tplc="928EBE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329C5"/>
    <w:multiLevelType w:val="multilevel"/>
    <w:tmpl w:val="774E65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5220FA"/>
    <w:multiLevelType w:val="hybridMultilevel"/>
    <w:tmpl w:val="7C24E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6AE84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34D75060"/>
    <w:multiLevelType w:val="hybridMultilevel"/>
    <w:tmpl w:val="441EBED4"/>
    <w:lvl w:ilvl="0" w:tplc="3C34F34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755"/>
    <w:multiLevelType w:val="hybridMultilevel"/>
    <w:tmpl w:val="90D6E836"/>
    <w:lvl w:ilvl="0" w:tplc="1E34287C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8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66733CF"/>
    <w:multiLevelType w:val="hybridMultilevel"/>
    <w:tmpl w:val="E678285A"/>
    <w:lvl w:ilvl="0" w:tplc="3D320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7677F07"/>
    <w:multiLevelType w:val="hybridMultilevel"/>
    <w:tmpl w:val="03D2D786"/>
    <w:lvl w:ilvl="0" w:tplc="537051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22E0B"/>
    <w:multiLevelType w:val="hybridMultilevel"/>
    <w:tmpl w:val="7BEEC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80A15"/>
    <w:multiLevelType w:val="hybridMultilevel"/>
    <w:tmpl w:val="001A1FFE"/>
    <w:lvl w:ilvl="0" w:tplc="FC2813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ABBCDA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Arial" w:eastAsia="Times New Roman" w:hAnsi="Arial" w:cs="Arial"/>
      </w:r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4" w15:restartNumberingAfterBreak="0">
    <w:nsid w:val="52710AF4"/>
    <w:multiLevelType w:val="hybridMultilevel"/>
    <w:tmpl w:val="8514D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90578F"/>
    <w:multiLevelType w:val="hybridMultilevel"/>
    <w:tmpl w:val="37A41D0E"/>
    <w:lvl w:ilvl="0" w:tplc="E952AC8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4442C"/>
    <w:multiLevelType w:val="hybridMultilevel"/>
    <w:tmpl w:val="190E7400"/>
    <w:lvl w:ilvl="0" w:tplc="49022D1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FE80583"/>
    <w:multiLevelType w:val="hybridMultilevel"/>
    <w:tmpl w:val="88C8E54A"/>
    <w:lvl w:ilvl="0" w:tplc="BFCA39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862056"/>
    <w:multiLevelType w:val="hybridMultilevel"/>
    <w:tmpl w:val="763A1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A3E32"/>
    <w:multiLevelType w:val="hybridMultilevel"/>
    <w:tmpl w:val="959C226C"/>
    <w:lvl w:ilvl="0" w:tplc="DE367E9E">
      <w:start w:val="4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B16F2C"/>
    <w:multiLevelType w:val="hybridMultilevel"/>
    <w:tmpl w:val="7AE62E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7B8272B"/>
    <w:multiLevelType w:val="hybridMultilevel"/>
    <w:tmpl w:val="AC827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7126B4"/>
    <w:multiLevelType w:val="hybridMultilevel"/>
    <w:tmpl w:val="9AC28A86"/>
    <w:lvl w:ilvl="0" w:tplc="EF3EC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54F93"/>
    <w:multiLevelType w:val="hybridMultilevel"/>
    <w:tmpl w:val="2158B6C4"/>
    <w:lvl w:ilvl="0" w:tplc="669C0C2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2"/>
  </w:num>
  <w:num w:numId="3">
    <w:abstractNumId w:val="23"/>
  </w:num>
  <w:num w:numId="4">
    <w:abstractNumId w:val="28"/>
  </w:num>
  <w:num w:numId="5">
    <w:abstractNumId w:val="8"/>
  </w:num>
  <w:num w:numId="6">
    <w:abstractNumId w:val="27"/>
  </w:num>
  <w:num w:numId="7">
    <w:abstractNumId w:val="24"/>
  </w:num>
  <w:num w:numId="8">
    <w:abstractNumId w:val="2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21"/>
  </w:num>
  <w:num w:numId="13">
    <w:abstractNumId w:val="42"/>
  </w:num>
  <w:num w:numId="14">
    <w:abstractNumId w:val="30"/>
  </w:num>
  <w:num w:numId="15">
    <w:abstractNumId w:val="33"/>
  </w:num>
  <w:num w:numId="16">
    <w:abstractNumId w:val="4"/>
  </w:num>
  <w:num w:numId="17">
    <w:abstractNumId w:val="40"/>
  </w:num>
  <w:num w:numId="18">
    <w:abstractNumId w:val="39"/>
  </w:num>
  <w:num w:numId="19">
    <w:abstractNumId w:val="18"/>
  </w:num>
  <w:num w:numId="20">
    <w:abstractNumId w:val="5"/>
  </w:num>
  <w:num w:numId="21">
    <w:abstractNumId w:val="12"/>
  </w:num>
  <w:num w:numId="22">
    <w:abstractNumId w:val="37"/>
  </w:num>
  <w:num w:numId="23">
    <w:abstractNumId w:val="43"/>
  </w:num>
  <w:num w:numId="24">
    <w:abstractNumId w:val="31"/>
  </w:num>
  <w:num w:numId="25">
    <w:abstractNumId w:val="47"/>
  </w:num>
  <w:num w:numId="26">
    <w:abstractNumId w:val="45"/>
  </w:num>
  <w:num w:numId="27">
    <w:abstractNumId w:val="44"/>
  </w:num>
  <w:num w:numId="28">
    <w:abstractNumId w:val="29"/>
  </w:num>
  <w:num w:numId="29">
    <w:abstractNumId w:val="13"/>
  </w:num>
  <w:num w:numId="30">
    <w:abstractNumId w:val="25"/>
  </w:num>
  <w:num w:numId="31">
    <w:abstractNumId w:val="36"/>
  </w:num>
  <w:num w:numId="32">
    <w:abstractNumId w:val="9"/>
  </w:num>
  <w:num w:numId="33">
    <w:abstractNumId w:val="17"/>
  </w:num>
  <w:num w:numId="34">
    <w:abstractNumId w:val="41"/>
  </w:num>
  <w:num w:numId="35">
    <w:abstractNumId w:val="7"/>
  </w:num>
  <w:num w:numId="36">
    <w:abstractNumId w:val="48"/>
  </w:num>
  <w:num w:numId="37">
    <w:abstractNumId w:val="38"/>
  </w:num>
  <w:num w:numId="38">
    <w:abstractNumId w:val="14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0"/>
    <w:lvlOverride w:ilvl="1">
      <w:lvl w:ilvl="1">
        <w:numFmt w:val="lowerLetter"/>
        <w:lvlText w:val="%2."/>
        <w:lvlJc w:val="left"/>
      </w:lvl>
    </w:lvlOverride>
  </w:num>
  <w:num w:numId="45">
    <w:abstractNumId w:val="34"/>
  </w:num>
  <w:num w:numId="46">
    <w:abstractNumId w:val="16"/>
  </w:num>
  <w:num w:numId="47">
    <w:abstractNumId w:val="0"/>
  </w:num>
  <w:num w:numId="48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B5"/>
    <w:rsid w:val="0000084D"/>
    <w:rsid w:val="00000B3D"/>
    <w:rsid w:val="00000C86"/>
    <w:rsid w:val="000018BB"/>
    <w:rsid w:val="0000223C"/>
    <w:rsid w:val="0000286F"/>
    <w:rsid w:val="00002F5E"/>
    <w:rsid w:val="00002FBC"/>
    <w:rsid w:val="0000307E"/>
    <w:rsid w:val="00003F9E"/>
    <w:rsid w:val="000052D8"/>
    <w:rsid w:val="00005E8B"/>
    <w:rsid w:val="00006427"/>
    <w:rsid w:val="00006675"/>
    <w:rsid w:val="00006966"/>
    <w:rsid w:val="00007951"/>
    <w:rsid w:val="00007ADF"/>
    <w:rsid w:val="00007FAA"/>
    <w:rsid w:val="000108A1"/>
    <w:rsid w:val="000108E2"/>
    <w:rsid w:val="00010989"/>
    <w:rsid w:val="00010AA4"/>
    <w:rsid w:val="00010BCD"/>
    <w:rsid w:val="00011201"/>
    <w:rsid w:val="00011502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86"/>
    <w:rsid w:val="000248E0"/>
    <w:rsid w:val="000249F5"/>
    <w:rsid w:val="00024DFB"/>
    <w:rsid w:val="00024E87"/>
    <w:rsid w:val="000254CE"/>
    <w:rsid w:val="000259A4"/>
    <w:rsid w:val="000264A6"/>
    <w:rsid w:val="00026CD4"/>
    <w:rsid w:val="00027507"/>
    <w:rsid w:val="00027535"/>
    <w:rsid w:val="000276E6"/>
    <w:rsid w:val="00030315"/>
    <w:rsid w:val="000303B3"/>
    <w:rsid w:val="00030CE1"/>
    <w:rsid w:val="000311A6"/>
    <w:rsid w:val="000320B6"/>
    <w:rsid w:val="00032528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BC"/>
    <w:rsid w:val="00035B45"/>
    <w:rsid w:val="00035C8E"/>
    <w:rsid w:val="00035C94"/>
    <w:rsid w:val="0003643A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1A4"/>
    <w:rsid w:val="000413A7"/>
    <w:rsid w:val="00041566"/>
    <w:rsid w:val="00042D31"/>
    <w:rsid w:val="00042DA0"/>
    <w:rsid w:val="00042EB6"/>
    <w:rsid w:val="000432AE"/>
    <w:rsid w:val="00043344"/>
    <w:rsid w:val="00043464"/>
    <w:rsid w:val="00043C5C"/>
    <w:rsid w:val="00043E65"/>
    <w:rsid w:val="00043F67"/>
    <w:rsid w:val="0004418A"/>
    <w:rsid w:val="00044A73"/>
    <w:rsid w:val="00044F1E"/>
    <w:rsid w:val="00045309"/>
    <w:rsid w:val="00045D18"/>
    <w:rsid w:val="00046311"/>
    <w:rsid w:val="00046B4D"/>
    <w:rsid w:val="00046BE3"/>
    <w:rsid w:val="000470A6"/>
    <w:rsid w:val="00047610"/>
    <w:rsid w:val="0005029C"/>
    <w:rsid w:val="000505EA"/>
    <w:rsid w:val="0005097A"/>
    <w:rsid w:val="00050C46"/>
    <w:rsid w:val="00051A5E"/>
    <w:rsid w:val="00053AC3"/>
    <w:rsid w:val="00054184"/>
    <w:rsid w:val="000541AD"/>
    <w:rsid w:val="00055244"/>
    <w:rsid w:val="00056BBF"/>
    <w:rsid w:val="00056DE8"/>
    <w:rsid w:val="00056F3D"/>
    <w:rsid w:val="000574B9"/>
    <w:rsid w:val="000576FD"/>
    <w:rsid w:val="00057C1C"/>
    <w:rsid w:val="00060289"/>
    <w:rsid w:val="0006077B"/>
    <w:rsid w:val="000608C3"/>
    <w:rsid w:val="000609CB"/>
    <w:rsid w:val="00061375"/>
    <w:rsid w:val="000621AD"/>
    <w:rsid w:val="00062454"/>
    <w:rsid w:val="000635D7"/>
    <w:rsid w:val="00063B7A"/>
    <w:rsid w:val="00064F39"/>
    <w:rsid w:val="0006555A"/>
    <w:rsid w:val="00066093"/>
    <w:rsid w:val="00066375"/>
    <w:rsid w:val="0006672F"/>
    <w:rsid w:val="00066D92"/>
    <w:rsid w:val="00066E0D"/>
    <w:rsid w:val="000670EC"/>
    <w:rsid w:val="00067AEE"/>
    <w:rsid w:val="00070ED0"/>
    <w:rsid w:val="000716F8"/>
    <w:rsid w:val="0007203F"/>
    <w:rsid w:val="000722A5"/>
    <w:rsid w:val="00072A48"/>
    <w:rsid w:val="000736C8"/>
    <w:rsid w:val="00073820"/>
    <w:rsid w:val="00073884"/>
    <w:rsid w:val="00074B0F"/>
    <w:rsid w:val="00075205"/>
    <w:rsid w:val="000756F5"/>
    <w:rsid w:val="0007605D"/>
    <w:rsid w:val="000760B0"/>
    <w:rsid w:val="000771DA"/>
    <w:rsid w:val="00077E5B"/>
    <w:rsid w:val="00081959"/>
    <w:rsid w:val="00082C8E"/>
    <w:rsid w:val="00083666"/>
    <w:rsid w:val="0008395D"/>
    <w:rsid w:val="00083A32"/>
    <w:rsid w:val="000841D0"/>
    <w:rsid w:val="0008491A"/>
    <w:rsid w:val="00084E12"/>
    <w:rsid w:val="000851A0"/>
    <w:rsid w:val="00085442"/>
    <w:rsid w:val="0008544C"/>
    <w:rsid w:val="000854F8"/>
    <w:rsid w:val="00086716"/>
    <w:rsid w:val="00086F54"/>
    <w:rsid w:val="0008705B"/>
    <w:rsid w:val="000879BC"/>
    <w:rsid w:val="000904F3"/>
    <w:rsid w:val="000907FF"/>
    <w:rsid w:val="000911FD"/>
    <w:rsid w:val="00091659"/>
    <w:rsid w:val="00091769"/>
    <w:rsid w:val="000917F4"/>
    <w:rsid w:val="000932A8"/>
    <w:rsid w:val="000934FB"/>
    <w:rsid w:val="0009368E"/>
    <w:rsid w:val="00094076"/>
    <w:rsid w:val="00094222"/>
    <w:rsid w:val="00095380"/>
    <w:rsid w:val="00095485"/>
    <w:rsid w:val="000954D8"/>
    <w:rsid w:val="000960E8"/>
    <w:rsid w:val="00096168"/>
    <w:rsid w:val="000961DC"/>
    <w:rsid w:val="0009717D"/>
    <w:rsid w:val="000974AC"/>
    <w:rsid w:val="0009777D"/>
    <w:rsid w:val="00097906"/>
    <w:rsid w:val="000A0270"/>
    <w:rsid w:val="000A0624"/>
    <w:rsid w:val="000A0910"/>
    <w:rsid w:val="000A118D"/>
    <w:rsid w:val="000A2295"/>
    <w:rsid w:val="000A2DB7"/>
    <w:rsid w:val="000A2DD3"/>
    <w:rsid w:val="000A3396"/>
    <w:rsid w:val="000A33BE"/>
    <w:rsid w:val="000A37FE"/>
    <w:rsid w:val="000A416E"/>
    <w:rsid w:val="000A43B6"/>
    <w:rsid w:val="000A51BA"/>
    <w:rsid w:val="000A5525"/>
    <w:rsid w:val="000A6488"/>
    <w:rsid w:val="000A64F6"/>
    <w:rsid w:val="000A6D84"/>
    <w:rsid w:val="000A7596"/>
    <w:rsid w:val="000A7C17"/>
    <w:rsid w:val="000A7F6A"/>
    <w:rsid w:val="000B0A21"/>
    <w:rsid w:val="000B0E97"/>
    <w:rsid w:val="000B182E"/>
    <w:rsid w:val="000B21BF"/>
    <w:rsid w:val="000B3B84"/>
    <w:rsid w:val="000B48D2"/>
    <w:rsid w:val="000B5350"/>
    <w:rsid w:val="000B546B"/>
    <w:rsid w:val="000B57F0"/>
    <w:rsid w:val="000B5C06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45CD"/>
    <w:rsid w:val="000C4D80"/>
    <w:rsid w:val="000C5640"/>
    <w:rsid w:val="000C5802"/>
    <w:rsid w:val="000C5AB8"/>
    <w:rsid w:val="000C5CEE"/>
    <w:rsid w:val="000C62AF"/>
    <w:rsid w:val="000C711E"/>
    <w:rsid w:val="000C7281"/>
    <w:rsid w:val="000C7998"/>
    <w:rsid w:val="000C7ACB"/>
    <w:rsid w:val="000D05FE"/>
    <w:rsid w:val="000D067D"/>
    <w:rsid w:val="000D0899"/>
    <w:rsid w:val="000D130A"/>
    <w:rsid w:val="000D1EE6"/>
    <w:rsid w:val="000D237A"/>
    <w:rsid w:val="000D29A1"/>
    <w:rsid w:val="000D3224"/>
    <w:rsid w:val="000D48FC"/>
    <w:rsid w:val="000D4C12"/>
    <w:rsid w:val="000D4FD8"/>
    <w:rsid w:val="000D59A7"/>
    <w:rsid w:val="000D5C4D"/>
    <w:rsid w:val="000D66DA"/>
    <w:rsid w:val="000D6D7B"/>
    <w:rsid w:val="000D7096"/>
    <w:rsid w:val="000D7982"/>
    <w:rsid w:val="000D7BDA"/>
    <w:rsid w:val="000E0026"/>
    <w:rsid w:val="000E0370"/>
    <w:rsid w:val="000E07EA"/>
    <w:rsid w:val="000E0C0E"/>
    <w:rsid w:val="000E1B4F"/>
    <w:rsid w:val="000E3E4C"/>
    <w:rsid w:val="000E3ECB"/>
    <w:rsid w:val="000E4F8E"/>
    <w:rsid w:val="000E5F7E"/>
    <w:rsid w:val="000E79A7"/>
    <w:rsid w:val="000F0B19"/>
    <w:rsid w:val="000F0FE3"/>
    <w:rsid w:val="000F1771"/>
    <w:rsid w:val="000F1A28"/>
    <w:rsid w:val="000F1E2A"/>
    <w:rsid w:val="000F25EA"/>
    <w:rsid w:val="000F2A4F"/>
    <w:rsid w:val="000F2BF2"/>
    <w:rsid w:val="000F2D58"/>
    <w:rsid w:val="000F2ED2"/>
    <w:rsid w:val="000F3708"/>
    <w:rsid w:val="000F3B39"/>
    <w:rsid w:val="000F3B5C"/>
    <w:rsid w:val="000F3CA3"/>
    <w:rsid w:val="000F43D7"/>
    <w:rsid w:val="000F4A9B"/>
    <w:rsid w:val="000F4EE3"/>
    <w:rsid w:val="000F5325"/>
    <w:rsid w:val="000F598D"/>
    <w:rsid w:val="000F5B7F"/>
    <w:rsid w:val="000F6359"/>
    <w:rsid w:val="000F6F21"/>
    <w:rsid w:val="000F6FA2"/>
    <w:rsid w:val="000F76F9"/>
    <w:rsid w:val="000F7C0D"/>
    <w:rsid w:val="000F7CAA"/>
    <w:rsid w:val="001005BA"/>
    <w:rsid w:val="001006D6"/>
    <w:rsid w:val="00100837"/>
    <w:rsid w:val="00100AFD"/>
    <w:rsid w:val="00100C40"/>
    <w:rsid w:val="0010135F"/>
    <w:rsid w:val="001013E9"/>
    <w:rsid w:val="00102DD8"/>
    <w:rsid w:val="00103264"/>
    <w:rsid w:val="00104AB9"/>
    <w:rsid w:val="00104FDF"/>
    <w:rsid w:val="001052E5"/>
    <w:rsid w:val="0010535F"/>
    <w:rsid w:val="0010559C"/>
    <w:rsid w:val="00105DA2"/>
    <w:rsid w:val="00105EC9"/>
    <w:rsid w:val="00106C0D"/>
    <w:rsid w:val="00110175"/>
    <w:rsid w:val="001113FB"/>
    <w:rsid w:val="0011243A"/>
    <w:rsid w:val="00112CD6"/>
    <w:rsid w:val="00113053"/>
    <w:rsid w:val="00113C3B"/>
    <w:rsid w:val="00113EE0"/>
    <w:rsid w:val="0011443B"/>
    <w:rsid w:val="001145BD"/>
    <w:rsid w:val="00114A0D"/>
    <w:rsid w:val="00116310"/>
    <w:rsid w:val="001173AD"/>
    <w:rsid w:val="00121215"/>
    <w:rsid w:val="0012159F"/>
    <w:rsid w:val="00121DBF"/>
    <w:rsid w:val="001220D5"/>
    <w:rsid w:val="001221E6"/>
    <w:rsid w:val="00122753"/>
    <w:rsid w:val="001232AD"/>
    <w:rsid w:val="001233CD"/>
    <w:rsid w:val="00123544"/>
    <w:rsid w:val="00123D28"/>
    <w:rsid w:val="00124452"/>
    <w:rsid w:val="001251BA"/>
    <w:rsid w:val="00125740"/>
    <w:rsid w:val="00126D79"/>
    <w:rsid w:val="00127C0E"/>
    <w:rsid w:val="00127C85"/>
    <w:rsid w:val="0013009E"/>
    <w:rsid w:val="00130267"/>
    <w:rsid w:val="00130BEF"/>
    <w:rsid w:val="001313B5"/>
    <w:rsid w:val="00132090"/>
    <w:rsid w:val="001339FF"/>
    <w:rsid w:val="00133AAD"/>
    <w:rsid w:val="001349C0"/>
    <w:rsid w:val="00134B7D"/>
    <w:rsid w:val="00135071"/>
    <w:rsid w:val="0013541D"/>
    <w:rsid w:val="00135DBE"/>
    <w:rsid w:val="00136594"/>
    <w:rsid w:val="001369B9"/>
    <w:rsid w:val="00136BDB"/>
    <w:rsid w:val="00137C02"/>
    <w:rsid w:val="001405BA"/>
    <w:rsid w:val="001406D1"/>
    <w:rsid w:val="00140979"/>
    <w:rsid w:val="0014099F"/>
    <w:rsid w:val="00140A2D"/>
    <w:rsid w:val="00140EDF"/>
    <w:rsid w:val="00141656"/>
    <w:rsid w:val="00141914"/>
    <w:rsid w:val="001427C6"/>
    <w:rsid w:val="00142A9F"/>
    <w:rsid w:val="001438C3"/>
    <w:rsid w:val="00143F3C"/>
    <w:rsid w:val="00144601"/>
    <w:rsid w:val="00145F3A"/>
    <w:rsid w:val="00146AD0"/>
    <w:rsid w:val="0014774F"/>
    <w:rsid w:val="001507FD"/>
    <w:rsid w:val="00152BD2"/>
    <w:rsid w:val="00152C31"/>
    <w:rsid w:val="00152C87"/>
    <w:rsid w:val="00153039"/>
    <w:rsid w:val="00153238"/>
    <w:rsid w:val="00153359"/>
    <w:rsid w:val="001549A2"/>
    <w:rsid w:val="00154B28"/>
    <w:rsid w:val="0015568E"/>
    <w:rsid w:val="00155760"/>
    <w:rsid w:val="001559A4"/>
    <w:rsid w:val="00155F7A"/>
    <w:rsid w:val="001560D7"/>
    <w:rsid w:val="00157445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A7D"/>
    <w:rsid w:val="00163B02"/>
    <w:rsid w:val="00165303"/>
    <w:rsid w:val="001653BE"/>
    <w:rsid w:val="00165895"/>
    <w:rsid w:val="00165C0A"/>
    <w:rsid w:val="0016650E"/>
    <w:rsid w:val="001668D5"/>
    <w:rsid w:val="00166F5E"/>
    <w:rsid w:val="00166FF4"/>
    <w:rsid w:val="0016746B"/>
    <w:rsid w:val="0017248E"/>
    <w:rsid w:val="00173639"/>
    <w:rsid w:val="001739BF"/>
    <w:rsid w:val="00173A22"/>
    <w:rsid w:val="00173CCB"/>
    <w:rsid w:val="0017463D"/>
    <w:rsid w:val="001746F9"/>
    <w:rsid w:val="0017501C"/>
    <w:rsid w:val="00176D34"/>
    <w:rsid w:val="00176F09"/>
    <w:rsid w:val="001778DB"/>
    <w:rsid w:val="001778F2"/>
    <w:rsid w:val="00177A97"/>
    <w:rsid w:val="00177EED"/>
    <w:rsid w:val="0018056D"/>
    <w:rsid w:val="001815B3"/>
    <w:rsid w:val="00181FFF"/>
    <w:rsid w:val="001823F7"/>
    <w:rsid w:val="00182476"/>
    <w:rsid w:val="00182609"/>
    <w:rsid w:val="0018304C"/>
    <w:rsid w:val="001830CB"/>
    <w:rsid w:val="0018416B"/>
    <w:rsid w:val="00184D81"/>
    <w:rsid w:val="00185CD2"/>
    <w:rsid w:val="00186E42"/>
    <w:rsid w:val="0018707C"/>
    <w:rsid w:val="00187603"/>
    <w:rsid w:val="00187D90"/>
    <w:rsid w:val="001902E4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554"/>
    <w:rsid w:val="00193999"/>
    <w:rsid w:val="00194123"/>
    <w:rsid w:val="00196281"/>
    <w:rsid w:val="00197F04"/>
    <w:rsid w:val="001A06A9"/>
    <w:rsid w:val="001A15A5"/>
    <w:rsid w:val="001A1FA0"/>
    <w:rsid w:val="001A207A"/>
    <w:rsid w:val="001A27D3"/>
    <w:rsid w:val="001A280E"/>
    <w:rsid w:val="001A3438"/>
    <w:rsid w:val="001A45FF"/>
    <w:rsid w:val="001A4855"/>
    <w:rsid w:val="001A48CD"/>
    <w:rsid w:val="001A4C4F"/>
    <w:rsid w:val="001A5623"/>
    <w:rsid w:val="001A6AAF"/>
    <w:rsid w:val="001A7671"/>
    <w:rsid w:val="001A788B"/>
    <w:rsid w:val="001B06D9"/>
    <w:rsid w:val="001B0ED6"/>
    <w:rsid w:val="001B1680"/>
    <w:rsid w:val="001B1D58"/>
    <w:rsid w:val="001B23F1"/>
    <w:rsid w:val="001B29EB"/>
    <w:rsid w:val="001B2A5B"/>
    <w:rsid w:val="001B2C54"/>
    <w:rsid w:val="001B3D6A"/>
    <w:rsid w:val="001B423C"/>
    <w:rsid w:val="001B437F"/>
    <w:rsid w:val="001B4A85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1B3F"/>
    <w:rsid w:val="001C31D1"/>
    <w:rsid w:val="001C4DE0"/>
    <w:rsid w:val="001C5604"/>
    <w:rsid w:val="001C6138"/>
    <w:rsid w:val="001C67ED"/>
    <w:rsid w:val="001C6AD4"/>
    <w:rsid w:val="001C7D35"/>
    <w:rsid w:val="001D0357"/>
    <w:rsid w:val="001D10AB"/>
    <w:rsid w:val="001D1184"/>
    <w:rsid w:val="001D1901"/>
    <w:rsid w:val="001D1B35"/>
    <w:rsid w:val="001D1D70"/>
    <w:rsid w:val="001D2182"/>
    <w:rsid w:val="001D28F9"/>
    <w:rsid w:val="001D2DF5"/>
    <w:rsid w:val="001D31DC"/>
    <w:rsid w:val="001D31E9"/>
    <w:rsid w:val="001D3CA1"/>
    <w:rsid w:val="001D3CC0"/>
    <w:rsid w:val="001D51BD"/>
    <w:rsid w:val="001D58A7"/>
    <w:rsid w:val="001D618B"/>
    <w:rsid w:val="001D61C0"/>
    <w:rsid w:val="001D625B"/>
    <w:rsid w:val="001D69D8"/>
    <w:rsid w:val="001D7644"/>
    <w:rsid w:val="001D7A05"/>
    <w:rsid w:val="001D7E8E"/>
    <w:rsid w:val="001E016B"/>
    <w:rsid w:val="001E0CAC"/>
    <w:rsid w:val="001E0E3D"/>
    <w:rsid w:val="001E1063"/>
    <w:rsid w:val="001E10A8"/>
    <w:rsid w:val="001E1509"/>
    <w:rsid w:val="001E1BA4"/>
    <w:rsid w:val="001E1DAF"/>
    <w:rsid w:val="001E27F1"/>
    <w:rsid w:val="001E2A70"/>
    <w:rsid w:val="001E2F3D"/>
    <w:rsid w:val="001E3CAF"/>
    <w:rsid w:val="001E4198"/>
    <w:rsid w:val="001E531D"/>
    <w:rsid w:val="001E6A54"/>
    <w:rsid w:val="001E74A7"/>
    <w:rsid w:val="001E7C2D"/>
    <w:rsid w:val="001F0068"/>
    <w:rsid w:val="001F0DDC"/>
    <w:rsid w:val="001F222E"/>
    <w:rsid w:val="001F240C"/>
    <w:rsid w:val="001F247C"/>
    <w:rsid w:val="001F2608"/>
    <w:rsid w:val="001F31C7"/>
    <w:rsid w:val="001F3896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784"/>
    <w:rsid w:val="00205D8B"/>
    <w:rsid w:val="00206107"/>
    <w:rsid w:val="002066CB"/>
    <w:rsid w:val="00206DEE"/>
    <w:rsid w:val="00207151"/>
    <w:rsid w:val="00207A92"/>
    <w:rsid w:val="0021351B"/>
    <w:rsid w:val="002135DF"/>
    <w:rsid w:val="00213FAA"/>
    <w:rsid w:val="002143E5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17CC1"/>
    <w:rsid w:val="002201D6"/>
    <w:rsid w:val="002208B1"/>
    <w:rsid w:val="00220D1F"/>
    <w:rsid w:val="00220F65"/>
    <w:rsid w:val="002226C8"/>
    <w:rsid w:val="00223410"/>
    <w:rsid w:val="0022450C"/>
    <w:rsid w:val="00224605"/>
    <w:rsid w:val="002254AA"/>
    <w:rsid w:val="002258C4"/>
    <w:rsid w:val="0022619D"/>
    <w:rsid w:val="00226D71"/>
    <w:rsid w:val="002278B9"/>
    <w:rsid w:val="00230273"/>
    <w:rsid w:val="00230948"/>
    <w:rsid w:val="0023099E"/>
    <w:rsid w:val="00230F46"/>
    <w:rsid w:val="00231368"/>
    <w:rsid w:val="002314EB"/>
    <w:rsid w:val="00233575"/>
    <w:rsid w:val="002342F3"/>
    <w:rsid w:val="002357F9"/>
    <w:rsid w:val="00235824"/>
    <w:rsid w:val="002358EE"/>
    <w:rsid w:val="00235AC3"/>
    <w:rsid w:val="002364D7"/>
    <w:rsid w:val="0023710B"/>
    <w:rsid w:val="00237827"/>
    <w:rsid w:val="00240A36"/>
    <w:rsid w:val="00240A99"/>
    <w:rsid w:val="00242103"/>
    <w:rsid w:val="00242779"/>
    <w:rsid w:val="00242797"/>
    <w:rsid w:val="0024373B"/>
    <w:rsid w:val="0024381F"/>
    <w:rsid w:val="0024386E"/>
    <w:rsid w:val="00244378"/>
    <w:rsid w:val="0024437D"/>
    <w:rsid w:val="0024440C"/>
    <w:rsid w:val="00244DA3"/>
    <w:rsid w:val="00244DC3"/>
    <w:rsid w:val="0024550C"/>
    <w:rsid w:val="00245704"/>
    <w:rsid w:val="00245A07"/>
    <w:rsid w:val="00246692"/>
    <w:rsid w:val="002467D0"/>
    <w:rsid w:val="0024709C"/>
    <w:rsid w:val="002475B9"/>
    <w:rsid w:val="002479BE"/>
    <w:rsid w:val="00250997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57507"/>
    <w:rsid w:val="0026018D"/>
    <w:rsid w:val="00261104"/>
    <w:rsid w:val="002617FE"/>
    <w:rsid w:val="00261C3C"/>
    <w:rsid w:val="002623C5"/>
    <w:rsid w:val="00262631"/>
    <w:rsid w:val="002627C2"/>
    <w:rsid w:val="00262E57"/>
    <w:rsid w:val="00263645"/>
    <w:rsid w:val="00263D77"/>
    <w:rsid w:val="0026497A"/>
    <w:rsid w:val="00265DAC"/>
    <w:rsid w:val="00266611"/>
    <w:rsid w:val="00266698"/>
    <w:rsid w:val="00266893"/>
    <w:rsid w:val="0027140B"/>
    <w:rsid w:val="002715C5"/>
    <w:rsid w:val="00271F24"/>
    <w:rsid w:val="00272002"/>
    <w:rsid w:val="00273883"/>
    <w:rsid w:val="002740FB"/>
    <w:rsid w:val="00274275"/>
    <w:rsid w:val="00274396"/>
    <w:rsid w:val="002746BC"/>
    <w:rsid w:val="002771F1"/>
    <w:rsid w:val="00280533"/>
    <w:rsid w:val="0028144B"/>
    <w:rsid w:val="00281E21"/>
    <w:rsid w:val="0028293E"/>
    <w:rsid w:val="00283C26"/>
    <w:rsid w:val="00284080"/>
    <w:rsid w:val="002844E2"/>
    <w:rsid w:val="00285174"/>
    <w:rsid w:val="0028596D"/>
    <w:rsid w:val="00285B30"/>
    <w:rsid w:val="0028700F"/>
    <w:rsid w:val="002872C7"/>
    <w:rsid w:val="0028796B"/>
    <w:rsid w:val="002905F1"/>
    <w:rsid w:val="0029157D"/>
    <w:rsid w:val="0029200F"/>
    <w:rsid w:val="00292021"/>
    <w:rsid w:val="0029273B"/>
    <w:rsid w:val="00292775"/>
    <w:rsid w:val="002927AF"/>
    <w:rsid w:val="0029300F"/>
    <w:rsid w:val="0029476C"/>
    <w:rsid w:val="00295D81"/>
    <w:rsid w:val="00296017"/>
    <w:rsid w:val="00296145"/>
    <w:rsid w:val="00296656"/>
    <w:rsid w:val="00296A30"/>
    <w:rsid w:val="00296ED4"/>
    <w:rsid w:val="002973F9"/>
    <w:rsid w:val="002A0107"/>
    <w:rsid w:val="002A10DF"/>
    <w:rsid w:val="002A1DC2"/>
    <w:rsid w:val="002A1DF2"/>
    <w:rsid w:val="002A25CB"/>
    <w:rsid w:val="002A2D9B"/>
    <w:rsid w:val="002A3096"/>
    <w:rsid w:val="002A3DA5"/>
    <w:rsid w:val="002A49ED"/>
    <w:rsid w:val="002A5543"/>
    <w:rsid w:val="002A5AD9"/>
    <w:rsid w:val="002A5D28"/>
    <w:rsid w:val="002A5EF0"/>
    <w:rsid w:val="002A643A"/>
    <w:rsid w:val="002A6541"/>
    <w:rsid w:val="002A6763"/>
    <w:rsid w:val="002A6E60"/>
    <w:rsid w:val="002A7360"/>
    <w:rsid w:val="002B0F39"/>
    <w:rsid w:val="002B127B"/>
    <w:rsid w:val="002B14BE"/>
    <w:rsid w:val="002B1D21"/>
    <w:rsid w:val="002B2653"/>
    <w:rsid w:val="002B2695"/>
    <w:rsid w:val="002B3654"/>
    <w:rsid w:val="002B3CE7"/>
    <w:rsid w:val="002B3EFB"/>
    <w:rsid w:val="002B439A"/>
    <w:rsid w:val="002B46CB"/>
    <w:rsid w:val="002B4F18"/>
    <w:rsid w:val="002B5106"/>
    <w:rsid w:val="002B5975"/>
    <w:rsid w:val="002B6E57"/>
    <w:rsid w:val="002B74FC"/>
    <w:rsid w:val="002B7786"/>
    <w:rsid w:val="002C0CEC"/>
    <w:rsid w:val="002C0EBF"/>
    <w:rsid w:val="002C1329"/>
    <w:rsid w:val="002C14C4"/>
    <w:rsid w:val="002C225A"/>
    <w:rsid w:val="002C2D17"/>
    <w:rsid w:val="002C33FF"/>
    <w:rsid w:val="002C41AB"/>
    <w:rsid w:val="002C46D5"/>
    <w:rsid w:val="002C470D"/>
    <w:rsid w:val="002C492C"/>
    <w:rsid w:val="002C4959"/>
    <w:rsid w:val="002C49D2"/>
    <w:rsid w:val="002C4AAE"/>
    <w:rsid w:val="002C5AAF"/>
    <w:rsid w:val="002C6881"/>
    <w:rsid w:val="002C6D46"/>
    <w:rsid w:val="002C7FB5"/>
    <w:rsid w:val="002D0770"/>
    <w:rsid w:val="002D08DA"/>
    <w:rsid w:val="002D1635"/>
    <w:rsid w:val="002D1731"/>
    <w:rsid w:val="002D2B03"/>
    <w:rsid w:val="002D30E8"/>
    <w:rsid w:val="002D36B8"/>
    <w:rsid w:val="002D3C9C"/>
    <w:rsid w:val="002D4854"/>
    <w:rsid w:val="002D53E4"/>
    <w:rsid w:val="002D5586"/>
    <w:rsid w:val="002D576E"/>
    <w:rsid w:val="002D59D4"/>
    <w:rsid w:val="002D68CE"/>
    <w:rsid w:val="002D7595"/>
    <w:rsid w:val="002D78EA"/>
    <w:rsid w:val="002E0CC2"/>
    <w:rsid w:val="002E1200"/>
    <w:rsid w:val="002E1844"/>
    <w:rsid w:val="002E2E5F"/>
    <w:rsid w:val="002E31F5"/>
    <w:rsid w:val="002E36E7"/>
    <w:rsid w:val="002E443B"/>
    <w:rsid w:val="002E4AD3"/>
    <w:rsid w:val="002E4BB5"/>
    <w:rsid w:val="002E5075"/>
    <w:rsid w:val="002E56D4"/>
    <w:rsid w:val="002E5A8B"/>
    <w:rsid w:val="002E5BCA"/>
    <w:rsid w:val="002E60FB"/>
    <w:rsid w:val="002E6691"/>
    <w:rsid w:val="002E6933"/>
    <w:rsid w:val="002E6C97"/>
    <w:rsid w:val="002E7288"/>
    <w:rsid w:val="002E7331"/>
    <w:rsid w:val="002E7421"/>
    <w:rsid w:val="002E75B8"/>
    <w:rsid w:val="002E7B34"/>
    <w:rsid w:val="002F01FA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ABB"/>
    <w:rsid w:val="002F584A"/>
    <w:rsid w:val="002F58A8"/>
    <w:rsid w:val="002F5DBA"/>
    <w:rsid w:val="002F6206"/>
    <w:rsid w:val="002F7022"/>
    <w:rsid w:val="002F71A1"/>
    <w:rsid w:val="002F797E"/>
    <w:rsid w:val="00301A87"/>
    <w:rsid w:val="00301B1B"/>
    <w:rsid w:val="00301B27"/>
    <w:rsid w:val="00302CAF"/>
    <w:rsid w:val="00302DDE"/>
    <w:rsid w:val="003030B7"/>
    <w:rsid w:val="003033B3"/>
    <w:rsid w:val="003034D7"/>
    <w:rsid w:val="00303593"/>
    <w:rsid w:val="00303971"/>
    <w:rsid w:val="00303A1C"/>
    <w:rsid w:val="00303DA7"/>
    <w:rsid w:val="00304AD8"/>
    <w:rsid w:val="00304D1B"/>
    <w:rsid w:val="00304F42"/>
    <w:rsid w:val="00305BF3"/>
    <w:rsid w:val="003074F7"/>
    <w:rsid w:val="003077AD"/>
    <w:rsid w:val="0031096F"/>
    <w:rsid w:val="00311B13"/>
    <w:rsid w:val="00313B5B"/>
    <w:rsid w:val="00313C15"/>
    <w:rsid w:val="00314CCD"/>
    <w:rsid w:val="003153FE"/>
    <w:rsid w:val="00315D23"/>
    <w:rsid w:val="00316998"/>
    <w:rsid w:val="00317068"/>
    <w:rsid w:val="00317589"/>
    <w:rsid w:val="0031770C"/>
    <w:rsid w:val="00317D59"/>
    <w:rsid w:val="0032057E"/>
    <w:rsid w:val="00321DEA"/>
    <w:rsid w:val="00322067"/>
    <w:rsid w:val="003220A8"/>
    <w:rsid w:val="00322152"/>
    <w:rsid w:val="003233B0"/>
    <w:rsid w:val="0032488E"/>
    <w:rsid w:val="0032568F"/>
    <w:rsid w:val="00325808"/>
    <w:rsid w:val="00327945"/>
    <w:rsid w:val="0033008F"/>
    <w:rsid w:val="0033016E"/>
    <w:rsid w:val="00330397"/>
    <w:rsid w:val="003322AD"/>
    <w:rsid w:val="00332DE9"/>
    <w:rsid w:val="00333550"/>
    <w:rsid w:val="00334037"/>
    <w:rsid w:val="00334113"/>
    <w:rsid w:val="00334796"/>
    <w:rsid w:val="003348EF"/>
    <w:rsid w:val="00334A95"/>
    <w:rsid w:val="00335D5B"/>
    <w:rsid w:val="00336152"/>
    <w:rsid w:val="003363D0"/>
    <w:rsid w:val="00337BA2"/>
    <w:rsid w:val="00337E41"/>
    <w:rsid w:val="003401CA"/>
    <w:rsid w:val="00340279"/>
    <w:rsid w:val="0034078B"/>
    <w:rsid w:val="00340893"/>
    <w:rsid w:val="00340924"/>
    <w:rsid w:val="003421BD"/>
    <w:rsid w:val="003427A3"/>
    <w:rsid w:val="003430EC"/>
    <w:rsid w:val="00343975"/>
    <w:rsid w:val="00343BF0"/>
    <w:rsid w:val="00343EF4"/>
    <w:rsid w:val="00343F2B"/>
    <w:rsid w:val="00345365"/>
    <w:rsid w:val="00345DC7"/>
    <w:rsid w:val="00345E80"/>
    <w:rsid w:val="00346CCA"/>
    <w:rsid w:val="00346FEE"/>
    <w:rsid w:val="0035010D"/>
    <w:rsid w:val="0035032F"/>
    <w:rsid w:val="003503DD"/>
    <w:rsid w:val="00350E7F"/>
    <w:rsid w:val="00350FF5"/>
    <w:rsid w:val="003511B1"/>
    <w:rsid w:val="003533A6"/>
    <w:rsid w:val="00353438"/>
    <w:rsid w:val="0035446C"/>
    <w:rsid w:val="00354B42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288"/>
    <w:rsid w:val="00361744"/>
    <w:rsid w:val="00362062"/>
    <w:rsid w:val="0036261E"/>
    <w:rsid w:val="003629CC"/>
    <w:rsid w:val="00363076"/>
    <w:rsid w:val="00364525"/>
    <w:rsid w:val="003645B4"/>
    <w:rsid w:val="00364FDB"/>
    <w:rsid w:val="00365128"/>
    <w:rsid w:val="00366013"/>
    <w:rsid w:val="00366A6E"/>
    <w:rsid w:val="00366F25"/>
    <w:rsid w:val="00367501"/>
    <w:rsid w:val="003679E6"/>
    <w:rsid w:val="00370A49"/>
    <w:rsid w:val="00370FF2"/>
    <w:rsid w:val="00371473"/>
    <w:rsid w:val="003715EB"/>
    <w:rsid w:val="00372189"/>
    <w:rsid w:val="00372682"/>
    <w:rsid w:val="00372947"/>
    <w:rsid w:val="003736DF"/>
    <w:rsid w:val="00373CF6"/>
    <w:rsid w:val="00374461"/>
    <w:rsid w:val="003749D6"/>
    <w:rsid w:val="00374EFF"/>
    <w:rsid w:val="00375268"/>
    <w:rsid w:val="003753CF"/>
    <w:rsid w:val="00375585"/>
    <w:rsid w:val="00375AF3"/>
    <w:rsid w:val="00375DD5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373"/>
    <w:rsid w:val="003823A6"/>
    <w:rsid w:val="00383FD8"/>
    <w:rsid w:val="003840C7"/>
    <w:rsid w:val="003842ED"/>
    <w:rsid w:val="003844E9"/>
    <w:rsid w:val="003847BA"/>
    <w:rsid w:val="0038553D"/>
    <w:rsid w:val="003858B0"/>
    <w:rsid w:val="0038602D"/>
    <w:rsid w:val="0038616B"/>
    <w:rsid w:val="0038651E"/>
    <w:rsid w:val="00386AF2"/>
    <w:rsid w:val="0038754B"/>
    <w:rsid w:val="003904EC"/>
    <w:rsid w:val="00390D85"/>
    <w:rsid w:val="00391305"/>
    <w:rsid w:val="00391559"/>
    <w:rsid w:val="003915E1"/>
    <w:rsid w:val="00391FA0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265"/>
    <w:rsid w:val="00395760"/>
    <w:rsid w:val="00396B47"/>
    <w:rsid w:val="00397378"/>
    <w:rsid w:val="00397D40"/>
    <w:rsid w:val="00397DD7"/>
    <w:rsid w:val="003A09AE"/>
    <w:rsid w:val="003A0FF4"/>
    <w:rsid w:val="003A172D"/>
    <w:rsid w:val="003A1FB2"/>
    <w:rsid w:val="003A2AF8"/>
    <w:rsid w:val="003A2E34"/>
    <w:rsid w:val="003A2F3D"/>
    <w:rsid w:val="003A3332"/>
    <w:rsid w:val="003A3661"/>
    <w:rsid w:val="003A493C"/>
    <w:rsid w:val="003A5F83"/>
    <w:rsid w:val="003A659A"/>
    <w:rsid w:val="003A67CA"/>
    <w:rsid w:val="003A6E11"/>
    <w:rsid w:val="003A78C1"/>
    <w:rsid w:val="003A7968"/>
    <w:rsid w:val="003A7CFA"/>
    <w:rsid w:val="003A7FF3"/>
    <w:rsid w:val="003B0B3C"/>
    <w:rsid w:val="003B3307"/>
    <w:rsid w:val="003B3517"/>
    <w:rsid w:val="003B3834"/>
    <w:rsid w:val="003B38FB"/>
    <w:rsid w:val="003B40C6"/>
    <w:rsid w:val="003B6454"/>
    <w:rsid w:val="003B6806"/>
    <w:rsid w:val="003B683C"/>
    <w:rsid w:val="003B6906"/>
    <w:rsid w:val="003C0D14"/>
    <w:rsid w:val="003C18E1"/>
    <w:rsid w:val="003C1E0C"/>
    <w:rsid w:val="003C284C"/>
    <w:rsid w:val="003C2ABC"/>
    <w:rsid w:val="003C336D"/>
    <w:rsid w:val="003C3B1B"/>
    <w:rsid w:val="003C3D34"/>
    <w:rsid w:val="003C46DA"/>
    <w:rsid w:val="003C4D4F"/>
    <w:rsid w:val="003C4EDF"/>
    <w:rsid w:val="003C525E"/>
    <w:rsid w:val="003C52C5"/>
    <w:rsid w:val="003C5F24"/>
    <w:rsid w:val="003C6A5F"/>
    <w:rsid w:val="003C6FAF"/>
    <w:rsid w:val="003C7048"/>
    <w:rsid w:val="003C72CE"/>
    <w:rsid w:val="003C79B2"/>
    <w:rsid w:val="003D06DD"/>
    <w:rsid w:val="003D11D4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AC0"/>
    <w:rsid w:val="003D635E"/>
    <w:rsid w:val="003D63B5"/>
    <w:rsid w:val="003D7286"/>
    <w:rsid w:val="003D7481"/>
    <w:rsid w:val="003D75CE"/>
    <w:rsid w:val="003E031C"/>
    <w:rsid w:val="003E063A"/>
    <w:rsid w:val="003E1571"/>
    <w:rsid w:val="003E17D6"/>
    <w:rsid w:val="003E21B6"/>
    <w:rsid w:val="003E2F7C"/>
    <w:rsid w:val="003E33D8"/>
    <w:rsid w:val="003E3805"/>
    <w:rsid w:val="003E4079"/>
    <w:rsid w:val="003E43AF"/>
    <w:rsid w:val="003E4A4D"/>
    <w:rsid w:val="003E4C06"/>
    <w:rsid w:val="003E5A20"/>
    <w:rsid w:val="003E5B76"/>
    <w:rsid w:val="003E5C48"/>
    <w:rsid w:val="003E650F"/>
    <w:rsid w:val="003E6C6A"/>
    <w:rsid w:val="003E71BF"/>
    <w:rsid w:val="003E753F"/>
    <w:rsid w:val="003E7743"/>
    <w:rsid w:val="003E7EEB"/>
    <w:rsid w:val="003F0C87"/>
    <w:rsid w:val="003F1005"/>
    <w:rsid w:val="003F2F20"/>
    <w:rsid w:val="003F40D8"/>
    <w:rsid w:val="003F4515"/>
    <w:rsid w:val="003F45DE"/>
    <w:rsid w:val="003F4C1F"/>
    <w:rsid w:val="003F5C2E"/>
    <w:rsid w:val="003F7658"/>
    <w:rsid w:val="003F77B3"/>
    <w:rsid w:val="003F79A2"/>
    <w:rsid w:val="004001BA"/>
    <w:rsid w:val="004005B8"/>
    <w:rsid w:val="00400B1E"/>
    <w:rsid w:val="00400C65"/>
    <w:rsid w:val="00401DCB"/>
    <w:rsid w:val="00402760"/>
    <w:rsid w:val="0040327D"/>
    <w:rsid w:val="00403855"/>
    <w:rsid w:val="004040A8"/>
    <w:rsid w:val="00405A76"/>
    <w:rsid w:val="00406847"/>
    <w:rsid w:val="00406857"/>
    <w:rsid w:val="00407518"/>
    <w:rsid w:val="00410E17"/>
    <w:rsid w:val="0041143B"/>
    <w:rsid w:val="00411B88"/>
    <w:rsid w:val="00412341"/>
    <w:rsid w:val="004127A5"/>
    <w:rsid w:val="0041367B"/>
    <w:rsid w:val="00413B01"/>
    <w:rsid w:val="00414485"/>
    <w:rsid w:val="00414BBB"/>
    <w:rsid w:val="00415F96"/>
    <w:rsid w:val="004172E3"/>
    <w:rsid w:val="00417531"/>
    <w:rsid w:val="004175DD"/>
    <w:rsid w:val="00417AFC"/>
    <w:rsid w:val="004236FC"/>
    <w:rsid w:val="00423747"/>
    <w:rsid w:val="0042403C"/>
    <w:rsid w:val="00425019"/>
    <w:rsid w:val="00425202"/>
    <w:rsid w:val="004258C8"/>
    <w:rsid w:val="004258FE"/>
    <w:rsid w:val="00425DF0"/>
    <w:rsid w:val="00426230"/>
    <w:rsid w:val="00426CA3"/>
    <w:rsid w:val="00427E0E"/>
    <w:rsid w:val="0043051F"/>
    <w:rsid w:val="00430B71"/>
    <w:rsid w:val="00430BF2"/>
    <w:rsid w:val="0043389E"/>
    <w:rsid w:val="00433F06"/>
    <w:rsid w:val="00434464"/>
    <w:rsid w:val="00435354"/>
    <w:rsid w:val="00435541"/>
    <w:rsid w:val="004366FA"/>
    <w:rsid w:val="0044061D"/>
    <w:rsid w:val="00441122"/>
    <w:rsid w:val="00442FAC"/>
    <w:rsid w:val="00443958"/>
    <w:rsid w:val="0044497F"/>
    <w:rsid w:val="00445503"/>
    <w:rsid w:val="0044556F"/>
    <w:rsid w:val="004458D1"/>
    <w:rsid w:val="00445C45"/>
    <w:rsid w:val="0044600A"/>
    <w:rsid w:val="004465E5"/>
    <w:rsid w:val="00446608"/>
    <w:rsid w:val="004466E9"/>
    <w:rsid w:val="00446887"/>
    <w:rsid w:val="00446C8B"/>
    <w:rsid w:val="00447789"/>
    <w:rsid w:val="00447E2F"/>
    <w:rsid w:val="00450065"/>
    <w:rsid w:val="00450CDC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9A6"/>
    <w:rsid w:val="00456C60"/>
    <w:rsid w:val="00456E96"/>
    <w:rsid w:val="00457589"/>
    <w:rsid w:val="00457BAC"/>
    <w:rsid w:val="00457D5B"/>
    <w:rsid w:val="004603E2"/>
    <w:rsid w:val="00460590"/>
    <w:rsid w:val="0046150A"/>
    <w:rsid w:val="00461515"/>
    <w:rsid w:val="00461805"/>
    <w:rsid w:val="00462CA9"/>
    <w:rsid w:val="00463243"/>
    <w:rsid w:val="00463B3D"/>
    <w:rsid w:val="00463B5A"/>
    <w:rsid w:val="004640E6"/>
    <w:rsid w:val="004645F2"/>
    <w:rsid w:val="00465208"/>
    <w:rsid w:val="00465247"/>
    <w:rsid w:val="00465D1B"/>
    <w:rsid w:val="00465D65"/>
    <w:rsid w:val="00467F5F"/>
    <w:rsid w:val="00471019"/>
    <w:rsid w:val="00471303"/>
    <w:rsid w:val="00471EC5"/>
    <w:rsid w:val="00472FF1"/>
    <w:rsid w:val="00473F79"/>
    <w:rsid w:val="00474195"/>
    <w:rsid w:val="00474B0C"/>
    <w:rsid w:val="00474FF1"/>
    <w:rsid w:val="00475EB8"/>
    <w:rsid w:val="00476CDD"/>
    <w:rsid w:val="00476EE2"/>
    <w:rsid w:val="004777E8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2F6"/>
    <w:rsid w:val="00482577"/>
    <w:rsid w:val="00482FCF"/>
    <w:rsid w:val="0048349D"/>
    <w:rsid w:val="00483C9B"/>
    <w:rsid w:val="0048452E"/>
    <w:rsid w:val="004851D4"/>
    <w:rsid w:val="00485F3F"/>
    <w:rsid w:val="0048627D"/>
    <w:rsid w:val="00486484"/>
    <w:rsid w:val="00486539"/>
    <w:rsid w:val="0049011B"/>
    <w:rsid w:val="00490339"/>
    <w:rsid w:val="00490553"/>
    <w:rsid w:val="00491BB0"/>
    <w:rsid w:val="00491FE3"/>
    <w:rsid w:val="0049306C"/>
    <w:rsid w:val="004930DB"/>
    <w:rsid w:val="004932CC"/>
    <w:rsid w:val="0049400B"/>
    <w:rsid w:val="004943A9"/>
    <w:rsid w:val="00495164"/>
    <w:rsid w:val="004959BC"/>
    <w:rsid w:val="00496837"/>
    <w:rsid w:val="00496B6D"/>
    <w:rsid w:val="00497AFB"/>
    <w:rsid w:val="004A04F5"/>
    <w:rsid w:val="004A0521"/>
    <w:rsid w:val="004A0538"/>
    <w:rsid w:val="004A05B3"/>
    <w:rsid w:val="004A07BB"/>
    <w:rsid w:val="004A09B5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B10"/>
    <w:rsid w:val="004B1DC2"/>
    <w:rsid w:val="004B2144"/>
    <w:rsid w:val="004B23C0"/>
    <w:rsid w:val="004B699C"/>
    <w:rsid w:val="004C0599"/>
    <w:rsid w:val="004C072B"/>
    <w:rsid w:val="004C0DF0"/>
    <w:rsid w:val="004C1011"/>
    <w:rsid w:val="004C1674"/>
    <w:rsid w:val="004C1AF2"/>
    <w:rsid w:val="004C30DC"/>
    <w:rsid w:val="004C377D"/>
    <w:rsid w:val="004C3ECC"/>
    <w:rsid w:val="004C4C69"/>
    <w:rsid w:val="004C55DD"/>
    <w:rsid w:val="004C62D8"/>
    <w:rsid w:val="004C6BCE"/>
    <w:rsid w:val="004C6E37"/>
    <w:rsid w:val="004C71EF"/>
    <w:rsid w:val="004C7F13"/>
    <w:rsid w:val="004D0019"/>
    <w:rsid w:val="004D037A"/>
    <w:rsid w:val="004D03AA"/>
    <w:rsid w:val="004D0419"/>
    <w:rsid w:val="004D1F4A"/>
    <w:rsid w:val="004D221B"/>
    <w:rsid w:val="004D23D1"/>
    <w:rsid w:val="004D26ED"/>
    <w:rsid w:val="004D284C"/>
    <w:rsid w:val="004D434D"/>
    <w:rsid w:val="004D5D0D"/>
    <w:rsid w:val="004D5D1B"/>
    <w:rsid w:val="004D699C"/>
    <w:rsid w:val="004D799B"/>
    <w:rsid w:val="004E0F2C"/>
    <w:rsid w:val="004E1581"/>
    <w:rsid w:val="004E199A"/>
    <w:rsid w:val="004E28B7"/>
    <w:rsid w:val="004E28F6"/>
    <w:rsid w:val="004E2F67"/>
    <w:rsid w:val="004E351B"/>
    <w:rsid w:val="004E393A"/>
    <w:rsid w:val="004E39FB"/>
    <w:rsid w:val="004E3CC5"/>
    <w:rsid w:val="004E3F65"/>
    <w:rsid w:val="004E4DEB"/>
    <w:rsid w:val="004E4E4B"/>
    <w:rsid w:val="004E549B"/>
    <w:rsid w:val="004E5568"/>
    <w:rsid w:val="004E6495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9CA"/>
    <w:rsid w:val="004F4F88"/>
    <w:rsid w:val="004F55E5"/>
    <w:rsid w:val="004F5C5F"/>
    <w:rsid w:val="004F62BB"/>
    <w:rsid w:val="004F654F"/>
    <w:rsid w:val="004F6996"/>
    <w:rsid w:val="004F6C09"/>
    <w:rsid w:val="004F730D"/>
    <w:rsid w:val="004F7A90"/>
    <w:rsid w:val="004F7C2B"/>
    <w:rsid w:val="004F7CF3"/>
    <w:rsid w:val="004F7D2B"/>
    <w:rsid w:val="004F7E06"/>
    <w:rsid w:val="005004BE"/>
    <w:rsid w:val="005008E0"/>
    <w:rsid w:val="00500A80"/>
    <w:rsid w:val="0050145E"/>
    <w:rsid w:val="00501C9F"/>
    <w:rsid w:val="005021B7"/>
    <w:rsid w:val="0050223F"/>
    <w:rsid w:val="00502DBF"/>
    <w:rsid w:val="00503933"/>
    <w:rsid w:val="005042C0"/>
    <w:rsid w:val="00504300"/>
    <w:rsid w:val="00504C63"/>
    <w:rsid w:val="005050E2"/>
    <w:rsid w:val="0050519A"/>
    <w:rsid w:val="0050574C"/>
    <w:rsid w:val="00505EF7"/>
    <w:rsid w:val="005063A6"/>
    <w:rsid w:val="005063C1"/>
    <w:rsid w:val="00506A48"/>
    <w:rsid w:val="00506ECB"/>
    <w:rsid w:val="005071AC"/>
    <w:rsid w:val="005071EE"/>
    <w:rsid w:val="00507A99"/>
    <w:rsid w:val="00510B65"/>
    <w:rsid w:val="00511502"/>
    <w:rsid w:val="00512234"/>
    <w:rsid w:val="00513750"/>
    <w:rsid w:val="00514F70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7EE"/>
    <w:rsid w:val="00523829"/>
    <w:rsid w:val="005244EB"/>
    <w:rsid w:val="00524CB1"/>
    <w:rsid w:val="005252EC"/>
    <w:rsid w:val="00525CD3"/>
    <w:rsid w:val="00527D19"/>
    <w:rsid w:val="00530730"/>
    <w:rsid w:val="00530EE2"/>
    <w:rsid w:val="005312D0"/>
    <w:rsid w:val="00531879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9E3"/>
    <w:rsid w:val="00537A49"/>
    <w:rsid w:val="00537A7B"/>
    <w:rsid w:val="00540766"/>
    <w:rsid w:val="00540D15"/>
    <w:rsid w:val="005416DB"/>
    <w:rsid w:val="00542DEB"/>
    <w:rsid w:val="00543139"/>
    <w:rsid w:val="00543382"/>
    <w:rsid w:val="00543ABB"/>
    <w:rsid w:val="00545017"/>
    <w:rsid w:val="0054527D"/>
    <w:rsid w:val="00545C0C"/>
    <w:rsid w:val="00546C70"/>
    <w:rsid w:val="005472F3"/>
    <w:rsid w:val="00547491"/>
    <w:rsid w:val="005476F1"/>
    <w:rsid w:val="005477B6"/>
    <w:rsid w:val="005502D7"/>
    <w:rsid w:val="005507AE"/>
    <w:rsid w:val="00551F62"/>
    <w:rsid w:val="00552812"/>
    <w:rsid w:val="00552B5D"/>
    <w:rsid w:val="00552CE5"/>
    <w:rsid w:val="00553BBF"/>
    <w:rsid w:val="005540FC"/>
    <w:rsid w:val="00554AF5"/>
    <w:rsid w:val="00555D42"/>
    <w:rsid w:val="00555F51"/>
    <w:rsid w:val="005570DE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46DD"/>
    <w:rsid w:val="00565203"/>
    <w:rsid w:val="00565F20"/>
    <w:rsid w:val="00565F72"/>
    <w:rsid w:val="00566112"/>
    <w:rsid w:val="00566388"/>
    <w:rsid w:val="005673C4"/>
    <w:rsid w:val="00567699"/>
    <w:rsid w:val="005700D5"/>
    <w:rsid w:val="0057113B"/>
    <w:rsid w:val="00571332"/>
    <w:rsid w:val="00571517"/>
    <w:rsid w:val="00571656"/>
    <w:rsid w:val="00571687"/>
    <w:rsid w:val="00571DC6"/>
    <w:rsid w:val="005724A5"/>
    <w:rsid w:val="005726E8"/>
    <w:rsid w:val="00572A12"/>
    <w:rsid w:val="00572F72"/>
    <w:rsid w:val="00574016"/>
    <w:rsid w:val="00574BD6"/>
    <w:rsid w:val="00575AE1"/>
    <w:rsid w:val="00576B0A"/>
    <w:rsid w:val="00576B49"/>
    <w:rsid w:val="00576E74"/>
    <w:rsid w:val="005778B0"/>
    <w:rsid w:val="0058021C"/>
    <w:rsid w:val="0058105A"/>
    <w:rsid w:val="005824AA"/>
    <w:rsid w:val="00582576"/>
    <w:rsid w:val="00582B2B"/>
    <w:rsid w:val="005839AD"/>
    <w:rsid w:val="00583A0B"/>
    <w:rsid w:val="00583AF0"/>
    <w:rsid w:val="00584709"/>
    <w:rsid w:val="005849F4"/>
    <w:rsid w:val="00584FBC"/>
    <w:rsid w:val="00585C6B"/>
    <w:rsid w:val="00586047"/>
    <w:rsid w:val="00586088"/>
    <w:rsid w:val="0058640C"/>
    <w:rsid w:val="00586E15"/>
    <w:rsid w:val="00587424"/>
    <w:rsid w:val="00587B31"/>
    <w:rsid w:val="00587E2C"/>
    <w:rsid w:val="005903F3"/>
    <w:rsid w:val="00590E9A"/>
    <w:rsid w:val="005912D0"/>
    <w:rsid w:val="005914BE"/>
    <w:rsid w:val="00591533"/>
    <w:rsid w:val="00592D11"/>
    <w:rsid w:val="0059303D"/>
    <w:rsid w:val="00593489"/>
    <w:rsid w:val="005939FA"/>
    <w:rsid w:val="00594558"/>
    <w:rsid w:val="0059543A"/>
    <w:rsid w:val="00596C56"/>
    <w:rsid w:val="005970D7"/>
    <w:rsid w:val="00597831"/>
    <w:rsid w:val="00597974"/>
    <w:rsid w:val="00597E39"/>
    <w:rsid w:val="005A12DA"/>
    <w:rsid w:val="005A15D9"/>
    <w:rsid w:val="005A2DF6"/>
    <w:rsid w:val="005A2E93"/>
    <w:rsid w:val="005A3880"/>
    <w:rsid w:val="005A3E22"/>
    <w:rsid w:val="005A49B3"/>
    <w:rsid w:val="005A4FB0"/>
    <w:rsid w:val="005A6952"/>
    <w:rsid w:val="005A7D63"/>
    <w:rsid w:val="005B0811"/>
    <w:rsid w:val="005B14D0"/>
    <w:rsid w:val="005B1B57"/>
    <w:rsid w:val="005B28AA"/>
    <w:rsid w:val="005B3BBF"/>
    <w:rsid w:val="005B3E3B"/>
    <w:rsid w:val="005B3F82"/>
    <w:rsid w:val="005B444F"/>
    <w:rsid w:val="005B49AB"/>
    <w:rsid w:val="005B58E3"/>
    <w:rsid w:val="005B6762"/>
    <w:rsid w:val="005B7058"/>
    <w:rsid w:val="005B70F5"/>
    <w:rsid w:val="005B7776"/>
    <w:rsid w:val="005C0F8E"/>
    <w:rsid w:val="005C15C7"/>
    <w:rsid w:val="005C1CC7"/>
    <w:rsid w:val="005C24B6"/>
    <w:rsid w:val="005C2D3C"/>
    <w:rsid w:val="005C34AB"/>
    <w:rsid w:val="005C36E1"/>
    <w:rsid w:val="005C395E"/>
    <w:rsid w:val="005C4DC6"/>
    <w:rsid w:val="005C5726"/>
    <w:rsid w:val="005C5FEA"/>
    <w:rsid w:val="005C6315"/>
    <w:rsid w:val="005C6EBA"/>
    <w:rsid w:val="005C706A"/>
    <w:rsid w:val="005C71D8"/>
    <w:rsid w:val="005D0260"/>
    <w:rsid w:val="005D0C30"/>
    <w:rsid w:val="005D1E6A"/>
    <w:rsid w:val="005D32DA"/>
    <w:rsid w:val="005D3B6D"/>
    <w:rsid w:val="005D4D8C"/>
    <w:rsid w:val="005D505B"/>
    <w:rsid w:val="005D50F9"/>
    <w:rsid w:val="005D58A7"/>
    <w:rsid w:val="005D5D0F"/>
    <w:rsid w:val="005D5F17"/>
    <w:rsid w:val="005D62F0"/>
    <w:rsid w:val="005D6D29"/>
    <w:rsid w:val="005D70D4"/>
    <w:rsid w:val="005D7FED"/>
    <w:rsid w:val="005E2B5A"/>
    <w:rsid w:val="005E2DFE"/>
    <w:rsid w:val="005E3254"/>
    <w:rsid w:val="005E3360"/>
    <w:rsid w:val="005E3C53"/>
    <w:rsid w:val="005E4766"/>
    <w:rsid w:val="005E4955"/>
    <w:rsid w:val="005E553D"/>
    <w:rsid w:val="005E73EF"/>
    <w:rsid w:val="005E74F4"/>
    <w:rsid w:val="005E775A"/>
    <w:rsid w:val="005E7B09"/>
    <w:rsid w:val="005E7B27"/>
    <w:rsid w:val="005F0F42"/>
    <w:rsid w:val="005F2119"/>
    <w:rsid w:val="005F24DA"/>
    <w:rsid w:val="005F3670"/>
    <w:rsid w:val="005F37C7"/>
    <w:rsid w:val="005F3A9A"/>
    <w:rsid w:val="005F3E94"/>
    <w:rsid w:val="005F4416"/>
    <w:rsid w:val="005F44A7"/>
    <w:rsid w:val="005F44F9"/>
    <w:rsid w:val="005F452A"/>
    <w:rsid w:val="005F461D"/>
    <w:rsid w:val="005F4DCC"/>
    <w:rsid w:val="005F503A"/>
    <w:rsid w:val="005F561D"/>
    <w:rsid w:val="005F60B2"/>
    <w:rsid w:val="005F644A"/>
    <w:rsid w:val="005F649C"/>
    <w:rsid w:val="005F690B"/>
    <w:rsid w:val="005F70F1"/>
    <w:rsid w:val="005F7276"/>
    <w:rsid w:val="005F74B3"/>
    <w:rsid w:val="00600A9B"/>
    <w:rsid w:val="00601322"/>
    <w:rsid w:val="00601CC9"/>
    <w:rsid w:val="00602324"/>
    <w:rsid w:val="006025F1"/>
    <w:rsid w:val="00603C46"/>
    <w:rsid w:val="00603DAD"/>
    <w:rsid w:val="0060421A"/>
    <w:rsid w:val="00604AAA"/>
    <w:rsid w:val="00604E99"/>
    <w:rsid w:val="006065F8"/>
    <w:rsid w:val="00606A3A"/>
    <w:rsid w:val="00606B41"/>
    <w:rsid w:val="00606B60"/>
    <w:rsid w:val="006070DD"/>
    <w:rsid w:val="0061083E"/>
    <w:rsid w:val="00610967"/>
    <w:rsid w:val="0061253A"/>
    <w:rsid w:val="00613281"/>
    <w:rsid w:val="00613899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42B"/>
    <w:rsid w:val="00617BD6"/>
    <w:rsid w:val="00617EE6"/>
    <w:rsid w:val="0062068F"/>
    <w:rsid w:val="00620FE4"/>
    <w:rsid w:val="00621316"/>
    <w:rsid w:val="00622C01"/>
    <w:rsid w:val="00622E17"/>
    <w:rsid w:val="006238AD"/>
    <w:rsid w:val="0062396E"/>
    <w:rsid w:val="00623A88"/>
    <w:rsid w:val="00624A28"/>
    <w:rsid w:val="00625821"/>
    <w:rsid w:val="00625DE4"/>
    <w:rsid w:val="00625F8A"/>
    <w:rsid w:val="006260E0"/>
    <w:rsid w:val="006267A2"/>
    <w:rsid w:val="00626AA0"/>
    <w:rsid w:val="00626BF1"/>
    <w:rsid w:val="00626FFF"/>
    <w:rsid w:val="006301D5"/>
    <w:rsid w:val="0063062E"/>
    <w:rsid w:val="00630CCC"/>
    <w:rsid w:val="006319AC"/>
    <w:rsid w:val="00631A2D"/>
    <w:rsid w:val="00632E80"/>
    <w:rsid w:val="00632F75"/>
    <w:rsid w:val="00633488"/>
    <w:rsid w:val="00633B35"/>
    <w:rsid w:val="0063567B"/>
    <w:rsid w:val="00636116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A6D"/>
    <w:rsid w:val="00645528"/>
    <w:rsid w:val="00645647"/>
    <w:rsid w:val="00646034"/>
    <w:rsid w:val="00646E93"/>
    <w:rsid w:val="00646E94"/>
    <w:rsid w:val="00647902"/>
    <w:rsid w:val="00647DBE"/>
    <w:rsid w:val="006507B7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CD1"/>
    <w:rsid w:val="00653D3F"/>
    <w:rsid w:val="00654A4F"/>
    <w:rsid w:val="0065576D"/>
    <w:rsid w:val="00656529"/>
    <w:rsid w:val="00656DFF"/>
    <w:rsid w:val="0065729A"/>
    <w:rsid w:val="00657C5A"/>
    <w:rsid w:val="00657D50"/>
    <w:rsid w:val="00661546"/>
    <w:rsid w:val="006617FE"/>
    <w:rsid w:val="00661CE3"/>
    <w:rsid w:val="006627AE"/>
    <w:rsid w:val="00662F16"/>
    <w:rsid w:val="00663221"/>
    <w:rsid w:val="00663280"/>
    <w:rsid w:val="006635DE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84E"/>
    <w:rsid w:val="00671989"/>
    <w:rsid w:val="00671C8F"/>
    <w:rsid w:val="00671CEE"/>
    <w:rsid w:val="006720B7"/>
    <w:rsid w:val="00672878"/>
    <w:rsid w:val="0067301A"/>
    <w:rsid w:val="006732C6"/>
    <w:rsid w:val="00674B72"/>
    <w:rsid w:val="006751F5"/>
    <w:rsid w:val="006752BC"/>
    <w:rsid w:val="006753A8"/>
    <w:rsid w:val="006757E1"/>
    <w:rsid w:val="00675EB2"/>
    <w:rsid w:val="00676067"/>
    <w:rsid w:val="006762CE"/>
    <w:rsid w:val="00677059"/>
    <w:rsid w:val="0067716B"/>
    <w:rsid w:val="00677536"/>
    <w:rsid w:val="00680489"/>
    <w:rsid w:val="00680E77"/>
    <w:rsid w:val="00680EEB"/>
    <w:rsid w:val="006815DE"/>
    <w:rsid w:val="0068228B"/>
    <w:rsid w:val="00682861"/>
    <w:rsid w:val="00683E3E"/>
    <w:rsid w:val="00683F62"/>
    <w:rsid w:val="00685619"/>
    <w:rsid w:val="00686852"/>
    <w:rsid w:val="00687127"/>
    <w:rsid w:val="00687E39"/>
    <w:rsid w:val="00687F57"/>
    <w:rsid w:val="0069029E"/>
    <w:rsid w:val="00690448"/>
    <w:rsid w:val="00690840"/>
    <w:rsid w:val="00690D57"/>
    <w:rsid w:val="006919E9"/>
    <w:rsid w:val="00692AB0"/>
    <w:rsid w:val="00692B43"/>
    <w:rsid w:val="00692F29"/>
    <w:rsid w:val="0069314D"/>
    <w:rsid w:val="0069330F"/>
    <w:rsid w:val="00695766"/>
    <w:rsid w:val="00697234"/>
    <w:rsid w:val="00697331"/>
    <w:rsid w:val="0069790D"/>
    <w:rsid w:val="0069795A"/>
    <w:rsid w:val="006A02C4"/>
    <w:rsid w:val="006A04A0"/>
    <w:rsid w:val="006A188B"/>
    <w:rsid w:val="006A3642"/>
    <w:rsid w:val="006A4A80"/>
    <w:rsid w:val="006A4DBA"/>
    <w:rsid w:val="006A4E4C"/>
    <w:rsid w:val="006A571E"/>
    <w:rsid w:val="006A5B6A"/>
    <w:rsid w:val="006A5B84"/>
    <w:rsid w:val="006A6425"/>
    <w:rsid w:val="006B0124"/>
    <w:rsid w:val="006B153C"/>
    <w:rsid w:val="006B15D2"/>
    <w:rsid w:val="006B1FC7"/>
    <w:rsid w:val="006B2C9B"/>
    <w:rsid w:val="006B3964"/>
    <w:rsid w:val="006B48F6"/>
    <w:rsid w:val="006B54DD"/>
    <w:rsid w:val="006B5870"/>
    <w:rsid w:val="006B6830"/>
    <w:rsid w:val="006B6E53"/>
    <w:rsid w:val="006B75B4"/>
    <w:rsid w:val="006B7A01"/>
    <w:rsid w:val="006C0091"/>
    <w:rsid w:val="006C0DA8"/>
    <w:rsid w:val="006C1AE6"/>
    <w:rsid w:val="006C253A"/>
    <w:rsid w:val="006C267E"/>
    <w:rsid w:val="006C3DBA"/>
    <w:rsid w:val="006C470A"/>
    <w:rsid w:val="006C4937"/>
    <w:rsid w:val="006C587C"/>
    <w:rsid w:val="006C5A65"/>
    <w:rsid w:val="006C5DCB"/>
    <w:rsid w:val="006C6564"/>
    <w:rsid w:val="006C6E62"/>
    <w:rsid w:val="006C77BF"/>
    <w:rsid w:val="006D1356"/>
    <w:rsid w:val="006D177A"/>
    <w:rsid w:val="006D1C59"/>
    <w:rsid w:val="006D31CE"/>
    <w:rsid w:val="006D4240"/>
    <w:rsid w:val="006D5CE4"/>
    <w:rsid w:val="006D6000"/>
    <w:rsid w:val="006D703F"/>
    <w:rsid w:val="006D784D"/>
    <w:rsid w:val="006D7C26"/>
    <w:rsid w:val="006E09A3"/>
    <w:rsid w:val="006E0F88"/>
    <w:rsid w:val="006E10DA"/>
    <w:rsid w:val="006E148A"/>
    <w:rsid w:val="006E1BE3"/>
    <w:rsid w:val="006E1E8C"/>
    <w:rsid w:val="006E2AD8"/>
    <w:rsid w:val="006E2FBE"/>
    <w:rsid w:val="006E31A8"/>
    <w:rsid w:val="006E4A2A"/>
    <w:rsid w:val="006E60B5"/>
    <w:rsid w:val="006E6448"/>
    <w:rsid w:val="006E6579"/>
    <w:rsid w:val="006E6B4E"/>
    <w:rsid w:val="006E6BCD"/>
    <w:rsid w:val="006E6DD5"/>
    <w:rsid w:val="006F0F40"/>
    <w:rsid w:val="006F18CB"/>
    <w:rsid w:val="006F1A0D"/>
    <w:rsid w:val="006F234D"/>
    <w:rsid w:val="006F28B5"/>
    <w:rsid w:val="006F30CE"/>
    <w:rsid w:val="006F31BC"/>
    <w:rsid w:val="006F36EE"/>
    <w:rsid w:val="006F3D44"/>
    <w:rsid w:val="006F41CC"/>
    <w:rsid w:val="006F5873"/>
    <w:rsid w:val="006F64A8"/>
    <w:rsid w:val="006F6CB3"/>
    <w:rsid w:val="006F71C8"/>
    <w:rsid w:val="00700838"/>
    <w:rsid w:val="0070084D"/>
    <w:rsid w:val="00700BAC"/>
    <w:rsid w:val="007015D1"/>
    <w:rsid w:val="00701B71"/>
    <w:rsid w:val="007021DA"/>
    <w:rsid w:val="00702696"/>
    <w:rsid w:val="0070314C"/>
    <w:rsid w:val="0070385D"/>
    <w:rsid w:val="007039A8"/>
    <w:rsid w:val="00704BD4"/>
    <w:rsid w:val="00705421"/>
    <w:rsid w:val="00705E08"/>
    <w:rsid w:val="00705EE1"/>
    <w:rsid w:val="00706538"/>
    <w:rsid w:val="00706886"/>
    <w:rsid w:val="0070693F"/>
    <w:rsid w:val="00706E89"/>
    <w:rsid w:val="00706EB3"/>
    <w:rsid w:val="00707263"/>
    <w:rsid w:val="00707DFD"/>
    <w:rsid w:val="00710021"/>
    <w:rsid w:val="007101BA"/>
    <w:rsid w:val="00711600"/>
    <w:rsid w:val="00711B27"/>
    <w:rsid w:val="00712800"/>
    <w:rsid w:val="00712ED2"/>
    <w:rsid w:val="007131A5"/>
    <w:rsid w:val="00713BE7"/>
    <w:rsid w:val="00714255"/>
    <w:rsid w:val="0071488F"/>
    <w:rsid w:val="00714B0A"/>
    <w:rsid w:val="0071694A"/>
    <w:rsid w:val="00717FDD"/>
    <w:rsid w:val="007202B1"/>
    <w:rsid w:val="00720E60"/>
    <w:rsid w:val="00721F5C"/>
    <w:rsid w:val="007223A9"/>
    <w:rsid w:val="00722634"/>
    <w:rsid w:val="00722EE8"/>
    <w:rsid w:val="00722F27"/>
    <w:rsid w:val="00723041"/>
    <w:rsid w:val="007243E2"/>
    <w:rsid w:val="007252BA"/>
    <w:rsid w:val="007255D2"/>
    <w:rsid w:val="0072572A"/>
    <w:rsid w:val="00725B7B"/>
    <w:rsid w:val="007262AB"/>
    <w:rsid w:val="00726E44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0D"/>
    <w:rsid w:val="0073162E"/>
    <w:rsid w:val="007322EB"/>
    <w:rsid w:val="00733570"/>
    <w:rsid w:val="007335AD"/>
    <w:rsid w:val="0073383C"/>
    <w:rsid w:val="007342E5"/>
    <w:rsid w:val="0073433C"/>
    <w:rsid w:val="007345CE"/>
    <w:rsid w:val="007357C3"/>
    <w:rsid w:val="007409C1"/>
    <w:rsid w:val="00740E8C"/>
    <w:rsid w:val="00741037"/>
    <w:rsid w:val="0074143C"/>
    <w:rsid w:val="00742BB8"/>
    <w:rsid w:val="00743AC1"/>
    <w:rsid w:val="00744102"/>
    <w:rsid w:val="007444EB"/>
    <w:rsid w:val="007444FF"/>
    <w:rsid w:val="007447E2"/>
    <w:rsid w:val="007448BC"/>
    <w:rsid w:val="00746923"/>
    <w:rsid w:val="00750331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5D05"/>
    <w:rsid w:val="00756C5D"/>
    <w:rsid w:val="00756D46"/>
    <w:rsid w:val="00757211"/>
    <w:rsid w:val="00760204"/>
    <w:rsid w:val="00760895"/>
    <w:rsid w:val="007608FF"/>
    <w:rsid w:val="00760AD4"/>
    <w:rsid w:val="0076225D"/>
    <w:rsid w:val="007628F6"/>
    <w:rsid w:val="00763801"/>
    <w:rsid w:val="0076389A"/>
    <w:rsid w:val="007643DE"/>
    <w:rsid w:val="007647FC"/>
    <w:rsid w:val="00764D67"/>
    <w:rsid w:val="00764D73"/>
    <w:rsid w:val="007650ED"/>
    <w:rsid w:val="0076524B"/>
    <w:rsid w:val="00765931"/>
    <w:rsid w:val="00765B36"/>
    <w:rsid w:val="007661FF"/>
    <w:rsid w:val="00766593"/>
    <w:rsid w:val="0076659A"/>
    <w:rsid w:val="007667CD"/>
    <w:rsid w:val="00766901"/>
    <w:rsid w:val="00766A01"/>
    <w:rsid w:val="00766B1C"/>
    <w:rsid w:val="007673AE"/>
    <w:rsid w:val="00767B0C"/>
    <w:rsid w:val="007701F5"/>
    <w:rsid w:val="00770A57"/>
    <w:rsid w:val="00770D0E"/>
    <w:rsid w:val="00770DCD"/>
    <w:rsid w:val="00770E81"/>
    <w:rsid w:val="00773217"/>
    <w:rsid w:val="0077426A"/>
    <w:rsid w:val="00774787"/>
    <w:rsid w:val="00775735"/>
    <w:rsid w:val="00775B24"/>
    <w:rsid w:val="00776EDA"/>
    <w:rsid w:val="007772C8"/>
    <w:rsid w:val="00777FFC"/>
    <w:rsid w:val="0078101A"/>
    <w:rsid w:val="00781846"/>
    <w:rsid w:val="00781B03"/>
    <w:rsid w:val="00782DB8"/>
    <w:rsid w:val="00782E80"/>
    <w:rsid w:val="007830E3"/>
    <w:rsid w:val="00783B47"/>
    <w:rsid w:val="00783B79"/>
    <w:rsid w:val="00783D1F"/>
    <w:rsid w:val="00784386"/>
    <w:rsid w:val="00785352"/>
    <w:rsid w:val="007855FA"/>
    <w:rsid w:val="007858EA"/>
    <w:rsid w:val="00785A4A"/>
    <w:rsid w:val="00785EBF"/>
    <w:rsid w:val="00786015"/>
    <w:rsid w:val="00786223"/>
    <w:rsid w:val="0078657F"/>
    <w:rsid w:val="00786BD4"/>
    <w:rsid w:val="00787552"/>
    <w:rsid w:val="0078774D"/>
    <w:rsid w:val="00787B26"/>
    <w:rsid w:val="00787B2E"/>
    <w:rsid w:val="00790982"/>
    <w:rsid w:val="00790BB9"/>
    <w:rsid w:val="00791FEF"/>
    <w:rsid w:val="007927B6"/>
    <w:rsid w:val="007929A0"/>
    <w:rsid w:val="00792D17"/>
    <w:rsid w:val="007931E6"/>
    <w:rsid w:val="007937CC"/>
    <w:rsid w:val="00793ADF"/>
    <w:rsid w:val="00794710"/>
    <w:rsid w:val="00794817"/>
    <w:rsid w:val="00794C05"/>
    <w:rsid w:val="00796881"/>
    <w:rsid w:val="007969A3"/>
    <w:rsid w:val="00797009"/>
    <w:rsid w:val="007972DF"/>
    <w:rsid w:val="007973BD"/>
    <w:rsid w:val="00797BAC"/>
    <w:rsid w:val="00797F44"/>
    <w:rsid w:val="007A0654"/>
    <w:rsid w:val="007A0B42"/>
    <w:rsid w:val="007A1CD8"/>
    <w:rsid w:val="007A1D1E"/>
    <w:rsid w:val="007A1D4C"/>
    <w:rsid w:val="007A3022"/>
    <w:rsid w:val="007A3447"/>
    <w:rsid w:val="007A54DE"/>
    <w:rsid w:val="007A5B4E"/>
    <w:rsid w:val="007A621A"/>
    <w:rsid w:val="007A6B75"/>
    <w:rsid w:val="007A7C22"/>
    <w:rsid w:val="007B000D"/>
    <w:rsid w:val="007B0034"/>
    <w:rsid w:val="007B081D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4131"/>
    <w:rsid w:val="007B4486"/>
    <w:rsid w:val="007B4A1C"/>
    <w:rsid w:val="007B569D"/>
    <w:rsid w:val="007B628D"/>
    <w:rsid w:val="007B62F7"/>
    <w:rsid w:val="007B6AA2"/>
    <w:rsid w:val="007B6AA9"/>
    <w:rsid w:val="007B6BAC"/>
    <w:rsid w:val="007B75CA"/>
    <w:rsid w:val="007B76BC"/>
    <w:rsid w:val="007B76BE"/>
    <w:rsid w:val="007B7C9D"/>
    <w:rsid w:val="007B7E33"/>
    <w:rsid w:val="007C00DA"/>
    <w:rsid w:val="007C059C"/>
    <w:rsid w:val="007C0689"/>
    <w:rsid w:val="007C0913"/>
    <w:rsid w:val="007C0C36"/>
    <w:rsid w:val="007C1166"/>
    <w:rsid w:val="007C121C"/>
    <w:rsid w:val="007C1A1C"/>
    <w:rsid w:val="007C1BEF"/>
    <w:rsid w:val="007C2C0E"/>
    <w:rsid w:val="007C36C8"/>
    <w:rsid w:val="007C397A"/>
    <w:rsid w:val="007C3B81"/>
    <w:rsid w:val="007C3F39"/>
    <w:rsid w:val="007C3F81"/>
    <w:rsid w:val="007C4AC6"/>
    <w:rsid w:val="007C4DB4"/>
    <w:rsid w:val="007C544E"/>
    <w:rsid w:val="007C54EC"/>
    <w:rsid w:val="007C6189"/>
    <w:rsid w:val="007C7344"/>
    <w:rsid w:val="007C7E61"/>
    <w:rsid w:val="007D052E"/>
    <w:rsid w:val="007D0843"/>
    <w:rsid w:val="007D0C50"/>
    <w:rsid w:val="007D0C87"/>
    <w:rsid w:val="007D1B3A"/>
    <w:rsid w:val="007D233B"/>
    <w:rsid w:val="007D347C"/>
    <w:rsid w:val="007D39D8"/>
    <w:rsid w:val="007D4972"/>
    <w:rsid w:val="007D5202"/>
    <w:rsid w:val="007D55D3"/>
    <w:rsid w:val="007D5692"/>
    <w:rsid w:val="007D57C9"/>
    <w:rsid w:val="007D63D7"/>
    <w:rsid w:val="007D6FC4"/>
    <w:rsid w:val="007D716F"/>
    <w:rsid w:val="007D7654"/>
    <w:rsid w:val="007E015A"/>
    <w:rsid w:val="007E1347"/>
    <w:rsid w:val="007E1C9F"/>
    <w:rsid w:val="007E21FB"/>
    <w:rsid w:val="007E2DA7"/>
    <w:rsid w:val="007E3306"/>
    <w:rsid w:val="007E389E"/>
    <w:rsid w:val="007E4699"/>
    <w:rsid w:val="007E46DA"/>
    <w:rsid w:val="007E4AA0"/>
    <w:rsid w:val="007E4E62"/>
    <w:rsid w:val="007E4FA7"/>
    <w:rsid w:val="007E5023"/>
    <w:rsid w:val="007E5703"/>
    <w:rsid w:val="007E5BFF"/>
    <w:rsid w:val="007E63AE"/>
    <w:rsid w:val="007E6D06"/>
    <w:rsid w:val="007F0D83"/>
    <w:rsid w:val="007F2320"/>
    <w:rsid w:val="007F2499"/>
    <w:rsid w:val="007F29B3"/>
    <w:rsid w:val="007F36BB"/>
    <w:rsid w:val="007F391C"/>
    <w:rsid w:val="007F3A8F"/>
    <w:rsid w:val="007F3D6B"/>
    <w:rsid w:val="007F3DD0"/>
    <w:rsid w:val="007F3FC4"/>
    <w:rsid w:val="007F4A60"/>
    <w:rsid w:val="007F4B39"/>
    <w:rsid w:val="007F5E0D"/>
    <w:rsid w:val="007F5E22"/>
    <w:rsid w:val="007F60CE"/>
    <w:rsid w:val="007F6ACC"/>
    <w:rsid w:val="007F70B8"/>
    <w:rsid w:val="008002FA"/>
    <w:rsid w:val="00800B3F"/>
    <w:rsid w:val="00800BAF"/>
    <w:rsid w:val="00801305"/>
    <w:rsid w:val="00801D78"/>
    <w:rsid w:val="00801F29"/>
    <w:rsid w:val="00802A0F"/>
    <w:rsid w:val="00803076"/>
    <w:rsid w:val="008047B7"/>
    <w:rsid w:val="00804CE6"/>
    <w:rsid w:val="00805EA8"/>
    <w:rsid w:val="00806214"/>
    <w:rsid w:val="0080631B"/>
    <w:rsid w:val="008063A5"/>
    <w:rsid w:val="008068BE"/>
    <w:rsid w:val="008068CF"/>
    <w:rsid w:val="00806DBC"/>
    <w:rsid w:val="00806E94"/>
    <w:rsid w:val="00807998"/>
    <w:rsid w:val="00807E6F"/>
    <w:rsid w:val="00810D92"/>
    <w:rsid w:val="008110CF"/>
    <w:rsid w:val="008110FC"/>
    <w:rsid w:val="00811232"/>
    <w:rsid w:val="00811287"/>
    <w:rsid w:val="008118B5"/>
    <w:rsid w:val="00811B47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21C7"/>
    <w:rsid w:val="00823318"/>
    <w:rsid w:val="00823398"/>
    <w:rsid w:val="00823A5E"/>
    <w:rsid w:val="0082423D"/>
    <w:rsid w:val="0082426B"/>
    <w:rsid w:val="0082443D"/>
    <w:rsid w:val="008244EC"/>
    <w:rsid w:val="008247D9"/>
    <w:rsid w:val="00825ED0"/>
    <w:rsid w:val="00826485"/>
    <w:rsid w:val="0082720D"/>
    <w:rsid w:val="008274AD"/>
    <w:rsid w:val="00830037"/>
    <w:rsid w:val="0083085E"/>
    <w:rsid w:val="008309E3"/>
    <w:rsid w:val="008311F8"/>
    <w:rsid w:val="008315DA"/>
    <w:rsid w:val="0083171C"/>
    <w:rsid w:val="00831D63"/>
    <w:rsid w:val="00831FAA"/>
    <w:rsid w:val="00832853"/>
    <w:rsid w:val="008333FF"/>
    <w:rsid w:val="00833866"/>
    <w:rsid w:val="00833ECD"/>
    <w:rsid w:val="00834795"/>
    <w:rsid w:val="00835289"/>
    <w:rsid w:val="00835330"/>
    <w:rsid w:val="008353E0"/>
    <w:rsid w:val="008358AC"/>
    <w:rsid w:val="008364D3"/>
    <w:rsid w:val="00837A98"/>
    <w:rsid w:val="00837DE8"/>
    <w:rsid w:val="00840AC8"/>
    <w:rsid w:val="0084106C"/>
    <w:rsid w:val="00841201"/>
    <w:rsid w:val="0084153A"/>
    <w:rsid w:val="008416A9"/>
    <w:rsid w:val="00841CB8"/>
    <w:rsid w:val="0084297E"/>
    <w:rsid w:val="008434E3"/>
    <w:rsid w:val="0084387F"/>
    <w:rsid w:val="008441D8"/>
    <w:rsid w:val="00844D74"/>
    <w:rsid w:val="00845E73"/>
    <w:rsid w:val="00846547"/>
    <w:rsid w:val="00847A19"/>
    <w:rsid w:val="00851350"/>
    <w:rsid w:val="00853139"/>
    <w:rsid w:val="008533FB"/>
    <w:rsid w:val="00853B6B"/>
    <w:rsid w:val="008548AD"/>
    <w:rsid w:val="0085599F"/>
    <w:rsid w:val="00855B0C"/>
    <w:rsid w:val="0085649F"/>
    <w:rsid w:val="00856865"/>
    <w:rsid w:val="0085748A"/>
    <w:rsid w:val="008576BA"/>
    <w:rsid w:val="00857719"/>
    <w:rsid w:val="0085786D"/>
    <w:rsid w:val="00857DB7"/>
    <w:rsid w:val="00857FCE"/>
    <w:rsid w:val="008606F0"/>
    <w:rsid w:val="008608F3"/>
    <w:rsid w:val="00860CAD"/>
    <w:rsid w:val="008619C7"/>
    <w:rsid w:val="00861C68"/>
    <w:rsid w:val="008643A6"/>
    <w:rsid w:val="00864AD5"/>
    <w:rsid w:val="008651C5"/>
    <w:rsid w:val="0086569E"/>
    <w:rsid w:val="00865C10"/>
    <w:rsid w:val="00866129"/>
    <w:rsid w:val="00866511"/>
    <w:rsid w:val="0086668C"/>
    <w:rsid w:val="00866D0E"/>
    <w:rsid w:val="00867893"/>
    <w:rsid w:val="00870542"/>
    <w:rsid w:val="00870A2B"/>
    <w:rsid w:val="008710B6"/>
    <w:rsid w:val="0087127D"/>
    <w:rsid w:val="00871357"/>
    <w:rsid w:val="008723EB"/>
    <w:rsid w:val="00872E1B"/>
    <w:rsid w:val="00873553"/>
    <w:rsid w:val="0087405D"/>
    <w:rsid w:val="00874433"/>
    <w:rsid w:val="008746BA"/>
    <w:rsid w:val="0087470D"/>
    <w:rsid w:val="008749A5"/>
    <w:rsid w:val="008752A0"/>
    <w:rsid w:val="008752B5"/>
    <w:rsid w:val="00875544"/>
    <w:rsid w:val="008756BB"/>
    <w:rsid w:val="0087668E"/>
    <w:rsid w:val="00876DCA"/>
    <w:rsid w:val="0087792B"/>
    <w:rsid w:val="00877B1F"/>
    <w:rsid w:val="00880527"/>
    <w:rsid w:val="008807C0"/>
    <w:rsid w:val="008807D4"/>
    <w:rsid w:val="00882134"/>
    <w:rsid w:val="008823DD"/>
    <w:rsid w:val="00882E70"/>
    <w:rsid w:val="008837CC"/>
    <w:rsid w:val="00885A36"/>
    <w:rsid w:val="00886815"/>
    <w:rsid w:val="00886EBE"/>
    <w:rsid w:val="008876E7"/>
    <w:rsid w:val="00887EA5"/>
    <w:rsid w:val="008906EF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4CA"/>
    <w:rsid w:val="008A08D9"/>
    <w:rsid w:val="008A1036"/>
    <w:rsid w:val="008A1292"/>
    <w:rsid w:val="008A13A2"/>
    <w:rsid w:val="008A183D"/>
    <w:rsid w:val="008A459C"/>
    <w:rsid w:val="008A4EC1"/>
    <w:rsid w:val="008A5CE5"/>
    <w:rsid w:val="008A5DBE"/>
    <w:rsid w:val="008A6795"/>
    <w:rsid w:val="008A6DF4"/>
    <w:rsid w:val="008B03DD"/>
    <w:rsid w:val="008B1C3C"/>
    <w:rsid w:val="008B376C"/>
    <w:rsid w:val="008B46CA"/>
    <w:rsid w:val="008B481C"/>
    <w:rsid w:val="008B4977"/>
    <w:rsid w:val="008B4B08"/>
    <w:rsid w:val="008B554B"/>
    <w:rsid w:val="008B5E4C"/>
    <w:rsid w:val="008B620B"/>
    <w:rsid w:val="008B65DB"/>
    <w:rsid w:val="008B73B8"/>
    <w:rsid w:val="008C1648"/>
    <w:rsid w:val="008C2F90"/>
    <w:rsid w:val="008C37E8"/>
    <w:rsid w:val="008C4100"/>
    <w:rsid w:val="008C4512"/>
    <w:rsid w:val="008C45B2"/>
    <w:rsid w:val="008C4C5E"/>
    <w:rsid w:val="008C4D4F"/>
    <w:rsid w:val="008C4E11"/>
    <w:rsid w:val="008C58DF"/>
    <w:rsid w:val="008C6908"/>
    <w:rsid w:val="008C6E6B"/>
    <w:rsid w:val="008D001B"/>
    <w:rsid w:val="008D0200"/>
    <w:rsid w:val="008D0834"/>
    <w:rsid w:val="008D0920"/>
    <w:rsid w:val="008D0D38"/>
    <w:rsid w:val="008D0DB6"/>
    <w:rsid w:val="008D0ECE"/>
    <w:rsid w:val="008D16D7"/>
    <w:rsid w:val="008D1C5F"/>
    <w:rsid w:val="008D22BC"/>
    <w:rsid w:val="008D2B98"/>
    <w:rsid w:val="008D304B"/>
    <w:rsid w:val="008D31B6"/>
    <w:rsid w:val="008D5B37"/>
    <w:rsid w:val="008D5BDC"/>
    <w:rsid w:val="008D6101"/>
    <w:rsid w:val="008D6930"/>
    <w:rsid w:val="008D6E6F"/>
    <w:rsid w:val="008D7101"/>
    <w:rsid w:val="008D7DDB"/>
    <w:rsid w:val="008E023A"/>
    <w:rsid w:val="008E10B3"/>
    <w:rsid w:val="008E168F"/>
    <w:rsid w:val="008E18ED"/>
    <w:rsid w:val="008E262E"/>
    <w:rsid w:val="008E38D5"/>
    <w:rsid w:val="008E397D"/>
    <w:rsid w:val="008E54FA"/>
    <w:rsid w:val="008E59C9"/>
    <w:rsid w:val="008E5C6F"/>
    <w:rsid w:val="008E6A19"/>
    <w:rsid w:val="008E6AD3"/>
    <w:rsid w:val="008E6C7C"/>
    <w:rsid w:val="008E7CAF"/>
    <w:rsid w:val="008F037A"/>
    <w:rsid w:val="008F09CB"/>
    <w:rsid w:val="008F181E"/>
    <w:rsid w:val="008F1AD4"/>
    <w:rsid w:val="008F1AF5"/>
    <w:rsid w:val="008F2369"/>
    <w:rsid w:val="008F29A9"/>
    <w:rsid w:val="008F2C5E"/>
    <w:rsid w:val="008F31B6"/>
    <w:rsid w:val="008F376E"/>
    <w:rsid w:val="008F3F5F"/>
    <w:rsid w:val="008F40E2"/>
    <w:rsid w:val="008F42AE"/>
    <w:rsid w:val="008F5587"/>
    <w:rsid w:val="008F5BA5"/>
    <w:rsid w:val="008F5DF8"/>
    <w:rsid w:val="008F68BF"/>
    <w:rsid w:val="008F6AD2"/>
    <w:rsid w:val="008F6B2D"/>
    <w:rsid w:val="008F6CFF"/>
    <w:rsid w:val="008F743B"/>
    <w:rsid w:val="008F79AE"/>
    <w:rsid w:val="008F7AC4"/>
    <w:rsid w:val="009010AC"/>
    <w:rsid w:val="00901528"/>
    <w:rsid w:val="009019F7"/>
    <w:rsid w:val="00901A57"/>
    <w:rsid w:val="0090269A"/>
    <w:rsid w:val="00903FC6"/>
    <w:rsid w:val="009044F5"/>
    <w:rsid w:val="009056ED"/>
    <w:rsid w:val="0090608B"/>
    <w:rsid w:val="009069F0"/>
    <w:rsid w:val="00907698"/>
    <w:rsid w:val="00907F80"/>
    <w:rsid w:val="0091010C"/>
    <w:rsid w:val="009101AA"/>
    <w:rsid w:val="009106B8"/>
    <w:rsid w:val="00911072"/>
    <w:rsid w:val="00912D3E"/>
    <w:rsid w:val="009134AB"/>
    <w:rsid w:val="009142ED"/>
    <w:rsid w:val="009158F8"/>
    <w:rsid w:val="00915C91"/>
    <w:rsid w:val="00917627"/>
    <w:rsid w:val="00917CFD"/>
    <w:rsid w:val="009201D7"/>
    <w:rsid w:val="009202D5"/>
    <w:rsid w:val="009212DC"/>
    <w:rsid w:val="00921653"/>
    <w:rsid w:val="00921733"/>
    <w:rsid w:val="009218D7"/>
    <w:rsid w:val="00921AFF"/>
    <w:rsid w:val="00921B72"/>
    <w:rsid w:val="00921E9E"/>
    <w:rsid w:val="00922064"/>
    <w:rsid w:val="009223C3"/>
    <w:rsid w:val="009228B9"/>
    <w:rsid w:val="0092317C"/>
    <w:rsid w:val="00923253"/>
    <w:rsid w:val="009232C2"/>
    <w:rsid w:val="00923ADC"/>
    <w:rsid w:val="00923E15"/>
    <w:rsid w:val="00923EA5"/>
    <w:rsid w:val="009241DE"/>
    <w:rsid w:val="0092426B"/>
    <w:rsid w:val="009245AA"/>
    <w:rsid w:val="009247D9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0CB"/>
    <w:rsid w:val="00931304"/>
    <w:rsid w:val="0093213A"/>
    <w:rsid w:val="009321BF"/>
    <w:rsid w:val="00933593"/>
    <w:rsid w:val="009336CA"/>
    <w:rsid w:val="00933812"/>
    <w:rsid w:val="00933BE3"/>
    <w:rsid w:val="00933CFE"/>
    <w:rsid w:val="0093529D"/>
    <w:rsid w:val="0093596B"/>
    <w:rsid w:val="00935AB6"/>
    <w:rsid w:val="00935D16"/>
    <w:rsid w:val="00935FC0"/>
    <w:rsid w:val="00936591"/>
    <w:rsid w:val="0093716C"/>
    <w:rsid w:val="00937400"/>
    <w:rsid w:val="009402B8"/>
    <w:rsid w:val="00940CC9"/>
    <w:rsid w:val="00940E50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567B"/>
    <w:rsid w:val="00945A3D"/>
    <w:rsid w:val="00945BDF"/>
    <w:rsid w:val="00945E64"/>
    <w:rsid w:val="00946598"/>
    <w:rsid w:val="00946833"/>
    <w:rsid w:val="00947359"/>
    <w:rsid w:val="0094766C"/>
    <w:rsid w:val="00950708"/>
    <w:rsid w:val="0095070D"/>
    <w:rsid w:val="00950765"/>
    <w:rsid w:val="00950B15"/>
    <w:rsid w:val="0095145A"/>
    <w:rsid w:val="00951A6F"/>
    <w:rsid w:val="00951FE9"/>
    <w:rsid w:val="00952805"/>
    <w:rsid w:val="00952AB1"/>
    <w:rsid w:val="009533C4"/>
    <w:rsid w:val="00953A69"/>
    <w:rsid w:val="0095460A"/>
    <w:rsid w:val="00954FC0"/>
    <w:rsid w:val="009574AA"/>
    <w:rsid w:val="00960151"/>
    <w:rsid w:val="0096055B"/>
    <w:rsid w:val="00960E9D"/>
    <w:rsid w:val="00960FB2"/>
    <w:rsid w:val="009614CF"/>
    <w:rsid w:val="009618AD"/>
    <w:rsid w:val="00962513"/>
    <w:rsid w:val="00963B54"/>
    <w:rsid w:val="0096412D"/>
    <w:rsid w:val="0096461F"/>
    <w:rsid w:val="00965A35"/>
    <w:rsid w:val="00966411"/>
    <w:rsid w:val="00966A25"/>
    <w:rsid w:val="00966D1C"/>
    <w:rsid w:val="00970123"/>
    <w:rsid w:val="0097032C"/>
    <w:rsid w:val="00970703"/>
    <w:rsid w:val="009717B5"/>
    <w:rsid w:val="00971B6A"/>
    <w:rsid w:val="00972079"/>
    <w:rsid w:val="00972479"/>
    <w:rsid w:val="00972A18"/>
    <w:rsid w:val="00972F05"/>
    <w:rsid w:val="00973E5E"/>
    <w:rsid w:val="00974B52"/>
    <w:rsid w:val="00976746"/>
    <w:rsid w:val="00976CEF"/>
    <w:rsid w:val="00977295"/>
    <w:rsid w:val="00977A6B"/>
    <w:rsid w:val="0098037D"/>
    <w:rsid w:val="009812D9"/>
    <w:rsid w:val="00981371"/>
    <w:rsid w:val="00981E69"/>
    <w:rsid w:val="00982CE8"/>
    <w:rsid w:val="0098496B"/>
    <w:rsid w:val="00984F21"/>
    <w:rsid w:val="009857BD"/>
    <w:rsid w:val="009911EF"/>
    <w:rsid w:val="00991269"/>
    <w:rsid w:val="0099152A"/>
    <w:rsid w:val="00991A8E"/>
    <w:rsid w:val="00992110"/>
    <w:rsid w:val="00992244"/>
    <w:rsid w:val="00992858"/>
    <w:rsid w:val="00992AE7"/>
    <w:rsid w:val="00993D35"/>
    <w:rsid w:val="009948F1"/>
    <w:rsid w:val="00994CF9"/>
    <w:rsid w:val="00995A07"/>
    <w:rsid w:val="009967A9"/>
    <w:rsid w:val="0099693F"/>
    <w:rsid w:val="009A03EF"/>
    <w:rsid w:val="009A12CF"/>
    <w:rsid w:val="009A1662"/>
    <w:rsid w:val="009A2E09"/>
    <w:rsid w:val="009A393C"/>
    <w:rsid w:val="009A5184"/>
    <w:rsid w:val="009A590E"/>
    <w:rsid w:val="009A59E0"/>
    <w:rsid w:val="009A6343"/>
    <w:rsid w:val="009B04E8"/>
    <w:rsid w:val="009B106C"/>
    <w:rsid w:val="009B16F1"/>
    <w:rsid w:val="009B2559"/>
    <w:rsid w:val="009B2A03"/>
    <w:rsid w:val="009B3489"/>
    <w:rsid w:val="009B4646"/>
    <w:rsid w:val="009B46C4"/>
    <w:rsid w:val="009B4859"/>
    <w:rsid w:val="009B4BED"/>
    <w:rsid w:val="009B50F9"/>
    <w:rsid w:val="009B5103"/>
    <w:rsid w:val="009B5B54"/>
    <w:rsid w:val="009B6AF6"/>
    <w:rsid w:val="009C04C5"/>
    <w:rsid w:val="009C15F4"/>
    <w:rsid w:val="009C1AA5"/>
    <w:rsid w:val="009C2622"/>
    <w:rsid w:val="009C2AAA"/>
    <w:rsid w:val="009C2FEF"/>
    <w:rsid w:val="009C50C6"/>
    <w:rsid w:val="009C595D"/>
    <w:rsid w:val="009C5BB4"/>
    <w:rsid w:val="009C738E"/>
    <w:rsid w:val="009D01F5"/>
    <w:rsid w:val="009D05AA"/>
    <w:rsid w:val="009D09D4"/>
    <w:rsid w:val="009D18A8"/>
    <w:rsid w:val="009D1E6B"/>
    <w:rsid w:val="009D2019"/>
    <w:rsid w:val="009D32EF"/>
    <w:rsid w:val="009D3440"/>
    <w:rsid w:val="009D3B19"/>
    <w:rsid w:val="009D4289"/>
    <w:rsid w:val="009D68E5"/>
    <w:rsid w:val="009D730F"/>
    <w:rsid w:val="009D7DD6"/>
    <w:rsid w:val="009D7F7B"/>
    <w:rsid w:val="009E066C"/>
    <w:rsid w:val="009E12B7"/>
    <w:rsid w:val="009E1A62"/>
    <w:rsid w:val="009E1F77"/>
    <w:rsid w:val="009E2553"/>
    <w:rsid w:val="009E255D"/>
    <w:rsid w:val="009E2782"/>
    <w:rsid w:val="009E2C4B"/>
    <w:rsid w:val="009E38BA"/>
    <w:rsid w:val="009E3980"/>
    <w:rsid w:val="009E4CD0"/>
    <w:rsid w:val="009E6209"/>
    <w:rsid w:val="009E688D"/>
    <w:rsid w:val="009E68E7"/>
    <w:rsid w:val="009E72F9"/>
    <w:rsid w:val="009E743F"/>
    <w:rsid w:val="009F1525"/>
    <w:rsid w:val="009F2AE9"/>
    <w:rsid w:val="009F2B1E"/>
    <w:rsid w:val="009F2FA2"/>
    <w:rsid w:val="009F3145"/>
    <w:rsid w:val="009F3C95"/>
    <w:rsid w:val="009F3E50"/>
    <w:rsid w:val="009F4445"/>
    <w:rsid w:val="009F48C4"/>
    <w:rsid w:val="009F539B"/>
    <w:rsid w:val="009F572E"/>
    <w:rsid w:val="009F607A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4DF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0BB3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7458"/>
    <w:rsid w:val="00A17A1D"/>
    <w:rsid w:val="00A2001C"/>
    <w:rsid w:val="00A202C0"/>
    <w:rsid w:val="00A20942"/>
    <w:rsid w:val="00A2141D"/>
    <w:rsid w:val="00A2154E"/>
    <w:rsid w:val="00A22842"/>
    <w:rsid w:val="00A23437"/>
    <w:rsid w:val="00A24844"/>
    <w:rsid w:val="00A24A18"/>
    <w:rsid w:val="00A26BB2"/>
    <w:rsid w:val="00A26E18"/>
    <w:rsid w:val="00A26EC8"/>
    <w:rsid w:val="00A27746"/>
    <w:rsid w:val="00A30094"/>
    <w:rsid w:val="00A31765"/>
    <w:rsid w:val="00A32B24"/>
    <w:rsid w:val="00A32C44"/>
    <w:rsid w:val="00A32FD7"/>
    <w:rsid w:val="00A33379"/>
    <w:rsid w:val="00A3354B"/>
    <w:rsid w:val="00A337AB"/>
    <w:rsid w:val="00A33E2E"/>
    <w:rsid w:val="00A34431"/>
    <w:rsid w:val="00A34C26"/>
    <w:rsid w:val="00A3598D"/>
    <w:rsid w:val="00A35E91"/>
    <w:rsid w:val="00A37175"/>
    <w:rsid w:val="00A37787"/>
    <w:rsid w:val="00A40151"/>
    <w:rsid w:val="00A40BEC"/>
    <w:rsid w:val="00A41385"/>
    <w:rsid w:val="00A4173A"/>
    <w:rsid w:val="00A41C7C"/>
    <w:rsid w:val="00A421BA"/>
    <w:rsid w:val="00A426A5"/>
    <w:rsid w:val="00A43040"/>
    <w:rsid w:val="00A4321C"/>
    <w:rsid w:val="00A43256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753"/>
    <w:rsid w:val="00A47FB7"/>
    <w:rsid w:val="00A50023"/>
    <w:rsid w:val="00A5037A"/>
    <w:rsid w:val="00A516D8"/>
    <w:rsid w:val="00A51A74"/>
    <w:rsid w:val="00A527C0"/>
    <w:rsid w:val="00A53DA3"/>
    <w:rsid w:val="00A54E6E"/>
    <w:rsid w:val="00A55F29"/>
    <w:rsid w:val="00A5621D"/>
    <w:rsid w:val="00A5682E"/>
    <w:rsid w:val="00A572DE"/>
    <w:rsid w:val="00A57A8D"/>
    <w:rsid w:val="00A57D2C"/>
    <w:rsid w:val="00A6043D"/>
    <w:rsid w:val="00A60B11"/>
    <w:rsid w:val="00A610CF"/>
    <w:rsid w:val="00A6167B"/>
    <w:rsid w:val="00A62286"/>
    <w:rsid w:val="00A62AE8"/>
    <w:rsid w:val="00A63CA6"/>
    <w:rsid w:val="00A63CC3"/>
    <w:rsid w:val="00A6499D"/>
    <w:rsid w:val="00A64A7F"/>
    <w:rsid w:val="00A64EB6"/>
    <w:rsid w:val="00A64EC9"/>
    <w:rsid w:val="00A652C3"/>
    <w:rsid w:val="00A65777"/>
    <w:rsid w:val="00A65CC4"/>
    <w:rsid w:val="00A65D4A"/>
    <w:rsid w:val="00A66A60"/>
    <w:rsid w:val="00A67344"/>
    <w:rsid w:val="00A703EA"/>
    <w:rsid w:val="00A70FF3"/>
    <w:rsid w:val="00A71003"/>
    <w:rsid w:val="00A7148C"/>
    <w:rsid w:val="00A714B4"/>
    <w:rsid w:val="00A716E2"/>
    <w:rsid w:val="00A72056"/>
    <w:rsid w:val="00A726E1"/>
    <w:rsid w:val="00A72C24"/>
    <w:rsid w:val="00A72F00"/>
    <w:rsid w:val="00A733E2"/>
    <w:rsid w:val="00A7387F"/>
    <w:rsid w:val="00A738B3"/>
    <w:rsid w:val="00A73917"/>
    <w:rsid w:val="00A74164"/>
    <w:rsid w:val="00A74B5F"/>
    <w:rsid w:val="00A75084"/>
    <w:rsid w:val="00A75089"/>
    <w:rsid w:val="00A754CB"/>
    <w:rsid w:val="00A75B20"/>
    <w:rsid w:val="00A76127"/>
    <w:rsid w:val="00A77698"/>
    <w:rsid w:val="00A7786F"/>
    <w:rsid w:val="00A8088C"/>
    <w:rsid w:val="00A8089A"/>
    <w:rsid w:val="00A8134C"/>
    <w:rsid w:val="00A81585"/>
    <w:rsid w:val="00A82B26"/>
    <w:rsid w:val="00A82FFA"/>
    <w:rsid w:val="00A8335B"/>
    <w:rsid w:val="00A834C4"/>
    <w:rsid w:val="00A836B0"/>
    <w:rsid w:val="00A84043"/>
    <w:rsid w:val="00A84472"/>
    <w:rsid w:val="00A84803"/>
    <w:rsid w:val="00A84BA5"/>
    <w:rsid w:val="00A84C70"/>
    <w:rsid w:val="00A84E91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CA9"/>
    <w:rsid w:val="00A94EFE"/>
    <w:rsid w:val="00A95019"/>
    <w:rsid w:val="00A95FD2"/>
    <w:rsid w:val="00A967AD"/>
    <w:rsid w:val="00A96BE6"/>
    <w:rsid w:val="00A96DC7"/>
    <w:rsid w:val="00A97495"/>
    <w:rsid w:val="00A97C5B"/>
    <w:rsid w:val="00AA00DD"/>
    <w:rsid w:val="00AA0844"/>
    <w:rsid w:val="00AA1D90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D56"/>
    <w:rsid w:val="00AA6F12"/>
    <w:rsid w:val="00AA74C2"/>
    <w:rsid w:val="00AA7DB2"/>
    <w:rsid w:val="00AB0B8B"/>
    <w:rsid w:val="00AB0EF4"/>
    <w:rsid w:val="00AB1BDE"/>
    <w:rsid w:val="00AB1EE8"/>
    <w:rsid w:val="00AB1FA6"/>
    <w:rsid w:val="00AB2A1C"/>
    <w:rsid w:val="00AB4C9B"/>
    <w:rsid w:val="00AB5CA6"/>
    <w:rsid w:val="00AB73ED"/>
    <w:rsid w:val="00AB7D92"/>
    <w:rsid w:val="00AB7E4A"/>
    <w:rsid w:val="00AC00EF"/>
    <w:rsid w:val="00AC11FC"/>
    <w:rsid w:val="00AC1F53"/>
    <w:rsid w:val="00AC2B95"/>
    <w:rsid w:val="00AC3068"/>
    <w:rsid w:val="00AC346C"/>
    <w:rsid w:val="00AC36C1"/>
    <w:rsid w:val="00AC44B6"/>
    <w:rsid w:val="00AC4789"/>
    <w:rsid w:val="00AC47D9"/>
    <w:rsid w:val="00AC5633"/>
    <w:rsid w:val="00AC66D5"/>
    <w:rsid w:val="00AC6F24"/>
    <w:rsid w:val="00AC72E9"/>
    <w:rsid w:val="00AC7B43"/>
    <w:rsid w:val="00AC7B90"/>
    <w:rsid w:val="00AC7F16"/>
    <w:rsid w:val="00AC7F80"/>
    <w:rsid w:val="00AD0346"/>
    <w:rsid w:val="00AD0BE8"/>
    <w:rsid w:val="00AD159B"/>
    <w:rsid w:val="00AD183E"/>
    <w:rsid w:val="00AD1B32"/>
    <w:rsid w:val="00AD1BF9"/>
    <w:rsid w:val="00AD221C"/>
    <w:rsid w:val="00AD2CD4"/>
    <w:rsid w:val="00AD2F56"/>
    <w:rsid w:val="00AD37C0"/>
    <w:rsid w:val="00AD4AEB"/>
    <w:rsid w:val="00AD4CCB"/>
    <w:rsid w:val="00AD4F54"/>
    <w:rsid w:val="00AD5006"/>
    <w:rsid w:val="00AD5037"/>
    <w:rsid w:val="00AD54BB"/>
    <w:rsid w:val="00AD635E"/>
    <w:rsid w:val="00AD6567"/>
    <w:rsid w:val="00AD6ECA"/>
    <w:rsid w:val="00AD76E7"/>
    <w:rsid w:val="00AD774A"/>
    <w:rsid w:val="00AE010E"/>
    <w:rsid w:val="00AE0AF6"/>
    <w:rsid w:val="00AE0C85"/>
    <w:rsid w:val="00AE134A"/>
    <w:rsid w:val="00AE22F5"/>
    <w:rsid w:val="00AE2413"/>
    <w:rsid w:val="00AE2680"/>
    <w:rsid w:val="00AE2B5D"/>
    <w:rsid w:val="00AE48DF"/>
    <w:rsid w:val="00AE5235"/>
    <w:rsid w:val="00AE52FC"/>
    <w:rsid w:val="00AE54B1"/>
    <w:rsid w:val="00AE60DC"/>
    <w:rsid w:val="00AE6289"/>
    <w:rsid w:val="00AE6C92"/>
    <w:rsid w:val="00AE70C3"/>
    <w:rsid w:val="00AE779C"/>
    <w:rsid w:val="00AE78D3"/>
    <w:rsid w:val="00AE7CF3"/>
    <w:rsid w:val="00AF07C7"/>
    <w:rsid w:val="00AF0D2D"/>
    <w:rsid w:val="00AF1131"/>
    <w:rsid w:val="00AF18F7"/>
    <w:rsid w:val="00AF1A26"/>
    <w:rsid w:val="00AF1CE4"/>
    <w:rsid w:val="00AF3831"/>
    <w:rsid w:val="00AF397D"/>
    <w:rsid w:val="00AF3A4B"/>
    <w:rsid w:val="00AF3CB8"/>
    <w:rsid w:val="00AF3D32"/>
    <w:rsid w:val="00AF5A94"/>
    <w:rsid w:val="00AF5ECB"/>
    <w:rsid w:val="00B007AB"/>
    <w:rsid w:val="00B01888"/>
    <w:rsid w:val="00B0305F"/>
    <w:rsid w:val="00B031E2"/>
    <w:rsid w:val="00B03AEE"/>
    <w:rsid w:val="00B042D3"/>
    <w:rsid w:val="00B049AB"/>
    <w:rsid w:val="00B04D3A"/>
    <w:rsid w:val="00B052B1"/>
    <w:rsid w:val="00B057A7"/>
    <w:rsid w:val="00B059D6"/>
    <w:rsid w:val="00B05A69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17CB9"/>
    <w:rsid w:val="00B20272"/>
    <w:rsid w:val="00B207E4"/>
    <w:rsid w:val="00B21494"/>
    <w:rsid w:val="00B216CD"/>
    <w:rsid w:val="00B21734"/>
    <w:rsid w:val="00B21BA2"/>
    <w:rsid w:val="00B21CAB"/>
    <w:rsid w:val="00B21FE7"/>
    <w:rsid w:val="00B23860"/>
    <w:rsid w:val="00B240BC"/>
    <w:rsid w:val="00B24626"/>
    <w:rsid w:val="00B2477B"/>
    <w:rsid w:val="00B255CA"/>
    <w:rsid w:val="00B265CD"/>
    <w:rsid w:val="00B26679"/>
    <w:rsid w:val="00B2750F"/>
    <w:rsid w:val="00B276CB"/>
    <w:rsid w:val="00B27770"/>
    <w:rsid w:val="00B27FE5"/>
    <w:rsid w:val="00B300C7"/>
    <w:rsid w:val="00B30B7F"/>
    <w:rsid w:val="00B30F5F"/>
    <w:rsid w:val="00B31C9C"/>
    <w:rsid w:val="00B31DD9"/>
    <w:rsid w:val="00B325E1"/>
    <w:rsid w:val="00B32A68"/>
    <w:rsid w:val="00B32D81"/>
    <w:rsid w:val="00B3308E"/>
    <w:rsid w:val="00B33787"/>
    <w:rsid w:val="00B362B4"/>
    <w:rsid w:val="00B37516"/>
    <w:rsid w:val="00B37B0D"/>
    <w:rsid w:val="00B37D32"/>
    <w:rsid w:val="00B37E0D"/>
    <w:rsid w:val="00B37E18"/>
    <w:rsid w:val="00B402BF"/>
    <w:rsid w:val="00B40D5F"/>
    <w:rsid w:val="00B41189"/>
    <w:rsid w:val="00B41A10"/>
    <w:rsid w:val="00B420D1"/>
    <w:rsid w:val="00B42140"/>
    <w:rsid w:val="00B43156"/>
    <w:rsid w:val="00B4322E"/>
    <w:rsid w:val="00B4373F"/>
    <w:rsid w:val="00B43B8B"/>
    <w:rsid w:val="00B441B2"/>
    <w:rsid w:val="00B45435"/>
    <w:rsid w:val="00B466E4"/>
    <w:rsid w:val="00B47E4A"/>
    <w:rsid w:val="00B50BC6"/>
    <w:rsid w:val="00B51983"/>
    <w:rsid w:val="00B528DB"/>
    <w:rsid w:val="00B534EF"/>
    <w:rsid w:val="00B53949"/>
    <w:rsid w:val="00B53AA9"/>
    <w:rsid w:val="00B53EA6"/>
    <w:rsid w:val="00B555D6"/>
    <w:rsid w:val="00B558AB"/>
    <w:rsid w:val="00B56A3E"/>
    <w:rsid w:val="00B56A55"/>
    <w:rsid w:val="00B56C92"/>
    <w:rsid w:val="00B57107"/>
    <w:rsid w:val="00B5741F"/>
    <w:rsid w:val="00B5796E"/>
    <w:rsid w:val="00B600AC"/>
    <w:rsid w:val="00B6059C"/>
    <w:rsid w:val="00B61BBE"/>
    <w:rsid w:val="00B62272"/>
    <w:rsid w:val="00B62DA6"/>
    <w:rsid w:val="00B62DC8"/>
    <w:rsid w:val="00B63149"/>
    <w:rsid w:val="00B639F6"/>
    <w:rsid w:val="00B64F6D"/>
    <w:rsid w:val="00B658C0"/>
    <w:rsid w:val="00B65A05"/>
    <w:rsid w:val="00B6632C"/>
    <w:rsid w:val="00B6676D"/>
    <w:rsid w:val="00B6789A"/>
    <w:rsid w:val="00B67ADA"/>
    <w:rsid w:val="00B67DDF"/>
    <w:rsid w:val="00B703D6"/>
    <w:rsid w:val="00B705DD"/>
    <w:rsid w:val="00B70994"/>
    <w:rsid w:val="00B70A67"/>
    <w:rsid w:val="00B70AB0"/>
    <w:rsid w:val="00B70C85"/>
    <w:rsid w:val="00B71751"/>
    <w:rsid w:val="00B72301"/>
    <w:rsid w:val="00B72D57"/>
    <w:rsid w:val="00B72E55"/>
    <w:rsid w:val="00B72E9B"/>
    <w:rsid w:val="00B73186"/>
    <w:rsid w:val="00B743F9"/>
    <w:rsid w:val="00B74A1C"/>
    <w:rsid w:val="00B74B4D"/>
    <w:rsid w:val="00B75440"/>
    <w:rsid w:val="00B75E47"/>
    <w:rsid w:val="00B7682A"/>
    <w:rsid w:val="00B76CE5"/>
    <w:rsid w:val="00B76FE5"/>
    <w:rsid w:val="00B77266"/>
    <w:rsid w:val="00B77E88"/>
    <w:rsid w:val="00B80211"/>
    <w:rsid w:val="00B80663"/>
    <w:rsid w:val="00B809A7"/>
    <w:rsid w:val="00B80ED2"/>
    <w:rsid w:val="00B81F25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5E"/>
    <w:rsid w:val="00B925C0"/>
    <w:rsid w:val="00B92621"/>
    <w:rsid w:val="00B927AB"/>
    <w:rsid w:val="00B92FFC"/>
    <w:rsid w:val="00B9321C"/>
    <w:rsid w:val="00B93666"/>
    <w:rsid w:val="00B9397D"/>
    <w:rsid w:val="00B94D40"/>
    <w:rsid w:val="00B9541E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273B"/>
    <w:rsid w:val="00BA2D8E"/>
    <w:rsid w:val="00BA2E23"/>
    <w:rsid w:val="00BA3282"/>
    <w:rsid w:val="00BA328D"/>
    <w:rsid w:val="00BA32BC"/>
    <w:rsid w:val="00BA607C"/>
    <w:rsid w:val="00BA62D4"/>
    <w:rsid w:val="00BA63EC"/>
    <w:rsid w:val="00BA6C45"/>
    <w:rsid w:val="00BA7F9D"/>
    <w:rsid w:val="00BB1AB2"/>
    <w:rsid w:val="00BB25BA"/>
    <w:rsid w:val="00BB26C1"/>
    <w:rsid w:val="00BB2F75"/>
    <w:rsid w:val="00BB2FC1"/>
    <w:rsid w:val="00BB36FC"/>
    <w:rsid w:val="00BB4C99"/>
    <w:rsid w:val="00BB4E6B"/>
    <w:rsid w:val="00BB58A1"/>
    <w:rsid w:val="00BB5AC4"/>
    <w:rsid w:val="00BB7CC4"/>
    <w:rsid w:val="00BC0507"/>
    <w:rsid w:val="00BC0B2B"/>
    <w:rsid w:val="00BC2EDF"/>
    <w:rsid w:val="00BC4023"/>
    <w:rsid w:val="00BC490D"/>
    <w:rsid w:val="00BC49AC"/>
    <w:rsid w:val="00BC4BA6"/>
    <w:rsid w:val="00BC55B4"/>
    <w:rsid w:val="00BC5B9A"/>
    <w:rsid w:val="00BC638A"/>
    <w:rsid w:val="00BC6727"/>
    <w:rsid w:val="00BC6B99"/>
    <w:rsid w:val="00BC720A"/>
    <w:rsid w:val="00BC7FD8"/>
    <w:rsid w:val="00BD01C6"/>
    <w:rsid w:val="00BD0522"/>
    <w:rsid w:val="00BD078F"/>
    <w:rsid w:val="00BD0928"/>
    <w:rsid w:val="00BD0FEF"/>
    <w:rsid w:val="00BD15F3"/>
    <w:rsid w:val="00BD20B1"/>
    <w:rsid w:val="00BD20E7"/>
    <w:rsid w:val="00BD2413"/>
    <w:rsid w:val="00BD2529"/>
    <w:rsid w:val="00BD29D7"/>
    <w:rsid w:val="00BD2AB1"/>
    <w:rsid w:val="00BD2E78"/>
    <w:rsid w:val="00BD33A9"/>
    <w:rsid w:val="00BD425E"/>
    <w:rsid w:val="00BD4B64"/>
    <w:rsid w:val="00BD56B7"/>
    <w:rsid w:val="00BD65C3"/>
    <w:rsid w:val="00BD6727"/>
    <w:rsid w:val="00BD686D"/>
    <w:rsid w:val="00BD6D92"/>
    <w:rsid w:val="00BD7D42"/>
    <w:rsid w:val="00BE0C8A"/>
    <w:rsid w:val="00BE0E88"/>
    <w:rsid w:val="00BE0FF8"/>
    <w:rsid w:val="00BE1475"/>
    <w:rsid w:val="00BE1BEC"/>
    <w:rsid w:val="00BE22F4"/>
    <w:rsid w:val="00BE291A"/>
    <w:rsid w:val="00BE3CD0"/>
    <w:rsid w:val="00BE3CFE"/>
    <w:rsid w:val="00BE4810"/>
    <w:rsid w:val="00BE60EE"/>
    <w:rsid w:val="00BE7437"/>
    <w:rsid w:val="00BF00C6"/>
    <w:rsid w:val="00BF089A"/>
    <w:rsid w:val="00BF0CB5"/>
    <w:rsid w:val="00BF1056"/>
    <w:rsid w:val="00BF2265"/>
    <w:rsid w:val="00BF2E27"/>
    <w:rsid w:val="00BF370F"/>
    <w:rsid w:val="00BF39CD"/>
    <w:rsid w:val="00BF5FCE"/>
    <w:rsid w:val="00BF65EC"/>
    <w:rsid w:val="00BF6B01"/>
    <w:rsid w:val="00BF6CE0"/>
    <w:rsid w:val="00BF7349"/>
    <w:rsid w:val="00BF75B1"/>
    <w:rsid w:val="00BF75B2"/>
    <w:rsid w:val="00C00309"/>
    <w:rsid w:val="00C00D6D"/>
    <w:rsid w:val="00C00FB9"/>
    <w:rsid w:val="00C02604"/>
    <w:rsid w:val="00C05068"/>
    <w:rsid w:val="00C0530D"/>
    <w:rsid w:val="00C05BF1"/>
    <w:rsid w:val="00C06628"/>
    <w:rsid w:val="00C06C5F"/>
    <w:rsid w:val="00C06DAA"/>
    <w:rsid w:val="00C075E2"/>
    <w:rsid w:val="00C10208"/>
    <w:rsid w:val="00C10288"/>
    <w:rsid w:val="00C1028F"/>
    <w:rsid w:val="00C106C6"/>
    <w:rsid w:val="00C10ECC"/>
    <w:rsid w:val="00C11672"/>
    <w:rsid w:val="00C11951"/>
    <w:rsid w:val="00C1224D"/>
    <w:rsid w:val="00C12B5E"/>
    <w:rsid w:val="00C12CF5"/>
    <w:rsid w:val="00C13DC8"/>
    <w:rsid w:val="00C14FC2"/>
    <w:rsid w:val="00C15381"/>
    <w:rsid w:val="00C1614E"/>
    <w:rsid w:val="00C16307"/>
    <w:rsid w:val="00C16B63"/>
    <w:rsid w:val="00C16C90"/>
    <w:rsid w:val="00C16E90"/>
    <w:rsid w:val="00C170CA"/>
    <w:rsid w:val="00C179BB"/>
    <w:rsid w:val="00C17CD2"/>
    <w:rsid w:val="00C20719"/>
    <w:rsid w:val="00C20879"/>
    <w:rsid w:val="00C20D8C"/>
    <w:rsid w:val="00C20F9A"/>
    <w:rsid w:val="00C21059"/>
    <w:rsid w:val="00C215A2"/>
    <w:rsid w:val="00C21633"/>
    <w:rsid w:val="00C21D9F"/>
    <w:rsid w:val="00C2299E"/>
    <w:rsid w:val="00C22F8F"/>
    <w:rsid w:val="00C2440F"/>
    <w:rsid w:val="00C24939"/>
    <w:rsid w:val="00C24CBD"/>
    <w:rsid w:val="00C24D2A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296D"/>
    <w:rsid w:val="00C342A2"/>
    <w:rsid w:val="00C343BD"/>
    <w:rsid w:val="00C34759"/>
    <w:rsid w:val="00C34852"/>
    <w:rsid w:val="00C34EEA"/>
    <w:rsid w:val="00C35808"/>
    <w:rsid w:val="00C361D2"/>
    <w:rsid w:val="00C36B4A"/>
    <w:rsid w:val="00C36F52"/>
    <w:rsid w:val="00C3704E"/>
    <w:rsid w:val="00C37213"/>
    <w:rsid w:val="00C373B6"/>
    <w:rsid w:val="00C403EA"/>
    <w:rsid w:val="00C409BC"/>
    <w:rsid w:val="00C411CD"/>
    <w:rsid w:val="00C41B70"/>
    <w:rsid w:val="00C41D0A"/>
    <w:rsid w:val="00C41D97"/>
    <w:rsid w:val="00C41E8E"/>
    <w:rsid w:val="00C41EA9"/>
    <w:rsid w:val="00C41FF3"/>
    <w:rsid w:val="00C42213"/>
    <w:rsid w:val="00C427A2"/>
    <w:rsid w:val="00C431BB"/>
    <w:rsid w:val="00C4526C"/>
    <w:rsid w:val="00C45AF2"/>
    <w:rsid w:val="00C46440"/>
    <w:rsid w:val="00C46EDF"/>
    <w:rsid w:val="00C50AD7"/>
    <w:rsid w:val="00C5116B"/>
    <w:rsid w:val="00C5172B"/>
    <w:rsid w:val="00C517B4"/>
    <w:rsid w:val="00C52188"/>
    <w:rsid w:val="00C52C38"/>
    <w:rsid w:val="00C54742"/>
    <w:rsid w:val="00C55CD7"/>
    <w:rsid w:val="00C56099"/>
    <w:rsid w:val="00C56345"/>
    <w:rsid w:val="00C56B2A"/>
    <w:rsid w:val="00C57279"/>
    <w:rsid w:val="00C573BA"/>
    <w:rsid w:val="00C576CD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6EC5"/>
    <w:rsid w:val="00C6709C"/>
    <w:rsid w:val="00C671F0"/>
    <w:rsid w:val="00C70778"/>
    <w:rsid w:val="00C70FAC"/>
    <w:rsid w:val="00C71506"/>
    <w:rsid w:val="00C717CE"/>
    <w:rsid w:val="00C72008"/>
    <w:rsid w:val="00C723B4"/>
    <w:rsid w:val="00C72459"/>
    <w:rsid w:val="00C72C71"/>
    <w:rsid w:val="00C74793"/>
    <w:rsid w:val="00C74CD4"/>
    <w:rsid w:val="00C75FE2"/>
    <w:rsid w:val="00C76D07"/>
    <w:rsid w:val="00C77463"/>
    <w:rsid w:val="00C77AD9"/>
    <w:rsid w:val="00C77CFE"/>
    <w:rsid w:val="00C77DE4"/>
    <w:rsid w:val="00C80580"/>
    <w:rsid w:val="00C80958"/>
    <w:rsid w:val="00C80D4B"/>
    <w:rsid w:val="00C80EC0"/>
    <w:rsid w:val="00C82B4C"/>
    <w:rsid w:val="00C83360"/>
    <w:rsid w:val="00C84531"/>
    <w:rsid w:val="00C84D74"/>
    <w:rsid w:val="00C84EB2"/>
    <w:rsid w:val="00C85EF3"/>
    <w:rsid w:val="00C86379"/>
    <w:rsid w:val="00C87260"/>
    <w:rsid w:val="00C87A99"/>
    <w:rsid w:val="00C87D69"/>
    <w:rsid w:val="00C87F4E"/>
    <w:rsid w:val="00C9025A"/>
    <w:rsid w:val="00C915B6"/>
    <w:rsid w:val="00C91A34"/>
    <w:rsid w:val="00C91EEC"/>
    <w:rsid w:val="00C91F21"/>
    <w:rsid w:val="00C9205E"/>
    <w:rsid w:val="00C929D7"/>
    <w:rsid w:val="00C92B9F"/>
    <w:rsid w:val="00C93BBF"/>
    <w:rsid w:val="00C951D1"/>
    <w:rsid w:val="00C95341"/>
    <w:rsid w:val="00C96097"/>
    <w:rsid w:val="00C96B45"/>
    <w:rsid w:val="00C96E68"/>
    <w:rsid w:val="00C9712D"/>
    <w:rsid w:val="00C97DBB"/>
    <w:rsid w:val="00C97FA1"/>
    <w:rsid w:val="00CA0DB6"/>
    <w:rsid w:val="00CA15CE"/>
    <w:rsid w:val="00CA165C"/>
    <w:rsid w:val="00CA1D9A"/>
    <w:rsid w:val="00CA24A8"/>
    <w:rsid w:val="00CA314D"/>
    <w:rsid w:val="00CA37C3"/>
    <w:rsid w:val="00CA3888"/>
    <w:rsid w:val="00CA3C3F"/>
    <w:rsid w:val="00CA3DDA"/>
    <w:rsid w:val="00CA4586"/>
    <w:rsid w:val="00CA50EF"/>
    <w:rsid w:val="00CA546A"/>
    <w:rsid w:val="00CA54EB"/>
    <w:rsid w:val="00CA5638"/>
    <w:rsid w:val="00CA5D5B"/>
    <w:rsid w:val="00CA6358"/>
    <w:rsid w:val="00CA64A6"/>
    <w:rsid w:val="00CA67C6"/>
    <w:rsid w:val="00CA6823"/>
    <w:rsid w:val="00CB0431"/>
    <w:rsid w:val="00CB1153"/>
    <w:rsid w:val="00CB15DD"/>
    <w:rsid w:val="00CB169E"/>
    <w:rsid w:val="00CB263B"/>
    <w:rsid w:val="00CB2890"/>
    <w:rsid w:val="00CB2D51"/>
    <w:rsid w:val="00CB4AD2"/>
    <w:rsid w:val="00CB4DA4"/>
    <w:rsid w:val="00CB5703"/>
    <w:rsid w:val="00CB668B"/>
    <w:rsid w:val="00CB6693"/>
    <w:rsid w:val="00CB67CB"/>
    <w:rsid w:val="00CB71D4"/>
    <w:rsid w:val="00CB7327"/>
    <w:rsid w:val="00CB773E"/>
    <w:rsid w:val="00CB793E"/>
    <w:rsid w:val="00CC033E"/>
    <w:rsid w:val="00CC17D1"/>
    <w:rsid w:val="00CC1F1D"/>
    <w:rsid w:val="00CC2D20"/>
    <w:rsid w:val="00CC2F16"/>
    <w:rsid w:val="00CC3D27"/>
    <w:rsid w:val="00CC45FF"/>
    <w:rsid w:val="00CC4747"/>
    <w:rsid w:val="00CC4CB7"/>
    <w:rsid w:val="00CC4EAB"/>
    <w:rsid w:val="00CC532D"/>
    <w:rsid w:val="00CC59A9"/>
    <w:rsid w:val="00CC5C7E"/>
    <w:rsid w:val="00CC65FA"/>
    <w:rsid w:val="00CC7098"/>
    <w:rsid w:val="00CC71DD"/>
    <w:rsid w:val="00CC744B"/>
    <w:rsid w:val="00CC75F6"/>
    <w:rsid w:val="00CC7942"/>
    <w:rsid w:val="00CD1959"/>
    <w:rsid w:val="00CD1C13"/>
    <w:rsid w:val="00CD33A5"/>
    <w:rsid w:val="00CD34D3"/>
    <w:rsid w:val="00CD4015"/>
    <w:rsid w:val="00CD4077"/>
    <w:rsid w:val="00CD45F7"/>
    <w:rsid w:val="00CD4F71"/>
    <w:rsid w:val="00CD5729"/>
    <w:rsid w:val="00CD574B"/>
    <w:rsid w:val="00CD5E56"/>
    <w:rsid w:val="00CD74A7"/>
    <w:rsid w:val="00CD7DE5"/>
    <w:rsid w:val="00CD7EC4"/>
    <w:rsid w:val="00CD7EF4"/>
    <w:rsid w:val="00CE0991"/>
    <w:rsid w:val="00CE0EBE"/>
    <w:rsid w:val="00CE1C91"/>
    <w:rsid w:val="00CE24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13C6"/>
    <w:rsid w:val="00CF1735"/>
    <w:rsid w:val="00CF1BB2"/>
    <w:rsid w:val="00CF2180"/>
    <w:rsid w:val="00CF37BF"/>
    <w:rsid w:val="00CF3C1C"/>
    <w:rsid w:val="00CF40E9"/>
    <w:rsid w:val="00CF42A6"/>
    <w:rsid w:val="00CF51DE"/>
    <w:rsid w:val="00CF6135"/>
    <w:rsid w:val="00CF659E"/>
    <w:rsid w:val="00CF7250"/>
    <w:rsid w:val="00D01423"/>
    <w:rsid w:val="00D0238C"/>
    <w:rsid w:val="00D03753"/>
    <w:rsid w:val="00D03D92"/>
    <w:rsid w:val="00D0412F"/>
    <w:rsid w:val="00D042B5"/>
    <w:rsid w:val="00D04AF2"/>
    <w:rsid w:val="00D052D0"/>
    <w:rsid w:val="00D053BA"/>
    <w:rsid w:val="00D05697"/>
    <w:rsid w:val="00D05B61"/>
    <w:rsid w:val="00D06153"/>
    <w:rsid w:val="00D068A3"/>
    <w:rsid w:val="00D0709D"/>
    <w:rsid w:val="00D075A3"/>
    <w:rsid w:val="00D077B7"/>
    <w:rsid w:val="00D07FD0"/>
    <w:rsid w:val="00D10664"/>
    <w:rsid w:val="00D10A8A"/>
    <w:rsid w:val="00D11335"/>
    <w:rsid w:val="00D11583"/>
    <w:rsid w:val="00D11BCD"/>
    <w:rsid w:val="00D11C83"/>
    <w:rsid w:val="00D124FD"/>
    <w:rsid w:val="00D135FD"/>
    <w:rsid w:val="00D13B86"/>
    <w:rsid w:val="00D14CC5"/>
    <w:rsid w:val="00D15D14"/>
    <w:rsid w:val="00D16CD4"/>
    <w:rsid w:val="00D17EFE"/>
    <w:rsid w:val="00D20225"/>
    <w:rsid w:val="00D203D0"/>
    <w:rsid w:val="00D20425"/>
    <w:rsid w:val="00D2101A"/>
    <w:rsid w:val="00D21654"/>
    <w:rsid w:val="00D21CA8"/>
    <w:rsid w:val="00D226B8"/>
    <w:rsid w:val="00D22F8B"/>
    <w:rsid w:val="00D23722"/>
    <w:rsid w:val="00D2377C"/>
    <w:rsid w:val="00D2494A"/>
    <w:rsid w:val="00D266E0"/>
    <w:rsid w:val="00D270AC"/>
    <w:rsid w:val="00D27571"/>
    <w:rsid w:val="00D31826"/>
    <w:rsid w:val="00D31D79"/>
    <w:rsid w:val="00D31E33"/>
    <w:rsid w:val="00D31F8D"/>
    <w:rsid w:val="00D3250B"/>
    <w:rsid w:val="00D3333F"/>
    <w:rsid w:val="00D3350B"/>
    <w:rsid w:val="00D3461B"/>
    <w:rsid w:val="00D34E53"/>
    <w:rsid w:val="00D35C19"/>
    <w:rsid w:val="00D35FB5"/>
    <w:rsid w:val="00D37449"/>
    <w:rsid w:val="00D40243"/>
    <w:rsid w:val="00D4066B"/>
    <w:rsid w:val="00D40C0A"/>
    <w:rsid w:val="00D40D6D"/>
    <w:rsid w:val="00D40D8E"/>
    <w:rsid w:val="00D416DC"/>
    <w:rsid w:val="00D4282A"/>
    <w:rsid w:val="00D42DCD"/>
    <w:rsid w:val="00D44EF5"/>
    <w:rsid w:val="00D451CF"/>
    <w:rsid w:val="00D455C2"/>
    <w:rsid w:val="00D45A01"/>
    <w:rsid w:val="00D46FDD"/>
    <w:rsid w:val="00D47320"/>
    <w:rsid w:val="00D47B27"/>
    <w:rsid w:val="00D505C8"/>
    <w:rsid w:val="00D513EA"/>
    <w:rsid w:val="00D525B3"/>
    <w:rsid w:val="00D52648"/>
    <w:rsid w:val="00D52E44"/>
    <w:rsid w:val="00D53077"/>
    <w:rsid w:val="00D530C1"/>
    <w:rsid w:val="00D5381E"/>
    <w:rsid w:val="00D539D6"/>
    <w:rsid w:val="00D567C5"/>
    <w:rsid w:val="00D6049F"/>
    <w:rsid w:val="00D60E36"/>
    <w:rsid w:val="00D610F9"/>
    <w:rsid w:val="00D6159B"/>
    <w:rsid w:val="00D628DF"/>
    <w:rsid w:val="00D62F1F"/>
    <w:rsid w:val="00D6335A"/>
    <w:rsid w:val="00D63691"/>
    <w:rsid w:val="00D63975"/>
    <w:rsid w:val="00D63B61"/>
    <w:rsid w:val="00D64358"/>
    <w:rsid w:val="00D651C8"/>
    <w:rsid w:val="00D6577A"/>
    <w:rsid w:val="00D6597D"/>
    <w:rsid w:val="00D67743"/>
    <w:rsid w:val="00D67B9A"/>
    <w:rsid w:val="00D67FE4"/>
    <w:rsid w:val="00D701D9"/>
    <w:rsid w:val="00D71212"/>
    <w:rsid w:val="00D71806"/>
    <w:rsid w:val="00D719D7"/>
    <w:rsid w:val="00D73A04"/>
    <w:rsid w:val="00D73EF4"/>
    <w:rsid w:val="00D74560"/>
    <w:rsid w:val="00D74CD5"/>
    <w:rsid w:val="00D74EAF"/>
    <w:rsid w:val="00D74FF7"/>
    <w:rsid w:val="00D753AE"/>
    <w:rsid w:val="00D7554B"/>
    <w:rsid w:val="00D764D5"/>
    <w:rsid w:val="00D76845"/>
    <w:rsid w:val="00D76914"/>
    <w:rsid w:val="00D76C68"/>
    <w:rsid w:val="00D7753B"/>
    <w:rsid w:val="00D77F12"/>
    <w:rsid w:val="00D77F7B"/>
    <w:rsid w:val="00D802F9"/>
    <w:rsid w:val="00D80DD7"/>
    <w:rsid w:val="00D80FCA"/>
    <w:rsid w:val="00D816BC"/>
    <w:rsid w:val="00D81B1E"/>
    <w:rsid w:val="00D827E6"/>
    <w:rsid w:val="00D82905"/>
    <w:rsid w:val="00D833A5"/>
    <w:rsid w:val="00D83A26"/>
    <w:rsid w:val="00D83D2A"/>
    <w:rsid w:val="00D849ED"/>
    <w:rsid w:val="00D84CD7"/>
    <w:rsid w:val="00D84F21"/>
    <w:rsid w:val="00D852EA"/>
    <w:rsid w:val="00D85743"/>
    <w:rsid w:val="00D86238"/>
    <w:rsid w:val="00D87A16"/>
    <w:rsid w:val="00D87BD1"/>
    <w:rsid w:val="00D90673"/>
    <w:rsid w:val="00D90E59"/>
    <w:rsid w:val="00D9173C"/>
    <w:rsid w:val="00D91A9B"/>
    <w:rsid w:val="00D922B5"/>
    <w:rsid w:val="00D93CDD"/>
    <w:rsid w:val="00D94632"/>
    <w:rsid w:val="00D94B6C"/>
    <w:rsid w:val="00D94BCB"/>
    <w:rsid w:val="00D94CAB"/>
    <w:rsid w:val="00D96BF3"/>
    <w:rsid w:val="00D97065"/>
    <w:rsid w:val="00D976A6"/>
    <w:rsid w:val="00D97CF3"/>
    <w:rsid w:val="00DA0FF5"/>
    <w:rsid w:val="00DA12BB"/>
    <w:rsid w:val="00DA165A"/>
    <w:rsid w:val="00DA1F95"/>
    <w:rsid w:val="00DA269A"/>
    <w:rsid w:val="00DA2EC5"/>
    <w:rsid w:val="00DA3777"/>
    <w:rsid w:val="00DA47AD"/>
    <w:rsid w:val="00DA60DA"/>
    <w:rsid w:val="00DA648A"/>
    <w:rsid w:val="00DA6798"/>
    <w:rsid w:val="00DA6AED"/>
    <w:rsid w:val="00DA7119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4408"/>
    <w:rsid w:val="00DB67A4"/>
    <w:rsid w:val="00DB6DFC"/>
    <w:rsid w:val="00DB6F31"/>
    <w:rsid w:val="00DB76C5"/>
    <w:rsid w:val="00DC00DF"/>
    <w:rsid w:val="00DC078B"/>
    <w:rsid w:val="00DC07E8"/>
    <w:rsid w:val="00DC1004"/>
    <w:rsid w:val="00DC126B"/>
    <w:rsid w:val="00DC1578"/>
    <w:rsid w:val="00DC1DCE"/>
    <w:rsid w:val="00DC1FFD"/>
    <w:rsid w:val="00DC23BA"/>
    <w:rsid w:val="00DC25A5"/>
    <w:rsid w:val="00DC29EE"/>
    <w:rsid w:val="00DC2DC0"/>
    <w:rsid w:val="00DC2FF0"/>
    <w:rsid w:val="00DC3482"/>
    <w:rsid w:val="00DC353F"/>
    <w:rsid w:val="00DC358D"/>
    <w:rsid w:val="00DC3E17"/>
    <w:rsid w:val="00DC41E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491"/>
    <w:rsid w:val="00DD1DBD"/>
    <w:rsid w:val="00DD33B4"/>
    <w:rsid w:val="00DD4134"/>
    <w:rsid w:val="00DD455F"/>
    <w:rsid w:val="00DD4EFB"/>
    <w:rsid w:val="00DD5B50"/>
    <w:rsid w:val="00DD6205"/>
    <w:rsid w:val="00DD71BA"/>
    <w:rsid w:val="00DD77CF"/>
    <w:rsid w:val="00DD7FE2"/>
    <w:rsid w:val="00DE11D3"/>
    <w:rsid w:val="00DE16BC"/>
    <w:rsid w:val="00DE1E45"/>
    <w:rsid w:val="00DE1FF0"/>
    <w:rsid w:val="00DE29A5"/>
    <w:rsid w:val="00DE2A2D"/>
    <w:rsid w:val="00DE2F13"/>
    <w:rsid w:val="00DE37F3"/>
    <w:rsid w:val="00DE3F31"/>
    <w:rsid w:val="00DE4C9A"/>
    <w:rsid w:val="00DE4FD1"/>
    <w:rsid w:val="00DE554B"/>
    <w:rsid w:val="00DE56FF"/>
    <w:rsid w:val="00DE5FF6"/>
    <w:rsid w:val="00DE74EC"/>
    <w:rsid w:val="00DE7607"/>
    <w:rsid w:val="00DF14F9"/>
    <w:rsid w:val="00DF1797"/>
    <w:rsid w:val="00DF1979"/>
    <w:rsid w:val="00DF1AEB"/>
    <w:rsid w:val="00DF2F2A"/>
    <w:rsid w:val="00DF4253"/>
    <w:rsid w:val="00DF4A52"/>
    <w:rsid w:val="00DF51F9"/>
    <w:rsid w:val="00DF53A5"/>
    <w:rsid w:val="00DF6141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C98"/>
    <w:rsid w:val="00E05E43"/>
    <w:rsid w:val="00E066F0"/>
    <w:rsid w:val="00E06F38"/>
    <w:rsid w:val="00E07D66"/>
    <w:rsid w:val="00E1051D"/>
    <w:rsid w:val="00E10538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4E52"/>
    <w:rsid w:val="00E15568"/>
    <w:rsid w:val="00E161D4"/>
    <w:rsid w:val="00E1647D"/>
    <w:rsid w:val="00E16F1C"/>
    <w:rsid w:val="00E17684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384"/>
    <w:rsid w:val="00E26662"/>
    <w:rsid w:val="00E26E34"/>
    <w:rsid w:val="00E301A3"/>
    <w:rsid w:val="00E3048A"/>
    <w:rsid w:val="00E30594"/>
    <w:rsid w:val="00E31574"/>
    <w:rsid w:val="00E317E7"/>
    <w:rsid w:val="00E31BD9"/>
    <w:rsid w:val="00E31D10"/>
    <w:rsid w:val="00E323D1"/>
    <w:rsid w:val="00E327D8"/>
    <w:rsid w:val="00E32A51"/>
    <w:rsid w:val="00E32BEB"/>
    <w:rsid w:val="00E32E5E"/>
    <w:rsid w:val="00E34014"/>
    <w:rsid w:val="00E34773"/>
    <w:rsid w:val="00E35F29"/>
    <w:rsid w:val="00E36473"/>
    <w:rsid w:val="00E37E6E"/>
    <w:rsid w:val="00E4069E"/>
    <w:rsid w:val="00E40FA8"/>
    <w:rsid w:val="00E41CBC"/>
    <w:rsid w:val="00E42848"/>
    <w:rsid w:val="00E43196"/>
    <w:rsid w:val="00E4424E"/>
    <w:rsid w:val="00E442DE"/>
    <w:rsid w:val="00E44679"/>
    <w:rsid w:val="00E45E9D"/>
    <w:rsid w:val="00E47B46"/>
    <w:rsid w:val="00E503B6"/>
    <w:rsid w:val="00E50967"/>
    <w:rsid w:val="00E5097E"/>
    <w:rsid w:val="00E50D79"/>
    <w:rsid w:val="00E5143D"/>
    <w:rsid w:val="00E51BF2"/>
    <w:rsid w:val="00E52156"/>
    <w:rsid w:val="00E52856"/>
    <w:rsid w:val="00E52DD8"/>
    <w:rsid w:val="00E531FE"/>
    <w:rsid w:val="00E53FBE"/>
    <w:rsid w:val="00E54BDB"/>
    <w:rsid w:val="00E54C67"/>
    <w:rsid w:val="00E54E11"/>
    <w:rsid w:val="00E552E8"/>
    <w:rsid w:val="00E559DA"/>
    <w:rsid w:val="00E565D6"/>
    <w:rsid w:val="00E5713F"/>
    <w:rsid w:val="00E5719D"/>
    <w:rsid w:val="00E577A5"/>
    <w:rsid w:val="00E57DF8"/>
    <w:rsid w:val="00E57E52"/>
    <w:rsid w:val="00E60264"/>
    <w:rsid w:val="00E6036D"/>
    <w:rsid w:val="00E60924"/>
    <w:rsid w:val="00E60CFC"/>
    <w:rsid w:val="00E60EF4"/>
    <w:rsid w:val="00E60F36"/>
    <w:rsid w:val="00E6164C"/>
    <w:rsid w:val="00E61D91"/>
    <w:rsid w:val="00E61DAF"/>
    <w:rsid w:val="00E61E6B"/>
    <w:rsid w:val="00E62354"/>
    <w:rsid w:val="00E62750"/>
    <w:rsid w:val="00E63468"/>
    <w:rsid w:val="00E63A4B"/>
    <w:rsid w:val="00E63BE0"/>
    <w:rsid w:val="00E64256"/>
    <w:rsid w:val="00E642E9"/>
    <w:rsid w:val="00E64C70"/>
    <w:rsid w:val="00E65226"/>
    <w:rsid w:val="00E657F5"/>
    <w:rsid w:val="00E66768"/>
    <w:rsid w:val="00E66947"/>
    <w:rsid w:val="00E66C3F"/>
    <w:rsid w:val="00E67395"/>
    <w:rsid w:val="00E674CC"/>
    <w:rsid w:val="00E701CE"/>
    <w:rsid w:val="00E70C1E"/>
    <w:rsid w:val="00E7115E"/>
    <w:rsid w:val="00E71A8C"/>
    <w:rsid w:val="00E72A6A"/>
    <w:rsid w:val="00E72CF4"/>
    <w:rsid w:val="00E73232"/>
    <w:rsid w:val="00E735A8"/>
    <w:rsid w:val="00E74DAB"/>
    <w:rsid w:val="00E76C9D"/>
    <w:rsid w:val="00E76D89"/>
    <w:rsid w:val="00E7731E"/>
    <w:rsid w:val="00E77613"/>
    <w:rsid w:val="00E776E9"/>
    <w:rsid w:val="00E7778F"/>
    <w:rsid w:val="00E7793A"/>
    <w:rsid w:val="00E77F99"/>
    <w:rsid w:val="00E80605"/>
    <w:rsid w:val="00E8194C"/>
    <w:rsid w:val="00E829C0"/>
    <w:rsid w:val="00E83950"/>
    <w:rsid w:val="00E841B1"/>
    <w:rsid w:val="00E84697"/>
    <w:rsid w:val="00E8520C"/>
    <w:rsid w:val="00E85722"/>
    <w:rsid w:val="00E867DE"/>
    <w:rsid w:val="00E87511"/>
    <w:rsid w:val="00E90E68"/>
    <w:rsid w:val="00E91124"/>
    <w:rsid w:val="00E91768"/>
    <w:rsid w:val="00E917B7"/>
    <w:rsid w:val="00E92426"/>
    <w:rsid w:val="00E9259C"/>
    <w:rsid w:val="00E94135"/>
    <w:rsid w:val="00E9419C"/>
    <w:rsid w:val="00E944BA"/>
    <w:rsid w:val="00E944F1"/>
    <w:rsid w:val="00E94701"/>
    <w:rsid w:val="00E9588C"/>
    <w:rsid w:val="00E958E8"/>
    <w:rsid w:val="00E964A9"/>
    <w:rsid w:val="00E966B1"/>
    <w:rsid w:val="00E96F89"/>
    <w:rsid w:val="00E97243"/>
    <w:rsid w:val="00E9745B"/>
    <w:rsid w:val="00E976DB"/>
    <w:rsid w:val="00E97949"/>
    <w:rsid w:val="00E97998"/>
    <w:rsid w:val="00EA0234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3444"/>
    <w:rsid w:val="00EA5A8E"/>
    <w:rsid w:val="00EA63F4"/>
    <w:rsid w:val="00EA6B2B"/>
    <w:rsid w:val="00EA6CDF"/>
    <w:rsid w:val="00EA7263"/>
    <w:rsid w:val="00EA741C"/>
    <w:rsid w:val="00EA7C8C"/>
    <w:rsid w:val="00EB053C"/>
    <w:rsid w:val="00EB1547"/>
    <w:rsid w:val="00EB1A87"/>
    <w:rsid w:val="00EB1AC0"/>
    <w:rsid w:val="00EB28A6"/>
    <w:rsid w:val="00EB2EAC"/>
    <w:rsid w:val="00EB3A0B"/>
    <w:rsid w:val="00EB3D1D"/>
    <w:rsid w:val="00EB51DF"/>
    <w:rsid w:val="00EB5236"/>
    <w:rsid w:val="00EB52A2"/>
    <w:rsid w:val="00EB5A84"/>
    <w:rsid w:val="00EB5B24"/>
    <w:rsid w:val="00EB5CC6"/>
    <w:rsid w:val="00EB5E41"/>
    <w:rsid w:val="00EB6058"/>
    <w:rsid w:val="00EB67C0"/>
    <w:rsid w:val="00EB6A78"/>
    <w:rsid w:val="00EB6D5C"/>
    <w:rsid w:val="00EB73D1"/>
    <w:rsid w:val="00EB757A"/>
    <w:rsid w:val="00EB759A"/>
    <w:rsid w:val="00EB7F6C"/>
    <w:rsid w:val="00EC152B"/>
    <w:rsid w:val="00EC1B30"/>
    <w:rsid w:val="00EC1F14"/>
    <w:rsid w:val="00EC21C0"/>
    <w:rsid w:val="00EC25E4"/>
    <w:rsid w:val="00EC2888"/>
    <w:rsid w:val="00EC30F3"/>
    <w:rsid w:val="00EC3AEF"/>
    <w:rsid w:val="00EC41EF"/>
    <w:rsid w:val="00EC4D4E"/>
    <w:rsid w:val="00EC535E"/>
    <w:rsid w:val="00EC5455"/>
    <w:rsid w:val="00EC750B"/>
    <w:rsid w:val="00EC7DA5"/>
    <w:rsid w:val="00ED005D"/>
    <w:rsid w:val="00ED06D0"/>
    <w:rsid w:val="00ED0A71"/>
    <w:rsid w:val="00ED0E7E"/>
    <w:rsid w:val="00ED18C4"/>
    <w:rsid w:val="00ED20B9"/>
    <w:rsid w:val="00ED3209"/>
    <w:rsid w:val="00ED3226"/>
    <w:rsid w:val="00ED3B88"/>
    <w:rsid w:val="00ED4166"/>
    <w:rsid w:val="00ED4327"/>
    <w:rsid w:val="00ED46AF"/>
    <w:rsid w:val="00ED46B3"/>
    <w:rsid w:val="00ED4719"/>
    <w:rsid w:val="00ED489C"/>
    <w:rsid w:val="00ED4D27"/>
    <w:rsid w:val="00ED4F5E"/>
    <w:rsid w:val="00ED69A4"/>
    <w:rsid w:val="00ED6FC3"/>
    <w:rsid w:val="00ED7EBF"/>
    <w:rsid w:val="00EE00BB"/>
    <w:rsid w:val="00EE0F08"/>
    <w:rsid w:val="00EE1161"/>
    <w:rsid w:val="00EE156A"/>
    <w:rsid w:val="00EE1ABA"/>
    <w:rsid w:val="00EE1AC5"/>
    <w:rsid w:val="00EE2377"/>
    <w:rsid w:val="00EE34AF"/>
    <w:rsid w:val="00EE37CF"/>
    <w:rsid w:val="00EE39CD"/>
    <w:rsid w:val="00EE3B5D"/>
    <w:rsid w:val="00EE43BA"/>
    <w:rsid w:val="00EE446D"/>
    <w:rsid w:val="00EE4917"/>
    <w:rsid w:val="00EE4A41"/>
    <w:rsid w:val="00EE530E"/>
    <w:rsid w:val="00EE6B5F"/>
    <w:rsid w:val="00EE70AE"/>
    <w:rsid w:val="00EE7147"/>
    <w:rsid w:val="00EE7AA4"/>
    <w:rsid w:val="00EF01A1"/>
    <w:rsid w:val="00EF08CA"/>
    <w:rsid w:val="00EF1284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274B"/>
    <w:rsid w:val="00F027BC"/>
    <w:rsid w:val="00F036A0"/>
    <w:rsid w:val="00F054C3"/>
    <w:rsid w:val="00F05A6B"/>
    <w:rsid w:val="00F06ADD"/>
    <w:rsid w:val="00F06D6B"/>
    <w:rsid w:val="00F07495"/>
    <w:rsid w:val="00F07624"/>
    <w:rsid w:val="00F07C92"/>
    <w:rsid w:val="00F07D25"/>
    <w:rsid w:val="00F1042A"/>
    <w:rsid w:val="00F108A7"/>
    <w:rsid w:val="00F115B8"/>
    <w:rsid w:val="00F12159"/>
    <w:rsid w:val="00F124AC"/>
    <w:rsid w:val="00F12974"/>
    <w:rsid w:val="00F12B61"/>
    <w:rsid w:val="00F12E77"/>
    <w:rsid w:val="00F1384E"/>
    <w:rsid w:val="00F159C5"/>
    <w:rsid w:val="00F1669C"/>
    <w:rsid w:val="00F168C4"/>
    <w:rsid w:val="00F16997"/>
    <w:rsid w:val="00F1716E"/>
    <w:rsid w:val="00F172F1"/>
    <w:rsid w:val="00F17854"/>
    <w:rsid w:val="00F17B43"/>
    <w:rsid w:val="00F17D05"/>
    <w:rsid w:val="00F202AB"/>
    <w:rsid w:val="00F205E2"/>
    <w:rsid w:val="00F2066F"/>
    <w:rsid w:val="00F208E6"/>
    <w:rsid w:val="00F20DB9"/>
    <w:rsid w:val="00F21069"/>
    <w:rsid w:val="00F214CB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26F7D"/>
    <w:rsid w:val="00F30BF4"/>
    <w:rsid w:val="00F30C54"/>
    <w:rsid w:val="00F30EA4"/>
    <w:rsid w:val="00F318C6"/>
    <w:rsid w:val="00F31E76"/>
    <w:rsid w:val="00F31F0B"/>
    <w:rsid w:val="00F32323"/>
    <w:rsid w:val="00F326C1"/>
    <w:rsid w:val="00F326DF"/>
    <w:rsid w:val="00F32B4F"/>
    <w:rsid w:val="00F33C22"/>
    <w:rsid w:val="00F33EC4"/>
    <w:rsid w:val="00F33FD3"/>
    <w:rsid w:val="00F346E2"/>
    <w:rsid w:val="00F3595B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8A9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E13"/>
    <w:rsid w:val="00F45EEE"/>
    <w:rsid w:val="00F4605A"/>
    <w:rsid w:val="00F464A6"/>
    <w:rsid w:val="00F464E4"/>
    <w:rsid w:val="00F46A81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C2A"/>
    <w:rsid w:val="00F53473"/>
    <w:rsid w:val="00F53588"/>
    <w:rsid w:val="00F5406B"/>
    <w:rsid w:val="00F546BD"/>
    <w:rsid w:val="00F54C15"/>
    <w:rsid w:val="00F5535A"/>
    <w:rsid w:val="00F5545F"/>
    <w:rsid w:val="00F559DE"/>
    <w:rsid w:val="00F5626F"/>
    <w:rsid w:val="00F5721A"/>
    <w:rsid w:val="00F575E4"/>
    <w:rsid w:val="00F60102"/>
    <w:rsid w:val="00F6020E"/>
    <w:rsid w:val="00F60F8D"/>
    <w:rsid w:val="00F61816"/>
    <w:rsid w:val="00F61B22"/>
    <w:rsid w:val="00F6206B"/>
    <w:rsid w:val="00F62307"/>
    <w:rsid w:val="00F6263F"/>
    <w:rsid w:val="00F627BA"/>
    <w:rsid w:val="00F62F05"/>
    <w:rsid w:val="00F6307E"/>
    <w:rsid w:val="00F6320B"/>
    <w:rsid w:val="00F641E7"/>
    <w:rsid w:val="00F6475D"/>
    <w:rsid w:val="00F67191"/>
    <w:rsid w:val="00F67D6E"/>
    <w:rsid w:val="00F67F59"/>
    <w:rsid w:val="00F702C2"/>
    <w:rsid w:val="00F7031D"/>
    <w:rsid w:val="00F70FD5"/>
    <w:rsid w:val="00F7188D"/>
    <w:rsid w:val="00F71944"/>
    <w:rsid w:val="00F71DBD"/>
    <w:rsid w:val="00F73126"/>
    <w:rsid w:val="00F73306"/>
    <w:rsid w:val="00F742D0"/>
    <w:rsid w:val="00F743D7"/>
    <w:rsid w:val="00F74455"/>
    <w:rsid w:val="00F75EEE"/>
    <w:rsid w:val="00F76A80"/>
    <w:rsid w:val="00F77D8D"/>
    <w:rsid w:val="00F80A77"/>
    <w:rsid w:val="00F8106F"/>
    <w:rsid w:val="00F810DE"/>
    <w:rsid w:val="00F81382"/>
    <w:rsid w:val="00F819D1"/>
    <w:rsid w:val="00F81AB9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90B2C"/>
    <w:rsid w:val="00F9152A"/>
    <w:rsid w:val="00F91A6E"/>
    <w:rsid w:val="00F91E9E"/>
    <w:rsid w:val="00F9217D"/>
    <w:rsid w:val="00F929B2"/>
    <w:rsid w:val="00F92DCC"/>
    <w:rsid w:val="00F93C08"/>
    <w:rsid w:val="00F947BE"/>
    <w:rsid w:val="00F94E85"/>
    <w:rsid w:val="00F951DD"/>
    <w:rsid w:val="00F95954"/>
    <w:rsid w:val="00F95B22"/>
    <w:rsid w:val="00F964E9"/>
    <w:rsid w:val="00F96680"/>
    <w:rsid w:val="00F96EAF"/>
    <w:rsid w:val="00FA08D8"/>
    <w:rsid w:val="00FA1114"/>
    <w:rsid w:val="00FA1B12"/>
    <w:rsid w:val="00FA1C5B"/>
    <w:rsid w:val="00FA2193"/>
    <w:rsid w:val="00FA3244"/>
    <w:rsid w:val="00FA33F5"/>
    <w:rsid w:val="00FA3647"/>
    <w:rsid w:val="00FA422B"/>
    <w:rsid w:val="00FA46FB"/>
    <w:rsid w:val="00FA47AF"/>
    <w:rsid w:val="00FA47E3"/>
    <w:rsid w:val="00FA499B"/>
    <w:rsid w:val="00FA601A"/>
    <w:rsid w:val="00FA68D9"/>
    <w:rsid w:val="00FA6991"/>
    <w:rsid w:val="00FA6CFC"/>
    <w:rsid w:val="00FA73CC"/>
    <w:rsid w:val="00FA73E9"/>
    <w:rsid w:val="00FA7B44"/>
    <w:rsid w:val="00FB0098"/>
    <w:rsid w:val="00FB0A16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194"/>
    <w:rsid w:val="00FC00E2"/>
    <w:rsid w:val="00FC0404"/>
    <w:rsid w:val="00FC089A"/>
    <w:rsid w:val="00FC3647"/>
    <w:rsid w:val="00FC3B3D"/>
    <w:rsid w:val="00FC3F1D"/>
    <w:rsid w:val="00FC424E"/>
    <w:rsid w:val="00FC49A4"/>
    <w:rsid w:val="00FC4CCD"/>
    <w:rsid w:val="00FC51F9"/>
    <w:rsid w:val="00FC525F"/>
    <w:rsid w:val="00FC719C"/>
    <w:rsid w:val="00FC758F"/>
    <w:rsid w:val="00FC7946"/>
    <w:rsid w:val="00FD05A0"/>
    <w:rsid w:val="00FD0B9E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162"/>
    <w:rsid w:val="00FD7A4C"/>
    <w:rsid w:val="00FE0C1E"/>
    <w:rsid w:val="00FE1461"/>
    <w:rsid w:val="00FE1B29"/>
    <w:rsid w:val="00FE1D77"/>
    <w:rsid w:val="00FE1E75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C8C"/>
    <w:rsid w:val="00FF08E2"/>
    <w:rsid w:val="00FF0947"/>
    <w:rsid w:val="00FF2929"/>
    <w:rsid w:val="00FF3067"/>
    <w:rsid w:val="00FF3464"/>
    <w:rsid w:val="00FF3502"/>
    <w:rsid w:val="00FF352E"/>
    <w:rsid w:val="00FF3FE9"/>
    <w:rsid w:val="00FF4251"/>
    <w:rsid w:val="00FF45A7"/>
    <w:rsid w:val="00FF4D5D"/>
    <w:rsid w:val="00FF50F1"/>
    <w:rsid w:val="00FF624A"/>
    <w:rsid w:val="00FF62DD"/>
    <w:rsid w:val="00FF7184"/>
    <w:rsid w:val="00FF732F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FD165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1A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2E6691"/>
    <w:rPr>
      <w:sz w:val="24"/>
    </w:rPr>
  </w:style>
  <w:style w:type="character" w:customStyle="1" w:styleId="markedcontent">
    <w:name w:val="markedcontent"/>
    <w:basedOn w:val="Domylnaczcionkaakapitu"/>
    <w:rsid w:val="0023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file:///C:\Users\trebas7936\Desktop\%20https\portal.smartpzp.pl\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pn/16w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skw_gov" TargetMode="External"/><Relationship Id="rId20" Type="http://schemas.openxmlformats.org/officeDocument/2006/relationships/hyperlink" Target="https://platformazakupowa.pl/pn/skw_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16wog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199AB27D3E42CAB40547D38C394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2A573-E9D0-4814-A2BA-5B67B1D867AA}"/>
      </w:docPartPr>
      <w:docPartBody>
        <w:p w:rsidR="00100337" w:rsidRDefault="00100337" w:rsidP="00100337">
          <w:pPr>
            <w:pStyle w:val="A7199AB27D3E42CAB40547D38C394AD0"/>
          </w:pPr>
          <w:r>
            <w:rPr>
              <w:rStyle w:val="Tekstpola"/>
            </w:rPr>
            <w:t>…….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83DA331D77A940BE819BA2A3C07BDB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FD040-7DCB-4843-9906-A5B71C01BFB9}"/>
      </w:docPartPr>
      <w:docPartBody>
        <w:p w:rsidR="00100337" w:rsidRDefault="00100337" w:rsidP="00100337">
          <w:pPr>
            <w:pStyle w:val="83DA331D77A940BE819BA2A3C07BDB49"/>
          </w:pPr>
          <w:r>
            <w:rPr>
              <w:rStyle w:val="Tekstpola"/>
            </w:rPr>
            <w:t>……</w:t>
          </w:r>
          <w:r w:rsidRPr="00224511">
            <w:rPr>
              <w:rStyle w:val="Tekstpol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37"/>
    <w:rsid w:val="00100337"/>
    <w:rsid w:val="004815A2"/>
    <w:rsid w:val="008317D5"/>
    <w:rsid w:val="00863432"/>
    <w:rsid w:val="00C862EF"/>
    <w:rsid w:val="00DD4EBF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la">
    <w:name w:val="Tekst_pola"/>
    <w:basedOn w:val="Domylnaczcionkaakapitu"/>
    <w:uiPriority w:val="1"/>
    <w:qFormat/>
    <w:rsid w:val="00100337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paragraph" w:customStyle="1" w:styleId="02D21DEDCB864911BC21482A07633789">
    <w:name w:val="02D21DEDCB864911BC21482A07633789"/>
    <w:rsid w:val="00100337"/>
  </w:style>
  <w:style w:type="paragraph" w:customStyle="1" w:styleId="B64E3EE57B694367B8EEDAF606EE8312">
    <w:name w:val="B64E3EE57B694367B8EEDAF606EE8312"/>
    <w:rsid w:val="00100337"/>
  </w:style>
  <w:style w:type="paragraph" w:customStyle="1" w:styleId="54FAB1905B734258A7C0059205BBBC40">
    <w:name w:val="54FAB1905B734258A7C0059205BBBC40"/>
    <w:rsid w:val="00100337"/>
  </w:style>
  <w:style w:type="paragraph" w:customStyle="1" w:styleId="AE1E4377778A4E2E9F6BB860FA6C6DEB">
    <w:name w:val="AE1E4377778A4E2E9F6BB860FA6C6DEB"/>
    <w:rsid w:val="00100337"/>
  </w:style>
  <w:style w:type="paragraph" w:customStyle="1" w:styleId="A7199AB27D3E42CAB40547D38C394AD0">
    <w:name w:val="A7199AB27D3E42CAB40547D38C394AD0"/>
    <w:rsid w:val="00100337"/>
  </w:style>
  <w:style w:type="paragraph" w:customStyle="1" w:styleId="83DA331D77A940BE819BA2A3C07BDB49">
    <w:name w:val="83DA331D77A940BE819BA2A3C07BDB49"/>
    <w:rsid w:val="00100337"/>
  </w:style>
  <w:style w:type="paragraph" w:customStyle="1" w:styleId="C0A5096C47624985A5803EAC0EF09A9B">
    <w:name w:val="C0A5096C47624985A5803EAC0EF09A9B"/>
    <w:rsid w:val="00100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D5A0-6AC6-4562-A253-35CA9A2EAD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32F807-DB16-40C7-8029-997BE3DD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8481</Words>
  <Characters>50887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59250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Filipowicz Violetta</cp:lastModifiedBy>
  <cp:revision>116</cp:revision>
  <cp:lastPrinted>2024-09-03T05:37:00Z</cp:lastPrinted>
  <dcterms:created xsi:type="dcterms:W3CDTF">2023-06-28T12:45:00Z</dcterms:created>
  <dcterms:modified xsi:type="dcterms:W3CDTF">2024-10-03T06:03:00Z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76660a6d-566a-485d-a5d0-549f8ed45e89</vt:lpwstr>
  </property>
  <property fmtid="{D5CDD505-2E9C-101B-9397-08002B2CF9AE}" pid="3" name="bjSaver">
    <vt:lpwstr>5/fpJVVuzPqnWzvcOQHpmvoZZttgG1ry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