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92FB1" w14:textId="77777777" w:rsidR="00D344F3" w:rsidRPr="00B756F7" w:rsidRDefault="00D344F3" w:rsidP="00D344F3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Program formy doskonalenia</w:t>
      </w:r>
    </w:p>
    <w:p w14:paraId="520765CD" w14:textId="77777777" w:rsidR="00D344F3" w:rsidRDefault="00D344F3" w:rsidP="00D344F3">
      <w:pPr>
        <w:pStyle w:val="Bezodstpw"/>
        <w:jc w:val="center"/>
      </w:pPr>
    </w:p>
    <w:p w14:paraId="4C61AC5A" w14:textId="7A1688FC" w:rsidR="00D344F3" w:rsidRPr="004F4741" w:rsidRDefault="00056E60" w:rsidP="00D344F3">
      <w:pPr>
        <w:tabs>
          <w:tab w:val="left" w:pos="9000"/>
        </w:tabs>
        <w:jc w:val="center"/>
        <w:rPr>
          <w:rFonts w:cstheme="minorHAnsi"/>
          <w:b/>
          <w:sz w:val="36"/>
        </w:rPr>
      </w:pPr>
      <w:r w:rsidRPr="001C6570">
        <w:rPr>
          <w:rFonts w:asciiTheme="minorHAnsi" w:hAnsiTheme="minorHAnsi" w:cstheme="minorHAnsi"/>
          <w:b/>
          <w:sz w:val="22"/>
          <w:szCs w:val="22"/>
        </w:rPr>
        <w:t xml:space="preserve">Organizacja konferencji wraz z noclegiem oraz usługą szkoleniową </w:t>
      </w:r>
      <w:r w:rsidRPr="001C6570">
        <w:rPr>
          <w:rFonts w:asciiTheme="minorHAnsi" w:hAnsiTheme="minorHAnsi" w:cstheme="minorHAnsi"/>
          <w:b/>
          <w:sz w:val="22"/>
          <w:szCs w:val="22"/>
        </w:rPr>
        <w:br/>
        <w:t>z zakresu doskonalenia kompetencji i umiejętności nauczycieli w zakresie wdrażania Edukacji Morskiej w placówkach oświatowych województwa pomorskiego</w:t>
      </w:r>
    </w:p>
    <w:p w14:paraId="2C95E79A" w14:textId="09FE5E8C" w:rsidR="00D344F3" w:rsidRPr="00BD61CF" w:rsidRDefault="00056E60" w:rsidP="00D344F3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(tytuł)</w:t>
      </w:r>
      <w:r w:rsidR="00D344F3">
        <w:rPr>
          <w:rFonts w:ascii="Arial" w:hAnsi="Arial" w:cs="Arial"/>
          <w:b/>
          <w:vertAlign w:val="superscript"/>
        </w:rPr>
        <w:t xml:space="preserve"> </w:t>
      </w:r>
    </w:p>
    <w:p w14:paraId="0DE2D737" w14:textId="77777777" w:rsidR="00D344F3" w:rsidRDefault="00D344F3" w:rsidP="00D344F3">
      <w:pPr>
        <w:ind w:left="360"/>
        <w:jc w:val="center"/>
        <w:rPr>
          <w:rFonts w:ascii="Arial" w:hAnsi="Arial" w:cs="Arial"/>
          <w:sz w:val="20"/>
          <w:szCs w:val="16"/>
        </w:rPr>
      </w:pPr>
    </w:p>
    <w:p w14:paraId="7AE1BF4A" w14:textId="77777777" w:rsidR="00056E60" w:rsidRDefault="00056E60" w:rsidP="00D344F3">
      <w:pPr>
        <w:ind w:left="360"/>
        <w:rPr>
          <w:rFonts w:ascii="Arial" w:hAnsi="Arial" w:cs="Arial"/>
          <w:sz w:val="36"/>
          <w:szCs w:val="36"/>
        </w:rPr>
      </w:pPr>
    </w:p>
    <w:p w14:paraId="4B3A2A6A" w14:textId="5DE3F9A1" w:rsidR="00056E60" w:rsidRPr="00FA1CBF" w:rsidRDefault="00056E60" w:rsidP="00056E60">
      <w:pPr>
        <w:spacing w:line="360" w:lineRule="auto"/>
        <w:rPr>
          <w:szCs w:val="32"/>
        </w:rPr>
      </w:pPr>
      <w:r w:rsidRPr="00FA1CBF">
        <w:rPr>
          <w:szCs w:val="32"/>
        </w:rPr>
        <w:t>Autor programu: ……………………….……………….……..…..…..…</w:t>
      </w:r>
      <w:r>
        <w:rPr>
          <w:szCs w:val="32"/>
        </w:rPr>
        <w:t>……………………</w:t>
      </w:r>
    </w:p>
    <w:p w14:paraId="117A0638" w14:textId="093C0E8E" w:rsidR="00056E60" w:rsidRPr="00FA1CBF" w:rsidRDefault="00056E60" w:rsidP="00056E60">
      <w:pPr>
        <w:spacing w:line="360" w:lineRule="auto"/>
        <w:rPr>
          <w:szCs w:val="32"/>
        </w:rPr>
      </w:pPr>
      <w:r w:rsidRPr="00FA1CBF">
        <w:rPr>
          <w:szCs w:val="32"/>
        </w:rPr>
        <w:t>Liczba godzin dydaktycznych: ………</w:t>
      </w:r>
      <w:r>
        <w:rPr>
          <w:szCs w:val="32"/>
        </w:rPr>
        <w:t>………………………………………………..</w:t>
      </w:r>
      <w:r w:rsidRPr="00FA1CBF">
        <w:rPr>
          <w:szCs w:val="32"/>
        </w:rPr>
        <w:t>………</w:t>
      </w:r>
    </w:p>
    <w:p w14:paraId="114D406E" w14:textId="4C6F8E07" w:rsidR="00056E60" w:rsidRPr="00FA1CBF" w:rsidRDefault="00056E60" w:rsidP="00056E60">
      <w:pPr>
        <w:spacing w:line="360" w:lineRule="auto"/>
        <w:rPr>
          <w:szCs w:val="32"/>
        </w:rPr>
      </w:pPr>
      <w:r w:rsidRPr="00FA1CBF">
        <w:rPr>
          <w:szCs w:val="32"/>
        </w:rPr>
        <w:t>Termin realizacji: ……………</w:t>
      </w:r>
      <w:r>
        <w:rPr>
          <w:szCs w:val="32"/>
        </w:rPr>
        <w:t>………………………………………………</w:t>
      </w:r>
      <w:r w:rsidRPr="00FA1CBF">
        <w:rPr>
          <w:szCs w:val="32"/>
        </w:rPr>
        <w:t>…………….….</w:t>
      </w:r>
    </w:p>
    <w:p w14:paraId="5BAD6445" w14:textId="679AB444" w:rsidR="00056E60" w:rsidRPr="00FA1CBF" w:rsidRDefault="00056E60" w:rsidP="00056E60">
      <w:pPr>
        <w:spacing w:line="360" w:lineRule="auto"/>
        <w:rPr>
          <w:szCs w:val="32"/>
        </w:rPr>
      </w:pPr>
      <w:r w:rsidRPr="00FA1CBF">
        <w:rPr>
          <w:szCs w:val="32"/>
        </w:rPr>
        <w:t>Miejsce realizacji: ………</w:t>
      </w:r>
      <w:r>
        <w:rPr>
          <w:szCs w:val="32"/>
        </w:rPr>
        <w:t>……………………</w:t>
      </w:r>
      <w:r w:rsidRPr="00FA1CBF">
        <w:rPr>
          <w:szCs w:val="32"/>
        </w:rPr>
        <w:t>…………………………….………………….</w:t>
      </w:r>
    </w:p>
    <w:p w14:paraId="25ECA0A1" w14:textId="77777777" w:rsidR="00056E60" w:rsidRPr="00FA1CBF" w:rsidRDefault="00056E60" w:rsidP="00056E60">
      <w:pPr>
        <w:spacing w:line="360" w:lineRule="auto"/>
        <w:rPr>
          <w:szCs w:val="32"/>
        </w:rPr>
      </w:pPr>
    </w:p>
    <w:p w14:paraId="01DB1A1B" w14:textId="77777777" w:rsidR="00056E60" w:rsidRPr="00FA1CBF" w:rsidRDefault="00056E60" w:rsidP="00056E60">
      <w:pPr>
        <w:spacing w:line="360" w:lineRule="auto"/>
        <w:rPr>
          <w:szCs w:val="32"/>
          <w:u w:val="single"/>
        </w:rPr>
      </w:pPr>
      <w:r w:rsidRPr="00FA1CBF">
        <w:rPr>
          <w:szCs w:val="32"/>
          <w:u w:val="single"/>
        </w:rPr>
        <w:t>Cele ogólne:</w:t>
      </w:r>
    </w:p>
    <w:p w14:paraId="4D853A93" w14:textId="77777777" w:rsidR="00056E60" w:rsidRPr="00FA1CBF" w:rsidRDefault="00056E60" w:rsidP="00056E60">
      <w:pPr>
        <w:numPr>
          <w:ilvl w:val="0"/>
          <w:numId w:val="101"/>
        </w:numPr>
        <w:tabs>
          <w:tab w:val="clear" w:pos="1440"/>
          <w:tab w:val="num" w:pos="1134"/>
        </w:tabs>
        <w:ind w:left="426" w:hanging="284"/>
        <w:rPr>
          <w:szCs w:val="32"/>
        </w:rPr>
      </w:pPr>
    </w:p>
    <w:p w14:paraId="0B24FF29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255D85A3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0FDC8B78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1ADF387D" w14:textId="77777777" w:rsidR="00056E60" w:rsidRPr="00FA1CBF" w:rsidRDefault="00056E60" w:rsidP="00056E60">
      <w:pPr>
        <w:rPr>
          <w:szCs w:val="32"/>
          <w:u w:val="single"/>
        </w:rPr>
      </w:pPr>
    </w:p>
    <w:p w14:paraId="0086C83D" w14:textId="77777777" w:rsidR="00056E60" w:rsidRPr="00FA1CBF" w:rsidRDefault="00056E60" w:rsidP="00056E60">
      <w:pPr>
        <w:rPr>
          <w:szCs w:val="32"/>
          <w:u w:val="single"/>
        </w:rPr>
      </w:pPr>
      <w:r w:rsidRPr="00FA1CBF">
        <w:rPr>
          <w:szCs w:val="32"/>
          <w:u w:val="single"/>
        </w:rPr>
        <w:t>Treści ( szczegółowo):</w:t>
      </w:r>
    </w:p>
    <w:p w14:paraId="4DBC81CF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53CCBE23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70A72525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5748F3E0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24C0C6E5" w14:textId="77777777" w:rsidR="00056E60" w:rsidRPr="00FA1CBF" w:rsidRDefault="00056E60" w:rsidP="00056E60">
      <w:pPr>
        <w:rPr>
          <w:szCs w:val="32"/>
          <w:u w:val="single"/>
        </w:rPr>
      </w:pPr>
    </w:p>
    <w:p w14:paraId="129B15F6" w14:textId="77777777" w:rsidR="00056E60" w:rsidRPr="00FA1CBF" w:rsidRDefault="00056E60" w:rsidP="00056E60">
      <w:pPr>
        <w:rPr>
          <w:szCs w:val="32"/>
          <w:u w:val="single"/>
        </w:rPr>
      </w:pPr>
      <w:r w:rsidRPr="00FA1CBF">
        <w:rPr>
          <w:szCs w:val="32"/>
          <w:u w:val="single"/>
        </w:rPr>
        <w:t>Metody i formy realizacji:</w:t>
      </w:r>
    </w:p>
    <w:p w14:paraId="62A63EE1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1EC726A4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59222071" w14:textId="77777777" w:rsidR="00056E60" w:rsidRPr="00FA1CBF" w:rsidRDefault="00056E60" w:rsidP="00056E60">
      <w:pPr>
        <w:rPr>
          <w:szCs w:val="32"/>
          <w:u w:val="single"/>
        </w:rPr>
      </w:pPr>
    </w:p>
    <w:p w14:paraId="0D43781B" w14:textId="77777777" w:rsidR="00056E60" w:rsidRPr="00FA1CBF" w:rsidRDefault="00056E60" w:rsidP="00056E60">
      <w:pPr>
        <w:rPr>
          <w:szCs w:val="32"/>
          <w:u w:val="single"/>
        </w:rPr>
      </w:pPr>
      <w:r w:rsidRPr="00FA1CBF">
        <w:rPr>
          <w:szCs w:val="32"/>
          <w:u w:val="single"/>
        </w:rPr>
        <w:t>Przewidywane osiągnięcia uczestników:</w:t>
      </w:r>
    </w:p>
    <w:p w14:paraId="70634A3F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2C2433B2" w14:textId="77777777" w:rsidR="00056E60" w:rsidRPr="00FA1CBF" w:rsidRDefault="00056E60" w:rsidP="00056E60">
      <w:pPr>
        <w:numPr>
          <w:ilvl w:val="0"/>
          <w:numId w:val="101"/>
        </w:numPr>
        <w:ind w:hanging="1298"/>
        <w:rPr>
          <w:szCs w:val="32"/>
        </w:rPr>
      </w:pPr>
    </w:p>
    <w:p w14:paraId="03E00138" w14:textId="77777777" w:rsidR="00056E60" w:rsidRPr="00FA1CBF" w:rsidRDefault="00056E60" w:rsidP="00056E60">
      <w:pPr>
        <w:rPr>
          <w:szCs w:val="32"/>
        </w:rPr>
      </w:pPr>
    </w:p>
    <w:p w14:paraId="439B74BF" w14:textId="77777777" w:rsidR="00056E60" w:rsidRPr="00FA1CBF" w:rsidRDefault="00056E60" w:rsidP="00056E60">
      <w:pPr>
        <w:rPr>
          <w:szCs w:val="32"/>
          <w:u w:val="single"/>
        </w:rPr>
      </w:pPr>
      <w:r w:rsidRPr="00FA1CBF">
        <w:rPr>
          <w:szCs w:val="32"/>
          <w:u w:val="single"/>
        </w:rPr>
        <w:t>Efekty szkolenia:</w:t>
      </w:r>
    </w:p>
    <w:p w14:paraId="3DDA8E17" w14:textId="77777777" w:rsidR="00056E60" w:rsidRPr="00FA1CBF" w:rsidRDefault="00056E60" w:rsidP="00056E60">
      <w:pPr>
        <w:rPr>
          <w:szCs w:val="32"/>
        </w:rPr>
      </w:pPr>
      <w:r w:rsidRPr="00FA1CBF">
        <w:rPr>
          <w:szCs w:val="32"/>
        </w:rPr>
        <w:t>a) twarde:</w:t>
      </w:r>
    </w:p>
    <w:p w14:paraId="0489E5DF" w14:textId="77777777" w:rsidR="00056E60" w:rsidRPr="00FA1CBF" w:rsidRDefault="00056E60" w:rsidP="00056E60">
      <w:pPr>
        <w:rPr>
          <w:szCs w:val="32"/>
        </w:rPr>
      </w:pPr>
      <w:r w:rsidRPr="00FA1CBF">
        <w:rPr>
          <w:szCs w:val="32"/>
        </w:rPr>
        <w:t xml:space="preserve">b) miękkie: </w:t>
      </w:r>
    </w:p>
    <w:p w14:paraId="39444380" w14:textId="77777777" w:rsidR="00056E60" w:rsidRPr="00FA1CBF" w:rsidRDefault="00056E60" w:rsidP="00056E60">
      <w:pPr>
        <w:rPr>
          <w:szCs w:val="32"/>
        </w:rPr>
      </w:pPr>
    </w:p>
    <w:p w14:paraId="0ADE54C7" w14:textId="77777777" w:rsidR="00056E60" w:rsidRPr="00FA1CBF" w:rsidRDefault="00056E60" w:rsidP="00056E60">
      <w:pPr>
        <w:rPr>
          <w:szCs w:val="32"/>
        </w:rPr>
      </w:pPr>
      <w:r w:rsidRPr="00FA1CBF">
        <w:rPr>
          <w:szCs w:val="32"/>
        </w:rPr>
        <w:t>Warunki zaliczenia :</w:t>
      </w:r>
    </w:p>
    <w:p w14:paraId="0E671084" w14:textId="77777777" w:rsidR="00056E60" w:rsidRPr="00FA1CBF" w:rsidRDefault="00056E60" w:rsidP="00056E60">
      <w:pPr>
        <w:rPr>
          <w:szCs w:val="32"/>
        </w:rPr>
      </w:pPr>
    </w:p>
    <w:p w14:paraId="22F1509A" w14:textId="16AD6806" w:rsidR="00056E60" w:rsidRDefault="00056E60" w:rsidP="00056E60">
      <w:pPr>
        <w:spacing w:line="360" w:lineRule="auto"/>
        <w:rPr>
          <w:szCs w:val="32"/>
        </w:rPr>
      </w:pPr>
      <w:r w:rsidRPr="00FA1CBF">
        <w:rPr>
          <w:szCs w:val="32"/>
          <w:u w:val="single"/>
        </w:rPr>
        <w:t>Spis zalecanej literatury</w:t>
      </w:r>
      <w:r w:rsidRPr="00FA1CBF">
        <w:rPr>
          <w:szCs w:val="32"/>
        </w:rPr>
        <w:t>:</w:t>
      </w:r>
    </w:p>
    <w:p w14:paraId="157C6C39" w14:textId="61508977" w:rsidR="00A25E59" w:rsidRDefault="00A25E59" w:rsidP="00056E60">
      <w:pPr>
        <w:spacing w:line="360" w:lineRule="auto"/>
        <w:rPr>
          <w:szCs w:val="32"/>
        </w:rPr>
      </w:pPr>
    </w:p>
    <w:p w14:paraId="69B6945D" w14:textId="77777777" w:rsidR="00A25E59" w:rsidRPr="00FA1CBF" w:rsidRDefault="00A25E59" w:rsidP="00056E60">
      <w:pPr>
        <w:spacing w:line="360" w:lineRule="auto"/>
        <w:rPr>
          <w:szCs w:val="32"/>
        </w:rPr>
      </w:pPr>
    </w:p>
    <w:p w14:paraId="4753BB6E" w14:textId="77777777" w:rsidR="00056E60" w:rsidRDefault="00056E60" w:rsidP="0090233D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6E6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B3F8" w14:textId="77777777" w:rsidR="00E91A3C" w:rsidRDefault="00E91A3C" w:rsidP="00F74FD7">
      <w:r>
        <w:separator/>
      </w:r>
    </w:p>
  </w:endnote>
  <w:endnote w:type="continuationSeparator" w:id="0">
    <w:p w14:paraId="0C0E860C" w14:textId="77777777" w:rsidR="00E91A3C" w:rsidRDefault="00E91A3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EACB" w14:textId="77777777" w:rsidR="0069732B" w:rsidRPr="008D73B5" w:rsidRDefault="0069732B" w:rsidP="002E5CE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0" allowOverlap="1" wp14:anchorId="25E329F2" wp14:editId="16CCEEC0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4" name="Obraz 3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C3D2B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4864" behindDoc="0" locked="0" layoutInCell="0" allowOverlap="1" wp14:anchorId="4EEFFA51" wp14:editId="6762C29A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5" name="Obraz 3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38924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3840" behindDoc="0" locked="0" layoutInCell="0" allowOverlap="1" wp14:anchorId="52D06B3B" wp14:editId="20AE95BF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6" name="Obraz 3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100D8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2816" behindDoc="0" locked="0" layoutInCell="0" allowOverlap="1" wp14:anchorId="64B375A9" wp14:editId="53B5B3DA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80768" behindDoc="0" locked="0" layoutInCell="0" allowOverlap="1" wp14:anchorId="7CC19BC4" wp14:editId="2A81ABC9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8" name="Obraz 3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81792" behindDoc="0" locked="0" layoutInCell="0" allowOverlap="1" wp14:anchorId="4BA801FB" wp14:editId="0760CA5C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79744" behindDoc="0" locked="0" layoutInCell="0" allowOverlap="1" wp14:anchorId="273FEC89" wp14:editId="5A6217B0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40" name="Obraz 4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78720" behindDoc="0" locked="0" layoutInCell="0" allowOverlap="1" wp14:anchorId="0033A591" wp14:editId="58634AFF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41" name="Obraz 4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A4558" w14:textId="77777777" w:rsidR="0069732B" w:rsidRPr="006A63B5" w:rsidRDefault="0069732B" w:rsidP="002E5CE6">
    <w:pPr>
      <w:pStyle w:val="Stopka"/>
    </w:pPr>
  </w:p>
  <w:p w14:paraId="40728680" w14:textId="77777777" w:rsidR="0069732B" w:rsidRPr="002E5CE6" w:rsidRDefault="0069732B" w:rsidP="002E5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DB0A" w14:textId="77777777" w:rsidR="00E91A3C" w:rsidRDefault="00E91A3C" w:rsidP="00F74FD7">
      <w:r>
        <w:separator/>
      </w:r>
    </w:p>
  </w:footnote>
  <w:footnote w:type="continuationSeparator" w:id="0">
    <w:p w14:paraId="00F7209F" w14:textId="77777777" w:rsidR="00E91A3C" w:rsidRDefault="00E91A3C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3041" w14:textId="77777777" w:rsidR="0069732B" w:rsidRDefault="0069732B" w:rsidP="002E5CE6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0" allowOverlap="1" wp14:anchorId="0A900C1D" wp14:editId="532D682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2E822" w14:textId="77777777" w:rsidR="0069732B" w:rsidRPr="008D73B5" w:rsidRDefault="0069732B" w:rsidP="002E5CE6">
    <w:pPr>
      <w:pStyle w:val="Nagwek"/>
    </w:pPr>
  </w:p>
  <w:p w14:paraId="4B1034DF" w14:textId="77777777" w:rsidR="0069732B" w:rsidRPr="00EF7576" w:rsidRDefault="0069732B" w:rsidP="002E5CE6">
    <w:pPr>
      <w:pStyle w:val="Nagwek"/>
    </w:pPr>
  </w:p>
  <w:p w14:paraId="47C924A8" w14:textId="77777777" w:rsidR="0069732B" w:rsidRPr="006A63B5" w:rsidRDefault="0069732B" w:rsidP="002E5CE6">
    <w:pPr>
      <w:pStyle w:val="Nagwek"/>
    </w:pPr>
  </w:p>
  <w:p w14:paraId="1829744F" w14:textId="5BE50E1C" w:rsidR="0069732B" w:rsidRPr="002E5CE6" w:rsidRDefault="0069732B" w:rsidP="002E5C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5" w15:restartNumberingAfterBreak="0">
    <w:nsid w:val="0000001A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6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44678"/>
    <w:multiLevelType w:val="hybridMultilevel"/>
    <w:tmpl w:val="AD10D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819BD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3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8" w15:restartNumberingAfterBreak="0">
    <w:nsid w:val="3344059F"/>
    <w:multiLevelType w:val="hybridMultilevel"/>
    <w:tmpl w:val="9424B4BC"/>
    <w:lvl w:ilvl="0" w:tplc="ACCC9464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807B1"/>
    <w:multiLevelType w:val="hybridMultilevel"/>
    <w:tmpl w:val="DA9E9DFE"/>
    <w:lvl w:ilvl="0" w:tplc="8DD23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03315B"/>
    <w:multiLevelType w:val="hybridMultilevel"/>
    <w:tmpl w:val="A8F8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207078"/>
    <w:multiLevelType w:val="multilevel"/>
    <w:tmpl w:val="CE1A30EE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023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6438BE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D0637"/>
    <w:multiLevelType w:val="hybridMultilevel"/>
    <w:tmpl w:val="D88ABA44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5FC01E32"/>
    <w:multiLevelType w:val="hybridMultilevel"/>
    <w:tmpl w:val="8644565E"/>
    <w:lvl w:ilvl="0" w:tplc="D478BD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4B58C8"/>
    <w:multiLevelType w:val="hybridMultilevel"/>
    <w:tmpl w:val="AA921292"/>
    <w:lvl w:ilvl="0" w:tplc="7FC42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6623AE"/>
    <w:multiLevelType w:val="hybridMultilevel"/>
    <w:tmpl w:val="2D9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39"/>
  </w:num>
  <w:num w:numId="3">
    <w:abstractNumId w:val="52"/>
  </w:num>
  <w:num w:numId="4">
    <w:abstractNumId w:val="2"/>
  </w:num>
  <w:num w:numId="5">
    <w:abstractNumId w:val="5"/>
  </w:num>
  <w:num w:numId="6">
    <w:abstractNumId w:val="6"/>
  </w:num>
  <w:num w:numId="7">
    <w:abstractNumId w:val="35"/>
  </w:num>
  <w:num w:numId="8">
    <w:abstractNumId w:val="7"/>
  </w:num>
  <w:num w:numId="9">
    <w:abstractNumId w:val="30"/>
  </w:num>
  <w:num w:numId="10">
    <w:abstractNumId w:val="103"/>
  </w:num>
  <w:num w:numId="11">
    <w:abstractNumId w:val="28"/>
  </w:num>
  <w:num w:numId="12">
    <w:abstractNumId w:val="3"/>
  </w:num>
  <w:num w:numId="13">
    <w:abstractNumId w:val="104"/>
  </w:num>
  <w:num w:numId="14">
    <w:abstractNumId w:val="69"/>
  </w:num>
  <w:num w:numId="15">
    <w:abstractNumId w:val="63"/>
  </w:num>
  <w:num w:numId="16">
    <w:abstractNumId w:val="41"/>
  </w:num>
  <w:num w:numId="17">
    <w:abstractNumId w:val="60"/>
  </w:num>
  <w:num w:numId="18">
    <w:abstractNumId w:val="86"/>
  </w:num>
  <w:num w:numId="19">
    <w:abstractNumId w:val="85"/>
  </w:num>
  <w:num w:numId="20">
    <w:abstractNumId w:val="58"/>
  </w:num>
  <w:num w:numId="21">
    <w:abstractNumId w:val="31"/>
  </w:num>
  <w:num w:numId="22">
    <w:abstractNumId w:val="94"/>
  </w:num>
  <w:num w:numId="23">
    <w:abstractNumId w:val="54"/>
  </w:num>
  <w:num w:numId="24">
    <w:abstractNumId w:val="51"/>
  </w:num>
  <w:num w:numId="25">
    <w:abstractNumId w:val="20"/>
  </w:num>
  <w:num w:numId="26">
    <w:abstractNumId w:val="8"/>
  </w:num>
  <w:num w:numId="27">
    <w:abstractNumId w:val="47"/>
  </w:num>
  <w:num w:numId="28">
    <w:abstractNumId w:val="55"/>
  </w:num>
  <w:num w:numId="29">
    <w:abstractNumId w:val="49"/>
  </w:num>
  <w:num w:numId="30">
    <w:abstractNumId w:val="95"/>
  </w:num>
  <w:num w:numId="31">
    <w:abstractNumId w:val="0"/>
  </w:num>
  <w:num w:numId="32">
    <w:abstractNumId w:val="4"/>
  </w:num>
  <w:num w:numId="33">
    <w:abstractNumId w:val="27"/>
  </w:num>
  <w:num w:numId="34">
    <w:abstractNumId w:val="53"/>
  </w:num>
  <w:num w:numId="35">
    <w:abstractNumId w:val="37"/>
  </w:num>
  <w:num w:numId="36">
    <w:abstractNumId w:val="46"/>
  </w:num>
  <w:num w:numId="37">
    <w:abstractNumId w:val="70"/>
  </w:num>
  <w:num w:numId="38">
    <w:abstractNumId w:val="46"/>
  </w:num>
  <w:num w:numId="39">
    <w:abstractNumId w:val="76"/>
  </w:num>
  <w:num w:numId="40">
    <w:abstractNumId w:val="15"/>
  </w:num>
  <w:num w:numId="41">
    <w:abstractNumId w:val="16"/>
  </w:num>
  <w:num w:numId="42">
    <w:abstractNumId w:val="66"/>
  </w:num>
  <w:num w:numId="43">
    <w:abstractNumId w:val="82"/>
  </w:num>
  <w:num w:numId="44">
    <w:abstractNumId w:val="97"/>
  </w:num>
  <w:num w:numId="45">
    <w:abstractNumId w:val="98"/>
  </w:num>
  <w:num w:numId="46">
    <w:abstractNumId w:val="9"/>
  </w:num>
  <w:num w:numId="47">
    <w:abstractNumId w:val="90"/>
  </w:num>
  <w:num w:numId="48">
    <w:abstractNumId w:val="105"/>
  </w:num>
  <w:num w:numId="49">
    <w:abstractNumId w:val="75"/>
  </w:num>
  <w:num w:numId="50">
    <w:abstractNumId w:val="57"/>
  </w:num>
  <w:num w:numId="51">
    <w:abstractNumId w:val="34"/>
  </w:num>
  <w:num w:numId="52">
    <w:abstractNumId w:val="79"/>
  </w:num>
  <w:num w:numId="53">
    <w:abstractNumId w:val="92"/>
  </w:num>
  <w:num w:numId="54">
    <w:abstractNumId w:val="12"/>
  </w:num>
  <w:num w:numId="55">
    <w:abstractNumId w:val="44"/>
  </w:num>
  <w:num w:numId="56">
    <w:abstractNumId w:val="77"/>
  </w:num>
  <w:num w:numId="57">
    <w:abstractNumId w:val="29"/>
  </w:num>
  <w:num w:numId="58">
    <w:abstractNumId w:val="101"/>
  </w:num>
  <w:num w:numId="59">
    <w:abstractNumId w:val="102"/>
  </w:num>
  <w:num w:numId="60">
    <w:abstractNumId w:val="71"/>
  </w:num>
  <w:num w:numId="61">
    <w:abstractNumId w:val="48"/>
  </w:num>
  <w:num w:numId="62">
    <w:abstractNumId w:val="100"/>
  </w:num>
  <w:num w:numId="63">
    <w:abstractNumId w:val="96"/>
  </w:num>
  <w:num w:numId="64">
    <w:abstractNumId w:val="11"/>
  </w:num>
  <w:num w:numId="65">
    <w:abstractNumId w:val="17"/>
  </w:num>
  <w:num w:numId="66">
    <w:abstractNumId w:val="50"/>
  </w:num>
  <w:num w:numId="67">
    <w:abstractNumId w:val="67"/>
  </w:num>
  <w:num w:numId="68">
    <w:abstractNumId w:val="72"/>
  </w:num>
  <w:num w:numId="69">
    <w:abstractNumId w:val="13"/>
  </w:num>
  <w:num w:numId="70">
    <w:abstractNumId w:val="26"/>
  </w:num>
  <w:num w:numId="71">
    <w:abstractNumId w:val="81"/>
  </w:num>
  <w:num w:numId="72">
    <w:abstractNumId w:val="33"/>
  </w:num>
  <w:num w:numId="73">
    <w:abstractNumId w:val="74"/>
  </w:num>
  <w:num w:numId="74">
    <w:abstractNumId w:val="23"/>
  </w:num>
  <w:num w:numId="75">
    <w:abstractNumId w:val="61"/>
  </w:num>
  <w:num w:numId="76">
    <w:abstractNumId w:val="25"/>
  </w:num>
  <w:num w:numId="77">
    <w:abstractNumId w:val="40"/>
  </w:num>
  <w:num w:numId="78">
    <w:abstractNumId w:val="36"/>
  </w:num>
  <w:num w:numId="79">
    <w:abstractNumId w:val="68"/>
  </w:num>
  <w:num w:numId="80">
    <w:abstractNumId w:val="19"/>
  </w:num>
  <w:num w:numId="81">
    <w:abstractNumId w:val="14"/>
  </w:num>
  <w:num w:numId="82">
    <w:abstractNumId w:val="80"/>
  </w:num>
  <w:num w:numId="83">
    <w:abstractNumId w:val="10"/>
  </w:num>
  <w:num w:numId="84">
    <w:abstractNumId w:val="83"/>
  </w:num>
  <w:num w:numId="85">
    <w:abstractNumId w:val="24"/>
  </w:num>
  <w:num w:numId="86">
    <w:abstractNumId w:val="18"/>
  </w:num>
  <w:num w:numId="87">
    <w:abstractNumId w:val="88"/>
  </w:num>
  <w:num w:numId="88">
    <w:abstractNumId w:val="42"/>
  </w:num>
  <w:num w:numId="89">
    <w:abstractNumId w:val="56"/>
  </w:num>
  <w:num w:numId="90">
    <w:abstractNumId w:val="59"/>
  </w:num>
  <w:num w:numId="91">
    <w:abstractNumId w:val="43"/>
  </w:num>
  <w:num w:numId="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"/>
  </w:num>
  <w:num w:numId="94">
    <w:abstractNumId w:val="91"/>
  </w:num>
  <w:num w:numId="95">
    <w:abstractNumId w:val="84"/>
  </w:num>
  <w:num w:numId="96">
    <w:abstractNumId w:val="22"/>
  </w:num>
  <w:num w:numId="9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</w:num>
  <w:num w:numId="99">
    <w:abstractNumId w:val="73"/>
  </w:num>
  <w:num w:numId="100">
    <w:abstractNumId w:val="45"/>
  </w:num>
  <w:num w:numId="101">
    <w:abstractNumId w:val="99"/>
  </w:num>
  <w:num w:numId="102">
    <w:abstractNumId w:val="64"/>
  </w:num>
  <w:num w:numId="103">
    <w:abstractNumId w:val="89"/>
  </w:num>
  <w:num w:numId="1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56E60"/>
    <w:rsid w:val="00067AA4"/>
    <w:rsid w:val="00067B69"/>
    <w:rsid w:val="00070047"/>
    <w:rsid w:val="00074C86"/>
    <w:rsid w:val="00096229"/>
    <w:rsid w:val="000A1C4A"/>
    <w:rsid w:val="000B1AC7"/>
    <w:rsid w:val="000C2B8A"/>
    <w:rsid w:val="000D7D07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A1182"/>
    <w:rsid w:val="001B56FC"/>
    <w:rsid w:val="001B596D"/>
    <w:rsid w:val="001C1EE8"/>
    <w:rsid w:val="001C6570"/>
    <w:rsid w:val="001D46FF"/>
    <w:rsid w:val="001D6106"/>
    <w:rsid w:val="001E1F99"/>
    <w:rsid w:val="001F610B"/>
    <w:rsid w:val="0020178D"/>
    <w:rsid w:val="00205E25"/>
    <w:rsid w:val="0021375C"/>
    <w:rsid w:val="002154FC"/>
    <w:rsid w:val="00230CF3"/>
    <w:rsid w:val="00231A07"/>
    <w:rsid w:val="00232B64"/>
    <w:rsid w:val="00234612"/>
    <w:rsid w:val="00245E48"/>
    <w:rsid w:val="0026573C"/>
    <w:rsid w:val="002722B0"/>
    <w:rsid w:val="00275AA2"/>
    <w:rsid w:val="00276807"/>
    <w:rsid w:val="0028085E"/>
    <w:rsid w:val="00290058"/>
    <w:rsid w:val="002947BE"/>
    <w:rsid w:val="002C05B7"/>
    <w:rsid w:val="002C063C"/>
    <w:rsid w:val="002C27E5"/>
    <w:rsid w:val="002C6B63"/>
    <w:rsid w:val="002E5CE6"/>
    <w:rsid w:val="002F4499"/>
    <w:rsid w:val="0030028B"/>
    <w:rsid w:val="003202F2"/>
    <w:rsid w:val="00343956"/>
    <w:rsid w:val="00343AB4"/>
    <w:rsid w:val="003540E1"/>
    <w:rsid w:val="0035472E"/>
    <w:rsid w:val="00356DB7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D7D3C"/>
    <w:rsid w:val="003F1C86"/>
    <w:rsid w:val="004002E5"/>
    <w:rsid w:val="00403F0C"/>
    <w:rsid w:val="004048E0"/>
    <w:rsid w:val="00421131"/>
    <w:rsid w:val="00421AB6"/>
    <w:rsid w:val="00422FC0"/>
    <w:rsid w:val="00423906"/>
    <w:rsid w:val="00425F83"/>
    <w:rsid w:val="00430BE0"/>
    <w:rsid w:val="0043303B"/>
    <w:rsid w:val="0043313B"/>
    <w:rsid w:val="004335D7"/>
    <w:rsid w:val="00441A30"/>
    <w:rsid w:val="00461723"/>
    <w:rsid w:val="0047137E"/>
    <w:rsid w:val="004925A5"/>
    <w:rsid w:val="004A2EBF"/>
    <w:rsid w:val="004A360F"/>
    <w:rsid w:val="004A61A4"/>
    <w:rsid w:val="004A6CFD"/>
    <w:rsid w:val="004A6E40"/>
    <w:rsid w:val="004A7933"/>
    <w:rsid w:val="004B1F46"/>
    <w:rsid w:val="004B330D"/>
    <w:rsid w:val="004B3FD3"/>
    <w:rsid w:val="004B5AC9"/>
    <w:rsid w:val="004C7C9C"/>
    <w:rsid w:val="004D1047"/>
    <w:rsid w:val="004E6D7D"/>
    <w:rsid w:val="004F18C1"/>
    <w:rsid w:val="004F4741"/>
    <w:rsid w:val="004F512B"/>
    <w:rsid w:val="004F5B7E"/>
    <w:rsid w:val="00503AD6"/>
    <w:rsid w:val="00511478"/>
    <w:rsid w:val="0051180D"/>
    <w:rsid w:val="00522827"/>
    <w:rsid w:val="00524A3B"/>
    <w:rsid w:val="005262B9"/>
    <w:rsid w:val="005276DA"/>
    <w:rsid w:val="0053711E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67E"/>
    <w:rsid w:val="005D121D"/>
    <w:rsid w:val="005E675A"/>
    <w:rsid w:val="005F03F6"/>
    <w:rsid w:val="005F2646"/>
    <w:rsid w:val="006127FB"/>
    <w:rsid w:val="00626474"/>
    <w:rsid w:val="0063289A"/>
    <w:rsid w:val="00646A9D"/>
    <w:rsid w:val="0066416A"/>
    <w:rsid w:val="00673090"/>
    <w:rsid w:val="00673F8D"/>
    <w:rsid w:val="00684C99"/>
    <w:rsid w:val="0069732B"/>
    <w:rsid w:val="006A63B5"/>
    <w:rsid w:val="006A7AA8"/>
    <w:rsid w:val="006C062C"/>
    <w:rsid w:val="006C513E"/>
    <w:rsid w:val="006D1487"/>
    <w:rsid w:val="006E1869"/>
    <w:rsid w:val="006F3C60"/>
    <w:rsid w:val="006F4E40"/>
    <w:rsid w:val="007014B9"/>
    <w:rsid w:val="0070559F"/>
    <w:rsid w:val="00711F9F"/>
    <w:rsid w:val="00712440"/>
    <w:rsid w:val="00712607"/>
    <w:rsid w:val="007137ED"/>
    <w:rsid w:val="00723FC6"/>
    <w:rsid w:val="007479FB"/>
    <w:rsid w:val="0076074E"/>
    <w:rsid w:val="0077493C"/>
    <w:rsid w:val="00783BB6"/>
    <w:rsid w:val="007B2B95"/>
    <w:rsid w:val="007C5002"/>
    <w:rsid w:val="007D3C24"/>
    <w:rsid w:val="007E373E"/>
    <w:rsid w:val="007F0484"/>
    <w:rsid w:val="007F2A5F"/>
    <w:rsid w:val="007F3910"/>
    <w:rsid w:val="00811355"/>
    <w:rsid w:val="00816D46"/>
    <w:rsid w:val="0082664C"/>
    <w:rsid w:val="008411D1"/>
    <w:rsid w:val="008436D2"/>
    <w:rsid w:val="00844EC0"/>
    <w:rsid w:val="00845A8F"/>
    <w:rsid w:val="00862F4B"/>
    <w:rsid w:val="00865CA8"/>
    <w:rsid w:val="00866D85"/>
    <w:rsid w:val="008708B1"/>
    <w:rsid w:val="00870C8C"/>
    <w:rsid w:val="00875F61"/>
    <w:rsid w:val="00876E0B"/>
    <w:rsid w:val="008939AA"/>
    <w:rsid w:val="008A56DB"/>
    <w:rsid w:val="008A6BE9"/>
    <w:rsid w:val="008B3D1F"/>
    <w:rsid w:val="008B5A5D"/>
    <w:rsid w:val="008C597E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31BA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F03"/>
    <w:rsid w:val="009B424D"/>
    <w:rsid w:val="009C09B1"/>
    <w:rsid w:val="009C6525"/>
    <w:rsid w:val="009D3FC6"/>
    <w:rsid w:val="009E3FBB"/>
    <w:rsid w:val="009E446C"/>
    <w:rsid w:val="009F02A4"/>
    <w:rsid w:val="00A10135"/>
    <w:rsid w:val="00A117CC"/>
    <w:rsid w:val="00A128AF"/>
    <w:rsid w:val="00A23A5F"/>
    <w:rsid w:val="00A252CF"/>
    <w:rsid w:val="00A25E59"/>
    <w:rsid w:val="00A33D7C"/>
    <w:rsid w:val="00A40CA5"/>
    <w:rsid w:val="00A41081"/>
    <w:rsid w:val="00A41818"/>
    <w:rsid w:val="00A52C60"/>
    <w:rsid w:val="00A61118"/>
    <w:rsid w:val="00A650D3"/>
    <w:rsid w:val="00A93DD3"/>
    <w:rsid w:val="00A956C5"/>
    <w:rsid w:val="00AB44BE"/>
    <w:rsid w:val="00AB4D07"/>
    <w:rsid w:val="00AB5801"/>
    <w:rsid w:val="00AE0185"/>
    <w:rsid w:val="00AF7CF8"/>
    <w:rsid w:val="00B028A2"/>
    <w:rsid w:val="00B102FE"/>
    <w:rsid w:val="00B1165B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F24C4"/>
    <w:rsid w:val="00BF40B9"/>
    <w:rsid w:val="00BF4C6C"/>
    <w:rsid w:val="00C01602"/>
    <w:rsid w:val="00C079B1"/>
    <w:rsid w:val="00C212A2"/>
    <w:rsid w:val="00C2326D"/>
    <w:rsid w:val="00C25875"/>
    <w:rsid w:val="00C276C0"/>
    <w:rsid w:val="00C30A2E"/>
    <w:rsid w:val="00C363E0"/>
    <w:rsid w:val="00C51435"/>
    <w:rsid w:val="00C53DC7"/>
    <w:rsid w:val="00C56BEA"/>
    <w:rsid w:val="00C628F6"/>
    <w:rsid w:val="00C65725"/>
    <w:rsid w:val="00C662B0"/>
    <w:rsid w:val="00C70BE2"/>
    <w:rsid w:val="00C73B68"/>
    <w:rsid w:val="00C830DE"/>
    <w:rsid w:val="00CB65D4"/>
    <w:rsid w:val="00CC7EC9"/>
    <w:rsid w:val="00CE0CCF"/>
    <w:rsid w:val="00CF3AA1"/>
    <w:rsid w:val="00CF46DA"/>
    <w:rsid w:val="00CF667D"/>
    <w:rsid w:val="00CF77EA"/>
    <w:rsid w:val="00D15BE7"/>
    <w:rsid w:val="00D25267"/>
    <w:rsid w:val="00D344F3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D526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2CA9"/>
    <w:rsid w:val="00E4430E"/>
    <w:rsid w:val="00E50AE4"/>
    <w:rsid w:val="00E55353"/>
    <w:rsid w:val="00E60792"/>
    <w:rsid w:val="00E60A2F"/>
    <w:rsid w:val="00E82516"/>
    <w:rsid w:val="00E91A3C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E67AA"/>
    <w:rsid w:val="00F07DD9"/>
    <w:rsid w:val="00F161F2"/>
    <w:rsid w:val="00F17E26"/>
    <w:rsid w:val="00F213C6"/>
    <w:rsid w:val="00F24033"/>
    <w:rsid w:val="00F33657"/>
    <w:rsid w:val="00F34202"/>
    <w:rsid w:val="00F513AB"/>
    <w:rsid w:val="00F535B6"/>
    <w:rsid w:val="00F55DF9"/>
    <w:rsid w:val="00F67AFC"/>
    <w:rsid w:val="00F74FD7"/>
    <w:rsid w:val="00F76F04"/>
    <w:rsid w:val="00F77350"/>
    <w:rsid w:val="00F80EBF"/>
    <w:rsid w:val="00F95763"/>
    <w:rsid w:val="00FA4342"/>
    <w:rsid w:val="00FA6A33"/>
    <w:rsid w:val="00FA715C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9009-5E0C-4EFF-AC31-94CFF145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2022-08-24T10:45:00Z</cp:lastPrinted>
  <dcterms:created xsi:type="dcterms:W3CDTF">2022-08-25T08:09:00Z</dcterms:created>
  <dcterms:modified xsi:type="dcterms:W3CDTF">2022-08-25T08:09:00Z</dcterms:modified>
</cp:coreProperties>
</file>