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0F0E" w14:textId="0ED292C5" w:rsidR="009E2CA9" w:rsidRPr="009E2CA9" w:rsidRDefault="009E2CA9" w:rsidP="009E2CA9">
      <w:pPr>
        <w:rPr>
          <w:sz w:val="24"/>
          <w:szCs w:val="34"/>
        </w:rPr>
      </w:pPr>
      <w:r w:rsidRPr="009E2CA9">
        <w:rPr>
          <w:sz w:val="24"/>
          <w:szCs w:val="34"/>
        </w:rPr>
        <w:t>ZATWIERDZAM</w:t>
      </w:r>
    </w:p>
    <w:p w14:paraId="3C32538D" w14:textId="77777777" w:rsidR="00A93459" w:rsidRDefault="00A93459" w:rsidP="00A9345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</w:p>
    <w:p w14:paraId="5A42882C" w14:textId="77777777" w:rsidR="00A93459" w:rsidRDefault="00A93459" w:rsidP="00A93459">
      <w:pPr>
        <w:rPr>
          <w:b/>
          <w:sz w:val="16"/>
          <w:szCs w:val="16"/>
        </w:rPr>
      </w:pPr>
    </w:p>
    <w:p w14:paraId="16957177" w14:textId="277765D2" w:rsidR="009E2CA9" w:rsidRPr="00A93459" w:rsidRDefault="00A93459" w:rsidP="00A9345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18F8A088" w14:textId="77777777" w:rsidR="009E2CA9" w:rsidRDefault="009E2CA9">
      <w:pPr>
        <w:jc w:val="center"/>
        <w:rPr>
          <w:b/>
          <w:sz w:val="34"/>
          <w:szCs w:val="34"/>
        </w:rPr>
      </w:pPr>
    </w:p>
    <w:p w14:paraId="456EE3B7" w14:textId="77777777" w:rsidR="00A93459" w:rsidRDefault="00A93459">
      <w:pPr>
        <w:jc w:val="center"/>
        <w:rPr>
          <w:b/>
          <w:sz w:val="34"/>
          <w:szCs w:val="34"/>
        </w:rPr>
      </w:pPr>
    </w:p>
    <w:p w14:paraId="00000001" w14:textId="62FC74FA" w:rsidR="003328FA" w:rsidRDefault="0017599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  <w:r w:rsidR="00522877">
        <w:rPr>
          <w:b/>
          <w:sz w:val="34"/>
          <w:szCs w:val="34"/>
        </w:rPr>
        <w:t xml:space="preserve"> - aktualizacja</w:t>
      </w:r>
    </w:p>
    <w:p w14:paraId="00000002" w14:textId="77777777" w:rsidR="003328FA" w:rsidRDefault="003328FA">
      <w:pPr>
        <w:jc w:val="center"/>
      </w:pPr>
    </w:p>
    <w:p w14:paraId="00000003" w14:textId="77777777" w:rsidR="003328FA" w:rsidRDefault="003328FA">
      <w:pPr>
        <w:jc w:val="center"/>
      </w:pPr>
    </w:p>
    <w:p w14:paraId="00000004" w14:textId="77777777" w:rsidR="003328FA" w:rsidRDefault="00175998">
      <w:pPr>
        <w:jc w:val="center"/>
        <w:rPr>
          <w:b/>
        </w:rPr>
      </w:pPr>
      <w:r>
        <w:rPr>
          <w:b/>
        </w:rPr>
        <w:t>ZAMAWIAJĄCY:</w:t>
      </w:r>
    </w:p>
    <w:p w14:paraId="00000005" w14:textId="536F4D5E" w:rsidR="003328FA" w:rsidRPr="00606F6A" w:rsidRDefault="00606F6A">
      <w:pPr>
        <w:jc w:val="center"/>
        <w:rPr>
          <w:b/>
          <w:sz w:val="26"/>
          <w:szCs w:val="26"/>
        </w:rPr>
      </w:pPr>
      <w:r w:rsidRPr="00606F6A">
        <w:rPr>
          <w:b/>
        </w:rPr>
        <w:t>ARESZT ŚLEDCZY W POZNANIU</w:t>
      </w:r>
    </w:p>
    <w:p w14:paraId="00000006" w14:textId="77777777" w:rsidR="003328FA" w:rsidRDefault="003328FA">
      <w:pPr>
        <w:jc w:val="center"/>
        <w:rPr>
          <w:sz w:val="26"/>
          <w:szCs w:val="26"/>
        </w:rPr>
      </w:pPr>
    </w:p>
    <w:p w14:paraId="00000007" w14:textId="56613F83" w:rsidR="003328FA" w:rsidRDefault="00687A8B" w:rsidP="005169CE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</w:t>
      </w:r>
      <w:r w:rsidR="00A01D09">
        <w:rPr>
          <w:sz w:val="20"/>
          <w:szCs w:val="20"/>
        </w:rPr>
        <w:t>postępowaniu o udzielenie zamówienia publicznego o wartości mniejszej niż progi uni</w:t>
      </w:r>
      <w:r w:rsidR="005169CE">
        <w:rPr>
          <w:sz w:val="20"/>
          <w:szCs w:val="20"/>
        </w:rPr>
        <w:t xml:space="preserve">jne na podstawie art. 275 pkt 1 </w:t>
      </w:r>
      <w:r w:rsidR="00A01D09">
        <w:rPr>
          <w:sz w:val="20"/>
          <w:szCs w:val="20"/>
        </w:rPr>
        <w:t xml:space="preserve">w związku z art. 359 pkt 2 </w:t>
      </w:r>
      <w:r w:rsidR="00175998">
        <w:rPr>
          <w:sz w:val="20"/>
          <w:szCs w:val="20"/>
        </w:rPr>
        <w:t xml:space="preserve">ustawy </w:t>
      </w:r>
      <w:r w:rsidR="005169CE">
        <w:rPr>
          <w:sz w:val="20"/>
          <w:szCs w:val="20"/>
        </w:rPr>
        <w:br/>
      </w:r>
      <w:r w:rsidR="00175998">
        <w:rPr>
          <w:sz w:val="20"/>
          <w:szCs w:val="20"/>
        </w:rPr>
        <w:t xml:space="preserve">z </w:t>
      </w:r>
      <w:r w:rsidR="00D76B93">
        <w:rPr>
          <w:sz w:val="20"/>
          <w:szCs w:val="20"/>
        </w:rPr>
        <w:t xml:space="preserve">dnia </w:t>
      </w:r>
      <w:r w:rsidR="00175998">
        <w:rPr>
          <w:sz w:val="20"/>
          <w:szCs w:val="20"/>
        </w:rPr>
        <w:t xml:space="preserve">11 września 2019 </w:t>
      </w:r>
      <w:r w:rsidR="00D76B93">
        <w:rPr>
          <w:sz w:val="20"/>
          <w:szCs w:val="20"/>
        </w:rPr>
        <w:t xml:space="preserve">r. </w:t>
      </w:r>
      <w:r w:rsidR="004634BF">
        <w:rPr>
          <w:sz w:val="20"/>
          <w:szCs w:val="20"/>
        </w:rPr>
        <w:t xml:space="preserve">Prawo zamówień publicznych </w:t>
      </w:r>
      <w:r w:rsidR="00175998">
        <w:rPr>
          <w:sz w:val="20"/>
          <w:szCs w:val="20"/>
        </w:rPr>
        <w:t> </w:t>
      </w:r>
      <w:r w:rsidR="00606F6A">
        <w:rPr>
          <w:sz w:val="20"/>
          <w:szCs w:val="20"/>
        </w:rPr>
        <w:t xml:space="preserve">– </w:t>
      </w:r>
      <w:r w:rsidR="00D76B93">
        <w:rPr>
          <w:sz w:val="20"/>
          <w:szCs w:val="20"/>
        </w:rPr>
        <w:t xml:space="preserve">zwanej dalej ustawą </w:t>
      </w:r>
      <w:r w:rsidR="00606F6A">
        <w:rPr>
          <w:sz w:val="20"/>
          <w:szCs w:val="20"/>
        </w:rPr>
        <w:t xml:space="preserve">PZP </w:t>
      </w:r>
    </w:p>
    <w:p w14:paraId="00000008" w14:textId="77777777" w:rsidR="003328FA" w:rsidRDefault="003328FA">
      <w:pPr>
        <w:jc w:val="center"/>
      </w:pPr>
    </w:p>
    <w:p w14:paraId="00000009" w14:textId="77777777" w:rsidR="003328FA" w:rsidRDefault="003328FA">
      <w:pPr>
        <w:jc w:val="center"/>
      </w:pPr>
    </w:p>
    <w:p w14:paraId="0000000A" w14:textId="77777777" w:rsidR="003328FA" w:rsidRDefault="003328FA">
      <w:pPr>
        <w:jc w:val="center"/>
      </w:pPr>
    </w:p>
    <w:p w14:paraId="0000000B" w14:textId="77777777" w:rsidR="003328FA" w:rsidRDefault="003328FA">
      <w:pPr>
        <w:jc w:val="center"/>
      </w:pPr>
    </w:p>
    <w:p w14:paraId="0000000C" w14:textId="77777777" w:rsidR="003328FA" w:rsidRDefault="003328FA"/>
    <w:p w14:paraId="0000000D" w14:textId="77777777" w:rsidR="003328FA" w:rsidRDefault="003328FA">
      <w:pPr>
        <w:jc w:val="center"/>
      </w:pPr>
    </w:p>
    <w:p w14:paraId="0000000E" w14:textId="77777777" w:rsidR="003328FA" w:rsidRPr="009E2CA9" w:rsidRDefault="003328FA">
      <w:pPr>
        <w:jc w:val="center"/>
      </w:pPr>
    </w:p>
    <w:p w14:paraId="00000010" w14:textId="68028591" w:rsidR="003328FA" w:rsidRPr="00E6742B" w:rsidRDefault="00E6742B" w:rsidP="00E6742B">
      <w:pPr>
        <w:jc w:val="center"/>
        <w:rPr>
          <w:b/>
          <w:sz w:val="32"/>
          <w:szCs w:val="32"/>
        </w:rPr>
      </w:pPr>
      <w:r w:rsidRPr="00E6742B">
        <w:rPr>
          <w:b/>
          <w:sz w:val="32"/>
          <w:szCs w:val="32"/>
        </w:rPr>
        <w:t>„Usługi pocztowe dla Aresztu Śledczego w Poznaniu”</w:t>
      </w:r>
    </w:p>
    <w:p w14:paraId="6FFA14F2" w14:textId="77777777" w:rsidR="00E6742B" w:rsidRDefault="00E6742B">
      <w:pPr>
        <w:jc w:val="center"/>
      </w:pPr>
    </w:p>
    <w:p w14:paraId="00000011" w14:textId="78DF9580" w:rsidR="003328FA" w:rsidRDefault="00175998">
      <w:pPr>
        <w:jc w:val="center"/>
        <w:rPr>
          <w:b/>
          <w:color w:val="FF9900"/>
        </w:rPr>
      </w:pPr>
      <w:r>
        <w:t xml:space="preserve">Nr postępowania: </w:t>
      </w:r>
      <w:r w:rsidR="00FF22E4">
        <w:t>U.10</w:t>
      </w:r>
      <w:r w:rsidR="00FF22E4">
        <w:rPr>
          <w:szCs w:val="20"/>
        </w:rPr>
        <w:t>/2023</w:t>
      </w:r>
    </w:p>
    <w:p w14:paraId="00000012" w14:textId="77777777" w:rsidR="003328FA" w:rsidRDefault="003328FA">
      <w:pPr>
        <w:jc w:val="center"/>
      </w:pPr>
    </w:p>
    <w:p w14:paraId="00000013" w14:textId="77777777" w:rsidR="003328FA" w:rsidRDefault="003328FA">
      <w:pPr>
        <w:jc w:val="center"/>
      </w:pPr>
    </w:p>
    <w:p w14:paraId="00000014" w14:textId="77777777" w:rsidR="003328FA" w:rsidRDefault="003328FA">
      <w:pPr>
        <w:jc w:val="center"/>
      </w:pPr>
    </w:p>
    <w:p w14:paraId="00000015" w14:textId="77777777" w:rsidR="003328FA" w:rsidRDefault="003328FA">
      <w:pPr>
        <w:jc w:val="center"/>
      </w:pPr>
    </w:p>
    <w:p w14:paraId="00000016" w14:textId="77777777" w:rsidR="003328FA" w:rsidRDefault="003328FA">
      <w:pPr>
        <w:jc w:val="center"/>
      </w:pPr>
    </w:p>
    <w:p w14:paraId="00000017" w14:textId="77777777" w:rsidR="003328FA" w:rsidRDefault="003328FA">
      <w:pPr>
        <w:jc w:val="center"/>
      </w:pPr>
    </w:p>
    <w:p w14:paraId="00000018" w14:textId="77777777" w:rsidR="003328FA" w:rsidRDefault="003328FA">
      <w:pPr>
        <w:jc w:val="center"/>
      </w:pPr>
    </w:p>
    <w:p w14:paraId="00000019" w14:textId="77777777" w:rsidR="003328FA" w:rsidRDefault="003328FA">
      <w:pPr>
        <w:jc w:val="center"/>
      </w:pPr>
    </w:p>
    <w:p w14:paraId="0000001A" w14:textId="77777777" w:rsidR="003328FA" w:rsidRDefault="003328FA">
      <w:pPr>
        <w:jc w:val="center"/>
      </w:pPr>
    </w:p>
    <w:p w14:paraId="0000001B" w14:textId="77777777" w:rsidR="003328FA" w:rsidRDefault="003328FA">
      <w:pPr>
        <w:jc w:val="center"/>
      </w:pPr>
    </w:p>
    <w:p w14:paraId="0000001C" w14:textId="77777777" w:rsidR="003328FA" w:rsidRDefault="003328FA">
      <w:pPr>
        <w:jc w:val="center"/>
      </w:pPr>
    </w:p>
    <w:p w14:paraId="43CAFD0B" w14:textId="77777777" w:rsidR="00E6742B" w:rsidRDefault="00E6742B">
      <w:pPr>
        <w:jc w:val="center"/>
      </w:pPr>
    </w:p>
    <w:p w14:paraId="394A27FA" w14:textId="77777777" w:rsidR="00687A8B" w:rsidRDefault="00687A8B">
      <w:pPr>
        <w:spacing w:before="240" w:after="240"/>
      </w:pPr>
    </w:p>
    <w:p w14:paraId="0A208153" w14:textId="77777777" w:rsidR="00522877" w:rsidRDefault="00522877">
      <w:pPr>
        <w:spacing w:before="240" w:after="240"/>
      </w:pPr>
      <w:bookmarkStart w:id="0" w:name="_GoBack"/>
      <w:bookmarkEnd w:id="0"/>
    </w:p>
    <w:p w14:paraId="00000046" w14:textId="337C8E68" w:rsidR="003328FA" w:rsidRPr="00CF1D1E" w:rsidRDefault="00175998" w:rsidP="00AB02A4">
      <w:pPr>
        <w:pStyle w:val="Nagwek2"/>
        <w:numPr>
          <w:ilvl w:val="0"/>
          <w:numId w:val="26"/>
        </w:numPr>
        <w:jc w:val="both"/>
        <w:rPr>
          <w:b/>
          <w:sz w:val="22"/>
        </w:rPr>
      </w:pPr>
      <w:bookmarkStart w:id="1" w:name="_Toc67569121"/>
      <w:r w:rsidRPr="00CF1D1E">
        <w:rPr>
          <w:b/>
          <w:sz w:val="22"/>
        </w:rPr>
        <w:lastRenderedPageBreak/>
        <w:t>Nazwa oraz adres Zamawiającego</w:t>
      </w:r>
      <w:bookmarkEnd w:id="1"/>
      <w:r w:rsidR="00E6742B">
        <w:rPr>
          <w:b/>
          <w:sz w:val="22"/>
        </w:rPr>
        <w:t>, numer telefonu, adres poczty elektronicznej</w:t>
      </w:r>
      <w:r w:rsidR="006D2FA6">
        <w:rPr>
          <w:b/>
          <w:sz w:val="22"/>
        </w:rPr>
        <w:t xml:space="preserve"> oraz strony internetowej prowadzonego postępowania</w:t>
      </w:r>
    </w:p>
    <w:p w14:paraId="75760227" w14:textId="77777777" w:rsidR="00EC4991" w:rsidRPr="002A4CA4" w:rsidRDefault="00EC4991" w:rsidP="0070014A">
      <w:pPr>
        <w:ind w:left="360"/>
        <w:jc w:val="both"/>
      </w:pPr>
      <w:r w:rsidRPr="002A4CA4">
        <w:t>Areszt Śledczy w Poznaniu, ul. Młyńska1, 61-729 Poznań</w:t>
      </w:r>
    </w:p>
    <w:p w14:paraId="4B3D81F6" w14:textId="77777777" w:rsidR="00EC4991" w:rsidRPr="002A4CA4" w:rsidRDefault="00EC4991" w:rsidP="0070014A">
      <w:pPr>
        <w:ind w:left="360"/>
        <w:jc w:val="both"/>
      </w:pPr>
      <w:r w:rsidRPr="002A4CA4">
        <w:t>tel. 061 8568-250, fax. 061 8568-252</w:t>
      </w:r>
    </w:p>
    <w:p w14:paraId="11AF9482" w14:textId="77777777" w:rsidR="00EC4991" w:rsidRPr="002A4CA4" w:rsidRDefault="00EC4991" w:rsidP="0070014A">
      <w:pPr>
        <w:ind w:left="360"/>
        <w:jc w:val="both"/>
      </w:pPr>
      <w:r w:rsidRPr="002A4CA4">
        <w:t>http://sw.gov.pl,  e-mail: as_poznan@sw.gov.pl</w:t>
      </w:r>
    </w:p>
    <w:p w14:paraId="17E10669" w14:textId="4B7F6A1E" w:rsidR="00EC4991" w:rsidRPr="002A4CA4" w:rsidRDefault="00EC4991" w:rsidP="0070014A">
      <w:pPr>
        <w:ind w:left="360"/>
        <w:jc w:val="both"/>
      </w:pPr>
      <w:r w:rsidRPr="002A4CA4">
        <w:t>NI</w:t>
      </w:r>
      <w:r w:rsidR="00413CBA">
        <w:t>P 778-10-38-603 REGON 000590415</w:t>
      </w:r>
    </w:p>
    <w:p w14:paraId="20C5A1C3" w14:textId="77777777" w:rsidR="006D2FA6" w:rsidRDefault="00E6742B" w:rsidP="0070014A">
      <w:pPr>
        <w:ind w:left="360"/>
        <w:jc w:val="both"/>
      </w:pPr>
      <w:r w:rsidRPr="00E6742B">
        <w:t>Adres strony internetowej</w:t>
      </w:r>
      <w:r w:rsidR="006D2FA6">
        <w:t xml:space="preserve"> prowadzonego postępowania:</w:t>
      </w:r>
    </w:p>
    <w:p w14:paraId="3C7E1A00" w14:textId="58DB7D3F" w:rsidR="006D2FA6" w:rsidRDefault="00741047" w:rsidP="0070014A">
      <w:pPr>
        <w:ind w:left="360"/>
        <w:jc w:val="both"/>
      </w:pPr>
      <w:hyperlink r:id="rId9" w:history="1">
        <w:r w:rsidR="006D2FA6" w:rsidRPr="00E6742B">
          <w:rPr>
            <w:rStyle w:val="Hipercze"/>
            <w:b/>
            <w:u w:val="none"/>
          </w:rPr>
          <w:t>https://platformazakupowa.pl/pn/as_poznan</w:t>
        </w:r>
      </w:hyperlink>
    </w:p>
    <w:p w14:paraId="7FF4DA94" w14:textId="77777777" w:rsidR="0070014A" w:rsidRDefault="0070014A" w:rsidP="00896926">
      <w:pPr>
        <w:jc w:val="both"/>
      </w:pPr>
    </w:p>
    <w:p w14:paraId="088A6D52" w14:textId="43C5DAFC" w:rsidR="004C5C22" w:rsidRPr="004C5C22" w:rsidRDefault="0070014A" w:rsidP="00AB02A4">
      <w:pPr>
        <w:pStyle w:val="Akapitzlist"/>
        <w:numPr>
          <w:ilvl w:val="0"/>
          <w:numId w:val="26"/>
        </w:numPr>
        <w:jc w:val="both"/>
        <w:rPr>
          <w:b/>
        </w:rPr>
      </w:pPr>
      <w:r w:rsidRPr="004C5C22">
        <w:rPr>
          <w:b/>
        </w:rPr>
        <w:t>Adres strony internetowej</w:t>
      </w:r>
      <w:r w:rsidR="00E6742B" w:rsidRPr="004C5C22">
        <w:rPr>
          <w:b/>
        </w:rPr>
        <w:t xml:space="preserve">, na której udostępniane będą zmiany i wyjaśnienia treści SWZ oraz inne dokumenty zamówienia bezpośrednio związane </w:t>
      </w:r>
      <w:r w:rsidR="007C2CC4">
        <w:rPr>
          <w:b/>
        </w:rPr>
        <w:t xml:space="preserve">                                </w:t>
      </w:r>
      <w:r w:rsidR="00E6742B" w:rsidRPr="004C5C22">
        <w:rPr>
          <w:b/>
        </w:rPr>
        <w:t xml:space="preserve">z postępowaniem o udzielenie zamówienia: </w:t>
      </w:r>
    </w:p>
    <w:p w14:paraId="56E27D6C" w14:textId="77777777" w:rsidR="00501260" w:rsidRDefault="00741047" w:rsidP="00501260">
      <w:pPr>
        <w:pStyle w:val="Akapitzlist"/>
        <w:ind w:left="360"/>
        <w:jc w:val="both"/>
        <w:rPr>
          <w:rStyle w:val="Hipercze"/>
          <w:b/>
          <w:u w:val="none"/>
        </w:rPr>
      </w:pPr>
      <w:hyperlink r:id="rId10" w:history="1">
        <w:r w:rsidR="00EC4991" w:rsidRPr="004C5C22">
          <w:rPr>
            <w:rStyle w:val="Hipercze"/>
            <w:b/>
            <w:u w:val="none"/>
          </w:rPr>
          <w:t>https://platformazakupowa.pl/pn/as_poznan</w:t>
        </w:r>
      </w:hyperlink>
      <w:bookmarkStart w:id="2" w:name="_Toc67569122"/>
    </w:p>
    <w:p w14:paraId="38560E22" w14:textId="77777777" w:rsidR="00501260" w:rsidRDefault="00501260" w:rsidP="00501260">
      <w:pPr>
        <w:pStyle w:val="Akapitzlist"/>
        <w:ind w:left="360"/>
        <w:jc w:val="both"/>
        <w:rPr>
          <w:rStyle w:val="Hipercze"/>
          <w:b/>
          <w:u w:val="none"/>
        </w:rPr>
      </w:pPr>
    </w:p>
    <w:p w14:paraId="0000004E" w14:textId="49F274B2" w:rsidR="003328FA" w:rsidRPr="00E3791E" w:rsidRDefault="00175998" w:rsidP="00AB02A4">
      <w:pPr>
        <w:pStyle w:val="Akapitzlist"/>
        <w:numPr>
          <w:ilvl w:val="0"/>
          <w:numId w:val="26"/>
        </w:numPr>
        <w:jc w:val="both"/>
      </w:pPr>
      <w:r w:rsidRPr="00E3791E">
        <w:rPr>
          <w:b/>
        </w:rPr>
        <w:t>Ochrona danych osobowych</w:t>
      </w:r>
      <w:bookmarkEnd w:id="2"/>
    </w:p>
    <w:p w14:paraId="0000004F" w14:textId="1860F1EA" w:rsidR="003328FA" w:rsidRPr="00E3791E" w:rsidRDefault="00175998" w:rsidP="00AB02A4">
      <w:pPr>
        <w:numPr>
          <w:ilvl w:val="0"/>
          <w:numId w:val="16"/>
        </w:numPr>
        <w:spacing w:before="120"/>
        <w:ind w:left="284" w:hanging="284"/>
        <w:jc w:val="both"/>
      </w:pPr>
      <w:r w:rsidRPr="00E3791E">
        <w:t xml:space="preserve">Zgodnie z art. 13 ust. 1 i 2 rozporządzenia Parlamentu Europejskiego i Rady (UE) 2016/679 z dnia 27 kwietnia 2016 r. w sprawie ochrony osób fizycznych w związku </w:t>
      </w:r>
      <w:r w:rsidR="00C56E45" w:rsidRPr="00E3791E">
        <w:br/>
      </w:r>
      <w:r w:rsidRPr="00E3791E">
        <w:t xml:space="preserve">z przetwarzaniem danych osobowych i w sprawie swobodnego przepływu takich danych oraz uchylenia dyrektywy 95/46/WE (ogólne rozporządzenie o danych) (Dz. U. UE L119 </w:t>
      </w:r>
      <w:r w:rsidR="00C56E45" w:rsidRPr="00E3791E">
        <w:br/>
      </w:r>
      <w:r w:rsidRPr="00E3791E">
        <w:t>z dnia 4 maja 2016 r., str. 1; zwanym dalej „RODO”) informujemy, że:</w:t>
      </w:r>
    </w:p>
    <w:p w14:paraId="51EC7D53" w14:textId="77777777" w:rsidR="00C96A4E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>administratorem Pani/Pana danych osobowych jest</w:t>
      </w:r>
      <w:r w:rsidR="007D4805" w:rsidRPr="00E3791E">
        <w:rPr>
          <w:b/>
          <w:color w:val="FF9900"/>
        </w:rPr>
        <w:t xml:space="preserve"> </w:t>
      </w:r>
      <w:r w:rsidR="007D4805" w:rsidRPr="00E3791E">
        <w:t>Areszt Śledczy w Poznaniu</w:t>
      </w:r>
      <w:r w:rsidRPr="00E3791E">
        <w:t>.</w:t>
      </w:r>
    </w:p>
    <w:p w14:paraId="6E7D88F8" w14:textId="186ED515" w:rsidR="00C96A4E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 xml:space="preserve">administrator wyznaczył Inspektora Danych Osobowych, z którym można się </w:t>
      </w:r>
      <w:r w:rsidR="00367C52" w:rsidRPr="00E3791E">
        <w:t>kontaktować pod adresem e-mail:</w:t>
      </w:r>
      <w:r w:rsidR="00E70973" w:rsidRPr="00E3791E">
        <w:t xml:space="preserve"> </w:t>
      </w:r>
      <w:hyperlink r:id="rId11" w:history="1">
        <w:r w:rsidR="00E70973" w:rsidRPr="00E3791E">
          <w:rPr>
            <w:color w:val="0000FF"/>
            <w:u w:val="single"/>
          </w:rPr>
          <w:t>iod_as_poznan@sw.gov.pl</w:t>
        </w:r>
      </w:hyperlink>
      <w:r w:rsidR="00367C52" w:rsidRPr="00E3791E">
        <w:t>;</w:t>
      </w:r>
      <w:r w:rsidR="007C2CC4" w:rsidRPr="00E3791E">
        <w:t xml:space="preserve"> </w:t>
      </w:r>
    </w:p>
    <w:p w14:paraId="3071FF4F" w14:textId="6EF150CE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 xml:space="preserve">Pani/Pana dane osobowe przetwarzane będą na podstawie art. 6 ust. 1 lit. c RODO </w:t>
      </w:r>
      <w:r w:rsidR="007C2CC4" w:rsidRPr="00E3791E">
        <w:t xml:space="preserve">   </w:t>
      </w:r>
      <w:r w:rsidRPr="00E3791E">
        <w:t>w celu związanym z przedmiotowym postępowaniem o udzielenie zamówienia publicznego, prowadzonym w trybie</w:t>
      </w:r>
      <w:r w:rsidR="009754A5" w:rsidRPr="00E3791E">
        <w:t xml:space="preserve"> podstawowym</w:t>
      </w:r>
      <w:r w:rsidRPr="00E3791E">
        <w:t>.</w:t>
      </w:r>
    </w:p>
    <w:p w14:paraId="6FADDC7E" w14:textId="77777777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>odbiorcami Pani/Pana danych osobowych będą osoby lub podmioty, którym udostępniona zostanie dokumentacja postępowania w oparciu o art. 74 ustawy PZP</w:t>
      </w:r>
    </w:p>
    <w:p w14:paraId="00C66BFA" w14:textId="77777777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70CC9503" w14:textId="77777777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5B398774" w14:textId="3AB5E84C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 xml:space="preserve">w odniesieniu do Pani/Pana danych osobowych decyzje nie będą podejmowane </w:t>
      </w:r>
      <w:r w:rsidR="007C2CC4" w:rsidRPr="00E3791E">
        <w:t xml:space="preserve">                  </w:t>
      </w:r>
      <w:r w:rsidRPr="00E3791E">
        <w:t>w sposób zautomatyzowany, stosownie do art. 22 RODO.</w:t>
      </w:r>
    </w:p>
    <w:p w14:paraId="00000057" w14:textId="490E4F39" w:rsidR="003328FA" w:rsidRPr="00E3791E" w:rsidRDefault="00175998" w:rsidP="00AB02A4">
      <w:pPr>
        <w:numPr>
          <w:ilvl w:val="0"/>
          <w:numId w:val="7"/>
        </w:numPr>
        <w:jc w:val="both"/>
      </w:pPr>
      <w:r w:rsidRPr="00E3791E">
        <w:t>posiada Pani/Pan:</w:t>
      </w:r>
    </w:p>
    <w:p w14:paraId="00000058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>na podstawie art. 16 RODO prawo do sprostowania Pani/Pana danych osobowych (</w:t>
      </w:r>
      <w:r w:rsidRPr="00E3791E">
        <w:rPr>
          <w:i/>
        </w:rPr>
        <w:t xml:space="preserve">skorzystanie z prawa do sprostowania nie może skutkować zmianą </w:t>
      </w:r>
      <w:r w:rsidRPr="00E3791E">
        <w:rPr>
          <w:i/>
        </w:rPr>
        <w:lastRenderedPageBreak/>
        <w:t>wyniku postępowania o udzielenie zamówienia publicznego ani zmianą postanowień umowy w zakresie niezgodnym z ustawą PZP oraz nie może naruszać integralności protokołu oraz jego załączników</w:t>
      </w:r>
      <w:r w:rsidRPr="00E3791E">
        <w:t>);</w:t>
      </w:r>
    </w:p>
    <w:p w14:paraId="0000005A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E3791E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3791E">
        <w:t>);</w:t>
      </w:r>
    </w:p>
    <w:p w14:paraId="0000005B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 xml:space="preserve">prawo do wniesienia skargi do Prezesa Urzędu Ochrony Danych Osobowych, gdy uzna Pani/Pan, że przetwarzanie danych osobowych Pani/Pana dotyczących narusza przepisy RODO; </w:t>
      </w:r>
      <w:r w:rsidRPr="00E3791E">
        <w:rPr>
          <w:i/>
        </w:rPr>
        <w:t xml:space="preserve"> </w:t>
      </w:r>
    </w:p>
    <w:p w14:paraId="0000005C" w14:textId="77777777" w:rsidR="003328FA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>nie przysługuje Pani/Panu:</w:t>
      </w:r>
    </w:p>
    <w:p w14:paraId="0000005D" w14:textId="77777777" w:rsidR="003328FA" w:rsidRPr="00E3791E" w:rsidRDefault="00175998" w:rsidP="00AB02A4">
      <w:pPr>
        <w:numPr>
          <w:ilvl w:val="0"/>
          <w:numId w:val="19"/>
        </w:numPr>
        <w:ind w:left="1008" w:hanging="392"/>
        <w:jc w:val="both"/>
      </w:pPr>
      <w:r w:rsidRPr="00E3791E">
        <w:t>w związku z art. 17 ust. 3 lit. b, d lub e RODO prawo do usunięcia danych osobowych;</w:t>
      </w:r>
    </w:p>
    <w:p w14:paraId="0000005E" w14:textId="77777777" w:rsidR="003328FA" w:rsidRPr="00E3791E" w:rsidRDefault="00175998" w:rsidP="00AB02A4">
      <w:pPr>
        <w:numPr>
          <w:ilvl w:val="0"/>
          <w:numId w:val="19"/>
        </w:numPr>
        <w:ind w:left="1008" w:hanging="392"/>
        <w:jc w:val="both"/>
      </w:pPr>
      <w:r w:rsidRPr="00E3791E">
        <w:t>prawo do przenoszenia danych osobowych, o którym mowa w art. 20 RODO;</w:t>
      </w:r>
    </w:p>
    <w:p w14:paraId="0000005F" w14:textId="77777777" w:rsidR="003328FA" w:rsidRPr="00E3791E" w:rsidRDefault="00175998" w:rsidP="00AB02A4">
      <w:pPr>
        <w:numPr>
          <w:ilvl w:val="0"/>
          <w:numId w:val="19"/>
        </w:numPr>
        <w:ind w:left="1008" w:hanging="392"/>
        <w:jc w:val="both"/>
      </w:pPr>
      <w:r w:rsidRPr="00E3791E"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3328FA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AC51E91" w14:textId="1DD07914" w:rsidR="00EF78AB" w:rsidRPr="00EF78AB" w:rsidRDefault="00EF78AB" w:rsidP="00EF78AB">
      <w:pPr>
        <w:pStyle w:val="Akapitzlist"/>
        <w:numPr>
          <w:ilvl w:val="0"/>
          <w:numId w:val="45"/>
        </w:numPr>
        <w:jc w:val="both"/>
      </w:pPr>
      <w: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t>wyłączeń</w:t>
      </w:r>
      <w:proofErr w:type="spellEnd"/>
      <w:r>
        <w:t>, o których mowa w art. 14 ust. 5 RODO.</w:t>
      </w:r>
    </w:p>
    <w:p w14:paraId="00000061" w14:textId="46D033AA" w:rsidR="003328FA" w:rsidRPr="00773676" w:rsidRDefault="00175998" w:rsidP="00AB02A4">
      <w:pPr>
        <w:pStyle w:val="Nagwek2"/>
        <w:numPr>
          <w:ilvl w:val="0"/>
          <w:numId w:val="27"/>
        </w:numPr>
        <w:spacing w:before="240" w:after="240"/>
        <w:rPr>
          <w:b/>
          <w:sz w:val="22"/>
        </w:rPr>
      </w:pPr>
      <w:bookmarkStart w:id="3" w:name="_Toc67569123"/>
      <w:r w:rsidRPr="00773676">
        <w:rPr>
          <w:b/>
          <w:sz w:val="22"/>
        </w:rPr>
        <w:t>Tryb udzielania zamówienia</w:t>
      </w:r>
      <w:bookmarkEnd w:id="3"/>
    </w:p>
    <w:p w14:paraId="00000062" w14:textId="35CD70D4" w:rsidR="003328FA" w:rsidRPr="00773676" w:rsidRDefault="00CC23E5" w:rsidP="00AB02A4">
      <w:pPr>
        <w:numPr>
          <w:ilvl w:val="0"/>
          <w:numId w:val="20"/>
        </w:numPr>
        <w:ind w:left="426"/>
        <w:jc w:val="both"/>
      </w:pPr>
      <w:r>
        <w:t xml:space="preserve">Niniejsze </w:t>
      </w:r>
      <w:r w:rsidR="00175998" w:rsidRPr="00773676">
        <w:t>postępowa</w:t>
      </w:r>
      <w:r w:rsidR="0013570F">
        <w:t xml:space="preserve">nie </w:t>
      </w:r>
      <w:r w:rsidR="0013570F" w:rsidRPr="0013570F">
        <w:t xml:space="preserve">o udzielenie zamówienia prowadzone jest w </w:t>
      </w:r>
      <w:r w:rsidR="0013570F">
        <w:t xml:space="preserve">trybie podstawowym na podstawie </w:t>
      </w:r>
      <w:r w:rsidR="0013570F" w:rsidRPr="0013570F">
        <w:rPr>
          <w:b/>
        </w:rPr>
        <w:t>art</w:t>
      </w:r>
      <w:r w:rsidR="00B846E9" w:rsidRPr="00B846E9">
        <w:rPr>
          <w:b/>
        </w:rPr>
        <w:t>.</w:t>
      </w:r>
      <w:r w:rsidR="00B846E9">
        <w:t xml:space="preserve"> </w:t>
      </w:r>
      <w:r>
        <w:rPr>
          <w:b/>
        </w:rPr>
        <w:t xml:space="preserve">275 pkt 1 w związku z art. 359 pkt </w:t>
      </w:r>
      <w:r w:rsidR="0013570F" w:rsidRPr="0013570F">
        <w:rPr>
          <w:b/>
        </w:rPr>
        <w:t xml:space="preserve">2 </w:t>
      </w:r>
      <w:r w:rsidR="0013570F" w:rsidRPr="0013570F">
        <w:t>usta</w:t>
      </w:r>
      <w:r w:rsidR="0013570F">
        <w:t xml:space="preserve">wy z dnia 11 września 2019 r. </w:t>
      </w:r>
      <w:proofErr w:type="spellStart"/>
      <w:r w:rsidR="0013570F">
        <w:t>P</w:t>
      </w:r>
      <w:r w:rsidR="0013570F" w:rsidRPr="0013570F">
        <w:t>zp</w:t>
      </w:r>
      <w:proofErr w:type="spellEnd"/>
      <w:r w:rsidR="0013570F">
        <w:t xml:space="preserve"> </w:t>
      </w:r>
      <w:r w:rsidR="0013570F" w:rsidRPr="0013570F">
        <w:t>oraz zgodnie z wymogami okr</w:t>
      </w:r>
      <w:r w:rsidR="0013570F">
        <w:t xml:space="preserve">eślonymi w </w:t>
      </w:r>
      <w:r w:rsidR="0013570F" w:rsidRPr="0013570F">
        <w:t>Specyfikacji Warunków Zamówienia</w:t>
      </w:r>
      <w:r w:rsidR="00EE4D28">
        <w:t>, zwaną dalej „SWZ”.</w:t>
      </w:r>
    </w:p>
    <w:p w14:paraId="00000063" w14:textId="533C654C" w:rsidR="003328FA" w:rsidRPr="00773676" w:rsidRDefault="004645B3" w:rsidP="00AB02A4">
      <w:pPr>
        <w:numPr>
          <w:ilvl w:val="0"/>
          <w:numId w:val="20"/>
        </w:numPr>
        <w:ind w:left="426"/>
        <w:jc w:val="both"/>
      </w:pPr>
      <w:r>
        <w:t xml:space="preserve">Zamawiający </w:t>
      </w:r>
      <w:r w:rsidR="00175998" w:rsidRPr="00773676">
        <w:t>nie przewiduje</w:t>
      </w:r>
      <w:r w:rsidR="00CC37CC">
        <w:t xml:space="preserve"> wyboru najkorzystniejszej oferty z możliwością</w:t>
      </w:r>
      <w:r w:rsidR="00175998" w:rsidRPr="00773676">
        <w:t xml:space="preserve"> prowadzenia negocjacji. </w:t>
      </w:r>
    </w:p>
    <w:p w14:paraId="00000066" w14:textId="77777777" w:rsidR="003328FA" w:rsidRPr="00773676" w:rsidRDefault="00175998" w:rsidP="00AB02A4">
      <w:pPr>
        <w:numPr>
          <w:ilvl w:val="0"/>
          <w:numId w:val="20"/>
        </w:numPr>
        <w:ind w:left="426"/>
        <w:jc w:val="both"/>
      </w:pPr>
      <w:r w:rsidRPr="00773676">
        <w:t>Zamawiający nie przewiduje aukcji elektronicznej.</w:t>
      </w:r>
    </w:p>
    <w:p w14:paraId="00000067" w14:textId="2D4F7969" w:rsidR="003328FA" w:rsidRPr="00773676" w:rsidRDefault="006711C7" w:rsidP="00AB02A4">
      <w:pPr>
        <w:numPr>
          <w:ilvl w:val="0"/>
          <w:numId w:val="20"/>
        </w:numPr>
        <w:ind w:left="426"/>
        <w:jc w:val="both"/>
      </w:pPr>
      <w:r w:rsidRPr="006711C7">
        <w:t>Zamawiający nie dopuszcza składania ofert wariantowych oraz w postaci katalogów elektronicznych.</w:t>
      </w:r>
    </w:p>
    <w:p w14:paraId="00000068" w14:textId="77777777" w:rsidR="003328FA" w:rsidRDefault="00175998" w:rsidP="00AB02A4">
      <w:pPr>
        <w:numPr>
          <w:ilvl w:val="0"/>
          <w:numId w:val="20"/>
        </w:numPr>
        <w:ind w:left="426"/>
        <w:jc w:val="both"/>
      </w:pPr>
      <w:r w:rsidRPr="00773676">
        <w:t>Zamawiający nie prowadzi postępowania w celu zawarcia umowy ramowej.</w:t>
      </w:r>
    </w:p>
    <w:p w14:paraId="6C292C44" w14:textId="63E074C9" w:rsidR="00950192" w:rsidRPr="00773676" w:rsidRDefault="00950192" w:rsidP="00AB02A4">
      <w:pPr>
        <w:numPr>
          <w:ilvl w:val="0"/>
          <w:numId w:val="20"/>
        </w:numPr>
        <w:ind w:left="426"/>
        <w:jc w:val="both"/>
      </w:pPr>
      <w:r>
        <w:t>Zamawiający nie zastrzega możliwości ubiegania się o udzielenie zamówienia wyłącznie wykonawców, o których mowa w art. 94 ustawy.</w:t>
      </w:r>
    </w:p>
    <w:p w14:paraId="0000006F" w14:textId="55028100" w:rsidR="003328FA" w:rsidRPr="00413007" w:rsidRDefault="00175998" w:rsidP="00AB02A4">
      <w:pPr>
        <w:pStyle w:val="Nagwek2"/>
        <w:numPr>
          <w:ilvl w:val="0"/>
          <w:numId w:val="28"/>
        </w:numPr>
        <w:spacing w:before="240" w:after="240"/>
        <w:rPr>
          <w:b/>
          <w:sz w:val="22"/>
        </w:rPr>
      </w:pPr>
      <w:bookmarkStart w:id="4" w:name="_Toc67569124"/>
      <w:r w:rsidRPr="00413007">
        <w:rPr>
          <w:b/>
          <w:sz w:val="22"/>
        </w:rPr>
        <w:lastRenderedPageBreak/>
        <w:t>Opis przedmiotu zamówienia</w:t>
      </w:r>
      <w:bookmarkEnd w:id="4"/>
    </w:p>
    <w:p w14:paraId="6F7E3DA4" w14:textId="22E60809" w:rsidR="007A3D8A" w:rsidRPr="00416A31" w:rsidRDefault="00CA6687" w:rsidP="00BA18F6">
      <w:pPr>
        <w:numPr>
          <w:ilvl w:val="0"/>
          <w:numId w:val="1"/>
        </w:numPr>
        <w:jc w:val="both"/>
      </w:pPr>
      <w:r>
        <w:t>Przedmiotem zamówienia są u</w:t>
      </w:r>
      <w:r w:rsidRPr="00CA6687">
        <w:t>sługi pocztowe dla Aresztu Śledczego w Poznaniu</w:t>
      </w:r>
      <w:r w:rsidR="00525F13">
        <w:t>. Przez usługi pocztowe zamawiający rozumie ś</w:t>
      </w:r>
      <w:r w:rsidR="00525F13" w:rsidRPr="00525F13">
        <w:t xml:space="preserve">wiadczenie usług pocztowych w obrocie krajowym i zagranicznym w zakresie </w:t>
      </w:r>
      <w:r w:rsidR="00FF22E4">
        <w:t xml:space="preserve">przyjmowania, przemieszczania i </w:t>
      </w:r>
      <w:r w:rsidR="00525F13" w:rsidRPr="00525F13">
        <w:t xml:space="preserve">doręczania przesyłek pocztowych i zwrotów, na rzecz </w:t>
      </w:r>
      <w:r w:rsidR="00525F13">
        <w:t>Aresztu Śledczego w Poznaniu.</w:t>
      </w:r>
    </w:p>
    <w:p w14:paraId="00000072" w14:textId="53C723EF" w:rsidR="003328FA" w:rsidRDefault="00111459" w:rsidP="00111459">
      <w:pPr>
        <w:numPr>
          <w:ilvl w:val="0"/>
          <w:numId w:val="1"/>
        </w:numPr>
        <w:ind w:hangingChars="206"/>
        <w:jc w:val="both"/>
        <w:rPr>
          <w:bCs/>
        </w:rPr>
      </w:pPr>
      <w:r w:rsidRPr="007C2CC4">
        <w:t>Wspólny Słownik Zamówień CPV: główny przedmiot:</w:t>
      </w:r>
      <w:r w:rsidR="007E432E">
        <w:t xml:space="preserve"> </w:t>
      </w:r>
      <w:r w:rsidR="007C2CC4" w:rsidRPr="00CB4249">
        <w:rPr>
          <w:bCs/>
        </w:rPr>
        <w:t>64110000-0</w:t>
      </w:r>
      <w:r w:rsidR="007E432E">
        <w:rPr>
          <w:bCs/>
          <w:lang w:val="pl-PL"/>
        </w:rPr>
        <w:t xml:space="preserve">, </w:t>
      </w:r>
      <w:r w:rsidRPr="00CB4249">
        <w:rPr>
          <w:bCs/>
        </w:rPr>
        <w:t>doda</w:t>
      </w:r>
      <w:r w:rsidR="00C13370" w:rsidRPr="00CB4249">
        <w:rPr>
          <w:bCs/>
          <w:lang w:val="pl-PL"/>
        </w:rPr>
        <w:t>t</w:t>
      </w:r>
      <w:proofErr w:type="spellStart"/>
      <w:r w:rsidRPr="00CB4249">
        <w:rPr>
          <w:bCs/>
        </w:rPr>
        <w:t>kowy</w:t>
      </w:r>
      <w:proofErr w:type="spellEnd"/>
      <w:r w:rsidRPr="00CB4249">
        <w:rPr>
          <w:bCs/>
        </w:rPr>
        <w:t xml:space="preserve"> przedmiot:</w:t>
      </w:r>
      <w:r w:rsidRPr="00CB4249">
        <w:rPr>
          <w:bCs/>
          <w:lang w:val="pl-PL"/>
        </w:rPr>
        <w:t xml:space="preserve"> </w:t>
      </w:r>
      <w:r w:rsidR="007C2CC4" w:rsidRPr="00CB4249">
        <w:rPr>
          <w:bCs/>
        </w:rPr>
        <w:t>64112000-4</w:t>
      </w:r>
      <w:r w:rsidR="00F24BD8" w:rsidRPr="00CB4249">
        <w:rPr>
          <w:bCs/>
        </w:rPr>
        <w:t>, 64113000-1</w:t>
      </w:r>
      <w:r w:rsidR="00CA6687" w:rsidRPr="00CB4249">
        <w:rPr>
          <w:bCs/>
        </w:rPr>
        <w:t>.</w:t>
      </w:r>
    </w:p>
    <w:p w14:paraId="3B740A05" w14:textId="6939DA37" w:rsidR="00E54EA8" w:rsidRDefault="00E54EA8" w:rsidP="00E54EA8">
      <w:pPr>
        <w:numPr>
          <w:ilvl w:val="0"/>
          <w:numId w:val="1"/>
        </w:numPr>
        <w:jc w:val="both"/>
        <w:rPr>
          <w:bCs/>
        </w:rPr>
      </w:pPr>
      <w:r w:rsidRPr="00E54EA8">
        <w:rPr>
          <w:bCs/>
        </w:rPr>
        <w:t>Przedmiotowe usługi będą realizowane na zasadach określonych w powszechnie</w:t>
      </w:r>
      <w:r>
        <w:rPr>
          <w:bCs/>
        </w:rPr>
        <w:t xml:space="preserve"> </w:t>
      </w:r>
      <w:r w:rsidRPr="00E54EA8">
        <w:rPr>
          <w:bCs/>
        </w:rPr>
        <w:t>obowiązujących przepisach prawa, w szczególności ustawie z dnia 23 listopada 2012 r. - Prawo pocztowe</w:t>
      </w:r>
      <w:r w:rsidR="003564C8">
        <w:rPr>
          <w:bCs/>
        </w:rPr>
        <w:t>.</w:t>
      </w:r>
    </w:p>
    <w:p w14:paraId="6DEEA140" w14:textId="5870AE13" w:rsidR="00C60650" w:rsidRPr="00C60650" w:rsidRDefault="00C60650" w:rsidP="00830E7A">
      <w:pPr>
        <w:numPr>
          <w:ilvl w:val="0"/>
          <w:numId w:val="1"/>
        </w:numPr>
        <w:jc w:val="both"/>
        <w:rPr>
          <w:bCs/>
        </w:rPr>
      </w:pPr>
      <w:r w:rsidRPr="00C60650">
        <w:rPr>
          <w:bCs/>
        </w:rPr>
        <w:t>Godziny odbioru poczty:</w:t>
      </w:r>
      <w:r>
        <w:rPr>
          <w:bCs/>
        </w:rPr>
        <w:t xml:space="preserve"> </w:t>
      </w:r>
      <w:r w:rsidRPr="00C60650">
        <w:rPr>
          <w:bCs/>
        </w:rPr>
        <w:t>AŚ Poznań</w:t>
      </w:r>
      <w:r w:rsidR="00830E7A">
        <w:rPr>
          <w:bCs/>
        </w:rPr>
        <w:t>,</w:t>
      </w:r>
      <w:r w:rsidRPr="00C60650">
        <w:rPr>
          <w:bCs/>
        </w:rPr>
        <w:t xml:space="preserve"> ul. </w:t>
      </w:r>
      <w:r w:rsidR="00830E7A">
        <w:rPr>
          <w:bCs/>
        </w:rPr>
        <w:t>Młyńska 1,</w:t>
      </w:r>
      <w:r w:rsidR="009430D7">
        <w:rPr>
          <w:bCs/>
        </w:rPr>
        <w:t xml:space="preserve"> Poznań,</w:t>
      </w:r>
      <w:r w:rsidR="00830E7A">
        <w:rPr>
          <w:bCs/>
        </w:rPr>
        <w:t xml:space="preserve"> od 12:00 do </w:t>
      </w:r>
      <w:r w:rsidR="00A86CE3">
        <w:rPr>
          <w:bCs/>
        </w:rPr>
        <w:t>13:00 od poniedziałku do piątku</w:t>
      </w:r>
      <w:r w:rsidRPr="00C60650">
        <w:rPr>
          <w:bCs/>
        </w:rPr>
        <w:t>,</w:t>
      </w:r>
      <w:r w:rsidR="00830E7A" w:rsidRPr="00830E7A">
        <w:t xml:space="preserve"> </w:t>
      </w:r>
      <w:r w:rsidR="00830E7A" w:rsidRPr="00830E7A">
        <w:rPr>
          <w:bCs/>
        </w:rPr>
        <w:t>z wyłączeniem dni ustawowo wolnych od pracy</w:t>
      </w:r>
      <w:r w:rsidR="00830E7A">
        <w:rPr>
          <w:bCs/>
        </w:rPr>
        <w:t>,</w:t>
      </w:r>
      <w:r>
        <w:rPr>
          <w:bCs/>
        </w:rPr>
        <w:t xml:space="preserve"> </w:t>
      </w:r>
      <w:r w:rsidRPr="00C60650">
        <w:rPr>
          <w:bCs/>
        </w:rPr>
        <w:t>OZ Koziegłowy</w:t>
      </w:r>
      <w:r w:rsidR="00830E7A">
        <w:rPr>
          <w:bCs/>
        </w:rPr>
        <w:t>,</w:t>
      </w:r>
      <w:r w:rsidRPr="00C60650">
        <w:rPr>
          <w:bCs/>
        </w:rPr>
        <w:t xml:space="preserve"> ul. Piaskowa 7</w:t>
      </w:r>
      <w:r w:rsidR="00830E7A">
        <w:rPr>
          <w:bCs/>
        </w:rPr>
        <w:t>,</w:t>
      </w:r>
      <w:r w:rsidR="009430D7">
        <w:rPr>
          <w:bCs/>
        </w:rPr>
        <w:t xml:space="preserve"> Koziegłowy,</w:t>
      </w:r>
      <w:r w:rsidR="00830E7A">
        <w:rPr>
          <w:bCs/>
        </w:rPr>
        <w:t xml:space="preserve"> od 11:00 do </w:t>
      </w:r>
      <w:r w:rsidRPr="00C60650">
        <w:rPr>
          <w:bCs/>
        </w:rPr>
        <w:t xml:space="preserve">12:00 </w:t>
      </w:r>
      <w:r w:rsidR="00A86CE3">
        <w:rPr>
          <w:bCs/>
        </w:rPr>
        <w:t>w poniedziałek, środę i piątek</w:t>
      </w:r>
      <w:r w:rsidR="00830E7A">
        <w:rPr>
          <w:bCs/>
        </w:rPr>
        <w:t xml:space="preserve">, </w:t>
      </w:r>
      <w:r w:rsidR="00830E7A" w:rsidRPr="00830E7A">
        <w:rPr>
          <w:bCs/>
        </w:rPr>
        <w:t>z wyłączeniem dni ustawowo wolnych od pracy</w:t>
      </w:r>
      <w:r w:rsidR="000E7563">
        <w:rPr>
          <w:bCs/>
        </w:rPr>
        <w:t>.</w:t>
      </w:r>
    </w:p>
    <w:p w14:paraId="00000073" w14:textId="468D2399" w:rsidR="003328FA" w:rsidRPr="00783BB7" w:rsidRDefault="00175998" w:rsidP="00783BB7">
      <w:pPr>
        <w:numPr>
          <w:ilvl w:val="0"/>
          <w:numId w:val="1"/>
        </w:numPr>
        <w:ind w:hangingChars="206"/>
        <w:jc w:val="both"/>
        <w:rPr>
          <w:lang w:val="pl-PL"/>
        </w:rPr>
      </w:pPr>
      <w:r w:rsidRPr="00C30231">
        <w:t>Zamawiający nie dopuszcza składania ofert częściowych.</w:t>
      </w:r>
      <w:r w:rsidR="00473F47">
        <w:t xml:space="preserve"> Zamówienie nie podlega dzieleniu na części, ponieważ stanowi integralną całość</w:t>
      </w:r>
      <w:r w:rsidR="00783BB7" w:rsidRPr="00783BB7">
        <w:rPr>
          <w:lang w:val="pl-PL"/>
        </w:rPr>
        <w:t xml:space="preserve">, </w:t>
      </w:r>
      <w:r w:rsidR="00F30A1C">
        <w:rPr>
          <w:lang w:val="pl-PL"/>
        </w:rPr>
        <w:t xml:space="preserve">a </w:t>
      </w:r>
      <w:r w:rsidR="00783BB7" w:rsidRPr="00783BB7">
        <w:rPr>
          <w:lang w:val="pl-PL"/>
        </w:rPr>
        <w:t>brak wyłonienia wykonawcy na pewną część zamówienia spowoduje nieosiągnięcie</w:t>
      </w:r>
      <w:r w:rsidR="00783BB7">
        <w:rPr>
          <w:lang w:val="pl-PL"/>
        </w:rPr>
        <w:t xml:space="preserve"> </w:t>
      </w:r>
      <w:r w:rsidR="00D328CF">
        <w:rPr>
          <w:lang w:val="pl-PL"/>
        </w:rPr>
        <w:t xml:space="preserve">celu tego zamówienia. </w:t>
      </w:r>
      <w:r w:rsidR="00783BB7" w:rsidRPr="00783BB7">
        <w:rPr>
          <w:lang w:val="pl-PL"/>
        </w:rPr>
        <w:t>Uzasadnia to udzielenie zamówienia jednemu wykonawcy, który przyjmie w pełni na siebie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odpowiedzialność za realizację całego zakresu zamówienia. Podział na części przedmiotowo tożsamych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usług mógłby spowodować nadmierne trudności techniczne i logistyczne, oraz związany z tym wzrost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kosztów dla części o małym zakresie ilościowym lub potrzebę skoordynowania działań różnych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wykonawców realizujących poszczególne części zamówienia, co mogłoby utrudnić właściwe wykonanie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zamówienia.</w:t>
      </w:r>
    </w:p>
    <w:p w14:paraId="4F06FCE9" w14:textId="21473135" w:rsidR="004645B3" w:rsidRDefault="004645B3" w:rsidP="009024CC">
      <w:pPr>
        <w:numPr>
          <w:ilvl w:val="0"/>
          <w:numId w:val="1"/>
        </w:numPr>
        <w:jc w:val="both"/>
      </w:pPr>
      <w:r>
        <w:t>Zamawiający wymaga zatrudnienia na podstawie stosunku pracy, w okolicznościach, o których mowa w art. 95 ustawy:</w:t>
      </w:r>
    </w:p>
    <w:p w14:paraId="43377FE4" w14:textId="6C7D6C5D" w:rsidR="004645B3" w:rsidRDefault="008F192B" w:rsidP="00AB02A4">
      <w:pPr>
        <w:numPr>
          <w:ilvl w:val="0"/>
          <w:numId w:val="35"/>
        </w:numPr>
        <w:jc w:val="both"/>
      </w:pPr>
      <w:r>
        <w:t>Zamawiający wymaga, aby wykonawca lub podwykonawca zatrudniał, przez cały okres realizacji zamówienia, na podstawie umowy o pracę, osoby wykonujące czynności związane z przyjmowaniem (odbiorem) od zamawiającego przesyłek pocztowych, przemieszczaniem, aż do</w:t>
      </w:r>
      <w:r w:rsidR="00B45A44">
        <w:t xml:space="preserve"> ich doręczenia oraz wydania lub</w:t>
      </w:r>
      <w:r>
        <w:t xml:space="preserve"> zwrotu. Zapis dotyczy prac</w:t>
      </w:r>
      <w:r w:rsidR="00A677F4">
        <w:t>owników zatrudnionych w placówkach (placówce)</w:t>
      </w:r>
      <w:r>
        <w:t xml:space="preserve"> w</w:t>
      </w:r>
      <w:r w:rsidR="00C16633">
        <w:t xml:space="preserve">ykonawcy lub podwykonawcy, </w:t>
      </w:r>
      <w:r w:rsidR="00A677F4">
        <w:t>które zostaną wyznaczone</w:t>
      </w:r>
      <w:r w:rsidR="00735D93">
        <w:t xml:space="preserve"> do bezpośredniej obsługi </w:t>
      </w:r>
      <w:r>
        <w:t xml:space="preserve">zamawiającego. </w:t>
      </w:r>
    </w:p>
    <w:p w14:paraId="10F275D0" w14:textId="73DC0B10" w:rsidR="00C0634B" w:rsidRDefault="00447D8A" w:rsidP="00AB02A4">
      <w:pPr>
        <w:pStyle w:val="Akapitzlist"/>
        <w:numPr>
          <w:ilvl w:val="0"/>
          <w:numId w:val="35"/>
        </w:numPr>
        <w:jc w:val="both"/>
      </w:pPr>
      <w:r>
        <w:t xml:space="preserve">Wykonawca w formularzu ofertowym oświadcza spełnienie klauzuli z art. 95 ust.1 ustawy </w:t>
      </w:r>
      <w:proofErr w:type="spellStart"/>
      <w:r>
        <w:t>Pzp</w:t>
      </w:r>
      <w:proofErr w:type="spellEnd"/>
      <w:r>
        <w:t>. W trakcie realizacji umowy, Zamawiający może (nie częściej niż r</w:t>
      </w:r>
      <w:r w:rsidR="002F5CBE">
        <w:t>az na kwartał</w:t>
      </w:r>
      <w:r w:rsidR="00597837">
        <w:t xml:space="preserve">) wezwać Wykonawcę lub </w:t>
      </w:r>
      <w:r>
        <w:t>podwykonawcę do złożenia pisemnego oświadczenia potwierdzające spełnienie warunku określone w art. 95 ust. 1 ust</w:t>
      </w:r>
      <w:r w:rsidR="00090D34">
        <w:t xml:space="preserve">awy </w:t>
      </w:r>
      <w:proofErr w:type="spellStart"/>
      <w:r w:rsidR="00090D34">
        <w:t>Pzp</w:t>
      </w:r>
      <w:proofErr w:type="spellEnd"/>
      <w:r w:rsidR="006E52B0">
        <w:t xml:space="preserve">, </w:t>
      </w:r>
    </w:p>
    <w:p w14:paraId="610CADAC" w14:textId="7FEEF751" w:rsidR="009024CC" w:rsidRDefault="00687508" w:rsidP="00AB02A4">
      <w:pPr>
        <w:pStyle w:val="Akapitzlist"/>
        <w:numPr>
          <w:ilvl w:val="0"/>
          <w:numId w:val="35"/>
        </w:numPr>
        <w:jc w:val="both"/>
      </w:pPr>
      <w:r>
        <w:t xml:space="preserve">W </w:t>
      </w:r>
      <w:r w:rsidRPr="00687508">
        <w:t>przypadku niewywiązania się przez Wykonawcę z powyższych obowiązków, Wykonawca zapłaci Zamawiającemu k</w:t>
      </w:r>
      <w:r w:rsidR="00D779A3">
        <w:t>arę umowną w wysokości 0,5% wartości</w:t>
      </w:r>
      <w:r w:rsidRPr="00687508">
        <w:t xml:space="preserve"> brutto oferty za każdy miesiąc, w którym Wykonawca nie wywiązał się z powyższych obowiązków.</w:t>
      </w:r>
    </w:p>
    <w:p w14:paraId="26E87146" w14:textId="1CAB7E30" w:rsidR="00CD7EA6" w:rsidRDefault="00CD7EA6" w:rsidP="00DB11EC">
      <w:pPr>
        <w:keepLines/>
        <w:numPr>
          <w:ilvl w:val="0"/>
          <w:numId w:val="1"/>
        </w:numPr>
        <w:autoSpaceDE w:val="0"/>
        <w:jc w:val="both"/>
      </w:pPr>
      <w:bookmarkStart w:id="5" w:name="_Toc67569125"/>
      <w:r w:rsidRPr="007C2CC4">
        <w:lastRenderedPageBreak/>
        <w:t>Podane ilości są szacunkowe i w czasie obowiązywania umowy mogą ulec zmianie</w:t>
      </w:r>
      <w:r w:rsidR="00DB11EC">
        <w:t xml:space="preserve"> </w:t>
      </w:r>
      <w:r w:rsidR="00DB11EC" w:rsidRPr="00DB11EC">
        <w:t>w zależności od potrzeb Zamawiającego</w:t>
      </w:r>
      <w:r w:rsidR="00DB11EC">
        <w:t xml:space="preserve">, </w:t>
      </w:r>
      <w:r w:rsidRPr="007C2CC4">
        <w:t>co oznacza, że nie stanowią ostatecznego wymiaru zamówienia, w wyniku czego nie mogą być podstawą do z</w:t>
      </w:r>
      <w:r w:rsidR="00447CDB" w:rsidRPr="007C2CC4">
        <w:t>głaszania roszczeń z tytułu nie</w:t>
      </w:r>
      <w:r w:rsidRPr="007C2CC4">
        <w:t>zrealizowanych</w:t>
      </w:r>
      <w:r w:rsidR="00551E0F" w:rsidRPr="007C2CC4">
        <w:t xml:space="preserve"> usług</w:t>
      </w:r>
      <w:r w:rsidRPr="007C2CC4">
        <w:t>. Zamawiający zastrzega sobie prawo zmniejszenia wielkości zamówienia, jednocześnie zobowiąz</w:t>
      </w:r>
      <w:r w:rsidR="00F5642B">
        <w:t>uje się i zastrzega, że wartość</w:t>
      </w:r>
      <w:r w:rsidRPr="007C2CC4">
        <w:t xml:space="preserve"> zamówienia określoną w formularz</w:t>
      </w:r>
      <w:r w:rsidR="00661397" w:rsidRPr="007C2CC4">
        <w:t xml:space="preserve">u cenowym zrealizuje w minimum </w:t>
      </w:r>
      <w:r w:rsidR="00FD2DF9">
        <w:t>7</w:t>
      </w:r>
      <w:r w:rsidRPr="007C2CC4">
        <w:t>0%. Wykonawcy będzie przysługiwało prawo do wynagrodzenia wyłącznie za faktycznie zrealiz</w:t>
      </w:r>
      <w:r w:rsidR="00E36326">
        <w:t xml:space="preserve">owane </w:t>
      </w:r>
      <w:r w:rsidR="00551E0F" w:rsidRPr="007C2CC4">
        <w:t>usługi</w:t>
      </w:r>
      <w:r w:rsidRPr="007C2CC4">
        <w:t>.</w:t>
      </w:r>
    </w:p>
    <w:p w14:paraId="20600EE3" w14:textId="32EF7D08" w:rsidR="00E97443" w:rsidRPr="007C2CC4" w:rsidRDefault="00E97443" w:rsidP="00700068">
      <w:pPr>
        <w:pStyle w:val="Akapitzlist"/>
        <w:numPr>
          <w:ilvl w:val="0"/>
          <w:numId w:val="1"/>
        </w:numPr>
        <w:jc w:val="both"/>
      </w:pPr>
      <w:r w:rsidRPr="00E97443"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0000007E" w14:textId="3D9EAE55" w:rsidR="003328FA" w:rsidRPr="00416A31" w:rsidRDefault="000C06D7">
      <w:pPr>
        <w:pStyle w:val="Nagwek2"/>
        <w:rPr>
          <w:b/>
          <w:sz w:val="22"/>
          <w:szCs w:val="22"/>
        </w:rPr>
      </w:pPr>
      <w:r w:rsidRPr="00416A31">
        <w:rPr>
          <w:b/>
          <w:sz w:val="22"/>
          <w:szCs w:val="22"/>
        </w:rPr>
        <w:t>V</w:t>
      </w:r>
      <w:r w:rsidR="00175998" w:rsidRPr="00416A31">
        <w:rPr>
          <w:b/>
          <w:sz w:val="22"/>
          <w:szCs w:val="22"/>
        </w:rPr>
        <w:t>. Termin wykonania zamówienia</w:t>
      </w:r>
      <w:bookmarkEnd w:id="5"/>
    </w:p>
    <w:p w14:paraId="0000007F" w14:textId="217E0D59" w:rsidR="003328FA" w:rsidRPr="00416A31" w:rsidRDefault="00C46D5B" w:rsidP="00C37CA0">
      <w:pPr>
        <w:ind w:left="425"/>
        <w:jc w:val="both"/>
      </w:pPr>
      <w:r w:rsidRPr="00C46D5B">
        <w:t>Zamawiający wymaga, aby zamówienie zos</w:t>
      </w:r>
      <w:r w:rsidR="0066475C">
        <w:t xml:space="preserve">tało wykonane w okresie od dnia </w:t>
      </w:r>
      <w:r w:rsidR="0066475C" w:rsidRPr="0066475C">
        <w:rPr>
          <w:b/>
        </w:rPr>
        <w:t>01.12.</w:t>
      </w:r>
      <w:r w:rsidR="001F0F8B">
        <w:rPr>
          <w:b/>
          <w:bCs/>
          <w:lang w:val="pl-PL"/>
        </w:rPr>
        <w:t>2023</w:t>
      </w:r>
      <w:r w:rsidR="003715BE">
        <w:rPr>
          <w:b/>
          <w:bCs/>
          <w:lang w:val="pl-PL"/>
        </w:rPr>
        <w:t xml:space="preserve"> r.</w:t>
      </w:r>
      <w:r w:rsidRPr="0066475C">
        <w:rPr>
          <w:b/>
          <w:lang w:val="pl-PL"/>
        </w:rPr>
        <w:t xml:space="preserve"> </w:t>
      </w:r>
      <w:r w:rsidRPr="0066475C">
        <w:rPr>
          <w:b/>
        </w:rPr>
        <w:t>do</w:t>
      </w:r>
      <w:r w:rsidRPr="00C46D5B">
        <w:t xml:space="preserve"> </w:t>
      </w:r>
      <w:r w:rsidR="00CA6B10">
        <w:rPr>
          <w:b/>
          <w:bCs/>
        </w:rPr>
        <w:t>30.11</w:t>
      </w:r>
      <w:r w:rsidR="0066475C">
        <w:rPr>
          <w:b/>
          <w:bCs/>
        </w:rPr>
        <w:t>.</w:t>
      </w:r>
      <w:r w:rsidR="001F0F8B">
        <w:rPr>
          <w:b/>
          <w:bCs/>
        </w:rPr>
        <w:t>2024</w:t>
      </w:r>
      <w:r w:rsidRPr="00C46D5B">
        <w:rPr>
          <w:b/>
          <w:bCs/>
          <w:lang w:val="pl-PL"/>
        </w:rPr>
        <w:t xml:space="preserve"> </w:t>
      </w:r>
      <w:r w:rsidRPr="003715BE">
        <w:rPr>
          <w:b/>
        </w:rPr>
        <w:t>r.</w:t>
      </w:r>
      <w:r w:rsidR="009E56BA">
        <w:t>,</w:t>
      </w:r>
      <w:r w:rsidR="009E56BA" w:rsidRPr="009E56BA">
        <w:rPr>
          <w:rFonts w:eastAsia="Times New Roman"/>
          <w:sz w:val="20"/>
          <w:szCs w:val="20"/>
          <w:lang w:val="pl-PL"/>
        </w:rPr>
        <w:t xml:space="preserve"> </w:t>
      </w:r>
      <w:r w:rsidR="009E56BA" w:rsidRPr="009E56BA">
        <w:rPr>
          <w:lang w:val="pl-PL"/>
        </w:rPr>
        <w:t>bądź nie dłużej niż do czasu wykorzystania kwoty brutto umowy.</w:t>
      </w:r>
    </w:p>
    <w:p w14:paraId="00000081" w14:textId="7D3D2F8A" w:rsidR="003328FA" w:rsidRPr="0088441A" w:rsidRDefault="00795B38">
      <w:pPr>
        <w:pStyle w:val="Nagwek2"/>
        <w:tabs>
          <w:tab w:val="left" w:pos="0"/>
        </w:tabs>
        <w:rPr>
          <w:b/>
          <w:sz w:val="22"/>
        </w:rPr>
      </w:pPr>
      <w:bookmarkStart w:id="6" w:name="_Toc67569126"/>
      <w:r w:rsidRPr="0088441A">
        <w:rPr>
          <w:b/>
          <w:sz w:val="22"/>
        </w:rPr>
        <w:t>VI</w:t>
      </w:r>
      <w:r w:rsidR="00416E6B" w:rsidRPr="0088441A">
        <w:rPr>
          <w:b/>
          <w:sz w:val="22"/>
        </w:rPr>
        <w:t xml:space="preserve">. Warunki </w:t>
      </w:r>
      <w:bookmarkEnd w:id="6"/>
      <w:r w:rsidR="001A1F20">
        <w:rPr>
          <w:b/>
          <w:sz w:val="22"/>
        </w:rPr>
        <w:t>udziału w postępowaniu</w:t>
      </w:r>
    </w:p>
    <w:p w14:paraId="25A4C8D7" w14:textId="16D73230" w:rsidR="00076183" w:rsidRDefault="00CC55AB" w:rsidP="00AB02A4">
      <w:pPr>
        <w:pStyle w:val="Akapitzlist"/>
        <w:numPr>
          <w:ilvl w:val="0"/>
          <w:numId w:val="36"/>
        </w:numPr>
        <w:jc w:val="both"/>
      </w:pPr>
      <w:r>
        <w:t xml:space="preserve">O </w:t>
      </w:r>
      <w:r w:rsidR="001A1F20">
        <w:t>udzielenie zamówienia mogą ubiegać się Wykonawcy, którzy:</w:t>
      </w:r>
    </w:p>
    <w:p w14:paraId="0528C8A7" w14:textId="350F07E9" w:rsidR="00076183" w:rsidRDefault="001A1F20" w:rsidP="00AB02A4">
      <w:pPr>
        <w:pStyle w:val="Akapitzlist"/>
        <w:numPr>
          <w:ilvl w:val="0"/>
          <w:numId w:val="37"/>
        </w:numPr>
        <w:jc w:val="both"/>
      </w:pPr>
      <w:r>
        <w:t>posiadają zdolność do występowania w obrocie gospodarczym: Zamawiający nie określił wymaga</w:t>
      </w:r>
      <w:r w:rsidR="00076183">
        <w:t>ń w zakresie powyższego warunku,</w:t>
      </w:r>
    </w:p>
    <w:p w14:paraId="343FA669" w14:textId="77777777" w:rsidR="004C5E55" w:rsidRDefault="001A1F20" w:rsidP="0011271B">
      <w:pPr>
        <w:pStyle w:val="Akapitzlist"/>
        <w:numPr>
          <w:ilvl w:val="0"/>
          <w:numId w:val="37"/>
        </w:numPr>
        <w:jc w:val="both"/>
      </w:pPr>
      <w:r>
        <w:t>posiadają uprawnienia do prowadzenia określonej działalności gospodarczej lub zawodowej, o ile  wynika to z odrębnych przepisów:</w:t>
      </w:r>
      <w:r w:rsidR="0011271B" w:rsidRPr="0011271B">
        <w:t xml:space="preserve"> </w:t>
      </w:r>
    </w:p>
    <w:p w14:paraId="6EE9B2B2" w14:textId="270D9BA7" w:rsidR="00076183" w:rsidRDefault="0011271B" w:rsidP="004C5E55">
      <w:pPr>
        <w:pStyle w:val="Akapitzlist"/>
        <w:ind w:left="360"/>
        <w:jc w:val="both"/>
      </w:pPr>
      <w:r w:rsidRPr="0011271B">
        <w:t>Zamawiający uzna powyższy warunek za spełniony, jeżeli Wykonawca wykaże, że posiada aktualny wpis do rejestru operatorów pocztowych prowadzonego przez Prezesa Urzędu Komunikacji Elektronicznej, o którym mowa w ustawie z dnia 23 listopada 2012 r.  – Prawo pocztowe (</w:t>
      </w:r>
      <w:proofErr w:type="spellStart"/>
      <w:r w:rsidR="00176A9E">
        <w:t>t.j</w:t>
      </w:r>
      <w:proofErr w:type="spellEnd"/>
      <w:r w:rsidR="00176A9E">
        <w:t>. Dz. U. z 2023 r. poz. 1640</w:t>
      </w:r>
      <w:r>
        <w:t>)</w:t>
      </w:r>
      <w:r w:rsidR="00076183">
        <w:t>,</w:t>
      </w:r>
    </w:p>
    <w:p w14:paraId="5A3756B8" w14:textId="77777777" w:rsidR="00076183" w:rsidRDefault="001A1F20" w:rsidP="00AB02A4">
      <w:pPr>
        <w:pStyle w:val="Akapitzlist"/>
        <w:numPr>
          <w:ilvl w:val="0"/>
          <w:numId w:val="37"/>
        </w:numPr>
        <w:jc w:val="both"/>
      </w:pPr>
      <w:r>
        <w:t>sytuacja finansowa lub ekonomiczna: Zamawiający nie określił wymagań</w:t>
      </w:r>
      <w:r w:rsidR="00076183">
        <w:t xml:space="preserve"> w zakresie powyższego warunku, </w:t>
      </w:r>
    </w:p>
    <w:p w14:paraId="00000082" w14:textId="1806B00B" w:rsidR="003328FA" w:rsidRPr="0088441A" w:rsidRDefault="001A1F20" w:rsidP="00AB02A4">
      <w:pPr>
        <w:pStyle w:val="Akapitzlist"/>
        <w:numPr>
          <w:ilvl w:val="0"/>
          <w:numId w:val="37"/>
        </w:numPr>
        <w:jc w:val="both"/>
      </w:pPr>
      <w:r>
        <w:t>zdolność techniczna lub zawodowa: Zamawiający nie określił wymagań w zakresie powyższego warunku.</w:t>
      </w:r>
    </w:p>
    <w:p w14:paraId="0000008E" w14:textId="4380A3D0" w:rsidR="003328FA" w:rsidRPr="005A7D7A" w:rsidRDefault="006918E5">
      <w:pPr>
        <w:pStyle w:val="Nagwek2"/>
        <w:rPr>
          <w:b/>
          <w:sz w:val="22"/>
        </w:rPr>
      </w:pPr>
      <w:bookmarkStart w:id="7" w:name="_Toc67569127"/>
      <w:r>
        <w:rPr>
          <w:b/>
          <w:sz w:val="22"/>
        </w:rPr>
        <w:t>VII</w:t>
      </w:r>
      <w:r w:rsidR="00175998" w:rsidRPr="005A7D7A">
        <w:rPr>
          <w:b/>
          <w:sz w:val="22"/>
        </w:rPr>
        <w:t>. Podstawy wykluczenia z postępowania</w:t>
      </w:r>
      <w:bookmarkEnd w:id="7"/>
    </w:p>
    <w:p w14:paraId="0000008F" w14:textId="77777777" w:rsidR="003328FA" w:rsidRPr="001A5A6D" w:rsidRDefault="00175998" w:rsidP="001A5A6D">
      <w:pPr>
        <w:numPr>
          <w:ilvl w:val="0"/>
          <w:numId w:val="2"/>
        </w:numPr>
        <w:ind w:left="426"/>
        <w:jc w:val="both"/>
      </w:pPr>
      <w:r w:rsidRPr="001A5A6D">
        <w:t>Z postępowania o udzielenie zamówienia wyklucza się Wykonawców, w stosunku do których zachodzi którakolwiek z okoliczności wskazanych:</w:t>
      </w:r>
    </w:p>
    <w:p w14:paraId="00000090" w14:textId="0B47F35A" w:rsidR="003328FA" w:rsidRPr="001A5A6D" w:rsidRDefault="00175998" w:rsidP="00AB02A4">
      <w:pPr>
        <w:numPr>
          <w:ilvl w:val="0"/>
          <w:numId w:val="13"/>
        </w:numPr>
        <w:ind w:left="812" w:hanging="386"/>
        <w:jc w:val="both"/>
      </w:pPr>
      <w:r w:rsidRPr="001A5A6D">
        <w:t>w art. 108 ust. 1 PZP;</w:t>
      </w:r>
    </w:p>
    <w:p w14:paraId="79644BD4" w14:textId="497FA16B" w:rsidR="00F85007" w:rsidRPr="00F85007" w:rsidRDefault="00175998" w:rsidP="00AB02A4">
      <w:pPr>
        <w:numPr>
          <w:ilvl w:val="0"/>
          <w:numId w:val="13"/>
        </w:numPr>
        <w:ind w:left="812" w:hanging="386"/>
        <w:jc w:val="both"/>
      </w:pPr>
      <w:r w:rsidRPr="00F85007">
        <w:t>w art. 109 ust. 1</w:t>
      </w:r>
      <w:r w:rsidR="000C0321" w:rsidRPr="00F85007">
        <w:rPr>
          <w:vertAlign w:val="superscript"/>
        </w:rPr>
        <w:t xml:space="preserve"> </w:t>
      </w:r>
      <w:r w:rsidRPr="00F85007">
        <w:t xml:space="preserve">pkt. </w:t>
      </w:r>
      <w:r w:rsidR="006950F2">
        <w:t>4</w:t>
      </w:r>
      <w:r w:rsidR="000C0321" w:rsidRPr="00F85007">
        <w:t xml:space="preserve"> </w:t>
      </w:r>
      <w:r w:rsidRPr="00F85007">
        <w:t>PZP, tj.:</w:t>
      </w:r>
    </w:p>
    <w:p w14:paraId="4DA5755E" w14:textId="2E5132E3" w:rsidR="00CC150D" w:rsidRDefault="000C0321" w:rsidP="006950F2">
      <w:pPr>
        <w:ind w:left="426"/>
        <w:jc w:val="both"/>
      </w:pPr>
      <w:r w:rsidRPr="000C0321">
        <w:rPr>
          <w:rFonts w:eastAsia="Times New Roman"/>
          <w:lang w:val="pl-PL"/>
        </w:rPr>
        <w:t>Z postępowania o udzielenie zamówienia zamawiający wykluczy także wykonawcę:</w:t>
      </w:r>
    </w:p>
    <w:p w14:paraId="240BA10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BFC4E9C" w14:textId="5E5EDAAE" w:rsidR="000E71DC" w:rsidRPr="000E71DC" w:rsidRDefault="000E71DC" w:rsidP="00AB02A4">
      <w:pPr>
        <w:pStyle w:val="Akapitzlist"/>
        <w:numPr>
          <w:ilvl w:val="0"/>
          <w:numId w:val="38"/>
        </w:numPr>
        <w:jc w:val="both"/>
        <w:rPr>
          <w:rFonts w:eastAsia="Times New Roman"/>
          <w:lang w:val="pl-PL"/>
        </w:rPr>
      </w:pPr>
      <w:r w:rsidRPr="000E71DC">
        <w:rPr>
          <w:rFonts w:eastAsia="Times New Roman"/>
          <w:lang w:val="pl-PL"/>
        </w:rPr>
        <w:t xml:space="preserve">Zamawiający wykluczy Wykonawców z udziału w niniejszym postępowaniu w przypadkach określonych w art. 7 ust. 1 ustawy z dnia 13 kwietnia 2022 r. o </w:t>
      </w:r>
      <w:r w:rsidRPr="000E71DC">
        <w:rPr>
          <w:rFonts w:eastAsia="Times New Roman"/>
          <w:lang w:val="pl-PL"/>
        </w:rPr>
        <w:lastRenderedPageBreak/>
        <w:t>szczególnych rozwiązaniach w zakresie przeciwdziałania wspieraniu agresji na Ukrainę oraz służących ochronie bezpieczeństwa narodowego.</w:t>
      </w:r>
    </w:p>
    <w:p w14:paraId="2015585F" w14:textId="77777777" w:rsidR="007E50CB" w:rsidRDefault="00175998" w:rsidP="007E50CB">
      <w:pPr>
        <w:numPr>
          <w:ilvl w:val="0"/>
          <w:numId w:val="2"/>
        </w:numPr>
        <w:ind w:left="454" w:hanging="454"/>
        <w:jc w:val="both"/>
        <w:rPr>
          <w:szCs w:val="20"/>
        </w:rPr>
      </w:pPr>
      <w:r w:rsidRPr="00E70A38">
        <w:rPr>
          <w:szCs w:val="20"/>
        </w:rPr>
        <w:t>Wykluczenie Wykonawcy następuje zgodnie z art. 111 PZP</w:t>
      </w:r>
      <w:r w:rsidR="00E70A38">
        <w:rPr>
          <w:szCs w:val="20"/>
        </w:rPr>
        <w:t>.</w:t>
      </w:r>
      <w:r w:rsidRPr="00E70A38">
        <w:rPr>
          <w:szCs w:val="20"/>
        </w:rPr>
        <w:t xml:space="preserve"> </w:t>
      </w:r>
      <w:bookmarkStart w:id="8" w:name="_Toc67569128"/>
    </w:p>
    <w:p w14:paraId="1317CE12" w14:textId="77777777" w:rsidR="007E50CB" w:rsidRDefault="007E50CB" w:rsidP="007E50CB">
      <w:pPr>
        <w:jc w:val="both"/>
        <w:rPr>
          <w:szCs w:val="20"/>
        </w:rPr>
      </w:pPr>
    </w:p>
    <w:p w14:paraId="6FF7EB6A" w14:textId="10303EF9" w:rsidR="001A6C7A" w:rsidRDefault="006918E5" w:rsidP="007E50CB">
      <w:pPr>
        <w:jc w:val="both"/>
        <w:rPr>
          <w:b/>
        </w:rPr>
      </w:pPr>
      <w:r w:rsidRPr="007E50CB">
        <w:rPr>
          <w:b/>
        </w:rPr>
        <w:t>VIII</w:t>
      </w:r>
      <w:r w:rsidR="00175998" w:rsidRPr="007E50CB">
        <w:rPr>
          <w:b/>
        </w:rPr>
        <w:t xml:space="preserve">. </w:t>
      </w:r>
      <w:r w:rsidR="006D798C">
        <w:rPr>
          <w:b/>
        </w:rPr>
        <w:t xml:space="preserve">Wykaz oświadczeń i dokumentów potwierdzających spełnianie warunków udziału w postępowaniu, brak podstaw do wykluczenia i innych dokumentów wymaganych w postępowaniu – składanych wraz z ofertą. </w:t>
      </w:r>
      <w:bookmarkEnd w:id="8"/>
    </w:p>
    <w:p w14:paraId="1A1940D5" w14:textId="19E385F9" w:rsidR="00F04790" w:rsidRDefault="001A6C7A" w:rsidP="00AB02A4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b/>
          <w:lang w:val="pl-PL" w:eastAsia="ar-SA"/>
        </w:rPr>
        <w:t>Oświadczenie Wykonawcy dot. spełniania warunków udziału w postępowaniu</w:t>
      </w:r>
      <w:r w:rsidR="001C55BD">
        <w:rPr>
          <w:rFonts w:eastAsia="Times New Roman"/>
          <w:b/>
          <w:lang w:val="pl-PL" w:eastAsia="ar-SA"/>
        </w:rPr>
        <w:t xml:space="preserve"> i</w:t>
      </w:r>
      <w:r w:rsidR="001C55BD" w:rsidRPr="001C55BD">
        <w:rPr>
          <w:rFonts w:eastAsia="Times New Roman"/>
          <w:b/>
          <w:lang w:val="pl-PL" w:eastAsia="ar-SA"/>
        </w:rPr>
        <w:t xml:space="preserve"> </w:t>
      </w:r>
      <w:r w:rsidR="001C55BD" w:rsidRPr="00F04790">
        <w:rPr>
          <w:rFonts w:eastAsia="Times New Roman"/>
          <w:b/>
          <w:lang w:val="pl-PL" w:eastAsia="ar-SA"/>
        </w:rPr>
        <w:t>przesłanek wykluczenia z postępowania</w:t>
      </w:r>
      <w:r w:rsidR="006618E5">
        <w:rPr>
          <w:rFonts w:eastAsia="Times New Roman"/>
          <w:lang w:val="pl-PL" w:eastAsia="ar-SA"/>
        </w:rPr>
        <w:t xml:space="preserve"> - </w:t>
      </w:r>
      <w:r w:rsidRPr="006618E5">
        <w:rPr>
          <w:rFonts w:eastAsia="Times New Roman"/>
          <w:bCs/>
          <w:lang w:val="pl-PL" w:eastAsia="ar-SA"/>
        </w:rPr>
        <w:t xml:space="preserve">wzór wg Załącznika nr 2 </w:t>
      </w:r>
      <w:r w:rsidR="006618E5">
        <w:rPr>
          <w:rFonts w:eastAsia="Times New Roman"/>
          <w:lang w:val="pl-PL" w:eastAsia="ar-SA"/>
        </w:rPr>
        <w:t>do SWZ</w:t>
      </w:r>
      <w:r w:rsidR="000B10EA" w:rsidRPr="006618E5">
        <w:rPr>
          <w:rFonts w:eastAsia="Times New Roman"/>
          <w:lang w:val="pl-PL" w:eastAsia="ar-SA"/>
        </w:rPr>
        <w:t xml:space="preserve">. </w:t>
      </w:r>
    </w:p>
    <w:p w14:paraId="6CA26B4A" w14:textId="2AD09FDC" w:rsidR="00F04790" w:rsidRPr="00F04790" w:rsidRDefault="001A6C7A" w:rsidP="00AB02A4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b/>
          <w:lang w:val="pl-PL" w:eastAsia="ar-SA"/>
        </w:rPr>
        <w:t>W przypadku gdy Wykonawca polega na zdolnościach lub sytuacji podmiotów udostępniających zasoby</w:t>
      </w:r>
      <w:r w:rsidR="00D04504">
        <w:rPr>
          <w:rFonts w:eastAsia="Times New Roman"/>
          <w:lang w:val="pl-PL" w:eastAsia="ar-SA"/>
        </w:rPr>
        <w:t xml:space="preserve">, </w:t>
      </w:r>
      <w:r w:rsidRPr="00F04790">
        <w:rPr>
          <w:rFonts w:eastAsia="Times New Roman"/>
          <w:lang w:val="pl-PL" w:eastAsia="ar-SA"/>
        </w:rPr>
        <w:t>składa, wraz z ofertą, zobowiązanie podmiotu udostę</w:t>
      </w:r>
      <w:r w:rsidR="00285A71" w:rsidRPr="00F04790">
        <w:rPr>
          <w:rFonts w:eastAsia="Times New Roman"/>
          <w:lang w:val="pl-PL" w:eastAsia="ar-SA"/>
        </w:rPr>
        <w:t xml:space="preserve">pniającego zasoby do oddania mu </w:t>
      </w:r>
      <w:r w:rsidRPr="00F04790">
        <w:rPr>
          <w:rFonts w:eastAsia="Times New Roman"/>
          <w:lang w:val="pl-PL" w:eastAsia="ar-SA"/>
        </w:rPr>
        <w:t>do dyspozycji niezbędnych zasobów na potrzeby realizacji danego zamówienia lub inny podmiotowy środek dowodowy potwierdzający, że Wykonawca realizując zamówienie, będzie dysponował nie</w:t>
      </w:r>
      <w:r w:rsidR="00183B84">
        <w:rPr>
          <w:rFonts w:eastAsia="Times New Roman"/>
          <w:lang w:val="pl-PL" w:eastAsia="ar-SA"/>
        </w:rPr>
        <w:t>zbędnymi zasobami tych podmiotów.</w:t>
      </w:r>
    </w:p>
    <w:p w14:paraId="4A3804FA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Zobowiązanie podmiotu udostępniającego zasoby, o którym mowa powyżej, musi potwierdzać, że stosunek łączący Wykonawcę z podmiotami udostępniającymi zasoby, gwarantuje rzeczywisty dostęp do tych zasobów oraz określać w szczególności:</w:t>
      </w:r>
    </w:p>
    <w:p w14:paraId="371BE464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1A6C7A">
        <w:rPr>
          <w:rFonts w:eastAsia="Times New Roman"/>
          <w:lang w:val="pl-PL" w:eastAsia="ar-SA"/>
        </w:rPr>
        <w:t>- zakres dostępnych Wykonawcy zasobów podmiotu udostępniającego zasoby;</w:t>
      </w:r>
    </w:p>
    <w:p w14:paraId="1F0343A4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1A6C7A">
        <w:rPr>
          <w:rFonts w:eastAsia="Times New Roman"/>
          <w:lang w:val="pl-PL" w:eastAsia="ar-SA"/>
        </w:rPr>
        <w:t>- sposób i okres udostępnienia Wykonawcy i wykorzystania przez niego zasobów podmiotu udostępniającego te zasoby przy wykonywaniu zamówienia;</w:t>
      </w:r>
    </w:p>
    <w:p w14:paraId="6E60CAE8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1A6C7A">
        <w:rPr>
          <w:rFonts w:eastAsia="Times New Roman"/>
          <w:lang w:val="pl-PL" w:eastAsia="ar-SA"/>
        </w:rPr>
        <w:t>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1A9F70E" w14:textId="77777777" w:rsidR="00F04790" w:rsidRDefault="001A6C7A" w:rsidP="00AB02A4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Zamawiający nie wzywa do złożenia podmiotowych środków dowodowych, jeżeli:</w:t>
      </w:r>
    </w:p>
    <w:p w14:paraId="7AC8E3FF" w14:textId="77777777" w:rsidR="00F04790" w:rsidRDefault="001A6C7A" w:rsidP="00AB02A4">
      <w:pPr>
        <w:pStyle w:val="Akapitzlist"/>
        <w:numPr>
          <w:ilvl w:val="0"/>
          <w:numId w:val="40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0B10EA" w:rsidRPr="00F04790">
        <w:rPr>
          <w:rFonts w:eastAsia="Times New Roman"/>
          <w:lang w:val="pl-PL" w:eastAsia="ar-SA"/>
        </w:rPr>
        <w:t xml:space="preserve">, o ile Wykonawca wskazał </w:t>
      </w:r>
      <w:r w:rsidRPr="00F04790">
        <w:rPr>
          <w:rFonts w:eastAsia="Times New Roman"/>
          <w:lang w:val="pl-PL" w:eastAsia="ar-SA"/>
        </w:rPr>
        <w:t>w oświadczeniu, o którym mowa w art. 125 ust. 1 ustawy dane umożliwiające dostęp do tych środków;</w:t>
      </w:r>
    </w:p>
    <w:p w14:paraId="394649C9" w14:textId="07DFA7B3" w:rsidR="00F04790" w:rsidRPr="00F04790" w:rsidRDefault="001A6C7A" w:rsidP="00AB02A4">
      <w:pPr>
        <w:pStyle w:val="Akapitzlist"/>
        <w:numPr>
          <w:ilvl w:val="0"/>
          <w:numId w:val="40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podmiotowym środkiem dowodowym jest oświadczenie, którego treść odpowiada zakresowi oświadczenia, o którym mowa w art. 125 ust. 1.</w:t>
      </w:r>
    </w:p>
    <w:p w14:paraId="1544EFD0" w14:textId="510A16EC" w:rsidR="001A6C7A" w:rsidRPr="00F04790" w:rsidRDefault="001A6C7A" w:rsidP="00AB02A4">
      <w:pPr>
        <w:pStyle w:val="Akapitzlist"/>
        <w:numPr>
          <w:ilvl w:val="0"/>
          <w:numId w:val="39"/>
        </w:numPr>
        <w:tabs>
          <w:tab w:val="left" w:pos="284"/>
        </w:tabs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Wykonawca nie jest zobowiązany do złożenia podmiotowych środków dowodowych, które Zamawiający posiada, jeżeli Wykonawca wskaże te środki o</w:t>
      </w:r>
      <w:r w:rsidR="008E1222">
        <w:rPr>
          <w:rFonts w:eastAsia="Times New Roman"/>
          <w:lang w:val="pl-PL" w:eastAsia="ar-SA"/>
        </w:rPr>
        <w:t xml:space="preserve">raz potwierdzi ich prawidłowość </w:t>
      </w:r>
      <w:r w:rsidRPr="00F04790">
        <w:rPr>
          <w:rFonts w:eastAsia="Times New Roman"/>
          <w:lang w:val="pl-PL" w:eastAsia="ar-SA"/>
        </w:rPr>
        <w:t>i aktualność.</w:t>
      </w:r>
    </w:p>
    <w:p w14:paraId="0F2C3413" w14:textId="17E9FDDC" w:rsidR="00153C82" w:rsidRDefault="00153C82" w:rsidP="00D37676">
      <w:pPr>
        <w:pStyle w:val="Nagwek2"/>
        <w:jc w:val="both"/>
        <w:rPr>
          <w:b/>
          <w:sz w:val="22"/>
        </w:rPr>
      </w:pPr>
      <w:bookmarkStart w:id="9" w:name="_Toc67569129"/>
      <w:r>
        <w:rPr>
          <w:b/>
          <w:sz w:val="22"/>
        </w:rPr>
        <w:t>IX. Wykaz oświadczeń i dokumentów potwierdzających spełnianie warunków udziału w postępowaniu, brak podstaw do wykluczenia i innych dokumentów wymaganych w postępowaniu – składanych na wezwanie zamawiającego.</w:t>
      </w:r>
    </w:p>
    <w:p w14:paraId="10F5BA53" w14:textId="19057AF3" w:rsidR="00153C82" w:rsidRDefault="00153C82" w:rsidP="00AB02A4">
      <w:pPr>
        <w:pStyle w:val="Akapitzlist"/>
        <w:numPr>
          <w:ilvl w:val="0"/>
          <w:numId w:val="41"/>
        </w:numPr>
        <w:jc w:val="both"/>
      </w:pPr>
      <w:r>
        <w:t>Oświadczenie o aktualności informacji zawartych w oświadczen</w:t>
      </w:r>
      <w:r w:rsidR="006406DD">
        <w:t xml:space="preserve">iu, o którym mowa w pkt VIII.1. </w:t>
      </w:r>
      <w:r>
        <w:t>SWZ w zakresie podstaw wykluczenia z postępowania wskazanych przez Zamawi</w:t>
      </w:r>
      <w:r w:rsidR="006406DD">
        <w:t>ającego (wzór wg Załącznika nr 3</w:t>
      </w:r>
      <w:r>
        <w:t xml:space="preserve"> do SWZ).</w:t>
      </w:r>
    </w:p>
    <w:p w14:paraId="64B9DC93" w14:textId="77777777" w:rsidR="00153C82" w:rsidRDefault="00153C82" w:rsidP="00153C82">
      <w:pPr>
        <w:pStyle w:val="Akapitzlist"/>
        <w:ind w:left="360"/>
        <w:jc w:val="both"/>
      </w:pPr>
      <w:r>
        <w:t>W przypadku podmiotów występujących wspólnie dokument składa każdy wykonawca.</w:t>
      </w:r>
    </w:p>
    <w:p w14:paraId="69652001" w14:textId="77777777" w:rsidR="00153C82" w:rsidRDefault="00153C82" w:rsidP="00153C82">
      <w:pPr>
        <w:pStyle w:val="Akapitzlist"/>
        <w:ind w:left="360"/>
        <w:jc w:val="both"/>
      </w:pPr>
      <w:r>
        <w:t>W przypadku polegania na zdolnościach podmiotu udostępniającego zasoby dokument składa także podmiot udostępniający zasób.</w:t>
      </w:r>
    </w:p>
    <w:p w14:paraId="5A633FA9" w14:textId="55B771DA" w:rsidR="00153C82" w:rsidRDefault="00D04504" w:rsidP="00D04504">
      <w:pPr>
        <w:pStyle w:val="Akapitzlist"/>
        <w:numPr>
          <w:ilvl w:val="0"/>
          <w:numId w:val="41"/>
        </w:numPr>
        <w:jc w:val="both"/>
      </w:pPr>
      <w:r>
        <w:lastRenderedPageBreak/>
        <w:t>A</w:t>
      </w:r>
      <w:r w:rsidRPr="00D04504">
        <w:t>ktualny wpis do rejestru operatorów pocztowych prowadzonego przez Prezesa Urzędu Komunikacji Elektronicznej, o którym mowa w ustawie z dnia 23 listopada 2012 r.  – Pr</w:t>
      </w:r>
      <w:r w:rsidR="007A301A">
        <w:t>awo pocztowe (</w:t>
      </w:r>
      <w:proofErr w:type="spellStart"/>
      <w:r w:rsidR="007A301A">
        <w:t>t.j</w:t>
      </w:r>
      <w:proofErr w:type="spellEnd"/>
      <w:r w:rsidR="007A301A">
        <w:t>. Dz. U. z 2023 r. poz. 1640</w:t>
      </w:r>
      <w:r w:rsidRPr="00D04504">
        <w:t>)</w:t>
      </w:r>
      <w:r>
        <w:t>.</w:t>
      </w:r>
    </w:p>
    <w:p w14:paraId="000000AB" w14:textId="3CFF092A" w:rsidR="003328FA" w:rsidRPr="00543872" w:rsidRDefault="00AD4334" w:rsidP="00D37676">
      <w:pPr>
        <w:pStyle w:val="Nagwek2"/>
        <w:jc w:val="both"/>
        <w:rPr>
          <w:b/>
          <w:sz w:val="22"/>
        </w:rPr>
      </w:pPr>
      <w:r>
        <w:rPr>
          <w:b/>
          <w:sz w:val="22"/>
        </w:rPr>
        <w:t>X</w:t>
      </w:r>
      <w:r w:rsidR="00175998" w:rsidRPr="00543872">
        <w:rPr>
          <w:b/>
          <w:sz w:val="22"/>
        </w:rPr>
        <w:t>. Informacja dla Wykonawców wspólnie ubiegających się o udzielenie zamówienia</w:t>
      </w:r>
      <w:bookmarkEnd w:id="9"/>
    </w:p>
    <w:p w14:paraId="000000AC" w14:textId="450A7A46" w:rsidR="003328FA" w:rsidRPr="00972B11" w:rsidRDefault="00175998" w:rsidP="00AB02A4">
      <w:pPr>
        <w:numPr>
          <w:ilvl w:val="0"/>
          <w:numId w:val="12"/>
        </w:numPr>
        <w:spacing w:before="240"/>
        <w:ind w:left="426"/>
        <w:jc w:val="both"/>
        <w:rPr>
          <w:sz w:val="24"/>
        </w:rPr>
      </w:pPr>
      <w:r w:rsidRPr="00972B11">
        <w:rPr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</w:t>
      </w:r>
      <w:r w:rsidR="000637B6">
        <w:rPr>
          <w:szCs w:val="20"/>
        </w:rPr>
        <w:t xml:space="preserve">sprawie zamówienia publicznego. </w:t>
      </w:r>
      <w:r w:rsidRPr="00972B11">
        <w:rPr>
          <w:szCs w:val="20"/>
        </w:rPr>
        <w:t>Pełnomocnictwo</w:t>
      </w:r>
      <w:r w:rsidRPr="00972B11">
        <w:rPr>
          <w:b/>
          <w:szCs w:val="20"/>
        </w:rPr>
        <w:t xml:space="preserve"> </w:t>
      </w:r>
      <w:r w:rsidRPr="00972B11">
        <w:rPr>
          <w:szCs w:val="20"/>
        </w:rPr>
        <w:t xml:space="preserve">winno być załączone do oferty. </w:t>
      </w:r>
    </w:p>
    <w:p w14:paraId="000000AD" w14:textId="07677796" w:rsidR="003328FA" w:rsidRPr="00972B11" w:rsidRDefault="00175998" w:rsidP="00AB02A4">
      <w:pPr>
        <w:numPr>
          <w:ilvl w:val="0"/>
          <w:numId w:val="12"/>
        </w:numPr>
        <w:ind w:left="426"/>
        <w:jc w:val="both"/>
        <w:rPr>
          <w:sz w:val="24"/>
        </w:rPr>
      </w:pPr>
      <w:r w:rsidRPr="00972B11">
        <w:rPr>
          <w:szCs w:val="20"/>
        </w:rPr>
        <w:t>W przypadku Wykonawców wspólnie ubiegających się o udzie</w:t>
      </w:r>
      <w:r w:rsidR="00F52161" w:rsidRPr="00972B11">
        <w:rPr>
          <w:szCs w:val="20"/>
        </w:rPr>
        <w:t xml:space="preserve">lenie zamówienia, oświadczenia </w:t>
      </w:r>
      <w:r w:rsidRPr="00972B11">
        <w:rPr>
          <w:szCs w:val="20"/>
        </w:rPr>
        <w:t xml:space="preserve">składa każdy z Wykonawców. Oświadczenia te potwierdzają brak podstaw wykluczenia oraz spełnianie warunków udziału w zakresie, w jakim każdy </w:t>
      </w:r>
      <w:r w:rsidR="00C56E45">
        <w:rPr>
          <w:szCs w:val="20"/>
        </w:rPr>
        <w:br/>
      </w:r>
      <w:r w:rsidRPr="00972B11">
        <w:rPr>
          <w:szCs w:val="20"/>
        </w:rPr>
        <w:t>z Wykonawców wykazuje spełnianie warunków udziału w postępowaniu.</w:t>
      </w:r>
    </w:p>
    <w:p w14:paraId="000000B0" w14:textId="6450F99C" w:rsidR="003328FA" w:rsidRPr="00F52161" w:rsidRDefault="00D37676" w:rsidP="00D37676">
      <w:pPr>
        <w:pStyle w:val="Nagwek2"/>
        <w:spacing w:before="240" w:after="240"/>
        <w:jc w:val="both"/>
        <w:rPr>
          <w:b/>
          <w:sz w:val="22"/>
        </w:rPr>
      </w:pPr>
      <w:bookmarkStart w:id="10" w:name="_Toc67569130"/>
      <w:r>
        <w:rPr>
          <w:b/>
          <w:sz w:val="22"/>
        </w:rPr>
        <w:t>X</w:t>
      </w:r>
      <w:r w:rsidR="00175998" w:rsidRPr="00F52161">
        <w:rPr>
          <w:b/>
          <w:sz w:val="22"/>
        </w:rPr>
        <w:t>. Informacje</w:t>
      </w:r>
      <w:bookmarkEnd w:id="10"/>
      <w:r w:rsidR="00762810">
        <w:rPr>
          <w:b/>
          <w:sz w:val="22"/>
        </w:rPr>
        <w:t xml:space="preserve"> o środkach komunikacji elektronicznej, przy użyciu których zamawiający będzie komunikował się z wykonawcami</w:t>
      </w:r>
      <w:r w:rsidR="00127814">
        <w:rPr>
          <w:b/>
          <w:sz w:val="22"/>
        </w:rPr>
        <w:t xml:space="preserve">, oraz informacje o wymaganiach </w:t>
      </w:r>
      <w:r w:rsidR="00762810">
        <w:rPr>
          <w:b/>
          <w:sz w:val="22"/>
        </w:rPr>
        <w:t xml:space="preserve">technicznych i organizacyjnych sporządzania, wysyłania i odbierania korespondencji elektronicznej </w:t>
      </w:r>
    </w:p>
    <w:p w14:paraId="087DC22A" w14:textId="77777777" w:rsidR="001911C7" w:rsidRDefault="00175998" w:rsidP="00AB02A4">
      <w:pPr>
        <w:numPr>
          <w:ilvl w:val="0"/>
          <w:numId w:val="11"/>
        </w:numPr>
        <w:jc w:val="both"/>
      </w:pPr>
      <w:r w:rsidRPr="00613D5D">
        <w:t xml:space="preserve">Osobą uprawnioną do kontaktu z Wykonawcami jest: </w:t>
      </w:r>
    </w:p>
    <w:p w14:paraId="60DEA878" w14:textId="0D2D2F76" w:rsidR="005822A0" w:rsidRPr="00A40156" w:rsidRDefault="005822A0" w:rsidP="005822A0">
      <w:pPr>
        <w:ind w:left="360"/>
        <w:jc w:val="both"/>
      </w:pPr>
      <w:r w:rsidRPr="00A40156">
        <w:t>a)</w:t>
      </w:r>
      <w:r w:rsidRPr="00A40156">
        <w:tab/>
      </w:r>
      <w:r w:rsidR="004C6BB3">
        <w:t xml:space="preserve">Maria Nowakowska, e-mail: </w:t>
      </w:r>
      <w:hyperlink r:id="rId12" w:history="1">
        <w:r w:rsidR="004C6BB3" w:rsidRPr="0025395D">
          <w:rPr>
            <w:rStyle w:val="Hipercze"/>
          </w:rPr>
          <w:t>maria.nowakowska@sw.gov.pl</w:t>
        </w:r>
      </w:hyperlink>
      <w:r w:rsidR="004C6BB3">
        <w:t xml:space="preserve"> </w:t>
      </w:r>
      <w:r w:rsidR="007E1802" w:rsidRPr="00A40156">
        <w:t>–</w:t>
      </w:r>
      <w:r w:rsidR="009D2CC9">
        <w:t xml:space="preserve"> tel. 61 85 68 327</w:t>
      </w:r>
      <w:r w:rsidRPr="00A40156">
        <w:t>*</w:t>
      </w:r>
    </w:p>
    <w:p w14:paraId="519ABF11" w14:textId="180ECE5D" w:rsidR="005822A0" w:rsidRDefault="005822A0" w:rsidP="005822A0">
      <w:pPr>
        <w:ind w:left="360"/>
        <w:jc w:val="both"/>
      </w:pPr>
      <w:r w:rsidRPr="00A40156">
        <w:t>b)</w:t>
      </w:r>
      <w:r w:rsidRPr="00A40156">
        <w:tab/>
        <w:t xml:space="preserve">Izabela Matyba </w:t>
      </w:r>
      <w:r w:rsidR="007C2CC4" w:rsidRPr="00A40156">
        <w:t xml:space="preserve">e-mail: </w:t>
      </w:r>
      <w:hyperlink r:id="rId13" w:history="1">
        <w:r w:rsidR="007911C4" w:rsidRPr="00A40156">
          <w:rPr>
            <w:rStyle w:val="Hipercze"/>
          </w:rPr>
          <w:t>izabela.matyba2@sw.gov.pl</w:t>
        </w:r>
      </w:hyperlink>
      <w:r w:rsidRPr="00A40156">
        <w:t>– tel. 61 85 68 387*</w:t>
      </w:r>
    </w:p>
    <w:p w14:paraId="4C47BBCF" w14:textId="0CEC2584" w:rsidR="005822A0" w:rsidRPr="00EB4B86" w:rsidRDefault="005822A0" w:rsidP="00EB4B86">
      <w:pPr>
        <w:ind w:left="360"/>
        <w:jc w:val="both"/>
        <w:rPr>
          <w:i/>
        </w:rPr>
      </w:pPr>
      <w:r w:rsidRPr="00EB4B86">
        <w:rPr>
          <w:i/>
        </w:rPr>
        <w:t xml:space="preserve">* wyłącznie na podstawie i w sytuacjach opisanych w art. 61 ust. 2 </w:t>
      </w:r>
      <w:proofErr w:type="spellStart"/>
      <w:r w:rsidRPr="00EB4B86">
        <w:rPr>
          <w:i/>
        </w:rPr>
        <w:t>Pzp</w:t>
      </w:r>
      <w:proofErr w:type="spellEnd"/>
      <w:r w:rsidRPr="00EB4B86">
        <w:rPr>
          <w:i/>
        </w:rPr>
        <w:t>.</w:t>
      </w:r>
    </w:p>
    <w:p w14:paraId="35792039" w14:textId="3E6EEF12" w:rsidR="00613D5D" w:rsidRDefault="00175998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 xml:space="preserve">Postępowanie </w:t>
      </w:r>
      <w:r w:rsidR="00C56E45" w:rsidRPr="00613D5D">
        <w:t xml:space="preserve">jest </w:t>
      </w:r>
      <w:r w:rsidRPr="00613D5D">
        <w:t xml:space="preserve">prowadzone w języku polskim w formie elektronicznej za pośrednictwem </w:t>
      </w:r>
      <w:hyperlink r:id="rId14">
        <w:r w:rsidRPr="00613D5D">
          <w:rPr>
            <w:color w:val="1155CC"/>
            <w:u w:val="single"/>
          </w:rPr>
          <w:t>platformazakupowa.pl</w:t>
        </w:r>
      </w:hyperlink>
      <w:r w:rsidR="00613D5D">
        <w:t xml:space="preserve"> pod adresem: </w:t>
      </w:r>
    </w:p>
    <w:p w14:paraId="000000B2" w14:textId="02D60646" w:rsidR="003328FA" w:rsidRPr="00613D5D" w:rsidRDefault="00741047" w:rsidP="00AB7A8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hyperlink r:id="rId15" w:history="1">
        <w:r w:rsidR="006147D9" w:rsidRPr="00613D5D">
          <w:rPr>
            <w:rStyle w:val="Hipercze"/>
            <w:u w:val="none"/>
          </w:rPr>
          <w:t>https://platformazakupowa.pl/pn/as_poznan</w:t>
        </w:r>
      </w:hyperlink>
    </w:p>
    <w:p w14:paraId="000000B3" w14:textId="012C2F6E" w:rsidR="003328FA" w:rsidRPr="00613D5D" w:rsidRDefault="00361DFD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</w:t>
      </w:r>
      <w:r w:rsidR="00175998" w:rsidRPr="00613D5D">
        <w:t>omunikacja między zamawiającym</w:t>
      </w:r>
      <w:r w:rsidR="006D7C79">
        <w:t>,</w:t>
      </w:r>
      <w:r w:rsidR="00175998" w:rsidRPr="00613D5D">
        <w:t xml:space="preserve"> a Wykonawcami, w tym wszelkie oświadczenia, wnioski, zawiadomienia oraz informacje, przekazywane były za pośrednictwem </w:t>
      </w:r>
      <w:hyperlink r:id="rId16">
        <w:r w:rsidR="00175998" w:rsidRPr="00613D5D">
          <w:rPr>
            <w:color w:val="1155CC"/>
            <w:u w:val="single"/>
          </w:rPr>
          <w:t>platformazakupowa.pl</w:t>
        </w:r>
      </w:hyperlink>
      <w:r w:rsidR="00175998" w:rsidRPr="00613D5D">
        <w:t xml:space="preserve"> i formularza „</w:t>
      </w:r>
      <w:r w:rsidR="00175998" w:rsidRPr="00613D5D">
        <w:rPr>
          <w:b/>
        </w:rPr>
        <w:t>Wyślij wiadomość do zamawiającego</w:t>
      </w:r>
      <w:r w:rsidR="00175998" w:rsidRPr="00613D5D">
        <w:t xml:space="preserve">”. </w:t>
      </w:r>
    </w:p>
    <w:p w14:paraId="000000B5" w14:textId="77777777" w:rsidR="003328FA" w:rsidRPr="00613D5D" w:rsidRDefault="00175998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 xml:space="preserve">Zamawiający będzie przekazywał wykonawcom informacje za pośrednictwem </w:t>
      </w:r>
      <w:hyperlink r:id="rId17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 do konkretnego wykonawcy.</w:t>
      </w:r>
    </w:p>
    <w:p w14:paraId="000000B6" w14:textId="396DF8BD" w:rsidR="003328FA" w:rsidRPr="004B0B3F" w:rsidRDefault="004B0B3F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Wykonawca </w:t>
      </w:r>
      <w:r w:rsidR="00175998" w:rsidRPr="004B0B3F">
        <w:t>ma obowiązek sprawdzania komunikatów i wiadomości bezpośrednio na platformazakupowa.pl</w:t>
      </w:r>
      <w:r w:rsidR="00A8328F">
        <w:t xml:space="preserve"> </w:t>
      </w:r>
      <w:r w:rsidR="00175998" w:rsidRPr="004B0B3F">
        <w:t>przesłanych przez zamawiającego, gdyż system powiadomień może ulec awarii lub powiadomienie może trafić do folderu SPAM.</w:t>
      </w:r>
    </w:p>
    <w:p w14:paraId="000000B7" w14:textId="130A4918" w:rsidR="003328FA" w:rsidRPr="00613D5D" w:rsidRDefault="00175998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>Zamawiający, zgod</w:t>
      </w:r>
      <w:r w:rsidR="00207870">
        <w:t>nie z § 11 ust. 2 Rozporządzeniem Prezesa Rady Ministrów</w:t>
      </w:r>
      <w:r w:rsidRPr="00613D5D"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9">
        <w:r w:rsidRPr="00613D5D">
          <w:rPr>
            <w:color w:val="1155CC"/>
            <w:u w:val="single"/>
          </w:rPr>
          <w:t>platformazakupowa.pl</w:t>
        </w:r>
      </w:hyperlink>
      <w:r w:rsidRPr="00613D5D">
        <w:t>, tj.:</w:t>
      </w:r>
    </w:p>
    <w:p w14:paraId="000000B8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t xml:space="preserve">stały dostęp do sieci Internet o gwarantowanej przepustowości nie mniejszej niż 512 </w:t>
      </w:r>
      <w:proofErr w:type="spellStart"/>
      <w:r w:rsidRPr="00613D5D">
        <w:t>kb</w:t>
      </w:r>
      <w:proofErr w:type="spellEnd"/>
      <w:r w:rsidRPr="00613D5D">
        <w:t>/s,</w:t>
      </w:r>
    </w:p>
    <w:p w14:paraId="000000B9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A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t>zainstalowana dowolna przeglądarka internetowa, w przypadku Internet Explorer minimalnie wersja 10 0.,</w:t>
      </w:r>
    </w:p>
    <w:p w14:paraId="000000BB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t>włączona obsługa JavaScript,</w:t>
      </w:r>
    </w:p>
    <w:p w14:paraId="000000BC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t xml:space="preserve">zainstalowany program Adobe </w:t>
      </w:r>
      <w:proofErr w:type="spellStart"/>
      <w:r w:rsidRPr="00613D5D">
        <w:t>Acrobat</w:t>
      </w:r>
      <w:proofErr w:type="spellEnd"/>
      <w:r w:rsidRPr="00613D5D">
        <w:t xml:space="preserve"> Reader lub inny obsługujący format plików .pdf,</w:t>
      </w:r>
    </w:p>
    <w:p w14:paraId="000000BD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t>Platformazakupowa.pl działa według standardu przyjętego w komunikacji sieciowej - kodowanie UTF8,</w:t>
      </w:r>
    </w:p>
    <w:p w14:paraId="000000BE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t>Oznaczenie czasu odbioru danych przez platformę zakupową stanowi datę oraz dokładny czas (</w:t>
      </w:r>
      <w:proofErr w:type="spellStart"/>
      <w:r w:rsidRPr="00613D5D">
        <w:t>hh:mm:ss</w:t>
      </w:r>
      <w:proofErr w:type="spellEnd"/>
      <w:r w:rsidRPr="00613D5D">
        <w:t>) generowany wg. czasu lokalnego serwera synchronizowanego z zegarem Głównego Urzędu Miar.</w:t>
      </w:r>
    </w:p>
    <w:p w14:paraId="000000C2" w14:textId="61C290DF" w:rsidR="003328FA" w:rsidRPr="00613D5D" w:rsidRDefault="00175998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E83AFB">
        <w:t xml:space="preserve">Zamawiający nie ponosi odpowiedzialności za złożenie oferty w sposób niezgodny </w:t>
      </w:r>
      <w:r w:rsidR="00C56E45">
        <w:br/>
      </w:r>
      <w:r w:rsidRPr="00E83AFB">
        <w:t xml:space="preserve">z Instrukcją korzystania z </w:t>
      </w:r>
      <w:hyperlink r:id="rId20">
        <w:r w:rsidRPr="000F1365">
          <w:rPr>
            <w:color w:val="1155CC"/>
            <w:u w:val="single"/>
          </w:rPr>
          <w:t>platformazakupowa.pl</w:t>
        </w:r>
      </w:hyperlink>
      <w:r w:rsidRPr="00613D5D">
        <w:t>, w szczególności za sytuację, gdy zamawiający zapozna się z treścią oferty przed upływem terminu składania ofert (np. złożenie oferty w zakładce „Wyślij</w:t>
      </w:r>
      <w:r w:rsidR="000637B6">
        <w:t xml:space="preserve"> wiadomość do zamawiającego”). </w:t>
      </w:r>
      <w:r w:rsidRPr="00613D5D">
        <w:t>Taka oferta zostanie uznana przez Zamawiającego za ofertę handlową i nie będzie brana pod uwagę w przedmiotowym postępowaniu</w:t>
      </w:r>
      <w:r w:rsidR="008533F4">
        <w:t>,</w:t>
      </w:r>
      <w:r w:rsidRPr="00613D5D">
        <w:t xml:space="preserve"> ponieważ nie został spełniony obowiązek narzucony w art. 221 Ustawy Prawo Zamówień Publicznych.</w:t>
      </w:r>
    </w:p>
    <w:p w14:paraId="000000C3" w14:textId="11000C46" w:rsidR="003328FA" w:rsidRPr="00613D5D" w:rsidRDefault="00175998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 xml:space="preserve">Zamawiający informuje, że instrukcje korzystania z </w:t>
      </w:r>
      <w:hyperlink r:id="rId21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 dotyczące </w:t>
      </w:r>
      <w:r w:rsidR="00C56E45">
        <w:br/>
      </w:r>
      <w:r w:rsidRPr="00613D5D">
        <w:t xml:space="preserve">w szczególności logowania, składania wniosków o wyjaśnienie treści SWZ, składania ofert oraz innych czynności podejmowanych w niniejszym postępowaniu przy użyciu </w:t>
      </w:r>
      <w:hyperlink r:id="rId22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 znajdują się w zakładce „Instrukcje dla Wykonawców" na stronie internetowej pod adresem: </w:t>
      </w:r>
      <w:hyperlink r:id="rId23">
        <w:r w:rsidRPr="00613D5D">
          <w:rPr>
            <w:color w:val="1155CC"/>
            <w:u w:val="single"/>
          </w:rPr>
          <w:t>https://platformazakupowa.pl/strona/45-instrukcje</w:t>
        </w:r>
      </w:hyperlink>
      <w:r w:rsidR="00DE37A6">
        <w:rPr>
          <w:color w:val="1155CC"/>
          <w:u w:val="single"/>
        </w:rPr>
        <w:t>.</w:t>
      </w:r>
    </w:p>
    <w:p w14:paraId="000000C4" w14:textId="6EC00CE0" w:rsidR="003328FA" w:rsidRPr="004F6AC2" w:rsidRDefault="00D37676" w:rsidP="004F6AC2">
      <w:pPr>
        <w:pStyle w:val="Nagwek2"/>
        <w:spacing w:before="240" w:after="240"/>
        <w:jc w:val="both"/>
        <w:rPr>
          <w:b/>
          <w:sz w:val="22"/>
        </w:rPr>
      </w:pPr>
      <w:bookmarkStart w:id="11" w:name="_Toc67569131"/>
      <w:r>
        <w:rPr>
          <w:b/>
          <w:sz w:val="22"/>
        </w:rPr>
        <w:t>XI</w:t>
      </w:r>
      <w:r w:rsidR="00175998" w:rsidRPr="004F6AC2">
        <w:rPr>
          <w:b/>
          <w:sz w:val="22"/>
        </w:rPr>
        <w:t>. Opis sposobu przygotowania ofert oraz dokumentów wymaganych przez Zamawiającego w SWZ</w:t>
      </w:r>
      <w:bookmarkEnd w:id="11"/>
    </w:p>
    <w:p w14:paraId="55C16981" w14:textId="77777777" w:rsidR="00AA42C0" w:rsidRDefault="00D63215" w:rsidP="00AB02A4">
      <w:pPr>
        <w:widowControl w:val="0"/>
        <w:numPr>
          <w:ilvl w:val="0"/>
          <w:numId w:val="25"/>
        </w:numPr>
        <w:tabs>
          <w:tab w:val="clear" w:pos="360"/>
          <w:tab w:val="left" w:pos="357"/>
        </w:tabs>
        <w:suppressAutoHyphens/>
        <w:spacing w:before="120"/>
        <w:jc w:val="both"/>
      </w:pPr>
      <w:r w:rsidRPr="00D63215">
        <w:rPr>
          <w:rFonts w:eastAsia="Calibri"/>
        </w:rPr>
        <w:t xml:space="preserve">Oferta musi zawierać </w:t>
      </w:r>
      <w:r w:rsidRPr="00D63215">
        <w:rPr>
          <w:rFonts w:eastAsia="Times New Roman"/>
        </w:rPr>
        <w:t>następujące oświadczenia i dokumenty</w:t>
      </w:r>
      <w:r>
        <w:rPr>
          <w:rFonts w:eastAsia="Times New Roman"/>
          <w:lang w:val="pl-PL"/>
        </w:rPr>
        <w:t>:</w:t>
      </w:r>
    </w:p>
    <w:p w14:paraId="245FDA3F" w14:textId="321E1C28" w:rsidR="00AA42C0" w:rsidRDefault="00D63215" w:rsidP="00AB02A4">
      <w:pPr>
        <w:pStyle w:val="Akapitzlist"/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/>
        <w:jc w:val="both"/>
      </w:pPr>
      <w:r w:rsidRPr="00AA42C0">
        <w:t>wypełniony formularz ofertowy sporządzony z wykorzystaniem wzoru stanowiącego</w:t>
      </w:r>
      <w:r w:rsidR="00596B79" w:rsidRPr="00AA42C0">
        <w:t xml:space="preserve"> z</w:t>
      </w:r>
      <w:r w:rsidR="004620EA">
        <w:t>ałącznik nr 1</w:t>
      </w:r>
      <w:r w:rsidRPr="00AA42C0">
        <w:t xml:space="preserve"> do SWZ, zawierający w szczególności: wskazanie oferowanego przedmiotu zamówienia, łączną cenę ofertową netto/brutto, zobowiązanie dotyczące terminu realizacji zamówienia i warunków płatności, oświadczenie o okresie związania ofertą oraz  o akceptacji wszystkich postanowień SWZ i </w:t>
      </w:r>
      <w:r w:rsidR="00F41F3F">
        <w:t xml:space="preserve">istotnych zapisów </w:t>
      </w:r>
      <w:r w:rsidRPr="00AA42C0">
        <w:t>umowy bez zastrzeżeń</w:t>
      </w:r>
      <w:r w:rsidR="00B06022" w:rsidRPr="00AA42C0">
        <w:t>;</w:t>
      </w:r>
    </w:p>
    <w:p w14:paraId="5AD05258" w14:textId="1461285F" w:rsidR="00AA42C0" w:rsidRDefault="00D63215" w:rsidP="00AB02A4">
      <w:pPr>
        <w:pStyle w:val="Akapitzlist"/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/>
        <w:jc w:val="both"/>
      </w:pPr>
      <w:r w:rsidRPr="00AA42C0">
        <w:t>oświadczenie wykonawcy, że nie podlega wykluczeniu oraz spełnia warunki udziału</w:t>
      </w:r>
      <w:r w:rsidR="00AA245F" w:rsidRPr="00AA42C0">
        <w:t xml:space="preserve"> </w:t>
      </w:r>
      <w:r w:rsidRPr="00AA42C0">
        <w:t xml:space="preserve">w postępowaniu z wykorzystaniem wzoru stanowiącym </w:t>
      </w:r>
      <w:r w:rsidR="00DE37A6">
        <w:t xml:space="preserve">załącznik nr </w:t>
      </w:r>
      <w:r w:rsidR="00A72D87">
        <w:t xml:space="preserve">2 </w:t>
      </w:r>
      <w:r w:rsidRPr="00AA42C0">
        <w:t>do SWZ</w:t>
      </w:r>
      <w:r w:rsidR="00B06022" w:rsidRPr="00AA42C0">
        <w:t>;</w:t>
      </w:r>
    </w:p>
    <w:p w14:paraId="4685E58C" w14:textId="508D506C" w:rsidR="00B06022" w:rsidRPr="00DA5FBE" w:rsidRDefault="00B06022" w:rsidP="00AB02A4">
      <w:pPr>
        <w:pStyle w:val="Akapitzlist"/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/>
        <w:jc w:val="both"/>
      </w:pPr>
      <w:r w:rsidRPr="00AA42C0">
        <w:rPr>
          <w:rFonts w:eastAsia="Times New Roman"/>
          <w:lang w:val="pl-PL"/>
        </w:rPr>
        <w:t>pełnomocnictwo do reprezentowania Wykonawcy o ile ofertę składa pełnomocnik;</w:t>
      </w:r>
    </w:p>
    <w:p w14:paraId="000000C5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t xml:space="preserve">Oferta, wniosek oraz przedmiotowe środki dowodowe (jeżeli były wymagane) składane elektronicznie muszą zostać podpisane </w:t>
      </w:r>
      <w:r w:rsidRPr="004F6AC2">
        <w:rPr>
          <w:b/>
        </w:rPr>
        <w:t>elektronicznym kwalifikowanym podpisem</w:t>
      </w:r>
      <w:r w:rsidRPr="004F6AC2">
        <w:t xml:space="preserve"> lub </w:t>
      </w:r>
      <w:r w:rsidRPr="004F6AC2">
        <w:rPr>
          <w:b/>
        </w:rPr>
        <w:t>podpisem zaufanym</w:t>
      </w:r>
      <w:r w:rsidRPr="004F6AC2">
        <w:t xml:space="preserve"> lub </w:t>
      </w:r>
      <w:r w:rsidRPr="004F6AC2">
        <w:rPr>
          <w:b/>
        </w:rPr>
        <w:t>podpisem osobistym</w:t>
      </w:r>
      <w:r w:rsidRPr="004F6AC2">
        <w:t xml:space="preserve">. W procesie składania oferty, wniosku w tym przedmiotowych środków dowodowych na platformie, </w:t>
      </w:r>
      <w:r w:rsidRPr="004F6AC2">
        <w:rPr>
          <w:b/>
        </w:rPr>
        <w:t>kwalifikowany podpis elektroniczny</w:t>
      </w:r>
      <w:r w:rsidRPr="004F6AC2">
        <w:t xml:space="preserve"> lub </w:t>
      </w:r>
      <w:r w:rsidRPr="004F6AC2">
        <w:rPr>
          <w:b/>
        </w:rPr>
        <w:t>podpis zaufany</w:t>
      </w:r>
      <w:r w:rsidRPr="004F6AC2">
        <w:t xml:space="preserve"> lub </w:t>
      </w:r>
      <w:r w:rsidRPr="004F6AC2">
        <w:rPr>
          <w:b/>
        </w:rPr>
        <w:t>podpis osobisty</w:t>
      </w:r>
      <w:r w:rsidRPr="004F6AC2">
        <w:t xml:space="preserve"> Wykonawca składa bezpośrednio na dokumencie, który następnie przesyła do systemu.</w:t>
      </w:r>
    </w:p>
    <w:p w14:paraId="000000C6" w14:textId="7023C3E7" w:rsidR="003328FA" w:rsidRPr="004F6AC2" w:rsidRDefault="00175998" w:rsidP="00AB02A4">
      <w:pPr>
        <w:pStyle w:val="Nagwek5"/>
        <w:numPr>
          <w:ilvl w:val="0"/>
          <w:numId w:val="22"/>
        </w:numPr>
        <w:spacing w:before="0" w:after="0"/>
        <w:ind w:left="356" w:hangingChars="162" w:hanging="356"/>
        <w:jc w:val="both"/>
        <w:rPr>
          <w:color w:val="000000"/>
        </w:rPr>
      </w:pPr>
      <w:bookmarkStart w:id="12" w:name="_21eeoojwb3nb" w:colFirst="0" w:colLast="0"/>
      <w:bookmarkStart w:id="13" w:name="_Toc67569132"/>
      <w:bookmarkEnd w:id="12"/>
      <w:r w:rsidRPr="004F6AC2">
        <w:rPr>
          <w:color w:val="000000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4F6AC2">
        <w:rPr>
          <w:b/>
          <w:color w:val="000000"/>
        </w:rPr>
        <w:t>kwalifikowanym podpisem elektronicznym</w:t>
      </w:r>
      <w:r w:rsidRPr="004F6AC2">
        <w:rPr>
          <w:color w:val="000000"/>
        </w:rPr>
        <w:t xml:space="preserve"> lub </w:t>
      </w:r>
      <w:r w:rsidRPr="004F6AC2">
        <w:rPr>
          <w:b/>
          <w:color w:val="000000"/>
        </w:rPr>
        <w:t>podpisem zaufanym</w:t>
      </w:r>
      <w:r w:rsidRPr="004F6AC2">
        <w:rPr>
          <w:color w:val="000000"/>
        </w:rPr>
        <w:t xml:space="preserve"> lub </w:t>
      </w:r>
      <w:r w:rsidRPr="004F6AC2">
        <w:rPr>
          <w:b/>
          <w:color w:val="000000"/>
        </w:rPr>
        <w:t>podpisem osobistym</w:t>
      </w:r>
      <w:r w:rsidRPr="004F6AC2">
        <w:rPr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  <w:bookmarkEnd w:id="13"/>
      <w:r w:rsidRPr="004F6AC2">
        <w:rPr>
          <w:color w:val="000000"/>
        </w:rPr>
        <w:t xml:space="preserve"> </w:t>
      </w:r>
    </w:p>
    <w:p w14:paraId="000000C7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356" w:hangingChars="162" w:hanging="356"/>
        <w:jc w:val="both"/>
      </w:pPr>
      <w:r w:rsidRPr="004F6AC2">
        <w:t>Oferta powinna być:</w:t>
      </w:r>
    </w:p>
    <w:p w14:paraId="000000C8" w14:textId="77777777" w:rsidR="003328FA" w:rsidRPr="004F6AC2" w:rsidRDefault="00175998" w:rsidP="00AB02A4">
      <w:pPr>
        <w:numPr>
          <w:ilvl w:val="1"/>
          <w:numId w:val="21"/>
        </w:numPr>
        <w:ind w:left="356" w:hangingChars="162" w:hanging="356"/>
        <w:jc w:val="both"/>
      </w:pPr>
      <w:r w:rsidRPr="004F6AC2">
        <w:t>sporządzona na podstawie załączników niniejszej SWZ w języku polskim,</w:t>
      </w:r>
    </w:p>
    <w:p w14:paraId="000000C9" w14:textId="77777777" w:rsidR="003328FA" w:rsidRPr="004F6AC2" w:rsidRDefault="00175998" w:rsidP="00AB02A4">
      <w:pPr>
        <w:numPr>
          <w:ilvl w:val="1"/>
          <w:numId w:val="21"/>
        </w:numPr>
        <w:ind w:left="357" w:hanging="357"/>
        <w:jc w:val="both"/>
      </w:pPr>
      <w:r w:rsidRPr="004F6AC2">
        <w:t xml:space="preserve">złożona przy użyciu środków komunikacji elektronicznej tzn. za pośrednictwem </w:t>
      </w:r>
      <w:hyperlink r:id="rId24">
        <w:r w:rsidRPr="004F6AC2">
          <w:rPr>
            <w:color w:val="1155CC"/>
            <w:u w:val="single"/>
          </w:rPr>
          <w:t>platformazakupowa.pl</w:t>
        </w:r>
      </w:hyperlink>
      <w:r w:rsidRPr="004F6AC2">
        <w:t>,</w:t>
      </w:r>
    </w:p>
    <w:p w14:paraId="000000CA" w14:textId="77777777" w:rsidR="003328FA" w:rsidRPr="004F6AC2" w:rsidRDefault="00175998" w:rsidP="00AB02A4">
      <w:pPr>
        <w:numPr>
          <w:ilvl w:val="1"/>
          <w:numId w:val="21"/>
        </w:numPr>
        <w:ind w:left="357" w:hanging="357"/>
        <w:jc w:val="both"/>
        <w:rPr>
          <w:rFonts w:ascii="Calibri" w:eastAsia="Calibri" w:hAnsi="Calibri" w:cs="Calibri"/>
        </w:rPr>
      </w:pPr>
      <w:r w:rsidRPr="004F6AC2">
        <w:t xml:space="preserve">podpisana </w:t>
      </w:r>
      <w:hyperlink r:id="rId25">
        <w:r w:rsidRPr="00F97553">
          <w:rPr>
            <w:color w:val="1155CC"/>
            <w:u w:val="single"/>
          </w:rPr>
          <w:t>kwalifikowanym podpisem elektronicznym</w:t>
        </w:r>
      </w:hyperlink>
      <w:r w:rsidRPr="00F97553">
        <w:t xml:space="preserve"> lub </w:t>
      </w:r>
      <w:hyperlink r:id="rId26">
        <w:r w:rsidRPr="00F97553">
          <w:rPr>
            <w:color w:val="1155CC"/>
            <w:u w:val="single"/>
          </w:rPr>
          <w:t>podpisem zaufanym</w:t>
        </w:r>
      </w:hyperlink>
      <w:r w:rsidRPr="00F97553">
        <w:t xml:space="preserve"> lub </w:t>
      </w:r>
      <w:hyperlink r:id="rId27">
        <w:r w:rsidRPr="00F97553">
          <w:rPr>
            <w:color w:val="1155CC"/>
            <w:u w:val="single"/>
          </w:rPr>
          <w:t>podpisem osobistym</w:t>
        </w:r>
      </w:hyperlink>
      <w:r w:rsidRPr="004F6AC2">
        <w:t xml:space="preserve"> przez osobę/osoby upoważnioną/upoważnione.</w:t>
      </w:r>
    </w:p>
    <w:p w14:paraId="000000CB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F6AC2">
        <w:t>eIDAS</w:t>
      </w:r>
      <w:proofErr w:type="spellEnd"/>
      <w:r w:rsidRPr="004F6AC2">
        <w:t>) (UE) nr 910/2014 - od 1 lipca 2016 roku”.</w:t>
      </w:r>
    </w:p>
    <w:p w14:paraId="000000CC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W przypadku wykorzystania formatu podpisu </w:t>
      </w:r>
      <w:proofErr w:type="spellStart"/>
      <w:r w:rsidRPr="004F6AC2">
        <w:t>XAdES</w:t>
      </w:r>
      <w:proofErr w:type="spellEnd"/>
      <w:r w:rsidRPr="004F6AC2">
        <w:t xml:space="preserve"> zewnętrzny. Zamawiający wymaga dołączenia odpowiedniej ilości plików tj. podpisywanych plików z danymi oraz plików </w:t>
      </w:r>
      <w:proofErr w:type="spellStart"/>
      <w:r w:rsidRPr="004F6AC2">
        <w:t>XAdES</w:t>
      </w:r>
      <w:proofErr w:type="spellEnd"/>
      <w:r w:rsidRPr="004F6AC2">
        <w:t>.</w:t>
      </w:r>
    </w:p>
    <w:p w14:paraId="000000CD" w14:textId="798BF6AA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Zgodnie z art. 18 ust. 3</w:t>
      </w:r>
      <w:r w:rsidR="002F6F37">
        <w:t xml:space="preserve"> </w:t>
      </w:r>
      <w:r w:rsidRPr="004F6AC2">
        <w:t xml:space="preserve">ustawy </w:t>
      </w:r>
      <w:proofErr w:type="spellStart"/>
      <w:r w:rsidRPr="004F6AC2">
        <w:t>Pzp</w:t>
      </w:r>
      <w:proofErr w:type="spellEnd"/>
      <w:r w:rsidRPr="004F6AC2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E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Wykonawca, za pośrednictwem </w:t>
      </w:r>
      <w:hyperlink r:id="rId28">
        <w:r w:rsidRPr="004F6AC2">
          <w:rPr>
            <w:color w:val="1155CC"/>
            <w:u w:val="single"/>
          </w:rPr>
          <w:t>platformazakupowa.pl</w:t>
        </w:r>
      </w:hyperlink>
      <w:r w:rsidRPr="004F6AC2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CF" w14:textId="77777777" w:rsidR="003328FA" w:rsidRPr="004F6AC2" w:rsidRDefault="00741047" w:rsidP="00D2205F">
      <w:pPr>
        <w:ind w:firstLine="360"/>
        <w:jc w:val="both"/>
      </w:pPr>
      <w:hyperlink r:id="rId29">
        <w:r w:rsidR="00175998" w:rsidRPr="004F6AC2">
          <w:rPr>
            <w:color w:val="1155CC"/>
            <w:u w:val="single"/>
          </w:rPr>
          <w:t>https://platformazakupowa.pl/strona/45-instrukcje</w:t>
        </w:r>
      </w:hyperlink>
    </w:p>
    <w:p w14:paraId="000000D0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Każdy z Wykonawców może złożyć tylko jedną ofertę. Złożenie większej liczby ofert lub oferty zawierającej propozycje wariantowe spowoduje podlegać będzie odrzuceniu.</w:t>
      </w:r>
    </w:p>
    <w:p w14:paraId="000000D1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Ceny oferty muszą zawierać wszystkie koszty, jakie musi ponieść Wykonawca, aby zrealizować zamówienie z najwyższą starannością oraz ewentualne rabaty.</w:t>
      </w:r>
    </w:p>
    <w:p w14:paraId="000000D2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00000D3" w14:textId="3A096A05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Zgodnie z definicją dokumen</w:t>
      </w:r>
      <w:r w:rsidR="00D2205F">
        <w:t>tu elektronicznego z art.</w:t>
      </w:r>
      <w:r w:rsidR="00225240">
        <w:t xml:space="preserve"> </w:t>
      </w:r>
      <w:r w:rsidR="00D2205F">
        <w:t>3 ust.</w:t>
      </w:r>
      <w:r w:rsidRPr="004F6AC2">
        <w:t xml:space="preserve"> 2 Ustawy o informatyzacji działalności podmiotów realizujących zadania publiczne, opatrzenie pliku kwalifikowanym podpisem elektronicznym, zaufanym lub osobistym jest jednoznaczne </w:t>
      </w:r>
      <w:r w:rsidR="00C56E45">
        <w:br/>
      </w:r>
      <w:r w:rsidRPr="004F6AC2"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rPr>
          <w:b/>
        </w:rPr>
        <w:t>Rozszerzenia plików wykorzystywanych przez Wykonawców powinny być zgodne z</w:t>
      </w:r>
      <w:r w:rsidRPr="004F6AC2"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t>Zamawiający rekomenduje wykorzystanie formatów: .pdf .</w:t>
      </w:r>
      <w:proofErr w:type="spellStart"/>
      <w:r w:rsidRPr="004F6AC2">
        <w:t>doc</w:t>
      </w:r>
      <w:proofErr w:type="spellEnd"/>
      <w:r w:rsidRPr="004F6AC2">
        <w:t xml:space="preserve"> .</w:t>
      </w:r>
      <w:proofErr w:type="spellStart"/>
      <w:r w:rsidRPr="004F6AC2">
        <w:t>docx</w:t>
      </w:r>
      <w:proofErr w:type="spellEnd"/>
      <w:r w:rsidRPr="004F6AC2">
        <w:t xml:space="preserve"> .xls .</w:t>
      </w:r>
      <w:proofErr w:type="spellStart"/>
      <w:r w:rsidRPr="004F6AC2">
        <w:t>xlsx</w:t>
      </w:r>
      <w:proofErr w:type="spellEnd"/>
      <w:r w:rsidRPr="004F6AC2">
        <w:t xml:space="preserve"> .jpg (.</w:t>
      </w:r>
      <w:proofErr w:type="spellStart"/>
      <w:r w:rsidRPr="004F6AC2">
        <w:t>jpeg</w:t>
      </w:r>
      <w:proofErr w:type="spellEnd"/>
      <w:r w:rsidRPr="004F6AC2">
        <w:t xml:space="preserve">) </w:t>
      </w:r>
      <w:r w:rsidRPr="004F6AC2">
        <w:rPr>
          <w:b/>
          <w:u w:val="single"/>
        </w:rPr>
        <w:t>ze szczególnym wskazaniem na .pdf</w:t>
      </w:r>
    </w:p>
    <w:p w14:paraId="000000D7" w14:textId="77777777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W celu ewentualnej kompresji danych Zamawiający rekomenduje wykorzystanie jednego z rozszerzeń:</w:t>
      </w:r>
    </w:p>
    <w:p w14:paraId="000000D8" w14:textId="77777777" w:rsidR="003328FA" w:rsidRPr="004F6AC2" w:rsidRDefault="00175998" w:rsidP="00AB02A4">
      <w:pPr>
        <w:numPr>
          <w:ilvl w:val="1"/>
          <w:numId w:val="18"/>
        </w:numPr>
        <w:jc w:val="both"/>
      </w:pPr>
      <w:r w:rsidRPr="004F6AC2">
        <w:t xml:space="preserve">.zip </w:t>
      </w:r>
    </w:p>
    <w:p w14:paraId="000000D9" w14:textId="77777777" w:rsidR="003328FA" w:rsidRPr="004F6AC2" w:rsidRDefault="00175998" w:rsidP="00AB02A4">
      <w:pPr>
        <w:numPr>
          <w:ilvl w:val="1"/>
          <w:numId w:val="18"/>
        </w:numPr>
        <w:jc w:val="both"/>
      </w:pPr>
      <w:r w:rsidRPr="004F6AC2">
        <w:t>.7Z</w:t>
      </w:r>
    </w:p>
    <w:p w14:paraId="000000DB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t xml:space="preserve">Zamawiający zwraca uwagę na ograniczenia wielkości plików podpisywanych profilem zaufanym, który wynosi </w:t>
      </w:r>
      <w:r w:rsidRPr="004F6AC2">
        <w:rPr>
          <w:b/>
        </w:rPr>
        <w:t>maksymalnie 10MB</w:t>
      </w:r>
      <w:r w:rsidRPr="004F6AC2">
        <w:t xml:space="preserve">, oraz na ograniczenie wielkości plików podpisywanych w aplikacji </w:t>
      </w:r>
      <w:proofErr w:type="spellStart"/>
      <w:r w:rsidRPr="004F6AC2">
        <w:t>eDoApp</w:t>
      </w:r>
      <w:proofErr w:type="spellEnd"/>
      <w:r w:rsidRPr="004F6AC2">
        <w:t xml:space="preserve"> służącej do składania podpisu osobistego, który wynosi </w:t>
      </w:r>
      <w:r w:rsidRPr="004F6AC2">
        <w:rPr>
          <w:b/>
        </w:rPr>
        <w:t>maksymalnie 5MB</w:t>
      </w:r>
      <w:r w:rsidRPr="004F6AC2">
        <w:t>.</w:t>
      </w:r>
    </w:p>
    <w:p w14:paraId="000000DC" w14:textId="77777777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W przypadku stosowania przez wykonawcę kwalifikowanego podpisu elektronicznego:</w:t>
      </w:r>
    </w:p>
    <w:p w14:paraId="481DE571" w14:textId="77777777" w:rsidR="008744FF" w:rsidRPr="008744FF" w:rsidRDefault="00175998" w:rsidP="00AB02A4">
      <w:pPr>
        <w:pStyle w:val="Akapitzlist"/>
        <w:numPr>
          <w:ilvl w:val="0"/>
          <w:numId w:val="24"/>
        </w:numPr>
        <w:jc w:val="both"/>
        <w:rPr>
          <w:rFonts w:ascii="Calibri" w:eastAsia="Calibri" w:hAnsi="Calibri" w:cs="Calibri"/>
        </w:rPr>
      </w:pPr>
      <w:r w:rsidRPr="004F6AC2">
        <w:t xml:space="preserve">Ze względu na niskie ryzyko naruszenia integralności pliku oraz łatwiejszą weryfikację podpisu zamawiający zaleca, w miarę możliwości, </w:t>
      </w:r>
      <w:r w:rsidRPr="008744FF">
        <w:rPr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8744FF">
        <w:rPr>
          <w:b/>
        </w:rPr>
        <w:t>PAdES</w:t>
      </w:r>
      <w:proofErr w:type="spellEnd"/>
      <w:r w:rsidRPr="008744FF">
        <w:rPr>
          <w:b/>
        </w:rPr>
        <w:t xml:space="preserve">. </w:t>
      </w:r>
    </w:p>
    <w:p w14:paraId="622FCF3F" w14:textId="77777777" w:rsidR="008744FF" w:rsidRPr="008744FF" w:rsidRDefault="00175998" w:rsidP="00AB02A4">
      <w:pPr>
        <w:pStyle w:val="Akapitzlist"/>
        <w:numPr>
          <w:ilvl w:val="0"/>
          <w:numId w:val="24"/>
        </w:numPr>
        <w:jc w:val="both"/>
        <w:rPr>
          <w:rFonts w:ascii="Calibri" w:eastAsia="Calibri" w:hAnsi="Calibri" w:cs="Calibri"/>
        </w:rPr>
      </w:pPr>
      <w:r w:rsidRPr="004F6AC2">
        <w:t xml:space="preserve">Pliki w innych formatach niż PDF </w:t>
      </w:r>
      <w:r w:rsidRPr="008744FF">
        <w:rPr>
          <w:b/>
        </w:rPr>
        <w:t xml:space="preserve">zaleca się opatrzyć podpisem w formacie </w:t>
      </w:r>
      <w:proofErr w:type="spellStart"/>
      <w:r w:rsidRPr="008744FF">
        <w:rPr>
          <w:b/>
        </w:rPr>
        <w:t>XAdES</w:t>
      </w:r>
      <w:proofErr w:type="spellEnd"/>
      <w:r w:rsidRPr="008744FF">
        <w:rPr>
          <w:b/>
        </w:rPr>
        <w:t xml:space="preserve"> o typie zewnętrznym</w:t>
      </w:r>
      <w:r w:rsidRPr="004F6AC2">
        <w:t>. Wykonawca powinien pamiętać, aby plik z podpisem przekazywać łącznie z dokumentem podpisywanym.</w:t>
      </w:r>
    </w:p>
    <w:p w14:paraId="000000DF" w14:textId="5F2E9A0C" w:rsidR="003328FA" w:rsidRPr="008744FF" w:rsidRDefault="00175998" w:rsidP="00AB02A4">
      <w:pPr>
        <w:pStyle w:val="Akapitzlist"/>
        <w:numPr>
          <w:ilvl w:val="0"/>
          <w:numId w:val="24"/>
        </w:numPr>
        <w:jc w:val="both"/>
        <w:rPr>
          <w:rFonts w:ascii="Calibri" w:eastAsia="Calibri" w:hAnsi="Calibri" w:cs="Calibri"/>
        </w:rPr>
      </w:pPr>
      <w:r w:rsidRPr="004F6AC2">
        <w:t>Zamawiający rekomenduje wykorzystanie podpisu z kwalifikowanym znacznikiem czasu.</w:t>
      </w:r>
    </w:p>
    <w:p w14:paraId="000000E0" w14:textId="1F29CB30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Zamawiający zaleca</w:t>
      </w:r>
      <w:r w:rsidR="0015382C">
        <w:t>,</w:t>
      </w:r>
      <w:r w:rsidRPr="004F6AC2">
        <w:t xml:space="preserve"> aby</w:t>
      </w:r>
      <w:r w:rsidRPr="004F6AC2">
        <w:rPr>
          <w:b/>
        </w:rPr>
        <w:t xml:space="preserve"> w przypadku podpisywania pliku przez kilka osób, stosować podpisy tego samego rodzaju.</w:t>
      </w:r>
      <w:r w:rsidRPr="004F6AC2">
        <w:t xml:space="preserve"> Podpisywanie różnymi rodzajami podpisów np. osobistym i kwalifikowanym może doprowadzić do problemów w weryfikacji plików. </w:t>
      </w:r>
    </w:p>
    <w:p w14:paraId="000000E3" w14:textId="38AD168E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 xml:space="preserve">Ofertę należy przygotować z należytą starannością dla podmiotu ubiegającego się </w:t>
      </w:r>
      <w:r w:rsidR="00B7416D">
        <w:br/>
      </w:r>
      <w:r w:rsidRPr="004F6AC2">
        <w:t>o udzielenie zamówienia publicznego i zachowaniem odpowiedniego odstępu czasu do zakończenia przyj</w:t>
      </w:r>
      <w:r w:rsidR="00261357">
        <w:t>mowania ofert/wniosków.</w:t>
      </w:r>
    </w:p>
    <w:p w14:paraId="000000E4" w14:textId="3D77A548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Jeśli Wykonawca pakuje doku</w:t>
      </w:r>
      <w:r w:rsidR="00FB3F56">
        <w:t xml:space="preserve">menty np. w plik o rozszerzeniu </w:t>
      </w:r>
      <w:r w:rsidRPr="004F6AC2">
        <w:t xml:space="preserve">.zip, zaleca się wcześniejsze podpisanie każdego ze skompresowanych plików. </w:t>
      </w:r>
    </w:p>
    <w:p w14:paraId="000000E5" w14:textId="5D68DB99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Zamawiający zaleca</w:t>
      </w:r>
      <w:r w:rsidR="0073430F">
        <w:t>,</w:t>
      </w:r>
      <w:r w:rsidRPr="004F6AC2">
        <w:t xml:space="preserve"> aby </w:t>
      </w:r>
      <w:r w:rsidRPr="004F6AC2">
        <w:rPr>
          <w:b/>
          <w:u w:val="single"/>
        </w:rPr>
        <w:t>nie</w:t>
      </w:r>
      <w:r w:rsidRPr="004F6AC2">
        <w:rPr>
          <w:b/>
        </w:rPr>
        <w:t xml:space="preserve"> </w:t>
      </w:r>
      <w:r w:rsidRPr="004F6AC2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2AEB2A16" w:rsidR="003328FA" w:rsidRPr="00EF1215" w:rsidRDefault="00670FA2">
      <w:pPr>
        <w:pStyle w:val="Nagwek2"/>
        <w:spacing w:before="240" w:after="240"/>
        <w:rPr>
          <w:b/>
          <w:sz w:val="22"/>
        </w:rPr>
      </w:pPr>
      <w:bookmarkStart w:id="14" w:name="_Toc67569133"/>
      <w:r>
        <w:rPr>
          <w:b/>
          <w:sz w:val="22"/>
        </w:rPr>
        <w:t xml:space="preserve">XV. Sposób obliczania </w:t>
      </w:r>
      <w:r w:rsidR="00175998" w:rsidRPr="00EF1215">
        <w:rPr>
          <w:b/>
          <w:sz w:val="22"/>
        </w:rPr>
        <w:t>ceny oferty</w:t>
      </w:r>
      <w:bookmarkEnd w:id="14"/>
    </w:p>
    <w:p w14:paraId="254C5F64" w14:textId="05E9FAB9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Wykonawca podaje cenę za realizację przedmiotu zamówienia zgodnie ze wzorem Formularza Ofertowego, stanowiącego </w:t>
      </w:r>
      <w:r w:rsidR="00893B2E">
        <w:rPr>
          <w:b/>
        </w:rPr>
        <w:t>z</w:t>
      </w:r>
      <w:r w:rsidR="00CB4BA4">
        <w:rPr>
          <w:b/>
        </w:rPr>
        <w:t xml:space="preserve">ałącznik </w:t>
      </w:r>
      <w:r w:rsidR="00280854">
        <w:rPr>
          <w:b/>
        </w:rPr>
        <w:t xml:space="preserve">nr </w:t>
      </w:r>
      <w:r w:rsidR="00A72D87">
        <w:rPr>
          <w:b/>
        </w:rPr>
        <w:t>1</w:t>
      </w:r>
      <w:r w:rsidRPr="008D555D">
        <w:rPr>
          <w:b/>
        </w:rPr>
        <w:t xml:space="preserve"> do SWZ. </w:t>
      </w:r>
    </w:p>
    <w:p w14:paraId="2111AA24" w14:textId="4AD0F18B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ofertowa brutto musi uwzględniać wszystkie koszty związane z realizacją przedmiotu zamówienia zgodnie z opisem przedmiotu zamówienia oraz istotnymi postanowieniami umowy określonymi w niniej</w:t>
      </w:r>
      <w:r w:rsidR="0073430F" w:rsidRPr="008D555D">
        <w:t>szej SWZ.</w:t>
      </w:r>
    </w:p>
    <w:p w14:paraId="7156B331" w14:textId="2B2EACEF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lastRenderedPageBreak/>
        <w:t xml:space="preserve">Cena podana na Formularzu Ofertowym jest ceną ostateczną, niepodlegającą negocjacji i wyczerpującą wszelkie należności Wykonawcy wobec Zamawiającego związane </w:t>
      </w:r>
      <w:r w:rsidR="00B7416D">
        <w:br/>
      </w:r>
      <w:r w:rsidRPr="008D555D">
        <w:t>z realizacją przedmiotu zamówienia.</w:t>
      </w:r>
    </w:p>
    <w:p w14:paraId="1AACF90D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oferty powinna być wyrażona w złotych polskich (PLN) z dokładnością do dwóch miejsc po przecinku.</w:t>
      </w:r>
    </w:p>
    <w:p w14:paraId="3FA7F7C2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Zamawiający nie przewiduje rozliczeń w walucie obcej.</w:t>
      </w:r>
    </w:p>
    <w:p w14:paraId="1950F120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Wyliczona cena oferty brutto będzie służyć do porównania złożonych ofert i do rozliczenia w trakcie realizacji zamówienia.</w:t>
      </w:r>
    </w:p>
    <w:p w14:paraId="000000ED" w14:textId="34CE999B" w:rsidR="003328FA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Pr="008D555D">
        <w:rPr>
          <w:b/>
        </w:rPr>
        <w:t xml:space="preserve"> </w:t>
      </w:r>
      <w:r w:rsidRPr="008D555D">
        <w:t>W ofercie, o której mowa, Wykonawca ma obowiązek:</w:t>
      </w:r>
    </w:p>
    <w:p w14:paraId="5CE0BD98" w14:textId="77777777" w:rsidR="00F92C28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poinformowania zamawiającego, że wybór jego oferty będzie prowadził do powstania u zamawiającego obowiązku podatkowego;</w:t>
      </w:r>
    </w:p>
    <w:p w14:paraId="6D9ABD38" w14:textId="77777777" w:rsidR="00F92C28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wskazania nazwy (rodzaju) towaru lub usługi, których dostawa lub świadczenie będą prowadziły do powstania obowiązku podatkowego;</w:t>
      </w:r>
    </w:p>
    <w:p w14:paraId="36E37F31" w14:textId="77777777" w:rsidR="00F92C28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wskazania wartości towaru lub usługi objętego obowiązkiem podatkowym zamawiającego, bez kwoty podatku;</w:t>
      </w:r>
    </w:p>
    <w:p w14:paraId="000000F1" w14:textId="50933925" w:rsidR="003328FA" w:rsidRPr="008D555D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wskazania stawki podatku od towarów i usług, która zgodnie z wiedzą wykonawcy, będzie miała zastosowanie.</w:t>
      </w:r>
    </w:p>
    <w:p w14:paraId="000000F3" w14:textId="72214292" w:rsidR="003328FA" w:rsidRPr="002717FD" w:rsidRDefault="00175998">
      <w:pPr>
        <w:pStyle w:val="Nagwek2"/>
        <w:spacing w:before="240" w:after="240"/>
        <w:rPr>
          <w:b/>
          <w:sz w:val="22"/>
          <w:szCs w:val="22"/>
        </w:rPr>
      </w:pPr>
      <w:bookmarkStart w:id="15" w:name="_Toc67569134"/>
      <w:r w:rsidRPr="002717FD">
        <w:rPr>
          <w:b/>
          <w:sz w:val="22"/>
          <w:szCs w:val="22"/>
        </w:rPr>
        <w:t>XVI. Wymagania dotyczące wadium</w:t>
      </w:r>
      <w:bookmarkEnd w:id="15"/>
    </w:p>
    <w:p w14:paraId="000000F4" w14:textId="4802DB0C" w:rsidR="003328FA" w:rsidRPr="000467BF" w:rsidRDefault="002717FD" w:rsidP="002717FD">
      <w:pPr>
        <w:spacing w:before="240" w:line="360" w:lineRule="auto"/>
        <w:ind w:left="284"/>
        <w:jc w:val="both"/>
        <w:rPr>
          <w:szCs w:val="20"/>
        </w:rPr>
      </w:pPr>
      <w:r w:rsidRPr="000467BF">
        <w:rPr>
          <w:szCs w:val="20"/>
        </w:rPr>
        <w:t>Zgodn</w:t>
      </w:r>
      <w:r w:rsidR="00B509F7" w:rsidRPr="000467BF">
        <w:rPr>
          <w:szCs w:val="20"/>
        </w:rPr>
        <w:t>ie z art. 97 ust. 1 ustawy PZP z</w:t>
      </w:r>
      <w:r w:rsidRPr="000467BF">
        <w:rPr>
          <w:szCs w:val="20"/>
        </w:rPr>
        <w:t>amawiający nie żąda od Wykonawców wniesienia wadium.</w:t>
      </w:r>
    </w:p>
    <w:p w14:paraId="00000107" w14:textId="77777777" w:rsidR="003328FA" w:rsidRPr="002717FD" w:rsidRDefault="00175998">
      <w:pPr>
        <w:pStyle w:val="Nagwek2"/>
        <w:spacing w:before="240" w:after="240"/>
        <w:rPr>
          <w:b/>
          <w:sz w:val="22"/>
        </w:rPr>
      </w:pPr>
      <w:bookmarkStart w:id="16" w:name="_Toc67569135"/>
      <w:r w:rsidRPr="002717FD">
        <w:rPr>
          <w:b/>
          <w:sz w:val="22"/>
        </w:rPr>
        <w:t>XVII. Termin związania ofertą</w:t>
      </w:r>
      <w:bookmarkEnd w:id="16"/>
    </w:p>
    <w:p w14:paraId="00000108" w14:textId="3E17E2C3" w:rsidR="003328FA" w:rsidRPr="00955E8A" w:rsidRDefault="00175998" w:rsidP="00AB02A4">
      <w:pPr>
        <w:numPr>
          <w:ilvl w:val="0"/>
          <w:numId w:val="23"/>
        </w:numPr>
        <w:spacing w:before="240"/>
        <w:ind w:left="426"/>
        <w:jc w:val="both"/>
        <w:rPr>
          <w:szCs w:val="20"/>
        </w:rPr>
      </w:pPr>
      <w:r w:rsidRPr="00955E8A">
        <w:rPr>
          <w:szCs w:val="20"/>
        </w:rPr>
        <w:t xml:space="preserve">Wykonawca będzie związany ofertą przez okres </w:t>
      </w:r>
      <w:r w:rsidRPr="00955E8A">
        <w:rPr>
          <w:b/>
          <w:szCs w:val="20"/>
        </w:rPr>
        <w:t>30 dni</w:t>
      </w:r>
      <w:r w:rsidR="00FE20BA">
        <w:rPr>
          <w:szCs w:val="20"/>
        </w:rPr>
        <w:t xml:space="preserve">, tj. </w:t>
      </w:r>
      <w:r w:rsidR="00353A90">
        <w:rPr>
          <w:szCs w:val="20"/>
        </w:rPr>
        <w:t>do dnia 02.12.2023</w:t>
      </w:r>
      <w:r w:rsidR="00CB4BA4" w:rsidRPr="00A72D87">
        <w:rPr>
          <w:smallCaps/>
          <w:szCs w:val="20"/>
        </w:rPr>
        <w:t xml:space="preserve"> </w:t>
      </w:r>
      <w:r w:rsidRPr="00A72D87">
        <w:rPr>
          <w:szCs w:val="20"/>
        </w:rPr>
        <w:t>r</w:t>
      </w:r>
      <w:r w:rsidRPr="00A71277">
        <w:rPr>
          <w:szCs w:val="20"/>
        </w:rPr>
        <w:t xml:space="preserve">. </w:t>
      </w:r>
      <w:r w:rsidR="00C72AC0">
        <w:rPr>
          <w:szCs w:val="20"/>
        </w:rPr>
        <w:t>o</w:t>
      </w:r>
      <w:r w:rsidR="00CB4BA4">
        <w:rPr>
          <w:szCs w:val="20"/>
        </w:rPr>
        <w:t xml:space="preserve">d dnia upływu terminu składania ofert, przy czym pierwszym dniem terminu związania ofertą jest dzień, w którym upływa termin składania ofert. </w:t>
      </w:r>
    </w:p>
    <w:p w14:paraId="00000109" w14:textId="3ABE40EA" w:rsidR="003328FA" w:rsidRPr="00955E8A" w:rsidRDefault="00175998" w:rsidP="00AB02A4">
      <w:pPr>
        <w:numPr>
          <w:ilvl w:val="0"/>
          <w:numId w:val="23"/>
        </w:numPr>
        <w:ind w:left="426"/>
        <w:jc w:val="both"/>
        <w:rPr>
          <w:szCs w:val="20"/>
        </w:rPr>
      </w:pPr>
      <w:r w:rsidRPr="00955E8A">
        <w:rPr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955E8A">
        <w:rPr>
          <w:szCs w:val="20"/>
        </w:rPr>
        <w:t xml:space="preserve">okres, nie dłuższy niż 30 dni. </w:t>
      </w:r>
      <w:r w:rsidRPr="00955E8A">
        <w:rPr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10B" w14:textId="77777777" w:rsidR="003328FA" w:rsidRPr="00813581" w:rsidRDefault="00175998">
      <w:pPr>
        <w:pStyle w:val="Nagwek2"/>
        <w:spacing w:before="240" w:after="240"/>
        <w:rPr>
          <w:b/>
          <w:sz w:val="22"/>
        </w:rPr>
      </w:pPr>
      <w:bookmarkStart w:id="17" w:name="_Toc67569136"/>
      <w:r w:rsidRPr="00813581">
        <w:rPr>
          <w:b/>
          <w:sz w:val="22"/>
        </w:rPr>
        <w:t>XVIII. Miejsce i termin składania ofert</w:t>
      </w:r>
      <w:bookmarkEnd w:id="17"/>
    </w:p>
    <w:p w14:paraId="0000010C" w14:textId="149AC40B" w:rsidR="003328FA" w:rsidRPr="00A72D87" w:rsidRDefault="00175998" w:rsidP="00AB02A4">
      <w:pPr>
        <w:numPr>
          <w:ilvl w:val="0"/>
          <w:numId w:val="15"/>
        </w:numPr>
        <w:spacing w:before="240"/>
        <w:jc w:val="both"/>
      </w:pPr>
      <w:r w:rsidRPr="00A72D87">
        <w:t xml:space="preserve">Ofertę wraz z wymaganymi dokumentami należy umieścić na </w:t>
      </w:r>
      <w:hyperlink r:id="rId30">
        <w:r w:rsidRPr="00A72D87">
          <w:rPr>
            <w:color w:val="1155CC"/>
            <w:u w:val="single"/>
          </w:rPr>
          <w:t>platformazakupowa.pl</w:t>
        </w:r>
      </w:hyperlink>
      <w:r w:rsidRPr="00A72D87">
        <w:t xml:space="preserve"> pod adresem: </w:t>
      </w:r>
      <w:hyperlink r:id="rId31" w:history="1">
        <w:r w:rsidR="00917802" w:rsidRPr="00A72D87">
          <w:rPr>
            <w:rStyle w:val="Hipercze"/>
          </w:rPr>
          <w:t>https://platformazakupowa.pl/pn/as_poznan</w:t>
        </w:r>
      </w:hyperlink>
      <w:r w:rsidR="0049050B" w:rsidRPr="00A72D87">
        <w:t xml:space="preserve">, </w:t>
      </w:r>
      <w:r w:rsidRPr="00A72D87">
        <w:t>w myśl Ustawy PZP na stronie internet</w:t>
      </w:r>
      <w:r w:rsidR="00917802" w:rsidRPr="00A72D87">
        <w:t xml:space="preserve">owej prowadzonego postępowania </w:t>
      </w:r>
      <w:r w:rsidR="00595838" w:rsidRPr="00A72D87">
        <w:rPr>
          <w:b/>
          <w:u w:val="single"/>
        </w:rPr>
        <w:t xml:space="preserve">do dnia </w:t>
      </w:r>
      <w:r w:rsidR="0018350D">
        <w:rPr>
          <w:b/>
          <w:u w:val="single"/>
        </w:rPr>
        <w:t>03.11</w:t>
      </w:r>
      <w:r w:rsidR="005745DE">
        <w:rPr>
          <w:b/>
          <w:u w:val="single"/>
        </w:rPr>
        <w:t>.2023</w:t>
      </w:r>
      <w:r w:rsidR="00A72D87" w:rsidRPr="00A72D87">
        <w:rPr>
          <w:b/>
          <w:u w:val="single"/>
        </w:rPr>
        <w:t xml:space="preserve"> r. do godz. 9:00.</w:t>
      </w:r>
    </w:p>
    <w:p w14:paraId="0000010D" w14:textId="77777777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 oferty należy dołączyć wszystkie wymagane w SWZ dokumenty.</w:t>
      </w:r>
    </w:p>
    <w:p w14:paraId="0000010E" w14:textId="77777777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 wypełnieniu Formularza składania oferty lub wniosku i dołączenia  wszystkich wymaganych załączników należy kliknąć przycisk „Przejdź do podsumowania”.</w:t>
      </w:r>
    </w:p>
    <w:p w14:paraId="0000010F" w14:textId="130BDB38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3">
        <w:r>
          <w:rPr>
            <w:color w:val="1155CC"/>
            <w:u w:val="single"/>
          </w:rPr>
          <w:t>platformazakupowa.pl</w:t>
        </w:r>
      </w:hyperlink>
      <w:r>
        <w:t>. Zalecamy stosowanie podpisu na każdym załączonym pliku osobno, w szczególności wska</w:t>
      </w:r>
      <w:r w:rsidR="005745DE">
        <w:t xml:space="preserve">zanych w art. 63 ust 1 oraz ust. </w:t>
      </w:r>
      <w:r>
        <w:t xml:space="preserve">2 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</w:t>
      </w:r>
      <w:r w:rsidR="00595838">
        <w:br/>
      </w:r>
      <w:r>
        <w:t>w odniesieniu do wartości postępowania kwalifikowanym podpisem elektronicznym, podpisem zaufanym lub podpisem osobistym.</w:t>
      </w:r>
    </w:p>
    <w:p w14:paraId="00000110" w14:textId="77777777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DA31659" w14:textId="4D462A51" w:rsidR="00320EA5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Szczegółowa instrukcja dla Wykonawców dotycząca złożenia, zmiany i wycofania oferty znajduje się na str</w:t>
      </w:r>
      <w:r w:rsidR="00D10A9E">
        <w:t xml:space="preserve">onie internetowej pod adresem: </w:t>
      </w:r>
      <w:hyperlink r:id="rId34">
        <w:r w:rsidRPr="00320EA5">
          <w:rPr>
            <w:color w:val="1155CC"/>
            <w:u w:val="single"/>
          </w:rPr>
          <w:t>https://platformazakupowa.pl/strona/45-instrukcje</w:t>
        </w:r>
      </w:hyperlink>
    </w:p>
    <w:p w14:paraId="00000112" w14:textId="77777777" w:rsidR="003328FA" w:rsidRPr="00A9279F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18" w:name="_Toc67569137"/>
      <w:r w:rsidRPr="00A9279F">
        <w:rPr>
          <w:b/>
          <w:sz w:val="22"/>
        </w:rPr>
        <w:t>XIX. Otwarcie ofert</w:t>
      </w:r>
      <w:bookmarkEnd w:id="18"/>
    </w:p>
    <w:p w14:paraId="00000113" w14:textId="19C802E1" w:rsidR="003328FA" w:rsidRPr="009477DA" w:rsidRDefault="00175998" w:rsidP="00514628">
      <w:pPr>
        <w:numPr>
          <w:ilvl w:val="0"/>
          <w:numId w:val="3"/>
        </w:numPr>
        <w:jc w:val="both"/>
      </w:pPr>
      <w:r w:rsidRPr="009477DA">
        <w:t>Otwarcie ofert następuje niezwłocznie po upływie terminu składania ofert, nie później niż następnego dnia po dniu, w którym upł</w:t>
      </w:r>
      <w:r w:rsidR="009477DA" w:rsidRPr="009477DA">
        <w:t>yn</w:t>
      </w:r>
      <w:r w:rsidR="005745DE">
        <w:t>ął termin składania ofert tj. 03.11.2023</w:t>
      </w:r>
      <w:r w:rsidR="009477DA" w:rsidRPr="009477DA">
        <w:t xml:space="preserve"> r. o godz. 9:30.</w:t>
      </w:r>
    </w:p>
    <w:p w14:paraId="00000114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 poinformuje o zmianie terminu otwarcia ofert na stronie internetowej prowadzonego postępowania.</w:t>
      </w:r>
    </w:p>
    <w:p w14:paraId="00000116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4C629FD8" w:rsidR="003328FA" w:rsidRDefault="009E49EE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Zamawiający, </w:t>
      </w:r>
      <w:r w:rsidR="00175998">
        <w:t>niezwłocznie po otwarciu ofert, udostępnia na stronie internetowej prowadzonego postępowania informacje o:</w:t>
      </w:r>
    </w:p>
    <w:p w14:paraId="00000118" w14:textId="77777777" w:rsidR="003328FA" w:rsidRDefault="00175998" w:rsidP="00717AFB">
      <w:pPr>
        <w:shd w:val="clear" w:color="auto" w:fill="FFFFFF"/>
        <w:ind w:left="502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00000119" w14:textId="77777777" w:rsidR="003328FA" w:rsidRDefault="00175998" w:rsidP="00717AFB">
      <w:pPr>
        <w:shd w:val="clear" w:color="auto" w:fill="FFFFFF"/>
        <w:ind w:firstLine="502"/>
        <w:jc w:val="both"/>
      </w:pPr>
      <w:r>
        <w:t>2) cenach lub kosztach zawartych w ofertach.</w:t>
      </w:r>
    </w:p>
    <w:p w14:paraId="0000011A" w14:textId="360A76DB" w:rsidR="003328FA" w:rsidRDefault="00175998" w:rsidP="00E40DBA">
      <w:pPr>
        <w:shd w:val="clear" w:color="auto" w:fill="FFFFFF"/>
        <w:jc w:val="both"/>
      </w:pPr>
      <w:r>
        <w:t>Informacja zostanie opublikowana na stronie postępowania na</w:t>
      </w:r>
      <w:hyperlink r:id="rId35">
        <w:r w:rsidR="00346B69" w:rsidRPr="00346B69">
          <w:rPr>
            <w:color w:val="1155CC"/>
          </w:rPr>
          <w:t xml:space="preserve"> </w:t>
        </w:r>
        <w:r>
          <w:rPr>
            <w:color w:val="1155CC"/>
            <w:u w:val="single"/>
          </w:rPr>
          <w:t>platformazakupowa.pl</w:t>
        </w:r>
      </w:hyperlink>
      <w:r w:rsidR="00717AFB">
        <w:t xml:space="preserve"> </w:t>
      </w:r>
      <w:r w:rsidR="00595838">
        <w:br/>
      </w:r>
      <w:r w:rsidR="00717AFB">
        <w:t>w sekcji „Komunikaty”</w:t>
      </w:r>
      <w:r>
        <w:t>.</w:t>
      </w:r>
    </w:p>
    <w:p w14:paraId="0000011C" w14:textId="77777777" w:rsidR="003328FA" w:rsidRPr="0090575D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19" w:name="_Toc67569138"/>
      <w:r w:rsidRPr="0090575D">
        <w:rPr>
          <w:b/>
          <w:sz w:val="22"/>
        </w:rPr>
        <w:t>XX. Opis kryteriów oceny ofert wraz z podaniem wag tych kryteriów i sposobu oceny ofert</w:t>
      </w:r>
      <w:bookmarkEnd w:id="19"/>
      <w:r w:rsidRPr="0090575D">
        <w:rPr>
          <w:b/>
          <w:sz w:val="22"/>
        </w:rPr>
        <w:t xml:space="preserve"> </w:t>
      </w:r>
    </w:p>
    <w:p w14:paraId="0000011D" w14:textId="77777777" w:rsidR="003328FA" w:rsidRPr="00041A78" w:rsidRDefault="00175998" w:rsidP="00AB02A4">
      <w:pPr>
        <w:numPr>
          <w:ilvl w:val="0"/>
          <w:numId w:val="10"/>
        </w:numPr>
        <w:spacing w:before="240"/>
        <w:ind w:left="426"/>
        <w:jc w:val="both"/>
      </w:pPr>
      <w:r w:rsidRPr="00041A78">
        <w:t>Przy wyborze najkorzystniejszej oferty Zamawiający będzie się kierował następującymi kryteriami oceny ofert:</w:t>
      </w:r>
    </w:p>
    <w:p w14:paraId="0000011E" w14:textId="3B6648DA" w:rsidR="003328FA" w:rsidRPr="00041A78" w:rsidRDefault="00175998" w:rsidP="00AB02A4">
      <w:pPr>
        <w:numPr>
          <w:ilvl w:val="0"/>
          <w:numId w:val="14"/>
        </w:numPr>
        <w:ind w:left="924" w:hanging="476"/>
      </w:pPr>
      <w:r w:rsidRPr="00041A78">
        <w:rPr>
          <w:b/>
        </w:rPr>
        <w:t>Cena (C)</w:t>
      </w:r>
      <w:r w:rsidR="004F04BC">
        <w:t xml:space="preserve"> – waga kryterium 60 pkt</w:t>
      </w:r>
    </w:p>
    <w:p w14:paraId="0000011F" w14:textId="2956A857" w:rsidR="003328FA" w:rsidRDefault="00B1441C" w:rsidP="00AB02A4">
      <w:pPr>
        <w:numPr>
          <w:ilvl w:val="0"/>
          <w:numId w:val="14"/>
        </w:numPr>
        <w:ind w:left="924" w:hanging="476"/>
      </w:pPr>
      <w:r>
        <w:rPr>
          <w:b/>
        </w:rPr>
        <w:lastRenderedPageBreak/>
        <w:t>Termin płatności</w:t>
      </w:r>
      <w:r w:rsidR="00175998" w:rsidRPr="00041A78">
        <w:rPr>
          <w:smallCaps/>
        </w:rPr>
        <w:t xml:space="preserve"> </w:t>
      </w:r>
      <w:r w:rsidR="00921D9B">
        <w:t>– waga kryterium 2</w:t>
      </w:r>
      <w:r w:rsidR="004F04BC">
        <w:t>0 pkt</w:t>
      </w:r>
    </w:p>
    <w:p w14:paraId="1E9179C6" w14:textId="2ACACB4D" w:rsidR="00C06533" w:rsidRPr="006A06BF" w:rsidRDefault="00AC0E9A" w:rsidP="006A06BF">
      <w:pPr>
        <w:numPr>
          <w:ilvl w:val="0"/>
          <w:numId w:val="14"/>
        </w:numPr>
        <w:ind w:left="924" w:hanging="476"/>
        <w:jc w:val="both"/>
        <w:rPr>
          <w:b/>
          <w:lang w:val="pl-PL"/>
        </w:rPr>
      </w:pPr>
      <w:r>
        <w:rPr>
          <w:b/>
        </w:rPr>
        <w:t>M</w:t>
      </w:r>
      <w:r w:rsidR="00D10980">
        <w:rPr>
          <w:b/>
        </w:rPr>
        <w:t xml:space="preserve">onitorowanie </w:t>
      </w:r>
      <w:r>
        <w:rPr>
          <w:b/>
        </w:rPr>
        <w:t>przesyłek pocztowych</w:t>
      </w:r>
      <w:r w:rsidR="006A06BF">
        <w:rPr>
          <w:b/>
        </w:rPr>
        <w:t xml:space="preserve"> </w:t>
      </w:r>
      <w:r w:rsidR="006A06BF" w:rsidRPr="006A06BF">
        <w:t>– waga kryterium 20 pkt</w:t>
      </w:r>
    </w:p>
    <w:p w14:paraId="03933EBE" w14:textId="77777777" w:rsidR="00AC0E9A" w:rsidRPr="00041A78" w:rsidRDefault="00AC0E9A" w:rsidP="006A06BF"/>
    <w:p w14:paraId="00000121" w14:textId="77777777" w:rsidR="003328FA" w:rsidRPr="00041A78" w:rsidRDefault="00175998" w:rsidP="00AB02A4">
      <w:pPr>
        <w:numPr>
          <w:ilvl w:val="0"/>
          <w:numId w:val="10"/>
        </w:numPr>
        <w:ind w:left="426"/>
        <w:jc w:val="both"/>
      </w:pPr>
      <w:r w:rsidRPr="00041A78">
        <w:t>Zasady oceny ofert w poszczególnych kryteriach:</w:t>
      </w:r>
    </w:p>
    <w:p w14:paraId="00000122" w14:textId="1460282C" w:rsidR="003328FA" w:rsidRPr="00041A78" w:rsidRDefault="004F04BC" w:rsidP="00A45B6A">
      <w:pPr>
        <w:jc w:val="both"/>
      </w:pPr>
      <w:r>
        <w:rPr>
          <w:b/>
        </w:rPr>
        <w:t>Cena (C) – waga 60 pkt</w:t>
      </w:r>
    </w:p>
    <w:p w14:paraId="00000123" w14:textId="77777777" w:rsidR="003328FA" w:rsidRPr="00041A78" w:rsidRDefault="00175998" w:rsidP="00EF23A3">
      <w:pPr>
        <w:spacing w:before="240"/>
        <w:ind w:left="720" w:firstLine="720"/>
        <w:jc w:val="both"/>
      </w:pPr>
      <w:r w:rsidRPr="00041A78">
        <w:rPr>
          <w:b/>
        </w:rPr>
        <w:t>cena najniższa brutto*</w:t>
      </w:r>
    </w:p>
    <w:p w14:paraId="00000124" w14:textId="755E2303" w:rsidR="003328FA" w:rsidRPr="00041A78" w:rsidRDefault="00175998" w:rsidP="00EF23A3">
      <w:pPr>
        <w:ind w:firstLine="720"/>
        <w:jc w:val="both"/>
      </w:pPr>
      <w:r w:rsidRPr="00041A78">
        <w:rPr>
          <w:b/>
        </w:rPr>
        <w:t>C =</w:t>
      </w:r>
      <w:r w:rsidRPr="00041A78">
        <w:t xml:space="preserve"> </w:t>
      </w:r>
      <w:r w:rsidRPr="00041A78">
        <w:rPr>
          <w:strike/>
        </w:rPr>
        <w:t xml:space="preserve">------------------------------------------------ </w:t>
      </w:r>
      <w:r w:rsidRPr="00041A78">
        <w:t xml:space="preserve">  </w:t>
      </w:r>
      <w:r w:rsidR="00321347" w:rsidRPr="00041A78">
        <w:rPr>
          <w:b/>
        </w:rPr>
        <w:t xml:space="preserve">x 60 </w:t>
      </w:r>
      <w:r w:rsidR="00BB6A73">
        <w:rPr>
          <w:b/>
        </w:rPr>
        <w:t>pkt</w:t>
      </w:r>
    </w:p>
    <w:p w14:paraId="00000125" w14:textId="77777777" w:rsidR="003328FA" w:rsidRPr="00041A78" w:rsidRDefault="00175998" w:rsidP="00EF23A3">
      <w:pPr>
        <w:ind w:left="720" w:firstLine="720"/>
        <w:jc w:val="both"/>
      </w:pPr>
      <w:r w:rsidRPr="00041A78">
        <w:rPr>
          <w:b/>
        </w:rPr>
        <w:t>cena oferty ocenianej brutto</w:t>
      </w:r>
    </w:p>
    <w:p w14:paraId="00000126" w14:textId="77777777" w:rsidR="003328FA" w:rsidRPr="00512BA4" w:rsidRDefault="00175998" w:rsidP="00EF23A3">
      <w:pPr>
        <w:spacing w:before="240"/>
        <w:ind w:firstLine="720"/>
        <w:jc w:val="both"/>
      </w:pPr>
      <w:r w:rsidRPr="00512BA4">
        <w:t>* spośród wszystkich złożonych ofert niepodlegających odrzuceniu</w:t>
      </w:r>
    </w:p>
    <w:p w14:paraId="00000127" w14:textId="77777777" w:rsidR="003328FA" w:rsidRPr="00041A78" w:rsidRDefault="00175998" w:rsidP="00A45B6A">
      <w:pPr>
        <w:spacing w:before="240"/>
        <w:jc w:val="both"/>
      </w:pPr>
      <w:r w:rsidRPr="00041A78">
        <w:t>Podstawą przyznania punktów w kryterium „cena” będzie cena ofertowa brutto podana przez Wykonawcę w Formularzu Ofertowym.</w:t>
      </w:r>
    </w:p>
    <w:p w14:paraId="00000128" w14:textId="1379D85A" w:rsidR="003328FA" w:rsidRPr="00041A78" w:rsidRDefault="00175998" w:rsidP="00A45B6A">
      <w:pPr>
        <w:jc w:val="both"/>
      </w:pPr>
      <w:r w:rsidRPr="00041A78">
        <w:t xml:space="preserve">Cena ofertowa brutto musi uwzględniać wszelkie koszty jakie Wykonawca poniesie </w:t>
      </w:r>
      <w:r w:rsidR="007911C4">
        <w:t xml:space="preserve">                       </w:t>
      </w:r>
      <w:r w:rsidRPr="00041A78">
        <w:t>w związku z realizacją przedmiotu zamówienia.</w:t>
      </w:r>
    </w:p>
    <w:p w14:paraId="552B8221" w14:textId="77777777" w:rsidR="001F7215" w:rsidRPr="00041A78" w:rsidRDefault="001F7215" w:rsidP="001F7215">
      <w:pPr>
        <w:jc w:val="both"/>
      </w:pPr>
    </w:p>
    <w:p w14:paraId="00000129" w14:textId="4D8E4161" w:rsidR="003328FA" w:rsidRPr="00041A78" w:rsidRDefault="005A3469" w:rsidP="00A45B6A">
      <w:pPr>
        <w:jc w:val="both"/>
      </w:pPr>
      <w:r w:rsidRPr="005A3469">
        <w:rPr>
          <w:b/>
        </w:rPr>
        <w:t xml:space="preserve">Termin płatności </w:t>
      </w:r>
      <w:r w:rsidR="007D0205">
        <w:rPr>
          <w:b/>
        </w:rPr>
        <w:t>– waga 2</w:t>
      </w:r>
      <w:r w:rsidR="004F04BC">
        <w:rPr>
          <w:b/>
        </w:rPr>
        <w:t>0 pkt</w:t>
      </w:r>
    </w:p>
    <w:p w14:paraId="7C5FF92E" w14:textId="446DA805" w:rsidR="005A3469" w:rsidRDefault="005A3469" w:rsidP="005A3469">
      <w:pPr>
        <w:jc w:val="both"/>
      </w:pPr>
      <w:r>
        <w:t xml:space="preserve">Zamawiający dopuszcza 2 terminy płatności tj. 21 i 30 dni. W przypadku złożenia oferty </w:t>
      </w:r>
      <w:r w:rsidR="007911C4">
        <w:t xml:space="preserve">                 </w:t>
      </w:r>
      <w:r>
        <w:t xml:space="preserve">z innym niż wskazanymi przez zamawiającego terminami płatności wykonawca w kryterium „termin płatności” otrzyma 0 pkt. </w:t>
      </w:r>
    </w:p>
    <w:p w14:paraId="08E7563F" w14:textId="45FC4083" w:rsidR="005A3469" w:rsidRDefault="005A3469" w:rsidP="005A3469">
      <w:pPr>
        <w:jc w:val="both"/>
      </w:pPr>
      <w:r>
        <w:t>Wartość punktową kryterium TERMIN PŁATNOŚCI przedstawia poniższe zestawienie:</w:t>
      </w:r>
    </w:p>
    <w:p w14:paraId="2DE45E05" w14:textId="3E94D4DA" w:rsidR="005A3469" w:rsidRDefault="001F2A13" w:rsidP="005A3469">
      <w:pPr>
        <w:jc w:val="both"/>
      </w:pPr>
      <w:r>
        <w:t>- termin płatności 21 dni – 1</w:t>
      </w:r>
      <w:r w:rsidR="005A3469">
        <w:t>0 punktów</w:t>
      </w:r>
    </w:p>
    <w:p w14:paraId="608FBDAC" w14:textId="0119B647" w:rsidR="00DD4601" w:rsidRDefault="001F2A13" w:rsidP="005A3469">
      <w:pPr>
        <w:jc w:val="both"/>
      </w:pPr>
      <w:r>
        <w:t>- termin płatności 30 dni – 2</w:t>
      </w:r>
      <w:r w:rsidR="005A3469">
        <w:t>0 punktów</w:t>
      </w:r>
    </w:p>
    <w:p w14:paraId="1D7DC7B9" w14:textId="77777777" w:rsidR="00E3685E" w:rsidRDefault="00E3685E" w:rsidP="005A3469">
      <w:pPr>
        <w:jc w:val="both"/>
      </w:pPr>
    </w:p>
    <w:p w14:paraId="69F578BE" w14:textId="7DA0ED63" w:rsidR="007D0205" w:rsidRDefault="006A06BF" w:rsidP="00883191">
      <w:pPr>
        <w:jc w:val="both"/>
        <w:rPr>
          <w:b/>
          <w:iCs/>
          <w:lang w:val="pl-PL"/>
        </w:rPr>
      </w:pPr>
      <w:r w:rsidRPr="006A06BF">
        <w:rPr>
          <w:b/>
          <w:iCs/>
          <w:lang w:val="pl-PL"/>
        </w:rPr>
        <w:t>Monit</w:t>
      </w:r>
      <w:r w:rsidR="007D0205">
        <w:rPr>
          <w:b/>
          <w:iCs/>
          <w:lang w:val="pl-PL"/>
        </w:rPr>
        <w:t>orowanie przesyłek pocztowych – waga 20 pkt</w:t>
      </w:r>
    </w:p>
    <w:p w14:paraId="690B7682" w14:textId="33CDEBEE" w:rsidR="00E3685E" w:rsidRDefault="007D0205" w:rsidP="00883191">
      <w:pPr>
        <w:jc w:val="both"/>
        <w:rPr>
          <w:iCs/>
          <w:lang w:val="pl-PL"/>
        </w:rPr>
      </w:pPr>
      <w:r>
        <w:rPr>
          <w:iCs/>
          <w:lang w:val="pl-PL"/>
        </w:rPr>
        <w:t>M</w:t>
      </w:r>
      <w:r w:rsidR="006A06BF" w:rsidRPr="00D10980">
        <w:rPr>
          <w:iCs/>
          <w:lang w:val="pl-PL"/>
        </w:rPr>
        <w:t>ożliwość śledzenia aktualnego statusu rejestrowanych przesyłek pocztowych w obrocie krajowym z pozycji przeglądarki internetowej na podstawie nadanego przez wykonawcę numeru przesyłki</w:t>
      </w:r>
      <w:r>
        <w:rPr>
          <w:iCs/>
          <w:lang w:val="pl-PL"/>
        </w:rPr>
        <w:t>.</w:t>
      </w:r>
    </w:p>
    <w:p w14:paraId="7DE0DE34" w14:textId="77777777" w:rsidR="007D0205" w:rsidRDefault="007D0205" w:rsidP="006A06BF">
      <w:pPr>
        <w:jc w:val="both"/>
        <w:rPr>
          <w:iCs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391"/>
      </w:tblGrid>
      <w:tr w:rsidR="007D0205" w14:paraId="418F1F40" w14:textId="77777777" w:rsidTr="00217DDE">
        <w:tc>
          <w:tcPr>
            <w:tcW w:w="5670" w:type="dxa"/>
          </w:tcPr>
          <w:p w14:paraId="126DF2E9" w14:textId="2929A752" w:rsidR="007D0205" w:rsidRPr="00217DDE" w:rsidRDefault="007D0205" w:rsidP="006A06BF">
            <w:pPr>
              <w:jc w:val="both"/>
              <w:rPr>
                <w:b/>
                <w:bCs/>
                <w:lang w:val="pl-PL"/>
              </w:rPr>
            </w:pPr>
            <w:r w:rsidRPr="00217DDE">
              <w:rPr>
                <w:b/>
                <w:bCs/>
                <w:lang w:val="pl-PL"/>
              </w:rPr>
              <w:t>Monitorowanie przesyłek pocztowych</w:t>
            </w:r>
          </w:p>
        </w:tc>
        <w:tc>
          <w:tcPr>
            <w:tcW w:w="3391" w:type="dxa"/>
          </w:tcPr>
          <w:p w14:paraId="1F0C9A7B" w14:textId="6BC9A137" w:rsidR="007D0205" w:rsidRPr="00217DDE" w:rsidRDefault="007D0205" w:rsidP="006A06BF">
            <w:pPr>
              <w:jc w:val="both"/>
              <w:rPr>
                <w:b/>
                <w:bCs/>
                <w:lang w:val="pl-PL"/>
              </w:rPr>
            </w:pPr>
            <w:r w:rsidRPr="00217DDE">
              <w:rPr>
                <w:b/>
                <w:bCs/>
                <w:lang w:val="pl-PL"/>
              </w:rPr>
              <w:t>Liczba przyznanych punktów</w:t>
            </w:r>
          </w:p>
        </w:tc>
      </w:tr>
      <w:tr w:rsidR="007D0205" w14:paraId="57A20669" w14:textId="77777777" w:rsidTr="00217DDE">
        <w:tc>
          <w:tcPr>
            <w:tcW w:w="5670" w:type="dxa"/>
          </w:tcPr>
          <w:p w14:paraId="2AAEA76E" w14:textId="6376CD1A" w:rsidR="007D0205" w:rsidRDefault="007D0205" w:rsidP="007D0205">
            <w:pPr>
              <w:rPr>
                <w:bCs/>
                <w:lang w:val="pl-PL"/>
              </w:rPr>
            </w:pPr>
            <w:r w:rsidRPr="007D0205">
              <w:rPr>
                <w:bCs/>
                <w:lang w:val="pl-PL"/>
              </w:rPr>
              <w:t>Oświadczenie (TAK) wykonawcy o możliwości śledzenia aktualnego statusu</w:t>
            </w:r>
            <w:r w:rsidR="00EF74F5">
              <w:rPr>
                <w:bCs/>
                <w:lang w:val="pl-PL"/>
              </w:rPr>
              <w:t xml:space="preserve"> </w:t>
            </w:r>
            <w:r w:rsidRPr="007D0205">
              <w:rPr>
                <w:bCs/>
                <w:lang w:val="pl-PL"/>
              </w:rPr>
              <w:t>rejestrowanych przesyłek pocztowy</w:t>
            </w:r>
            <w:r w:rsidR="00EF74F5">
              <w:rPr>
                <w:bCs/>
                <w:lang w:val="pl-PL"/>
              </w:rPr>
              <w:t xml:space="preserve">ch w obrocie krajowym z pozycji </w:t>
            </w:r>
            <w:r w:rsidRPr="007D0205">
              <w:rPr>
                <w:bCs/>
                <w:lang w:val="pl-PL"/>
              </w:rPr>
              <w:t>przeglądarki internetowej</w:t>
            </w:r>
          </w:p>
        </w:tc>
        <w:tc>
          <w:tcPr>
            <w:tcW w:w="3391" w:type="dxa"/>
            <w:vAlign w:val="center"/>
          </w:tcPr>
          <w:p w14:paraId="0959DDE3" w14:textId="6A534417" w:rsidR="007D0205" w:rsidRDefault="007D0205" w:rsidP="007D0205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2</w:t>
            </w:r>
            <w:r w:rsidRPr="007D0205">
              <w:rPr>
                <w:bCs/>
                <w:lang w:val="pl-PL"/>
              </w:rPr>
              <w:t>0 pkt</w:t>
            </w:r>
          </w:p>
        </w:tc>
      </w:tr>
      <w:tr w:rsidR="007D0205" w14:paraId="2079671D" w14:textId="77777777" w:rsidTr="00217DDE">
        <w:tc>
          <w:tcPr>
            <w:tcW w:w="5670" w:type="dxa"/>
          </w:tcPr>
          <w:p w14:paraId="7DDCC5C7" w14:textId="48673683" w:rsidR="007D0205" w:rsidRDefault="007D0205" w:rsidP="007D0205">
            <w:pPr>
              <w:rPr>
                <w:bCs/>
                <w:lang w:val="pl-PL"/>
              </w:rPr>
            </w:pPr>
            <w:r w:rsidRPr="007D0205">
              <w:rPr>
                <w:bCs/>
                <w:lang w:val="pl-PL"/>
              </w:rPr>
              <w:t>Oświadczenia (NIE) wykonawcy o braku możliwości śledzenia aktualnego</w:t>
            </w:r>
            <w:r w:rsidR="00EF74F5">
              <w:rPr>
                <w:bCs/>
                <w:lang w:val="pl-PL"/>
              </w:rPr>
              <w:t xml:space="preserve"> </w:t>
            </w:r>
            <w:r>
              <w:rPr>
                <w:bCs/>
                <w:lang w:val="pl-PL"/>
              </w:rPr>
              <w:t xml:space="preserve">statusu rejestrowanych </w:t>
            </w:r>
            <w:r w:rsidR="00EF74F5">
              <w:rPr>
                <w:bCs/>
                <w:lang w:val="pl-PL"/>
              </w:rPr>
              <w:t xml:space="preserve">przesyłek </w:t>
            </w:r>
            <w:r w:rsidRPr="007D0205">
              <w:rPr>
                <w:bCs/>
                <w:lang w:val="pl-PL"/>
              </w:rPr>
              <w:t>pocztowy</w:t>
            </w:r>
            <w:r w:rsidR="00EF74F5">
              <w:rPr>
                <w:bCs/>
                <w:lang w:val="pl-PL"/>
              </w:rPr>
              <w:t xml:space="preserve">ch w obrocie krajowym z pozycji </w:t>
            </w:r>
            <w:r w:rsidRPr="007D0205">
              <w:rPr>
                <w:bCs/>
                <w:lang w:val="pl-PL"/>
              </w:rPr>
              <w:t>przeglądarki internetowej</w:t>
            </w:r>
          </w:p>
        </w:tc>
        <w:tc>
          <w:tcPr>
            <w:tcW w:w="3391" w:type="dxa"/>
            <w:vAlign w:val="center"/>
          </w:tcPr>
          <w:p w14:paraId="199C691E" w14:textId="6DD17C8D" w:rsidR="007D0205" w:rsidRDefault="007D0205" w:rsidP="007D0205">
            <w:pPr>
              <w:jc w:val="center"/>
              <w:rPr>
                <w:bCs/>
                <w:lang w:val="pl-PL"/>
              </w:rPr>
            </w:pPr>
            <w:r w:rsidRPr="007D0205">
              <w:rPr>
                <w:bCs/>
                <w:lang w:val="pl-PL"/>
              </w:rPr>
              <w:t>0 pkt</w:t>
            </w:r>
          </w:p>
        </w:tc>
      </w:tr>
    </w:tbl>
    <w:p w14:paraId="65028384" w14:textId="298572D1" w:rsidR="00950B0B" w:rsidRPr="00D10980" w:rsidRDefault="00950B0B" w:rsidP="00950B0B">
      <w:pPr>
        <w:jc w:val="both"/>
        <w:rPr>
          <w:bCs/>
          <w:lang w:val="pl-PL"/>
        </w:rPr>
      </w:pPr>
      <w:r w:rsidRPr="00950B0B">
        <w:rPr>
          <w:b/>
          <w:bCs/>
          <w:lang w:val="pl-PL"/>
        </w:rPr>
        <w:t>Uwagi:</w:t>
      </w:r>
      <w:r>
        <w:rPr>
          <w:bCs/>
          <w:lang w:val="pl-PL"/>
        </w:rPr>
        <w:t xml:space="preserve"> </w:t>
      </w:r>
      <w:r w:rsidRPr="00950B0B">
        <w:rPr>
          <w:bCs/>
          <w:lang w:val="pl-PL"/>
        </w:rPr>
        <w:t>Informację o możliwości lub braku możliwości śledzenia aktualnego s</w:t>
      </w:r>
      <w:r>
        <w:rPr>
          <w:bCs/>
          <w:lang w:val="pl-PL"/>
        </w:rPr>
        <w:t xml:space="preserve">tatusu rejestrowanych przesyłek </w:t>
      </w:r>
      <w:r w:rsidRPr="00950B0B">
        <w:rPr>
          <w:bCs/>
          <w:lang w:val="pl-PL"/>
        </w:rPr>
        <w:t>pocztowych określa się w formularzu oferty (załącznik nr 1 do specyfikacji).</w:t>
      </w:r>
    </w:p>
    <w:p w14:paraId="7B725BE3" w14:textId="77777777" w:rsidR="00DD4601" w:rsidRPr="009C3378" w:rsidRDefault="00DD4601" w:rsidP="0041387A">
      <w:pPr>
        <w:jc w:val="both"/>
      </w:pPr>
    </w:p>
    <w:p w14:paraId="0000012B" w14:textId="77777777" w:rsidR="003328FA" w:rsidRPr="009C3378" w:rsidRDefault="00175998" w:rsidP="00AB02A4">
      <w:pPr>
        <w:numPr>
          <w:ilvl w:val="0"/>
          <w:numId w:val="10"/>
        </w:numPr>
        <w:ind w:left="448" w:hanging="426"/>
        <w:jc w:val="both"/>
      </w:pPr>
      <w:r w:rsidRPr="009C3378">
        <w:t>Punktacja przyznawana ofertom w poszczególnych kryteriach oceny ofert będzie liczona z dokładnością do dwóch miejsc po przecinku, zgodnie z zasadami arytmetyki.</w:t>
      </w:r>
    </w:p>
    <w:p w14:paraId="499A0ACF" w14:textId="77777777" w:rsidR="00A71277" w:rsidRDefault="00175998" w:rsidP="00AB02A4">
      <w:pPr>
        <w:numPr>
          <w:ilvl w:val="0"/>
          <w:numId w:val="10"/>
        </w:numPr>
        <w:ind w:left="448" w:hanging="426"/>
        <w:jc w:val="both"/>
      </w:pPr>
      <w:r w:rsidRPr="009C3378">
        <w:t>W toku badania i oceny ofert Zamawiający może żądać od Wykonawcy wyjaśnień dotyczących treści złożonej oferty, w tym zaoferowanej ceny.</w:t>
      </w:r>
    </w:p>
    <w:p w14:paraId="1BD6FFC5" w14:textId="2DE21575" w:rsidR="00A71277" w:rsidRPr="00EC5B8F" w:rsidRDefault="00175998" w:rsidP="00EC5B8F">
      <w:pPr>
        <w:numPr>
          <w:ilvl w:val="0"/>
          <w:numId w:val="10"/>
        </w:numPr>
        <w:ind w:left="448" w:hanging="426"/>
        <w:jc w:val="both"/>
      </w:pPr>
      <w:r w:rsidRPr="00A71277">
        <w:lastRenderedPageBreak/>
        <w:t>Zamawiający udzieli zamówienia Wykonawcy, którego oferta zosta</w:t>
      </w:r>
      <w:r w:rsidR="00B7416D" w:rsidRPr="00A71277">
        <w:t>nie uznana za najkorzystniejszą</w:t>
      </w:r>
      <w:r w:rsidR="00A71277">
        <w:t>,</w:t>
      </w:r>
      <w:r w:rsidR="00A71277" w:rsidRPr="00A71277">
        <w:t xml:space="preserve"> </w:t>
      </w:r>
      <w:r w:rsidR="00A71277" w:rsidRPr="00A71277">
        <w:rPr>
          <w:rFonts w:eastAsia="UniversPro-Roman"/>
        </w:rPr>
        <w:t>a Wykonawca nie podlega wykluczeniu oraz spełnia warunki udziału w postępowaniu.</w:t>
      </w:r>
      <w:bookmarkStart w:id="20" w:name="_Toc67569139"/>
    </w:p>
    <w:p w14:paraId="4A7E90E4" w14:textId="77777777" w:rsidR="00595838" w:rsidRDefault="00175998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 xml:space="preserve">XXI. Informacje o formalnościach, jakie powinny być dopełnione po wyborze oferty </w:t>
      </w:r>
    </w:p>
    <w:p w14:paraId="1BE81F0D" w14:textId="5DAD17C9" w:rsidR="00595838" w:rsidRPr="00EC5B8F" w:rsidRDefault="00175998" w:rsidP="00EC5B8F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>w celu zawarcia umowy</w:t>
      </w:r>
      <w:bookmarkEnd w:id="20"/>
    </w:p>
    <w:p w14:paraId="0000012F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0" w14:textId="2FFF188A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Zamawiający może zawrzeć umowę w sprawie zamówienia publicznego przed upływem terminu, </w:t>
      </w:r>
      <w:r w:rsidR="001B3EE6" w:rsidRPr="00022D77">
        <w:rPr>
          <w:szCs w:val="20"/>
        </w:rPr>
        <w:t xml:space="preserve">o którym mowa w ust. 1, jeżeli </w:t>
      </w:r>
      <w:r w:rsidRPr="00022D77">
        <w:rPr>
          <w:szCs w:val="20"/>
        </w:rPr>
        <w:t xml:space="preserve">w postępowaniu o udzielenie </w:t>
      </w:r>
      <w:r w:rsidR="001B3EE6" w:rsidRPr="00022D77">
        <w:rPr>
          <w:szCs w:val="20"/>
        </w:rPr>
        <w:t xml:space="preserve">zamówienia prowadzonym w trybie </w:t>
      </w:r>
      <w:r w:rsidRPr="00022D77">
        <w:rPr>
          <w:szCs w:val="20"/>
        </w:rPr>
        <w:t>podstawowym złożono tylko jedną ofertę.</w:t>
      </w:r>
    </w:p>
    <w:p w14:paraId="00000132" w14:textId="32FBE7B3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W przypadku wyboru oferty złożonej przez Wykonawców wspólnie ubiegających się </w:t>
      </w:r>
      <w:r w:rsidR="00595838">
        <w:rPr>
          <w:szCs w:val="20"/>
        </w:rPr>
        <w:br/>
      </w:r>
      <w:r w:rsidRPr="00022D77">
        <w:rPr>
          <w:szCs w:val="20"/>
        </w:rPr>
        <w:t>o udzielenie zamówienia Zamawiający zastrzega sobie prawo żądania przed zawarciem umowy w sprawie zamówienia publicznego umowy regulującej współpracę tych Wykonawców.</w:t>
      </w:r>
    </w:p>
    <w:p w14:paraId="00000133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Wykonawca będzie zobowiązany do podpisania umowy w miejscu i terminie wskazanym przez Zamawiającego.</w:t>
      </w:r>
    </w:p>
    <w:p w14:paraId="00000134" w14:textId="77777777" w:rsidR="003328FA" w:rsidRPr="007B5B7E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21" w:name="_Toc67569140"/>
      <w:r w:rsidRPr="007B5B7E">
        <w:rPr>
          <w:b/>
          <w:sz w:val="22"/>
        </w:rPr>
        <w:t>XXII. Wymagania dotyczące zabezpieczenia należytego wykonania umowy</w:t>
      </w:r>
      <w:bookmarkEnd w:id="21"/>
    </w:p>
    <w:p w14:paraId="3D46DD76" w14:textId="59ACD30B" w:rsidR="007B5B7E" w:rsidRDefault="00175998" w:rsidP="007B5B7E">
      <w:pPr>
        <w:spacing w:before="240"/>
        <w:jc w:val="both"/>
        <w:rPr>
          <w:szCs w:val="20"/>
        </w:rPr>
      </w:pPr>
      <w:r w:rsidRPr="007B5B7E">
        <w:rPr>
          <w:szCs w:val="20"/>
        </w:rPr>
        <w:t>Zamawiający nie wymaga wniesienia zabezpieczenia należytego wykonania umowy.</w:t>
      </w:r>
      <w:bookmarkStart w:id="22" w:name="_Toc67569141"/>
    </w:p>
    <w:p w14:paraId="36A58C90" w14:textId="0FC61601" w:rsidR="007B5B7E" w:rsidRDefault="007B5B7E" w:rsidP="00EA0A76">
      <w:pPr>
        <w:jc w:val="both"/>
        <w:rPr>
          <w:b/>
        </w:rPr>
      </w:pPr>
      <w:r w:rsidRPr="007B5B7E">
        <w:rPr>
          <w:b/>
        </w:rPr>
        <w:t>XXIII. Projektowane postanowienia umowy w sprawie zamówienia publicznego, które zostaną wprowadzone do umowy w sprawie zamówienia publicznego.</w:t>
      </w:r>
    </w:p>
    <w:p w14:paraId="000E0088" w14:textId="77777777" w:rsidR="00005654" w:rsidRPr="006900B3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Aktualny adres Zamawiającego, zwanego w umowie na usługi pocztowe Nadawcą: </w:t>
      </w:r>
      <w:r w:rsidRPr="006900B3">
        <w:rPr>
          <w:rFonts w:eastAsia="Times New Roman"/>
          <w:szCs w:val="20"/>
          <w:lang w:val="pl-PL"/>
        </w:rPr>
        <w:t>Areszt Śledczy w Poznaniu, ul. Młyńska1, 61-729 Poznań</w:t>
      </w:r>
      <w:r w:rsidRPr="006900B3">
        <w:rPr>
          <w:rFonts w:eastAsia="Times New Roman"/>
          <w:bCs/>
          <w:szCs w:val="20"/>
          <w:lang w:val="pl-PL"/>
        </w:rPr>
        <w:t>.</w:t>
      </w:r>
    </w:p>
    <w:p w14:paraId="6F702AE9" w14:textId="34E1E8CD" w:rsidR="00005654" w:rsidRPr="00F41F3F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F41F3F">
        <w:rPr>
          <w:rFonts w:eastAsia="Times New Roman"/>
          <w:bCs/>
          <w:szCs w:val="20"/>
          <w:lang w:val="pl-PL"/>
        </w:rPr>
        <w:t xml:space="preserve">Nadzór nad realizacją umowy po stronie Nadawcy pełni: </w:t>
      </w:r>
      <w:r w:rsidR="008D1B89" w:rsidRPr="00F41F3F">
        <w:rPr>
          <w:rFonts w:eastAsia="Times New Roman"/>
          <w:bCs/>
          <w:szCs w:val="20"/>
          <w:lang w:val="pl-PL"/>
        </w:rPr>
        <w:t>…………………………</w:t>
      </w:r>
      <w:r w:rsidR="00EC5B8F">
        <w:rPr>
          <w:rFonts w:eastAsia="Times New Roman"/>
          <w:bCs/>
          <w:szCs w:val="20"/>
          <w:lang w:val="pl-PL"/>
        </w:rPr>
        <w:t>……..</w:t>
      </w:r>
      <w:r w:rsidRPr="00F41F3F">
        <w:rPr>
          <w:rFonts w:eastAsia="Times New Roman"/>
          <w:bCs/>
          <w:szCs w:val="20"/>
          <w:lang w:val="pl-PL"/>
        </w:rPr>
        <w:t xml:space="preserve"> </w:t>
      </w:r>
    </w:p>
    <w:p w14:paraId="178884D3" w14:textId="387849BD" w:rsidR="00005654" w:rsidRPr="00EC5B8F" w:rsidRDefault="00005654" w:rsidP="00EC5B8F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F41F3F">
        <w:rPr>
          <w:rFonts w:eastAsia="Times New Roman"/>
          <w:bCs/>
          <w:szCs w:val="20"/>
          <w:lang w:val="pl-PL"/>
        </w:rPr>
        <w:t xml:space="preserve">Umowa zostaje zawarta na czas określony </w:t>
      </w:r>
      <w:r w:rsidR="003D3356">
        <w:rPr>
          <w:rFonts w:eastAsia="Times New Roman"/>
          <w:b/>
          <w:szCs w:val="20"/>
          <w:lang w:val="pl-PL"/>
        </w:rPr>
        <w:t>od dnia 01.12.2023 r., do dnia 30.11.2024</w:t>
      </w:r>
      <w:r w:rsidRPr="00F41F3F">
        <w:rPr>
          <w:rFonts w:eastAsia="Times New Roman"/>
          <w:b/>
          <w:szCs w:val="20"/>
          <w:lang w:val="pl-PL"/>
        </w:rPr>
        <w:t xml:space="preserve"> r</w:t>
      </w:r>
      <w:r w:rsidRPr="00F41F3F">
        <w:rPr>
          <w:rFonts w:eastAsia="Times New Roman"/>
          <w:szCs w:val="20"/>
          <w:lang w:val="pl-PL"/>
        </w:rPr>
        <w:t>., bądź nie dłużej niż do czasu wykorzystania kwoty umowy</w:t>
      </w:r>
      <w:r w:rsidR="006A3313" w:rsidRPr="00F41F3F">
        <w:rPr>
          <w:rFonts w:eastAsia="Times New Roman"/>
          <w:szCs w:val="20"/>
          <w:lang w:val="pl-PL"/>
        </w:rPr>
        <w:t xml:space="preserve"> brutto</w:t>
      </w:r>
      <w:r w:rsidRPr="00F41F3F">
        <w:rPr>
          <w:rFonts w:eastAsia="Times New Roman"/>
          <w:szCs w:val="20"/>
          <w:lang w:val="pl-PL"/>
        </w:rPr>
        <w:t>.</w:t>
      </w:r>
    </w:p>
    <w:p w14:paraId="03798FD0" w14:textId="481F6C55" w:rsidR="00EC5B8F" w:rsidRPr="00443281" w:rsidRDefault="00443281" w:rsidP="00D8174C">
      <w:pPr>
        <w:pStyle w:val="Akapitzlist"/>
        <w:numPr>
          <w:ilvl w:val="0"/>
          <w:numId w:val="32"/>
        </w:numPr>
        <w:jc w:val="both"/>
        <w:rPr>
          <w:rFonts w:eastAsia="Times New Roman"/>
          <w:bCs/>
          <w:szCs w:val="20"/>
          <w:lang w:val="pl-PL"/>
        </w:rPr>
      </w:pPr>
      <w:r w:rsidRPr="00443281">
        <w:rPr>
          <w:rFonts w:eastAsia="Times New Roman"/>
          <w:bCs/>
          <w:szCs w:val="20"/>
          <w:lang w:val="pl-PL"/>
        </w:rPr>
        <w:t xml:space="preserve">Godziny odbioru poczty: AŚ Poznań, ul. Młyńska 1, Poznań, od 12:00 do 13:00 od poniedziałku do piątku, z wyłączeniem dni ustawowo wolnych od pracy, OZ Koziegłowy, ul. Piaskowa 7, Koziegłowy, od 11:00 do 12:00 w poniedziałek, środę i piątek, z wyłączeniem dni ustawowo wolnych od pracy. </w:t>
      </w:r>
    </w:p>
    <w:p w14:paraId="24C92FE9" w14:textId="01125C37" w:rsidR="00005654" w:rsidRPr="007C0D4A" w:rsidRDefault="00005654" w:rsidP="00A12581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7C0D4A">
        <w:rPr>
          <w:rFonts w:eastAsia="Times New Roman"/>
          <w:bCs/>
          <w:szCs w:val="20"/>
          <w:lang w:val="pl-PL"/>
        </w:rPr>
        <w:t>Każda ze stron może rozwiązać umowę z zachowaniem 1-miesięcznego terminu wypowiedzenia ze skutkiem na koniec miesiąca kalendarzowego.</w:t>
      </w:r>
      <w:r w:rsidR="00A12581" w:rsidRPr="007C0D4A">
        <w:rPr>
          <w:rFonts w:eastAsia="Times New Roman"/>
          <w:bCs/>
          <w:szCs w:val="20"/>
          <w:lang w:val="pl-PL"/>
        </w:rPr>
        <w:t xml:space="preserve"> </w:t>
      </w:r>
      <w:r w:rsidRPr="007C0D4A">
        <w:rPr>
          <w:rFonts w:eastAsia="Times New Roman"/>
          <w:bCs/>
          <w:szCs w:val="20"/>
          <w:lang w:val="pl-PL"/>
        </w:rPr>
        <w:t>Oświadczenie o wypowiedzeniu oraz rozwiązanie umowy wymaga formy pisemnej pod rygorem nieważności.</w:t>
      </w:r>
    </w:p>
    <w:p w14:paraId="00BB01A6" w14:textId="77777777" w:rsidR="00005654" w:rsidRPr="006900B3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Za wykonanie umowy Nadawca będzie uiszczał opłatę z dołu. </w:t>
      </w:r>
    </w:p>
    <w:p w14:paraId="05CF3F06" w14:textId="77777777" w:rsidR="00005654" w:rsidRPr="006900B3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>Za okres rozliczeniowy przyjmuje się jeden miesiąc kalendarzowy.</w:t>
      </w:r>
    </w:p>
    <w:p w14:paraId="0F434040" w14:textId="77777777" w:rsidR="00005654" w:rsidRPr="006900B3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Wykonawca zobowiązuje się do wystawienia faktury w terminie 7 dni od zakończenia okresu rozliczeniowego. </w:t>
      </w:r>
    </w:p>
    <w:p w14:paraId="58145FBD" w14:textId="5751CBCC" w:rsidR="00005654" w:rsidRPr="006900B3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>Należność wynikającą z faktury Nadawca regulować będzie na konto ……………../</w:t>
      </w:r>
      <w:r w:rsidRPr="006900B3">
        <w:rPr>
          <w:rFonts w:eastAsia="Times New Roman"/>
          <w:b/>
          <w:bCs/>
          <w:i/>
          <w:szCs w:val="20"/>
          <w:lang w:val="pl-PL"/>
        </w:rPr>
        <w:t>należy wpisać numer rachunku bankowego</w:t>
      </w:r>
      <w:r w:rsidRPr="006900B3">
        <w:rPr>
          <w:rFonts w:eastAsia="Times New Roman"/>
          <w:bCs/>
          <w:szCs w:val="20"/>
          <w:lang w:val="pl-PL"/>
        </w:rPr>
        <w:t xml:space="preserve">/ w terminie ....... dni </w:t>
      </w:r>
      <w:r w:rsidRPr="006900B3">
        <w:rPr>
          <w:rFonts w:eastAsia="Times New Roman"/>
          <w:b/>
          <w:bCs/>
          <w:i/>
          <w:szCs w:val="20"/>
          <w:lang w:val="pl-PL"/>
        </w:rPr>
        <w:t xml:space="preserve">/ należy wpisać termin zgodnie z złożonym formularzem ofertowym/ </w:t>
      </w:r>
      <w:r w:rsidRPr="006900B3">
        <w:rPr>
          <w:rFonts w:eastAsia="Times New Roman"/>
          <w:bCs/>
          <w:szCs w:val="20"/>
          <w:lang w:val="pl-PL"/>
        </w:rPr>
        <w:t xml:space="preserve">od daty jej wystawienia. </w:t>
      </w:r>
    </w:p>
    <w:p w14:paraId="2B4D5B86" w14:textId="77777777" w:rsidR="00005654" w:rsidRPr="006900B3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Integralną część umowy stanowi formularz ofertowy Wykonawcy. </w:t>
      </w:r>
    </w:p>
    <w:p w14:paraId="222A878E" w14:textId="77777777" w:rsidR="00053EAC" w:rsidRPr="00053EAC" w:rsidRDefault="00053EAC" w:rsidP="00053EAC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053EAC">
        <w:rPr>
          <w:rFonts w:eastAsia="Times New Roman"/>
          <w:bCs/>
          <w:szCs w:val="20"/>
          <w:lang w:val="pl-PL"/>
        </w:rPr>
        <w:t>Zamawiający wymaga zatrudnienia na podstawie stosunku pracy, w okolicznościach, o których mowa w art. 95 ustawy:</w:t>
      </w:r>
    </w:p>
    <w:p w14:paraId="7764514F" w14:textId="5DCE958D" w:rsidR="004620EA" w:rsidRPr="004620EA" w:rsidRDefault="004620EA" w:rsidP="004620EA">
      <w:pPr>
        <w:pStyle w:val="Akapitzlist"/>
        <w:numPr>
          <w:ilvl w:val="0"/>
          <w:numId w:val="43"/>
        </w:numPr>
        <w:jc w:val="both"/>
        <w:rPr>
          <w:rFonts w:eastAsia="Times New Roman"/>
          <w:bCs/>
          <w:szCs w:val="20"/>
          <w:lang w:val="pl-PL"/>
        </w:rPr>
      </w:pPr>
      <w:r w:rsidRPr="004620EA">
        <w:rPr>
          <w:rFonts w:eastAsia="Times New Roman"/>
          <w:bCs/>
          <w:szCs w:val="20"/>
          <w:lang w:val="pl-PL"/>
        </w:rPr>
        <w:lastRenderedPageBreak/>
        <w:t>Zamawiający wymaga, aby wykonawca lub podwykonawca zatrudniał, przez cały okres realizacji zamówienia, na podstawie umowy o pracę, osoby wykonujące czynności związane z przyjmowaniem (odbiorem) od zamawiającego przesyłek pocztowych, przemieszczaniem, aż do</w:t>
      </w:r>
      <w:r w:rsidR="003D3356">
        <w:rPr>
          <w:rFonts w:eastAsia="Times New Roman"/>
          <w:bCs/>
          <w:szCs w:val="20"/>
          <w:lang w:val="pl-PL"/>
        </w:rPr>
        <w:t xml:space="preserve"> ich doręczenia oraz wydania lub</w:t>
      </w:r>
      <w:r w:rsidRPr="004620EA">
        <w:rPr>
          <w:rFonts w:eastAsia="Times New Roman"/>
          <w:bCs/>
          <w:szCs w:val="20"/>
          <w:lang w:val="pl-PL"/>
        </w:rPr>
        <w:t xml:space="preserve"> zwrotu. Zapis dotyczy prac</w:t>
      </w:r>
      <w:r w:rsidR="00D714A5">
        <w:rPr>
          <w:rFonts w:eastAsia="Times New Roman"/>
          <w:bCs/>
          <w:szCs w:val="20"/>
          <w:lang w:val="pl-PL"/>
        </w:rPr>
        <w:t>owników zatrudnionych w placówkach (placówce)</w:t>
      </w:r>
      <w:r w:rsidRPr="004620EA">
        <w:rPr>
          <w:rFonts w:eastAsia="Times New Roman"/>
          <w:bCs/>
          <w:szCs w:val="20"/>
          <w:lang w:val="pl-PL"/>
        </w:rPr>
        <w:t xml:space="preserve"> w</w:t>
      </w:r>
      <w:r w:rsidR="00D714A5">
        <w:rPr>
          <w:rFonts w:eastAsia="Times New Roman"/>
          <w:bCs/>
          <w:szCs w:val="20"/>
          <w:lang w:val="pl-PL"/>
        </w:rPr>
        <w:t>ykonawcy lub podwykonawcy, które zostaną wyznaczone</w:t>
      </w:r>
      <w:r w:rsidRPr="004620EA">
        <w:rPr>
          <w:rFonts w:eastAsia="Times New Roman"/>
          <w:bCs/>
          <w:szCs w:val="20"/>
          <w:lang w:val="pl-PL"/>
        </w:rPr>
        <w:t xml:space="preserve"> do bezpośredniej obsługi zamawiającego. </w:t>
      </w:r>
    </w:p>
    <w:p w14:paraId="2B5F4EFA" w14:textId="1C71AE8E" w:rsidR="00053EAC" w:rsidRDefault="00053EAC" w:rsidP="00053EAC">
      <w:pPr>
        <w:pStyle w:val="Akapitzlist"/>
        <w:numPr>
          <w:ilvl w:val="0"/>
          <w:numId w:val="43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053EAC">
        <w:rPr>
          <w:rFonts w:eastAsia="Times New Roman"/>
          <w:bCs/>
          <w:szCs w:val="20"/>
          <w:lang w:val="pl-PL"/>
        </w:rPr>
        <w:t>W trakcie realizacji umowy, Zamawiający może (nie częściej niż raz na kwartał) wezwać Wykonawcę lub podwykonawcę do złożenia pisemnego oświadczenia potwierdzające spełnienie warunku określo</w:t>
      </w:r>
      <w:r>
        <w:rPr>
          <w:rFonts w:eastAsia="Times New Roman"/>
          <w:bCs/>
          <w:szCs w:val="20"/>
          <w:lang w:val="pl-PL"/>
        </w:rPr>
        <w:t xml:space="preserve">ne w art. 95 ust. 1 ustawy </w:t>
      </w:r>
      <w:proofErr w:type="spellStart"/>
      <w:r>
        <w:rPr>
          <w:rFonts w:eastAsia="Times New Roman"/>
          <w:bCs/>
          <w:szCs w:val="20"/>
          <w:lang w:val="pl-PL"/>
        </w:rPr>
        <w:t>Pzp</w:t>
      </w:r>
      <w:proofErr w:type="spellEnd"/>
      <w:r>
        <w:rPr>
          <w:rFonts w:eastAsia="Times New Roman"/>
          <w:bCs/>
          <w:szCs w:val="20"/>
          <w:lang w:val="pl-PL"/>
        </w:rPr>
        <w:t>,</w:t>
      </w:r>
    </w:p>
    <w:p w14:paraId="035BAB1F" w14:textId="3FAE797F" w:rsidR="00053EAC" w:rsidRPr="00053EAC" w:rsidRDefault="00053EAC" w:rsidP="00053EAC">
      <w:pPr>
        <w:pStyle w:val="Akapitzlist"/>
        <w:numPr>
          <w:ilvl w:val="0"/>
          <w:numId w:val="43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053EAC">
        <w:rPr>
          <w:rFonts w:eastAsia="Times New Roman"/>
          <w:bCs/>
          <w:szCs w:val="20"/>
          <w:lang w:val="pl-PL"/>
        </w:rPr>
        <w:t>W przypadku niewywiązania się przez Wykonawcę z powyższych obowiązków, Wykonawca zapłaci Zamawiające</w:t>
      </w:r>
      <w:r w:rsidR="00FB0E20">
        <w:rPr>
          <w:rFonts w:eastAsia="Times New Roman"/>
          <w:bCs/>
          <w:szCs w:val="20"/>
          <w:lang w:val="pl-PL"/>
        </w:rPr>
        <w:t xml:space="preserve">mu karę umowną w wysokości 0,5% </w:t>
      </w:r>
      <w:r w:rsidR="005745E4">
        <w:rPr>
          <w:rFonts w:eastAsia="Times New Roman"/>
          <w:bCs/>
          <w:szCs w:val="20"/>
          <w:lang w:val="pl-PL"/>
        </w:rPr>
        <w:t>wartości</w:t>
      </w:r>
      <w:r w:rsidRPr="00053EAC">
        <w:rPr>
          <w:rFonts w:eastAsia="Times New Roman"/>
          <w:bCs/>
          <w:szCs w:val="20"/>
          <w:lang w:val="pl-PL"/>
        </w:rPr>
        <w:t xml:space="preserve"> </w:t>
      </w:r>
      <w:r w:rsidR="005745E4">
        <w:rPr>
          <w:rFonts w:eastAsia="Times New Roman"/>
          <w:bCs/>
          <w:szCs w:val="20"/>
          <w:lang w:val="pl-PL"/>
        </w:rPr>
        <w:t xml:space="preserve">brutto oferty </w:t>
      </w:r>
      <w:r w:rsidRPr="00053EAC">
        <w:rPr>
          <w:rFonts w:eastAsia="Times New Roman"/>
          <w:bCs/>
          <w:szCs w:val="20"/>
          <w:lang w:val="pl-PL"/>
        </w:rPr>
        <w:t>za każdy miesiąc, w którym Wykonawca nie wywiązał się z powyższych obowiązków.</w:t>
      </w:r>
    </w:p>
    <w:p w14:paraId="07386648" w14:textId="2A1867FB" w:rsidR="00005654" w:rsidRDefault="00005654" w:rsidP="00AB02A4">
      <w:pPr>
        <w:numPr>
          <w:ilvl w:val="0"/>
          <w:numId w:val="32"/>
        </w:numPr>
        <w:jc w:val="both"/>
        <w:rPr>
          <w:rFonts w:eastAsia="Times New Roman"/>
          <w:szCs w:val="20"/>
          <w:lang w:val="pl-PL"/>
        </w:rPr>
      </w:pPr>
      <w:r w:rsidRPr="00005654">
        <w:rPr>
          <w:rFonts w:eastAsia="Times New Roman"/>
          <w:szCs w:val="20"/>
          <w:lang w:val="pl-PL"/>
        </w:rPr>
        <w:t>Maksymalna wysokość kar umownych, których mogą dochodzić strony wy</w:t>
      </w:r>
      <w:r w:rsidR="002B32FA">
        <w:rPr>
          <w:rFonts w:eastAsia="Times New Roman"/>
          <w:szCs w:val="20"/>
          <w:lang w:val="pl-PL"/>
        </w:rPr>
        <w:t xml:space="preserve">nosi: </w:t>
      </w:r>
      <w:r w:rsidR="001254E3">
        <w:rPr>
          <w:rFonts w:eastAsia="Times New Roman"/>
          <w:szCs w:val="20"/>
          <w:lang w:val="pl-PL"/>
        </w:rPr>
        <w:t>10</w:t>
      </w:r>
      <w:r w:rsidR="00880E51">
        <w:rPr>
          <w:rFonts w:eastAsia="Times New Roman"/>
          <w:szCs w:val="20"/>
          <w:lang w:val="pl-PL"/>
        </w:rPr>
        <w:t>% wartości oferty brutto</w:t>
      </w:r>
      <w:r w:rsidRPr="00005654">
        <w:rPr>
          <w:rFonts w:eastAsia="Times New Roman"/>
          <w:szCs w:val="20"/>
          <w:lang w:val="pl-PL"/>
        </w:rPr>
        <w:t xml:space="preserve">. </w:t>
      </w:r>
    </w:p>
    <w:p w14:paraId="0274F137" w14:textId="5BC1F00C" w:rsidR="0034516D" w:rsidRPr="0034516D" w:rsidRDefault="0034516D" w:rsidP="0034516D">
      <w:pPr>
        <w:numPr>
          <w:ilvl w:val="0"/>
          <w:numId w:val="32"/>
        </w:numPr>
        <w:jc w:val="both"/>
        <w:rPr>
          <w:rFonts w:eastAsia="Times New Roman"/>
          <w:szCs w:val="20"/>
          <w:lang w:val="pl-PL"/>
        </w:rPr>
      </w:pPr>
      <w:r w:rsidRPr="0034516D">
        <w:rPr>
          <w:rFonts w:eastAsia="Times New Roman"/>
          <w:szCs w:val="20"/>
          <w:lang w:val="pl-PL"/>
        </w:rPr>
        <w:t>Wykonawca zobowiązany jest do zapewnienia możliwości śledzenia aktualnego statusu rejestrowanych</w:t>
      </w:r>
      <w:r>
        <w:rPr>
          <w:rFonts w:eastAsia="Times New Roman"/>
          <w:szCs w:val="20"/>
          <w:lang w:val="pl-PL"/>
        </w:rPr>
        <w:t xml:space="preserve"> </w:t>
      </w:r>
      <w:r w:rsidRPr="0034516D">
        <w:rPr>
          <w:rFonts w:eastAsia="Times New Roman"/>
          <w:szCs w:val="20"/>
          <w:lang w:val="pl-PL"/>
        </w:rPr>
        <w:t>przesyłek pocztowych w obrocie krajowym z pozycji przeglądarki internetowej na podstawie nadanego przez</w:t>
      </w:r>
      <w:r>
        <w:rPr>
          <w:rFonts w:eastAsia="Times New Roman"/>
          <w:szCs w:val="20"/>
          <w:lang w:val="pl-PL"/>
        </w:rPr>
        <w:t xml:space="preserve"> </w:t>
      </w:r>
      <w:r w:rsidRPr="0034516D">
        <w:rPr>
          <w:rFonts w:eastAsia="Times New Roman"/>
          <w:szCs w:val="20"/>
          <w:lang w:val="pl-PL"/>
        </w:rPr>
        <w:t>wykonawcę numeru przesyłki (jeżeli dotyczy).</w:t>
      </w:r>
    </w:p>
    <w:p w14:paraId="3FD7B06B" w14:textId="397FCA2E" w:rsidR="00E578AA" w:rsidRDefault="00E578AA" w:rsidP="00AB02A4">
      <w:pPr>
        <w:numPr>
          <w:ilvl w:val="0"/>
          <w:numId w:val="32"/>
        </w:numPr>
        <w:jc w:val="both"/>
        <w:rPr>
          <w:rFonts w:eastAsia="Times New Roman"/>
          <w:szCs w:val="20"/>
          <w:lang w:val="pl-PL"/>
        </w:rPr>
      </w:pPr>
      <w:r w:rsidRPr="00E578AA">
        <w:rPr>
          <w:rFonts w:eastAsia="Times New Roman"/>
          <w:szCs w:val="20"/>
          <w:lang w:val="pl-PL"/>
        </w:rPr>
        <w:t>Zamawiający dopuszcza możliwość zmiany treści umowy, poza przypadkami określonymi w art. 455 ustawy Prawo zamówień publicznych, w następujących sytuacjach</w:t>
      </w:r>
      <w:r>
        <w:rPr>
          <w:rFonts w:eastAsia="Times New Roman"/>
          <w:szCs w:val="20"/>
          <w:lang w:val="pl-PL"/>
        </w:rPr>
        <w:t>:</w:t>
      </w:r>
    </w:p>
    <w:p w14:paraId="7F98A66F" w14:textId="77777777" w:rsidR="006900B3" w:rsidRPr="00E578AA" w:rsidRDefault="00005654" w:rsidP="00AB02A4">
      <w:pPr>
        <w:pStyle w:val="Bezodstpw"/>
        <w:numPr>
          <w:ilvl w:val="0"/>
          <w:numId w:val="33"/>
        </w:numPr>
        <w:spacing w:line="276" w:lineRule="auto"/>
        <w:rPr>
          <w:rFonts w:ascii="Arial" w:eastAsia="Lucida Sans Unicode" w:hAnsi="Arial" w:cs="Arial"/>
          <w:sz w:val="24"/>
          <w:szCs w:val="22"/>
          <w:lang w:eastAsia="ar-SA"/>
        </w:rPr>
      </w:pPr>
      <w:r w:rsidRPr="00E578AA">
        <w:rPr>
          <w:rFonts w:ascii="Arial" w:eastAsia="Lucida Sans Unicode" w:hAnsi="Arial" w:cs="Arial"/>
          <w:color w:val="000000"/>
          <w:sz w:val="22"/>
          <w:lang w:eastAsia="ar-SA"/>
        </w:rPr>
        <w:t>W przypadku zmiany stawki podatku VAT, wynagrodzenie za usługi świadczone od dnia wejścia w życie zmiany będzie uwzględniało stawkę podatku VAT po zmianie. Za datę świadczenia usługi uważa się datę nadania przesyłki lub datę zwrócenia niedoręczonej przesyłki do nadawcy.</w:t>
      </w:r>
    </w:p>
    <w:p w14:paraId="4F978F2E" w14:textId="1377CE1C" w:rsidR="00005654" w:rsidRDefault="00005654" w:rsidP="00AB02A4">
      <w:pPr>
        <w:pStyle w:val="Akapitzlist"/>
        <w:widowControl w:val="0"/>
        <w:numPr>
          <w:ilvl w:val="0"/>
          <w:numId w:val="33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6900B3">
        <w:rPr>
          <w:rFonts w:eastAsia="Lucida Sans Unicode"/>
          <w:color w:val="000000"/>
          <w:szCs w:val="20"/>
          <w:lang w:val="pl-PL" w:eastAsia="ar-SA"/>
        </w:rPr>
        <w:t>Ceny jednostkowe brutto podane przez Wykona</w:t>
      </w:r>
      <w:r w:rsidR="004E1C7B">
        <w:rPr>
          <w:rFonts w:eastAsia="Lucida Sans Unicode"/>
          <w:color w:val="000000"/>
          <w:szCs w:val="20"/>
          <w:lang w:val="pl-PL" w:eastAsia="ar-SA"/>
        </w:rPr>
        <w:t>wcę w formularzu cenowym ulegną</w:t>
      </w:r>
      <w:r w:rsidRPr="006900B3">
        <w:rPr>
          <w:rFonts w:eastAsia="Lucida Sans Unicode"/>
          <w:color w:val="000000"/>
          <w:szCs w:val="20"/>
          <w:lang w:val="pl-PL" w:eastAsia="ar-SA"/>
        </w:rPr>
        <w:t xml:space="preserve"> zmianie pod warunkiem zatwierdzenia ich przez Prezesa Urzędu Komunikacji Elektronicznej lub w sposób dopuszczony przez ustawę. </w:t>
      </w:r>
    </w:p>
    <w:p w14:paraId="762AC83C" w14:textId="3C7175B0" w:rsidR="004E1C7B" w:rsidRDefault="004E1C7B" w:rsidP="00AB02A4">
      <w:pPr>
        <w:pStyle w:val="Akapitzlist"/>
        <w:widowControl w:val="0"/>
        <w:numPr>
          <w:ilvl w:val="0"/>
          <w:numId w:val="33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>
        <w:rPr>
          <w:rFonts w:eastAsia="Lucida Sans Unicode"/>
          <w:color w:val="000000"/>
          <w:szCs w:val="20"/>
          <w:lang w:val="pl-PL" w:eastAsia="ar-SA"/>
        </w:rPr>
        <w:t>Dopuszczalna jest zmiana umowy polegająca na zmianie danych wykonawcy bez zmian samego wykonawcy (np. zmiana siedziby, adresu, osoby odpowiedzialnej za realizację umowy).</w:t>
      </w:r>
    </w:p>
    <w:p w14:paraId="6D0ED44C" w14:textId="696E02E2" w:rsidR="004E1C7B" w:rsidRDefault="004E1C7B" w:rsidP="00AB02A4">
      <w:pPr>
        <w:pStyle w:val="Akapitzlist"/>
        <w:widowControl w:val="0"/>
        <w:numPr>
          <w:ilvl w:val="0"/>
          <w:numId w:val="33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>
        <w:rPr>
          <w:rFonts w:eastAsia="Lucida Sans Unicode"/>
          <w:color w:val="000000"/>
          <w:szCs w:val="20"/>
          <w:lang w:val="pl-PL" w:eastAsia="ar-SA"/>
        </w:rPr>
        <w:t>Dopuszczalne są zmiany postanowień umowy, które wynikają ze zmiany obowiązujących przepisów, jeżeli konieczne będzie dostosowanie postanowień umowy do nowego stanu prawnego.</w:t>
      </w:r>
    </w:p>
    <w:p w14:paraId="59D73811" w14:textId="48155D11" w:rsidR="007C0D4A" w:rsidRDefault="007C0D4A" w:rsidP="007C0D4A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 xml:space="preserve">Na podstawie art. 439 ust. 1 ustawy </w:t>
      </w:r>
      <w:proofErr w:type="spellStart"/>
      <w:r w:rsidRPr="007C0D4A">
        <w:rPr>
          <w:rFonts w:eastAsia="Lucida Sans Unicode"/>
          <w:color w:val="000000"/>
          <w:szCs w:val="20"/>
          <w:lang w:val="pl-PL" w:eastAsia="ar-SA"/>
        </w:rPr>
        <w:t>Pzp</w:t>
      </w:r>
      <w:proofErr w:type="spellEnd"/>
      <w:r w:rsidRPr="007C0D4A">
        <w:rPr>
          <w:rFonts w:eastAsia="Lucida Sans Unicode"/>
          <w:color w:val="000000"/>
          <w:szCs w:val="20"/>
          <w:lang w:val="pl-PL" w:eastAsia="ar-SA"/>
        </w:rPr>
        <w:t xml:space="preserve"> Zamawiający dopuszcza waloryzację cen jednostkowych netto według wskaźnika wzrostu lub obniżki cen towarów i usług konsumpcyjnych ogółem – ogłoszonego w Komunikacie Prezesa Głównego Urzędu Statystycznego publikowanego co kwartał przez Główny Urząd Statystyczny na stronie internetowej: </w:t>
      </w:r>
      <w:hyperlink r:id="rId36" w:history="1">
        <w:r w:rsidRPr="00201129">
          <w:rPr>
            <w:rStyle w:val="Hipercze"/>
            <w:rFonts w:eastAsia="Lucida Sans Unicode"/>
            <w:szCs w:val="20"/>
            <w:lang w:val="pl-PL" w:eastAsia="ar-SA"/>
          </w:rPr>
          <w:t>https://stat.gov.pl</w:t>
        </w:r>
      </w:hyperlink>
      <w:r w:rsidRPr="007C0D4A">
        <w:rPr>
          <w:rFonts w:eastAsia="Lucida Sans Unicode"/>
          <w:color w:val="000000"/>
          <w:szCs w:val="20"/>
          <w:lang w:val="pl-PL" w:eastAsia="ar-SA"/>
        </w:rPr>
        <w:t>.</w:t>
      </w:r>
    </w:p>
    <w:p w14:paraId="0284CCEB" w14:textId="77777777" w:rsidR="007C0D4A" w:rsidRDefault="007C0D4A" w:rsidP="007C0D4A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Przez zmianę wynagrodzenia rozumie się zarówno jego podwyższenie, jak i obniżenie, w zależności od wzrostu lub obniżenia cen lub kosztów, względem ceny lub kosztów przyjętych w celu ustalenia wynagrodzenia Wykonawcy zawartego w ofercie.</w:t>
      </w:r>
    </w:p>
    <w:p w14:paraId="520DC186" w14:textId="77777777" w:rsidR="007C0D4A" w:rsidRDefault="007C0D4A" w:rsidP="007C0D4A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 xml:space="preserve">Występując o zmianę wynagrodzenia, Strona zobowiązana jest do złożenia pisemnego wniosku. We wniosku należy wykazać, że zaistniały wszystkie wskazane </w:t>
      </w:r>
      <w:r w:rsidRPr="007C0D4A">
        <w:rPr>
          <w:rFonts w:eastAsia="Lucida Sans Unicode"/>
          <w:color w:val="000000"/>
          <w:szCs w:val="20"/>
          <w:lang w:val="pl-PL" w:eastAsia="ar-SA"/>
        </w:rPr>
        <w:lastRenderedPageBreak/>
        <w:t>w niniejszym paragrafie przesłanki do dokonania zmiany wynagrodzenia w szczególności, że doszło do zmiany ceny materiałów lub kosztów związanych z realizacją zamówienia uprawniającej do dokonania zmiany wynagrodzenia. Każda ze Stron może żądać od Strony składającej wniosek przedłożenia dokumentów lub wyjaśnień w celu rozpatrzenia wniosku.</w:t>
      </w:r>
    </w:p>
    <w:p w14:paraId="1C5347BF" w14:textId="74C60CDD" w:rsidR="007C0D4A" w:rsidRPr="007C0D4A" w:rsidRDefault="007C0D4A" w:rsidP="007C0D4A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Podstawą do złożenia wniosku, pozostanie zmiana wskaźnika cen towarów i usług konsumpcyjnych wskazana w komunikacie Prezesa Głównego Urzędu Statystycznego w sprawie wskaźnika cen towarów i usług konsumpcyjnych ogółem - ogłoszonego w kwartale, w którym wniosek zostanie złożony i wskazująca na zmianę wskaźnika względem minionego kwartału danego roku, przy czym:</w:t>
      </w:r>
    </w:p>
    <w:p w14:paraId="41F431CB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a)  Wykonawca może żądać zmiany wynagrodzenia, o ile w komunikacie jw. poziom inflacji (wzrostu cen) będzie wyższy niż 5%; w takim przypadku wskazane we wniosku ceny jednostkowe netto ulegną zmianie o odnotowany wskaźnik inflacji, ze skutkiem od dnia podpisania stosownego aneksu do umowy i wyłącznie co do części przedmiotu umowy niezrealizowanej według stanu na dzień jego podpisania;</w:t>
      </w:r>
    </w:p>
    <w:p w14:paraId="5027168E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b)  Zamawiający może żądać zmiany wynagrodzenia, o ile o ile w komunikacie jw. poziom deflacji (spadku cen) będzie wyższy niż 5%; w takim przypadku wskazane we wniosku ceny jednostkowe netto ulegną zmianie o odnotowany wskaźnik deflacji, ze skutkiem od dnia podpisania stosownego aneksu do umowy i wyłącznie co do części przedmiotu umowy niezrealizowanej według stanu na dzień jego podpisania;</w:t>
      </w:r>
    </w:p>
    <w:p w14:paraId="06992F50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c) ciężar udowodnienia, że zmiana ww. wskaźnika wpływa na koszt wykonania zamówienia spoczywa na stronie, która wnioskuje o zmianę wynagrodzenia;</w:t>
      </w:r>
    </w:p>
    <w:p w14:paraId="3DB8CEDA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d)  maksymalna wartość zmiany wysokości umówionego wynagrodzenia z przyczyn, o których mowa w niniejszym ustępie wynosi 10% wartości wynagrodzenia brutto (zwiększenia albo zmniejszenia wysokości wynagrodzenia względem wartości umowy).</w:t>
      </w:r>
    </w:p>
    <w:p w14:paraId="7AE98FD7" w14:textId="77777777" w:rsidR="007C0D4A" w:rsidRDefault="007C0D4A" w:rsidP="007C0D4A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Zmiana wysokości wynagrodzenia może być dokonana nie częściej niż raz na kwartał, przy czym początkowy termin ustalenia zmiany wynagrodzenia wyznacza się po upływie 6 miesięcy od pierwszego dnia realizacji umowy. Strony w przypadku wyrażenia zgody na dokonanie zmiany wysokości wynagrodzenia, w terminie 10 dni są zobowiązane do zawarcia aneksu do Umowy. Zmiana wynagrodzenia na skutek waloryzacji wymaga formy pisemnej pod rygorem nieważności.</w:t>
      </w:r>
    </w:p>
    <w:p w14:paraId="1F6642C1" w14:textId="6D4025C3" w:rsidR="007C0D4A" w:rsidRPr="007C0D4A" w:rsidRDefault="007C0D4A" w:rsidP="007C0D4A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 xml:space="preserve">Wykonawca, którego wynagrodzenie zostało zmienione, zobowiązany jest do zmiany wynagrodzenia przysługującego podwykonawcy, z którym zawarł umowę, w zakresie odpowiadającym zobowiązaniom podwykonawcy, o ile umowa ta spełnia przesłanki, o których mowa w art. 439 ust. 5 ustawy </w:t>
      </w:r>
      <w:proofErr w:type="spellStart"/>
      <w:r w:rsidRPr="007C0D4A">
        <w:rPr>
          <w:rFonts w:eastAsia="Lucida Sans Unicode"/>
          <w:color w:val="000000"/>
          <w:szCs w:val="20"/>
          <w:lang w:val="pl-PL" w:eastAsia="ar-SA"/>
        </w:rPr>
        <w:t>Pzp</w:t>
      </w:r>
      <w:proofErr w:type="spellEnd"/>
      <w:r w:rsidRPr="007C0D4A">
        <w:rPr>
          <w:rFonts w:eastAsia="Lucida Sans Unicode"/>
          <w:color w:val="000000"/>
          <w:szCs w:val="20"/>
          <w:lang w:val="pl-PL" w:eastAsia="ar-SA"/>
        </w:rPr>
        <w:t>. W takim przypadku Wykonawca zobowiązany jest przedłożyć Zamawiającemu poświadczoną za zgodność z oryginałem kserokopię aneksu do zawartej z podwykonawcą umowy, w terminie 5 dni roboczych od dnia jego podpisania.</w:t>
      </w:r>
    </w:p>
    <w:p w14:paraId="7F7C5B12" w14:textId="13017591" w:rsidR="00BF02F7" w:rsidRDefault="003A691F" w:rsidP="00AB02A4">
      <w:pPr>
        <w:pStyle w:val="Akapitzlist"/>
        <w:numPr>
          <w:ilvl w:val="0"/>
          <w:numId w:val="32"/>
        </w:numPr>
        <w:tabs>
          <w:tab w:val="left" w:pos="360"/>
          <w:tab w:val="left" w:pos="426"/>
          <w:tab w:val="left" w:pos="567"/>
        </w:tabs>
        <w:spacing w:after="283"/>
        <w:jc w:val="both"/>
        <w:rPr>
          <w:rFonts w:eastAsia="Times New Roman"/>
          <w:szCs w:val="20"/>
          <w:lang w:val="pl-PL"/>
        </w:rPr>
      </w:pPr>
      <w:r>
        <w:rPr>
          <w:rFonts w:eastAsia="Times New Roman"/>
          <w:szCs w:val="20"/>
          <w:lang w:val="pl-PL"/>
        </w:rPr>
        <w:t xml:space="preserve"> </w:t>
      </w:r>
      <w:r w:rsidRPr="003A691F">
        <w:rPr>
          <w:rFonts w:eastAsia="Times New Roman"/>
          <w:szCs w:val="20"/>
          <w:lang w:val="pl-PL"/>
        </w:rPr>
        <w:t xml:space="preserve">Zamawiający jest obowiązany do odbierania od Wykonawcy ustrukturyzowanych faktur elektronicznych, o których mowa w ustawie z dnia 9 listopada 2018 r. o elektronicznym fakturowaniu w zamówieniach publicznych, koncesjach na roboty budowlane lub usługi oraz partnerstwie </w:t>
      </w:r>
      <w:proofErr w:type="spellStart"/>
      <w:r w:rsidRPr="003A691F">
        <w:rPr>
          <w:rFonts w:eastAsia="Times New Roman"/>
          <w:szCs w:val="20"/>
          <w:lang w:val="pl-PL"/>
        </w:rPr>
        <w:t>publiczno</w:t>
      </w:r>
      <w:proofErr w:type="spellEnd"/>
      <w:r w:rsidRPr="003A691F">
        <w:rPr>
          <w:rFonts w:eastAsia="Times New Roman"/>
          <w:szCs w:val="20"/>
          <w:lang w:val="pl-PL"/>
        </w:rPr>
        <w:t xml:space="preserve"> – prywatnym.</w:t>
      </w:r>
      <w:r>
        <w:rPr>
          <w:rFonts w:eastAsia="Times New Roman"/>
          <w:szCs w:val="20"/>
          <w:lang w:val="pl-PL"/>
        </w:rPr>
        <w:t xml:space="preserve"> </w:t>
      </w:r>
      <w:r w:rsidRPr="003A691F">
        <w:rPr>
          <w:rFonts w:eastAsia="Times New Roman"/>
          <w:szCs w:val="20"/>
          <w:lang w:val="pl-PL"/>
        </w:rPr>
        <w:t>Zamawiający odbiera faktury za pośrednictwem platformy elektronicznego fakturowania (PEF).</w:t>
      </w:r>
      <w:r>
        <w:rPr>
          <w:rFonts w:eastAsia="Times New Roman"/>
          <w:szCs w:val="20"/>
          <w:lang w:val="pl-PL"/>
        </w:rPr>
        <w:t xml:space="preserve"> </w:t>
      </w:r>
      <w:r w:rsidRPr="003A691F">
        <w:rPr>
          <w:rFonts w:eastAsia="Times New Roman"/>
          <w:szCs w:val="20"/>
          <w:lang w:val="pl-PL"/>
        </w:rPr>
        <w:lastRenderedPageBreak/>
        <w:t>Wykonawca identyfikuje Zamawiającego na platformie elektronicznego fakturowania za pośrednictwem rodzaju adresu: NIP, numer adresu: 7781038603.</w:t>
      </w:r>
    </w:p>
    <w:p w14:paraId="289C7440" w14:textId="43C048FA" w:rsidR="00E97443" w:rsidRPr="00E97443" w:rsidRDefault="00E97443" w:rsidP="00366AC1">
      <w:pPr>
        <w:pStyle w:val="Akapitzlist"/>
        <w:numPr>
          <w:ilvl w:val="0"/>
          <w:numId w:val="32"/>
        </w:numPr>
        <w:jc w:val="both"/>
        <w:rPr>
          <w:rFonts w:eastAsia="Times New Roman"/>
          <w:szCs w:val="20"/>
          <w:lang w:val="pl-PL"/>
        </w:rPr>
      </w:pPr>
      <w:r w:rsidRPr="00E97443">
        <w:rPr>
          <w:rFonts w:eastAsia="Times New Roman"/>
          <w:szCs w:val="20"/>
          <w:lang w:val="pl-PL"/>
        </w:rPr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5B532EAF" w14:textId="5AB70D47" w:rsidR="007B5B7E" w:rsidRPr="006900B3" w:rsidRDefault="00005654" w:rsidP="00AB02A4">
      <w:pPr>
        <w:pStyle w:val="Akapitzlist"/>
        <w:numPr>
          <w:ilvl w:val="0"/>
          <w:numId w:val="32"/>
        </w:numPr>
        <w:tabs>
          <w:tab w:val="left" w:pos="360"/>
          <w:tab w:val="left" w:pos="426"/>
          <w:tab w:val="left" w:pos="567"/>
        </w:tabs>
        <w:spacing w:after="283"/>
        <w:jc w:val="both"/>
        <w:rPr>
          <w:rFonts w:eastAsia="Times New Roman"/>
          <w:szCs w:val="20"/>
          <w:lang w:val="pl-PL"/>
        </w:rPr>
      </w:pPr>
      <w:r w:rsidRPr="006900B3">
        <w:rPr>
          <w:rFonts w:eastAsia="Times New Roman"/>
          <w:szCs w:val="20"/>
          <w:lang w:val="pl-PL"/>
        </w:rPr>
        <w:t>Wszelkie zmiany umowy wymagają formy pisemnej – aneksu</w:t>
      </w:r>
      <w:r w:rsidR="00471D53">
        <w:rPr>
          <w:rFonts w:eastAsia="Times New Roman"/>
          <w:szCs w:val="20"/>
          <w:lang w:val="pl-PL"/>
        </w:rPr>
        <w:t xml:space="preserve"> podpisanego przez obie </w:t>
      </w:r>
      <w:r w:rsidR="006900B3" w:rsidRPr="006900B3">
        <w:rPr>
          <w:rFonts w:eastAsia="Times New Roman"/>
          <w:szCs w:val="20"/>
          <w:lang w:val="pl-PL"/>
        </w:rPr>
        <w:t xml:space="preserve">strony, </w:t>
      </w:r>
      <w:r w:rsidRPr="006900B3">
        <w:rPr>
          <w:rFonts w:eastAsia="Times New Roman"/>
          <w:szCs w:val="20"/>
          <w:lang w:val="pl-PL"/>
        </w:rPr>
        <w:t xml:space="preserve">pod rygorem nieważności. </w:t>
      </w:r>
      <w:r w:rsidRPr="006900B3">
        <w:rPr>
          <w:b/>
          <w:bCs/>
          <w:szCs w:val="20"/>
          <w:lang w:val="pl-PL"/>
        </w:rPr>
        <w:tab/>
      </w:r>
    </w:p>
    <w:p w14:paraId="0000013B" w14:textId="7C26BEAB" w:rsidR="003328FA" w:rsidRPr="004E7342" w:rsidRDefault="00880E51" w:rsidP="004E7342">
      <w:pPr>
        <w:pStyle w:val="Nagwek2"/>
        <w:jc w:val="both"/>
        <w:rPr>
          <w:b/>
          <w:sz w:val="22"/>
          <w:highlight w:val="yellow"/>
        </w:rPr>
      </w:pPr>
      <w:r>
        <w:rPr>
          <w:b/>
          <w:sz w:val="22"/>
        </w:rPr>
        <w:t>XXIV</w:t>
      </w:r>
      <w:r w:rsidR="00175998" w:rsidRPr="004E7342">
        <w:rPr>
          <w:b/>
          <w:sz w:val="22"/>
        </w:rPr>
        <w:t xml:space="preserve">. </w:t>
      </w:r>
      <w:bookmarkStart w:id="23" w:name="_Toc67569142"/>
      <w:bookmarkEnd w:id="22"/>
      <w:r w:rsidR="00175998" w:rsidRPr="004E7342">
        <w:rPr>
          <w:b/>
          <w:sz w:val="22"/>
        </w:rPr>
        <w:t>Pouczenie</w:t>
      </w:r>
      <w:r w:rsidR="00175998" w:rsidRPr="00607A39">
        <w:rPr>
          <w:b/>
          <w:sz w:val="22"/>
        </w:rPr>
        <w:t xml:space="preserve"> o środkach ochrony prawnej przysługujących Wykonawcy</w:t>
      </w:r>
      <w:bookmarkEnd w:id="23"/>
    </w:p>
    <w:p w14:paraId="0000013C" w14:textId="77777777" w:rsidR="003328FA" w:rsidRPr="00446369" w:rsidRDefault="00175998" w:rsidP="007A3C4D">
      <w:pPr>
        <w:numPr>
          <w:ilvl w:val="0"/>
          <w:numId w:val="5"/>
        </w:numPr>
        <w:spacing w:before="240"/>
        <w:ind w:left="426"/>
        <w:jc w:val="both"/>
        <w:rPr>
          <w:szCs w:val="20"/>
        </w:rPr>
      </w:pPr>
      <w:r w:rsidRPr="00446369">
        <w:rPr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przysługuje na:</w:t>
      </w:r>
    </w:p>
    <w:p w14:paraId="0000013F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zaniechanie czynności w postępowaniu o udzielenie zamówienia do której zamawiający był obowiązany na podstawie ustawy;</w:t>
      </w:r>
    </w:p>
    <w:p w14:paraId="00000141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w terminie:</w:t>
      </w:r>
    </w:p>
    <w:p w14:paraId="00000144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do Sądu Okręgowego w Warszawie - sądu zamówień publicznych, zwanego dalej "sądem zamówień publicznych".</w:t>
      </w:r>
    </w:p>
    <w:p w14:paraId="0000014A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lastRenderedPageBreak/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14D8C271" w14:textId="77777777" w:rsidR="00225240" w:rsidRDefault="00175998" w:rsidP="00225240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Prezes Izby przekazuje skargę wraz z aktami postępowania odwoławczego do sądu zamówień publicznych w terminie 7 dni od dnia jej otrzymania.</w:t>
      </w:r>
      <w:bookmarkStart w:id="24" w:name="_Toc67569143"/>
    </w:p>
    <w:p w14:paraId="127FEBD9" w14:textId="77777777" w:rsidR="00512BA4" w:rsidRDefault="00512BA4" w:rsidP="00512BA4">
      <w:pPr>
        <w:ind w:left="66"/>
        <w:jc w:val="both"/>
        <w:rPr>
          <w:b/>
        </w:rPr>
      </w:pPr>
    </w:p>
    <w:p w14:paraId="0000014C" w14:textId="756DA20D" w:rsidR="003328FA" w:rsidRPr="00225240" w:rsidRDefault="00175998" w:rsidP="00512BA4">
      <w:pPr>
        <w:ind w:left="66"/>
        <w:jc w:val="both"/>
        <w:rPr>
          <w:szCs w:val="20"/>
        </w:rPr>
      </w:pPr>
      <w:r w:rsidRPr="00225240">
        <w:rPr>
          <w:b/>
        </w:rPr>
        <w:t>XXV. Spis załączników</w:t>
      </w:r>
      <w:bookmarkEnd w:id="24"/>
    </w:p>
    <w:p w14:paraId="0000014E" w14:textId="3AF9E03F" w:rsidR="003328FA" w:rsidRPr="00575B0C" w:rsidRDefault="00575B0C" w:rsidP="006F209E">
      <w:pPr>
        <w:pStyle w:val="pkt"/>
        <w:numPr>
          <w:ilvl w:val="0"/>
          <w:numId w:val="17"/>
        </w:numPr>
        <w:suppressAutoHyphens/>
        <w:autoSpaceDE w:val="0"/>
        <w:autoSpaceDN w:val="0"/>
        <w:spacing w:before="0" w:after="0" w:line="312" w:lineRule="auto"/>
        <w:rPr>
          <w:rFonts w:ascii="Arial" w:hAnsi="Arial" w:cs="Arial"/>
          <w:sz w:val="22"/>
          <w:szCs w:val="22"/>
          <w:lang w:val="x-none"/>
        </w:rPr>
      </w:pPr>
      <w:r w:rsidRPr="00575B0C">
        <w:rPr>
          <w:rFonts w:ascii="Arial" w:hAnsi="Arial" w:cs="Arial"/>
          <w:sz w:val="22"/>
          <w:szCs w:val="22"/>
        </w:rPr>
        <w:t>Wzór formularz</w:t>
      </w:r>
      <w:r w:rsidR="005E74F5">
        <w:rPr>
          <w:rFonts w:ascii="Arial" w:hAnsi="Arial" w:cs="Arial"/>
          <w:sz w:val="22"/>
          <w:szCs w:val="22"/>
        </w:rPr>
        <w:t>a</w:t>
      </w:r>
      <w:r w:rsidRPr="00575B0C">
        <w:rPr>
          <w:rFonts w:ascii="Arial" w:hAnsi="Arial" w:cs="Arial"/>
          <w:sz w:val="22"/>
          <w:szCs w:val="22"/>
        </w:rPr>
        <w:t xml:space="preserve"> ofertowego</w:t>
      </w:r>
      <w:r w:rsidR="008357EB" w:rsidRPr="00575B0C">
        <w:rPr>
          <w:rFonts w:ascii="Arial" w:hAnsi="Arial" w:cs="Arial"/>
          <w:sz w:val="22"/>
          <w:szCs w:val="22"/>
        </w:rPr>
        <w:t xml:space="preserve"> </w:t>
      </w:r>
      <w:r w:rsidRPr="00575B0C">
        <w:rPr>
          <w:rFonts w:ascii="Arial" w:hAnsi="Arial" w:cs="Arial"/>
          <w:sz w:val="22"/>
          <w:szCs w:val="22"/>
        </w:rPr>
        <w:t>- z</w:t>
      </w:r>
      <w:proofErr w:type="spellStart"/>
      <w:r w:rsidRPr="00575B0C">
        <w:rPr>
          <w:rFonts w:ascii="Arial" w:hAnsi="Arial" w:cs="Arial"/>
          <w:sz w:val="22"/>
          <w:szCs w:val="22"/>
          <w:lang w:val="x-none"/>
        </w:rPr>
        <w:t>ał</w:t>
      </w:r>
      <w:r w:rsidRPr="00575B0C">
        <w:rPr>
          <w:rFonts w:ascii="Arial" w:hAnsi="Arial" w:cs="Arial"/>
          <w:sz w:val="22"/>
          <w:szCs w:val="22"/>
        </w:rPr>
        <w:t>ącznik</w:t>
      </w:r>
      <w:proofErr w:type="spellEnd"/>
      <w:r w:rsidRPr="00575B0C">
        <w:rPr>
          <w:rFonts w:ascii="Arial" w:hAnsi="Arial" w:cs="Arial"/>
          <w:sz w:val="22"/>
          <w:szCs w:val="22"/>
          <w:lang w:val="x-none"/>
        </w:rPr>
        <w:t xml:space="preserve"> nr</w:t>
      </w:r>
      <w:r w:rsidR="00E07426">
        <w:rPr>
          <w:rFonts w:ascii="Arial" w:hAnsi="Arial" w:cs="Arial"/>
          <w:sz w:val="22"/>
          <w:szCs w:val="22"/>
        </w:rPr>
        <w:t xml:space="preserve"> 1</w:t>
      </w:r>
      <w:r w:rsidRPr="00575B0C">
        <w:rPr>
          <w:rFonts w:ascii="Arial" w:hAnsi="Arial" w:cs="Arial"/>
          <w:sz w:val="22"/>
          <w:szCs w:val="22"/>
          <w:lang w:val="x-none"/>
        </w:rPr>
        <w:t xml:space="preserve"> do SWZ</w:t>
      </w:r>
    </w:p>
    <w:p w14:paraId="38077B9E" w14:textId="0F2582F6" w:rsidR="00721970" w:rsidRPr="007F32EB" w:rsidRDefault="007E2470" w:rsidP="006F209E">
      <w:pPr>
        <w:numPr>
          <w:ilvl w:val="0"/>
          <w:numId w:val="17"/>
        </w:numPr>
        <w:jc w:val="both"/>
      </w:pPr>
      <w:r>
        <w:t>Wzór oświadczenia</w:t>
      </w:r>
      <w:r w:rsidR="008357EB" w:rsidRPr="00575B0C">
        <w:t xml:space="preserve"> Wykonawcy o braku podstaw wykluczenia oraz spełnienia warunków udziału w postępowaniu</w:t>
      </w:r>
      <w:r w:rsid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E07426">
        <w:t xml:space="preserve"> 2</w:t>
      </w:r>
      <w:r w:rsidR="00225240">
        <w:rPr>
          <w:lang w:val="x-none"/>
        </w:rPr>
        <w:t xml:space="preserve"> do SW</w:t>
      </w:r>
      <w:r w:rsidR="00512BA4">
        <w:rPr>
          <w:lang w:val="pl-PL"/>
        </w:rPr>
        <w:t>Z</w:t>
      </w:r>
    </w:p>
    <w:p w14:paraId="21DDD667" w14:textId="440CD6C5" w:rsidR="007F32EB" w:rsidRPr="006F209E" w:rsidRDefault="007F32EB" w:rsidP="006F209E">
      <w:pPr>
        <w:numPr>
          <w:ilvl w:val="0"/>
          <w:numId w:val="17"/>
        </w:numPr>
        <w:jc w:val="both"/>
      </w:pPr>
      <w:r>
        <w:rPr>
          <w:lang w:val="pl-PL"/>
        </w:rPr>
        <w:t xml:space="preserve">Aktualizacja oświadczenia </w:t>
      </w:r>
      <w:r w:rsidRPr="007F32EB">
        <w:rPr>
          <w:lang w:val="pl-PL"/>
        </w:rPr>
        <w:t>o braku podstaw wykluczenia oraz spełnienia warunków udziału w postępowaniu</w:t>
      </w:r>
      <w:r>
        <w:rPr>
          <w:lang w:val="pl-PL"/>
        </w:rPr>
        <w:t xml:space="preserve"> – załącznik nr 3 do SWZ</w:t>
      </w:r>
    </w:p>
    <w:p w14:paraId="61CAFA6F" w14:textId="4CB4BB79" w:rsidR="006F209E" w:rsidRPr="006F209E" w:rsidRDefault="006F209E" w:rsidP="00C778B9">
      <w:pPr>
        <w:pStyle w:val="Akapitzlist"/>
        <w:numPr>
          <w:ilvl w:val="0"/>
          <w:numId w:val="17"/>
        </w:numPr>
        <w:jc w:val="both"/>
      </w:pPr>
      <w:r w:rsidRPr="006F209E">
        <w:t>Wzór oświadczenia Wykonawcy o braku podstaw wykluczenia oraz spełnienia warunków udziału</w:t>
      </w:r>
      <w:r>
        <w:t xml:space="preserve"> w postępowaniu</w:t>
      </w:r>
      <w:r w:rsidR="00C778B9">
        <w:t xml:space="preserve"> (</w:t>
      </w:r>
      <w:r w:rsidR="00C778B9" w:rsidRPr="00C778B9">
        <w:t>Oświadczenia podmiotu udostępniającego zasoby</w:t>
      </w:r>
      <w:r w:rsidR="00C778B9">
        <w:t>)</w:t>
      </w:r>
      <w:r>
        <w:t xml:space="preserve"> - załącznik nr 4</w:t>
      </w:r>
      <w:r w:rsidRPr="006F209E">
        <w:t xml:space="preserve"> do SWZ</w:t>
      </w:r>
      <w:r>
        <w:t xml:space="preserve"> (jeżeli dotyczy - opcjonalnie)</w:t>
      </w:r>
    </w:p>
    <w:p w14:paraId="4C3E78E7" w14:textId="77777777" w:rsidR="006F209E" w:rsidRPr="00225240" w:rsidRDefault="006F209E" w:rsidP="006F209E">
      <w:pPr>
        <w:ind w:left="720"/>
      </w:pPr>
    </w:p>
    <w:p w14:paraId="29F09B42" w14:textId="77777777" w:rsidR="0053618D" w:rsidRDefault="0053618D" w:rsidP="00B34EC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406A519" w14:textId="77777777" w:rsidR="003C0260" w:rsidRDefault="003C0260" w:rsidP="00B34EC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844E3FB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5EADD2A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E336AF3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59ACC2F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E981418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B47C1A6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ADCCA7B" w14:textId="77777777" w:rsidR="0053618D" w:rsidRDefault="0053618D" w:rsidP="005B0B8B">
      <w:pPr>
        <w:pStyle w:val="pkt"/>
        <w:suppressAutoHyphens/>
        <w:autoSpaceDE w:val="0"/>
        <w:autoSpaceDN w:val="0"/>
        <w:spacing w:before="0" w:after="0" w:line="312" w:lineRule="auto"/>
        <w:rPr>
          <w:rFonts w:ascii="Arial" w:hAnsi="Arial" w:cs="Arial"/>
          <w:b/>
          <w:sz w:val="20"/>
          <w:szCs w:val="20"/>
        </w:rPr>
      </w:pPr>
    </w:p>
    <w:p w14:paraId="1350ADF9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E722312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D1D66C8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BFCE8F7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0820B32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7F4513C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2DD3CFF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C79C013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5CA9702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80FF62E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763FD02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1EDF558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0E9EC9C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9270CFD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6B4D942" w14:textId="77777777" w:rsidR="00FC5C23" w:rsidRDefault="00FC5C23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2FFAE3D" w14:textId="77777777" w:rsidR="00FC5C23" w:rsidRDefault="00FC5C23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BB840C1" w14:textId="77777777" w:rsidR="0053618D" w:rsidRDefault="0053618D" w:rsidP="00F8331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88BD723" w14:textId="77777777" w:rsidR="000E7563" w:rsidRDefault="000E7563" w:rsidP="00F8331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7C946E3" w14:textId="77777777" w:rsidR="000E7563" w:rsidRDefault="000E7563" w:rsidP="00F8331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E9C569A" w14:textId="77777777" w:rsidR="00F83310" w:rsidRDefault="00F83310" w:rsidP="00F8331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655398C9" w14:textId="315B8223" w:rsidR="00A30084" w:rsidRPr="00344DB8" w:rsidRDefault="001E7C57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 w:rsidR="005B0B8B">
        <w:rPr>
          <w:rFonts w:ascii="Arial" w:hAnsi="Arial" w:cs="Arial"/>
          <w:b/>
          <w:sz w:val="20"/>
          <w:szCs w:val="20"/>
        </w:rPr>
        <w:t xml:space="preserve"> 1</w:t>
      </w:r>
      <w:r w:rsidR="00A30084" w:rsidRPr="006A4B60">
        <w:rPr>
          <w:rFonts w:ascii="Arial" w:hAnsi="Arial" w:cs="Arial"/>
          <w:b/>
          <w:sz w:val="20"/>
          <w:szCs w:val="20"/>
          <w:lang w:val="x-none"/>
        </w:rPr>
        <w:t xml:space="preserve"> do SWZ</w:t>
      </w:r>
      <w:r w:rsidR="006E0509">
        <w:rPr>
          <w:rFonts w:ascii="Arial" w:hAnsi="Arial" w:cs="Arial"/>
          <w:b/>
          <w:sz w:val="20"/>
          <w:szCs w:val="20"/>
        </w:rPr>
        <w:t xml:space="preserve"> nr U</w:t>
      </w:r>
      <w:r w:rsidR="00C10B39">
        <w:rPr>
          <w:rFonts w:ascii="Arial" w:hAnsi="Arial" w:cs="Arial"/>
          <w:b/>
          <w:sz w:val="20"/>
          <w:szCs w:val="20"/>
        </w:rPr>
        <w:t>.10/2023</w:t>
      </w:r>
    </w:p>
    <w:p w14:paraId="44FECBD6" w14:textId="50E76A9E" w:rsidR="00A30084" w:rsidRPr="006A4B60" w:rsidRDefault="00A30084" w:rsidP="00684E98">
      <w:pPr>
        <w:spacing w:line="360" w:lineRule="auto"/>
        <w:ind w:left="5246" w:firstLine="708"/>
        <w:jc w:val="right"/>
        <w:rPr>
          <w:b/>
        </w:rPr>
      </w:pPr>
      <w:r w:rsidRPr="006A4B60">
        <w:rPr>
          <w:b/>
        </w:rPr>
        <w:t xml:space="preserve"> </w:t>
      </w:r>
      <w:r w:rsidRPr="006A4B60">
        <w:tab/>
      </w:r>
    </w:p>
    <w:p w14:paraId="7DDEA9AE" w14:textId="77777777" w:rsidR="00A30084" w:rsidRPr="006A4B60" w:rsidRDefault="00A30084" w:rsidP="00A30084">
      <w:pPr>
        <w:pStyle w:val="Tekstpodstawowy"/>
        <w:jc w:val="center"/>
        <w:outlineLvl w:val="0"/>
        <w:rPr>
          <w:rFonts w:ascii="Arial" w:hAnsi="Arial"/>
          <w:b/>
          <w:sz w:val="20"/>
        </w:rPr>
      </w:pPr>
    </w:p>
    <w:p w14:paraId="6220695A" w14:textId="77777777" w:rsidR="00A30084" w:rsidRPr="006A4B60" w:rsidRDefault="00A30084" w:rsidP="00A30084">
      <w:pPr>
        <w:pStyle w:val="Tekstpodstawowy"/>
        <w:jc w:val="center"/>
        <w:outlineLvl w:val="0"/>
        <w:rPr>
          <w:rFonts w:ascii="Arial" w:hAnsi="Arial"/>
          <w:b/>
          <w:sz w:val="20"/>
        </w:rPr>
      </w:pPr>
      <w:bookmarkStart w:id="25" w:name="_Toc67569144"/>
      <w:r w:rsidRPr="006A4B60">
        <w:rPr>
          <w:rFonts w:ascii="Arial" w:hAnsi="Arial"/>
          <w:b/>
          <w:sz w:val="20"/>
        </w:rPr>
        <w:t>FORMULARZ OFERTOWY</w:t>
      </w:r>
      <w:bookmarkEnd w:id="25"/>
    </w:p>
    <w:p w14:paraId="10768654" w14:textId="27DFC4D9" w:rsidR="00A30084" w:rsidRPr="006A4B60" w:rsidRDefault="00A30084" w:rsidP="00A30084">
      <w:pPr>
        <w:pStyle w:val="Tekstpodstawowy"/>
        <w:jc w:val="center"/>
        <w:rPr>
          <w:rFonts w:ascii="Arial" w:hAnsi="Arial"/>
          <w:b/>
          <w:sz w:val="20"/>
        </w:rPr>
      </w:pPr>
      <w:r w:rsidRPr="006A4B60">
        <w:rPr>
          <w:rFonts w:ascii="Arial" w:hAnsi="Arial"/>
          <w:b/>
          <w:sz w:val="20"/>
        </w:rPr>
        <w:t xml:space="preserve">na </w:t>
      </w:r>
      <w:r w:rsidR="006E0509">
        <w:rPr>
          <w:rFonts w:ascii="Arial" w:hAnsi="Arial"/>
          <w:b/>
          <w:sz w:val="20"/>
        </w:rPr>
        <w:t>usługi pocztowe dla</w:t>
      </w:r>
      <w:r>
        <w:rPr>
          <w:rFonts w:ascii="Arial" w:hAnsi="Arial"/>
          <w:b/>
          <w:sz w:val="20"/>
        </w:rPr>
        <w:t xml:space="preserve"> Aresztu Śledczego w Poznaniu</w:t>
      </w:r>
    </w:p>
    <w:p w14:paraId="2E0BF5D2" w14:textId="77777777" w:rsidR="00A30084" w:rsidRPr="006A4B60" w:rsidRDefault="00A30084" w:rsidP="00A30084">
      <w:pPr>
        <w:pStyle w:val="Tekstpodstawowy"/>
        <w:jc w:val="center"/>
        <w:rPr>
          <w:rFonts w:ascii="Arial" w:hAnsi="Arial"/>
          <w:b/>
          <w:sz w:val="20"/>
        </w:rPr>
      </w:pPr>
    </w:p>
    <w:p w14:paraId="1BE240B3" w14:textId="1BFA2648" w:rsidR="00A30084" w:rsidRPr="006027F0" w:rsidRDefault="00A30084" w:rsidP="00A30084">
      <w:pPr>
        <w:pStyle w:val="Tekstpodstawowy"/>
        <w:spacing w:line="360" w:lineRule="auto"/>
        <w:outlineLvl w:val="0"/>
        <w:rPr>
          <w:rFonts w:ascii="Arial" w:hAnsi="Arial"/>
          <w:b/>
          <w:sz w:val="20"/>
          <w:szCs w:val="18"/>
        </w:rPr>
      </w:pPr>
      <w:bookmarkStart w:id="26" w:name="_Toc67569145"/>
      <w:r w:rsidRPr="006027F0">
        <w:rPr>
          <w:rFonts w:ascii="Arial" w:hAnsi="Arial"/>
          <w:b/>
          <w:sz w:val="20"/>
          <w:szCs w:val="18"/>
        </w:rPr>
        <w:t>Nazwa Wykonawcy : ...........................................................................................................</w:t>
      </w:r>
      <w:r w:rsidR="006027F0">
        <w:rPr>
          <w:rFonts w:ascii="Arial" w:hAnsi="Arial"/>
          <w:b/>
          <w:sz w:val="20"/>
          <w:szCs w:val="18"/>
        </w:rPr>
        <w:t>...................</w:t>
      </w:r>
      <w:bookmarkEnd w:id="26"/>
    </w:p>
    <w:p w14:paraId="51D8CA79" w14:textId="7E525387" w:rsidR="00A30084" w:rsidRPr="006027F0" w:rsidRDefault="00A30084" w:rsidP="00A30084">
      <w:pPr>
        <w:pStyle w:val="Tekstpodstawowy"/>
        <w:spacing w:line="360" w:lineRule="auto"/>
        <w:outlineLvl w:val="0"/>
        <w:rPr>
          <w:rFonts w:ascii="Arial" w:hAnsi="Arial"/>
          <w:b/>
          <w:sz w:val="20"/>
          <w:szCs w:val="18"/>
          <w:lang w:val="de-DE"/>
        </w:rPr>
      </w:pPr>
      <w:bookmarkStart w:id="27" w:name="_Toc67569146"/>
      <w:r w:rsidRPr="006027F0">
        <w:rPr>
          <w:rFonts w:ascii="Arial" w:hAnsi="Arial"/>
          <w:b/>
          <w:sz w:val="20"/>
          <w:szCs w:val="18"/>
        </w:rPr>
        <w:t>Adres Wykonawcy  ....................................................................................................</w:t>
      </w:r>
      <w:r w:rsidR="006027F0">
        <w:rPr>
          <w:rFonts w:ascii="Arial" w:hAnsi="Arial"/>
          <w:b/>
          <w:sz w:val="20"/>
          <w:szCs w:val="18"/>
        </w:rPr>
        <w:t>............................</w:t>
      </w:r>
      <w:bookmarkEnd w:id="27"/>
    </w:p>
    <w:p w14:paraId="04DC6DAF" w14:textId="412F19C2" w:rsidR="00A30084" w:rsidRPr="006027F0" w:rsidRDefault="00A30084" w:rsidP="00A30084">
      <w:pPr>
        <w:pStyle w:val="Tekstpodstawowy"/>
        <w:spacing w:line="360" w:lineRule="auto"/>
        <w:rPr>
          <w:rFonts w:ascii="Arial" w:hAnsi="Arial"/>
          <w:b/>
          <w:sz w:val="20"/>
          <w:szCs w:val="18"/>
          <w:lang w:val="pl-PL"/>
        </w:rPr>
      </w:pPr>
      <w:proofErr w:type="spellStart"/>
      <w:r w:rsidRPr="006027F0">
        <w:rPr>
          <w:rFonts w:ascii="Arial" w:hAnsi="Arial"/>
          <w:b/>
          <w:sz w:val="20"/>
          <w:szCs w:val="18"/>
          <w:lang w:val="de-DE"/>
        </w:rPr>
        <w:t>Adres</w:t>
      </w:r>
      <w:proofErr w:type="spellEnd"/>
      <w:r w:rsidRPr="006027F0">
        <w:rPr>
          <w:rFonts w:ascii="Arial" w:hAnsi="Arial"/>
          <w:b/>
          <w:sz w:val="20"/>
          <w:szCs w:val="18"/>
          <w:lang w:val="de-DE"/>
        </w:rPr>
        <w:t xml:space="preserve"> </w:t>
      </w:r>
      <w:proofErr w:type="spellStart"/>
      <w:r w:rsidRPr="006027F0">
        <w:rPr>
          <w:rFonts w:ascii="Arial" w:hAnsi="Arial"/>
          <w:b/>
          <w:sz w:val="20"/>
          <w:szCs w:val="18"/>
          <w:lang w:val="de-DE"/>
        </w:rPr>
        <w:t>strony</w:t>
      </w:r>
      <w:proofErr w:type="spellEnd"/>
      <w:r w:rsidRPr="006027F0">
        <w:rPr>
          <w:rFonts w:ascii="Arial" w:hAnsi="Arial"/>
          <w:b/>
          <w:sz w:val="20"/>
          <w:szCs w:val="18"/>
          <w:lang w:val="de-DE"/>
        </w:rPr>
        <w:t xml:space="preserve"> internetowej:............................................e-mail:........................ @...................</w:t>
      </w:r>
      <w:r w:rsidR="005B0B8B">
        <w:rPr>
          <w:rFonts w:ascii="Arial" w:hAnsi="Arial"/>
          <w:b/>
          <w:sz w:val="20"/>
          <w:szCs w:val="18"/>
          <w:lang w:val="de-DE"/>
        </w:rPr>
        <w:t>...</w:t>
      </w:r>
      <w:r w:rsidRPr="006027F0">
        <w:rPr>
          <w:rFonts w:ascii="Arial" w:hAnsi="Arial"/>
          <w:b/>
          <w:sz w:val="20"/>
          <w:szCs w:val="18"/>
          <w:lang w:val="de-DE"/>
        </w:rPr>
        <w:t>..........</w:t>
      </w:r>
    </w:p>
    <w:p w14:paraId="1768915E" w14:textId="2CBDF93B" w:rsidR="00A30084" w:rsidRPr="006027F0" w:rsidRDefault="00A30084" w:rsidP="00A30084">
      <w:pPr>
        <w:pStyle w:val="Tekstpodstawowy"/>
        <w:spacing w:line="360" w:lineRule="auto"/>
        <w:rPr>
          <w:rFonts w:ascii="Arial" w:hAnsi="Arial"/>
          <w:b/>
          <w:sz w:val="20"/>
          <w:szCs w:val="18"/>
          <w:lang w:val="pl-PL"/>
        </w:rPr>
      </w:pPr>
      <w:r w:rsidRPr="006027F0">
        <w:rPr>
          <w:rFonts w:ascii="Arial" w:hAnsi="Arial"/>
          <w:b/>
          <w:sz w:val="20"/>
          <w:szCs w:val="18"/>
          <w:lang w:val="pl-PL"/>
        </w:rPr>
        <w:t xml:space="preserve">tel. ..........................................           </w:t>
      </w:r>
      <w:r w:rsidR="006027F0">
        <w:rPr>
          <w:rFonts w:ascii="Arial" w:hAnsi="Arial"/>
          <w:b/>
          <w:sz w:val="20"/>
          <w:szCs w:val="18"/>
          <w:lang w:val="pl-PL"/>
        </w:rPr>
        <w:t xml:space="preserve">       </w:t>
      </w:r>
    </w:p>
    <w:p w14:paraId="15694593" w14:textId="1F956421" w:rsidR="00A30084" w:rsidRPr="006027F0" w:rsidRDefault="00A30084" w:rsidP="00A30084">
      <w:pPr>
        <w:pStyle w:val="Tekstpodstawowy"/>
        <w:spacing w:line="360" w:lineRule="auto"/>
        <w:rPr>
          <w:rFonts w:ascii="Arial" w:hAnsi="Arial"/>
          <w:b/>
          <w:sz w:val="20"/>
          <w:szCs w:val="18"/>
          <w:lang w:val="pl-PL"/>
        </w:rPr>
      </w:pPr>
      <w:r w:rsidRPr="006027F0">
        <w:rPr>
          <w:rFonts w:ascii="Arial" w:hAnsi="Arial"/>
          <w:b/>
          <w:sz w:val="20"/>
          <w:szCs w:val="18"/>
          <w:lang w:val="pl-PL"/>
        </w:rPr>
        <w:t xml:space="preserve">Wykonawca jest </w:t>
      </w:r>
      <w:r w:rsidR="005A4B3D">
        <w:rPr>
          <w:rFonts w:ascii="Arial" w:hAnsi="Arial"/>
          <w:b/>
          <w:sz w:val="20"/>
          <w:szCs w:val="18"/>
          <w:lang w:val="pl-PL"/>
        </w:rPr>
        <w:t>□ mikr</w:t>
      </w:r>
      <w:r w:rsidR="003E3F45">
        <w:rPr>
          <w:rFonts w:ascii="Arial" w:hAnsi="Arial"/>
          <w:b/>
          <w:sz w:val="20"/>
          <w:szCs w:val="18"/>
          <w:lang w:val="pl-PL"/>
        </w:rPr>
        <w:t xml:space="preserve">o □ </w:t>
      </w:r>
      <w:r w:rsidR="00B26682">
        <w:rPr>
          <w:rFonts w:ascii="Arial" w:hAnsi="Arial"/>
          <w:b/>
          <w:sz w:val="20"/>
          <w:szCs w:val="18"/>
          <w:lang w:val="pl-PL"/>
        </w:rPr>
        <w:t>mał</w:t>
      </w:r>
      <w:r w:rsidR="003E3F45">
        <w:rPr>
          <w:rFonts w:ascii="Arial" w:hAnsi="Arial"/>
          <w:b/>
          <w:sz w:val="20"/>
          <w:szCs w:val="18"/>
          <w:lang w:val="pl-PL"/>
        </w:rPr>
        <w:t xml:space="preserve">ym □ </w:t>
      </w:r>
      <w:r w:rsidRPr="006027F0">
        <w:rPr>
          <w:rFonts w:ascii="Arial" w:hAnsi="Arial"/>
          <w:b/>
          <w:sz w:val="20"/>
          <w:szCs w:val="18"/>
          <w:lang w:val="pl-PL"/>
        </w:rPr>
        <w:t>śr</w:t>
      </w:r>
      <w:r w:rsidR="003E3F45">
        <w:rPr>
          <w:rFonts w:ascii="Arial" w:hAnsi="Arial"/>
          <w:b/>
          <w:sz w:val="20"/>
          <w:szCs w:val="18"/>
          <w:lang w:val="pl-PL"/>
        </w:rPr>
        <w:t>ednim przedsiębiorstwem</w:t>
      </w:r>
      <w:r w:rsidR="00D10A9E">
        <w:rPr>
          <w:rFonts w:ascii="Arial" w:hAnsi="Arial"/>
          <w:b/>
          <w:sz w:val="20"/>
          <w:szCs w:val="18"/>
          <w:lang w:val="pl-PL"/>
        </w:rPr>
        <w:t xml:space="preserve"> □  inne</w:t>
      </w:r>
      <w:r w:rsidR="005B0B8B">
        <w:rPr>
          <w:rFonts w:ascii="Arial" w:hAnsi="Arial"/>
          <w:b/>
          <w:sz w:val="20"/>
          <w:szCs w:val="18"/>
          <w:lang w:val="pl-PL"/>
        </w:rPr>
        <w:t>………………………….. * (określić jakie/</w:t>
      </w:r>
      <w:r w:rsidR="003E3F45">
        <w:rPr>
          <w:rFonts w:ascii="Arial" w:hAnsi="Arial"/>
          <w:b/>
          <w:sz w:val="20"/>
          <w:szCs w:val="18"/>
          <w:lang w:val="pl-PL"/>
        </w:rPr>
        <w:t>zaznaczyć właściwe)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"/>
        <w:gridCol w:w="577"/>
        <w:gridCol w:w="885"/>
        <w:gridCol w:w="884"/>
        <w:gridCol w:w="639"/>
        <w:gridCol w:w="539"/>
        <w:gridCol w:w="861"/>
        <w:gridCol w:w="1161"/>
        <w:gridCol w:w="1161"/>
        <w:gridCol w:w="739"/>
        <w:gridCol w:w="1310"/>
      </w:tblGrid>
      <w:tr w:rsidR="003A2B3F" w:rsidRPr="00FC11B5" w14:paraId="6C30E2AD" w14:textId="77777777" w:rsidTr="003A2B3F">
        <w:trPr>
          <w:trHeight w:val="1455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0E4C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25046AE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5C88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86ACE1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4721E0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Rodzaj przesyłki/ usługi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6D7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A98AA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338F01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Waga przesyłki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EE6B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5C5C95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FC9EB7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Gaba</w:t>
            </w:r>
            <w:proofErr w:type="spellEnd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-ryt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A29E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E06C4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349A5DF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j.m.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2988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17252C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9DF618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Ilość/ okres 12 miesięcy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23B95BF" w14:textId="14476BDB" w:rsidR="003A2B3F" w:rsidRPr="00FC11B5" w:rsidRDefault="003A2B3F" w:rsidP="003A2B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Cena jednostkowa netto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/ za 1 </w:t>
            </w: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</w:t>
            </w:r>
            <w:proofErr w:type="spellEnd"/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E71AF" w14:textId="257D47E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44C0C0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476775A" w14:textId="6F9222F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Cena jednostkowa brutto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 za 1 szt.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DBFD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345769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AE376D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Stawka VAT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20259" w14:textId="46BF86B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tość brutto/iloczyn rubryk 6 i 8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 wyliczona do 2 miejsca po przecinku</w:t>
            </w:r>
          </w:p>
        </w:tc>
      </w:tr>
      <w:tr w:rsidR="003A2B3F" w:rsidRPr="00FC11B5" w14:paraId="40AB175B" w14:textId="77777777" w:rsidTr="003A2B3F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74F89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1885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8DA2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70FB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2ED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176F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31BA7" w14:textId="130160F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DD49A" w14:textId="6F36C76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1C204" w14:textId="01941AF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D0024" w14:textId="04DDC0B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</w:tr>
      <w:tr w:rsidR="003A2B3F" w:rsidRPr="00FC11B5" w14:paraId="71BCD96D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BD35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</w:t>
            </w:r>
          </w:p>
          <w:p w14:paraId="20D70C1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4F8A33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9E69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zwykłe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ekonomiczne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033D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21BD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3172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C280E" w14:textId="70810730" w:rsidR="003A2B3F" w:rsidRPr="00FC11B5" w:rsidRDefault="003A2B3F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23 300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C561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988B6" w14:textId="6418B53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E900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905B6" w14:textId="43209D9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17BEF79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E2148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FBC91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1F8C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 1000g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24FC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C2CF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5A9C4" w14:textId="2DF17FA0" w:rsidR="003A2B3F" w:rsidRPr="00FC11B5" w:rsidRDefault="003A2B3F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2 900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94088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E9A39" w14:textId="5FAEC3A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F444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AAA16" w14:textId="38EEFB0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F04C0EB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EDAD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F04F6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AE1F7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F9163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D6A9A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74BCC" w14:textId="09A69D0D" w:rsidR="003A2B3F" w:rsidRPr="00FC11B5" w:rsidRDefault="003A2B3F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1 220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D1C53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3D31C" w14:textId="2018D5E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6B8B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8C1EF" w14:textId="6123E4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6C55AD7C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9E21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2993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zwykłe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priorytetowe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BBFA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 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4FF4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21FE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DF9E5" w14:textId="5258252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C7074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8831B" w14:textId="5188D7A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A968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C715C" w14:textId="2476158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01D8818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D70C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D1A9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24D4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1000g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B73A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FFBB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7C072" w14:textId="7124D3C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E552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E94BA" w14:textId="336FEDB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C901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FB69E" w14:textId="1AE37E6F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2D6B88B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AB924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D6B4D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A3EE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C7DF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90FE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2BF1E" w14:textId="6130278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6B29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ACB52" w14:textId="231669D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6F86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58687" w14:textId="18C74FE9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437C4AF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27BA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D556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polecone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ekonomiczne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25E09" w14:textId="4D471BD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E3E4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84725" w14:textId="77777777" w:rsidR="003A2B3F" w:rsidRPr="00C10B39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E1B00" w14:textId="3C04AA5A" w:rsidR="003A2B3F" w:rsidRPr="00C10B39" w:rsidRDefault="003A2B3F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2 150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BEDFF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EB08F" w14:textId="065F57F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8247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B736C" w14:textId="61AF2FB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5557C0D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14E3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3136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C853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 1000g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FD2F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E3AB6" w14:textId="77777777" w:rsidR="003A2B3F" w:rsidRPr="00C10B39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F02D3" w14:textId="3E943F0F" w:rsidR="003A2B3F" w:rsidRPr="00C10B39" w:rsidRDefault="003A2B3F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500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E5D29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C4707" w14:textId="3FA3183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D91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10624" w14:textId="5C66754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BCCC7C1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4EAE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51E4D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83D3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197F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F938F" w14:textId="77777777" w:rsidR="003A2B3F" w:rsidRPr="00C10B39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C8AAC" w14:textId="29BDDBC8" w:rsidR="003A2B3F" w:rsidRPr="00C10B39" w:rsidRDefault="003A2B3F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1 450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A0751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0CB64" w14:textId="01CDFE4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78C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973D0" w14:textId="7C33704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2A8EF3D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8251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5B546F8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5147450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076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Listy typu polecone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 xml:space="preserve">priorytetowe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EA02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324B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4D9B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071B0" w14:textId="167C8D7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195AA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60F42" w14:textId="64B9770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411C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B8924" w14:textId="6411068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0FDA0188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EC3BD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7F58F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F46F3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1000g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BDCB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F076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B2F90" w14:textId="017DED8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985A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C95E9" w14:textId="79B7C18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FC30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95336" w14:textId="2D95BA1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32B24E39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979C0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08F33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23FD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7EA4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48BF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9CC68" w14:textId="545EDED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93677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3979C" w14:textId="4BDA524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C0FB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4BE38" w14:textId="7AABD84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C1E426A" w14:textId="77777777" w:rsidTr="003A2B3F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FBF7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215F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potwierdzenie odbioru krajowe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2AD9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9EDB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1755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FB871" w14:textId="26CB6EB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1 400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1E309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38A1C" w14:textId="5EF58C8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643D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47521" w14:textId="55AD769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08FCB5F1" w14:textId="77777777" w:rsidTr="003A2B3F">
        <w:trPr>
          <w:trHeight w:val="975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6A4A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7E486" w14:textId="2CA51F4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opłata za zdeklarowaną wartość przesyłki/paczki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6CF8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5637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6714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4737C" w14:textId="5485C95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983C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F027D" w14:textId="5A3B57F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F2FD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BB21D" w14:textId="6519DFA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55B9978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DC82E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6425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zagraniczne nierejestrowane ekonomiczne ( Unia Europejska) lub równoważne </w:t>
            </w:r>
          </w:p>
          <w:p w14:paraId="167BD17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Strefa A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F44C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E66D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D7E6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szt. 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65BBB" w14:textId="7533E9F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05A8B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9DE83" w14:textId="4F31513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A2FA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3720F" w14:textId="6312D8F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C3F623E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B595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F937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9C1F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ponad 50g do 100g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2998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90C3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szt. 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56B18" w14:textId="6E738FC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A7016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A79DE" w14:textId="1E26200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2271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39246" w14:textId="7B18020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79F520F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8C40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63DA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Paczki krajowe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ekonomiczne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A271C9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06AD3" w14:textId="121377A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 1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F13A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25A1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61AF0" w14:textId="19F388C7" w:rsidR="003A2B3F" w:rsidRPr="001A085D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1A085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935E4" w14:textId="77777777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E7DC0" w14:textId="1CECF4D4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B0B9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8555A" w14:textId="1C1C0C7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392C9F47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38D42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ED84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2C9B13" w14:textId="5103622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1kg do 2kg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45FBF8" w14:textId="3012AA7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051A7" w14:textId="572214C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A9578D" w14:textId="49AF440F" w:rsidR="003A2B3F" w:rsidRPr="001A085D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352ABD" w14:textId="77777777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07492" w14:textId="4A15539B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D4CF4C" w14:textId="30EA04B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214A5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0C013135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BE6A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CB9B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E410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2kg do 5kg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2952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117FB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D7B4D" w14:textId="547D8E7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6875A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0216D" w14:textId="25B56EC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F0E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98ADE" w14:textId="35B92DB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A10BAC3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96777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31652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C3CA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ponad 5kg do 10kg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0A07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923E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2A4D0" w14:textId="5C68511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DA4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39A83D" w14:textId="0E7676F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7FC7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DF019" w14:textId="3DC47B4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DC2EFAB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98FD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05CD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Paczki krajowe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 xml:space="preserve">priorytetowe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651E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1kg do 5kg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04AA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BE2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0959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124D3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80E72" w14:textId="136C62A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F173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B413F" w14:textId="7DE10D3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9ADBB35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14E8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EA854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C47BB" w14:textId="7F3F998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2kg do 5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880A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CC84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C59C8" w14:textId="08A182A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0DB7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D2F83" w14:textId="1928B33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4ADF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30D30" w14:textId="2891D69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60BBF695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D91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D06D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CA07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5kg do 10kg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8452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B2F0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9109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E1527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D5467" w14:textId="09A12A5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BE96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6FE06" w14:textId="163C764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E1EE2A0" w14:textId="77777777" w:rsidTr="003A2B3F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F9A2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8C25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Paczki pocztowe z zdeklarowaną wartością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43B7E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2kg do 5 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3EDC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55C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A0EE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8A514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B10A8" w14:textId="0D24C44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ADB3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8B330" w14:textId="03CF2D5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53065A0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8DD3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64C40" w14:textId="013A8FC8" w:rsidR="003A2B3F" w:rsidRPr="00FC11B5" w:rsidRDefault="003A2B3F" w:rsidP="003A6A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zwrot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przesyłek w obrocie krajowym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listy polecone ekonomiczne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7D42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do 500g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25F5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F720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65AF1" w14:textId="53E4C24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210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4AFA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BDF0A" w14:textId="135CCBD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48567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A69F9" w14:textId="3E0B988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77A5D50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781D1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C0ED5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1EE6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1000g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3A3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3E7D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2779B" w14:textId="1BFBCE39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D9D6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32DE1" w14:textId="50D45F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3EFE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71842" w14:textId="5DE7742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4344FA0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AAEE4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418B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55E6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27BA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F0D1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5E726" w14:textId="2C84CCD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EBA6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174B2" w14:textId="029D464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6ACF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6C444" w14:textId="135F88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F186B28" w14:textId="77777777" w:rsidTr="003A2B3F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F8EA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19616" w14:textId="611D37F2" w:rsidR="003A2B3F" w:rsidRPr="00FC11B5" w:rsidRDefault="003A2B3F" w:rsidP="000E75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potwierdzenia odbioru w obrocie krajowym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77A8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51B4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5866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316E9" w14:textId="13F95C6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CE24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2A02A" w14:textId="7263129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75BF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F5A50" w14:textId="52F1830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F0C7608" w14:textId="77777777" w:rsidTr="003A2B3F">
        <w:trPr>
          <w:trHeight w:val="1740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3AAF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175A9" w14:textId="16D505D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odbiór z siedziby zamawiającego przesyłki i paczki 5 razy w tygodniu w godz. od 12:00 do 13:00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, ul. Młyńska 1, AŚ Poznań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B77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4033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CCEC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Mie-</w:t>
            </w: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siąc</w:t>
            </w:r>
            <w:proofErr w:type="spellEnd"/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49BE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2CAD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E4160" w14:textId="18128DB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EEE8B" w14:textId="6D00A619" w:rsidR="003A2B3F" w:rsidRPr="00FC11B5" w:rsidRDefault="00245FF0" w:rsidP="00245F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23%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22F46" w14:textId="6EAE537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9AA9F7D" w14:textId="77777777" w:rsidTr="003A2B3F">
        <w:trPr>
          <w:trHeight w:val="1740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938A3" w14:textId="41B54A7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E885A" w14:textId="5A2E134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A6A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odbiór z siedziby 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mawiającego przesyłki i paczki 3</w:t>
            </w:r>
            <w:r w:rsidRPr="003A6A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razy w tygodniu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(pon.,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.,pt.) w godz. od 11:00 do 12</w:t>
            </w:r>
            <w:r w:rsidRPr="003A6A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, ul. Piaskowa 7, OZ Koziegłowy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1B4F1" w14:textId="3659EA5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76FFF" w14:textId="327F31B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805970" w14:textId="38D0B50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Mie-</w:t>
            </w: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siąc</w:t>
            </w:r>
            <w:proofErr w:type="spellEnd"/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3E253" w14:textId="39BEB62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69BA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3E4C50" w14:textId="23BB96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0281D1" w14:textId="12C5AEFC" w:rsidR="003A2B3F" w:rsidRPr="00FC11B5" w:rsidRDefault="00245FF0" w:rsidP="00245F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23%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3ADFD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64B2DEE2" w14:textId="77777777" w:rsidTr="003A2B3F">
        <w:trPr>
          <w:trHeight w:val="210"/>
          <w:tblCellSpacing w:w="0" w:type="dxa"/>
        </w:trPr>
        <w:tc>
          <w:tcPr>
            <w:tcW w:w="54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EE96D0" w14:textId="77777777" w:rsidR="003A2B3F" w:rsidRPr="00FC11B5" w:rsidRDefault="003A2B3F" w:rsidP="00E701E6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456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8F66E" w14:textId="573E0FBC" w:rsidR="003A2B3F" w:rsidRPr="00FC11B5" w:rsidRDefault="003A2B3F" w:rsidP="00E701E6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RAZEM: </w:t>
            </w:r>
          </w:p>
        </w:tc>
      </w:tr>
    </w:tbl>
    <w:p w14:paraId="4CF0E134" w14:textId="77777777" w:rsidR="009911A3" w:rsidRDefault="009911A3" w:rsidP="009E1B89">
      <w:pPr>
        <w:tabs>
          <w:tab w:val="left" w:pos="900"/>
        </w:tabs>
        <w:jc w:val="both"/>
        <w:rPr>
          <w:rFonts w:ascii="Calibri" w:eastAsia="Lucida Sans Unicode" w:hAnsi="Calibri"/>
          <w:b/>
          <w:color w:val="000000"/>
          <w:lang w:eastAsia="ar-SA"/>
        </w:rPr>
      </w:pPr>
    </w:p>
    <w:p w14:paraId="0413BA2A" w14:textId="77777777" w:rsidR="005A2BB2" w:rsidRDefault="005A2BB2" w:rsidP="009E1B89">
      <w:pPr>
        <w:tabs>
          <w:tab w:val="left" w:pos="900"/>
        </w:tabs>
        <w:jc w:val="both"/>
        <w:rPr>
          <w:sz w:val="20"/>
          <w:szCs w:val="20"/>
        </w:rPr>
      </w:pPr>
    </w:p>
    <w:p w14:paraId="73F1684C" w14:textId="2F262BB0" w:rsidR="009E1B89" w:rsidRDefault="009E1B89" w:rsidP="009E1B89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netto............................;słownie</w:t>
      </w:r>
      <w:r w:rsidR="00596B79">
        <w:rPr>
          <w:sz w:val="20"/>
          <w:szCs w:val="20"/>
        </w:rPr>
        <w:t>:</w:t>
      </w:r>
      <w:r w:rsidRPr="00344DB8">
        <w:rPr>
          <w:sz w:val="20"/>
          <w:szCs w:val="20"/>
        </w:rPr>
        <w:t>.................</w:t>
      </w:r>
      <w:r w:rsidR="00596B79">
        <w:rPr>
          <w:sz w:val="20"/>
          <w:szCs w:val="20"/>
        </w:rPr>
        <w:t>................................................................................</w:t>
      </w:r>
    </w:p>
    <w:p w14:paraId="4E7EE298" w14:textId="74C7C6E5" w:rsidR="00596B79" w:rsidRPr="00344DB8" w:rsidRDefault="00596B79" w:rsidP="009E1B89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0F3B1A0F" w14:textId="12AE1AEF" w:rsidR="009E1B89" w:rsidRDefault="009E1B89" w:rsidP="009E1B89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brutto..........................;słownie</w:t>
      </w:r>
      <w:r w:rsidR="00596B79">
        <w:rPr>
          <w:sz w:val="20"/>
          <w:szCs w:val="20"/>
        </w:rPr>
        <w:t>:....................................................</w:t>
      </w:r>
      <w:r w:rsidRPr="00344DB8">
        <w:rPr>
          <w:sz w:val="20"/>
          <w:szCs w:val="20"/>
        </w:rPr>
        <w:t>............................................</w:t>
      </w:r>
    </w:p>
    <w:p w14:paraId="3C4BFB3F" w14:textId="49F2711C" w:rsidR="00596B79" w:rsidRPr="00344DB8" w:rsidRDefault="00596B79" w:rsidP="009E1B89">
      <w:pPr>
        <w:tabs>
          <w:tab w:val="left" w:pos="90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06F4A5F4" w14:textId="77777777" w:rsidR="00282FE1" w:rsidRDefault="00282FE1" w:rsidP="00F46027">
      <w:pPr>
        <w:pStyle w:val="Tekstpodstawowy"/>
        <w:tabs>
          <w:tab w:val="left" w:pos="900"/>
        </w:tabs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</w:p>
    <w:p w14:paraId="7CFC3AA7" w14:textId="77777777" w:rsidR="00282FE1" w:rsidRDefault="00282FE1" w:rsidP="003A2B3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  <w:r w:rsidRPr="00344DB8">
        <w:rPr>
          <w:rFonts w:ascii="Arial" w:hAnsi="Arial"/>
          <w:b/>
          <w:sz w:val="22"/>
          <w:szCs w:val="24"/>
        </w:rPr>
        <w:t>Zobowiązujemy się do wystawiania faktur za dostarczany</w:t>
      </w:r>
      <w:r w:rsidRPr="00344DB8">
        <w:rPr>
          <w:rFonts w:ascii="Arial" w:hAnsi="Arial"/>
          <w:sz w:val="22"/>
          <w:szCs w:val="24"/>
        </w:rPr>
        <w:t xml:space="preserve"> </w:t>
      </w:r>
      <w:r w:rsidRPr="00344DB8">
        <w:rPr>
          <w:rFonts w:ascii="Arial" w:hAnsi="Arial"/>
          <w:b/>
          <w:sz w:val="22"/>
          <w:szCs w:val="24"/>
        </w:rPr>
        <w:t xml:space="preserve">asortyment z terminem </w:t>
      </w:r>
      <w:r>
        <w:rPr>
          <w:rFonts w:ascii="Arial" w:hAnsi="Arial"/>
          <w:b/>
          <w:sz w:val="22"/>
          <w:szCs w:val="24"/>
        </w:rPr>
        <w:t xml:space="preserve">płatności ........................... </w:t>
      </w:r>
      <w:r w:rsidRPr="00344DB8">
        <w:rPr>
          <w:rFonts w:ascii="Arial" w:hAnsi="Arial"/>
          <w:b/>
          <w:sz w:val="22"/>
          <w:szCs w:val="24"/>
        </w:rPr>
        <w:t>dni</w:t>
      </w:r>
      <w:r>
        <w:rPr>
          <w:rFonts w:ascii="Calibri" w:eastAsia="Lucida Sans Unicode" w:hAnsi="Calibri"/>
          <w:b/>
          <w:sz w:val="22"/>
          <w:szCs w:val="24"/>
          <w:lang w:eastAsia="ar-SA"/>
        </w:rPr>
        <w:t xml:space="preserve"> </w:t>
      </w:r>
      <w:r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21/30 dni)</w:t>
      </w:r>
    </w:p>
    <w:p w14:paraId="3D46E6BE" w14:textId="77777777" w:rsidR="00282FE1" w:rsidRDefault="00282FE1" w:rsidP="003A2B3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</w:p>
    <w:p w14:paraId="728F2B39" w14:textId="7A1471EF" w:rsidR="00282FE1" w:rsidRPr="00282FE1" w:rsidRDefault="00282FE1" w:rsidP="003A2B3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  <w:r>
        <w:rPr>
          <w:rFonts w:ascii="Arial" w:eastAsia="Lucida Sans Unicode" w:hAnsi="Arial"/>
          <w:b/>
          <w:sz w:val="22"/>
          <w:szCs w:val="24"/>
          <w:lang w:eastAsia="ar-SA"/>
        </w:rPr>
        <w:t>Czy Wykonawca gwarantuje m</w:t>
      </w:r>
      <w:r w:rsidRPr="00282FE1">
        <w:rPr>
          <w:rFonts w:ascii="Arial" w:eastAsia="Lucida Sans Unicode" w:hAnsi="Arial"/>
          <w:b/>
          <w:sz w:val="22"/>
          <w:szCs w:val="24"/>
          <w:lang w:eastAsia="ar-SA"/>
        </w:rPr>
        <w:t>ożliwość śledzenia aktualnego statusu rejestrowanych przesyłek pocztowych w obrocie krajowym z pozycji przeglądarki internetowej na podstawie nadanego przez wykonawcę numeru przesyłki</w:t>
      </w:r>
      <w:r>
        <w:rPr>
          <w:rFonts w:ascii="Arial" w:eastAsia="Lucida Sans Unicode" w:hAnsi="Arial"/>
          <w:b/>
          <w:sz w:val="22"/>
          <w:szCs w:val="24"/>
          <w:lang w:eastAsia="ar-SA"/>
        </w:rPr>
        <w:t xml:space="preserve">..................................... </w:t>
      </w:r>
      <w:r w:rsidRPr="00282FE1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tak/nie)</w:t>
      </w:r>
    </w:p>
    <w:p w14:paraId="5A0476FA" w14:textId="77777777" w:rsidR="00F46027" w:rsidRPr="006A4B60" w:rsidRDefault="00F46027" w:rsidP="003A2B3F">
      <w:pPr>
        <w:pStyle w:val="Tekstpodstawowy"/>
        <w:spacing w:line="276" w:lineRule="auto"/>
        <w:rPr>
          <w:rFonts w:ascii="Arial" w:hAnsi="Arial"/>
          <w:sz w:val="20"/>
        </w:rPr>
      </w:pPr>
    </w:p>
    <w:p w14:paraId="46B3170E" w14:textId="7A24CAB5" w:rsidR="00A30084" w:rsidRPr="008C5AE6" w:rsidRDefault="00A30084" w:rsidP="003A2B3F">
      <w:pPr>
        <w:pStyle w:val="Tekstpodstawowy"/>
        <w:spacing w:line="360" w:lineRule="auto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I. Oświadczam, że:</w:t>
      </w:r>
    </w:p>
    <w:p w14:paraId="1C529FB5" w14:textId="77777777" w:rsidR="00FA370E" w:rsidRDefault="00FA370E" w:rsidP="003A2B3F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Zapoznałem się i akceptuję wszystkie wymagania określone w specyfikacji warunków zamówienia;</w:t>
      </w:r>
    </w:p>
    <w:p w14:paraId="0A24A2EB" w14:textId="5DEA17B5" w:rsidR="00FA370E" w:rsidRDefault="00FA370E" w:rsidP="003A2B3F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lastRenderedPageBreak/>
        <w:t>Spełniam wymagania określone w art. 95 ust. 1 ustawy z dnia 11 września 2</w:t>
      </w:r>
      <w:r w:rsidR="005A4AB1">
        <w:rPr>
          <w:rFonts w:ascii="Arial" w:hAnsi="Arial"/>
          <w:sz w:val="20"/>
          <w:szCs w:val="20"/>
        </w:rPr>
        <w:t>019r. Prawo zamówień publicznych i określone w SWZ dot. zatrudnienia na umowę o pracę</w:t>
      </w:r>
      <w:r w:rsidRPr="00FA370E">
        <w:rPr>
          <w:rFonts w:ascii="Arial" w:hAnsi="Arial"/>
          <w:sz w:val="20"/>
          <w:szCs w:val="20"/>
        </w:rPr>
        <w:t xml:space="preserve">. </w:t>
      </w:r>
    </w:p>
    <w:p w14:paraId="09F7AAE4" w14:textId="435FDFA3" w:rsidR="00FA370E" w:rsidRDefault="00FA370E" w:rsidP="003A2B3F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Jestem związany ofertą do dnia</w:t>
      </w:r>
      <w:r w:rsidR="00F02D64">
        <w:rPr>
          <w:rFonts w:ascii="Arial" w:hAnsi="Arial"/>
          <w:sz w:val="20"/>
          <w:szCs w:val="20"/>
        </w:rPr>
        <w:t xml:space="preserve"> 02.12.2023</w:t>
      </w:r>
      <w:r w:rsidR="00BA532E">
        <w:rPr>
          <w:rFonts w:ascii="Arial" w:hAnsi="Arial"/>
          <w:sz w:val="20"/>
          <w:szCs w:val="20"/>
        </w:rPr>
        <w:t xml:space="preserve"> r.</w:t>
      </w:r>
      <w:r w:rsidRPr="00FA370E">
        <w:rPr>
          <w:rFonts w:ascii="Arial" w:hAnsi="Arial"/>
          <w:sz w:val="20"/>
          <w:szCs w:val="20"/>
        </w:rPr>
        <w:t xml:space="preserve"> od dnia, w którym upływa termin składania ofert;</w:t>
      </w:r>
    </w:p>
    <w:p w14:paraId="44ED6C83" w14:textId="7D63AD57" w:rsidR="00A30084" w:rsidRPr="00FA370E" w:rsidRDefault="00FA370E" w:rsidP="003A2B3F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FAECF44" w14:textId="77777777" w:rsidR="00A30084" w:rsidRPr="008C5AE6" w:rsidRDefault="00A30084" w:rsidP="003A2B3F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0523D78" w14:textId="109FE3B0" w:rsidR="00A30084" w:rsidRPr="008C5AE6" w:rsidRDefault="0018039F" w:rsidP="003A2B3F">
      <w:pPr>
        <w:pStyle w:val="Tekstpodstawowy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II</w:t>
      </w:r>
      <w:r w:rsidR="00A741FD">
        <w:rPr>
          <w:rFonts w:ascii="Arial" w:hAnsi="Arial"/>
          <w:sz w:val="20"/>
          <w:szCs w:val="20"/>
        </w:rPr>
        <w:t xml:space="preserve">. </w:t>
      </w:r>
      <w:r w:rsidR="00A30084" w:rsidRPr="008C5AE6">
        <w:rPr>
          <w:rFonts w:ascii="Arial" w:hAnsi="Arial"/>
          <w:sz w:val="20"/>
          <w:szCs w:val="20"/>
        </w:rPr>
        <w:t>Załącznikiem do niniejszej oferty jest:</w:t>
      </w:r>
    </w:p>
    <w:p w14:paraId="395ACC7E" w14:textId="0532FE24" w:rsidR="00F57D3E" w:rsidRPr="00831142" w:rsidRDefault="00950226" w:rsidP="003A2B3F">
      <w:pPr>
        <w:tabs>
          <w:tab w:val="left" w:pos="851"/>
        </w:tabs>
        <w:spacing w:before="120" w:line="360" w:lineRule="auto"/>
        <w:jc w:val="both"/>
        <w:rPr>
          <w:sz w:val="20"/>
          <w:szCs w:val="20"/>
        </w:rPr>
      </w:pPr>
      <w:r w:rsidRPr="008C5AE6">
        <w:rPr>
          <w:sz w:val="20"/>
          <w:szCs w:val="20"/>
        </w:rPr>
        <w:t xml:space="preserve">1. </w:t>
      </w:r>
      <w:r w:rsidR="00A30084" w:rsidRPr="008C5AE6">
        <w:rPr>
          <w:sz w:val="20"/>
          <w:szCs w:val="20"/>
        </w:rPr>
        <w:t>Oświadczenie, o którym mow</w:t>
      </w:r>
      <w:r w:rsidR="00C87E7F">
        <w:rPr>
          <w:sz w:val="20"/>
          <w:szCs w:val="20"/>
        </w:rPr>
        <w:t xml:space="preserve">a w art. 125 ust. 1 ustawy </w:t>
      </w:r>
      <w:proofErr w:type="spellStart"/>
      <w:r w:rsidR="00C87E7F">
        <w:rPr>
          <w:sz w:val="20"/>
          <w:szCs w:val="20"/>
        </w:rPr>
        <w:t>Pzp</w:t>
      </w:r>
      <w:proofErr w:type="spellEnd"/>
      <w:r w:rsidR="00C87E7F">
        <w:rPr>
          <w:sz w:val="20"/>
          <w:szCs w:val="20"/>
        </w:rPr>
        <w:t xml:space="preserve"> </w:t>
      </w:r>
      <w:r w:rsidR="00A30084" w:rsidRPr="008C5AE6">
        <w:rPr>
          <w:sz w:val="20"/>
          <w:szCs w:val="20"/>
        </w:rPr>
        <w:t>(wzór ośw</w:t>
      </w:r>
      <w:r w:rsidR="008C5AE6">
        <w:rPr>
          <w:sz w:val="20"/>
          <w:szCs w:val="20"/>
        </w:rPr>
        <w:t>iadc</w:t>
      </w:r>
      <w:r w:rsidR="009D4760">
        <w:rPr>
          <w:sz w:val="20"/>
          <w:szCs w:val="20"/>
        </w:rPr>
        <w:t>zenia stanowi załącznik nr 2</w:t>
      </w:r>
      <w:r w:rsidR="00A741FD">
        <w:rPr>
          <w:sz w:val="20"/>
          <w:szCs w:val="20"/>
        </w:rPr>
        <w:t xml:space="preserve"> do </w:t>
      </w:r>
      <w:proofErr w:type="spellStart"/>
      <w:r w:rsidR="00A741FD">
        <w:rPr>
          <w:sz w:val="20"/>
          <w:szCs w:val="20"/>
        </w:rPr>
        <w:t>swz</w:t>
      </w:r>
      <w:proofErr w:type="spellEnd"/>
      <w:r w:rsidR="00A741FD">
        <w:rPr>
          <w:sz w:val="20"/>
          <w:szCs w:val="20"/>
        </w:rPr>
        <w:t>)</w:t>
      </w:r>
    </w:p>
    <w:p w14:paraId="541FC2C6" w14:textId="70135289" w:rsidR="005A2BB2" w:rsidRPr="006C0EB9" w:rsidRDefault="00C16633" w:rsidP="003A2B3F">
      <w:pPr>
        <w:spacing w:before="100" w:beforeAutospacing="1" w:line="360" w:lineRule="auto"/>
        <w:jc w:val="both"/>
        <w:rPr>
          <w:rFonts w:eastAsia="Times New Roman"/>
          <w:b/>
          <w:sz w:val="24"/>
          <w:szCs w:val="24"/>
          <w:lang w:val="pl-PL"/>
        </w:rPr>
      </w:pPr>
      <w:r>
        <w:rPr>
          <w:rFonts w:eastAsia="Times New Roman"/>
          <w:color w:val="000000"/>
          <w:sz w:val="24"/>
          <w:szCs w:val="24"/>
          <w:lang w:val="pl-PL"/>
        </w:rPr>
        <w:t>„</w:t>
      </w:r>
      <w:r w:rsidRPr="00C16633">
        <w:rPr>
          <w:rFonts w:eastAsia="Times New Roman"/>
          <w:color w:val="000000"/>
          <w:lang w:val="pl-PL"/>
        </w:rPr>
        <w:t>W przypadku potrzeby skorzystania przez Zamawiającego z usług pocztowych nie ujętych w formularzu ofertowym podstawą rozliczeń będą opłaty wynikające z cennika Wykonawcy obowiązującego na dzień p</w:t>
      </w:r>
      <w:r w:rsidR="006C0EB9">
        <w:rPr>
          <w:rFonts w:eastAsia="Times New Roman"/>
          <w:color w:val="000000"/>
          <w:lang w:val="pl-PL"/>
        </w:rPr>
        <w:t>rzyjęcia usługi do realizacji.</w:t>
      </w:r>
      <w:r w:rsidR="000C4654">
        <w:rPr>
          <w:rFonts w:eastAsia="Times New Roman"/>
          <w:color w:val="000000"/>
          <w:lang w:val="pl-PL"/>
        </w:rPr>
        <w:t>”</w:t>
      </w:r>
    </w:p>
    <w:p w14:paraId="1FF0A53F" w14:textId="77777777" w:rsidR="003A2B3F" w:rsidRDefault="003A2B3F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E0016EF" w14:textId="77777777" w:rsidR="003A2B3F" w:rsidRDefault="003A2B3F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7234CAF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041C11A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599A8A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2E8274D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F3876D6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433BC9E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FD7E12C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7E644DB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7EC4060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D6E9345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6148339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BFB14A5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A53F036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132FB3F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BDD5922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5B13E80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BB78379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A3BA407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D10901C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F756DD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703D1FC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89B7435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EC5EFEA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A91DBF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8B08B9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7E7F92B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94ED43E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905D557" w14:textId="77777777" w:rsidR="003A2B3F" w:rsidRDefault="003A2B3F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43118992" w14:textId="16970CD8" w:rsidR="00F57D3E" w:rsidRPr="00C15B79" w:rsidRDefault="00F57D3E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="006F209E">
        <w:rPr>
          <w:rFonts w:eastAsia="Times New Roman"/>
          <w:b/>
          <w:sz w:val="20"/>
          <w:szCs w:val="20"/>
        </w:rPr>
        <w:t xml:space="preserve"> 2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184222">
        <w:rPr>
          <w:rFonts w:eastAsia="Times New Roman"/>
          <w:b/>
          <w:sz w:val="20"/>
          <w:szCs w:val="20"/>
        </w:rPr>
        <w:t xml:space="preserve"> nr U. 10/2023</w:t>
      </w:r>
    </w:p>
    <w:p w14:paraId="12D76BCD" w14:textId="77777777" w:rsidR="00F57D3E" w:rsidRDefault="00F57D3E" w:rsidP="00F57D3E">
      <w:pPr>
        <w:spacing w:line="480" w:lineRule="auto"/>
        <w:rPr>
          <w:b/>
          <w:sz w:val="20"/>
          <w:szCs w:val="21"/>
        </w:rPr>
      </w:pPr>
    </w:p>
    <w:p w14:paraId="6D4F4F11" w14:textId="77777777" w:rsidR="00F57D3E" w:rsidRPr="00017D82" w:rsidRDefault="00F57D3E" w:rsidP="00F57D3E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169936D7" w14:textId="77777777" w:rsidR="00F57D3E" w:rsidRPr="00017D82" w:rsidRDefault="00F57D3E" w:rsidP="00F57D3E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0ED98CBB" w14:textId="77777777" w:rsidR="00F57D3E" w:rsidRDefault="00F57D3E" w:rsidP="00F57D3E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3FECF345" w14:textId="77777777" w:rsidR="00F57D3E" w:rsidRDefault="00F57D3E" w:rsidP="00F57D3E">
      <w:pPr>
        <w:spacing w:after="120" w:line="360" w:lineRule="auto"/>
        <w:rPr>
          <w:b/>
          <w:u w:val="single"/>
        </w:rPr>
      </w:pPr>
    </w:p>
    <w:p w14:paraId="003D7C08" w14:textId="77777777" w:rsidR="00F57D3E" w:rsidRDefault="00F57D3E" w:rsidP="00F57D3E">
      <w:pPr>
        <w:spacing w:after="120" w:line="360" w:lineRule="auto"/>
        <w:rPr>
          <w:b/>
          <w:u w:val="single"/>
        </w:rPr>
      </w:pPr>
    </w:p>
    <w:p w14:paraId="51CBE9D7" w14:textId="77777777" w:rsidR="00F57D3E" w:rsidRPr="00017D82" w:rsidRDefault="00F57D3E" w:rsidP="00F57D3E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16D6BA05" w14:textId="77777777" w:rsidR="00F57D3E" w:rsidRPr="00017D82" w:rsidRDefault="00F57D3E" w:rsidP="00F57D3E">
      <w:pPr>
        <w:spacing w:after="120" w:line="360" w:lineRule="auto"/>
        <w:jc w:val="center"/>
        <w:rPr>
          <w:b/>
          <w:sz w:val="20"/>
          <w:szCs w:val="20"/>
        </w:rPr>
      </w:pPr>
      <w:r w:rsidRPr="00017D82">
        <w:rPr>
          <w:b/>
          <w:sz w:val="20"/>
          <w:szCs w:val="20"/>
        </w:rPr>
        <w:t>Dotyczące przesłanek wykluczeniu oraz spełnia warunki udziału w postępowaniu oraz uwzględniające przesłanki wykluczenia z art. 7 ust. 1 ustawy o szczególnych rozwiązania</w:t>
      </w:r>
      <w:r>
        <w:rPr>
          <w:b/>
          <w:sz w:val="20"/>
          <w:szCs w:val="20"/>
        </w:rPr>
        <w:t>ch w </w:t>
      </w:r>
      <w:r w:rsidRPr="00017D82">
        <w:rPr>
          <w:b/>
          <w:sz w:val="20"/>
          <w:szCs w:val="20"/>
        </w:rPr>
        <w:t xml:space="preserve">zakresie przeciwdziałania wspieraniu agresji na Ukrainę oraz służących ochronie bezpieczeństwa narodowego </w:t>
      </w:r>
    </w:p>
    <w:p w14:paraId="46AB1CAB" w14:textId="77777777" w:rsidR="00F57D3E" w:rsidRPr="00017D82" w:rsidRDefault="00F57D3E" w:rsidP="00F57D3E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 xml:space="preserve">składane na podstawie art. 125 ust. 1 ustawy </w:t>
      </w:r>
      <w:proofErr w:type="spellStart"/>
      <w:r w:rsidRPr="00017D82">
        <w:rPr>
          <w:b/>
          <w:sz w:val="20"/>
          <w:szCs w:val="20"/>
          <w:u w:val="single"/>
        </w:rPr>
        <w:t>Pzp</w:t>
      </w:r>
      <w:proofErr w:type="spellEnd"/>
      <w:r w:rsidRPr="00017D82">
        <w:rPr>
          <w:b/>
          <w:sz w:val="20"/>
          <w:szCs w:val="20"/>
          <w:u w:val="single"/>
        </w:rPr>
        <w:t xml:space="preserve"> </w:t>
      </w:r>
    </w:p>
    <w:p w14:paraId="2D77B792" w14:textId="77777777" w:rsidR="00F57D3E" w:rsidRPr="00017D82" w:rsidRDefault="00F57D3E" w:rsidP="00F57D3E">
      <w:pPr>
        <w:jc w:val="both"/>
        <w:rPr>
          <w:sz w:val="20"/>
          <w:szCs w:val="20"/>
        </w:rPr>
      </w:pPr>
    </w:p>
    <w:p w14:paraId="64CA21A5" w14:textId="581D5796" w:rsidR="00F57D3E" w:rsidRPr="00C15B79" w:rsidRDefault="00F57D3E" w:rsidP="00F57D3E">
      <w:pPr>
        <w:spacing w:line="360" w:lineRule="auto"/>
        <w:jc w:val="both"/>
        <w:rPr>
          <w:sz w:val="20"/>
          <w:szCs w:val="20"/>
        </w:rPr>
      </w:pPr>
      <w:r w:rsidRPr="00017D82">
        <w:rPr>
          <w:sz w:val="20"/>
          <w:szCs w:val="20"/>
        </w:rPr>
        <w:t xml:space="preserve">Na potrzeby postępowania o udzielenie zamówienia publicznego pn. </w:t>
      </w:r>
      <w:r w:rsidR="00A07646">
        <w:rPr>
          <w:b/>
          <w:sz w:val="20"/>
          <w:szCs w:val="20"/>
        </w:rPr>
        <w:t xml:space="preserve">Usługi pocztowe </w:t>
      </w:r>
      <w:r w:rsidRPr="00017D82">
        <w:rPr>
          <w:b/>
          <w:sz w:val="20"/>
          <w:szCs w:val="20"/>
        </w:rPr>
        <w:t>dla Aresztu Śledczego w Poznaniu</w:t>
      </w:r>
      <w:r w:rsidRPr="00017D82">
        <w:rPr>
          <w:sz w:val="20"/>
          <w:szCs w:val="20"/>
        </w:rPr>
        <w:t xml:space="preserve">, prowadzonego przez </w:t>
      </w:r>
      <w:r>
        <w:rPr>
          <w:b/>
          <w:sz w:val="20"/>
          <w:szCs w:val="20"/>
        </w:rPr>
        <w:t>Areszt Śledczy w </w:t>
      </w:r>
      <w:r w:rsidRPr="00017D82">
        <w:rPr>
          <w:b/>
          <w:sz w:val="20"/>
          <w:szCs w:val="20"/>
        </w:rPr>
        <w:t>Poznaniu</w:t>
      </w:r>
      <w:r w:rsidRPr="00017D82">
        <w:rPr>
          <w:i/>
          <w:sz w:val="20"/>
          <w:szCs w:val="20"/>
        </w:rPr>
        <w:t xml:space="preserve">, </w:t>
      </w:r>
      <w:r w:rsidRPr="00017D82">
        <w:rPr>
          <w:sz w:val="20"/>
          <w:szCs w:val="20"/>
        </w:rPr>
        <w:t>oświadczam, co następuje:</w:t>
      </w:r>
    </w:p>
    <w:p w14:paraId="3979AD54" w14:textId="49622341" w:rsidR="00F57D3E" w:rsidRPr="00AA3384" w:rsidRDefault="002F13A8" w:rsidP="00F57D3E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OŚWIADCZENIA DOTYCZĄCE PODSTAW </w:t>
      </w:r>
      <w:r w:rsidR="00F57D3E" w:rsidRPr="00AA3384">
        <w:rPr>
          <w:b/>
          <w:sz w:val="20"/>
          <w:szCs w:val="20"/>
        </w:rPr>
        <w:t>WYKLUCZENIA:</w:t>
      </w:r>
    </w:p>
    <w:p w14:paraId="0BFB490F" w14:textId="77777777" w:rsidR="00F57D3E" w:rsidRPr="00AA3384" w:rsidRDefault="00F57D3E" w:rsidP="00F57D3E">
      <w:pPr>
        <w:pStyle w:val="Akapitzlist"/>
        <w:spacing w:line="360" w:lineRule="auto"/>
        <w:jc w:val="both"/>
        <w:rPr>
          <w:sz w:val="20"/>
          <w:szCs w:val="20"/>
        </w:rPr>
      </w:pPr>
    </w:p>
    <w:p w14:paraId="422E7A3F" w14:textId="77777777" w:rsidR="00F57D3E" w:rsidRPr="00AA3384" w:rsidRDefault="00F57D3E" w:rsidP="00F57D3E">
      <w:pPr>
        <w:pStyle w:val="Akapitzlis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 xml:space="preserve">art. 108 ust. 1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0C14ACC4" w14:textId="1BD49E91" w:rsidR="00F57D3E" w:rsidRPr="00AA3384" w:rsidRDefault="00F57D3E" w:rsidP="00F57D3E">
      <w:pPr>
        <w:pStyle w:val="Akapitzlis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>art. 109 ust. 1</w:t>
      </w:r>
      <w:r w:rsidR="00A07646">
        <w:rPr>
          <w:sz w:val="20"/>
          <w:szCs w:val="20"/>
        </w:rPr>
        <w:t xml:space="preserve"> pkt </w:t>
      </w:r>
      <w:r>
        <w:rPr>
          <w:sz w:val="20"/>
          <w:szCs w:val="20"/>
        </w:rPr>
        <w:t>4</w:t>
      </w:r>
      <w:r w:rsidRPr="00AA3384">
        <w:rPr>
          <w:sz w:val="20"/>
          <w:szCs w:val="20"/>
        </w:rPr>
        <w:t xml:space="preserve">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10348192" w14:textId="77777777" w:rsidR="00F57D3E" w:rsidRPr="00AA3384" w:rsidRDefault="00F57D3E" w:rsidP="00F57D3E">
      <w:pPr>
        <w:pStyle w:val="Akapitzlis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D94212">
        <w:rPr>
          <w:color w:val="0070C0"/>
          <w:sz w:val="16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D94212">
        <w:rPr>
          <w:color w:val="0070C0"/>
          <w:sz w:val="16"/>
          <w:szCs w:val="20"/>
        </w:rPr>
        <w:t>Pzp</w:t>
      </w:r>
      <w:proofErr w:type="spellEnd"/>
      <w:r w:rsidRPr="00D94212">
        <w:rPr>
          <w:color w:val="0070C0"/>
          <w:sz w:val="16"/>
          <w:szCs w:val="20"/>
        </w:rPr>
        <w:t xml:space="preserve">, a wykonawca korzysta z procedury samooczyszczenia, o której mowa w art. 110 ust. 2 ustawy </w:t>
      </w:r>
      <w:proofErr w:type="spellStart"/>
      <w:r w:rsidRPr="00D94212">
        <w:rPr>
          <w:color w:val="0070C0"/>
          <w:sz w:val="16"/>
          <w:szCs w:val="20"/>
        </w:rPr>
        <w:t>Pzp</w:t>
      </w:r>
      <w:proofErr w:type="spellEnd"/>
      <w:r w:rsidRPr="00D94212">
        <w:rPr>
          <w:color w:val="0070C0"/>
          <w:sz w:val="16"/>
          <w:szCs w:val="20"/>
        </w:rPr>
        <w:t xml:space="preserve">] </w:t>
      </w:r>
      <w:r w:rsidRPr="00AA3384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</w:t>
      </w:r>
      <w:r w:rsidRPr="00AA3384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A3384">
        <w:rPr>
          <w:i/>
          <w:sz w:val="20"/>
          <w:szCs w:val="20"/>
        </w:rPr>
        <w:t>Pzp</w:t>
      </w:r>
      <w:proofErr w:type="spellEnd"/>
      <w:r w:rsidRPr="00AA3384">
        <w:rPr>
          <w:i/>
          <w:sz w:val="20"/>
          <w:szCs w:val="20"/>
        </w:rPr>
        <w:t>).</w:t>
      </w:r>
      <w:r w:rsidRPr="00AA3384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podjąłem następujące środki naprawcze i</w:t>
      </w:r>
      <w:r>
        <w:rPr>
          <w:sz w:val="20"/>
          <w:szCs w:val="20"/>
        </w:rPr>
        <w:t> </w:t>
      </w:r>
      <w:r w:rsidRPr="00AA3384">
        <w:rPr>
          <w:sz w:val="20"/>
          <w:szCs w:val="20"/>
        </w:rPr>
        <w:t>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B7184" w14:textId="77777777" w:rsidR="00F57D3E" w:rsidRPr="00F57D3E" w:rsidRDefault="00F57D3E" w:rsidP="00F57D3E">
      <w:pPr>
        <w:pStyle w:val="NormalnyWeb"/>
        <w:numPr>
          <w:ilvl w:val="0"/>
          <w:numId w:val="46"/>
        </w:numPr>
        <w:autoSpaceDN/>
        <w:spacing w:before="0" w:after="0" w:line="360" w:lineRule="auto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 w:rsidRPr="00AA338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AA3384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AA3384">
        <w:rPr>
          <w:rFonts w:ascii="Arial" w:hAnsi="Arial" w:cs="Arial"/>
          <w:sz w:val="20"/>
          <w:szCs w:val="20"/>
        </w:rPr>
        <w:t>z dnia 13 kwietnia 2022 r.</w:t>
      </w:r>
      <w:r w:rsidRPr="00AA338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</w:t>
      </w:r>
      <w:r w:rsidRPr="00F57D3E">
        <w:rPr>
          <w:rFonts w:ascii="Arial" w:hAnsi="Arial" w:cs="Arial"/>
          <w:i/>
          <w:iCs/>
          <w:color w:val="222222"/>
          <w:sz w:val="20"/>
          <w:szCs w:val="20"/>
        </w:rPr>
        <w:t xml:space="preserve">bezpieczeństwa narodowego </w:t>
      </w:r>
      <w:r w:rsidRPr="00F57D3E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57D3E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F57D3E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F57D3E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41EA6A0" w14:textId="77777777" w:rsidR="00F57D3E" w:rsidRPr="00F57D3E" w:rsidRDefault="00F57D3E" w:rsidP="00F57D3E">
      <w:pPr>
        <w:shd w:val="clear" w:color="auto" w:fill="BFBFBF" w:themeFill="background1" w:themeFillShade="BF"/>
        <w:spacing w:line="360" w:lineRule="auto"/>
        <w:jc w:val="both"/>
        <w:rPr>
          <w:b/>
          <w:sz w:val="20"/>
          <w:szCs w:val="20"/>
        </w:rPr>
      </w:pPr>
      <w:r w:rsidRPr="00F57D3E">
        <w:rPr>
          <w:b/>
          <w:sz w:val="20"/>
          <w:szCs w:val="20"/>
        </w:rPr>
        <w:lastRenderedPageBreak/>
        <w:t>OŚWIADCZENIE DOTYCZĄCE WARUNKÓW UDZIAŁU W POSTĘPOWANIU:</w:t>
      </w:r>
    </w:p>
    <w:p w14:paraId="36EB2184" w14:textId="77777777" w:rsidR="00F57D3E" w:rsidRPr="00F57D3E" w:rsidRDefault="00F57D3E" w:rsidP="00F57D3E">
      <w:pPr>
        <w:spacing w:line="360" w:lineRule="auto"/>
        <w:jc w:val="both"/>
        <w:rPr>
          <w:color w:val="0070C0"/>
          <w:sz w:val="20"/>
          <w:szCs w:val="20"/>
        </w:rPr>
      </w:pPr>
      <w:bookmarkStart w:id="28" w:name="_Hlk99016333"/>
      <w:r w:rsidRPr="00F57D3E">
        <w:rPr>
          <w:color w:val="0070C0"/>
          <w:sz w:val="20"/>
          <w:szCs w:val="20"/>
        </w:rPr>
        <w:t xml:space="preserve">[UWAGA: </w:t>
      </w:r>
      <w:r w:rsidRPr="00F57D3E">
        <w:rPr>
          <w:i/>
          <w:color w:val="0070C0"/>
          <w:sz w:val="20"/>
          <w:szCs w:val="20"/>
        </w:rPr>
        <w:t>stosuje tylko wykonawca/ wykonawca wspólnie ubiegający się o zamówienie</w:t>
      </w:r>
      <w:r w:rsidRPr="00F57D3E">
        <w:rPr>
          <w:color w:val="0070C0"/>
          <w:sz w:val="20"/>
          <w:szCs w:val="20"/>
        </w:rPr>
        <w:t>]</w:t>
      </w:r>
    </w:p>
    <w:p w14:paraId="7571932D" w14:textId="4F5F7748" w:rsidR="00F57D3E" w:rsidRPr="00F57D3E" w:rsidRDefault="00F57D3E" w:rsidP="00F57D3E">
      <w:pPr>
        <w:spacing w:line="360" w:lineRule="auto"/>
        <w:jc w:val="both"/>
        <w:rPr>
          <w:sz w:val="20"/>
          <w:szCs w:val="20"/>
        </w:rPr>
      </w:pPr>
      <w:r w:rsidRPr="00F57D3E">
        <w:rPr>
          <w:sz w:val="20"/>
          <w:szCs w:val="20"/>
        </w:rPr>
        <w:t>Oświadczam, że spełniam warunki udziału w postępowaniu okreś</w:t>
      </w:r>
      <w:r w:rsidR="00D40A28">
        <w:rPr>
          <w:sz w:val="20"/>
          <w:szCs w:val="20"/>
        </w:rPr>
        <w:t>lone przez zamawiającego w VI.1.2) Specyfikacji Warunków Zamówienia</w:t>
      </w:r>
      <w:r w:rsidRPr="00F57D3E">
        <w:rPr>
          <w:sz w:val="20"/>
          <w:szCs w:val="20"/>
        </w:rPr>
        <w:t xml:space="preserve"> </w:t>
      </w:r>
      <w:r w:rsidRPr="00F57D3E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F57D3E">
        <w:rPr>
          <w:sz w:val="20"/>
          <w:szCs w:val="20"/>
        </w:rPr>
        <w:t>.</w:t>
      </w:r>
      <w:bookmarkEnd w:id="28"/>
    </w:p>
    <w:p w14:paraId="21281777" w14:textId="77777777" w:rsidR="00F57D3E" w:rsidRPr="00F57D3E" w:rsidRDefault="00F57D3E" w:rsidP="00F57D3E">
      <w:pPr>
        <w:spacing w:line="360" w:lineRule="auto"/>
        <w:jc w:val="both"/>
        <w:rPr>
          <w:color w:val="0070C0"/>
          <w:sz w:val="20"/>
          <w:szCs w:val="20"/>
        </w:rPr>
      </w:pPr>
      <w:r w:rsidRPr="00F57D3E">
        <w:rPr>
          <w:color w:val="0070C0"/>
          <w:sz w:val="20"/>
          <w:szCs w:val="20"/>
        </w:rPr>
        <w:t xml:space="preserve">[UWAGA: </w:t>
      </w:r>
      <w:r w:rsidRPr="00F57D3E">
        <w:rPr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57D3E">
        <w:rPr>
          <w:color w:val="0070C0"/>
          <w:sz w:val="20"/>
          <w:szCs w:val="20"/>
        </w:rPr>
        <w:t>]</w:t>
      </w:r>
    </w:p>
    <w:p w14:paraId="1A18FC49" w14:textId="49D15E65" w:rsidR="00F57D3E" w:rsidRPr="00F57D3E" w:rsidRDefault="00F57D3E" w:rsidP="00F57D3E">
      <w:pPr>
        <w:spacing w:line="360" w:lineRule="auto"/>
        <w:jc w:val="both"/>
        <w:rPr>
          <w:sz w:val="20"/>
          <w:szCs w:val="20"/>
        </w:rPr>
      </w:pPr>
      <w:r w:rsidRPr="00F57D3E">
        <w:rPr>
          <w:sz w:val="20"/>
          <w:szCs w:val="20"/>
        </w:rPr>
        <w:t>Oświadczam, że spełniam warunki udziału w postępowaniu ok</w:t>
      </w:r>
      <w:r w:rsidR="0070784D">
        <w:rPr>
          <w:sz w:val="20"/>
          <w:szCs w:val="20"/>
        </w:rPr>
        <w:t xml:space="preserve">reślone przez zamawiającego w </w:t>
      </w:r>
      <w:r w:rsidR="0070784D" w:rsidRPr="0070784D">
        <w:rPr>
          <w:sz w:val="20"/>
          <w:szCs w:val="20"/>
        </w:rPr>
        <w:t>VI.1.2) Specyfikacji Warunków Zamówienia</w:t>
      </w:r>
      <w:r w:rsidRPr="00F57D3E">
        <w:rPr>
          <w:sz w:val="20"/>
          <w:szCs w:val="20"/>
        </w:rPr>
        <w:t xml:space="preserve"> </w:t>
      </w:r>
      <w:r w:rsidRPr="00F57D3E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F57D3E">
        <w:rPr>
          <w:sz w:val="20"/>
          <w:szCs w:val="20"/>
        </w:rPr>
        <w:t xml:space="preserve"> w  następując</w:t>
      </w:r>
      <w:r w:rsidR="0070784D">
        <w:rPr>
          <w:sz w:val="20"/>
          <w:szCs w:val="20"/>
        </w:rPr>
        <w:t>ym zakresie: posiadania aktualnego wpisu do rejestru operatorów pocztowych prowadzonego przez Prezesa Urzędu Komunikacji Elektronicznej, o którym mowa w ustawie z dnia 23 listopada 2012 r. Prawo Pocztowe.</w:t>
      </w:r>
    </w:p>
    <w:p w14:paraId="4B933E02" w14:textId="77777777" w:rsidR="00F57D3E" w:rsidRPr="00F57D3E" w:rsidRDefault="00F57D3E" w:rsidP="00F57D3E">
      <w:pPr>
        <w:shd w:val="clear" w:color="auto" w:fill="BFBFBF" w:themeFill="background1" w:themeFillShade="BF"/>
        <w:spacing w:after="120" w:line="360" w:lineRule="auto"/>
        <w:jc w:val="both"/>
        <w:rPr>
          <w:sz w:val="20"/>
          <w:szCs w:val="20"/>
        </w:rPr>
      </w:pPr>
      <w:r w:rsidRPr="00F57D3E">
        <w:rPr>
          <w:b/>
          <w:sz w:val="20"/>
          <w:szCs w:val="20"/>
        </w:rPr>
        <w:t>INFORMACJA W ZWIĄZKU Z POLEGANIEM NA ZDOLNOŚCIACH LUB SYTUACJI PODMIOTÓW UDOSTEPNIAJĄCYCH ZASOBY</w:t>
      </w:r>
      <w:r w:rsidRPr="00F57D3E">
        <w:rPr>
          <w:sz w:val="20"/>
          <w:szCs w:val="20"/>
        </w:rPr>
        <w:t xml:space="preserve">: </w:t>
      </w:r>
    </w:p>
    <w:p w14:paraId="6ABEA31F" w14:textId="77777777" w:rsidR="00F57D3E" w:rsidRPr="00F57D3E" w:rsidRDefault="00F57D3E" w:rsidP="00F57D3E">
      <w:pPr>
        <w:spacing w:after="120" w:line="360" w:lineRule="auto"/>
        <w:jc w:val="both"/>
        <w:rPr>
          <w:sz w:val="20"/>
          <w:szCs w:val="20"/>
        </w:rPr>
      </w:pPr>
      <w:r w:rsidRPr="00F57D3E">
        <w:rPr>
          <w:sz w:val="20"/>
          <w:szCs w:val="20"/>
        </w:rPr>
        <w:t xml:space="preserve">Oświadczam, że w celu wykazania spełniania warunków udziału w postępowaniu, określonych przez zamawiającego w………………………… </w:t>
      </w:r>
      <w:bookmarkStart w:id="29" w:name="_Hlk99005462"/>
      <w:r w:rsidRPr="00F57D3E">
        <w:rPr>
          <w:i/>
          <w:sz w:val="20"/>
          <w:szCs w:val="20"/>
        </w:rPr>
        <w:t xml:space="preserve">(wskazać </w:t>
      </w:r>
      <w:bookmarkEnd w:id="29"/>
      <w:r w:rsidRPr="00F57D3E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F57D3E">
        <w:rPr>
          <w:sz w:val="20"/>
          <w:szCs w:val="20"/>
        </w:rPr>
        <w:t xml:space="preserve"> polegam na zdolnościach lub sytuacji następującego/</w:t>
      </w:r>
      <w:proofErr w:type="spellStart"/>
      <w:r w:rsidRPr="00F57D3E">
        <w:rPr>
          <w:sz w:val="20"/>
          <w:szCs w:val="20"/>
        </w:rPr>
        <w:t>ych</w:t>
      </w:r>
      <w:proofErr w:type="spellEnd"/>
      <w:r w:rsidRPr="00F57D3E">
        <w:rPr>
          <w:sz w:val="20"/>
          <w:szCs w:val="20"/>
        </w:rPr>
        <w:t xml:space="preserve"> podmiotu/ów udostępniających zasoby: </w:t>
      </w:r>
      <w:bookmarkStart w:id="30" w:name="_Hlk99014455"/>
      <w:r w:rsidRPr="00F57D3E">
        <w:rPr>
          <w:i/>
          <w:sz w:val="20"/>
          <w:szCs w:val="20"/>
        </w:rPr>
        <w:t>(wskazać nazwę/y podmiotu/ów)</w:t>
      </w:r>
      <w:bookmarkEnd w:id="30"/>
      <w:r w:rsidRPr="00F57D3E">
        <w:rPr>
          <w:sz w:val="20"/>
          <w:szCs w:val="20"/>
        </w:rPr>
        <w:t>…………………………………w następującym zakresie: ………………………………</w:t>
      </w:r>
      <w:r w:rsidRPr="00F57D3E">
        <w:rPr>
          <w:i/>
          <w:sz w:val="20"/>
          <w:szCs w:val="20"/>
        </w:rPr>
        <w:t xml:space="preserve"> (określić odpowiedni zakres udostępnianych zasobów dla wskazanego podmiotu). </w:t>
      </w:r>
      <w:bookmarkStart w:id="31" w:name="_Hlk99009560"/>
    </w:p>
    <w:p w14:paraId="2E84D8A5" w14:textId="77777777" w:rsidR="00F57D3E" w:rsidRPr="00C15B79" w:rsidRDefault="00F57D3E" w:rsidP="00F57D3E">
      <w:pPr>
        <w:spacing w:line="360" w:lineRule="auto"/>
        <w:jc w:val="both"/>
        <w:rPr>
          <w:strike/>
          <w:sz w:val="20"/>
          <w:szCs w:val="20"/>
        </w:rPr>
      </w:pPr>
      <w:r w:rsidRPr="00AA3384">
        <w:rPr>
          <w:b/>
          <w:sz w:val="20"/>
          <w:szCs w:val="20"/>
          <w:highlight w:val="lightGray"/>
        </w:rPr>
        <w:t>OŚWIADCZENIE DOTYCZĄCE PODANYCH INFORMACJI:</w:t>
      </w:r>
    </w:p>
    <w:bookmarkEnd w:id="31"/>
    <w:p w14:paraId="3977F980" w14:textId="77777777" w:rsidR="00F57D3E" w:rsidRDefault="00F57D3E" w:rsidP="00F57D3E">
      <w:pPr>
        <w:spacing w:after="120"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wszystkie informacje podane w powyższych oświadczeniach są aktualne </w:t>
      </w:r>
      <w:r w:rsidRPr="00AA3384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AB68E2" w14:textId="77777777" w:rsidR="00F57D3E" w:rsidRDefault="00F57D3E" w:rsidP="00F57D3E">
      <w:pPr>
        <w:spacing w:after="120" w:line="360" w:lineRule="auto"/>
        <w:jc w:val="both"/>
        <w:rPr>
          <w:sz w:val="20"/>
          <w:szCs w:val="20"/>
        </w:rPr>
      </w:pPr>
    </w:p>
    <w:p w14:paraId="2CE38796" w14:textId="77777777" w:rsidR="00F57D3E" w:rsidRDefault="00F57D3E" w:rsidP="00F57D3E">
      <w:pPr>
        <w:spacing w:line="360" w:lineRule="auto"/>
        <w:jc w:val="both"/>
        <w:rPr>
          <w:sz w:val="21"/>
          <w:szCs w:val="21"/>
        </w:rPr>
      </w:pPr>
    </w:p>
    <w:p w14:paraId="2FD54508" w14:textId="77777777" w:rsidR="00F57D3E" w:rsidRDefault="00F57D3E" w:rsidP="00F57D3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14:paraId="23C61EF2" w14:textId="77777777" w:rsidR="00F57D3E" w:rsidRPr="00AE5492" w:rsidRDefault="00F57D3E" w:rsidP="00F57D3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029DF7FE" w14:textId="77777777" w:rsidR="00F57D3E" w:rsidRDefault="00F57D3E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53777C95" w14:textId="77777777" w:rsidR="00ED64AF" w:rsidRDefault="00ED64AF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29F34848" w14:textId="77777777" w:rsidR="00ED64AF" w:rsidRDefault="00ED64AF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7528B810" w14:textId="77777777" w:rsidR="00ED64AF" w:rsidRDefault="00ED64AF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6E89079D" w14:textId="77777777" w:rsidR="004F3891" w:rsidRDefault="004F3891" w:rsidP="00F57D3E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7D7B0B93" w14:textId="77777777" w:rsidR="00F57D3E" w:rsidRDefault="00F57D3E" w:rsidP="00F57D3E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  <w:r w:rsidRPr="00132AFC">
        <w:rPr>
          <w:rFonts w:eastAsia="Times New Roman"/>
          <w:b/>
          <w:color w:val="FF0000"/>
          <w:sz w:val="20"/>
          <w:szCs w:val="20"/>
          <w:lang w:val="pl-PL"/>
        </w:rPr>
        <w:lastRenderedPageBreak/>
        <w:t>UWAGA: OŚWIADCZENIE SKŁADANE NA WEZWANIE ZAMAWIAJĄCEGO!</w:t>
      </w:r>
    </w:p>
    <w:p w14:paraId="3A463016" w14:textId="77777777" w:rsidR="00F57D3E" w:rsidRDefault="00F57D3E" w:rsidP="000E0B68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31AF8234" w14:textId="7D9078EB" w:rsidR="00F57D3E" w:rsidRPr="00C15B79" w:rsidRDefault="00F57D3E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t>Zał. nr</w:t>
      </w:r>
      <w:r w:rsidR="006F209E">
        <w:rPr>
          <w:rFonts w:eastAsia="Times New Roman"/>
          <w:b/>
          <w:sz w:val="20"/>
          <w:szCs w:val="20"/>
        </w:rPr>
        <w:t xml:space="preserve"> 3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0E0B68">
        <w:rPr>
          <w:rFonts w:eastAsia="Times New Roman"/>
          <w:b/>
          <w:sz w:val="20"/>
          <w:szCs w:val="20"/>
        </w:rPr>
        <w:t xml:space="preserve"> nr U. 10/2023</w:t>
      </w:r>
    </w:p>
    <w:p w14:paraId="3522BFEF" w14:textId="77777777" w:rsidR="00F57D3E" w:rsidRDefault="00F57D3E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12A12C3" w14:textId="77777777" w:rsidR="00F57D3E" w:rsidRDefault="00F57D3E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61E7BA3" w14:textId="77777777" w:rsidR="00F57D3E" w:rsidRPr="00017D82" w:rsidRDefault="00F57D3E" w:rsidP="00F57D3E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2A79E9EB" w14:textId="77777777" w:rsidR="00F57D3E" w:rsidRPr="00017D82" w:rsidRDefault="00F57D3E" w:rsidP="00F57D3E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220F9DB6" w14:textId="77777777" w:rsidR="00F57D3E" w:rsidRDefault="00F57D3E" w:rsidP="00F57D3E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4C221194" w14:textId="77777777" w:rsidR="00F57D3E" w:rsidRDefault="00F57D3E" w:rsidP="00F57D3E">
      <w:pPr>
        <w:suppressAutoHyphens/>
        <w:jc w:val="both"/>
        <w:rPr>
          <w:rFonts w:ascii="Calibri" w:eastAsia="Times New Roman" w:hAnsi="Calibri" w:cs="Calibri"/>
          <w:b/>
          <w:u w:val="single"/>
          <w:lang w:val="pl-PL" w:eastAsia="ar-SA"/>
        </w:rPr>
      </w:pPr>
    </w:p>
    <w:p w14:paraId="52093906" w14:textId="77777777" w:rsidR="00F57D3E" w:rsidRPr="00132AFC" w:rsidRDefault="00F57D3E" w:rsidP="00F57D3E">
      <w:pPr>
        <w:suppressAutoHyphens/>
        <w:jc w:val="both"/>
        <w:rPr>
          <w:rFonts w:ascii="Calibri" w:eastAsia="Times New Roman" w:hAnsi="Calibri" w:cs="Calibri"/>
          <w:b/>
          <w:sz w:val="32"/>
          <w:szCs w:val="32"/>
          <w:lang w:val="pl-PL" w:eastAsia="ar-SA"/>
        </w:rPr>
      </w:pPr>
    </w:p>
    <w:p w14:paraId="46DD885A" w14:textId="77777777" w:rsidR="00F57D3E" w:rsidRPr="00132AFC" w:rsidRDefault="00F57D3E" w:rsidP="00F57D3E">
      <w:pPr>
        <w:suppressAutoHyphens/>
        <w:spacing w:line="360" w:lineRule="auto"/>
        <w:ind w:left="-425"/>
        <w:jc w:val="center"/>
        <w:rPr>
          <w:rFonts w:eastAsia="Times New Roman"/>
          <w:b/>
          <w:u w:val="single"/>
          <w:lang w:val="pl-PL" w:eastAsia="ar-SA"/>
        </w:rPr>
      </w:pPr>
      <w:r w:rsidRPr="00132AFC">
        <w:rPr>
          <w:rFonts w:eastAsia="Times New Roman"/>
          <w:b/>
          <w:u w:val="single"/>
          <w:lang w:val="pl-PL" w:eastAsia="ar-SA"/>
        </w:rPr>
        <w:t>OŚWIADCZENIE</w:t>
      </w:r>
    </w:p>
    <w:p w14:paraId="3BC4B11F" w14:textId="000D6B15" w:rsidR="00F57D3E" w:rsidRPr="00132AFC" w:rsidRDefault="00F57D3E" w:rsidP="00F57D3E">
      <w:pPr>
        <w:suppressAutoHyphens/>
        <w:spacing w:line="360" w:lineRule="auto"/>
        <w:jc w:val="center"/>
        <w:rPr>
          <w:rFonts w:eastAsia="Times New Roman"/>
          <w:b/>
          <w:sz w:val="20"/>
          <w:szCs w:val="20"/>
          <w:lang w:val="pl-PL" w:eastAsia="ar-SA"/>
        </w:rPr>
      </w:pP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O AKTUALNOŚCI INFORMACJI ZAWARTYCH W OŚWIADCZENIU, O KTÓRYM MOWA </w:t>
      </w:r>
      <w:r w:rsidRPr="00132AFC">
        <w:rPr>
          <w:rFonts w:eastAsia="Times New Roman"/>
          <w:b/>
          <w:sz w:val="20"/>
          <w:szCs w:val="20"/>
          <w:lang w:val="pl-PL" w:eastAsia="ar-SA"/>
        </w:rPr>
        <w:br/>
        <w:t>W ART. 125 UST. 1 W ZAKRESIE BRAKU PODSTAW WYKLUCZENIA Z POSTĘPOWANIA</w:t>
      </w:r>
      <w:r w:rsidR="004F3891">
        <w:rPr>
          <w:rFonts w:eastAsia="Times New Roman"/>
          <w:b/>
          <w:sz w:val="20"/>
          <w:szCs w:val="20"/>
          <w:lang w:val="pl-PL" w:eastAsia="ar-SA"/>
        </w:rPr>
        <w:t xml:space="preserve"> I </w:t>
      </w:r>
      <w:r w:rsidR="0007139A">
        <w:rPr>
          <w:rFonts w:eastAsia="Times New Roman"/>
          <w:b/>
          <w:sz w:val="20"/>
          <w:szCs w:val="20"/>
          <w:lang w:val="pl-PL" w:eastAsia="ar-SA"/>
        </w:rPr>
        <w:t xml:space="preserve">SPEŁNIANIU </w:t>
      </w:r>
      <w:r w:rsidR="004F3891">
        <w:rPr>
          <w:rFonts w:eastAsia="Times New Roman"/>
          <w:b/>
          <w:sz w:val="20"/>
          <w:szCs w:val="20"/>
          <w:lang w:val="pl-PL" w:eastAsia="ar-SA"/>
        </w:rPr>
        <w:t>WARUNKÓW UDZIAŁU W POSTĘPOWANIU</w:t>
      </w: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  </w:t>
      </w:r>
    </w:p>
    <w:p w14:paraId="03CBD698" w14:textId="77777777" w:rsidR="00F57D3E" w:rsidRPr="00132AFC" w:rsidRDefault="00F57D3E" w:rsidP="00F57D3E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3DF44103" w14:textId="03C50B8E" w:rsidR="00F57D3E" w:rsidRPr="00132AFC" w:rsidRDefault="00F57D3E" w:rsidP="00F57D3E">
      <w:pPr>
        <w:suppressAutoHyphens/>
        <w:spacing w:line="360" w:lineRule="auto"/>
        <w:ind w:firstLine="708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Jako osoba upoważniona do reprezentowania Wykonawcy oświadczam, że informacje zawarte w oświadczeniu, o którym mowa w art. 125 ust. 1 ustawy z dnia 11 września 2019 r. – Prawo zamówień publicznych, w zakresie braku podstaw wykluczenia</w:t>
      </w:r>
      <w:r w:rsidR="004F3891">
        <w:rPr>
          <w:rFonts w:eastAsia="Times New Roman"/>
          <w:sz w:val="20"/>
          <w:szCs w:val="20"/>
          <w:lang w:val="pl-PL" w:eastAsia="ar-SA"/>
        </w:rPr>
        <w:t xml:space="preserve"> i </w:t>
      </w:r>
      <w:r w:rsidR="0007139A">
        <w:rPr>
          <w:rFonts w:eastAsia="Times New Roman"/>
          <w:sz w:val="20"/>
          <w:szCs w:val="20"/>
          <w:lang w:val="pl-PL" w:eastAsia="ar-SA"/>
        </w:rPr>
        <w:t xml:space="preserve">spełnianiu </w:t>
      </w:r>
      <w:r w:rsidR="004F3891">
        <w:rPr>
          <w:rFonts w:eastAsia="Times New Roman"/>
          <w:sz w:val="20"/>
          <w:szCs w:val="20"/>
          <w:lang w:val="pl-PL" w:eastAsia="ar-SA"/>
        </w:rPr>
        <w:t>warunków udział</w:t>
      </w:r>
      <w:r w:rsidR="0007139A">
        <w:rPr>
          <w:rFonts w:eastAsia="Times New Roman"/>
          <w:sz w:val="20"/>
          <w:szCs w:val="20"/>
          <w:lang w:val="pl-PL" w:eastAsia="ar-SA"/>
        </w:rPr>
        <w:t>u w </w:t>
      </w:r>
      <w:r w:rsidR="004F3891">
        <w:rPr>
          <w:rFonts w:eastAsia="Times New Roman"/>
          <w:sz w:val="20"/>
          <w:szCs w:val="20"/>
          <w:lang w:val="pl-PL" w:eastAsia="ar-SA"/>
        </w:rPr>
        <w:t>postępowaniu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, wskazanych przez Zamawiającego w postępowaniu na 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>„</w:t>
      </w:r>
      <w:r w:rsidR="00A07646">
        <w:rPr>
          <w:rFonts w:eastAsia="Times New Roman"/>
          <w:b/>
          <w:sz w:val="20"/>
          <w:szCs w:val="20"/>
          <w:lang w:val="pl-PL" w:eastAsia="ar-SA"/>
        </w:rPr>
        <w:t xml:space="preserve">Usługi pocztowe 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dla Aresztu Ś</w:t>
      </w:r>
      <w:r>
        <w:rPr>
          <w:rFonts w:eastAsia="Times New Roman"/>
          <w:b/>
          <w:sz w:val="20"/>
          <w:szCs w:val="20"/>
          <w:lang w:val="pl-PL" w:eastAsia="ar-SA"/>
        </w:rPr>
        <w:t>ledczego w 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Poznaniu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 xml:space="preserve">”, </w:t>
      </w:r>
      <w:r w:rsidRPr="00132AFC">
        <w:rPr>
          <w:rFonts w:eastAsia="Times New Roman"/>
          <w:sz w:val="20"/>
          <w:szCs w:val="20"/>
          <w:lang w:val="pl-PL" w:eastAsia="ar-SA"/>
        </w:rPr>
        <w:t>znak sprawy:</w:t>
      </w:r>
      <w:r w:rsidR="000E0B68">
        <w:rPr>
          <w:rFonts w:eastAsia="Times New Roman"/>
          <w:b/>
          <w:sz w:val="20"/>
          <w:szCs w:val="20"/>
          <w:lang w:val="pl-PL" w:eastAsia="ar-SA"/>
        </w:rPr>
        <w:t xml:space="preserve"> U.10/2023</w:t>
      </w:r>
      <w:r w:rsidRPr="00132AFC">
        <w:rPr>
          <w:rFonts w:eastAsia="Times New Roman"/>
          <w:bCs/>
          <w:sz w:val="20"/>
          <w:szCs w:val="20"/>
          <w:lang w:val="pl-PL" w:eastAsia="ar-SA"/>
        </w:rPr>
        <w:t>,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 są aktualne na dzień złożenia niniejszego oświadczenia.</w:t>
      </w:r>
    </w:p>
    <w:p w14:paraId="5E6EE7FB" w14:textId="77777777" w:rsidR="00F57D3E" w:rsidRPr="00132AFC" w:rsidRDefault="00F57D3E" w:rsidP="00F57D3E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5FC6647E" w14:textId="77777777" w:rsidR="00F57D3E" w:rsidRPr="00132AFC" w:rsidRDefault="00F57D3E" w:rsidP="00F57D3E">
      <w:pPr>
        <w:suppressAutoHyphens/>
        <w:spacing w:line="360" w:lineRule="auto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Prawdziwość podanych informacji poświadczam pod rygorem odpowiedzialności karnej w związku</w:t>
      </w:r>
      <w:r w:rsidRPr="00132AFC">
        <w:rPr>
          <w:rFonts w:eastAsia="Times New Roman"/>
          <w:sz w:val="20"/>
          <w:szCs w:val="20"/>
          <w:lang w:val="pl-PL" w:eastAsia="ar-SA"/>
        </w:rPr>
        <w:br/>
        <w:t xml:space="preserve">z art. 297 § 1 Kodeksu karnego.  </w:t>
      </w:r>
    </w:p>
    <w:p w14:paraId="590A2D95" w14:textId="77777777" w:rsidR="00F57D3E" w:rsidRPr="00132AFC" w:rsidRDefault="00F57D3E" w:rsidP="00F57D3E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513682D9" w14:textId="77777777" w:rsidR="00F57D3E" w:rsidRDefault="00F57D3E" w:rsidP="00F57D3E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3469C58" w14:textId="77777777" w:rsidR="00F57D3E" w:rsidRPr="00132AFC" w:rsidRDefault="00F57D3E" w:rsidP="00F57D3E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6E8A9D2" w14:textId="77777777" w:rsidR="00F57D3E" w:rsidRDefault="00F57D3E" w:rsidP="00F57D3E">
      <w:pPr>
        <w:spacing w:line="360" w:lineRule="auto"/>
        <w:ind w:left="3600" w:firstLine="720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……………………………………….</w:t>
      </w:r>
    </w:p>
    <w:p w14:paraId="16C7AC91" w14:textId="77777777" w:rsidR="00F57D3E" w:rsidRPr="00AE5492" w:rsidRDefault="00F57D3E" w:rsidP="00F57D3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17D7E0C0" w14:textId="77777777" w:rsidR="00F57D3E" w:rsidRDefault="00F57D3E" w:rsidP="00F57D3E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5C608F6" w14:textId="77777777" w:rsidR="00F57D3E" w:rsidRDefault="00F57D3E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1C625C81" w14:textId="77777777" w:rsidR="009F51F0" w:rsidRDefault="009F51F0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04837697" w14:textId="77777777" w:rsidR="009F51F0" w:rsidRDefault="009F51F0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42693B66" w14:textId="77777777" w:rsidR="009F51F0" w:rsidRDefault="009F51F0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09528BE1" w14:textId="77777777" w:rsidR="00F57D3E" w:rsidRPr="00132AFC" w:rsidRDefault="00F57D3E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  <w:r w:rsidRPr="00132AFC">
        <w:rPr>
          <w:rFonts w:eastAsia="Times New Roman"/>
          <w:b/>
          <w:bCs/>
          <w:sz w:val="16"/>
          <w:lang w:val="pl-PL" w:eastAsia="ar-SA"/>
        </w:rPr>
        <w:t>Uwaga:</w:t>
      </w:r>
    </w:p>
    <w:p w14:paraId="3ECCE74B" w14:textId="77777777" w:rsidR="00F57D3E" w:rsidRPr="00132AFC" w:rsidRDefault="00F57D3E" w:rsidP="00F57D3E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składania oferty przez wykonawców występujących wspólnie, powyższe oświadczenie składa każdy wykonawca.</w:t>
      </w:r>
    </w:p>
    <w:p w14:paraId="3BD580E8" w14:textId="190653CF" w:rsidR="00B34EC0" w:rsidRDefault="00F57D3E" w:rsidP="00A07646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polegania na zdolnościach podmiotu udostępniającego zasoby powyższe oświadczenie składa także podmiot udostępniający zasób.</w:t>
      </w:r>
    </w:p>
    <w:p w14:paraId="731A2AB4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4DE52A6F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958F2F2" w14:textId="77777777" w:rsidR="000E0B68" w:rsidRDefault="000E0B68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B99C581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53AD642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D3A6723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147F60E" w14:textId="11BF9D6F" w:rsidR="00C71A97" w:rsidRPr="00C15B79" w:rsidRDefault="00C71A97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="006F209E">
        <w:rPr>
          <w:rFonts w:eastAsia="Times New Roman"/>
          <w:b/>
          <w:sz w:val="20"/>
          <w:szCs w:val="20"/>
        </w:rPr>
        <w:t xml:space="preserve"> 4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0E0B68">
        <w:rPr>
          <w:rFonts w:eastAsia="Times New Roman"/>
          <w:b/>
          <w:sz w:val="20"/>
          <w:szCs w:val="20"/>
        </w:rPr>
        <w:t xml:space="preserve"> nr U. 10/2023</w:t>
      </w:r>
    </w:p>
    <w:p w14:paraId="60B7380C" w14:textId="77777777" w:rsidR="00C71A97" w:rsidRDefault="00C71A97" w:rsidP="00C71A97">
      <w:pPr>
        <w:spacing w:line="480" w:lineRule="auto"/>
        <w:rPr>
          <w:b/>
          <w:sz w:val="20"/>
          <w:szCs w:val="21"/>
        </w:rPr>
      </w:pPr>
    </w:p>
    <w:p w14:paraId="6FEE10B4" w14:textId="77777777" w:rsidR="00C71A97" w:rsidRPr="00017D82" w:rsidRDefault="00C71A97" w:rsidP="00C71A97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1B03BC42" w14:textId="77777777" w:rsidR="00C71A97" w:rsidRPr="00017D82" w:rsidRDefault="00C71A97" w:rsidP="00C71A97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7959F4FB" w14:textId="77777777" w:rsidR="00C71A97" w:rsidRDefault="00C71A97" w:rsidP="00C71A97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0B184C8E" w14:textId="77777777" w:rsidR="00C71A97" w:rsidRDefault="00C71A97" w:rsidP="00C71A97">
      <w:pPr>
        <w:spacing w:after="120" w:line="360" w:lineRule="auto"/>
        <w:rPr>
          <w:b/>
          <w:u w:val="single"/>
        </w:rPr>
      </w:pPr>
    </w:p>
    <w:p w14:paraId="3E3D915E" w14:textId="77777777" w:rsidR="00C71A97" w:rsidRDefault="00C71A97" w:rsidP="00C71A97">
      <w:pPr>
        <w:spacing w:after="120" w:line="360" w:lineRule="auto"/>
        <w:rPr>
          <w:b/>
          <w:u w:val="single"/>
        </w:rPr>
      </w:pPr>
    </w:p>
    <w:p w14:paraId="6BA11F52" w14:textId="49D5319E" w:rsidR="006E261C" w:rsidRPr="006E261C" w:rsidRDefault="006E261C" w:rsidP="006E261C">
      <w:pPr>
        <w:spacing w:after="120" w:line="360" w:lineRule="auto"/>
        <w:jc w:val="center"/>
        <w:rPr>
          <w:rFonts w:eastAsia="Calibri"/>
          <w:b/>
          <w:u w:val="single"/>
          <w:lang w:val="pl-PL" w:eastAsia="en-US"/>
        </w:rPr>
      </w:pPr>
      <w:bookmarkStart w:id="32" w:name="OLE_LINK1"/>
      <w:bookmarkStart w:id="33" w:name="OLE_LINK2"/>
      <w:r w:rsidRPr="006E261C">
        <w:rPr>
          <w:rFonts w:eastAsia="Calibri"/>
          <w:b/>
          <w:u w:val="single"/>
          <w:lang w:val="pl-PL" w:eastAsia="en-US"/>
        </w:rPr>
        <w:t>Oświadczenia podmiotu udostępniającego zasoby</w:t>
      </w:r>
      <w:bookmarkEnd w:id="32"/>
      <w:bookmarkEnd w:id="33"/>
      <w:r w:rsidR="006F209E">
        <w:rPr>
          <w:rFonts w:eastAsia="Calibri"/>
          <w:b/>
          <w:u w:val="single"/>
          <w:lang w:val="pl-PL" w:eastAsia="en-US"/>
        </w:rPr>
        <w:t>*</w:t>
      </w:r>
    </w:p>
    <w:p w14:paraId="1F3B6CB3" w14:textId="77777777" w:rsidR="006E261C" w:rsidRPr="006E261C" w:rsidRDefault="006E261C" w:rsidP="006E261C">
      <w:pPr>
        <w:spacing w:after="120" w:line="360" w:lineRule="auto"/>
        <w:jc w:val="center"/>
        <w:rPr>
          <w:rFonts w:eastAsia="Calibri"/>
          <w:b/>
          <w:caps/>
          <w:sz w:val="20"/>
          <w:szCs w:val="20"/>
          <w:u w:val="single"/>
          <w:lang w:val="pl-PL" w:eastAsia="en-US"/>
        </w:rPr>
      </w:pPr>
      <w:r w:rsidRPr="006E261C">
        <w:rPr>
          <w:rFonts w:eastAsia="Calibri"/>
          <w:b/>
          <w:sz w:val="20"/>
          <w:szCs w:val="20"/>
          <w:u w:val="single"/>
          <w:lang w:val="pl-PL" w:eastAsia="en-US"/>
        </w:rPr>
        <w:t xml:space="preserve">UWZGLĘDNIAJĄCE PRZESŁANKI WYKLUCZENIA Z ART. 7 UST. 1 USTAWY </w:t>
      </w:r>
      <w:r w:rsidRPr="006E261C">
        <w:rPr>
          <w:rFonts w:eastAsia="Calibri"/>
          <w:b/>
          <w:caps/>
          <w:sz w:val="20"/>
          <w:szCs w:val="20"/>
          <w:u w:val="single"/>
          <w:lang w:val="pl-PL" w:eastAsia="en-US"/>
        </w:rPr>
        <w:t>o szczególnych rozwiązaniach w zakresie przeciwdziałania wspieraniu agresji na Ukrainę oraz służących ochronie bezpieczeństwa narodowego</w:t>
      </w:r>
    </w:p>
    <w:p w14:paraId="51A37F6D" w14:textId="3ACC0B9D" w:rsidR="006E261C" w:rsidRPr="006E261C" w:rsidRDefault="006E261C" w:rsidP="006E261C">
      <w:pPr>
        <w:spacing w:after="120" w:line="360" w:lineRule="auto"/>
        <w:jc w:val="center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t xml:space="preserve">składane na podstawie art. 125 ust. 5 ustawy </w:t>
      </w:r>
      <w:proofErr w:type="spellStart"/>
      <w:r w:rsidRPr="006E261C">
        <w:rPr>
          <w:rFonts w:eastAsia="Calibri"/>
          <w:b/>
          <w:sz w:val="20"/>
          <w:szCs w:val="21"/>
          <w:lang w:val="pl-PL" w:eastAsia="en-US"/>
        </w:rPr>
        <w:t>Pzp</w:t>
      </w:r>
      <w:proofErr w:type="spellEnd"/>
    </w:p>
    <w:p w14:paraId="085C652C" w14:textId="77777777" w:rsidR="006E261C" w:rsidRPr="006E261C" w:rsidRDefault="006E261C" w:rsidP="006E261C">
      <w:pPr>
        <w:spacing w:line="256" w:lineRule="auto"/>
        <w:jc w:val="both"/>
        <w:rPr>
          <w:rFonts w:eastAsia="Calibri"/>
          <w:sz w:val="20"/>
          <w:szCs w:val="21"/>
          <w:lang w:val="pl-PL" w:eastAsia="en-US"/>
        </w:rPr>
      </w:pPr>
    </w:p>
    <w:p w14:paraId="71815F79" w14:textId="05F32FB1" w:rsidR="006E261C" w:rsidRPr="006E261C" w:rsidRDefault="006E261C" w:rsidP="006E261C">
      <w:pPr>
        <w:spacing w:line="36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6E261C">
        <w:rPr>
          <w:rFonts w:eastAsia="Calibri"/>
          <w:sz w:val="20"/>
          <w:szCs w:val="20"/>
          <w:lang w:val="pl-PL" w:eastAsia="en-US"/>
        </w:rPr>
        <w:t>Na potrzeby postępowania o ud</w:t>
      </w:r>
      <w:r>
        <w:rPr>
          <w:rFonts w:eastAsia="Calibri"/>
          <w:sz w:val="20"/>
          <w:szCs w:val="20"/>
          <w:lang w:val="pl-PL" w:eastAsia="en-US"/>
        </w:rPr>
        <w:t xml:space="preserve">zielenie zamówienia publicznego </w:t>
      </w:r>
      <w:r w:rsidRPr="006E261C">
        <w:rPr>
          <w:rFonts w:eastAsia="Calibri"/>
          <w:sz w:val="20"/>
          <w:szCs w:val="20"/>
          <w:lang w:val="pl-PL" w:eastAsia="en-US"/>
        </w:rPr>
        <w:t xml:space="preserve">pn. Usługi pocztowe dla Aresztu Śledczego w Poznaniu </w:t>
      </w:r>
      <w:r w:rsidRPr="006E261C">
        <w:rPr>
          <w:rFonts w:eastAsia="Calibri"/>
          <w:i/>
          <w:sz w:val="20"/>
          <w:szCs w:val="20"/>
          <w:lang w:val="pl-PL" w:eastAsia="en-US"/>
        </w:rPr>
        <w:t>(nazwa postępowania)</w:t>
      </w:r>
      <w:r w:rsidRPr="006E261C">
        <w:rPr>
          <w:rFonts w:eastAsia="Calibri"/>
          <w:sz w:val="20"/>
          <w:szCs w:val="20"/>
          <w:lang w:val="pl-PL" w:eastAsia="en-US"/>
        </w:rPr>
        <w:t xml:space="preserve">, prowadzonego przez Areszt Śledczy w Poznaniu </w:t>
      </w:r>
      <w:r w:rsidRPr="006E261C">
        <w:rPr>
          <w:rFonts w:eastAsia="Calibri"/>
          <w:i/>
          <w:sz w:val="20"/>
          <w:szCs w:val="20"/>
          <w:lang w:val="pl-PL" w:eastAsia="en-US"/>
        </w:rPr>
        <w:t xml:space="preserve">(oznaczenie zamawiającego), </w:t>
      </w:r>
      <w:r w:rsidRPr="006E261C">
        <w:rPr>
          <w:rFonts w:eastAsia="Calibri"/>
          <w:sz w:val="20"/>
          <w:szCs w:val="20"/>
          <w:lang w:val="pl-PL" w:eastAsia="en-US"/>
        </w:rPr>
        <w:t>oświadczam, co następuje:</w:t>
      </w:r>
    </w:p>
    <w:p w14:paraId="0B38AA7C" w14:textId="77777777" w:rsidR="006E261C" w:rsidRPr="006E261C" w:rsidRDefault="006E261C" w:rsidP="006E261C">
      <w:pPr>
        <w:shd w:val="clear" w:color="auto" w:fill="BFBFBF"/>
        <w:spacing w:before="120" w:line="360" w:lineRule="auto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t>OŚWIADCZENIA DOTYCZĄCE PODSTAW WYKLUCZENIA:</w:t>
      </w:r>
    </w:p>
    <w:p w14:paraId="17F0FE63" w14:textId="77777777" w:rsidR="006E261C" w:rsidRPr="006E261C" w:rsidRDefault="006E261C" w:rsidP="006E261C">
      <w:pPr>
        <w:numPr>
          <w:ilvl w:val="0"/>
          <w:numId w:val="48"/>
        </w:numPr>
        <w:spacing w:before="120" w:after="160" w:line="360" w:lineRule="auto"/>
        <w:ind w:left="720"/>
        <w:contextualSpacing/>
        <w:jc w:val="both"/>
        <w:rPr>
          <w:rFonts w:eastAsia="Calibri"/>
          <w:sz w:val="20"/>
          <w:szCs w:val="21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6E261C">
        <w:rPr>
          <w:rFonts w:eastAsia="Calibri"/>
          <w:sz w:val="20"/>
          <w:szCs w:val="21"/>
          <w:lang w:val="pl-PL" w:eastAsia="en-US"/>
        </w:rPr>
        <w:t>Pzp</w:t>
      </w:r>
      <w:proofErr w:type="spellEnd"/>
      <w:r w:rsidRPr="006E261C">
        <w:rPr>
          <w:rFonts w:eastAsia="Calibri"/>
          <w:sz w:val="20"/>
          <w:szCs w:val="21"/>
          <w:lang w:val="pl-PL" w:eastAsia="en-US"/>
        </w:rPr>
        <w:t>.</w:t>
      </w:r>
    </w:p>
    <w:p w14:paraId="135BDD4E" w14:textId="77777777" w:rsidR="006E261C" w:rsidRPr="006E261C" w:rsidRDefault="006E261C" w:rsidP="006E261C">
      <w:pPr>
        <w:numPr>
          <w:ilvl w:val="0"/>
          <w:numId w:val="48"/>
        </w:numPr>
        <w:spacing w:after="160" w:line="360" w:lineRule="auto"/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  <w:bookmarkStart w:id="34" w:name="_Hlk99016800"/>
      <w:r w:rsidRPr="006E261C">
        <w:rPr>
          <w:rFonts w:eastAsia="Calibri"/>
          <w:color w:val="0070C0"/>
          <w:sz w:val="16"/>
          <w:szCs w:val="16"/>
          <w:lang w:val="pl-PL" w:eastAsia="en-US"/>
        </w:rPr>
        <w:t>[UWAGA</w:t>
      </w:r>
      <w:r w:rsidRPr="006E261C">
        <w:rPr>
          <w:rFonts w:eastAsia="Calibri"/>
          <w:i/>
          <w:color w:val="0070C0"/>
          <w:sz w:val="16"/>
          <w:szCs w:val="16"/>
          <w:lang w:val="pl-PL"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E261C">
        <w:rPr>
          <w:rFonts w:eastAsia="Calibri"/>
          <w:i/>
          <w:color w:val="0070C0"/>
          <w:sz w:val="16"/>
          <w:szCs w:val="16"/>
          <w:lang w:val="pl-PL" w:eastAsia="en-US"/>
        </w:rPr>
        <w:t>Pzp</w:t>
      </w:r>
      <w:proofErr w:type="spellEnd"/>
      <w:r w:rsidRPr="006E261C">
        <w:rPr>
          <w:rFonts w:eastAsia="Calibri"/>
          <w:color w:val="0070C0"/>
          <w:sz w:val="16"/>
          <w:szCs w:val="16"/>
          <w:lang w:val="pl-PL" w:eastAsia="en-US"/>
        </w:rPr>
        <w:t>]</w:t>
      </w:r>
    </w:p>
    <w:bookmarkEnd w:id="34"/>
    <w:p w14:paraId="4645BBCC" w14:textId="16D157CB" w:rsidR="006E261C" w:rsidRPr="006E261C" w:rsidRDefault="006E261C" w:rsidP="006E261C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6E261C">
        <w:rPr>
          <w:rFonts w:eastAsia="Calibri"/>
          <w:sz w:val="20"/>
          <w:szCs w:val="20"/>
          <w:lang w:val="pl-PL" w:eastAsia="en-US"/>
        </w:rPr>
        <w:t xml:space="preserve">Oświadczam, że nie zachodzą w stosunku do mnie przesłanki wykluczenia z postępowania na podstawie art. 109 ust. 1 </w:t>
      </w:r>
      <w:r w:rsidR="00744113">
        <w:rPr>
          <w:rFonts w:eastAsia="Calibri"/>
          <w:sz w:val="20"/>
          <w:szCs w:val="20"/>
          <w:lang w:val="pl-PL" w:eastAsia="en-US"/>
        </w:rPr>
        <w:t xml:space="preserve">pkt. 4 </w:t>
      </w:r>
      <w:r w:rsidRPr="006E261C">
        <w:rPr>
          <w:rFonts w:eastAsia="Calibri"/>
          <w:sz w:val="20"/>
          <w:szCs w:val="20"/>
          <w:lang w:val="pl-PL" w:eastAsia="en-US"/>
        </w:rPr>
        <w:t xml:space="preserve">ustawy </w:t>
      </w:r>
      <w:proofErr w:type="spellStart"/>
      <w:r w:rsidRPr="006E261C">
        <w:rPr>
          <w:rFonts w:eastAsia="Calibri"/>
          <w:sz w:val="20"/>
          <w:szCs w:val="20"/>
          <w:lang w:val="pl-PL" w:eastAsia="en-US"/>
        </w:rPr>
        <w:t>Pzp</w:t>
      </w:r>
      <w:proofErr w:type="spellEnd"/>
      <w:r w:rsidRPr="006E261C">
        <w:rPr>
          <w:rFonts w:eastAsia="Calibri"/>
          <w:sz w:val="20"/>
          <w:szCs w:val="20"/>
          <w:lang w:val="pl-PL" w:eastAsia="en-US"/>
        </w:rPr>
        <w:t>.</w:t>
      </w:r>
    </w:p>
    <w:p w14:paraId="7C425F5E" w14:textId="77777777" w:rsidR="006E261C" w:rsidRPr="006E261C" w:rsidRDefault="006E261C" w:rsidP="006E261C">
      <w:pPr>
        <w:numPr>
          <w:ilvl w:val="0"/>
          <w:numId w:val="48"/>
        </w:numPr>
        <w:spacing w:after="160" w:line="360" w:lineRule="auto"/>
        <w:ind w:left="714" w:hanging="357"/>
        <w:jc w:val="both"/>
        <w:rPr>
          <w:rFonts w:eastAsia="Calibri"/>
          <w:sz w:val="20"/>
          <w:szCs w:val="20"/>
          <w:lang w:val="pl-PL" w:eastAsia="en-US"/>
        </w:rPr>
      </w:pPr>
      <w:r w:rsidRPr="006E261C">
        <w:rPr>
          <w:rFonts w:eastAsia="Calibri"/>
          <w:sz w:val="20"/>
          <w:szCs w:val="20"/>
          <w:lang w:val="pl-PL" w:eastAsia="en-US"/>
        </w:rPr>
        <w:t xml:space="preserve">Oświadczam, </w:t>
      </w:r>
      <w:r w:rsidRPr="006E261C">
        <w:rPr>
          <w:rFonts w:eastAsia="Calibri"/>
          <w:color w:val="000000"/>
          <w:sz w:val="20"/>
          <w:szCs w:val="20"/>
          <w:lang w:val="pl-PL" w:eastAsia="en-US"/>
        </w:rPr>
        <w:t xml:space="preserve">że nie zachodzą w stosunku do mnie przesłanki wykluczenia z postępowania na podstawie art.  </w:t>
      </w:r>
      <w:r w:rsidRPr="006E261C">
        <w:rPr>
          <w:rFonts w:eastAsia="Times New Roman"/>
          <w:color w:val="000000"/>
          <w:sz w:val="20"/>
          <w:szCs w:val="20"/>
          <w:lang w:val="pl-PL"/>
        </w:rPr>
        <w:t xml:space="preserve">7 ust. 1 ustawy </w:t>
      </w:r>
      <w:r w:rsidRPr="006E261C">
        <w:rPr>
          <w:rFonts w:eastAsia="Calibri"/>
          <w:color w:val="000000"/>
          <w:sz w:val="20"/>
          <w:szCs w:val="20"/>
          <w:lang w:val="pl-PL" w:eastAsia="en-US"/>
        </w:rPr>
        <w:t>z dnia 13 kwietnia 2022 r.</w:t>
      </w:r>
      <w:r w:rsidRPr="006E261C">
        <w:rPr>
          <w:rFonts w:eastAsia="Calibri"/>
          <w:i/>
          <w:iCs/>
          <w:color w:val="000000"/>
          <w:sz w:val="20"/>
          <w:szCs w:val="20"/>
          <w:lang w:val="pl-PL" w:eastAsia="en-US"/>
        </w:rPr>
        <w:t xml:space="preserve"> </w:t>
      </w:r>
      <w:r w:rsidRPr="006E261C">
        <w:rPr>
          <w:rFonts w:eastAsia="Calibri"/>
          <w:iCs/>
          <w:color w:val="000000"/>
          <w:sz w:val="20"/>
          <w:szCs w:val="20"/>
          <w:lang w:val="pl-PL" w:eastAsia="en-US"/>
        </w:rPr>
        <w:t>o szczególnych rozwiązaniach w zakresie przeciwdziałania wspieraniu agresji na Ukrainę oraz służących ochronie bezpieczeństwa narodowego</w:t>
      </w:r>
      <w:r w:rsidRPr="006E261C">
        <w:rPr>
          <w:rFonts w:eastAsia="Calibri"/>
          <w:i/>
          <w:iCs/>
          <w:color w:val="000000"/>
          <w:sz w:val="20"/>
          <w:szCs w:val="20"/>
          <w:lang w:val="pl-PL" w:eastAsia="en-US"/>
        </w:rPr>
        <w:t xml:space="preserve"> (Dz. U. poz. 835)</w:t>
      </w:r>
      <w:r w:rsidRPr="00461D3F">
        <w:rPr>
          <w:rFonts w:eastAsia="Calibri"/>
          <w:i/>
          <w:iCs/>
          <w:color w:val="000000"/>
          <w:sz w:val="20"/>
          <w:szCs w:val="20"/>
          <w:vertAlign w:val="superscript"/>
          <w:lang w:val="pl-PL" w:eastAsia="en-US"/>
        </w:rPr>
        <w:footnoteReference w:id="2"/>
      </w:r>
      <w:r w:rsidRPr="006E261C">
        <w:rPr>
          <w:rFonts w:eastAsia="Calibri"/>
          <w:i/>
          <w:iCs/>
          <w:color w:val="000000"/>
          <w:sz w:val="20"/>
          <w:szCs w:val="20"/>
          <w:lang w:val="pl-PL" w:eastAsia="en-US"/>
        </w:rPr>
        <w:t>.</w:t>
      </w:r>
      <w:r w:rsidRPr="006E261C">
        <w:rPr>
          <w:rFonts w:eastAsia="Calibri"/>
          <w:color w:val="000000"/>
          <w:sz w:val="20"/>
          <w:szCs w:val="20"/>
          <w:lang w:val="pl-PL" w:eastAsia="en-US"/>
        </w:rPr>
        <w:t xml:space="preserve"> </w:t>
      </w:r>
    </w:p>
    <w:p w14:paraId="19518652" w14:textId="77777777" w:rsidR="006E261C" w:rsidRPr="006E261C" w:rsidRDefault="006E261C" w:rsidP="006E261C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lastRenderedPageBreak/>
        <w:t>OŚWIADCZENIE DOTYCZĄCE WARUNKÓW UDZIAŁU W POSTĘPOWANIU:</w:t>
      </w:r>
    </w:p>
    <w:p w14:paraId="679AC44A" w14:textId="77777777" w:rsidR="006E261C" w:rsidRPr="006E261C" w:rsidRDefault="006E261C" w:rsidP="006E261C">
      <w:pPr>
        <w:spacing w:after="120" w:line="360" w:lineRule="auto"/>
        <w:jc w:val="both"/>
        <w:rPr>
          <w:rFonts w:eastAsia="Calibri"/>
          <w:sz w:val="20"/>
          <w:szCs w:val="21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>Oświadczam, że spełniam warunki udziału w postępowaniu określone przez zamawiającego w    </w:t>
      </w:r>
      <w:r w:rsidRPr="006E261C">
        <w:rPr>
          <w:rFonts w:eastAsia="Calibri"/>
          <w:sz w:val="21"/>
          <w:szCs w:val="21"/>
          <w:lang w:val="pl-PL" w:eastAsia="en-US"/>
        </w:rPr>
        <w:t xml:space="preserve">…………..…………………………………………………..………………………………………….. </w:t>
      </w:r>
      <w:r w:rsidRPr="006E261C">
        <w:rPr>
          <w:rFonts w:eastAsia="Calibri"/>
          <w:i/>
          <w:sz w:val="16"/>
          <w:szCs w:val="16"/>
          <w:lang w:val="pl-PL" w:eastAsia="en-US"/>
        </w:rPr>
        <w:t>(wskazać dokument i właściwą jednostkę redakcyjną dokumentu, w której określono warunki udziału w postępowaniu)</w:t>
      </w:r>
      <w:r w:rsidRPr="006E261C">
        <w:rPr>
          <w:rFonts w:eastAsia="Calibri"/>
          <w:sz w:val="21"/>
          <w:szCs w:val="21"/>
          <w:lang w:val="pl-PL" w:eastAsia="en-US"/>
        </w:rPr>
        <w:t xml:space="preserve"> </w:t>
      </w:r>
      <w:r w:rsidRPr="006E261C">
        <w:rPr>
          <w:rFonts w:eastAsia="Calibri"/>
          <w:sz w:val="20"/>
          <w:szCs w:val="21"/>
          <w:lang w:val="pl-PL" w:eastAsia="en-US"/>
        </w:rPr>
        <w:t xml:space="preserve">w  następującym zakresie: ………………………………………………………………………………… </w:t>
      </w:r>
    </w:p>
    <w:p w14:paraId="3769362E" w14:textId="77777777" w:rsidR="006E261C" w:rsidRPr="006E261C" w:rsidRDefault="006E261C" w:rsidP="006E261C">
      <w:pPr>
        <w:spacing w:line="360" w:lineRule="auto"/>
        <w:jc w:val="both"/>
        <w:rPr>
          <w:rFonts w:eastAsia="Calibri"/>
          <w:sz w:val="21"/>
          <w:szCs w:val="21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>……..…………………………………………………..………………………………………….................</w:t>
      </w:r>
    </w:p>
    <w:p w14:paraId="5A5060BF" w14:textId="77777777" w:rsidR="006E261C" w:rsidRPr="006E261C" w:rsidRDefault="006E261C" w:rsidP="006E261C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val="pl-PL" w:eastAsia="en-US"/>
        </w:rPr>
      </w:pPr>
    </w:p>
    <w:p w14:paraId="589C57A7" w14:textId="77777777" w:rsidR="006E261C" w:rsidRPr="006E261C" w:rsidRDefault="006E261C" w:rsidP="006E261C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t>OŚWIADCZENIE DOTYCZĄCE PODANYCH INFORMACJI:</w:t>
      </w:r>
    </w:p>
    <w:p w14:paraId="00DB7A76" w14:textId="77777777" w:rsidR="006E261C" w:rsidRPr="006E261C" w:rsidRDefault="006E261C" w:rsidP="006E261C">
      <w:pPr>
        <w:spacing w:before="120" w:after="120" w:line="360" w:lineRule="auto"/>
        <w:jc w:val="both"/>
        <w:rPr>
          <w:rFonts w:ascii="Calibri" w:eastAsia="Calibri" w:hAnsi="Calibri" w:cs="Times New Roman"/>
          <w:sz w:val="20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 xml:space="preserve">Oświadczam, że wszystkie informacje podane w powyższych oświadczeniach są aktualne </w:t>
      </w:r>
      <w:r w:rsidRPr="006E261C">
        <w:rPr>
          <w:rFonts w:eastAsia="Calibri"/>
          <w:sz w:val="20"/>
          <w:szCs w:val="21"/>
          <w:lang w:val="pl-PL" w:eastAsia="en-US"/>
        </w:rPr>
        <w:br/>
        <w:t>i zgodne z prawdą oraz zostały przedstawione z pełną świadomością konsekwencji wprowadzenia zamawiającego w błąd przy przedstawianiu informacji.</w:t>
      </w:r>
      <w:r w:rsidRPr="006E261C">
        <w:rPr>
          <w:rFonts w:ascii="Calibri" w:eastAsia="Calibri" w:hAnsi="Calibri" w:cs="Times New Roman"/>
          <w:sz w:val="20"/>
          <w:lang w:val="pl-PL" w:eastAsia="en-US"/>
        </w:rPr>
        <w:t xml:space="preserve"> </w:t>
      </w:r>
    </w:p>
    <w:p w14:paraId="1553AF9B" w14:textId="77777777" w:rsidR="006E261C" w:rsidRPr="006E261C" w:rsidRDefault="006E261C" w:rsidP="006E261C">
      <w:pPr>
        <w:spacing w:after="160" w:line="360" w:lineRule="auto"/>
        <w:jc w:val="both"/>
        <w:rPr>
          <w:rFonts w:eastAsia="Calibri"/>
          <w:sz w:val="21"/>
          <w:szCs w:val="21"/>
          <w:lang w:val="pl-PL" w:eastAsia="en-US"/>
        </w:rPr>
      </w:pPr>
    </w:p>
    <w:p w14:paraId="46848CB3" w14:textId="77777777" w:rsidR="006E261C" w:rsidRPr="006E261C" w:rsidRDefault="006E261C" w:rsidP="006E261C">
      <w:pPr>
        <w:spacing w:after="160" w:line="360" w:lineRule="auto"/>
        <w:jc w:val="both"/>
        <w:rPr>
          <w:rFonts w:eastAsia="Calibri"/>
          <w:sz w:val="21"/>
          <w:szCs w:val="21"/>
          <w:lang w:val="pl-PL" w:eastAsia="en-US"/>
        </w:rPr>
      </w:pP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  <w:t>……………………………………….</w:t>
      </w:r>
    </w:p>
    <w:p w14:paraId="66167C20" w14:textId="77777777" w:rsidR="006E261C" w:rsidRPr="006E261C" w:rsidRDefault="006E261C" w:rsidP="006E261C">
      <w:pPr>
        <w:spacing w:after="160" w:line="360" w:lineRule="auto"/>
        <w:jc w:val="both"/>
        <w:rPr>
          <w:rFonts w:eastAsia="Calibri"/>
          <w:i/>
          <w:sz w:val="16"/>
          <w:szCs w:val="16"/>
          <w:lang w:val="pl-PL" w:eastAsia="en-US"/>
        </w:rPr>
      </w:pP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i/>
          <w:sz w:val="21"/>
          <w:szCs w:val="21"/>
          <w:lang w:val="pl-PL" w:eastAsia="en-US"/>
        </w:rPr>
        <w:tab/>
      </w:r>
      <w:r w:rsidRPr="006E261C">
        <w:rPr>
          <w:rFonts w:eastAsia="Calibri"/>
          <w:i/>
          <w:sz w:val="16"/>
          <w:szCs w:val="16"/>
          <w:lang w:val="pl-PL" w:eastAsia="en-US"/>
        </w:rPr>
        <w:t xml:space="preserve">Data; kwalifikowany podpis elektroniczny lub podpis zaufany lub podpis osobisty </w:t>
      </w:r>
    </w:p>
    <w:p w14:paraId="09D9BE04" w14:textId="77777777" w:rsidR="00C71A97" w:rsidRPr="00A07646" w:rsidRDefault="00C71A97" w:rsidP="00A07646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sectPr w:rsidR="00C71A97" w:rsidRPr="00A07646">
      <w:footerReference w:type="default" r:id="rId37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09966" w14:textId="77777777" w:rsidR="00741047" w:rsidRDefault="00741047">
      <w:pPr>
        <w:spacing w:line="240" w:lineRule="auto"/>
      </w:pPr>
      <w:r>
        <w:separator/>
      </w:r>
    </w:p>
  </w:endnote>
  <w:endnote w:type="continuationSeparator" w:id="0">
    <w:p w14:paraId="245B3B4C" w14:textId="77777777" w:rsidR="00741047" w:rsidRDefault="00741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Pro-Roman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77777777" w:rsidR="00CA6B10" w:rsidRDefault="00CA6B10">
    <w:pPr>
      <w:jc w:val="right"/>
    </w:pPr>
    <w:r>
      <w:fldChar w:fldCharType="begin"/>
    </w:r>
    <w:r>
      <w:instrText>PAGE</w:instrText>
    </w:r>
    <w:r>
      <w:fldChar w:fldCharType="separate"/>
    </w:r>
    <w:r w:rsidR="005228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30E47" w14:textId="77777777" w:rsidR="00741047" w:rsidRDefault="00741047">
      <w:pPr>
        <w:spacing w:line="240" w:lineRule="auto"/>
      </w:pPr>
      <w:r>
        <w:separator/>
      </w:r>
    </w:p>
  </w:footnote>
  <w:footnote w:type="continuationSeparator" w:id="0">
    <w:p w14:paraId="34589F8A" w14:textId="77777777" w:rsidR="00741047" w:rsidRDefault="00741047">
      <w:pPr>
        <w:spacing w:line="240" w:lineRule="auto"/>
      </w:pPr>
      <w:r>
        <w:continuationSeparator/>
      </w:r>
    </w:p>
  </w:footnote>
  <w:footnote w:id="1">
    <w:p w14:paraId="72F1EB52" w14:textId="77777777" w:rsidR="00CA6B10" w:rsidRPr="003D0DAC" w:rsidRDefault="00CA6B10" w:rsidP="00F57D3E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rStyle w:val="Odwoanieprzypisudolnego"/>
          <w:sz w:val="14"/>
          <w:szCs w:val="16"/>
        </w:rPr>
        <w:footnoteRef/>
      </w:r>
      <w:r w:rsidRPr="003D0DAC">
        <w:rPr>
          <w:sz w:val="14"/>
          <w:szCs w:val="16"/>
        </w:rPr>
        <w:t xml:space="preserve"> </w:t>
      </w:r>
      <w:r w:rsidRPr="003D0DAC">
        <w:rPr>
          <w:color w:val="222222"/>
          <w:sz w:val="14"/>
          <w:szCs w:val="16"/>
        </w:rPr>
        <w:t xml:space="preserve">Zgodnie z treścią art. 7 ust. 1 ustawy z dnia 13 kwietnia 2022 r. </w:t>
      </w:r>
      <w:r w:rsidRPr="003D0DAC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0DAC">
        <w:rPr>
          <w:color w:val="222222"/>
          <w:sz w:val="14"/>
          <w:szCs w:val="16"/>
        </w:rPr>
        <w:t xml:space="preserve">z </w:t>
      </w:r>
      <w:r w:rsidRPr="003D0DAC">
        <w:rPr>
          <w:rFonts w:eastAsia="Times New Roman"/>
          <w:color w:val="222222"/>
          <w:sz w:val="14"/>
          <w:szCs w:val="16"/>
        </w:rPr>
        <w:t xml:space="preserve">postępowania o udzielenie zamówienia publicznego lub konkursu prowadzonego na podstawie ustawy </w:t>
      </w:r>
      <w:proofErr w:type="spellStart"/>
      <w:r w:rsidRPr="003D0DAC">
        <w:rPr>
          <w:rFonts w:eastAsia="Times New Roman"/>
          <w:color w:val="222222"/>
          <w:sz w:val="14"/>
          <w:szCs w:val="16"/>
        </w:rPr>
        <w:t>Pzp</w:t>
      </w:r>
      <w:proofErr w:type="spellEnd"/>
      <w:r w:rsidRPr="003D0DAC">
        <w:rPr>
          <w:rFonts w:eastAsia="Times New Roman"/>
          <w:color w:val="222222"/>
          <w:sz w:val="14"/>
          <w:szCs w:val="16"/>
        </w:rPr>
        <w:t xml:space="preserve"> wyklucza się:</w:t>
      </w:r>
    </w:p>
    <w:p w14:paraId="45DD8EC4" w14:textId="77777777" w:rsidR="00CA6B10" w:rsidRPr="003D0DAC" w:rsidRDefault="00CA6B10" w:rsidP="00F57D3E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BAD748" w14:textId="77777777" w:rsidR="00CA6B10" w:rsidRPr="003D0DAC" w:rsidRDefault="00CA6B10" w:rsidP="00F57D3E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color w:val="222222"/>
          <w:sz w:val="14"/>
          <w:szCs w:val="16"/>
        </w:rPr>
        <w:t xml:space="preserve">2) </w:t>
      </w:r>
      <w:r w:rsidRPr="003D0DAC">
        <w:rPr>
          <w:rFonts w:eastAsia="Times New Roman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E1DC72" w14:textId="77777777" w:rsidR="00CA6B10" w:rsidRPr="00152543" w:rsidRDefault="00CA6B10" w:rsidP="00F57D3E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A4D44F" w14:textId="77777777" w:rsidR="00CA6B10" w:rsidRDefault="00CA6B10" w:rsidP="006E261C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597197C4" w14:textId="77777777" w:rsidR="00CA6B10" w:rsidRDefault="00CA6B10" w:rsidP="006E261C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D81576" w14:textId="77777777" w:rsidR="00CA6B10" w:rsidRDefault="00CA6B10" w:rsidP="006E261C">
      <w:pPr>
        <w:spacing w:line="240" w:lineRule="auto"/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BC5935" w14:textId="77777777" w:rsidR="00CA6B10" w:rsidRDefault="00CA6B10" w:rsidP="006E261C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B74482" w14:textId="77777777" w:rsidR="00CA6B10" w:rsidRDefault="00CA6B10" w:rsidP="006E261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42"/>
        </w:tabs>
        <w:ind w:left="322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1">
    <w:nsid w:val="00000012"/>
    <w:multiLevelType w:val="multilevel"/>
    <w:tmpl w:val="40C8C8D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b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6"/>
    <w:multiLevelType w:val="multi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Cs/>
        <w:color w:val="auto"/>
        <w:sz w:val="22"/>
        <w:szCs w:val="22"/>
        <w:lang w:val="pl-PL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</w:abstractNum>
  <w:abstractNum w:abstractNumId="5">
    <w:nsid w:val="0032342D"/>
    <w:multiLevelType w:val="multilevel"/>
    <w:tmpl w:val="C1F6731C"/>
    <w:lvl w:ilvl="0">
      <w:start w:val="1"/>
      <w:numFmt w:val="decimal"/>
      <w:lvlText w:val="%1)"/>
      <w:lvlJc w:val="left"/>
      <w:pPr>
        <w:ind w:left="-90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-1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9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6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1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52" w:hanging="180"/>
      </w:pPr>
      <w:rPr>
        <w:vertAlign w:val="baseline"/>
      </w:rPr>
    </w:lvl>
  </w:abstractNum>
  <w:abstractNum w:abstractNumId="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F550C"/>
    <w:multiLevelType w:val="multilevel"/>
    <w:tmpl w:val="D04A4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89447D1"/>
    <w:multiLevelType w:val="hybridMultilevel"/>
    <w:tmpl w:val="4088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06CD4"/>
    <w:multiLevelType w:val="hybridMultilevel"/>
    <w:tmpl w:val="B01A6584"/>
    <w:lvl w:ilvl="0" w:tplc="DD4AEF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16C5A"/>
    <w:multiLevelType w:val="multilevel"/>
    <w:tmpl w:val="0A2CB83E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1">
    <w:nsid w:val="11C5687A"/>
    <w:multiLevelType w:val="multilevel"/>
    <w:tmpl w:val="046887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235B24CC"/>
    <w:multiLevelType w:val="multilevel"/>
    <w:tmpl w:val="99C0D4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8EB7423"/>
    <w:multiLevelType w:val="multilevel"/>
    <w:tmpl w:val="6A64DCF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>
    <w:nsid w:val="2E9D6772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F82867"/>
    <w:multiLevelType w:val="multilevel"/>
    <w:tmpl w:val="EBA4AE6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30490EEC"/>
    <w:multiLevelType w:val="hybridMultilevel"/>
    <w:tmpl w:val="3F724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8223A4"/>
    <w:multiLevelType w:val="hybridMultilevel"/>
    <w:tmpl w:val="272AEE9A"/>
    <w:lvl w:ilvl="0" w:tplc="16704158">
      <w:start w:val="5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C2371D"/>
    <w:multiLevelType w:val="hybridMultilevel"/>
    <w:tmpl w:val="2920176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31264B51"/>
    <w:multiLevelType w:val="hybridMultilevel"/>
    <w:tmpl w:val="59EC0958"/>
    <w:name w:val="WW8Num182"/>
    <w:lvl w:ilvl="0" w:tplc="B33C8ED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B5A40"/>
    <w:multiLevelType w:val="hybridMultilevel"/>
    <w:tmpl w:val="ED7678B8"/>
    <w:lvl w:ilvl="0" w:tplc="8EE209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347558D"/>
    <w:multiLevelType w:val="multilevel"/>
    <w:tmpl w:val="9664DF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>
    <w:nsid w:val="33C37551"/>
    <w:multiLevelType w:val="multilevel"/>
    <w:tmpl w:val="2DF47254"/>
    <w:lvl w:ilvl="0">
      <w:start w:val="1"/>
      <w:numFmt w:val="decimal"/>
      <w:lvlText w:val="%1."/>
      <w:lvlJc w:val="left"/>
      <w:pPr>
        <w:ind w:left="453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35E3007E"/>
    <w:multiLevelType w:val="hybridMultilevel"/>
    <w:tmpl w:val="21DAE9B2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6046FE"/>
    <w:multiLevelType w:val="hybridMultilevel"/>
    <w:tmpl w:val="80B644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0E3AC0"/>
    <w:multiLevelType w:val="hybridMultilevel"/>
    <w:tmpl w:val="5DF881D0"/>
    <w:lvl w:ilvl="0" w:tplc="689A780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6A464A"/>
    <w:multiLevelType w:val="multilevel"/>
    <w:tmpl w:val="AE022B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3DF64B26"/>
    <w:multiLevelType w:val="multilevel"/>
    <w:tmpl w:val="E57EC40A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>
    <w:nsid w:val="3ED953BD"/>
    <w:multiLevelType w:val="multilevel"/>
    <w:tmpl w:val="85B84906"/>
    <w:lvl w:ilvl="0">
      <w:start w:val="1"/>
      <w:numFmt w:val="decimal"/>
      <w:lvlText w:val="%1."/>
      <w:lvlJc w:val="left"/>
      <w:pPr>
        <w:ind w:left="395" w:hanging="28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  <w:vertAlign w:val="baseline"/>
      </w:rPr>
    </w:lvl>
  </w:abstractNum>
  <w:abstractNum w:abstractNumId="29">
    <w:nsid w:val="3FAF6857"/>
    <w:multiLevelType w:val="hybridMultilevel"/>
    <w:tmpl w:val="2EF4A6D6"/>
    <w:lvl w:ilvl="0" w:tplc="51E64646">
      <w:start w:val="2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2A57B66"/>
    <w:multiLevelType w:val="multilevel"/>
    <w:tmpl w:val="1DDA809E"/>
    <w:lvl w:ilvl="0">
      <w:start w:val="1"/>
      <w:numFmt w:val="decimal"/>
      <w:lvlText w:val="%1."/>
      <w:lvlJc w:val="left"/>
      <w:pPr>
        <w:ind w:left="647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27" w:hanging="180"/>
      </w:pPr>
      <w:rPr>
        <w:vertAlign w:val="baseline"/>
      </w:rPr>
    </w:lvl>
  </w:abstractNum>
  <w:abstractNum w:abstractNumId="31">
    <w:nsid w:val="459B18D2"/>
    <w:multiLevelType w:val="hybridMultilevel"/>
    <w:tmpl w:val="E35E34CE"/>
    <w:lvl w:ilvl="0" w:tplc="84321ADC">
      <w:start w:val="1"/>
      <w:numFmt w:val="decimal"/>
      <w:lvlText w:val="%1."/>
      <w:lvlJc w:val="center"/>
      <w:pPr>
        <w:ind w:left="10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2">
    <w:nsid w:val="46F73FEB"/>
    <w:multiLevelType w:val="hybridMultilevel"/>
    <w:tmpl w:val="86422A80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09130E"/>
    <w:multiLevelType w:val="multilevel"/>
    <w:tmpl w:val="446A023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4">
    <w:nsid w:val="4F843648"/>
    <w:multiLevelType w:val="hybridMultilevel"/>
    <w:tmpl w:val="2D4E6C9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51A97FDD"/>
    <w:multiLevelType w:val="hybridMultilevel"/>
    <w:tmpl w:val="3FF62F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AF5C8C"/>
    <w:multiLevelType w:val="hybridMultilevel"/>
    <w:tmpl w:val="7EDA069C"/>
    <w:lvl w:ilvl="0" w:tplc="84321AD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027F88"/>
    <w:multiLevelType w:val="hybridMultilevel"/>
    <w:tmpl w:val="D2C0B9C0"/>
    <w:lvl w:ilvl="0" w:tplc="C22A795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5F67DBF"/>
    <w:multiLevelType w:val="multilevel"/>
    <w:tmpl w:val="1352B570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Arial" w:hAnsi="Arial" w:cs="Arial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9">
    <w:nsid w:val="59C344FB"/>
    <w:multiLevelType w:val="hybridMultilevel"/>
    <w:tmpl w:val="06F67F94"/>
    <w:lvl w:ilvl="0" w:tplc="08E461C8">
      <w:start w:val="4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>
    <w:nsid w:val="5A1062D7"/>
    <w:multiLevelType w:val="hybridMultilevel"/>
    <w:tmpl w:val="934AFAC2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B286035"/>
    <w:multiLevelType w:val="hybridMultilevel"/>
    <w:tmpl w:val="F8545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BF7107"/>
    <w:multiLevelType w:val="multilevel"/>
    <w:tmpl w:val="78E42BE6"/>
    <w:lvl w:ilvl="0">
      <w:start w:val="1"/>
      <w:numFmt w:val="decimal"/>
      <w:lvlText w:val="%1."/>
      <w:lvlJc w:val="left"/>
      <w:pPr>
        <w:ind w:left="594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7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4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1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5" w:hanging="180"/>
      </w:pPr>
      <w:rPr>
        <w:vertAlign w:val="baseline"/>
      </w:rPr>
    </w:lvl>
  </w:abstractNum>
  <w:abstractNum w:abstractNumId="43">
    <w:nsid w:val="61425D4B"/>
    <w:multiLevelType w:val="multilevel"/>
    <w:tmpl w:val="66D2191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4">
    <w:nsid w:val="629F32E4"/>
    <w:multiLevelType w:val="multilevel"/>
    <w:tmpl w:val="1F1A6964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45">
    <w:nsid w:val="66150717"/>
    <w:multiLevelType w:val="multilevel"/>
    <w:tmpl w:val="A932837C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>
    <w:nsid w:val="68F7137B"/>
    <w:multiLevelType w:val="hybridMultilevel"/>
    <w:tmpl w:val="13506AE0"/>
    <w:lvl w:ilvl="0" w:tplc="C8948F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1B03E0"/>
    <w:multiLevelType w:val="hybridMultilevel"/>
    <w:tmpl w:val="6E9E0684"/>
    <w:lvl w:ilvl="0" w:tplc="04150011">
      <w:start w:val="1"/>
      <w:numFmt w:val="decimal"/>
      <w:lvlText w:val="%1)"/>
      <w:lvlJc w:val="left"/>
      <w:pPr>
        <w:ind w:left="813" w:hanging="360"/>
      </w:pPr>
    </w:lvl>
    <w:lvl w:ilvl="1" w:tplc="60CA8AC8">
      <w:numFmt w:val="bullet"/>
      <w:lvlText w:val=""/>
      <w:lvlJc w:val="left"/>
      <w:pPr>
        <w:ind w:left="1533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8">
    <w:nsid w:val="6D261B21"/>
    <w:multiLevelType w:val="multilevel"/>
    <w:tmpl w:val="4288D1C8"/>
    <w:lvl w:ilvl="0">
      <w:start w:val="1"/>
      <w:numFmt w:val="decimal"/>
      <w:lvlText w:val="%1."/>
      <w:lvlJc w:val="left"/>
      <w:pPr>
        <w:ind w:left="1800" w:hanging="363"/>
      </w:pPr>
      <w:rPr>
        <w:b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nsid w:val="757B317C"/>
    <w:multiLevelType w:val="multilevel"/>
    <w:tmpl w:val="20FE3A3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50">
    <w:nsid w:val="75D24DAF"/>
    <w:multiLevelType w:val="multilevel"/>
    <w:tmpl w:val="4B9AD1F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1">
    <w:nsid w:val="776D6EB2"/>
    <w:multiLevelType w:val="multilevel"/>
    <w:tmpl w:val="3B549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7869187A"/>
    <w:multiLevelType w:val="multilevel"/>
    <w:tmpl w:val="4B9AD1F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3">
    <w:nsid w:val="794054F0"/>
    <w:multiLevelType w:val="hybridMultilevel"/>
    <w:tmpl w:val="79E0F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F947E8"/>
    <w:multiLevelType w:val="multilevel"/>
    <w:tmpl w:val="DD2203FC"/>
    <w:lvl w:ilvl="0">
      <w:start w:val="1"/>
      <w:numFmt w:val="decimal"/>
      <w:lvlText w:val="%1."/>
      <w:lvlJc w:val="left"/>
      <w:pPr>
        <w:ind w:left="505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num w:numId="1">
    <w:abstractNumId w:val="22"/>
  </w:num>
  <w:num w:numId="2">
    <w:abstractNumId w:val="42"/>
  </w:num>
  <w:num w:numId="3">
    <w:abstractNumId w:val="10"/>
  </w:num>
  <w:num w:numId="4">
    <w:abstractNumId w:val="38"/>
  </w:num>
  <w:num w:numId="5">
    <w:abstractNumId w:val="15"/>
  </w:num>
  <w:num w:numId="6">
    <w:abstractNumId w:val="48"/>
  </w:num>
  <w:num w:numId="7">
    <w:abstractNumId w:val="27"/>
  </w:num>
  <w:num w:numId="8">
    <w:abstractNumId w:val="13"/>
  </w:num>
  <w:num w:numId="9">
    <w:abstractNumId w:val="26"/>
  </w:num>
  <w:num w:numId="10">
    <w:abstractNumId w:val="54"/>
  </w:num>
  <w:num w:numId="11">
    <w:abstractNumId w:val="21"/>
  </w:num>
  <w:num w:numId="12">
    <w:abstractNumId w:val="11"/>
  </w:num>
  <w:num w:numId="13">
    <w:abstractNumId w:val="5"/>
  </w:num>
  <w:num w:numId="14">
    <w:abstractNumId w:val="52"/>
  </w:num>
  <w:num w:numId="15">
    <w:abstractNumId w:val="44"/>
  </w:num>
  <w:num w:numId="16">
    <w:abstractNumId w:val="28"/>
  </w:num>
  <w:num w:numId="17">
    <w:abstractNumId w:val="7"/>
  </w:num>
  <w:num w:numId="18">
    <w:abstractNumId w:val="12"/>
  </w:num>
  <w:num w:numId="19">
    <w:abstractNumId w:val="43"/>
  </w:num>
  <w:num w:numId="20">
    <w:abstractNumId w:val="49"/>
  </w:num>
  <w:num w:numId="21">
    <w:abstractNumId w:val="51"/>
  </w:num>
  <w:num w:numId="22">
    <w:abstractNumId w:val="33"/>
  </w:num>
  <w:num w:numId="23">
    <w:abstractNumId w:val="30"/>
  </w:num>
  <w:num w:numId="24">
    <w:abstractNumId w:val="20"/>
  </w:num>
  <w:num w:numId="25">
    <w:abstractNumId w:val="1"/>
  </w:num>
  <w:num w:numId="26">
    <w:abstractNumId w:val="25"/>
  </w:num>
  <w:num w:numId="27">
    <w:abstractNumId w:val="39"/>
  </w:num>
  <w:num w:numId="28">
    <w:abstractNumId w:val="17"/>
  </w:num>
  <w:num w:numId="29">
    <w:abstractNumId w:val="34"/>
  </w:num>
  <w:num w:numId="30">
    <w:abstractNumId w:val="18"/>
  </w:num>
  <w:num w:numId="31">
    <w:abstractNumId w:val="41"/>
  </w:num>
  <w:num w:numId="32">
    <w:abstractNumId w:val="9"/>
  </w:num>
  <w:num w:numId="33">
    <w:abstractNumId w:val="8"/>
  </w:num>
  <w:num w:numId="34">
    <w:abstractNumId w:val="16"/>
  </w:num>
  <w:num w:numId="35">
    <w:abstractNumId w:val="47"/>
  </w:num>
  <w:num w:numId="36">
    <w:abstractNumId w:val="23"/>
  </w:num>
  <w:num w:numId="37">
    <w:abstractNumId w:val="24"/>
  </w:num>
  <w:num w:numId="38">
    <w:abstractNumId w:val="37"/>
  </w:num>
  <w:num w:numId="39">
    <w:abstractNumId w:val="40"/>
  </w:num>
  <w:num w:numId="40">
    <w:abstractNumId w:val="53"/>
  </w:num>
  <w:num w:numId="41">
    <w:abstractNumId w:val="32"/>
  </w:num>
  <w:num w:numId="42">
    <w:abstractNumId w:val="50"/>
  </w:num>
  <w:num w:numId="43">
    <w:abstractNumId w:val="35"/>
  </w:num>
  <w:num w:numId="44">
    <w:abstractNumId w:val="31"/>
  </w:num>
  <w:num w:numId="45">
    <w:abstractNumId w:val="29"/>
  </w:num>
  <w:num w:numId="46">
    <w:abstractNumId w:val="6"/>
  </w:num>
  <w:num w:numId="47">
    <w:abstractNumId w:val="14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4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8FA"/>
    <w:rsid w:val="00005654"/>
    <w:rsid w:val="00022422"/>
    <w:rsid w:val="00022D77"/>
    <w:rsid w:val="000263C3"/>
    <w:rsid w:val="00041A78"/>
    <w:rsid w:val="00042A79"/>
    <w:rsid w:val="00045BAF"/>
    <w:rsid w:val="000467BF"/>
    <w:rsid w:val="00053EAC"/>
    <w:rsid w:val="00054010"/>
    <w:rsid w:val="000637B6"/>
    <w:rsid w:val="00064668"/>
    <w:rsid w:val="0007139A"/>
    <w:rsid w:val="000728FA"/>
    <w:rsid w:val="000730F5"/>
    <w:rsid w:val="0007470F"/>
    <w:rsid w:val="00076183"/>
    <w:rsid w:val="00081BFD"/>
    <w:rsid w:val="00083106"/>
    <w:rsid w:val="00090D34"/>
    <w:rsid w:val="0009134E"/>
    <w:rsid w:val="00094921"/>
    <w:rsid w:val="00096F29"/>
    <w:rsid w:val="000A03A6"/>
    <w:rsid w:val="000A1E39"/>
    <w:rsid w:val="000A4FB9"/>
    <w:rsid w:val="000A750B"/>
    <w:rsid w:val="000B10EA"/>
    <w:rsid w:val="000C0321"/>
    <w:rsid w:val="000C06D7"/>
    <w:rsid w:val="000C0C76"/>
    <w:rsid w:val="000C172E"/>
    <w:rsid w:val="000C3488"/>
    <w:rsid w:val="000C44F7"/>
    <w:rsid w:val="000C4654"/>
    <w:rsid w:val="000C4A79"/>
    <w:rsid w:val="000E0B68"/>
    <w:rsid w:val="000E71DC"/>
    <w:rsid w:val="000E7227"/>
    <w:rsid w:val="000E7563"/>
    <w:rsid w:val="000F1365"/>
    <w:rsid w:val="000F5350"/>
    <w:rsid w:val="000F6C5B"/>
    <w:rsid w:val="001018D8"/>
    <w:rsid w:val="001075AB"/>
    <w:rsid w:val="001102B7"/>
    <w:rsid w:val="00111459"/>
    <w:rsid w:val="0011271B"/>
    <w:rsid w:val="00124570"/>
    <w:rsid w:val="001254E3"/>
    <w:rsid w:val="00127814"/>
    <w:rsid w:val="00127C83"/>
    <w:rsid w:val="00133387"/>
    <w:rsid w:val="0013570F"/>
    <w:rsid w:val="00141EC4"/>
    <w:rsid w:val="00142A74"/>
    <w:rsid w:val="001457C3"/>
    <w:rsid w:val="00145B57"/>
    <w:rsid w:val="00153244"/>
    <w:rsid w:val="0015382C"/>
    <w:rsid w:val="00153C82"/>
    <w:rsid w:val="001608D8"/>
    <w:rsid w:val="00166643"/>
    <w:rsid w:val="00166D0D"/>
    <w:rsid w:val="00170C87"/>
    <w:rsid w:val="00174BCA"/>
    <w:rsid w:val="00175998"/>
    <w:rsid w:val="00176A9E"/>
    <w:rsid w:val="0018039F"/>
    <w:rsid w:val="0018234D"/>
    <w:rsid w:val="00182F98"/>
    <w:rsid w:val="0018350D"/>
    <w:rsid w:val="00183B84"/>
    <w:rsid w:val="00184222"/>
    <w:rsid w:val="00184FCE"/>
    <w:rsid w:val="00187635"/>
    <w:rsid w:val="001911C7"/>
    <w:rsid w:val="001961AA"/>
    <w:rsid w:val="001A085D"/>
    <w:rsid w:val="001A0B69"/>
    <w:rsid w:val="001A1F20"/>
    <w:rsid w:val="001A3AE0"/>
    <w:rsid w:val="001A5820"/>
    <w:rsid w:val="001A58D2"/>
    <w:rsid w:val="001A5A6D"/>
    <w:rsid w:val="001A6C7A"/>
    <w:rsid w:val="001B1784"/>
    <w:rsid w:val="001B1EE6"/>
    <w:rsid w:val="001B3EE6"/>
    <w:rsid w:val="001C3A68"/>
    <w:rsid w:val="001C51BA"/>
    <w:rsid w:val="001C55BD"/>
    <w:rsid w:val="001C5920"/>
    <w:rsid w:val="001C66A3"/>
    <w:rsid w:val="001D3DFD"/>
    <w:rsid w:val="001E0103"/>
    <w:rsid w:val="001E2FF5"/>
    <w:rsid w:val="001E3F7C"/>
    <w:rsid w:val="001E7483"/>
    <w:rsid w:val="001E7C57"/>
    <w:rsid w:val="001F053A"/>
    <w:rsid w:val="001F0F8B"/>
    <w:rsid w:val="001F153D"/>
    <w:rsid w:val="001F214D"/>
    <w:rsid w:val="001F2A13"/>
    <w:rsid w:val="001F3D82"/>
    <w:rsid w:val="001F7215"/>
    <w:rsid w:val="001F72BB"/>
    <w:rsid w:val="001F770A"/>
    <w:rsid w:val="00204D17"/>
    <w:rsid w:val="00207870"/>
    <w:rsid w:val="002126A4"/>
    <w:rsid w:val="00216242"/>
    <w:rsid w:val="00217BE4"/>
    <w:rsid w:val="00217DDE"/>
    <w:rsid w:val="002220E7"/>
    <w:rsid w:val="00224956"/>
    <w:rsid w:val="002249C8"/>
    <w:rsid w:val="00225240"/>
    <w:rsid w:val="00230D1D"/>
    <w:rsid w:val="00232E51"/>
    <w:rsid w:val="0024198A"/>
    <w:rsid w:val="00241E9E"/>
    <w:rsid w:val="00245FF0"/>
    <w:rsid w:val="00246223"/>
    <w:rsid w:val="00246C05"/>
    <w:rsid w:val="002471E3"/>
    <w:rsid w:val="00247DE2"/>
    <w:rsid w:val="00253B72"/>
    <w:rsid w:val="00253F6D"/>
    <w:rsid w:val="00255B69"/>
    <w:rsid w:val="002604F4"/>
    <w:rsid w:val="002610FB"/>
    <w:rsid w:val="00261357"/>
    <w:rsid w:val="002637BC"/>
    <w:rsid w:val="002661BE"/>
    <w:rsid w:val="002717FD"/>
    <w:rsid w:val="002748D7"/>
    <w:rsid w:val="00280854"/>
    <w:rsid w:val="00282FE1"/>
    <w:rsid w:val="00285A71"/>
    <w:rsid w:val="00287F66"/>
    <w:rsid w:val="00291A09"/>
    <w:rsid w:val="002A6274"/>
    <w:rsid w:val="002A7E6E"/>
    <w:rsid w:val="002B32FA"/>
    <w:rsid w:val="002B42C4"/>
    <w:rsid w:val="002C258F"/>
    <w:rsid w:val="002C3452"/>
    <w:rsid w:val="002C3FC3"/>
    <w:rsid w:val="002D235F"/>
    <w:rsid w:val="002D4911"/>
    <w:rsid w:val="002D4A68"/>
    <w:rsid w:val="002D733D"/>
    <w:rsid w:val="002E0745"/>
    <w:rsid w:val="002E266A"/>
    <w:rsid w:val="002E4F60"/>
    <w:rsid w:val="002F13A8"/>
    <w:rsid w:val="002F4C04"/>
    <w:rsid w:val="002F5CBE"/>
    <w:rsid w:val="002F6F37"/>
    <w:rsid w:val="003017FB"/>
    <w:rsid w:val="00305D8C"/>
    <w:rsid w:val="00307419"/>
    <w:rsid w:val="00315B31"/>
    <w:rsid w:val="00320EA5"/>
    <w:rsid w:val="00321347"/>
    <w:rsid w:val="00324140"/>
    <w:rsid w:val="0032738A"/>
    <w:rsid w:val="003328FA"/>
    <w:rsid w:val="003404F9"/>
    <w:rsid w:val="00344DB8"/>
    <w:rsid w:val="0034516D"/>
    <w:rsid w:val="00346B69"/>
    <w:rsid w:val="0035085C"/>
    <w:rsid w:val="00353A90"/>
    <w:rsid w:val="00354704"/>
    <w:rsid w:val="003564C8"/>
    <w:rsid w:val="00361913"/>
    <w:rsid w:val="00361DFD"/>
    <w:rsid w:val="00366AC1"/>
    <w:rsid w:val="00367242"/>
    <w:rsid w:val="00367C52"/>
    <w:rsid w:val="003715BE"/>
    <w:rsid w:val="00372580"/>
    <w:rsid w:val="003749DD"/>
    <w:rsid w:val="003772C6"/>
    <w:rsid w:val="00377D15"/>
    <w:rsid w:val="00383923"/>
    <w:rsid w:val="00386E65"/>
    <w:rsid w:val="0038759F"/>
    <w:rsid w:val="00390C9D"/>
    <w:rsid w:val="003A0991"/>
    <w:rsid w:val="003A2B3F"/>
    <w:rsid w:val="003A3B89"/>
    <w:rsid w:val="003A691F"/>
    <w:rsid w:val="003A6A47"/>
    <w:rsid w:val="003A7A2B"/>
    <w:rsid w:val="003B2C46"/>
    <w:rsid w:val="003B5039"/>
    <w:rsid w:val="003B534C"/>
    <w:rsid w:val="003C0260"/>
    <w:rsid w:val="003C0648"/>
    <w:rsid w:val="003C25DF"/>
    <w:rsid w:val="003C6885"/>
    <w:rsid w:val="003D26F3"/>
    <w:rsid w:val="003D3356"/>
    <w:rsid w:val="003E3F45"/>
    <w:rsid w:val="003F5AAB"/>
    <w:rsid w:val="003F5ADE"/>
    <w:rsid w:val="00402032"/>
    <w:rsid w:val="00403CBE"/>
    <w:rsid w:val="00404D1C"/>
    <w:rsid w:val="00413007"/>
    <w:rsid w:val="0041387A"/>
    <w:rsid w:val="00413CBA"/>
    <w:rsid w:val="00416A31"/>
    <w:rsid w:val="00416E6B"/>
    <w:rsid w:val="00420727"/>
    <w:rsid w:val="00420CA7"/>
    <w:rsid w:val="0042163E"/>
    <w:rsid w:val="00442765"/>
    <w:rsid w:val="00443281"/>
    <w:rsid w:val="00444F9D"/>
    <w:rsid w:val="00445498"/>
    <w:rsid w:val="00446369"/>
    <w:rsid w:val="00447CDB"/>
    <w:rsid w:val="00447D8A"/>
    <w:rsid w:val="00461D3F"/>
    <w:rsid w:val="004620EA"/>
    <w:rsid w:val="004634BF"/>
    <w:rsid w:val="00464204"/>
    <w:rsid w:val="004645B3"/>
    <w:rsid w:val="00471D53"/>
    <w:rsid w:val="00473F47"/>
    <w:rsid w:val="00475A25"/>
    <w:rsid w:val="00476C4A"/>
    <w:rsid w:val="00477143"/>
    <w:rsid w:val="0049050B"/>
    <w:rsid w:val="00497B9B"/>
    <w:rsid w:val="00497DD8"/>
    <w:rsid w:val="004A31C8"/>
    <w:rsid w:val="004A5743"/>
    <w:rsid w:val="004B029E"/>
    <w:rsid w:val="004B0B3F"/>
    <w:rsid w:val="004B0DDB"/>
    <w:rsid w:val="004B19A2"/>
    <w:rsid w:val="004B3EB3"/>
    <w:rsid w:val="004B4F88"/>
    <w:rsid w:val="004C2E26"/>
    <w:rsid w:val="004C4E51"/>
    <w:rsid w:val="004C5C22"/>
    <w:rsid w:val="004C5E55"/>
    <w:rsid w:val="004C6BB3"/>
    <w:rsid w:val="004D7CD5"/>
    <w:rsid w:val="004E1C7B"/>
    <w:rsid w:val="004E6315"/>
    <w:rsid w:val="004E7342"/>
    <w:rsid w:val="004F008A"/>
    <w:rsid w:val="004F04BC"/>
    <w:rsid w:val="004F3891"/>
    <w:rsid w:val="004F5DF7"/>
    <w:rsid w:val="004F6AC2"/>
    <w:rsid w:val="004F7699"/>
    <w:rsid w:val="004F7CA4"/>
    <w:rsid w:val="00501260"/>
    <w:rsid w:val="00512BA4"/>
    <w:rsid w:val="00514628"/>
    <w:rsid w:val="00514EB6"/>
    <w:rsid w:val="005169CE"/>
    <w:rsid w:val="00522415"/>
    <w:rsid w:val="00522877"/>
    <w:rsid w:val="00523455"/>
    <w:rsid w:val="00525F13"/>
    <w:rsid w:val="00531CBB"/>
    <w:rsid w:val="00531D44"/>
    <w:rsid w:val="00532F23"/>
    <w:rsid w:val="0053618D"/>
    <w:rsid w:val="00543872"/>
    <w:rsid w:val="00551E0F"/>
    <w:rsid w:val="00556142"/>
    <w:rsid w:val="00562407"/>
    <w:rsid w:val="0056732B"/>
    <w:rsid w:val="005745DE"/>
    <w:rsid w:val="005745E4"/>
    <w:rsid w:val="00575B0C"/>
    <w:rsid w:val="005822A0"/>
    <w:rsid w:val="00586534"/>
    <w:rsid w:val="00592CAE"/>
    <w:rsid w:val="00593FC6"/>
    <w:rsid w:val="00595838"/>
    <w:rsid w:val="00596B79"/>
    <w:rsid w:val="00597837"/>
    <w:rsid w:val="005A2BB2"/>
    <w:rsid w:val="005A3469"/>
    <w:rsid w:val="005A4AB1"/>
    <w:rsid w:val="005A4B3D"/>
    <w:rsid w:val="005A56BB"/>
    <w:rsid w:val="005A58AC"/>
    <w:rsid w:val="005A7B3C"/>
    <w:rsid w:val="005A7D7A"/>
    <w:rsid w:val="005B0B8B"/>
    <w:rsid w:val="005B3342"/>
    <w:rsid w:val="005D5C4D"/>
    <w:rsid w:val="005E0BAA"/>
    <w:rsid w:val="005E74F5"/>
    <w:rsid w:val="005F34BA"/>
    <w:rsid w:val="005F54CA"/>
    <w:rsid w:val="005F5FE4"/>
    <w:rsid w:val="005F7AAB"/>
    <w:rsid w:val="005F7F8A"/>
    <w:rsid w:val="006027F0"/>
    <w:rsid w:val="0060662A"/>
    <w:rsid w:val="00606F1E"/>
    <w:rsid w:val="00606F6A"/>
    <w:rsid w:val="00607A39"/>
    <w:rsid w:val="00612AAE"/>
    <w:rsid w:val="0061388D"/>
    <w:rsid w:val="00613CFD"/>
    <w:rsid w:val="00613D5D"/>
    <w:rsid w:val="006147D9"/>
    <w:rsid w:val="00627E27"/>
    <w:rsid w:val="0063412F"/>
    <w:rsid w:val="00635E7E"/>
    <w:rsid w:val="0063629A"/>
    <w:rsid w:val="006406DD"/>
    <w:rsid w:val="006407EE"/>
    <w:rsid w:val="006415B6"/>
    <w:rsid w:val="00642657"/>
    <w:rsid w:val="006565F7"/>
    <w:rsid w:val="00660CD7"/>
    <w:rsid w:val="00661397"/>
    <w:rsid w:val="006618E5"/>
    <w:rsid w:val="0066444F"/>
    <w:rsid w:val="0066446B"/>
    <w:rsid w:val="0066475C"/>
    <w:rsid w:val="00665FBB"/>
    <w:rsid w:val="0066658A"/>
    <w:rsid w:val="00670FA2"/>
    <w:rsid w:val="00671045"/>
    <w:rsid w:val="006711C7"/>
    <w:rsid w:val="00673899"/>
    <w:rsid w:val="00681088"/>
    <w:rsid w:val="00681DE4"/>
    <w:rsid w:val="00684E98"/>
    <w:rsid w:val="0068609F"/>
    <w:rsid w:val="00687508"/>
    <w:rsid w:val="00687A8B"/>
    <w:rsid w:val="006900B3"/>
    <w:rsid w:val="006918E5"/>
    <w:rsid w:val="006925A0"/>
    <w:rsid w:val="006950F2"/>
    <w:rsid w:val="006A06BF"/>
    <w:rsid w:val="006A3313"/>
    <w:rsid w:val="006B690B"/>
    <w:rsid w:val="006C0EB9"/>
    <w:rsid w:val="006C514C"/>
    <w:rsid w:val="006C53A2"/>
    <w:rsid w:val="006D2FA6"/>
    <w:rsid w:val="006D798C"/>
    <w:rsid w:val="006D7C79"/>
    <w:rsid w:val="006E0509"/>
    <w:rsid w:val="006E261C"/>
    <w:rsid w:val="006E3505"/>
    <w:rsid w:val="006E4922"/>
    <w:rsid w:val="006E52B0"/>
    <w:rsid w:val="006E7550"/>
    <w:rsid w:val="006F036E"/>
    <w:rsid w:val="006F129E"/>
    <w:rsid w:val="006F209E"/>
    <w:rsid w:val="006F33E8"/>
    <w:rsid w:val="006F7864"/>
    <w:rsid w:val="00700068"/>
    <w:rsid w:val="0070014A"/>
    <w:rsid w:val="0070252B"/>
    <w:rsid w:val="0070784D"/>
    <w:rsid w:val="0071387B"/>
    <w:rsid w:val="00715379"/>
    <w:rsid w:val="00717AFB"/>
    <w:rsid w:val="00721970"/>
    <w:rsid w:val="00723AB9"/>
    <w:rsid w:val="007342BE"/>
    <w:rsid w:val="0073430F"/>
    <w:rsid w:val="0073530E"/>
    <w:rsid w:val="00735D93"/>
    <w:rsid w:val="00741047"/>
    <w:rsid w:val="00744113"/>
    <w:rsid w:val="00745929"/>
    <w:rsid w:val="00745EB3"/>
    <w:rsid w:val="00747CB8"/>
    <w:rsid w:val="00751B39"/>
    <w:rsid w:val="00753C82"/>
    <w:rsid w:val="00762810"/>
    <w:rsid w:val="00773676"/>
    <w:rsid w:val="00783BB7"/>
    <w:rsid w:val="00790370"/>
    <w:rsid w:val="007911C4"/>
    <w:rsid w:val="00792C91"/>
    <w:rsid w:val="00795B38"/>
    <w:rsid w:val="00797C12"/>
    <w:rsid w:val="007A06AA"/>
    <w:rsid w:val="007A301A"/>
    <w:rsid w:val="007A37B7"/>
    <w:rsid w:val="007A3C4D"/>
    <w:rsid w:val="007A3D8A"/>
    <w:rsid w:val="007B23C8"/>
    <w:rsid w:val="007B3B96"/>
    <w:rsid w:val="007B5B7E"/>
    <w:rsid w:val="007C0D4A"/>
    <w:rsid w:val="007C2CC4"/>
    <w:rsid w:val="007C6ECB"/>
    <w:rsid w:val="007D0205"/>
    <w:rsid w:val="007D1625"/>
    <w:rsid w:val="007D1BAF"/>
    <w:rsid w:val="007D4805"/>
    <w:rsid w:val="007D495B"/>
    <w:rsid w:val="007D730E"/>
    <w:rsid w:val="007E1802"/>
    <w:rsid w:val="007E2470"/>
    <w:rsid w:val="007E432E"/>
    <w:rsid w:val="007E50CB"/>
    <w:rsid w:val="007F125D"/>
    <w:rsid w:val="007F32EB"/>
    <w:rsid w:val="007F7339"/>
    <w:rsid w:val="00810484"/>
    <w:rsid w:val="00810F74"/>
    <w:rsid w:val="00811BE7"/>
    <w:rsid w:val="00811E03"/>
    <w:rsid w:val="00813581"/>
    <w:rsid w:val="008172E7"/>
    <w:rsid w:val="008244B6"/>
    <w:rsid w:val="008251AC"/>
    <w:rsid w:val="0082587D"/>
    <w:rsid w:val="00830E7A"/>
    <w:rsid w:val="00831142"/>
    <w:rsid w:val="00833105"/>
    <w:rsid w:val="00835337"/>
    <w:rsid w:val="008357EB"/>
    <w:rsid w:val="00837C4A"/>
    <w:rsid w:val="008405BE"/>
    <w:rsid w:val="008412A9"/>
    <w:rsid w:val="00846041"/>
    <w:rsid w:val="008533F4"/>
    <w:rsid w:val="00855FF2"/>
    <w:rsid w:val="00866F95"/>
    <w:rsid w:val="008708F3"/>
    <w:rsid w:val="008722F1"/>
    <w:rsid w:val="00872944"/>
    <w:rsid w:val="008744FF"/>
    <w:rsid w:val="00880E51"/>
    <w:rsid w:val="0088136D"/>
    <w:rsid w:val="00883191"/>
    <w:rsid w:val="0088441A"/>
    <w:rsid w:val="00893B2E"/>
    <w:rsid w:val="00896926"/>
    <w:rsid w:val="008973AD"/>
    <w:rsid w:val="008B2471"/>
    <w:rsid w:val="008B3E62"/>
    <w:rsid w:val="008C2713"/>
    <w:rsid w:val="008C55D8"/>
    <w:rsid w:val="008C5AE6"/>
    <w:rsid w:val="008D1B89"/>
    <w:rsid w:val="008D555D"/>
    <w:rsid w:val="008E087D"/>
    <w:rsid w:val="008E0C7C"/>
    <w:rsid w:val="008E1222"/>
    <w:rsid w:val="008F192B"/>
    <w:rsid w:val="008F5612"/>
    <w:rsid w:val="008F6466"/>
    <w:rsid w:val="009024CC"/>
    <w:rsid w:val="00904820"/>
    <w:rsid w:val="0090575D"/>
    <w:rsid w:val="009067BC"/>
    <w:rsid w:val="00910E89"/>
    <w:rsid w:val="00912494"/>
    <w:rsid w:val="00914D85"/>
    <w:rsid w:val="00917434"/>
    <w:rsid w:val="00917802"/>
    <w:rsid w:val="00917C84"/>
    <w:rsid w:val="009211B9"/>
    <w:rsid w:val="00921D9B"/>
    <w:rsid w:val="00922886"/>
    <w:rsid w:val="00930A43"/>
    <w:rsid w:val="00934B93"/>
    <w:rsid w:val="00935649"/>
    <w:rsid w:val="00937466"/>
    <w:rsid w:val="00940510"/>
    <w:rsid w:val="009430D7"/>
    <w:rsid w:val="0094372C"/>
    <w:rsid w:val="00945C53"/>
    <w:rsid w:val="009477DA"/>
    <w:rsid w:val="00947FC0"/>
    <w:rsid w:val="00950192"/>
    <w:rsid w:val="00950226"/>
    <w:rsid w:val="00950570"/>
    <w:rsid w:val="00950B0B"/>
    <w:rsid w:val="00955E8A"/>
    <w:rsid w:val="0095626A"/>
    <w:rsid w:val="009562CD"/>
    <w:rsid w:val="00957E48"/>
    <w:rsid w:val="00957ED0"/>
    <w:rsid w:val="00972B11"/>
    <w:rsid w:val="00974CC2"/>
    <w:rsid w:val="009754A5"/>
    <w:rsid w:val="009768D4"/>
    <w:rsid w:val="009813F0"/>
    <w:rsid w:val="0098462B"/>
    <w:rsid w:val="009906EE"/>
    <w:rsid w:val="009911A3"/>
    <w:rsid w:val="00997C4A"/>
    <w:rsid w:val="00997CA6"/>
    <w:rsid w:val="009A067F"/>
    <w:rsid w:val="009A2680"/>
    <w:rsid w:val="009A6B51"/>
    <w:rsid w:val="009B1BC7"/>
    <w:rsid w:val="009B44CD"/>
    <w:rsid w:val="009C3378"/>
    <w:rsid w:val="009D2CC9"/>
    <w:rsid w:val="009D4760"/>
    <w:rsid w:val="009E10F1"/>
    <w:rsid w:val="009E1B89"/>
    <w:rsid w:val="009E2CA9"/>
    <w:rsid w:val="009E3CA4"/>
    <w:rsid w:val="009E49EE"/>
    <w:rsid w:val="009E4C2C"/>
    <w:rsid w:val="009E56BA"/>
    <w:rsid w:val="009F1FD2"/>
    <w:rsid w:val="009F4517"/>
    <w:rsid w:val="009F51F0"/>
    <w:rsid w:val="00A00D54"/>
    <w:rsid w:val="00A01D09"/>
    <w:rsid w:val="00A04F37"/>
    <w:rsid w:val="00A07646"/>
    <w:rsid w:val="00A12581"/>
    <w:rsid w:val="00A23792"/>
    <w:rsid w:val="00A23C8C"/>
    <w:rsid w:val="00A30084"/>
    <w:rsid w:val="00A37D5A"/>
    <w:rsid w:val="00A40156"/>
    <w:rsid w:val="00A45B6A"/>
    <w:rsid w:val="00A47851"/>
    <w:rsid w:val="00A559C0"/>
    <w:rsid w:val="00A56671"/>
    <w:rsid w:val="00A57D4C"/>
    <w:rsid w:val="00A62577"/>
    <w:rsid w:val="00A6454C"/>
    <w:rsid w:val="00A64A76"/>
    <w:rsid w:val="00A677F4"/>
    <w:rsid w:val="00A71277"/>
    <w:rsid w:val="00A72D87"/>
    <w:rsid w:val="00A741FD"/>
    <w:rsid w:val="00A8328F"/>
    <w:rsid w:val="00A84A14"/>
    <w:rsid w:val="00A86CE3"/>
    <w:rsid w:val="00A86F8A"/>
    <w:rsid w:val="00A92597"/>
    <w:rsid w:val="00A9279F"/>
    <w:rsid w:val="00A92F46"/>
    <w:rsid w:val="00A93459"/>
    <w:rsid w:val="00A9599A"/>
    <w:rsid w:val="00AA15CB"/>
    <w:rsid w:val="00AA1796"/>
    <w:rsid w:val="00AA2120"/>
    <w:rsid w:val="00AA245F"/>
    <w:rsid w:val="00AA42C0"/>
    <w:rsid w:val="00AB02A4"/>
    <w:rsid w:val="00AB7A83"/>
    <w:rsid w:val="00AC0E9A"/>
    <w:rsid w:val="00AC5A80"/>
    <w:rsid w:val="00AC693C"/>
    <w:rsid w:val="00AD4334"/>
    <w:rsid w:val="00AD6438"/>
    <w:rsid w:val="00AE0070"/>
    <w:rsid w:val="00AE0C57"/>
    <w:rsid w:val="00AE60D9"/>
    <w:rsid w:val="00AF100E"/>
    <w:rsid w:val="00AF1100"/>
    <w:rsid w:val="00AF5B1F"/>
    <w:rsid w:val="00AF7261"/>
    <w:rsid w:val="00B06022"/>
    <w:rsid w:val="00B06F37"/>
    <w:rsid w:val="00B0765F"/>
    <w:rsid w:val="00B07665"/>
    <w:rsid w:val="00B110F5"/>
    <w:rsid w:val="00B11DFC"/>
    <w:rsid w:val="00B13A2F"/>
    <w:rsid w:val="00B13FE5"/>
    <w:rsid w:val="00B1441C"/>
    <w:rsid w:val="00B15492"/>
    <w:rsid w:val="00B16E5C"/>
    <w:rsid w:val="00B21ED2"/>
    <w:rsid w:val="00B223AA"/>
    <w:rsid w:val="00B26682"/>
    <w:rsid w:val="00B27251"/>
    <w:rsid w:val="00B34EC0"/>
    <w:rsid w:val="00B371D6"/>
    <w:rsid w:val="00B45A44"/>
    <w:rsid w:val="00B46752"/>
    <w:rsid w:val="00B509F7"/>
    <w:rsid w:val="00B53C1D"/>
    <w:rsid w:val="00B56F13"/>
    <w:rsid w:val="00B641F2"/>
    <w:rsid w:val="00B64374"/>
    <w:rsid w:val="00B6610C"/>
    <w:rsid w:val="00B700FF"/>
    <w:rsid w:val="00B7416D"/>
    <w:rsid w:val="00B745B4"/>
    <w:rsid w:val="00B8064B"/>
    <w:rsid w:val="00B842BC"/>
    <w:rsid w:val="00B846E9"/>
    <w:rsid w:val="00B94E2B"/>
    <w:rsid w:val="00BA18F6"/>
    <w:rsid w:val="00BA532E"/>
    <w:rsid w:val="00BA6808"/>
    <w:rsid w:val="00BA6B6C"/>
    <w:rsid w:val="00BB3E47"/>
    <w:rsid w:val="00BB6624"/>
    <w:rsid w:val="00BB6A73"/>
    <w:rsid w:val="00BC6115"/>
    <w:rsid w:val="00BC6636"/>
    <w:rsid w:val="00BC6FBD"/>
    <w:rsid w:val="00BD4619"/>
    <w:rsid w:val="00BD6C29"/>
    <w:rsid w:val="00BE1A0C"/>
    <w:rsid w:val="00BF02F7"/>
    <w:rsid w:val="00BF1264"/>
    <w:rsid w:val="00BF4F5C"/>
    <w:rsid w:val="00BF6520"/>
    <w:rsid w:val="00C00083"/>
    <w:rsid w:val="00C0634B"/>
    <w:rsid w:val="00C06533"/>
    <w:rsid w:val="00C06B3E"/>
    <w:rsid w:val="00C077B5"/>
    <w:rsid w:val="00C10B39"/>
    <w:rsid w:val="00C11D84"/>
    <w:rsid w:val="00C13370"/>
    <w:rsid w:val="00C14D6C"/>
    <w:rsid w:val="00C16633"/>
    <w:rsid w:val="00C30231"/>
    <w:rsid w:val="00C316E6"/>
    <w:rsid w:val="00C35A5F"/>
    <w:rsid w:val="00C37809"/>
    <w:rsid w:val="00C37CA0"/>
    <w:rsid w:val="00C43378"/>
    <w:rsid w:val="00C46D5B"/>
    <w:rsid w:val="00C547C6"/>
    <w:rsid w:val="00C56E45"/>
    <w:rsid w:val="00C60650"/>
    <w:rsid w:val="00C62462"/>
    <w:rsid w:val="00C65C21"/>
    <w:rsid w:val="00C67079"/>
    <w:rsid w:val="00C71A97"/>
    <w:rsid w:val="00C72AC0"/>
    <w:rsid w:val="00C7695D"/>
    <w:rsid w:val="00C778B9"/>
    <w:rsid w:val="00C81158"/>
    <w:rsid w:val="00C82C18"/>
    <w:rsid w:val="00C840E9"/>
    <w:rsid w:val="00C848F0"/>
    <w:rsid w:val="00C84A08"/>
    <w:rsid w:val="00C87E7F"/>
    <w:rsid w:val="00C91278"/>
    <w:rsid w:val="00C96A4E"/>
    <w:rsid w:val="00C97A89"/>
    <w:rsid w:val="00CA1370"/>
    <w:rsid w:val="00CA50B2"/>
    <w:rsid w:val="00CA5669"/>
    <w:rsid w:val="00CA6687"/>
    <w:rsid w:val="00CA6889"/>
    <w:rsid w:val="00CA6B10"/>
    <w:rsid w:val="00CA74C4"/>
    <w:rsid w:val="00CB4249"/>
    <w:rsid w:val="00CB4BA4"/>
    <w:rsid w:val="00CC150D"/>
    <w:rsid w:val="00CC23E5"/>
    <w:rsid w:val="00CC37CC"/>
    <w:rsid w:val="00CC55AB"/>
    <w:rsid w:val="00CD4E5E"/>
    <w:rsid w:val="00CD5E77"/>
    <w:rsid w:val="00CD6750"/>
    <w:rsid w:val="00CD6EB3"/>
    <w:rsid w:val="00CD73D4"/>
    <w:rsid w:val="00CD7EA6"/>
    <w:rsid w:val="00CE1D2C"/>
    <w:rsid w:val="00CE24EA"/>
    <w:rsid w:val="00CE5C0F"/>
    <w:rsid w:val="00CF1D1E"/>
    <w:rsid w:val="00CF3120"/>
    <w:rsid w:val="00D04504"/>
    <w:rsid w:val="00D10980"/>
    <w:rsid w:val="00D10A9E"/>
    <w:rsid w:val="00D10BC7"/>
    <w:rsid w:val="00D1347C"/>
    <w:rsid w:val="00D16319"/>
    <w:rsid w:val="00D1689C"/>
    <w:rsid w:val="00D17AA1"/>
    <w:rsid w:val="00D21D0D"/>
    <w:rsid w:val="00D2205F"/>
    <w:rsid w:val="00D25297"/>
    <w:rsid w:val="00D328CF"/>
    <w:rsid w:val="00D32FA3"/>
    <w:rsid w:val="00D330CD"/>
    <w:rsid w:val="00D37676"/>
    <w:rsid w:val="00D37B2B"/>
    <w:rsid w:val="00D40A28"/>
    <w:rsid w:val="00D44A0D"/>
    <w:rsid w:val="00D46045"/>
    <w:rsid w:val="00D5011D"/>
    <w:rsid w:val="00D53779"/>
    <w:rsid w:val="00D550F2"/>
    <w:rsid w:val="00D55EB7"/>
    <w:rsid w:val="00D63215"/>
    <w:rsid w:val="00D637D0"/>
    <w:rsid w:val="00D654DA"/>
    <w:rsid w:val="00D66D4A"/>
    <w:rsid w:val="00D70857"/>
    <w:rsid w:val="00D714A5"/>
    <w:rsid w:val="00D76B93"/>
    <w:rsid w:val="00D779A3"/>
    <w:rsid w:val="00D8174C"/>
    <w:rsid w:val="00D83773"/>
    <w:rsid w:val="00D84B9C"/>
    <w:rsid w:val="00D8604B"/>
    <w:rsid w:val="00D9119A"/>
    <w:rsid w:val="00D9326A"/>
    <w:rsid w:val="00D94212"/>
    <w:rsid w:val="00D961F1"/>
    <w:rsid w:val="00DA0D48"/>
    <w:rsid w:val="00DA1B15"/>
    <w:rsid w:val="00DA1F85"/>
    <w:rsid w:val="00DA5562"/>
    <w:rsid w:val="00DA5FBE"/>
    <w:rsid w:val="00DA6101"/>
    <w:rsid w:val="00DA6982"/>
    <w:rsid w:val="00DA76FC"/>
    <w:rsid w:val="00DB11EC"/>
    <w:rsid w:val="00DB449F"/>
    <w:rsid w:val="00DC6654"/>
    <w:rsid w:val="00DD2FC2"/>
    <w:rsid w:val="00DD34B0"/>
    <w:rsid w:val="00DD3669"/>
    <w:rsid w:val="00DD36A5"/>
    <w:rsid w:val="00DD4601"/>
    <w:rsid w:val="00DD7D7E"/>
    <w:rsid w:val="00DE37A6"/>
    <w:rsid w:val="00DE7F85"/>
    <w:rsid w:val="00DF22DD"/>
    <w:rsid w:val="00DF23F4"/>
    <w:rsid w:val="00DF4084"/>
    <w:rsid w:val="00DF50CE"/>
    <w:rsid w:val="00DF6DB1"/>
    <w:rsid w:val="00E00775"/>
    <w:rsid w:val="00E00CE8"/>
    <w:rsid w:val="00E07426"/>
    <w:rsid w:val="00E07BB0"/>
    <w:rsid w:val="00E10EEF"/>
    <w:rsid w:val="00E20089"/>
    <w:rsid w:val="00E26E4C"/>
    <w:rsid w:val="00E3130E"/>
    <w:rsid w:val="00E36326"/>
    <w:rsid w:val="00E3685E"/>
    <w:rsid w:val="00E37624"/>
    <w:rsid w:val="00E3791E"/>
    <w:rsid w:val="00E37A52"/>
    <w:rsid w:val="00E37CEB"/>
    <w:rsid w:val="00E40DBA"/>
    <w:rsid w:val="00E4469A"/>
    <w:rsid w:val="00E44777"/>
    <w:rsid w:val="00E47B03"/>
    <w:rsid w:val="00E47B8A"/>
    <w:rsid w:val="00E515D8"/>
    <w:rsid w:val="00E516C2"/>
    <w:rsid w:val="00E51FEF"/>
    <w:rsid w:val="00E54EA8"/>
    <w:rsid w:val="00E578AA"/>
    <w:rsid w:val="00E6181B"/>
    <w:rsid w:val="00E625B0"/>
    <w:rsid w:val="00E641DA"/>
    <w:rsid w:val="00E6742B"/>
    <w:rsid w:val="00E701E6"/>
    <w:rsid w:val="00E70374"/>
    <w:rsid w:val="00E70973"/>
    <w:rsid w:val="00E70A38"/>
    <w:rsid w:val="00E7128E"/>
    <w:rsid w:val="00E732F7"/>
    <w:rsid w:val="00E817CA"/>
    <w:rsid w:val="00E83AFB"/>
    <w:rsid w:val="00E85A88"/>
    <w:rsid w:val="00E85F8E"/>
    <w:rsid w:val="00E9095E"/>
    <w:rsid w:val="00E97443"/>
    <w:rsid w:val="00E97CD9"/>
    <w:rsid w:val="00EA0777"/>
    <w:rsid w:val="00EA080A"/>
    <w:rsid w:val="00EA0A76"/>
    <w:rsid w:val="00EB16C7"/>
    <w:rsid w:val="00EB3488"/>
    <w:rsid w:val="00EB4B86"/>
    <w:rsid w:val="00EB5ADB"/>
    <w:rsid w:val="00EB66C6"/>
    <w:rsid w:val="00EC4991"/>
    <w:rsid w:val="00EC5B8F"/>
    <w:rsid w:val="00EC62E9"/>
    <w:rsid w:val="00ED0D2F"/>
    <w:rsid w:val="00ED157A"/>
    <w:rsid w:val="00ED60D6"/>
    <w:rsid w:val="00ED64AF"/>
    <w:rsid w:val="00EE15C9"/>
    <w:rsid w:val="00EE1E18"/>
    <w:rsid w:val="00EE320D"/>
    <w:rsid w:val="00EE3ADF"/>
    <w:rsid w:val="00EE4D28"/>
    <w:rsid w:val="00EF1215"/>
    <w:rsid w:val="00EF1A0D"/>
    <w:rsid w:val="00EF23A3"/>
    <w:rsid w:val="00EF2D30"/>
    <w:rsid w:val="00EF3750"/>
    <w:rsid w:val="00EF74F5"/>
    <w:rsid w:val="00EF78AB"/>
    <w:rsid w:val="00F02D64"/>
    <w:rsid w:val="00F04790"/>
    <w:rsid w:val="00F05554"/>
    <w:rsid w:val="00F14E6E"/>
    <w:rsid w:val="00F17AB1"/>
    <w:rsid w:val="00F24BD8"/>
    <w:rsid w:val="00F2796C"/>
    <w:rsid w:val="00F30A1C"/>
    <w:rsid w:val="00F30D18"/>
    <w:rsid w:val="00F34325"/>
    <w:rsid w:val="00F41F3F"/>
    <w:rsid w:val="00F459E1"/>
    <w:rsid w:val="00F46027"/>
    <w:rsid w:val="00F52161"/>
    <w:rsid w:val="00F53DAB"/>
    <w:rsid w:val="00F5642B"/>
    <w:rsid w:val="00F566CB"/>
    <w:rsid w:val="00F57D3E"/>
    <w:rsid w:val="00F6170C"/>
    <w:rsid w:val="00F618C0"/>
    <w:rsid w:val="00F66E7B"/>
    <w:rsid w:val="00F71F0A"/>
    <w:rsid w:val="00F754DD"/>
    <w:rsid w:val="00F812AD"/>
    <w:rsid w:val="00F83310"/>
    <w:rsid w:val="00F85007"/>
    <w:rsid w:val="00F92404"/>
    <w:rsid w:val="00F92C28"/>
    <w:rsid w:val="00F97553"/>
    <w:rsid w:val="00FA370E"/>
    <w:rsid w:val="00FB0637"/>
    <w:rsid w:val="00FB0E20"/>
    <w:rsid w:val="00FB3F56"/>
    <w:rsid w:val="00FC11B5"/>
    <w:rsid w:val="00FC5C23"/>
    <w:rsid w:val="00FD2DF9"/>
    <w:rsid w:val="00FD7501"/>
    <w:rsid w:val="00FE20BA"/>
    <w:rsid w:val="00FE3745"/>
    <w:rsid w:val="00FF22E4"/>
    <w:rsid w:val="00FF25C4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71A97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character" w:styleId="Odwoaniedokomentarza">
    <w:name w:val="annotation reference"/>
    <w:basedOn w:val="Domylnaczcionkaakapitu"/>
    <w:uiPriority w:val="99"/>
    <w:semiHidden/>
    <w:unhideWhenUsed/>
    <w:rsid w:val="006D7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9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9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D0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57D3E"/>
    <w:pPr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61C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61C"/>
    <w:rPr>
      <w:rFonts w:ascii="Calibri" w:eastAsia="Calibri" w:hAnsi="Calibri" w:cs="Times New Roman"/>
      <w:sz w:val="20"/>
      <w:szCs w:val="20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71A97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character" w:styleId="Odwoaniedokomentarza">
    <w:name w:val="annotation reference"/>
    <w:basedOn w:val="Domylnaczcionkaakapitu"/>
    <w:uiPriority w:val="99"/>
    <w:semiHidden/>
    <w:unhideWhenUsed/>
    <w:rsid w:val="006D7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9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9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D0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57D3E"/>
    <w:pPr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61C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61C"/>
    <w:rPr>
      <w:rFonts w:ascii="Calibri" w:eastAsia="Calibri" w:hAnsi="Calibri" w:cs="Times New Roman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zabela.matyba2@sw.gov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moj.gov.pl/nforms/signer/upload?xFormsAppName=SIGNER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aria.nowakowska@sw.gov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_as_poznan@sw.gov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as_poznan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stat.gov.pl" TargetMode="External"/><Relationship Id="rId10" Type="http://schemas.openxmlformats.org/officeDocument/2006/relationships/hyperlink" Target="https://platformazakupowa.pl/pn/as_poznan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pn/as_pozn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as_poznan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gov.pl/web/mswia/oprogramowanie-do-pobrania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96B2-BBB4-4AE5-A9E0-1350A551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8737</Words>
  <Characters>52423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Izabela Matyba</cp:lastModifiedBy>
  <cp:revision>4</cp:revision>
  <cp:lastPrinted>2022-10-13T07:14:00Z</cp:lastPrinted>
  <dcterms:created xsi:type="dcterms:W3CDTF">2023-10-31T11:12:00Z</dcterms:created>
  <dcterms:modified xsi:type="dcterms:W3CDTF">2023-10-31T11:25:00Z</dcterms:modified>
</cp:coreProperties>
</file>