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3F7A" w14:textId="77777777"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Nr </w:t>
      </w:r>
      <w:r w:rsidR="004F644E">
        <w:rPr>
          <w:rFonts w:ascii="Arial" w:hAnsi="Arial" w:cs="Arial"/>
          <w:bCs/>
          <w:sz w:val="22"/>
          <w:szCs w:val="22"/>
        </w:rPr>
        <w:t>6</w:t>
      </w:r>
      <w:r w:rsidRPr="00207066">
        <w:rPr>
          <w:rFonts w:ascii="Arial" w:hAnsi="Arial" w:cs="Arial"/>
          <w:bCs/>
          <w:sz w:val="22"/>
          <w:szCs w:val="22"/>
        </w:rPr>
        <w:t xml:space="preserve"> do SWZ</w:t>
      </w:r>
    </w:p>
    <w:p w14:paraId="15642D19" w14:textId="77777777" w:rsidR="003215F9" w:rsidRDefault="00AC4547" w:rsidP="00207066">
      <w:pPr>
        <w:pStyle w:val="Nagwek1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14:paraId="3F22E2A3" w14:textId="77777777"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Pzp</w:t>
      </w:r>
    </w:p>
    <w:p w14:paraId="385D56CA" w14:textId="60C01D0E" w:rsidR="003215F9" w:rsidRPr="00775F94" w:rsidRDefault="004E3B48" w:rsidP="00775F94">
      <w:pPr>
        <w:spacing w:after="240"/>
        <w:rPr>
          <w:b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</w:t>
      </w:r>
      <w:r w:rsidR="001A372E">
        <w:rPr>
          <w:rFonts w:ascii="Arial" w:hAnsi="Arial" w:cs="Arial"/>
          <w:sz w:val="22"/>
          <w:szCs w:val="22"/>
        </w:rPr>
        <w:t>art. 275 pkt 1</w:t>
      </w:r>
      <w:r w:rsidR="00C05DFC">
        <w:rPr>
          <w:rFonts w:ascii="Arial" w:hAnsi="Arial" w:cs="Arial"/>
          <w:sz w:val="22"/>
          <w:szCs w:val="22"/>
        </w:rPr>
        <w:t xml:space="preserve"> ustawy Pzp</w:t>
      </w:r>
      <w:r w:rsidRPr="00DA1020">
        <w:rPr>
          <w:rFonts w:ascii="Arial" w:hAnsi="Arial" w:cs="Arial"/>
          <w:sz w:val="22"/>
          <w:szCs w:val="22"/>
        </w:rPr>
        <w:t xml:space="preserve">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C05DFC">
        <w:rPr>
          <w:rFonts w:ascii="Arial" w:hAnsi="Arial" w:cs="Arial"/>
          <w:bCs/>
          <w:sz w:val="22"/>
          <w:szCs w:val="22"/>
        </w:rPr>
        <w:t>przedmiot zamówienia</w:t>
      </w:r>
      <w:r w:rsidR="00207066" w:rsidRPr="00207066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AC45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="00EF51B3" w:rsidRPr="00EF51B3">
        <w:rPr>
          <w:b/>
          <w:sz w:val="21"/>
          <w:szCs w:val="21"/>
        </w:rPr>
        <w:t xml:space="preserve"> </w:t>
      </w:r>
      <w:r w:rsidR="000F15BE">
        <w:rPr>
          <w:b/>
          <w:sz w:val="21"/>
          <w:szCs w:val="21"/>
        </w:rPr>
        <w:br/>
      </w:r>
      <w:r w:rsidR="00775F94" w:rsidRPr="00775F94"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 w:rsidR="007D06ED" w:rsidRPr="007D06ED">
        <w:rPr>
          <w:rFonts w:ascii="Arial" w:hAnsi="Arial" w:cs="Arial"/>
          <w:b/>
          <w:sz w:val="22"/>
          <w:szCs w:val="22"/>
          <w:shd w:val="clear" w:color="auto" w:fill="FFFFFF"/>
        </w:rPr>
        <w:t>Budowa nowej nawierzchni sztucznej boiska w Bolesławicach”.</w:t>
      </w:r>
      <w:r w:rsidR="00775F94">
        <w:rPr>
          <w:rFonts w:ascii="Arial" w:hAnsi="Arial" w:cs="Arial"/>
          <w:b/>
          <w:sz w:val="22"/>
          <w:szCs w:val="22"/>
        </w:rPr>
        <w:br/>
      </w:r>
      <w:r w:rsidR="000F15BE">
        <w:rPr>
          <w:rFonts w:ascii="Arial" w:hAnsi="Arial" w:cs="Arial"/>
          <w:b/>
          <w:sz w:val="22"/>
          <w:szCs w:val="22"/>
        </w:rPr>
        <w:br/>
      </w:r>
      <w:r w:rsidR="003215F9" w:rsidRPr="00923779">
        <w:rPr>
          <w:rFonts w:ascii="Arial" w:hAnsi="Arial" w:cs="Arial"/>
          <w:sz w:val="22"/>
          <w:szCs w:val="22"/>
        </w:rPr>
        <w:t>Ja/My niżej podpisan</w:t>
      </w:r>
      <w:r>
        <w:rPr>
          <w:rFonts w:ascii="Arial" w:hAnsi="Arial" w:cs="Arial"/>
          <w:sz w:val="22"/>
          <w:szCs w:val="22"/>
        </w:rPr>
        <w:t>y/</w:t>
      </w:r>
      <w:r w:rsidR="003215F9" w:rsidRPr="00923779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(uzupełnić):</w:t>
      </w:r>
    </w:p>
    <w:p w14:paraId="6FD75979" w14:textId="77777777" w:rsidR="003215F9" w:rsidRPr="00923779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(uzupełnić)</w:t>
      </w:r>
      <w:r w:rsidR="00107F53">
        <w:rPr>
          <w:rFonts w:ascii="Arial" w:hAnsi="Arial" w:cs="Arial"/>
          <w:sz w:val="22"/>
          <w:szCs w:val="22"/>
        </w:rPr>
        <w:t>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14:paraId="33906BD9" w14:textId="77777777" w:rsidR="003215F9" w:rsidRPr="00191878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B050"/>
          <w:sz w:val="22"/>
          <w:szCs w:val="22"/>
        </w:rPr>
      </w:pPr>
      <w:r w:rsidRPr="00191878">
        <w:rPr>
          <w:rFonts w:ascii="Arial" w:hAnsi="Arial" w:cs="Arial"/>
          <w:iCs/>
          <w:color w:val="00B050"/>
          <w:sz w:val="22"/>
          <w:szCs w:val="22"/>
        </w:rPr>
        <w:t>(nazwa (firma) i dokładny adres podmiotu oddającego Wykonawcy do dyspozycji zasoby)</w:t>
      </w:r>
    </w:p>
    <w:p w14:paraId="46862518" w14:textId="77777777" w:rsidR="003215F9" w:rsidRPr="004E3B48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  <w:r w:rsidR="00170D45" w:rsidRPr="00191878">
        <w:rPr>
          <w:rFonts w:ascii="Arial" w:hAnsi="Arial" w:cs="Arial"/>
          <w:color w:val="00B050"/>
          <w:sz w:val="22"/>
          <w:szCs w:val="22"/>
        </w:rPr>
        <w:t>(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 xml:space="preserve">uzupełnić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określenie zasobu</w:t>
      </w:r>
      <w:r w:rsidRPr="00191878">
        <w:rPr>
          <w:rFonts w:ascii="Arial" w:hAnsi="Arial" w:cs="Arial"/>
          <w:i/>
          <w:color w:val="00B050"/>
          <w:sz w:val="22"/>
          <w:szCs w:val="22"/>
        </w:rPr>
        <w:t xml:space="preserve">,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np. zdolności techniczne lub zawodowe, potencjał kadrowy, potencjał ekonomiczno-finansowy)</w:t>
      </w:r>
      <w:r w:rsidR="004E3B48" w:rsidRPr="00191878">
        <w:rPr>
          <w:rFonts w:ascii="Arial" w:hAnsi="Arial" w:cs="Arial"/>
          <w:iCs/>
          <w:color w:val="00B050"/>
          <w:sz w:val="22"/>
          <w:szCs w:val="22"/>
        </w:rPr>
        <w:t>:</w:t>
      </w:r>
    </w:p>
    <w:p w14:paraId="2349EB94" w14:textId="77777777" w:rsidR="005733FF" w:rsidRDefault="005733FF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 xml:space="preserve">Zakres </w:t>
      </w:r>
      <w:r w:rsidR="00191878">
        <w:rPr>
          <w:rFonts w:ascii="Arial" w:hAnsi="Arial" w:cs="Arial"/>
          <w:sz w:val="22"/>
          <w:szCs w:val="22"/>
        </w:rPr>
        <w:t>zasobów dostępnych dla Wykon</w:t>
      </w:r>
      <w:r w:rsidR="00CD1DB6">
        <w:rPr>
          <w:rFonts w:ascii="Arial" w:hAnsi="Arial" w:cs="Arial"/>
          <w:sz w:val="22"/>
          <w:szCs w:val="22"/>
        </w:rPr>
        <w:t>a</w:t>
      </w:r>
      <w:r w:rsidR="00191878">
        <w:rPr>
          <w:rFonts w:ascii="Arial" w:hAnsi="Arial" w:cs="Arial"/>
          <w:sz w:val="22"/>
          <w:szCs w:val="22"/>
        </w:rPr>
        <w:t>w</w:t>
      </w:r>
      <w:r w:rsidR="00CD1DB6">
        <w:rPr>
          <w:rFonts w:ascii="Arial" w:hAnsi="Arial" w:cs="Arial"/>
          <w:sz w:val="22"/>
          <w:szCs w:val="22"/>
        </w:rPr>
        <w:t>cy</w:t>
      </w:r>
      <w:r w:rsidR="00191878">
        <w:rPr>
          <w:rFonts w:ascii="Arial" w:hAnsi="Arial" w:cs="Arial"/>
          <w:sz w:val="22"/>
          <w:szCs w:val="22"/>
        </w:rPr>
        <w:t xml:space="preserve"> przy </w:t>
      </w:r>
      <w:r w:rsidRPr="00170D45">
        <w:rPr>
          <w:rFonts w:ascii="Arial" w:hAnsi="Arial" w:cs="Arial"/>
          <w:sz w:val="22"/>
          <w:szCs w:val="22"/>
        </w:rPr>
        <w:t>wykonywaniu zamówienia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 xml:space="preserve">(uzupełnić): 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__ </w:t>
      </w:r>
      <w:r>
        <w:rPr>
          <w:rFonts w:ascii="Arial" w:hAnsi="Arial" w:cs="Arial"/>
          <w:sz w:val="22"/>
          <w:szCs w:val="22"/>
        </w:rPr>
        <w:t>, w okresie:</w:t>
      </w:r>
      <w:r w:rsidR="00C64DD0">
        <w:rPr>
          <w:rFonts w:ascii="Arial" w:hAnsi="Arial" w:cs="Arial"/>
          <w:sz w:val="22"/>
          <w:szCs w:val="22"/>
        </w:rPr>
        <w:t xml:space="preserve"> od </w:t>
      </w:r>
      <w:r w:rsidR="00191878">
        <w:rPr>
          <w:rFonts w:ascii="Arial" w:hAnsi="Arial" w:cs="Arial"/>
          <w:sz w:val="22"/>
          <w:szCs w:val="22"/>
        </w:rPr>
        <w:t xml:space="preserve">__ </w:t>
      </w:r>
      <w:r w:rsidR="00C64DD0">
        <w:rPr>
          <w:rFonts w:ascii="Arial" w:hAnsi="Arial" w:cs="Arial"/>
          <w:sz w:val="22"/>
          <w:szCs w:val="22"/>
        </w:rPr>
        <w:t>do</w:t>
      </w:r>
      <w:r w:rsidR="00191878">
        <w:rPr>
          <w:rFonts w:ascii="Arial" w:hAnsi="Arial" w:cs="Arial"/>
          <w:sz w:val="22"/>
          <w:szCs w:val="22"/>
        </w:rPr>
        <w:t xml:space="preserve"> __ .</w:t>
      </w:r>
    </w:p>
    <w:p w14:paraId="65DF48C8" w14:textId="77777777" w:rsidR="003215F9" w:rsidRPr="00191878" w:rsidRDefault="003215F9" w:rsidP="0020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00B050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>
        <w:rPr>
          <w:rFonts w:ascii="Arial" w:hAnsi="Arial" w:cs="Arial"/>
          <w:sz w:val="22"/>
          <w:szCs w:val="22"/>
        </w:rPr>
        <w:t xml:space="preserve"> 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>(uzupełnić)</w:t>
      </w:r>
      <w:r w:rsidRPr="00191878">
        <w:rPr>
          <w:rFonts w:ascii="Arial" w:hAnsi="Arial" w:cs="Arial"/>
          <w:color w:val="00B050"/>
          <w:sz w:val="22"/>
          <w:szCs w:val="22"/>
        </w:rPr>
        <w:t>: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 __ .</w:t>
      </w:r>
    </w:p>
    <w:p w14:paraId="41F80D74" w14:textId="77777777" w:rsidR="00813BF6" w:rsidRPr="000F15BE" w:rsidRDefault="00CD1DB6" w:rsidP="000F15B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="48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91878">
        <w:rPr>
          <w:rFonts w:ascii="Arial" w:hAnsi="Arial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 xml:space="preserve">res robót budowlanych (lub usług) realizowanych przez Podmiot udostępniający zasoby, na zdolnościach którego Wykonawca polega w odniesieniu do warunków udziału w postępowaniu dotyczących wykształcenia, kwalifikacji zawodowych lub doświadczenia </w:t>
      </w:r>
      <w:r w:rsidRPr="00CD1DB6">
        <w:rPr>
          <w:rFonts w:ascii="Arial" w:hAnsi="Arial" w:cs="Arial"/>
          <w:color w:val="00B050"/>
          <w:sz w:val="22"/>
          <w:szCs w:val="22"/>
        </w:rPr>
        <w:t xml:space="preserve">(uzupełnić jeśli dotyczy): </w:t>
      </w:r>
      <w:r>
        <w:rPr>
          <w:rFonts w:ascii="Arial" w:hAnsi="Arial" w:cs="Arial"/>
          <w:sz w:val="22"/>
          <w:szCs w:val="22"/>
        </w:rPr>
        <w:t>___.</w:t>
      </w:r>
    </w:p>
    <w:p w14:paraId="6428EB16" w14:textId="77777777" w:rsidR="000F15BE" w:rsidRPr="00170D45" w:rsidRDefault="000F15BE" w:rsidP="000F15BE">
      <w:pPr>
        <w:spacing w:before="9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</w:t>
      </w:r>
      <w:r w:rsidRPr="00170D45">
        <w:rPr>
          <w:rFonts w:ascii="Arial" w:hAnsi="Arial" w:cs="Arial"/>
          <w:b/>
          <w:sz w:val="22"/>
          <w:szCs w:val="22"/>
        </w:rPr>
        <w:t>aga</w:t>
      </w:r>
      <w:r>
        <w:rPr>
          <w:rFonts w:ascii="Arial" w:hAnsi="Arial" w:cs="Arial"/>
          <w:b/>
          <w:sz w:val="22"/>
          <w:szCs w:val="22"/>
        </w:rPr>
        <w:t>:</w:t>
      </w:r>
    </w:p>
    <w:p w14:paraId="10CFA3EE" w14:textId="77777777" w:rsidR="000F15BE" w:rsidRDefault="000F15BE" w:rsidP="000F15B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70D45">
        <w:rPr>
          <w:rFonts w:ascii="Arial" w:hAnsi="Arial" w:cs="Arial"/>
          <w:b/>
          <w:bCs/>
          <w:sz w:val="22"/>
          <w:szCs w:val="22"/>
        </w:rPr>
        <w:t>Załącznik wypełnia i podpisuje podmiot udostępniający Wykonawcy swoje zasoby.</w:t>
      </w:r>
    </w:p>
    <w:p w14:paraId="08D09B62" w14:textId="77777777" w:rsidR="000F15BE" w:rsidRDefault="000F15BE" w:rsidP="000F15BE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  <w:sz w:val="22"/>
        </w:rPr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45E5C1BD" w14:textId="77777777" w:rsidR="000F15BE" w:rsidRPr="000F15BE" w:rsidRDefault="000F15BE" w:rsidP="000F15BE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sectPr w:rsidR="000F15BE" w:rsidRPr="000F15BE" w:rsidSect="00191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20F7" w14:textId="77777777" w:rsidR="00D359D1" w:rsidRDefault="00D359D1">
      <w:r>
        <w:separator/>
      </w:r>
    </w:p>
  </w:endnote>
  <w:endnote w:type="continuationSeparator" w:id="0">
    <w:p w14:paraId="7D88221F" w14:textId="77777777" w:rsidR="00D359D1" w:rsidRDefault="00D3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C15A" w14:textId="77777777" w:rsidR="004E3B9D" w:rsidRDefault="004E3B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D3A7" w14:textId="77777777" w:rsidR="004E3B9D" w:rsidRDefault="004E3B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74FC" w14:textId="77777777" w:rsidR="004E3B9D" w:rsidRDefault="004E3B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3FE9" w14:textId="77777777" w:rsidR="00D359D1" w:rsidRDefault="00D359D1">
      <w:r>
        <w:separator/>
      </w:r>
    </w:p>
  </w:footnote>
  <w:footnote w:type="continuationSeparator" w:id="0">
    <w:p w14:paraId="0E92D05F" w14:textId="77777777" w:rsidR="00D359D1" w:rsidRDefault="00D3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EB02" w14:textId="77777777" w:rsidR="004E3B9D" w:rsidRDefault="004E3B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95B" w14:textId="77777777" w:rsidR="004E3B9D" w:rsidRDefault="004E3B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EBBB" w14:textId="151F7119" w:rsidR="00775F94" w:rsidRPr="00775F94" w:rsidRDefault="00775F94" w:rsidP="00775F94">
    <w:pPr>
      <w:tabs>
        <w:tab w:val="left" w:pos="1073"/>
      </w:tabs>
      <w:spacing w:after="120"/>
      <w:rPr>
        <w:rFonts w:ascii="Arial" w:hAnsi="Arial" w:cs="Arial"/>
        <w:sz w:val="22"/>
        <w:szCs w:val="22"/>
      </w:rPr>
    </w:pPr>
    <w:r w:rsidRPr="00775F94">
      <w:rPr>
        <w:rFonts w:ascii="Arial" w:hAnsi="Arial" w:cs="Arial"/>
        <w:bCs/>
        <w:sz w:val="22"/>
        <w:szCs w:val="22"/>
      </w:rPr>
      <w:t>Znak sprawy: CUW-DOR.271.</w:t>
    </w:r>
    <w:r w:rsidR="007D06ED">
      <w:rPr>
        <w:rFonts w:ascii="Arial" w:hAnsi="Arial" w:cs="Arial"/>
        <w:bCs/>
        <w:sz w:val="22"/>
        <w:szCs w:val="22"/>
      </w:rPr>
      <w:t>1</w:t>
    </w:r>
    <w:r w:rsidR="004E3B9D">
      <w:rPr>
        <w:rFonts w:ascii="Arial" w:hAnsi="Arial" w:cs="Arial"/>
        <w:bCs/>
        <w:sz w:val="22"/>
        <w:szCs w:val="22"/>
      </w:rPr>
      <w:t>1</w:t>
    </w:r>
    <w:r w:rsidRPr="00775F94">
      <w:rPr>
        <w:rFonts w:ascii="Arial" w:hAnsi="Arial" w:cs="Arial"/>
        <w:bCs/>
        <w:sz w:val="22"/>
        <w:szCs w:val="22"/>
      </w:rPr>
      <w:t>.2022.OZ</w:t>
    </w:r>
  </w:p>
  <w:p w14:paraId="1F4C5B79" w14:textId="3B52AB90" w:rsidR="000A25DF" w:rsidRPr="00775F94" w:rsidRDefault="00415C52" w:rsidP="00415C52">
    <w:pPr>
      <w:pStyle w:val="Nagwek"/>
      <w:tabs>
        <w:tab w:val="center" w:pos="4322"/>
        <w:tab w:val="left" w:pos="4536"/>
        <w:tab w:val="left" w:pos="6840"/>
        <w:tab w:val="center" w:pos="9072"/>
      </w:tabs>
      <w:spacing w:before="120" w:after="360"/>
      <w:ind w:left="-426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ab/>
      <w:t xml:space="preserve"> </w:t>
    </w:r>
    <w:r>
      <w:rPr>
        <w:rFonts w:ascii="Arial" w:hAnsi="Arial" w:cs="Arial"/>
        <w:b/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19988">
    <w:abstractNumId w:val="3"/>
  </w:num>
  <w:num w:numId="2" w16cid:durableId="1264149753">
    <w:abstractNumId w:val="5"/>
  </w:num>
  <w:num w:numId="3" w16cid:durableId="16275093">
    <w:abstractNumId w:val="7"/>
  </w:num>
  <w:num w:numId="4" w16cid:durableId="577981570">
    <w:abstractNumId w:val="1"/>
  </w:num>
  <w:num w:numId="5" w16cid:durableId="1855221599">
    <w:abstractNumId w:val="2"/>
  </w:num>
  <w:num w:numId="6" w16cid:durableId="1436484927">
    <w:abstractNumId w:val="10"/>
  </w:num>
  <w:num w:numId="7" w16cid:durableId="292562400">
    <w:abstractNumId w:val="14"/>
  </w:num>
  <w:num w:numId="8" w16cid:durableId="1790002246">
    <w:abstractNumId w:val="13"/>
  </w:num>
  <w:num w:numId="9" w16cid:durableId="1869565503">
    <w:abstractNumId w:val="8"/>
  </w:num>
  <w:num w:numId="10" w16cid:durableId="1586383627">
    <w:abstractNumId w:val="9"/>
  </w:num>
  <w:num w:numId="11" w16cid:durableId="1845392243">
    <w:abstractNumId w:val="12"/>
  </w:num>
  <w:num w:numId="12" w16cid:durableId="593709124">
    <w:abstractNumId w:val="0"/>
  </w:num>
  <w:num w:numId="13" w16cid:durableId="117455516">
    <w:abstractNumId w:val="15"/>
  </w:num>
  <w:num w:numId="14" w16cid:durableId="587888481">
    <w:abstractNumId w:val="6"/>
  </w:num>
  <w:num w:numId="15" w16cid:durableId="59096728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A1767"/>
    <w:rsid w:val="000A25DF"/>
    <w:rsid w:val="000A4C4F"/>
    <w:rsid w:val="000A4D79"/>
    <w:rsid w:val="000C2AE0"/>
    <w:rsid w:val="000C4B40"/>
    <w:rsid w:val="000D0A5E"/>
    <w:rsid w:val="000D283E"/>
    <w:rsid w:val="000F15B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83BD2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66590"/>
    <w:rsid w:val="002876D2"/>
    <w:rsid w:val="002A38CA"/>
    <w:rsid w:val="002B13BD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15C52"/>
    <w:rsid w:val="00420765"/>
    <w:rsid w:val="004342FA"/>
    <w:rsid w:val="00444584"/>
    <w:rsid w:val="0046599B"/>
    <w:rsid w:val="00470E66"/>
    <w:rsid w:val="00475332"/>
    <w:rsid w:val="004861BD"/>
    <w:rsid w:val="00491375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4E3B9D"/>
    <w:rsid w:val="004F644E"/>
    <w:rsid w:val="0050129E"/>
    <w:rsid w:val="00507F8F"/>
    <w:rsid w:val="0052111D"/>
    <w:rsid w:val="005214C5"/>
    <w:rsid w:val="0052412F"/>
    <w:rsid w:val="00530727"/>
    <w:rsid w:val="00536651"/>
    <w:rsid w:val="00537F26"/>
    <w:rsid w:val="00543911"/>
    <w:rsid w:val="00550A5B"/>
    <w:rsid w:val="005559E3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27C83"/>
    <w:rsid w:val="00635F59"/>
    <w:rsid w:val="00635F7F"/>
    <w:rsid w:val="00640BFF"/>
    <w:rsid w:val="00661511"/>
    <w:rsid w:val="00675C65"/>
    <w:rsid w:val="0069188F"/>
    <w:rsid w:val="0069621B"/>
    <w:rsid w:val="006A2A4E"/>
    <w:rsid w:val="006B2A03"/>
    <w:rsid w:val="006C22FC"/>
    <w:rsid w:val="006F209E"/>
    <w:rsid w:val="0070784E"/>
    <w:rsid w:val="00711483"/>
    <w:rsid w:val="00713828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5F94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06ED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6E3A"/>
    <w:rsid w:val="00861E80"/>
    <w:rsid w:val="008945D9"/>
    <w:rsid w:val="008A5D48"/>
    <w:rsid w:val="008A63D6"/>
    <w:rsid w:val="008A7740"/>
    <w:rsid w:val="008C139A"/>
    <w:rsid w:val="008F7072"/>
    <w:rsid w:val="0090330A"/>
    <w:rsid w:val="009057F8"/>
    <w:rsid w:val="009153EF"/>
    <w:rsid w:val="00920D0A"/>
    <w:rsid w:val="00923779"/>
    <w:rsid w:val="00943D8E"/>
    <w:rsid w:val="00947A85"/>
    <w:rsid w:val="00957CFD"/>
    <w:rsid w:val="00962704"/>
    <w:rsid w:val="00962990"/>
    <w:rsid w:val="0097504F"/>
    <w:rsid w:val="0098510C"/>
    <w:rsid w:val="00987EDF"/>
    <w:rsid w:val="00994086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8715C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B01F08"/>
    <w:rsid w:val="00B16E8F"/>
    <w:rsid w:val="00B22778"/>
    <w:rsid w:val="00B30401"/>
    <w:rsid w:val="00B42889"/>
    <w:rsid w:val="00B562DD"/>
    <w:rsid w:val="00B62225"/>
    <w:rsid w:val="00B64649"/>
    <w:rsid w:val="00B6637D"/>
    <w:rsid w:val="00B669C5"/>
    <w:rsid w:val="00B70AC7"/>
    <w:rsid w:val="00B76FA2"/>
    <w:rsid w:val="00BA50EA"/>
    <w:rsid w:val="00BA7233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D5803"/>
    <w:rsid w:val="00C01F3C"/>
    <w:rsid w:val="00C05DF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D1DB6"/>
    <w:rsid w:val="00CE005B"/>
    <w:rsid w:val="00CF1A4A"/>
    <w:rsid w:val="00CF76C8"/>
    <w:rsid w:val="00D00232"/>
    <w:rsid w:val="00D0361A"/>
    <w:rsid w:val="00D03C7F"/>
    <w:rsid w:val="00D03FF7"/>
    <w:rsid w:val="00D119E5"/>
    <w:rsid w:val="00D252CC"/>
    <w:rsid w:val="00D30ADD"/>
    <w:rsid w:val="00D359D1"/>
    <w:rsid w:val="00D43A0D"/>
    <w:rsid w:val="00D43C8C"/>
    <w:rsid w:val="00D46867"/>
    <w:rsid w:val="00D4785B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E6FB8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0E7F"/>
    <w:rsid w:val="00EF254D"/>
    <w:rsid w:val="00EF51B3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717C1"/>
    <w:rsid w:val="00F82E8B"/>
    <w:rsid w:val="00FB5706"/>
    <w:rsid w:val="00FC0449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FC0A8D"/>
  <w15:docId w15:val="{FEC4AD47-35E9-4237-9EC0-76BC390A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3AC72-7E31-4F60-8277-77718B19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19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creator>Ja</dc:creator>
  <cp:keywords>zobowiązanie, swz. załącznik</cp:keywords>
  <cp:lastModifiedBy>Anita Bogdańska</cp:lastModifiedBy>
  <cp:revision>12</cp:revision>
  <cp:lastPrinted>2020-12-02T07:36:00Z</cp:lastPrinted>
  <dcterms:created xsi:type="dcterms:W3CDTF">2021-03-09T12:37:00Z</dcterms:created>
  <dcterms:modified xsi:type="dcterms:W3CDTF">2022-04-08T11:14:00Z</dcterms:modified>
</cp:coreProperties>
</file>