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5C6103" w14:textId="66281888" w:rsidR="005A6C4E" w:rsidRPr="00B96005" w:rsidRDefault="004842E4" w:rsidP="004842E4">
      <w:pPr>
        <w:spacing w:line="300" w:lineRule="auto"/>
        <w:ind w:right="1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 xml:space="preserve">         </w:t>
      </w:r>
      <w:r w:rsidR="005A6C4E" w:rsidRPr="00B96005">
        <w:rPr>
          <w:rFonts w:ascii="Open Sans" w:hAnsi="Open Sans" w:cs="Open Sans"/>
        </w:rPr>
        <w:t>Załącznik nr 1 do SIWZ</w:t>
      </w:r>
    </w:p>
    <w:p w14:paraId="30029552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244"/>
      </w:tblGrid>
      <w:tr w:rsidR="005A6C4E" w:rsidRPr="00E84076" w14:paraId="0E757C26" w14:textId="77777777" w:rsidTr="005A02DB">
        <w:trPr>
          <w:cantSplit/>
          <w:trHeight w:val="150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D79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F4CB" w14:textId="77777777" w:rsidR="006D455C" w:rsidRDefault="006D455C" w:rsidP="005A02DB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6BC6D2" w14:textId="77777777" w:rsidR="006D455C" w:rsidRDefault="006D455C" w:rsidP="005A02DB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B72D2D" w14:textId="77777777" w:rsidR="006D455C" w:rsidRDefault="006D455C" w:rsidP="005A02DB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CC461" w14:textId="77777777" w:rsidR="006D455C" w:rsidRDefault="006D455C" w:rsidP="005A02DB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169D73" w14:textId="77777777" w:rsidR="006D455C" w:rsidRDefault="006D455C" w:rsidP="005A02DB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086E1F" w14:textId="77777777" w:rsidR="005A6C4E" w:rsidRPr="00282831" w:rsidRDefault="005A6C4E" w:rsidP="005A02DB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C1B43" w:rsidRPr="00E84076" w14:paraId="2131A54B" w14:textId="77777777" w:rsidTr="00120CB5">
        <w:trPr>
          <w:cantSplit/>
          <w:trHeight w:val="7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31B8" w14:textId="42B34096" w:rsidR="00BC1B43" w:rsidRPr="00282831" w:rsidRDefault="00BC1B43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36C3" w14:textId="6A291E59" w:rsidR="00BC1B43" w:rsidRPr="00282831" w:rsidRDefault="00BC1B43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0B9247EB" w14:textId="77777777" w:rsidR="005A6C4E" w:rsidRPr="005A02DB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329"/>
      </w:tblGrid>
      <w:tr w:rsidR="005A6C4E" w:rsidRPr="00E84076" w14:paraId="40E5F56E" w14:textId="77777777" w:rsidTr="005A02DB">
        <w:trPr>
          <w:trHeight w:val="1197"/>
        </w:trPr>
        <w:tc>
          <w:tcPr>
            <w:tcW w:w="3856" w:type="dxa"/>
            <w:vAlign w:val="center"/>
          </w:tcPr>
          <w:p w14:paraId="05DDC21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29" w:type="dxa"/>
            <w:vAlign w:val="center"/>
          </w:tcPr>
          <w:p w14:paraId="276AA26D" w14:textId="77777777" w:rsidR="00666FA1" w:rsidRPr="00320A3F" w:rsidRDefault="00666FA1" w:rsidP="00B810CA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66FA1">
              <w:rPr>
                <w:rFonts w:ascii="Open Sans" w:hAnsi="Open Sans" w:cs="Open Sans"/>
                <w:b/>
                <w:sz w:val="18"/>
                <w:szCs w:val="18"/>
              </w:rPr>
              <w:t>„Budowa ul. Nowej Warszawskiej w Gdańsku w ramach</w:t>
            </w:r>
            <w:r w:rsidRPr="00666FA1">
              <w:rPr>
                <w:rFonts w:ascii="Open Sans" w:hAnsi="Open Sans" w:cs="Open Sans"/>
                <w:b/>
                <w:sz w:val="18"/>
                <w:szCs w:val="18"/>
              </w:rPr>
              <w:br/>
              <w:t xml:space="preserve">Gdańskiego Projektu Komunikacji Miejskiej </w:t>
            </w:r>
            <w:r w:rsidR="00B810CA">
              <w:rPr>
                <w:rFonts w:ascii="Open Sans" w:hAnsi="Open Sans" w:cs="Open Sans"/>
                <w:b/>
                <w:sz w:val="18"/>
                <w:szCs w:val="18"/>
              </w:rPr>
              <w:t xml:space="preserve">- </w:t>
            </w:r>
            <w:r w:rsidRPr="00666FA1">
              <w:rPr>
                <w:rFonts w:ascii="Open Sans" w:hAnsi="Open Sans" w:cs="Open Sans"/>
                <w:b/>
                <w:sz w:val="18"/>
                <w:szCs w:val="18"/>
              </w:rPr>
              <w:t xml:space="preserve">etap IV </w:t>
            </w:r>
            <w:r w:rsidR="00B810CA"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Pr="00666FA1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</w:tbl>
    <w:p w14:paraId="510561E3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8452C8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5A6C4E" w:rsidRPr="00E84076" w14:paraId="38B929AC" w14:textId="77777777" w:rsidTr="005A02DB">
        <w:trPr>
          <w:trHeight w:val="648"/>
        </w:trPr>
        <w:tc>
          <w:tcPr>
            <w:tcW w:w="504" w:type="dxa"/>
            <w:vAlign w:val="center"/>
          </w:tcPr>
          <w:p w14:paraId="5689350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8C344A6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57" w:type="dxa"/>
            <w:vAlign w:val="bottom"/>
          </w:tcPr>
          <w:p w14:paraId="262D739E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7644373A" w14:textId="77777777" w:rsidTr="005A02DB">
        <w:trPr>
          <w:trHeight w:val="568"/>
        </w:trPr>
        <w:tc>
          <w:tcPr>
            <w:tcW w:w="504" w:type="dxa"/>
            <w:vAlign w:val="center"/>
          </w:tcPr>
          <w:p w14:paraId="1DE4A52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79FF0F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DEC88AC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2FF9DE8C" w14:textId="77777777" w:rsidTr="005A02DB">
        <w:trPr>
          <w:trHeight w:val="548"/>
        </w:trPr>
        <w:tc>
          <w:tcPr>
            <w:tcW w:w="504" w:type="dxa"/>
            <w:vAlign w:val="center"/>
          </w:tcPr>
          <w:p w14:paraId="320798F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8832C8A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B50A5EB" w14:textId="77777777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01036325" w14:textId="77777777" w:rsidTr="005A02DB">
        <w:trPr>
          <w:trHeight w:val="663"/>
        </w:trPr>
        <w:tc>
          <w:tcPr>
            <w:tcW w:w="504" w:type="dxa"/>
            <w:vAlign w:val="center"/>
          </w:tcPr>
          <w:p w14:paraId="1FDB60D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E1F435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57" w:type="dxa"/>
            <w:vAlign w:val="center"/>
          </w:tcPr>
          <w:p w14:paraId="50665623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0FEBFC94" w14:textId="77777777" w:rsidTr="005A02DB">
        <w:trPr>
          <w:trHeight w:val="570"/>
        </w:trPr>
        <w:tc>
          <w:tcPr>
            <w:tcW w:w="504" w:type="dxa"/>
            <w:vAlign w:val="center"/>
          </w:tcPr>
          <w:p w14:paraId="79FF4187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081D5FF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1FFB8A0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7E6B5442" w14:textId="77777777" w:rsidTr="005A02DB">
        <w:trPr>
          <w:trHeight w:val="1202"/>
        </w:trPr>
        <w:tc>
          <w:tcPr>
            <w:tcW w:w="504" w:type="dxa"/>
            <w:vAlign w:val="center"/>
          </w:tcPr>
          <w:p w14:paraId="6B4563CC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012857D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7DA300F1" w14:textId="77777777" w:rsidR="006D455C" w:rsidRDefault="006D455C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1681848" w14:textId="77777777" w:rsidR="006D455C" w:rsidRDefault="006D455C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197FA55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768C6FD2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04AAB14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E7E8F59" w14:textId="58163678" w:rsidR="00D96CED" w:rsidRPr="005A02DB" w:rsidRDefault="00D96CED" w:rsidP="00D96CED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5A02DB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 w:rsidR="0064181C">
        <w:rPr>
          <w:rFonts w:ascii="Open Sans" w:hAnsi="Open Sans" w:cs="Open Sans"/>
        </w:rPr>
        <w:t>z</w:t>
      </w:r>
      <w:r w:rsidRPr="005A02DB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694867FB" w14:textId="77777777" w:rsidR="001C49D3" w:rsidRPr="001907BB" w:rsidRDefault="001C49D3" w:rsidP="00CC0435">
      <w:pPr>
        <w:widowControl/>
        <w:numPr>
          <w:ilvl w:val="0"/>
          <w:numId w:val="3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19C9FF9F" w14:textId="77777777" w:rsidR="001C49D3" w:rsidRPr="001907BB" w:rsidRDefault="001C49D3" w:rsidP="00CC0435">
      <w:pPr>
        <w:widowControl/>
        <w:numPr>
          <w:ilvl w:val="0"/>
          <w:numId w:val="3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 w:rsidR="00F10626">
        <w:rPr>
          <w:rFonts w:ascii="Open Sans" w:hAnsi="Open Sans" w:cs="Open Sans"/>
        </w:rPr>
        <w:t>kosztorysowo - ilościowa</w:t>
      </w:r>
      <w:r w:rsidR="00F10626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 w:rsidR="000F50A4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 xml:space="preserve">wraz z załącznikami. </w:t>
      </w:r>
    </w:p>
    <w:p w14:paraId="75603EC4" w14:textId="77777777" w:rsidR="001C49D3" w:rsidRPr="001907BB" w:rsidRDefault="001C49D3" w:rsidP="00CC0435">
      <w:pPr>
        <w:widowControl/>
        <w:numPr>
          <w:ilvl w:val="0"/>
          <w:numId w:val="3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854D467" w14:textId="77777777" w:rsidR="001C49D3" w:rsidRDefault="001C49D3" w:rsidP="00CC0435">
      <w:pPr>
        <w:widowControl/>
        <w:numPr>
          <w:ilvl w:val="0"/>
          <w:numId w:val="3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96515D0" w14:textId="77777777" w:rsidR="00F10626" w:rsidRPr="001907BB" w:rsidRDefault="00F10626" w:rsidP="00F10626">
      <w:pPr>
        <w:widowControl/>
        <w:numPr>
          <w:ilvl w:val="0"/>
          <w:numId w:val="3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 w:rsidR="009E4275"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 w:rsidR="009E4275"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 w:rsidR="009E4275">
        <w:rPr>
          <w:rFonts w:ascii="Open Sans" w:hAnsi="Open Sans" w:cs="Open Sans"/>
        </w:rPr>
        <w:t>3</w:t>
      </w:r>
      <w:r w:rsidRPr="004D5A25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Opisu Przedmiotu Zamówienia (</w:t>
      </w:r>
      <w:r w:rsidRPr="004D5A25">
        <w:rPr>
          <w:rFonts w:ascii="Open Sans" w:hAnsi="Open Sans" w:cs="Open Sans"/>
        </w:rPr>
        <w:t>OPZ</w:t>
      </w:r>
      <w:r>
        <w:rPr>
          <w:rFonts w:ascii="Open Sans" w:hAnsi="Open Sans" w:cs="Open Sans"/>
        </w:rPr>
        <w:t>)</w:t>
      </w:r>
      <w:r w:rsidRPr="00D143BF">
        <w:rPr>
          <w:rFonts w:ascii="Open Sans" w:hAnsi="Open Sans" w:cs="Open Sans"/>
        </w:rPr>
        <w:t>.</w:t>
      </w:r>
    </w:p>
    <w:p w14:paraId="76028E59" w14:textId="77777777" w:rsidR="005A6C4E" w:rsidRPr="001907BB" w:rsidRDefault="005A6C4E" w:rsidP="00CC0435">
      <w:pPr>
        <w:widowControl/>
        <w:numPr>
          <w:ilvl w:val="0"/>
          <w:numId w:val="3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5B1BD89A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565177EA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0E724266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5069F63B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C181199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1267DE18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5C00B72" w14:textId="77777777" w:rsidR="005A6C4E" w:rsidRPr="00282831" w:rsidRDefault="005A6C4E" w:rsidP="00CC043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383EE41" w14:textId="77777777" w:rsidR="005A6C4E" w:rsidRPr="00282831" w:rsidRDefault="005A6C4E" w:rsidP="00CC043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758054A" w14:textId="77777777" w:rsidR="005A6C4E" w:rsidRDefault="005A6C4E" w:rsidP="00CC043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26CF9AE9" w14:textId="77777777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F10626">
        <w:rPr>
          <w:rFonts w:ascii="Open Sans" w:hAnsi="Open Sans" w:cs="Open Sans"/>
        </w:rPr>
        <w:t>3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0576AAE0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5"/>
      </w:tblGrid>
      <w:tr w:rsidR="0000128D" w14:paraId="58449B95" w14:textId="77777777" w:rsidTr="0000128D">
        <w:tc>
          <w:tcPr>
            <w:tcW w:w="9211" w:type="dxa"/>
          </w:tcPr>
          <w:p w14:paraId="48E36FCB" w14:textId="19A7F159" w:rsidR="0000128D" w:rsidRPr="00120CB5" w:rsidRDefault="000118C6" w:rsidP="005A6C4E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</w:t>
            </w:r>
            <w:r w:rsidR="00CF731C" w:rsidRPr="00120CB5">
              <w:rPr>
                <w:rFonts w:ascii="Open Sans" w:hAnsi="Open Sans" w:cs="Open Sans"/>
                <w:sz w:val="18"/>
                <w:szCs w:val="18"/>
              </w:rPr>
              <w:t xml:space="preserve">   Dokument należy podpisać kwalifikowanym podpisem elektronicznym</w:t>
            </w:r>
          </w:p>
        </w:tc>
      </w:tr>
    </w:tbl>
    <w:p w14:paraId="1A2FFBE2" w14:textId="77777777" w:rsidR="00856907" w:rsidRDefault="00856907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</w:p>
    <w:p w14:paraId="3DDED6E8" w14:textId="77777777" w:rsidR="00856907" w:rsidRDefault="00856907">
      <w:pPr>
        <w:widowControl/>
        <w:autoSpaceDE/>
        <w:autoSpaceDN/>
        <w:adjustRightInd/>
        <w:rPr>
          <w:rFonts w:ascii="Open Sans" w:hAnsi="Open Sans" w:cs="Open Sans"/>
        </w:rPr>
        <w:sectPr w:rsidR="00856907" w:rsidSect="005A02D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993" w:left="1418" w:header="851" w:footer="459" w:gutter="0"/>
          <w:cols w:space="708"/>
          <w:noEndnote/>
          <w:docGrid w:linePitch="360"/>
        </w:sectPr>
      </w:pPr>
    </w:p>
    <w:bookmarkEnd w:id="0"/>
    <w:p w14:paraId="28E758E6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E4A487E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2CBFAEB" w14:textId="77777777" w:rsidR="00717E4C" w:rsidRDefault="00777840" w:rsidP="0000046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18"/>
          <w:szCs w:val="18"/>
        </w:rPr>
      </w:pPr>
      <w:r w:rsidRPr="00E97CAF">
        <w:rPr>
          <w:rFonts w:ascii="Open Sans" w:hAnsi="Open Sans" w:cs="Open Sans"/>
        </w:rPr>
        <w:t>WYKAZ ROBÓT BUDOWLANYCH</w:t>
      </w:r>
      <w:r w:rsidR="0000046C">
        <w:rPr>
          <w:rFonts w:ascii="Open Sans" w:hAnsi="Open Sans" w:cs="Open Sans"/>
        </w:rPr>
        <w:br/>
      </w:r>
    </w:p>
    <w:p w14:paraId="3665C77D" w14:textId="77777777" w:rsidR="0000046C" w:rsidRPr="00A145D4" w:rsidRDefault="0000046C" w:rsidP="0000046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18"/>
          <w:szCs w:val="18"/>
        </w:rPr>
      </w:pPr>
      <w:r w:rsidRPr="00A145D4">
        <w:rPr>
          <w:rFonts w:ascii="Open Sans" w:hAnsi="Open Sans" w:cs="Open Sans"/>
          <w:sz w:val="18"/>
          <w:szCs w:val="18"/>
        </w:rPr>
        <w:t>(</w:t>
      </w:r>
      <w:r w:rsidRPr="00A145D4">
        <w:rPr>
          <w:rFonts w:ascii="Open Sans" w:hAnsi="Open Sans" w:cs="Open Sans"/>
        </w:rPr>
        <w:t>Należy wypełnić w odniesieniu do warunku opisanego w ust. V. lit. C pkt 3 ppkt 1 SIWZ</w:t>
      </w:r>
      <w:r w:rsidRPr="00A145D4">
        <w:rPr>
          <w:rFonts w:ascii="Open Sans" w:hAnsi="Open Sans" w:cs="Open Sans"/>
          <w:sz w:val="18"/>
          <w:szCs w:val="18"/>
        </w:rPr>
        <w:t>)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3"/>
        <w:gridCol w:w="1559"/>
        <w:gridCol w:w="1134"/>
        <w:gridCol w:w="2410"/>
      </w:tblGrid>
      <w:tr w:rsidR="00F42D27" w:rsidRPr="00E84076" w14:paraId="3F3BAEDB" w14:textId="77777777" w:rsidTr="0000046C">
        <w:trPr>
          <w:trHeight w:val="819"/>
        </w:trPr>
        <w:tc>
          <w:tcPr>
            <w:tcW w:w="567" w:type="dxa"/>
            <w:vAlign w:val="center"/>
          </w:tcPr>
          <w:p w14:paraId="79A2D02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111" w:type="dxa"/>
            <w:vAlign w:val="center"/>
          </w:tcPr>
          <w:p w14:paraId="7617C4B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08E2F0B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253" w:type="dxa"/>
            <w:vAlign w:val="center"/>
          </w:tcPr>
          <w:p w14:paraId="05392134" w14:textId="77777777" w:rsidR="0000046C" w:rsidRPr="00A145D4" w:rsidRDefault="0000046C" w:rsidP="0000046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145D4">
              <w:rPr>
                <w:rFonts w:ascii="Open Sans" w:hAnsi="Open Sans" w:cs="Open Sans"/>
                <w:bCs/>
                <w:sz w:val="18"/>
                <w:szCs w:val="18"/>
              </w:rPr>
              <w:t xml:space="preserve">Powierzchnia wykonanej nawierzchni </w:t>
            </w:r>
          </w:p>
          <w:p w14:paraId="7BBB8C5F" w14:textId="77777777" w:rsidR="00F42D27" w:rsidRPr="00282831" w:rsidRDefault="0000046C" w:rsidP="00C901D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b</w:t>
            </w:r>
            <w:r w:rsidRPr="00A145D4">
              <w:rPr>
                <w:rFonts w:ascii="Open Sans" w:hAnsi="Open Sans" w:cs="Open Sans"/>
                <w:snapToGrid w:val="0"/>
                <w:sz w:val="18"/>
                <w:szCs w:val="18"/>
              </w:rPr>
              <w:t>itumicznej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C901DB">
              <w:rPr>
                <w:rFonts w:ascii="Open Sans" w:hAnsi="Open Sans" w:cs="Open Sans"/>
                <w:snapToGrid w:val="0"/>
                <w:sz w:val="18"/>
                <w:szCs w:val="18"/>
              </w:rPr>
              <w:t>z mieszanki mineralno</w:t>
            </w:r>
            <w:r w:rsidRPr="00A145D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–asfaltowej SMA </w:t>
            </w:r>
            <w:r w:rsidRPr="00F56123">
              <w:rPr>
                <w:rFonts w:ascii="Open Sans" w:hAnsi="Open Sans" w:cs="Open Sans"/>
                <w:snapToGrid w:val="0"/>
                <w:sz w:val="18"/>
                <w:szCs w:val="18"/>
              </w:rPr>
              <w:t>lub betonu asfaltowego</w:t>
            </w:r>
            <w:r w:rsidRPr="00A145D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 m</w:t>
            </w:r>
            <w:r w:rsidRPr="00A145D4">
              <w:rPr>
                <w:rFonts w:ascii="Open Sans" w:hAnsi="Open Sans" w:cs="Open Sans"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6505197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FAEB4F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C60125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CAC3B1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0663D6FF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42D27" w:rsidRPr="00E84076" w14:paraId="10598D3C" w14:textId="77777777" w:rsidTr="0000046C">
        <w:trPr>
          <w:trHeight w:hRule="exact" w:val="1287"/>
        </w:trPr>
        <w:tc>
          <w:tcPr>
            <w:tcW w:w="567" w:type="dxa"/>
            <w:vAlign w:val="center"/>
          </w:tcPr>
          <w:p w14:paraId="6FAFE69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14:paraId="4A2D2EC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2695E7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5AD07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BD35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E6E12F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83C76" w:rsidRPr="00E84076" w14:paraId="5C5B3CD3" w14:textId="77777777" w:rsidTr="0000046C">
        <w:trPr>
          <w:trHeight w:hRule="exact" w:val="1272"/>
        </w:trPr>
        <w:tc>
          <w:tcPr>
            <w:tcW w:w="567" w:type="dxa"/>
            <w:vAlign w:val="center"/>
          </w:tcPr>
          <w:p w14:paraId="568C035F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4111" w:type="dxa"/>
            <w:vAlign w:val="center"/>
          </w:tcPr>
          <w:p w14:paraId="546A45C7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C03BD36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7E72E6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0A9076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C54CD77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3394864" w14:textId="77777777" w:rsidR="00D33589" w:rsidRPr="00E97CAF" w:rsidRDefault="00D33589" w:rsidP="0000046C">
      <w:pPr>
        <w:spacing w:before="120" w:after="120"/>
        <w:jc w:val="center"/>
        <w:rPr>
          <w:rFonts w:ascii="Open Sans" w:hAnsi="Open Sans" w:cs="Open Sans"/>
        </w:rPr>
      </w:pPr>
    </w:p>
    <w:p w14:paraId="379AE0B9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4BABDC1E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B284C9C" w14:textId="77777777" w:rsidR="00183C76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740FAAC0" w14:textId="77777777" w:rsidR="0000046C" w:rsidRDefault="0000046C" w:rsidP="00D33589">
      <w:pPr>
        <w:spacing w:before="120" w:after="120"/>
        <w:jc w:val="both"/>
        <w:rPr>
          <w:rFonts w:ascii="Open Sans" w:hAnsi="Open Sans" w:cs="Open Sans"/>
        </w:rPr>
      </w:pPr>
    </w:p>
    <w:p w14:paraId="18167CCA" w14:textId="77777777" w:rsidR="0000046C" w:rsidRDefault="0000046C" w:rsidP="00D33589">
      <w:pPr>
        <w:spacing w:before="120" w:after="120"/>
        <w:jc w:val="both"/>
        <w:rPr>
          <w:rFonts w:ascii="Open Sans" w:hAnsi="Open Sans" w:cs="Open Sans"/>
        </w:rPr>
      </w:pPr>
    </w:p>
    <w:p w14:paraId="31BE20BC" w14:textId="77777777" w:rsidR="0000046C" w:rsidRDefault="0000046C" w:rsidP="00D33589">
      <w:pPr>
        <w:spacing w:before="120" w:after="120"/>
        <w:jc w:val="both"/>
        <w:rPr>
          <w:rFonts w:ascii="Open Sans" w:hAnsi="Open Sans" w:cs="Open Sans"/>
        </w:rPr>
      </w:pPr>
    </w:p>
    <w:p w14:paraId="03A0C53B" w14:textId="77777777" w:rsidR="004842E4" w:rsidRDefault="004842E4" w:rsidP="0000046C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p w14:paraId="65FA8D7C" w14:textId="77777777" w:rsidR="0000046C" w:rsidRPr="00A145D4" w:rsidRDefault="0000046C" w:rsidP="0000046C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  <w:bookmarkStart w:id="1" w:name="_GoBack"/>
      <w:bookmarkEnd w:id="1"/>
      <w:r w:rsidRPr="00A145D4">
        <w:rPr>
          <w:rFonts w:ascii="Open Sans" w:hAnsi="Open Sans" w:cs="Open Sans"/>
          <w:sz w:val="18"/>
          <w:szCs w:val="18"/>
        </w:rPr>
        <w:t>(</w:t>
      </w:r>
      <w:r w:rsidRPr="00A145D4">
        <w:rPr>
          <w:rFonts w:ascii="Open Sans" w:hAnsi="Open Sans" w:cs="Open Sans"/>
        </w:rPr>
        <w:t xml:space="preserve">Należy wypełnić w odniesieniu do warunku opisanego w ust. V. lit. C pkt 3 ppkt </w:t>
      </w:r>
      <w:r>
        <w:rPr>
          <w:rFonts w:ascii="Open Sans" w:hAnsi="Open Sans" w:cs="Open Sans"/>
        </w:rPr>
        <w:t>2</w:t>
      </w:r>
      <w:r w:rsidRPr="00A145D4">
        <w:rPr>
          <w:rFonts w:ascii="Open Sans" w:hAnsi="Open Sans" w:cs="Open Sans"/>
        </w:rPr>
        <w:t xml:space="preserve"> SIWZ</w:t>
      </w:r>
      <w:r w:rsidRPr="00A145D4">
        <w:rPr>
          <w:rFonts w:ascii="Open Sans" w:hAnsi="Open Sans" w:cs="Open Sans"/>
          <w:sz w:val="18"/>
          <w:szCs w:val="18"/>
        </w:rPr>
        <w:t>)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1559"/>
        <w:gridCol w:w="1560"/>
        <w:gridCol w:w="1275"/>
        <w:gridCol w:w="1560"/>
      </w:tblGrid>
      <w:tr w:rsidR="00605D3B" w:rsidRPr="00E84076" w14:paraId="63453E01" w14:textId="77777777" w:rsidTr="00946292">
        <w:trPr>
          <w:trHeight w:val="819"/>
        </w:trPr>
        <w:tc>
          <w:tcPr>
            <w:tcW w:w="567" w:type="dxa"/>
            <w:vAlign w:val="center"/>
          </w:tcPr>
          <w:p w14:paraId="5812A8EF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5EE7BF53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7BA3BF92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5386" w:type="dxa"/>
            <w:vAlign w:val="center"/>
          </w:tcPr>
          <w:p w14:paraId="53F93DDF" w14:textId="77777777" w:rsidR="00605D3B" w:rsidRPr="00A145D4" w:rsidRDefault="00605D3B" w:rsidP="0000046C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45D4">
              <w:rPr>
                <w:rFonts w:ascii="Open Sans" w:hAnsi="Open Sans" w:cs="Open Sans"/>
                <w:color w:val="000000"/>
                <w:sz w:val="18"/>
                <w:szCs w:val="18"/>
              </w:rPr>
              <w:t>Czy zamówienie obejmowało swoim zakresem budowę lub przebudowę linii tramwajowej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A145D4">
              <w:rPr>
                <w:rFonts w:ascii="Open Sans" w:hAnsi="Open Sans" w:cs="Open Sans"/>
                <w:color w:val="000000"/>
                <w:sz w:val="18"/>
                <w:szCs w:val="18"/>
              </w:rPr>
              <w:t>(w zakresie co najmniej torów wraz z ich odwodnieniem oraz sieci trakcyjnej, sterowania</w:t>
            </w:r>
          </w:p>
          <w:p w14:paraId="1BC77B57" w14:textId="77777777" w:rsidR="00605D3B" w:rsidRPr="00282831" w:rsidRDefault="00605D3B" w:rsidP="0000046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45D4">
              <w:rPr>
                <w:rFonts w:ascii="Open Sans" w:hAnsi="Open Sans" w:cs="Open Sans"/>
                <w:color w:val="000000"/>
                <w:sz w:val="18"/>
                <w:szCs w:val="18"/>
              </w:rPr>
              <w:t>i ogrzewania rozjazdów) ?</w:t>
            </w:r>
          </w:p>
        </w:tc>
        <w:tc>
          <w:tcPr>
            <w:tcW w:w="1559" w:type="dxa"/>
            <w:vAlign w:val="center"/>
          </w:tcPr>
          <w:p w14:paraId="4ED37E97" w14:textId="77777777" w:rsidR="00605D3B" w:rsidRDefault="00605D3B" w:rsidP="00605D3B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Długość toru pojedynczego</w:t>
            </w:r>
          </w:p>
          <w:p w14:paraId="22AC335C" w14:textId="77777777" w:rsidR="00605D3B" w:rsidRPr="00282831" w:rsidRDefault="00605D3B" w:rsidP="00605D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w km</w:t>
            </w:r>
          </w:p>
        </w:tc>
        <w:tc>
          <w:tcPr>
            <w:tcW w:w="1560" w:type="dxa"/>
            <w:vAlign w:val="center"/>
          </w:tcPr>
          <w:p w14:paraId="433B155B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CAF2218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vAlign w:val="center"/>
          </w:tcPr>
          <w:p w14:paraId="75BBCAFB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066FE56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60" w:type="dxa"/>
            <w:vAlign w:val="center"/>
          </w:tcPr>
          <w:p w14:paraId="4A380C86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05D3B" w:rsidRPr="00E84076" w14:paraId="02EE77A6" w14:textId="77777777" w:rsidTr="006E6975">
        <w:trPr>
          <w:trHeight w:hRule="exact" w:val="1068"/>
        </w:trPr>
        <w:tc>
          <w:tcPr>
            <w:tcW w:w="567" w:type="dxa"/>
            <w:vAlign w:val="center"/>
          </w:tcPr>
          <w:p w14:paraId="72689795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18C2C8F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996467C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451AE966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78CC8A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4BA5D9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62635E6" w14:textId="77777777" w:rsidR="00605D3B" w:rsidRPr="00282831" w:rsidRDefault="00605D3B" w:rsidP="008B6F7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05D3B" w:rsidRPr="00E84076" w14:paraId="0ACCD466" w14:textId="77777777" w:rsidTr="00946292">
        <w:trPr>
          <w:trHeight w:hRule="exact" w:val="1162"/>
        </w:trPr>
        <w:tc>
          <w:tcPr>
            <w:tcW w:w="567" w:type="dxa"/>
            <w:vAlign w:val="center"/>
          </w:tcPr>
          <w:p w14:paraId="1170CC89" w14:textId="77777777" w:rsidR="00605D3B" w:rsidRPr="00282831" w:rsidRDefault="00605D3B" w:rsidP="00000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14:paraId="2F636436" w14:textId="77777777" w:rsidR="00605D3B" w:rsidRPr="00282831" w:rsidRDefault="00605D3B" w:rsidP="00000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13083E31" w14:textId="77777777" w:rsidR="00605D3B" w:rsidRPr="00282831" w:rsidRDefault="00605D3B" w:rsidP="00000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E4697B9" w14:textId="77777777" w:rsidR="00605D3B" w:rsidRPr="00282831" w:rsidRDefault="00605D3B" w:rsidP="00000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375758" w14:textId="77777777" w:rsidR="00605D3B" w:rsidRPr="00282831" w:rsidRDefault="00605D3B" w:rsidP="00000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1E9B38" w14:textId="77777777" w:rsidR="00605D3B" w:rsidRPr="00282831" w:rsidRDefault="00605D3B" w:rsidP="00000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C357B6C" w14:textId="77777777" w:rsidR="00605D3B" w:rsidRPr="00282831" w:rsidRDefault="00605D3B" w:rsidP="00000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EFD11B0" w14:textId="77777777" w:rsidR="0000046C" w:rsidRPr="00282831" w:rsidRDefault="0000046C" w:rsidP="0000046C">
      <w:pPr>
        <w:pStyle w:val="Nagwek"/>
        <w:tabs>
          <w:tab w:val="clear" w:pos="4536"/>
          <w:tab w:val="clear" w:pos="9072"/>
        </w:tabs>
        <w:jc w:val="both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7D9C7576" w14:textId="77777777" w:rsidR="0000046C" w:rsidRPr="00E97CAF" w:rsidRDefault="0000046C" w:rsidP="0000046C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765318B0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pPr w:leftFromText="141" w:rightFromText="141" w:vertAnchor="text" w:tblpY="1"/>
        <w:tblOverlap w:val="never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D33589" w:rsidRPr="00E84076" w14:paraId="4B64EA4E" w14:textId="77777777" w:rsidTr="00120CB5">
        <w:trPr>
          <w:cantSplit/>
          <w:trHeight w:val="94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1CA2" w14:textId="77777777" w:rsidR="006D6E21" w:rsidRPr="00282831" w:rsidRDefault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9426710" w14:textId="77777777" w:rsidR="00D33589" w:rsidRPr="00282831" w:rsidRDefault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687" w14:textId="77777777" w:rsidR="00D33589" w:rsidRPr="00282831" w:rsidRDefault="00D3358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B2823B1" w14:textId="54F1BABC" w:rsidR="00856907" w:rsidRDefault="00421B96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br w:type="textWrapping" w:clear="all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E12E5" w14:paraId="014EABDA" w14:textId="77777777" w:rsidTr="00120CB5">
        <w:tc>
          <w:tcPr>
            <w:tcW w:w="9072" w:type="dxa"/>
          </w:tcPr>
          <w:p w14:paraId="4E612ED6" w14:textId="5AE2A1BF" w:rsidR="00DE12E5" w:rsidRDefault="00421B96">
            <w:pPr>
              <w:pStyle w:val="Nagwek"/>
              <w:tabs>
                <w:tab w:val="left" w:pos="708"/>
              </w:tabs>
              <w:spacing w:before="120" w:after="120"/>
              <w:rPr>
                <w:rFonts w:ascii="Open Sans" w:hAnsi="Open Sans" w:cs="Open Sans"/>
                <w:iCs/>
                <w:spacing w:val="-6"/>
              </w:rPr>
            </w:pPr>
            <w:r w:rsidRPr="0064288E">
              <w:rPr>
                <w:rFonts w:ascii="Open Sans" w:hAnsi="Open Sans" w:cs="Open Sans"/>
                <w:sz w:val="18"/>
                <w:szCs w:val="18"/>
              </w:rPr>
              <w:t>UWAGA   Dokument należy podpisać kwalifikowanym podpisem elektronicznym</w:t>
            </w:r>
          </w:p>
        </w:tc>
      </w:tr>
    </w:tbl>
    <w:p w14:paraId="1DEDF8CC" w14:textId="77777777" w:rsidR="00856907" w:rsidRDefault="00856907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14:paraId="1492BAB5" w14:textId="77777777" w:rsidR="00DE12E5" w:rsidRDefault="00DE12E5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14:paraId="5C11709F" w14:textId="77777777" w:rsidR="00DE12E5" w:rsidRDefault="00DE12E5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DE12E5" w:rsidSect="0085690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D6E6620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1F50C66C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78D8ED2E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985"/>
        <w:gridCol w:w="2693"/>
        <w:gridCol w:w="2693"/>
      </w:tblGrid>
      <w:tr w:rsidR="001556FD" w:rsidRPr="00E84076" w14:paraId="59303373" w14:textId="77777777" w:rsidTr="00693C1F">
        <w:trPr>
          <w:trHeight w:val="1096"/>
        </w:trPr>
        <w:tc>
          <w:tcPr>
            <w:tcW w:w="567" w:type="dxa"/>
            <w:vAlign w:val="center"/>
          </w:tcPr>
          <w:p w14:paraId="350FF6A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4075F86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08C64BF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3A5C7149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0772C65B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6F91476F" w14:textId="77777777" w:rsidTr="00693C1F">
        <w:trPr>
          <w:trHeight w:hRule="exact" w:val="2833"/>
        </w:trPr>
        <w:tc>
          <w:tcPr>
            <w:tcW w:w="567" w:type="dxa"/>
            <w:vAlign w:val="center"/>
          </w:tcPr>
          <w:p w14:paraId="2932AAEE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17D4325F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9D2C0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22AF916B" w14:textId="77777777" w:rsidR="00285FC8" w:rsidRDefault="00734BF6" w:rsidP="00285FC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734BF6">
              <w:rPr>
                <w:rFonts w:ascii="Open Sans" w:hAnsi="Open Sans" w:cs="Open Sans"/>
                <w:sz w:val="18"/>
                <w:szCs w:val="18"/>
              </w:rPr>
              <w:t>prawnienia budowlane</w:t>
            </w:r>
          </w:p>
          <w:p w14:paraId="446A6D2B" w14:textId="77777777" w:rsidR="001556FD" w:rsidRPr="00282831" w:rsidRDefault="00734BF6" w:rsidP="00285FC8">
            <w:pPr>
              <w:rPr>
                <w:rFonts w:ascii="Open Sans" w:hAnsi="Open Sans" w:cs="Open Sans"/>
                <w:sz w:val="18"/>
                <w:szCs w:val="18"/>
              </w:rPr>
            </w:pPr>
            <w:r w:rsidRPr="00734BF6">
              <w:rPr>
                <w:rFonts w:ascii="Open Sans" w:hAnsi="Open Sans" w:cs="Open Sans"/>
                <w:sz w:val="18"/>
                <w:szCs w:val="18"/>
              </w:rPr>
              <w:t>do kierowania robotami budowlanymi w specjalności inżynieryjnej drogowej</w:t>
            </w:r>
          </w:p>
        </w:tc>
        <w:tc>
          <w:tcPr>
            <w:tcW w:w="2693" w:type="dxa"/>
            <w:vAlign w:val="center"/>
          </w:tcPr>
          <w:p w14:paraId="41EAE669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B96112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71DCCA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D42074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1D0C9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A783393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05F76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3FCC67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F343AA" w:rsidRPr="00E84076" w14:paraId="648D13CB" w14:textId="77777777" w:rsidTr="00693C1F">
        <w:trPr>
          <w:trHeight w:hRule="exact" w:val="2978"/>
        </w:trPr>
        <w:tc>
          <w:tcPr>
            <w:tcW w:w="567" w:type="dxa"/>
            <w:vAlign w:val="center"/>
          </w:tcPr>
          <w:p w14:paraId="336E5A1F" w14:textId="77777777" w:rsidR="00F343AA" w:rsidRPr="00282831" w:rsidRDefault="00F343AA" w:rsidP="00F343AA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2B842736" w14:textId="77777777" w:rsidR="00F343AA" w:rsidRPr="00282831" w:rsidRDefault="00F343AA" w:rsidP="00F343A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E11531" w14:textId="77777777" w:rsidR="00693C1F" w:rsidRDefault="00F343AA" w:rsidP="00F343A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  <w:p w14:paraId="60F6B2B8" w14:textId="77777777" w:rsidR="00F343AA" w:rsidRPr="00282831" w:rsidRDefault="00F343AA" w:rsidP="00F343A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drogowych</w:t>
            </w:r>
          </w:p>
        </w:tc>
        <w:tc>
          <w:tcPr>
            <w:tcW w:w="2693" w:type="dxa"/>
            <w:vAlign w:val="center"/>
          </w:tcPr>
          <w:p w14:paraId="73332657" w14:textId="77777777" w:rsidR="00285FC8" w:rsidRDefault="00F343AA" w:rsidP="00285FC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734BF6">
              <w:rPr>
                <w:rFonts w:ascii="Open Sans" w:hAnsi="Open Sans" w:cs="Open Sans"/>
                <w:sz w:val="18"/>
                <w:szCs w:val="18"/>
              </w:rPr>
              <w:t>prawnienia budowlane</w:t>
            </w:r>
          </w:p>
          <w:p w14:paraId="0C52CE38" w14:textId="77777777" w:rsidR="00F343AA" w:rsidRPr="00282831" w:rsidRDefault="00F343AA" w:rsidP="00285FC8">
            <w:pPr>
              <w:rPr>
                <w:rFonts w:ascii="Open Sans" w:hAnsi="Open Sans" w:cs="Open Sans"/>
                <w:sz w:val="18"/>
                <w:szCs w:val="18"/>
              </w:rPr>
            </w:pPr>
            <w:r w:rsidRPr="00734BF6">
              <w:rPr>
                <w:rFonts w:ascii="Open Sans" w:hAnsi="Open Sans" w:cs="Open Sans"/>
                <w:sz w:val="18"/>
                <w:szCs w:val="18"/>
              </w:rPr>
              <w:t>do kierowania robotami budowlanymi w specjalności inżynieryjnej drogowej</w:t>
            </w:r>
          </w:p>
        </w:tc>
        <w:tc>
          <w:tcPr>
            <w:tcW w:w="2693" w:type="dxa"/>
            <w:vAlign w:val="center"/>
          </w:tcPr>
          <w:p w14:paraId="5FBE0280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772BF45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8207A95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10B68AB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DBB26FD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FD37A98" w14:textId="77777777" w:rsidR="00F343AA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F1317E2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8828AB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4BF6" w:rsidRPr="00E84076" w14:paraId="6974219F" w14:textId="77777777" w:rsidTr="00693C1F">
        <w:trPr>
          <w:trHeight w:hRule="exact" w:val="2692"/>
        </w:trPr>
        <w:tc>
          <w:tcPr>
            <w:tcW w:w="567" w:type="dxa"/>
            <w:vAlign w:val="center"/>
          </w:tcPr>
          <w:p w14:paraId="133D2D43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2CFE2700" w14:textId="77777777" w:rsidR="00734BF6" w:rsidRPr="00CD1D15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2B05AA" w14:textId="77777777" w:rsidR="00693C1F" w:rsidRDefault="00734BF6" w:rsidP="00693C1F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  <w:p w14:paraId="66851C5A" w14:textId="77777777" w:rsidR="00734BF6" w:rsidRPr="00282831" w:rsidRDefault="00BA27D3" w:rsidP="00693C1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torowych</w:t>
            </w:r>
          </w:p>
        </w:tc>
        <w:tc>
          <w:tcPr>
            <w:tcW w:w="2693" w:type="dxa"/>
            <w:vAlign w:val="center"/>
          </w:tcPr>
          <w:p w14:paraId="1B9DA17B" w14:textId="77777777" w:rsidR="00285FC8" w:rsidRDefault="00EE0463" w:rsidP="00DB331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="00285FC8">
              <w:rPr>
                <w:rFonts w:ascii="Open Sans" w:hAnsi="Open Sans" w:cs="Open Sans"/>
                <w:sz w:val="18"/>
                <w:szCs w:val="18"/>
              </w:rPr>
              <w:t>prawnienia budowlane</w:t>
            </w:r>
          </w:p>
          <w:p w14:paraId="0948BE09" w14:textId="77777777" w:rsidR="00B6214B" w:rsidRDefault="00EE0463" w:rsidP="00DB3319">
            <w:pPr>
              <w:rPr>
                <w:rFonts w:ascii="Open Sans" w:hAnsi="Open Sans" w:cs="Open Sans"/>
                <w:sz w:val="18"/>
                <w:szCs w:val="18"/>
              </w:rPr>
            </w:pPr>
            <w:r w:rsidRPr="00EE0463">
              <w:rPr>
                <w:rFonts w:ascii="Open Sans" w:hAnsi="Open Sans" w:cs="Open Sans"/>
                <w:sz w:val="18"/>
                <w:szCs w:val="18"/>
              </w:rPr>
              <w:t>do kierowania robo</w:t>
            </w:r>
            <w:r w:rsidR="00B6214B">
              <w:rPr>
                <w:rFonts w:ascii="Open Sans" w:hAnsi="Open Sans" w:cs="Open Sans"/>
                <w:sz w:val="18"/>
                <w:szCs w:val="18"/>
              </w:rPr>
              <w:t>tami budowlanymi w specjalności:</w:t>
            </w:r>
          </w:p>
          <w:p w14:paraId="46AF0449" w14:textId="77777777" w:rsidR="00B6214B" w:rsidRDefault="00B6214B" w:rsidP="00DB33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3443405" w14:textId="77777777" w:rsidR="00B6214B" w:rsidRDefault="00EE0463" w:rsidP="00DB3319">
            <w:pPr>
              <w:rPr>
                <w:rFonts w:ascii="Open Sans" w:hAnsi="Open Sans" w:cs="Open Sans"/>
                <w:sz w:val="18"/>
                <w:szCs w:val="18"/>
              </w:rPr>
            </w:pPr>
            <w:r w:rsidRPr="00EE0463">
              <w:rPr>
                <w:rFonts w:ascii="Open Sans" w:hAnsi="Open Sans" w:cs="Open Sans"/>
                <w:sz w:val="18"/>
                <w:szCs w:val="18"/>
              </w:rPr>
              <w:t xml:space="preserve">inżynieryjnej </w:t>
            </w:r>
            <w:r w:rsidR="00B6214B">
              <w:rPr>
                <w:rFonts w:ascii="Open Sans" w:hAnsi="Open Sans" w:cs="Open Sans"/>
                <w:sz w:val="18"/>
                <w:szCs w:val="18"/>
              </w:rPr>
              <w:t>drogowej</w:t>
            </w:r>
            <w:r w:rsidR="00B6214B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A8C72F1" w14:textId="77777777" w:rsidR="00B6214B" w:rsidRDefault="00B6214B" w:rsidP="00B6214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9225A32" w14:textId="77777777" w:rsidR="00B6214B" w:rsidRDefault="00EE0463" w:rsidP="00B6214B">
            <w:pPr>
              <w:rPr>
                <w:rFonts w:ascii="Open Sans" w:hAnsi="Open Sans" w:cs="Open Sans"/>
                <w:sz w:val="18"/>
                <w:szCs w:val="18"/>
              </w:rPr>
            </w:pPr>
            <w:r w:rsidRPr="00EE0463">
              <w:rPr>
                <w:rFonts w:ascii="Open Sans" w:hAnsi="Open Sans" w:cs="Open Sans"/>
                <w:sz w:val="18"/>
                <w:szCs w:val="18"/>
              </w:rPr>
              <w:t>inżynieryjnej kolejowej</w:t>
            </w:r>
            <w:r w:rsidR="00B6214B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5EB176A" w14:textId="77777777" w:rsidR="00B6214B" w:rsidRDefault="00B6214B" w:rsidP="00B6214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EE22E4" w14:textId="77777777" w:rsidR="00B6214B" w:rsidRDefault="00B6214B" w:rsidP="00B6214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BD2F16" w14:textId="77777777" w:rsidR="00734BF6" w:rsidRPr="00282831" w:rsidRDefault="00B6214B" w:rsidP="00B6214B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0CC449EB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5477A3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07E9C0F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43597E2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71087ED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03B77BD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46D475C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742A7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1A4EBA8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F1376B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E7BDDD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6BC341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2E6F80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786801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3AB46B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2866B5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F8EEB9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EACED4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0D6785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493542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8CD395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9DD438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E34110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43B8B0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11026B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968B79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71A188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4ED2EB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FE6C86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95FA6A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B49504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C5927F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91D606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CC6D62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8D3434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185C12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910CB0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A06FDD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F04667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C9C472" w14:textId="77777777" w:rsidR="00734BF6" w:rsidRDefault="00734BF6" w:rsidP="00734BF6"/>
          <w:p w14:paraId="0A8219E4" w14:textId="77777777" w:rsidR="00734BF6" w:rsidRDefault="00734BF6" w:rsidP="00734BF6"/>
          <w:p w14:paraId="3C27F674" w14:textId="77777777" w:rsidR="00734BF6" w:rsidRDefault="00734BF6" w:rsidP="00734BF6"/>
          <w:p w14:paraId="64268393" w14:textId="77777777" w:rsidR="00734BF6" w:rsidRDefault="00734BF6" w:rsidP="00734BF6"/>
          <w:p w14:paraId="34928A86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D914A3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F9A8E0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D0765C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599139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24FD78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1C9C32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A0D519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1C087E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7EA45D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744E69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F10F0C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DB37C5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F7566E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BBC04F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CD6466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9184C2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9EC8F1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8F7D72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CC6B95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4825EB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E38CB3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99912F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638FF7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96D30B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2B1E73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3BBFE5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3DB526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5B22AF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E7009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2CE8A6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E63146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FD25C5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9EBA27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583DDD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4A1D01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47816A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3C6F04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7BA614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9EF487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17BFC7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24FBE1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DF9E43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C73AAB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0229328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34BF6" w:rsidRPr="00E84076" w14:paraId="55A3EB45" w14:textId="77777777" w:rsidTr="00693C1F">
        <w:trPr>
          <w:trHeight w:hRule="exact" w:val="3123"/>
        </w:trPr>
        <w:tc>
          <w:tcPr>
            <w:tcW w:w="567" w:type="dxa"/>
            <w:vAlign w:val="center"/>
          </w:tcPr>
          <w:p w14:paraId="273AC487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34" w:type="dxa"/>
            <w:vAlign w:val="center"/>
          </w:tcPr>
          <w:p w14:paraId="14923AE0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8E94FF5" w14:textId="77777777" w:rsidR="00693C1F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  <w:p w14:paraId="39AD46C4" w14:textId="77777777" w:rsidR="00734BF6" w:rsidRPr="00282831" w:rsidRDefault="00EE0463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mostowych</w:t>
            </w:r>
          </w:p>
        </w:tc>
        <w:tc>
          <w:tcPr>
            <w:tcW w:w="2693" w:type="dxa"/>
            <w:vAlign w:val="center"/>
          </w:tcPr>
          <w:p w14:paraId="4780A219" w14:textId="77777777" w:rsidR="00354148" w:rsidRDefault="00354148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2CD76B34" w14:textId="77777777" w:rsidR="00734BF6" w:rsidRPr="00282831" w:rsidRDefault="00693C1F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 w:rsidRPr="00693C1F">
              <w:rPr>
                <w:rFonts w:ascii="Open Sans" w:hAnsi="Open Sans" w:cs="Open Sans"/>
                <w:sz w:val="18"/>
                <w:szCs w:val="18"/>
              </w:rPr>
              <w:t>do kierowania robotami budowlanymi w specjalności inżynieryjnej mostowej</w:t>
            </w:r>
          </w:p>
        </w:tc>
        <w:tc>
          <w:tcPr>
            <w:tcW w:w="2693" w:type="dxa"/>
            <w:vAlign w:val="center"/>
          </w:tcPr>
          <w:p w14:paraId="5F3886BA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695696F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CFA9552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43F6E5D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079BE21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97FB162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2C4DBB1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52CC123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FA1928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4BF6" w:rsidRPr="00E84076" w14:paraId="21949229" w14:textId="77777777" w:rsidTr="00693C1F">
        <w:trPr>
          <w:trHeight w:hRule="exact" w:val="3123"/>
        </w:trPr>
        <w:tc>
          <w:tcPr>
            <w:tcW w:w="567" w:type="dxa"/>
            <w:vAlign w:val="center"/>
          </w:tcPr>
          <w:p w14:paraId="0C85AACF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134" w:type="dxa"/>
            <w:vAlign w:val="center"/>
          </w:tcPr>
          <w:p w14:paraId="7EF67A86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C750C7" w14:textId="77777777" w:rsidR="00734BF6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="00693C1F">
              <w:rPr>
                <w:rFonts w:ascii="Open Sans" w:hAnsi="Open Sans" w:cs="Open Sans"/>
                <w:sz w:val="18"/>
                <w:szCs w:val="18"/>
              </w:rPr>
              <w:t xml:space="preserve"> hydrotechnicznych</w:t>
            </w:r>
          </w:p>
        </w:tc>
        <w:tc>
          <w:tcPr>
            <w:tcW w:w="2693" w:type="dxa"/>
            <w:vAlign w:val="center"/>
          </w:tcPr>
          <w:p w14:paraId="0972C3EE" w14:textId="77777777" w:rsidR="00354148" w:rsidRDefault="00354148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12D32894" w14:textId="77777777" w:rsidR="00734BF6" w:rsidRPr="00282831" w:rsidRDefault="00693C1F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 w:rsidRPr="00693C1F">
              <w:rPr>
                <w:rFonts w:ascii="Open Sans" w:hAnsi="Open Sans" w:cs="Open Sans"/>
                <w:sz w:val="18"/>
                <w:szCs w:val="18"/>
              </w:rPr>
              <w:t>do kierowania robotami budowlanymi w specjalności inżynieryjnej hydrotechnicznej</w:t>
            </w:r>
          </w:p>
        </w:tc>
        <w:tc>
          <w:tcPr>
            <w:tcW w:w="2693" w:type="dxa"/>
            <w:vAlign w:val="center"/>
          </w:tcPr>
          <w:p w14:paraId="49C86233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76C0D5B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74912D4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96446C0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FB17C8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CC19F1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60BF48F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B21320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4BF6" w:rsidRPr="00E84076" w14:paraId="2A64AF8C" w14:textId="77777777" w:rsidTr="00693C1F">
        <w:trPr>
          <w:trHeight w:hRule="exact" w:val="3123"/>
        </w:trPr>
        <w:tc>
          <w:tcPr>
            <w:tcW w:w="567" w:type="dxa"/>
            <w:vAlign w:val="center"/>
          </w:tcPr>
          <w:p w14:paraId="5BB7F912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134" w:type="dxa"/>
            <w:vAlign w:val="center"/>
          </w:tcPr>
          <w:p w14:paraId="3BDB2100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8DC155" w14:textId="77777777" w:rsidR="00693C1F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  <w:p w14:paraId="393ECCE5" w14:textId="77777777" w:rsidR="00734BF6" w:rsidRDefault="00693C1F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konstrukcyjno - budowlanych</w:t>
            </w:r>
          </w:p>
        </w:tc>
        <w:tc>
          <w:tcPr>
            <w:tcW w:w="2693" w:type="dxa"/>
            <w:vAlign w:val="center"/>
          </w:tcPr>
          <w:p w14:paraId="39474010" w14:textId="77777777" w:rsidR="004A0897" w:rsidRDefault="00693C1F" w:rsidP="004A089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693C1F">
              <w:rPr>
                <w:rFonts w:ascii="Open Sans" w:hAnsi="Open Sans" w:cs="Open Sans"/>
                <w:sz w:val="18"/>
                <w:szCs w:val="18"/>
              </w:rPr>
              <w:t>prawnienia budowlane</w:t>
            </w:r>
          </w:p>
          <w:p w14:paraId="7D717B9A" w14:textId="77777777" w:rsidR="00734BF6" w:rsidRPr="00282831" w:rsidRDefault="00693C1F" w:rsidP="004A0897">
            <w:pPr>
              <w:rPr>
                <w:rFonts w:ascii="Open Sans" w:hAnsi="Open Sans" w:cs="Open Sans"/>
                <w:sz w:val="18"/>
                <w:szCs w:val="18"/>
              </w:rPr>
            </w:pPr>
            <w:r w:rsidRPr="00693C1F">
              <w:rPr>
                <w:rFonts w:ascii="Open Sans" w:hAnsi="Open Sans" w:cs="Open Sans"/>
                <w:sz w:val="18"/>
                <w:szCs w:val="18"/>
              </w:rPr>
              <w:t>do kierowania robotami budowlanymi w specjalności konstrukcyjno – budowlanej</w:t>
            </w:r>
          </w:p>
        </w:tc>
        <w:tc>
          <w:tcPr>
            <w:tcW w:w="2693" w:type="dxa"/>
            <w:vAlign w:val="center"/>
          </w:tcPr>
          <w:p w14:paraId="059FC254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CEEBBE6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DAB46E9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ECC491D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E1DA9AA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302A737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7D5B541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977B5F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4BF6" w:rsidRPr="00E84076" w14:paraId="391F9936" w14:textId="77777777" w:rsidTr="00693C1F">
        <w:trPr>
          <w:trHeight w:hRule="exact" w:val="3123"/>
        </w:trPr>
        <w:tc>
          <w:tcPr>
            <w:tcW w:w="567" w:type="dxa"/>
            <w:vAlign w:val="center"/>
          </w:tcPr>
          <w:p w14:paraId="73AF6500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1134" w:type="dxa"/>
            <w:vAlign w:val="center"/>
          </w:tcPr>
          <w:p w14:paraId="2AC2945B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C23B82" w14:textId="77777777" w:rsidR="00734BF6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="00693C1F">
              <w:rPr>
                <w:rFonts w:ascii="Open Sans" w:hAnsi="Open Sans" w:cs="Open Sans"/>
                <w:sz w:val="18"/>
                <w:szCs w:val="18"/>
              </w:rPr>
              <w:t xml:space="preserve"> telekomunikacyjnych</w:t>
            </w:r>
          </w:p>
        </w:tc>
        <w:tc>
          <w:tcPr>
            <w:tcW w:w="2693" w:type="dxa"/>
            <w:vAlign w:val="center"/>
          </w:tcPr>
          <w:p w14:paraId="0771928B" w14:textId="77777777" w:rsidR="00CB40B9" w:rsidRDefault="00693C1F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="00CB40B9">
              <w:rPr>
                <w:rFonts w:ascii="Open Sans" w:hAnsi="Open Sans" w:cs="Open Sans"/>
                <w:sz w:val="18"/>
                <w:szCs w:val="18"/>
              </w:rPr>
              <w:t>prawnienia budowlane</w:t>
            </w:r>
          </w:p>
          <w:p w14:paraId="2B0F8755" w14:textId="77777777" w:rsidR="00734BF6" w:rsidRPr="00282831" w:rsidRDefault="00693C1F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 w:rsidRPr="00693C1F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telekomunikacyjnych</w:t>
            </w:r>
          </w:p>
        </w:tc>
        <w:tc>
          <w:tcPr>
            <w:tcW w:w="2693" w:type="dxa"/>
            <w:vAlign w:val="center"/>
          </w:tcPr>
          <w:p w14:paraId="0DC7A17F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E8B41E7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F6C20AB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22E3395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17DD7E2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3CFE394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95A5C96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9ECCB1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4BF6" w:rsidRPr="00E84076" w14:paraId="18CF6948" w14:textId="77777777" w:rsidTr="00693C1F">
        <w:trPr>
          <w:trHeight w:hRule="exact" w:val="3123"/>
        </w:trPr>
        <w:tc>
          <w:tcPr>
            <w:tcW w:w="567" w:type="dxa"/>
            <w:vAlign w:val="center"/>
          </w:tcPr>
          <w:p w14:paraId="0C4590A6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8.</w:t>
            </w:r>
          </w:p>
        </w:tc>
        <w:tc>
          <w:tcPr>
            <w:tcW w:w="1134" w:type="dxa"/>
            <w:vAlign w:val="center"/>
          </w:tcPr>
          <w:p w14:paraId="63CAF696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62C0DD" w14:textId="77777777" w:rsidR="00734BF6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  <w:p w14:paraId="738DDF75" w14:textId="77777777" w:rsidR="00693C1F" w:rsidRDefault="00693C1F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sanitarnych</w:t>
            </w:r>
          </w:p>
        </w:tc>
        <w:tc>
          <w:tcPr>
            <w:tcW w:w="2693" w:type="dxa"/>
            <w:vAlign w:val="center"/>
          </w:tcPr>
          <w:p w14:paraId="24C29167" w14:textId="77777777" w:rsidR="00EF6199" w:rsidRDefault="00EF6199" w:rsidP="008F6C7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5750E6AC" w14:textId="77777777" w:rsidR="008F6C75" w:rsidRDefault="00693C1F" w:rsidP="008F6C75">
            <w:pPr>
              <w:rPr>
                <w:rFonts w:ascii="Open Sans" w:hAnsi="Open Sans" w:cs="Open Sans"/>
                <w:sz w:val="18"/>
                <w:szCs w:val="18"/>
              </w:rPr>
            </w:pPr>
            <w:r w:rsidRPr="00693C1F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cieplnych, wentylacyjnych, gazowych, wodociągowych</w:t>
            </w:r>
          </w:p>
          <w:p w14:paraId="55AE2E8C" w14:textId="77777777" w:rsidR="00734BF6" w:rsidRPr="00282831" w:rsidRDefault="00693C1F" w:rsidP="008F6C75">
            <w:pPr>
              <w:rPr>
                <w:rFonts w:ascii="Open Sans" w:hAnsi="Open Sans" w:cs="Open Sans"/>
                <w:sz w:val="18"/>
                <w:szCs w:val="18"/>
              </w:rPr>
            </w:pPr>
            <w:r w:rsidRPr="00693C1F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163C9770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D8A70B7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312EBD5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7EE0B90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3E9491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5D63EE4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7377DDB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E420EA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4BF6" w:rsidRPr="00E84076" w14:paraId="37E5FEB1" w14:textId="77777777" w:rsidTr="00693C1F">
        <w:trPr>
          <w:trHeight w:hRule="exact" w:val="3123"/>
        </w:trPr>
        <w:tc>
          <w:tcPr>
            <w:tcW w:w="567" w:type="dxa"/>
            <w:vAlign w:val="center"/>
          </w:tcPr>
          <w:p w14:paraId="6806B271" w14:textId="77777777" w:rsidR="00734BF6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9.</w:t>
            </w:r>
          </w:p>
        </w:tc>
        <w:tc>
          <w:tcPr>
            <w:tcW w:w="1134" w:type="dxa"/>
            <w:vAlign w:val="center"/>
          </w:tcPr>
          <w:p w14:paraId="63F8773C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031F00" w14:textId="77777777" w:rsidR="00734BF6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  <w:p w14:paraId="68C9138C" w14:textId="77777777" w:rsidR="00302AC4" w:rsidRDefault="00302AC4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elektrycznych</w:t>
            </w:r>
          </w:p>
        </w:tc>
        <w:tc>
          <w:tcPr>
            <w:tcW w:w="2693" w:type="dxa"/>
            <w:vAlign w:val="center"/>
          </w:tcPr>
          <w:p w14:paraId="04FFC5D1" w14:textId="77777777" w:rsidR="001431B8" w:rsidRDefault="00302AC4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02AC4">
              <w:rPr>
                <w:rFonts w:ascii="Open Sans" w:hAnsi="Open Sans" w:cs="Open Sans"/>
                <w:sz w:val="18"/>
                <w:szCs w:val="18"/>
              </w:rPr>
              <w:t xml:space="preserve">prawnienia </w:t>
            </w:r>
            <w:r w:rsidR="001431B8">
              <w:rPr>
                <w:rFonts w:ascii="Open Sans" w:hAnsi="Open Sans" w:cs="Open Sans"/>
                <w:sz w:val="18"/>
                <w:szCs w:val="18"/>
              </w:rPr>
              <w:t>budowlane</w:t>
            </w:r>
          </w:p>
          <w:p w14:paraId="6354A23D" w14:textId="77777777" w:rsidR="006A0D94" w:rsidRDefault="00302AC4" w:rsidP="006A0D94">
            <w:pPr>
              <w:rPr>
                <w:rFonts w:ascii="Open Sans" w:hAnsi="Open Sans" w:cs="Open Sans"/>
                <w:sz w:val="18"/>
                <w:szCs w:val="18"/>
              </w:rPr>
            </w:pPr>
            <w:r w:rsidRPr="00302AC4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elektrycznych</w:t>
            </w:r>
          </w:p>
          <w:p w14:paraId="40E0EAA8" w14:textId="77777777" w:rsidR="00734BF6" w:rsidRPr="00282831" w:rsidRDefault="00302AC4" w:rsidP="006A0D94">
            <w:pPr>
              <w:rPr>
                <w:rFonts w:ascii="Open Sans" w:hAnsi="Open Sans" w:cs="Open Sans"/>
                <w:sz w:val="18"/>
                <w:szCs w:val="18"/>
              </w:rPr>
            </w:pPr>
            <w:r w:rsidRPr="00302AC4">
              <w:rPr>
                <w:rFonts w:ascii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693" w:type="dxa"/>
            <w:vAlign w:val="center"/>
          </w:tcPr>
          <w:p w14:paraId="0F970979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05323A6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08B7618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13E2195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79B00B6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0771235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3023C72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D595F0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D68925D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FC3A6E3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FE66002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86"/>
      </w:tblGrid>
      <w:tr w:rsidR="00320A3F" w:rsidRPr="00E84076" w14:paraId="18A2A931" w14:textId="77777777" w:rsidTr="00120CB5">
        <w:trPr>
          <w:cantSplit/>
          <w:trHeight w:val="10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E4DA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E41348C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9EE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96470AE" w14:textId="77777777" w:rsidR="00197697" w:rsidRDefault="00197697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F39F2" w14:paraId="5B02E3AD" w14:textId="77777777" w:rsidTr="00CF39F2">
        <w:tc>
          <w:tcPr>
            <w:tcW w:w="9211" w:type="dxa"/>
          </w:tcPr>
          <w:p w14:paraId="20B1AB3C" w14:textId="436401FD" w:rsidR="00CF39F2" w:rsidRDefault="00CF39F2" w:rsidP="00120CB5">
            <w:pPr>
              <w:pStyle w:val="Nagwek"/>
              <w:tabs>
                <w:tab w:val="clear" w:pos="4536"/>
                <w:tab w:val="clear" w:pos="9072"/>
                <w:tab w:val="left" w:pos="270"/>
              </w:tabs>
              <w:spacing w:before="120" w:after="120"/>
              <w:rPr>
                <w:rFonts w:ascii="Open Sans" w:hAnsi="Open Sans" w:cs="Open Sans"/>
              </w:rPr>
            </w:pPr>
            <w:r w:rsidRPr="0064288E">
              <w:rPr>
                <w:rFonts w:ascii="Open Sans" w:hAnsi="Open Sans" w:cs="Open Sans"/>
                <w:sz w:val="18"/>
                <w:szCs w:val="18"/>
              </w:rPr>
              <w:t>UWAGA   Dokument należy podpisać kwalifikowanym podpisem elektronicznym</w:t>
            </w:r>
          </w:p>
        </w:tc>
      </w:tr>
    </w:tbl>
    <w:p w14:paraId="7FE1D6D3" w14:textId="77777777" w:rsidR="00CF39F2" w:rsidRDefault="00CF39F2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D439C14" w14:textId="77777777" w:rsidR="00113EAB" w:rsidRDefault="00113EAB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5C76F13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5 do SIWZ</w:t>
      </w:r>
    </w:p>
    <w:p w14:paraId="7EFD1480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E086238" w14:textId="77777777" w:rsidR="00113EAB" w:rsidRPr="00113EAB" w:rsidRDefault="00113EAB" w:rsidP="00F72929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32ACD197" w14:textId="11A6A8B6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5A02DB">
        <w:rPr>
          <w:rFonts w:ascii="Open Sans" w:hAnsi="Open Sans" w:cs="Open Sans"/>
          <w:snapToGrid w:val="0"/>
        </w:rPr>
        <w:t>(t.j. Dz. U. z 2018 r. poz. 1986 z późn. zm.)</w:t>
      </w:r>
      <w:r w:rsidRPr="00113EAB">
        <w:rPr>
          <w:rFonts w:ascii="Open Sans" w:hAnsi="Open Sans" w:cs="Open Sans"/>
          <w:snapToGrid w:val="0"/>
        </w:rPr>
        <w:t xml:space="preserve">,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2AF16021" w14:textId="77777777" w:rsidR="00666FA1" w:rsidRPr="00666FA1" w:rsidRDefault="00666FA1" w:rsidP="00666FA1">
      <w:pPr>
        <w:spacing w:before="120" w:after="120"/>
        <w:jc w:val="both"/>
        <w:rPr>
          <w:rFonts w:ascii="Open Sans" w:hAnsi="Open Sans" w:cs="Open Sans"/>
          <w:b/>
        </w:rPr>
      </w:pPr>
      <w:r w:rsidRPr="00666FA1">
        <w:rPr>
          <w:rFonts w:ascii="Open Sans" w:hAnsi="Open Sans" w:cs="Open Sans"/>
          <w:b/>
        </w:rPr>
        <w:t xml:space="preserve">„Budowa ul. Nowej Warszawskiej w Gdańsku w ramach Gdańskiego Projektu Komunikacji Miejskiej </w:t>
      </w:r>
      <w:r w:rsidR="00E41994">
        <w:rPr>
          <w:rFonts w:ascii="Open Sans" w:hAnsi="Open Sans" w:cs="Open Sans"/>
          <w:b/>
        </w:rPr>
        <w:t xml:space="preserve">- </w:t>
      </w:r>
      <w:r w:rsidRPr="00666FA1">
        <w:rPr>
          <w:rFonts w:ascii="Open Sans" w:hAnsi="Open Sans" w:cs="Open Sans"/>
          <w:b/>
        </w:rPr>
        <w:t xml:space="preserve">etap IV </w:t>
      </w:r>
      <w:r w:rsidR="00E41994">
        <w:rPr>
          <w:rFonts w:ascii="Open Sans" w:hAnsi="Open Sans" w:cs="Open Sans"/>
          <w:b/>
        </w:rPr>
        <w:t>A</w:t>
      </w:r>
      <w:r w:rsidRPr="00666FA1">
        <w:rPr>
          <w:rFonts w:ascii="Open Sans" w:hAnsi="Open Sans" w:cs="Open Sans"/>
          <w:b/>
        </w:rPr>
        <w:t>”</w:t>
      </w:r>
    </w:p>
    <w:p w14:paraId="09019667" w14:textId="77777777" w:rsidR="00E94063" w:rsidRPr="00113EAB" w:rsidRDefault="00E94063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1CF39AAD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Oświadczam, że nie został wydany wobec nas prawomocny wyrok sądu lub ostateczna decyzja administracyjna o zaleganiu z uiszczaniem podatków, opłat lub składek</w:t>
      </w:r>
      <w:r w:rsidR="0067343B">
        <w:rPr>
          <w:rFonts w:ascii="Open Sans" w:hAnsi="Open Sans" w:cs="Open Sans"/>
        </w:rPr>
        <w:t xml:space="preserve"> </w:t>
      </w:r>
      <w:r w:rsidRPr="00113EAB">
        <w:rPr>
          <w:rFonts w:ascii="Open Sans" w:hAnsi="Open Sans" w:cs="Open Sans"/>
        </w:rPr>
        <w:t>na ubezpieczenia społeczne lub zdrowotne.</w:t>
      </w:r>
    </w:p>
    <w:p w14:paraId="4881AD99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31ED9CC0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Uwaga!</w:t>
      </w:r>
    </w:p>
    <w:p w14:paraId="03A3473F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W przypadku </w:t>
      </w:r>
      <w:r w:rsidRPr="00113EAB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29F0F908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C8E63C7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D9681CB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EC1A0B" w:rsidRPr="005B603F" w14:paraId="6AEF9108" w14:textId="77777777" w:rsidTr="008B6F74">
        <w:trPr>
          <w:cantSplit/>
          <w:trHeight w:val="149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FA93" w14:textId="77777777" w:rsidR="00EC1A0B" w:rsidRPr="009064B4" w:rsidRDefault="00EC1A0B" w:rsidP="008B6F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AB39" w14:textId="77777777" w:rsidR="00EC1A0B" w:rsidRPr="009064B4" w:rsidRDefault="00EC1A0B" w:rsidP="008B6F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FAF55F3" w14:textId="77777777" w:rsid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9028D2" w14:paraId="5C2B255A" w14:textId="77777777" w:rsidTr="00120CB5">
        <w:tc>
          <w:tcPr>
            <w:tcW w:w="9103" w:type="dxa"/>
          </w:tcPr>
          <w:p w14:paraId="3D82C0CC" w14:textId="6EAD2C6F" w:rsidR="009028D2" w:rsidRDefault="009028D2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64288E">
              <w:rPr>
                <w:rFonts w:ascii="Open Sans" w:hAnsi="Open Sans" w:cs="Open Sans"/>
                <w:sz w:val="18"/>
                <w:szCs w:val="18"/>
              </w:rPr>
              <w:t>UWAGA   Dokument należy podpisać kwalifikowanym podpisem elektronicznym</w:t>
            </w:r>
          </w:p>
        </w:tc>
      </w:tr>
    </w:tbl>
    <w:p w14:paraId="645D69B0" w14:textId="77777777" w:rsidR="009028D2" w:rsidRPr="00113EAB" w:rsidRDefault="009028D2" w:rsidP="00F72929">
      <w:pPr>
        <w:spacing w:before="120" w:after="120"/>
        <w:jc w:val="both"/>
        <w:rPr>
          <w:rFonts w:ascii="Open Sans" w:hAnsi="Open Sans" w:cs="Open Sans"/>
        </w:rPr>
      </w:pPr>
    </w:p>
    <w:p w14:paraId="4481268A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9B05F1D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6 do SIWZ</w:t>
      </w:r>
    </w:p>
    <w:p w14:paraId="6E3DB359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016590A" w14:textId="77777777" w:rsidR="00113EAB" w:rsidRPr="00113EAB" w:rsidRDefault="00113EAB" w:rsidP="00F72929">
      <w:pPr>
        <w:tabs>
          <w:tab w:val="center" w:pos="4535"/>
          <w:tab w:val="left" w:pos="7650"/>
        </w:tabs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0462AA48" w14:textId="41A3020B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</w:t>
      </w:r>
      <w:r w:rsidR="00D96CED">
        <w:rPr>
          <w:rFonts w:ascii="Open Sans" w:hAnsi="Open Sans" w:cs="Open Sans"/>
        </w:rPr>
        <w:t xml:space="preserve"> </w:t>
      </w:r>
      <w:r w:rsidR="00D96CED" w:rsidRPr="002F3861">
        <w:rPr>
          <w:rFonts w:ascii="Open Sans" w:hAnsi="Open Sans" w:cs="Open Sans"/>
          <w:snapToGrid w:val="0"/>
        </w:rPr>
        <w:t>(t.j. Dz. U. z 2018 r. poz. 1986 z późn. zm.)</w:t>
      </w:r>
      <w:r w:rsidRPr="00113EAB">
        <w:rPr>
          <w:rFonts w:ascii="Open Sans" w:hAnsi="Open Sans" w:cs="Open Sans"/>
        </w:rPr>
        <w:t xml:space="preserve"> 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582B30DF" w14:textId="77777777" w:rsidR="00F33B83" w:rsidRPr="00666FA1" w:rsidRDefault="00F33B83" w:rsidP="00F33B83">
      <w:pPr>
        <w:spacing w:before="120" w:after="120"/>
        <w:jc w:val="both"/>
        <w:rPr>
          <w:rFonts w:ascii="Open Sans" w:hAnsi="Open Sans" w:cs="Open Sans"/>
          <w:b/>
        </w:rPr>
      </w:pPr>
      <w:r w:rsidRPr="00666FA1">
        <w:rPr>
          <w:rFonts w:ascii="Open Sans" w:hAnsi="Open Sans" w:cs="Open Sans"/>
          <w:b/>
        </w:rPr>
        <w:t xml:space="preserve">„Budowa ul. Nowej Warszawskiej w Gdańsku w ramach Gdańskiego Projektu Komunikacji Miejskiej </w:t>
      </w:r>
      <w:r w:rsidR="00E41994">
        <w:rPr>
          <w:rFonts w:ascii="Open Sans" w:hAnsi="Open Sans" w:cs="Open Sans"/>
          <w:b/>
        </w:rPr>
        <w:t xml:space="preserve">- </w:t>
      </w:r>
      <w:r w:rsidRPr="00666FA1">
        <w:rPr>
          <w:rFonts w:ascii="Open Sans" w:hAnsi="Open Sans" w:cs="Open Sans"/>
          <w:b/>
        </w:rPr>
        <w:t xml:space="preserve">etap IV </w:t>
      </w:r>
      <w:r w:rsidR="00E41994">
        <w:rPr>
          <w:rFonts w:ascii="Open Sans" w:hAnsi="Open Sans" w:cs="Open Sans"/>
          <w:b/>
        </w:rPr>
        <w:t>A</w:t>
      </w:r>
      <w:r w:rsidRPr="00666FA1">
        <w:rPr>
          <w:rFonts w:ascii="Open Sans" w:hAnsi="Open Sans" w:cs="Open Sans"/>
          <w:b/>
        </w:rPr>
        <w:t>”</w:t>
      </w:r>
    </w:p>
    <w:p w14:paraId="0BFEB501" w14:textId="77777777" w:rsidR="00E94063" w:rsidRPr="00113EAB" w:rsidRDefault="00E94063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4572A09C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nie orzeczono </w:t>
      </w:r>
      <w:r w:rsidRPr="00113EAB">
        <w:rPr>
          <w:rFonts w:ascii="Open Sans" w:hAnsi="Open Sans" w:cs="Open Sans"/>
          <w:snapToGrid w:val="0"/>
        </w:rPr>
        <w:t>wobec nas tytułem środka zapobiegawczego zakazu ubiegania się o zamówienia publiczne</w:t>
      </w:r>
      <w:r w:rsidRPr="00113EAB">
        <w:rPr>
          <w:rFonts w:ascii="Open Sans" w:hAnsi="Open Sans" w:cs="Open Sans"/>
        </w:rPr>
        <w:t>.</w:t>
      </w:r>
    </w:p>
    <w:p w14:paraId="598851D1" w14:textId="77777777" w:rsidR="00113EAB" w:rsidRPr="00113EAB" w:rsidRDefault="00113EAB" w:rsidP="00F7292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5DB7B443" w14:textId="77777777" w:rsid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6B8B5969" w14:textId="77777777" w:rsidR="0065329D" w:rsidRDefault="0065329D" w:rsidP="00F7292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EC1A0B" w:rsidRPr="005B603F" w14:paraId="5CC3A322" w14:textId="77777777" w:rsidTr="008B6F74">
        <w:trPr>
          <w:cantSplit/>
          <w:trHeight w:val="149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0A3" w14:textId="77777777" w:rsidR="00EC1A0B" w:rsidRPr="009064B4" w:rsidRDefault="00EC1A0B" w:rsidP="008B6F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1D7" w14:textId="77777777" w:rsidR="00EC1A0B" w:rsidRPr="009064B4" w:rsidRDefault="00EC1A0B" w:rsidP="008B6F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1BA8596" w14:textId="77777777" w:rsidR="00F72929" w:rsidRDefault="00F72929" w:rsidP="00F72929">
      <w:pPr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9028D2" w14:paraId="76B5028C" w14:textId="77777777" w:rsidTr="00120CB5">
        <w:tc>
          <w:tcPr>
            <w:tcW w:w="9103" w:type="dxa"/>
          </w:tcPr>
          <w:p w14:paraId="6F359C2B" w14:textId="048EA340" w:rsidR="009028D2" w:rsidRDefault="009028D2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64288E">
              <w:rPr>
                <w:rFonts w:ascii="Open Sans" w:hAnsi="Open Sans" w:cs="Open Sans"/>
                <w:sz w:val="18"/>
                <w:szCs w:val="18"/>
              </w:rPr>
              <w:t>UWAGA   Dokument należy podpisać kwalifikowanym podpisem elektronicznym</w:t>
            </w:r>
          </w:p>
        </w:tc>
      </w:tr>
    </w:tbl>
    <w:p w14:paraId="67EC42BF" w14:textId="77777777" w:rsidR="009028D2" w:rsidRPr="00113EAB" w:rsidRDefault="009028D2" w:rsidP="00F72929">
      <w:pPr>
        <w:spacing w:before="120" w:after="120"/>
        <w:jc w:val="both"/>
        <w:rPr>
          <w:rFonts w:ascii="Open Sans" w:hAnsi="Open Sans" w:cs="Open Sans"/>
        </w:rPr>
      </w:pPr>
    </w:p>
    <w:p w14:paraId="5BA39286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D390DA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7 do SIWZ</w:t>
      </w:r>
    </w:p>
    <w:p w14:paraId="00CD738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4D58377" w14:textId="77777777" w:rsidR="00113EAB" w:rsidRPr="00113EAB" w:rsidRDefault="00113EAB" w:rsidP="00316823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6E215760" w14:textId="750C808F" w:rsidR="009B24C9" w:rsidRPr="00113EAB" w:rsidRDefault="009B24C9" w:rsidP="009B24C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(t.j. Dz. U. z 2018 r. poz. 1986 z późn. zm.)</w:t>
      </w:r>
      <w:r w:rsidR="00D96CED" w:rsidRPr="00113EAB">
        <w:rPr>
          <w:rFonts w:ascii="Open Sans" w:hAnsi="Open Sans" w:cs="Open Sans"/>
          <w:snapToGrid w:val="0"/>
        </w:rPr>
        <w:t xml:space="preserve">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1021FFCE" w14:textId="77777777" w:rsidR="00E94063" w:rsidRPr="00666FA1" w:rsidRDefault="00E94063" w:rsidP="00E94063">
      <w:pPr>
        <w:spacing w:before="120" w:after="120"/>
        <w:jc w:val="both"/>
        <w:rPr>
          <w:rFonts w:ascii="Open Sans" w:hAnsi="Open Sans" w:cs="Open Sans"/>
          <w:b/>
        </w:rPr>
      </w:pPr>
      <w:r w:rsidRPr="00666FA1">
        <w:rPr>
          <w:rFonts w:ascii="Open Sans" w:hAnsi="Open Sans" w:cs="Open Sans"/>
          <w:b/>
        </w:rPr>
        <w:t xml:space="preserve">„Budowa ul. Nowej Warszawskiej w Gdańsku w ramach Gdańskiego Projektu Komunikacji Miejskiej </w:t>
      </w:r>
      <w:r w:rsidR="00E41994">
        <w:rPr>
          <w:rFonts w:ascii="Open Sans" w:hAnsi="Open Sans" w:cs="Open Sans"/>
          <w:b/>
        </w:rPr>
        <w:t xml:space="preserve">- </w:t>
      </w:r>
      <w:r w:rsidRPr="00666FA1">
        <w:rPr>
          <w:rFonts w:ascii="Open Sans" w:hAnsi="Open Sans" w:cs="Open Sans"/>
          <w:b/>
        </w:rPr>
        <w:t xml:space="preserve">etap IV </w:t>
      </w:r>
      <w:r w:rsidR="00E41994">
        <w:rPr>
          <w:rFonts w:ascii="Open Sans" w:hAnsi="Open Sans" w:cs="Open Sans"/>
          <w:b/>
        </w:rPr>
        <w:t>A</w:t>
      </w:r>
      <w:r w:rsidRPr="00666FA1">
        <w:rPr>
          <w:rFonts w:ascii="Open Sans" w:hAnsi="Open Sans" w:cs="Open Sans"/>
          <w:b/>
        </w:rPr>
        <w:t>”</w:t>
      </w:r>
    </w:p>
    <w:p w14:paraId="035F341E" w14:textId="77777777" w:rsidR="00113EAB" w:rsidRPr="00113EAB" w:rsidRDefault="00113EAB" w:rsidP="0031682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765F11CD" w14:textId="362B5FFB" w:rsidR="00113EAB" w:rsidRPr="00113EAB" w:rsidRDefault="00113EAB" w:rsidP="0031682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</w:t>
      </w:r>
      <w:r w:rsidRPr="00113EAB">
        <w:rPr>
          <w:rFonts w:ascii="Open Sans" w:hAnsi="Open Sans" w:cs="Open Sans"/>
          <w:snapToGrid w:val="0"/>
        </w:rPr>
        <w:t>nie zalegamy z opłacaniem podatków i opłat lokalnych, o których mowa</w:t>
      </w:r>
      <w:r w:rsidRPr="00113EAB">
        <w:rPr>
          <w:rFonts w:ascii="Open Sans" w:hAnsi="Open Sans" w:cs="Open Sans"/>
          <w:snapToGrid w:val="0"/>
        </w:rPr>
        <w:br/>
        <w:t>w ustawie z dnia 12 stycznia 1991 r. o podatkach i opłatach lokalnych (Dz. U. z 201</w:t>
      </w:r>
      <w:r w:rsidR="00551BCA">
        <w:rPr>
          <w:rFonts w:ascii="Open Sans" w:hAnsi="Open Sans" w:cs="Open Sans"/>
          <w:snapToGrid w:val="0"/>
        </w:rPr>
        <w:t>8</w:t>
      </w:r>
      <w:r w:rsidRPr="00113EAB">
        <w:rPr>
          <w:rFonts w:ascii="Open Sans" w:hAnsi="Open Sans" w:cs="Open Sans"/>
          <w:snapToGrid w:val="0"/>
        </w:rPr>
        <w:t xml:space="preserve"> r.</w:t>
      </w:r>
      <w:r w:rsidRPr="00113EAB">
        <w:rPr>
          <w:rFonts w:ascii="Open Sans" w:hAnsi="Open Sans" w:cs="Open Sans"/>
          <w:snapToGrid w:val="0"/>
        </w:rPr>
        <w:br/>
        <w:t xml:space="preserve">poz. </w:t>
      </w:r>
      <w:r w:rsidR="002F4C4A">
        <w:rPr>
          <w:rFonts w:ascii="Open Sans" w:hAnsi="Open Sans" w:cs="Open Sans"/>
          <w:snapToGrid w:val="0"/>
        </w:rPr>
        <w:t>1</w:t>
      </w:r>
      <w:r w:rsidR="00551BCA">
        <w:rPr>
          <w:rFonts w:ascii="Open Sans" w:hAnsi="Open Sans" w:cs="Open Sans"/>
          <w:snapToGrid w:val="0"/>
        </w:rPr>
        <w:t>44</w:t>
      </w:r>
      <w:r w:rsidR="002F4C4A">
        <w:rPr>
          <w:rFonts w:ascii="Open Sans" w:hAnsi="Open Sans" w:cs="Open Sans"/>
          <w:snapToGrid w:val="0"/>
        </w:rPr>
        <w:t>5</w:t>
      </w:r>
      <w:r w:rsidRPr="00113EAB">
        <w:rPr>
          <w:rFonts w:ascii="Open Sans" w:hAnsi="Open Sans" w:cs="Open Sans"/>
          <w:snapToGrid w:val="0"/>
        </w:rPr>
        <w:t xml:space="preserve"> z późn. zm.)</w:t>
      </w:r>
      <w:r w:rsidRPr="00113EAB">
        <w:rPr>
          <w:rFonts w:ascii="Open Sans" w:hAnsi="Open Sans" w:cs="Open Sans"/>
        </w:rPr>
        <w:t>.</w:t>
      </w:r>
    </w:p>
    <w:p w14:paraId="383ADA70" w14:textId="77777777" w:rsidR="00113EAB" w:rsidRPr="00113EAB" w:rsidRDefault="00113EAB" w:rsidP="00316823">
      <w:pPr>
        <w:spacing w:before="120" w:after="120"/>
        <w:jc w:val="both"/>
        <w:rPr>
          <w:rFonts w:ascii="Open Sans" w:hAnsi="Open Sans" w:cs="Open Sans"/>
        </w:rPr>
      </w:pPr>
    </w:p>
    <w:p w14:paraId="44DAC2FE" w14:textId="77777777" w:rsidR="00113EAB" w:rsidRPr="00113EAB" w:rsidRDefault="00113EAB" w:rsidP="00316823">
      <w:pPr>
        <w:spacing w:before="120" w:after="120"/>
        <w:jc w:val="both"/>
        <w:rPr>
          <w:rFonts w:ascii="Open Sans" w:hAnsi="Open Sans" w:cs="Open Sans"/>
        </w:rPr>
      </w:pPr>
    </w:p>
    <w:p w14:paraId="17776EFB" w14:textId="77777777" w:rsidR="00113EAB" w:rsidRPr="00113EAB" w:rsidRDefault="00113EAB" w:rsidP="0031682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EC1A0B" w:rsidRPr="005B603F" w14:paraId="4FD94591" w14:textId="77777777" w:rsidTr="008B6F74">
        <w:trPr>
          <w:cantSplit/>
          <w:trHeight w:val="149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4B74" w14:textId="77777777" w:rsidR="00EC1A0B" w:rsidRPr="009064B4" w:rsidRDefault="00EC1A0B" w:rsidP="008B6F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8ACB" w14:textId="77777777" w:rsidR="00EC1A0B" w:rsidRPr="009064B4" w:rsidRDefault="00EC1A0B" w:rsidP="008B6F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9A8C2FE" w14:textId="77777777" w:rsid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9028D2" w14:paraId="32016471" w14:textId="77777777" w:rsidTr="00120CB5">
        <w:trPr>
          <w:trHeight w:val="421"/>
        </w:trPr>
        <w:tc>
          <w:tcPr>
            <w:tcW w:w="9103" w:type="dxa"/>
            <w:vAlign w:val="center"/>
          </w:tcPr>
          <w:p w14:paraId="071B00FB" w14:textId="6F198AB7" w:rsidR="009028D2" w:rsidRDefault="006F593C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22"/>
                <w:szCs w:val="22"/>
              </w:rPr>
            </w:pPr>
            <w:r w:rsidRPr="0064288E">
              <w:rPr>
                <w:rFonts w:ascii="Open Sans" w:hAnsi="Open Sans" w:cs="Open Sans"/>
                <w:sz w:val="18"/>
                <w:szCs w:val="18"/>
              </w:rPr>
              <w:t>UWAGA   Dokument należy podpisać kwalifikowanym podpisem elektronicznym</w:t>
            </w:r>
          </w:p>
        </w:tc>
      </w:tr>
    </w:tbl>
    <w:p w14:paraId="56C986E1" w14:textId="77777777" w:rsidR="009028D2" w:rsidRPr="00113EAB" w:rsidRDefault="009028D2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7A4D4A2F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0223EAF5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B7110B">
        <w:rPr>
          <w:rFonts w:ascii="Open Sans" w:hAnsi="Open Sans" w:cs="Open Sans"/>
        </w:rPr>
        <w:t>8</w:t>
      </w:r>
      <w:r w:rsidR="00E23606" w:rsidRPr="00282831">
        <w:rPr>
          <w:rFonts w:ascii="Open Sans" w:hAnsi="Open Sans" w:cs="Open Sans"/>
        </w:rPr>
        <w:t xml:space="preserve"> do SIWZ</w:t>
      </w:r>
    </w:p>
    <w:p w14:paraId="36F9727A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1AA97204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187B6B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E78FA84" w14:textId="0DC483EF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(t.j. Dz. U. z 2018 r. poz. 1986 z późn. zm.)</w:t>
      </w:r>
      <w:r w:rsidRPr="00282831">
        <w:rPr>
          <w:rFonts w:ascii="Open Sans" w:hAnsi="Open Sans" w:cs="Open Sans"/>
        </w:rPr>
        <w:t xml:space="preserve"> pod nazwą:</w:t>
      </w:r>
    </w:p>
    <w:p w14:paraId="022FA626" w14:textId="77777777" w:rsidR="00E94063" w:rsidRPr="00E94063" w:rsidRDefault="00E94063" w:rsidP="00E94063">
      <w:pPr>
        <w:spacing w:before="120" w:after="120"/>
        <w:jc w:val="both"/>
        <w:rPr>
          <w:rFonts w:ascii="Open Sans" w:hAnsi="Open Sans" w:cs="Open Sans"/>
          <w:b/>
        </w:rPr>
      </w:pPr>
      <w:r w:rsidRPr="00E94063">
        <w:rPr>
          <w:rFonts w:ascii="Open Sans" w:hAnsi="Open Sans" w:cs="Open Sans"/>
          <w:b/>
        </w:rPr>
        <w:t xml:space="preserve">„Budowa ul. Nowej Warszawskiej w Gdańsku w ramach Gdańskiego Projektu Komunikacji Miejskiej </w:t>
      </w:r>
      <w:r w:rsidR="00E41994">
        <w:rPr>
          <w:rFonts w:ascii="Open Sans" w:hAnsi="Open Sans" w:cs="Open Sans"/>
          <w:b/>
        </w:rPr>
        <w:t xml:space="preserve">- </w:t>
      </w:r>
      <w:r w:rsidRPr="00E94063">
        <w:rPr>
          <w:rFonts w:ascii="Open Sans" w:hAnsi="Open Sans" w:cs="Open Sans"/>
          <w:b/>
        </w:rPr>
        <w:t xml:space="preserve">etap IV </w:t>
      </w:r>
      <w:r w:rsidR="00E41994">
        <w:rPr>
          <w:rFonts w:ascii="Open Sans" w:hAnsi="Open Sans" w:cs="Open Sans"/>
          <w:b/>
        </w:rPr>
        <w:t>A</w:t>
      </w:r>
      <w:r w:rsidRPr="00E94063">
        <w:rPr>
          <w:rFonts w:ascii="Open Sans" w:hAnsi="Open Sans" w:cs="Open Sans"/>
          <w:b/>
        </w:rPr>
        <w:t>”</w:t>
      </w:r>
    </w:p>
    <w:p w14:paraId="7905AD95" w14:textId="77777777" w:rsidR="00E23606" w:rsidRPr="00282831" w:rsidRDefault="00E23606" w:rsidP="00CC0435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69E12CA8" w14:textId="77777777" w:rsidR="00E23606" w:rsidRPr="00282831" w:rsidRDefault="00E23606" w:rsidP="00CC0435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47F84C3" w14:textId="7ABC3441" w:rsidR="00E23606" w:rsidRPr="00A256D3" w:rsidRDefault="00E23606" w:rsidP="00A256D3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A256D3">
        <w:rPr>
          <w:rFonts w:ascii="Open Sans" w:hAnsi="Open Sans" w:cs="Open Sans"/>
        </w:rPr>
        <w:t xml:space="preserve">  </w:t>
      </w:r>
      <w:r w:rsidRPr="00A256D3">
        <w:rPr>
          <w:rFonts w:ascii="Open Sans" w:hAnsi="Open Sans" w:cs="Open Sans"/>
        </w:rPr>
        <w:t>*</w:t>
      </w:r>
    </w:p>
    <w:p w14:paraId="3B151AC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3B07039" w14:textId="77777777" w:rsidR="00E23606" w:rsidRPr="00282831" w:rsidRDefault="00E23606" w:rsidP="00CC0435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12CE1C31" w14:textId="77777777" w:rsidR="00E23606" w:rsidRPr="00282831" w:rsidRDefault="00E23606" w:rsidP="00CC0435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1C4358" w14:textId="77777777" w:rsidR="00E23606" w:rsidRPr="00282831" w:rsidRDefault="00E23606" w:rsidP="00CC0435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40CF705" w14:textId="326E65C3" w:rsidR="00E23606" w:rsidRPr="00A256D3" w:rsidRDefault="00E23606" w:rsidP="00A256D3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</w:t>
      </w:r>
      <w:r w:rsidR="00A256D3">
        <w:rPr>
          <w:rFonts w:ascii="Open Sans" w:hAnsi="Open Sans" w:cs="Open Sans"/>
        </w:rPr>
        <w:t xml:space="preserve">  </w:t>
      </w:r>
      <w:r w:rsidRPr="00A256D3">
        <w:rPr>
          <w:rFonts w:ascii="Open Sans" w:hAnsi="Open Sans" w:cs="Open Sans"/>
        </w:rPr>
        <w:t>*</w:t>
      </w:r>
    </w:p>
    <w:p w14:paraId="006D38A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9227311" w14:textId="59643C4A" w:rsidR="00E23606" w:rsidRPr="00282831" w:rsidRDefault="00E23606" w:rsidP="00CC0435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="00A256D3" w:rsidRPr="00A256D3">
        <w:rPr>
          <w:rFonts w:ascii="Open Sans" w:hAnsi="Open Sans" w:cs="Open Sans"/>
        </w:rPr>
        <w:t xml:space="preserve">  </w:t>
      </w:r>
      <w:r w:rsidR="00A256D3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*</w:t>
      </w:r>
    </w:p>
    <w:p w14:paraId="738E217B" w14:textId="77777777" w:rsidR="00A256D3" w:rsidRDefault="00A256D3" w:rsidP="00E23606">
      <w:pPr>
        <w:jc w:val="both"/>
        <w:rPr>
          <w:rFonts w:ascii="Open Sans" w:hAnsi="Open Sans" w:cs="Open Sans"/>
          <w:i/>
        </w:rPr>
      </w:pPr>
    </w:p>
    <w:p w14:paraId="39A559AD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7569B693" w14:textId="77777777" w:rsidR="00A256D3" w:rsidRPr="00A256D3" w:rsidRDefault="00A256D3" w:rsidP="00E23606">
      <w:pPr>
        <w:spacing w:before="120" w:after="120"/>
        <w:jc w:val="both"/>
        <w:rPr>
          <w:rFonts w:ascii="Open Sans" w:hAnsi="Open Sans" w:cs="Open Sans"/>
          <w:sz w:val="4"/>
          <w:szCs w:val="4"/>
        </w:rPr>
      </w:pPr>
    </w:p>
    <w:p w14:paraId="176E02AA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7268EBCD" w14:textId="4F245839" w:rsidR="00A9180E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551BC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551BCA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t.j.</w:t>
      </w:r>
      <w:r w:rsidRPr="00282831">
        <w:rPr>
          <w:rFonts w:ascii="Open Sans" w:hAnsi="Open Sans" w:cs="Open Sans"/>
        </w:rPr>
        <w:t>).</w:t>
      </w:r>
    </w:p>
    <w:p w14:paraId="7EEE7258" w14:textId="77777777" w:rsidR="00037323" w:rsidRPr="00282831" w:rsidRDefault="00037323" w:rsidP="00B43C7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EC1A0B" w:rsidRPr="005B603F" w14:paraId="36869C03" w14:textId="77777777" w:rsidTr="004B3281">
        <w:trPr>
          <w:cantSplit/>
          <w:trHeight w:val="639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295" w14:textId="77777777" w:rsidR="00EC1A0B" w:rsidRPr="009064B4" w:rsidRDefault="00EC1A0B" w:rsidP="008B6F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264" w14:textId="77777777" w:rsidR="00EC1A0B" w:rsidRPr="009064B4" w:rsidRDefault="00EC1A0B" w:rsidP="008B6F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BE7978" w14:textId="77777777" w:rsidR="00E158C3" w:rsidRDefault="00E158C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E158C3" w14:paraId="5B00D04A" w14:textId="77777777" w:rsidTr="00120CB5">
        <w:trPr>
          <w:trHeight w:val="524"/>
        </w:trPr>
        <w:tc>
          <w:tcPr>
            <w:tcW w:w="9103" w:type="dxa"/>
            <w:vAlign w:val="center"/>
          </w:tcPr>
          <w:p w14:paraId="316A6DBE" w14:textId="41EB7EB9" w:rsidR="00E158C3" w:rsidRDefault="00E158C3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22"/>
                <w:szCs w:val="22"/>
              </w:rPr>
            </w:pPr>
            <w:r w:rsidRPr="0064288E">
              <w:rPr>
                <w:rFonts w:ascii="Open Sans" w:hAnsi="Open Sans" w:cs="Open Sans"/>
                <w:sz w:val="18"/>
                <w:szCs w:val="18"/>
              </w:rPr>
              <w:t>UWAGA   Dokument należy podpisać kwalifikowanym podpisem elektronicznym</w:t>
            </w:r>
          </w:p>
        </w:tc>
      </w:tr>
    </w:tbl>
    <w:p w14:paraId="2846E209" w14:textId="77777777" w:rsidR="00E158C3" w:rsidRDefault="00E158C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7604B546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DAB2FF3" w14:textId="77777777" w:rsidR="00B43986" w:rsidRPr="00A573D0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A573D0">
        <w:rPr>
          <w:rFonts w:ascii="Open Sans" w:hAnsi="Open Sans" w:cs="Open Sans"/>
        </w:rPr>
        <w:lastRenderedPageBreak/>
        <w:t xml:space="preserve">Załącznik nr </w:t>
      </w:r>
      <w:r w:rsidR="00B7110B" w:rsidRPr="00A573D0">
        <w:rPr>
          <w:rFonts w:ascii="Open Sans" w:hAnsi="Open Sans" w:cs="Open Sans"/>
        </w:rPr>
        <w:t>9</w:t>
      </w:r>
      <w:r w:rsidRPr="00A573D0">
        <w:rPr>
          <w:rFonts w:ascii="Open Sans" w:hAnsi="Open Sans" w:cs="Open Sans"/>
        </w:rPr>
        <w:t xml:space="preserve"> do SIWZ</w:t>
      </w:r>
    </w:p>
    <w:p w14:paraId="1B5B37F3" w14:textId="77777777" w:rsidR="000D61A3" w:rsidRDefault="000D61A3" w:rsidP="00B43986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157E215F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ZOBOWIĄZANIE PODMIOTU DO ODDANIA DO DYSPOZYCJI WYKONAWCY</w:t>
      </w:r>
      <w:r w:rsidRPr="00A573D0">
        <w:rPr>
          <w:rFonts w:ascii="Open Sans" w:hAnsi="Open Sans" w:cs="Open Sans"/>
        </w:rPr>
        <w:br/>
        <w:t>NIEZBĘDNYCH ZASOBÓW NA POTRZEBY WYKONANIA ZAMÓWIENIA</w:t>
      </w:r>
    </w:p>
    <w:p w14:paraId="22D306EA" w14:textId="77777777" w:rsidR="000D61A3" w:rsidRDefault="000D61A3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</w:p>
    <w:p w14:paraId="14BD0AD7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Uwaga!</w:t>
      </w:r>
    </w:p>
    <w:p w14:paraId="335586B0" w14:textId="77777777" w:rsidR="00B43986" w:rsidRPr="00A573D0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31CEAB2" w14:textId="77777777" w:rsidR="00B43986" w:rsidRPr="00A573D0" w:rsidRDefault="006D2C52" w:rsidP="00CC043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</w:t>
      </w:r>
      <w:r w:rsidR="00B43986" w:rsidRPr="00A573D0">
        <w:rPr>
          <w:rFonts w:ascii="Open Sans" w:hAnsi="Open Sans" w:cs="Open Sans"/>
          <w:i/>
        </w:rPr>
        <w:t>obowiązanie podmiotu, o którym mowa w art. 2</w:t>
      </w:r>
      <w:r w:rsidR="00F4155E" w:rsidRPr="00A573D0">
        <w:rPr>
          <w:rFonts w:ascii="Open Sans" w:hAnsi="Open Sans" w:cs="Open Sans"/>
          <w:i/>
        </w:rPr>
        <w:t>2a</w:t>
      </w:r>
      <w:r w:rsidR="00B43986" w:rsidRPr="00A573D0">
        <w:rPr>
          <w:rFonts w:ascii="Open Sans" w:hAnsi="Open Sans" w:cs="Open Sans"/>
          <w:i/>
        </w:rPr>
        <w:t xml:space="preserve"> ustawy Pzp.</w:t>
      </w:r>
    </w:p>
    <w:p w14:paraId="3764A9EC" w14:textId="77777777" w:rsidR="00B43986" w:rsidRPr="00A573D0" w:rsidRDefault="00B43986" w:rsidP="00CC043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 xml:space="preserve">Dokumenty </w:t>
      </w:r>
      <w:r w:rsidR="006D2C52" w:rsidRPr="00A573D0">
        <w:rPr>
          <w:rFonts w:ascii="Open Sans" w:hAnsi="Open Sans" w:cs="Open Sans"/>
          <w:i/>
        </w:rPr>
        <w:t>które określają w szczególności</w:t>
      </w:r>
      <w:r w:rsidRPr="00A573D0">
        <w:rPr>
          <w:rFonts w:ascii="Open Sans" w:hAnsi="Open Sans" w:cs="Open Sans"/>
          <w:i/>
        </w:rPr>
        <w:t>:</w:t>
      </w:r>
    </w:p>
    <w:p w14:paraId="2BD794EF" w14:textId="77777777" w:rsidR="006D2C52" w:rsidRPr="00A573D0" w:rsidRDefault="006D2C52" w:rsidP="00CC043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8795245" w14:textId="77777777" w:rsidR="006D2C52" w:rsidRPr="00A573D0" w:rsidRDefault="006D2C52" w:rsidP="00CC043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155D272" w14:textId="77777777" w:rsidR="006D2C52" w:rsidRPr="00A573D0" w:rsidRDefault="006D2C52" w:rsidP="00CC043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44772DCA" w14:textId="77777777" w:rsidR="006D2C52" w:rsidRPr="00A573D0" w:rsidRDefault="006D2C52" w:rsidP="00CC043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B247813" w14:textId="77777777" w:rsidR="00B43986" w:rsidRPr="00A573D0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311F34A4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Ja:</w:t>
      </w:r>
    </w:p>
    <w:p w14:paraId="153332D9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…………………………………………………………………</w:t>
      </w:r>
      <w:r w:rsidR="0095749A" w:rsidRPr="00A573D0">
        <w:rPr>
          <w:rFonts w:ascii="Open Sans" w:hAnsi="Open Sans" w:cs="Open Sans"/>
        </w:rPr>
        <w:t>………</w:t>
      </w:r>
      <w:r w:rsidR="00A573D0">
        <w:rPr>
          <w:rFonts w:ascii="Open Sans" w:hAnsi="Open Sans" w:cs="Open Sans"/>
        </w:rPr>
        <w:t>………………….</w:t>
      </w:r>
      <w:r w:rsidR="0095749A" w:rsidRPr="00A573D0">
        <w:rPr>
          <w:rFonts w:ascii="Open Sans" w:hAnsi="Open Sans" w:cs="Open Sans"/>
        </w:rPr>
        <w:t>…….</w:t>
      </w:r>
      <w:r w:rsidRPr="00A573D0">
        <w:rPr>
          <w:rFonts w:ascii="Open Sans" w:hAnsi="Open Sans" w:cs="Open Sans"/>
        </w:rPr>
        <w:t>……………………………………………………</w:t>
      </w:r>
    </w:p>
    <w:p w14:paraId="68327C4E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3D7B57E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55A97F6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Działając w imieniu i na rzecz:</w:t>
      </w:r>
    </w:p>
    <w:p w14:paraId="6F849580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</w:t>
      </w:r>
      <w:r w:rsid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</w:t>
      </w:r>
      <w:r w:rsidR="00A573D0" w:rsidRPr="00A573D0">
        <w:rPr>
          <w:rFonts w:ascii="Open Sans" w:hAnsi="Open Sans" w:cs="Open Sans"/>
        </w:rPr>
        <w:t>…</w:t>
      </w:r>
      <w:r w:rsidRPr="00A573D0">
        <w:rPr>
          <w:rFonts w:ascii="Open Sans" w:hAnsi="Open Sans" w:cs="Open Sans"/>
        </w:rPr>
        <w:t>……………………………………………………………</w:t>
      </w:r>
    </w:p>
    <w:p w14:paraId="4C68473C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781ACD3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D0074D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5BB4D6FC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</w:t>
      </w:r>
      <w:r w:rsidR="00A573D0">
        <w:rPr>
          <w:rFonts w:ascii="Open Sans" w:hAnsi="Open Sans" w:cs="Open Sans"/>
        </w:rPr>
        <w:t>………………..</w:t>
      </w:r>
      <w:r w:rsidRPr="00A573D0">
        <w:rPr>
          <w:rFonts w:ascii="Open Sans" w:hAnsi="Open Sans" w:cs="Open Sans"/>
        </w:rPr>
        <w:t>……………………………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……………………………………………</w:t>
      </w:r>
    </w:p>
    <w:p w14:paraId="43A85C5C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A573D0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2CEC14F5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7ECC52E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do dyspozycji wykonawcy:</w:t>
      </w:r>
    </w:p>
    <w:p w14:paraId="51556F2B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573D0">
        <w:rPr>
          <w:rFonts w:ascii="Open Sans" w:hAnsi="Open Sans" w:cs="Open Sans"/>
        </w:rPr>
        <w:t>………………………………………</w:t>
      </w:r>
      <w:r w:rsidR="00A573D0">
        <w:rPr>
          <w:rFonts w:ascii="Open Sans" w:hAnsi="Open Sans" w:cs="Open Sans"/>
        </w:rPr>
        <w:t>…………………</w:t>
      </w:r>
      <w:r w:rsidRPr="00A573D0">
        <w:rPr>
          <w:rFonts w:ascii="Open Sans" w:hAnsi="Open Sans" w:cs="Open Sans"/>
        </w:rPr>
        <w:t>…</w:t>
      </w:r>
      <w:r w:rsidR="0095749A" w:rsidRP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……………………………………………………………………………</w:t>
      </w:r>
    </w:p>
    <w:p w14:paraId="5596AF65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10D3895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E4790D1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w trakcie wykonywania zamówienia:</w:t>
      </w:r>
    </w:p>
    <w:p w14:paraId="3A8B51BB" w14:textId="77777777" w:rsidR="00E94063" w:rsidRPr="00E94063" w:rsidRDefault="00E94063" w:rsidP="00E94063">
      <w:pPr>
        <w:spacing w:before="120" w:after="120"/>
        <w:jc w:val="both"/>
        <w:rPr>
          <w:rFonts w:ascii="Open Sans" w:hAnsi="Open Sans" w:cs="Open Sans"/>
          <w:b/>
        </w:rPr>
      </w:pPr>
      <w:r w:rsidRPr="00E94063">
        <w:rPr>
          <w:rFonts w:ascii="Open Sans" w:hAnsi="Open Sans" w:cs="Open Sans"/>
          <w:b/>
        </w:rPr>
        <w:t xml:space="preserve">„Budowa ul. Nowej Warszawskiej w Gdańsku w ramach Gdańskiego Projektu Komunikacji Miejskiej </w:t>
      </w:r>
      <w:r w:rsidR="00E41994">
        <w:rPr>
          <w:rFonts w:ascii="Open Sans" w:hAnsi="Open Sans" w:cs="Open Sans"/>
          <w:b/>
        </w:rPr>
        <w:t xml:space="preserve">- </w:t>
      </w:r>
      <w:r w:rsidRPr="00E94063">
        <w:rPr>
          <w:rFonts w:ascii="Open Sans" w:hAnsi="Open Sans" w:cs="Open Sans"/>
          <w:b/>
        </w:rPr>
        <w:t xml:space="preserve">etap IV </w:t>
      </w:r>
      <w:r w:rsidR="00E41994">
        <w:rPr>
          <w:rFonts w:ascii="Open Sans" w:hAnsi="Open Sans" w:cs="Open Sans"/>
          <w:b/>
        </w:rPr>
        <w:t>A</w:t>
      </w:r>
      <w:r w:rsidRPr="00E94063">
        <w:rPr>
          <w:rFonts w:ascii="Open Sans" w:hAnsi="Open Sans" w:cs="Open Sans"/>
          <w:b/>
        </w:rPr>
        <w:t>”</w:t>
      </w:r>
    </w:p>
    <w:p w14:paraId="0DCB486E" w14:textId="77777777" w:rsidR="00B43986" w:rsidRPr="0095749A" w:rsidRDefault="00B43986" w:rsidP="00E9406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4AA6611A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6BE804AD" w14:textId="77777777" w:rsidR="00B43986" w:rsidRPr="000D61A3" w:rsidRDefault="00B43986" w:rsidP="00CC043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Udostępniam wykonawcy ww. zasoby, w następującym zakresie:</w:t>
      </w:r>
    </w:p>
    <w:p w14:paraId="3F083FB5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………………………………………………………………</w:t>
      </w:r>
    </w:p>
    <w:p w14:paraId="3A80DB1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</w:t>
      </w:r>
    </w:p>
    <w:p w14:paraId="7C620779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</w:t>
      </w:r>
    </w:p>
    <w:p w14:paraId="57C5B267" w14:textId="77777777" w:rsidR="00834C6F" w:rsidRPr="000D61A3" w:rsidRDefault="00834C6F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65A0696" w14:textId="77777777" w:rsidR="00B43986" w:rsidRPr="000D61A3" w:rsidRDefault="00B43986" w:rsidP="00CC043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Sposób wykorzystania udostępnionych przeze mnie zasobów, przez wykonawcę,</w:t>
      </w:r>
      <w:r w:rsidR="000D61A3">
        <w:rPr>
          <w:rFonts w:ascii="Open Sans" w:hAnsi="Open Sans" w:cs="Open Sans"/>
          <w:sz w:val="20"/>
        </w:rPr>
        <w:br/>
      </w:r>
      <w:r w:rsidRPr="000D61A3">
        <w:rPr>
          <w:rFonts w:ascii="Open Sans" w:hAnsi="Open Sans" w:cs="Open Sans"/>
          <w:sz w:val="20"/>
        </w:rPr>
        <w:t xml:space="preserve">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56BB9B4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</w:t>
      </w:r>
    </w:p>
    <w:p w14:paraId="7640FD7B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…………………………………………….</w:t>
      </w:r>
    </w:p>
    <w:p w14:paraId="36496034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</w:t>
      </w:r>
    </w:p>
    <w:p w14:paraId="37FC82EF" w14:textId="77777777" w:rsidR="00834C6F" w:rsidRPr="000D61A3" w:rsidRDefault="00834C6F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D37CEB5" w14:textId="77777777" w:rsidR="00B43986" w:rsidRPr="000D61A3" w:rsidRDefault="00B43986" w:rsidP="00CC043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1101E553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</w:t>
      </w:r>
    </w:p>
    <w:p w14:paraId="10C76677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4CB29761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0D61A3">
        <w:rPr>
          <w:rFonts w:ascii="Open Sans" w:hAnsi="Open Sans" w:cs="Open Sans"/>
        </w:rPr>
        <w:t>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</w:t>
      </w:r>
    </w:p>
    <w:p w14:paraId="7A664E42" w14:textId="77777777" w:rsidR="00834C6F" w:rsidRPr="000D61A3" w:rsidRDefault="00834C6F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1D53B01" w14:textId="77777777" w:rsidR="00B43986" w:rsidRPr="000D61A3" w:rsidRDefault="00B43986" w:rsidP="00CC043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2C45671D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7D917D87" w14:textId="77777777" w:rsidR="00B43986" w:rsidRPr="000D61A3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</w:t>
      </w:r>
    </w:p>
    <w:p w14:paraId="51899482" w14:textId="77777777" w:rsidR="00B43986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……………………………………………</w:t>
      </w:r>
    </w:p>
    <w:p w14:paraId="261331CB" w14:textId="77777777" w:rsidR="00834C6F" w:rsidRPr="000D61A3" w:rsidRDefault="00834C6F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96A082B" w14:textId="77777777" w:rsidR="00B144DB" w:rsidRPr="000D61A3" w:rsidRDefault="00B144DB" w:rsidP="00CC043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0D61A3">
        <w:rPr>
          <w:rFonts w:ascii="Open Sans" w:hAnsi="Open Sans" w:cs="Open Sans"/>
          <w:i/>
          <w:sz w:val="20"/>
        </w:rPr>
        <w:t>(Tak / Nie)</w:t>
      </w:r>
      <w:r w:rsidR="00CF34DD" w:rsidRPr="000D61A3">
        <w:rPr>
          <w:rFonts w:ascii="Open Sans" w:hAnsi="Open Sans" w:cs="Open Sans"/>
          <w:i/>
          <w:sz w:val="20"/>
        </w:rPr>
        <w:t>.</w:t>
      </w:r>
    </w:p>
    <w:p w14:paraId="03C84825" w14:textId="77777777" w:rsidR="00CF34DD" w:rsidRPr="000D61A3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58463D9" w14:textId="77777777" w:rsidR="00B4398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0D61A3">
        <w:rPr>
          <w:rFonts w:ascii="Open Sans" w:hAnsi="Open Sans" w:cs="Open Sans"/>
          <w:sz w:val="20"/>
        </w:rPr>
        <w:t xml:space="preserve"> </w:t>
      </w:r>
      <w:r w:rsidRPr="000D61A3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50CD3F9C" w14:textId="77777777" w:rsidR="001826E6" w:rsidRPr="000D61A3" w:rsidRDefault="001826E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826E6" w14:paraId="2CEE6609" w14:textId="77777777" w:rsidTr="001826E6">
        <w:tc>
          <w:tcPr>
            <w:tcW w:w="9211" w:type="dxa"/>
          </w:tcPr>
          <w:p w14:paraId="7A6918EE" w14:textId="0F720DF8" w:rsidR="001826E6" w:rsidRDefault="0077214E" w:rsidP="00B43986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rPr>
                <w:rFonts w:ascii="Open Sans" w:hAnsi="Open Sans" w:cs="Open Sans"/>
                <w:sz w:val="20"/>
              </w:rPr>
            </w:pPr>
            <w:r w:rsidRPr="0064288E">
              <w:rPr>
                <w:rFonts w:ascii="Open Sans" w:hAnsi="Open Sans" w:cs="Open Sans"/>
                <w:sz w:val="18"/>
                <w:szCs w:val="18"/>
              </w:rPr>
              <w:t>UWAGA   Dokument należy podpisać kwalifikowanym podpisem elektronicznym</w:t>
            </w:r>
          </w:p>
        </w:tc>
      </w:tr>
    </w:tbl>
    <w:p w14:paraId="44C3BB7E" w14:textId="77777777" w:rsidR="00551BCA" w:rsidRPr="00282831" w:rsidRDefault="00551BCA" w:rsidP="00120CB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18"/>
          <w:szCs w:val="18"/>
        </w:rPr>
      </w:pPr>
    </w:p>
    <w:sectPr w:rsidR="00551BCA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E6ED9F" w16cid:durableId="20A24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5FF5C" w14:textId="77777777" w:rsidR="00A10F93" w:rsidRDefault="00A10F93">
      <w:r>
        <w:separator/>
      </w:r>
    </w:p>
  </w:endnote>
  <w:endnote w:type="continuationSeparator" w:id="0">
    <w:p w14:paraId="0B99DA0D" w14:textId="77777777" w:rsidR="00A10F93" w:rsidRDefault="00A1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832B3" w14:textId="77777777" w:rsidR="00A10F93" w:rsidRDefault="00A10F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8E0013" w14:textId="77777777" w:rsidR="00A10F93" w:rsidRDefault="00A10F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BC086FD" w14:textId="77777777" w:rsidR="00A10F93" w:rsidRPr="004146BA" w:rsidRDefault="00A10F9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F62D79">
          <w:rPr>
            <w:rFonts w:ascii="Open Sans" w:hAnsi="Open Sans" w:cs="Open Sans"/>
            <w:noProof/>
          </w:rPr>
          <w:t>13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54077738" w14:textId="77777777" w:rsidR="00A10F93" w:rsidRPr="002508A2" w:rsidRDefault="00A10F9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D663" w14:textId="77777777" w:rsidR="00A10F93" w:rsidRDefault="00A10F9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57257EC" w14:textId="77777777" w:rsidR="00A10F93" w:rsidRPr="00F36FEF" w:rsidRDefault="00A10F9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EA3EF46" w14:textId="77777777" w:rsidR="00A10F93" w:rsidRDefault="00A10F9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21F118C" w14:textId="77777777" w:rsidR="00A10F93" w:rsidRDefault="00A10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22E86" w14:textId="77777777" w:rsidR="00A10F93" w:rsidRDefault="00A10F93">
      <w:r>
        <w:separator/>
      </w:r>
    </w:p>
  </w:footnote>
  <w:footnote w:type="continuationSeparator" w:id="0">
    <w:p w14:paraId="649F8DED" w14:textId="77777777" w:rsidR="00A10F93" w:rsidRDefault="00A1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45F22" w14:textId="77777777" w:rsidR="00A10F93" w:rsidRDefault="00A10F9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B726C20" w14:textId="77777777" w:rsidR="00A10F93" w:rsidRDefault="00A10F9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EB094" w14:textId="77777777" w:rsidR="00A10F93" w:rsidRDefault="00A10F93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5483C1" wp14:editId="0C4F8604">
              <wp:simplePos x="0" y="0"/>
              <wp:positionH relativeFrom="margin">
                <wp:align>right</wp:align>
              </wp:positionH>
              <wp:positionV relativeFrom="paragraph">
                <wp:posOffset>-281305</wp:posOffset>
              </wp:positionV>
              <wp:extent cx="5807710" cy="694055"/>
              <wp:effectExtent l="0" t="0" r="2540" b="0"/>
              <wp:wrapNone/>
              <wp:docPr id="5" name="Grupa 5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20000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07710" cy="694055"/>
                        <a:chOff x="0" y="0"/>
                        <a:chExt cx="6592834" cy="913328"/>
                      </a:xfrm>
                    </wpg:grpSpPr>
                    <pic:pic xmlns:pic="http://schemas.openxmlformats.org/drawingml/2006/picture">
                      <pic:nvPicPr>
                        <pic:cNvPr id="6" name="Obraz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109"/>
                        <a:stretch/>
                      </pic:blipFill>
                      <pic:spPr>
                        <a:xfrm>
                          <a:off x="0" y="0"/>
                          <a:ext cx="2086621" cy="9133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4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475"/>
                        <a:stretch/>
                      </pic:blipFill>
                      <pic:spPr>
                        <a:xfrm>
                          <a:off x="4305042" y="0"/>
                          <a:ext cx="2287792" cy="9125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10532E8" id="Grupa 5" o:spid="_x0000_s1026" style="position:absolute;margin-left:406.1pt;margin-top:-22.15pt;width:457.3pt;height:54.65pt;z-index:251658240;mso-position-horizontal:right;mso-position-horizontal-relative:margin" coordsize="65928,9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zQAUUUZHrQAUVG06KcDmmy3dvGnmP&#10;IFX1JoAmzRuHrXg/7SH/AAUo/YW/ZKsZLr9oD9qLwf4edc4sbrWI3umI6hYUJcn2C1+ff7R//B4X&#10;/wAE9fhnJJpXwI8EeLPiFf72SGaGBdPtC2QBmSXLbT6hCR6UAfr5uHrRXJ/B3xvL8T/hh4b+JTad&#10;9j/4SDQrTUPsvmb/ACfOhWTZnAzjdjPH0rr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2VBLAwQKAAAAAAAAACEAA/9Y4iJxAAAicQAAFQAAAGRycy9tZWRpYS9pbWFnZTIuanBlZ//Y&#10;/+AAEEpGSUYAAQEBANwA3AAA/9sAQwACAQEBAQECAQEBAgICAgIEAwICAgIFBAQDBAYFBgYGBQYG&#10;BgcJCAYHCQcGBggLCAkKCgoKCgYICwwLCgwJCgoK/9sAQwECAgICAgIFAwMFCgcGBwoKCgoKCgoK&#10;CgoKCgoKCgoKCgoKCgoKCgoKCgoKCgoKCgoKCgoKCgoKCgoKCgoKCgoK/8AAEQgApwO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jNBZVGWbFABQTjrUbzpGcE024u4Y497uFXruZsAUATUZHrXz&#10;7+0n/wAFQf2A/wBkiKRvj9+1T4P0G4XONNbWI5btsdQIYy0hP4V+ff7Qv/B4n+wX4EvP7A/Z++GX&#10;izx9fPMIobqSNNPtC27bnc4L475CUAfsNkHoaKwfh74im8Y+C9H8YSWvkNqul292YA+7yzJEr7c9&#10;8Z68Z9K3q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20866;height:9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xsOTCAAAA2gAAAA8AAABkcnMvZG93bnJldi54bWxEj0GLwjAUhO+C/yE8YW+a6qFoNYquKHsT&#10;60L3+GiebbF56TZZ2/33RhA8DjPzDbPa9KYWd2pdZVnBdBKBIM6trrhQ8H05jOcgnEfWWFsmBf/k&#10;YLMeDlaYaNvxme6pL0SAsEtQQel9k0jp8pIMuoltiIN3ta1BH2RbSN1iF+CmlrMoiqXBisNCiQ19&#10;lpTf0j+joPo9Zj9nud/NjvPFLXZp352ynVIfo367BOGp9+/wq/2lFcTwvBJu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cbDkwgAAANoAAAAPAAAAAAAAAAAAAAAAAJ8C&#10;AABkcnMvZG93bnJldi54bWxQSwUGAAAAAAQABAD3AAAAjgMAAAAA&#10;">
                <v:imagedata r:id="rId3" o:title="" cropright="35461f"/>
                <v:path arrowok="t"/>
              </v:shape>
              <v:shape id="Obraz 4" o:spid="_x0000_s1028" type="#_x0000_t75" style="position:absolute;left:43050;width:22878;height:9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tvgjCAAAA2gAAAA8AAABkcnMvZG93bnJldi54bWxEj9FqAjEURN8L/kO4gm81a4UqW6OIUBUf&#10;BK0fcJvc7oZubtZN1OjXN4VCH4eZOcPMFsk14kpdsJ4VjIYFCGLtjeVKwenj/XkKIkRkg41nUnCn&#10;AIt572mGpfE3PtD1GCuRIRxKVFDH2JZSBl2TwzD0LXH2vnznMGbZVdJ0eMtw18iXoniVDi3nhRpb&#10;WtWkv48Xp2Dnx3ttx0v9oP3Kps05rtOnUWrQT8s3EJFS/A//tbdGwQR+r+Qb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7b4IwgAAANoAAAAPAAAAAAAAAAAAAAAAAJ8C&#10;AABkcnMvZG93bnJldi54bWxQSwUGAAAAAAQABAD3AAAAjgMAAAAA&#10;">
                <v:imagedata r:id="rId4" o:title="" cropleft="32424f"/>
                <v:path arrowok="t"/>
              </v:shape>
              <w10:wrap anchorx="margin"/>
            </v:group>
          </w:pict>
        </mc:Fallback>
      </mc:AlternateContent>
    </w:r>
  </w:p>
  <w:p w14:paraId="1F48E506" w14:textId="77777777" w:rsidR="00A10F93" w:rsidRDefault="00A10F93">
    <w:pPr>
      <w:pStyle w:val="Nagwek"/>
      <w:rPr>
        <w:rFonts w:ascii="Open Sans" w:hAnsi="Open Sans" w:cs="Open Sans"/>
      </w:rPr>
    </w:pPr>
  </w:p>
  <w:p w14:paraId="4A86E70E" w14:textId="77777777" w:rsidR="00A10F93" w:rsidRDefault="00A10F93">
    <w:pPr>
      <w:pStyle w:val="Nagwek"/>
      <w:rPr>
        <w:rFonts w:ascii="Open Sans" w:hAnsi="Open Sans" w:cs="Open Sans"/>
      </w:rPr>
    </w:pPr>
  </w:p>
  <w:p w14:paraId="345ACFB1" w14:textId="6699809F" w:rsidR="00A10F93" w:rsidRPr="00080096" w:rsidRDefault="00A10F93">
    <w:pPr>
      <w:pStyle w:val="Nagwek"/>
      <w:rPr>
        <w:rFonts w:ascii="Open Sans" w:hAnsi="Open Sans" w:cs="Open Sans"/>
        <w:sz w:val="16"/>
        <w:szCs w:val="16"/>
      </w:rPr>
    </w:pPr>
    <w:r w:rsidRPr="00DF0992">
      <w:rPr>
        <w:rFonts w:ascii="Open Sans" w:hAnsi="Open Sans" w:cs="Open Sans"/>
        <w:sz w:val="16"/>
        <w:szCs w:val="16"/>
      </w:rPr>
      <w:t>I/PNE/</w:t>
    </w:r>
    <w:r w:rsidRPr="005A15F8">
      <w:rPr>
        <w:rFonts w:ascii="Open Sans" w:hAnsi="Open Sans" w:cs="Open Sans"/>
        <w:sz w:val="16"/>
        <w:szCs w:val="16"/>
      </w:rPr>
      <w:t>102</w:t>
    </w:r>
    <w:r w:rsidRPr="00120CB5">
      <w:rPr>
        <w:rFonts w:ascii="Open Sans" w:hAnsi="Open Sans" w:cs="Open Sans"/>
        <w:sz w:val="16"/>
        <w:szCs w:val="16"/>
      </w:rPr>
      <w:t>/201</w:t>
    </w:r>
    <w:r w:rsidRPr="005A15F8">
      <w:rPr>
        <w:rFonts w:ascii="Open Sans" w:hAnsi="Open Sans" w:cs="Open Sans"/>
        <w:sz w:val="16"/>
        <w:szCs w:val="16"/>
      </w:rPr>
      <w:t>9</w:t>
    </w:r>
    <w:r w:rsidRPr="00DF0992">
      <w:rPr>
        <w:rFonts w:ascii="Open Sans" w:hAnsi="Open Sans" w:cs="Open Sans"/>
        <w:sz w:val="16"/>
        <w:szCs w:val="16"/>
      </w:rPr>
      <w:t>/MS</w:t>
    </w:r>
  </w:p>
  <w:p w14:paraId="1ADE7758" w14:textId="77777777" w:rsidR="00A10F93" w:rsidRPr="00080096" w:rsidRDefault="00A10F93">
    <w:pPr>
      <w:pStyle w:val="Nagwek"/>
      <w:rPr>
        <w:rFonts w:ascii="Open Sans" w:hAnsi="Open Sans" w:cs="Open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1359E2"/>
    <w:multiLevelType w:val="hybridMultilevel"/>
    <w:tmpl w:val="E3387C40"/>
    <w:lvl w:ilvl="0" w:tplc="7B06FE9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CE06B7"/>
    <w:multiLevelType w:val="hybridMultilevel"/>
    <w:tmpl w:val="155CD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1E5B09"/>
    <w:multiLevelType w:val="hybridMultilevel"/>
    <w:tmpl w:val="9BEE82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55505B"/>
    <w:multiLevelType w:val="hybridMultilevel"/>
    <w:tmpl w:val="FD6A8600"/>
    <w:lvl w:ilvl="0" w:tplc="33E4217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A4647F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30B644C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9C14A6"/>
    <w:multiLevelType w:val="hybridMultilevel"/>
    <w:tmpl w:val="667642CC"/>
    <w:lvl w:ilvl="0" w:tplc="18D03A1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0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1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5613E7"/>
    <w:multiLevelType w:val="hybridMultilevel"/>
    <w:tmpl w:val="CA0852FE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6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2718AC"/>
    <w:multiLevelType w:val="hybridMultilevel"/>
    <w:tmpl w:val="5BDC845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CA1AB8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6"/>
  </w:num>
  <w:num w:numId="3">
    <w:abstractNumId w:val="58"/>
  </w:num>
  <w:num w:numId="4">
    <w:abstractNumId w:val="28"/>
  </w:num>
  <w:num w:numId="5">
    <w:abstractNumId w:val="60"/>
  </w:num>
  <w:num w:numId="6">
    <w:abstractNumId w:val="23"/>
  </w:num>
  <w:num w:numId="7">
    <w:abstractNumId w:val="43"/>
  </w:num>
  <w:num w:numId="8">
    <w:abstractNumId w:val="50"/>
  </w:num>
  <w:num w:numId="9">
    <w:abstractNumId w:val="20"/>
  </w:num>
  <w:num w:numId="10">
    <w:abstractNumId w:val="52"/>
  </w:num>
  <w:num w:numId="11">
    <w:abstractNumId w:val="25"/>
  </w:num>
  <w:num w:numId="12">
    <w:abstractNumId w:val="47"/>
  </w:num>
  <w:num w:numId="13">
    <w:abstractNumId w:val="39"/>
  </w:num>
  <w:num w:numId="14">
    <w:abstractNumId w:val="61"/>
  </w:num>
  <w:num w:numId="15">
    <w:abstractNumId w:val="27"/>
  </w:num>
  <w:num w:numId="16">
    <w:abstractNumId w:val="15"/>
  </w:num>
  <w:num w:numId="17">
    <w:abstractNumId w:val="37"/>
  </w:num>
  <w:num w:numId="18">
    <w:abstractNumId w:val="30"/>
  </w:num>
  <w:num w:numId="19">
    <w:abstractNumId w:val="67"/>
  </w:num>
  <w:num w:numId="20">
    <w:abstractNumId w:val="55"/>
  </w:num>
  <w:num w:numId="21">
    <w:abstractNumId w:val="65"/>
  </w:num>
  <w:num w:numId="22">
    <w:abstractNumId w:val="11"/>
  </w:num>
  <w:num w:numId="23">
    <w:abstractNumId w:val="14"/>
  </w:num>
  <w:num w:numId="24">
    <w:abstractNumId w:val="48"/>
  </w:num>
  <w:num w:numId="25">
    <w:abstractNumId w:val="33"/>
  </w:num>
  <w:num w:numId="26">
    <w:abstractNumId w:val="32"/>
  </w:num>
  <w:num w:numId="27">
    <w:abstractNumId w:val="29"/>
  </w:num>
  <w:num w:numId="28">
    <w:abstractNumId w:val="18"/>
  </w:num>
  <w:num w:numId="29">
    <w:abstractNumId w:val="45"/>
  </w:num>
  <w:num w:numId="30">
    <w:abstractNumId w:val="24"/>
  </w:num>
  <w:num w:numId="31">
    <w:abstractNumId w:val="53"/>
  </w:num>
  <w:num w:numId="32">
    <w:abstractNumId w:val="31"/>
  </w:num>
  <w:num w:numId="33">
    <w:abstractNumId w:val="13"/>
  </w:num>
  <w:num w:numId="34">
    <w:abstractNumId w:val="51"/>
  </w:num>
  <w:num w:numId="35">
    <w:abstractNumId w:val="54"/>
  </w:num>
  <w:num w:numId="36">
    <w:abstractNumId w:val="34"/>
  </w:num>
  <w:num w:numId="37">
    <w:abstractNumId w:val="35"/>
  </w:num>
  <w:num w:numId="38">
    <w:abstractNumId w:val="64"/>
  </w:num>
  <w:num w:numId="39">
    <w:abstractNumId w:val="19"/>
  </w:num>
  <w:num w:numId="40">
    <w:abstractNumId w:val="42"/>
  </w:num>
  <w:num w:numId="41">
    <w:abstractNumId w:val="41"/>
  </w:num>
  <w:num w:numId="42">
    <w:abstractNumId w:val="49"/>
  </w:num>
  <w:num w:numId="43">
    <w:abstractNumId w:val="59"/>
  </w:num>
  <w:num w:numId="44">
    <w:abstractNumId w:val="63"/>
  </w:num>
  <w:num w:numId="45">
    <w:abstractNumId w:val="17"/>
  </w:num>
  <w:num w:numId="46">
    <w:abstractNumId w:val="40"/>
  </w:num>
  <w:num w:numId="47">
    <w:abstractNumId w:val="22"/>
  </w:num>
  <w:num w:numId="48">
    <w:abstractNumId w:val="56"/>
  </w:num>
  <w:num w:numId="49">
    <w:abstractNumId w:val="16"/>
  </w:num>
  <w:num w:numId="50">
    <w:abstractNumId w:val="38"/>
  </w:num>
  <w:num w:numId="51">
    <w:abstractNumId w:val="12"/>
  </w:num>
  <w:num w:numId="52">
    <w:abstractNumId w:val="21"/>
  </w:num>
  <w:num w:numId="53">
    <w:abstractNumId w:val="46"/>
  </w:num>
  <w:num w:numId="54">
    <w:abstractNumId w:val="57"/>
  </w:num>
  <w:num w:numId="55">
    <w:abstractNumId w:val="62"/>
  </w:num>
  <w:num w:numId="56">
    <w:abstractNumId w:val="36"/>
  </w:num>
  <w:num w:numId="57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0292"/>
    <w:rsid w:val="0000046C"/>
    <w:rsid w:val="0000106B"/>
    <w:rsid w:val="0000108D"/>
    <w:rsid w:val="0000128D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4C88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8C6"/>
    <w:rsid w:val="00011B87"/>
    <w:rsid w:val="00011BBC"/>
    <w:rsid w:val="00011FD9"/>
    <w:rsid w:val="000123B4"/>
    <w:rsid w:val="000123D1"/>
    <w:rsid w:val="0001249C"/>
    <w:rsid w:val="0001289E"/>
    <w:rsid w:val="00012D25"/>
    <w:rsid w:val="00012F7F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07"/>
    <w:rsid w:val="00024540"/>
    <w:rsid w:val="000246CC"/>
    <w:rsid w:val="00025024"/>
    <w:rsid w:val="00025101"/>
    <w:rsid w:val="00025537"/>
    <w:rsid w:val="000259FE"/>
    <w:rsid w:val="00025AF7"/>
    <w:rsid w:val="00025CF3"/>
    <w:rsid w:val="00026314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1FB0"/>
    <w:rsid w:val="000323AF"/>
    <w:rsid w:val="00032850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323"/>
    <w:rsid w:val="00037426"/>
    <w:rsid w:val="000374CB"/>
    <w:rsid w:val="00037D5D"/>
    <w:rsid w:val="00037EDA"/>
    <w:rsid w:val="000400BC"/>
    <w:rsid w:val="000402F9"/>
    <w:rsid w:val="000407ED"/>
    <w:rsid w:val="00040E66"/>
    <w:rsid w:val="00041299"/>
    <w:rsid w:val="000413A6"/>
    <w:rsid w:val="0004157A"/>
    <w:rsid w:val="000415B2"/>
    <w:rsid w:val="00041818"/>
    <w:rsid w:val="00041A30"/>
    <w:rsid w:val="00041BCF"/>
    <w:rsid w:val="00041D25"/>
    <w:rsid w:val="0004233E"/>
    <w:rsid w:val="00042548"/>
    <w:rsid w:val="00042E40"/>
    <w:rsid w:val="0004325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2AE5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8DF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5B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C7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4EC6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A75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AC2"/>
    <w:rsid w:val="00074D18"/>
    <w:rsid w:val="00074D7C"/>
    <w:rsid w:val="00074FB3"/>
    <w:rsid w:val="00075359"/>
    <w:rsid w:val="0007692F"/>
    <w:rsid w:val="0007693F"/>
    <w:rsid w:val="00076B9A"/>
    <w:rsid w:val="00076D51"/>
    <w:rsid w:val="00076D5E"/>
    <w:rsid w:val="00076D8D"/>
    <w:rsid w:val="00077538"/>
    <w:rsid w:val="00077BB9"/>
    <w:rsid w:val="00077C63"/>
    <w:rsid w:val="00077F6E"/>
    <w:rsid w:val="00077F77"/>
    <w:rsid w:val="00080096"/>
    <w:rsid w:val="00080213"/>
    <w:rsid w:val="000802B7"/>
    <w:rsid w:val="00080302"/>
    <w:rsid w:val="00080417"/>
    <w:rsid w:val="00080765"/>
    <w:rsid w:val="0008089F"/>
    <w:rsid w:val="00081724"/>
    <w:rsid w:val="00081A2C"/>
    <w:rsid w:val="00082B4C"/>
    <w:rsid w:val="00082BD4"/>
    <w:rsid w:val="00082D08"/>
    <w:rsid w:val="00083109"/>
    <w:rsid w:val="00083B4D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126"/>
    <w:rsid w:val="00097700"/>
    <w:rsid w:val="00097FCD"/>
    <w:rsid w:val="000A0017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0A08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29D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CE2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5FE"/>
    <w:rsid w:val="000D5699"/>
    <w:rsid w:val="000D56BB"/>
    <w:rsid w:val="000D58B9"/>
    <w:rsid w:val="000D5C2B"/>
    <w:rsid w:val="000D5FF1"/>
    <w:rsid w:val="000D6113"/>
    <w:rsid w:val="000D61A3"/>
    <w:rsid w:val="000D70F4"/>
    <w:rsid w:val="000D71D1"/>
    <w:rsid w:val="000D798C"/>
    <w:rsid w:val="000D7F5F"/>
    <w:rsid w:val="000E0A33"/>
    <w:rsid w:val="000E0BD2"/>
    <w:rsid w:val="000E0E07"/>
    <w:rsid w:val="000E0F0B"/>
    <w:rsid w:val="000E0FBE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C4D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2E02"/>
    <w:rsid w:val="000F3217"/>
    <w:rsid w:val="000F32D8"/>
    <w:rsid w:val="000F3C04"/>
    <w:rsid w:val="000F3CAE"/>
    <w:rsid w:val="000F42FC"/>
    <w:rsid w:val="000F48C2"/>
    <w:rsid w:val="000F50A4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BC7"/>
    <w:rsid w:val="000F7CD6"/>
    <w:rsid w:val="000F7E27"/>
    <w:rsid w:val="000F7E38"/>
    <w:rsid w:val="00100B8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BAF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5C7"/>
    <w:rsid w:val="00105679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3EAB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21"/>
    <w:rsid w:val="00117B8B"/>
    <w:rsid w:val="001201F3"/>
    <w:rsid w:val="00120636"/>
    <w:rsid w:val="001209F7"/>
    <w:rsid w:val="00120CB5"/>
    <w:rsid w:val="00120E2F"/>
    <w:rsid w:val="00120E6E"/>
    <w:rsid w:val="00121124"/>
    <w:rsid w:val="001216CF"/>
    <w:rsid w:val="00121887"/>
    <w:rsid w:val="001219D9"/>
    <w:rsid w:val="00121B21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6DB"/>
    <w:rsid w:val="00126829"/>
    <w:rsid w:val="00127587"/>
    <w:rsid w:val="001276C6"/>
    <w:rsid w:val="00127808"/>
    <w:rsid w:val="00127BC7"/>
    <w:rsid w:val="00127D6E"/>
    <w:rsid w:val="00130213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13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58"/>
    <w:rsid w:val="00141CC8"/>
    <w:rsid w:val="00141CEE"/>
    <w:rsid w:val="00141E48"/>
    <w:rsid w:val="00142FC8"/>
    <w:rsid w:val="00143045"/>
    <w:rsid w:val="00143079"/>
    <w:rsid w:val="001431B8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ACA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5E3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BC1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530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0CEB"/>
    <w:rsid w:val="00181A58"/>
    <w:rsid w:val="00181F23"/>
    <w:rsid w:val="001826E0"/>
    <w:rsid w:val="001826E6"/>
    <w:rsid w:val="00182A4C"/>
    <w:rsid w:val="001831C3"/>
    <w:rsid w:val="001831DF"/>
    <w:rsid w:val="00183A7D"/>
    <w:rsid w:val="00183AD8"/>
    <w:rsid w:val="00183C5B"/>
    <w:rsid w:val="00183C76"/>
    <w:rsid w:val="00183E34"/>
    <w:rsid w:val="001846DA"/>
    <w:rsid w:val="001848DA"/>
    <w:rsid w:val="00184E91"/>
    <w:rsid w:val="001850D3"/>
    <w:rsid w:val="0018545B"/>
    <w:rsid w:val="001856DA"/>
    <w:rsid w:val="0018574A"/>
    <w:rsid w:val="00185780"/>
    <w:rsid w:val="0018588B"/>
    <w:rsid w:val="00185B60"/>
    <w:rsid w:val="00185C24"/>
    <w:rsid w:val="001864BF"/>
    <w:rsid w:val="00186E82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290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8BF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98D"/>
    <w:rsid w:val="001A0BE2"/>
    <w:rsid w:val="001A0D07"/>
    <w:rsid w:val="001A123A"/>
    <w:rsid w:val="001A1F60"/>
    <w:rsid w:val="001A23BD"/>
    <w:rsid w:val="001A252C"/>
    <w:rsid w:val="001A2572"/>
    <w:rsid w:val="001A2706"/>
    <w:rsid w:val="001A2828"/>
    <w:rsid w:val="001A2CC8"/>
    <w:rsid w:val="001A34D7"/>
    <w:rsid w:val="001A3623"/>
    <w:rsid w:val="001A3643"/>
    <w:rsid w:val="001A3AD7"/>
    <w:rsid w:val="001A3EEA"/>
    <w:rsid w:val="001A41C9"/>
    <w:rsid w:val="001A4317"/>
    <w:rsid w:val="001A4365"/>
    <w:rsid w:val="001A465B"/>
    <w:rsid w:val="001A4844"/>
    <w:rsid w:val="001A5049"/>
    <w:rsid w:val="001A52DD"/>
    <w:rsid w:val="001A54FB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18A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3FE4"/>
    <w:rsid w:val="001D4201"/>
    <w:rsid w:val="001D427B"/>
    <w:rsid w:val="001D4726"/>
    <w:rsid w:val="001D47C0"/>
    <w:rsid w:val="001D485C"/>
    <w:rsid w:val="001D4BFF"/>
    <w:rsid w:val="001D4C65"/>
    <w:rsid w:val="001D4D7E"/>
    <w:rsid w:val="001D4EE2"/>
    <w:rsid w:val="001D5204"/>
    <w:rsid w:val="001D578A"/>
    <w:rsid w:val="001D66CC"/>
    <w:rsid w:val="001D66FA"/>
    <w:rsid w:val="001D69E2"/>
    <w:rsid w:val="001D6D05"/>
    <w:rsid w:val="001D6EB2"/>
    <w:rsid w:val="001D7215"/>
    <w:rsid w:val="001D7797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5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8EF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2A8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0AE"/>
    <w:rsid w:val="0022046F"/>
    <w:rsid w:val="002204E5"/>
    <w:rsid w:val="0022054A"/>
    <w:rsid w:val="002209EE"/>
    <w:rsid w:val="00220DAF"/>
    <w:rsid w:val="00221971"/>
    <w:rsid w:val="00221C4D"/>
    <w:rsid w:val="00221EBF"/>
    <w:rsid w:val="002220B2"/>
    <w:rsid w:val="00222419"/>
    <w:rsid w:val="00222BF0"/>
    <w:rsid w:val="00222CCD"/>
    <w:rsid w:val="00222F75"/>
    <w:rsid w:val="00222FB1"/>
    <w:rsid w:val="00223712"/>
    <w:rsid w:val="002239B9"/>
    <w:rsid w:val="00223ABF"/>
    <w:rsid w:val="00223BC9"/>
    <w:rsid w:val="00223D93"/>
    <w:rsid w:val="00224357"/>
    <w:rsid w:val="002245B0"/>
    <w:rsid w:val="002245CF"/>
    <w:rsid w:val="002251BE"/>
    <w:rsid w:val="002252DF"/>
    <w:rsid w:val="0022599F"/>
    <w:rsid w:val="00225A5D"/>
    <w:rsid w:val="00225E55"/>
    <w:rsid w:val="0022711D"/>
    <w:rsid w:val="00227E13"/>
    <w:rsid w:val="00227F8D"/>
    <w:rsid w:val="00227F96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4754"/>
    <w:rsid w:val="0023597C"/>
    <w:rsid w:val="00235EF8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A80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0B4"/>
    <w:rsid w:val="002706B1"/>
    <w:rsid w:val="00270A6F"/>
    <w:rsid w:val="00270E16"/>
    <w:rsid w:val="002710C1"/>
    <w:rsid w:val="00271336"/>
    <w:rsid w:val="00271CEB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5FC8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00"/>
    <w:rsid w:val="00291EA8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04E"/>
    <w:rsid w:val="002A2900"/>
    <w:rsid w:val="002A33A4"/>
    <w:rsid w:val="002A34D5"/>
    <w:rsid w:val="002A4524"/>
    <w:rsid w:val="002A4A04"/>
    <w:rsid w:val="002A51B3"/>
    <w:rsid w:val="002A51F7"/>
    <w:rsid w:val="002A5A1B"/>
    <w:rsid w:val="002A5CBF"/>
    <w:rsid w:val="002A5DC8"/>
    <w:rsid w:val="002A653F"/>
    <w:rsid w:val="002A6C98"/>
    <w:rsid w:val="002A735E"/>
    <w:rsid w:val="002A7628"/>
    <w:rsid w:val="002A788C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072"/>
    <w:rsid w:val="002B3245"/>
    <w:rsid w:val="002B325A"/>
    <w:rsid w:val="002B3682"/>
    <w:rsid w:val="002B381B"/>
    <w:rsid w:val="002B39E1"/>
    <w:rsid w:val="002B3E68"/>
    <w:rsid w:val="002B3ED6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08"/>
    <w:rsid w:val="002C0D5D"/>
    <w:rsid w:val="002C11E7"/>
    <w:rsid w:val="002C1649"/>
    <w:rsid w:val="002C16A0"/>
    <w:rsid w:val="002C175B"/>
    <w:rsid w:val="002C2015"/>
    <w:rsid w:val="002C2171"/>
    <w:rsid w:val="002C2B41"/>
    <w:rsid w:val="002C2F18"/>
    <w:rsid w:val="002C3665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5A0A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6ABF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DC0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C31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4C4A"/>
    <w:rsid w:val="002F507D"/>
    <w:rsid w:val="002F57DC"/>
    <w:rsid w:val="002F5941"/>
    <w:rsid w:val="002F5D7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1F39"/>
    <w:rsid w:val="003020AB"/>
    <w:rsid w:val="003020EC"/>
    <w:rsid w:val="00302178"/>
    <w:rsid w:val="00302232"/>
    <w:rsid w:val="0030246F"/>
    <w:rsid w:val="00302AC4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5C7"/>
    <w:rsid w:val="00307617"/>
    <w:rsid w:val="00307785"/>
    <w:rsid w:val="00307F54"/>
    <w:rsid w:val="003106C1"/>
    <w:rsid w:val="00310AD2"/>
    <w:rsid w:val="0031157F"/>
    <w:rsid w:val="00311773"/>
    <w:rsid w:val="00311792"/>
    <w:rsid w:val="003117DE"/>
    <w:rsid w:val="0031199F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376"/>
    <w:rsid w:val="00315691"/>
    <w:rsid w:val="0031582F"/>
    <w:rsid w:val="00315A13"/>
    <w:rsid w:val="00315A32"/>
    <w:rsid w:val="00315D6B"/>
    <w:rsid w:val="00315D84"/>
    <w:rsid w:val="00316330"/>
    <w:rsid w:val="00316709"/>
    <w:rsid w:val="0031680C"/>
    <w:rsid w:val="00316823"/>
    <w:rsid w:val="00316BAF"/>
    <w:rsid w:val="00317283"/>
    <w:rsid w:val="003174AA"/>
    <w:rsid w:val="0031759B"/>
    <w:rsid w:val="00317B6B"/>
    <w:rsid w:val="00317D1E"/>
    <w:rsid w:val="00320368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41C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8E9"/>
    <w:rsid w:val="00343B82"/>
    <w:rsid w:val="00343C87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BF9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2EA"/>
    <w:rsid w:val="00353715"/>
    <w:rsid w:val="0035382E"/>
    <w:rsid w:val="00353922"/>
    <w:rsid w:val="003539DB"/>
    <w:rsid w:val="00353F91"/>
    <w:rsid w:val="00354148"/>
    <w:rsid w:val="00354222"/>
    <w:rsid w:val="00354493"/>
    <w:rsid w:val="0035479F"/>
    <w:rsid w:val="003548CD"/>
    <w:rsid w:val="003549B5"/>
    <w:rsid w:val="00354AE5"/>
    <w:rsid w:val="00354DFE"/>
    <w:rsid w:val="00355160"/>
    <w:rsid w:val="0035548C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0D4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3E4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462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1AB"/>
    <w:rsid w:val="00372392"/>
    <w:rsid w:val="00372611"/>
    <w:rsid w:val="0037292C"/>
    <w:rsid w:val="0037296F"/>
    <w:rsid w:val="00372F34"/>
    <w:rsid w:val="00372F68"/>
    <w:rsid w:val="00372F6A"/>
    <w:rsid w:val="0037306E"/>
    <w:rsid w:val="003731D4"/>
    <w:rsid w:val="003736F2"/>
    <w:rsid w:val="00373CCF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1A1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C57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97E63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C5C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CA8"/>
    <w:rsid w:val="003A6F1B"/>
    <w:rsid w:val="003A7069"/>
    <w:rsid w:val="003A734D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33B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888"/>
    <w:rsid w:val="003B5D44"/>
    <w:rsid w:val="003B5EA8"/>
    <w:rsid w:val="003B611E"/>
    <w:rsid w:val="003B634C"/>
    <w:rsid w:val="003B69E9"/>
    <w:rsid w:val="003B6CA8"/>
    <w:rsid w:val="003B6FE4"/>
    <w:rsid w:val="003B76C1"/>
    <w:rsid w:val="003B7890"/>
    <w:rsid w:val="003B7DE7"/>
    <w:rsid w:val="003B7E99"/>
    <w:rsid w:val="003C04C8"/>
    <w:rsid w:val="003C0542"/>
    <w:rsid w:val="003C06C1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306"/>
    <w:rsid w:val="003C2712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C08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1A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26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473"/>
    <w:rsid w:val="003E15B3"/>
    <w:rsid w:val="003E29EB"/>
    <w:rsid w:val="003E30E8"/>
    <w:rsid w:val="003E3307"/>
    <w:rsid w:val="003E332A"/>
    <w:rsid w:val="003E353D"/>
    <w:rsid w:val="003E3724"/>
    <w:rsid w:val="003E4223"/>
    <w:rsid w:val="003E4D51"/>
    <w:rsid w:val="003E5399"/>
    <w:rsid w:val="003E5541"/>
    <w:rsid w:val="003E56FD"/>
    <w:rsid w:val="003E57E6"/>
    <w:rsid w:val="003E5955"/>
    <w:rsid w:val="003E5A3A"/>
    <w:rsid w:val="003E5D4E"/>
    <w:rsid w:val="003E5E0F"/>
    <w:rsid w:val="003E6029"/>
    <w:rsid w:val="003E6041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D30"/>
    <w:rsid w:val="003F4E04"/>
    <w:rsid w:val="003F4F22"/>
    <w:rsid w:val="003F5017"/>
    <w:rsid w:val="003F54E0"/>
    <w:rsid w:val="003F54E6"/>
    <w:rsid w:val="003F5AC7"/>
    <w:rsid w:val="003F5C80"/>
    <w:rsid w:val="003F5D51"/>
    <w:rsid w:val="003F5E77"/>
    <w:rsid w:val="003F5FA4"/>
    <w:rsid w:val="003F6168"/>
    <w:rsid w:val="003F6307"/>
    <w:rsid w:val="003F74F3"/>
    <w:rsid w:val="003F7E74"/>
    <w:rsid w:val="003F7F22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DE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A19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96"/>
    <w:rsid w:val="00421BEF"/>
    <w:rsid w:val="00421CDB"/>
    <w:rsid w:val="0042222F"/>
    <w:rsid w:val="00422B0F"/>
    <w:rsid w:val="00422C2A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6D"/>
    <w:rsid w:val="00426EF6"/>
    <w:rsid w:val="004274A2"/>
    <w:rsid w:val="004278E5"/>
    <w:rsid w:val="004302C6"/>
    <w:rsid w:val="00430574"/>
    <w:rsid w:val="00430835"/>
    <w:rsid w:val="00430D9A"/>
    <w:rsid w:val="00430DC8"/>
    <w:rsid w:val="0043125C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266"/>
    <w:rsid w:val="0043573D"/>
    <w:rsid w:val="00435961"/>
    <w:rsid w:val="00435A0B"/>
    <w:rsid w:val="00435A6F"/>
    <w:rsid w:val="00435F82"/>
    <w:rsid w:val="004368EC"/>
    <w:rsid w:val="00436BE2"/>
    <w:rsid w:val="00436CD5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4D5"/>
    <w:rsid w:val="004437A3"/>
    <w:rsid w:val="00443895"/>
    <w:rsid w:val="004440D2"/>
    <w:rsid w:val="0044438E"/>
    <w:rsid w:val="0044447C"/>
    <w:rsid w:val="004444DF"/>
    <w:rsid w:val="004449DF"/>
    <w:rsid w:val="00444E41"/>
    <w:rsid w:val="00445516"/>
    <w:rsid w:val="004455A0"/>
    <w:rsid w:val="004458E7"/>
    <w:rsid w:val="00446237"/>
    <w:rsid w:val="004468B1"/>
    <w:rsid w:val="00446A51"/>
    <w:rsid w:val="00447046"/>
    <w:rsid w:val="00447709"/>
    <w:rsid w:val="00447912"/>
    <w:rsid w:val="004479CF"/>
    <w:rsid w:val="00447FBF"/>
    <w:rsid w:val="004500B9"/>
    <w:rsid w:val="0045046B"/>
    <w:rsid w:val="004509B5"/>
    <w:rsid w:val="004509DE"/>
    <w:rsid w:val="0045120B"/>
    <w:rsid w:val="00451258"/>
    <w:rsid w:val="004516E7"/>
    <w:rsid w:val="004517C8"/>
    <w:rsid w:val="004518A4"/>
    <w:rsid w:val="00451C82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683"/>
    <w:rsid w:val="0045376F"/>
    <w:rsid w:val="00453D1C"/>
    <w:rsid w:val="00453F52"/>
    <w:rsid w:val="00453F7B"/>
    <w:rsid w:val="00453F80"/>
    <w:rsid w:val="0045438F"/>
    <w:rsid w:val="004546A1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2E3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0FC"/>
    <w:rsid w:val="004702AB"/>
    <w:rsid w:val="004707B3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91A"/>
    <w:rsid w:val="00482DD7"/>
    <w:rsid w:val="00483047"/>
    <w:rsid w:val="0048306B"/>
    <w:rsid w:val="0048335E"/>
    <w:rsid w:val="00483514"/>
    <w:rsid w:val="00483662"/>
    <w:rsid w:val="00483999"/>
    <w:rsid w:val="00484016"/>
    <w:rsid w:val="004842E4"/>
    <w:rsid w:val="004843E1"/>
    <w:rsid w:val="004850AC"/>
    <w:rsid w:val="00485593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1CF4"/>
    <w:rsid w:val="004921B1"/>
    <w:rsid w:val="004927E2"/>
    <w:rsid w:val="00492F38"/>
    <w:rsid w:val="00493106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ABB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897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01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1B9B"/>
    <w:rsid w:val="004B24B6"/>
    <w:rsid w:val="004B299F"/>
    <w:rsid w:val="004B314B"/>
    <w:rsid w:val="004B3281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237"/>
    <w:rsid w:val="004B6663"/>
    <w:rsid w:val="004B6E07"/>
    <w:rsid w:val="004B7197"/>
    <w:rsid w:val="004B7222"/>
    <w:rsid w:val="004B7BF4"/>
    <w:rsid w:val="004B7D0C"/>
    <w:rsid w:val="004B7F2B"/>
    <w:rsid w:val="004C0044"/>
    <w:rsid w:val="004C01A9"/>
    <w:rsid w:val="004C01C9"/>
    <w:rsid w:val="004C04ED"/>
    <w:rsid w:val="004C05AF"/>
    <w:rsid w:val="004C0CDF"/>
    <w:rsid w:val="004C14DC"/>
    <w:rsid w:val="004C18B1"/>
    <w:rsid w:val="004C19CD"/>
    <w:rsid w:val="004C1C9D"/>
    <w:rsid w:val="004C1E1D"/>
    <w:rsid w:val="004C2546"/>
    <w:rsid w:val="004C261C"/>
    <w:rsid w:val="004C2904"/>
    <w:rsid w:val="004C2D9A"/>
    <w:rsid w:val="004C2E1D"/>
    <w:rsid w:val="004C32E9"/>
    <w:rsid w:val="004C3AC6"/>
    <w:rsid w:val="004C3FA1"/>
    <w:rsid w:val="004C420A"/>
    <w:rsid w:val="004C48EF"/>
    <w:rsid w:val="004C4E39"/>
    <w:rsid w:val="004C4EBD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BE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6ED0"/>
    <w:rsid w:val="004D731B"/>
    <w:rsid w:val="004D7A1F"/>
    <w:rsid w:val="004D7B6F"/>
    <w:rsid w:val="004D7CC6"/>
    <w:rsid w:val="004E0150"/>
    <w:rsid w:val="004E057E"/>
    <w:rsid w:val="004E07E5"/>
    <w:rsid w:val="004E085D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2CFB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3F2F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622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24"/>
    <w:rsid w:val="00516AC5"/>
    <w:rsid w:val="00516D3B"/>
    <w:rsid w:val="005175F9"/>
    <w:rsid w:val="005176DD"/>
    <w:rsid w:val="0051787D"/>
    <w:rsid w:val="00517F3D"/>
    <w:rsid w:val="005209E9"/>
    <w:rsid w:val="00520B07"/>
    <w:rsid w:val="00520C4D"/>
    <w:rsid w:val="00520CCA"/>
    <w:rsid w:val="0052130A"/>
    <w:rsid w:val="005214D3"/>
    <w:rsid w:val="00521D98"/>
    <w:rsid w:val="00521E2C"/>
    <w:rsid w:val="0052245E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854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916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AE9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932"/>
    <w:rsid w:val="00550AFE"/>
    <w:rsid w:val="0055116B"/>
    <w:rsid w:val="00551414"/>
    <w:rsid w:val="005514D9"/>
    <w:rsid w:val="00551A2D"/>
    <w:rsid w:val="00551BCA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53B"/>
    <w:rsid w:val="00556676"/>
    <w:rsid w:val="0055670A"/>
    <w:rsid w:val="0055675B"/>
    <w:rsid w:val="00556AF2"/>
    <w:rsid w:val="00556C45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3CB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A96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1F47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711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2DB"/>
    <w:rsid w:val="005A0355"/>
    <w:rsid w:val="005A063A"/>
    <w:rsid w:val="005A083C"/>
    <w:rsid w:val="005A15F8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BF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1F39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5B20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2EB"/>
    <w:rsid w:val="005F4321"/>
    <w:rsid w:val="005F4DAA"/>
    <w:rsid w:val="005F5868"/>
    <w:rsid w:val="005F5A6A"/>
    <w:rsid w:val="005F6024"/>
    <w:rsid w:val="005F62EC"/>
    <w:rsid w:val="005F6C72"/>
    <w:rsid w:val="005F6D14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75"/>
    <w:rsid w:val="00601AE1"/>
    <w:rsid w:val="0060210A"/>
    <w:rsid w:val="0060239E"/>
    <w:rsid w:val="0060239F"/>
    <w:rsid w:val="006023D0"/>
    <w:rsid w:val="006032B4"/>
    <w:rsid w:val="006037E1"/>
    <w:rsid w:val="00603897"/>
    <w:rsid w:val="00603A78"/>
    <w:rsid w:val="00603C62"/>
    <w:rsid w:val="00603D9C"/>
    <w:rsid w:val="0060434E"/>
    <w:rsid w:val="006045CF"/>
    <w:rsid w:val="00604928"/>
    <w:rsid w:val="0060530A"/>
    <w:rsid w:val="0060550F"/>
    <w:rsid w:val="006055D9"/>
    <w:rsid w:val="00605D3B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503"/>
    <w:rsid w:val="00632AB3"/>
    <w:rsid w:val="00632CD3"/>
    <w:rsid w:val="00632E00"/>
    <w:rsid w:val="00632EF8"/>
    <w:rsid w:val="00632F35"/>
    <w:rsid w:val="00633AB7"/>
    <w:rsid w:val="00633D3D"/>
    <w:rsid w:val="00633F78"/>
    <w:rsid w:val="0063407B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416"/>
    <w:rsid w:val="00636803"/>
    <w:rsid w:val="00636A7B"/>
    <w:rsid w:val="00636AB3"/>
    <w:rsid w:val="0063718E"/>
    <w:rsid w:val="00637F58"/>
    <w:rsid w:val="006402AE"/>
    <w:rsid w:val="0064064D"/>
    <w:rsid w:val="00640699"/>
    <w:rsid w:val="006408FE"/>
    <w:rsid w:val="00640CD9"/>
    <w:rsid w:val="0064138E"/>
    <w:rsid w:val="0064181C"/>
    <w:rsid w:val="00641A00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9FE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0B"/>
    <w:rsid w:val="0065148E"/>
    <w:rsid w:val="00652145"/>
    <w:rsid w:val="00652323"/>
    <w:rsid w:val="00652486"/>
    <w:rsid w:val="0065288D"/>
    <w:rsid w:val="00653057"/>
    <w:rsid w:val="006530F4"/>
    <w:rsid w:val="00653232"/>
    <w:rsid w:val="0065329D"/>
    <w:rsid w:val="00653A46"/>
    <w:rsid w:val="00653B78"/>
    <w:rsid w:val="00653B9D"/>
    <w:rsid w:val="00653CAB"/>
    <w:rsid w:val="00653E67"/>
    <w:rsid w:val="006541C4"/>
    <w:rsid w:val="006544B2"/>
    <w:rsid w:val="006545B7"/>
    <w:rsid w:val="006551D8"/>
    <w:rsid w:val="00655298"/>
    <w:rsid w:val="006558D2"/>
    <w:rsid w:val="00655908"/>
    <w:rsid w:val="00655B26"/>
    <w:rsid w:val="006568C0"/>
    <w:rsid w:val="00656A2C"/>
    <w:rsid w:val="00656A71"/>
    <w:rsid w:val="00656AB1"/>
    <w:rsid w:val="00656B5A"/>
    <w:rsid w:val="00656D98"/>
    <w:rsid w:val="006578AB"/>
    <w:rsid w:val="00657EF2"/>
    <w:rsid w:val="00660045"/>
    <w:rsid w:val="006602BA"/>
    <w:rsid w:val="006603E7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6FA1"/>
    <w:rsid w:val="0066735A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A0B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43B"/>
    <w:rsid w:val="00673991"/>
    <w:rsid w:val="00673A20"/>
    <w:rsid w:val="00673AB5"/>
    <w:rsid w:val="006740E4"/>
    <w:rsid w:val="00674128"/>
    <w:rsid w:val="00674148"/>
    <w:rsid w:val="0067427C"/>
    <w:rsid w:val="00674467"/>
    <w:rsid w:val="00674A8A"/>
    <w:rsid w:val="00674BF1"/>
    <w:rsid w:val="00674DE2"/>
    <w:rsid w:val="00674F1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4B5A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8CC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F35"/>
    <w:rsid w:val="0069381D"/>
    <w:rsid w:val="00693A61"/>
    <w:rsid w:val="00693AC5"/>
    <w:rsid w:val="00693B43"/>
    <w:rsid w:val="00693BBD"/>
    <w:rsid w:val="00693C1F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114"/>
    <w:rsid w:val="00696475"/>
    <w:rsid w:val="00696EB4"/>
    <w:rsid w:val="00697279"/>
    <w:rsid w:val="006972EB"/>
    <w:rsid w:val="00697630"/>
    <w:rsid w:val="00697B88"/>
    <w:rsid w:val="00697EEF"/>
    <w:rsid w:val="006A0174"/>
    <w:rsid w:val="006A08EC"/>
    <w:rsid w:val="006A0C87"/>
    <w:rsid w:val="006A0D94"/>
    <w:rsid w:val="006A11B7"/>
    <w:rsid w:val="006A15D2"/>
    <w:rsid w:val="006A1787"/>
    <w:rsid w:val="006A208E"/>
    <w:rsid w:val="006A244A"/>
    <w:rsid w:val="006A25F2"/>
    <w:rsid w:val="006A372C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F1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8A2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03"/>
    <w:rsid w:val="006C26AC"/>
    <w:rsid w:val="006C3411"/>
    <w:rsid w:val="006C3FC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BA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5C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4B1"/>
    <w:rsid w:val="006E4EC3"/>
    <w:rsid w:val="006E6715"/>
    <w:rsid w:val="006E685C"/>
    <w:rsid w:val="006E6975"/>
    <w:rsid w:val="006E70E4"/>
    <w:rsid w:val="006E73D1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3C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2A1"/>
    <w:rsid w:val="0070474A"/>
    <w:rsid w:val="007051DF"/>
    <w:rsid w:val="00705893"/>
    <w:rsid w:val="00705B92"/>
    <w:rsid w:val="00705C1E"/>
    <w:rsid w:val="00705C3C"/>
    <w:rsid w:val="00706424"/>
    <w:rsid w:val="007065E8"/>
    <w:rsid w:val="007066D3"/>
    <w:rsid w:val="0070675C"/>
    <w:rsid w:val="0070676E"/>
    <w:rsid w:val="00706A3A"/>
    <w:rsid w:val="00706A96"/>
    <w:rsid w:val="00706D2D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01"/>
    <w:rsid w:val="0071091D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5F4D"/>
    <w:rsid w:val="0071608B"/>
    <w:rsid w:val="00716C2E"/>
    <w:rsid w:val="00716D54"/>
    <w:rsid w:val="007173C5"/>
    <w:rsid w:val="0071778F"/>
    <w:rsid w:val="00717E4C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2DFA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997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748"/>
    <w:rsid w:val="0073400C"/>
    <w:rsid w:val="007341E8"/>
    <w:rsid w:val="00734397"/>
    <w:rsid w:val="007343E5"/>
    <w:rsid w:val="00734539"/>
    <w:rsid w:val="00734BF6"/>
    <w:rsid w:val="00734F1E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E13"/>
    <w:rsid w:val="00746008"/>
    <w:rsid w:val="007464DC"/>
    <w:rsid w:val="007464DD"/>
    <w:rsid w:val="0074671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0B17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3EE7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AC"/>
    <w:rsid w:val="00757DC8"/>
    <w:rsid w:val="00760252"/>
    <w:rsid w:val="007604AC"/>
    <w:rsid w:val="00760AB6"/>
    <w:rsid w:val="00760E9D"/>
    <w:rsid w:val="00760F41"/>
    <w:rsid w:val="00761D9C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F0B"/>
    <w:rsid w:val="007640C7"/>
    <w:rsid w:val="007643CD"/>
    <w:rsid w:val="00764514"/>
    <w:rsid w:val="007647A6"/>
    <w:rsid w:val="00765145"/>
    <w:rsid w:val="0076528E"/>
    <w:rsid w:val="00765746"/>
    <w:rsid w:val="00765CB7"/>
    <w:rsid w:val="007662CB"/>
    <w:rsid w:val="0076665F"/>
    <w:rsid w:val="00766699"/>
    <w:rsid w:val="007666EC"/>
    <w:rsid w:val="00767764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14E"/>
    <w:rsid w:val="00772334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10F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5C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2CA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63D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185"/>
    <w:rsid w:val="00797298"/>
    <w:rsid w:val="007972AF"/>
    <w:rsid w:val="0079779D"/>
    <w:rsid w:val="00797A8F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18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05"/>
    <w:rsid w:val="007A79C7"/>
    <w:rsid w:val="007B00DD"/>
    <w:rsid w:val="007B0719"/>
    <w:rsid w:val="007B0ADB"/>
    <w:rsid w:val="007B0C76"/>
    <w:rsid w:val="007B0DC5"/>
    <w:rsid w:val="007B0DCF"/>
    <w:rsid w:val="007B16D8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3DFC"/>
    <w:rsid w:val="007B42F7"/>
    <w:rsid w:val="007B4319"/>
    <w:rsid w:val="007B432C"/>
    <w:rsid w:val="007B4596"/>
    <w:rsid w:val="007B4623"/>
    <w:rsid w:val="007B4D20"/>
    <w:rsid w:val="007B4DFF"/>
    <w:rsid w:val="007B4ED6"/>
    <w:rsid w:val="007B5CCC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7A3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CBB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191"/>
    <w:rsid w:val="007E6AE5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310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8A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48"/>
    <w:rsid w:val="00816374"/>
    <w:rsid w:val="00816633"/>
    <w:rsid w:val="008169A7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1F44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6E16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586"/>
    <w:rsid w:val="00832942"/>
    <w:rsid w:val="008329FB"/>
    <w:rsid w:val="00832BFD"/>
    <w:rsid w:val="008333BD"/>
    <w:rsid w:val="0083383C"/>
    <w:rsid w:val="00833D26"/>
    <w:rsid w:val="00833F28"/>
    <w:rsid w:val="00833F82"/>
    <w:rsid w:val="0083425F"/>
    <w:rsid w:val="00834C6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90C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46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4F97"/>
    <w:rsid w:val="00845180"/>
    <w:rsid w:val="008452C8"/>
    <w:rsid w:val="008457C4"/>
    <w:rsid w:val="00845B55"/>
    <w:rsid w:val="00845B6B"/>
    <w:rsid w:val="00845CA7"/>
    <w:rsid w:val="00845CF3"/>
    <w:rsid w:val="00845F17"/>
    <w:rsid w:val="00845F4F"/>
    <w:rsid w:val="008463D7"/>
    <w:rsid w:val="008463DD"/>
    <w:rsid w:val="008467C3"/>
    <w:rsid w:val="00846F7E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F97"/>
    <w:rsid w:val="0085605D"/>
    <w:rsid w:val="0085644B"/>
    <w:rsid w:val="00856714"/>
    <w:rsid w:val="00856907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88E"/>
    <w:rsid w:val="00864A69"/>
    <w:rsid w:val="00864A9E"/>
    <w:rsid w:val="00864DB6"/>
    <w:rsid w:val="00865069"/>
    <w:rsid w:val="0086536D"/>
    <w:rsid w:val="008653D1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98"/>
    <w:rsid w:val="00873227"/>
    <w:rsid w:val="008737BC"/>
    <w:rsid w:val="008739F0"/>
    <w:rsid w:val="00873B56"/>
    <w:rsid w:val="0087408C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5DD9"/>
    <w:rsid w:val="008861F8"/>
    <w:rsid w:val="00886277"/>
    <w:rsid w:val="00886CDC"/>
    <w:rsid w:val="00886E1E"/>
    <w:rsid w:val="008873C1"/>
    <w:rsid w:val="00887443"/>
    <w:rsid w:val="00887866"/>
    <w:rsid w:val="008879AF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77"/>
    <w:rsid w:val="008937E9"/>
    <w:rsid w:val="008939FF"/>
    <w:rsid w:val="00893D52"/>
    <w:rsid w:val="00893E24"/>
    <w:rsid w:val="00894907"/>
    <w:rsid w:val="0089495C"/>
    <w:rsid w:val="00894F74"/>
    <w:rsid w:val="008951A9"/>
    <w:rsid w:val="0089548D"/>
    <w:rsid w:val="00895B62"/>
    <w:rsid w:val="00895E39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4D8"/>
    <w:rsid w:val="008A0731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292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696"/>
    <w:rsid w:val="008B574E"/>
    <w:rsid w:val="008B5E02"/>
    <w:rsid w:val="008B5ECB"/>
    <w:rsid w:val="008B608F"/>
    <w:rsid w:val="008B65AC"/>
    <w:rsid w:val="008B6765"/>
    <w:rsid w:val="008B6ECA"/>
    <w:rsid w:val="008B6F74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7B7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B5"/>
    <w:rsid w:val="008D35A2"/>
    <w:rsid w:val="008D36D5"/>
    <w:rsid w:val="008D3AE3"/>
    <w:rsid w:val="008D3DE1"/>
    <w:rsid w:val="008D4712"/>
    <w:rsid w:val="008D479A"/>
    <w:rsid w:val="008D50A0"/>
    <w:rsid w:val="008D5155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148"/>
    <w:rsid w:val="008E628A"/>
    <w:rsid w:val="008E6AC7"/>
    <w:rsid w:val="008E734C"/>
    <w:rsid w:val="008E7727"/>
    <w:rsid w:val="008E786D"/>
    <w:rsid w:val="008F016D"/>
    <w:rsid w:val="008F02DA"/>
    <w:rsid w:val="008F0364"/>
    <w:rsid w:val="008F0395"/>
    <w:rsid w:val="008F0B9E"/>
    <w:rsid w:val="008F0BA4"/>
    <w:rsid w:val="008F1213"/>
    <w:rsid w:val="008F1E54"/>
    <w:rsid w:val="008F1E98"/>
    <w:rsid w:val="008F2037"/>
    <w:rsid w:val="008F2488"/>
    <w:rsid w:val="008F2533"/>
    <w:rsid w:val="008F2596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25"/>
    <w:rsid w:val="008F6642"/>
    <w:rsid w:val="008F693C"/>
    <w:rsid w:val="008F6C40"/>
    <w:rsid w:val="008F6C75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8D2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BBF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AF7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1F0"/>
    <w:rsid w:val="00923620"/>
    <w:rsid w:val="009238C8"/>
    <w:rsid w:val="00923F9D"/>
    <w:rsid w:val="00924CE9"/>
    <w:rsid w:val="00925133"/>
    <w:rsid w:val="009252BE"/>
    <w:rsid w:val="0092544B"/>
    <w:rsid w:val="00925968"/>
    <w:rsid w:val="00925E0D"/>
    <w:rsid w:val="00925FD5"/>
    <w:rsid w:val="009260F8"/>
    <w:rsid w:val="0092626E"/>
    <w:rsid w:val="00926646"/>
    <w:rsid w:val="00926B90"/>
    <w:rsid w:val="00926F5D"/>
    <w:rsid w:val="00927435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451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85F"/>
    <w:rsid w:val="00941E03"/>
    <w:rsid w:val="00942082"/>
    <w:rsid w:val="0094223B"/>
    <w:rsid w:val="009423A4"/>
    <w:rsid w:val="009426BC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292"/>
    <w:rsid w:val="009463FE"/>
    <w:rsid w:val="00946A13"/>
    <w:rsid w:val="00946AF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1F97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28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42F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503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EC4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191"/>
    <w:rsid w:val="009925B1"/>
    <w:rsid w:val="0099279C"/>
    <w:rsid w:val="009927C6"/>
    <w:rsid w:val="009929E6"/>
    <w:rsid w:val="00992C8D"/>
    <w:rsid w:val="00992F19"/>
    <w:rsid w:val="009933BC"/>
    <w:rsid w:val="00993506"/>
    <w:rsid w:val="00993512"/>
    <w:rsid w:val="00993733"/>
    <w:rsid w:val="00994526"/>
    <w:rsid w:val="009945E2"/>
    <w:rsid w:val="00994855"/>
    <w:rsid w:val="00994B2C"/>
    <w:rsid w:val="009958FC"/>
    <w:rsid w:val="00995FE2"/>
    <w:rsid w:val="009964CF"/>
    <w:rsid w:val="00996877"/>
    <w:rsid w:val="00996BBB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0FA9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1A8"/>
    <w:rsid w:val="009A23BE"/>
    <w:rsid w:val="009A2531"/>
    <w:rsid w:val="009A27A7"/>
    <w:rsid w:val="009A2C55"/>
    <w:rsid w:val="009A33F9"/>
    <w:rsid w:val="009A3763"/>
    <w:rsid w:val="009A3882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4C9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1E5D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C7FB6"/>
    <w:rsid w:val="009D02FF"/>
    <w:rsid w:val="009D0924"/>
    <w:rsid w:val="009D118B"/>
    <w:rsid w:val="009D12F0"/>
    <w:rsid w:val="009D1438"/>
    <w:rsid w:val="009D15D3"/>
    <w:rsid w:val="009D19B0"/>
    <w:rsid w:val="009D1AC1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275"/>
    <w:rsid w:val="009E430F"/>
    <w:rsid w:val="009E4421"/>
    <w:rsid w:val="009E458D"/>
    <w:rsid w:val="009E48B6"/>
    <w:rsid w:val="009E5720"/>
    <w:rsid w:val="009E5A40"/>
    <w:rsid w:val="009E5D5B"/>
    <w:rsid w:val="009E63C2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EAF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4B83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950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001"/>
    <w:rsid w:val="00A071A2"/>
    <w:rsid w:val="00A071CD"/>
    <w:rsid w:val="00A0724F"/>
    <w:rsid w:val="00A07624"/>
    <w:rsid w:val="00A0763B"/>
    <w:rsid w:val="00A105B7"/>
    <w:rsid w:val="00A106B9"/>
    <w:rsid w:val="00A10E81"/>
    <w:rsid w:val="00A10F93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579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52BC"/>
    <w:rsid w:val="00A256D3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609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BE6"/>
    <w:rsid w:val="00A44D88"/>
    <w:rsid w:val="00A4504C"/>
    <w:rsid w:val="00A4509A"/>
    <w:rsid w:val="00A4517D"/>
    <w:rsid w:val="00A462C1"/>
    <w:rsid w:val="00A47125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1D0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6FC1"/>
    <w:rsid w:val="00A573D0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6A5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7C3"/>
    <w:rsid w:val="00A76951"/>
    <w:rsid w:val="00A769D1"/>
    <w:rsid w:val="00A76A3E"/>
    <w:rsid w:val="00A76D83"/>
    <w:rsid w:val="00A76F73"/>
    <w:rsid w:val="00A77DED"/>
    <w:rsid w:val="00A77E68"/>
    <w:rsid w:val="00A77FB7"/>
    <w:rsid w:val="00A804BE"/>
    <w:rsid w:val="00A806F4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7F5"/>
    <w:rsid w:val="00A9180E"/>
    <w:rsid w:val="00A91C38"/>
    <w:rsid w:val="00A91CFB"/>
    <w:rsid w:val="00A91D69"/>
    <w:rsid w:val="00A92753"/>
    <w:rsid w:val="00A92B60"/>
    <w:rsid w:val="00A93074"/>
    <w:rsid w:val="00A9323F"/>
    <w:rsid w:val="00A9345C"/>
    <w:rsid w:val="00A934FC"/>
    <w:rsid w:val="00A936AF"/>
    <w:rsid w:val="00A937B8"/>
    <w:rsid w:val="00A93879"/>
    <w:rsid w:val="00A93975"/>
    <w:rsid w:val="00A9468C"/>
    <w:rsid w:val="00A94BB1"/>
    <w:rsid w:val="00A955A4"/>
    <w:rsid w:val="00A955EF"/>
    <w:rsid w:val="00A957B6"/>
    <w:rsid w:val="00A95F71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28A"/>
    <w:rsid w:val="00AB0445"/>
    <w:rsid w:val="00AB088C"/>
    <w:rsid w:val="00AB0BA2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4CB1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2E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735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C"/>
    <w:rsid w:val="00AF471E"/>
    <w:rsid w:val="00AF47AA"/>
    <w:rsid w:val="00AF4F03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AF7F67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C7E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625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CEC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C73"/>
    <w:rsid w:val="00B21D23"/>
    <w:rsid w:val="00B21FED"/>
    <w:rsid w:val="00B220AC"/>
    <w:rsid w:val="00B222DB"/>
    <w:rsid w:val="00B228E2"/>
    <w:rsid w:val="00B22EAB"/>
    <w:rsid w:val="00B233E5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1B"/>
    <w:rsid w:val="00B30296"/>
    <w:rsid w:val="00B3102D"/>
    <w:rsid w:val="00B31799"/>
    <w:rsid w:val="00B317F7"/>
    <w:rsid w:val="00B31FEA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ABF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A89"/>
    <w:rsid w:val="00B50BAE"/>
    <w:rsid w:val="00B50E9E"/>
    <w:rsid w:val="00B5202D"/>
    <w:rsid w:val="00B524BE"/>
    <w:rsid w:val="00B52584"/>
    <w:rsid w:val="00B52759"/>
    <w:rsid w:val="00B52E9A"/>
    <w:rsid w:val="00B53885"/>
    <w:rsid w:val="00B53897"/>
    <w:rsid w:val="00B53A52"/>
    <w:rsid w:val="00B53C88"/>
    <w:rsid w:val="00B53D0D"/>
    <w:rsid w:val="00B53D28"/>
    <w:rsid w:val="00B5408E"/>
    <w:rsid w:val="00B54091"/>
    <w:rsid w:val="00B548DD"/>
    <w:rsid w:val="00B54DB3"/>
    <w:rsid w:val="00B54FDD"/>
    <w:rsid w:val="00B55431"/>
    <w:rsid w:val="00B55444"/>
    <w:rsid w:val="00B559E8"/>
    <w:rsid w:val="00B55ADF"/>
    <w:rsid w:val="00B55B42"/>
    <w:rsid w:val="00B55C8A"/>
    <w:rsid w:val="00B55FC8"/>
    <w:rsid w:val="00B56325"/>
    <w:rsid w:val="00B5686F"/>
    <w:rsid w:val="00B56CB4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4B"/>
    <w:rsid w:val="00B6253C"/>
    <w:rsid w:val="00B6277D"/>
    <w:rsid w:val="00B62C36"/>
    <w:rsid w:val="00B62E1F"/>
    <w:rsid w:val="00B63720"/>
    <w:rsid w:val="00B63F6D"/>
    <w:rsid w:val="00B6436C"/>
    <w:rsid w:val="00B6437C"/>
    <w:rsid w:val="00B64418"/>
    <w:rsid w:val="00B64905"/>
    <w:rsid w:val="00B64F50"/>
    <w:rsid w:val="00B65008"/>
    <w:rsid w:val="00B65241"/>
    <w:rsid w:val="00B65295"/>
    <w:rsid w:val="00B65863"/>
    <w:rsid w:val="00B65A45"/>
    <w:rsid w:val="00B65C20"/>
    <w:rsid w:val="00B65F74"/>
    <w:rsid w:val="00B66411"/>
    <w:rsid w:val="00B6693F"/>
    <w:rsid w:val="00B6742C"/>
    <w:rsid w:val="00B674B6"/>
    <w:rsid w:val="00B67507"/>
    <w:rsid w:val="00B67767"/>
    <w:rsid w:val="00B67B28"/>
    <w:rsid w:val="00B7110B"/>
    <w:rsid w:val="00B71404"/>
    <w:rsid w:val="00B71654"/>
    <w:rsid w:val="00B72700"/>
    <w:rsid w:val="00B72C8B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E41"/>
    <w:rsid w:val="00B75037"/>
    <w:rsid w:val="00B752E0"/>
    <w:rsid w:val="00B75841"/>
    <w:rsid w:val="00B75863"/>
    <w:rsid w:val="00B75B58"/>
    <w:rsid w:val="00B760CB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0CA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56E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355"/>
    <w:rsid w:val="00B95413"/>
    <w:rsid w:val="00B95809"/>
    <w:rsid w:val="00B95D03"/>
    <w:rsid w:val="00B95D75"/>
    <w:rsid w:val="00B95E03"/>
    <w:rsid w:val="00B96005"/>
    <w:rsid w:val="00B961A6"/>
    <w:rsid w:val="00B96301"/>
    <w:rsid w:val="00B96A89"/>
    <w:rsid w:val="00B96B49"/>
    <w:rsid w:val="00B9730B"/>
    <w:rsid w:val="00B9771B"/>
    <w:rsid w:val="00B97ECD"/>
    <w:rsid w:val="00BA02DB"/>
    <w:rsid w:val="00BA02FB"/>
    <w:rsid w:val="00BA03D7"/>
    <w:rsid w:val="00BA0852"/>
    <w:rsid w:val="00BA0FD4"/>
    <w:rsid w:val="00BA11B9"/>
    <w:rsid w:val="00BA128C"/>
    <w:rsid w:val="00BA1699"/>
    <w:rsid w:val="00BA1731"/>
    <w:rsid w:val="00BA17AC"/>
    <w:rsid w:val="00BA17B5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7D3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A5F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D2C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B43"/>
    <w:rsid w:val="00BC1EF3"/>
    <w:rsid w:val="00BC201E"/>
    <w:rsid w:val="00BC228D"/>
    <w:rsid w:val="00BC2319"/>
    <w:rsid w:val="00BC24A0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059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A6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6E68"/>
    <w:rsid w:val="00BE7988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066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CF8"/>
    <w:rsid w:val="00C03E50"/>
    <w:rsid w:val="00C03FB3"/>
    <w:rsid w:val="00C041BE"/>
    <w:rsid w:val="00C043A9"/>
    <w:rsid w:val="00C04566"/>
    <w:rsid w:val="00C048A0"/>
    <w:rsid w:val="00C04EE1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2A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3B4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5B9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9E0"/>
    <w:rsid w:val="00C21A6D"/>
    <w:rsid w:val="00C21CA3"/>
    <w:rsid w:val="00C221D4"/>
    <w:rsid w:val="00C2251C"/>
    <w:rsid w:val="00C22597"/>
    <w:rsid w:val="00C225E5"/>
    <w:rsid w:val="00C2277D"/>
    <w:rsid w:val="00C22A8C"/>
    <w:rsid w:val="00C22DA5"/>
    <w:rsid w:val="00C22DE3"/>
    <w:rsid w:val="00C22E9D"/>
    <w:rsid w:val="00C233F2"/>
    <w:rsid w:val="00C239DB"/>
    <w:rsid w:val="00C23FAF"/>
    <w:rsid w:val="00C241AE"/>
    <w:rsid w:val="00C24518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91D"/>
    <w:rsid w:val="00C30BE0"/>
    <w:rsid w:val="00C317FB"/>
    <w:rsid w:val="00C31D0A"/>
    <w:rsid w:val="00C31DA9"/>
    <w:rsid w:val="00C33222"/>
    <w:rsid w:val="00C3346F"/>
    <w:rsid w:val="00C3387E"/>
    <w:rsid w:val="00C33B2C"/>
    <w:rsid w:val="00C3413E"/>
    <w:rsid w:val="00C344AD"/>
    <w:rsid w:val="00C34576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268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74"/>
    <w:rsid w:val="00C45E96"/>
    <w:rsid w:val="00C464DB"/>
    <w:rsid w:val="00C4679E"/>
    <w:rsid w:val="00C467CC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527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CC7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2E99"/>
    <w:rsid w:val="00C63183"/>
    <w:rsid w:val="00C631E0"/>
    <w:rsid w:val="00C633EE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1EBD"/>
    <w:rsid w:val="00C7217B"/>
    <w:rsid w:val="00C7223A"/>
    <w:rsid w:val="00C722E9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24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1DB"/>
    <w:rsid w:val="00C90516"/>
    <w:rsid w:val="00C90589"/>
    <w:rsid w:val="00C90C4A"/>
    <w:rsid w:val="00C90F5E"/>
    <w:rsid w:val="00C91135"/>
    <w:rsid w:val="00C911A8"/>
    <w:rsid w:val="00C9134E"/>
    <w:rsid w:val="00C91494"/>
    <w:rsid w:val="00C914C1"/>
    <w:rsid w:val="00C915BC"/>
    <w:rsid w:val="00C917C7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AA"/>
    <w:rsid w:val="00C93BC1"/>
    <w:rsid w:val="00C94279"/>
    <w:rsid w:val="00C94CC7"/>
    <w:rsid w:val="00C95C52"/>
    <w:rsid w:val="00C96287"/>
    <w:rsid w:val="00C96600"/>
    <w:rsid w:val="00C96640"/>
    <w:rsid w:val="00C96A0B"/>
    <w:rsid w:val="00C96A60"/>
    <w:rsid w:val="00C970D8"/>
    <w:rsid w:val="00C9729C"/>
    <w:rsid w:val="00C9748D"/>
    <w:rsid w:val="00C9772D"/>
    <w:rsid w:val="00C97CBB"/>
    <w:rsid w:val="00C97CC5"/>
    <w:rsid w:val="00C97E6E"/>
    <w:rsid w:val="00C97F6E"/>
    <w:rsid w:val="00CA0420"/>
    <w:rsid w:val="00CA0791"/>
    <w:rsid w:val="00CA088C"/>
    <w:rsid w:val="00CA0C3C"/>
    <w:rsid w:val="00CA1198"/>
    <w:rsid w:val="00CA22FD"/>
    <w:rsid w:val="00CA2DC5"/>
    <w:rsid w:val="00CA2E3C"/>
    <w:rsid w:val="00CA3125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879"/>
    <w:rsid w:val="00CB19E9"/>
    <w:rsid w:val="00CB1A9B"/>
    <w:rsid w:val="00CB1BAC"/>
    <w:rsid w:val="00CB1C30"/>
    <w:rsid w:val="00CB1D45"/>
    <w:rsid w:val="00CB1F10"/>
    <w:rsid w:val="00CB2247"/>
    <w:rsid w:val="00CB224E"/>
    <w:rsid w:val="00CB272F"/>
    <w:rsid w:val="00CB2946"/>
    <w:rsid w:val="00CB350D"/>
    <w:rsid w:val="00CB375D"/>
    <w:rsid w:val="00CB37B1"/>
    <w:rsid w:val="00CB37D0"/>
    <w:rsid w:val="00CB3E41"/>
    <w:rsid w:val="00CB40B9"/>
    <w:rsid w:val="00CB49B6"/>
    <w:rsid w:val="00CB4A0A"/>
    <w:rsid w:val="00CB4C23"/>
    <w:rsid w:val="00CB55E9"/>
    <w:rsid w:val="00CB55EF"/>
    <w:rsid w:val="00CB5971"/>
    <w:rsid w:val="00CB63E8"/>
    <w:rsid w:val="00CB65E6"/>
    <w:rsid w:val="00CB6643"/>
    <w:rsid w:val="00CB6A60"/>
    <w:rsid w:val="00CB6D6A"/>
    <w:rsid w:val="00CB7835"/>
    <w:rsid w:val="00CB7B30"/>
    <w:rsid w:val="00CB7C3E"/>
    <w:rsid w:val="00CB7FEF"/>
    <w:rsid w:val="00CC02EB"/>
    <w:rsid w:val="00CC03DD"/>
    <w:rsid w:val="00CC0435"/>
    <w:rsid w:val="00CC04AF"/>
    <w:rsid w:val="00CC06F6"/>
    <w:rsid w:val="00CC0E7C"/>
    <w:rsid w:val="00CC123C"/>
    <w:rsid w:val="00CC1661"/>
    <w:rsid w:val="00CC17B5"/>
    <w:rsid w:val="00CC1B3D"/>
    <w:rsid w:val="00CC2062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84F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6E74"/>
    <w:rsid w:val="00CE7119"/>
    <w:rsid w:val="00CE721A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9F2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1C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75B"/>
    <w:rsid w:val="00D11D8F"/>
    <w:rsid w:val="00D1206F"/>
    <w:rsid w:val="00D123B8"/>
    <w:rsid w:val="00D12589"/>
    <w:rsid w:val="00D12607"/>
    <w:rsid w:val="00D12857"/>
    <w:rsid w:val="00D1297E"/>
    <w:rsid w:val="00D12CDA"/>
    <w:rsid w:val="00D13262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728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840"/>
    <w:rsid w:val="00D26A82"/>
    <w:rsid w:val="00D26C03"/>
    <w:rsid w:val="00D26DAB"/>
    <w:rsid w:val="00D27946"/>
    <w:rsid w:val="00D27FD0"/>
    <w:rsid w:val="00D30191"/>
    <w:rsid w:val="00D305C9"/>
    <w:rsid w:val="00D30B0E"/>
    <w:rsid w:val="00D311C6"/>
    <w:rsid w:val="00D318A3"/>
    <w:rsid w:val="00D32184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29"/>
    <w:rsid w:val="00D362E7"/>
    <w:rsid w:val="00D3633B"/>
    <w:rsid w:val="00D365EA"/>
    <w:rsid w:val="00D36A7C"/>
    <w:rsid w:val="00D3712C"/>
    <w:rsid w:val="00D376A9"/>
    <w:rsid w:val="00D37B64"/>
    <w:rsid w:val="00D37CD8"/>
    <w:rsid w:val="00D37DB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548"/>
    <w:rsid w:val="00D448E5"/>
    <w:rsid w:val="00D44A65"/>
    <w:rsid w:val="00D45814"/>
    <w:rsid w:val="00D4591C"/>
    <w:rsid w:val="00D45BF5"/>
    <w:rsid w:val="00D46100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9AA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D86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4F"/>
    <w:rsid w:val="00D778F4"/>
    <w:rsid w:val="00D77B4D"/>
    <w:rsid w:val="00D77BAD"/>
    <w:rsid w:val="00D77D37"/>
    <w:rsid w:val="00D80280"/>
    <w:rsid w:val="00D80B21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4"/>
    <w:rsid w:val="00D903DC"/>
    <w:rsid w:val="00D904B9"/>
    <w:rsid w:val="00D90767"/>
    <w:rsid w:val="00D90B48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6B05"/>
    <w:rsid w:val="00D96CED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319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AB3"/>
    <w:rsid w:val="00DB7DBE"/>
    <w:rsid w:val="00DB7DFE"/>
    <w:rsid w:val="00DB7FD0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100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611"/>
    <w:rsid w:val="00DC78EB"/>
    <w:rsid w:val="00DC78F7"/>
    <w:rsid w:val="00DC796F"/>
    <w:rsid w:val="00DD0662"/>
    <w:rsid w:val="00DD0A85"/>
    <w:rsid w:val="00DD0B3A"/>
    <w:rsid w:val="00DD0C02"/>
    <w:rsid w:val="00DD0C8C"/>
    <w:rsid w:val="00DD0ECD"/>
    <w:rsid w:val="00DD1A42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0930"/>
    <w:rsid w:val="00DE12E5"/>
    <w:rsid w:val="00DE15CB"/>
    <w:rsid w:val="00DE1859"/>
    <w:rsid w:val="00DE1DAA"/>
    <w:rsid w:val="00DE1F87"/>
    <w:rsid w:val="00DE21D2"/>
    <w:rsid w:val="00DE2544"/>
    <w:rsid w:val="00DE27AF"/>
    <w:rsid w:val="00DE285F"/>
    <w:rsid w:val="00DE2886"/>
    <w:rsid w:val="00DE2B11"/>
    <w:rsid w:val="00DE3371"/>
    <w:rsid w:val="00DE3460"/>
    <w:rsid w:val="00DE3A0F"/>
    <w:rsid w:val="00DE3A67"/>
    <w:rsid w:val="00DE40B8"/>
    <w:rsid w:val="00DE4113"/>
    <w:rsid w:val="00DE45F7"/>
    <w:rsid w:val="00DE4766"/>
    <w:rsid w:val="00DE4BD9"/>
    <w:rsid w:val="00DE4D2F"/>
    <w:rsid w:val="00DE4E9C"/>
    <w:rsid w:val="00DE5428"/>
    <w:rsid w:val="00DE5A8A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1D3"/>
    <w:rsid w:val="00DF023A"/>
    <w:rsid w:val="00DF02CF"/>
    <w:rsid w:val="00DF03FD"/>
    <w:rsid w:val="00DF05E5"/>
    <w:rsid w:val="00DF0992"/>
    <w:rsid w:val="00DF0D14"/>
    <w:rsid w:val="00DF115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A03"/>
    <w:rsid w:val="00DF7EA3"/>
    <w:rsid w:val="00E002C4"/>
    <w:rsid w:val="00E00F30"/>
    <w:rsid w:val="00E01128"/>
    <w:rsid w:val="00E016E4"/>
    <w:rsid w:val="00E018AA"/>
    <w:rsid w:val="00E01A96"/>
    <w:rsid w:val="00E01C4D"/>
    <w:rsid w:val="00E01C8F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CA6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14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E8F"/>
    <w:rsid w:val="00E125DE"/>
    <w:rsid w:val="00E12F63"/>
    <w:rsid w:val="00E13A27"/>
    <w:rsid w:val="00E13AC3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8C3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2E9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5DFE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050B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2C"/>
    <w:rsid w:val="00E33EC4"/>
    <w:rsid w:val="00E33F0D"/>
    <w:rsid w:val="00E344D5"/>
    <w:rsid w:val="00E34929"/>
    <w:rsid w:val="00E34FB1"/>
    <w:rsid w:val="00E35CF8"/>
    <w:rsid w:val="00E35E01"/>
    <w:rsid w:val="00E3635D"/>
    <w:rsid w:val="00E36438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0D54"/>
    <w:rsid w:val="00E41414"/>
    <w:rsid w:val="00E4160B"/>
    <w:rsid w:val="00E41779"/>
    <w:rsid w:val="00E41900"/>
    <w:rsid w:val="00E41994"/>
    <w:rsid w:val="00E41B7B"/>
    <w:rsid w:val="00E4276C"/>
    <w:rsid w:val="00E4277D"/>
    <w:rsid w:val="00E42DAE"/>
    <w:rsid w:val="00E42E5B"/>
    <w:rsid w:val="00E43028"/>
    <w:rsid w:val="00E430A1"/>
    <w:rsid w:val="00E43159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6F5"/>
    <w:rsid w:val="00E56B9C"/>
    <w:rsid w:val="00E56C4D"/>
    <w:rsid w:val="00E5725F"/>
    <w:rsid w:val="00E573B7"/>
    <w:rsid w:val="00E574CE"/>
    <w:rsid w:val="00E57917"/>
    <w:rsid w:val="00E57A3F"/>
    <w:rsid w:val="00E60830"/>
    <w:rsid w:val="00E612CC"/>
    <w:rsid w:val="00E61483"/>
    <w:rsid w:val="00E61696"/>
    <w:rsid w:val="00E61A3D"/>
    <w:rsid w:val="00E61B51"/>
    <w:rsid w:val="00E62826"/>
    <w:rsid w:val="00E62881"/>
    <w:rsid w:val="00E62D33"/>
    <w:rsid w:val="00E636DF"/>
    <w:rsid w:val="00E63DC4"/>
    <w:rsid w:val="00E640DC"/>
    <w:rsid w:val="00E64A23"/>
    <w:rsid w:val="00E65114"/>
    <w:rsid w:val="00E65535"/>
    <w:rsid w:val="00E657DB"/>
    <w:rsid w:val="00E65AF6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321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4F84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6E92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063"/>
    <w:rsid w:val="00E946D7"/>
    <w:rsid w:val="00E948E8"/>
    <w:rsid w:val="00E94932"/>
    <w:rsid w:val="00E94A21"/>
    <w:rsid w:val="00E94BE5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20"/>
    <w:rsid w:val="00EA3CEF"/>
    <w:rsid w:val="00EA3D1D"/>
    <w:rsid w:val="00EA3FA3"/>
    <w:rsid w:val="00EA4548"/>
    <w:rsid w:val="00EA45B6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4B"/>
    <w:rsid w:val="00EA7FD8"/>
    <w:rsid w:val="00EB00F0"/>
    <w:rsid w:val="00EB0710"/>
    <w:rsid w:val="00EB07B4"/>
    <w:rsid w:val="00EB08A6"/>
    <w:rsid w:val="00EB13EE"/>
    <w:rsid w:val="00EB1C14"/>
    <w:rsid w:val="00EB1D96"/>
    <w:rsid w:val="00EB235A"/>
    <w:rsid w:val="00EB237A"/>
    <w:rsid w:val="00EB23B2"/>
    <w:rsid w:val="00EB2499"/>
    <w:rsid w:val="00EB2518"/>
    <w:rsid w:val="00EB2549"/>
    <w:rsid w:val="00EB2EA4"/>
    <w:rsid w:val="00EB3227"/>
    <w:rsid w:val="00EB3378"/>
    <w:rsid w:val="00EB35E7"/>
    <w:rsid w:val="00EB3CC3"/>
    <w:rsid w:val="00EB3DD9"/>
    <w:rsid w:val="00EB4463"/>
    <w:rsid w:val="00EB4471"/>
    <w:rsid w:val="00EB44CB"/>
    <w:rsid w:val="00EB4557"/>
    <w:rsid w:val="00EB46C5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A0B"/>
    <w:rsid w:val="00EC1F04"/>
    <w:rsid w:val="00EC203A"/>
    <w:rsid w:val="00EC2427"/>
    <w:rsid w:val="00EC2A48"/>
    <w:rsid w:val="00EC2E58"/>
    <w:rsid w:val="00EC3016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5FF7"/>
    <w:rsid w:val="00EC6216"/>
    <w:rsid w:val="00EC626E"/>
    <w:rsid w:val="00EC6433"/>
    <w:rsid w:val="00EC64A4"/>
    <w:rsid w:val="00EC64D5"/>
    <w:rsid w:val="00EC687E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067"/>
    <w:rsid w:val="00ED7535"/>
    <w:rsid w:val="00ED77E2"/>
    <w:rsid w:val="00ED78DE"/>
    <w:rsid w:val="00ED79F4"/>
    <w:rsid w:val="00ED7DF3"/>
    <w:rsid w:val="00ED7F6E"/>
    <w:rsid w:val="00EE0463"/>
    <w:rsid w:val="00EE084B"/>
    <w:rsid w:val="00EE0AE4"/>
    <w:rsid w:val="00EE0F2A"/>
    <w:rsid w:val="00EE1542"/>
    <w:rsid w:val="00EE2077"/>
    <w:rsid w:val="00EE2126"/>
    <w:rsid w:val="00EE256E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41A"/>
    <w:rsid w:val="00EE4508"/>
    <w:rsid w:val="00EE46D9"/>
    <w:rsid w:val="00EE4DDD"/>
    <w:rsid w:val="00EE4E6C"/>
    <w:rsid w:val="00EE521D"/>
    <w:rsid w:val="00EE52A9"/>
    <w:rsid w:val="00EE6014"/>
    <w:rsid w:val="00EE61DE"/>
    <w:rsid w:val="00EE630B"/>
    <w:rsid w:val="00EE64DC"/>
    <w:rsid w:val="00EE6840"/>
    <w:rsid w:val="00EE6968"/>
    <w:rsid w:val="00EE6BD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D5F"/>
    <w:rsid w:val="00EF1F20"/>
    <w:rsid w:val="00EF1F4F"/>
    <w:rsid w:val="00EF20FC"/>
    <w:rsid w:val="00EF3157"/>
    <w:rsid w:val="00EF3372"/>
    <w:rsid w:val="00EF382E"/>
    <w:rsid w:val="00EF4535"/>
    <w:rsid w:val="00EF484B"/>
    <w:rsid w:val="00EF4CF5"/>
    <w:rsid w:val="00EF5079"/>
    <w:rsid w:val="00EF5661"/>
    <w:rsid w:val="00EF5972"/>
    <w:rsid w:val="00EF6199"/>
    <w:rsid w:val="00EF677F"/>
    <w:rsid w:val="00EF69C5"/>
    <w:rsid w:val="00EF6BE6"/>
    <w:rsid w:val="00EF6BE8"/>
    <w:rsid w:val="00EF7B6C"/>
    <w:rsid w:val="00EF7BF8"/>
    <w:rsid w:val="00EF7FE5"/>
    <w:rsid w:val="00F002BC"/>
    <w:rsid w:val="00F00D70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79D"/>
    <w:rsid w:val="00F069AB"/>
    <w:rsid w:val="00F06A1B"/>
    <w:rsid w:val="00F06B56"/>
    <w:rsid w:val="00F06E85"/>
    <w:rsid w:val="00F06F8A"/>
    <w:rsid w:val="00F07035"/>
    <w:rsid w:val="00F07B98"/>
    <w:rsid w:val="00F07CD6"/>
    <w:rsid w:val="00F07DA0"/>
    <w:rsid w:val="00F10159"/>
    <w:rsid w:val="00F1043B"/>
    <w:rsid w:val="00F10626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2CB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B83"/>
    <w:rsid w:val="00F33D2A"/>
    <w:rsid w:val="00F33D3C"/>
    <w:rsid w:val="00F3408C"/>
    <w:rsid w:val="00F341BD"/>
    <w:rsid w:val="00F343AA"/>
    <w:rsid w:val="00F34529"/>
    <w:rsid w:val="00F34F5B"/>
    <w:rsid w:val="00F35207"/>
    <w:rsid w:val="00F35400"/>
    <w:rsid w:val="00F3545D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6AB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6B5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2D79"/>
    <w:rsid w:val="00F637C4"/>
    <w:rsid w:val="00F63DBD"/>
    <w:rsid w:val="00F64101"/>
    <w:rsid w:val="00F64341"/>
    <w:rsid w:val="00F645CF"/>
    <w:rsid w:val="00F648E9"/>
    <w:rsid w:val="00F650D5"/>
    <w:rsid w:val="00F65564"/>
    <w:rsid w:val="00F65565"/>
    <w:rsid w:val="00F65BD7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9"/>
    <w:rsid w:val="00F7292C"/>
    <w:rsid w:val="00F72B80"/>
    <w:rsid w:val="00F72F76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6B"/>
    <w:rsid w:val="00F75A7F"/>
    <w:rsid w:val="00F75C8B"/>
    <w:rsid w:val="00F75F51"/>
    <w:rsid w:val="00F76F7E"/>
    <w:rsid w:val="00F77525"/>
    <w:rsid w:val="00F77578"/>
    <w:rsid w:val="00F800F2"/>
    <w:rsid w:val="00F801A9"/>
    <w:rsid w:val="00F801C4"/>
    <w:rsid w:val="00F80E96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7A5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6FEC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A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8B0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52F"/>
    <w:rsid w:val="00FB3B2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CD"/>
    <w:rsid w:val="00FD20FE"/>
    <w:rsid w:val="00FD2720"/>
    <w:rsid w:val="00FD2A21"/>
    <w:rsid w:val="00FD326A"/>
    <w:rsid w:val="00FD38D7"/>
    <w:rsid w:val="00FD40FF"/>
    <w:rsid w:val="00FD42ED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BF3"/>
    <w:rsid w:val="00FD6F47"/>
    <w:rsid w:val="00FD7253"/>
    <w:rsid w:val="00FD72C8"/>
    <w:rsid w:val="00FD7466"/>
    <w:rsid w:val="00FD74AC"/>
    <w:rsid w:val="00FD7569"/>
    <w:rsid w:val="00FD7618"/>
    <w:rsid w:val="00FD770A"/>
    <w:rsid w:val="00FD78BC"/>
    <w:rsid w:val="00FE06A5"/>
    <w:rsid w:val="00FE0BE0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2ECB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3"/>
    <w:rsid w:val="00FF716E"/>
    <w:rsid w:val="00FF77AE"/>
    <w:rsid w:val="00FF798C"/>
    <w:rsid w:val="00FF7C3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33695C"/>
  <w15:docId w15:val="{588B939A-0E2D-4533-93CF-DE7287CD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C722E9"/>
  </w:style>
  <w:style w:type="character" w:styleId="UyteHipercze">
    <w:name w:val="FollowedHyperlink"/>
    <w:basedOn w:val="Domylnaczcionkaakapitu"/>
    <w:uiPriority w:val="99"/>
    <w:semiHidden/>
    <w:unhideWhenUsed/>
    <w:locked/>
    <w:rsid w:val="003B133B"/>
    <w:rPr>
      <w:color w:val="954F72" w:themeColor="followedHyperlink"/>
      <w:u w:val="single"/>
    </w:rPr>
  </w:style>
  <w:style w:type="paragraph" w:styleId="Lista">
    <w:name w:val="List"/>
    <w:basedOn w:val="Normalny"/>
    <w:locked/>
    <w:rsid w:val="00D80B21"/>
    <w:pPr>
      <w:widowControl/>
      <w:adjustRightInd/>
      <w:spacing w:before="90" w:line="380" w:lineRule="atLeast"/>
      <w:jc w:val="both"/>
    </w:pPr>
    <w:rPr>
      <w:w w:val="89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B451-12FD-4E89-B858-481D023B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2421</Words>
  <Characters>14527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16915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15</cp:revision>
  <cp:lastPrinted>2019-06-13T05:18:00Z</cp:lastPrinted>
  <dcterms:created xsi:type="dcterms:W3CDTF">2019-06-05T12:52:00Z</dcterms:created>
  <dcterms:modified xsi:type="dcterms:W3CDTF">2019-06-14T07:55:00Z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