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7C" w:rsidRPr="00EF2285" w:rsidRDefault="0018131B" w:rsidP="00E05C7C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SR.272.d.38</w:t>
      </w:r>
      <w:r w:rsidR="00E05C7C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="00353A01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353A01"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>Załącznik nr 6</w:t>
      </w:r>
      <w:r w:rsidR="00E05C7C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05C7C" w:rsidRPr="00B4060D" w:rsidRDefault="00E05C7C" w:rsidP="00E05C7C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05C7C" w:rsidRPr="00DA05CC" w:rsidRDefault="00E05C7C" w:rsidP="00E05C7C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05C7C" w:rsidRPr="00DA05CC" w:rsidRDefault="00E05C7C" w:rsidP="00E05C7C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E05C7C" w:rsidRPr="00D05306" w:rsidRDefault="00E05C7C" w:rsidP="00E05C7C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E05C7C" w:rsidRPr="00D05306" w:rsidRDefault="00E05C7C" w:rsidP="00E05C7C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05C7C" w:rsidRPr="00DA05CC" w:rsidRDefault="00E05C7C" w:rsidP="00E05C7C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05C7C" w:rsidRPr="00DA05CC" w:rsidRDefault="00E05C7C" w:rsidP="00E05C7C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05C7C" w:rsidRPr="00DA05CC" w:rsidRDefault="00E05C7C" w:rsidP="00E05C7C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E05C7C" w:rsidRPr="00DA05CC" w:rsidRDefault="00E05C7C" w:rsidP="00E05C7C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05C7C" w:rsidRPr="00DA05CC" w:rsidRDefault="00E05C7C" w:rsidP="00E05C7C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05C7C" w:rsidRPr="00DA05CC" w:rsidRDefault="00E05C7C" w:rsidP="00E05C7C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E05C7C" w:rsidRPr="00DA05CC" w:rsidRDefault="00E05C7C" w:rsidP="00E05C7C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05C7C" w:rsidRPr="00DA05CC" w:rsidRDefault="00E05C7C" w:rsidP="00E05C7C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05C7C" w:rsidRDefault="008416D2" w:rsidP="00E05C7C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PODMIOTOWE</w:t>
      </w:r>
      <w:r w:rsidR="00E05C7C">
        <w:rPr>
          <w:rFonts w:eastAsia="Times New Roman" w:cs="Times New Roman"/>
          <w:b/>
          <w:szCs w:val="20"/>
          <w:u w:val="single"/>
          <w:lang w:eastAsia="zh-CN"/>
        </w:rPr>
        <w:t xml:space="preserve"> OŚWIADCZENIE</w:t>
      </w:r>
    </w:p>
    <w:p w:rsidR="00E05C7C" w:rsidRPr="00F62FE0" w:rsidRDefault="00E05C7C" w:rsidP="00E05C7C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Pr="00F62FE0">
        <w:rPr>
          <w:rFonts w:eastAsia="Times New Roman" w:cs="Times New Roman"/>
          <w:b/>
          <w:szCs w:val="20"/>
          <w:lang w:eastAsia="zh-CN"/>
        </w:rPr>
        <w:t>cy/Podmio</w:t>
      </w:r>
      <w:r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Pr="00F62FE0">
        <w:rPr>
          <w:rFonts w:eastAsia="Times New Roman" w:cs="Times New Roman"/>
          <w:b/>
          <w:szCs w:val="20"/>
          <w:lang w:eastAsia="zh-CN"/>
        </w:rPr>
        <w:t>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05C7C" w:rsidRPr="00F62FE0" w:rsidRDefault="00E05C7C" w:rsidP="00E05C7C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E05C7C" w:rsidRDefault="00E05C7C" w:rsidP="00E05C7C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E05C7C" w:rsidRPr="006101A5" w:rsidRDefault="00E05C7C" w:rsidP="00E05C7C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 w:rsidR="0018131B">
        <w:rPr>
          <w:rFonts w:eastAsia="Arial" w:cs="Times New Roman"/>
          <w:b/>
          <w:kern w:val="1"/>
          <w:szCs w:val="20"/>
          <w:lang w:eastAsia="zh-CN" w:bidi="hi-IN"/>
        </w:rPr>
        <w:t>272.d.38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E05C7C" w:rsidRPr="009E35DF" w:rsidRDefault="00E05C7C" w:rsidP="00E05C7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E05C7C" w:rsidRPr="00DA05CC" w:rsidRDefault="00E05C7C" w:rsidP="00E05C7C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05C7C" w:rsidRDefault="00E05C7C" w:rsidP="00E05C7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E05C7C" w:rsidRDefault="00E05C7C" w:rsidP="00E05C7C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</w:t>
      </w:r>
      <w:r w:rsidR="00C41071">
        <w:rPr>
          <w:rFonts w:eastAsia="Times New Roman" w:cs="Times New Roman"/>
          <w:bCs/>
          <w:szCs w:val="20"/>
          <w:lang w:eastAsia="zh-CN"/>
        </w:rPr>
        <w:t xml:space="preserve">pkt 1, 2 i 5 </w:t>
      </w:r>
      <w:r w:rsidRPr="00DA05CC">
        <w:rPr>
          <w:rFonts w:eastAsia="Times New Roman" w:cs="Times New Roman"/>
          <w:bCs/>
          <w:szCs w:val="20"/>
          <w:lang w:eastAsia="zh-CN"/>
        </w:rPr>
        <w:t>ustawy Pz</w:t>
      </w:r>
      <w:r>
        <w:rPr>
          <w:rFonts w:eastAsia="Times New Roman" w:cs="Times New Roman"/>
          <w:bCs/>
          <w:szCs w:val="20"/>
          <w:lang w:eastAsia="zh-CN"/>
        </w:rPr>
        <w:t>p</w:t>
      </w:r>
      <w:r w:rsidR="00C41071">
        <w:rPr>
          <w:rFonts w:eastAsia="Times New Roman" w:cs="Times New Roman"/>
          <w:bCs/>
          <w:szCs w:val="20"/>
          <w:lang w:eastAsia="zh-CN"/>
        </w:rPr>
        <w:t>.</w:t>
      </w:r>
    </w:p>
    <w:p w:rsidR="00C41071" w:rsidRDefault="00C41071" w:rsidP="00E05C7C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</w:p>
    <w:p w:rsidR="00E05C7C" w:rsidRDefault="00E05C7C" w:rsidP="00E05C7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05C7C" w:rsidRPr="00DA05CC" w:rsidRDefault="00E05C7C" w:rsidP="00E05C7C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="00C41071">
        <w:rPr>
          <w:rFonts w:eastAsia="Times New Roman" w:cs="Times New Roman"/>
          <w:i/>
          <w:szCs w:val="20"/>
          <w:lang w:eastAsia="zh-CN"/>
        </w:rPr>
        <w:t>art. 108 ust. 1 pkt 1, 2, 5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 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E05C7C" w:rsidRPr="00DA05CC" w:rsidRDefault="00E05C7C" w:rsidP="00E05C7C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E05C7C" w:rsidRPr="00DA05CC" w:rsidRDefault="00E05C7C" w:rsidP="00E05C7C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05C7C" w:rsidRPr="006F5986" w:rsidRDefault="00E05C7C" w:rsidP="00E05C7C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E05C7C" w:rsidRPr="00DA05CC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05C7C" w:rsidRPr="00DA05CC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05C7C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E05C7C" w:rsidRPr="003E0998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E05C7C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05C7C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05C7C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E05C7C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E05C7C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E05C7C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E05C7C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E05C7C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41071" w:rsidRDefault="00C41071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41071" w:rsidRDefault="00C41071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E05C7C" w:rsidRPr="00410C59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05C7C" w:rsidRPr="00925D14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E05C7C" w:rsidRPr="00D05306" w:rsidRDefault="00E05C7C" w:rsidP="00E05C7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416D2" w:rsidRDefault="008416D2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8416D2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A5" w:rsidRDefault="00C95AA5">
      <w:pPr>
        <w:spacing w:after="0" w:line="240" w:lineRule="auto"/>
      </w:pPr>
      <w:r>
        <w:separator/>
      </w:r>
    </w:p>
  </w:endnote>
  <w:endnote w:type="continuationSeparator" w:id="0">
    <w:p w:rsidR="00C95AA5" w:rsidRDefault="00C9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Default="00E137A5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F729A">
      <w:rPr>
        <w:szCs w:val="20"/>
      </w:rPr>
      <w:instrText xml:space="preserve"> PAGE </w:instrText>
    </w:r>
    <w:r>
      <w:rPr>
        <w:szCs w:val="20"/>
      </w:rPr>
      <w:fldChar w:fldCharType="separate"/>
    </w:r>
    <w:r w:rsidR="00036E0E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A5" w:rsidRDefault="00C95AA5">
      <w:pPr>
        <w:spacing w:after="0" w:line="240" w:lineRule="auto"/>
      </w:pPr>
      <w:r>
        <w:separator/>
      </w:r>
    </w:p>
  </w:footnote>
  <w:footnote w:type="continuationSeparator" w:id="0">
    <w:p w:rsidR="00C95AA5" w:rsidRDefault="00C9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Pr="00EC5259" w:rsidRDefault="00EF729A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cs="Arial"/>
        <w:noProof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061925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440A23"/>
    <w:multiLevelType w:val="multilevel"/>
    <w:tmpl w:val="1F961A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072F4DED"/>
    <w:multiLevelType w:val="multilevel"/>
    <w:tmpl w:val="A1FE300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08DC0076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812B77"/>
    <w:multiLevelType w:val="hybridMultilevel"/>
    <w:tmpl w:val="B17A305E"/>
    <w:lvl w:ilvl="0" w:tplc="035C2DB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0B9C049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7B44DE"/>
    <w:multiLevelType w:val="hybridMultilevel"/>
    <w:tmpl w:val="808A978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834FBE"/>
    <w:multiLevelType w:val="hybridMultilevel"/>
    <w:tmpl w:val="28D6F01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47BA31A0">
      <w:start w:val="3"/>
      <w:numFmt w:val="upperRoman"/>
      <w:lvlText w:val="%5&gt;"/>
      <w:lvlJc w:val="left"/>
      <w:pPr>
        <w:ind w:left="3960" w:hanging="720"/>
      </w:pPr>
      <w:rPr>
        <w:rFonts w:eastAsia="Times New Roman"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1185461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200397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8F375E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C2618E3"/>
    <w:multiLevelType w:val="multilevel"/>
    <w:tmpl w:val="F8EC185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1F9D0196"/>
    <w:multiLevelType w:val="multilevel"/>
    <w:tmpl w:val="2780ACE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878DA"/>
    <w:multiLevelType w:val="multilevel"/>
    <w:tmpl w:val="40EE3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25394346"/>
    <w:multiLevelType w:val="hybridMultilevel"/>
    <w:tmpl w:val="536CB9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4D4785"/>
    <w:multiLevelType w:val="hybridMultilevel"/>
    <w:tmpl w:val="6352D9C2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8D7A20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83985"/>
    <w:multiLevelType w:val="multilevel"/>
    <w:tmpl w:val="B6626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C805A0"/>
    <w:multiLevelType w:val="multilevel"/>
    <w:tmpl w:val="FCACD758"/>
    <w:styleLink w:val="WWNum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2924FB6"/>
    <w:multiLevelType w:val="hybridMultilevel"/>
    <w:tmpl w:val="72F4705A"/>
    <w:lvl w:ilvl="0" w:tplc="64D4B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4A55682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B818AF"/>
    <w:multiLevelType w:val="hybridMultilevel"/>
    <w:tmpl w:val="43DA51BC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210E73"/>
    <w:multiLevelType w:val="hybridMultilevel"/>
    <w:tmpl w:val="14B25A12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920B25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5">
    <w:nsid w:val="40216477"/>
    <w:multiLevelType w:val="hybridMultilevel"/>
    <w:tmpl w:val="C68A52B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B73D12"/>
    <w:multiLevelType w:val="hybridMultilevel"/>
    <w:tmpl w:val="1C88F0D2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456458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B754E5"/>
    <w:multiLevelType w:val="multilevel"/>
    <w:tmpl w:val="406E4130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07112C"/>
    <w:multiLevelType w:val="multilevel"/>
    <w:tmpl w:val="02C0C7F6"/>
    <w:styleLink w:val="WWNum5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496F6289"/>
    <w:multiLevelType w:val="hybridMultilevel"/>
    <w:tmpl w:val="934411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014DB"/>
    <w:multiLevelType w:val="hybridMultilevel"/>
    <w:tmpl w:val="76D2FCAE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601283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E3248C"/>
    <w:multiLevelType w:val="multilevel"/>
    <w:tmpl w:val="8170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095E3A"/>
    <w:multiLevelType w:val="multilevel"/>
    <w:tmpl w:val="4F90B5A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4F4715DD"/>
    <w:multiLevelType w:val="multilevel"/>
    <w:tmpl w:val="D6FE85D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51590CF3"/>
    <w:multiLevelType w:val="hybridMultilevel"/>
    <w:tmpl w:val="F01E61A8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765003"/>
    <w:multiLevelType w:val="hybridMultilevel"/>
    <w:tmpl w:val="96025EAE"/>
    <w:lvl w:ilvl="0" w:tplc="5C6E5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E3602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5D4140"/>
    <w:multiLevelType w:val="multilevel"/>
    <w:tmpl w:val="EA02D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E8239E"/>
    <w:multiLevelType w:val="multilevel"/>
    <w:tmpl w:val="52DC1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62EB16F1"/>
    <w:multiLevelType w:val="hybridMultilevel"/>
    <w:tmpl w:val="70EA2956"/>
    <w:lvl w:ilvl="0" w:tplc="1320EFC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74542"/>
    <w:multiLevelType w:val="hybridMultilevel"/>
    <w:tmpl w:val="6F1E4B4C"/>
    <w:lvl w:ilvl="0" w:tplc="67FEEBCC">
      <w:start w:val="9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63092EF9"/>
    <w:multiLevelType w:val="hybridMultilevel"/>
    <w:tmpl w:val="C352D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3C8D2C">
      <w:start w:val="12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8">
    <w:nsid w:val="661A31F2"/>
    <w:multiLevelType w:val="multilevel"/>
    <w:tmpl w:val="7A685B9E"/>
    <w:styleLink w:val="WWNum4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F44799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554052"/>
    <w:multiLevelType w:val="hybridMultilevel"/>
    <w:tmpl w:val="949E1EDC"/>
    <w:lvl w:ilvl="0" w:tplc="64D4B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>
    <w:nsid w:val="6A9771EF"/>
    <w:multiLevelType w:val="multilevel"/>
    <w:tmpl w:val="5920A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4">
    <w:nsid w:val="6D9821E5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6DA70181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32FFE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8">
    <w:nsid w:val="7083303B"/>
    <w:multiLevelType w:val="multilevel"/>
    <w:tmpl w:val="200012F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0">
    <w:nsid w:val="72C94935"/>
    <w:multiLevelType w:val="multilevel"/>
    <w:tmpl w:val="819E2ED8"/>
    <w:styleLink w:val="WWNum3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1">
    <w:nsid w:val="761C5CE4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>
    <w:nsid w:val="76BD7E40"/>
    <w:multiLevelType w:val="hybridMultilevel"/>
    <w:tmpl w:val="518CFE38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C5F129D"/>
    <w:multiLevelType w:val="hybridMultilevel"/>
    <w:tmpl w:val="7388860E"/>
    <w:lvl w:ilvl="0" w:tplc="004A4F8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7D394996"/>
    <w:multiLevelType w:val="hybridMultilevel"/>
    <w:tmpl w:val="B8422E3A"/>
    <w:lvl w:ilvl="0" w:tplc="78AC0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41"/>
  </w:num>
  <w:num w:numId="3">
    <w:abstractNumId w:val="71"/>
  </w:num>
  <w:num w:numId="4">
    <w:abstractNumId w:val="48"/>
  </w:num>
  <w:num w:numId="5">
    <w:abstractNumId w:val="53"/>
  </w:num>
  <w:num w:numId="6">
    <w:abstractNumId w:val="119"/>
  </w:num>
  <w:num w:numId="7">
    <w:abstractNumId w:val="97"/>
  </w:num>
  <w:num w:numId="8">
    <w:abstractNumId w:val="134"/>
  </w:num>
  <w:num w:numId="9">
    <w:abstractNumId w:val="136"/>
  </w:num>
  <w:num w:numId="10">
    <w:abstractNumId w:val="100"/>
  </w:num>
  <w:num w:numId="11">
    <w:abstractNumId w:val="105"/>
  </w:num>
  <w:num w:numId="12">
    <w:abstractNumId w:val="121"/>
  </w:num>
  <w:num w:numId="13">
    <w:abstractNumId w:val="135"/>
  </w:num>
  <w:num w:numId="14">
    <w:abstractNumId w:val="92"/>
  </w:num>
  <w:num w:numId="15">
    <w:abstractNumId w:val="60"/>
  </w:num>
  <w:num w:numId="16">
    <w:abstractNumId w:val="140"/>
  </w:num>
  <w:num w:numId="17">
    <w:abstractNumId w:val="115"/>
  </w:num>
  <w:num w:numId="18">
    <w:abstractNumId w:val="88"/>
  </w:num>
  <w:num w:numId="19">
    <w:abstractNumId w:val="103"/>
  </w:num>
  <w:num w:numId="20">
    <w:abstractNumId w:val="139"/>
  </w:num>
  <w:num w:numId="21">
    <w:abstractNumId w:val="99"/>
  </w:num>
  <w:num w:numId="22">
    <w:abstractNumId w:val="78"/>
  </w:num>
  <w:num w:numId="23">
    <w:abstractNumId w:val="72"/>
  </w:num>
  <w:num w:numId="24">
    <w:abstractNumId w:val="90"/>
  </w:num>
  <w:num w:numId="25">
    <w:abstractNumId w:val="36"/>
  </w:num>
  <w:num w:numId="26">
    <w:abstractNumId w:val="43"/>
  </w:num>
  <w:num w:numId="27">
    <w:abstractNumId w:val="55"/>
  </w:num>
  <w:num w:numId="28">
    <w:abstractNumId w:val="70"/>
  </w:num>
  <w:num w:numId="29">
    <w:abstractNumId w:val="91"/>
  </w:num>
  <w:num w:numId="30">
    <w:abstractNumId w:val="67"/>
  </w:num>
  <w:num w:numId="31">
    <w:abstractNumId w:val="34"/>
  </w:num>
  <w:num w:numId="32">
    <w:abstractNumId w:val="108"/>
  </w:num>
  <w:num w:numId="33">
    <w:abstractNumId w:val="82"/>
  </w:num>
  <w:num w:numId="34">
    <w:abstractNumId w:val="132"/>
  </w:num>
  <w:num w:numId="35">
    <w:abstractNumId w:val="7"/>
  </w:num>
  <w:num w:numId="36">
    <w:abstractNumId w:val="25"/>
  </w:num>
  <w:num w:numId="37">
    <w:abstractNumId w:val="80"/>
  </w:num>
  <w:num w:numId="38">
    <w:abstractNumId w:val="76"/>
  </w:num>
  <w:num w:numId="39">
    <w:abstractNumId w:val="54"/>
  </w:num>
  <w:num w:numId="40">
    <w:abstractNumId w:val="56"/>
  </w:num>
  <w:num w:numId="41">
    <w:abstractNumId w:val="41"/>
  </w:num>
  <w:num w:numId="42">
    <w:abstractNumId w:val="81"/>
  </w:num>
  <w:num w:numId="43">
    <w:abstractNumId w:val="116"/>
  </w:num>
  <w:num w:numId="44">
    <w:abstractNumId w:val="109"/>
  </w:num>
  <w:num w:numId="45">
    <w:abstractNumId w:val="127"/>
  </w:num>
  <w:num w:numId="46">
    <w:abstractNumId w:val="74"/>
  </w:num>
  <w:num w:numId="47">
    <w:abstractNumId w:val="117"/>
  </w:num>
  <w:num w:numId="48">
    <w:abstractNumId w:val="44"/>
  </w:num>
  <w:num w:numId="49">
    <w:abstractNumId w:val="45"/>
  </w:num>
  <w:num w:numId="50">
    <w:abstractNumId w:val="111"/>
  </w:num>
  <w:num w:numId="51">
    <w:abstractNumId w:val="104"/>
  </w:num>
  <w:num w:numId="52">
    <w:abstractNumId w:val="58"/>
  </w:num>
  <w:num w:numId="53">
    <w:abstractNumId w:val="28"/>
  </w:num>
  <w:num w:numId="54">
    <w:abstractNumId w:val="129"/>
  </w:num>
  <w:num w:numId="55">
    <w:abstractNumId w:val="138"/>
  </w:num>
  <w:num w:numId="56">
    <w:abstractNumId w:val="63"/>
  </w:num>
  <w:num w:numId="57">
    <w:abstractNumId w:val="137"/>
  </w:num>
  <w:num w:numId="58">
    <w:abstractNumId w:val="42"/>
  </w:num>
  <w:num w:numId="59">
    <w:abstractNumId w:val="125"/>
  </w:num>
  <w:num w:numId="60">
    <w:abstractNumId w:val="124"/>
  </w:num>
  <w:num w:numId="61">
    <w:abstractNumId w:val="27"/>
  </w:num>
  <w:num w:numId="62">
    <w:abstractNumId w:val="32"/>
  </w:num>
  <w:num w:numId="63">
    <w:abstractNumId w:val="102"/>
  </w:num>
  <w:num w:numId="64">
    <w:abstractNumId w:val="47"/>
  </w:num>
  <w:num w:numId="65">
    <w:abstractNumId w:val="93"/>
  </w:num>
  <w:num w:numId="66">
    <w:abstractNumId w:val="46"/>
  </w:num>
  <w:num w:numId="67">
    <w:abstractNumId w:val="30"/>
  </w:num>
  <w:num w:numId="68">
    <w:abstractNumId w:val="29"/>
  </w:num>
  <w:num w:numId="69">
    <w:abstractNumId w:val="77"/>
  </w:num>
  <w:num w:numId="70">
    <w:abstractNumId w:val="59"/>
  </w:num>
  <w:num w:numId="71">
    <w:abstractNumId w:val="130"/>
  </w:num>
  <w:num w:numId="72">
    <w:abstractNumId w:val="79"/>
  </w:num>
  <w:num w:numId="73">
    <w:abstractNumId w:val="94"/>
  </w:num>
  <w:num w:numId="74">
    <w:abstractNumId w:val="128"/>
  </w:num>
  <w:num w:numId="75">
    <w:abstractNumId w:val="118"/>
  </w:num>
  <w:num w:numId="76">
    <w:abstractNumId w:val="47"/>
  </w:num>
  <w:num w:numId="77">
    <w:abstractNumId w:val="93"/>
  </w:num>
  <w:num w:numId="78">
    <w:abstractNumId w:val="46"/>
  </w:num>
  <w:num w:numId="79">
    <w:abstractNumId w:val="30"/>
  </w:num>
  <w:num w:numId="80">
    <w:abstractNumId w:val="29"/>
  </w:num>
  <w:num w:numId="81">
    <w:abstractNumId w:val="77"/>
  </w:num>
  <w:num w:numId="82">
    <w:abstractNumId w:val="59"/>
  </w:num>
  <w:num w:numId="83">
    <w:abstractNumId w:val="130"/>
  </w:num>
  <w:num w:numId="84">
    <w:abstractNumId w:val="79"/>
  </w:num>
  <w:num w:numId="85">
    <w:abstractNumId w:val="94"/>
  </w:num>
  <w:num w:numId="86">
    <w:abstractNumId w:val="128"/>
  </w:num>
  <w:num w:numId="87">
    <w:abstractNumId w:val="118"/>
  </w:num>
  <w:num w:numId="88">
    <w:abstractNumId w:val="89"/>
  </w:num>
  <w:num w:numId="89">
    <w:abstractNumId w:val="89"/>
  </w:num>
  <w:num w:numId="90">
    <w:abstractNumId w:val="123"/>
  </w:num>
  <w:num w:numId="91">
    <w:abstractNumId w:val="49"/>
  </w:num>
  <w:num w:numId="92">
    <w:abstractNumId w:val="89"/>
  </w:num>
  <w:num w:numId="93">
    <w:abstractNumId w:val="106"/>
  </w:num>
  <w:num w:numId="94">
    <w:abstractNumId w:val="106"/>
  </w:num>
  <w:num w:numId="95">
    <w:abstractNumId w:val="106"/>
  </w:num>
  <w:num w:numId="96">
    <w:abstractNumId w:val="106"/>
  </w:num>
  <w:num w:numId="97">
    <w:abstractNumId w:val="57"/>
  </w:num>
  <w:num w:numId="98">
    <w:abstractNumId w:val="57"/>
  </w:num>
  <w:num w:numId="99">
    <w:abstractNumId w:val="57"/>
  </w:num>
  <w:num w:numId="100">
    <w:abstractNumId w:val="57"/>
  </w:num>
  <w:num w:numId="101">
    <w:abstractNumId w:val="57"/>
  </w:num>
  <w:num w:numId="102">
    <w:abstractNumId w:val="57"/>
  </w:num>
  <w:num w:numId="103">
    <w:abstractNumId w:val="57"/>
  </w:num>
  <w:num w:numId="104">
    <w:abstractNumId w:val="112"/>
  </w:num>
  <w:num w:numId="105">
    <w:abstractNumId w:val="96"/>
  </w:num>
  <w:num w:numId="106">
    <w:abstractNumId w:val="95"/>
  </w:num>
  <w:num w:numId="107">
    <w:abstractNumId w:val="131"/>
  </w:num>
  <w:num w:numId="108">
    <w:abstractNumId w:val="120"/>
  </w:num>
  <w:num w:numId="109">
    <w:abstractNumId w:val="33"/>
  </w:num>
  <w:num w:numId="110">
    <w:abstractNumId w:val="114"/>
  </w:num>
  <w:num w:numId="111">
    <w:abstractNumId w:val="113"/>
  </w:num>
  <w:num w:numId="112">
    <w:abstractNumId w:val="31"/>
  </w:num>
  <w:num w:numId="113">
    <w:abstractNumId w:val="87"/>
  </w:num>
  <w:num w:numId="114">
    <w:abstractNumId w:val="69"/>
  </w:num>
  <w:num w:numId="115">
    <w:abstractNumId w:val="66"/>
  </w:num>
  <w:num w:numId="116">
    <w:abstractNumId w:val="50"/>
  </w:num>
  <w:num w:numId="117">
    <w:abstractNumId w:val="133"/>
  </w:num>
  <w:num w:numId="118">
    <w:abstractNumId w:val="75"/>
  </w:num>
  <w:num w:numId="119">
    <w:abstractNumId w:val="84"/>
  </w:num>
  <w:num w:numId="120">
    <w:abstractNumId w:val="39"/>
  </w:num>
  <w:num w:numId="121">
    <w:abstractNumId w:val="83"/>
  </w:num>
  <w:num w:numId="122">
    <w:abstractNumId w:val="73"/>
  </w:num>
  <w:num w:numId="123">
    <w:abstractNumId w:val="64"/>
  </w:num>
  <w:num w:numId="124">
    <w:abstractNumId w:val="37"/>
  </w:num>
  <w:num w:numId="125">
    <w:abstractNumId w:val="40"/>
  </w:num>
  <w:num w:numId="126">
    <w:abstractNumId w:val="126"/>
  </w:num>
  <w:num w:numId="127">
    <w:abstractNumId w:val="38"/>
  </w:num>
  <w:num w:numId="128">
    <w:abstractNumId w:val="65"/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8"/>
  </w:num>
  <w:num w:numId="132">
    <w:abstractNumId w:val="26"/>
  </w:num>
  <w:num w:numId="133">
    <w:abstractNumId w:val="86"/>
  </w:num>
  <w:num w:numId="134">
    <w:abstractNumId w:val="122"/>
  </w:num>
  <w:num w:numId="1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9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3AA"/>
    <w:rsid w:val="00001640"/>
    <w:rsid w:val="000017D0"/>
    <w:rsid w:val="000020D8"/>
    <w:rsid w:val="00004E79"/>
    <w:rsid w:val="00006629"/>
    <w:rsid w:val="00007C5B"/>
    <w:rsid w:val="000105A4"/>
    <w:rsid w:val="000105A9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48C4"/>
    <w:rsid w:val="00027205"/>
    <w:rsid w:val="00027721"/>
    <w:rsid w:val="000303A7"/>
    <w:rsid w:val="000312DF"/>
    <w:rsid w:val="00031629"/>
    <w:rsid w:val="00032BB0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E0E"/>
    <w:rsid w:val="000374B8"/>
    <w:rsid w:val="000417AA"/>
    <w:rsid w:val="00042B27"/>
    <w:rsid w:val="00043494"/>
    <w:rsid w:val="00044B27"/>
    <w:rsid w:val="00045E3F"/>
    <w:rsid w:val="00047790"/>
    <w:rsid w:val="00051040"/>
    <w:rsid w:val="00051537"/>
    <w:rsid w:val="0005195F"/>
    <w:rsid w:val="00052E17"/>
    <w:rsid w:val="00054532"/>
    <w:rsid w:val="00054D14"/>
    <w:rsid w:val="000575C4"/>
    <w:rsid w:val="00057725"/>
    <w:rsid w:val="00057C97"/>
    <w:rsid w:val="00060735"/>
    <w:rsid w:val="00060CC3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632E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B017E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190C"/>
    <w:rsid w:val="000D231E"/>
    <w:rsid w:val="000D2648"/>
    <w:rsid w:val="000D36BC"/>
    <w:rsid w:val="000D3DFF"/>
    <w:rsid w:val="000D4831"/>
    <w:rsid w:val="000D546A"/>
    <w:rsid w:val="000D5DCD"/>
    <w:rsid w:val="000D6B85"/>
    <w:rsid w:val="000D6CA6"/>
    <w:rsid w:val="000D70C0"/>
    <w:rsid w:val="000E27B3"/>
    <w:rsid w:val="000E2993"/>
    <w:rsid w:val="000E2A9B"/>
    <w:rsid w:val="000E3C7D"/>
    <w:rsid w:val="000E4209"/>
    <w:rsid w:val="000E438D"/>
    <w:rsid w:val="000E50CB"/>
    <w:rsid w:val="000E5B8B"/>
    <w:rsid w:val="000E5B9C"/>
    <w:rsid w:val="000E5BFE"/>
    <w:rsid w:val="000E6329"/>
    <w:rsid w:val="000F02EE"/>
    <w:rsid w:val="000F0F66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3542"/>
    <w:rsid w:val="00104A86"/>
    <w:rsid w:val="00104FBB"/>
    <w:rsid w:val="00105AA2"/>
    <w:rsid w:val="0010618B"/>
    <w:rsid w:val="001066B0"/>
    <w:rsid w:val="00106722"/>
    <w:rsid w:val="0010762E"/>
    <w:rsid w:val="00111F2C"/>
    <w:rsid w:val="0011246D"/>
    <w:rsid w:val="001130F7"/>
    <w:rsid w:val="001137CB"/>
    <w:rsid w:val="0011470F"/>
    <w:rsid w:val="001167C5"/>
    <w:rsid w:val="00116934"/>
    <w:rsid w:val="00116AE1"/>
    <w:rsid w:val="001174A0"/>
    <w:rsid w:val="001175FC"/>
    <w:rsid w:val="00117D04"/>
    <w:rsid w:val="00117EED"/>
    <w:rsid w:val="0012005C"/>
    <w:rsid w:val="0012020E"/>
    <w:rsid w:val="001208ED"/>
    <w:rsid w:val="00120C33"/>
    <w:rsid w:val="00120D02"/>
    <w:rsid w:val="00120FC7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24B"/>
    <w:rsid w:val="001317DA"/>
    <w:rsid w:val="00131889"/>
    <w:rsid w:val="00132800"/>
    <w:rsid w:val="0013375F"/>
    <w:rsid w:val="0013390B"/>
    <w:rsid w:val="00134E54"/>
    <w:rsid w:val="00134FB7"/>
    <w:rsid w:val="001365C5"/>
    <w:rsid w:val="00137378"/>
    <w:rsid w:val="00137BB8"/>
    <w:rsid w:val="00137F70"/>
    <w:rsid w:val="001414E9"/>
    <w:rsid w:val="001415DE"/>
    <w:rsid w:val="00142302"/>
    <w:rsid w:val="00142980"/>
    <w:rsid w:val="0014390C"/>
    <w:rsid w:val="00144408"/>
    <w:rsid w:val="00145AAD"/>
    <w:rsid w:val="0014728A"/>
    <w:rsid w:val="00150017"/>
    <w:rsid w:val="00150B2C"/>
    <w:rsid w:val="00150E0D"/>
    <w:rsid w:val="00151335"/>
    <w:rsid w:val="00151964"/>
    <w:rsid w:val="00151B35"/>
    <w:rsid w:val="00151E42"/>
    <w:rsid w:val="00154205"/>
    <w:rsid w:val="0015503F"/>
    <w:rsid w:val="00155561"/>
    <w:rsid w:val="0015601C"/>
    <w:rsid w:val="0015638E"/>
    <w:rsid w:val="001563B3"/>
    <w:rsid w:val="00156B46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6809"/>
    <w:rsid w:val="00166888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4AD"/>
    <w:rsid w:val="00175DFF"/>
    <w:rsid w:val="00176842"/>
    <w:rsid w:val="00176D92"/>
    <w:rsid w:val="00177CB7"/>
    <w:rsid w:val="00177F1B"/>
    <w:rsid w:val="0018037B"/>
    <w:rsid w:val="001806D7"/>
    <w:rsid w:val="001812BB"/>
    <w:rsid w:val="0018131B"/>
    <w:rsid w:val="001826C3"/>
    <w:rsid w:val="001827F4"/>
    <w:rsid w:val="00184441"/>
    <w:rsid w:val="00184DBC"/>
    <w:rsid w:val="00185719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A7D33"/>
    <w:rsid w:val="001B019F"/>
    <w:rsid w:val="001B1B0B"/>
    <w:rsid w:val="001B4829"/>
    <w:rsid w:val="001C0DE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E6FD4"/>
    <w:rsid w:val="001F1CE0"/>
    <w:rsid w:val="001F1F58"/>
    <w:rsid w:val="001F279B"/>
    <w:rsid w:val="001F2825"/>
    <w:rsid w:val="001F295B"/>
    <w:rsid w:val="001F2E5C"/>
    <w:rsid w:val="001F39DB"/>
    <w:rsid w:val="001F5FCE"/>
    <w:rsid w:val="001F65C8"/>
    <w:rsid w:val="001F66D9"/>
    <w:rsid w:val="001F6D62"/>
    <w:rsid w:val="001F71E0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8AC"/>
    <w:rsid w:val="00215AC0"/>
    <w:rsid w:val="00216480"/>
    <w:rsid w:val="00216651"/>
    <w:rsid w:val="0021708F"/>
    <w:rsid w:val="00217DC5"/>
    <w:rsid w:val="0022048D"/>
    <w:rsid w:val="0022058E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250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AF9"/>
    <w:rsid w:val="00251D9E"/>
    <w:rsid w:val="002525D8"/>
    <w:rsid w:val="00253378"/>
    <w:rsid w:val="002555D4"/>
    <w:rsid w:val="002570CE"/>
    <w:rsid w:val="00257BA2"/>
    <w:rsid w:val="00260D3F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7DD"/>
    <w:rsid w:val="00294A6A"/>
    <w:rsid w:val="00295125"/>
    <w:rsid w:val="002974CD"/>
    <w:rsid w:val="002A3812"/>
    <w:rsid w:val="002A41A8"/>
    <w:rsid w:val="002A53D5"/>
    <w:rsid w:val="002A5406"/>
    <w:rsid w:val="002A54EE"/>
    <w:rsid w:val="002A6727"/>
    <w:rsid w:val="002A6CA0"/>
    <w:rsid w:val="002A75D0"/>
    <w:rsid w:val="002B06CE"/>
    <w:rsid w:val="002B177E"/>
    <w:rsid w:val="002B2540"/>
    <w:rsid w:val="002B2EAD"/>
    <w:rsid w:val="002B5605"/>
    <w:rsid w:val="002B6BDB"/>
    <w:rsid w:val="002B7FC8"/>
    <w:rsid w:val="002C0750"/>
    <w:rsid w:val="002C1700"/>
    <w:rsid w:val="002C3367"/>
    <w:rsid w:val="002C38D8"/>
    <w:rsid w:val="002C45B8"/>
    <w:rsid w:val="002C54EF"/>
    <w:rsid w:val="002C6508"/>
    <w:rsid w:val="002D5A77"/>
    <w:rsid w:val="002D63B2"/>
    <w:rsid w:val="002D722C"/>
    <w:rsid w:val="002D7B63"/>
    <w:rsid w:val="002E01C7"/>
    <w:rsid w:val="002E0E27"/>
    <w:rsid w:val="002E1D1D"/>
    <w:rsid w:val="002E22DB"/>
    <w:rsid w:val="002E4224"/>
    <w:rsid w:val="002E4C25"/>
    <w:rsid w:val="002E5356"/>
    <w:rsid w:val="002E6391"/>
    <w:rsid w:val="002F0389"/>
    <w:rsid w:val="002F09D2"/>
    <w:rsid w:val="002F1455"/>
    <w:rsid w:val="002F1E4F"/>
    <w:rsid w:val="002F2655"/>
    <w:rsid w:val="002F298A"/>
    <w:rsid w:val="002F4467"/>
    <w:rsid w:val="002F4719"/>
    <w:rsid w:val="002F4A2C"/>
    <w:rsid w:val="002F4CE5"/>
    <w:rsid w:val="002F6337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5BB7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318A"/>
    <w:rsid w:val="00334218"/>
    <w:rsid w:val="003342B0"/>
    <w:rsid w:val="003353FA"/>
    <w:rsid w:val="003376DD"/>
    <w:rsid w:val="00337FCB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A01"/>
    <w:rsid w:val="0035550D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67DA2"/>
    <w:rsid w:val="00370CF3"/>
    <w:rsid w:val="00371806"/>
    <w:rsid w:val="0037263A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405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166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2A26"/>
    <w:rsid w:val="003B3171"/>
    <w:rsid w:val="003B37CB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3F7F8F"/>
    <w:rsid w:val="00400998"/>
    <w:rsid w:val="004010C5"/>
    <w:rsid w:val="004026D7"/>
    <w:rsid w:val="00402D15"/>
    <w:rsid w:val="004036E2"/>
    <w:rsid w:val="0040629C"/>
    <w:rsid w:val="00406ED9"/>
    <w:rsid w:val="00406EE2"/>
    <w:rsid w:val="00407F12"/>
    <w:rsid w:val="00410C59"/>
    <w:rsid w:val="004119F2"/>
    <w:rsid w:val="00412186"/>
    <w:rsid w:val="00412C05"/>
    <w:rsid w:val="0041307C"/>
    <w:rsid w:val="004139AE"/>
    <w:rsid w:val="004164C8"/>
    <w:rsid w:val="00416EB5"/>
    <w:rsid w:val="00417DD8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5D3F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712"/>
    <w:rsid w:val="00441F11"/>
    <w:rsid w:val="00443508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3FA9"/>
    <w:rsid w:val="00474022"/>
    <w:rsid w:val="004743D5"/>
    <w:rsid w:val="00474C43"/>
    <w:rsid w:val="004763E7"/>
    <w:rsid w:val="0047678E"/>
    <w:rsid w:val="00477769"/>
    <w:rsid w:val="00481036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3D8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394"/>
    <w:rsid w:val="004C4CE9"/>
    <w:rsid w:val="004C52CD"/>
    <w:rsid w:val="004C657F"/>
    <w:rsid w:val="004C7B4B"/>
    <w:rsid w:val="004D0690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8E1"/>
    <w:rsid w:val="004F098E"/>
    <w:rsid w:val="004F0ECF"/>
    <w:rsid w:val="004F1824"/>
    <w:rsid w:val="004F19A9"/>
    <w:rsid w:val="004F3BF8"/>
    <w:rsid w:val="004F5DCC"/>
    <w:rsid w:val="004F6525"/>
    <w:rsid w:val="004F71B0"/>
    <w:rsid w:val="004F72C4"/>
    <w:rsid w:val="004F7579"/>
    <w:rsid w:val="004F7B91"/>
    <w:rsid w:val="004F7BED"/>
    <w:rsid w:val="004F7D74"/>
    <w:rsid w:val="004F7EA7"/>
    <w:rsid w:val="00501926"/>
    <w:rsid w:val="00501953"/>
    <w:rsid w:val="00501C41"/>
    <w:rsid w:val="00501F18"/>
    <w:rsid w:val="00502A33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61C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40B1"/>
    <w:rsid w:val="00524901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A1"/>
    <w:rsid w:val="00531AFA"/>
    <w:rsid w:val="00531D49"/>
    <w:rsid w:val="005322CA"/>
    <w:rsid w:val="005329B7"/>
    <w:rsid w:val="00533116"/>
    <w:rsid w:val="005332DF"/>
    <w:rsid w:val="0053346B"/>
    <w:rsid w:val="00534689"/>
    <w:rsid w:val="00536858"/>
    <w:rsid w:val="0053696C"/>
    <w:rsid w:val="00536DA4"/>
    <w:rsid w:val="005371C5"/>
    <w:rsid w:val="0053746D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779"/>
    <w:rsid w:val="00547934"/>
    <w:rsid w:val="00550213"/>
    <w:rsid w:val="00550706"/>
    <w:rsid w:val="00551578"/>
    <w:rsid w:val="00552DB3"/>
    <w:rsid w:val="005540D0"/>
    <w:rsid w:val="00554616"/>
    <w:rsid w:val="005554A0"/>
    <w:rsid w:val="00555721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2463"/>
    <w:rsid w:val="00573B04"/>
    <w:rsid w:val="00574D66"/>
    <w:rsid w:val="00575A51"/>
    <w:rsid w:val="0057722C"/>
    <w:rsid w:val="00580C5D"/>
    <w:rsid w:val="00580F9E"/>
    <w:rsid w:val="00584FB5"/>
    <w:rsid w:val="00585E13"/>
    <w:rsid w:val="0058757F"/>
    <w:rsid w:val="00587C6A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0B6A"/>
    <w:rsid w:val="005C5B1A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011"/>
    <w:rsid w:val="005E2884"/>
    <w:rsid w:val="005E3D63"/>
    <w:rsid w:val="005E4505"/>
    <w:rsid w:val="005E6113"/>
    <w:rsid w:val="005E70D2"/>
    <w:rsid w:val="005E71FF"/>
    <w:rsid w:val="005F034A"/>
    <w:rsid w:val="005F0B35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191F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0B69"/>
    <w:rsid w:val="00631940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236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80E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2979"/>
    <w:rsid w:val="00685068"/>
    <w:rsid w:val="00685C85"/>
    <w:rsid w:val="00685CF1"/>
    <w:rsid w:val="006866B2"/>
    <w:rsid w:val="00686D1C"/>
    <w:rsid w:val="00686F5D"/>
    <w:rsid w:val="0069116F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1F5D"/>
    <w:rsid w:val="006B42D3"/>
    <w:rsid w:val="006B49C9"/>
    <w:rsid w:val="006B71EA"/>
    <w:rsid w:val="006B735B"/>
    <w:rsid w:val="006B7EA3"/>
    <w:rsid w:val="006C0CE0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16C"/>
    <w:rsid w:val="006E2E3F"/>
    <w:rsid w:val="006E4869"/>
    <w:rsid w:val="006E4E67"/>
    <w:rsid w:val="006E53E5"/>
    <w:rsid w:val="006E549C"/>
    <w:rsid w:val="006E55D5"/>
    <w:rsid w:val="006E677E"/>
    <w:rsid w:val="006F1A49"/>
    <w:rsid w:val="006F263A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7554"/>
    <w:rsid w:val="00707EE9"/>
    <w:rsid w:val="00710B58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2424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0042"/>
    <w:rsid w:val="007528A6"/>
    <w:rsid w:val="00753A9E"/>
    <w:rsid w:val="00754F76"/>
    <w:rsid w:val="00755584"/>
    <w:rsid w:val="007557E7"/>
    <w:rsid w:val="00756B7A"/>
    <w:rsid w:val="00756FDF"/>
    <w:rsid w:val="00757D32"/>
    <w:rsid w:val="007616CA"/>
    <w:rsid w:val="00762ABA"/>
    <w:rsid w:val="00762B56"/>
    <w:rsid w:val="007634A7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9D3"/>
    <w:rsid w:val="00782EE2"/>
    <w:rsid w:val="0078483E"/>
    <w:rsid w:val="00785AEE"/>
    <w:rsid w:val="00785BEC"/>
    <w:rsid w:val="00786D0D"/>
    <w:rsid w:val="00787D0E"/>
    <w:rsid w:val="00790790"/>
    <w:rsid w:val="00791159"/>
    <w:rsid w:val="00791479"/>
    <w:rsid w:val="007916F7"/>
    <w:rsid w:val="00791E47"/>
    <w:rsid w:val="00791F79"/>
    <w:rsid w:val="00792596"/>
    <w:rsid w:val="007936D3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0EEE"/>
    <w:rsid w:val="007C0F93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4F61"/>
    <w:rsid w:val="007F4FA4"/>
    <w:rsid w:val="007F507B"/>
    <w:rsid w:val="007F55AB"/>
    <w:rsid w:val="007F5816"/>
    <w:rsid w:val="007F5AA9"/>
    <w:rsid w:val="007F6B11"/>
    <w:rsid w:val="007F73B4"/>
    <w:rsid w:val="007F7690"/>
    <w:rsid w:val="007F76D0"/>
    <w:rsid w:val="00800EAB"/>
    <w:rsid w:val="008016FB"/>
    <w:rsid w:val="008032F6"/>
    <w:rsid w:val="008034EC"/>
    <w:rsid w:val="0080370B"/>
    <w:rsid w:val="00804541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4C29"/>
    <w:rsid w:val="00835CCC"/>
    <w:rsid w:val="0083684E"/>
    <w:rsid w:val="00836910"/>
    <w:rsid w:val="0083737A"/>
    <w:rsid w:val="008414FC"/>
    <w:rsid w:val="008416D2"/>
    <w:rsid w:val="0084187E"/>
    <w:rsid w:val="00843C34"/>
    <w:rsid w:val="00843DE5"/>
    <w:rsid w:val="00847549"/>
    <w:rsid w:val="0084766A"/>
    <w:rsid w:val="00850037"/>
    <w:rsid w:val="00851038"/>
    <w:rsid w:val="008512B6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75A"/>
    <w:rsid w:val="00870853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3E35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96B81"/>
    <w:rsid w:val="008A20FD"/>
    <w:rsid w:val="008A2BE7"/>
    <w:rsid w:val="008A4273"/>
    <w:rsid w:val="008A4291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4258"/>
    <w:rsid w:val="008B43F9"/>
    <w:rsid w:val="008B5CD0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182E"/>
    <w:rsid w:val="008E2812"/>
    <w:rsid w:val="008E2850"/>
    <w:rsid w:val="008E2E96"/>
    <w:rsid w:val="008E4175"/>
    <w:rsid w:val="008E5BE5"/>
    <w:rsid w:val="008E7E99"/>
    <w:rsid w:val="008F11FD"/>
    <w:rsid w:val="008F1DEE"/>
    <w:rsid w:val="008F35A3"/>
    <w:rsid w:val="008F5280"/>
    <w:rsid w:val="008F68EB"/>
    <w:rsid w:val="008F7264"/>
    <w:rsid w:val="008F74AF"/>
    <w:rsid w:val="008F7853"/>
    <w:rsid w:val="008F7A3A"/>
    <w:rsid w:val="009009C7"/>
    <w:rsid w:val="00900DD0"/>
    <w:rsid w:val="00902641"/>
    <w:rsid w:val="009056C8"/>
    <w:rsid w:val="00905D5A"/>
    <w:rsid w:val="00905E71"/>
    <w:rsid w:val="009072A5"/>
    <w:rsid w:val="00907739"/>
    <w:rsid w:val="00907EB6"/>
    <w:rsid w:val="009102C5"/>
    <w:rsid w:val="00910624"/>
    <w:rsid w:val="00910A9B"/>
    <w:rsid w:val="00910FA1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4EE7"/>
    <w:rsid w:val="00925D14"/>
    <w:rsid w:val="009267A5"/>
    <w:rsid w:val="00927F5B"/>
    <w:rsid w:val="009323F7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2694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1970"/>
    <w:rsid w:val="0097242C"/>
    <w:rsid w:val="00972CD1"/>
    <w:rsid w:val="00974D84"/>
    <w:rsid w:val="00976088"/>
    <w:rsid w:val="00977DE7"/>
    <w:rsid w:val="00980B22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948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36D8"/>
    <w:rsid w:val="009A5DA3"/>
    <w:rsid w:val="009A6702"/>
    <w:rsid w:val="009A6E0A"/>
    <w:rsid w:val="009B0197"/>
    <w:rsid w:val="009B133B"/>
    <w:rsid w:val="009B2096"/>
    <w:rsid w:val="009B20E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43B"/>
    <w:rsid w:val="009C65DD"/>
    <w:rsid w:val="009C67F8"/>
    <w:rsid w:val="009C6979"/>
    <w:rsid w:val="009D0940"/>
    <w:rsid w:val="009D1BAF"/>
    <w:rsid w:val="009D2EE9"/>
    <w:rsid w:val="009D5E3E"/>
    <w:rsid w:val="009D637F"/>
    <w:rsid w:val="009D77F0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E7FE3"/>
    <w:rsid w:val="009F032D"/>
    <w:rsid w:val="009F2BFA"/>
    <w:rsid w:val="009F3E38"/>
    <w:rsid w:val="009F5DBD"/>
    <w:rsid w:val="009F60F4"/>
    <w:rsid w:val="009F6C45"/>
    <w:rsid w:val="009F7098"/>
    <w:rsid w:val="00A001AB"/>
    <w:rsid w:val="00A01002"/>
    <w:rsid w:val="00A01567"/>
    <w:rsid w:val="00A01D54"/>
    <w:rsid w:val="00A045AC"/>
    <w:rsid w:val="00A048D1"/>
    <w:rsid w:val="00A04C82"/>
    <w:rsid w:val="00A04EBF"/>
    <w:rsid w:val="00A05BF3"/>
    <w:rsid w:val="00A064A6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12F"/>
    <w:rsid w:val="00A2135C"/>
    <w:rsid w:val="00A2172A"/>
    <w:rsid w:val="00A240AD"/>
    <w:rsid w:val="00A262F4"/>
    <w:rsid w:val="00A2657C"/>
    <w:rsid w:val="00A26623"/>
    <w:rsid w:val="00A27541"/>
    <w:rsid w:val="00A27CB8"/>
    <w:rsid w:val="00A30582"/>
    <w:rsid w:val="00A32858"/>
    <w:rsid w:val="00A341F2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137E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6F8"/>
    <w:rsid w:val="00A719AF"/>
    <w:rsid w:val="00A72354"/>
    <w:rsid w:val="00A74BB2"/>
    <w:rsid w:val="00A75F34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2626"/>
    <w:rsid w:val="00A9543D"/>
    <w:rsid w:val="00A972D6"/>
    <w:rsid w:val="00AA062A"/>
    <w:rsid w:val="00AA07AD"/>
    <w:rsid w:val="00AA0B7A"/>
    <w:rsid w:val="00AA39EE"/>
    <w:rsid w:val="00AA3CD1"/>
    <w:rsid w:val="00AA41E8"/>
    <w:rsid w:val="00AA4541"/>
    <w:rsid w:val="00AA5D46"/>
    <w:rsid w:val="00AA6D6B"/>
    <w:rsid w:val="00AB12AA"/>
    <w:rsid w:val="00AB134F"/>
    <w:rsid w:val="00AB13CC"/>
    <w:rsid w:val="00AB1662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2A5C"/>
    <w:rsid w:val="00B03455"/>
    <w:rsid w:val="00B05735"/>
    <w:rsid w:val="00B05D2A"/>
    <w:rsid w:val="00B070CB"/>
    <w:rsid w:val="00B0743C"/>
    <w:rsid w:val="00B075DE"/>
    <w:rsid w:val="00B07A96"/>
    <w:rsid w:val="00B1144D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60D"/>
    <w:rsid w:val="00B40A4D"/>
    <w:rsid w:val="00B4263E"/>
    <w:rsid w:val="00B42AAC"/>
    <w:rsid w:val="00B43898"/>
    <w:rsid w:val="00B4416C"/>
    <w:rsid w:val="00B44B78"/>
    <w:rsid w:val="00B45C33"/>
    <w:rsid w:val="00B4649B"/>
    <w:rsid w:val="00B46A12"/>
    <w:rsid w:val="00B47B0A"/>
    <w:rsid w:val="00B50D68"/>
    <w:rsid w:val="00B5102C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3507"/>
    <w:rsid w:val="00BB42A2"/>
    <w:rsid w:val="00BB569B"/>
    <w:rsid w:val="00BB6144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04E1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48BC"/>
    <w:rsid w:val="00C15F50"/>
    <w:rsid w:val="00C16889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1071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6969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5716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5AA5"/>
    <w:rsid w:val="00C96F56"/>
    <w:rsid w:val="00C971B6"/>
    <w:rsid w:val="00C97F36"/>
    <w:rsid w:val="00CA1D63"/>
    <w:rsid w:val="00CA2CF7"/>
    <w:rsid w:val="00CA3321"/>
    <w:rsid w:val="00CA419B"/>
    <w:rsid w:val="00CA459A"/>
    <w:rsid w:val="00CA4D18"/>
    <w:rsid w:val="00CA5A22"/>
    <w:rsid w:val="00CA687F"/>
    <w:rsid w:val="00CA6B9A"/>
    <w:rsid w:val="00CA76DF"/>
    <w:rsid w:val="00CB0B17"/>
    <w:rsid w:val="00CB17AA"/>
    <w:rsid w:val="00CB1AA6"/>
    <w:rsid w:val="00CB2CFC"/>
    <w:rsid w:val="00CB2E25"/>
    <w:rsid w:val="00CB3F0A"/>
    <w:rsid w:val="00CB4466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2D4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287"/>
    <w:rsid w:val="00D6455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632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684"/>
    <w:rsid w:val="00D949E8"/>
    <w:rsid w:val="00D94E40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469"/>
    <w:rsid w:val="00DA4CC3"/>
    <w:rsid w:val="00DA5488"/>
    <w:rsid w:val="00DA60EB"/>
    <w:rsid w:val="00DA7B8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4C1"/>
    <w:rsid w:val="00DB6892"/>
    <w:rsid w:val="00DB7FDB"/>
    <w:rsid w:val="00DC0948"/>
    <w:rsid w:val="00DC143A"/>
    <w:rsid w:val="00DC46FA"/>
    <w:rsid w:val="00DC509F"/>
    <w:rsid w:val="00DC7B46"/>
    <w:rsid w:val="00DC7DAE"/>
    <w:rsid w:val="00DD0452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CC2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AB"/>
    <w:rsid w:val="00DE38DE"/>
    <w:rsid w:val="00DE69E2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6B46"/>
    <w:rsid w:val="00DF7193"/>
    <w:rsid w:val="00E0120F"/>
    <w:rsid w:val="00E01A7A"/>
    <w:rsid w:val="00E01F7F"/>
    <w:rsid w:val="00E01F8C"/>
    <w:rsid w:val="00E0367E"/>
    <w:rsid w:val="00E03820"/>
    <w:rsid w:val="00E03A7D"/>
    <w:rsid w:val="00E0410A"/>
    <w:rsid w:val="00E04E57"/>
    <w:rsid w:val="00E052D3"/>
    <w:rsid w:val="00E05C7C"/>
    <w:rsid w:val="00E0638B"/>
    <w:rsid w:val="00E074C5"/>
    <w:rsid w:val="00E10191"/>
    <w:rsid w:val="00E1026C"/>
    <w:rsid w:val="00E102C9"/>
    <w:rsid w:val="00E10717"/>
    <w:rsid w:val="00E108C6"/>
    <w:rsid w:val="00E114B4"/>
    <w:rsid w:val="00E12A39"/>
    <w:rsid w:val="00E12FBE"/>
    <w:rsid w:val="00E137A5"/>
    <w:rsid w:val="00E143CA"/>
    <w:rsid w:val="00E14F17"/>
    <w:rsid w:val="00E1526E"/>
    <w:rsid w:val="00E15E83"/>
    <w:rsid w:val="00E16572"/>
    <w:rsid w:val="00E1686D"/>
    <w:rsid w:val="00E17248"/>
    <w:rsid w:val="00E2072D"/>
    <w:rsid w:val="00E20BE2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27D4"/>
    <w:rsid w:val="00E72C20"/>
    <w:rsid w:val="00E72F16"/>
    <w:rsid w:val="00E73A36"/>
    <w:rsid w:val="00E73F71"/>
    <w:rsid w:val="00E74C1B"/>
    <w:rsid w:val="00E74CB8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854"/>
    <w:rsid w:val="00E915CC"/>
    <w:rsid w:val="00E91BC6"/>
    <w:rsid w:val="00E91BF1"/>
    <w:rsid w:val="00E92A35"/>
    <w:rsid w:val="00E9475B"/>
    <w:rsid w:val="00E947F6"/>
    <w:rsid w:val="00E94CAC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1E93"/>
    <w:rsid w:val="00EB1E9C"/>
    <w:rsid w:val="00EB2157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3FC5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5778"/>
    <w:rsid w:val="00EE7FAD"/>
    <w:rsid w:val="00EF2285"/>
    <w:rsid w:val="00EF463F"/>
    <w:rsid w:val="00EF54FA"/>
    <w:rsid w:val="00EF6348"/>
    <w:rsid w:val="00EF64A4"/>
    <w:rsid w:val="00EF729A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4C2"/>
    <w:rsid w:val="00F21756"/>
    <w:rsid w:val="00F223D9"/>
    <w:rsid w:val="00F227C1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98C"/>
    <w:rsid w:val="00F3522B"/>
    <w:rsid w:val="00F36722"/>
    <w:rsid w:val="00F36D89"/>
    <w:rsid w:val="00F37487"/>
    <w:rsid w:val="00F4058C"/>
    <w:rsid w:val="00F41130"/>
    <w:rsid w:val="00F41D95"/>
    <w:rsid w:val="00F41F03"/>
    <w:rsid w:val="00F4430A"/>
    <w:rsid w:val="00F44647"/>
    <w:rsid w:val="00F45386"/>
    <w:rsid w:val="00F453DF"/>
    <w:rsid w:val="00F45C6E"/>
    <w:rsid w:val="00F45E4B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024"/>
    <w:rsid w:val="00F571CE"/>
    <w:rsid w:val="00F6018D"/>
    <w:rsid w:val="00F60AE3"/>
    <w:rsid w:val="00F61F32"/>
    <w:rsid w:val="00F62FE0"/>
    <w:rsid w:val="00F63DD9"/>
    <w:rsid w:val="00F651B3"/>
    <w:rsid w:val="00F65329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1E60"/>
    <w:rsid w:val="00F92125"/>
    <w:rsid w:val="00F9277C"/>
    <w:rsid w:val="00F92B29"/>
    <w:rsid w:val="00F92D09"/>
    <w:rsid w:val="00F932C0"/>
    <w:rsid w:val="00F943E3"/>
    <w:rsid w:val="00F9590D"/>
    <w:rsid w:val="00F97F92"/>
    <w:rsid w:val="00FA128A"/>
    <w:rsid w:val="00FA14EB"/>
    <w:rsid w:val="00FA2806"/>
    <w:rsid w:val="00FA57F9"/>
    <w:rsid w:val="00FA6413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5853"/>
    <w:rsid w:val="00FC63A7"/>
    <w:rsid w:val="00FC6B44"/>
    <w:rsid w:val="00FD0402"/>
    <w:rsid w:val="00FD7CC7"/>
    <w:rsid w:val="00FE0165"/>
    <w:rsid w:val="00FE1193"/>
    <w:rsid w:val="00FE1734"/>
    <w:rsid w:val="00FE3842"/>
    <w:rsid w:val="00FE385D"/>
    <w:rsid w:val="00FE4C90"/>
    <w:rsid w:val="00FE501C"/>
    <w:rsid w:val="00FE5229"/>
    <w:rsid w:val="00FE56B4"/>
    <w:rsid w:val="00FE62DF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12644-A8A5-490D-9A77-FD24BBE2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Roman Gaza</cp:lastModifiedBy>
  <cp:revision>21</cp:revision>
  <cp:lastPrinted>2023-08-22T11:31:00Z</cp:lastPrinted>
  <dcterms:created xsi:type="dcterms:W3CDTF">2023-08-22T10:43:00Z</dcterms:created>
  <dcterms:modified xsi:type="dcterms:W3CDTF">2023-08-23T05:49:00Z</dcterms:modified>
</cp:coreProperties>
</file>