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C00E" w14:textId="0FD350AA" w:rsidR="00DC2112" w:rsidRDefault="00C16BF5" w:rsidP="00DC2112">
      <w:pPr>
        <w:spacing w:after="240"/>
        <w:ind w:left="-425" w:right="284"/>
        <w:jc w:val="right"/>
        <w:rPr>
          <w:b/>
          <w:i/>
          <w:sz w:val="21"/>
          <w:szCs w:val="21"/>
        </w:rPr>
      </w:pPr>
      <w:r w:rsidRPr="00916B5C">
        <w:tab/>
      </w:r>
      <w:r w:rsidRPr="00916B5C">
        <w:tab/>
      </w:r>
      <w:r w:rsidR="00DC2112" w:rsidRPr="000F3155">
        <w:rPr>
          <w:b/>
          <w:i/>
          <w:sz w:val="21"/>
          <w:szCs w:val="21"/>
        </w:rPr>
        <w:t xml:space="preserve">Załącznik nr </w:t>
      </w:r>
      <w:r w:rsidR="00920973">
        <w:rPr>
          <w:b/>
          <w:i/>
          <w:sz w:val="21"/>
          <w:szCs w:val="21"/>
        </w:rPr>
        <w:t>5</w:t>
      </w:r>
      <w:r w:rsidR="003D415C">
        <w:rPr>
          <w:b/>
          <w:i/>
          <w:sz w:val="21"/>
          <w:szCs w:val="21"/>
        </w:rPr>
        <w:t xml:space="preserve"> </w:t>
      </w:r>
      <w:r w:rsidR="00DC2112" w:rsidRPr="000F3155">
        <w:rPr>
          <w:b/>
          <w:i/>
          <w:sz w:val="21"/>
          <w:szCs w:val="21"/>
        </w:rPr>
        <w:t>do SWZ</w:t>
      </w:r>
    </w:p>
    <w:p w14:paraId="1AD733EA" w14:textId="6CB18C69" w:rsidR="009F4DE2" w:rsidRDefault="009F4DE2" w:rsidP="009F4DE2">
      <w:pPr>
        <w:spacing w:after="240"/>
        <w:rPr>
          <w:b/>
          <w:i/>
          <w:sz w:val="21"/>
          <w:szCs w:val="21"/>
        </w:rPr>
      </w:pPr>
      <w:r w:rsidRPr="008A6CEF">
        <w:rPr>
          <w:rFonts w:eastAsia="Times New Roman"/>
          <w:b/>
        </w:rPr>
        <w:t xml:space="preserve">Znak postępowania: </w:t>
      </w:r>
      <w:r w:rsidR="003D415C">
        <w:rPr>
          <w:b/>
        </w:rPr>
        <w:t>GKR.272.1</w:t>
      </w:r>
      <w:r w:rsidR="00920973">
        <w:rPr>
          <w:b/>
        </w:rPr>
        <w:t>1</w:t>
      </w:r>
      <w:r w:rsidR="003D415C">
        <w:rPr>
          <w:b/>
        </w:rPr>
        <w:t>.2023.TG</w:t>
      </w:r>
    </w:p>
    <w:p w14:paraId="77B46AB9" w14:textId="4577DB85" w:rsidR="00C707FC" w:rsidRPr="00DC2112" w:rsidRDefault="0044261E" w:rsidP="00E40945">
      <w:pPr>
        <w:spacing w:before="480" w:line="276" w:lineRule="auto"/>
        <w:ind w:left="136"/>
        <w:jc w:val="center"/>
        <w:rPr>
          <w:b/>
          <w:smallCaps/>
          <w:sz w:val="28"/>
        </w:rPr>
      </w:pPr>
      <w:r w:rsidRPr="00260F6A">
        <w:rPr>
          <w:b/>
          <w:smallCaps/>
          <w:sz w:val="28"/>
        </w:rPr>
        <w:t xml:space="preserve">UMOWA NR </w:t>
      </w:r>
      <w:proofErr w:type="gramStart"/>
      <w:r w:rsidRPr="00260F6A">
        <w:rPr>
          <w:b/>
          <w:smallCaps/>
          <w:sz w:val="28"/>
        </w:rPr>
        <w:t>…….</w:t>
      </w:r>
      <w:proofErr w:type="gramEnd"/>
      <w:r w:rsidRPr="00260F6A">
        <w:rPr>
          <w:b/>
          <w:smallCaps/>
          <w:sz w:val="28"/>
        </w:rPr>
        <w:t>./202</w:t>
      </w:r>
      <w:r>
        <w:rPr>
          <w:b/>
          <w:smallCaps/>
          <w:sz w:val="28"/>
        </w:rPr>
        <w:t>3</w:t>
      </w:r>
    </w:p>
    <w:p w14:paraId="5E2848E9" w14:textId="2024B49F" w:rsidR="003C4800" w:rsidRDefault="003C4800" w:rsidP="005E3292">
      <w:pPr>
        <w:pStyle w:val="FR1"/>
        <w:spacing w:line="276" w:lineRule="auto"/>
        <w:ind w:left="0" w:firstLine="709"/>
        <w:rPr>
          <w:rFonts w:ascii="Times New Roman" w:hAnsi="Times New Roman" w:cs="Times New Roman"/>
          <w:sz w:val="24"/>
          <w:szCs w:val="24"/>
        </w:rPr>
      </w:pPr>
      <w:r>
        <w:rPr>
          <w:rFonts w:ascii="Times New Roman" w:hAnsi="Times New Roman" w:cs="Times New Roman"/>
          <w:sz w:val="24"/>
          <w:szCs w:val="24"/>
        </w:rPr>
        <w:t>zawarta w</w:t>
      </w:r>
      <w:r w:rsidR="005E3292" w:rsidRPr="00260F6A">
        <w:rPr>
          <w:rFonts w:ascii="Times New Roman" w:hAnsi="Times New Roman" w:cs="Times New Roman"/>
          <w:sz w:val="24"/>
          <w:szCs w:val="24"/>
        </w:rPr>
        <w:t xml:space="preserve"> dniu …………………….. 202</w:t>
      </w:r>
      <w:r w:rsidR="005E3292">
        <w:rPr>
          <w:rFonts w:ascii="Times New Roman" w:hAnsi="Times New Roman" w:cs="Times New Roman"/>
          <w:sz w:val="24"/>
          <w:szCs w:val="24"/>
        </w:rPr>
        <w:t>3</w:t>
      </w:r>
      <w:r w:rsidR="005E3292" w:rsidRPr="00260F6A">
        <w:rPr>
          <w:rFonts w:ascii="Times New Roman" w:hAnsi="Times New Roman" w:cs="Times New Roman"/>
          <w:sz w:val="24"/>
          <w:szCs w:val="24"/>
        </w:rPr>
        <w:t xml:space="preserve"> r. w </w:t>
      </w:r>
      <w:r w:rsidR="003D415C">
        <w:rPr>
          <w:rFonts w:ascii="Times New Roman" w:hAnsi="Times New Roman" w:cs="Times New Roman"/>
          <w:sz w:val="24"/>
          <w:szCs w:val="24"/>
        </w:rPr>
        <w:t>Czarnym Borze</w:t>
      </w:r>
      <w:r w:rsidR="005E3292" w:rsidRPr="00260F6A">
        <w:rPr>
          <w:rFonts w:ascii="Times New Roman" w:hAnsi="Times New Roman" w:cs="Times New Roman"/>
          <w:sz w:val="24"/>
          <w:szCs w:val="24"/>
        </w:rPr>
        <w:t xml:space="preserve">, </w:t>
      </w:r>
    </w:p>
    <w:p w14:paraId="79763362" w14:textId="77777777" w:rsidR="003C4800" w:rsidRDefault="003C4800" w:rsidP="005E3292">
      <w:pPr>
        <w:pStyle w:val="FR1"/>
        <w:spacing w:line="276" w:lineRule="auto"/>
        <w:ind w:left="0" w:firstLine="709"/>
        <w:rPr>
          <w:rFonts w:ascii="Times New Roman" w:hAnsi="Times New Roman" w:cs="Times New Roman"/>
          <w:sz w:val="24"/>
          <w:szCs w:val="24"/>
        </w:rPr>
      </w:pPr>
    </w:p>
    <w:p w14:paraId="2DCED83D" w14:textId="77777777" w:rsidR="003D415C" w:rsidRDefault="003D415C" w:rsidP="003D415C">
      <w:pPr>
        <w:tabs>
          <w:tab w:val="left" w:pos="708"/>
          <w:tab w:val="num" w:pos="785"/>
        </w:tabs>
        <w:suppressAutoHyphens/>
        <w:spacing w:before="240" w:line="276" w:lineRule="auto"/>
        <w:ind w:right="-6"/>
        <w:rPr>
          <w:noProof/>
        </w:rPr>
      </w:pPr>
      <w:r>
        <w:rPr>
          <w:noProof/>
        </w:rPr>
        <w:t>pomiędzy:</w:t>
      </w:r>
    </w:p>
    <w:p w14:paraId="734A575A" w14:textId="77777777" w:rsidR="003D415C" w:rsidRDefault="003D415C" w:rsidP="003D415C">
      <w:pPr>
        <w:tabs>
          <w:tab w:val="left" w:pos="708"/>
          <w:tab w:val="num" w:pos="785"/>
        </w:tabs>
        <w:suppressAutoHyphens/>
        <w:spacing w:before="240" w:line="276" w:lineRule="auto"/>
        <w:ind w:right="-6"/>
        <w:rPr>
          <w:noProof/>
        </w:rPr>
      </w:pPr>
      <w:r w:rsidRPr="003D415C">
        <w:rPr>
          <w:b/>
          <w:bCs/>
          <w:noProof/>
        </w:rPr>
        <w:t>Gminą Czarny Bór</w:t>
      </w:r>
      <w:r>
        <w:rPr>
          <w:noProof/>
        </w:rPr>
        <w:t xml:space="preserve"> z siedzibą przy ul. Głównej 18 w Czarnym Borze 58-379</w:t>
      </w:r>
    </w:p>
    <w:p w14:paraId="06060492" w14:textId="77777777" w:rsidR="003D415C" w:rsidRDefault="003D415C" w:rsidP="003D415C">
      <w:pPr>
        <w:tabs>
          <w:tab w:val="left" w:pos="708"/>
          <w:tab w:val="num" w:pos="785"/>
        </w:tabs>
        <w:suppressAutoHyphens/>
        <w:spacing w:before="240" w:line="276" w:lineRule="auto"/>
        <w:ind w:right="-6"/>
        <w:rPr>
          <w:noProof/>
        </w:rPr>
      </w:pPr>
      <w:r>
        <w:rPr>
          <w:noProof/>
        </w:rPr>
        <w:t>NIP8862572974</w:t>
      </w:r>
      <w:r>
        <w:rPr>
          <w:noProof/>
        </w:rPr>
        <w:tab/>
        <w:t>REGON 890718225, w imieniu której działa:</w:t>
      </w:r>
    </w:p>
    <w:p w14:paraId="2FEA05AB" w14:textId="77777777" w:rsidR="003D415C" w:rsidRDefault="003D415C" w:rsidP="003D415C">
      <w:pPr>
        <w:tabs>
          <w:tab w:val="left" w:pos="708"/>
          <w:tab w:val="num" w:pos="785"/>
        </w:tabs>
        <w:suppressAutoHyphens/>
        <w:spacing w:before="240" w:line="276" w:lineRule="auto"/>
        <w:ind w:right="-6"/>
        <w:rPr>
          <w:noProof/>
        </w:rPr>
      </w:pPr>
      <w:r>
        <w:rPr>
          <w:noProof/>
        </w:rPr>
        <w:t>Adam Górecki – Wójt Gminy Czarny Bór</w:t>
      </w:r>
    </w:p>
    <w:p w14:paraId="3FE8468A" w14:textId="77777777" w:rsidR="003D415C" w:rsidRDefault="003D415C" w:rsidP="003D415C">
      <w:pPr>
        <w:tabs>
          <w:tab w:val="left" w:pos="708"/>
          <w:tab w:val="num" w:pos="785"/>
        </w:tabs>
        <w:suppressAutoHyphens/>
        <w:spacing w:before="240" w:line="276" w:lineRule="auto"/>
        <w:ind w:right="-6"/>
        <w:rPr>
          <w:noProof/>
        </w:rPr>
      </w:pPr>
      <w:r>
        <w:rPr>
          <w:noProof/>
        </w:rPr>
        <w:t>przy kontrasygnacie</w:t>
      </w:r>
    </w:p>
    <w:p w14:paraId="1DEFCA41" w14:textId="4CE6F8AB" w:rsidR="003C4800" w:rsidRDefault="003D415C" w:rsidP="003D415C">
      <w:pPr>
        <w:tabs>
          <w:tab w:val="left" w:pos="708"/>
          <w:tab w:val="num" w:pos="785"/>
        </w:tabs>
        <w:suppressAutoHyphens/>
        <w:spacing w:before="240" w:line="276" w:lineRule="auto"/>
        <w:ind w:right="-6"/>
        <w:rPr>
          <w:noProof/>
        </w:rPr>
      </w:pPr>
      <w:r>
        <w:rPr>
          <w:noProof/>
        </w:rPr>
        <w:t>Pawła Twardowskiego – Skarbnika</w:t>
      </w:r>
    </w:p>
    <w:p w14:paraId="15C8A3E9" w14:textId="77777777" w:rsidR="003D415C" w:rsidRDefault="003D415C" w:rsidP="003D415C">
      <w:pPr>
        <w:tabs>
          <w:tab w:val="left" w:pos="708"/>
          <w:tab w:val="num" w:pos="785"/>
        </w:tabs>
        <w:suppressAutoHyphens/>
        <w:spacing w:before="240" w:line="276" w:lineRule="auto"/>
        <w:ind w:right="-6"/>
        <w:rPr>
          <w:noProof/>
        </w:rPr>
      </w:pPr>
    </w:p>
    <w:p w14:paraId="3FD912C8" w14:textId="77777777" w:rsidR="003D415C" w:rsidRPr="003D415C" w:rsidRDefault="003D415C" w:rsidP="003D415C">
      <w:r w:rsidRPr="003D415C">
        <w:t>a</w:t>
      </w:r>
    </w:p>
    <w:p w14:paraId="05B252E9" w14:textId="77777777" w:rsidR="003D415C" w:rsidRPr="003D415C" w:rsidRDefault="003D415C" w:rsidP="003D415C">
      <w:r w:rsidRPr="003D415C">
        <w:t>(w przypadku przedsiębiorcy wpisanego do KRS)</w:t>
      </w:r>
    </w:p>
    <w:p w14:paraId="2523565D" w14:textId="77777777" w:rsidR="003D415C" w:rsidRPr="003D415C" w:rsidRDefault="003D415C" w:rsidP="003D415C">
      <w:pPr>
        <w:spacing w:line="100" w:lineRule="atLeast"/>
      </w:pPr>
      <w:r w:rsidRPr="003D415C">
        <w:t xml:space="preserve">................................................................................, z siedzibą w ............................... przy ulicy ..............................., numerem KRS: ...............,     posiadająca </w:t>
      </w:r>
      <w:proofErr w:type="gramStart"/>
      <w:r w:rsidRPr="003D415C">
        <w:t>NIP  .........................</w:t>
      </w:r>
      <w:proofErr w:type="gramEnd"/>
      <w:r w:rsidRPr="003D415C">
        <w:t xml:space="preserve"> REGON ......................reprezentowaną przez:</w:t>
      </w:r>
    </w:p>
    <w:p w14:paraId="57B4FD95" w14:textId="77777777" w:rsidR="003D415C" w:rsidRPr="003D415C" w:rsidRDefault="003D415C" w:rsidP="003D415C">
      <w:pPr>
        <w:spacing w:line="100" w:lineRule="atLeast"/>
        <w:ind w:left="432"/>
      </w:pPr>
      <w:r w:rsidRPr="003D415C">
        <w:t>1) ...............................</w:t>
      </w:r>
    </w:p>
    <w:p w14:paraId="55712820" w14:textId="77777777" w:rsidR="003D415C" w:rsidRPr="003D415C" w:rsidRDefault="003D415C" w:rsidP="003D415C">
      <w:pPr>
        <w:spacing w:line="100" w:lineRule="atLeast"/>
        <w:ind w:left="432"/>
        <w:rPr>
          <w:rStyle w:val="Domylnaczcionkaakapitu3"/>
        </w:rPr>
      </w:pPr>
      <w:r w:rsidRPr="003D415C">
        <w:t>2) ...............................</w:t>
      </w:r>
    </w:p>
    <w:p w14:paraId="711D3C26" w14:textId="77777777" w:rsidR="003D415C" w:rsidRPr="003D415C" w:rsidRDefault="003D415C" w:rsidP="003D415C">
      <w:pPr>
        <w:spacing w:line="100" w:lineRule="atLeast"/>
        <w:rPr>
          <w:rStyle w:val="Domylnaczcionkaakapitu3"/>
        </w:rPr>
      </w:pPr>
    </w:p>
    <w:p w14:paraId="0999668F" w14:textId="77777777" w:rsidR="003D415C" w:rsidRPr="003D415C" w:rsidRDefault="003D415C" w:rsidP="003D415C">
      <w:pPr>
        <w:spacing w:line="100" w:lineRule="atLeast"/>
      </w:pPr>
      <w:r w:rsidRPr="003D415C">
        <w:rPr>
          <w:rStyle w:val="Domylnaczcionkaakapitu3"/>
        </w:rPr>
        <w:t>zwaną w treści umowy „</w:t>
      </w:r>
      <w:r w:rsidRPr="003D415C">
        <w:rPr>
          <w:rStyle w:val="Domylnaczcionkaakapitu3"/>
          <w:b/>
          <w:bCs/>
        </w:rPr>
        <w:t>Wykonawcą</w:t>
      </w:r>
      <w:r w:rsidRPr="003D415C">
        <w:rPr>
          <w:rStyle w:val="Domylnaczcionkaakapitu3"/>
        </w:rPr>
        <w:t>”,</w:t>
      </w:r>
    </w:p>
    <w:p w14:paraId="5D002CE0" w14:textId="77777777" w:rsidR="003D415C" w:rsidRPr="003D415C" w:rsidRDefault="003D415C" w:rsidP="003D415C">
      <w:pPr>
        <w:spacing w:line="100" w:lineRule="atLeast"/>
        <w:ind w:left="432"/>
      </w:pPr>
    </w:p>
    <w:p w14:paraId="6AC67EAA" w14:textId="77777777" w:rsidR="003D415C" w:rsidRPr="003D415C" w:rsidRDefault="003D415C" w:rsidP="003D415C">
      <w:pPr>
        <w:spacing w:line="100" w:lineRule="atLeast"/>
        <w:rPr>
          <w:color w:val="00000A"/>
        </w:rPr>
      </w:pPr>
      <w:r w:rsidRPr="003D415C">
        <w:t>(w przypadku przedsiębiorcy wpisanego do ewidencji działalności gospodarczej)</w:t>
      </w:r>
    </w:p>
    <w:p w14:paraId="5BF6322C" w14:textId="77777777" w:rsidR="003D415C" w:rsidRPr="003D415C" w:rsidRDefault="003D415C" w:rsidP="003D415C">
      <w:pPr>
        <w:pStyle w:val="Tekstpodstawowy22"/>
        <w:ind w:left="432"/>
        <w:rPr>
          <w:rFonts w:ascii="Times New Roman" w:hAnsi="Times New Roman"/>
          <w:color w:val="00000A"/>
        </w:rPr>
      </w:pPr>
    </w:p>
    <w:p w14:paraId="0EEFA9EA" w14:textId="77777777" w:rsidR="003D415C" w:rsidRPr="003D415C" w:rsidRDefault="003D415C" w:rsidP="003D415C">
      <w:pPr>
        <w:pStyle w:val="Tekstpodstawowy22"/>
        <w:rPr>
          <w:rFonts w:ascii="Times New Roman" w:hAnsi="Times New Roman"/>
          <w:color w:val="00000A"/>
        </w:rPr>
      </w:pPr>
      <w:r w:rsidRPr="003D415C">
        <w:rPr>
          <w:rFonts w:ascii="Times New Roman" w:hAnsi="Times New Roman"/>
          <w:color w:val="00000A"/>
        </w:rPr>
        <w:t>(imię i nazwisko) ..................................................................................., zam.…………………  ……………………………………………</w:t>
      </w:r>
      <w:proofErr w:type="gramStart"/>
      <w:r w:rsidRPr="003D415C">
        <w:rPr>
          <w:rFonts w:ascii="Times New Roman" w:hAnsi="Times New Roman"/>
          <w:color w:val="00000A"/>
        </w:rPr>
        <w:t>…….</w:t>
      </w:r>
      <w:proofErr w:type="gramEnd"/>
      <w:r w:rsidRPr="003D415C">
        <w:rPr>
          <w:rFonts w:ascii="Times New Roman" w:hAnsi="Times New Roman"/>
          <w:color w:val="00000A"/>
        </w:rPr>
        <w:t xml:space="preserve">., PESEL ………………………… prowadzącego działalność gospodarczą pod firmą .............................. z siedzibą w ...............................… przy ulicy ............................, </w:t>
      </w:r>
      <w:r w:rsidRPr="003D415C">
        <w:rPr>
          <w:rStyle w:val="Domylnaczcionkaakapitu3"/>
          <w:rFonts w:ascii="Times New Roman" w:hAnsi="Times New Roman"/>
          <w:color w:val="00000A"/>
        </w:rPr>
        <w:t>NIP</w:t>
      </w:r>
      <w:r w:rsidRPr="003D415C">
        <w:rPr>
          <w:rFonts w:ascii="Times New Roman" w:hAnsi="Times New Roman"/>
          <w:color w:val="00000A"/>
        </w:rPr>
        <w:t xml:space="preserve"> ………………</w:t>
      </w:r>
      <w:proofErr w:type="gramStart"/>
      <w:r w:rsidRPr="003D415C">
        <w:rPr>
          <w:rFonts w:ascii="Times New Roman" w:hAnsi="Times New Roman"/>
          <w:color w:val="00000A"/>
        </w:rPr>
        <w:t>…….</w:t>
      </w:r>
      <w:proofErr w:type="gramEnd"/>
      <w:r w:rsidRPr="003D415C">
        <w:rPr>
          <w:rFonts w:ascii="Times New Roman" w:hAnsi="Times New Roman"/>
          <w:color w:val="00000A"/>
        </w:rPr>
        <w:t>., REGON ………………….</w:t>
      </w:r>
    </w:p>
    <w:p w14:paraId="1B562703" w14:textId="77777777" w:rsidR="003D415C" w:rsidRPr="003D415C" w:rsidRDefault="003D415C" w:rsidP="003D415C">
      <w:pPr>
        <w:pStyle w:val="Tekstpodstawowy22"/>
        <w:rPr>
          <w:rStyle w:val="Domylnaczcionkaakapitu3"/>
          <w:rFonts w:ascii="Times New Roman" w:hAnsi="Times New Roman"/>
          <w:color w:val="00000A"/>
        </w:rPr>
      </w:pPr>
    </w:p>
    <w:p w14:paraId="53236FFC" w14:textId="77777777" w:rsidR="003D415C" w:rsidRPr="003D415C" w:rsidRDefault="003D415C" w:rsidP="003D415C">
      <w:pPr>
        <w:spacing w:line="100" w:lineRule="atLeast"/>
        <w:rPr>
          <w:b/>
          <w:bCs/>
        </w:rPr>
      </w:pPr>
      <w:r w:rsidRPr="003D415C">
        <w:rPr>
          <w:rStyle w:val="Domylnaczcionkaakapitu3"/>
        </w:rPr>
        <w:t xml:space="preserve">zwanym w treści umowy </w:t>
      </w:r>
      <w:r w:rsidRPr="003D415C">
        <w:rPr>
          <w:rStyle w:val="Domylnaczcionkaakapitu3"/>
          <w:b/>
          <w:bCs/>
        </w:rPr>
        <w:t>„Wykonawcą”</w:t>
      </w:r>
    </w:p>
    <w:p w14:paraId="1052C663" w14:textId="77777777" w:rsidR="00A902D7" w:rsidRDefault="00A902D7" w:rsidP="00A902D7">
      <w:pPr>
        <w:tabs>
          <w:tab w:val="left" w:pos="708"/>
          <w:tab w:val="num" w:pos="785"/>
        </w:tabs>
        <w:suppressAutoHyphens/>
        <w:spacing w:before="240" w:line="360" w:lineRule="auto"/>
        <w:ind w:left="0" w:right="-6" w:firstLine="0"/>
        <w:contextualSpacing/>
        <w:rPr>
          <w:noProof/>
        </w:rPr>
      </w:pPr>
    </w:p>
    <w:p w14:paraId="52917857" w14:textId="695894B5" w:rsidR="00A902D7" w:rsidRPr="003D415C" w:rsidRDefault="00A902D7" w:rsidP="003D415C">
      <w:pPr>
        <w:tabs>
          <w:tab w:val="left" w:pos="708"/>
          <w:tab w:val="num" w:pos="785"/>
        </w:tabs>
        <w:suppressAutoHyphens/>
        <w:spacing w:before="240" w:line="276" w:lineRule="auto"/>
        <w:ind w:left="0" w:right="-6" w:firstLine="0"/>
        <w:rPr>
          <w:b/>
        </w:rPr>
      </w:pPr>
      <w:r>
        <w:rPr>
          <w:noProof/>
        </w:rPr>
        <w:t xml:space="preserve">w wyniku przeprowadzenia przez Zamawiającego postępowania o udzielenie zamówienia publicznego pn. </w:t>
      </w:r>
      <w:bookmarkStart w:id="0" w:name="_Hlk129610769"/>
      <w:r w:rsidRPr="00B30A1A">
        <w:rPr>
          <w:rFonts w:eastAsia="Times New Roman"/>
          <w:b/>
        </w:rPr>
        <w:t>„</w:t>
      </w:r>
      <w:r w:rsidR="003D415C" w:rsidRPr="003D415C">
        <w:rPr>
          <w:b/>
        </w:rPr>
        <w:t xml:space="preserve">BUDOWA STREFY AKTYWNOŚCI GOSPODARCZEJ W CZARNYM BORZE ETAP II – BUDOWA DROGI WRAZ Z INFRASTRUKTURĄ – </w:t>
      </w:r>
      <w:r w:rsidR="00920973">
        <w:rPr>
          <w:b/>
        </w:rPr>
        <w:t>nawierzchnie</w:t>
      </w:r>
      <w:proofErr w:type="gramStart"/>
      <w:r w:rsidRPr="00B30A1A">
        <w:rPr>
          <w:b/>
          <w:bCs/>
        </w:rPr>
        <w:t>”,</w:t>
      </w:r>
      <w:bookmarkEnd w:id="0"/>
      <w:proofErr w:type="gramEnd"/>
      <w:r>
        <w:rPr>
          <w:b/>
          <w:bCs/>
          <w:noProof/>
        </w:rPr>
        <w:t xml:space="preserve"> </w:t>
      </w:r>
      <w:r>
        <w:rPr>
          <w:b/>
          <w:bCs/>
          <w:noProof/>
        </w:rPr>
        <w:lastRenderedPageBreak/>
        <w:t xml:space="preserve">(znak: </w:t>
      </w:r>
      <w:r w:rsidR="003D415C">
        <w:rPr>
          <w:b/>
          <w:bCs/>
          <w:noProof/>
        </w:rPr>
        <w:t>GKR.272.1</w:t>
      </w:r>
      <w:r w:rsidR="00920973">
        <w:rPr>
          <w:b/>
          <w:bCs/>
          <w:noProof/>
        </w:rPr>
        <w:t>1</w:t>
      </w:r>
      <w:r w:rsidR="003D415C">
        <w:rPr>
          <w:b/>
          <w:bCs/>
          <w:noProof/>
        </w:rPr>
        <w:t>.2023.TG</w:t>
      </w:r>
      <w:r>
        <w:rPr>
          <w:b/>
          <w:bCs/>
          <w:noProof/>
        </w:rPr>
        <w:t>)</w:t>
      </w:r>
      <w:r>
        <w:rPr>
          <w:noProof/>
        </w:rPr>
        <w:t xml:space="preserve"> prowadzonego w trybie podstawowym, w oparciu o art. 275 pkt 2 ustawy z dnia 11 września 2019 r. (Dz. U. z 202</w:t>
      </w:r>
      <w:r w:rsidR="003D415C">
        <w:rPr>
          <w:noProof/>
        </w:rPr>
        <w:t>3</w:t>
      </w:r>
      <w:r>
        <w:rPr>
          <w:noProof/>
        </w:rPr>
        <w:t xml:space="preserve"> r. poz. </w:t>
      </w:r>
      <w:r w:rsidR="003D415C">
        <w:rPr>
          <w:noProof/>
        </w:rPr>
        <w:t>1605</w:t>
      </w:r>
      <w:r>
        <w:rPr>
          <w:noProof/>
        </w:rPr>
        <w:t xml:space="preserve">.), </w:t>
      </w:r>
      <w:r w:rsidR="003D415C" w:rsidRPr="003D415C">
        <w:rPr>
          <w:noProof/>
        </w:rPr>
        <w:t>dofinansowan</w:t>
      </w:r>
      <w:r w:rsidR="003D415C">
        <w:rPr>
          <w:noProof/>
        </w:rPr>
        <w:t>ego</w:t>
      </w:r>
      <w:r w:rsidR="003D415C" w:rsidRPr="003D415C">
        <w:rPr>
          <w:noProof/>
        </w:rPr>
        <w:t xml:space="preserve"> ze środków RPO WD 2014-2020 –Budowa strefy aktywności gospodarczej w Czarnym Borze</w:t>
      </w:r>
      <w:r>
        <w:rPr>
          <w:noProof/>
        </w:rPr>
        <w:t xml:space="preserve">, Strony postanowiły zawrzeć umowę o następującej treści </w:t>
      </w:r>
      <w:r w:rsidRPr="00493D80">
        <w:rPr>
          <w:noProof/>
        </w:rPr>
        <w:t>(Zamawiający i Wykonawca zwani są w treści Umowy łącznie „Stronami”, a odrębnie „Stroną”)</w:t>
      </w:r>
      <w:r>
        <w:rPr>
          <w:noProof/>
        </w:rPr>
        <w:t>:</w:t>
      </w:r>
    </w:p>
    <w:p w14:paraId="1465C1F7" w14:textId="77777777" w:rsidR="00493D80" w:rsidRPr="004729D2" w:rsidRDefault="00493D80" w:rsidP="00493D80">
      <w:pPr>
        <w:tabs>
          <w:tab w:val="left" w:pos="708"/>
          <w:tab w:val="num" w:pos="785"/>
        </w:tabs>
        <w:suppressAutoHyphens/>
        <w:spacing w:before="240" w:line="276" w:lineRule="auto"/>
        <w:ind w:left="0" w:right="-6" w:firstLine="0"/>
        <w:rPr>
          <w:noProof/>
        </w:rPr>
      </w:pPr>
    </w:p>
    <w:p w14:paraId="0596AAC1" w14:textId="77777777" w:rsidR="002B1019" w:rsidRPr="00916B5C" w:rsidRDefault="002B1019" w:rsidP="00E40945">
      <w:pPr>
        <w:spacing w:before="240" w:after="120" w:line="276" w:lineRule="auto"/>
        <w:ind w:left="136"/>
        <w:jc w:val="center"/>
        <w:outlineLvl w:val="0"/>
      </w:pPr>
      <w:r w:rsidRPr="00916B5C">
        <w:rPr>
          <w:b/>
          <w:bCs/>
        </w:rPr>
        <w:t>§1</w:t>
      </w:r>
    </w:p>
    <w:p w14:paraId="0A9CBB3F" w14:textId="13BD649D" w:rsidR="00493D80" w:rsidRDefault="002B1019" w:rsidP="00A902D7">
      <w:pPr>
        <w:numPr>
          <w:ilvl w:val="0"/>
          <w:numId w:val="14"/>
        </w:numPr>
        <w:tabs>
          <w:tab w:val="left" w:pos="709"/>
        </w:tabs>
        <w:spacing w:line="276" w:lineRule="auto"/>
        <w:ind w:left="426" w:hanging="502"/>
      </w:pPr>
      <w:r w:rsidRPr="00916B5C">
        <w:t xml:space="preserve">Zamawiający powierza, a Wykonawca przyjmuje do wykonania kompleksową realizację zadania pn. </w:t>
      </w:r>
      <w:r w:rsidR="00493D80" w:rsidRPr="00493D80">
        <w:rPr>
          <w:b/>
          <w:bCs/>
          <w:noProof/>
        </w:rPr>
        <w:t>„</w:t>
      </w:r>
      <w:r w:rsidR="003D415C" w:rsidRPr="003D415C">
        <w:rPr>
          <w:b/>
        </w:rPr>
        <w:t xml:space="preserve">BUDOWA STREFY AKTYWNOŚCI GOSPODARCZEJ W CZARNYM BORZE ETAP II – BUDOWA DROGI WRAZ Z INFRASTRUKTURĄ – </w:t>
      </w:r>
      <w:r w:rsidR="00920973">
        <w:rPr>
          <w:b/>
        </w:rPr>
        <w:t>nawierzchnie</w:t>
      </w:r>
      <w:r w:rsidR="00493D80" w:rsidRPr="00493D80">
        <w:rPr>
          <w:b/>
          <w:bCs/>
          <w:noProof/>
        </w:rPr>
        <w:t>”</w:t>
      </w:r>
      <w:r w:rsidR="003D415C">
        <w:t>.</w:t>
      </w:r>
    </w:p>
    <w:p w14:paraId="0E79DDEE" w14:textId="0CBEE0B1" w:rsidR="0016050C" w:rsidRPr="00916B5C" w:rsidRDefault="002B1019" w:rsidP="0016050C">
      <w:pPr>
        <w:numPr>
          <w:ilvl w:val="0"/>
          <w:numId w:val="14"/>
        </w:numPr>
        <w:tabs>
          <w:tab w:val="left" w:pos="709"/>
        </w:tabs>
        <w:spacing w:line="276" w:lineRule="auto"/>
        <w:ind w:left="426" w:hanging="502"/>
      </w:pPr>
      <w:r w:rsidRPr="00916B5C">
        <w:t xml:space="preserve">Opis przedmiotu zamówienia oraz szczegółowy zakres robót objętych umową określa </w:t>
      </w:r>
      <w:r w:rsidR="0016050C">
        <w:t>załącznik nr 1 do SWZ - dokumentacja projektowa</w:t>
      </w:r>
      <w:r w:rsidR="00920973">
        <w:t xml:space="preserve">, </w:t>
      </w:r>
      <w:r w:rsidRPr="00916B5C">
        <w:t>specyfikacja warunków zamówienia, oferta przetargowa Wykonawcy, które są integralną częścią niniejszej umowy.</w:t>
      </w:r>
      <w:r w:rsidR="0016050C">
        <w:t xml:space="preserve"> </w:t>
      </w:r>
    </w:p>
    <w:p w14:paraId="06DA6641" w14:textId="4BAE4644" w:rsidR="002B1019" w:rsidRPr="00916B5C" w:rsidRDefault="002B1019" w:rsidP="0016050C">
      <w:pPr>
        <w:numPr>
          <w:ilvl w:val="0"/>
          <w:numId w:val="14"/>
        </w:numPr>
        <w:tabs>
          <w:tab w:val="left" w:pos="709"/>
        </w:tabs>
        <w:spacing w:line="276" w:lineRule="auto"/>
        <w:ind w:left="426" w:hanging="502"/>
      </w:pPr>
      <w:r w:rsidRPr="00916B5C">
        <w:t>Przedmiot umowy musi być wykonany zgodnie z</w:t>
      </w:r>
      <w:r w:rsidR="00930D56">
        <w:t xml:space="preserve"> dokumentacją techniczną,</w:t>
      </w:r>
      <w:r w:rsidR="00B05559" w:rsidRPr="00916B5C">
        <w:t xml:space="preserve"> </w:t>
      </w:r>
      <w:r w:rsidR="00C138A4" w:rsidRPr="00916B5C">
        <w:t>specyfikacjami technicznymi wykonania i odbioru robót budowlanych</w:t>
      </w:r>
      <w:r w:rsidRPr="00916B5C">
        <w:t>,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916B5C" w:rsidRDefault="002B1019" w:rsidP="0016050C">
      <w:pPr>
        <w:numPr>
          <w:ilvl w:val="0"/>
          <w:numId w:val="14"/>
        </w:numPr>
        <w:tabs>
          <w:tab w:val="left" w:pos="709"/>
        </w:tabs>
        <w:spacing w:line="276" w:lineRule="auto"/>
        <w:ind w:left="426" w:hanging="502"/>
      </w:pPr>
      <w:r w:rsidRPr="00916B5C">
        <w:t>Wykonawca zobowiązuje się wykonać wszelkie roboty budowlane, które okażą się niezbędne do prawidłowej realizacji przedmiotu umowy.</w:t>
      </w:r>
    </w:p>
    <w:p w14:paraId="7F274E23" w14:textId="77777777" w:rsidR="002B1019" w:rsidRPr="00916B5C" w:rsidRDefault="002B1019" w:rsidP="0016050C">
      <w:pPr>
        <w:numPr>
          <w:ilvl w:val="0"/>
          <w:numId w:val="14"/>
        </w:numPr>
        <w:tabs>
          <w:tab w:val="left" w:pos="709"/>
        </w:tabs>
        <w:spacing w:line="276" w:lineRule="auto"/>
        <w:ind w:left="426" w:hanging="502"/>
      </w:pPr>
      <w:r w:rsidRPr="00916B5C">
        <w:t>Wykonawca oświadcza, że posiada odpowiednią wiedzę, doświadczenie i środki umożliwiające realizację niniejszej umowy.</w:t>
      </w:r>
    </w:p>
    <w:p w14:paraId="21ED90F3" w14:textId="28AC5000" w:rsidR="002B1019" w:rsidRPr="00916B5C" w:rsidRDefault="002B1019" w:rsidP="0016050C">
      <w:pPr>
        <w:numPr>
          <w:ilvl w:val="0"/>
          <w:numId w:val="14"/>
        </w:numPr>
        <w:tabs>
          <w:tab w:val="left" w:pos="709"/>
        </w:tabs>
        <w:spacing w:line="276" w:lineRule="auto"/>
        <w:ind w:left="426" w:hanging="502"/>
      </w:pPr>
      <w:r w:rsidRPr="00916B5C">
        <w:t>Wykonawca oświadcza, że przed podpisaniem niniejszej umowy zapoznał się ze wszystkimi dokumentami i warunkami niezbędnymi do zrealizowania przedmiotu umowy, w tym</w:t>
      </w:r>
      <w:r w:rsidR="00B05559" w:rsidRPr="00916B5C">
        <w:t xml:space="preserve"> </w:t>
      </w:r>
      <w:r w:rsidR="00930D56">
        <w:t>dokumentacją techniczną</w:t>
      </w:r>
      <w:r w:rsidR="00B05559" w:rsidRPr="00916B5C">
        <w:t>,</w:t>
      </w:r>
      <w:r w:rsidRPr="00916B5C">
        <w:t xml:space="preserve"> specyfikacjami technicznymi wykonania i odbioru robót budowlanych, </w:t>
      </w:r>
      <w:r w:rsidR="00930D56">
        <w:t xml:space="preserve">opisem przedmiotu zamówienia stanowiącym załącznik do SWZ, </w:t>
      </w:r>
      <w:r w:rsidRPr="00916B5C">
        <w:t xml:space="preserve">warunkami finansowania inwestycji, </w:t>
      </w:r>
      <w:r w:rsidR="00D14E14" w:rsidRPr="00916B5C">
        <w:t xml:space="preserve">terenem budowy, </w:t>
      </w:r>
      <w:r w:rsidRPr="00916B5C">
        <w:t>które są niezbędne do wykonania przez niego przedmiotu umowy bez konieczności ponoszenia przez Zamawiającego jakichkolwiek dodatkowych kosztów i nie wnosi do nich żadnych zastrzeżeń.</w:t>
      </w:r>
    </w:p>
    <w:p w14:paraId="31DE740C" w14:textId="0363B0F4" w:rsidR="002B1019" w:rsidRPr="00916B5C" w:rsidRDefault="002B1019" w:rsidP="0016050C">
      <w:pPr>
        <w:numPr>
          <w:ilvl w:val="0"/>
          <w:numId w:val="14"/>
        </w:numPr>
        <w:tabs>
          <w:tab w:val="left" w:pos="709"/>
        </w:tabs>
        <w:spacing w:line="276" w:lineRule="auto"/>
        <w:ind w:left="426" w:hanging="502"/>
      </w:pPr>
      <w:r w:rsidRPr="00916B5C">
        <w:t>Zamawiający dopuszcza możliwość wystąpienia w trakcie realizacji przedmiotu umowy konieczności wykonania robót zamiennych w stosunku do przewidzianych w</w:t>
      </w:r>
      <w:r w:rsidR="00657337" w:rsidRPr="00916B5C">
        <w:t> </w:t>
      </w:r>
      <w:r w:rsidRPr="00916B5C">
        <w:t xml:space="preserve">dokumentacji technicznej w sytuacji, gdy wykonanie tych robót będzie niezbędne do prawidłowego, </w:t>
      </w:r>
      <w:r w:rsidR="0016050C">
        <w:br/>
      </w:r>
      <w:r w:rsidRPr="00916B5C">
        <w:t xml:space="preserve">tj. zgodnego z zasadami wiedzy technicznej i obowiązującymi na dzień odbioru robót przepisami, wykonania przedmiotu umowy określonego w ust. 1 niniejszego paragrafu.  </w:t>
      </w:r>
    </w:p>
    <w:p w14:paraId="3E16CBEC" w14:textId="77CA6CA0" w:rsidR="002B1019" w:rsidRPr="00916B5C" w:rsidRDefault="002B1019" w:rsidP="0016050C">
      <w:pPr>
        <w:numPr>
          <w:ilvl w:val="0"/>
          <w:numId w:val="14"/>
        </w:numPr>
        <w:tabs>
          <w:tab w:val="left" w:pos="709"/>
        </w:tabs>
        <w:spacing w:line="276" w:lineRule="auto"/>
        <w:ind w:left="426" w:hanging="502"/>
      </w:pPr>
      <w:r w:rsidRPr="00916B5C">
        <w:t>Zamawiający dopuszcza także możliwość rezygnacji z wykonywania pewnych robót przewidzianych w </w:t>
      </w:r>
      <w:r w:rsidR="00930D56">
        <w:t>dokumentacji technicznej</w:t>
      </w:r>
      <w:r w:rsidR="00351BD7" w:rsidRPr="00916B5C">
        <w:t xml:space="preserve"> </w:t>
      </w:r>
      <w:r w:rsidRPr="00916B5C">
        <w:t xml:space="preserve">w sytuacji, gdy ich wykonanie będzie zbędne </w:t>
      </w:r>
      <w:r w:rsidR="0016050C">
        <w:br/>
      </w:r>
      <w:r w:rsidRPr="00916B5C">
        <w:t>do prawidłowego, tj. zgodnego z zasadami wiedzy technicznej i</w:t>
      </w:r>
      <w:r w:rsidR="00B66298" w:rsidRPr="00916B5C">
        <w:t> </w:t>
      </w:r>
      <w:r w:rsidRPr="00916B5C">
        <w:t xml:space="preserve">obowiązującymi na dzień odbioru robót przepisami, wykonania przedmiotu umowy określonego w ust. 1 niniejszego paragrafu. Roboty takie w dalszej części umowy nazywane są „robotami zaniechanymi”. </w:t>
      </w:r>
    </w:p>
    <w:p w14:paraId="0B99F53A" w14:textId="5C815EF7" w:rsidR="002B1019" w:rsidRPr="00916B5C" w:rsidRDefault="002B1019" w:rsidP="0016050C">
      <w:pPr>
        <w:numPr>
          <w:ilvl w:val="0"/>
          <w:numId w:val="14"/>
        </w:numPr>
        <w:tabs>
          <w:tab w:val="left" w:pos="709"/>
        </w:tabs>
        <w:spacing w:line="276" w:lineRule="auto"/>
        <w:ind w:left="426" w:hanging="502"/>
      </w:pPr>
      <w:r w:rsidRPr="00916B5C">
        <w:t xml:space="preserve">Sposób wyliczenia wartości tych robót określa § </w:t>
      </w:r>
      <w:r w:rsidR="00A84326">
        <w:t>15</w:t>
      </w:r>
      <w:r w:rsidR="005277CE" w:rsidRPr="00916B5C">
        <w:t xml:space="preserve"> </w:t>
      </w:r>
      <w:r w:rsidRPr="00916B5C">
        <w:t>niniejszej umowy.</w:t>
      </w:r>
    </w:p>
    <w:p w14:paraId="2C617967" w14:textId="77777777" w:rsidR="002B1019" w:rsidRPr="00916B5C" w:rsidRDefault="002B1019" w:rsidP="0016050C">
      <w:pPr>
        <w:numPr>
          <w:ilvl w:val="0"/>
          <w:numId w:val="14"/>
        </w:numPr>
        <w:tabs>
          <w:tab w:val="left" w:pos="709"/>
        </w:tabs>
        <w:spacing w:line="276" w:lineRule="auto"/>
        <w:ind w:left="426" w:hanging="502"/>
      </w:pPr>
      <w:r w:rsidRPr="00916B5C">
        <w:lastRenderedPageBreak/>
        <w:t xml:space="preserve">Zmiany, o których mowa w ust. 7 i 8 niniejszego paragrafu muszą być każdorazowo zatwierdzone przez Zamawiającego.  </w:t>
      </w:r>
    </w:p>
    <w:p w14:paraId="327B3B43" w14:textId="3109E89A"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niniejszego paragrafu nie spowodują zmiany ceny wykonania przedmiotu umowy, o której mowa w § </w:t>
      </w:r>
      <w:r w:rsidR="00A84326">
        <w:t>3 ust. 1</w:t>
      </w:r>
      <w:r w:rsidRPr="00916B5C">
        <w:t xml:space="preserve"> niniejszej umowy.</w:t>
      </w:r>
    </w:p>
    <w:p w14:paraId="77CC9D11" w14:textId="77777777" w:rsidR="002B1019" w:rsidRDefault="002B1019" w:rsidP="0016050C">
      <w:pPr>
        <w:numPr>
          <w:ilvl w:val="0"/>
          <w:numId w:val="14"/>
        </w:numPr>
        <w:tabs>
          <w:tab w:val="left" w:pos="709"/>
        </w:tabs>
        <w:spacing w:line="276" w:lineRule="auto"/>
        <w:ind w:left="426" w:hanging="502"/>
      </w:pPr>
      <w:r w:rsidRPr="00916B5C">
        <w:t>Zamawiający oświadcza, że posiada prawo do dysponowania nieruchomością na cele budowlane.</w:t>
      </w:r>
    </w:p>
    <w:p w14:paraId="76878545" w14:textId="560C188D" w:rsidR="00026876" w:rsidRPr="0015226B" w:rsidRDefault="00026876" w:rsidP="0016050C">
      <w:pPr>
        <w:numPr>
          <w:ilvl w:val="0"/>
          <w:numId w:val="14"/>
        </w:numPr>
        <w:tabs>
          <w:tab w:val="left" w:pos="709"/>
        </w:tabs>
        <w:spacing w:line="276" w:lineRule="auto"/>
        <w:ind w:left="426" w:hanging="502"/>
        <w:rPr>
          <w:rFonts w:eastAsia="Calibri"/>
        </w:rPr>
      </w:pPr>
      <w:r w:rsidRPr="0015226B">
        <w:rPr>
          <w:rFonts w:eastAsia="Calibri"/>
        </w:rPr>
        <w:t xml:space="preserve">Wykonawca sporządzi i przekaże Zamawiającemu, w terminie </w:t>
      </w:r>
      <w:r w:rsidR="009461A2">
        <w:rPr>
          <w:rFonts w:eastAsia="Calibri"/>
        </w:rPr>
        <w:t>2</w:t>
      </w:r>
      <w:r w:rsidRPr="0015226B">
        <w:rPr>
          <w:rFonts w:eastAsia="Calibri"/>
        </w:rPr>
        <w:t xml:space="preserve"> dni roboczych od daty podpisania Umowy, Harmonogram Rzeczowo – Finansowy</w:t>
      </w:r>
      <w:r w:rsidR="0015226B" w:rsidRPr="0015226B">
        <w:rPr>
          <w:rFonts w:eastAsia="Calibri"/>
        </w:rPr>
        <w:t xml:space="preserve"> zawierający </w:t>
      </w:r>
      <w:r w:rsidRPr="0015226B">
        <w:rPr>
          <w:rFonts w:eastAsia="Calibri"/>
        </w:rPr>
        <w:t>szczegółow</w:t>
      </w:r>
      <w:r w:rsidR="0015226B">
        <w:rPr>
          <w:rFonts w:eastAsia="Calibri"/>
        </w:rPr>
        <w:t>y</w:t>
      </w:r>
      <w:r w:rsidRPr="0015226B">
        <w:rPr>
          <w:rFonts w:eastAsia="Calibri"/>
        </w:rPr>
        <w:t xml:space="preserve"> podział</w:t>
      </w:r>
      <w:r w:rsidR="0015226B">
        <w:rPr>
          <w:rFonts w:eastAsia="Calibri"/>
        </w:rPr>
        <w:t xml:space="preserve"> </w:t>
      </w:r>
      <w:r w:rsidRPr="0015226B">
        <w:rPr>
          <w:rFonts w:eastAsia="Calibri"/>
        </w:rPr>
        <w:t xml:space="preserve">robót budowlanych na poszczególne </w:t>
      </w:r>
      <w:r w:rsidR="00E7170C">
        <w:rPr>
          <w:rFonts w:eastAsia="Calibri"/>
        </w:rPr>
        <w:t>e</w:t>
      </w:r>
      <w:r w:rsidRPr="0015226B">
        <w:rPr>
          <w:rFonts w:eastAsia="Calibri"/>
        </w:rPr>
        <w:t xml:space="preserve">tapy. </w:t>
      </w:r>
    </w:p>
    <w:p w14:paraId="1EFEB0D8" w14:textId="56A84A20"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Harmonogram prac, o którym mowa w ust. </w:t>
      </w:r>
      <w:r>
        <w:rPr>
          <w:rFonts w:eastAsia="Calibri"/>
        </w:rPr>
        <w:t>1</w:t>
      </w:r>
      <w:r w:rsidR="0015365F">
        <w:rPr>
          <w:rFonts w:eastAsia="Calibri"/>
        </w:rPr>
        <w:t>3</w:t>
      </w:r>
      <w:r w:rsidRPr="009F5DC4">
        <w:rPr>
          <w:rFonts w:eastAsia="Calibri"/>
        </w:rPr>
        <w:t xml:space="preserve">, będzie zawierał co najmniej: </w:t>
      </w:r>
    </w:p>
    <w:p w14:paraId="2BD308D7" w14:textId="2BB632BB" w:rsidR="0080423F" w:rsidRPr="009F5DC4"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zakres rzeczowy robót z uwzględnieniem poszczególnych etapów</w:t>
      </w:r>
      <w:r w:rsidRPr="009F5DC4">
        <w:rPr>
          <w:rFonts w:eastAsia="Times New Roman"/>
          <w:lang w:eastAsia="ar-SA"/>
        </w:rPr>
        <w:t xml:space="preserve"> robót podlegających odbiorom częściowym </w:t>
      </w:r>
      <w:r w:rsidR="00C13439">
        <w:rPr>
          <w:rFonts w:eastAsia="Calibri"/>
        </w:rPr>
        <w:t>z</w:t>
      </w:r>
      <w:r w:rsidRPr="009F5DC4">
        <w:rPr>
          <w:rFonts w:eastAsia="Calibri"/>
        </w:rPr>
        <w:t xml:space="preserve"> terminami ich wykonania, </w:t>
      </w:r>
      <w:r w:rsidRPr="009F5DC4">
        <w:rPr>
          <w:rFonts w:eastAsia="Times New Roman"/>
          <w:lang w:eastAsia="ar-SA"/>
        </w:rPr>
        <w:t xml:space="preserve">z zastrzeżeniem, że </w:t>
      </w:r>
      <w:r w:rsidRPr="009F5DC4">
        <w:rPr>
          <w:rFonts w:eastAsia="Calibri"/>
        </w:rPr>
        <w:t xml:space="preserve">odbiorom częściowym podlegać będą tylko w pełni zakończone elementy robót lub możliwe </w:t>
      </w:r>
      <w:r w:rsidR="0016050C">
        <w:rPr>
          <w:rFonts w:eastAsia="Calibri"/>
        </w:rPr>
        <w:br/>
      </w:r>
      <w:r w:rsidRPr="009F5DC4">
        <w:rPr>
          <w:rFonts w:eastAsia="Calibri"/>
        </w:rPr>
        <w:t xml:space="preserve">do wyraźnego wydzielenia ich części, </w:t>
      </w:r>
    </w:p>
    <w:p w14:paraId="5A06E6B0" w14:textId="07C50C79" w:rsidR="0080423F"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 xml:space="preserve">cenę za wykonanie robót z uwzględnieniem poszczególnych etapów w rozbiciu </w:t>
      </w:r>
      <w:r w:rsidR="0016050C">
        <w:rPr>
          <w:rFonts w:eastAsia="Calibri"/>
        </w:rPr>
        <w:br/>
      </w:r>
      <w:r w:rsidRPr="009F5DC4">
        <w:rPr>
          <w:rFonts w:eastAsia="Calibri"/>
        </w:rPr>
        <w:t xml:space="preserve">na cenę netto, podatek VAT oraz cenę brutto, </w:t>
      </w:r>
    </w:p>
    <w:p w14:paraId="166EA938" w14:textId="77777777" w:rsidR="0080423F" w:rsidRPr="004729D2" w:rsidRDefault="0080423F" w:rsidP="0016050C">
      <w:pPr>
        <w:numPr>
          <w:ilvl w:val="0"/>
          <w:numId w:val="14"/>
        </w:numPr>
        <w:tabs>
          <w:tab w:val="left" w:pos="709"/>
        </w:tabs>
        <w:spacing w:line="276" w:lineRule="auto"/>
        <w:ind w:left="426" w:hanging="502"/>
        <w:rPr>
          <w:rFonts w:eastAsia="Calibri"/>
        </w:rPr>
      </w:pPr>
      <w:r w:rsidRPr="004729D2">
        <w:rPr>
          <w:rFonts w:eastAsia="Calibri"/>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2E5E8570" w14:textId="50E72C0D" w:rsidR="0080423F" w:rsidRPr="009F5DC4"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Zamawiający dokona akceptacji przekazanego przez Wykonawcę Harmonogramu, zgłosi zastrzeżenia do przekazanego </w:t>
      </w:r>
      <w:proofErr w:type="gramStart"/>
      <w:r w:rsidRPr="00FD19F1">
        <w:rPr>
          <w:rFonts w:eastAsia="Calibri"/>
        </w:rPr>
        <w:t>Harmonogramu,</w:t>
      </w:r>
      <w:proofErr w:type="gramEnd"/>
      <w:r w:rsidRPr="00FD19F1">
        <w:rPr>
          <w:rFonts w:eastAsia="Calibri"/>
        </w:rPr>
        <w:t xml:space="preserve"> lub odmówi akceptacji Harmonogramu w terminie do </w:t>
      </w:r>
      <w:r w:rsidR="009461A2">
        <w:rPr>
          <w:rFonts w:eastAsia="Calibri"/>
        </w:rPr>
        <w:t>2</w:t>
      </w:r>
      <w:r w:rsidRPr="00FD19F1">
        <w:rPr>
          <w:rFonts w:eastAsia="Calibri"/>
        </w:rPr>
        <w:t xml:space="preserve"> dni roboczych od dnia jego otrzymania. W przypadku zgłoszenia przez Zamawiającego uwag do Harmonogramu lub odmowy jego akceptacji, Zamawiający zobowiązany jest wskazać, co należy </w:t>
      </w:r>
      <w:r>
        <w:rPr>
          <w:rFonts w:eastAsia="Calibri"/>
        </w:rPr>
        <w:t>zmienić</w:t>
      </w:r>
      <w:r w:rsidRPr="00FD19F1">
        <w:rPr>
          <w:rFonts w:eastAsia="Calibri"/>
        </w:rPr>
        <w:t xml:space="preserve">, zaś Wykonawca zobowiązany jest do uwzględnienia uwag Zamawiającego, w terminie do </w:t>
      </w:r>
      <w:r w:rsidR="009461A2">
        <w:rPr>
          <w:rFonts w:eastAsia="Calibri"/>
        </w:rPr>
        <w:t>2</w:t>
      </w:r>
      <w:r w:rsidRPr="00FD19F1">
        <w:rPr>
          <w:rFonts w:eastAsia="Calibri"/>
        </w:rPr>
        <w:t xml:space="preserve"> dni roboczych od dnia ich przekazania przez Zamawiającego</w:t>
      </w:r>
      <w:r w:rsidRPr="009F5DC4">
        <w:rPr>
          <w:rFonts w:eastAsia="Calibri"/>
        </w:rPr>
        <w:t xml:space="preserve">. Pisemne potwierdzenie przez Zamawiającego uwzględnienia jego uwag, uważane będzie przez Strony za zatwierdzenie Harmonogramu. Postanowienia niniejszego ustępu stosuje się również do aktualizacji Harmonogramu, o której mowa w ust. </w:t>
      </w:r>
      <w:r w:rsidR="0050731B">
        <w:rPr>
          <w:rFonts w:eastAsia="Calibri"/>
        </w:rPr>
        <w:t>1</w:t>
      </w:r>
      <w:r w:rsidR="00F2560D">
        <w:rPr>
          <w:rFonts w:eastAsia="Calibri"/>
        </w:rPr>
        <w:t>5</w:t>
      </w:r>
      <w:r w:rsidRPr="009F5DC4">
        <w:rPr>
          <w:rFonts w:eastAsia="Calibri"/>
        </w:rPr>
        <w:t xml:space="preserve">. </w:t>
      </w:r>
    </w:p>
    <w:p w14:paraId="7B31E716" w14:textId="66788EF2"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W przypadku zaistnienia sytuacji dezaktualizujących dotychczasowy Harmonogram, Wykonawca zobowiązuje się niezwłocznie poinformować w formie pisemnej Zamawiającego o ich przyczynach w terminie do </w:t>
      </w:r>
      <w:r w:rsidR="009461A2">
        <w:rPr>
          <w:rFonts w:eastAsia="Calibri"/>
        </w:rPr>
        <w:t>2</w:t>
      </w:r>
      <w:r w:rsidRPr="009F5DC4">
        <w:rPr>
          <w:rFonts w:eastAsia="Calibri"/>
        </w:rPr>
        <w:t xml:space="preserve"> dni roboczych od zaistnienia przyczyny. Wykonawca </w:t>
      </w:r>
      <w:r w:rsidR="002A6D33">
        <w:rPr>
          <w:rFonts w:eastAsia="Calibri"/>
        </w:rPr>
        <w:br/>
      </w:r>
      <w:r w:rsidRPr="009F5DC4">
        <w:rPr>
          <w:rFonts w:eastAsia="Calibri"/>
        </w:rPr>
        <w:t xml:space="preserve">ma obowiązek w terminie do </w:t>
      </w:r>
      <w:r w:rsidR="009461A2">
        <w:rPr>
          <w:rFonts w:eastAsia="Calibri"/>
        </w:rPr>
        <w:t>2</w:t>
      </w:r>
      <w:r w:rsidRPr="009F5DC4">
        <w:rPr>
          <w:rFonts w:eastAsia="Calibri"/>
        </w:rPr>
        <w:t xml:space="preserve"> dni roboczych od powzięcia informacji o</w:t>
      </w:r>
      <w:r>
        <w:rPr>
          <w:rFonts w:eastAsia="Calibri"/>
        </w:rPr>
        <w:t> </w:t>
      </w:r>
      <w:r w:rsidRPr="009F5DC4">
        <w:rPr>
          <w:rFonts w:eastAsia="Calibri"/>
        </w:rPr>
        <w:t>zaistnieniu przyczyny dezaktualizującej dotychczasowy Harmonogram lub na żądanie Zamawiającego, przedstawić uaktualniony Harmonogram wraz</w:t>
      </w:r>
      <w:r>
        <w:rPr>
          <w:rFonts w:eastAsia="Calibri"/>
        </w:rPr>
        <w:t xml:space="preserve"> </w:t>
      </w:r>
      <w:r w:rsidRPr="009F5DC4">
        <w:rPr>
          <w:rFonts w:eastAsia="Calibri"/>
        </w:rPr>
        <w:t xml:space="preserve">z uzasadnieniem proponowanych korekt. Wymaga się, aby uaktualniony Harmonogram został uzgodniony </w:t>
      </w:r>
      <w:r w:rsidRPr="00FD19F1">
        <w:rPr>
          <w:rFonts w:eastAsia="Calibri"/>
        </w:rPr>
        <w:t xml:space="preserve">przez Zamawiającego w formie pisemnej, pod rygorem nieważności oraz przez niego zaakceptowany </w:t>
      </w:r>
      <w:r>
        <w:rPr>
          <w:rFonts w:eastAsia="Calibri"/>
        </w:rPr>
        <w:t xml:space="preserve">w </w:t>
      </w:r>
      <w:r w:rsidRPr="00FD19F1">
        <w:rPr>
          <w:rFonts w:eastAsia="Calibri"/>
        </w:rPr>
        <w:t>ww. formie.</w:t>
      </w:r>
    </w:p>
    <w:p w14:paraId="447B292F" w14:textId="3BA7C7DA" w:rsidR="0080423F"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Jeżeli postęp wykonania robót objętych Przedmiotem Umowy lub ich poszczególnych etapów, w stosunku do terminów określonych w Harmonogramie będzie stwarzał zagrożenie dla dotrzymania terminu ich zakończenia, Wykonawca będzie zobowiązany do podjęcia </w:t>
      </w:r>
      <w:r w:rsidRPr="00FD19F1">
        <w:rPr>
          <w:rFonts w:eastAsia="Calibri"/>
        </w:rPr>
        <w:lastRenderedPageBreak/>
        <w:t>na koszt własny wszelkich niezbędnych, a zaakceptowanych przez Zamawiającego działań umożliwiających realizację prac</w:t>
      </w:r>
      <w:r>
        <w:rPr>
          <w:rFonts w:eastAsia="Calibri"/>
        </w:rPr>
        <w:t xml:space="preserve"> </w:t>
      </w:r>
      <w:r w:rsidRPr="00FD19F1">
        <w:rPr>
          <w:rFonts w:eastAsia="Calibri"/>
        </w:rPr>
        <w:t>w przewidzianych terminach.</w:t>
      </w:r>
    </w:p>
    <w:p w14:paraId="6D18EBA8" w14:textId="58A2B6A2" w:rsidR="002B1019" w:rsidRPr="00916B5C" w:rsidRDefault="002B1019" w:rsidP="00E40945">
      <w:pPr>
        <w:tabs>
          <w:tab w:val="left" w:pos="426"/>
        </w:tabs>
        <w:spacing w:before="240" w:after="120" w:line="276" w:lineRule="auto"/>
        <w:ind w:left="136"/>
        <w:jc w:val="center"/>
        <w:outlineLvl w:val="0"/>
        <w:rPr>
          <w:b/>
          <w:bCs/>
        </w:rPr>
      </w:pPr>
      <w:r w:rsidRPr="00916B5C">
        <w:rPr>
          <w:b/>
          <w:bCs/>
        </w:rPr>
        <w:t>§2</w:t>
      </w:r>
    </w:p>
    <w:p w14:paraId="70156E42" w14:textId="77777777" w:rsidR="002B1019" w:rsidRPr="00916B5C" w:rsidRDefault="002B1019" w:rsidP="00D365FB">
      <w:pPr>
        <w:numPr>
          <w:ilvl w:val="0"/>
          <w:numId w:val="15"/>
        </w:numPr>
        <w:tabs>
          <w:tab w:val="left" w:pos="426"/>
        </w:tabs>
        <w:spacing w:line="276" w:lineRule="auto"/>
        <w:ind w:left="0" w:firstLine="0"/>
      </w:pPr>
      <w:r w:rsidRPr="00916B5C">
        <w:t>Przedmiot umowy wykonany zostanie z materiałów dostarczonych przez Wykonawcę.</w:t>
      </w:r>
    </w:p>
    <w:p w14:paraId="0133DF47" w14:textId="475576CB" w:rsidR="002B1019" w:rsidRPr="00916B5C" w:rsidRDefault="002B1019" w:rsidP="00D365FB">
      <w:pPr>
        <w:numPr>
          <w:ilvl w:val="0"/>
          <w:numId w:val="15"/>
        </w:numPr>
        <w:tabs>
          <w:tab w:val="left" w:pos="426"/>
        </w:tabs>
        <w:spacing w:line="276" w:lineRule="auto"/>
        <w:ind w:left="426" w:hanging="426"/>
      </w:pPr>
      <w:r w:rsidRPr="00916B5C">
        <w:t xml:space="preserve">Materiały, o których mowa w ust. 1, powinny odpowiadać, co do jakości wymaganiom określonym ustawą z dnia 16 kwietnia 2004 r. o wyrobach budowlanych (Dz. U.  z </w:t>
      </w:r>
      <w:r w:rsidR="005277CE" w:rsidRPr="00916B5C">
        <w:t>202</w:t>
      </w:r>
      <w:r w:rsidR="005277CE">
        <w:t xml:space="preserve">1 </w:t>
      </w:r>
      <w:r w:rsidRPr="00916B5C">
        <w:t xml:space="preserve">r. poz. </w:t>
      </w:r>
      <w:r w:rsidR="005277CE">
        <w:t>1213</w:t>
      </w:r>
      <w:r w:rsidRPr="00916B5C">
        <w:t>) oraz wymaganiom określonym w szczegółowych specyfikacjach technicznych wykonania i odbioru robót.</w:t>
      </w:r>
    </w:p>
    <w:p w14:paraId="3E095FAA" w14:textId="1F0C9C60" w:rsidR="002B1019" w:rsidRPr="00916B5C" w:rsidRDefault="002B1019" w:rsidP="00D365FB">
      <w:pPr>
        <w:numPr>
          <w:ilvl w:val="0"/>
          <w:numId w:val="15"/>
        </w:numPr>
        <w:tabs>
          <w:tab w:val="left" w:pos="426"/>
        </w:tabs>
        <w:spacing w:line="276" w:lineRule="auto"/>
        <w:ind w:left="426" w:hanging="426"/>
      </w:pPr>
      <w:r w:rsidRPr="00916B5C">
        <w:t xml:space="preserve">Wykonawca ponosi odpowiedzialność za jakość wykonywanych robót budowlanych oraz </w:t>
      </w:r>
      <w:r w:rsidR="0016050C">
        <w:br/>
      </w:r>
      <w:r w:rsidRPr="00916B5C">
        <w:t>za jakość zastosowanych do robót materiałów.</w:t>
      </w:r>
    </w:p>
    <w:p w14:paraId="31FAF350" w14:textId="41D7C187" w:rsidR="00FA3560" w:rsidRPr="00682F32" w:rsidRDefault="002B1019" w:rsidP="00D365FB">
      <w:pPr>
        <w:numPr>
          <w:ilvl w:val="0"/>
          <w:numId w:val="15"/>
        </w:numPr>
        <w:tabs>
          <w:tab w:val="left" w:pos="426"/>
        </w:tabs>
        <w:spacing w:line="276" w:lineRule="auto"/>
        <w:ind w:left="426" w:hanging="426"/>
      </w:pPr>
      <w:r w:rsidRPr="00916B5C">
        <w:t xml:space="preserve">Wykonawca przedłoży Inspektorowi </w:t>
      </w:r>
      <w:r w:rsidR="0016050C">
        <w:t>N</w:t>
      </w:r>
      <w:r w:rsidRPr="00916B5C">
        <w:t>adzoru kopie wymaganych zgodnie z</w:t>
      </w:r>
      <w:r w:rsidR="00657337" w:rsidRPr="00916B5C">
        <w:t> </w:t>
      </w:r>
      <w:r w:rsidRPr="00916B5C">
        <w:t xml:space="preserve">obowiązującymi przepisami </w:t>
      </w:r>
      <w:r w:rsidR="00CD3E52">
        <w:t xml:space="preserve">stosowne </w:t>
      </w:r>
      <w:r w:rsidRPr="00916B5C">
        <w:t>orzecze</w:t>
      </w:r>
      <w:r w:rsidR="00CD3E52">
        <w:t>nia</w:t>
      </w:r>
      <w:r w:rsidRPr="00916B5C">
        <w:t>, atest</w:t>
      </w:r>
      <w:r w:rsidR="00CD3E52">
        <w:t>y</w:t>
      </w:r>
      <w:r w:rsidRPr="00916B5C">
        <w:t xml:space="preserve"> </w:t>
      </w:r>
      <w:r w:rsidR="00FA3560" w:rsidRPr="00682F32">
        <w:t xml:space="preserve">certyfikaty, aprobaty, deklaracje zgodności </w:t>
      </w:r>
      <w:r w:rsidR="0016050C">
        <w:br/>
      </w:r>
      <w:r w:rsidR="00FA3560" w:rsidRPr="00682F32">
        <w:t>na materiały użyte do wykonania przedmiotu umowy.</w:t>
      </w:r>
    </w:p>
    <w:p w14:paraId="291A31A5" w14:textId="0D2829CB" w:rsidR="002B1019" w:rsidRDefault="002B1019" w:rsidP="00D365FB">
      <w:pPr>
        <w:numPr>
          <w:ilvl w:val="0"/>
          <w:numId w:val="15"/>
        </w:numPr>
        <w:tabs>
          <w:tab w:val="left" w:pos="426"/>
        </w:tabs>
        <w:spacing w:line="276" w:lineRule="auto"/>
        <w:ind w:left="426" w:hanging="426"/>
      </w:pPr>
      <w:r w:rsidRPr="00916B5C">
        <w:t xml:space="preserve">Inspektor </w:t>
      </w:r>
      <w:r w:rsidR="0016050C">
        <w:t>N</w:t>
      </w:r>
      <w:r w:rsidRPr="00916B5C">
        <w:t xml:space="preserve">adzoru może zażądać od Wykonawcy wykonania badań dodatkowych, innych niż wymagane w szczegółowych specyfikacjach technicznych wykonania i odbioru robót </w:t>
      </w:r>
      <w:r w:rsidR="0016050C">
        <w:br/>
      </w:r>
      <w:r w:rsidRPr="00916B5C">
        <w:t xml:space="preserve">lub wykonania dodatkowych badań dotyczących materiałów lub robót budowlanych, które budzą uzasadnione wątpliwości, co do ich jakości. </w:t>
      </w:r>
    </w:p>
    <w:p w14:paraId="1AF53550" w14:textId="77777777" w:rsidR="003D415C" w:rsidRPr="00916B5C" w:rsidRDefault="003D415C" w:rsidP="002A6D33">
      <w:pPr>
        <w:tabs>
          <w:tab w:val="left" w:pos="426"/>
        </w:tabs>
        <w:spacing w:line="276" w:lineRule="auto"/>
        <w:ind w:left="426" w:firstLine="0"/>
      </w:pPr>
    </w:p>
    <w:p w14:paraId="6CEF41C2" w14:textId="77777777" w:rsidR="002B1019" w:rsidRPr="00916B5C" w:rsidRDefault="002B1019" w:rsidP="00E40945">
      <w:pPr>
        <w:tabs>
          <w:tab w:val="left" w:pos="426"/>
        </w:tabs>
        <w:spacing w:before="240" w:after="120" w:line="276" w:lineRule="auto"/>
        <w:ind w:left="136"/>
        <w:jc w:val="center"/>
        <w:outlineLvl w:val="0"/>
      </w:pPr>
      <w:r w:rsidRPr="00916B5C">
        <w:rPr>
          <w:b/>
          <w:bCs/>
        </w:rPr>
        <w:t>§3</w:t>
      </w:r>
    </w:p>
    <w:p w14:paraId="55EDFB66" w14:textId="11BEA000"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74020C">
        <w:t xml:space="preserve">Za wykonanie przedmiotu umowy Zamawiający zapłaci Wykonawcy wynagrodzenie ryczałtowe, </w:t>
      </w:r>
      <w:r w:rsidRPr="0074020C">
        <w:rPr>
          <w:rFonts w:eastAsia="Calibri"/>
        </w:rPr>
        <w:t>w rozumieniu art. 632 Kodeksu Cywilnego,</w:t>
      </w:r>
      <w:r w:rsidRPr="0074020C">
        <w:t xml:space="preserve"> równe cenie przedstawionej w ofercie Wykonawcy, w wysokości ………. zł netto powiększone o należny podatek VAT w obowiązującej na dzień zawarcia umowy stawce </w:t>
      </w:r>
      <w:proofErr w:type="gramStart"/>
      <w:r w:rsidRPr="0074020C">
        <w:t>(….</w:t>
      </w:r>
      <w:proofErr w:type="gramEnd"/>
      <w:r w:rsidRPr="0074020C">
        <w:t>.%) w wysokości ……..… zł, co na dzień zawarcia Umowy daje wartość brutto …</w:t>
      </w:r>
      <w:proofErr w:type="gramStart"/>
      <w:r w:rsidRPr="0074020C">
        <w:t>…….</w:t>
      </w:r>
      <w:proofErr w:type="gramEnd"/>
      <w:r w:rsidRPr="0074020C">
        <w:t>. zł (słownie złotych: ……………………...)</w:t>
      </w:r>
      <w:r w:rsidRPr="00916B5C">
        <w:t>.</w:t>
      </w:r>
    </w:p>
    <w:p w14:paraId="25D26C32"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916B5C">
        <w:t xml:space="preserve">Niedoszacowanie, pominięcie oraz brak rozpoznania zakresu przedmiotu umowy nie może być podstawą do żądania zmiany wynagrodzenia ryczałtowego określonego w ust. 1 niniejszego paragrafu. Wykonawca ponosi ryzyko z tytułu oszacowania wszelkich kosztów </w:t>
      </w:r>
      <w:r w:rsidRPr="00F2560D">
        <w:rPr>
          <w:color w:val="000000" w:themeColor="text1"/>
        </w:rPr>
        <w:t xml:space="preserve">związanych z realizacją przedmiotu umowy. </w:t>
      </w:r>
    </w:p>
    <w:p w14:paraId="148D8279"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W ramach wynagrodzenia umownego, o którym mowa w ust. 1 dla robót budowalnych, Wykonawca ponosi koszty przeprowadzenia wszystkich prób, badań, sprawdzeń, przeglądów, pomiarów niezbędnych do odbioru robót.</w:t>
      </w:r>
    </w:p>
    <w:p w14:paraId="02FCEE63"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F2560D">
        <w:rPr>
          <w:color w:val="000000" w:themeColor="text1"/>
        </w:rPr>
        <w:t xml:space="preserve">Strony ustalają, iż rozliczenie za przedmiot umowy nastąpi </w:t>
      </w:r>
      <w:r>
        <w:rPr>
          <w:color w:val="000000" w:themeColor="text1"/>
        </w:rPr>
        <w:t>w jednej transzy, płatnej,</w:t>
      </w:r>
      <w:r>
        <w:rPr>
          <w:color w:val="000000" w:themeColor="text1"/>
        </w:rPr>
        <w:br/>
      </w:r>
      <w:r w:rsidRPr="009461A2">
        <w:rPr>
          <w:rStyle w:val="Wyrnieniedelikatne"/>
          <w:i w:val="0"/>
          <w:iCs w:val="0"/>
          <w:color w:val="000000" w:themeColor="text1"/>
        </w:rPr>
        <w:t xml:space="preserve">w terminie </w:t>
      </w:r>
      <w:r>
        <w:rPr>
          <w:rStyle w:val="Wyrnieniedelikatne"/>
          <w:i w:val="0"/>
          <w:iCs w:val="0"/>
          <w:color w:val="000000" w:themeColor="text1"/>
        </w:rPr>
        <w:t xml:space="preserve">do </w:t>
      </w:r>
      <w:r w:rsidRPr="009461A2">
        <w:rPr>
          <w:rStyle w:val="Wyrnieniedelikatne"/>
          <w:i w:val="0"/>
          <w:iCs w:val="0"/>
          <w:color w:val="000000" w:themeColor="text1"/>
        </w:rPr>
        <w:t>30 dni od daty doręczenia Zamawiającemu kompletnych dokumentów potwierdzających realizacj</w:t>
      </w:r>
      <w:r>
        <w:rPr>
          <w:rStyle w:val="Wyrnieniedelikatne"/>
          <w:i w:val="0"/>
          <w:iCs w:val="0"/>
          <w:color w:val="000000" w:themeColor="text1"/>
        </w:rPr>
        <w:t>ę przedmiotu umowy</w:t>
      </w:r>
      <w:r w:rsidRPr="009461A2">
        <w:rPr>
          <w:rStyle w:val="Wyrnieniedelikatne"/>
          <w:i w:val="0"/>
          <w:iCs w:val="0"/>
          <w:color w:val="000000" w:themeColor="text1"/>
        </w:rPr>
        <w:t xml:space="preserve">, w tym </w:t>
      </w:r>
      <w:r w:rsidRPr="00956DD5">
        <w:rPr>
          <w:rFonts w:eastAsia="Calibri"/>
        </w:rPr>
        <w:t xml:space="preserve">w oparciu o fakturę </w:t>
      </w:r>
      <w:r>
        <w:rPr>
          <w:rFonts w:eastAsia="Calibri"/>
        </w:rPr>
        <w:t xml:space="preserve">wystawioną </w:t>
      </w:r>
      <w:r>
        <w:rPr>
          <w:rFonts w:eastAsia="Calibri"/>
        </w:rPr>
        <w:br/>
        <w:t>po podpisaniu</w:t>
      </w:r>
      <w:r w:rsidRPr="00956DD5">
        <w:rPr>
          <w:rFonts w:eastAsia="Calibri"/>
        </w:rPr>
        <w:t xml:space="preserve"> protokołu odbioru końcowego</w:t>
      </w:r>
      <w:r>
        <w:rPr>
          <w:rFonts w:eastAsia="Calibri"/>
        </w:rPr>
        <w:t>.</w:t>
      </w:r>
    </w:p>
    <w:p w14:paraId="3C51EC7C"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Na fakturze Wykonawca zobowiązany jest podać datę i numer umowy, której dotyczy wystawiona faktura.</w:t>
      </w:r>
    </w:p>
    <w:p w14:paraId="2DEA2472" w14:textId="77777777" w:rsidR="00B20824" w:rsidRPr="00321EFF"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Fakturę należy dostarczyć na adres</w:t>
      </w:r>
      <w:r>
        <w:t xml:space="preserve"> Zamawiającego.</w:t>
      </w:r>
    </w:p>
    <w:p w14:paraId="0A84FA44" w14:textId="77777777" w:rsidR="00B20824" w:rsidRPr="00916B5C" w:rsidRDefault="00B20824" w:rsidP="00B20824">
      <w:pPr>
        <w:widowControl w:val="0"/>
        <w:numPr>
          <w:ilvl w:val="0"/>
          <w:numId w:val="13"/>
        </w:numPr>
        <w:tabs>
          <w:tab w:val="clear" w:pos="567"/>
          <w:tab w:val="num" w:pos="709"/>
        </w:tabs>
        <w:suppressAutoHyphens/>
        <w:spacing w:before="60" w:after="40" w:line="276" w:lineRule="auto"/>
        <w:ind w:left="454" w:hanging="425"/>
      </w:pPr>
      <w:r w:rsidRPr="00916B5C">
        <w:lastRenderedPageBreak/>
        <w:t>Zamawiający nie dopuszcza przesyłania innych ustrukturyzowanych dokumentów elektroniczny, za wyjątkiem faktury.</w:t>
      </w:r>
    </w:p>
    <w:p w14:paraId="2A81B5CE" w14:textId="77777777" w:rsidR="00B20824" w:rsidRPr="008801FA"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B36672">
        <w:rPr>
          <w:rFonts w:eastAsia="Calibri"/>
        </w:rPr>
        <w:t>Wykonawca oświadcza, że rachunek bankowy, o którym mowa powyżej jest przypisany</w:t>
      </w:r>
      <w:r w:rsidRPr="008801FA">
        <w:rPr>
          <w:rFonts w:eastAsia="Calibri"/>
        </w:rPr>
        <w:t xml:space="preserve"> </w:t>
      </w:r>
      <w:r>
        <w:rPr>
          <w:rFonts w:eastAsia="Calibri"/>
        </w:rPr>
        <w:br/>
      </w:r>
      <w:r w:rsidRPr="008801FA">
        <w:rPr>
          <w:rFonts w:eastAsia="Calibri"/>
        </w:rPr>
        <w:t xml:space="preserve">do Wykonawcy w wykazie prowadzonym przez Szefa Krajowej Administracji Skarbowej </w:t>
      </w:r>
      <w:r>
        <w:rPr>
          <w:rFonts w:eastAsia="Calibri"/>
        </w:rPr>
        <w:br/>
      </w:r>
      <w:r w:rsidRPr="008801FA">
        <w:rPr>
          <w:rFonts w:eastAsia="Calibri"/>
        </w:rPr>
        <w:t>na podstawie art. 96b ust 1 ustawy o podatku od towarów i usług z dnia 11 marca 2004 r.</w:t>
      </w:r>
    </w:p>
    <w:p w14:paraId="4D287507" w14:textId="77777777" w:rsidR="00B20824" w:rsidRPr="008801FA" w:rsidRDefault="00B20824" w:rsidP="00B20824">
      <w:pPr>
        <w:widowControl w:val="0"/>
        <w:suppressAutoHyphens/>
        <w:spacing w:before="60" w:after="40" w:line="276" w:lineRule="auto"/>
        <w:ind w:left="454" w:firstLine="0"/>
        <w:rPr>
          <w:rFonts w:eastAsia="Calibri"/>
        </w:rPr>
      </w:pPr>
      <w:r w:rsidRPr="008801FA">
        <w:rPr>
          <w:rFonts w:eastAsia="Calibri"/>
        </w:rPr>
        <w:t xml:space="preserve">Zmiana rachunku bankowego wskazanego powyżej przez Wykonawcę może nastąpić wyłącznie w formie aneksu do Umowy lub pisemnego zawiadomienia Zamawiającego, podpisanego przez osoby uprawnione do reprezentacji Wykonawcy – z zastrzeżeniem, </w:t>
      </w:r>
      <w:r>
        <w:rPr>
          <w:rFonts w:eastAsia="Calibri"/>
        </w:rPr>
        <w:br/>
      </w:r>
      <w:r w:rsidRPr="008801FA">
        <w:rPr>
          <w:rFonts w:eastAsia="Calibri"/>
        </w:rPr>
        <w:t>iż zmiana jest skuteczna, jeśli nowy rachunek bankowy jest przypisany do Wykonawcy w wykazie, o którym mowa powyżej.</w:t>
      </w:r>
    </w:p>
    <w:p w14:paraId="241E7B8A" w14:textId="77777777" w:rsidR="00B20824" w:rsidRPr="00E5059E"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Wykonawca zobowiązany jest do dostarczenia Zamawiającemu wraz z wystawioną fakturą oświadczenia Wykonawcy o realizacji robót / prac (w tym dokumentacji), za które została wystawiona faktura, z udziałem lub bez udziału podwykonawcy. </w:t>
      </w:r>
    </w:p>
    <w:p w14:paraId="4076297C" w14:textId="77777777" w:rsidR="00B20824" w:rsidRPr="00E5059E"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E5059E">
        <w:rPr>
          <w:rFonts w:eastAsia="Calibri"/>
        </w:rPr>
        <w:t>Pzp</w:t>
      </w:r>
      <w:proofErr w:type="spellEnd"/>
      <w:r w:rsidRPr="00E5059E">
        <w:rPr>
          <w:rFonts w:eastAsia="Calibri"/>
        </w:rPr>
        <w:t xml:space="preserve"> (tj. którzy zawarli zaakceptowane przez Zamawiającego Umowy o podwykonawstwo, których przedmiotem </w:t>
      </w:r>
      <w:r>
        <w:rPr>
          <w:rFonts w:eastAsia="Calibri"/>
        </w:rPr>
        <w:br/>
      </w:r>
      <w:r w:rsidRPr="00E5059E">
        <w:rPr>
          <w:rFonts w:eastAsia="Calibri"/>
        </w:rPr>
        <w:t xml:space="preserve">są roboty budowlane) lub którzy przedłożyli Zamawiającemu umowę o podwykonawstwo, której przedmiotem są usługi lub dostawy, biorących udział w realizacji odebranych robót budowlanych/prac. </w:t>
      </w:r>
    </w:p>
    <w:p w14:paraId="10225769" w14:textId="77777777" w:rsidR="00B20824" w:rsidRPr="00C00B77" w:rsidRDefault="00B20824" w:rsidP="00B20824">
      <w:pPr>
        <w:tabs>
          <w:tab w:val="left" w:pos="567"/>
        </w:tabs>
        <w:suppressAutoHyphens/>
        <w:spacing w:before="60" w:line="276" w:lineRule="auto"/>
        <w:ind w:left="454" w:firstLine="0"/>
        <w:rPr>
          <w:rFonts w:eastAsia="Calibri"/>
        </w:rPr>
      </w:pPr>
      <w:r w:rsidRPr="00E5059E">
        <w:rPr>
          <w:rFonts w:eastAsia="Calibri"/>
        </w:rPr>
        <w:t xml:space="preserve">Oświadczenia o których mowa powyżej powinny stanowić załącznik do faktury przesyłanej w formie papierowej lub być doręczone Zamawiającemu, najpóźniej w dniu doręczenia faktury elektronicznej. </w:t>
      </w:r>
    </w:p>
    <w:p w14:paraId="10801710" w14:textId="77777777" w:rsidR="00B20824" w:rsidRPr="0067682C"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67682C">
        <w:rPr>
          <w:rFonts w:eastAsia="Calibri"/>
        </w:rPr>
        <w:t xml:space="preserve">Jeżeli Wykonawca nie przedstawi wraz z fakturą lub rachunkiem </w:t>
      </w:r>
      <w:r>
        <w:rPr>
          <w:rFonts w:eastAsia="Calibri"/>
        </w:rPr>
        <w:t>wszystkich oświadczeń i dokumentów</w:t>
      </w:r>
      <w:r w:rsidRPr="0067682C">
        <w:rPr>
          <w:rFonts w:eastAsia="Calibri"/>
        </w:rPr>
        <w:t xml:space="preserve">, o których mowa </w:t>
      </w:r>
      <w:r w:rsidRPr="00820C58">
        <w:rPr>
          <w:rFonts w:eastAsia="Calibri"/>
        </w:rPr>
        <w:t xml:space="preserve">w ust. </w:t>
      </w:r>
      <w:r>
        <w:rPr>
          <w:rFonts w:eastAsia="Calibri"/>
        </w:rPr>
        <w:t>9</w:t>
      </w:r>
      <w:r w:rsidRPr="00820C58">
        <w:rPr>
          <w:rFonts w:eastAsia="Calibri"/>
        </w:rPr>
        <w:t>, 1</w:t>
      </w:r>
      <w:r>
        <w:rPr>
          <w:rFonts w:eastAsia="Calibri"/>
        </w:rPr>
        <w:t>0</w:t>
      </w:r>
      <w:r w:rsidRPr="00820C58">
        <w:rPr>
          <w:rFonts w:eastAsia="Calibri"/>
        </w:rPr>
        <w:t>,</w:t>
      </w:r>
      <w:r w:rsidRPr="0067682C">
        <w:rPr>
          <w:rFonts w:eastAsia="Calibri"/>
        </w:rPr>
        <w:t xml:space="preserve"> Zamawiający </w:t>
      </w:r>
      <w:r>
        <w:rPr>
          <w:rFonts w:eastAsia="Calibri"/>
        </w:rPr>
        <w:t xml:space="preserve">wstrzyma </w:t>
      </w:r>
      <w:r w:rsidRPr="0067682C">
        <w:rPr>
          <w:rFonts w:eastAsia="Calibri"/>
        </w:rPr>
        <w:t>wypłat</w:t>
      </w:r>
      <w:r>
        <w:rPr>
          <w:rFonts w:eastAsia="Calibri"/>
        </w:rPr>
        <w:t>ę</w:t>
      </w:r>
      <w:r w:rsidRPr="0067682C">
        <w:rPr>
          <w:rFonts w:eastAsia="Calibri"/>
        </w:rPr>
        <w:t xml:space="preserve"> należnego Wykonawcy wynagrodzenia</w:t>
      </w:r>
      <w:r>
        <w:rPr>
          <w:rFonts w:eastAsia="Calibri"/>
        </w:rPr>
        <w:t xml:space="preserve"> (lub jego części) za odebrane roboty </w:t>
      </w:r>
      <w:r w:rsidRPr="00C1795E">
        <w:rPr>
          <w:rFonts w:eastAsia="Calibri"/>
        </w:rPr>
        <w:t>/</w:t>
      </w:r>
      <w:r>
        <w:rPr>
          <w:rFonts w:eastAsia="Calibri"/>
        </w:rPr>
        <w:t xml:space="preserve"> </w:t>
      </w:r>
      <w:r w:rsidRPr="00C1795E">
        <w:rPr>
          <w:rFonts w:eastAsia="Calibri"/>
        </w:rPr>
        <w:t>prace (w</w:t>
      </w:r>
      <w:r>
        <w:rPr>
          <w:rFonts w:eastAsia="Calibri"/>
        </w:rPr>
        <w:t> </w:t>
      </w:r>
      <w:r w:rsidRPr="00C1795E">
        <w:rPr>
          <w:rFonts w:eastAsia="Calibri"/>
        </w:rPr>
        <w:t>części dotyczącej realizacji przez podwykonawcę</w:t>
      </w:r>
      <w:r>
        <w:rPr>
          <w:rFonts w:eastAsia="Calibri"/>
        </w:rPr>
        <w:t xml:space="preserve"> </w:t>
      </w:r>
      <w:r w:rsidRPr="00C1795E">
        <w:rPr>
          <w:rFonts w:eastAsia="Calibri"/>
        </w:rPr>
        <w:t>/ dalszego podwykonawcę do wysokości przypadającej podwykonawcy</w:t>
      </w:r>
      <w:r>
        <w:rPr>
          <w:rFonts w:eastAsia="Calibri"/>
        </w:rPr>
        <w:t xml:space="preserve"> </w:t>
      </w:r>
      <w:r w:rsidRPr="00C1795E">
        <w:rPr>
          <w:rFonts w:eastAsia="Calibri"/>
        </w:rPr>
        <w:t>/ dalszemu podwykonawcy, co do których brak oświadczeń</w:t>
      </w:r>
      <w:r>
        <w:rPr>
          <w:rFonts w:eastAsia="Calibri"/>
        </w:rPr>
        <w:t xml:space="preserve"> </w:t>
      </w:r>
      <w:r w:rsidRPr="00C1795E">
        <w:rPr>
          <w:rFonts w:eastAsia="Calibri"/>
        </w:rPr>
        <w:t>/ wymaganych dowodów zapłaty zgodnie z postanowieniami Umowy) do dnia przedstawienia wszystkich wymaganych oświadczeń</w:t>
      </w:r>
      <w:r>
        <w:rPr>
          <w:rFonts w:eastAsia="Calibri"/>
        </w:rPr>
        <w:t xml:space="preserve"> </w:t>
      </w:r>
      <w:r w:rsidRPr="00C1795E">
        <w:rPr>
          <w:rFonts w:eastAsia="Calibri"/>
        </w:rPr>
        <w:t>/ dokumentów oraz wymaganych dowodów zapłaty</w:t>
      </w:r>
      <w:r>
        <w:rPr>
          <w:rFonts w:eastAsia="Calibri"/>
        </w:rPr>
        <w:t>, bez obowiązku zapłaty odsetek</w:t>
      </w:r>
      <w:r w:rsidRPr="00C1795E">
        <w:rPr>
          <w:rFonts w:eastAsia="Calibri"/>
        </w:rPr>
        <w:t xml:space="preserve">. </w:t>
      </w:r>
    </w:p>
    <w:p w14:paraId="1D0171F8" w14:textId="77777777" w:rsidR="00B20824" w:rsidRPr="00331A3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Oświadczenie, o którym mowa w ust. </w:t>
      </w:r>
      <w:r>
        <w:rPr>
          <w:rFonts w:eastAsia="Calibri"/>
        </w:rPr>
        <w:t>9</w:t>
      </w:r>
      <w:r w:rsidRPr="00331A35">
        <w:rPr>
          <w:rFonts w:eastAsia="Calibri"/>
        </w:rPr>
        <w:t xml:space="preserve"> zawierać będzie również określenie kwot wynagrodzenia Podwykonawcy zatrzymanego przez Wykonawcę jakimkolwiek tytułem, w</w:t>
      </w:r>
      <w:r>
        <w:rPr>
          <w:rFonts w:eastAsia="Calibri"/>
        </w:rPr>
        <w:t> </w:t>
      </w:r>
      <w:r w:rsidRPr="00331A35">
        <w:rPr>
          <w:rFonts w:eastAsia="Calibri"/>
        </w:rPr>
        <w:t>tym na zabezpieczenie należytego wykonania umowy podwykonawczej lub roszczeń z tytułu gwarancji i rękojmi (jak też określenie kwot zaliczek – zarówno rozliczonych jak i pozostających do rozliczenia</w:t>
      </w:r>
      <w:r>
        <w:rPr>
          <w:rFonts w:eastAsia="Calibri"/>
        </w:rPr>
        <w:t xml:space="preserve"> </w:t>
      </w:r>
      <w:r w:rsidRPr="00331A35">
        <w:rPr>
          <w:rFonts w:eastAsia="Calibri"/>
        </w:rPr>
        <w:t>- o ile zaliczki zostały udzielone przez Wykonawcę) w</w:t>
      </w:r>
      <w:r>
        <w:rPr>
          <w:rFonts w:eastAsia="Calibri"/>
        </w:rPr>
        <w:t> </w:t>
      </w:r>
      <w:r w:rsidRPr="00331A35">
        <w:rPr>
          <w:rFonts w:eastAsia="Calibri"/>
        </w:rPr>
        <w:t xml:space="preserve">związku z realizacją zakresu robót/ dostaw/ usług stanowiących przedmiot fakturowania. </w:t>
      </w:r>
    </w:p>
    <w:p w14:paraId="5B7DF090" w14:textId="77777777" w:rsidR="00B20824" w:rsidRPr="00331A3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 xml:space="preserve">Wykonawca jest zobowiązany do udzielania Zamawiającemu wszelkich wyjaśnień </w:t>
      </w:r>
      <w:r w:rsidRPr="00331A35">
        <w:rPr>
          <w:rFonts w:eastAsia="Calibri"/>
        </w:rPr>
        <w:lastRenderedPageBreak/>
        <w:t>w</w:t>
      </w:r>
      <w:r>
        <w:rPr>
          <w:rFonts w:eastAsia="Calibri"/>
        </w:rPr>
        <w:t> </w:t>
      </w:r>
      <w:r w:rsidRPr="00331A35">
        <w:rPr>
          <w:rFonts w:eastAsia="Calibri"/>
        </w:rPr>
        <w:t>zakresie zawartych umów z podwykonawcami oraz udzielonymi im zaliczkami, w formie określonej przez Zamawiającego, a w szczególności związanych z prawidłowością realizacji robót przez strony.</w:t>
      </w:r>
    </w:p>
    <w:p w14:paraId="0982AA5E"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 xml:space="preserve">W przypadku braku dostarczenia przez Wykonawcę wymaganych postanowieniami niniejszej Umowy oświadczeń wskazanych w ust. </w:t>
      </w:r>
      <w:r>
        <w:rPr>
          <w:rFonts w:eastAsia="Calibri"/>
        </w:rPr>
        <w:t>9, 10</w:t>
      </w:r>
      <w:r w:rsidRPr="00E42B81">
        <w:rPr>
          <w:rFonts w:eastAsia="Calibri"/>
        </w:rPr>
        <w:t xml:space="preserve"> powyżej, Zamawiający ma prawo do dokonania bezpośredniej zapłaty na rzecz podwykonawców należnego im i wymagalnego wynagrodzenia (bez odsetek), w sytuacji przedłożenia Zamawiającemu kopii umowy o podwykonawstwo, która zosta</w:t>
      </w:r>
      <w:r>
        <w:rPr>
          <w:rFonts w:eastAsia="Calibri"/>
        </w:rPr>
        <w:t>ła</w:t>
      </w:r>
      <w:r w:rsidRPr="00E42B81">
        <w:rPr>
          <w:rFonts w:eastAsia="Calibri"/>
        </w:rPr>
        <w:t xml:space="preserv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74CE9AC2"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dokonania bezpośredniej zapłaty podwykonawcy, Zamawiający potrąc</w:t>
      </w:r>
      <w:r>
        <w:rPr>
          <w:rFonts w:eastAsia="Calibri"/>
        </w:rPr>
        <w:t>i</w:t>
      </w:r>
      <w:r w:rsidRPr="00E42B81">
        <w:rPr>
          <w:rFonts w:eastAsia="Calibri"/>
        </w:rPr>
        <w:t xml:space="preserve"> kwotę wypłaconego wynagrodzenia z wynagrodzenia należnego Wykonawcy, na co Wykonawca wyraża zgodę.</w:t>
      </w:r>
    </w:p>
    <w:p w14:paraId="3513F0AD"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niezłożenia przez Wykonawcę oświadczeń, o których mowa w ust. 1</w:t>
      </w:r>
      <w:r>
        <w:rPr>
          <w:rFonts w:eastAsia="Calibri"/>
        </w:rPr>
        <w:t>1</w:t>
      </w:r>
      <w:r w:rsidRPr="00E42B81">
        <w:rPr>
          <w:rFonts w:eastAsia="Calibri"/>
        </w:rPr>
        <w:t xml:space="preserve"> powyżej, Zamawiający ma prawo: </w:t>
      </w:r>
    </w:p>
    <w:p w14:paraId="5904DB69"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nie dokonać bezpośredniej zapłaty wynagrodzenia podwykonawcy, jeżeli Wykonawca wykaże niezasadność takiej zapłaty albo, </w:t>
      </w:r>
    </w:p>
    <w:p w14:paraId="2A623EB0"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złożyć do depozytu sądowego kwotę potrzebną na pokrycie wynagrodzenia podwykonawcy w przypadku istnienia zasadniczej wątpliwości Zamawiającego co do wysokości należnej zapłaty lub podmiotu, któremu płatność się należy (także w</w:t>
      </w:r>
      <w:r>
        <w:rPr>
          <w:rFonts w:eastAsia="Calibri"/>
        </w:rPr>
        <w:t> </w:t>
      </w:r>
      <w:r w:rsidRPr="00E42B81">
        <w:rPr>
          <w:rFonts w:eastAsia="Calibri"/>
        </w:rPr>
        <w:t>sytuacji braku zgłoszenia uwag przez Wykonawcę), albo</w:t>
      </w:r>
    </w:p>
    <w:p w14:paraId="160B9CDD"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dokonać bezpośredniej zapłaty wynagrodzenia </w:t>
      </w:r>
      <w:proofErr w:type="gramStart"/>
      <w:r w:rsidRPr="00E42B81">
        <w:rPr>
          <w:rFonts w:eastAsia="Calibri"/>
        </w:rPr>
        <w:t>podwykonawcy</w:t>
      </w:r>
      <w:proofErr w:type="gramEnd"/>
      <w:r w:rsidRPr="00E42B81">
        <w:rPr>
          <w:rFonts w:eastAsia="Calibri"/>
        </w:rPr>
        <w:t xml:space="preserve"> jeżeli podwykonawca wykaże zasadność takiej zapłaty (także w sytuacji braku zgłoszenia uwag przez Wykonawcę). </w:t>
      </w:r>
    </w:p>
    <w:p w14:paraId="568D833B"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wystawienia faktury niezgodnie z postanowieniami Umowy, w tym w</w:t>
      </w:r>
      <w:r>
        <w:rPr>
          <w:rFonts w:eastAsia="Calibri"/>
        </w:rPr>
        <w:t> </w:t>
      </w:r>
      <w:r w:rsidRPr="009F5DC4">
        <w:rPr>
          <w:rFonts w:eastAsia="Calibri"/>
        </w:rPr>
        <w:t xml:space="preserve">przypadku braku doręczenia do Zamawiającego oświadczeń o których mowa w ust. </w:t>
      </w:r>
      <w:r>
        <w:rPr>
          <w:rFonts w:eastAsia="Calibri"/>
        </w:rPr>
        <w:t>9 i 10</w:t>
      </w:r>
      <w:r w:rsidRPr="009F5DC4">
        <w:rPr>
          <w:rFonts w:eastAsia="Calibri"/>
        </w:rPr>
        <w:t xml:space="preserve"> lub obowiązującymi przepisami prawa, bieg terminu płatności rozpoczyna się w dacie wyjaśnienia nieprawidłowości, w szczególności </w:t>
      </w:r>
      <w:r>
        <w:rPr>
          <w:rFonts w:eastAsia="Calibri"/>
        </w:rPr>
        <w:t xml:space="preserve">w </w:t>
      </w:r>
      <w:r w:rsidRPr="009F5DC4">
        <w:rPr>
          <w:rFonts w:eastAsia="Calibri"/>
        </w:rPr>
        <w:t xml:space="preserve">dacie uzupełnienia brakujących dokumentów lub dacie otrzymania faktury korygującej (o ile niezgodność dotyczyła treści faktury). </w:t>
      </w:r>
    </w:p>
    <w:p w14:paraId="0DF04A13" w14:textId="77777777" w:rsidR="00B20824" w:rsidRPr="009070F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565673FF" w14:textId="77777777" w:rsidR="00B20824" w:rsidRPr="009070F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Okres do czasu uzyskania przez Wykonawcę wpisu rachunku bankowego do przedmiotowego wykazu lub wskazania nowego rachunku bankowego ujawnionego w wykazie nie skutkuje nie dotrzymaniem przez Zamawiającego terminu płatności i nie uprawnia Wykonawcy do żądania odsetek.</w:t>
      </w:r>
    </w:p>
    <w:p w14:paraId="4DACE736"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lastRenderedPageBreak/>
        <w:t xml:space="preserve">Niezastosowanie się do postanowień określonych w Umowie, może skutkować opóźnieniem płatności, nieleżącym po stronie Zamawiającego. </w:t>
      </w:r>
    </w:p>
    <w:p w14:paraId="7D2ED9D5"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Za dzień zapłaty </w:t>
      </w:r>
      <w:r>
        <w:rPr>
          <w:rFonts w:eastAsia="Calibri"/>
        </w:rPr>
        <w:t>uznaje się</w:t>
      </w:r>
      <w:r w:rsidRPr="009F5DC4">
        <w:rPr>
          <w:rFonts w:eastAsia="Calibri"/>
        </w:rPr>
        <w:t xml:space="preserve"> </w:t>
      </w:r>
      <w:r>
        <w:rPr>
          <w:rFonts w:eastAsia="Calibri"/>
        </w:rPr>
        <w:t>dzień obciążenia</w:t>
      </w:r>
      <w:r w:rsidRPr="009F5DC4">
        <w:rPr>
          <w:rFonts w:eastAsia="Calibri"/>
        </w:rPr>
        <w:t xml:space="preserve"> rachun</w:t>
      </w:r>
      <w:r>
        <w:rPr>
          <w:rFonts w:eastAsia="Calibri"/>
        </w:rPr>
        <w:t>ku</w:t>
      </w:r>
      <w:r w:rsidRPr="009F5DC4">
        <w:rPr>
          <w:rFonts w:eastAsia="Calibri"/>
        </w:rPr>
        <w:t xml:space="preserve"> bankow</w:t>
      </w:r>
      <w:r>
        <w:rPr>
          <w:rFonts w:eastAsia="Calibri"/>
        </w:rPr>
        <w:t>ego</w:t>
      </w:r>
      <w:r w:rsidRPr="009F5DC4">
        <w:rPr>
          <w:rFonts w:eastAsia="Calibri"/>
        </w:rPr>
        <w:t xml:space="preserve"> Zamawiającego.</w:t>
      </w:r>
    </w:p>
    <w:p w14:paraId="0967AAB5"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gdy stroną Umowy są wykonawcy występujący wspólnie (konsorcjum) zapłata wynagrodzenia następować będzie – wg wyboru wykonawców występujących wspólnie (konsorcjum) na rzecz:</w:t>
      </w:r>
      <w:r w:rsidRPr="009F5DC4">
        <w:rPr>
          <w:rFonts w:eastAsia="Calibri"/>
          <w:vertAlign w:val="superscript"/>
        </w:rPr>
        <w:footnoteReference w:id="1"/>
      </w:r>
    </w:p>
    <w:p w14:paraId="690C8BA3"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jednego z wykonawców występujących wspólnie - lidera konsorcjum lub partnera - zgodnie z oświadczeniem wykonawców występujących wspólnie, złożon</w:t>
      </w:r>
      <w:r>
        <w:rPr>
          <w:rFonts w:eastAsia="Calibri"/>
        </w:rPr>
        <w:t>ym</w:t>
      </w:r>
      <w:r w:rsidRPr="009F5DC4">
        <w:rPr>
          <w:rFonts w:eastAsia="Calibri"/>
        </w:rPr>
        <w:t xml:space="preserve">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14:paraId="2155DAA9"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proporcji wskazanej w umowie pomiędzy podmiotami, co zostanie również dookreślone w postanowieniach Umowy najpóźniej w dniu zawarcia Umowy, w przypadku, gdy nie złożono oświadczenia określonego w pkt</w:t>
      </w:r>
      <w:r>
        <w:rPr>
          <w:rFonts w:eastAsia="Calibri"/>
        </w:rPr>
        <w:t xml:space="preserve"> </w:t>
      </w:r>
      <w:r w:rsidRPr="009F5DC4">
        <w:rPr>
          <w:rFonts w:eastAsia="Calibri"/>
        </w:rPr>
        <w:t>1), lub</w:t>
      </w:r>
    </w:p>
    <w:p w14:paraId="75B25531"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w:t>
      </w:r>
    </w:p>
    <w:p w14:paraId="557B23CC" w14:textId="77777777" w:rsidR="00B20824" w:rsidRPr="008C64B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8C64B5">
        <w:rPr>
          <w:rFonts w:eastAsia="Calibri"/>
        </w:rPr>
        <w:t>Wierzytelność będąca przedmiotem Umowy lub z niej wynikająca nie może być przedmiotem przekazu, przejęcia długu ani obciążenia prawami – w tym ograniczonymi prawami rzeczowymi.</w:t>
      </w:r>
    </w:p>
    <w:p w14:paraId="701931A2" w14:textId="77777777" w:rsidR="00B20824" w:rsidRPr="00916B5C" w:rsidRDefault="00B20824" w:rsidP="00B20824">
      <w:pPr>
        <w:widowControl w:val="0"/>
        <w:numPr>
          <w:ilvl w:val="0"/>
          <w:numId w:val="13"/>
        </w:numPr>
        <w:tabs>
          <w:tab w:val="clear" w:pos="567"/>
          <w:tab w:val="num" w:pos="709"/>
        </w:tabs>
        <w:suppressAutoHyphens/>
        <w:spacing w:before="60" w:after="40" w:line="276" w:lineRule="auto"/>
        <w:ind w:left="454" w:hanging="425"/>
      </w:pPr>
      <w:r w:rsidRPr="00916B5C">
        <w:t>W przypadku wystąpienia zwłoki w oddaniu przedmiotu umowy lub zwłoki w usunięciu wad stwierdzonych przy odbiorze, wartość faktury zostanie pomniejszona o wysokość kar umownych, ustalon</w:t>
      </w:r>
      <w:r>
        <w:t>ych</w:t>
      </w:r>
      <w:r w:rsidRPr="00916B5C">
        <w:t xml:space="preserve"> w oparciu o zapisy zamieszczone w § 18 niniejszej umowy.</w:t>
      </w:r>
    </w:p>
    <w:p w14:paraId="161D1E1A" w14:textId="77777777" w:rsidR="002B1019" w:rsidRPr="00916B5C" w:rsidRDefault="002B1019" w:rsidP="00A36209">
      <w:pPr>
        <w:tabs>
          <w:tab w:val="left" w:pos="426"/>
        </w:tabs>
        <w:spacing w:before="240" w:after="120" w:line="276" w:lineRule="auto"/>
        <w:jc w:val="center"/>
        <w:outlineLvl w:val="0"/>
      </w:pPr>
      <w:r w:rsidRPr="00916B5C">
        <w:rPr>
          <w:b/>
          <w:bCs/>
        </w:rPr>
        <w:t>§4</w:t>
      </w:r>
    </w:p>
    <w:p w14:paraId="2A9E0726" w14:textId="7F94F466" w:rsidR="008360B4" w:rsidRPr="00811FF7" w:rsidRDefault="00D76290">
      <w:pPr>
        <w:widowControl w:val="0"/>
        <w:numPr>
          <w:ilvl w:val="0"/>
          <w:numId w:val="18"/>
        </w:numPr>
        <w:tabs>
          <w:tab w:val="clear" w:pos="567"/>
          <w:tab w:val="num" w:pos="709"/>
        </w:tabs>
        <w:spacing w:after="40" w:line="276" w:lineRule="auto"/>
        <w:ind w:left="709" w:hanging="425"/>
        <w:rPr>
          <w:b/>
          <w:bCs/>
        </w:rPr>
      </w:pPr>
      <w:r w:rsidRPr="009079C5">
        <w:rPr>
          <w:rFonts w:eastAsia="Calibri"/>
        </w:rPr>
        <w:t xml:space="preserve">Zamawiający wymaga, aby Przedmiot Umowy został zrealizowany w terminie </w:t>
      </w:r>
      <w:r w:rsidR="00E576F9">
        <w:rPr>
          <w:rFonts w:eastAsia="Calibri"/>
        </w:rPr>
        <w:t>45</w:t>
      </w:r>
      <w:r w:rsidR="0079596A">
        <w:rPr>
          <w:rFonts w:eastAsia="Calibri"/>
        </w:rPr>
        <w:t xml:space="preserve"> dni</w:t>
      </w:r>
      <w:r w:rsidR="007572FE">
        <w:rPr>
          <w:rFonts w:eastAsia="Calibri"/>
        </w:rPr>
        <w:t xml:space="preserve"> od dnia podpisania umowy.</w:t>
      </w:r>
    </w:p>
    <w:p w14:paraId="3F161D8E" w14:textId="0EF0C5B2"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Za termin zakończenia robót </w:t>
      </w:r>
      <w:r w:rsidR="00122F9F" w:rsidRPr="00870B8B">
        <w:rPr>
          <w:rFonts w:eastAsia="Calibri"/>
        </w:rPr>
        <w:t xml:space="preserve">uważa się </w:t>
      </w:r>
      <w:proofErr w:type="gramStart"/>
      <w:r w:rsidR="00122F9F" w:rsidRPr="00870B8B">
        <w:rPr>
          <w:rFonts w:eastAsia="Calibri"/>
        </w:rPr>
        <w:t>dzień</w:t>
      </w:r>
      <w:proofErr w:type="gramEnd"/>
      <w:r w:rsidR="00122F9F" w:rsidRPr="00870B8B">
        <w:rPr>
          <w:rFonts w:eastAsia="Calibri"/>
        </w:rPr>
        <w:t xml:space="preserve"> do upływu którego Wykonawca zakończył wszystkie roboty objęte umową i dokonał zgłoszenia gotowości do odbioru końcowego.</w:t>
      </w:r>
    </w:p>
    <w:p w14:paraId="1796CA6A" w14:textId="77777777" w:rsidR="00A42344" w:rsidRPr="00916B5C" w:rsidRDefault="00A42344">
      <w:pPr>
        <w:widowControl w:val="0"/>
        <w:numPr>
          <w:ilvl w:val="0"/>
          <w:numId w:val="18"/>
        </w:numPr>
        <w:tabs>
          <w:tab w:val="clear" w:pos="567"/>
          <w:tab w:val="num" w:pos="709"/>
        </w:tabs>
        <w:spacing w:after="40" w:line="276" w:lineRule="auto"/>
        <w:ind w:left="709" w:hanging="425"/>
      </w:pPr>
      <w:r w:rsidRPr="00916B5C">
        <w:t>Protokół odbioru końcowego stanowić będzie podstawę do ostatecznego rozliczenia wykonanego przedmiotu umowy.</w:t>
      </w:r>
    </w:p>
    <w:p w14:paraId="46620D2B"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stwierdzenia, że Przedmiot Umowy nie osiągnął gotowości do odbioru Zamawiający odmówi dokonania odbioru. </w:t>
      </w:r>
      <w:proofErr w:type="gramStart"/>
      <w:r w:rsidRPr="00EE7E64">
        <w:t>Wówczas  terminem</w:t>
      </w:r>
      <w:proofErr w:type="gramEnd"/>
      <w:r w:rsidRPr="00EE7E64">
        <w:t xml:space="preserve"> zakończenia robót, będzie dzień ponownego zgłoszenia przez Wykonawcę gotowości do odbioru końcowego robót </w:t>
      </w:r>
      <w:r w:rsidRPr="00EE7E64">
        <w:lastRenderedPageBreak/>
        <w:t xml:space="preserve">potwierdzonej przez Inspektora Nadzoru. </w:t>
      </w:r>
    </w:p>
    <w:p w14:paraId="3AA016F8"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Wykonane i zgłoszone do odbioru etapy / części Przedmiotu Umowy podlegają odbiorowi zgodnie z aktualnym na dzień odbioru harmonogramem rzeczowo - finansowym.</w:t>
      </w:r>
    </w:p>
    <w:p w14:paraId="2A9DF499"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lub skutkujących opóźnieniem. </w:t>
      </w:r>
    </w:p>
    <w:p w14:paraId="08BD5685"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przerwania robót Wykonawca zobowiązany jest niezwłocznie zawiadomić w formie pisemnej o tym fakcie Inspektora Nadzoru wraz z podaniem przyczyny przerwania robót. </w:t>
      </w:r>
    </w:p>
    <w:p w14:paraId="4E78A2B5" w14:textId="1CB6C5AC" w:rsidR="002B1019" w:rsidRPr="00916B5C" w:rsidRDefault="002B1019">
      <w:pPr>
        <w:widowControl w:val="0"/>
        <w:numPr>
          <w:ilvl w:val="0"/>
          <w:numId w:val="18"/>
        </w:numPr>
        <w:tabs>
          <w:tab w:val="clear" w:pos="567"/>
          <w:tab w:val="num" w:pos="709"/>
        </w:tabs>
        <w:spacing w:after="40" w:line="276" w:lineRule="auto"/>
        <w:ind w:left="709" w:hanging="425"/>
      </w:pPr>
      <w:r w:rsidRPr="00916B5C">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w:t>
      </w:r>
      <w:r w:rsidR="00811FF7">
        <w:t>,</w:t>
      </w:r>
      <w:r w:rsidRPr="00916B5C">
        <w:t xml:space="preserve"> o których mowa w</w:t>
      </w:r>
      <w:r w:rsidR="00197AA8" w:rsidRPr="00916B5C">
        <w:t> </w:t>
      </w:r>
      <w:r w:rsidRPr="00916B5C">
        <w:t xml:space="preserve">§15 </w:t>
      </w:r>
      <w:r w:rsidRPr="000D5F93">
        <w:t>niniejszej</w:t>
      </w:r>
      <w:r w:rsidRPr="00916B5C">
        <w:t xml:space="preserve"> umowy.</w:t>
      </w:r>
    </w:p>
    <w:p w14:paraId="0506D698" w14:textId="2ACA208B"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Opóźnienia, </w:t>
      </w:r>
      <w:r w:rsidR="004300FC" w:rsidRPr="00916B5C">
        <w:t xml:space="preserve">o których mowa w §15 </w:t>
      </w:r>
      <w:r w:rsidRPr="00916B5C">
        <w:t xml:space="preserve">niniejszej umowy muszą być odnotowane w dzienniku budowy oraz muszą być udokumentowane stosownymi protokołami podpisanymi przez kierownika budowy, Inspektora nadzoru i zaakceptowane przez Zamawiającego.  </w:t>
      </w:r>
    </w:p>
    <w:p w14:paraId="72633AB7" w14:textId="274F2BCC" w:rsidR="002B1019" w:rsidRPr="00916B5C" w:rsidRDefault="002B1019">
      <w:pPr>
        <w:widowControl w:val="0"/>
        <w:numPr>
          <w:ilvl w:val="0"/>
          <w:numId w:val="18"/>
        </w:numPr>
        <w:tabs>
          <w:tab w:val="clear" w:pos="567"/>
          <w:tab w:val="num" w:pos="709"/>
        </w:tabs>
        <w:spacing w:after="40" w:line="276" w:lineRule="auto"/>
        <w:ind w:left="709" w:hanging="425"/>
      </w:pPr>
      <w:r w:rsidRPr="00916B5C">
        <w:t>W p</w:t>
      </w:r>
      <w:r w:rsidR="004300FC" w:rsidRPr="00916B5C">
        <w:t xml:space="preserve">rzedstawionych w §15 </w:t>
      </w:r>
      <w:r w:rsidRPr="00916B5C">
        <w:t>niniejszej umowy przypadkach wystąpienia opóźnień, strony ustalą nowe terminy w formie aneksu do umowy.</w:t>
      </w:r>
    </w:p>
    <w:p w14:paraId="63D072D8" w14:textId="234FE689" w:rsidR="002B1019" w:rsidRPr="00916B5C" w:rsidRDefault="002B1019">
      <w:pPr>
        <w:widowControl w:val="0"/>
        <w:numPr>
          <w:ilvl w:val="0"/>
          <w:numId w:val="18"/>
        </w:numPr>
        <w:tabs>
          <w:tab w:val="clear" w:pos="567"/>
          <w:tab w:val="num" w:pos="709"/>
        </w:tabs>
        <w:spacing w:after="40" w:line="276" w:lineRule="auto"/>
        <w:ind w:left="709" w:hanging="425"/>
      </w:pPr>
      <w:r w:rsidRPr="00916B5C">
        <w:t>Zamawiający nie ma obowiązku przedłużania terminu wykonania robót, jeżeli Wykonawca w ciągu 3 dni od daty zaistnienia okolicz</w:t>
      </w:r>
      <w:r w:rsidR="004300FC" w:rsidRPr="00916B5C">
        <w:t xml:space="preserve">ności, o których mowa w §15 </w:t>
      </w:r>
      <w:r w:rsidRPr="00916B5C">
        <w:t>niniejszej umowy nie przedłoży uzasadnionego wniosku o przedłużenie terminu.</w:t>
      </w:r>
    </w:p>
    <w:p w14:paraId="4ED2A5C1" w14:textId="2DA07F58"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możliwa jest tylko po wcześniejszym udokumentowaniu przedłużenia okresu zabezpieczenia należytego wykonania umowy.</w:t>
      </w:r>
    </w:p>
    <w:p w14:paraId="022DBC6D" w14:textId="594883C5"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nie powoduje zmiany wynagrodzenia określonego w §</w:t>
      </w:r>
      <w:r w:rsidR="00D139D5">
        <w:t> </w:t>
      </w:r>
      <w:r w:rsidRPr="00916B5C">
        <w:t>3 ust. 1 umowy.</w:t>
      </w:r>
    </w:p>
    <w:p w14:paraId="2FA256DF" w14:textId="77777777" w:rsidR="002B1019" w:rsidRPr="00916B5C" w:rsidRDefault="002B1019" w:rsidP="00E40945">
      <w:pPr>
        <w:tabs>
          <w:tab w:val="center" w:pos="5017"/>
        </w:tabs>
        <w:spacing w:before="240" w:after="120" w:line="276" w:lineRule="auto"/>
        <w:jc w:val="center"/>
        <w:outlineLvl w:val="0"/>
      </w:pPr>
      <w:r w:rsidRPr="00916B5C">
        <w:rPr>
          <w:b/>
          <w:bCs/>
        </w:rPr>
        <w:t>§5</w:t>
      </w:r>
    </w:p>
    <w:p w14:paraId="01EB887A" w14:textId="77777777" w:rsidR="002B1019" w:rsidRPr="00916B5C" w:rsidRDefault="002B1019" w:rsidP="00E40945">
      <w:pPr>
        <w:spacing w:after="40" w:line="276" w:lineRule="auto"/>
        <w:ind w:left="482" w:hanging="369"/>
      </w:pPr>
      <w:r w:rsidRPr="00916B5C">
        <w:t>Do obowiązków Zamawiającego należy:</w:t>
      </w:r>
    </w:p>
    <w:p w14:paraId="43DF642C" w14:textId="65C37419"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placu budowy w terminie nie dłuższym niż </w:t>
      </w:r>
      <w:r w:rsidR="00920973">
        <w:t>10</w:t>
      </w:r>
      <w:r w:rsidRPr="00916B5C">
        <w:t xml:space="preserve"> dni od dnia podpisania umowy.</w:t>
      </w:r>
      <w:r w:rsidR="00B9063A" w:rsidRPr="00B9063A">
        <w:rPr>
          <w:rFonts w:eastAsia="Times New Roman"/>
          <w:lang w:eastAsia="ar-SA"/>
        </w:rPr>
        <w:t xml:space="preserve"> </w:t>
      </w:r>
      <w:r w:rsidR="00B9063A" w:rsidRPr="007B3429">
        <w:rPr>
          <w:rFonts w:eastAsia="Times New Roman"/>
          <w:lang w:eastAsia="ar-SA"/>
        </w:rPr>
        <w:t xml:space="preserve">Wykonawca, z </w:t>
      </w:r>
      <w:r w:rsidR="00B9063A" w:rsidRPr="007B3429">
        <w:rPr>
          <w:rFonts w:eastAsia="Calibri"/>
        </w:rPr>
        <w:t>dniem przejęcia od Zamawiającego terenu robót, ponosi odpowiedzialność na zasadach ogólnych za szkody wyrządzone na tym terenie.</w:t>
      </w:r>
    </w:p>
    <w:p w14:paraId="6C12BA22" w14:textId="41CF781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1 egzemplarza szczegółowych specyfikacji technicznych wykonania i odbioru robót budowlanych w dniu przekazania placu budowy. </w:t>
      </w:r>
    </w:p>
    <w:p w14:paraId="257BAC81" w14:textId="1422824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w:t>
      </w:r>
      <w:r w:rsidR="00163430" w:rsidRPr="00916B5C">
        <w:t>zgłoszenia robót budowlanych</w:t>
      </w:r>
      <w:r w:rsidRPr="00916B5C">
        <w:t xml:space="preserve"> wraz z dziennikiem budowy.  </w:t>
      </w:r>
    </w:p>
    <w:p w14:paraId="149597F9" w14:textId="77777777" w:rsidR="002B1019" w:rsidRPr="00916B5C" w:rsidRDefault="002B1019">
      <w:pPr>
        <w:widowControl w:val="0"/>
        <w:numPr>
          <w:ilvl w:val="0"/>
          <w:numId w:val="19"/>
        </w:numPr>
        <w:tabs>
          <w:tab w:val="num" w:pos="851"/>
        </w:tabs>
        <w:spacing w:after="40" w:line="276" w:lineRule="auto"/>
        <w:ind w:left="709" w:hanging="425"/>
      </w:pPr>
      <w:r w:rsidRPr="00916B5C">
        <w:t>Zapewnienie bieżącego nadzoru inwestorskiego.</w:t>
      </w:r>
    </w:p>
    <w:p w14:paraId="49F3ED65" w14:textId="77777777" w:rsidR="002B1019" w:rsidRPr="00916B5C" w:rsidRDefault="002B1019">
      <w:pPr>
        <w:widowControl w:val="0"/>
        <w:numPr>
          <w:ilvl w:val="0"/>
          <w:numId w:val="19"/>
        </w:numPr>
        <w:tabs>
          <w:tab w:val="num" w:pos="851"/>
        </w:tabs>
        <w:spacing w:after="40" w:line="276" w:lineRule="auto"/>
        <w:ind w:left="709" w:hanging="425"/>
      </w:pPr>
      <w:r w:rsidRPr="00916B5C">
        <w:t xml:space="preserve">Dokonywanie odbiorów wykonanych robót budowlanych na zasadach określonych w § 7 niniejszej umowy. </w:t>
      </w:r>
    </w:p>
    <w:p w14:paraId="2DE70F8A" w14:textId="058097B0" w:rsidR="002B1019" w:rsidRPr="00916B5C" w:rsidRDefault="0079596A">
      <w:pPr>
        <w:widowControl w:val="0"/>
        <w:numPr>
          <w:ilvl w:val="0"/>
          <w:numId w:val="19"/>
        </w:numPr>
        <w:tabs>
          <w:tab w:val="num" w:pos="851"/>
        </w:tabs>
        <w:spacing w:after="40" w:line="276" w:lineRule="auto"/>
        <w:ind w:left="709" w:hanging="425"/>
      </w:pPr>
      <w:r>
        <w:t>Terminowa zapłata wynagrodzenia</w:t>
      </w:r>
      <w:r w:rsidR="002B1019" w:rsidRPr="00916B5C">
        <w:t>, na zasadach określonych w</w:t>
      </w:r>
      <w:r w:rsidR="000654F1" w:rsidRPr="00916B5C">
        <w:t> </w:t>
      </w:r>
      <w:r w:rsidR="002B1019" w:rsidRPr="00916B5C">
        <w:t>§</w:t>
      </w:r>
      <w:r w:rsidR="00E40945" w:rsidRPr="00916B5C">
        <w:t> </w:t>
      </w:r>
      <w:r w:rsidR="002B1019" w:rsidRPr="00916B5C">
        <w:t>3 niniejszej umowy.</w:t>
      </w:r>
    </w:p>
    <w:p w14:paraId="144BDE6D" w14:textId="77777777" w:rsidR="002B1019" w:rsidRPr="00916B5C" w:rsidRDefault="002B1019" w:rsidP="00E40945">
      <w:pPr>
        <w:tabs>
          <w:tab w:val="center" w:pos="5017"/>
        </w:tabs>
        <w:spacing w:before="240" w:after="120" w:line="276" w:lineRule="auto"/>
        <w:jc w:val="center"/>
        <w:outlineLvl w:val="0"/>
        <w:rPr>
          <w:b/>
          <w:bCs/>
        </w:rPr>
      </w:pPr>
      <w:r w:rsidRPr="00916B5C">
        <w:rPr>
          <w:b/>
          <w:bCs/>
        </w:rPr>
        <w:lastRenderedPageBreak/>
        <w:t>§6</w:t>
      </w:r>
    </w:p>
    <w:p w14:paraId="3DA0C567" w14:textId="77777777" w:rsidR="002B1019" w:rsidRPr="00916B5C" w:rsidRDefault="002B1019" w:rsidP="00E40945">
      <w:pPr>
        <w:spacing w:after="40" w:line="276" w:lineRule="auto"/>
        <w:ind w:left="482" w:hanging="369"/>
      </w:pPr>
      <w:r w:rsidRPr="00916B5C">
        <w:t>Do obowiązków Wykonawcy należy:</w:t>
      </w:r>
    </w:p>
    <w:p w14:paraId="2BE032AF" w14:textId="557ED0EB" w:rsidR="003D1A55" w:rsidRPr="00E121E0" w:rsidRDefault="003D1A55">
      <w:pPr>
        <w:widowControl w:val="0"/>
        <w:numPr>
          <w:ilvl w:val="0"/>
          <w:numId w:val="20"/>
        </w:numPr>
        <w:spacing w:after="40" w:line="276" w:lineRule="auto"/>
        <w:ind w:left="709" w:hanging="425"/>
      </w:pPr>
      <w:r w:rsidRPr="00C77F74">
        <w:t xml:space="preserve">Wykonanie przedmiotu umowy określonego w § 1 z należytą </w:t>
      </w:r>
      <w:r w:rsidRPr="005F6693">
        <w:t xml:space="preserve">starannością zgodnie z umową; dokumentacją techniczną; </w:t>
      </w:r>
      <w:proofErr w:type="spellStart"/>
      <w:r w:rsidRPr="005F6693">
        <w:t>STWiORB</w:t>
      </w:r>
      <w:proofErr w:type="spellEnd"/>
      <w:r w:rsidRPr="005F6693">
        <w:t xml:space="preserve">; złożoną ofertą; obowiązującymi </w:t>
      </w:r>
      <w:r w:rsidRPr="00C77F74">
        <w:t xml:space="preserve">przepisami Prawa Budowlanego; obowiązującymi normami, sztuką, wiedzą budowlaną </w:t>
      </w:r>
      <w:r w:rsidR="00811FF7">
        <w:br/>
      </w:r>
      <w:r w:rsidRPr="00E121E0">
        <w:t>i szczególną starannością; poleceniami Inspektora nadzoru oraz wymaganiami SWZ.</w:t>
      </w:r>
    </w:p>
    <w:p w14:paraId="4321F97C" w14:textId="75C323C1" w:rsidR="00D66F9A" w:rsidRPr="00E121E0" w:rsidRDefault="00D66F9A">
      <w:pPr>
        <w:widowControl w:val="0"/>
        <w:numPr>
          <w:ilvl w:val="0"/>
          <w:numId w:val="20"/>
        </w:numPr>
        <w:spacing w:after="40" w:line="276" w:lineRule="auto"/>
        <w:ind w:left="709" w:hanging="425"/>
      </w:pPr>
      <w:r w:rsidRPr="00D66F9A">
        <w:t>Zapewnienie obsługi geodezyjnej</w:t>
      </w:r>
      <w:r w:rsidR="00811FF7">
        <w:t xml:space="preserve"> (o ile dotyczy)</w:t>
      </w:r>
      <w:r w:rsidRPr="00D66F9A">
        <w:t>, w tym w</w:t>
      </w:r>
      <w:r w:rsidRPr="00E121E0">
        <w:t>ytyczenie w terenie wszystkich części robót zgodnie z dokumentacją techniczną w szczególności nowych obiektów, wraz z wykonaniem inwentaryzacji powykonawczej zgłoszonej do właściwego ośrodka geodezji i kartografii. Dokumentacja powykonawcza winna odzwierciedlać i dokumentować stan faktyczny po zakończeniu robót.</w:t>
      </w:r>
    </w:p>
    <w:p w14:paraId="096CE89C" w14:textId="4B4BDCCD" w:rsidR="00D66F9A" w:rsidRDefault="00D66F9A" w:rsidP="00D66F9A">
      <w:pPr>
        <w:widowControl w:val="0"/>
        <w:spacing w:after="40" w:line="276" w:lineRule="auto"/>
        <w:ind w:left="709" w:firstLine="0"/>
      </w:pPr>
      <w:r w:rsidRPr="00E121E0">
        <w:t>Kompletną dokumentację powykonawczą w formie pisemnej (papierowej) oraz</w:t>
      </w:r>
      <w:r>
        <w:t xml:space="preserve"> </w:t>
      </w:r>
      <w:r w:rsidRPr="00E121E0">
        <w:t xml:space="preserve">elektronicznej na płycie CD Wykonawca przekaże Zamawiającemu </w:t>
      </w:r>
      <w:r w:rsidR="00B67DEB" w:rsidRPr="00A36209">
        <w:t>najpóźniej wraz ze zgłaszaną gotowością do odbioru.</w:t>
      </w:r>
    </w:p>
    <w:p w14:paraId="214EFEFE" w14:textId="77777777" w:rsidR="00F45B4B" w:rsidRDefault="00F45B4B">
      <w:pPr>
        <w:widowControl w:val="0"/>
        <w:numPr>
          <w:ilvl w:val="0"/>
          <w:numId w:val="20"/>
        </w:numPr>
        <w:spacing w:after="40" w:line="276" w:lineRule="auto"/>
        <w:ind w:left="709" w:hanging="425"/>
      </w:pPr>
      <w:r>
        <w:t>Wytyczenie w terenie wszystkich części robót zgodnie z dokumentacją techniczną.</w:t>
      </w:r>
    </w:p>
    <w:p w14:paraId="05AF7FBB" w14:textId="6E992851" w:rsidR="002B1019" w:rsidRPr="00916B5C" w:rsidRDefault="002B1019">
      <w:pPr>
        <w:widowControl w:val="0"/>
        <w:numPr>
          <w:ilvl w:val="0"/>
          <w:numId w:val="20"/>
        </w:numPr>
        <w:spacing w:after="40" w:line="276" w:lineRule="auto"/>
        <w:ind w:left="709" w:hanging="425"/>
      </w:pPr>
      <w:r w:rsidRPr="00916B5C">
        <w:t>Wykonawca jest odpowiedzialny za ochronę punktów pomiarowych i wysokościowych,</w:t>
      </w:r>
      <w:r w:rsidRPr="00916B5C">
        <w:br/>
        <w:t>a w przypadku ich uszkodzenia do ich odnowienia.</w:t>
      </w:r>
    </w:p>
    <w:p w14:paraId="59ADFED2" w14:textId="77777777" w:rsidR="00F45B4B" w:rsidRPr="00F45B4B" w:rsidRDefault="00F45B4B">
      <w:pPr>
        <w:widowControl w:val="0"/>
        <w:numPr>
          <w:ilvl w:val="0"/>
          <w:numId w:val="20"/>
        </w:numPr>
        <w:spacing w:after="40" w:line="276" w:lineRule="auto"/>
        <w:ind w:left="709" w:hanging="425"/>
      </w:pPr>
      <w:r w:rsidRPr="00F45B4B">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najpóźniej na 5 dni przed datą płatności faktury końcowej. </w:t>
      </w:r>
    </w:p>
    <w:p w14:paraId="031596EF" w14:textId="77777777" w:rsidR="00F45B4B" w:rsidRPr="005D07B0" w:rsidRDefault="00F45B4B">
      <w:pPr>
        <w:widowControl w:val="0"/>
        <w:numPr>
          <w:ilvl w:val="0"/>
          <w:numId w:val="20"/>
        </w:numPr>
        <w:spacing w:after="40" w:line="276" w:lineRule="auto"/>
        <w:ind w:left="709" w:hanging="425"/>
      </w:pPr>
      <w:r w:rsidRPr="005D07B0">
        <w:t>Wykonawca uwierzytelni dokumenty geodezyjne, powstałe po inwentaryzacji powykonawczej we właściwym miejscowo urzędzie geodezji i kartografii.</w:t>
      </w:r>
    </w:p>
    <w:p w14:paraId="20528469" w14:textId="43135BAC" w:rsidR="002B1019" w:rsidRPr="00916B5C" w:rsidRDefault="002B1019">
      <w:pPr>
        <w:widowControl w:val="0"/>
        <w:numPr>
          <w:ilvl w:val="0"/>
          <w:numId w:val="20"/>
        </w:numPr>
        <w:spacing w:after="40" w:line="276" w:lineRule="auto"/>
        <w:ind w:left="709" w:hanging="425"/>
      </w:pPr>
      <w:r w:rsidRPr="00916B5C">
        <w:t>Każda propozycja zmiany technologii prowadzonych robót oraz użytych materiałów, jeśli dokonanie takich zmian wyniknie z okoliczności, których nie można było przewidzieć w</w:t>
      </w:r>
      <w:r w:rsidR="00916B5C">
        <w:t> </w:t>
      </w:r>
      <w:r w:rsidRPr="00916B5C">
        <w:t>chwili podpisania umowy, musi być uzgodniona z Inspektorem Nadzoru i Zamawiającym.</w:t>
      </w:r>
    </w:p>
    <w:p w14:paraId="18AE62A6" w14:textId="77777777" w:rsidR="002B1019" w:rsidRPr="00916B5C" w:rsidRDefault="002B1019">
      <w:pPr>
        <w:widowControl w:val="0"/>
        <w:numPr>
          <w:ilvl w:val="0"/>
          <w:numId w:val="20"/>
        </w:numPr>
        <w:spacing w:after="40" w:line="276" w:lineRule="auto"/>
        <w:ind w:left="709" w:hanging="425"/>
      </w:pPr>
      <w:r w:rsidRPr="00916B5C">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Pr="00916B5C" w:rsidRDefault="002B1019">
      <w:pPr>
        <w:widowControl w:val="0"/>
        <w:numPr>
          <w:ilvl w:val="0"/>
          <w:numId w:val="20"/>
        </w:numPr>
        <w:spacing w:after="40" w:line="276" w:lineRule="auto"/>
        <w:ind w:left="709" w:hanging="425"/>
      </w:pPr>
      <w:r w:rsidRPr="00916B5C">
        <w:t>Wykonanie i utrzymanie na swój koszt zaplecza, zapewnienie mediów niezbędnych do realizacji robót budowlanych, zabezpieczenie mienia znajdującego się na terenie budowy, a także prowadzenie robót zgodnie z obowiązującymi przepisami prawa.</w:t>
      </w:r>
    </w:p>
    <w:p w14:paraId="681D6950" w14:textId="12CB6A25" w:rsidR="00A41EE0" w:rsidRPr="00A36209" w:rsidRDefault="001A45C4">
      <w:pPr>
        <w:widowControl w:val="0"/>
        <w:numPr>
          <w:ilvl w:val="0"/>
          <w:numId w:val="20"/>
        </w:numPr>
        <w:spacing w:after="40" w:line="276" w:lineRule="auto"/>
        <w:ind w:left="709" w:hanging="425"/>
      </w:pPr>
      <w:r w:rsidRPr="00A36209">
        <w:t xml:space="preserve">Wykonanie i ustawienie w momencie rozpoczęcia robót budowlanych tablic informacyjnych jednostronnych. </w:t>
      </w:r>
    </w:p>
    <w:p w14:paraId="4B5E0FAF" w14:textId="77777777" w:rsidR="00A41EE0" w:rsidRPr="00C7261A" w:rsidRDefault="00A41EE0">
      <w:pPr>
        <w:widowControl w:val="0"/>
        <w:numPr>
          <w:ilvl w:val="0"/>
          <w:numId w:val="20"/>
        </w:numPr>
        <w:spacing w:after="40" w:line="276" w:lineRule="auto"/>
        <w:ind w:left="709" w:hanging="425"/>
      </w:pPr>
      <w:r w:rsidRPr="00C7261A">
        <w:t>Wykonawca w razie konieczności w trakcie prowadzenia robót poniesie koszty przeprowadzenia rozpoznania saperskiego terenu budowy objętego przedmiotową inwestycją.</w:t>
      </w:r>
    </w:p>
    <w:p w14:paraId="728C7C72" w14:textId="5E088366" w:rsidR="00A41EE0" w:rsidRPr="00D42B9F" w:rsidRDefault="00A41EE0">
      <w:pPr>
        <w:widowControl w:val="0"/>
        <w:numPr>
          <w:ilvl w:val="0"/>
          <w:numId w:val="20"/>
        </w:numPr>
        <w:spacing w:after="40" w:line="276" w:lineRule="auto"/>
        <w:ind w:left="709" w:hanging="425"/>
      </w:pPr>
      <w:r w:rsidRPr="00D42B9F">
        <w:t xml:space="preserve">Wykonawca </w:t>
      </w:r>
      <w:r w:rsidRPr="00C7261A">
        <w:t xml:space="preserve">w razie konieczności </w:t>
      </w:r>
      <w:r w:rsidRPr="00D42B9F">
        <w:t>poniesie koszty związane z pełnieniem nadzoru arche</w:t>
      </w:r>
      <w:r w:rsidR="00981867">
        <w:t>o</w:t>
      </w:r>
      <w:r w:rsidRPr="00D42B9F">
        <w:t>logicznego i</w:t>
      </w:r>
      <w:r>
        <w:t> </w:t>
      </w:r>
      <w:r w:rsidRPr="00D42B9F">
        <w:t xml:space="preserve">saperskiego. </w:t>
      </w:r>
    </w:p>
    <w:p w14:paraId="4B5AC722" w14:textId="77777777" w:rsidR="002B1019" w:rsidRPr="00E72CBC" w:rsidRDefault="002B1019">
      <w:pPr>
        <w:widowControl w:val="0"/>
        <w:numPr>
          <w:ilvl w:val="0"/>
          <w:numId w:val="20"/>
        </w:numPr>
        <w:spacing w:after="40" w:line="276" w:lineRule="auto"/>
        <w:ind w:left="709" w:hanging="425"/>
      </w:pPr>
      <w:r w:rsidRPr="00E72CBC">
        <w:lastRenderedPageBreak/>
        <w:t>Wykonawca zobowiązany jest do podjęcia niezbędnych środków służących zapobieganiu wstępowi na teren budowy przez osoby nieuprawnione.</w:t>
      </w:r>
    </w:p>
    <w:p w14:paraId="74965311" w14:textId="77777777" w:rsidR="002B1019" w:rsidRPr="00E72CBC" w:rsidRDefault="002B1019">
      <w:pPr>
        <w:widowControl w:val="0"/>
        <w:numPr>
          <w:ilvl w:val="0"/>
          <w:numId w:val="20"/>
        </w:numPr>
        <w:spacing w:after="40" w:line="276" w:lineRule="auto"/>
        <w:ind w:left="709" w:hanging="425"/>
      </w:pPr>
      <w:r w:rsidRPr="00E72CBC">
        <w:t>Opracowanie i aktualizacja, przekazanie Inspektorowi nadzoru do akceptacji i przechowywanie po zaakceptowaniu Planu bezpieczeństwa i ochrony zdrowia.</w:t>
      </w:r>
    </w:p>
    <w:p w14:paraId="45FDACB6" w14:textId="77777777" w:rsidR="002B1019" w:rsidRPr="00E72CBC" w:rsidRDefault="002B1019">
      <w:pPr>
        <w:widowControl w:val="0"/>
        <w:numPr>
          <w:ilvl w:val="0"/>
          <w:numId w:val="20"/>
        </w:numPr>
        <w:spacing w:after="40" w:line="276" w:lineRule="auto"/>
        <w:ind w:left="709" w:hanging="425"/>
      </w:pPr>
      <w:r w:rsidRPr="00E72CBC">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pPr>
        <w:widowControl w:val="0"/>
        <w:numPr>
          <w:ilvl w:val="0"/>
          <w:numId w:val="20"/>
        </w:numPr>
        <w:spacing w:after="40" w:line="276" w:lineRule="auto"/>
        <w:ind w:left="709" w:hanging="425"/>
      </w:pPr>
      <w:r w:rsidRPr="00E72CBC">
        <w:t>Wykonawca jest zobowiązany do wprowadzenia organizacji ruchu na czas prowadzenia robót zgodnie z zatwierdzonym projektem czasowej organizacji ruchu oraz do jej całkowitej likwidacji wraz z demontażem oznakowania po zakończeniu robót.</w:t>
      </w:r>
    </w:p>
    <w:p w14:paraId="69F35369" w14:textId="77777777" w:rsidR="00146597" w:rsidRPr="00D42B9F" w:rsidRDefault="00146597">
      <w:pPr>
        <w:widowControl w:val="0"/>
        <w:numPr>
          <w:ilvl w:val="0"/>
          <w:numId w:val="20"/>
        </w:numPr>
        <w:spacing w:before="40" w:after="40" w:line="276" w:lineRule="auto"/>
        <w:ind w:left="709" w:hanging="425"/>
      </w:pPr>
      <w:r w:rsidRPr="00D42B9F">
        <w:t>Zabezpieczenie i oznakowanie terenu budowy zgodnie z projektem organizacji ruchu, dbanie o stan techniczny i prawidłowość oznakowania i wykonanych objazdów, oraz za ich utrzymanie w należytym stanie przez cały czas wykonywania robót.</w:t>
      </w:r>
    </w:p>
    <w:p w14:paraId="7B5EF081" w14:textId="77777777" w:rsidR="002B1019" w:rsidRPr="00916B5C" w:rsidRDefault="002B1019">
      <w:pPr>
        <w:widowControl w:val="0"/>
        <w:numPr>
          <w:ilvl w:val="0"/>
          <w:numId w:val="20"/>
        </w:numPr>
        <w:spacing w:after="40" w:line="276" w:lineRule="auto"/>
        <w:ind w:left="709" w:hanging="425"/>
      </w:pPr>
      <w:r w:rsidRPr="00E72CBC">
        <w:t>W czasie realizacji robót do obowiązków</w:t>
      </w:r>
      <w:r w:rsidRPr="00916B5C">
        <w:t xml:space="preserve"> Wykonawcy należy:</w:t>
      </w:r>
    </w:p>
    <w:p w14:paraId="043D763C" w14:textId="77777777" w:rsidR="002B1019" w:rsidRPr="00916B5C" w:rsidRDefault="002B1019">
      <w:pPr>
        <w:numPr>
          <w:ilvl w:val="0"/>
          <w:numId w:val="21"/>
        </w:numPr>
        <w:tabs>
          <w:tab w:val="left" w:pos="900"/>
        </w:tabs>
        <w:spacing w:after="40" w:line="276" w:lineRule="auto"/>
        <w:ind w:left="1276" w:hanging="425"/>
      </w:pPr>
      <w:r w:rsidRPr="00916B5C">
        <w:t>zapewnienie ciągłego kierownictwa nad prowadzonymi robotami przez osobę uprawnioną,</w:t>
      </w:r>
    </w:p>
    <w:p w14:paraId="44ED8887" w14:textId="451D6A37" w:rsidR="002B1019" w:rsidRPr="00916B5C" w:rsidRDefault="002B1019">
      <w:pPr>
        <w:numPr>
          <w:ilvl w:val="0"/>
          <w:numId w:val="21"/>
        </w:numPr>
        <w:tabs>
          <w:tab w:val="left" w:pos="900"/>
        </w:tabs>
        <w:spacing w:after="40" w:line="276" w:lineRule="auto"/>
        <w:ind w:left="1276" w:hanging="425"/>
      </w:pPr>
      <w:r w:rsidRPr="00916B5C">
        <w:t xml:space="preserve">zapewnienie sprzętu spełniającego wymagania określone w SWZ i specyfikacjach technicznych wykonania i odbioru robót, </w:t>
      </w:r>
    </w:p>
    <w:p w14:paraId="679B8DBD" w14:textId="77777777" w:rsidR="002B1019" w:rsidRPr="00916B5C" w:rsidRDefault="002B1019">
      <w:pPr>
        <w:numPr>
          <w:ilvl w:val="0"/>
          <w:numId w:val="21"/>
        </w:numPr>
        <w:tabs>
          <w:tab w:val="left" w:pos="900"/>
        </w:tabs>
        <w:spacing w:after="40" w:line="276" w:lineRule="auto"/>
        <w:ind w:left="1276" w:hanging="425"/>
      </w:pPr>
      <w:r w:rsidRPr="00916B5C">
        <w:t>utrzymanie placu budowy i stanowisk roboczych w stanie wolnym od zbędnych materiałów, odpadów i śmieci,</w:t>
      </w:r>
    </w:p>
    <w:p w14:paraId="55997EAD" w14:textId="77777777" w:rsidR="002B1019" w:rsidRPr="00916B5C" w:rsidRDefault="002B1019">
      <w:pPr>
        <w:numPr>
          <w:ilvl w:val="0"/>
          <w:numId w:val="21"/>
        </w:numPr>
        <w:tabs>
          <w:tab w:val="left" w:pos="900"/>
        </w:tabs>
        <w:spacing w:after="40" w:line="276" w:lineRule="auto"/>
        <w:ind w:left="1276" w:hanging="425"/>
      </w:pPr>
      <w:r w:rsidRPr="00916B5C">
        <w:t>umożliwienie przeprowadzenia odbiorów robót,</w:t>
      </w:r>
    </w:p>
    <w:p w14:paraId="7C9D85B7" w14:textId="77777777" w:rsidR="002B1019" w:rsidRPr="00916B5C" w:rsidRDefault="002B1019">
      <w:pPr>
        <w:numPr>
          <w:ilvl w:val="0"/>
          <w:numId w:val="21"/>
        </w:numPr>
        <w:tabs>
          <w:tab w:val="left" w:pos="900"/>
        </w:tabs>
        <w:spacing w:after="40" w:line="276" w:lineRule="auto"/>
        <w:ind w:left="1276" w:hanging="425"/>
      </w:pPr>
      <w:r w:rsidRPr="00916B5C">
        <w:t>przestrzeganie przepisów BHP i przeciw pożarowych,</w:t>
      </w:r>
    </w:p>
    <w:p w14:paraId="421FB9A3" w14:textId="77777777" w:rsidR="002B1019" w:rsidRPr="00916B5C" w:rsidRDefault="002B1019">
      <w:pPr>
        <w:numPr>
          <w:ilvl w:val="0"/>
          <w:numId w:val="21"/>
        </w:numPr>
        <w:tabs>
          <w:tab w:val="left" w:pos="900"/>
        </w:tabs>
        <w:spacing w:after="40" w:line="276" w:lineRule="auto"/>
        <w:ind w:left="1276" w:hanging="425"/>
      </w:pPr>
      <w:r w:rsidRPr="00916B5C">
        <w:t>zabezpieczenie i oznakowanie terenu budowy zgodnie z projektem organizacji ruchu, dbanie o stan techniczny i prawidłowość oznakowania i wykonanych objazdów, oraz za ich utrzymanie w należytym stanie przez cały czas wykonywania robót,</w:t>
      </w:r>
    </w:p>
    <w:p w14:paraId="56217B4E" w14:textId="2F4F99E8" w:rsidR="002B1019" w:rsidRPr="00916B5C" w:rsidRDefault="002B1019">
      <w:pPr>
        <w:numPr>
          <w:ilvl w:val="0"/>
          <w:numId w:val="21"/>
        </w:numPr>
        <w:tabs>
          <w:tab w:val="left" w:pos="900"/>
        </w:tabs>
        <w:spacing w:after="40" w:line="276" w:lineRule="auto"/>
        <w:ind w:left="1276" w:hanging="425"/>
      </w:pPr>
      <w:r w:rsidRPr="00916B5C">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w:t>
      </w:r>
      <w:r w:rsidR="00811FF7">
        <w:br/>
      </w:r>
      <w:r w:rsidRPr="00916B5C">
        <w:t>do prywatnych obszarów położonych w pobliżu placu budowy.</w:t>
      </w:r>
    </w:p>
    <w:p w14:paraId="4CFEE3FB" w14:textId="57CA80ED" w:rsidR="00AB3D6D" w:rsidRPr="00916B5C" w:rsidRDefault="00AB3D6D">
      <w:pPr>
        <w:widowControl w:val="0"/>
        <w:numPr>
          <w:ilvl w:val="0"/>
          <w:numId w:val="20"/>
        </w:numPr>
        <w:spacing w:after="40" w:line="276" w:lineRule="auto"/>
        <w:ind w:left="709" w:hanging="425"/>
      </w:pPr>
      <w:r w:rsidRPr="00916B5C">
        <w:t xml:space="preserve">Wykonawca zobowiązany </w:t>
      </w:r>
      <w:r w:rsidR="00A15A75" w:rsidRPr="00916B5C">
        <w:t xml:space="preserve">jest </w:t>
      </w:r>
      <w:r w:rsidRPr="00916B5C">
        <w:t>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10295375" w:rsidR="002B1019" w:rsidRPr="00916B5C" w:rsidRDefault="002B1019">
      <w:pPr>
        <w:widowControl w:val="0"/>
        <w:numPr>
          <w:ilvl w:val="0"/>
          <w:numId w:val="20"/>
        </w:numPr>
        <w:spacing w:after="40" w:line="276" w:lineRule="auto"/>
        <w:ind w:left="709" w:hanging="425"/>
      </w:pPr>
      <w:r w:rsidRPr="00916B5C">
        <w:t>Prowadzenie na bieżąco i przechowywanie dokumentacji budowy, o której mowa w</w:t>
      </w:r>
      <w:r w:rsidR="00E40945" w:rsidRPr="00916B5C">
        <w:t> </w:t>
      </w:r>
      <w:r w:rsidRPr="00916B5C">
        <w:t>Prawie budowlanym, tj.:</w:t>
      </w:r>
    </w:p>
    <w:p w14:paraId="346726F6" w14:textId="77777777" w:rsidR="002B1019" w:rsidRPr="00916B5C" w:rsidRDefault="002B1019">
      <w:pPr>
        <w:widowControl w:val="0"/>
        <w:numPr>
          <w:ilvl w:val="0"/>
          <w:numId w:val="22"/>
        </w:numPr>
        <w:tabs>
          <w:tab w:val="num" w:pos="1276"/>
        </w:tabs>
        <w:spacing w:after="40" w:line="276" w:lineRule="auto"/>
        <w:ind w:left="1276" w:hanging="425"/>
      </w:pPr>
      <w:r w:rsidRPr="00916B5C">
        <w:t>Dziennika budowy i udostępnianie go Zamawiającemu oraz innym upoważnionym osobom lub organom celem dokonywania wpisów i potwierdzeń;</w:t>
      </w:r>
    </w:p>
    <w:p w14:paraId="744E75D8" w14:textId="77777777" w:rsidR="002B1019" w:rsidRPr="00916B5C" w:rsidRDefault="002B1019">
      <w:pPr>
        <w:widowControl w:val="0"/>
        <w:numPr>
          <w:ilvl w:val="0"/>
          <w:numId w:val="22"/>
        </w:numPr>
        <w:tabs>
          <w:tab w:val="num" w:pos="1276"/>
        </w:tabs>
        <w:spacing w:after="40" w:line="276" w:lineRule="auto"/>
        <w:ind w:left="1276" w:hanging="425"/>
      </w:pPr>
      <w:r w:rsidRPr="00916B5C">
        <w:t xml:space="preserve">pozostałych dokumentów budowy, zgodnie ze szczegółowymi specyfikacjami </w:t>
      </w:r>
      <w:r w:rsidRPr="00916B5C">
        <w:lastRenderedPageBreak/>
        <w:t>technicznymi wykonania i odbioru robót.</w:t>
      </w:r>
    </w:p>
    <w:p w14:paraId="010BCE71" w14:textId="77777777" w:rsidR="002B1019" w:rsidRPr="00916B5C" w:rsidRDefault="002B1019">
      <w:pPr>
        <w:widowControl w:val="0"/>
        <w:numPr>
          <w:ilvl w:val="0"/>
          <w:numId w:val="20"/>
        </w:numPr>
        <w:spacing w:after="40" w:line="276" w:lineRule="auto"/>
        <w:ind w:left="709" w:hanging="425"/>
      </w:pPr>
      <w:r w:rsidRPr="00916B5C">
        <w:t>Zgłaszanie gotowości do odbioru robót i branie udziału w wyznaczonych terminach w odbiorach robót.</w:t>
      </w:r>
    </w:p>
    <w:p w14:paraId="3CFB78FA" w14:textId="545F374F" w:rsidR="002B1019" w:rsidRPr="00916B5C" w:rsidRDefault="002B1019">
      <w:pPr>
        <w:widowControl w:val="0"/>
        <w:numPr>
          <w:ilvl w:val="0"/>
          <w:numId w:val="20"/>
        </w:numPr>
        <w:spacing w:after="40" w:line="276" w:lineRule="auto"/>
        <w:ind w:left="709" w:hanging="425"/>
      </w:pPr>
      <w:r w:rsidRPr="00916B5C">
        <w:t>Przygotowanie robót i wymaganych dokumentów do dokonania odbioru.</w:t>
      </w:r>
    </w:p>
    <w:p w14:paraId="165CE3F1" w14:textId="3F97D231" w:rsidR="002B1019" w:rsidRPr="00916B5C" w:rsidRDefault="002B1019">
      <w:pPr>
        <w:widowControl w:val="0"/>
        <w:numPr>
          <w:ilvl w:val="0"/>
          <w:numId w:val="20"/>
        </w:numPr>
        <w:spacing w:after="40" w:line="276" w:lineRule="auto"/>
        <w:ind w:left="709" w:hanging="425"/>
      </w:pPr>
      <w:r w:rsidRPr="00916B5C">
        <w:t>Terminowego usuwania wad, ujawnionych w czasie wykonywania robót lub ujawnionych</w:t>
      </w:r>
      <w:r w:rsidR="00A15A75" w:rsidRPr="00916B5C">
        <w:t xml:space="preserve"> </w:t>
      </w:r>
      <w:r w:rsidRPr="00916B5C">
        <w:t>w czasie odbiorów, oraz w czasie obowiązywania rękojmi i gwarancji.</w:t>
      </w:r>
    </w:p>
    <w:p w14:paraId="04A160AF" w14:textId="15C6576D" w:rsidR="002B1019" w:rsidRPr="00916B5C" w:rsidRDefault="002B1019">
      <w:pPr>
        <w:widowControl w:val="0"/>
        <w:numPr>
          <w:ilvl w:val="0"/>
          <w:numId w:val="20"/>
        </w:numPr>
        <w:spacing w:after="40" w:line="276" w:lineRule="auto"/>
        <w:ind w:left="709" w:hanging="425"/>
      </w:pPr>
      <w:r w:rsidRPr="00916B5C">
        <w:t>Umożliwienie wstępu na teren budowy organom nadzoru budowlanego, do których należy wykonywanie zadań określonych w Ustawie z dnia 7 lipca 1994 r. - Prawo budowlane</w:t>
      </w:r>
      <w:r w:rsidR="0079596A">
        <w:t xml:space="preserve"> </w:t>
      </w:r>
      <w:r w:rsidR="0079596A">
        <w:br/>
      </w:r>
      <w:r w:rsidRPr="00916B5C">
        <w:t>oraz do udostępnienia im danych i informacji wymaganych tą ustawą.</w:t>
      </w:r>
    </w:p>
    <w:p w14:paraId="3E06BBAB" w14:textId="77777777" w:rsidR="002B1019" w:rsidRPr="00916B5C" w:rsidRDefault="002B1019">
      <w:pPr>
        <w:widowControl w:val="0"/>
        <w:numPr>
          <w:ilvl w:val="0"/>
          <w:numId w:val="20"/>
        </w:numPr>
        <w:spacing w:after="40" w:line="276" w:lineRule="auto"/>
        <w:ind w:left="709" w:hanging="425"/>
      </w:pPr>
      <w:r w:rsidRPr="00916B5C">
        <w:t xml:space="preserve">Po zakończeniu robót - uporządkowanie i przekazanie Zamawiającemu terenu budowy wraz z przedmiotem niniejszej umowy w terminie ustalonym na dzień odbioru końcowego robót. </w:t>
      </w:r>
    </w:p>
    <w:p w14:paraId="235A5B66" w14:textId="77777777" w:rsidR="002B1019" w:rsidRPr="00916B5C" w:rsidRDefault="002B1019">
      <w:pPr>
        <w:widowControl w:val="0"/>
        <w:numPr>
          <w:ilvl w:val="0"/>
          <w:numId w:val="20"/>
        </w:numPr>
        <w:spacing w:after="40" w:line="276" w:lineRule="auto"/>
        <w:ind w:left="709" w:hanging="425"/>
      </w:pPr>
      <w:r w:rsidRPr="00916B5C">
        <w:t>Naprawienie i doprowadzenie na swój koszt do stanu poprzedniego, w przypadku spowodowania szkody a także zniszczenia lub uszkodzenia już wykonanych robót, ich części bądź urządzeń.</w:t>
      </w:r>
    </w:p>
    <w:p w14:paraId="5C712E72" w14:textId="77777777" w:rsidR="002B1019" w:rsidRPr="00916B5C" w:rsidRDefault="002B1019">
      <w:pPr>
        <w:widowControl w:val="0"/>
        <w:numPr>
          <w:ilvl w:val="0"/>
          <w:numId w:val="20"/>
        </w:numPr>
        <w:spacing w:after="40" w:line="276" w:lineRule="auto"/>
        <w:ind w:left="709" w:hanging="425"/>
      </w:pPr>
      <w:r w:rsidRPr="00916B5C">
        <w:t>Roboty budowlane będące przedmiotem umowy powinny być wykonywane w taki sposób, aby nie zakłócać w sposób nieuzasadniony ruchu na drogach.</w:t>
      </w:r>
    </w:p>
    <w:p w14:paraId="7D0FB5CF" w14:textId="77777777" w:rsidR="002B1019" w:rsidRPr="00916B5C" w:rsidRDefault="002B1019">
      <w:pPr>
        <w:widowControl w:val="0"/>
        <w:numPr>
          <w:ilvl w:val="0"/>
          <w:numId w:val="20"/>
        </w:numPr>
        <w:spacing w:after="40" w:line="276" w:lineRule="auto"/>
        <w:ind w:left="709" w:hanging="425"/>
      </w:pPr>
      <w:r w:rsidRPr="00916B5C">
        <w:t xml:space="preserve">Wykonawca jest odpowiedzialny przed odpowiednimi służbami za użytkowanie dróg publicznych w związku z realizacją niniejszej umowy. </w:t>
      </w:r>
    </w:p>
    <w:p w14:paraId="5EBEC3B4" w14:textId="273CD1E5" w:rsidR="002B1019" w:rsidRPr="00916B5C" w:rsidRDefault="002B1019">
      <w:pPr>
        <w:widowControl w:val="0"/>
        <w:numPr>
          <w:ilvl w:val="0"/>
          <w:numId w:val="20"/>
        </w:numPr>
        <w:spacing w:after="40" w:line="276" w:lineRule="auto"/>
        <w:ind w:left="709" w:hanging="425"/>
      </w:pPr>
      <w:r w:rsidRPr="00916B5C">
        <w:t>Wykonawca jest zobowiązany zastosować niezbędne możliwe środki celem ochrony dróg</w:t>
      </w:r>
      <w:r w:rsidRPr="00916B5C">
        <w:br/>
        <w:t xml:space="preserve">i obiektów inżynierskich prowadzących na teren budowy przed uszkodzeniami, które mogą spowodować roboty, transport lub sprzęt Wykonawcy, jego dostawców </w:t>
      </w:r>
      <w:r w:rsidR="004300FC" w:rsidRPr="00916B5C">
        <w:br/>
        <w:t xml:space="preserve">lub podwykonawców, </w:t>
      </w:r>
      <w:r w:rsidRPr="00916B5C">
        <w:t>w szczególności powinien dostosować się do obowiązujących ograniczeń obciążeń osi pojazdów podczas transportu materiałów i sprzętu na teren budowy i z terenu budowy.</w:t>
      </w:r>
    </w:p>
    <w:p w14:paraId="5766B3D2" w14:textId="7BD16221" w:rsidR="002B1019" w:rsidRPr="00916B5C" w:rsidRDefault="002B1019">
      <w:pPr>
        <w:widowControl w:val="0"/>
        <w:numPr>
          <w:ilvl w:val="0"/>
          <w:numId w:val="20"/>
        </w:numPr>
        <w:spacing w:after="40" w:line="276" w:lineRule="auto"/>
        <w:ind w:left="709" w:hanging="425"/>
      </w:pPr>
      <w:r w:rsidRPr="00916B5C">
        <w:t xml:space="preserve">Wykonawca jest zobowiązany ponosić koszty nałożonych kar związanych z naruszeniem przez Wykonawcę przepisów dotyczących dopuszczalnych obciążeń osi pojazdów </w:t>
      </w:r>
      <w:r w:rsidR="004300FC" w:rsidRPr="00916B5C">
        <w:br/>
      </w:r>
      <w:r w:rsidRPr="00916B5C">
        <w:t xml:space="preserve">lub koszty naprawy uszkodzonych z jego winy dróg kołowych, szynowych, lub obiektów inżynierskich. </w:t>
      </w:r>
    </w:p>
    <w:p w14:paraId="1A0D5A8E" w14:textId="77777777" w:rsidR="002B1019" w:rsidRPr="00916B5C" w:rsidRDefault="002B1019">
      <w:pPr>
        <w:widowControl w:val="0"/>
        <w:numPr>
          <w:ilvl w:val="0"/>
          <w:numId w:val="20"/>
        </w:numPr>
        <w:spacing w:after="40" w:line="276" w:lineRule="auto"/>
        <w:ind w:left="709" w:hanging="425"/>
      </w:pPr>
      <w:r w:rsidRPr="00916B5C">
        <w:t>Wykonawca pokryje koszty napraw i przywrócenia do stanu poprzedniego dróg zniszczonych podczas transportu przez Wykonawcę lub inne podmioty, za które ponosi on odpowiedzialność, w związku z realizacją umowy.</w:t>
      </w:r>
    </w:p>
    <w:p w14:paraId="0D57B635" w14:textId="7C8B5D92" w:rsidR="002B1019" w:rsidRPr="00916B5C" w:rsidRDefault="002B1019">
      <w:pPr>
        <w:widowControl w:val="0"/>
        <w:numPr>
          <w:ilvl w:val="0"/>
          <w:numId w:val="20"/>
        </w:numPr>
        <w:spacing w:after="40" w:line="276" w:lineRule="auto"/>
        <w:ind w:left="709" w:hanging="425"/>
      </w:pPr>
      <w:r w:rsidRPr="00916B5C">
        <w:t>Wykonawca zobowiązany jest zagospodarować odpady powstałe w toku wykonywania robót budowlanych we własnym zakresie, zgodnie z obowiązującymi przepisami</w:t>
      </w:r>
      <w:r w:rsidR="00811FF7">
        <w:t>, chyba, że SWZ wskazuje inaczej</w:t>
      </w:r>
      <w:r w:rsidRPr="00916B5C">
        <w:t>.</w:t>
      </w:r>
      <w:r w:rsidR="004D0E07" w:rsidRPr="00916B5C">
        <w:t xml:space="preserve"> </w:t>
      </w:r>
    </w:p>
    <w:p w14:paraId="78F5C0B4" w14:textId="5001705B" w:rsidR="002B1019" w:rsidRPr="00916B5C" w:rsidRDefault="002B1019">
      <w:pPr>
        <w:widowControl w:val="0"/>
        <w:numPr>
          <w:ilvl w:val="0"/>
          <w:numId w:val="20"/>
        </w:numPr>
        <w:spacing w:after="40" w:line="276" w:lineRule="auto"/>
        <w:ind w:left="709" w:hanging="425"/>
      </w:pPr>
      <w:r w:rsidRPr="00916B5C">
        <w:t>Wykonawca jest zobowiązany uzyskać niezbędne uzgodnienia i pozwolenia na wywóz nieczystości stałych i płynnych oraz bezpieczne i prawidłowe odprowadzanie ścieków, substancji ropopochodnych oraz wód gruntowych i opadowych z terenu budowy oraz miejsc</w:t>
      </w:r>
      <w:r w:rsidR="008E5B27" w:rsidRPr="00916B5C">
        <w:t xml:space="preserve"> </w:t>
      </w:r>
      <w:r w:rsidRPr="00916B5C">
        <w:t>związanych</w:t>
      </w:r>
      <w:r w:rsidR="008E5B27" w:rsidRPr="00916B5C">
        <w:t xml:space="preserve"> </w:t>
      </w:r>
      <w:r w:rsidRPr="00916B5C">
        <w:t>z wykonywaniem robót budowlanych, w sposób zapewniający ochronę robót przed uszkodzeniem oraz terenów i miejsc przed zanieczyszczeniem.</w:t>
      </w:r>
    </w:p>
    <w:p w14:paraId="06EEB51A" w14:textId="35399046" w:rsidR="002B1019" w:rsidRPr="00A36209" w:rsidRDefault="002B1019">
      <w:pPr>
        <w:widowControl w:val="0"/>
        <w:numPr>
          <w:ilvl w:val="0"/>
          <w:numId w:val="20"/>
        </w:numPr>
        <w:spacing w:after="40" w:line="276" w:lineRule="auto"/>
        <w:ind w:left="709" w:hanging="425"/>
      </w:pPr>
      <w:r w:rsidRPr="00916B5C">
        <w:t xml:space="preserve">Wykonawca ponosi odpowiedzialność z tytułu konieczności uiszczenia opłat, kar </w:t>
      </w:r>
      <w:r w:rsidR="004300FC" w:rsidRPr="00916B5C">
        <w:br/>
      </w:r>
      <w:r w:rsidRPr="00916B5C">
        <w:lastRenderedPageBreak/>
        <w:t xml:space="preserve">lub grzywien przewidzianych w przepisach dotyczących ochrony środowiska lub przyrody </w:t>
      </w:r>
      <w:r w:rsidRPr="00A36209">
        <w:t>i</w:t>
      </w:r>
      <w:r w:rsidR="00E40945" w:rsidRPr="00A36209">
        <w:t> </w:t>
      </w:r>
      <w:r w:rsidRPr="00A36209">
        <w:t>przepisach regulujących gospodarkę odpadami.</w:t>
      </w:r>
    </w:p>
    <w:p w14:paraId="0EA655BA" w14:textId="563C7852" w:rsidR="002B1019" w:rsidRPr="00A36209" w:rsidRDefault="002B1019">
      <w:pPr>
        <w:widowControl w:val="0"/>
        <w:numPr>
          <w:ilvl w:val="0"/>
          <w:numId w:val="20"/>
        </w:numPr>
        <w:spacing w:after="40" w:line="276" w:lineRule="auto"/>
        <w:ind w:left="709" w:hanging="425"/>
      </w:pPr>
      <w:r w:rsidRPr="00A36209">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5E0A472D" w14:textId="77777777" w:rsidR="005D07B0" w:rsidRPr="00A36209" w:rsidRDefault="005D07B0">
      <w:pPr>
        <w:widowControl w:val="0"/>
        <w:numPr>
          <w:ilvl w:val="0"/>
          <w:numId w:val="20"/>
        </w:numPr>
        <w:spacing w:after="40" w:line="276" w:lineRule="auto"/>
        <w:ind w:left="709" w:hanging="425"/>
      </w:pPr>
      <w:r w:rsidRPr="00A36209">
        <w:t xml:space="preserve">Wykonawca ponosi pełną odpowiedzialność za teren budowy od chwili przejęcia terenu budowy. </w:t>
      </w:r>
    </w:p>
    <w:p w14:paraId="5ADE5B81" w14:textId="77777777" w:rsidR="00827CF4" w:rsidRPr="00827CF4" w:rsidRDefault="00827CF4">
      <w:pPr>
        <w:widowControl w:val="0"/>
        <w:numPr>
          <w:ilvl w:val="0"/>
          <w:numId w:val="20"/>
        </w:numPr>
        <w:spacing w:after="40" w:line="276" w:lineRule="auto"/>
        <w:ind w:left="709" w:hanging="425"/>
      </w:pPr>
      <w:r w:rsidRPr="00827CF4">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1F6937DC" w14:textId="77777777" w:rsidR="00827CF4" w:rsidRPr="00827CF4" w:rsidRDefault="00827CF4">
      <w:pPr>
        <w:widowControl w:val="0"/>
        <w:numPr>
          <w:ilvl w:val="0"/>
          <w:numId w:val="20"/>
        </w:numPr>
        <w:spacing w:after="40" w:line="276" w:lineRule="auto"/>
        <w:ind w:left="709" w:hanging="425"/>
      </w:pPr>
      <w:r w:rsidRPr="00827CF4">
        <w:t>Zgłaszanie Zamawiającemu i Inspektorowi Nadzoru konieczności wykonania robót zamiennych lub robót dodatkowych.</w:t>
      </w:r>
    </w:p>
    <w:p w14:paraId="2290BE27" w14:textId="77777777" w:rsidR="00827CF4" w:rsidRDefault="00827CF4">
      <w:pPr>
        <w:widowControl w:val="0"/>
        <w:numPr>
          <w:ilvl w:val="0"/>
          <w:numId w:val="20"/>
        </w:numPr>
        <w:spacing w:after="40" w:line="276" w:lineRule="auto"/>
        <w:ind w:left="709" w:hanging="425"/>
      </w:pPr>
      <w:r w:rsidRPr="00827CF4">
        <w:t>Niezwłoczne informowanie Zamawiającego o wszelkich okolicznościach mogących mieć wpływ na prawidłowe lub terminowe wykonanie Przedmiotu Umowy,</w:t>
      </w:r>
      <w:r w:rsidRPr="00126E6F">
        <w:t xml:space="preserve"> </w:t>
      </w:r>
    </w:p>
    <w:p w14:paraId="3A81394B" w14:textId="386285CE" w:rsidR="002B1019" w:rsidRPr="00916B5C" w:rsidRDefault="002B1019">
      <w:pPr>
        <w:widowControl w:val="0"/>
        <w:numPr>
          <w:ilvl w:val="0"/>
          <w:numId w:val="20"/>
        </w:numPr>
        <w:spacing w:after="40" w:line="276" w:lineRule="auto"/>
        <w:ind w:left="709" w:hanging="425"/>
      </w:pPr>
      <w:r w:rsidRPr="00916B5C">
        <w:t>Wykonawca oświadcza, że w celu realizacji umowy zapewni odpowiednie zasoby techniczne oraz kadrę posiadającą zdolności, doświadczenie, wiedzę oraz wymagane uprawnienia,</w:t>
      </w:r>
      <w:r w:rsidR="008E5B27" w:rsidRPr="00916B5C">
        <w:t xml:space="preserve"> </w:t>
      </w:r>
      <w:r w:rsidRPr="00916B5C">
        <w:t>w zakresie niezbędnym do wykonania przedmiotu umowy, zgodnie ze złożoną ofertą.</w:t>
      </w:r>
    </w:p>
    <w:p w14:paraId="0A7FD1DC" w14:textId="55AD6603" w:rsidR="002B1019" w:rsidRPr="00916B5C" w:rsidRDefault="002B1019">
      <w:pPr>
        <w:widowControl w:val="0"/>
        <w:numPr>
          <w:ilvl w:val="0"/>
          <w:numId w:val="20"/>
        </w:numPr>
        <w:spacing w:after="40" w:line="276" w:lineRule="auto"/>
        <w:ind w:left="709" w:hanging="425"/>
      </w:pPr>
      <w:r w:rsidRPr="00916B5C">
        <w:t>Wykonawca oświadcza, że dysponuje odpowiednimi środkami finansowymi umożliwiającymi</w:t>
      </w:r>
      <w:r w:rsidR="008E5B27" w:rsidRPr="00916B5C">
        <w:t xml:space="preserve"> </w:t>
      </w:r>
      <w:r w:rsidRPr="00916B5C">
        <w:t>wykonanie przedmiotu umowy.</w:t>
      </w:r>
    </w:p>
    <w:p w14:paraId="64A28FB4" w14:textId="6D801A21" w:rsidR="002B1019" w:rsidRPr="00916B5C" w:rsidRDefault="002B1019">
      <w:pPr>
        <w:widowControl w:val="0"/>
        <w:numPr>
          <w:ilvl w:val="0"/>
          <w:numId w:val="20"/>
        </w:numPr>
        <w:spacing w:after="40" w:line="276" w:lineRule="auto"/>
        <w:ind w:left="709" w:hanging="425"/>
      </w:pPr>
      <w:r w:rsidRPr="00916B5C">
        <w:t xml:space="preserve">Wykonawca oświadcza, że podmiot </w:t>
      </w:r>
      <w:proofErr w:type="gramStart"/>
      <w:r w:rsidRPr="00916B5C">
        <w:t xml:space="preserve">trzeci  </w:t>
      </w:r>
      <w:r w:rsidRPr="00E72CBC">
        <w:t>(</w:t>
      </w:r>
      <w:proofErr w:type="gramEnd"/>
      <w:r w:rsidRPr="00E72CBC">
        <w:t>nazwa podmiotu trzeciego)</w:t>
      </w:r>
      <w:r w:rsidRPr="00916B5C">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Pr="00916B5C">
        <w:rPr>
          <w:i/>
        </w:rPr>
        <w:t>(w jakim wiedza i</w:t>
      </w:r>
      <w:r w:rsidR="00A41EE0">
        <w:rPr>
          <w:i/>
        </w:rPr>
        <w:t> </w:t>
      </w:r>
      <w:r w:rsidRPr="00916B5C">
        <w:rPr>
          <w:i/>
        </w:rPr>
        <w:t>doświadczenie podmiotu trzeciego były deklarowane do wykonania przedmiotu Umowy na użytek postępowania o udzielenie zamówienia publicznego)</w:t>
      </w:r>
      <w:r w:rsidRPr="00916B5C">
        <w:t xml:space="preserve">. W przypadku zaprzestania wykonywania umowy przez </w:t>
      </w:r>
      <w:r w:rsidRPr="00916B5C">
        <w:rPr>
          <w:i/>
        </w:rPr>
        <w:t xml:space="preserve">(nazwa podmiotu trzeciego) </w:t>
      </w:r>
      <w:r w:rsidRPr="00916B5C">
        <w:t>z jakichkolwiek przyczyn w</w:t>
      </w:r>
      <w:r w:rsidR="00E40945" w:rsidRPr="00916B5C">
        <w:t> </w:t>
      </w:r>
      <w:r w:rsidRPr="00916B5C">
        <w:t>powyższym zakresie Wykonawca będzie zobowiązany do zastąpienia tego podmiotu innym podmiotem, posiadającym zasoby co najmniej takie jak te, które stanowiły podstawę wykazania spełniania przez Wykonawcę warunków udziału w</w:t>
      </w:r>
      <w:r w:rsidR="00916B5C">
        <w:t> </w:t>
      </w:r>
      <w:r w:rsidRPr="00916B5C">
        <w:t>postępowaniu o</w:t>
      </w:r>
      <w:r w:rsidR="00E40945" w:rsidRPr="00916B5C">
        <w:t> </w:t>
      </w:r>
      <w:r w:rsidRPr="00916B5C">
        <w:t>udzielenie zamówienia publicznego przy udziale podmiotu trzeciego, po uprzednim uzyskaniu zgody Zamawiającego.</w:t>
      </w:r>
    </w:p>
    <w:p w14:paraId="4B6FE1BA" w14:textId="164AC59D" w:rsidR="002B1019" w:rsidRPr="00916B5C" w:rsidRDefault="002B1019">
      <w:pPr>
        <w:widowControl w:val="0"/>
        <w:numPr>
          <w:ilvl w:val="0"/>
          <w:numId w:val="20"/>
        </w:numPr>
        <w:spacing w:after="40" w:line="276" w:lineRule="auto"/>
        <w:ind w:left="709" w:hanging="425"/>
      </w:pPr>
      <w:r w:rsidRPr="00916B5C">
        <w:t xml:space="preserve">Wykonawca zapewnia, że </w:t>
      </w:r>
      <w:r w:rsidRPr="00916B5C">
        <w:rPr>
          <w:i/>
        </w:rPr>
        <w:t>(nazwa podmiotu trzeciego</w:t>
      </w:r>
      <w:proofErr w:type="gramStart"/>
      <w:r w:rsidRPr="00916B5C">
        <w:rPr>
          <w:i/>
        </w:rPr>
        <w:t>)</w:t>
      </w:r>
      <w:r w:rsidRPr="00916B5C">
        <w:t>,  na</w:t>
      </w:r>
      <w:proofErr w:type="gramEnd"/>
      <w:r w:rsidRPr="00916B5C">
        <w:t xml:space="preserve"> zasoby którego w zakresie zasobów finansowych Wykonawca powoływał się składając ofertę, będzie ponosił wraz z</w:t>
      </w:r>
      <w:r w:rsidR="00916B5C">
        <w:t> </w:t>
      </w:r>
      <w:r w:rsidRPr="00916B5C">
        <w:t>Wykonawcą solidarną odpowiedzialność za wykonanie przedmiotu umowy i</w:t>
      </w:r>
      <w:r w:rsidR="00916B5C">
        <w:t> </w:t>
      </w:r>
      <w:r w:rsidRPr="00916B5C">
        <w:t>w</w:t>
      </w:r>
      <w:r w:rsidR="00916B5C">
        <w:t> </w:t>
      </w:r>
      <w:r w:rsidRPr="00916B5C">
        <w:t>przypadku zaprzestania wykonywania umowy przez Wykonawcę z przyczyn niewypłacalności będzie zobowiązany do przekazania Wykonawcy środków zapewniających wykonanie przedmiotu umowy. Wzajemne rozliczenia Wykonawcy i</w:t>
      </w:r>
      <w:r w:rsidR="00916B5C">
        <w:t> </w:t>
      </w:r>
      <w:r w:rsidRPr="00916B5C">
        <w:rPr>
          <w:i/>
        </w:rPr>
        <w:t xml:space="preserve">(nazwa podmiotu trzeciego) </w:t>
      </w:r>
      <w:r w:rsidRPr="00916B5C">
        <w:t>z</w:t>
      </w:r>
      <w:r w:rsidR="00E40945" w:rsidRPr="00916B5C">
        <w:t> </w:t>
      </w:r>
      <w:r w:rsidRPr="00916B5C">
        <w:t xml:space="preserve">tego tytułu nie obciążają Zamawiającego. </w:t>
      </w:r>
    </w:p>
    <w:p w14:paraId="1E3387A5" w14:textId="77777777" w:rsidR="002B1019" w:rsidRPr="00916B5C" w:rsidRDefault="002B1019">
      <w:pPr>
        <w:widowControl w:val="0"/>
        <w:numPr>
          <w:ilvl w:val="0"/>
          <w:numId w:val="20"/>
        </w:numPr>
        <w:spacing w:after="40" w:line="276" w:lineRule="auto"/>
        <w:ind w:left="709" w:hanging="425"/>
      </w:pPr>
      <w:r w:rsidRPr="00916B5C">
        <w:t xml:space="preserve">Dokument potwierdzający zobowiązanie </w:t>
      </w:r>
      <w:r w:rsidRPr="00E72CBC">
        <w:t xml:space="preserve">(nazwa podmiotu trzeciego) </w:t>
      </w:r>
      <w:r w:rsidRPr="00916B5C">
        <w:t xml:space="preserve">do solidarnej </w:t>
      </w:r>
      <w:r w:rsidRPr="00916B5C">
        <w:lastRenderedPageBreak/>
        <w:t>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39E78E12" w14:textId="77777777" w:rsidR="002B1019" w:rsidRPr="00916B5C" w:rsidRDefault="002B1019">
      <w:pPr>
        <w:widowControl w:val="0"/>
        <w:numPr>
          <w:ilvl w:val="0"/>
          <w:numId w:val="20"/>
        </w:numPr>
        <w:spacing w:after="40" w:line="276" w:lineRule="auto"/>
        <w:ind w:left="709" w:hanging="425"/>
      </w:pPr>
      <w:r w:rsidRPr="00916B5C">
        <w:t xml:space="preserve">Jeżeli Wykonawcą jest Konsorcjum, wówczas podmioty wchodzące w skład Konsorcjum są solidarnie odpowiedzialne przed Zamawiającym za wykonanie umowy i za wniesienie zabezpieczenia należytego wykonania umowy. </w:t>
      </w:r>
    </w:p>
    <w:p w14:paraId="03422D2C" w14:textId="183C9EC2" w:rsidR="002B1019" w:rsidRPr="00916B5C" w:rsidRDefault="002B1019">
      <w:pPr>
        <w:widowControl w:val="0"/>
        <w:numPr>
          <w:ilvl w:val="0"/>
          <w:numId w:val="20"/>
        </w:numPr>
        <w:spacing w:after="40" w:line="276" w:lineRule="auto"/>
        <w:ind w:left="709" w:hanging="425"/>
      </w:pPr>
      <w:r w:rsidRPr="00916B5C">
        <w:t>Wykonawcy wchodzący w skład Konsorcjum zobowiązani są do pozostawania w</w:t>
      </w:r>
      <w:r w:rsidR="00E40945" w:rsidRPr="00916B5C">
        <w:t> </w:t>
      </w:r>
      <w:r w:rsidRPr="00916B5C">
        <w:t>Konsorcjum przez cały czas trwania umowy, łącznie z okresem gwarancji jakości i</w:t>
      </w:r>
      <w:r w:rsidR="00E40945" w:rsidRPr="00916B5C">
        <w:t> </w:t>
      </w:r>
      <w:r w:rsidRPr="00916B5C">
        <w:t>rękojmi za wady.</w:t>
      </w:r>
    </w:p>
    <w:p w14:paraId="1CCBA24A" w14:textId="36B407CD" w:rsidR="002B1019" w:rsidRPr="00916B5C" w:rsidRDefault="002B1019">
      <w:pPr>
        <w:widowControl w:val="0"/>
        <w:numPr>
          <w:ilvl w:val="0"/>
          <w:numId w:val="20"/>
        </w:numPr>
        <w:spacing w:after="40" w:line="276" w:lineRule="auto"/>
        <w:ind w:left="709" w:hanging="425"/>
      </w:pPr>
      <w:r w:rsidRPr="00916B5C">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B1DB84B" w14:textId="0991A886" w:rsidR="002B1019" w:rsidRPr="00916B5C" w:rsidRDefault="002B1019">
      <w:pPr>
        <w:widowControl w:val="0"/>
        <w:numPr>
          <w:ilvl w:val="0"/>
          <w:numId w:val="20"/>
        </w:numPr>
        <w:spacing w:after="40" w:line="276" w:lineRule="auto"/>
        <w:ind w:left="709" w:hanging="425"/>
      </w:pPr>
      <w:r w:rsidRPr="00916B5C">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w:t>
      </w:r>
      <w:r w:rsidR="00811FF7">
        <w:br/>
      </w:r>
      <w:r w:rsidRPr="00916B5C">
        <w:t xml:space="preserve">za zgodą Zamawiającego. </w:t>
      </w:r>
    </w:p>
    <w:p w14:paraId="4E33E3B2" w14:textId="093E98EB" w:rsidR="002B1019" w:rsidRDefault="002B1019">
      <w:pPr>
        <w:widowControl w:val="0"/>
        <w:numPr>
          <w:ilvl w:val="0"/>
          <w:numId w:val="20"/>
        </w:numPr>
        <w:spacing w:after="40" w:line="276" w:lineRule="auto"/>
        <w:ind w:left="709" w:hanging="425"/>
      </w:pPr>
      <w:r w:rsidRPr="00916B5C">
        <w:t>W przypadku rozwiązania umowy Konsorcjum przed upływem okresu gwarancji i</w:t>
      </w:r>
      <w:r w:rsidR="00916B5C">
        <w:t> </w:t>
      </w:r>
      <w:r w:rsidRPr="00916B5C">
        <w:t>rękojmi za Wady Zamawiający jest uprawniony do żądania wykonania całości lub części robót wynikających z umowy od wszystkich, niektórych lub jednego z członków Konsorcjum.</w:t>
      </w:r>
    </w:p>
    <w:p w14:paraId="32C9428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 xml:space="preserve">Wykonawca jest zobowiązany niezwłocznie zawiadomić Zamawiającego o zaistnieniu, w czasie realizacji Umowy, </w:t>
      </w:r>
      <w:r w:rsidRPr="009079C5">
        <w:rPr>
          <w:rFonts w:eastAsia="Times New Roman"/>
          <w:lang w:eastAsia="ar-SA"/>
        </w:rPr>
        <w:t xml:space="preserve">konieczności wykonania </w:t>
      </w:r>
      <w:r w:rsidRPr="009079C5">
        <w:rPr>
          <w:rFonts w:eastAsia="Calibri"/>
        </w:rPr>
        <w:t xml:space="preserve">robót dodatkowych, o których mowa przepisach ustawy </w:t>
      </w:r>
      <w:proofErr w:type="spellStart"/>
      <w:r w:rsidRPr="009079C5">
        <w:rPr>
          <w:rFonts w:eastAsia="Calibri"/>
        </w:rPr>
        <w:t>Pzp</w:t>
      </w:r>
      <w:proofErr w:type="spellEnd"/>
      <w:r w:rsidRPr="009079C5">
        <w:rPr>
          <w:rFonts w:eastAsia="Calibri"/>
        </w:rPr>
        <w:t xml:space="preserve">, w tym w szczególności w przepisie art. 455 ust. 1 pkt 3 i 4 ustawy </w:t>
      </w:r>
      <w:proofErr w:type="spellStart"/>
      <w:r w:rsidRPr="009079C5">
        <w:rPr>
          <w:rFonts w:eastAsia="Calibri"/>
        </w:rPr>
        <w:t>Pzp</w:t>
      </w:r>
      <w:proofErr w:type="spellEnd"/>
      <w:r w:rsidRPr="009079C5">
        <w:rPr>
          <w:rFonts w:eastAsia="Calibri"/>
        </w:rPr>
        <w:t>, jednak nie później niż w terminie 7 dni roboczych licząc od dnia powzięcia wiadomości</w:t>
      </w:r>
      <w:r w:rsidRPr="009079C5">
        <w:rPr>
          <w:rFonts w:eastAsia="Times New Roman"/>
          <w:lang w:eastAsia="ar-SA"/>
        </w:rPr>
        <w:t xml:space="preserve"> przez Wykonawcę o zaistniałej sytuacji wraz</w:t>
      </w:r>
      <w:r w:rsidRPr="009079C5">
        <w:rPr>
          <w:rFonts w:eastAsia="Calibri"/>
        </w:rPr>
        <w:t xml:space="preserve"> z podaniem rodzaju, zakresu i kosztów wykonania </w:t>
      </w:r>
      <w:r w:rsidRPr="009079C5">
        <w:rPr>
          <w:rFonts w:eastAsia="Times New Roman"/>
          <w:lang w:eastAsia="ar-SA"/>
        </w:rPr>
        <w:t>tych</w:t>
      </w:r>
      <w:r w:rsidRPr="009079C5">
        <w:rPr>
          <w:rFonts w:eastAsia="Calibri"/>
        </w:rPr>
        <w:t xml:space="preserve"> robót.</w:t>
      </w:r>
    </w:p>
    <w:p w14:paraId="6E098DB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Wykonawca ma obowiązek kontynuować realizację pozostałego zakresu Umowy, o ile roboty dodatkowe lub niewykonanie części Przedmiotu Umowy, nie uniemożliwiają jego prawidłowej realizacji.</w:t>
      </w:r>
    </w:p>
    <w:p w14:paraId="7F8E24BA"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0B23FAF8" w14:textId="77777777" w:rsidR="00B9063A" w:rsidRPr="009079C5" w:rsidRDefault="00B9063A">
      <w:pPr>
        <w:numPr>
          <w:ilvl w:val="0"/>
          <w:numId w:val="58"/>
        </w:numPr>
        <w:tabs>
          <w:tab w:val="left" w:pos="567"/>
        </w:tabs>
        <w:suppressAutoHyphens/>
        <w:spacing w:before="40" w:line="276" w:lineRule="auto"/>
        <w:ind w:left="1276" w:hanging="425"/>
        <w:rPr>
          <w:rFonts w:eastAsia="Calibri"/>
        </w:rPr>
      </w:pPr>
      <w:r w:rsidRPr="009079C5">
        <w:rPr>
          <w:rFonts w:eastAsia="Calibri"/>
        </w:rPr>
        <w:t>protokołu konieczności, potwierdzonego przez Inspektora Nadzoru Inwestorskiego i</w:t>
      </w:r>
      <w:r>
        <w:rPr>
          <w:rFonts w:eastAsia="Calibri"/>
        </w:rPr>
        <w:t> </w:t>
      </w:r>
      <w:r w:rsidRPr="009079C5">
        <w:rPr>
          <w:rFonts w:eastAsia="Calibri"/>
        </w:rPr>
        <w:t>przedstawiciela Zamawiającego oraz</w:t>
      </w:r>
    </w:p>
    <w:p w14:paraId="7E5FB842" w14:textId="77777777" w:rsidR="00B9063A" w:rsidRPr="009079C5" w:rsidRDefault="00B9063A">
      <w:pPr>
        <w:numPr>
          <w:ilvl w:val="0"/>
          <w:numId w:val="58"/>
        </w:numPr>
        <w:tabs>
          <w:tab w:val="left" w:pos="567"/>
          <w:tab w:val="num" w:pos="1560"/>
        </w:tabs>
        <w:suppressAutoHyphens/>
        <w:spacing w:before="40" w:line="276" w:lineRule="auto"/>
        <w:ind w:left="1276" w:hanging="425"/>
        <w:rPr>
          <w:rFonts w:eastAsia="Calibri"/>
        </w:rPr>
      </w:pPr>
      <w:r w:rsidRPr="009079C5">
        <w:rPr>
          <w:rFonts w:eastAsia="Calibri"/>
        </w:rPr>
        <w:t>aneksu do Umowy w formie pisemnej pod rygorem nieważności.</w:t>
      </w:r>
    </w:p>
    <w:p w14:paraId="37B30453" w14:textId="77777777" w:rsidR="002B1019" w:rsidRPr="00916B5C" w:rsidRDefault="002B1019" w:rsidP="00E40945">
      <w:pPr>
        <w:tabs>
          <w:tab w:val="center" w:pos="5017"/>
        </w:tabs>
        <w:spacing w:before="240" w:after="120" w:line="276" w:lineRule="auto"/>
        <w:jc w:val="center"/>
        <w:outlineLvl w:val="0"/>
      </w:pPr>
      <w:r w:rsidRPr="00916B5C">
        <w:rPr>
          <w:b/>
          <w:bCs/>
        </w:rPr>
        <w:t>§7</w:t>
      </w:r>
    </w:p>
    <w:p w14:paraId="20FB0757" w14:textId="77777777" w:rsidR="00E42976" w:rsidRPr="00A36209" w:rsidRDefault="00E42976">
      <w:pPr>
        <w:numPr>
          <w:ilvl w:val="0"/>
          <w:numId w:val="44"/>
        </w:numPr>
        <w:suppressAutoHyphens/>
        <w:spacing w:before="60" w:line="276" w:lineRule="auto"/>
        <w:ind w:left="454" w:hanging="454"/>
        <w:rPr>
          <w:rFonts w:eastAsia="Calibri"/>
        </w:rPr>
      </w:pPr>
      <w:r w:rsidRPr="00A36209">
        <w:rPr>
          <w:rFonts w:eastAsia="Calibri"/>
        </w:rPr>
        <w:t>Strony ustalają, że obowiązywać będą następujące odbiory robót:</w:t>
      </w:r>
    </w:p>
    <w:p w14:paraId="59556587"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 xml:space="preserve">odbiory robót zanikających i ulegających zakryciu </w:t>
      </w:r>
    </w:p>
    <w:p w14:paraId="3C24CC7A"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lastRenderedPageBreak/>
        <w:t>odbiór częściowy,</w:t>
      </w:r>
    </w:p>
    <w:p w14:paraId="6AC53564"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końcowy,</w:t>
      </w:r>
    </w:p>
    <w:p w14:paraId="2A9E2BB3"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pogwarancyjny.</w:t>
      </w:r>
    </w:p>
    <w:p w14:paraId="10FF3AF0"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2A84B28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celem przeprowadzenia czynności odbioru robót zanikających lub ulegających zakryciu oraz odbioru częściowego, zobowiązany jest zawiadomić Zamawiającego i Inspektora Nadzoru:</w:t>
      </w:r>
    </w:p>
    <w:p w14:paraId="3FC288E4" w14:textId="505FCC49"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2-dniowym (dni robocze) terminem wyprzedzającym fakt gotowości do odbioru robót zanikających lub ulegających zakryciu w formie wpisu do dziennika budowy, jak również zawiadomienia pismem lub mailowo. W tym samym terminie przedłoży niezbędne do odbioru dokumenty</w:t>
      </w:r>
      <w:r w:rsidR="00811FF7">
        <w:rPr>
          <w:rFonts w:eastAsia="Calibri"/>
        </w:rPr>
        <w:t xml:space="preserve"> (o ile będą wymagane)</w:t>
      </w:r>
      <w:r w:rsidRPr="005E5D84">
        <w:rPr>
          <w:rFonts w:eastAsia="Calibri"/>
        </w:rPr>
        <w:t>, w szczególności wykaz wykonanych robót, świadectwa jakości, certyfikaty, świadectwa wykonanych prób i atesty, dotyczące odbieranego elementu robót, w tym projekt protokołu odbioru</w:t>
      </w:r>
      <w:r w:rsidRPr="005E5D84">
        <w:rPr>
          <w:rFonts w:eastAsia="Times New Roman"/>
        </w:rPr>
        <w:t>.</w:t>
      </w:r>
    </w:p>
    <w:p w14:paraId="250A591D" w14:textId="6282D621"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3-dniowym (dni robocze)</w:t>
      </w:r>
      <w:r w:rsidRPr="005E5D84">
        <w:rPr>
          <w:rFonts w:eastAsia="Calibri"/>
          <w:b/>
        </w:rPr>
        <w:t xml:space="preserve"> </w:t>
      </w:r>
      <w:r w:rsidRPr="005E5D84">
        <w:rPr>
          <w:rFonts w:eastAsia="Calibri"/>
        </w:rPr>
        <w:t xml:space="preserve">terminem wyprzedzającym fakt gotowości do odbioru częściowego w formie wpisu do dziennika budowy jak również zawiadomienia pismem lub mailem. W tym samym terminie przedłoży niezbędne do odbioru </w:t>
      </w:r>
      <w:proofErr w:type="gramStart"/>
      <w:r w:rsidRPr="005E5D84">
        <w:rPr>
          <w:rFonts w:eastAsia="Calibri"/>
        </w:rPr>
        <w:t>dokumenty,</w:t>
      </w:r>
      <w:proofErr w:type="gramEnd"/>
      <w:r w:rsidR="00811FF7">
        <w:rPr>
          <w:rFonts w:eastAsia="Calibri"/>
        </w:rPr>
        <w:t xml:space="preserve"> (o ile będą wymagane)</w:t>
      </w:r>
      <w:r w:rsidRPr="005E5D84">
        <w:rPr>
          <w:rFonts w:eastAsia="Calibri"/>
        </w:rPr>
        <w:t xml:space="preserve"> w szczególności wykaz wykonanych robót, świadectwa jakości, certyfikaty, świadectwa wykonanych prób i atesty, dotyczące odbieranego elementu robót,</w:t>
      </w:r>
      <w:r w:rsidRPr="005E5D84">
        <w:rPr>
          <w:rFonts w:eastAsia="Calibri"/>
          <w:highlight w:val="yellow"/>
        </w:rPr>
        <w:t xml:space="preserve"> </w:t>
      </w:r>
    </w:p>
    <w:p w14:paraId="19096F8D" w14:textId="77777777"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W przypadku braku zgłoszenia odbioru robót zanikających lub ulegających zakryciu, Wykonawca jest zobowiązany na każde żądanie Zamawiającego i Inspektora Nadzoru do dokonania odkrywek potwierdzających prawidłowe wykonanie ww. robót oraz dokonania ich naprawy</w:t>
      </w:r>
      <w:r w:rsidRPr="005E5D84">
        <w:rPr>
          <w:rFonts w:eastAsia="Times New Roman"/>
        </w:rPr>
        <w:t>.</w:t>
      </w:r>
    </w:p>
    <w:p w14:paraId="1A0928A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Zamawiający wyznacza termin:</w:t>
      </w:r>
    </w:p>
    <w:p w14:paraId="6C6A2E04" w14:textId="77777777"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odbioru robót zanikających lub ulegających zakryciu nie później niż w ciągu 2 dni roboczych od dnia otrzymania zawiadomienia,</w:t>
      </w:r>
    </w:p>
    <w:p w14:paraId="40743FFF" w14:textId="32B68C49"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 xml:space="preserve">odbioru częściowego nie później niż w ciągu </w:t>
      </w:r>
      <w:r w:rsidR="0079596A">
        <w:rPr>
          <w:rFonts w:eastAsia="Calibri"/>
        </w:rPr>
        <w:t>3</w:t>
      </w:r>
      <w:r w:rsidRPr="005E5D84">
        <w:rPr>
          <w:rFonts w:eastAsia="Calibri"/>
        </w:rPr>
        <w:t xml:space="preserve"> dni roboczych od dnia otrzymania zawiadomienia. Strony mogą ustalić inny termin odbioru.</w:t>
      </w:r>
    </w:p>
    <w:p w14:paraId="46C7ECE2"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Odbiór robót zanikających lub ulegających zakryciu musi być potwierdzony przez Inspektora Nadzoru wpisem do dziennika budowy, co upoważnia Wykonawcę do wykonywania kolejnych robót będących ich technologicznym następstwem. </w:t>
      </w:r>
    </w:p>
    <w:p w14:paraId="7ED76C5F"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t>
      </w:r>
      <w:r w:rsidRPr="005E5D84">
        <w:rPr>
          <w:rFonts w:eastAsia="Calibri"/>
        </w:rPr>
        <w:lastRenderedPageBreak/>
        <w:t xml:space="preserve">w uzasadnionych przypadkach (w szczególności, gdy technologia robót lub okoliczności uniemożliwiają ich naprawę w terminie do 14 dni roboczych). </w:t>
      </w:r>
    </w:p>
    <w:p w14:paraId="29656349" w14:textId="4F7AAC4A"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w:t>
      </w:r>
    </w:p>
    <w:p w14:paraId="319EBB3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Po bezskutecznym upływie terminu wyznaczonego zgodnie z ust. 6, w zakresie braku usunięcia wady /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14:paraId="318102B3"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Podstawą odbioru końcowego robót budowlanych jest wykonanie pełnego zakresu Przedmiotu Umowy </w:t>
      </w:r>
      <w:r w:rsidRPr="005E5D84">
        <w:rPr>
          <w:rFonts w:eastAsia="Times New Roman"/>
        </w:rPr>
        <w:t xml:space="preserve">określonego w postanowieniach Umowy. </w:t>
      </w:r>
    </w:p>
    <w:p w14:paraId="3D515F13"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zobowiązany jest zgłosić Zamawiającemu gotowość do odbioru robót pismem przekazanym pocztą tradycyjną lub elektroniczną. Do zgłoszenia Wykonawca dołącza kopię z dziennika budowy z wpisem Kierownika budowy o zakończeniu robót,</w:t>
      </w:r>
    </w:p>
    <w:p w14:paraId="75B931C4"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Wykonawca zobowiązany jest do przekazania Zamawiającemu dokumentacji powykonawczej wraz z dokumentami pozwalającymi na ocenę prawidłowego </w:t>
      </w:r>
      <w:r w:rsidRPr="005E5D84">
        <w:rPr>
          <w:rFonts w:eastAsia="Times New Roman"/>
        </w:rPr>
        <w:t>wykonania robót zgłaszanych do odbioru najpóźniej wraz ze zgłaszaną gotowością do odbioru,</w:t>
      </w:r>
    </w:p>
    <w:p w14:paraId="5CB7328C"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Dokumentacja powykonawcza powinna zawierać w szczególności:</w:t>
      </w:r>
    </w:p>
    <w:p w14:paraId="7B1B18E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oświadczenie kierownika budowy o zakończeniu robót, zgodnie z art. 57 ust. 1 pkt 2) ustawy Prawo Budowlane;</w:t>
      </w:r>
    </w:p>
    <w:p w14:paraId="5997FD6F"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dzienniki budowy,</w:t>
      </w:r>
    </w:p>
    <w:p w14:paraId="36E27426"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protokoły odbiorów częściowych robót,</w:t>
      </w:r>
    </w:p>
    <w:p w14:paraId="288EB411"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zatwierdzonych kart materiałowych wraz z atestami, certyfikatami, świadectwami jakości,</w:t>
      </w:r>
    </w:p>
    <w:p w14:paraId="059EB6FD"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wyników badań kontrolnych i oznaczeń laboratoryjnych,</w:t>
      </w:r>
    </w:p>
    <w:p w14:paraId="34DEADFA"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sprawozdanie techniczne (zakres i lokalizacja robót, wykaz zmian w stosunku do dokumentacji oraz formalna zgoda na wprowadzenie tych zmian, uwagi dotyczące warunków realizacji, termin rozpoczęcia i zakończe</w:t>
      </w:r>
      <w:r w:rsidRPr="005E5D84">
        <w:rPr>
          <w:rFonts w:eastAsia="Calibri"/>
        </w:rPr>
        <w:softHyphen/>
        <w:t xml:space="preserve">nia robót), </w:t>
      </w:r>
    </w:p>
    <w:p w14:paraId="5DC50DC9"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inne dokumenty przewidziane w wymaganiach i specyfikacjach technicznych wykonania i odbioru robót oraz inne wymagane przez obowiązujące prawo dokumenty.</w:t>
      </w:r>
    </w:p>
    <w:p w14:paraId="6BAEBA2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kart nadzoru autorskiego wraz z załącznikami,</w:t>
      </w:r>
    </w:p>
    <w:p w14:paraId="2929283E"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2AF9888C" w14:textId="77777777" w:rsidR="00E42976" w:rsidRPr="005E5D84" w:rsidRDefault="00E42976" w:rsidP="00A36209">
      <w:pPr>
        <w:spacing w:before="60" w:line="276" w:lineRule="auto"/>
        <w:ind w:left="1021" w:firstLine="0"/>
        <w:rPr>
          <w:rFonts w:eastAsia="Calibri"/>
        </w:rPr>
      </w:pPr>
      <w:r w:rsidRPr="005E5D84">
        <w:rPr>
          <w:rFonts w:eastAsia="Calibri"/>
        </w:rPr>
        <w:t>Dokumentacja powykonawcza winna być sporządzona w dwóch (2) egzemplarzach (2 egz. w formie papierowej i 2 egz. w formie elektronicznej edytowalnej i nieedytowalnej (w formacie skanu z wersji papierowej), na płytach CD).</w:t>
      </w:r>
    </w:p>
    <w:p w14:paraId="41F83B4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lastRenderedPageBreak/>
        <w:t>W terminie do 14 dni roboczych od dnia zgłoszenia przez Wykonawcę gotowości do odbioru Zamawiający wyznacza termin rozpoczęcia czynności odbiorowych.</w:t>
      </w:r>
    </w:p>
    <w:p w14:paraId="6B06D32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odbiorze końcowym uczestniczą przedstawiciele Zamawiającego i Wykonawcy w tym Inspektor Nadzoru i Kierownik Budowy. O terminie odbioru Zamawiający zawiadamia Wykonawcę co najmniej 3 dni przed dniem rozpoczęcia czynności odbioru.</w:t>
      </w:r>
    </w:p>
    <w:p w14:paraId="7FDF807E"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odbioru Zamawiający sporządza protokół, zawierający wszystkie ustalenia i zalecenia poczynione w trakcie odbioru.</w:t>
      </w:r>
    </w:p>
    <w:p w14:paraId="3C514F65" w14:textId="77777777"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Jeżeli w toku czynności odbioru zostanie stwierdzone, że przedmiot odbioru nie osiągnął gotowości do odbioru z powodu nie zakończenia robót, Zamawiający odmówi odbioru z winy Wykonawcy.</w:t>
      </w:r>
    </w:p>
    <w:p w14:paraId="165FA5A5"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 przypadku stwierdzenia podczas odbioru wad / usterek, w protokole o którym mowa w ust. </w:t>
      </w:r>
      <w:proofErr w:type="gramStart"/>
      <w:r w:rsidRPr="005E5D84">
        <w:rPr>
          <w:rFonts w:eastAsia="Calibri"/>
        </w:rPr>
        <w:t>6  Zamawiający</w:t>
      </w:r>
      <w:proofErr w:type="gramEnd"/>
      <w:r w:rsidRPr="005E5D84">
        <w:rPr>
          <w:rFonts w:eastAsia="Calibri"/>
        </w:rPr>
        <w:t xml:space="preserve"> wskaże Wykonawcy wady i usterki do usunięcia oraz wyznaczy termin na ich usunięcie.</w:t>
      </w:r>
    </w:p>
    <w:p w14:paraId="6E62572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Po upływie terminu na usunięcie wad / usterek, Zamawiający w terminie 14 dni dokona odbioru końcowego robót z uwzględnieniem usuniętych usterek.</w:t>
      </w:r>
    </w:p>
    <w:p w14:paraId="4DB62D16" w14:textId="2B9454B3"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Jeżeli wady nie można usunąć lub jeśli Wykonawca wady nie usunął, Zamawiający ma prawo:</w:t>
      </w:r>
    </w:p>
    <w:p w14:paraId="60EC8E91" w14:textId="77777777" w:rsidR="00E42976" w:rsidRPr="005E5D84" w:rsidRDefault="00E42976">
      <w:pPr>
        <w:numPr>
          <w:ilvl w:val="0"/>
          <w:numId w:val="49"/>
        </w:numPr>
        <w:spacing w:before="60" w:line="276" w:lineRule="auto"/>
        <w:ind w:left="1021" w:hanging="454"/>
        <w:rPr>
          <w:rFonts w:eastAsia="Calibri"/>
        </w:rPr>
      </w:pPr>
      <w:r w:rsidRPr="005E5D84">
        <w:rPr>
          <w:rFonts w:eastAsia="Calibri"/>
        </w:rPr>
        <w:t>jeżeli wady umożliwiają użytkowanie przedmiotu umowy zgodnie z przeznaczeniem - obniżyć wynagrodzenie Wykonawcy odpowiednio do utraconej wartości użytkowej i technicznej przedmiotu umowy,</w:t>
      </w:r>
    </w:p>
    <w:p w14:paraId="6E2627E4" w14:textId="30307796" w:rsidR="00E42976" w:rsidRDefault="00E42976">
      <w:pPr>
        <w:numPr>
          <w:ilvl w:val="0"/>
          <w:numId w:val="49"/>
        </w:numPr>
        <w:spacing w:before="60" w:line="276" w:lineRule="auto"/>
        <w:ind w:left="1021" w:hanging="454"/>
        <w:rPr>
          <w:rFonts w:eastAsia="Calibri"/>
        </w:rPr>
      </w:pPr>
      <w:r w:rsidRPr="005E5D84">
        <w:rPr>
          <w:rFonts w:eastAsia="Calibri"/>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4E689420" w14:textId="33A68892" w:rsidR="001E1CA9" w:rsidRPr="001E1CA9" w:rsidRDefault="001E1CA9">
      <w:pPr>
        <w:numPr>
          <w:ilvl w:val="0"/>
          <w:numId w:val="49"/>
        </w:numPr>
        <w:suppressAutoHyphens/>
        <w:spacing w:before="60" w:line="276" w:lineRule="auto"/>
        <w:rPr>
          <w:rFonts w:eastAsia="Calibri"/>
        </w:rPr>
      </w:pPr>
      <w:r w:rsidRPr="005E5D84">
        <w:rPr>
          <w:rFonts w:eastAsia="Calibri"/>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8D54027" w14:textId="54ED45A2"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 xml:space="preserve">Zamawiający uzna przedmiot umowy za należycie wykonany po odbiorze przedmiotu umowy, stwierdzonym protokołem odbioru końcowego robót. </w:t>
      </w:r>
    </w:p>
    <w:p w14:paraId="541CD397" w14:textId="77777777" w:rsidR="002B1019" w:rsidRPr="00916B5C" w:rsidRDefault="002B1019" w:rsidP="009D5EFE">
      <w:pPr>
        <w:tabs>
          <w:tab w:val="left" w:pos="426"/>
        </w:tabs>
        <w:spacing w:before="240" w:after="120" w:line="276" w:lineRule="auto"/>
        <w:ind w:left="426"/>
        <w:jc w:val="center"/>
      </w:pPr>
      <w:r w:rsidRPr="00916B5C">
        <w:rPr>
          <w:b/>
          <w:bCs/>
        </w:rPr>
        <w:t>§8</w:t>
      </w:r>
    </w:p>
    <w:p w14:paraId="70EE39BE" w14:textId="059C28F1"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na swój koszt ustanawia Kierownika Budowy w osobie …………..................., Nr</w:t>
      </w:r>
      <w:r w:rsidR="00BF76E6" w:rsidRPr="00916B5C">
        <w:t> </w:t>
      </w:r>
      <w:r w:rsidRPr="00916B5C">
        <w:t xml:space="preserve">uprawnień budowlanych ………………… tel. kontaktowy </w:t>
      </w:r>
      <w:proofErr w:type="gramStart"/>
      <w:r w:rsidRPr="00916B5C">
        <w:t>…….</w:t>
      </w:r>
      <w:proofErr w:type="gramEnd"/>
      <w:r w:rsidRPr="00916B5C">
        <w:t>.…………</w:t>
      </w:r>
    </w:p>
    <w:p w14:paraId="7E2A31D2" w14:textId="20308E62" w:rsidR="002B1019" w:rsidRPr="00916B5C" w:rsidRDefault="002B1019">
      <w:pPr>
        <w:widowControl w:val="0"/>
        <w:numPr>
          <w:ilvl w:val="0"/>
          <w:numId w:val="23"/>
        </w:numPr>
        <w:tabs>
          <w:tab w:val="clear" w:pos="936"/>
          <w:tab w:val="num" w:pos="1276"/>
        </w:tabs>
        <w:spacing w:after="40" w:line="276" w:lineRule="auto"/>
        <w:ind w:left="426" w:hanging="425"/>
      </w:pPr>
      <w:r w:rsidRPr="00916B5C">
        <w:t>Obowiązki Kierownika Budowy określono w ustawie z dnia 7 lipca 1994</w:t>
      </w:r>
      <w:r w:rsidR="00811FF7">
        <w:t xml:space="preserve"> </w:t>
      </w:r>
      <w:r w:rsidRPr="00916B5C">
        <w:t xml:space="preserve">r. Prawo budowlane. </w:t>
      </w:r>
    </w:p>
    <w:p w14:paraId="33C6329C" w14:textId="77777777" w:rsidR="002B1019" w:rsidRPr="00916B5C" w:rsidRDefault="002B1019">
      <w:pPr>
        <w:widowControl w:val="0"/>
        <w:numPr>
          <w:ilvl w:val="0"/>
          <w:numId w:val="23"/>
        </w:numPr>
        <w:tabs>
          <w:tab w:val="clear" w:pos="936"/>
          <w:tab w:val="num" w:pos="1276"/>
        </w:tabs>
        <w:spacing w:after="40" w:line="276" w:lineRule="auto"/>
        <w:ind w:left="426" w:hanging="425"/>
        <w:rPr>
          <w:lang w:eastAsia="ar-SA"/>
        </w:rPr>
      </w:pPr>
      <w:r w:rsidRPr="00916B5C">
        <w:t>Kierownik budowy (kierownicy robót) są zobowiązani uczestniczyć w naradach</w:t>
      </w:r>
      <w:r w:rsidRPr="00916B5C">
        <w:br/>
        <w:t>koordynacyjnych.</w:t>
      </w:r>
    </w:p>
    <w:p w14:paraId="5590651C" w14:textId="5DF8DC0B" w:rsidR="002B1019" w:rsidRPr="00916B5C" w:rsidRDefault="002B1019">
      <w:pPr>
        <w:widowControl w:val="0"/>
        <w:numPr>
          <w:ilvl w:val="0"/>
          <w:numId w:val="23"/>
        </w:numPr>
        <w:tabs>
          <w:tab w:val="clear" w:pos="936"/>
          <w:tab w:val="num" w:pos="1276"/>
        </w:tabs>
        <w:spacing w:after="40" w:line="276" w:lineRule="auto"/>
        <w:ind w:left="426" w:hanging="425"/>
      </w:pPr>
      <w:r w:rsidRPr="00916B5C">
        <w:lastRenderedPageBreak/>
        <w:t>W dniu przekazania placu budowy Wykonawca dostarczy oświadczenie kierownika budowy, o podjęciu obowiązków kierownika budowy</w:t>
      </w:r>
      <w:r w:rsidR="00BF76E6" w:rsidRPr="00916B5C">
        <w:t xml:space="preserve"> </w:t>
      </w:r>
      <w:r w:rsidR="00064AAC" w:rsidRPr="00916B5C">
        <w:t>oraz oświadczenia kierowników robót o podjęciu obowiązków wraz z kopiami uprawnień budowlanych oraz aktualnymi zaświadczeniami o przynależności do właściwej izby samorządu zawodowego.</w:t>
      </w:r>
    </w:p>
    <w:p w14:paraId="1F83C63B" w14:textId="01D3127B"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ma prawo z własnej inicjatywy dokonać zmiany kierownika budowy za zgodą Zamawiającego</w:t>
      </w:r>
      <w:r w:rsidR="009D5EFE">
        <w:t xml:space="preserve">. </w:t>
      </w:r>
    </w:p>
    <w:p w14:paraId="1D587DDB" w14:textId="77777777" w:rsidR="002B1019" w:rsidRPr="00916B5C" w:rsidRDefault="002B1019">
      <w:pPr>
        <w:widowControl w:val="0"/>
        <w:numPr>
          <w:ilvl w:val="0"/>
          <w:numId w:val="23"/>
        </w:numPr>
        <w:tabs>
          <w:tab w:val="clear" w:pos="936"/>
          <w:tab w:val="num" w:pos="1276"/>
        </w:tabs>
        <w:spacing w:after="40" w:line="276" w:lineRule="auto"/>
        <w:ind w:left="426" w:hanging="425"/>
      </w:pPr>
      <w:r w:rsidRPr="00916B5C">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pPr>
        <w:widowControl w:val="0"/>
        <w:numPr>
          <w:ilvl w:val="0"/>
          <w:numId w:val="23"/>
        </w:numPr>
        <w:tabs>
          <w:tab w:val="clear" w:pos="936"/>
          <w:tab w:val="num" w:pos="1276"/>
        </w:tabs>
        <w:spacing w:after="40" w:line="276" w:lineRule="auto"/>
        <w:ind w:left="426" w:hanging="425"/>
      </w:pPr>
      <w:r w:rsidRPr="00916B5C">
        <w:t xml:space="preserve">Zamawiający wskaże Inspektora Nadzoru wpisem do dziennika budowy. </w:t>
      </w:r>
    </w:p>
    <w:p w14:paraId="57D1D971" w14:textId="0C0CE223" w:rsidR="007A1510" w:rsidRPr="00916B5C" w:rsidRDefault="00BA160A">
      <w:pPr>
        <w:widowControl w:val="0"/>
        <w:numPr>
          <w:ilvl w:val="0"/>
          <w:numId w:val="23"/>
        </w:numPr>
        <w:tabs>
          <w:tab w:val="clear" w:pos="936"/>
          <w:tab w:val="num" w:pos="1276"/>
        </w:tabs>
        <w:spacing w:after="40" w:line="276" w:lineRule="auto"/>
        <w:ind w:left="426" w:hanging="425"/>
      </w:pPr>
      <w:r w:rsidRPr="00BA160A">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628DCD99" w14:textId="77777777" w:rsidR="002B1019" w:rsidRPr="00916B5C" w:rsidRDefault="002B1019" w:rsidP="00E40945">
      <w:pPr>
        <w:tabs>
          <w:tab w:val="left" w:pos="1130"/>
          <w:tab w:val="center" w:pos="5017"/>
        </w:tabs>
        <w:spacing w:before="240" w:after="120" w:line="276" w:lineRule="auto"/>
        <w:jc w:val="center"/>
      </w:pPr>
      <w:r w:rsidRPr="00916B5C">
        <w:rPr>
          <w:b/>
          <w:bCs/>
        </w:rPr>
        <w:t>§9</w:t>
      </w:r>
    </w:p>
    <w:p w14:paraId="75154D88" w14:textId="47D22976" w:rsidR="005257CE" w:rsidRPr="00D532FB" w:rsidRDefault="002B1019">
      <w:pPr>
        <w:numPr>
          <w:ilvl w:val="0"/>
          <w:numId w:val="50"/>
        </w:numPr>
        <w:tabs>
          <w:tab w:val="num" w:pos="2268"/>
        </w:tabs>
        <w:suppressAutoHyphens/>
        <w:spacing w:before="60" w:line="276" w:lineRule="auto"/>
        <w:ind w:left="454" w:hanging="454"/>
      </w:pPr>
      <w:r w:rsidRPr="00916B5C">
        <w:t>Wykonawca ponosi wobec Zamawiającego odpowiedzialność z tytułu gwarancji</w:t>
      </w:r>
      <w:r w:rsidR="004300FC" w:rsidRPr="00916B5C">
        <w:t xml:space="preserve"> i</w:t>
      </w:r>
      <w:r w:rsidR="00916B5C">
        <w:t> </w:t>
      </w:r>
      <w:r w:rsidR="004300FC" w:rsidRPr="00916B5C">
        <w:t>rękojmi</w:t>
      </w:r>
      <w:r w:rsidRPr="00916B5C">
        <w:t xml:space="preserve"> przez okres </w:t>
      </w:r>
      <w:r w:rsidR="00A902D7">
        <w:rPr>
          <w:b/>
          <w:bCs/>
        </w:rPr>
        <w:t>….</w:t>
      </w:r>
      <w:r w:rsidR="002C79D0" w:rsidRPr="002C79D0">
        <w:rPr>
          <w:b/>
          <w:bCs/>
        </w:rPr>
        <w:t xml:space="preserve"> </w:t>
      </w:r>
      <w:r w:rsidR="001E1CA9">
        <w:t>(</w:t>
      </w:r>
      <w:r w:rsidR="001E1CA9" w:rsidRPr="001E1CA9">
        <w:rPr>
          <w:i/>
          <w:iCs/>
        </w:rPr>
        <w:t>wpisać zgodnie z ofertą</w:t>
      </w:r>
      <w:r w:rsidR="001E1CA9">
        <w:t>)</w:t>
      </w:r>
      <w:r w:rsidRPr="00916B5C">
        <w:t xml:space="preserve"> miesięc</w:t>
      </w:r>
      <w:r w:rsidR="00777BD8">
        <w:t>y</w:t>
      </w:r>
      <w:r w:rsidRPr="00916B5C">
        <w:t xml:space="preserve"> licząc od dnia podpisania protokołu odbioru końcowego robót. </w:t>
      </w:r>
    </w:p>
    <w:p w14:paraId="041418A2" w14:textId="77777777" w:rsidR="00AF4B4A" w:rsidRPr="007B09EC" w:rsidRDefault="00AF4B4A">
      <w:pPr>
        <w:numPr>
          <w:ilvl w:val="0"/>
          <w:numId w:val="50"/>
        </w:numPr>
        <w:tabs>
          <w:tab w:val="num" w:pos="2268"/>
        </w:tabs>
        <w:suppressAutoHyphens/>
        <w:spacing w:before="60" w:line="276" w:lineRule="auto"/>
        <w:ind w:left="454" w:hanging="454"/>
        <w:rPr>
          <w:rFonts w:eastAsia="Calibri"/>
        </w:rPr>
      </w:pPr>
      <w:bookmarkStart w:id="1" w:name="_Hlk127217968"/>
      <w:r w:rsidRPr="007B09EC">
        <w:rPr>
          <w:rFonts w:eastAsia="Calibri"/>
        </w:rPr>
        <w:t xml:space="preserve">Wykonawca usunie na własny koszt stwierdzone w okresie rękojmi lub gwarancji, wszelkie wady lub usterki Przedmiotu Umowy. </w:t>
      </w:r>
    </w:p>
    <w:p w14:paraId="1201ACC9" w14:textId="3B41031F" w:rsidR="00AF4B4A" w:rsidRPr="007B09EC" w:rsidRDefault="00AF4B4A">
      <w:pPr>
        <w:numPr>
          <w:ilvl w:val="0"/>
          <w:numId w:val="50"/>
        </w:numPr>
        <w:tabs>
          <w:tab w:val="num" w:pos="2268"/>
        </w:tabs>
        <w:suppressAutoHyphens/>
        <w:spacing w:before="60" w:line="276" w:lineRule="auto"/>
        <w:ind w:left="454" w:hanging="454"/>
        <w:rPr>
          <w:rFonts w:eastAsia="Calibri"/>
        </w:rPr>
      </w:pPr>
      <w:r w:rsidRPr="007B09EC">
        <w:rPr>
          <w:rFonts w:eastAsia="Calibri"/>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9D5EFE">
        <w:rPr>
          <w:rFonts w:eastAsia="Calibri"/>
        </w:rPr>
        <w:t>7</w:t>
      </w:r>
      <w:r w:rsidRPr="007B09EC">
        <w:rPr>
          <w:rFonts w:eastAsia="Calibri"/>
        </w:rPr>
        <w:t>. W szczególnie uzasadnionych przypadkach, w szczególności ze względu na możliwości technologiczne lub techniczne, Zamawiający może wyznaczyć dłuższy termin.</w:t>
      </w:r>
    </w:p>
    <w:bookmarkEnd w:id="1"/>
    <w:p w14:paraId="654E5BC1" w14:textId="55920ED3"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usunięcie wad ze względów technologiczn</w:t>
      </w:r>
      <w:r>
        <w:rPr>
          <w:rFonts w:eastAsia="Calibri"/>
        </w:rPr>
        <w:t>ych</w:t>
      </w:r>
      <w:r w:rsidRPr="00751691">
        <w:rPr>
          <w:rFonts w:eastAsia="Calibri"/>
        </w:rPr>
        <w:t xml:space="preserve"> lub techniczn</w:t>
      </w:r>
      <w:r>
        <w:rPr>
          <w:rFonts w:eastAsia="Calibri"/>
        </w:rPr>
        <w:t>ych</w:t>
      </w:r>
      <w:r w:rsidRPr="00751691">
        <w:rPr>
          <w:rFonts w:eastAsia="Calibri"/>
        </w:rPr>
        <w:t xml:space="preserve"> nie jest możliwe w</w:t>
      </w:r>
      <w:r>
        <w:rPr>
          <w:rFonts w:eastAsia="Calibri"/>
        </w:rPr>
        <w:t> </w:t>
      </w:r>
      <w:proofErr w:type="gramStart"/>
      <w:r w:rsidRPr="00751691">
        <w:rPr>
          <w:rFonts w:eastAsia="Calibri"/>
        </w:rPr>
        <w:t>termin</w:t>
      </w:r>
      <w:r>
        <w:rPr>
          <w:rFonts w:eastAsia="Calibri"/>
        </w:rPr>
        <w:t>ach</w:t>
      </w:r>
      <w:proofErr w:type="gramEnd"/>
      <w:r w:rsidRPr="00751691">
        <w:rPr>
          <w:rFonts w:eastAsia="Calibri"/>
        </w:rPr>
        <w:t xml:space="preserve"> o który</w:t>
      </w:r>
      <w:r>
        <w:rPr>
          <w:rFonts w:eastAsia="Calibri"/>
        </w:rPr>
        <w:t>ch</w:t>
      </w:r>
      <w:r w:rsidRPr="00751691">
        <w:rPr>
          <w:rFonts w:eastAsia="Calibri"/>
        </w:rPr>
        <w:t xml:space="preserve"> mowa w ust. </w:t>
      </w:r>
      <w:r w:rsidR="001E1CA9">
        <w:rPr>
          <w:rFonts w:eastAsia="Calibri"/>
        </w:rPr>
        <w:t>3</w:t>
      </w:r>
      <w:r w:rsidRPr="00751691">
        <w:rPr>
          <w:rFonts w:eastAsia="Calibri"/>
        </w:rPr>
        <w:t xml:space="preserve">, Wykonawca </w:t>
      </w:r>
      <w:r>
        <w:rPr>
          <w:rFonts w:eastAsia="Calibri"/>
        </w:rPr>
        <w:t xml:space="preserve">powiadomi </w:t>
      </w:r>
      <w:r w:rsidRPr="00751691">
        <w:rPr>
          <w:rFonts w:eastAsia="Calibri"/>
        </w:rPr>
        <w:t>o tym w formie pisemnej Zamawiającego. Zamawiający wyznaczy nowy termin, z uwzględnieniem możliwości technologicznych.</w:t>
      </w:r>
    </w:p>
    <w:p w14:paraId="0A22F8E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7AB4283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 przypadkach spornych Zamawiający zawiadomi Wykonawcę o terminie i miejscu oględzin mających na celu ich wyjaśnienie. Niestawiennictwo Wykonawcy w terminie i miejscu wskazanym przez Zamawiającego będzie równoznaczne z uznaniem przez Wykonawcę wad lub usterek zgłoszonych przez Zamawiającego.</w:t>
      </w:r>
    </w:p>
    <w:p w14:paraId="6C786FF8"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lastRenderedPageBreak/>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Pr>
          <w:rFonts w:eastAsia="Calibri"/>
        </w:rPr>
        <w:t xml:space="preserve"> </w:t>
      </w:r>
      <w:r w:rsidRPr="00751691">
        <w:rPr>
          <w:rFonts w:eastAsia="Calibri"/>
        </w:rPr>
        <w:t>w terminie w niej wskazanym.</w:t>
      </w:r>
    </w:p>
    <w:p w14:paraId="636C65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Zamawiający może wykonywać uprawnienia z tytułu rękojmi i gwarancji po upływie terminu określonego w ust. 1, jeżeli zawiadomił Wykonawcę o wadzie przed jego upływem. </w:t>
      </w:r>
    </w:p>
    <w:p w14:paraId="508906F7"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Celem ustalenia szczegółów postępowania w okresie gwarancyjnym, Wykonawca podpisze i</w:t>
      </w:r>
      <w:r>
        <w:rPr>
          <w:rFonts w:eastAsia="Calibri"/>
        </w:rPr>
        <w:t> </w:t>
      </w:r>
      <w:r w:rsidRPr="00751691">
        <w:rPr>
          <w:rFonts w:eastAsia="Calibri"/>
        </w:rPr>
        <w:t>złoży najpóźniej w dniu odbioru końcowego kartę gwarancyjną, dla oznaczenia:</w:t>
      </w:r>
    </w:p>
    <w:p w14:paraId="33DD07C0"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osób zgłaszających wadę/ usterkę,</w:t>
      </w:r>
    </w:p>
    <w:p w14:paraId="417F184F"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 xml:space="preserve">osób przyjmujących zgłoszenie wady/ usterki, </w:t>
      </w:r>
    </w:p>
    <w:p w14:paraId="43D45415"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terminów podjęcia czynności oraz usunięcia wad/usterek, które muszą być zgodne z</w:t>
      </w:r>
      <w:r>
        <w:rPr>
          <w:rFonts w:eastAsia="Calibri"/>
        </w:rPr>
        <w:t> </w:t>
      </w:r>
      <w:r w:rsidRPr="00751691">
        <w:rPr>
          <w:rFonts w:eastAsia="Calibri"/>
        </w:rPr>
        <w:t>postanowieniami Umowy – Zamawiający dopuszcza możliwość ich skrócenia oraz nie dopuszcza możliwości ich wydłużenia,</w:t>
      </w:r>
    </w:p>
    <w:p w14:paraId="43AA8B1C"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reagowania na zgłoszenie wady/ usterki,</w:t>
      </w:r>
    </w:p>
    <w:p w14:paraId="00A79714"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potwierdzania usunięcia wady/ usterki.</w:t>
      </w:r>
    </w:p>
    <w:p w14:paraId="385B8EF1" w14:textId="77777777" w:rsidR="00AF4B4A"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Postanowienia dokumentu gwarancyjnego – karty gwarancyjnej nie mogą być sprzeczne z</w:t>
      </w:r>
      <w:r>
        <w:rPr>
          <w:rFonts w:eastAsia="Calibri"/>
        </w:rPr>
        <w:t> </w:t>
      </w:r>
      <w:r w:rsidRPr="007B6836">
        <w:rPr>
          <w:rFonts w:eastAsia="Calibri"/>
        </w:rPr>
        <w:t xml:space="preserve">postanowieniami niniejszej Umowy. W przypadku, gdyby postanowienia dokumentu gwarancyjnego – karty gwarancyjnej okazały się sprzeczne z postanowieniami niniejszej Umowy – zastosowanie będą miały postanowienia Umowy. </w:t>
      </w:r>
    </w:p>
    <w:p w14:paraId="2B8781A1" w14:textId="77777777" w:rsidR="00AF4B4A" w:rsidRPr="007B6836"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W razie stwierdzenia przez Zamawiającego wad lub usterek, okres gwarancji i rękojmi zostanie wydłużony o okres pomiędzy datą zawiadomienia Wykonawcy o stwierdzeniu wad lub usterek, a datą ich usunięcia.</w:t>
      </w:r>
    </w:p>
    <w:p w14:paraId="0884C6C6"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Wykonanie robót w zastępstwie Wykonawcy w sytuacji wymienionej w ust. 11 nie ogranicza zakresu i terminów gwarancji i rękojmi.</w:t>
      </w:r>
    </w:p>
    <w:p w14:paraId="68CA3F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będzie dokonywał w okresie gwarancji</w:t>
      </w:r>
      <w:r>
        <w:rPr>
          <w:rFonts w:eastAsia="Calibri"/>
        </w:rPr>
        <w:t xml:space="preserve"> </w:t>
      </w:r>
      <w:r w:rsidRPr="00751691">
        <w:rPr>
          <w:rFonts w:eastAsia="Calibri"/>
        </w:rPr>
        <w:t xml:space="preserve">i rękojmi przeglądów z udziałem Wykonawcy nie rzadziej niż raz w roku, a także w miarę potrzeby. </w:t>
      </w:r>
    </w:p>
    <w:p w14:paraId="31FD37F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przed upływem okresu gwarancji i rękojmi wyznaczy termin przeglądu gwarancyjnego, zawiadamiając o terminie Wykonawcę i Inspektora nadzoru.</w:t>
      </w:r>
    </w:p>
    <w:p w14:paraId="5A59D36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Odbiór pogwarancyjny odbędzie się na wniosek Zamawiającego. Termin odbioru Zamawiający wyznaczy na 30 dni przed upływem okresu gwarancji i rękojmi, zawiadamiając o nim Wykonawcę co najmniej 7 dni przed wyznaczon</w:t>
      </w:r>
      <w:r>
        <w:rPr>
          <w:rFonts w:eastAsia="Calibri"/>
        </w:rPr>
        <w:t>ą</w:t>
      </w:r>
      <w:r w:rsidRPr="00751691">
        <w:rPr>
          <w:rFonts w:eastAsia="Calibri"/>
        </w:rPr>
        <w:t xml:space="preserve"> datą odbioru. Protokół odbioru sporządza Zamawiający i doręcza go Wykonawcy w dniu dokonania odbioru. W przypadku stwierdzenia wad lub usterek Wykonawca zobowiązuje się do usunięcia tych wad lub usterek </w:t>
      </w:r>
      <w:r w:rsidRPr="00751691">
        <w:rPr>
          <w:rFonts w:eastAsia="Calibri"/>
        </w:rPr>
        <w:lastRenderedPageBreak/>
        <w:t xml:space="preserve">w terminie 14 dni od daty przeglądu. Koszty naprawy wad i usterek ujawnionych przy odbiorze i spisanych w protokole ponosi Wykonawca. </w:t>
      </w:r>
    </w:p>
    <w:p w14:paraId="4310F9BA"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Po usunięciu wszystkich stwierdzonych usterek, Zamawiający podpisze protokół odbioru</w:t>
      </w:r>
      <w:r w:rsidRPr="00751691">
        <w:rPr>
          <w:rFonts w:eastAsia="Calibri"/>
        </w:rPr>
        <w:br/>
        <w:t>pogwarancyjnego.</w:t>
      </w:r>
    </w:p>
    <w:p w14:paraId="4F5DB922" w14:textId="5F4FA20C" w:rsidR="002B1019" w:rsidRPr="00916B5C" w:rsidRDefault="00AF4B4A">
      <w:pPr>
        <w:numPr>
          <w:ilvl w:val="0"/>
          <w:numId w:val="50"/>
        </w:numPr>
        <w:tabs>
          <w:tab w:val="num" w:pos="2268"/>
        </w:tabs>
        <w:suppressAutoHyphens/>
        <w:spacing w:before="60" w:line="276" w:lineRule="auto"/>
        <w:ind w:left="454" w:hanging="454"/>
      </w:pPr>
      <w:r w:rsidRPr="00751691">
        <w:rPr>
          <w:rFonts w:eastAsia="Calibri"/>
        </w:rPr>
        <w:t xml:space="preserve">Udzielona gwarancja i rękojmia nie </w:t>
      </w:r>
      <w:proofErr w:type="gramStart"/>
      <w:r w:rsidRPr="00751691">
        <w:rPr>
          <w:rFonts w:eastAsia="Calibri"/>
        </w:rPr>
        <w:t>narusza</w:t>
      </w:r>
      <w:proofErr w:type="gramEnd"/>
      <w:r w:rsidRPr="00751691">
        <w:rPr>
          <w:rFonts w:eastAsia="Calibri"/>
        </w:rPr>
        <w:t xml:space="preserve"> prawa Zamawiającego do dochodzenia roszczeń o naprawienie szkody na zasadach określonych w Kodeksie cywilnym.</w:t>
      </w:r>
    </w:p>
    <w:p w14:paraId="68E64FA1" w14:textId="77777777" w:rsidR="002B1019" w:rsidRPr="00916B5C" w:rsidRDefault="002B1019" w:rsidP="00E40945">
      <w:pPr>
        <w:tabs>
          <w:tab w:val="left" w:pos="1130"/>
          <w:tab w:val="center" w:pos="5017"/>
        </w:tabs>
        <w:spacing w:before="240" w:after="120" w:line="276" w:lineRule="auto"/>
        <w:jc w:val="center"/>
        <w:rPr>
          <w:b/>
          <w:bCs/>
        </w:rPr>
      </w:pPr>
      <w:r w:rsidRPr="00916B5C">
        <w:rPr>
          <w:b/>
          <w:bCs/>
        </w:rPr>
        <w:t>§10</w:t>
      </w:r>
    </w:p>
    <w:p w14:paraId="6689BF29" w14:textId="77777777" w:rsidR="002B1019" w:rsidRPr="00916B5C" w:rsidRDefault="002B1019" w:rsidP="00E40945">
      <w:pPr>
        <w:spacing w:after="120" w:line="276" w:lineRule="auto"/>
        <w:ind w:hanging="426"/>
        <w:jc w:val="center"/>
        <w:rPr>
          <w:b/>
          <w:i/>
        </w:rPr>
      </w:pPr>
      <w:r w:rsidRPr="00916B5C">
        <w:rPr>
          <w:b/>
          <w:i/>
        </w:rPr>
        <w:t xml:space="preserve"> (dotyczy Wykonawcy, który powierzy wykonanie części zamówienia, podwykonawcy)</w:t>
      </w:r>
    </w:p>
    <w:p w14:paraId="4D776268" w14:textId="17982ABD"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powierzy Podwykonawcom wykonanie następujących robót budowlanych</w:t>
      </w:r>
      <w:r w:rsidRPr="00916B5C">
        <w:br/>
        <w:t>stanowiących przedmiot </w:t>
      </w:r>
      <w:proofErr w:type="gramStart"/>
      <w:r w:rsidRPr="00916B5C">
        <w:t>umowy:…</w:t>
      </w:r>
      <w:proofErr w:type="gramEnd"/>
      <w:r w:rsidRPr="00916B5C">
        <w:t>………………………………………………………</w:t>
      </w:r>
    </w:p>
    <w:p w14:paraId="780719CD" w14:textId="195CC501"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w:t>
      </w:r>
      <w:r w:rsidR="001E2D12" w:rsidRPr="00916B5C">
        <w:t xml:space="preserve"> </w:t>
      </w:r>
      <w:r w:rsidRPr="00916B5C">
        <w:t>zamierzający zawrzeć umowę o podwykonawstwo, której przedmiotem są roboty budowlane, jest obowiązany, w trakcie realizacji zamówienia publicznego na roboty budowlane, do</w:t>
      </w:r>
      <w:r w:rsidR="001E2D12" w:rsidRPr="00916B5C">
        <w:t xml:space="preserve"> </w:t>
      </w:r>
      <w:r w:rsidRPr="00916B5C">
        <w:t>przedłożenia Zamawiającemu projektu tej umowy, przy czym podwykonawca lub dalszy</w:t>
      </w:r>
      <w:r w:rsidR="001E2D12" w:rsidRPr="00916B5C">
        <w:t xml:space="preserve"> </w:t>
      </w:r>
      <w:r w:rsidRPr="00916B5C">
        <w:t>podwykonawca jest obowiązany dołączyć zgodę Wykonawcy na zawarcie umowy</w:t>
      </w:r>
      <w:r w:rsidR="001E2D12" w:rsidRPr="00916B5C">
        <w:t xml:space="preserve"> </w:t>
      </w:r>
      <w:r w:rsidRPr="00916B5C">
        <w:t xml:space="preserve">o podwykonawstwo o treści zgodnej z projektem umowy. </w:t>
      </w:r>
    </w:p>
    <w:p w14:paraId="197FD640" w14:textId="7B2759B3" w:rsidR="002B1019" w:rsidRPr="00916B5C" w:rsidRDefault="002B1019">
      <w:pPr>
        <w:widowControl w:val="0"/>
        <w:numPr>
          <w:ilvl w:val="0"/>
          <w:numId w:val="24"/>
        </w:numPr>
        <w:tabs>
          <w:tab w:val="clear" w:pos="936"/>
          <w:tab w:val="num" w:pos="1276"/>
        </w:tabs>
        <w:spacing w:after="40" w:line="276" w:lineRule="auto"/>
        <w:ind w:left="709" w:hanging="425"/>
      </w:pPr>
      <w:r w:rsidRPr="00916B5C">
        <w:t>Termin zapłaty wynagrodzenia podwykonawcy lub dalszemu podwykonawcy przewidziany</w:t>
      </w:r>
      <w:r w:rsidR="00346C6A" w:rsidRPr="00916B5C">
        <w:t xml:space="preserve"> </w:t>
      </w:r>
      <w:r w:rsidRPr="00916B5C">
        <w:t>w umowie o podwykonawstwo nie może być dłuższy niż 30 dni od dnia doręczenia Wykonawcy, podwykonawcy lub dalszemu podwykonawcy faktury lub rachunku.</w:t>
      </w:r>
    </w:p>
    <w:p w14:paraId="584B0F3E" w14:textId="224A6654"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w:t>
      </w:r>
      <w:r w:rsidR="00346C6A" w:rsidRPr="00916B5C">
        <w:t>14</w:t>
      </w:r>
      <w:r w:rsidRPr="00916B5C">
        <w:t xml:space="preserve"> dni, </w:t>
      </w:r>
      <w:r w:rsidR="00BA2FEB" w:rsidRPr="00916B5C">
        <w:t xml:space="preserve">licząc </w:t>
      </w:r>
      <w:r w:rsidRPr="00916B5C">
        <w:t xml:space="preserve">od </w:t>
      </w:r>
      <w:r w:rsidR="00BA2FEB" w:rsidRPr="00916B5C">
        <w:t>dnia</w:t>
      </w:r>
      <w:r w:rsidRPr="00916B5C">
        <w:t xml:space="preserve"> </w:t>
      </w:r>
      <w:r w:rsidR="00BA2FEB" w:rsidRPr="00916B5C">
        <w:t>doręczenia</w:t>
      </w:r>
      <w:r w:rsidRPr="00916B5C">
        <w:t>, zgłasza w formie pisemnej</w:t>
      </w:r>
      <w:r w:rsidR="00BA2FEB" w:rsidRPr="00916B5C">
        <w:t xml:space="preserve">, pod rygorem nieważności, </w:t>
      </w:r>
      <w:r w:rsidRPr="00916B5C">
        <w:t>zastrzeżenia do projektu umowy o podwykonawstwo</w:t>
      </w:r>
      <w:r w:rsidR="00BA2FEB" w:rsidRPr="00916B5C">
        <w:t>,</w:t>
      </w:r>
      <w:r w:rsidRPr="00916B5C">
        <w:t xml:space="preserve"> której przedmiotem są roboty </w:t>
      </w:r>
      <w:proofErr w:type="gramStart"/>
      <w:r w:rsidRPr="00916B5C">
        <w:t>budowlane</w:t>
      </w:r>
      <w:proofErr w:type="gramEnd"/>
      <w:r w:rsidRPr="00916B5C">
        <w:t xml:space="preserve"> gdy: </w:t>
      </w:r>
    </w:p>
    <w:p w14:paraId="3C81849E" w14:textId="784822CB" w:rsidR="00BA2FEB" w:rsidRPr="00916B5C" w:rsidRDefault="00D74B3D">
      <w:pPr>
        <w:widowControl w:val="0"/>
        <w:numPr>
          <w:ilvl w:val="0"/>
          <w:numId w:val="38"/>
        </w:numPr>
        <w:tabs>
          <w:tab w:val="clear" w:pos="936"/>
          <w:tab w:val="num" w:pos="1276"/>
          <w:tab w:val="left" w:pos="1701"/>
        </w:tabs>
        <w:spacing w:after="40" w:line="276" w:lineRule="auto"/>
        <w:ind w:left="1276" w:hanging="425"/>
      </w:pPr>
      <w:r w:rsidRPr="00916B5C">
        <w:t>nie spełnia ona wymagań określonych w dokumentach zamówienia</w:t>
      </w:r>
      <w:r w:rsidR="00BA2FEB" w:rsidRPr="00916B5C">
        <w:t xml:space="preserve"> min.:</w:t>
      </w:r>
    </w:p>
    <w:p w14:paraId="73D1CAE9" w14:textId="7855D83A" w:rsidR="00D74B3D" w:rsidRPr="00916B5C" w:rsidRDefault="00BA2FEB">
      <w:pPr>
        <w:numPr>
          <w:ilvl w:val="0"/>
          <w:numId w:val="39"/>
        </w:numPr>
        <w:tabs>
          <w:tab w:val="left" w:pos="1080"/>
          <w:tab w:val="num" w:pos="1276"/>
          <w:tab w:val="left" w:pos="1701"/>
        </w:tabs>
        <w:spacing w:after="40" w:line="276" w:lineRule="auto"/>
        <w:ind w:left="1645" w:hanging="369"/>
      </w:pPr>
      <w:r w:rsidRPr="00916B5C">
        <w:t>termin wykonania umowy o podwykonawstwo wykracza poza termin wykonania wskazany w § 4 ust. 1;</w:t>
      </w:r>
    </w:p>
    <w:p w14:paraId="10551425" w14:textId="68751E52"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uzależniające dokonanie zapłaty na rzecz podwykonawcy od zapłaty przez Zamawiającego należności Wykonawcy;</w:t>
      </w:r>
    </w:p>
    <w:p w14:paraId="62AED5ED" w14:textId="4463C67E"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dotyczące sposobu rozliczeń za wykonane roboty, uniemożliwiającego rozliczenie tych robót pomiędzy Zamawiającym a</w:t>
      </w:r>
      <w:r w:rsidR="00E40945" w:rsidRPr="00916B5C">
        <w:t> </w:t>
      </w:r>
      <w:r w:rsidRPr="00916B5C">
        <w:t xml:space="preserve">Wykonawcą na podstawie umowy; </w:t>
      </w:r>
    </w:p>
    <w:p w14:paraId="5C62E540" w14:textId="779455AD" w:rsidR="001F71C9" w:rsidRPr="00916B5C" w:rsidRDefault="001F71C9">
      <w:pPr>
        <w:numPr>
          <w:ilvl w:val="0"/>
          <w:numId w:val="39"/>
        </w:numPr>
        <w:tabs>
          <w:tab w:val="left" w:pos="1080"/>
          <w:tab w:val="num" w:pos="1276"/>
          <w:tab w:val="left" w:pos="1701"/>
        </w:tabs>
        <w:spacing w:after="40" w:line="276" w:lineRule="auto"/>
        <w:ind w:left="1645" w:hanging="369"/>
      </w:pPr>
      <w:r w:rsidRPr="00916B5C">
        <w:t>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16 ust 1 na umowę o pracę;</w:t>
      </w:r>
    </w:p>
    <w:p w14:paraId="01DF47B7" w14:textId="3AF8203F" w:rsidR="001F71C9" w:rsidRPr="00916B5C" w:rsidRDefault="001F71C9">
      <w:pPr>
        <w:numPr>
          <w:ilvl w:val="0"/>
          <w:numId w:val="39"/>
        </w:numPr>
        <w:tabs>
          <w:tab w:val="left" w:pos="1080"/>
          <w:tab w:val="num" w:pos="1276"/>
          <w:tab w:val="left" w:pos="1701"/>
        </w:tabs>
        <w:spacing w:after="40" w:line="276" w:lineRule="auto"/>
        <w:ind w:left="1645" w:hanging="369"/>
      </w:pPr>
      <w:r w:rsidRPr="00916B5C">
        <w:t>zasady i termin udzielania gwarancji lub rękojmi w umowie o</w:t>
      </w:r>
      <w:r w:rsidR="00916B5C">
        <w:t> </w:t>
      </w:r>
      <w:r w:rsidRPr="00916B5C">
        <w:t>podwykonawstwo są sprzeczne z zasadami wynikającymi z umowy między Zamawiającym a</w:t>
      </w:r>
      <w:r w:rsidR="00E40945" w:rsidRPr="00916B5C">
        <w:t> </w:t>
      </w:r>
      <w:r w:rsidRPr="00916B5C">
        <w:t>Wykonawcą;</w:t>
      </w:r>
    </w:p>
    <w:p w14:paraId="1827D446" w14:textId="77777777" w:rsidR="00BA2FEB" w:rsidRPr="00916B5C" w:rsidRDefault="00D74B3D">
      <w:pPr>
        <w:widowControl w:val="0"/>
        <w:numPr>
          <w:ilvl w:val="0"/>
          <w:numId w:val="38"/>
        </w:numPr>
        <w:tabs>
          <w:tab w:val="clear" w:pos="936"/>
          <w:tab w:val="num" w:pos="1276"/>
        </w:tabs>
        <w:spacing w:after="40" w:line="276" w:lineRule="auto"/>
        <w:ind w:left="1276" w:hanging="425"/>
      </w:pPr>
      <w:r w:rsidRPr="00916B5C">
        <w:lastRenderedPageBreak/>
        <w:t xml:space="preserve">przewiduje ona termin zapłaty wynagrodzenia dłuższy niż określony w ust. </w:t>
      </w:r>
      <w:r w:rsidR="00BA2FEB" w:rsidRPr="00916B5C">
        <w:t>3.</w:t>
      </w:r>
    </w:p>
    <w:p w14:paraId="1BF22335" w14:textId="1468C719" w:rsidR="00D74B3D" w:rsidRPr="00916B5C" w:rsidRDefault="00D74B3D">
      <w:pPr>
        <w:widowControl w:val="0"/>
        <w:numPr>
          <w:ilvl w:val="0"/>
          <w:numId w:val="38"/>
        </w:numPr>
        <w:tabs>
          <w:tab w:val="clear" w:pos="936"/>
          <w:tab w:val="num" w:pos="1276"/>
        </w:tabs>
        <w:spacing w:after="40" w:line="276" w:lineRule="auto"/>
        <w:ind w:left="1276" w:hanging="425"/>
      </w:pPr>
      <w:r w:rsidRPr="00916B5C">
        <w:t>zawiera ona postanowienia kształtując</w:t>
      </w:r>
      <w:r w:rsidR="00BA2FEB" w:rsidRPr="00916B5C">
        <w:t>e</w:t>
      </w:r>
      <w:r w:rsidRPr="00916B5C">
        <w:t xml:space="preserve"> prawa i obowiązki podwykonawcy, w</w:t>
      </w:r>
      <w:r w:rsidR="00E40945" w:rsidRPr="00916B5C">
        <w:t> </w:t>
      </w:r>
      <w:r w:rsidRPr="00916B5C">
        <w:t>zakresie kar umownych oraz postanowie</w:t>
      </w:r>
      <w:r w:rsidR="00BA2FEB" w:rsidRPr="00916B5C">
        <w:t>nia</w:t>
      </w:r>
      <w:r w:rsidRPr="00916B5C">
        <w:t xml:space="preserve"> dotycząc</w:t>
      </w:r>
      <w:r w:rsidR="00BA2FEB" w:rsidRPr="00916B5C">
        <w:t>e</w:t>
      </w:r>
      <w:r w:rsidRPr="00916B5C">
        <w:t xml:space="preserve"> warunków wypłaty wynagrodzenia, w sposób dla niego mniej korzystny niż prawa i obowiązki wykonawcy, ukształtowane postanowieniami umowy zawartej między </w:t>
      </w:r>
      <w:r w:rsidR="00BA2FEB" w:rsidRPr="00916B5C">
        <w:t>Z</w:t>
      </w:r>
      <w:r w:rsidRPr="00916B5C">
        <w:t xml:space="preserve">amawiającym a </w:t>
      </w:r>
      <w:r w:rsidR="00BA2FEB" w:rsidRPr="00916B5C">
        <w:t>W</w:t>
      </w:r>
      <w:r w:rsidRPr="00916B5C">
        <w:t>ykonawcą</w:t>
      </w:r>
      <w:r w:rsidR="001F71C9" w:rsidRPr="00916B5C">
        <w:t>.</w:t>
      </w:r>
    </w:p>
    <w:p w14:paraId="4C4BFA2D" w14:textId="3D141327"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zastrzeżeń, o których mowa w ust. </w:t>
      </w:r>
      <w:r w:rsidR="001F71C9" w:rsidRPr="00916B5C">
        <w:t>4</w:t>
      </w:r>
      <w:r w:rsidRPr="00916B5C">
        <w:t>, do przedłożonego projektu umowy o</w:t>
      </w:r>
      <w:r w:rsidR="00E40945" w:rsidRPr="00916B5C">
        <w:t> </w:t>
      </w:r>
      <w:r w:rsidRPr="00916B5C">
        <w:t xml:space="preserve">podwykonawstwo, której przedmiotem są roboty budowlane, w terminie </w:t>
      </w:r>
      <w:r w:rsidR="001F71C9" w:rsidRPr="00916B5C">
        <w:t>14 dni</w:t>
      </w:r>
      <w:r w:rsidRPr="00916B5C">
        <w:t xml:space="preserve">, uważa się za akceptację projektu umowy przez </w:t>
      </w:r>
      <w:r w:rsidR="001F71C9" w:rsidRPr="00916B5C">
        <w:t>Z</w:t>
      </w:r>
      <w:r w:rsidRPr="00916B5C">
        <w:t>mawiającego.</w:t>
      </w:r>
    </w:p>
    <w:p w14:paraId="600DA6D6" w14:textId="2BF3A90E" w:rsidR="002B1019" w:rsidRPr="00916B5C" w:rsidRDefault="00D74B3D">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 przedkłada zamawiającemu poświadczoną za zgodność z oryginałem kopię zawartej umowy o podwykonawstwo, której przedmiotem są roboty budowlane, w</w:t>
      </w:r>
      <w:r w:rsidR="00E40945" w:rsidRPr="00916B5C">
        <w:t> </w:t>
      </w:r>
      <w:r w:rsidRPr="00916B5C">
        <w:t>terminie 7 dni od dnia jej zawarcia</w:t>
      </w:r>
      <w:r w:rsidR="002B1019" w:rsidRPr="00916B5C">
        <w:t>.</w:t>
      </w:r>
    </w:p>
    <w:p w14:paraId="06C6389C" w14:textId="2123D8D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14 dni, zgłasza w formie pisemnej </w:t>
      </w:r>
      <w:r w:rsidR="001F71C9" w:rsidRPr="00916B5C">
        <w:t xml:space="preserve">pod rygorem nieważności </w:t>
      </w:r>
      <w:r w:rsidRPr="00916B5C">
        <w:t>sprzeciw do umowy o podwykonawstwo, której przedmiotem są roboty budowlane w</w:t>
      </w:r>
      <w:r w:rsidR="00E40945" w:rsidRPr="00916B5C">
        <w:t> </w:t>
      </w:r>
      <w:proofErr w:type="gramStart"/>
      <w:r w:rsidRPr="00916B5C">
        <w:t>przypadkach</w:t>
      </w:r>
      <w:proofErr w:type="gramEnd"/>
      <w:r w:rsidRPr="00916B5C">
        <w:t xml:space="preserve"> o których mowa w ust. </w:t>
      </w:r>
      <w:r w:rsidR="00FF0B2F" w:rsidRPr="00916B5C">
        <w:t>4</w:t>
      </w:r>
      <w:r w:rsidRPr="00916B5C">
        <w:t>.</w:t>
      </w:r>
    </w:p>
    <w:p w14:paraId="0C063351" w14:textId="6D1AFC5E"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sprzeciwu, o którym mowa w ust. </w:t>
      </w:r>
      <w:r w:rsidR="00FF0B2F" w:rsidRPr="00916B5C">
        <w:t>7</w:t>
      </w:r>
      <w:r w:rsidRPr="00916B5C">
        <w:t>, do przedłożonej umowy o</w:t>
      </w:r>
      <w:r w:rsidR="00E40945" w:rsidRPr="00916B5C">
        <w:t> </w:t>
      </w:r>
      <w:r w:rsidRPr="00916B5C">
        <w:t xml:space="preserve">podwykonawstwo, której przedmiotem są roboty budowlane w terminie </w:t>
      </w:r>
      <w:r w:rsidR="00FF0B2F" w:rsidRPr="00916B5C">
        <w:t xml:space="preserve">14 </w:t>
      </w:r>
      <w:proofErr w:type="gramStart"/>
      <w:r w:rsidR="00FF0B2F" w:rsidRPr="00916B5C">
        <w:t xml:space="preserve">dni </w:t>
      </w:r>
      <w:r w:rsidRPr="00916B5C">
        <w:t xml:space="preserve"> uważa</w:t>
      </w:r>
      <w:proofErr w:type="gramEnd"/>
      <w:r w:rsidRPr="00916B5C">
        <w:t xml:space="preserve"> się za akceptację umowy przez </w:t>
      </w:r>
      <w:r w:rsidR="00FF0B2F" w:rsidRPr="00916B5C">
        <w:t>Z</w:t>
      </w:r>
      <w:r w:rsidRPr="00916B5C">
        <w:t>amawiającego.</w:t>
      </w:r>
    </w:p>
    <w:p w14:paraId="20949B9C" w14:textId="3B2936C1"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umów, których przedmiotem są roboty budowlane, wykonawca, podwykonawca lub dalszy podwykonawca przedkłada </w:t>
      </w:r>
      <w:r w:rsidR="00FF0B2F" w:rsidRPr="00916B5C">
        <w:t>Z</w:t>
      </w:r>
      <w:r w:rsidRPr="00916B5C">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Wyłączenie, o którym mowa w zdaniu pierwszym, nie dotyczy umów o podwykonawstwo o wartości większej niż 50 000 złotych. </w:t>
      </w:r>
    </w:p>
    <w:p w14:paraId="3BBD7B3C" w14:textId="56D55950" w:rsidR="00D74B3D"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podwykonawca lub dalszy podwykonawca, przedkłada poświadczoną za zgodność z oryginałem kopię umowy również Wykonawcy.</w:t>
      </w:r>
    </w:p>
    <w:p w14:paraId="52C62071" w14:textId="71E39335"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jeżeli termin zapłaty wynagrodzenia jest dłuższy niż określony w ust. </w:t>
      </w:r>
      <w:r w:rsidR="00FF0B2F" w:rsidRPr="00916B5C">
        <w:t>3</w:t>
      </w:r>
      <w:r w:rsidRPr="00916B5C">
        <w:t xml:space="preserve">, </w:t>
      </w:r>
      <w:r w:rsidR="00FF0B2F" w:rsidRPr="00916B5C">
        <w:t>Z</w:t>
      </w:r>
      <w:r w:rsidRPr="00916B5C">
        <w:t xml:space="preserve">amawiający informuje o tym </w:t>
      </w:r>
      <w:r w:rsidR="00FF0B2F" w:rsidRPr="00916B5C">
        <w:t>W</w:t>
      </w:r>
      <w:r w:rsidRPr="00916B5C">
        <w:t>ykonawcę i wzywa go do doprowadzenia do zmiany tej umowy, pod rygorem wystąpienia o zapłatę kary umownej.</w:t>
      </w:r>
    </w:p>
    <w:p w14:paraId="15D75F3B" w14:textId="278A8B4A" w:rsidR="00A4006E" w:rsidRPr="00916B5C" w:rsidRDefault="00A4006E">
      <w:pPr>
        <w:widowControl w:val="0"/>
        <w:numPr>
          <w:ilvl w:val="0"/>
          <w:numId w:val="24"/>
        </w:numPr>
        <w:tabs>
          <w:tab w:val="clear" w:pos="936"/>
          <w:tab w:val="num" w:pos="1276"/>
        </w:tabs>
        <w:spacing w:after="40" w:line="276" w:lineRule="auto"/>
        <w:ind w:left="709" w:hanging="425"/>
      </w:pPr>
      <w:r w:rsidRPr="00916B5C">
        <w:t>Zapisy ust. 2 - 1</w:t>
      </w:r>
      <w:r w:rsidR="00FF0B2F" w:rsidRPr="00916B5C">
        <w:t>1</w:t>
      </w:r>
      <w:r w:rsidRPr="00916B5C">
        <w:t xml:space="preserve"> stosuje się odpowiednio do zmian umowy o podwykonawstwo.</w:t>
      </w:r>
    </w:p>
    <w:p w14:paraId="003D4A2B" w14:textId="140DD47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dokona bezpośredniej zapłaty wymagalnego wynagrodzenia</w:t>
      </w:r>
      <w:r w:rsidR="00FF0B2F" w:rsidRPr="00916B5C">
        <w:t xml:space="preserve"> </w:t>
      </w:r>
      <w:r w:rsidRPr="00916B5C">
        <w:t>przysługującego</w:t>
      </w:r>
      <w:r w:rsidR="00FF0B2F" w:rsidRPr="00916B5C">
        <w:t xml:space="preserve"> </w:t>
      </w:r>
      <w:r w:rsidRPr="00916B5C">
        <w:t>podwykonawcy lub dalszemu podwykonawcy, który zawarł zaakceptowaną przez Zamawiającego umowę o podwykonawstwo, której przedmiotem są roboty budowlane, lub który zawarł przedłożoną Zamawiającemu umowę o</w:t>
      </w:r>
      <w:r w:rsidR="00FF0B2F" w:rsidRPr="00916B5C">
        <w:t> </w:t>
      </w:r>
      <w:r w:rsidRPr="00916B5C">
        <w:t xml:space="preserve">podwykonawstwo, której przedmiotem są dostawy lub usługi, związane z realizacją niniejszego zamówienia, w przypadku uchylenia się od obowiązku zapłaty odpowiednio przez Wykonawcę, podwykonawcę lub dalszego podwykonawcę. </w:t>
      </w:r>
    </w:p>
    <w:p w14:paraId="4A52F5CA" w14:textId="13FB223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Wynagrodzenie, o którym mowa w ust. 13, dotyczy wyłącznie należności powstałych po zaakceptowaniu przez </w:t>
      </w:r>
      <w:r w:rsidR="00FF0B2F" w:rsidRPr="00916B5C">
        <w:t>Z</w:t>
      </w:r>
      <w:r w:rsidRPr="00916B5C">
        <w:t xml:space="preserve">amawiającego umowy o podwykonawstwo, której przedmiotem są </w:t>
      </w:r>
      <w:r w:rsidRPr="00916B5C">
        <w:lastRenderedPageBreak/>
        <w:t>roboty budowlane, lub po przedłożeniu zamawiającemu poświadczonej za zgodność z</w:t>
      </w:r>
      <w:r w:rsidR="00E40945" w:rsidRPr="00916B5C">
        <w:t> </w:t>
      </w:r>
      <w:r w:rsidRPr="00916B5C">
        <w:t>oryginałem kopii umowy o podwykonawstwo, której przedmiotem są dostawy lub usługi.</w:t>
      </w:r>
    </w:p>
    <w:p w14:paraId="4CC06BD8" w14:textId="5930B4A0" w:rsidR="00D45D4E" w:rsidRPr="00916B5C" w:rsidRDefault="00D45D4E">
      <w:pPr>
        <w:widowControl w:val="0"/>
        <w:numPr>
          <w:ilvl w:val="0"/>
          <w:numId w:val="24"/>
        </w:numPr>
        <w:tabs>
          <w:tab w:val="clear" w:pos="936"/>
          <w:tab w:val="num" w:pos="1276"/>
        </w:tabs>
        <w:spacing w:after="40" w:line="276" w:lineRule="auto"/>
        <w:ind w:left="709" w:hanging="425"/>
      </w:pPr>
      <w:r w:rsidRPr="00916B5C">
        <w:t>Bezpośrednia zapłata obejmuje wyłącznie należne wynagrodzenie, bez odsetek, należnych podwykonawcy lub dalszemu podwykonawcy.</w:t>
      </w:r>
    </w:p>
    <w:p w14:paraId="1B709ADD" w14:textId="265A2AFC" w:rsidR="00AF209D" w:rsidRPr="00916B5C" w:rsidRDefault="00AF209D">
      <w:pPr>
        <w:widowControl w:val="0"/>
        <w:numPr>
          <w:ilvl w:val="0"/>
          <w:numId w:val="24"/>
        </w:numPr>
        <w:tabs>
          <w:tab w:val="clear" w:pos="936"/>
          <w:tab w:val="num" w:pos="1276"/>
        </w:tabs>
        <w:spacing w:after="40" w:line="276" w:lineRule="auto"/>
        <w:ind w:left="709" w:hanging="425"/>
      </w:pPr>
      <w:r w:rsidRPr="00916B5C">
        <w:t>Zamawiający zawiadamia Wykonawcę, w terminie 7 dni od doręczenia, o wystąpieniu o</w:t>
      </w:r>
      <w:r w:rsidR="00E40945" w:rsidRPr="00916B5C">
        <w:t> </w:t>
      </w:r>
      <w:r w:rsidRPr="00916B5C">
        <w:t>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49ECDE7" w14:textId="4898FF2C" w:rsidR="00AF209D" w:rsidRPr="00916B5C" w:rsidRDefault="00AF209D">
      <w:pPr>
        <w:widowControl w:val="0"/>
        <w:numPr>
          <w:ilvl w:val="0"/>
          <w:numId w:val="24"/>
        </w:numPr>
        <w:tabs>
          <w:tab w:val="clear" w:pos="936"/>
          <w:tab w:val="num" w:pos="1276"/>
        </w:tabs>
        <w:spacing w:after="40" w:line="276" w:lineRule="auto"/>
        <w:ind w:left="709" w:hanging="425"/>
      </w:pPr>
      <w:r w:rsidRPr="00916B5C">
        <w:t xml:space="preserve">Wykonawca w terminie 10 dni, od dnia doręczenia </w:t>
      </w:r>
      <w:proofErr w:type="gramStart"/>
      <w:r w:rsidRPr="00916B5C">
        <w:t>informacji</w:t>
      </w:r>
      <w:proofErr w:type="gramEnd"/>
      <w:r w:rsidRPr="00916B5C">
        <w:t xml:space="preserve"> o której mowa w ust. 16, zgłasza w formie pisemnej pod rygorem nieważności, uwagi dotyczące zasadności bezpośredniej zapłaty wynagrodzenia podwykonawcy lub dalszemu podwykonawcy. </w:t>
      </w:r>
      <w:r w:rsidR="001E1CA9">
        <w:br/>
      </w:r>
      <w:r w:rsidRPr="00916B5C">
        <w:t>W uwagach nie moż</w:t>
      </w:r>
      <w:r w:rsidR="009D1570" w:rsidRPr="00916B5C">
        <w:t>na</w:t>
      </w:r>
      <w:r w:rsidRPr="00916B5C">
        <w:t xml:space="preserve"> powoływać się na potrącenie roszczeń </w:t>
      </w:r>
      <w:r w:rsidR="009D1570" w:rsidRPr="00916B5C">
        <w:t>W</w:t>
      </w:r>
      <w:r w:rsidRPr="00916B5C">
        <w:t>ykonawcy względem podwykonawcy niezwiązanych z realizacją umowy o podwykonawstwo.</w:t>
      </w:r>
    </w:p>
    <w:p w14:paraId="1B625148" w14:textId="308208C3" w:rsidR="00D45D4E" w:rsidRPr="005C32FA" w:rsidRDefault="00D45D4E">
      <w:pPr>
        <w:widowControl w:val="0"/>
        <w:numPr>
          <w:ilvl w:val="0"/>
          <w:numId w:val="24"/>
        </w:numPr>
        <w:tabs>
          <w:tab w:val="clear" w:pos="936"/>
          <w:tab w:val="num" w:pos="1276"/>
        </w:tabs>
        <w:spacing w:after="40" w:line="276" w:lineRule="auto"/>
        <w:ind w:left="709" w:hanging="425"/>
      </w:pPr>
      <w:r w:rsidRPr="005C32FA">
        <w:t xml:space="preserve">W przypadku zgłoszenia uwag, o których mowa w ust. </w:t>
      </w:r>
      <w:r w:rsidR="009D1570" w:rsidRPr="005C32FA">
        <w:t>17</w:t>
      </w:r>
      <w:r w:rsidRPr="005C32FA">
        <w:t xml:space="preserve">, </w:t>
      </w:r>
      <w:r w:rsidR="009D1570" w:rsidRPr="005C32FA">
        <w:t>Z</w:t>
      </w:r>
      <w:r w:rsidRPr="005C32FA">
        <w:t>amawiający</w:t>
      </w:r>
      <w:r w:rsidR="001E1CA9">
        <w:t xml:space="preserve"> w terminie </w:t>
      </w:r>
      <w:r w:rsidR="001E1CA9">
        <w:br/>
        <w:t xml:space="preserve">15 dni, </w:t>
      </w:r>
      <w:r w:rsidRPr="005C32FA">
        <w:t>może:</w:t>
      </w:r>
    </w:p>
    <w:p w14:paraId="25D5060F" w14:textId="2F2E500A"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nie dokonać bezpośredniej zapłaty wynagrodzenia podwykonawcy lub dalszemu podwykonawcy, jeżeli </w:t>
      </w:r>
      <w:r w:rsidR="009D1570" w:rsidRPr="00916B5C">
        <w:t>W</w:t>
      </w:r>
      <w:r w:rsidRPr="00916B5C">
        <w:t>ykonawca wykaże niezasadność takiej zapłaty albo</w:t>
      </w:r>
    </w:p>
    <w:p w14:paraId="78562B30" w14:textId="635D1164"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złożyć do depozytu sądowego kwotę potrzebną na pokrycie wynagrodzenia podwykonawcy lub dalszego podwykonawcy, w przypadku istnienia zasadniczej wątpliwości </w:t>
      </w:r>
      <w:r w:rsidR="009D1570" w:rsidRPr="00916B5C">
        <w:t>Z</w:t>
      </w:r>
      <w:r w:rsidRPr="00916B5C">
        <w:t>amawiającego co do wysokości należnej zapłaty lub podmiotu, któremu płatność się należy, albo</w:t>
      </w:r>
    </w:p>
    <w:p w14:paraId="1CC3C40E" w14:textId="04712257" w:rsidR="00D45D4E" w:rsidRPr="00916B5C" w:rsidRDefault="00D45D4E">
      <w:pPr>
        <w:widowControl w:val="0"/>
        <w:numPr>
          <w:ilvl w:val="0"/>
          <w:numId w:val="40"/>
        </w:numPr>
        <w:tabs>
          <w:tab w:val="clear" w:pos="936"/>
          <w:tab w:val="num" w:pos="1276"/>
        </w:tabs>
        <w:spacing w:after="40" w:line="276" w:lineRule="auto"/>
        <w:ind w:left="1276" w:hanging="425"/>
      </w:pPr>
      <w:r w:rsidRPr="00916B5C">
        <w:t>dokonać bezpośredniej zapłaty wynagrodzenia podwykonawcy lub dalszemu podwykonawcy, jeżeli podwykonawca lub dalszy podwykonawca wykaże zasadność takiej zapłaty.</w:t>
      </w:r>
    </w:p>
    <w:p w14:paraId="1D450B0E" w14:textId="6FC8E95D" w:rsidR="00D45D4E" w:rsidRPr="00916B5C" w:rsidRDefault="00D45D4E">
      <w:pPr>
        <w:widowControl w:val="0"/>
        <w:numPr>
          <w:ilvl w:val="0"/>
          <w:numId w:val="24"/>
        </w:numPr>
        <w:tabs>
          <w:tab w:val="clear" w:pos="936"/>
          <w:tab w:val="num" w:pos="1276"/>
        </w:tabs>
        <w:spacing w:after="40" w:line="276" w:lineRule="auto"/>
        <w:ind w:left="709" w:hanging="425"/>
      </w:pPr>
      <w:r w:rsidRPr="00916B5C">
        <w:t>W przypadku dokonania bezpośredniej zapłaty podwykonawcy lub dalszemu podwykonawcy zamawiający potrąc</w:t>
      </w:r>
      <w:r w:rsidR="009D1570" w:rsidRPr="00916B5C">
        <w:t>i</w:t>
      </w:r>
      <w:r w:rsidRPr="00916B5C">
        <w:t xml:space="preserve"> kwotę wypłaconego wynagrodzenia z</w:t>
      </w:r>
      <w:r w:rsidR="00AE2B9E" w:rsidRPr="00916B5C">
        <w:t> </w:t>
      </w:r>
      <w:r w:rsidRPr="00916B5C">
        <w:t xml:space="preserve">wynagrodzenia należnego </w:t>
      </w:r>
      <w:r w:rsidR="009D1570" w:rsidRPr="00916B5C">
        <w:t>W</w:t>
      </w:r>
      <w:r w:rsidRPr="00916B5C">
        <w:t>ykonawcy.</w:t>
      </w:r>
    </w:p>
    <w:p w14:paraId="7CC5D3E0" w14:textId="28857360" w:rsidR="00D45D4E" w:rsidRPr="00916B5C" w:rsidRDefault="00D45D4E">
      <w:pPr>
        <w:widowControl w:val="0"/>
        <w:numPr>
          <w:ilvl w:val="0"/>
          <w:numId w:val="24"/>
        </w:numPr>
        <w:tabs>
          <w:tab w:val="clear" w:pos="936"/>
          <w:tab w:val="num" w:pos="1276"/>
        </w:tabs>
        <w:spacing w:after="40" w:line="276" w:lineRule="auto"/>
        <w:ind w:left="709" w:hanging="425"/>
      </w:pPr>
      <w:r w:rsidRPr="00916B5C">
        <w:t>Konieczność wielokrotnego dokonywania bezpośredniej zapłaty podwykonawcy lub dalszemu podwykonawcy lub konieczność dokonania bezpośrednich zapłat na sumę większą niż 5% wartości umowy może stanowić podstawę do odstąpienia od umowy</w:t>
      </w:r>
      <w:r w:rsidR="009D1570" w:rsidRPr="00916B5C">
        <w:t xml:space="preserve"> przez Zamawiającego</w:t>
      </w:r>
      <w:r w:rsidRPr="00916B5C">
        <w:t>.</w:t>
      </w:r>
    </w:p>
    <w:p w14:paraId="6BAC19A1" w14:textId="4DFCB204" w:rsidR="002B1019" w:rsidRPr="00916B5C" w:rsidRDefault="009D1570">
      <w:pPr>
        <w:widowControl w:val="0"/>
        <w:numPr>
          <w:ilvl w:val="0"/>
          <w:numId w:val="24"/>
        </w:numPr>
        <w:tabs>
          <w:tab w:val="clear" w:pos="936"/>
          <w:tab w:val="num" w:pos="1276"/>
        </w:tabs>
        <w:spacing w:after="40" w:line="276" w:lineRule="auto"/>
        <w:ind w:left="709" w:hanging="425"/>
      </w:pPr>
      <w:r w:rsidRPr="00916B5C">
        <w:t>W</w:t>
      </w:r>
      <w:r w:rsidR="002B1019" w:rsidRPr="00916B5C">
        <w:t xml:space="preserve">ażne złożenie kwoty potrzebnej na pokrycie wynagrodzenia z tytułu bezpośredniej płatności do depozytu sądowego, skutkuje umorzeniem wierzytelności przysługującej Wykonawcy od Zamawiającego z tytułu wynagrodzenia do wysokości kwoty </w:t>
      </w:r>
      <w:r w:rsidRPr="00916B5C">
        <w:t>złożonej do depozytu</w:t>
      </w:r>
      <w:r w:rsidR="002B1019" w:rsidRPr="00916B5C">
        <w:t xml:space="preserve">. </w:t>
      </w:r>
    </w:p>
    <w:p w14:paraId="353E6F92" w14:textId="57D66707" w:rsidR="002B1019" w:rsidRDefault="002B1019">
      <w:pPr>
        <w:widowControl w:val="0"/>
        <w:numPr>
          <w:ilvl w:val="0"/>
          <w:numId w:val="24"/>
        </w:numPr>
        <w:tabs>
          <w:tab w:val="clear" w:pos="936"/>
          <w:tab w:val="num" w:pos="1276"/>
        </w:tabs>
        <w:spacing w:after="40" w:line="276" w:lineRule="auto"/>
        <w:ind w:left="709" w:hanging="425"/>
      </w:pPr>
      <w:r w:rsidRPr="00916B5C">
        <w:t>Odpowiedzialność Zamawiającego wobec podwykonawcy lub dalszego podwykonawcy z</w:t>
      </w:r>
      <w:r w:rsidR="00AE2B9E" w:rsidRPr="00916B5C">
        <w:t> </w:t>
      </w:r>
      <w:r w:rsidRPr="00916B5C">
        <w:t>tytułu płatności bezpośrednich za wykonanie robót budowlanych jest ograniczona wyłącznie do</w:t>
      </w:r>
      <w:r w:rsidR="00AE2B9E" w:rsidRPr="00916B5C">
        <w:t xml:space="preserve"> </w:t>
      </w:r>
      <w:r w:rsidRPr="00916B5C">
        <w:t>wysokości kwoty należności za wykonanie tych robót budowlanych, wynikającej z niniejszej umowy.</w:t>
      </w:r>
      <w:r w:rsidR="00AE2B9E" w:rsidRPr="00916B5C">
        <w:t xml:space="preserve"> </w:t>
      </w:r>
      <w:r w:rsidRPr="00916B5C">
        <w:t xml:space="preserve">W przypadku różnic w cenach jednostkowych za </w:t>
      </w:r>
      <w:r w:rsidRPr="00916B5C">
        <w:lastRenderedPageBreak/>
        <w:t>wykonane roboty pomiędzy cenami</w:t>
      </w:r>
      <w:r w:rsidR="00AE2B9E" w:rsidRPr="00916B5C">
        <w:t xml:space="preserve"> </w:t>
      </w:r>
      <w:r w:rsidRPr="00916B5C">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52F07E79" w14:textId="385E2FFB" w:rsidR="002B1019" w:rsidRPr="00916B5C" w:rsidRDefault="002B1019">
      <w:pPr>
        <w:widowControl w:val="0"/>
        <w:numPr>
          <w:ilvl w:val="0"/>
          <w:numId w:val="24"/>
        </w:numPr>
        <w:tabs>
          <w:tab w:val="clear" w:pos="936"/>
          <w:tab w:val="num" w:pos="1276"/>
        </w:tabs>
        <w:spacing w:after="40" w:line="276" w:lineRule="auto"/>
        <w:ind w:left="709" w:hanging="425"/>
      </w:pPr>
      <w:r w:rsidRPr="00EC0A9C">
        <w:rPr>
          <w:b/>
          <w:bCs/>
        </w:rPr>
        <w:t xml:space="preserve">Do faktury </w:t>
      </w:r>
      <w:r w:rsidR="00827E3B" w:rsidRPr="00EC0A9C">
        <w:rPr>
          <w:b/>
          <w:bCs/>
        </w:rPr>
        <w:t xml:space="preserve">końcowej </w:t>
      </w:r>
      <w:r w:rsidRPr="00EC0A9C">
        <w:rPr>
          <w:b/>
          <w:bCs/>
        </w:rPr>
        <w:t>za wykonanie przedmiotu umowy Wykonawca dołączy oświadczenia podwykonawców i dalszych podwykonawców o pełnym zafakturowaniu lub objęciu wystawionymi przez nich rachunkami zakresu robót wykonanych zgodnie z</w:t>
      </w:r>
      <w:r w:rsidR="00AE2B9E" w:rsidRPr="00EC0A9C">
        <w:rPr>
          <w:b/>
          <w:bCs/>
        </w:rPr>
        <w:t> </w:t>
      </w:r>
      <w:r w:rsidRPr="00EC0A9C">
        <w:rPr>
          <w:b/>
          <w:bCs/>
        </w:rPr>
        <w:t xml:space="preserve">umowami o podwykonawstwo oraz o pełnym rozliczeniu tych robót </w:t>
      </w:r>
      <w:r w:rsidR="00743535">
        <w:rPr>
          <w:b/>
          <w:bCs/>
        </w:rPr>
        <w:br/>
      </w:r>
      <w:r w:rsidRPr="00EC0A9C">
        <w:rPr>
          <w:b/>
          <w:bCs/>
        </w:rPr>
        <w:t>do wysokości objętej płatnością końcową</w:t>
      </w:r>
      <w:r w:rsidRPr="00916B5C">
        <w:t>.</w:t>
      </w:r>
    </w:p>
    <w:p w14:paraId="1D799B65"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jest zobowiązany udostępniać Zamawiającemu wszelkie umowy oraz dokumenty rozliczeniowe z Podwykonawcami.</w:t>
      </w:r>
    </w:p>
    <w:p w14:paraId="5D4B337A"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nie ponosi odpowiedzialności za zawarcie przez Wykonawcę umowy o podwykonawstwo bez wymaganej zgody Zamawiającego, skutki z tego wynikające będą obciążały wyłącznie Wykonawcę.</w:t>
      </w:r>
    </w:p>
    <w:p w14:paraId="2902BB98"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Jakakolwiek przerwa w realizacji robót wynikająca z braku podwykonawcy będzie traktowana jako przerwa wynikła z przyczyn zależnych od Wykonawcy i będzie stanowić podstawę naliczenia kar umownych.</w:t>
      </w:r>
    </w:p>
    <w:p w14:paraId="2C9A138E" w14:textId="77777777" w:rsidR="00FA30B0" w:rsidRPr="00916B5C" w:rsidRDefault="002B1019">
      <w:pPr>
        <w:widowControl w:val="0"/>
        <w:numPr>
          <w:ilvl w:val="0"/>
          <w:numId w:val="24"/>
        </w:numPr>
        <w:tabs>
          <w:tab w:val="clear" w:pos="936"/>
          <w:tab w:val="num" w:pos="1276"/>
        </w:tabs>
        <w:spacing w:after="40" w:line="276" w:lineRule="auto"/>
        <w:ind w:left="709" w:hanging="425"/>
      </w:pPr>
      <w:r w:rsidRPr="00916B5C">
        <w:t>Wykonawca odpowiada za działania i zaniechania podwykonawców, dalszych podwykonawców, ich przedstawicieli lub pracowników, jak za swoje własne. Wykonawca zobowiązany jest do</w:t>
      </w:r>
      <w:r w:rsidR="00AE2B9E" w:rsidRPr="00916B5C">
        <w:t xml:space="preserve"> </w:t>
      </w:r>
      <w:r w:rsidRPr="00916B5C">
        <w:t>koordynacji prac realizowanych przez</w:t>
      </w:r>
      <w:r w:rsidR="00AE2B9E" w:rsidRPr="00916B5C">
        <w:t xml:space="preserve"> </w:t>
      </w:r>
      <w:r w:rsidRPr="00916B5C">
        <w:t xml:space="preserve">podwykonawców. </w:t>
      </w:r>
    </w:p>
    <w:p w14:paraId="7007EB9C" w14:textId="41D1075C" w:rsidR="00FA30B0" w:rsidRPr="00916B5C" w:rsidRDefault="00FA30B0">
      <w:pPr>
        <w:widowControl w:val="0"/>
        <w:numPr>
          <w:ilvl w:val="0"/>
          <w:numId w:val="24"/>
        </w:numPr>
        <w:tabs>
          <w:tab w:val="clear" w:pos="936"/>
          <w:tab w:val="num" w:pos="1276"/>
        </w:tabs>
        <w:spacing w:after="40" w:line="276" w:lineRule="auto"/>
        <w:ind w:left="709" w:hanging="425"/>
      </w:pPr>
      <w:r w:rsidRPr="00916B5C">
        <w:rPr>
          <w:rFonts w:eastAsia="Times New Roman"/>
        </w:rPr>
        <w:t>Powierzenie wykonania części umowy podwykonawcom nie zwalnia wykonawcy z</w:t>
      </w:r>
      <w:r w:rsidR="00511D3A" w:rsidRPr="00916B5C">
        <w:rPr>
          <w:rFonts w:eastAsia="Times New Roman"/>
        </w:rPr>
        <w:t> </w:t>
      </w:r>
      <w:r w:rsidRPr="00916B5C">
        <w:rPr>
          <w:rFonts w:eastAsia="Times New Roman"/>
        </w:rPr>
        <w:t>odpowiedzialności za należyte wykonanie tej umowy.</w:t>
      </w:r>
    </w:p>
    <w:p w14:paraId="68E37BC0" w14:textId="611F87A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Zamawiającemu przysługuje prawo żądania od Wykonawcy zmiany podwykonawcy, jeżeli ten realizuje roboty w sposób wadliwy, niezgodny z założeniami i przepisami.</w:t>
      </w:r>
    </w:p>
    <w:p w14:paraId="7A0F642A" w14:textId="0FD25D9A" w:rsidR="002B1019" w:rsidRPr="00916B5C" w:rsidRDefault="002B1019">
      <w:pPr>
        <w:widowControl w:val="0"/>
        <w:numPr>
          <w:ilvl w:val="0"/>
          <w:numId w:val="24"/>
        </w:numPr>
        <w:tabs>
          <w:tab w:val="clear" w:pos="936"/>
          <w:tab w:val="num" w:pos="1276"/>
        </w:tabs>
        <w:spacing w:after="40" w:line="276" w:lineRule="auto"/>
        <w:ind w:left="709" w:hanging="425"/>
      </w:pPr>
      <w:r w:rsidRPr="00916B5C">
        <w:t>Zmiana podwykonawcy lub dalszego podwykonawcy w zakresie wykonania robót budowlanych stanowiących przedmiot umowy nie stanowi zmiany umowy, ale jest wymagana zgoda</w:t>
      </w:r>
      <w:r w:rsidR="00AE2B9E" w:rsidRPr="00916B5C">
        <w:t xml:space="preserve"> </w:t>
      </w:r>
      <w:r w:rsidRPr="00916B5C">
        <w:t>Zamawiającego na zmianę podwykonawcy lub dalszego podwykonawcy, wyrażona poprzez</w:t>
      </w:r>
      <w:r w:rsidR="00AE2B9E" w:rsidRPr="00916B5C">
        <w:t xml:space="preserve"> </w:t>
      </w:r>
      <w:r w:rsidRPr="00916B5C">
        <w:t>akceptację umowy o podwykonawstwo.</w:t>
      </w:r>
    </w:p>
    <w:p w14:paraId="3B82A348" w14:textId="77777777" w:rsidR="002B1019" w:rsidRPr="00916B5C" w:rsidRDefault="002B1019" w:rsidP="00E40945">
      <w:pPr>
        <w:spacing w:before="240" w:after="120" w:line="276" w:lineRule="auto"/>
        <w:jc w:val="center"/>
      </w:pPr>
      <w:r w:rsidRPr="00916B5C">
        <w:rPr>
          <w:b/>
          <w:bCs/>
        </w:rPr>
        <w:t>§11</w:t>
      </w:r>
    </w:p>
    <w:p w14:paraId="23543CC0" w14:textId="199CE8B6" w:rsidR="00704D08" w:rsidRPr="001B79B1" w:rsidRDefault="00704D08">
      <w:pPr>
        <w:numPr>
          <w:ilvl w:val="0"/>
          <w:numId w:val="25"/>
        </w:numPr>
        <w:suppressAutoHyphens/>
        <w:spacing w:before="60" w:line="276" w:lineRule="auto"/>
        <w:ind w:left="709" w:hanging="425"/>
        <w:rPr>
          <w:rFonts w:eastAsia="Calibri"/>
        </w:rPr>
      </w:pPr>
      <w:r w:rsidRPr="007E6502">
        <w:rPr>
          <w:rFonts w:eastAsia="Calibri"/>
        </w:rPr>
        <w:t>Wykonawca przed zawarciem umowy wniósł zabezpieczenie należytego wykonania umowy na zasadach określonych w przepisach ustawy Prawo</w:t>
      </w:r>
      <w:r w:rsidRPr="001B79B1">
        <w:rPr>
          <w:rFonts w:eastAsia="Calibri"/>
        </w:rPr>
        <w:t xml:space="preserve"> zamówień publicznych </w:t>
      </w:r>
      <w:r w:rsidR="009D5EFE">
        <w:rPr>
          <w:rFonts w:eastAsia="Calibri"/>
        </w:rPr>
        <w:br/>
      </w:r>
      <w:r w:rsidRPr="001B79B1">
        <w:rPr>
          <w:rFonts w:eastAsia="Calibri"/>
        </w:rPr>
        <w:t>w wysokości 5% ceny całkowitej brutto podanej w ofercie, co stanowi kwotę: … zł (słownie złotych:</w:t>
      </w:r>
      <w:r>
        <w:rPr>
          <w:rFonts w:eastAsia="Calibri"/>
        </w:rPr>
        <w:t xml:space="preserve"> </w:t>
      </w:r>
      <w:r w:rsidRPr="001B79B1">
        <w:rPr>
          <w:rFonts w:eastAsia="Calibri"/>
        </w:rPr>
        <w:t>…).</w:t>
      </w:r>
    </w:p>
    <w:p w14:paraId="71AB5602" w14:textId="77777777"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Zabezpieczenie zostało wniesione w formie ........................................................................</w:t>
      </w:r>
    </w:p>
    <w:p w14:paraId="550F76C6" w14:textId="437B1525"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Zabezpieczenie należytego wykonania Umowy, o którym mowa w ust. 1, służy pokryci</w:t>
      </w:r>
      <w:r>
        <w:rPr>
          <w:rFonts w:eastAsia="Calibri"/>
        </w:rPr>
        <w:t>u</w:t>
      </w:r>
      <w:r w:rsidRPr="009F5DC4">
        <w:rPr>
          <w:rFonts w:eastAsia="Calibri"/>
        </w:rPr>
        <w:t xml:space="preserve"> roszczeń Zamawiającego z tytułu niewykonania lub nienależytego wykonania Umowy</w:t>
      </w:r>
      <w:r>
        <w:rPr>
          <w:rFonts w:eastAsia="Calibri"/>
        </w:rPr>
        <w:t xml:space="preserve"> oraz rękojmi i gwarancji.</w:t>
      </w:r>
    </w:p>
    <w:p w14:paraId="4D4C6112" w14:textId="3398512E"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 xml:space="preserve">Wykonawca zapewni, aby zabezpieczenie należytego wykonania umowy zachowało moc wiążącą w okresie wykonywania umowy oraz w okresie gwarancji. Wykonawca jest </w:t>
      </w:r>
      <w:r w:rsidRPr="001B79B1">
        <w:rPr>
          <w:rFonts w:eastAsia="Calibri"/>
        </w:rPr>
        <w:lastRenderedPageBreak/>
        <w:t xml:space="preserve">zobowiązany do niezwłocznego informowania Zamawiającego o faktycznych </w:t>
      </w:r>
      <w:r w:rsidR="009D5EFE">
        <w:rPr>
          <w:rFonts w:eastAsia="Calibri"/>
        </w:rPr>
        <w:br/>
      </w:r>
      <w:r w:rsidRPr="001B79B1">
        <w:rPr>
          <w:rFonts w:eastAsia="Calibri"/>
        </w:rPr>
        <w:t xml:space="preserve">lub prawnych okolicznościach, które mają lub mogą mieć wpływ na moc wiążącą Zabezpieczenia należytego wykonania umowy oraz na możliwość i zakres wykonywania przez Zamawiającego praw wynikających z zabezpieczenia. </w:t>
      </w:r>
    </w:p>
    <w:p w14:paraId="0634D2E6" w14:textId="77777777"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w wysokości … (słownie: …) zł stanowiąca 70% zabezpieczenia należytego wykonania umowy, zostanie zwrócona w terminie 30 dni od dnia wykonania zamówienia i uznania przez Zamawiającego za należycie wykonane.</w:t>
      </w:r>
    </w:p>
    <w:p w14:paraId="338B6F7D" w14:textId="756F1AFD"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pozostawiona na zabezpieczenie roszczeń z tytułu gwarancji</w:t>
      </w:r>
      <w:r>
        <w:rPr>
          <w:rFonts w:eastAsia="Calibri"/>
        </w:rPr>
        <w:t xml:space="preserve"> lub rękojmi</w:t>
      </w:r>
      <w:r w:rsidRPr="001D4AC6">
        <w:rPr>
          <w:rFonts w:eastAsia="Calibri"/>
        </w:rPr>
        <w:t>, wynosząca 30% wartości zabezpieczenia należytego wykonania umowy, tj. … (słownie: …) zł,</w:t>
      </w:r>
      <w:r w:rsidR="009D5EFE">
        <w:rPr>
          <w:rFonts w:eastAsia="Calibri"/>
        </w:rPr>
        <w:t xml:space="preserve"> </w:t>
      </w:r>
      <w:r w:rsidRPr="001D4AC6">
        <w:rPr>
          <w:rFonts w:eastAsia="Calibri"/>
        </w:rPr>
        <w:t>zostanie zwrócona nie później niż w 15 dniu po upływie okresu gwarancji</w:t>
      </w:r>
      <w:r>
        <w:rPr>
          <w:rFonts w:eastAsia="Calibri"/>
        </w:rPr>
        <w:t xml:space="preserve"> </w:t>
      </w:r>
      <w:r w:rsidR="009D5EFE">
        <w:rPr>
          <w:rFonts w:eastAsia="Calibri"/>
        </w:rPr>
        <w:br/>
      </w:r>
      <w:r>
        <w:rPr>
          <w:rFonts w:eastAsia="Calibri"/>
        </w:rPr>
        <w:t>lub rękojmi</w:t>
      </w:r>
      <w:r w:rsidRPr="001D4AC6">
        <w:rPr>
          <w:rFonts w:eastAsia="Calibri"/>
        </w:rPr>
        <w:t>.</w:t>
      </w:r>
    </w:p>
    <w:p w14:paraId="0740CF27" w14:textId="77777777"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 xml:space="preserve">Wykonawca może w trakcie realizacji Umowy dokonać zmiany formy zabezpieczenia należytego wykonania Umowy na jedną lub kilka form </w:t>
      </w:r>
      <w:r>
        <w:rPr>
          <w:rFonts w:eastAsia="Calibri"/>
        </w:rPr>
        <w:t>dopuszczonych przez Zamawiającego w SWZ</w:t>
      </w:r>
      <w:r w:rsidRPr="009F5DC4">
        <w:rPr>
          <w:rFonts w:eastAsia="Calibri"/>
        </w:rPr>
        <w:t>. Zmiana formy zabezpieczenia należytego wykonania Umowy jest dokonywana z</w:t>
      </w:r>
      <w:r>
        <w:rPr>
          <w:rFonts w:eastAsia="Calibri"/>
        </w:rPr>
        <w:t> </w:t>
      </w:r>
      <w:r w:rsidRPr="009F5DC4">
        <w:rPr>
          <w:rFonts w:eastAsia="Calibri"/>
        </w:rPr>
        <w:t xml:space="preserve">zachowaniem ciągłości zabezpieczenia i bez zmniejszania jego wysokości. </w:t>
      </w:r>
    </w:p>
    <w:p w14:paraId="5C57BC3F" w14:textId="77777777" w:rsidR="00704D08" w:rsidRPr="00E4681A" w:rsidRDefault="00704D08">
      <w:pPr>
        <w:numPr>
          <w:ilvl w:val="0"/>
          <w:numId w:val="25"/>
        </w:numPr>
        <w:suppressAutoHyphens/>
        <w:spacing w:before="60" w:line="276" w:lineRule="auto"/>
        <w:ind w:left="709" w:hanging="425"/>
        <w:rPr>
          <w:rFonts w:eastAsia="Calibri"/>
        </w:rPr>
      </w:pPr>
      <w:r w:rsidRPr="00E4681A">
        <w:rPr>
          <w:rFonts w:eastAsia="Calibri"/>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6259F7A" w14:textId="72D898DD" w:rsidR="002B1019" w:rsidRPr="00916B5C" w:rsidRDefault="00704D08">
      <w:pPr>
        <w:widowControl w:val="0"/>
        <w:numPr>
          <w:ilvl w:val="0"/>
          <w:numId w:val="25"/>
        </w:numPr>
        <w:spacing w:after="40" w:line="276" w:lineRule="auto"/>
        <w:ind w:left="709" w:hanging="425"/>
      </w:pPr>
      <w:r w:rsidRPr="00AD383F">
        <w:rPr>
          <w:rFonts w:eastAsia="Calibri"/>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Pr>
          <w:rFonts w:eastAsia="Calibri"/>
        </w:rPr>
        <w:t xml:space="preserve">. </w:t>
      </w:r>
      <w:r w:rsidRPr="009F5DC4">
        <w:rPr>
          <w:rFonts w:eastAsia="Calibri"/>
          <w:color w:val="333333"/>
        </w:rPr>
        <w:t>Wypłata, o której mowa zdaniu poprzednim, następuje nie później niż w ostatnim dniu ważności dotychczasowego zabezpieczenia.</w:t>
      </w:r>
    </w:p>
    <w:p w14:paraId="3C63BF2C" w14:textId="77777777" w:rsidR="002B1019" w:rsidRPr="00916B5C" w:rsidRDefault="002B1019" w:rsidP="00E40945">
      <w:pPr>
        <w:spacing w:before="240" w:after="120" w:line="276" w:lineRule="auto"/>
        <w:jc w:val="center"/>
        <w:rPr>
          <w:b/>
          <w:bCs/>
        </w:rPr>
      </w:pPr>
      <w:r w:rsidRPr="00916B5C">
        <w:rPr>
          <w:b/>
          <w:bCs/>
        </w:rPr>
        <w:t>§12</w:t>
      </w:r>
    </w:p>
    <w:p w14:paraId="59A9C922" w14:textId="6AB5DBEB" w:rsidR="002B1019" w:rsidRPr="00916B5C" w:rsidRDefault="002B1019">
      <w:pPr>
        <w:widowControl w:val="0"/>
        <w:numPr>
          <w:ilvl w:val="0"/>
          <w:numId w:val="26"/>
        </w:numPr>
        <w:tabs>
          <w:tab w:val="clear" w:pos="936"/>
          <w:tab w:val="num" w:pos="1276"/>
        </w:tabs>
        <w:spacing w:after="40" w:line="276" w:lineRule="auto"/>
        <w:ind w:left="709" w:hanging="425"/>
      </w:pPr>
      <w:r w:rsidRPr="00916B5C">
        <w:t>Wykonawca zobowiązany jest do posiadania, przez cały okres obowiązywania umowy,</w:t>
      </w:r>
      <w:r w:rsidRPr="00916B5C">
        <w:br/>
        <w:t>ubezpieczenia od odpowiedzialności cywilnej w zakresie prowadzonej działalności gospodarczej zgodnej z przedmiotem umowy</w:t>
      </w:r>
      <w:r w:rsidR="00346E1A" w:rsidRPr="00916B5C">
        <w:t xml:space="preserve"> co najmniej na sumę gwarancyjną </w:t>
      </w:r>
      <w:r w:rsidR="005C32FA">
        <w:t xml:space="preserve">równą wartości </w:t>
      </w:r>
      <w:r w:rsidR="007F2E12">
        <w:t xml:space="preserve">niniejszej </w:t>
      </w:r>
      <w:r w:rsidR="005C32FA">
        <w:t>umowy</w:t>
      </w:r>
      <w:r w:rsidRPr="00916B5C">
        <w:t>.</w:t>
      </w:r>
    </w:p>
    <w:p w14:paraId="6196087F" w14:textId="77777777"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kontynuacji ubezpieczenia zgodnie z ust. 1 Wykonawca zobowiązany jest do przedłożenia Zamawiającemu bez odrębnego wezwania dokumentu potwierdzającego kontynuację ubezpieczenia</w:t>
      </w:r>
    </w:p>
    <w:p w14:paraId="53D0E699" w14:textId="4B00605B"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przedłużenia terminu realizacji przedmiotu umowy, Wykonawca</w:t>
      </w:r>
      <w:r w:rsidR="00D660C2" w:rsidRPr="00916B5C">
        <w:t xml:space="preserve"> </w:t>
      </w:r>
      <w:r w:rsidRPr="00916B5C">
        <w:t>zobowiązany jest do przedłużenia terminu ważności wniesionej polisy ubezpieczeniowej,</w:t>
      </w:r>
      <w:r w:rsidR="00D660C2" w:rsidRPr="00916B5C">
        <w:t xml:space="preserve"> </w:t>
      </w:r>
      <w:r w:rsidRPr="00916B5C">
        <w:t>albo</w:t>
      </w:r>
      <w:r w:rsidR="00D660C2" w:rsidRPr="00916B5C">
        <w:t xml:space="preserve"> </w:t>
      </w:r>
      <w:r w:rsidRPr="00916B5C">
        <w:t>jeśli nie jest to możliwe, do wniesienia nowej polisy ubezpieczeniowej na okres wynikający</w:t>
      </w:r>
      <w:r w:rsidR="00D660C2" w:rsidRPr="00916B5C">
        <w:t xml:space="preserve"> </w:t>
      </w:r>
      <w:r w:rsidRPr="00916B5C">
        <w:t>z przedłużonego terminu realizacji umowy.</w:t>
      </w:r>
    </w:p>
    <w:p w14:paraId="102B5C18" w14:textId="77777777" w:rsidR="002B1019" w:rsidRPr="00916B5C" w:rsidRDefault="002B1019" w:rsidP="00E40945">
      <w:pPr>
        <w:spacing w:before="240" w:after="120" w:line="276" w:lineRule="auto"/>
        <w:jc w:val="center"/>
        <w:rPr>
          <w:b/>
          <w:bCs/>
        </w:rPr>
      </w:pPr>
      <w:r w:rsidRPr="00916B5C">
        <w:rPr>
          <w:b/>
          <w:bCs/>
        </w:rPr>
        <w:t>§13</w:t>
      </w:r>
    </w:p>
    <w:p w14:paraId="6A78B665" w14:textId="36116312" w:rsidR="002B1019" w:rsidRPr="00916B5C" w:rsidRDefault="002B1019">
      <w:pPr>
        <w:widowControl w:val="0"/>
        <w:numPr>
          <w:ilvl w:val="0"/>
          <w:numId w:val="27"/>
        </w:numPr>
        <w:tabs>
          <w:tab w:val="clear" w:pos="936"/>
          <w:tab w:val="num" w:pos="1276"/>
        </w:tabs>
        <w:spacing w:after="40" w:line="276" w:lineRule="auto"/>
        <w:ind w:left="709" w:hanging="425"/>
      </w:pPr>
      <w:r w:rsidRPr="00916B5C">
        <w:lastRenderedPageBreak/>
        <w:t>Wykonawca w okresie wykonywania przedmiotu umowy ponosi w stosunku do osób trzecich</w:t>
      </w:r>
      <w:r w:rsidR="00D660C2" w:rsidRPr="00916B5C">
        <w:t xml:space="preserve"> </w:t>
      </w:r>
      <w:r w:rsidRPr="00916B5C">
        <w:t xml:space="preserve">pełną odpowiedzialność za wszelkie szkody wyrządzone tym osobom w związku z prowadzonymi robotami, w tym także ruchem pojazdów mechanicznych. </w:t>
      </w:r>
    </w:p>
    <w:p w14:paraId="33FA2AF1" w14:textId="29A8AFA1" w:rsidR="002B1019" w:rsidRPr="00916B5C" w:rsidRDefault="002B1019">
      <w:pPr>
        <w:widowControl w:val="0"/>
        <w:numPr>
          <w:ilvl w:val="0"/>
          <w:numId w:val="27"/>
        </w:numPr>
        <w:tabs>
          <w:tab w:val="clear" w:pos="936"/>
          <w:tab w:val="num" w:pos="1276"/>
        </w:tabs>
        <w:spacing w:after="40" w:line="276" w:lineRule="auto"/>
        <w:ind w:left="709" w:hanging="425"/>
      </w:pPr>
      <w:r w:rsidRPr="00916B5C">
        <w:t>W przypadku wystąpienia w/w osób trzecich z roszczeniami bezpośrednio do Zamawiającego,</w:t>
      </w:r>
      <w:r w:rsidR="00D660C2" w:rsidRPr="00916B5C">
        <w:t xml:space="preserve"> </w:t>
      </w:r>
      <w:r w:rsidRPr="00916B5C">
        <w:t>Wykonawca zobowiązuje się niezwłocznie zwrócić Zamawiającemu wszelkie koszty przez niego poniesione, w tym kwoty zasądzone prawomocnymi wyrokami łącznie z kosztami zastępstwa</w:t>
      </w:r>
      <w:r w:rsidR="00D660C2" w:rsidRPr="00916B5C">
        <w:t xml:space="preserve"> </w:t>
      </w:r>
      <w:r w:rsidRPr="00916B5C">
        <w:t>procesowego.</w:t>
      </w:r>
    </w:p>
    <w:p w14:paraId="1F4E28C2" w14:textId="77777777" w:rsidR="002B1019" w:rsidRPr="00916B5C" w:rsidRDefault="002B1019" w:rsidP="00E40945">
      <w:pPr>
        <w:spacing w:before="240" w:after="120" w:line="276" w:lineRule="auto"/>
        <w:jc w:val="center"/>
        <w:rPr>
          <w:b/>
          <w:bCs/>
        </w:rPr>
      </w:pPr>
      <w:r w:rsidRPr="00916B5C">
        <w:rPr>
          <w:b/>
          <w:bCs/>
        </w:rPr>
        <w:t>§14</w:t>
      </w:r>
    </w:p>
    <w:p w14:paraId="147E5FB7" w14:textId="77777777" w:rsidR="002B1019" w:rsidRPr="00916B5C" w:rsidRDefault="002B1019">
      <w:pPr>
        <w:widowControl w:val="0"/>
        <w:numPr>
          <w:ilvl w:val="0"/>
          <w:numId w:val="28"/>
        </w:numPr>
        <w:tabs>
          <w:tab w:val="clear" w:pos="936"/>
          <w:tab w:val="num" w:pos="1276"/>
        </w:tabs>
        <w:spacing w:after="40" w:line="276" w:lineRule="auto"/>
        <w:ind w:left="709" w:hanging="425"/>
      </w:pPr>
      <w:r w:rsidRPr="00916B5C">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5A1C5749"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Wykonawca niezwłocznie powiadomi Inspektora nadzoru oraz właściwy organ państwowy</w:t>
      </w:r>
      <w:r w:rsidR="00D660C2" w:rsidRPr="00916B5C">
        <w:t xml:space="preserve"> </w:t>
      </w:r>
      <w:r w:rsidRPr="00916B5C">
        <w:t>o znaleziskach i wykona polecenia Inspektora nadzoru dotyczące właściwego zabezpieczenia</w:t>
      </w:r>
      <w:r w:rsidR="00D660C2" w:rsidRPr="00916B5C">
        <w:t xml:space="preserve"> </w:t>
      </w:r>
      <w:r w:rsidRPr="00916B5C">
        <w:t>miejsca znaleziska, obchodzenia się z nimi i dalszego trybu postępowania.</w:t>
      </w:r>
    </w:p>
    <w:p w14:paraId="274DA16C" w14:textId="5E8F27FD" w:rsidR="002B1019" w:rsidRDefault="002B1019" w:rsidP="00E40945">
      <w:pPr>
        <w:spacing w:before="240" w:after="120" w:line="276" w:lineRule="auto"/>
        <w:jc w:val="center"/>
        <w:rPr>
          <w:b/>
          <w:bCs/>
        </w:rPr>
      </w:pPr>
      <w:r w:rsidRPr="00916B5C">
        <w:rPr>
          <w:b/>
          <w:bCs/>
        </w:rPr>
        <w:t>§15</w:t>
      </w:r>
    </w:p>
    <w:p w14:paraId="5E7F020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Zmiana postanowień niniejszej Umowy może nastąpić za zgodą obydwu Stron wyrażoną na piśmie, w formie aneksu do umowy z zachowaniem formy pisemnej pod rygorem nieważności takiej zmiany.</w:t>
      </w:r>
    </w:p>
    <w:p w14:paraId="497D48CA"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Zamawiający działając w oparciu o art. 455 ust. 1 pkt 1 ustawy PZP przewiduje zmiany umowy w następującym zakresie:</w:t>
      </w:r>
    </w:p>
    <w:p w14:paraId="665E5874" w14:textId="77777777" w:rsidR="00AE70D7" w:rsidRPr="00CE6305" w:rsidRDefault="00AE70D7">
      <w:pPr>
        <w:numPr>
          <w:ilvl w:val="1"/>
          <w:numId w:val="64"/>
        </w:numPr>
        <w:tabs>
          <w:tab w:val="left" w:pos="360"/>
        </w:tabs>
        <w:spacing w:line="276" w:lineRule="auto"/>
        <w:ind w:left="1276"/>
        <w:rPr>
          <w:rFonts w:eastAsia="Times New Roman"/>
        </w:rPr>
      </w:pPr>
      <w:r w:rsidRPr="00CE6305">
        <w:rPr>
          <w:rFonts w:eastAsia="Times New Roman"/>
          <w:b/>
          <w:bCs/>
        </w:rPr>
        <w:t>zmiany terminu wykonania umowy</w:t>
      </w:r>
      <w:r w:rsidRPr="00CE6305">
        <w:rPr>
          <w:rFonts w:eastAsia="Times New Roman"/>
        </w:rPr>
        <w:t xml:space="preserve">, w szczególności w następujących sytuacjach: </w:t>
      </w:r>
    </w:p>
    <w:p w14:paraId="4C7449A2"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wstrzymania, zawieszenia robót przez Zamawiającego, o czas wstrzymania,</w:t>
      </w:r>
    </w:p>
    <w:p w14:paraId="2439B07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w:t>
      </w:r>
      <w:proofErr w:type="gramStart"/>
      <w:r w:rsidRPr="00CE6305">
        <w:rPr>
          <w:rFonts w:eastAsia="Times New Roman"/>
        </w:rPr>
        <w:t>sytuacji</w:t>
      </w:r>
      <w:proofErr w:type="gramEnd"/>
      <w:r w:rsidRPr="00CE6305">
        <w:rPr>
          <w:rFonts w:eastAsia="Times New Roman"/>
        </w:rPr>
        <w:t xml:space="preserve"> gdy Zamawiający nie będzie w stanie odebrać przedmiotu umowy, </w:t>
      </w:r>
      <w:r w:rsidRPr="00CE6305">
        <w:rPr>
          <w:rFonts w:eastAsia="Times New Roman"/>
        </w:rPr>
        <w:br/>
        <w:t xml:space="preserve">np. ze względu na okoliczności organizacyjne, o czas trwania tych okoliczności, </w:t>
      </w:r>
    </w:p>
    <w:p w14:paraId="5434365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jeżeli dochowanie terminu przewidzianego w umowie stało się niemożliwe </w:t>
      </w:r>
      <w:r w:rsidRPr="00CE6305">
        <w:rPr>
          <w:rFonts w:eastAsia="Times New Roman"/>
        </w:rPr>
        <w:br/>
        <w:t>z przyczyn niezależnych od Wykonawcy,</w:t>
      </w:r>
    </w:p>
    <w:p w14:paraId="7215E21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wystąpienie warunków atmosferycznych w szczególności:</w:t>
      </w:r>
    </w:p>
    <w:p w14:paraId="4C8FDD41" w14:textId="26BBF194"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uniemożliwiających prawidłowe wykonanie/prowadzenie robót budowlanych, zgodnie z technologią ich wykonywania, normami lub innymi przepisami, przeprowadzenie prób i sprawdzeń, dokonywanie odbiorów, wymagających konkretnych warunków atmosferycznych, jeżeli konieczność wykonania prac </w:t>
      </w:r>
      <w:r w:rsidR="00920973">
        <w:rPr>
          <w:rFonts w:eastAsia="Times New Roman"/>
        </w:rPr>
        <w:br/>
      </w:r>
      <w:r w:rsidRPr="00CE6305">
        <w:rPr>
          <w:rFonts w:eastAsia="Times New Roman"/>
        </w:rPr>
        <w:t>w tym okresie nie jest następstwem okoliczności, za które Wykonawca ponosi odpowiedzialność,</w:t>
      </w:r>
    </w:p>
    <w:p w14:paraId="4627F056"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klęsk żywiołowych, </w:t>
      </w:r>
    </w:p>
    <w:p w14:paraId="053BF866" w14:textId="77777777" w:rsidR="00AE70D7" w:rsidRPr="00CE6305" w:rsidRDefault="00AE70D7" w:rsidP="00AE70D7">
      <w:pPr>
        <w:tabs>
          <w:tab w:val="left" w:pos="360"/>
        </w:tabs>
        <w:spacing w:line="276" w:lineRule="auto"/>
        <w:ind w:left="1701" w:firstLine="0"/>
        <w:rPr>
          <w:rFonts w:eastAsia="Times New Roman"/>
        </w:rPr>
      </w:pPr>
      <w:r w:rsidRPr="00CE6305">
        <w:rPr>
          <w:rFonts w:eastAsia="Times New Roman"/>
        </w:rPr>
        <w:lastRenderedPageBreak/>
        <w:t>fakt ten musi mieć odzwierciedlenie w Dzienniku budowy albo oddzielny protokół uwzględniający okoliczności uniemożliwiające realizację robót i musi być potwierdzony przez Zamawiającego.</w:t>
      </w:r>
    </w:p>
    <w:p w14:paraId="68B51CC5"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albo oddzielny protokół uwzględniający okoliczności uniemożliwiające realizację robót i musi być potwierdzony przez Zamawiającego,</w:t>
      </w:r>
    </w:p>
    <w:p w14:paraId="071DA8D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konieczności wykonania robót dodatkowych, uzupełniających, koniecznych do wykonania oraz zamiennych na wniosek Zamawiającego lub Wykonawcy, udzielenia zamówień dodatkowych lub uzupełniających, które wstrzymują lub opóźniają realizację przedmiotu umowy, </w:t>
      </w:r>
    </w:p>
    <w:p w14:paraId="17E393A1" w14:textId="28CA6F6A"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opóźnienia w wydaniu decyzji, zezwoleń, uzgodnień, itp. czynności lub ich zaniechania, do wydania których właściwe organy są zobowiązane </w:t>
      </w:r>
      <w:r w:rsidR="00920973">
        <w:rPr>
          <w:rFonts w:eastAsia="Times New Roman"/>
        </w:rPr>
        <w:br/>
      </w:r>
      <w:r w:rsidRPr="00CE6305">
        <w:rPr>
          <w:rFonts w:eastAsia="Times New Roman"/>
        </w:rPr>
        <w:t xml:space="preserve">na mocy przepisów prawa, jeżeli opóźnienie przekroczy okres, przewidziany </w:t>
      </w:r>
      <w:r w:rsidR="00920973">
        <w:rPr>
          <w:rFonts w:eastAsia="Times New Roman"/>
        </w:rPr>
        <w:br/>
      </w:r>
      <w:r w:rsidRPr="00CE6305">
        <w:rPr>
          <w:rFonts w:eastAsia="Times New Roman"/>
        </w:rPr>
        <w:t xml:space="preserve">w przepisach prawa, w którym ww. decyzje powinny zostać wydane oraz nie </w:t>
      </w:r>
      <w:r w:rsidR="00920973">
        <w:rPr>
          <w:rFonts w:eastAsia="Times New Roman"/>
        </w:rPr>
        <w:br/>
      </w:r>
      <w:r w:rsidRPr="00CE6305">
        <w:rPr>
          <w:rFonts w:eastAsia="Times New Roman"/>
        </w:rPr>
        <w:t xml:space="preserve">są następstwem okoliczności, za które Wykonawca ponosi odpowiedzialność, </w:t>
      </w:r>
    </w:p>
    <w:p w14:paraId="10A3589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odmowy wydania przez właściwy. organy decyzji, zezwoleń, uzgodnień itp. </w:t>
      </w:r>
      <w:r w:rsidRPr="00CE6305">
        <w:rPr>
          <w:rFonts w:eastAsia="Times New Roman"/>
        </w:rPr>
        <w:br/>
        <w:t>z przyczyn niezawinionych przez Wykonawcę,</w:t>
      </w:r>
    </w:p>
    <w:p w14:paraId="6589545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niemożności wykonywania robót z powodu braku dostępności do miejsc niezbędnych do ich wykonania z przyczyn niezawinionych przez Wykonawcę, </w:t>
      </w:r>
    </w:p>
    <w:p w14:paraId="6074969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działania siły wyższej, mającej bezpośredni wpływ na terminowość wykonywania robót, </w:t>
      </w:r>
    </w:p>
    <w:p w14:paraId="73C31A84"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okoliczności, których strony umowy nie były w stanie przewidzieć, pomimo zachowania należytej staranności, </w:t>
      </w:r>
    </w:p>
    <w:p w14:paraId="1EDD221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zmian spowodowanych nieprzewidzianymi w SWZ, dokumentacji projektowej warunkami archeologicznymi lub terenowymi, w szczególności: niewypały i niewybuchy, wykopaliska archeologiczne;</w:t>
      </w:r>
    </w:p>
    <w:p w14:paraId="24722BD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od przyjętych w dokumentacji projektowej oraz SWZ warunków geologicznych, ale istotnych dla realizacji przedmiotu umowy, </w:t>
      </w:r>
    </w:p>
    <w:p w14:paraId="4B09B71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(ale istotnych dla realizacji) od przyjętych </w:t>
      </w:r>
      <w:r w:rsidRPr="00CE6305">
        <w:rPr>
          <w:rFonts w:eastAsia="Times New Roman"/>
        </w:rPr>
        <w:br/>
        <w:t xml:space="preserve">w dokumentacji projektowej oraz SWZ warunków terenowych, </w:t>
      </w:r>
    </w:p>
    <w:p w14:paraId="4EC2E113"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zmiany technologii jakości lub parametrów charakterystycznych </w:t>
      </w:r>
      <w:r w:rsidRPr="00CE6305">
        <w:rPr>
          <w:rFonts w:eastAsia="Times New Roman"/>
        </w:rPr>
        <w:br/>
        <w:t xml:space="preserve">dla danego elementu, wprowadzanych na wniosek Wykonawcy </w:t>
      </w:r>
      <w:r w:rsidRPr="00CE6305">
        <w:rPr>
          <w:rFonts w:eastAsia="Times New Roman"/>
        </w:rPr>
        <w:br/>
        <w:t>lub Zamawiającego,</w:t>
      </w:r>
    </w:p>
    <w:p w14:paraId="2541745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konieczności wykonania dodatkowych badań i ekspertyz, analiz itp., </w:t>
      </w:r>
    </w:p>
    <w:p w14:paraId="5B17F5CE" w14:textId="77777777" w:rsidR="00AE70D7" w:rsidRPr="00CE6305" w:rsidRDefault="00AE70D7">
      <w:pPr>
        <w:numPr>
          <w:ilvl w:val="0"/>
          <w:numId w:val="64"/>
        </w:numPr>
        <w:tabs>
          <w:tab w:val="left" w:pos="360"/>
        </w:tabs>
        <w:spacing w:line="276" w:lineRule="auto"/>
        <w:ind w:left="709"/>
        <w:rPr>
          <w:rFonts w:eastAsia="Times New Roman"/>
        </w:rPr>
      </w:pPr>
      <w:r w:rsidRPr="00CE6305">
        <w:rPr>
          <w:rFonts w:eastAsia="Times New Roman"/>
          <w:b/>
          <w:bCs/>
        </w:rPr>
        <w:t>zmiany wynagrodzenia Wykonawcy</w:t>
      </w:r>
      <w:r w:rsidRPr="00CE6305">
        <w:rPr>
          <w:rFonts w:eastAsia="Times New Roman"/>
        </w:rPr>
        <w:t xml:space="preserve"> w przypadku:</w:t>
      </w:r>
    </w:p>
    <w:p w14:paraId="413DCA62" w14:textId="5595947D"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a)</w:t>
      </w:r>
      <w:proofErr w:type="gramEnd"/>
      <w:r w:rsidRPr="00CE6305">
        <w:rPr>
          <w:rFonts w:eastAsia="Times New Roman"/>
        </w:rPr>
        <w:tab/>
        <w:t xml:space="preserve">gdy wystąpi konieczność dokonania robót </w:t>
      </w:r>
      <w:r w:rsidRPr="00A84326">
        <w:rPr>
          <w:rFonts w:eastAsia="Times New Roman"/>
        </w:rPr>
        <w:t>zamiennych,</w:t>
      </w:r>
      <w:r w:rsidRPr="00CE6305">
        <w:rPr>
          <w:rFonts w:eastAsia="Times New Roman"/>
        </w:rPr>
        <w:t xml:space="preserve"> dodatkowych, uzupełniających, koniecznych do wykonania i zaniechanych, mogą być one wykonane na podstawie kosztorysów przygotowanych przez Wykonawcę</w:t>
      </w:r>
      <w:r>
        <w:rPr>
          <w:rFonts w:eastAsia="Times New Roman"/>
        </w:rPr>
        <w:t xml:space="preserve">, </w:t>
      </w:r>
      <w:r>
        <w:rPr>
          <w:rFonts w:eastAsia="Times New Roman"/>
        </w:rPr>
        <w:br/>
      </w:r>
      <w:r w:rsidRPr="00CE6305">
        <w:rPr>
          <w:rFonts w:eastAsia="Times New Roman"/>
        </w:rPr>
        <w:t xml:space="preserve">a zatwierdzonych przez Zamawiającego, który stanowi dla Stron podstawę do </w:t>
      </w:r>
      <w:r w:rsidRPr="00CE6305">
        <w:rPr>
          <w:rFonts w:eastAsia="Times New Roman"/>
        </w:rPr>
        <w:lastRenderedPageBreak/>
        <w:t xml:space="preserve">sporządzenia aneksu do umowy. Roboty te będą rozliczane na podstawie kosztorysów przygotowanych przez Wykonawcę potwierdzonych </w:t>
      </w:r>
      <w:r w:rsidR="00A84326">
        <w:rPr>
          <w:rFonts w:eastAsia="Times New Roman"/>
        </w:rPr>
        <w:br/>
      </w:r>
      <w:r w:rsidRPr="00CE6305">
        <w:rPr>
          <w:rFonts w:eastAsia="Times New Roman"/>
        </w:rPr>
        <w:t xml:space="preserve">i zatwierdzonych przez Zamawiającego. </w:t>
      </w:r>
    </w:p>
    <w:p w14:paraId="5A81E132" w14:textId="115E93A7"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b)</w:t>
      </w:r>
      <w:proofErr w:type="gramEnd"/>
      <w:r w:rsidRPr="00CE6305">
        <w:rPr>
          <w:rFonts w:eastAsia="Times New Roman"/>
        </w:rPr>
        <w:t xml:space="preserve"> gdy do całkowitego wykonania przedmiotu umowy konieczne jest wykonanie </w:t>
      </w:r>
      <w:r w:rsidRPr="00CE6305">
        <w:rPr>
          <w:rFonts w:eastAsia="Times New Roman"/>
        </w:rPr>
        <w:br/>
        <w:t xml:space="preserve">tzw. robót dodatkowych, zamiennych, uzupełniających, koniecznych do wykonania lub zaniechanych nieprzewidzianych </w:t>
      </w:r>
      <w:r>
        <w:rPr>
          <w:rFonts w:eastAsia="Times New Roman"/>
        </w:rPr>
        <w:t>w niniejszej Umowie</w:t>
      </w:r>
      <w:r w:rsidRPr="00CE6305">
        <w:rPr>
          <w:rFonts w:eastAsia="Times New Roman"/>
        </w:rPr>
        <w:t>, a koniecznych do wykonania przedmiotu zamówienia, rozpoczęcie wykonywania tych robót może nastąpić jedynie na podstawie protokołu konieczności, potwierdzonego przez Zamawiającego. Bez zatwierdzenia protokołu konieczności przez Zamawiającego Wykonawca nie może rozpocząć wykonywania robót dodatkowych.</w:t>
      </w:r>
    </w:p>
    <w:p w14:paraId="43A91B39" w14:textId="77777777" w:rsidR="00AE70D7" w:rsidRPr="00CE6305" w:rsidRDefault="00AE70D7" w:rsidP="00AE70D7">
      <w:pPr>
        <w:tabs>
          <w:tab w:val="left" w:pos="360"/>
        </w:tabs>
        <w:spacing w:line="276" w:lineRule="auto"/>
        <w:ind w:left="709" w:hanging="284"/>
        <w:rPr>
          <w:rFonts w:eastAsia="Times New Roman"/>
        </w:rPr>
      </w:pPr>
      <w:r w:rsidRPr="00CE6305">
        <w:rPr>
          <w:rFonts w:eastAsia="Times New Roman"/>
        </w:rPr>
        <w:t>3)</w:t>
      </w:r>
      <w:r w:rsidRPr="00CE6305">
        <w:rPr>
          <w:rFonts w:eastAsia="Times New Roman"/>
        </w:rPr>
        <w:tab/>
      </w:r>
      <w:r w:rsidRPr="00CE6305">
        <w:rPr>
          <w:rFonts w:eastAsia="Times New Roman"/>
          <w:b/>
          <w:bCs/>
        </w:rPr>
        <w:t>zmianę sposobu wykonania przedmiotu umowy</w:t>
      </w:r>
      <w:r w:rsidRPr="00CE6305">
        <w:rPr>
          <w:rFonts w:eastAsia="Times New Roman"/>
        </w:rPr>
        <w:t xml:space="preserve"> w przypadku:</w:t>
      </w:r>
    </w:p>
    <w:p w14:paraId="49862E4D"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zmiany przedmiotu zamówienia w przypadku wystąpienia robót zamiennych,</w:t>
      </w:r>
    </w:p>
    <w:p w14:paraId="3BAB1C9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b)</w:t>
      </w:r>
      <w:r w:rsidRPr="00CE6305">
        <w:rPr>
          <w:rFonts w:eastAsia="Times New Roman"/>
        </w:rPr>
        <w:tab/>
        <w:t xml:space="preserve">konieczności zrealizowania jakiejkolwiek części robót, nie objętych przedmiotem umowy, </w:t>
      </w:r>
    </w:p>
    <w:p w14:paraId="2E746D7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e)</w:t>
      </w:r>
      <w:r w:rsidRPr="00CE6305">
        <w:rPr>
          <w:rFonts w:eastAsia="Times New Roman"/>
        </w:rPr>
        <w:tab/>
        <w:t xml:space="preserve">konieczność zrealizowania przedmiotu umowy przy zastosowaniu innych rozwiązań technicznych lub materiałowych ze względu na zmiany obowiązującego prawa, </w:t>
      </w:r>
    </w:p>
    <w:p w14:paraId="4397AF24"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f)</w:t>
      </w:r>
      <w:r w:rsidRPr="00CE6305">
        <w:rPr>
          <w:rFonts w:eastAsia="Times New Roman"/>
        </w:rPr>
        <w:tab/>
        <w:t>zaistnienia innych okoliczności prawnych lub technicznych, skutkujących niemożliwością wykonania lub należytego wykonania Umowy zgodnie z jej postanowieniami,</w:t>
      </w:r>
    </w:p>
    <w:p w14:paraId="2D26D42B"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g)</w:t>
      </w:r>
      <w:r w:rsidRPr="00CE6305">
        <w:rPr>
          <w:rFonts w:eastAsia="Times New Roman"/>
        </w:rPr>
        <w:tab/>
        <w:t xml:space="preserve">wystąpienia zmian powszechnie obowiązujących przepisów prawa w zakresie mającym wpływ na realizację przedmiotu umowy, </w:t>
      </w:r>
    </w:p>
    <w:p w14:paraId="45A6322A"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h)</w:t>
      </w:r>
      <w:r w:rsidRPr="00CE6305">
        <w:rPr>
          <w:rFonts w:eastAsia="Times New Roman"/>
        </w:rPr>
        <w:tab/>
        <w:t xml:space="preserve">poprawy parametrów technicznych, jakości, sprawności, wydajności lub innych parametrów charakterystycznych dla danego elementu robót budowlanych, dostaw, </w:t>
      </w:r>
    </w:p>
    <w:p w14:paraId="13DF461C"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i)</w:t>
      </w:r>
      <w:r w:rsidRPr="00CE6305">
        <w:rPr>
          <w:rFonts w:eastAsia="Times New Roman"/>
        </w:rPr>
        <w:tab/>
        <w:t xml:space="preserve">zmiany producenta urządzeń lub wyposażenia, w przypadku, gdy zmiana producenta urządzeń i wyposażenia będzie korzystna dla Zamawiającego oraz spowoduje poprawę parametrów technicznych, jakości, sprawności, wydajności </w:t>
      </w:r>
      <w:r w:rsidRPr="00CE6305">
        <w:rPr>
          <w:rFonts w:eastAsia="Times New Roman"/>
        </w:rPr>
        <w:br/>
        <w:t xml:space="preserve">lub innych parametrów charakterystycznych dla danego urządzenia </w:t>
      </w:r>
      <w:r w:rsidRPr="00CE6305">
        <w:rPr>
          <w:rFonts w:eastAsia="Times New Roman"/>
        </w:rPr>
        <w:br/>
        <w:t xml:space="preserve">lub wyposażenia, </w:t>
      </w:r>
    </w:p>
    <w:p w14:paraId="77915345"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j)</w:t>
      </w:r>
      <w:r w:rsidRPr="00CE6305">
        <w:rPr>
          <w:rFonts w:eastAsia="Times New Roman"/>
        </w:rPr>
        <w:tab/>
        <w:t xml:space="preserve">wycofania z produkcji lub niedostępności na rynku materiałów lub urządzeń wskazanych w dokumentacji projektowej spowodowana zaprzestaniem produkcji lub wycofaniem z rynku tych materiałów lub urządzeń, </w:t>
      </w:r>
    </w:p>
    <w:p w14:paraId="1D3479A0" w14:textId="5FF105BF"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k)</w:t>
      </w:r>
      <w:r w:rsidRPr="00CE6305">
        <w:rPr>
          <w:rFonts w:eastAsia="Times New Roman"/>
        </w:rPr>
        <w:tab/>
        <w:t xml:space="preserve">wyniknięcia rozbieżności lub niejasności w rozumieniu pojęć użytych </w:t>
      </w:r>
      <w:r w:rsidR="00F2560D">
        <w:rPr>
          <w:rFonts w:eastAsia="Times New Roman"/>
        </w:rPr>
        <w:br/>
      </w:r>
      <w:r w:rsidRPr="00CE6305">
        <w:rPr>
          <w:rFonts w:eastAsia="Times New Roman"/>
        </w:rPr>
        <w:t xml:space="preserve">w umowie, których nie można usunąć w inny sposób, a zmiana będzie umożliwiać usunięcie rozbieżności i doprecyzowanie umowy w celu jednoznacznej interpretacji jej zapisów przez Strony. </w:t>
      </w:r>
    </w:p>
    <w:p w14:paraId="012AB6D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l)</w:t>
      </w:r>
      <w:r w:rsidRPr="00CE6305">
        <w:rPr>
          <w:rFonts w:eastAsia="Times New Roman"/>
        </w:rPr>
        <w:tab/>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w:t>
      </w:r>
      <w:r w:rsidRPr="00CE6305">
        <w:rPr>
          <w:rFonts w:eastAsia="Times New Roman"/>
        </w:rPr>
        <w:lastRenderedPageBreak/>
        <w:t xml:space="preserve">gdy kwalifikacje i doświadczenie wskazanych osób będą takie same lub wyższe </w:t>
      </w:r>
      <w:r w:rsidRPr="00CE6305">
        <w:rPr>
          <w:rFonts w:eastAsia="Times New Roman"/>
        </w:rPr>
        <w:br/>
        <w:t>od kwalifikacji i doświadczenia osób wymaganego postanowieniami Specyfikacji Warunków Zamówienia. Przerwa w wykonywaniu Umowy wynikająca z braku personelu Wykonawcy będzie traktowana jako przyczyna zależna od Wykonawcy i nie może stanowić podstawy do przedłużenia terminu wykonania robót.</w:t>
      </w:r>
    </w:p>
    <w:p w14:paraId="5EB4DCB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m)</w:t>
      </w:r>
      <w:r w:rsidRPr="00CE6305">
        <w:rPr>
          <w:rFonts w:eastAsia="Times New Roman"/>
        </w:rPr>
        <w:tab/>
        <w:t>wystąpienia oczywistych omyłek pisarskich i rachunkowych w treści umowy.</w:t>
      </w:r>
    </w:p>
    <w:p w14:paraId="5B839844" w14:textId="74533A2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n)</w:t>
      </w:r>
      <w:r w:rsidRPr="00CE6305">
        <w:rPr>
          <w:rFonts w:eastAsia="Times New Roman"/>
        </w:rPr>
        <w:tab/>
        <w:t>wystąpienia konieczności zmian osób którymi Wykonawca posługuje się przy realizacji przedmiotu umowy w przypadku,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 Wykonawca musi przedłożyć Zamawiającemu propozycję zmiany, o której mowa w niniejszej literze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Zaakceptowana przez Zamawiającego zmiana którejkolwiek z osób, o których mowa w niniejszej literze winna być dokona wpisem do Dziennika budowy.</w:t>
      </w:r>
    </w:p>
    <w:p w14:paraId="62755AD1" w14:textId="68C16D0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o)</w:t>
      </w:r>
      <w:r w:rsidRPr="00CE6305">
        <w:rPr>
          <w:rFonts w:eastAsia="Times New Roman"/>
        </w:rPr>
        <w:tab/>
        <w:t xml:space="preserve">ograniczenie zakresu robót wynikające z wprowadzenia zmian istotnych </w:t>
      </w:r>
      <w:r w:rsidRPr="00CE6305">
        <w:rPr>
          <w:rFonts w:eastAsia="Times New Roman"/>
        </w:rPr>
        <w:br/>
        <w:t xml:space="preserve">lub nieistotnych w rozumieniu Prawa budowlanego w dokumentacji projektowej, które wynikły w trakcie realizacji robót i były konieczne w celu prawidłowej realizacji przedmiotu zamówienia tym samym zmniejszenia wynagrodzenia, o którym mowa w § </w:t>
      </w:r>
      <w:r>
        <w:rPr>
          <w:rFonts w:eastAsia="Times New Roman"/>
        </w:rPr>
        <w:t>3</w:t>
      </w:r>
      <w:r w:rsidRPr="00CE6305">
        <w:rPr>
          <w:rFonts w:eastAsia="Times New Roman"/>
        </w:rPr>
        <w:t xml:space="preserve"> ust. 1 niniejszej umowy.</w:t>
      </w:r>
    </w:p>
    <w:p w14:paraId="4B29F64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 przedstawionych w ust. 2 pkt 1 i 3 przypadkach wystąpienia opóźnień, strony ustalą nowe terminy, z tym, że maksymalny okres przesunięcia terminu zakończenia realizacji przedmiotu umowy równy będzie okresowi przerwy lub przestoju. Zmiany, o których mowa w ust. 2 pkt 1 i </w:t>
      </w:r>
      <w:proofErr w:type="gramStart"/>
      <w:r w:rsidRPr="00CE6305">
        <w:rPr>
          <w:rFonts w:eastAsia="Times New Roman"/>
        </w:rPr>
        <w:t>3  dopuszczalne</w:t>
      </w:r>
      <w:proofErr w:type="gramEnd"/>
      <w:r w:rsidRPr="00CE6305">
        <w:rPr>
          <w:rFonts w:eastAsia="Times New Roman"/>
        </w:rPr>
        <w:t xml:space="preserve"> są o czas niezbędny do usunięcia przeszkody </w:t>
      </w:r>
      <w:r w:rsidRPr="00CE6305">
        <w:rPr>
          <w:rFonts w:eastAsia="Times New Roman"/>
        </w:rPr>
        <w:br/>
        <w:t xml:space="preserve">w prowadzeniu robót objętych przedmiotem umowy lub o czas niezbędny do uzyskania wymaganych decyzji bądź uzgodnień lub do wykonania dodatkowych ekspertyz, badań. Przesunięcie terminu będzie musiało być szczegółowo uzasadnione przez Wykonawcę </w:t>
      </w:r>
      <w:r w:rsidRPr="00CE6305">
        <w:rPr>
          <w:rFonts w:eastAsia="Times New Roman"/>
        </w:rPr>
        <w:br/>
        <w:t>i zaakceptowane przez Zamawiającego, z wyjątkiem zaistnienia okoliczności, o których mowa w ust. 2 pkt 1 lit a.</w:t>
      </w:r>
    </w:p>
    <w:p w14:paraId="23D96F96"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z jakiejkolwiek przyczyny, która nie uprawnia Wykonawcy do przedłużenia terminu wykonania robót lub ich części, tempo robót według Zamawiającego nie pozwoli </w:t>
      </w:r>
      <w:r w:rsidRPr="00CE6305">
        <w:rPr>
          <w:rFonts w:eastAsia="Times New Roman"/>
        </w:rPr>
        <w:br/>
        <w:t>na terminowe ich zakończenie, Zamawiający może polecić Wykonawcy podjęcie działań dla przyspieszenia tempa robót. Wszystkie koszty związane z podjętymi działaniami obciążają Wykonawcę.</w:t>
      </w:r>
    </w:p>
    <w:p w14:paraId="679AA202"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Wykonawca uważa się za uprawnionego do przedłużenia terminu zakończenia robót, zmiany umowy w zakresie materiałów, parametrów technicznych, technologii wykonania robót budowlanych, sposobu i zakresu wykonania przedmiotu umowy </w:t>
      </w:r>
      <w:r w:rsidRPr="00CE6305">
        <w:rPr>
          <w:rFonts w:eastAsia="Times New Roman"/>
        </w:rPr>
        <w:br/>
      </w:r>
      <w:r w:rsidRPr="00CE6305">
        <w:rPr>
          <w:rFonts w:eastAsia="Times New Roman"/>
        </w:rPr>
        <w:lastRenderedPageBreak/>
        <w:t>lub zmiany umowy na innej podstawie wskazanej w niniejszej umowie, zobowiązany jest do przekazania Zamawiającemu wniosku dotyczącego zmiany umowy wraz z opisem zdarzenia lub okoliczności stanowiących podstawę do żądania takiej zmiany.</w:t>
      </w:r>
    </w:p>
    <w:p w14:paraId="324622BC"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Wniosek, o którym mowa w poprzedzającym ustępie powinien zostać przekazany niezwłocznie, jednakże nie później niż w terminie 20 dni roboczych od dnia, w którym Wykonawca dowiedział się, lub powinien dowiedzieć się o danym zdarzeniu </w:t>
      </w:r>
      <w:r w:rsidRPr="00CE6305">
        <w:rPr>
          <w:rFonts w:eastAsia="Times New Roman"/>
        </w:rPr>
        <w:br/>
        <w:t>lub okolicznościach. Wykonawca zobowiązany jest do dostarczenia wraz z wnioskiem wszelkich innych dokumentów wymaganych umową i informacji uzasadniających żądanie zmiany umowy, stosownie do zdarzenia lub okoliczności stanowiących podstawę żądania zmiany.</w:t>
      </w:r>
    </w:p>
    <w:p w14:paraId="47AF5160"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Wykonawca obowiązany jest do bieżącego dokumentowania okoliczności będących podstawą do żądania zmiany umowy i przechowywania jej na terenie budowy </w:t>
      </w:r>
      <w:r w:rsidRPr="00CE6305">
        <w:rPr>
          <w:rFonts w:eastAsia="Times New Roman"/>
        </w:rPr>
        <w:br/>
        <w:t xml:space="preserve">lub w innym miejscu wskazanym przez Zamawiającego. </w:t>
      </w:r>
    </w:p>
    <w:p w14:paraId="2BD1A9DE"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Po otrzymaniu wniosku, o którym mowa w ust. 5–6, Zamawiający jest uprawniony, bez dokonywania oceny jego zasadności, do kontroli dokumentacji, o której mowa </w:t>
      </w:r>
      <w:r w:rsidRPr="00CE6305">
        <w:rPr>
          <w:rFonts w:eastAsia="Times New Roman"/>
        </w:rPr>
        <w:br/>
        <w:t xml:space="preserve">w ust. 7 i wydania Wykonawcy polecenia prowadzenia dalszej dokumentacji bieżącej uzasadniającej żądanie zmiany. </w:t>
      </w:r>
    </w:p>
    <w:p w14:paraId="042A3570" w14:textId="77777777" w:rsidR="001861DD" w:rsidRPr="00CE6305" w:rsidRDefault="001861DD" w:rsidP="001861DD">
      <w:pPr>
        <w:numPr>
          <w:ilvl w:val="1"/>
          <w:numId w:val="63"/>
        </w:numPr>
        <w:tabs>
          <w:tab w:val="left" w:pos="284"/>
        </w:tabs>
        <w:spacing w:line="276" w:lineRule="auto"/>
        <w:ind w:left="709"/>
        <w:rPr>
          <w:rFonts w:eastAsia="Times New Roman"/>
        </w:rPr>
      </w:pPr>
      <w:r w:rsidRPr="00CE6305">
        <w:rPr>
          <w:rFonts w:eastAsia="Times New Roman"/>
        </w:rPr>
        <w:t xml:space="preserve">Wykonawca jest zobowiązany do okazania do wglądu Zamawiającemu dokumentacji, </w:t>
      </w:r>
      <w:r w:rsidRPr="00CE6305">
        <w:rPr>
          <w:rFonts w:eastAsia="Times New Roman"/>
        </w:rPr>
        <w:br/>
        <w:t>o której mowa w ust. 7 i przedłożenia na żądanie Zamawiającemu jej kopii.</w:t>
      </w:r>
    </w:p>
    <w:p w14:paraId="6250C88D" w14:textId="77777777" w:rsidR="001861DD" w:rsidRDefault="001861DD" w:rsidP="001861DD">
      <w:pPr>
        <w:numPr>
          <w:ilvl w:val="1"/>
          <w:numId w:val="63"/>
        </w:numPr>
        <w:tabs>
          <w:tab w:val="left" w:pos="284"/>
        </w:tabs>
        <w:spacing w:line="276" w:lineRule="auto"/>
        <w:ind w:left="709"/>
        <w:rPr>
          <w:rFonts w:eastAsia="Times New Roman"/>
        </w:rPr>
      </w:pPr>
      <w:r w:rsidRPr="00CE6305">
        <w:rPr>
          <w:rFonts w:eastAsia="Times New Roman"/>
        </w:rPr>
        <w:t>W terminie 10 dni roboczych od dnia otrzymania żądania zmiany, Zamawiający powiadomi Wykonawcę o akceptacji żądania zmiany Umowy i terminie podpisania aneksu do Umowy lub odpowiednio o braku akceptacji zmiany.</w:t>
      </w:r>
    </w:p>
    <w:p w14:paraId="1E6E7BDA" w14:textId="77777777" w:rsidR="001B17B3" w:rsidRPr="00916B5C" w:rsidRDefault="001B17B3" w:rsidP="00E40945">
      <w:pPr>
        <w:spacing w:before="240" w:after="120" w:line="276" w:lineRule="auto"/>
        <w:ind w:left="0" w:firstLine="0"/>
        <w:jc w:val="center"/>
      </w:pPr>
      <w:r w:rsidRPr="00916B5C">
        <w:rPr>
          <w:b/>
          <w:bCs/>
        </w:rPr>
        <w:t>§16</w:t>
      </w:r>
    </w:p>
    <w:p w14:paraId="14604D04" w14:textId="00C0184F" w:rsidR="00FD4714" w:rsidRPr="00916B5C" w:rsidRDefault="00FD4714">
      <w:pPr>
        <w:widowControl w:val="0"/>
        <w:numPr>
          <w:ilvl w:val="0"/>
          <w:numId w:val="29"/>
        </w:numPr>
        <w:tabs>
          <w:tab w:val="clear" w:pos="936"/>
          <w:tab w:val="num" w:pos="426"/>
          <w:tab w:val="num" w:pos="1276"/>
        </w:tabs>
        <w:spacing w:after="40" w:line="276" w:lineRule="auto"/>
        <w:ind w:left="709" w:hanging="425"/>
        <w:rPr>
          <w:bCs/>
        </w:rPr>
      </w:pPr>
      <w:r w:rsidRPr="00916B5C">
        <w:rPr>
          <w:bCs/>
        </w:rPr>
        <w:t xml:space="preserve">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w:t>
      </w:r>
      <w:r w:rsidR="001F3FBD" w:rsidRPr="00A5412B">
        <w:t xml:space="preserve">w zakresie wszelkich robót związanych </w:t>
      </w:r>
      <w:r w:rsidR="001F3FBD">
        <w:br/>
      </w:r>
      <w:r w:rsidR="001F3FBD" w:rsidRPr="00A5412B">
        <w:t xml:space="preserve">z wykonywaniem </w:t>
      </w:r>
      <w:r w:rsidR="001F3FBD" w:rsidRPr="00A5412B">
        <w:rPr>
          <w:rFonts w:eastAsia="Times New Roman"/>
        </w:rPr>
        <w:t>robót ziemnych, podbudów,</w:t>
      </w:r>
      <w:r w:rsidR="001F3FBD">
        <w:rPr>
          <w:rFonts w:eastAsia="Times New Roman"/>
        </w:rPr>
        <w:t xml:space="preserve"> </w:t>
      </w:r>
      <w:r w:rsidR="00A902D7">
        <w:rPr>
          <w:rFonts w:eastAsia="Times New Roman"/>
        </w:rPr>
        <w:t>prac fiycznych</w:t>
      </w:r>
      <w:r w:rsidR="001F3FBD">
        <w:rPr>
          <w:rFonts w:eastAsia="Times New Roman"/>
        </w:rPr>
        <w:t xml:space="preserve">, </w:t>
      </w:r>
      <w:r w:rsidR="001F3FBD" w:rsidRPr="00A5412B">
        <w:rPr>
          <w:rFonts w:eastAsia="Times New Roman"/>
        </w:rPr>
        <w:t>kierowców pojazdów budowlanych</w:t>
      </w:r>
      <w:r w:rsidRPr="00916B5C">
        <w:rPr>
          <w:bCs/>
        </w:rPr>
        <w:t>.</w:t>
      </w:r>
    </w:p>
    <w:p w14:paraId="4D774F4B"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pPr>
      <w:r w:rsidRPr="00916B5C">
        <w:rPr>
          <w:color w:val="333333"/>
        </w:rPr>
        <w:t>Wymóg zatrudnienia na umowę o pracę nie dotyczy:</w:t>
      </w:r>
    </w:p>
    <w:p w14:paraId="58B13429" w14:textId="70D1716F"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osób pełniących samodzielne funkcje techniczne w budownictwie w rozumieniu ustawy z dnia 7 lipca 1994 r. Prawo budowlane tj. kierownika budowy i kierowników robót którzy wykonują czynności w zakresie realizacji niniejszej umowy</w:t>
      </w:r>
      <w:r>
        <w:t>,</w:t>
      </w:r>
      <w:r w:rsidRPr="0068306E">
        <w:t xml:space="preserve"> </w:t>
      </w:r>
    </w:p>
    <w:p w14:paraId="212AE3DC" w14:textId="77777777"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 xml:space="preserve">podwykonawców i dalszych podwykonawców 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 </w:t>
      </w:r>
    </w:p>
    <w:p w14:paraId="6F90B2BE" w14:textId="324C4C8C"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trakcie realizacji umowy Zamawiający uprawniony jest do wykonywania czynności kontrolnych wobec Wykonawcy odnośnie spełniania przez Wykonawcę lub podwykonawcę wymogu zatrudnienia na podstawie umowy o pracę osób wykonujących </w:t>
      </w:r>
      <w:r w:rsidRPr="00916B5C">
        <w:rPr>
          <w:color w:val="333333"/>
        </w:rPr>
        <w:lastRenderedPageBreak/>
        <w:t xml:space="preserve">wskazane w ust. 1 czynności. Zamawiający uprawniony jest w szczególności do: </w:t>
      </w:r>
    </w:p>
    <w:p w14:paraId="1D2610DF"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rPr>
          <w:color w:val="333333"/>
        </w:rPr>
      </w:pPr>
      <w:r w:rsidRPr="00916B5C">
        <w:t>żądania</w:t>
      </w:r>
      <w:r w:rsidRPr="00916B5C">
        <w:rPr>
          <w:color w:val="333333"/>
        </w:rPr>
        <w:t xml:space="preserve"> następujących dokumentów i oświadczeń:</w:t>
      </w:r>
    </w:p>
    <w:p w14:paraId="5861F993" w14:textId="77777777" w:rsidR="00FD4714" w:rsidRPr="00916B5C" w:rsidRDefault="00FD4714">
      <w:pPr>
        <w:numPr>
          <w:ilvl w:val="0"/>
          <w:numId w:val="32"/>
        </w:numPr>
        <w:tabs>
          <w:tab w:val="left" w:pos="1080"/>
        </w:tabs>
        <w:spacing w:after="40" w:line="276" w:lineRule="auto"/>
      </w:pPr>
      <w:r w:rsidRPr="00916B5C">
        <w:t>oświadczenia zatrudnionego pracownika,</w:t>
      </w:r>
    </w:p>
    <w:p w14:paraId="41B06FF1" w14:textId="65519849" w:rsidR="00FD4714" w:rsidRPr="00916B5C" w:rsidRDefault="00FD4714">
      <w:pPr>
        <w:numPr>
          <w:ilvl w:val="0"/>
          <w:numId w:val="32"/>
        </w:numPr>
        <w:tabs>
          <w:tab w:val="num" w:pos="720"/>
          <w:tab w:val="left" w:pos="1080"/>
        </w:tabs>
        <w:spacing w:after="40" w:line="276" w:lineRule="auto"/>
        <w:ind w:left="1645" w:hanging="369"/>
      </w:pPr>
      <w:r w:rsidRPr="00916B5C">
        <w:t>oświadczenia wykonawcy lub podwykonawcy o zatrudnieniu pracownika na podstawie umowy o pracę,</w:t>
      </w:r>
    </w:p>
    <w:p w14:paraId="28C34DD7" w14:textId="5B36F1DB" w:rsidR="00FD4714" w:rsidRPr="00916B5C" w:rsidRDefault="00FD4714">
      <w:pPr>
        <w:numPr>
          <w:ilvl w:val="0"/>
          <w:numId w:val="32"/>
        </w:numPr>
        <w:tabs>
          <w:tab w:val="num" w:pos="720"/>
          <w:tab w:val="left" w:pos="1080"/>
        </w:tabs>
        <w:spacing w:after="40" w:line="276" w:lineRule="auto"/>
        <w:ind w:left="1645" w:hanging="369"/>
      </w:pPr>
      <w:r w:rsidRPr="00916B5C">
        <w:t>poświadczonej za zgodność z oryginałem kopii umowy o pracę zatrudnionego pracownika (kopia umowy powinna zostać zanonimizowana w</w:t>
      </w:r>
      <w:r w:rsidR="001B17B3" w:rsidRPr="00916B5C">
        <w:t> </w:t>
      </w:r>
      <w:r w:rsidRPr="00916B5C">
        <w:t>sposób zapewniający ochronę danych osobowych pracowników, zgodnie z</w:t>
      </w:r>
      <w:r w:rsidR="001B17B3" w:rsidRPr="00916B5C">
        <w:t> </w:t>
      </w:r>
      <w:r w:rsidRPr="00916B5C">
        <w:t>przepisami ustawy z dnia 10 maja 2018 r. o ochronie danych osobowych (tj. w szczególności bez adresów, nr PESEL pracowników),</w:t>
      </w:r>
    </w:p>
    <w:p w14:paraId="4A58D05C" w14:textId="21216855" w:rsidR="00FD4714" w:rsidRPr="005F0E38" w:rsidRDefault="00FD4714">
      <w:pPr>
        <w:numPr>
          <w:ilvl w:val="0"/>
          <w:numId w:val="32"/>
        </w:numPr>
        <w:tabs>
          <w:tab w:val="num" w:pos="720"/>
          <w:tab w:val="left" w:pos="1080"/>
        </w:tabs>
        <w:spacing w:after="40" w:line="276" w:lineRule="auto"/>
        <w:ind w:left="1276" w:firstLine="0"/>
        <w:rPr>
          <w:color w:val="333333"/>
        </w:rPr>
      </w:pPr>
      <w:r w:rsidRPr="00916B5C">
        <w:t>Innych dokumentów</w:t>
      </w:r>
      <w:r w:rsidR="005F0E38">
        <w:t xml:space="preserve"> </w:t>
      </w:r>
      <w:r w:rsidRPr="005F0E38">
        <w:rPr>
          <w:color w:val="333333"/>
        </w:rPr>
        <w:t>- zawierających informacje, w tym dane osobowe, niezbędne do weryfikacji zatrudnienia na podstawie umowy o pracę, w szczególności imię i nazwisko zatrudnionego pracownika, datę zawarcia umowy o pracę, rodzaj umowy o pracę i</w:t>
      </w:r>
      <w:r w:rsidR="00E40945" w:rsidRPr="005F0E38">
        <w:rPr>
          <w:color w:val="333333"/>
        </w:rPr>
        <w:t> </w:t>
      </w:r>
      <w:r w:rsidRPr="005F0E38">
        <w:rPr>
          <w:color w:val="333333"/>
        </w:rPr>
        <w:t>zakres obowiązków pracownika.</w:t>
      </w:r>
    </w:p>
    <w:p w14:paraId="4C3E38E1" w14:textId="27FEBC0B"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 xml:space="preserve">żądania wyjaśnień w przypadku wątpliwości w zakresie potwierdzenia spełniania </w:t>
      </w:r>
      <w:r w:rsidR="0022747A" w:rsidRPr="00916B5C">
        <w:t>wymogu określonego w ust. 1</w:t>
      </w:r>
      <w:r w:rsidRPr="00916B5C">
        <w:t>,</w:t>
      </w:r>
    </w:p>
    <w:p w14:paraId="0A18F951"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przeprowadzania kontroli na miejscu wykonywania czynności w zakresie realizacji Umowy</w:t>
      </w:r>
    </w:p>
    <w:p w14:paraId="7B214947" w14:textId="46C79E1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w terminie do 14 dni od dnia zawarcia umowy, przedłoży </w:t>
      </w:r>
      <w:proofErr w:type="gramStart"/>
      <w:r w:rsidRPr="00916B5C">
        <w:rPr>
          <w:color w:val="333333"/>
        </w:rPr>
        <w:t>Zamawiającemu  oświadczenia</w:t>
      </w:r>
      <w:proofErr w:type="gramEnd"/>
      <w:r w:rsidRPr="00916B5C">
        <w:rPr>
          <w:color w:val="333333"/>
        </w:rPr>
        <w:t xml:space="preserve"> </w:t>
      </w:r>
      <w:r w:rsidR="007467DC">
        <w:rPr>
          <w:color w:val="333333"/>
        </w:rPr>
        <w:t>(</w:t>
      </w:r>
      <w:r w:rsidRPr="00916B5C">
        <w:rPr>
          <w:color w:val="333333"/>
        </w:rPr>
        <w:t xml:space="preserve">o </w:t>
      </w:r>
      <w:r w:rsidR="007467DC" w:rsidRPr="00916B5C">
        <w:rPr>
          <w:color w:val="333333"/>
        </w:rPr>
        <w:t>który</w:t>
      </w:r>
      <w:r w:rsidR="007467DC">
        <w:rPr>
          <w:color w:val="333333"/>
        </w:rPr>
        <w:t>ch</w:t>
      </w:r>
      <w:r w:rsidR="007467DC" w:rsidRPr="00916B5C">
        <w:rPr>
          <w:color w:val="333333"/>
        </w:rPr>
        <w:t xml:space="preserve"> </w:t>
      </w:r>
      <w:r w:rsidRPr="00916B5C">
        <w:rPr>
          <w:color w:val="333333"/>
        </w:rPr>
        <w:t xml:space="preserve">mowa w ust. </w:t>
      </w:r>
      <w:r w:rsidR="0022747A" w:rsidRPr="00916B5C">
        <w:rPr>
          <w:color w:val="333333"/>
        </w:rPr>
        <w:t>3</w:t>
      </w:r>
      <w:r w:rsidR="00ED78F5" w:rsidRPr="00916B5C">
        <w:rPr>
          <w:color w:val="333333"/>
        </w:rPr>
        <w:t xml:space="preserve"> pkt</w:t>
      </w:r>
      <w:r w:rsidRPr="00916B5C">
        <w:rPr>
          <w:color w:val="333333"/>
        </w:rPr>
        <w:t xml:space="preserve"> 1) lit. b)</w:t>
      </w:r>
      <w:r w:rsidR="007467DC">
        <w:rPr>
          <w:color w:val="333333"/>
        </w:rPr>
        <w:t>)</w:t>
      </w:r>
      <w:r w:rsidRPr="00916B5C">
        <w:rPr>
          <w:color w:val="333333"/>
        </w:rPr>
        <w:t xml:space="preserve"> Wykonawcy lub podwykonawcy o zatrudnieniu na podstawie umowy o pracę osób wykonujących czynności o których mowa w ust. 1.</w:t>
      </w:r>
    </w:p>
    <w:p w14:paraId="4705131E" w14:textId="0F5FFCDE"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zobowiązany jest do informowania Zamawiającego o każdym przypadku zmiany sposobu zatrudnienia osób wykonujących </w:t>
      </w:r>
      <w:proofErr w:type="gramStart"/>
      <w:r w:rsidRPr="00916B5C">
        <w:rPr>
          <w:color w:val="333333"/>
        </w:rPr>
        <w:t>czynności</w:t>
      </w:r>
      <w:proofErr w:type="gramEnd"/>
      <w:r w:rsidRPr="00916B5C">
        <w:rPr>
          <w:color w:val="333333"/>
        </w:rPr>
        <w:t xml:space="preserve"> o których mowa w ust. 1 nie później niż w terminie 14 dni od dokonania takiej zmiany. </w:t>
      </w:r>
    </w:p>
    <w:p w14:paraId="28BB3626" w14:textId="0367015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 W trakcie realizacji zamówienia na każde wezwanie Zamawiającego w wyznaczonym w</w:t>
      </w:r>
      <w:r w:rsidR="00E40945" w:rsidRPr="00916B5C">
        <w:rPr>
          <w:color w:val="333333"/>
        </w:rPr>
        <w:t> </w:t>
      </w:r>
      <w:r w:rsidRPr="00916B5C">
        <w:rPr>
          <w:color w:val="333333"/>
        </w:rPr>
        <w:t xml:space="preserve">tym wezwaniu terminie Wykonawca przedłoży Zamawiającemu aktualne dokumenty wskazane w wezwaniu potwierdzające spełnienie </w:t>
      </w:r>
      <w:proofErr w:type="gramStart"/>
      <w:r w:rsidRPr="00916B5C">
        <w:rPr>
          <w:color w:val="333333"/>
        </w:rPr>
        <w:t>wymogu</w:t>
      </w:r>
      <w:proofErr w:type="gramEnd"/>
      <w:r w:rsidRPr="00916B5C">
        <w:rPr>
          <w:color w:val="333333"/>
        </w:rPr>
        <w:t xml:space="preserve"> o którym mowa w ust. 1. </w:t>
      </w:r>
    </w:p>
    <w:p w14:paraId="311917E3"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uzasadnionych wątpliwości co do przestrzegania prawa pracy przez Wykonawcę lub podwykonawcę, Zamawiający może zwrócić się o przeprowadzenie kontroli przez Państwową Inspekcję Pracy. </w:t>
      </w:r>
    </w:p>
    <w:p w14:paraId="2AB62F44" w14:textId="3EB655BF"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Fakt przebywania takiej osoby</w:t>
      </w:r>
      <w:r w:rsidR="0022747A" w:rsidRPr="00916B5C">
        <w:rPr>
          <w:color w:val="333333"/>
        </w:rPr>
        <w:t xml:space="preserve"> </w:t>
      </w:r>
      <w:r w:rsidRPr="00916B5C">
        <w:rPr>
          <w:color w:val="333333"/>
        </w:rPr>
        <w:t>na</w:t>
      </w:r>
      <w:r w:rsidR="0022747A" w:rsidRPr="00916B5C">
        <w:rPr>
          <w:color w:val="333333"/>
        </w:rPr>
        <w:t xml:space="preserve"> </w:t>
      </w:r>
      <w:r w:rsidRPr="00916B5C">
        <w:rPr>
          <w:color w:val="333333"/>
        </w:rPr>
        <w:t xml:space="preserve">budowie musi zostać potwierdzony pisemną notatką. Notatka nie musi być podpisana przez Wykonawcę lub jego przedstawicieli. </w:t>
      </w:r>
    </w:p>
    <w:p w14:paraId="2A400857" w14:textId="6C754B22"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niewywiązania się z obowiązków, o których mowa w ust. 1, </w:t>
      </w:r>
      <w:r w:rsidR="0022747A" w:rsidRPr="00916B5C">
        <w:rPr>
          <w:color w:val="333333"/>
        </w:rPr>
        <w:t>4</w:t>
      </w:r>
      <w:r w:rsidRPr="00916B5C">
        <w:rPr>
          <w:color w:val="333333"/>
        </w:rPr>
        <w:t xml:space="preserve"> </w:t>
      </w:r>
      <w:r w:rsidR="005C6969" w:rsidRPr="00916B5C">
        <w:rPr>
          <w:color w:val="333333"/>
        </w:rPr>
        <w:t>–</w:t>
      </w:r>
      <w:r w:rsidRPr="00916B5C">
        <w:rPr>
          <w:color w:val="333333"/>
        </w:rPr>
        <w:t xml:space="preserve"> </w:t>
      </w:r>
      <w:r w:rsidR="0022747A" w:rsidRPr="00916B5C">
        <w:rPr>
          <w:color w:val="333333"/>
        </w:rPr>
        <w:t>6</w:t>
      </w:r>
      <w:r w:rsidR="005C6969" w:rsidRPr="00916B5C">
        <w:rPr>
          <w:color w:val="333333"/>
        </w:rPr>
        <w:t xml:space="preserve"> i 8</w:t>
      </w:r>
      <w:r w:rsidRPr="00916B5C">
        <w:rPr>
          <w:color w:val="333333"/>
        </w:rPr>
        <w:t xml:space="preserve"> Wykonawca zobowiązany będzie do zapłaty kar</w:t>
      </w:r>
      <w:r w:rsidR="005C6969" w:rsidRPr="00916B5C">
        <w:rPr>
          <w:color w:val="333333"/>
        </w:rPr>
        <w:t xml:space="preserve"> umownych określonych </w:t>
      </w:r>
      <w:r w:rsidRPr="00916B5C">
        <w:rPr>
          <w:color w:val="333333"/>
        </w:rPr>
        <w:t>w § 18.</w:t>
      </w:r>
    </w:p>
    <w:p w14:paraId="78B6BE14"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oświadcza, iż wypełnił obowiązek informacyjny przewidziany w art. 13 lub 14 rozporządzenia Parlamentu Europejskiego i Rady (UE) 2016/679 z dnia 27 kwietnia </w:t>
      </w:r>
      <w:r w:rsidRPr="00916B5C">
        <w:rPr>
          <w:color w:val="333333"/>
        </w:rPr>
        <w:br/>
      </w:r>
      <w:r w:rsidRPr="00916B5C">
        <w:rPr>
          <w:color w:val="333333"/>
        </w:rPr>
        <w:lastRenderedPageBreak/>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5A7047F" w14:textId="1978BA19"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Wykonawca zobowiązuje się, że Pracownicy wykonujący przedmiot umowy wskazani w </w:t>
      </w:r>
      <w:proofErr w:type="gramStart"/>
      <w:r w:rsidRPr="00916B5C">
        <w:rPr>
          <w:color w:val="333333"/>
        </w:rPr>
        <w:t>oświadczeniu</w:t>
      </w:r>
      <w:proofErr w:type="gramEnd"/>
      <w:r w:rsidRPr="00916B5C">
        <w:rPr>
          <w:color w:val="333333"/>
        </w:rPr>
        <w:t xml:space="preserve"> o którym mowa w ust. </w:t>
      </w:r>
      <w:r w:rsidR="005C6969" w:rsidRPr="00916B5C">
        <w:rPr>
          <w:color w:val="333333"/>
        </w:rPr>
        <w:t>1</w:t>
      </w:r>
      <w:r w:rsidRPr="00916B5C">
        <w:rPr>
          <w:color w:val="333333"/>
        </w:rPr>
        <w:t xml:space="preserve"> będą w okresie realizacji umowy otrzymywać wynagrodzenie za pracę równe lub przekraczające równowartość wysokości wynagrodzenia minimalnego, o którym mowa w ustawie z 10.10.2002 o minimalnym wynagrodzeniu za pracę.</w:t>
      </w:r>
    </w:p>
    <w:p w14:paraId="37B3F68D" w14:textId="4F701871" w:rsidR="002B1019" w:rsidRPr="00916B5C" w:rsidRDefault="002B1019" w:rsidP="00E40945">
      <w:pPr>
        <w:spacing w:before="240" w:after="120" w:line="276" w:lineRule="auto"/>
        <w:ind w:left="0" w:firstLine="0"/>
        <w:jc w:val="center"/>
      </w:pPr>
      <w:r w:rsidRPr="00916B5C">
        <w:rPr>
          <w:b/>
          <w:bCs/>
        </w:rPr>
        <w:t>§1</w:t>
      </w:r>
      <w:r w:rsidR="00AA2EFA" w:rsidRPr="00916B5C">
        <w:rPr>
          <w:b/>
          <w:bCs/>
        </w:rPr>
        <w:t>7</w:t>
      </w:r>
    </w:p>
    <w:p w14:paraId="23E43460" w14:textId="2AAD38F3" w:rsidR="002B1019" w:rsidRPr="000D5F93" w:rsidRDefault="002B1019">
      <w:pPr>
        <w:widowControl w:val="0"/>
        <w:numPr>
          <w:ilvl w:val="0"/>
          <w:numId w:val="33"/>
        </w:numPr>
        <w:tabs>
          <w:tab w:val="clear" w:pos="936"/>
          <w:tab w:val="num" w:pos="426"/>
          <w:tab w:val="num" w:pos="1276"/>
        </w:tabs>
        <w:spacing w:after="40" w:line="276" w:lineRule="auto"/>
        <w:ind w:left="709" w:hanging="425"/>
        <w:rPr>
          <w:color w:val="333333"/>
        </w:rPr>
      </w:pPr>
      <w:r w:rsidRPr="000D5F93">
        <w:rPr>
          <w:color w:val="333333"/>
        </w:rPr>
        <w:t>Zamawiającemu</w:t>
      </w:r>
      <w:r w:rsidR="0074271A" w:rsidRPr="000D5F93">
        <w:rPr>
          <w:color w:val="333333"/>
        </w:rPr>
        <w:t>,</w:t>
      </w:r>
      <w:r w:rsidRPr="000D5F93">
        <w:rPr>
          <w:color w:val="333333"/>
        </w:rPr>
        <w:t xml:space="preserve"> przysługuje prawo odstąpienia od umowy w następujących sytuacjach, gdy:</w:t>
      </w:r>
    </w:p>
    <w:p w14:paraId="04BA0F1C" w14:textId="12C28B53"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wystąpią istotne zmiany okoliczności powodujące, że wykonanie umowy nie leży</w:t>
      </w:r>
      <w:r w:rsidRPr="000D5F93">
        <w:br/>
        <w:t>w interesie publicznym, czego nie można było przewidzieć w chwili zawarcia umowy,</w:t>
      </w:r>
      <w:r w:rsidR="00D67D37" w:rsidRPr="000D5F93">
        <w:t xml:space="preserve"> </w:t>
      </w:r>
      <w:r w:rsidRPr="000D5F93">
        <w:t>Zamawiający może odstąpić od umowy w terminie 30 dni od powzięcia wiadomości o tych okolicznościach, w takim przypadku Wykonawca może żądać wyłącznie wynagrodzenia</w:t>
      </w:r>
      <w:r w:rsidR="00D67D37" w:rsidRPr="000D5F93">
        <w:t xml:space="preserve"> </w:t>
      </w:r>
      <w:r w:rsidRPr="000D5F93">
        <w:t>należnego z tytułu wykonania części umowy;</w:t>
      </w:r>
    </w:p>
    <w:p w14:paraId="45BB3E05" w14:textId="56B85E69" w:rsidR="0070598A" w:rsidRPr="000D5F93" w:rsidRDefault="0070598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nie przystąpił do wykonania Przedmiotu Umowy przez okres co najmniej </w:t>
      </w:r>
      <w:r w:rsidR="0079596A">
        <w:rPr>
          <w:rFonts w:eastAsia="Calibri"/>
        </w:rPr>
        <w:t>10</w:t>
      </w:r>
      <w:r w:rsidRPr="000D5F93">
        <w:rPr>
          <w:rFonts w:eastAsia="Calibri"/>
        </w:rPr>
        <w:t xml:space="preserve"> dni z przyczyn leżących po stronie Wykonawcy,</w:t>
      </w:r>
    </w:p>
    <w:p w14:paraId="4F3E6D15" w14:textId="31C00B56" w:rsidR="00076E35" w:rsidRPr="000D5F93" w:rsidRDefault="00076E35">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nie przystąpił do odbioru terenu budowy albo nie rozpoczął robót, przez okres co najmniej </w:t>
      </w:r>
      <w:r w:rsidR="0079596A">
        <w:rPr>
          <w:rFonts w:eastAsia="Calibri"/>
        </w:rPr>
        <w:t>10</w:t>
      </w:r>
      <w:r w:rsidRPr="000D5F93">
        <w:rPr>
          <w:rFonts w:eastAsia="Calibri"/>
        </w:rPr>
        <w:t xml:space="preserve"> dni z przyczyn leżących po stronie Wykonawcy</w:t>
      </w:r>
      <w:r w:rsidRPr="000D5F93">
        <w:t xml:space="preserve"> </w:t>
      </w:r>
    </w:p>
    <w:p w14:paraId="70E25C8B" w14:textId="1B3BE91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 xml:space="preserve">Wykonawca przerwał realizację robót i przerwa ta trwa dłużej niż </w:t>
      </w:r>
      <w:r w:rsidR="0079596A">
        <w:t>7</w:t>
      </w:r>
      <w:r w:rsidRPr="000D5F93">
        <w:t xml:space="preserve"> dni i pomimo dodatkowego pisemnego wezwania Zamawiającego nie podjął ich</w:t>
      </w:r>
      <w:r w:rsidR="00D67D37" w:rsidRPr="000D5F93">
        <w:t xml:space="preserve"> </w:t>
      </w:r>
      <w:r w:rsidRPr="000D5F93">
        <w:t xml:space="preserve">w okresie </w:t>
      </w:r>
      <w:r w:rsidR="0079596A">
        <w:t>2</w:t>
      </w:r>
      <w:r w:rsidRPr="000D5F93">
        <w:t xml:space="preserve"> dni roboczych od dnia doręczenia Wykonawcy dodatkowego wezwania,</w:t>
      </w:r>
    </w:p>
    <w:p w14:paraId="75C4AE73" w14:textId="73561205" w:rsidR="00C6738A" w:rsidRPr="000D5F93" w:rsidRDefault="00785326">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w:t>
      </w:r>
      <w:r w:rsidRPr="000D5F93">
        <w:t xml:space="preserve">bez uzasadnionych przyczyn </w:t>
      </w:r>
      <w:r w:rsidRPr="000D5F93">
        <w:rPr>
          <w:rFonts w:eastAsia="Calibri"/>
        </w:rPr>
        <w:t xml:space="preserve">zaniechał realizacji robót przez okres co najmniej </w:t>
      </w:r>
      <w:r w:rsidR="0079596A">
        <w:rPr>
          <w:rFonts w:eastAsia="Calibri"/>
        </w:rPr>
        <w:t>7</w:t>
      </w:r>
      <w:r w:rsidRPr="000D5F93">
        <w:rPr>
          <w:rFonts w:eastAsia="Calibri"/>
        </w:rPr>
        <w:t xml:space="preserve"> dni, z przyczyn leżących po stronie </w:t>
      </w:r>
      <w:proofErr w:type="gramStart"/>
      <w:r w:rsidRPr="000D5F93">
        <w:rPr>
          <w:rFonts w:eastAsia="Calibri"/>
        </w:rPr>
        <w:t>Wykonawcy,</w:t>
      </w:r>
      <w:proofErr w:type="gramEnd"/>
      <w:r w:rsidRPr="000D5F93">
        <w:rPr>
          <w:rFonts w:eastAsia="Calibri"/>
        </w:rPr>
        <w:t xml:space="preserve"> i pomimo dodatkowego pisemnego wezwania Zamawiającego nie podjął ich w okresie </w:t>
      </w:r>
      <w:r w:rsidR="0079596A">
        <w:rPr>
          <w:rFonts w:eastAsia="Calibri"/>
        </w:rPr>
        <w:t>2</w:t>
      </w:r>
      <w:r w:rsidRPr="000D5F93">
        <w:rPr>
          <w:rFonts w:eastAsia="Calibri"/>
        </w:rPr>
        <w:t xml:space="preserve"> dni roboczych od dnia doręczenia Wykonawcy dodatkowego wezwania,</w:t>
      </w:r>
    </w:p>
    <w:p w14:paraId="44E95090" w14:textId="1258E411" w:rsidR="003C30B5" w:rsidRPr="000D5F93" w:rsidRDefault="003C30B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pozostaje w zwłoce w realizacji Umowy lub jej części, w stosunku do terminów przyjętych w Harmonogramie Rzeczowo-Finansowym, przez okres co najmniej </w:t>
      </w:r>
      <w:r w:rsidR="00920973">
        <w:rPr>
          <w:rFonts w:eastAsia="Calibri"/>
        </w:rPr>
        <w:t>14</w:t>
      </w:r>
      <w:r w:rsidRPr="000D5F93">
        <w:rPr>
          <w:rFonts w:eastAsia="Calibri"/>
        </w:rPr>
        <w:t xml:space="preserve"> dni,</w:t>
      </w:r>
    </w:p>
    <w:p w14:paraId="320AFF40" w14:textId="77777777" w:rsidR="000854F9" w:rsidRPr="000D5F93" w:rsidRDefault="000854F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wprowadzi podwykonawcę na Teren budowy z naruszeniem postanowień określonych w Umowie,</w:t>
      </w:r>
    </w:p>
    <w:p w14:paraId="5B2637AC" w14:textId="08DD7EE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podzleca wykonanie całości robót bez zgody Zamawiającego,</w:t>
      </w:r>
    </w:p>
    <w:p w14:paraId="6432B120" w14:textId="3FAFAEC2" w:rsidR="002B1019" w:rsidRPr="000D5F93" w:rsidRDefault="00D90DC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i wyznaczenia dodatkowego terminu nadal wykonuje roboty niezgodnie ze sztuką budowlaną, przepisami bezpieczeństwa pracy lub postanowieniami niniejszej umowy,</w:t>
      </w:r>
    </w:p>
    <w:p w14:paraId="07C20B32" w14:textId="77777777"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 przypadku stwierdzenia uporczywego niezatrudniania osób wykonujących </w:t>
      </w:r>
      <w:r w:rsidRPr="000D5F93">
        <w:rPr>
          <w:rFonts w:eastAsia="Calibri"/>
        </w:rPr>
        <w:lastRenderedPageBreak/>
        <w:t>wskazane przez zamawiającego czynności na podstawie umowy o pracę.</w:t>
      </w:r>
    </w:p>
    <w:p w14:paraId="3A34263A" w14:textId="04D10CBF" w:rsidR="002B1019" w:rsidRPr="000D5F93" w:rsidRDefault="00FD783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wielokrotnego (min. 2 krotne) dokonywania bezpośredniej zapłaty przez Zamawiającego lub konieczności dokonania bezpośrednich płatności na sumę większą niż 5% wartości Umowy, Podwykonawcy lub dalszemu Podwykonawcy</w:t>
      </w:r>
      <w:r w:rsidR="002B1019" w:rsidRPr="000D5F93">
        <w:rPr>
          <w:rFonts w:eastAsia="Calibri"/>
        </w:rPr>
        <w:t>.</w:t>
      </w:r>
    </w:p>
    <w:p w14:paraId="116AABA4" w14:textId="77777777" w:rsidR="00D65284" w:rsidRPr="000D5F93" w:rsidRDefault="00BC2E1F">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nie przedłożył polis ubezpieczeniowych przewidzianych Umową, w terminach wskazanych w Umowie,</w:t>
      </w:r>
    </w:p>
    <w:p w14:paraId="28589D8E" w14:textId="77777777" w:rsidR="00D65284" w:rsidRPr="000D5F93" w:rsidRDefault="00D65284">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istotnie narusza przepisy bezpieczeństwa i higieny pracy, przeciwpożarowe lub o ochronie środowiska,</w:t>
      </w:r>
    </w:p>
    <w:p w14:paraId="32B59F20" w14:textId="77777777" w:rsidR="000D450A" w:rsidRPr="000D5F93" w:rsidRDefault="000D450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do usunięcia naruszenia, nie wykonuje robót zgodnie z Umową lub też nienależycie wykonuje swoje zobowiązania umowne, w tym w szczególności wynikające z gwarancji lub rękojmi,</w:t>
      </w:r>
    </w:p>
    <w:p w14:paraId="0CB42017" w14:textId="77777777" w:rsidR="00412695" w:rsidRPr="000D5F93" w:rsidRDefault="0041269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Wysokość naliczonych wykonawcy kar umownych osiągnęła wysokość maksymalnych kar umownych określonych w Umowie,</w:t>
      </w:r>
    </w:p>
    <w:p w14:paraId="51506E02" w14:textId="79C4E3F8" w:rsidR="00977C83" w:rsidRPr="000D5F93" w:rsidRDefault="00977C8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Zostanie wydany nakaz zajęcia mienia Wykonawcy</w:t>
      </w:r>
    </w:p>
    <w:p w14:paraId="775829E0" w14:textId="7B6F7825"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dokonano zmiany umowy z naruszeniem art. 454 i art. 455 ustawy Prawo zamówień publicznych.</w:t>
      </w:r>
    </w:p>
    <w:p w14:paraId="0C4B79BA" w14:textId="61A9B183"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wykonawca w chwili zawarcia umowy podlegał wykluczeniu na podstawie art. 108 ustawy Prawo zamówień publicznych</w:t>
      </w:r>
      <w:r w:rsidR="001F3FBD">
        <w:rPr>
          <w:rFonts w:eastAsia="Calibri"/>
        </w:rPr>
        <w:t xml:space="preserve"> lub przepisów odrębnych</w:t>
      </w:r>
      <w:r w:rsidRPr="000D5F93">
        <w:rPr>
          <w:rFonts w:eastAsia="Calibri"/>
        </w:rPr>
        <w:t>.</w:t>
      </w:r>
    </w:p>
    <w:p w14:paraId="1A54849D" w14:textId="3C483359" w:rsidR="00972735" w:rsidRPr="000D5F93" w:rsidRDefault="00AB3AE3">
      <w:pPr>
        <w:widowControl w:val="0"/>
        <w:numPr>
          <w:ilvl w:val="0"/>
          <w:numId w:val="33"/>
        </w:numPr>
        <w:tabs>
          <w:tab w:val="clear" w:pos="936"/>
          <w:tab w:val="num" w:pos="426"/>
          <w:tab w:val="num" w:pos="1276"/>
        </w:tabs>
        <w:spacing w:after="40" w:line="276" w:lineRule="auto"/>
        <w:ind w:left="709" w:hanging="425"/>
        <w:rPr>
          <w:color w:val="333333"/>
        </w:rPr>
      </w:pPr>
      <w:r w:rsidRPr="000D5F93">
        <w:t>Odstąpienie</w:t>
      </w:r>
      <w:r w:rsidRPr="000D5F93">
        <w:rPr>
          <w:rFonts w:eastAsia="Calibri"/>
        </w:rPr>
        <w:t xml:space="preserve"> od umowy powinno nastąpić w terminie nie dłuższym niż </w:t>
      </w:r>
      <w:r w:rsidR="0079596A">
        <w:rPr>
          <w:rFonts w:eastAsia="Calibri"/>
        </w:rPr>
        <w:t>2</w:t>
      </w:r>
      <w:r w:rsidRPr="000D5F93">
        <w:rPr>
          <w:rFonts w:eastAsia="Calibri"/>
        </w:rPr>
        <w:t>0 dni od dnia powzięcia wiadomości o przyczynie odstąpienia w formie pisemnej pod rygorem nieważności takiego oświadczenia i powinno zawierać uzasadnienie, z zastrzeżeniem zapisu ust. 1 pkt 1).</w:t>
      </w:r>
    </w:p>
    <w:p w14:paraId="7DAB4739" w14:textId="5742B3EC" w:rsidR="002B1019" w:rsidRPr="00F2560D" w:rsidRDefault="002B1019">
      <w:pPr>
        <w:widowControl w:val="0"/>
        <w:numPr>
          <w:ilvl w:val="0"/>
          <w:numId w:val="33"/>
        </w:numPr>
        <w:tabs>
          <w:tab w:val="clear" w:pos="936"/>
          <w:tab w:val="num" w:pos="426"/>
          <w:tab w:val="num" w:pos="1276"/>
        </w:tabs>
        <w:spacing w:after="40" w:line="276" w:lineRule="auto"/>
        <w:ind w:left="709" w:hanging="425"/>
        <w:rPr>
          <w:color w:val="000000" w:themeColor="text1"/>
        </w:rPr>
      </w:pPr>
      <w:r w:rsidRPr="00F2560D">
        <w:rPr>
          <w:color w:val="000000" w:themeColor="text1"/>
        </w:rPr>
        <w:t xml:space="preserve">Odstąpienie od umowy następuje </w:t>
      </w:r>
      <w:r w:rsidR="0015365F" w:rsidRPr="00F2560D">
        <w:rPr>
          <w:color w:val="000000" w:themeColor="text1"/>
        </w:rPr>
        <w:t>w formie pisemnej lub formie elektronicznej pod rygorem nieważności</w:t>
      </w:r>
      <w:r w:rsidRPr="00F2560D">
        <w:rPr>
          <w:color w:val="000000" w:themeColor="text1"/>
        </w:rPr>
        <w:t>.</w:t>
      </w:r>
    </w:p>
    <w:p w14:paraId="0F6384F6" w14:textId="77777777" w:rsidR="00AE70D7" w:rsidRDefault="002B1019">
      <w:pPr>
        <w:widowControl w:val="0"/>
        <w:numPr>
          <w:ilvl w:val="0"/>
          <w:numId w:val="33"/>
        </w:numPr>
        <w:tabs>
          <w:tab w:val="clear" w:pos="936"/>
          <w:tab w:val="num" w:pos="426"/>
          <w:tab w:val="num" w:pos="1276"/>
        </w:tabs>
        <w:spacing w:after="40" w:line="276" w:lineRule="auto"/>
        <w:ind w:left="709" w:hanging="425"/>
        <w:rPr>
          <w:color w:val="333333"/>
        </w:rPr>
      </w:pPr>
      <w:r w:rsidRPr="00916B5C">
        <w:t>Wykonawca udziela rękojmi i gwarancji jakości w zakresie określonym w umowie na część zobowiązania wykonaną przed odstąpieniem od umowy.</w:t>
      </w:r>
    </w:p>
    <w:p w14:paraId="249C543E" w14:textId="77F09CBE" w:rsidR="00AE70D7" w:rsidRPr="00AE70D7" w:rsidRDefault="00AE70D7">
      <w:pPr>
        <w:widowControl w:val="0"/>
        <w:numPr>
          <w:ilvl w:val="0"/>
          <w:numId w:val="33"/>
        </w:numPr>
        <w:tabs>
          <w:tab w:val="clear" w:pos="936"/>
          <w:tab w:val="num" w:pos="709"/>
          <w:tab w:val="num" w:pos="1276"/>
        </w:tabs>
        <w:spacing w:after="40" w:line="276" w:lineRule="auto"/>
        <w:ind w:left="709" w:hanging="425"/>
        <w:rPr>
          <w:color w:val="333333"/>
        </w:rPr>
      </w:pPr>
      <w:r w:rsidRPr="00AE70D7">
        <w:rPr>
          <w:rFonts w:eastAsia="Times New Roman"/>
        </w:rPr>
        <w:t xml:space="preserve">W przypadku odstąpienia od umowy, Wykonawca ma obowiązek: </w:t>
      </w:r>
    </w:p>
    <w:p w14:paraId="1C5886DF" w14:textId="535449E8"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natychmiast wstrzymać wykonywanie robót, poza robotami mającymi na celu ochronę życia i własności, i zabezpieczyć przerwane roboty w zakresie obustronnie uzgodnionym oraz zabezpieczyć teren budowy i opuścić go najpóźniej w terminie wskazanym przez Zamawiającego, </w:t>
      </w:r>
    </w:p>
    <w:p w14:paraId="0B3AE345" w14:textId="77777777"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przekazać znajdujące się w jego posiadaniu dokumenty, w tym należące </w:t>
      </w:r>
      <w:r>
        <w:rPr>
          <w:rFonts w:eastAsia="Times New Roman"/>
        </w:rPr>
        <w:br/>
      </w:r>
      <w:r w:rsidRPr="00AA6CF2">
        <w:rPr>
          <w:rFonts w:eastAsia="Times New Roman"/>
        </w:rPr>
        <w:t xml:space="preserve">do Zamawiającego, urządzenia, materiały i inne prace, za które </w:t>
      </w:r>
      <w:proofErr w:type="gramStart"/>
      <w:r w:rsidRPr="00AA6CF2">
        <w:rPr>
          <w:rFonts w:eastAsia="Times New Roman"/>
        </w:rPr>
        <w:t>Wykonawca  otrzymał</w:t>
      </w:r>
      <w:proofErr w:type="gramEnd"/>
      <w:r w:rsidRPr="00AA6CF2">
        <w:rPr>
          <w:rFonts w:eastAsia="Times New Roman"/>
        </w:rPr>
        <w:t xml:space="preserve">  płatność oraz inną, sporządzoną  przez  niego lub na jego rzecz,  dokumentację projektową, najpóźniej w terminie wskazanym przez Zamawiającego. </w:t>
      </w:r>
    </w:p>
    <w:p w14:paraId="535B1172" w14:textId="77777777" w:rsidR="00AE70D7" w:rsidRDefault="00AE70D7" w:rsidP="00F2560D">
      <w:pPr>
        <w:pStyle w:val="Akapitzlist"/>
        <w:numPr>
          <w:ilvl w:val="0"/>
          <w:numId w:val="33"/>
        </w:numPr>
        <w:tabs>
          <w:tab w:val="clear" w:pos="936"/>
          <w:tab w:val="num" w:pos="709"/>
          <w:tab w:val="num" w:pos="3969"/>
        </w:tabs>
        <w:spacing w:line="276" w:lineRule="auto"/>
        <w:ind w:left="709"/>
      </w:pPr>
      <w:r w:rsidRPr="00AE70D7">
        <w:t xml:space="preserve">W terminie 14 dni od daty odstąpienia od Umowy, Wykonawca zgłosi Zamawiającemu gotowość do odbioru robót przerwanych oraz </w:t>
      </w:r>
      <w:proofErr w:type="gramStart"/>
      <w:r w:rsidRPr="00AE70D7">
        <w:t>robót  zabezpieczających</w:t>
      </w:r>
      <w:proofErr w:type="gramEnd"/>
      <w:r w:rsidRPr="00AE70D7">
        <w:t xml:space="preserve">. W </w:t>
      </w:r>
      <w:proofErr w:type="gramStart"/>
      <w:r w:rsidRPr="00AE70D7">
        <w:t>przypadku  nie</w:t>
      </w:r>
      <w:proofErr w:type="gramEnd"/>
      <w:r w:rsidRPr="00AE70D7">
        <w:t xml:space="preserve">  zgłoszenia  w tym terminie gotowości do odbioru, Zamawiający ma prawo przeprowadzić odbiór jednostronny. </w:t>
      </w:r>
    </w:p>
    <w:p w14:paraId="2B34A36D"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niezwłocznie, a najpóźniej w terminie do 20 dni od dnia zawiadomienia </w:t>
      </w:r>
      <w:r w:rsidRPr="00AE70D7">
        <w:br/>
        <w:t xml:space="preserve">o odstąpieniu od umowy z przyczyn niezależnych od Wykonawcy, usunie z terenu budowy </w:t>
      </w:r>
      <w:r w:rsidRPr="00AE70D7">
        <w:lastRenderedPageBreak/>
        <w:t xml:space="preserve">urządzenia Zaplecza budowy przez niego dostarczone lub wniesione materiały </w:t>
      </w:r>
      <w:r w:rsidRPr="00AE70D7">
        <w:br/>
        <w:t xml:space="preserve">i urządzenia, niestanowiące własności Zamawiającego lub ustali zasady przekazania tego majątku Zamawiającemu. </w:t>
      </w:r>
    </w:p>
    <w:p w14:paraId="5D52F65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w:t>
      </w:r>
      <w:proofErr w:type="gramStart"/>
      <w:r w:rsidRPr="00AE70D7">
        <w:t>przypadku  odstąpienia</w:t>
      </w:r>
      <w:proofErr w:type="gramEnd"/>
      <w:r w:rsidRPr="00AE70D7">
        <w:t xml:space="preserve"> od umowy przez jedną ze stron, Zamawiający zobowiązany jest do dokonania odbioru robót przerwanych i zabezpieczających oraz przejęcia </w:t>
      </w:r>
      <w:r w:rsidRPr="00AE70D7">
        <w:br/>
        <w:t>od Wykonawcy pod swój dozór terenu budowy.</w:t>
      </w:r>
    </w:p>
    <w:p w14:paraId="329E9FBA"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jest uprawniony do skorzystania z dokumentów sporządzonych przez </w:t>
      </w:r>
      <w:r w:rsidRPr="00AE70D7">
        <w:br/>
        <w:t xml:space="preserve">lub na rzecz Wykonawcy w związku z wykonywaniem przez Wykonawcę przedmiotu umowy.  </w:t>
      </w:r>
    </w:p>
    <w:p w14:paraId="57115685"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jest zobowiązany niezwłocznie zorganizować usunięcie sprzętu i robót </w:t>
      </w:r>
      <w:r w:rsidRPr="00AE70D7">
        <w:br/>
        <w:t xml:space="preserve">na swoje ryzyko i koszt. </w:t>
      </w:r>
    </w:p>
    <w:p w14:paraId="6167DFD1" w14:textId="77777777" w:rsidR="00AE70D7" w:rsidRDefault="00AE70D7" w:rsidP="00F2560D">
      <w:pPr>
        <w:pStyle w:val="Akapitzlist"/>
        <w:numPr>
          <w:ilvl w:val="0"/>
          <w:numId w:val="33"/>
        </w:numPr>
        <w:tabs>
          <w:tab w:val="left" w:pos="709"/>
          <w:tab w:val="num" w:pos="3969"/>
        </w:tabs>
        <w:spacing w:line="276" w:lineRule="auto"/>
        <w:ind w:left="709"/>
      </w:pPr>
      <w:r w:rsidRPr="00AE70D7">
        <w:t>Wykonawca ma obowiązek zastosowania się do zawartych w oświadczeniu o odstąpieniu poleceń Zamawiającego dotyczących ochrony własności lub bezpieczeństwa robót.</w:t>
      </w:r>
    </w:p>
    <w:p w14:paraId="1D1B0F29"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terminie 14 dni od daty odstąpienia od umowy, Wykonawca przy udziale Zamawiającego, sporządzi szczegółowy protokół odbioru robót przerwanych i robót zabezpieczających według stanu na dzień odstąpienia, który stanowi podstawę </w:t>
      </w:r>
      <w:r w:rsidRPr="00AE70D7">
        <w:br/>
        <w:t xml:space="preserve">do wystawienia przez Wykonawcę faktury, Wykonawca zobowiązany jest do dokonania </w:t>
      </w:r>
      <w:r w:rsidRPr="00AE70D7">
        <w:br/>
        <w:t>i dostarczenia Zamawiającemu inwentaryzacji robót według stanu na dzień odstąpienia.</w:t>
      </w:r>
    </w:p>
    <w:p w14:paraId="12A7E04A" w14:textId="77777777" w:rsidR="00AE70D7" w:rsidRDefault="00AE70D7" w:rsidP="00F2560D">
      <w:pPr>
        <w:pStyle w:val="Akapitzlist"/>
        <w:numPr>
          <w:ilvl w:val="0"/>
          <w:numId w:val="33"/>
        </w:numPr>
        <w:tabs>
          <w:tab w:val="left" w:pos="709"/>
          <w:tab w:val="num" w:pos="3969"/>
        </w:tabs>
        <w:spacing w:line="276" w:lineRule="auto"/>
        <w:ind w:left="709"/>
      </w:pPr>
      <w:r w:rsidRPr="00AE70D7">
        <w:t>Wykonawca sporządzi wykaz materiałów, konstrukcji lub urządzeń, które nie mogą być wykorzystane przez niego do realizacji innych robót nieobjętych umową, jeżeli odstąpienie nastąpiło z przyczyn niezależnych od Wykonawcy w celu zwrotu kosztów ich nabycia.</w:t>
      </w:r>
    </w:p>
    <w:p w14:paraId="183839A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Szczegółowy protokół odbioru robót przerwanych i robót zabezpieczających w </w:t>
      </w:r>
      <w:proofErr w:type="gramStart"/>
      <w:r w:rsidRPr="00AE70D7">
        <w:t>toku,  inwentaryzacja</w:t>
      </w:r>
      <w:proofErr w:type="gramEnd"/>
      <w:r w:rsidRPr="00AE70D7">
        <w:t xml:space="preserve"> robót i wykaz tych materiałów, konstrukcji lub urządzeń, stanowią podstawę do wystawienia przez Wykonawcę odpowiedniej faktury. </w:t>
      </w:r>
    </w:p>
    <w:p w14:paraId="39B2EEDE"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zapłaci Wykonawcy wynagrodzenie za roboty wykonane do </w:t>
      </w:r>
      <w:proofErr w:type="gramStart"/>
      <w:r w:rsidRPr="00AE70D7">
        <w:t>dnia  odstąpienia</w:t>
      </w:r>
      <w:proofErr w:type="gramEnd"/>
      <w:r w:rsidRPr="00AE70D7">
        <w:t>,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w:t>
      </w:r>
    </w:p>
    <w:p w14:paraId="2BC34EAB" w14:textId="427265A9" w:rsidR="00AE70D7" w:rsidRPr="00AE70D7" w:rsidRDefault="00AE70D7" w:rsidP="00F2560D">
      <w:pPr>
        <w:pStyle w:val="Akapitzlist"/>
        <w:numPr>
          <w:ilvl w:val="0"/>
          <w:numId w:val="33"/>
        </w:numPr>
        <w:tabs>
          <w:tab w:val="left" w:pos="709"/>
          <w:tab w:val="num" w:pos="3969"/>
        </w:tabs>
        <w:spacing w:line="276" w:lineRule="auto"/>
        <w:ind w:left="709"/>
      </w:pPr>
      <w:r w:rsidRPr="00AE70D7">
        <w:t xml:space="preserve">Koszty dodatkowe poniesione na zabezpieczenie robót i terenu budowy oraz </w:t>
      </w:r>
      <w:proofErr w:type="gramStart"/>
      <w:r w:rsidRPr="00AE70D7">
        <w:t>wszelkie  inne</w:t>
      </w:r>
      <w:proofErr w:type="gramEnd"/>
      <w:r w:rsidRPr="00AE70D7">
        <w:t xml:space="preserve"> uzasadnione koszty związane z odstąpieniem od umowy ponosi strona, która ponosi odpowiedzialność za odstąpienie od Umowy.</w:t>
      </w:r>
    </w:p>
    <w:p w14:paraId="7EADADDD" w14:textId="77777777" w:rsidR="00AE70D7" w:rsidRDefault="00AE70D7" w:rsidP="00976EE2">
      <w:pPr>
        <w:tabs>
          <w:tab w:val="left" w:pos="480"/>
          <w:tab w:val="num" w:pos="709"/>
        </w:tabs>
        <w:spacing w:line="276" w:lineRule="auto"/>
        <w:ind w:left="709"/>
        <w:rPr>
          <w:rFonts w:eastAsia="Times New Roman"/>
        </w:rPr>
      </w:pPr>
    </w:p>
    <w:p w14:paraId="6C343E49" w14:textId="62C46E18" w:rsidR="002B1019" w:rsidRPr="00916B5C" w:rsidRDefault="002B1019" w:rsidP="00976EE2">
      <w:pPr>
        <w:spacing w:before="240" w:after="120" w:line="276" w:lineRule="auto"/>
        <w:ind w:left="0" w:firstLine="0"/>
        <w:jc w:val="center"/>
        <w:rPr>
          <w:b/>
          <w:bCs/>
        </w:rPr>
      </w:pPr>
      <w:r w:rsidRPr="00916B5C">
        <w:rPr>
          <w:b/>
          <w:bCs/>
        </w:rPr>
        <w:t>§ 1</w:t>
      </w:r>
      <w:r w:rsidR="00FD4714" w:rsidRPr="00916B5C">
        <w:rPr>
          <w:b/>
          <w:bCs/>
        </w:rPr>
        <w:t>8</w:t>
      </w:r>
    </w:p>
    <w:p w14:paraId="1B1D1AAC" w14:textId="1486447B" w:rsidR="00CE3CBB" w:rsidRPr="00A70B30" w:rsidRDefault="00CE3CBB">
      <w:pPr>
        <w:numPr>
          <w:ilvl w:val="0"/>
          <w:numId w:val="35"/>
        </w:numPr>
        <w:spacing w:before="120" w:line="276" w:lineRule="auto"/>
        <w:rPr>
          <w:color w:val="000000"/>
        </w:rPr>
      </w:pPr>
      <w:r w:rsidRPr="00A70B30">
        <w:rPr>
          <w:color w:val="000000"/>
        </w:rPr>
        <w:t>Wykonawca zobowiązany jest do zapłaty Zamawiającemu kar umownych w</w:t>
      </w:r>
      <w:r w:rsidR="000D5F93">
        <w:rPr>
          <w:color w:val="000000"/>
        </w:rPr>
        <w:t> </w:t>
      </w:r>
      <w:r w:rsidRPr="00A70B30">
        <w:rPr>
          <w:color w:val="000000"/>
        </w:rPr>
        <w:t xml:space="preserve">następujących przypadkach: </w:t>
      </w:r>
    </w:p>
    <w:p w14:paraId="2B05BC2C" w14:textId="31BCF20F" w:rsidR="00856AEA" w:rsidRPr="000D5F93" w:rsidRDefault="00856AEA">
      <w:pPr>
        <w:widowControl w:val="0"/>
        <w:numPr>
          <w:ilvl w:val="0"/>
          <w:numId w:val="36"/>
        </w:numPr>
        <w:tabs>
          <w:tab w:val="num" w:pos="1276"/>
          <w:tab w:val="num" w:pos="1809"/>
        </w:tabs>
        <w:spacing w:after="40" w:line="276" w:lineRule="auto"/>
        <w:ind w:left="1276" w:hanging="425"/>
      </w:pPr>
      <w:r w:rsidRPr="000D5F93">
        <w:rPr>
          <w:color w:val="333333"/>
        </w:rPr>
        <w:t xml:space="preserve">za </w:t>
      </w:r>
      <w:r w:rsidRPr="000D5F93">
        <w:t xml:space="preserve">zwłokę </w:t>
      </w:r>
      <w:r w:rsidR="00EE495F" w:rsidRPr="000D5F93">
        <w:rPr>
          <w:rFonts w:eastAsia="Calibri"/>
        </w:rPr>
        <w:t xml:space="preserve">w wykonaniu Przedmiotu Umowy </w:t>
      </w:r>
      <w:r w:rsidRPr="000D5F93">
        <w:t xml:space="preserve">- w wysokości 0,1 % wynagrodzenia netto, o którym mowa w § 3 ust. 1, za każdy </w:t>
      </w:r>
      <w:r w:rsidR="00ED78F5" w:rsidRPr="000D5F93">
        <w:t xml:space="preserve">rozpoczęty </w:t>
      </w:r>
      <w:r w:rsidRPr="000D5F93">
        <w:t xml:space="preserve">dzień zwłoki, </w:t>
      </w:r>
      <w:r w:rsidR="00543C2E" w:rsidRPr="000D5F93">
        <w:rPr>
          <w:rFonts w:eastAsia="Calibri"/>
        </w:rPr>
        <w:t>liczony od terminu określonego § 4 ust.1 Umowy</w:t>
      </w:r>
      <w:r w:rsidRPr="000D5F93">
        <w:t>;</w:t>
      </w:r>
    </w:p>
    <w:p w14:paraId="40129969" w14:textId="22697A23" w:rsidR="00F54DE8" w:rsidRPr="000D5F93" w:rsidRDefault="00054D46">
      <w:pPr>
        <w:widowControl w:val="0"/>
        <w:numPr>
          <w:ilvl w:val="0"/>
          <w:numId w:val="36"/>
        </w:numPr>
        <w:tabs>
          <w:tab w:val="num" w:pos="1276"/>
          <w:tab w:val="num" w:pos="1809"/>
        </w:tabs>
        <w:spacing w:after="40" w:line="276" w:lineRule="auto"/>
        <w:ind w:left="1276" w:hanging="425"/>
      </w:pPr>
      <w:r w:rsidRPr="000D5F93">
        <w:rPr>
          <w:rFonts w:eastAsia="Calibri"/>
        </w:rPr>
        <w:t xml:space="preserve">za zwłokę w usunięciu wad lub usterek zgłoszonych w protokołach odbioru podczas procedur odbiorowych lub w okresie gwarancji lub rękojmi w wyznaczonym przez </w:t>
      </w:r>
      <w:r w:rsidRPr="000D5F93">
        <w:rPr>
          <w:rFonts w:eastAsia="Calibri"/>
        </w:rPr>
        <w:lastRenderedPageBreak/>
        <w:t xml:space="preserve">Zamawiającego terminie w wysokości 0,03% całkowitego wynagrodzenia netto określonego w § </w:t>
      </w:r>
      <w:r w:rsidR="00F4044C" w:rsidRPr="000D5F93">
        <w:rPr>
          <w:rFonts w:eastAsia="Calibri"/>
        </w:rPr>
        <w:t>3</w:t>
      </w:r>
      <w:r w:rsidRPr="000D5F93">
        <w:rPr>
          <w:rFonts w:eastAsia="Calibri"/>
        </w:rPr>
        <w:t xml:space="preserve"> ust. 1 Umowy, za każdy rozpoczęty dzień zwłoki</w:t>
      </w:r>
    </w:p>
    <w:p w14:paraId="1BB3B4CD" w14:textId="2C376679" w:rsidR="00856AEA" w:rsidRPr="000D5F93" w:rsidRDefault="005615B5">
      <w:pPr>
        <w:widowControl w:val="0"/>
        <w:numPr>
          <w:ilvl w:val="0"/>
          <w:numId w:val="36"/>
        </w:numPr>
        <w:tabs>
          <w:tab w:val="num" w:pos="1276"/>
          <w:tab w:val="num" w:pos="1809"/>
        </w:tabs>
        <w:spacing w:after="40" w:line="276" w:lineRule="auto"/>
        <w:ind w:left="1276" w:hanging="425"/>
      </w:pPr>
      <w:r w:rsidRPr="000D5F93">
        <w:rPr>
          <w:rFonts w:eastAsia="Calibri"/>
        </w:rPr>
        <w:t xml:space="preserve">za rozwiązanie Umowy przez Zamawiającego (wypowiedzenie lub odstąpienie od Umowy) na jakiejkolwiek podstawie z powodu okoliczności leżących po stronie Wykonawcy - w wysokości 10% całkowitego wynagrodzenia netto określonego </w:t>
      </w:r>
      <w:r w:rsidR="003027B3">
        <w:rPr>
          <w:rFonts w:eastAsia="Calibri"/>
        </w:rPr>
        <w:br/>
      </w:r>
      <w:r w:rsidRPr="000D5F93">
        <w:rPr>
          <w:rFonts w:eastAsia="Calibri"/>
        </w:rPr>
        <w:t>w § 3 ust. 1,</w:t>
      </w:r>
    </w:p>
    <w:p w14:paraId="32ADB7F1" w14:textId="77777777" w:rsidR="00FE1E49" w:rsidRPr="000D5F93" w:rsidRDefault="00FE1E49">
      <w:pPr>
        <w:widowControl w:val="0"/>
        <w:numPr>
          <w:ilvl w:val="0"/>
          <w:numId w:val="36"/>
        </w:numPr>
        <w:tabs>
          <w:tab w:val="num" w:pos="1276"/>
          <w:tab w:val="num" w:pos="1809"/>
        </w:tabs>
        <w:spacing w:after="40" w:line="276" w:lineRule="auto"/>
        <w:ind w:left="1276" w:hanging="425"/>
        <w:rPr>
          <w:rFonts w:eastAsia="Calibri"/>
        </w:rPr>
      </w:pPr>
      <w:r w:rsidRPr="000D5F93">
        <w:rPr>
          <w:rFonts w:eastAsia="Calibri"/>
        </w:rPr>
        <w:t>za brak zapłaty lub nieterminową zapłatę wynagrodzenia należnego podwykonawcom lub dalszym podwykonawcom w wysokości 100,00 zł za każdy dzień braku zapłaty lub nieterminowej zapłaty,</w:t>
      </w:r>
    </w:p>
    <w:p w14:paraId="26BFF044" w14:textId="77777777" w:rsidR="00996E0D" w:rsidRPr="00E05108" w:rsidRDefault="00996E0D">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w każdym przypadku nieprzedłożenia Zamawiającemu do zaakceptowania projektu umowy o podwykonawstwo, której przedmiotem są roboty budowlane, lub projektu jej zmiany – w wysokości 3 000,00 zł za każdy stwierdzony przypadek, </w:t>
      </w:r>
    </w:p>
    <w:p w14:paraId="139DB431" w14:textId="12C1A0C1" w:rsidR="00435C28" w:rsidRPr="00E05108" w:rsidRDefault="00021B7E">
      <w:pPr>
        <w:widowControl w:val="0"/>
        <w:numPr>
          <w:ilvl w:val="0"/>
          <w:numId w:val="36"/>
        </w:numPr>
        <w:tabs>
          <w:tab w:val="num" w:pos="1276"/>
          <w:tab w:val="num" w:pos="1809"/>
        </w:tabs>
        <w:spacing w:after="40" w:line="276" w:lineRule="auto"/>
        <w:ind w:left="1276" w:hanging="425"/>
      </w:pPr>
      <w:r w:rsidRPr="00E05108">
        <w:rPr>
          <w:rFonts w:eastAsia="Calibri"/>
        </w:rPr>
        <w:t>w każdym przypadku nieprzedłożenia Zamawiającemu poświadczonej za zgodność z oryginałem kopii umowy o podwykonawstwo lub jej zmiany - której przedmiotem są roboty budowlane – w wysokości 100,00 zł za każdy rozpoczęty dzień zwłoki w stosunku do terminów określonych w § 1</w:t>
      </w:r>
      <w:r w:rsidR="00E05108" w:rsidRPr="00E05108">
        <w:rPr>
          <w:rFonts w:eastAsia="Calibri"/>
        </w:rPr>
        <w:t>0</w:t>
      </w:r>
      <w:r w:rsidRPr="00E05108">
        <w:rPr>
          <w:rFonts w:eastAsia="Calibri"/>
        </w:rPr>
        <w:t xml:space="preserve"> ust. 6 umowy</w:t>
      </w:r>
      <w:r w:rsidRPr="00E05108">
        <w:rPr>
          <w:color w:val="000000"/>
        </w:rPr>
        <w:t xml:space="preserve">; </w:t>
      </w:r>
    </w:p>
    <w:p w14:paraId="343C9EE0" w14:textId="26AE9BDA" w:rsidR="00856AEA" w:rsidRPr="00E05108" w:rsidRDefault="00673090">
      <w:pPr>
        <w:widowControl w:val="0"/>
        <w:numPr>
          <w:ilvl w:val="0"/>
          <w:numId w:val="36"/>
        </w:numPr>
        <w:tabs>
          <w:tab w:val="num" w:pos="1276"/>
          <w:tab w:val="num" w:pos="1809"/>
        </w:tabs>
        <w:spacing w:after="40" w:line="276" w:lineRule="auto"/>
        <w:ind w:left="1276" w:hanging="425"/>
      </w:pPr>
      <w:r w:rsidRPr="00E05108">
        <w:rPr>
          <w:rFonts w:eastAsia="Calibri"/>
        </w:rPr>
        <w:t>w każdym przypadku braku zmiany umowy o podwykonawstwo, której przedmiotem są roboty budowlane, w zakresie terminu zapłaty (zgodnie z art. 464 ust. 10), zgodnie z § 1</w:t>
      </w:r>
      <w:r w:rsidR="00712FC7" w:rsidRPr="00E05108">
        <w:rPr>
          <w:rFonts w:eastAsia="Calibri"/>
        </w:rPr>
        <w:t>0</w:t>
      </w:r>
      <w:r w:rsidRPr="00E05108">
        <w:rPr>
          <w:rFonts w:eastAsia="Calibri"/>
        </w:rPr>
        <w:t xml:space="preserve"> ust. 4, 7 i 12 umowy – w wysokości 4 000,00 zł za każdy stwierdzony przypadek,</w:t>
      </w:r>
    </w:p>
    <w:p w14:paraId="5BD16C71" w14:textId="77777777" w:rsidR="00986FC0" w:rsidRPr="00E05108" w:rsidRDefault="00986FC0">
      <w:pPr>
        <w:widowControl w:val="0"/>
        <w:numPr>
          <w:ilvl w:val="0"/>
          <w:numId w:val="36"/>
        </w:numPr>
        <w:tabs>
          <w:tab w:val="num" w:pos="1276"/>
          <w:tab w:val="num" w:pos="1809"/>
        </w:tabs>
        <w:spacing w:after="40" w:line="276" w:lineRule="auto"/>
        <w:ind w:left="1276" w:hanging="425"/>
      </w:pPr>
      <w:r w:rsidRPr="00E05108">
        <w:rPr>
          <w:rFonts w:eastAsia="Calibri"/>
        </w:rPr>
        <w:t>za zawarcie umowy przez Wykonawcę z Podwykonawcą bez zgody / akceptacji Zamawiającego – w wysokości 4 000,00 zł za każdy stwierdzony przypadek</w:t>
      </w:r>
      <w:r w:rsidRPr="00E05108">
        <w:t xml:space="preserve"> </w:t>
      </w:r>
    </w:p>
    <w:p w14:paraId="538E468F" w14:textId="77777777" w:rsidR="00CD6D53" w:rsidRPr="00E05108" w:rsidRDefault="00CD6D53">
      <w:pPr>
        <w:widowControl w:val="0"/>
        <w:numPr>
          <w:ilvl w:val="0"/>
          <w:numId w:val="36"/>
        </w:numPr>
        <w:suppressAutoHyphens/>
        <w:spacing w:before="80" w:line="276" w:lineRule="auto"/>
        <w:rPr>
          <w:rFonts w:eastAsia="Calibri"/>
        </w:rPr>
      </w:pPr>
      <w:r w:rsidRPr="00E05108">
        <w:rPr>
          <w:rFonts w:eastAsia="Calibri"/>
        </w:rPr>
        <w:t>za nieusprawiedliwioną nieobecność w naradzie koordynacyjnej / radzie budowy w wyznaczonym przez Zamawiającego terminie, w wysokości 500 zł za każdą nieobecność,</w:t>
      </w:r>
    </w:p>
    <w:p w14:paraId="12407A80" w14:textId="3EDDF4F9" w:rsidR="00CF0E0F" w:rsidRPr="00E05108" w:rsidRDefault="00CF0E0F">
      <w:pPr>
        <w:widowControl w:val="0"/>
        <w:numPr>
          <w:ilvl w:val="0"/>
          <w:numId w:val="36"/>
        </w:numPr>
        <w:suppressAutoHyphens/>
        <w:spacing w:before="80" w:line="276" w:lineRule="auto"/>
      </w:pPr>
      <w:r w:rsidRPr="00E05108">
        <w:rPr>
          <w:rFonts w:eastAsia="Calibri"/>
        </w:rPr>
        <w:t xml:space="preserve">za zwłokę w przekazaniu Harmonogramu Rzeczowo – Finansowego określonego w § </w:t>
      </w:r>
      <w:r w:rsidR="008E3DA7" w:rsidRPr="00E05108">
        <w:rPr>
          <w:rFonts w:eastAsia="Calibri"/>
        </w:rPr>
        <w:t>1</w:t>
      </w:r>
      <w:r w:rsidRPr="00E05108">
        <w:rPr>
          <w:rFonts w:eastAsia="Calibri"/>
        </w:rPr>
        <w:t xml:space="preserve"> ust.</w:t>
      </w:r>
      <w:r w:rsidR="00F2560D">
        <w:rPr>
          <w:rFonts w:eastAsia="Calibri"/>
        </w:rPr>
        <w:t xml:space="preserve"> </w:t>
      </w:r>
      <w:r w:rsidRPr="00E05108">
        <w:rPr>
          <w:rFonts w:eastAsia="Calibri"/>
        </w:rPr>
        <w:t>1</w:t>
      </w:r>
      <w:r w:rsidR="00F2560D">
        <w:rPr>
          <w:rFonts w:eastAsia="Calibri"/>
        </w:rPr>
        <w:t>3</w:t>
      </w:r>
      <w:r w:rsidR="008E3DA7" w:rsidRPr="00E05108">
        <w:rPr>
          <w:rFonts w:eastAsia="Calibri"/>
        </w:rPr>
        <w:t xml:space="preserve"> </w:t>
      </w:r>
      <w:r w:rsidRPr="00E05108">
        <w:rPr>
          <w:rFonts w:eastAsia="Calibri"/>
        </w:rPr>
        <w:t>Umowy</w:t>
      </w:r>
      <w:r w:rsidR="00E05108" w:rsidRPr="00E05108">
        <w:rPr>
          <w:rFonts w:eastAsia="Calibri"/>
        </w:rPr>
        <w:t xml:space="preserve"> </w:t>
      </w:r>
      <w:r w:rsidRPr="00E05108">
        <w:rPr>
          <w:rFonts w:eastAsia="Calibri"/>
        </w:rPr>
        <w:t xml:space="preserve">– w wysokości 0,03% całkowitego wynagrodzenia netto określonego w § </w:t>
      </w:r>
      <w:r w:rsidR="00B10695" w:rsidRPr="00E05108">
        <w:rPr>
          <w:rFonts w:eastAsia="Calibri"/>
        </w:rPr>
        <w:t>3</w:t>
      </w:r>
      <w:r w:rsidRPr="00E05108">
        <w:rPr>
          <w:rFonts w:eastAsia="Calibri"/>
        </w:rPr>
        <w:t xml:space="preserve"> ust.1 Umowy, za każdy rozpoczęty dzień zwłoki, licząc </w:t>
      </w:r>
      <w:r w:rsidR="003027B3">
        <w:rPr>
          <w:rFonts w:eastAsia="Calibri"/>
        </w:rPr>
        <w:br/>
      </w:r>
      <w:r w:rsidRPr="00E05108">
        <w:rPr>
          <w:rFonts w:eastAsia="Calibri"/>
        </w:rPr>
        <w:t xml:space="preserve">od terminu określonego w § </w:t>
      </w:r>
      <w:r w:rsidR="00B10695" w:rsidRPr="00E05108">
        <w:rPr>
          <w:rFonts w:eastAsia="Calibri"/>
        </w:rPr>
        <w:t>1</w:t>
      </w:r>
      <w:r w:rsidRPr="00E05108">
        <w:rPr>
          <w:rFonts w:eastAsia="Calibri"/>
        </w:rPr>
        <w:t xml:space="preserve"> ust.1</w:t>
      </w:r>
      <w:r w:rsidR="00F2560D">
        <w:rPr>
          <w:rFonts w:eastAsia="Calibri"/>
        </w:rPr>
        <w:t>3</w:t>
      </w:r>
      <w:r w:rsidRPr="00E05108">
        <w:rPr>
          <w:rFonts w:eastAsia="Calibri"/>
        </w:rPr>
        <w:t xml:space="preserve"> Umowy</w:t>
      </w:r>
    </w:p>
    <w:p w14:paraId="2CDF15F5" w14:textId="21BFBFEA" w:rsidR="00B07746" w:rsidRPr="00E05108" w:rsidRDefault="00B07746">
      <w:pPr>
        <w:widowControl w:val="0"/>
        <w:numPr>
          <w:ilvl w:val="0"/>
          <w:numId w:val="36"/>
        </w:numPr>
        <w:suppressAutoHyphens/>
        <w:spacing w:before="80" w:line="276" w:lineRule="auto"/>
        <w:rPr>
          <w:rFonts w:eastAsia="Calibri"/>
        </w:rPr>
      </w:pPr>
      <w:r w:rsidRPr="00E05108">
        <w:rPr>
          <w:rFonts w:eastAsia="Calibri"/>
        </w:rPr>
        <w:t xml:space="preserve">za brak uwzględnienia w całości lub w części uwag Zamawiającego nienaruszających ogólnie obowiązujących przepisów prawa oraz Umowy, </w:t>
      </w:r>
      <w:r w:rsidR="001F3FBD">
        <w:rPr>
          <w:rFonts w:eastAsia="Calibri"/>
        </w:rPr>
        <w:br/>
      </w:r>
      <w:r w:rsidRPr="00E05108">
        <w:rPr>
          <w:rFonts w:eastAsia="Calibri"/>
        </w:rPr>
        <w:t xml:space="preserve">w terminie określonym w § </w:t>
      </w:r>
      <w:r w:rsidR="000C45E4" w:rsidRPr="00E05108">
        <w:rPr>
          <w:rFonts w:eastAsia="Calibri"/>
        </w:rPr>
        <w:t>1</w:t>
      </w:r>
      <w:r w:rsidRPr="00E05108">
        <w:rPr>
          <w:rFonts w:eastAsia="Calibri"/>
        </w:rPr>
        <w:t xml:space="preserve"> ust. </w:t>
      </w:r>
      <w:r w:rsidR="000C45E4" w:rsidRPr="00E05108">
        <w:rPr>
          <w:rFonts w:eastAsia="Calibri"/>
        </w:rPr>
        <w:t>1</w:t>
      </w:r>
      <w:r w:rsidR="00F2560D">
        <w:rPr>
          <w:rFonts w:eastAsia="Calibri"/>
        </w:rPr>
        <w:t>6</w:t>
      </w:r>
      <w:r w:rsidRPr="00E05108">
        <w:rPr>
          <w:rFonts w:eastAsia="Calibri"/>
        </w:rPr>
        <w:t xml:space="preserve"> lub ust. </w:t>
      </w:r>
      <w:r w:rsidR="000C45E4" w:rsidRPr="00E05108">
        <w:rPr>
          <w:rFonts w:eastAsia="Calibri"/>
        </w:rPr>
        <w:t>1</w:t>
      </w:r>
      <w:r w:rsidR="00F2560D">
        <w:rPr>
          <w:rFonts w:eastAsia="Calibri"/>
        </w:rPr>
        <w:t>7</w:t>
      </w:r>
      <w:r w:rsidRPr="00E05108">
        <w:rPr>
          <w:rFonts w:eastAsia="Calibri"/>
        </w:rPr>
        <w:t xml:space="preserve"> Umowy, lub gdy przedłożony Harmonogram będzie nadal zawierał błędy, lub nie zostanie uaktualniony – </w:t>
      </w:r>
      <w:r w:rsidR="001F3FBD">
        <w:rPr>
          <w:rFonts w:eastAsia="Calibri"/>
        </w:rPr>
        <w:br/>
      </w:r>
      <w:r w:rsidRPr="00E05108">
        <w:rPr>
          <w:rFonts w:eastAsia="Calibri"/>
        </w:rPr>
        <w:t xml:space="preserve">w wysokości 0,03% wynagrodzenia netto określonego w </w:t>
      </w:r>
      <w:r w:rsidR="000C45E4" w:rsidRPr="00E05108">
        <w:rPr>
          <w:rFonts w:eastAsia="Calibri"/>
        </w:rPr>
        <w:t>3</w:t>
      </w:r>
      <w:r w:rsidRPr="00E05108">
        <w:rPr>
          <w:rFonts w:eastAsia="Calibri"/>
        </w:rPr>
        <w:t xml:space="preserve"> ust.1 Umowy za każdy rozpoczęty dzień zwłoki,</w:t>
      </w:r>
    </w:p>
    <w:p w14:paraId="4B888106" w14:textId="2CFCB707"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oświadczenia, o którym mowa w § 16 ust. 4 umowy w</w:t>
      </w:r>
      <w:r w:rsidR="002E752F" w:rsidRPr="00E05108">
        <w:t> </w:t>
      </w:r>
      <w:r w:rsidRPr="00E05108">
        <w:t xml:space="preserve">wysokości 500,00 zł za każdy </w:t>
      </w:r>
      <w:r w:rsidR="006C60D9" w:rsidRPr="00E05108">
        <w:t xml:space="preserve">rozpoczęty </w:t>
      </w:r>
      <w:r w:rsidRPr="00E05108">
        <w:t>dzień zwłoki liczonej od terminu, określonego w</w:t>
      </w:r>
      <w:r w:rsidR="002E752F" w:rsidRPr="00E05108">
        <w:t> </w:t>
      </w:r>
      <w:r w:rsidRPr="00E05108">
        <w:t>§</w:t>
      </w:r>
      <w:r w:rsidR="002E752F" w:rsidRPr="00E05108">
        <w:t> </w:t>
      </w:r>
      <w:r w:rsidRPr="00E05108">
        <w:t xml:space="preserve">16 ust. 4 umowy, </w:t>
      </w:r>
    </w:p>
    <w:p w14:paraId="4ECA990C" w14:textId="073CA765" w:rsidR="00856AEA" w:rsidRPr="00E05108" w:rsidRDefault="00856AEA">
      <w:pPr>
        <w:widowControl w:val="0"/>
        <w:numPr>
          <w:ilvl w:val="0"/>
          <w:numId w:val="36"/>
        </w:numPr>
        <w:tabs>
          <w:tab w:val="num" w:pos="1276"/>
          <w:tab w:val="num" w:pos="1809"/>
        </w:tabs>
        <w:spacing w:after="40" w:line="276" w:lineRule="auto"/>
        <w:ind w:left="1276" w:hanging="425"/>
      </w:pPr>
      <w:r w:rsidRPr="00E05108">
        <w:t xml:space="preserve">za zwłokę w poinformowaniu Zamawiającego o zmianie, o której mowa w § 16 ust. 5 umowy - w wysokości po 500,00 zł za każdy </w:t>
      </w:r>
      <w:r w:rsidR="006C60D9" w:rsidRPr="00E05108">
        <w:t xml:space="preserve">rozpoczęty </w:t>
      </w:r>
      <w:r w:rsidRPr="00E05108">
        <w:t>dzień zwłoki liczonej od terminu, o</w:t>
      </w:r>
      <w:r w:rsidR="00E40945" w:rsidRPr="00E05108">
        <w:t> </w:t>
      </w:r>
      <w:r w:rsidRPr="00E05108">
        <w:t>którym mowa w § 1</w:t>
      </w:r>
      <w:r w:rsidR="00AA2EFA" w:rsidRPr="00E05108">
        <w:t>6</w:t>
      </w:r>
      <w:r w:rsidRPr="00E05108">
        <w:t xml:space="preserve"> ust. </w:t>
      </w:r>
      <w:r w:rsidR="00AA2EFA" w:rsidRPr="00E05108">
        <w:t>5</w:t>
      </w:r>
      <w:r w:rsidRPr="00E05108">
        <w:t xml:space="preserve"> umowy, </w:t>
      </w:r>
    </w:p>
    <w:p w14:paraId="4D5E4158" w14:textId="77CA5468" w:rsidR="00856AEA" w:rsidRPr="00E05108" w:rsidRDefault="00856AEA">
      <w:pPr>
        <w:widowControl w:val="0"/>
        <w:numPr>
          <w:ilvl w:val="0"/>
          <w:numId w:val="36"/>
        </w:numPr>
        <w:tabs>
          <w:tab w:val="num" w:pos="1276"/>
          <w:tab w:val="num" w:pos="1809"/>
        </w:tabs>
        <w:spacing w:after="40" w:line="276" w:lineRule="auto"/>
        <w:ind w:left="1276" w:hanging="425"/>
      </w:pPr>
      <w:r w:rsidRPr="00E05108">
        <w:lastRenderedPageBreak/>
        <w:t>za zwłokę w dostarczeniu dokumentów, o którym mowa w § 16 ust. 6 umowy w</w:t>
      </w:r>
      <w:r w:rsidR="002E752F" w:rsidRPr="00E05108">
        <w:t> </w:t>
      </w:r>
      <w:r w:rsidRPr="00E05108">
        <w:t xml:space="preserve">wysokości 500,00 zł za każdy </w:t>
      </w:r>
      <w:r w:rsidR="006C60D9" w:rsidRPr="00E05108">
        <w:t xml:space="preserve">rozpoczęty </w:t>
      </w:r>
      <w:r w:rsidRPr="00E05108">
        <w:t>dzień zwłoki liczonej od terminu, wskazan</w:t>
      </w:r>
      <w:r w:rsidR="002E752F" w:rsidRPr="00E05108">
        <w:t>ego</w:t>
      </w:r>
      <w:r w:rsidRPr="00E05108">
        <w:t xml:space="preserve"> w</w:t>
      </w:r>
      <w:r w:rsidR="002E752F" w:rsidRPr="00E05108">
        <w:t> </w:t>
      </w:r>
      <w:r w:rsidRPr="00E05108">
        <w:t xml:space="preserve">wezwaniu określonym w § 16 ust. 6 umowy, </w:t>
      </w:r>
    </w:p>
    <w:p w14:paraId="33FD9A98" w14:textId="3AD0AEF6" w:rsidR="00856AEA" w:rsidRPr="00E05108" w:rsidRDefault="005773CC">
      <w:pPr>
        <w:widowControl w:val="0"/>
        <w:numPr>
          <w:ilvl w:val="0"/>
          <w:numId w:val="36"/>
        </w:numPr>
        <w:tabs>
          <w:tab w:val="num" w:pos="1276"/>
          <w:tab w:val="num" w:pos="1809"/>
        </w:tabs>
        <w:spacing w:after="40" w:line="276" w:lineRule="auto"/>
        <w:ind w:left="1276" w:hanging="425"/>
      </w:pPr>
      <w:r w:rsidRPr="00E05108">
        <w:rPr>
          <w:rFonts w:eastAsia="Calibri"/>
        </w:rPr>
        <w:t xml:space="preserve">za brak zatrudnienia na podstawie umowy o pracę osób wskazanych w § 16 ust. 1 Umowy, w razie stwierdzenia przez Zamawiającego udziału osób niezatrudnionych na podstawie umowy o pracę do wykonywania czynności, do których zamawiający wymagał zatrudnienia na podstawie umowy o pracę – w wysokości 2.000,00 zł/osobę za każdy rozpoczęty </w:t>
      </w:r>
      <w:proofErr w:type="gramStart"/>
      <w:r w:rsidRPr="00E05108">
        <w:rPr>
          <w:rFonts w:eastAsia="Calibri"/>
        </w:rPr>
        <w:t>miesiąc,</w:t>
      </w:r>
      <w:r w:rsidR="00856AEA" w:rsidRPr="00E05108">
        <w:t>,</w:t>
      </w:r>
      <w:proofErr w:type="gramEnd"/>
      <w:r w:rsidR="00856AEA" w:rsidRPr="00E05108">
        <w:t xml:space="preserve"> </w:t>
      </w:r>
    </w:p>
    <w:p w14:paraId="78F4F4AB" w14:textId="0C5150A0" w:rsidR="004C1514" w:rsidRPr="00E05108" w:rsidRDefault="004C1514">
      <w:pPr>
        <w:widowControl w:val="0"/>
        <w:numPr>
          <w:ilvl w:val="0"/>
          <w:numId w:val="36"/>
        </w:numPr>
        <w:tabs>
          <w:tab w:val="num" w:pos="1276"/>
          <w:tab w:val="num" w:pos="1809"/>
        </w:tabs>
        <w:spacing w:after="40" w:line="276" w:lineRule="auto"/>
        <w:ind w:left="1276" w:hanging="425"/>
        <w:rPr>
          <w:color w:val="333333"/>
        </w:rPr>
      </w:pPr>
      <w:r w:rsidRPr="00E05108">
        <w:rPr>
          <w:color w:val="000000"/>
        </w:rPr>
        <w:t xml:space="preserve">za nieprzedstawienie przez Wykonawcę stosownego dokumentu, o którym mowa </w:t>
      </w:r>
      <w:r w:rsidR="003027B3">
        <w:rPr>
          <w:color w:val="000000"/>
        </w:rPr>
        <w:br/>
      </w:r>
      <w:r w:rsidRPr="00E05108">
        <w:rPr>
          <w:color w:val="000000"/>
        </w:rPr>
        <w:t>w §</w:t>
      </w:r>
      <w:r w:rsidR="00E05108" w:rsidRPr="00E05108">
        <w:rPr>
          <w:color w:val="000000"/>
        </w:rPr>
        <w:t> </w:t>
      </w:r>
      <w:r w:rsidRPr="00E05108">
        <w:rPr>
          <w:color w:val="000000"/>
        </w:rPr>
        <w:t>12 Umowy, po uprzednim wezwaniu Wykonawcy do niezwłocznego przedstawienia dokumentu w terminie określonym w wezwaniu - w wysokości 0,5% wartości całkowitego wynagrodzenia netto, o którym mowa w § 3 ust. 1,</w:t>
      </w:r>
    </w:p>
    <w:p w14:paraId="232099F4" w14:textId="268EBF7A" w:rsidR="00856AEA" w:rsidRPr="00E05108" w:rsidRDefault="00856AEA">
      <w:pPr>
        <w:widowControl w:val="0"/>
        <w:numPr>
          <w:ilvl w:val="0"/>
          <w:numId w:val="36"/>
        </w:numPr>
        <w:tabs>
          <w:tab w:val="num" w:pos="1276"/>
          <w:tab w:val="num" w:pos="1809"/>
        </w:tabs>
        <w:spacing w:after="40" w:line="276" w:lineRule="auto"/>
        <w:ind w:left="1276" w:hanging="425"/>
        <w:rPr>
          <w:color w:val="333333"/>
        </w:rPr>
      </w:pPr>
      <w:r w:rsidRPr="00E05108">
        <w:rPr>
          <w:color w:val="333333"/>
        </w:rPr>
        <w:t xml:space="preserve">jeżeli roboty objęte przedmiotem niniejszej umowy będzie wykonywał podmiot inny niż wykonawca lub inny niż podwykonawca / dalszy podwykonawca zaakceptowany przez </w:t>
      </w:r>
      <w:r w:rsidR="006C60D9" w:rsidRPr="00E05108">
        <w:rPr>
          <w:color w:val="333333"/>
        </w:rPr>
        <w:t>Z</w:t>
      </w:r>
      <w:r w:rsidRPr="00E05108">
        <w:rPr>
          <w:color w:val="333333"/>
        </w:rPr>
        <w:t xml:space="preserve">amawiającego - w wysokości 5 % wynagrodzenia netto, o którym mowa </w:t>
      </w:r>
      <w:r w:rsidR="003027B3">
        <w:rPr>
          <w:color w:val="333333"/>
        </w:rPr>
        <w:br/>
      </w:r>
      <w:r w:rsidRPr="00E05108">
        <w:rPr>
          <w:color w:val="333333"/>
        </w:rPr>
        <w:t>w § 3 ust. 1</w:t>
      </w:r>
      <w:r w:rsidR="0074271A" w:rsidRPr="00E05108">
        <w:rPr>
          <w:color w:val="333333"/>
        </w:rPr>
        <w:t xml:space="preserve"> za każdy stwierdzony przypadek</w:t>
      </w:r>
      <w:r w:rsidRPr="00E05108">
        <w:rPr>
          <w:color w:val="333333"/>
        </w:rPr>
        <w:t xml:space="preserve">. </w:t>
      </w:r>
    </w:p>
    <w:p w14:paraId="34BEEC39" w14:textId="53BD7CF4"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Kary umowne, do których naliczenia na podstawie niniejszej umowy uprawniony jest Zamawiający,</w:t>
      </w:r>
      <w:r w:rsidR="006C60D9" w:rsidRPr="00E05108">
        <w:rPr>
          <w:color w:val="333333"/>
        </w:rPr>
        <w:t xml:space="preserve"> </w:t>
      </w:r>
      <w:r w:rsidRPr="00E05108">
        <w:rPr>
          <w:color w:val="333333"/>
        </w:rPr>
        <w:t>podlegają sumowaniu. Maksymalna wysokość kar umowny</w:t>
      </w:r>
      <w:r w:rsidR="006C60D9" w:rsidRPr="00E05108">
        <w:rPr>
          <w:color w:val="333333"/>
        </w:rPr>
        <w:t xml:space="preserve">ch, o których mowa w ust. 1 </w:t>
      </w:r>
      <w:proofErr w:type="gramStart"/>
      <w:r w:rsidR="006C60D9" w:rsidRPr="00E05108">
        <w:rPr>
          <w:color w:val="333333"/>
        </w:rPr>
        <w:t>pkt</w:t>
      </w:r>
      <w:r w:rsidRPr="00E05108">
        <w:rPr>
          <w:color w:val="333333"/>
        </w:rPr>
        <w:t xml:space="preserve">  1</w:t>
      </w:r>
      <w:proofErr w:type="gramEnd"/>
      <w:r w:rsidRPr="00E05108">
        <w:rPr>
          <w:color w:val="333333"/>
        </w:rPr>
        <w:t>) - 2) i 4) do 1</w:t>
      </w:r>
      <w:r w:rsidR="00AA2EFA" w:rsidRPr="00E05108">
        <w:rPr>
          <w:color w:val="333333"/>
        </w:rPr>
        <w:t>3</w:t>
      </w:r>
      <w:r w:rsidRPr="00E05108">
        <w:rPr>
          <w:color w:val="333333"/>
        </w:rPr>
        <w:t>) niniejszego</w:t>
      </w:r>
      <w:r w:rsidR="006C60D9" w:rsidRPr="00E05108">
        <w:rPr>
          <w:color w:val="333333"/>
        </w:rPr>
        <w:t xml:space="preserve"> paragrafu nie może przekroczyć (łącznie albo dla poszczególnej kary umownej) </w:t>
      </w:r>
      <w:r w:rsidRPr="00E05108">
        <w:rPr>
          <w:color w:val="333333"/>
        </w:rPr>
        <w:t>30 % wynagrodzenia netto, o którym mowa w § 3 ust.  1 niniejszej umowy, określonego w dniu zawarcia umowy.</w:t>
      </w:r>
      <w:r w:rsidR="0074271A" w:rsidRPr="00E05108">
        <w:rPr>
          <w:color w:val="333333"/>
        </w:rPr>
        <w:t xml:space="preserve"> Łączna kwota naliczonych kar umownych, o których mowa w ust 1 nie może wynieść 30% wynagrodzenia netto, o którym mowa w §3 ust. 1 Umowy.</w:t>
      </w:r>
      <w:r w:rsidRPr="00E05108">
        <w:rPr>
          <w:color w:val="333333"/>
        </w:rPr>
        <w:t xml:space="preserve"> W sytuacji odstąpienia od Umowy z przyczyn leżących po stronie Wykonawcy, Zamawiający uprawniony jest do dochodzenia nie tylko kary umownej za odstąpienie od umowy, ale także wszystkich innych kar naliczonych na podstawie Umowy do chwili odstąpienia.</w:t>
      </w:r>
    </w:p>
    <w:p w14:paraId="6EE07CAF" w14:textId="77777777" w:rsidR="00263CBB" w:rsidRPr="00E05108" w:rsidRDefault="00263CBB">
      <w:pPr>
        <w:widowControl w:val="0"/>
        <w:numPr>
          <w:ilvl w:val="0"/>
          <w:numId w:val="35"/>
        </w:numPr>
        <w:tabs>
          <w:tab w:val="clear" w:pos="936"/>
          <w:tab w:val="num" w:pos="1276"/>
        </w:tabs>
        <w:spacing w:after="40" w:line="276" w:lineRule="auto"/>
        <w:ind w:left="709" w:hanging="425"/>
        <w:rPr>
          <w:color w:val="333333"/>
        </w:rPr>
      </w:pPr>
      <w:r w:rsidRPr="00E05108">
        <w:rPr>
          <w:color w:val="333333"/>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61AA2B51" w14:textId="1DA3A707" w:rsidR="00951A69" w:rsidRPr="00E05108" w:rsidRDefault="00AE5A67">
      <w:pPr>
        <w:widowControl w:val="0"/>
        <w:numPr>
          <w:ilvl w:val="0"/>
          <w:numId w:val="35"/>
        </w:numPr>
        <w:tabs>
          <w:tab w:val="clear" w:pos="936"/>
          <w:tab w:val="num" w:pos="1276"/>
        </w:tabs>
        <w:spacing w:after="40" w:line="276" w:lineRule="auto"/>
        <w:ind w:left="709" w:hanging="425"/>
      </w:pPr>
      <w:r w:rsidRPr="009F27C8">
        <w:rPr>
          <w:rFonts w:eastAsia="Calibri"/>
        </w:rPr>
        <w:t>Wykonawca jest zwolniony z odpowiedzialności z tytułu zapłaty kar w przypadku działania siły wyższej oraz jeżeli wykonanie Umowy nie było możliwe z przyczyn leżących po stronie Zamawiającego. Kary nie będą naliczone tylko za okres trwania przeszkody spowodowanej okolicznościami wskazanymi w zdaniu poprzednim.</w:t>
      </w:r>
    </w:p>
    <w:p w14:paraId="1B792498" w14:textId="2147FC63" w:rsidR="00856AEA" w:rsidRPr="00E05108" w:rsidRDefault="00856AEA">
      <w:pPr>
        <w:widowControl w:val="0"/>
        <w:numPr>
          <w:ilvl w:val="0"/>
          <w:numId w:val="35"/>
        </w:numPr>
        <w:tabs>
          <w:tab w:val="clear" w:pos="936"/>
          <w:tab w:val="num" w:pos="1276"/>
        </w:tabs>
        <w:spacing w:after="40" w:line="276" w:lineRule="auto"/>
        <w:ind w:left="709" w:hanging="425"/>
      </w:pPr>
      <w:r w:rsidRPr="00E05108">
        <w:rPr>
          <w:color w:val="333333"/>
        </w:rPr>
        <w:t>Jeżeli kara umowna z któregokolwiek tytułu wymienionego w ust. 1 nie pokrywa poniesionej szkody, to Zamawiający może dochodzić odszkodowania uzupełniającego do wysokości</w:t>
      </w:r>
      <w:r w:rsidR="00AA2EFA" w:rsidRPr="00E05108">
        <w:rPr>
          <w:color w:val="333333"/>
        </w:rPr>
        <w:t xml:space="preserve"> </w:t>
      </w:r>
      <w:r w:rsidRPr="00E05108">
        <w:rPr>
          <w:color w:val="333333"/>
        </w:rPr>
        <w:t xml:space="preserve">rzeczywiście poniesionej szkody na zasadach ogólnych określonych </w:t>
      </w:r>
      <w:r w:rsidRPr="00E05108">
        <w:t>przepisami Kodeksu</w:t>
      </w:r>
      <w:r w:rsidR="00AA2EFA" w:rsidRPr="00E05108">
        <w:t xml:space="preserve"> </w:t>
      </w:r>
      <w:r w:rsidRPr="00E05108">
        <w:t xml:space="preserve">cywilnego. </w:t>
      </w:r>
    </w:p>
    <w:p w14:paraId="1C44CCE5"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t xml:space="preserve">Termin zapłaty kary umownej wynosi 14 dni od dnia skutecznego doręczenia </w:t>
      </w:r>
      <w:r w:rsidRPr="00E05108">
        <w:rPr>
          <w:color w:val="333333"/>
        </w:rPr>
        <w:t>stronie wezwania do zapłaty. W razie opóźnienia z zapłatą kary umownej strona uprawniona do otrzymania kary umownej może żądać odsetek ustawowych za każdy dzień opóźnienia.</w:t>
      </w:r>
    </w:p>
    <w:p w14:paraId="16752949" w14:textId="717D118E"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lastRenderedPageBreak/>
        <w:t>Zapłata kary przez Wykonawcę lub potrącenie przez Zamawiającego kwoty kary z</w:t>
      </w:r>
      <w:r w:rsidR="00AA2EFA" w:rsidRPr="00E05108">
        <w:rPr>
          <w:color w:val="333333"/>
        </w:rPr>
        <w:t> </w:t>
      </w:r>
      <w:r w:rsidRPr="00E05108">
        <w:rPr>
          <w:color w:val="333333"/>
        </w:rPr>
        <w:t>płatności</w:t>
      </w:r>
      <w:r w:rsidR="00AA2EFA" w:rsidRPr="00E05108">
        <w:rPr>
          <w:color w:val="333333"/>
        </w:rPr>
        <w:t xml:space="preserve"> </w:t>
      </w:r>
      <w:r w:rsidRPr="00E05108">
        <w:rPr>
          <w:color w:val="333333"/>
        </w:rPr>
        <w:t>należnej Wykonawcy nie zwalnia Wykonawcy z obowiązku ukończenia robót lub jakichkolwiek</w:t>
      </w:r>
      <w:r w:rsidR="00AA2EFA" w:rsidRPr="00E05108">
        <w:rPr>
          <w:color w:val="333333"/>
        </w:rPr>
        <w:t xml:space="preserve"> </w:t>
      </w:r>
      <w:r w:rsidRPr="00E05108">
        <w:rPr>
          <w:color w:val="333333"/>
        </w:rPr>
        <w:t>innych obowiązków i zobowiązań wynikających z umowy.</w:t>
      </w:r>
    </w:p>
    <w:p w14:paraId="27BDA2EC"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Odstąpienie od umowy nie skutkuje utratą praw do żądania kar umownych z innych tytułów.</w:t>
      </w:r>
    </w:p>
    <w:p w14:paraId="31200390" w14:textId="67BC65C0"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Strony ustalają, że Zamawiający swoją wierzytelność, z tytułu naliczanych kar na podstawie</w:t>
      </w:r>
      <w:r w:rsidR="00AA2EFA" w:rsidRPr="00E05108">
        <w:rPr>
          <w:color w:val="333333"/>
        </w:rPr>
        <w:t xml:space="preserve"> </w:t>
      </w:r>
      <w:r w:rsidRPr="00E05108">
        <w:rPr>
          <w:color w:val="333333"/>
        </w:rPr>
        <w:t>niniejszej umowy, zaspokoi w pierwszej kolejności przez potrącenie z</w:t>
      </w:r>
      <w:r w:rsidR="00AA2EFA" w:rsidRPr="00E05108">
        <w:rPr>
          <w:color w:val="333333"/>
        </w:rPr>
        <w:t> </w:t>
      </w:r>
      <w:r w:rsidRPr="00E05108">
        <w:rPr>
          <w:color w:val="333333"/>
        </w:rPr>
        <w:t>należności Wykonawcy.</w:t>
      </w:r>
    </w:p>
    <w:p w14:paraId="2B18840F" w14:textId="77777777" w:rsidR="009A0616" w:rsidRPr="00E05108" w:rsidRDefault="009A0616">
      <w:pPr>
        <w:widowControl w:val="0"/>
        <w:numPr>
          <w:ilvl w:val="0"/>
          <w:numId w:val="35"/>
        </w:numPr>
        <w:tabs>
          <w:tab w:val="clear" w:pos="936"/>
          <w:tab w:val="num" w:pos="1276"/>
        </w:tabs>
        <w:spacing w:after="40" w:line="276" w:lineRule="auto"/>
        <w:ind w:left="709" w:hanging="425"/>
        <w:rPr>
          <w:color w:val="333333"/>
        </w:rPr>
      </w:pPr>
      <w:r w:rsidRPr="00E05108">
        <w:rPr>
          <w:color w:val="333333"/>
        </w:rPr>
        <w:t xml:space="preserve">Obowiązek zapłaty kary umownej powstaje niezależnie od wykazania zaistniałej szkody lub możliwości udowodnienia jej wysokości. </w:t>
      </w:r>
    </w:p>
    <w:p w14:paraId="5FECF1CA" w14:textId="77777777" w:rsidR="000F10BE" w:rsidRDefault="000F10BE" w:rsidP="000F10BE">
      <w:pPr>
        <w:spacing w:before="240" w:after="120" w:line="276" w:lineRule="auto"/>
        <w:ind w:left="0" w:firstLine="0"/>
        <w:jc w:val="center"/>
        <w:rPr>
          <w:b/>
          <w:bCs/>
        </w:rPr>
      </w:pPr>
      <w:r w:rsidRPr="00E05108">
        <w:rPr>
          <w:b/>
          <w:bCs/>
        </w:rPr>
        <w:t>§19</w:t>
      </w:r>
    </w:p>
    <w:p w14:paraId="5793232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Dla potrzeb Umowy „Siła Wyższa” </w:t>
      </w:r>
      <w:r w:rsidRPr="004B3FB5">
        <w:rPr>
          <w:rFonts w:eastAsia="Calibri"/>
          <w:spacing w:val="-3"/>
        </w:rPr>
        <w:t>oznacza zdarzenie, którego wystąpienie jest niezależne od Stron i któremu nie mogą one zapobiec przy zachowaniu należytej staranności</w:t>
      </w:r>
      <w:r w:rsidRPr="004B3FB5">
        <w:rPr>
          <w:rFonts w:eastAsia="Calibri"/>
        </w:rPr>
        <w:t>, a w szczególności: wojny, stany nadzwyczajne, klęski żywiołowe, epidemie, ograniczenia związane z kwarantanną, embargo, rewolucje, zamieszki i strajki, które uniemożliwiają wykonywanie zamówienia.</w:t>
      </w:r>
    </w:p>
    <w:p w14:paraId="42B98CE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Na czas działania Siły Wyższej obowiązki Strony, która nie jest w stanie wykonać danego obowiązku ze względu na działanie Siły Wyższej, ulegają zawieszeniu.</w:t>
      </w:r>
    </w:p>
    <w:p w14:paraId="63604B8B"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14:paraId="003EFF79"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Każda ze Stron jest obowiązana do niezwłocznego zawiadomienia drugiej ze Stron </w:t>
      </w:r>
      <w:r w:rsidRPr="004B3FB5">
        <w:rPr>
          <w:rFonts w:eastAsia="Calibri"/>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58448445" w14:textId="0BDB6E9F" w:rsidR="00413374" w:rsidRPr="00413374" w:rsidRDefault="00413374">
      <w:pPr>
        <w:numPr>
          <w:ilvl w:val="0"/>
          <w:numId w:val="59"/>
        </w:numPr>
        <w:tabs>
          <w:tab w:val="left" w:pos="567"/>
          <w:tab w:val="left" w:pos="1134"/>
        </w:tabs>
        <w:suppressAutoHyphens/>
        <w:spacing w:before="60" w:line="276" w:lineRule="auto"/>
        <w:ind w:left="454" w:hanging="454"/>
        <w:rPr>
          <w:b/>
          <w:bCs/>
        </w:rPr>
      </w:pPr>
      <w:r w:rsidRPr="004B3FB5">
        <w:rPr>
          <w:rFonts w:eastAsia="Calibri"/>
        </w:rPr>
        <w:t>W przypadku ustania Siły Wyższej, Strony niezwłocznie przystąpią do realizacji swych obowiązków wynikających z Umowy.</w:t>
      </w:r>
    </w:p>
    <w:p w14:paraId="5D52151B" w14:textId="6E99A75C" w:rsidR="00413374" w:rsidRPr="00413374" w:rsidRDefault="00413374" w:rsidP="00413374">
      <w:pPr>
        <w:spacing w:before="240" w:after="120" w:line="276" w:lineRule="auto"/>
        <w:ind w:left="0" w:firstLine="0"/>
        <w:jc w:val="center"/>
        <w:rPr>
          <w:b/>
          <w:bCs/>
        </w:rPr>
      </w:pPr>
      <w:r w:rsidRPr="00413374">
        <w:rPr>
          <w:b/>
          <w:bCs/>
        </w:rPr>
        <w:t>§</w:t>
      </w:r>
      <w:r>
        <w:rPr>
          <w:b/>
          <w:bCs/>
        </w:rPr>
        <w:t>20</w:t>
      </w:r>
    </w:p>
    <w:p w14:paraId="5124CE83" w14:textId="77777777" w:rsidR="00413374" w:rsidRPr="00E05108" w:rsidRDefault="00413374" w:rsidP="00413374">
      <w:pPr>
        <w:tabs>
          <w:tab w:val="left" w:pos="567"/>
          <w:tab w:val="left" w:pos="1134"/>
        </w:tabs>
        <w:suppressAutoHyphens/>
        <w:spacing w:before="60" w:line="276" w:lineRule="auto"/>
        <w:ind w:left="0" w:firstLine="0"/>
        <w:rPr>
          <w:b/>
          <w:bCs/>
        </w:rPr>
      </w:pPr>
    </w:p>
    <w:p w14:paraId="600D3FA3"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w:t>
      </w:r>
      <w:r w:rsidRPr="00BC416A">
        <w:rPr>
          <w:rFonts w:eastAsia="Times New Roman"/>
          <w:bCs/>
        </w:rPr>
        <w:lastRenderedPageBreak/>
        <w:t>niniejszej Umowy (o ile zostały wskazane).</w:t>
      </w:r>
    </w:p>
    <w:p w14:paraId="774F2FF8" w14:textId="51982492" w:rsidR="00BF5591" w:rsidRPr="00BC416A" w:rsidRDefault="00BF5591">
      <w:pPr>
        <w:widowControl w:val="0"/>
        <w:numPr>
          <w:ilvl w:val="0"/>
          <w:numId w:val="53"/>
        </w:numPr>
        <w:tabs>
          <w:tab w:val="left" w:pos="567"/>
        </w:tabs>
        <w:suppressAutoHyphens/>
        <w:spacing w:before="60" w:line="276" w:lineRule="auto"/>
        <w:ind w:left="454" w:hanging="454"/>
      </w:pPr>
      <w:r w:rsidRPr="00BC416A">
        <w:rPr>
          <w:rFonts w:eastAsia="Times New Roman"/>
          <w:bCs/>
        </w:rPr>
        <w:t xml:space="preserve">Zamawiający </w:t>
      </w:r>
      <w:r w:rsidRPr="00BC416A">
        <w:t xml:space="preserve">wyznaczył Inspektora Ochrony Danych, z którym można skontaktować się pisemnie, przesyłając korespondencję na adres </w:t>
      </w:r>
      <w:r w:rsidR="003027B3">
        <w:t>Zamawiającego</w:t>
      </w:r>
      <w:r w:rsidRPr="00BC416A">
        <w:t>, za pośrednictwem</w:t>
      </w:r>
      <w:r w:rsidR="00675620">
        <w:t>:</w:t>
      </w:r>
      <w:r w:rsidRPr="00BC416A">
        <w:t xml:space="preserve"> </w:t>
      </w:r>
      <w:r w:rsidR="00675620" w:rsidRPr="003339AF">
        <w:t>tel. 74-8450139, e-mail kadry@czarny-bor.pl</w:t>
      </w:r>
      <w:r w:rsidRPr="00BC416A">
        <w:t>.</w:t>
      </w:r>
    </w:p>
    <w:p w14:paraId="33F0428B"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informuje, iż podstawą prawną przetwarzania danych osobowych jest:</w:t>
      </w:r>
    </w:p>
    <w:p w14:paraId="2335954E"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ust.1 lit. b) RODO – spełnienie wymogów kontraktowych, tj. konieczność dysponowania danymi na potrzeby wykonania zawartej Umowy</w:t>
      </w:r>
      <w:r w:rsidRPr="00BC416A">
        <w:rPr>
          <w:rFonts w:eastAsia="Times New Roman"/>
          <w:bCs/>
        </w:rPr>
        <w:footnoteReference w:id="2"/>
      </w:r>
      <w:r w:rsidRPr="00BC416A">
        <w:rPr>
          <w:rFonts w:eastAsia="Times New Roman"/>
          <w:bCs/>
        </w:rPr>
        <w:t>,</w:t>
      </w:r>
    </w:p>
    <w:p w14:paraId="59AD9DC3"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c) RODO – spełnienie wymogów ustawowych, tj. konieczność wypełnienia przez Zamawiającego obowiązków prawnych wynikających z przepisów prawa,</w:t>
      </w:r>
    </w:p>
    <w:p w14:paraId="748A262A"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f) RODO – konieczność realizacji prawnie uzasadnionych interesów Zamawiającego, związanych z zapewnieniem właściwej realizacji Umowy, w tym ewentualnego ustalenia, dochodzenia lub obrony przed roszczeniami związanymi z zawartą Umowy (tj. konieczność dysponowania danymi na potrzeby wykonania zawartej Umowy).</w:t>
      </w:r>
    </w:p>
    <w:p w14:paraId="72E721C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 których mowa w ust. 1,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2807A75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nie będą przekazywane do państwa trzeciego ani organizacji międzynarodowej w rozumieniu RODO.</w:t>
      </w:r>
    </w:p>
    <w:p w14:paraId="48AB5234"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F7D6510"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389AFE4A"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w związku z przetwarzaniem ich danych osobowych przysługuje prawo do wniesienia skargi do organu nadzorczego, tzn. Prezesa Urzędu Ochrony Danych Osobowych. </w:t>
      </w:r>
    </w:p>
    <w:p w14:paraId="2D1A30E1"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Podanie danych osobowych, o których mowa w ust. 1, było wymagane do zawarcia niniejszej Umowy. Wniesienie przez wyżej opisaną osobę fizyczną żądania usunięcia lub ograniczenia </w:t>
      </w:r>
      <w:r w:rsidRPr="00BC416A">
        <w:rPr>
          <w:rFonts w:eastAsia="Times New Roman"/>
          <w:bCs/>
        </w:rPr>
        <w:lastRenderedPageBreak/>
        <w:t>przetwarzania danych osobowych skutkuje obowiązkiem Wykonawcy niezwłocznego wskazania innej osoby w jej miejsce.</w:t>
      </w:r>
    </w:p>
    <w:p w14:paraId="60D1F2F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W oparciu o dane osobowe osób, o których mowa w ust. 1, Zamawiający nie będzie podejmował zautomatyzowanych decyzji, w tym decyzji będących wynikiem profilowania w</w:t>
      </w:r>
      <w:r>
        <w:rPr>
          <w:rFonts w:eastAsia="Times New Roman"/>
          <w:bCs/>
        </w:rPr>
        <w:t> </w:t>
      </w:r>
      <w:r w:rsidRPr="00BC416A">
        <w:rPr>
          <w:rFonts w:eastAsia="Times New Roman"/>
          <w:bCs/>
        </w:rPr>
        <w:t>rozumieniu RODO.</w:t>
      </w:r>
    </w:p>
    <w:p w14:paraId="7162D5A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77AB6565"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zakresie danych osobowych dotyczących tych osób, a przekazanych Zamawiającemu,</w:t>
      </w:r>
    </w:p>
    <w:p w14:paraId="055DCC1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Zamawiający jest administratorem ich danych osobowych oraz że przetwarza ich dane osobowe na zasadach określonych powyżej,</w:t>
      </w:r>
    </w:p>
    <w:p w14:paraId="7A6BD763"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Wykonawca jest źródłem, od którego Zamawiający pozyskał ich dane,</w:t>
      </w:r>
    </w:p>
    <w:p w14:paraId="1632D7E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treści niniejszego paragrafu.</w:t>
      </w:r>
    </w:p>
    <w:p w14:paraId="2C92B7E4" w14:textId="37921C07" w:rsidR="000F10BE" w:rsidRDefault="00BF5591" w:rsidP="00BF5591">
      <w:pPr>
        <w:spacing w:before="240" w:after="120" w:line="276" w:lineRule="auto"/>
        <w:ind w:left="0" w:firstLine="0"/>
        <w:rPr>
          <w:b/>
          <w:bCs/>
          <w:highlight w:val="green"/>
        </w:rPr>
      </w:pPr>
      <w:r w:rsidRPr="00BC416A">
        <w:rPr>
          <w:rFonts w:eastAsia="Times New Roman"/>
          <w:bCs/>
        </w:rPr>
        <w:t>Strony zgodnie postanawiają, że w przypadku zaistnienia konieczności przekazania danych osobowych pomiędzy Stronami kwestia powierzenia przetwarzania danych osobowych, których administratorem jest Zamawiający, a do których dostęp będzie miał Wykonawca w związku z wykonaniem Umowy zostanie uregulowana w Umowie powierzenia przetwarzania danych osobowych i będzie jej integralną częścią. Do czasu zawarcia wyżej wskazanej Umowy Zamawiający wstrzyma się z przekazywaniem danych osobowych, zaś w</w:t>
      </w:r>
      <w:r>
        <w:rPr>
          <w:rFonts w:eastAsia="Times New Roman"/>
          <w:bCs/>
        </w:rPr>
        <w:t> </w:t>
      </w:r>
      <w:r w:rsidRPr="00BC416A">
        <w:rPr>
          <w:rFonts w:eastAsia="Times New Roman"/>
          <w:bCs/>
        </w:rPr>
        <w:t>razie zwłoki Wykonawcy w zawarciu Umowy powierzenia wszelkie obciążenia i ryzyka wiążące się z tym faktem obciążają Wykonawcę</w:t>
      </w:r>
    </w:p>
    <w:p w14:paraId="01F65DC5" w14:textId="323C8A47" w:rsidR="002B1019" w:rsidRPr="00851E8C" w:rsidRDefault="002B1019" w:rsidP="00E40945">
      <w:pPr>
        <w:spacing w:before="240" w:after="120" w:line="276" w:lineRule="auto"/>
        <w:ind w:left="0" w:firstLine="0"/>
        <w:jc w:val="center"/>
        <w:rPr>
          <w:b/>
          <w:bCs/>
        </w:rPr>
      </w:pPr>
      <w:r w:rsidRPr="00851E8C">
        <w:rPr>
          <w:b/>
          <w:bCs/>
        </w:rPr>
        <w:t>§</w:t>
      </w:r>
      <w:r w:rsidR="00F10B44" w:rsidRPr="00851E8C">
        <w:rPr>
          <w:b/>
          <w:bCs/>
        </w:rPr>
        <w:t>2</w:t>
      </w:r>
      <w:r w:rsidR="003027B3">
        <w:rPr>
          <w:b/>
          <w:bCs/>
        </w:rPr>
        <w:t>1</w:t>
      </w:r>
    </w:p>
    <w:p w14:paraId="6377EF29" w14:textId="77777777" w:rsidR="002B1019" w:rsidRPr="00916B5C" w:rsidRDefault="002B1019" w:rsidP="00E40945">
      <w:pPr>
        <w:spacing w:before="40" w:after="40" w:line="276" w:lineRule="auto"/>
        <w:ind w:left="113" w:firstLine="0"/>
        <w:rPr>
          <w:color w:val="333333"/>
        </w:rPr>
      </w:pPr>
      <w:r w:rsidRPr="00851E8C">
        <w:rPr>
          <w:color w:val="333333"/>
        </w:rPr>
        <w:t>Załączniki stanowiące integralną część umowy:</w:t>
      </w:r>
    </w:p>
    <w:p w14:paraId="59D55552" w14:textId="77777777" w:rsidR="003027B3" w:rsidRDefault="002B1019">
      <w:pPr>
        <w:widowControl w:val="0"/>
        <w:numPr>
          <w:ilvl w:val="0"/>
          <w:numId w:val="37"/>
        </w:numPr>
        <w:tabs>
          <w:tab w:val="clear" w:pos="936"/>
          <w:tab w:val="num" w:pos="1276"/>
        </w:tabs>
        <w:spacing w:after="40" w:line="276" w:lineRule="auto"/>
        <w:ind w:left="709" w:hanging="425"/>
        <w:rPr>
          <w:color w:val="333333"/>
        </w:rPr>
      </w:pPr>
      <w:r w:rsidRPr="00916B5C">
        <w:rPr>
          <w:color w:val="333333"/>
        </w:rPr>
        <w:t>Oferta Wykonawcy</w:t>
      </w:r>
      <w:r w:rsidR="003027B3">
        <w:rPr>
          <w:color w:val="333333"/>
        </w:rPr>
        <w:t>,</w:t>
      </w:r>
    </w:p>
    <w:p w14:paraId="52678FE4" w14:textId="0A2ABE41" w:rsidR="00315505" w:rsidRDefault="003027B3">
      <w:pPr>
        <w:widowControl w:val="0"/>
        <w:numPr>
          <w:ilvl w:val="0"/>
          <w:numId w:val="37"/>
        </w:numPr>
        <w:tabs>
          <w:tab w:val="clear" w:pos="936"/>
          <w:tab w:val="num" w:pos="1276"/>
        </w:tabs>
        <w:spacing w:after="40" w:line="276" w:lineRule="auto"/>
        <w:ind w:left="709" w:hanging="425"/>
        <w:rPr>
          <w:color w:val="333333"/>
        </w:rPr>
      </w:pPr>
      <w:r>
        <w:rPr>
          <w:color w:val="333333"/>
        </w:rPr>
        <w:t xml:space="preserve">Załącznik nr </w:t>
      </w:r>
      <w:r w:rsidR="00920973">
        <w:rPr>
          <w:color w:val="333333"/>
        </w:rPr>
        <w:t>1</w:t>
      </w:r>
      <w:r>
        <w:rPr>
          <w:color w:val="333333"/>
        </w:rPr>
        <w:t xml:space="preserve"> do SWZ - </w:t>
      </w:r>
      <w:r w:rsidR="00315505">
        <w:rPr>
          <w:color w:val="333333"/>
        </w:rPr>
        <w:t xml:space="preserve">Dokumentacja </w:t>
      </w:r>
      <w:r>
        <w:rPr>
          <w:color w:val="333333"/>
        </w:rPr>
        <w:t>projektowa</w:t>
      </w:r>
      <w:r w:rsidR="00675620">
        <w:rPr>
          <w:color w:val="333333"/>
        </w:rPr>
        <w:t xml:space="preserve"> (*wpisać zgodnie z ofertą)</w:t>
      </w:r>
    </w:p>
    <w:p w14:paraId="3A4921C5" w14:textId="20DD8E75" w:rsidR="00315505" w:rsidRPr="00916B5C" w:rsidRDefault="00315505">
      <w:pPr>
        <w:widowControl w:val="0"/>
        <w:numPr>
          <w:ilvl w:val="0"/>
          <w:numId w:val="37"/>
        </w:numPr>
        <w:tabs>
          <w:tab w:val="clear" w:pos="936"/>
          <w:tab w:val="num" w:pos="1276"/>
        </w:tabs>
        <w:spacing w:after="40" w:line="276" w:lineRule="auto"/>
        <w:ind w:left="709" w:hanging="425"/>
        <w:rPr>
          <w:color w:val="333333"/>
        </w:rPr>
      </w:pPr>
      <w:r w:rsidRPr="00916B5C">
        <w:rPr>
          <w:color w:val="333333"/>
        </w:rPr>
        <w:t>Specyfikacja warunków zamówienia</w:t>
      </w:r>
      <w:r w:rsidR="003027B3">
        <w:rPr>
          <w:color w:val="333333"/>
        </w:rPr>
        <w:t>.</w:t>
      </w:r>
    </w:p>
    <w:p w14:paraId="0260562F" w14:textId="41E309CA" w:rsidR="002B1019" w:rsidRPr="00851E8C" w:rsidRDefault="002B1019" w:rsidP="00E40945">
      <w:pPr>
        <w:spacing w:before="240" w:after="120" w:line="276" w:lineRule="auto"/>
        <w:ind w:left="0" w:firstLine="0"/>
        <w:jc w:val="center"/>
        <w:rPr>
          <w:b/>
          <w:bCs/>
        </w:rPr>
      </w:pPr>
      <w:r w:rsidRPr="00851E8C">
        <w:rPr>
          <w:b/>
          <w:bCs/>
        </w:rPr>
        <w:t>§</w:t>
      </w:r>
      <w:r w:rsidR="00FD4714" w:rsidRPr="00851E8C">
        <w:rPr>
          <w:b/>
          <w:bCs/>
        </w:rPr>
        <w:t>2</w:t>
      </w:r>
      <w:r w:rsidR="003027B3">
        <w:rPr>
          <w:b/>
          <w:bCs/>
        </w:rPr>
        <w:t>2</w:t>
      </w:r>
    </w:p>
    <w:p w14:paraId="3E72C4DF"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2" w:name="_Hlk127245840"/>
      <w:r w:rsidRPr="00851E8C">
        <w:rPr>
          <w:rFonts w:eastAsia="Calibri"/>
        </w:rPr>
        <w:t>Ewentualne zmiany postanowień Umowy wymagają, zachowania formy pisemnej pod rygorem nieważności, z wyjątkiem zmian dotyczących danych kontaktowych, adresów, zmian osób, które są odpowiedzialne za wykonywanie Umowy.</w:t>
      </w:r>
    </w:p>
    <w:p w14:paraId="53F781C4"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3" w:name="_Hlk127245796"/>
      <w:bookmarkEnd w:id="2"/>
      <w:r w:rsidRPr="00851E8C">
        <w:rPr>
          <w:rFonts w:eastAsia="Calibri"/>
        </w:rPr>
        <w:t xml:space="preserve">W sprawach nieuregulowanych niniejszą Umową mają zastosowanie w szczególności przepisy Kodeksu cywilnego, ustawy Prawo budowlane, ustawy Prawo zamówień </w:t>
      </w:r>
      <w:proofErr w:type="gramStart"/>
      <w:r w:rsidRPr="00851E8C">
        <w:rPr>
          <w:rFonts w:eastAsia="Calibri"/>
        </w:rPr>
        <w:t>publicznych  wraz</w:t>
      </w:r>
      <w:proofErr w:type="gramEnd"/>
      <w:r w:rsidRPr="00851E8C">
        <w:rPr>
          <w:rFonts w:eastAsia="Calibri"/>
        </w:rPr>
        <w:t xml:space="preserve"> z aktami wykonawczymi, oraz inne powszechnie obowiązujące przepisy prawa dotyczące Przedmiotu Umowy</w:t>
      </w:r>
      <w:bookmarkEnd w:id="3"/>
      <w:r w:rsidRPr="00851E8C">
        <w:rPr>
          <w:rFonts w:eastAsia="Calibri"/>
        </w:rPr>
        <w:t xml:space="preserve">. </w:t>
      </w:r>
    </w:p>
    <w:p w14:paraId="593A257A"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Wszystkie uzgodnienia, zgody, decyzje etc. o których mowa w niniejszej Umowie, muszą zostać wydane w formie pisemnej pod rygorem nieważności.</w:t>
      </w:r>
    </w:p>
    <w:p w14:paraId="26BC9B07"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lastRenderedPageBreak/>
        <w:t>Umowa podlega prawu polskiemu.</w:t>
      </w:r>
    </w:p>
    <w:p w14:paraId="2C942FFD" w14:textId="07F188F3"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Ewentualne spory w relacjach z Wykonawcą/Wykonawcami o roszczenia cywilnoprawne </w:t>
      </w:r>
      <w:r w:rsidR="002C79D0">
        <w:rPr>
          <w:rFonts w:eastAsia="Calibri"/>
        </w:rPr>
        <w:br/>
      </w:r>
      <w:r w:rsidR="00675620">
        <w:rPr>
          <w:rFonts w:eastAsia="Calibri"/>
        </w:rPr>
        <w:t>Strony będą starały się w pierwszej kolejności rozwiązywać polubownie.</w:t>
      </w:r>
    </w:p>
    <w:p w14:paraId="4C01CB96"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W sytuacji, gdy sporów nie można rozstrzygnąć w sposób, o którym mowa w ust. 5 sądem właściwym do rozstrzygania sporów będzie Sąd powszechny właściwy miejscowo dla siedziby Zamawiającego. </w:t>
      </w:r>
    </w:p>
    <w:p w14:paraId="05BA4C47" w14:textId="70CAAA2B" w:rsidR="002B1019" w:rsidRPr="00916B5C" w:rsidRDefault="002B1019" w:rsidP="00E40945">
      <w:pPr>
        <w:spacing w:before="240" w:after="120" w:line="276" w:lineRule="auto"/>
        <w:ind w:left="0" w:firstLine="0"/>
        <w:jc w:val="center"/>
        <w:rPr>
          <w:b/>
          <w:bCs/>
        </w:rPr>
      </w:pPr>
      <w:r w:rsidRPr="00916B5C">
        <w:rPr>
          <w:b/>
          <w:bCs/>
        </w:rPr>
        <w:t>§2</w:t>
      </w:r>
      <w:r w:rsidR="003027B3">
        <w:rPr>
          <w:b/>
          <w:bCs/>
        </w:rPr>
        <w:t>3</w:t>
      </w:r>
    </w:p>
    <w:p w14:paraId="570CF032" w14:textId="75E28F2C" w:rsidR="002B1019" w:rsidRPr="00916B5C" w:rsidRDefault="002B1019" w:rsidP="00E40945">
      <w:pPr>
        <w:spacing w:before="40" w:after="40" w:line="276" w:lineRule="auto"/>
        <w:ind w:left="113" w:firstLine="0"/>
        <w:rPr>
          <w:color w:val="333333"/>
        </w:rPr>
      </w:pPr>
      <w:r w:rsidRPr="00916B5C">
        <w:rPr>
          <w:color w:val="333333"/>
        </w:rPr>
        <w:t xml:space="preserve">Umowę sporządzono w </w:t>
      </w:r>
      <w:r w:rsidR="003027B3">
        <w:rPr>
          <w:color w:val="333333"/>
        </w:rPr>
        <w:t>3</w:t>
      </w:r>
      <w:r w:rsidRPr="00916B5C">
        <w:rPr>
          <w:color w:val="333333"/>
        </w:rPr>
        <w:t xml:space="preserve"> jednobrzmiących egzemplarzach – 1 egzemplarz dla Wykonawcy,</w:t>
      </w:r>
      <w:r w:rsidRPr="00916B5C">
        <w:rPr>
          <w:color w:val="333333"/>
        </w:rPr>
        <w:br/>
      </w:r>
      <w:r w:rsidR="003027B3">
        <w:rPr>
          <w:color w:val="333333"/>
        </w:rPr>
        <w:t>2</w:t>
      </w:r>
      <w:r w:rsidRPr="00916B5C">
        <w:rPr>
          <w:color w:val="333333"/>
        </w:rPr>
        <w:t xml:space="preserve"> egzemplarze dla Zamawiającego.</w:t>
      </w:r>
    </w:p>
    <w:p w14:paraId="2667950B" w14:textId="77777777" w:rsidR="002B1019" w:rsidRPr="00916B5C" w:rsidRDefault="002B1019" w:rsidP="00E40945">
      <w:pPr>
        <w:spacing w:before="120" w:line="276" w:lineRule="auto"/>
      </w:pPr>
      <w:r w:rsidRPr="00916B5C">
        <w:t xml:space="preserve">           </w:t>
      </w:r>
    </w:p>
    <w:p w14:paraId="6ECD8988" w14:textId="77777777" w:rsidR="002B1019" w:rsidRPr="00916B5C" w:rsidRDefault="002B1019" w:rsidP="00E40945">
      <w:pPr>
        <w:spacing w:before="120" w:line="276" w:lineRule="auto"/>
        <w:rPr>
          <w:b/>
          <w:i/>
        </w:rPr>
      </w:pPr>
      <w:r w:rsidRPr="00916B5C">
        <w:rPr>
          <w:i/>
        </w:rPr>
        <w:t xml:space="preserve">     </w:t>
      </w:r>
      <w:r w:rsidRPr="00916B5C">
        <w:rPr>
          <w:b/>
          <w:i/>
        </w:rPr>
        <w:t xml:space="preserve">      </w:t>
      </w:r>
    </w:p>
    <w:p w14:paraId="5E220BA2" w14:textId="3C723A12" w:rsidR="002B1019" w:rsidRPr="00916B5C" w:rsidRDefault="002B1019" w:rsidP="004A2D53">
      <w:pPr>
        <w:spacing w:before="120" w:line="276" w:lineRule="auto"/>
        <w:ind w:left="0" w:firstLine="0"/>
        <w:jc w:val="center"/>
        <w:rPr>
          <w:b/>
          <w:i/>
        </w:rPr>
      </w:pPr>
      <w:r w:rsidRPr="00916B5C">
        <w:rPr>
          <w:b/>
          <w:i/>
        </w:rPr>
        <w:t xml:space="preserve">ZAMAWIAJĄCY    </w:t>
      </w:r>
      <w:r w:rsidRPr="00916B5C">
        <w:rPr>
          <w:b/>
          <w:i/>
        </w:rPr>
        <w:tab/>
        <w:t xml:space="preserve"> </w:t>
      </w:r>
      <w:r w:rsidRPr="00916B5C">
        <w:rPr>
          <w:b/>
          <w:i/>
        </w:rPr>
        <w:tab/>
        <w:t xml:space="preserve">    WYKONAWCA</w:t>
      </w:r>
    </w:p>
    <w:sectPr w:rsidR="002B1019" w:rsidRPr="00916B5C" w:rsidSect="001E37FE">
      <w:headerReference w:type="default" r:id="rId8"/>
      <w:footerReference w:type="even" r:id="rId9"/>
      <w:footerReference w:type="default" r:id="rId10"/>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A91F" w14:textId="77777777" w:rsidR="00EC6650" w:rsidRDefault="00EC6650">
      <w:r>
        <w:separator/>
      </w:r>
    </w:p>
  </w:endnote>
  <w:endnote w:type="continuationSeparator" w:id="0">
    <w:p w14:paraId="3D815A61" w14:textId="77777777" w:rsidR="00EC6650" w:rsidRDefault="00EC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FrankfurtGothic">
    <w:altName w:val="Times New Roman"/>
    <w:panose1 w:val="020B0604020202020204"/>
    <w:charset w:val="EE"/>
    <w:family w:val="auto"/>
    <w:notTrueType/>
    <w:pitch w:val="variable"/>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A26" w14:textId="77777777" w:rsidR="00A36209" w:rsidRDefault="00A3620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A36209" w:rsidRDefault="00A36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18"/>
        <w:szCs w:val="20"/>
      </w:rPr>
      <w:id w:val="1651642768"/>
      <w:docPartObj>
        <w:docPartGallery w:val="Page Numbers (Bottom of Page)"/>
        <w:docPartUnique/>
      </w:docPartObj>
    </w:sdtPr>
    <w:sdtContent>
      <w:sdt>
        <w:sdtPr>
          <w:rPr>
            <w:rFonts w:ascii="Calibri Light" w:hAnsi="Calibri Light"/>
            <w:sz w:val="18"/>
            <w:szCs w:val="20"/>
          </w:rPr>
          <w:id w:val="860082579"/>
          <w:docPartObj>
            <w:docPartGallery w:val="Page Numbers (Top of Page)"/>
            <w:docPartUnique/>
          </w:docPartObj>
        </w:sdtPr>
        <w:sdtContent>
          <w:p w14:paraId="4207FBFD" w14:textId="34E04370" w:rsidR="00A36209" w:rsidRPr="000654F1" w:rsidRDefault="00A36209" w:rsidP="000654F1">
            <w:pPr>
              <w:pStyle w:val="Stopka"/>
              <w:jc w:val="right"/>
              <w:rPr>
                <w:rFonts w:ascii="Calibri Light" w:hAnsi="Calibri Light"/>
                <w:sz w:val="18"/>
                <w:szCs w:val="20"/>
              </w:rPr>
            </w:pPr>
            <w:r w:rsidRPr="00F705D9">
              <w:rPr>
                <w:rFonts w:ascii="Calibri Light" w:hAnsi="Calibri Light"/>
                <w:sz w:val="18"/>
                <w:szCs w:val="20"/>
                <w:lang w:val="pl-PL"/>
              </w:rPr>
              <w:t xml:space="preserve">Strona </w:t>
            </w:r>
            <w:r w:rsidRPr="00F705D9">
              <w:rPr>
                <w:rFonts w:ascii="Calibri Light" w:hAnsi="Calibri Light"/>
                <w:b/>
                <w:bCs/>
                <w:sz w:val="18"/>
                <w:szCs w:val="20"/>
              </w:rPr>
              <w:fldChar w:fldCharType="begin"/>
            </w:r>
            <w:r w:rsidRPr="00F705D9">
              <w:rPr>
                <w:rFonts w:ascii="Calibri Light" w:hAnsi="Calibri Light"/>
                <w:b/>
                <w:bCs/>
                <w:sz w:val="18"/>
                <w:szCs w:val="20"/>
              </w:rPr>
              <w:instrText>PAGE</w:instrText>
            </w:r>
            <w:r w:rsidRPr="00F705D9">
              <w:rPr>
                <w:rFonts w:ascii="Calibri Light" w:hAnsi="Calibri Light"/>
                <w:b/>
                <w:bCs/>
                <w:sz w:val="18"/>
                <w:szCs w:val="20"/>
              </w:rPr>
              <w:fldChar w:fldCharType="separate"/>
            </w:r>
            <w:r w:rsidR="009F4DE2">
              <w:rPr>
                <w:rFonts w:ascii="Calibri Light" w:hAnsi="Calibri Light"/>
                <w:b/>
                <w:bCs/>
                <w:noProof/>
                <w:sz w:val="18"/>
                <w:szCs w:val="20"/>
              </w:rPr>
              <w:t>- 20 -</w:t>
            </w:r>
            <w:r w:rsidRPr="00F705D9">
              <w:rPr>
                <w:rFonts w:ascii="Calibri Light" w:hAnsi="Calibri Light"/>
                <w:b/>
                <w:bCs/>
                <w:sz w:val="18"/>
                <w:szCs w:val="20"/>
              </w:rPr>
              <w:fldChar w:fldCharType="end"/>
            </w:r>
            <w:r w:rsidRPr="00F705D9">
              <w:rPr>
                <w:rFonts w:ascii="Calibri Light" w:hAnsi="Calibri Light"/>
                <w:sz w:val="18"/>
                <w:szCs w:val="20"/>
                <w:lang w:val="pl-PL"/>
              </w:rPr>
              <w:t xml:space="preserve"> z </w:t>
            </w:r>
            <w:r w:rsidRPr="00F705D9">
              <w:rPr>
                <w:rFonts w:ascii="Calibri Light" w:hAnsi="Calibri Light"/>
                <w:b/>
                <w:bCs/>
                <w:sz w:val="18"/>
                <w:szCs w:val="20"/>
              </w:rPr>
              <w:fldChar w:fldCharType="begin"/>
            </w:r>
            <w:r w:rsidRPr="00F705D9">
              <w:rPr>
                <w:rFonts w:ascii="Calibri Light" w:hAnsi="Calibri Light"/>
                <w:b/>
                <w:bCs/>
                <w:sz w:val="18"/>
                <w:szCs w:val="20"/>
              </w:rPr>
              <w:instrText>NUMPAGES</w:instrText>
            </w:r>
            <w:r w:rsidRPr="00F705D9">
              <w:rPr>
                <w:rFonts w:ascii="Calibri Light" w:hAnsi="Calibri Light"/>
                <w:b/>
                <w:bCs/>
                <w:sz w:val="18"/>
                <w:szCs w:val="20"/>
              </w:rPr>
              <w:fldChar w:fldCharType="separate"/>
            </w:r>
            <w:r w:rsidR="009F4DE2">
              <w:rPr>
                <w:rFonts w:ascii="Calibri Light" w:hAnsi="Calibri Light"/>
                <w:b/>
                <w:bCs/>
                <w:noProof/>
                <w:sz w:val="18"/>
                <w:szCs w:val="20"/>
              </w:rPr>
              <w:t>41</w:t>
            </w:r>
            <w:r w:rsidRPr="00F705D9">
              <w:rPr>
                <w:rFonts w:ascii="Calibri Light" w:hAnsi="Calibri Light"/>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69CC" w14:textId="77777777" w:rsidR="00EC6650" w:rsidRDefault="00EC6650">
      <w:r>
        <w:separator/>
      </w:r>
    </w:p>
  </w:footnote>
  <w:footnote w:type="continuationSeparator" w:id="0">
    <w:p w14:paraId="29E1DFDE" w14:textId="77777777" w:rsidR="00EC6650" w:rsidRDefault="00EC6650">
      <w:r>
        <w:continuationSeparator/>
      </w:r>
    </w:p>
  </w:footnote>
  <w:footnote w:id="1">
    <w:p w14:paraId="1191FC9B" w14:textId="77777777" w:rsidR="00B20824" w:rsidRPr="00506C1A" w:rsidRDefault="00B20824" w:rsidP="00B20824">
      <w:pPr>
        <w:pStyle w:val="Tekstprzypisudolnego"/>
      </w:pPr>
      <w:r>
        <w:rPr>
          <w:rStyle w:val="Odwoanieprzypisudolnego"/>
        </w:rPr>
        <w:footnoteRef/>
      </w:r>
      <w:r>
        <w:t xml:space="preserve"> D</w:t>
      </w:r>
      <w:r w:rsidRPr="00506C1A">
        <w:t>o wyboru przy podpisaniu Umowy</w:t>
      </w:r>
      <w:r>
        <w:t>.</w:t>
      </w:r>
    </w:p>
  </w:footnote>
  <w:footnote w:id="2">
    <w:p w14:paraId="7B4A0138" w14:textId="77777777" w:rsidR="00A36209" w:rsidRPr="00710D9D" w:rsidRDefault="00A36209" w:rsidP="00BF5591">
      <w:pPr>
        <w:pStyle w:val="Tekstprzypisudolnego"/>
        <w:jc w:val="both"/>
      </w:pPr>
      <w:r>
        <w:rPr>
          <w:rStyle w:val="Odwoanieprzypisudolnego"/>
        </w:rPr>
        <w:footnoteRef/>
      </w:r>
      <w:r>
        <w:t xml:space="preserve"> </w:t>
      </w:r>
      <w:r w:rsidRPr="00710D9D">
        <w:t>postanowienie ma zastosowanie, gdy Wykonawca jest osobą fizyczną, osobą fizyczną prowadzącą działalność gospodarczą osobiście lub w formie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653" w14:textId="333198B5" w:rsidR="003D415C" w:rsidRDefault="003D415C">
    <w:pPr>
      <w:pStyle w:val="Nagwek"/>
    </w:pPr>
    <w:r>
      <w:rPr>
        <w:b/>
        <w:i/>
        <w:noProof/>
        <w:sz w:val="20"/>
      </w:rPr>
      <w:drawing>
        <wp:anchor distT="0" distB="0" distL="114300" distR="114300" simplePos="0" relativeHeight="251659264" behindDoc="1" locked="0" layoutInCell="1" allowOverlap="1" wp14:anchorId="10BC1B1E" wp14:editId="388507D3">
          <wp:simplePos x="0" y="0"/>
          <wp:positionH relativeFrom="column">
            <wp:posOffset>0</wp:posOffset>
          </wp:positionH>
          <wp:positionV relativeFrom="paragraph">
            <wp:posOffset>-283935</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4"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5"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6"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7"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 w15:restartNumberingAfterBreak="0">
    <w:nsid w:val="01F5408F"/>
    <w:multiLevelType w:val="hybridMultilevel"/>
    <w:tmpl w:val="1FC2B8F2"/>
    <w:lvl w:ilvl="0" w:tplc="8CB8000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9" w15:restartNumberingAfterBreak="0">
    <w:nsid w:val="05496CCA"/>
    <w:multiLevelType w:val="multilevel"/>
    <w:tmpl w:val="054A47F2"/>
    <w:lvl w:ilvl="0">
      <w:start w:val="1"/>
      <w:numFmt w:val="lowerLetter"/>
      <w:lvlText w:val="%1)"/>
      <w:lvlJc w:val="left"/>
      <w:pPr>
        <w:ind w:left="360" w:hanging="360"/>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A1756C3"/>
    <w:multiLevelType w:val="hybridMultilevel"/>
    <w:tmpl w:val="5A909970"/>
    <w:lvl w:ilvl="0" w:tplc="FFFFFFFF">
      <w:start w:val="1"/>
      <w:numFmt w:val="lowerLetter"/>
      <w:lvlText w:val="%1)"/>
      <w:lvlJc w:val="left"/>
      <w:pPr>
        <w:ind w:left="720" w:hanging="360"/>
      </w:pPr>
      <w:rPr>
        <w:rFonts w:ascii="Tahoma" w:eastAsia="Times New Roman" w:hAnsi="Tahoma" w:cs="Tahoma"/>
      </w:rPr>
    </w:lvl>
    <w:lvl w:ilvl="1" w:tplc="0A92CBCA">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660F67"/>
    <w:multiLevelType w:val="hybridMultilevel"/>
    <w:tmpl w:val="46B624DA"/>
    <w:lvl w:ilvl="0" w:tplc="06FE872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6"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0C4D108F"/>
    <w:multiLevelType w:val="hybridMultilevel"/>
    <w:tmpl w:val="4EB26D42"/>
    <w:lvl w:ilvl="0" w:tplc="E9E8027E">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D006C94"/>
    <w:multiLevelType w:val="hybridMultilevel"/>
    <w:tmpl w:val="481822B8"/>
    <w:lvl w:ilvl="0" w:tplc="04150011">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9" w15:restartNumberingAfterBreak="0">
    <w:nsid w:val="0E155B25"/>
    <w:multiLevelType w:val="hybridMultilevel"/>
    <w:tmpl w:val="F2347B08"/>
    <w:lvl w:ilvl="0" w:tplc="FFFFFFFF">
      <w:start w:val="1"/>
      <w:numFmt w:val="decimal"/>
      <w:lvlText w:val="%1)"/>
      <w:lvlJc w:val="left"/>
      <w:pPr>
        <w:ind w:left="436" w:hanging="360"/>
      </w:pPr>
    </w:lvl>
    <w:lvl w:ilvl="1" w:tplc="04150011">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0F4A4898"/>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450E30"/>
    <w:multiLevelType w:val="hybridMultilevel"/>
    <w:tmpl w:val="4B1003F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3"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2343F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6" w15:restartNumberingAfterBreak="0">
    <w:nsid w:val="14320087"/>
    <w:multiLevelType w:val="multilevel"/>
    <w:tmpl w:val="0415001D"/>
    <w:name w:val="SWZ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7030F2D"/>
    <w:multiLevelType w:val="hybridMultilevel"/>
    <w:tmpl w:val="2C68E000"/>
    <w:lvl w:ilvl="0" w:tplc="FFFFFFFF">
      <w:start w:val="1"/>
      <w:numFmt w:val="decimal"/>
      <w:lvlText w:val="%1)"/>
      <w:lvlJc w:val="left"/>
      <w:pPr>
        <w:ind w:left="1174" w:hanging="360"/>
      </w:pPr>
    </w:lvl>
    <w:lvl w:ilvl="1" w:tplc="04150011">
      <w:start w:val="1"/>
      <w:numFmt w:val="decimal"/>
      <w:lvlText w:val="%2)"/>
      <w:lvlJc w:val="left"/>
      <w:pPr>
        <w:ind w:left="720"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0"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EC38C9"/>
    <w:multiLevelType w:val="multilevel"/>
    <w:tmpl w:val="0415001D"/>
    <w:name w:val="SWZ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4" w15:restartNumberingAfterBreak="0">
    <w:nsid w:val="26A0010C"/>
    <w:multiLevelType w:val="hybridMultilevel"/>
    <w:tmpl w:val="EC529782"/>
    <w:lvl w:ilvl="0" w:tplc="F1B2E96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28631ADB"/>
    <w:multiLevelType w:val="hybridMultilevel"/>
    <w:tmpl w:val="E98EA49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293D31BC"/>
    <w:multiLevelType w:val="hybridMultilevel"/>
    <w:tmpl w:val="C9DC74EE"/>
    <w:lvl w:ilvl="0" w:tplc="6E7AB218">
      <w:start w:val="1"/>
      <w:numFmt w:val="decimal"/>
      <w:lvlText w:val="%1."/>
      <w:lvlJc w:val="left"/>
      <w:pPr>
        <w:ind w:left="360" w:hanging="360"/>
      </w:pPr>
      <w:rPr>
        <w:rFonts w:hint="default"/>
        <w:i w:val="0"/>
        <w:sz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B829FF"/>
    <w:multiLevelType w:val="multilevel"/>
    <w:tmpl w:val="C0FE4B3A"/>
    <w:styleLink w:val="Styl8"/>
    <w:lvl w:ilvl="0">
      <w:start w:val="1"/>
      <w:numFmt w:val="lowerLetter"/>
      <w:lvlText w:val="%1)"/>
      <w:lvlJc w:val="left"/>
      <w:pPr>
        <w:ind w:left="1440" w:hanging="360"/>
      </w:pPr>
      <w:rPr>
        <w:rFonts w:ascii="Cambria Math" w:hAnsi="Cambria Ma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D596FC6"/>
    <w:multiLevelType w:val="hybridMultilevel"/>
    <w:tmpl w:val="C6C27504"/>
    <w:lvl w:ilvl="0" w:tplc="04150011">
      <w:start w:val="1"/>
      <w:numFmt w:val="decimal"/>
      <w:lvlText w:val="%1)"/>
      <w:lvlJc w:val="left"/>
      <w:pPr>
        <w:ind w:left="720" w:hanging="360"/>
      </w:pPr>
      <w:rPr>
        <w:rFonts w:hint="default"/>
        <w:b w:val="0"/>
        <w:color w:val="auto"/>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9"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40" w15:restartNumberingAfterBreak="0">
    <w:nsid w:val="2F260344"/>
    <w:multiLevelType w:val="hybridMultilevel"/>
    <w:tmpl w:val="C17C419E"/>
    <w:lvl w:ilvl="0" w:tplc="C39A8AE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1"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2" w15:restartNumberingAfterBreak="0">
    <w:nsid w:val="318C0378"/>
    <w:multiLevelType w:val="hybridMultilevel"/>
    <w:tmpl w:val="7C286BFA"/>
    <w:lvl w:ilvl="0" w:tplc="C74AE14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3" w15:restartNumberingAfterBreak="0">
    <w:nsid w:val="3493339E"/>
    <w:multiLevelType w:val="hybridMultilevel"/>
    <w:tmpl w:val="FBCEBFBA"/>
    <w:lvl w:ilvl="0" w:tplc="DC2068E2">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4" w15:restartNumberingAfterBreak="0">
    <w:nsid w:val="35861D38"/>
    <w:multiLevelType w:val="hybridMultilevel"/>
    <w:tmpl w:val="410CEC2A"/>
    <w:lvl w:ilvl="0" w:tplc="BC2C91FE">
      <w:start w:val="1"/>
      <w:numFmt w:val="decimal"/>
      <w:lvlText w:val="%1."/>
      <w:lvlJc w:val="left"/>
      <w:pPr>
        <w:tabs>
          <w:tab w:val="num" w:pos="567"/>
        </w:tabs>
        <w:ind w:left="567"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9954452"/>
    <w:multiLevelType w:val="hybridMultilevel"/>
    <w:tmpl w:val="62C8FD1E"/>
    <w:lvl w:ilvl="0" w:tplc="FFFFFFFF">
      <w:start w:val="1"/>
      <w:numFmt w:val="decimal"/>
      <w:lvlText w:val="%1."/>
      <w:lvlJc w:val="left"/>
      <w:pPr>
        <w:ind w:left="436" w:hanging="360"/>
      </w:pPr>
    </w:lvl>
    <w:lvl w:ilvl="1" w:tplc="0415000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3AA477C5"/>
    <w:multiLevelType w:val="hybridMultilevel"/>
    <w:tmpl w:val="B0AC3A28"/>
    <w:lvl w:ilvl="0" w:tplc="6D188B8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0" w15:restartNumberingAfterBreak="0">
    <w:nsid w:val="3B514660"/>
    <w:multiLevelType w:val="hybridMultilevel"/>
    <w:tmpl w:val="B88E987A"/>
    <w:lvl w:ilvl="0" w:tplc="04150017">
      <w:start w:val="1"/>
      <w:numFmt w:val="lowerLetter"/>
      <w:lvlText w:val="%1)"/>
      <w:lvlJc w:val="left"/>
      <w:pPr>
        <w:ind w:left="729"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1"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F34705B"/>
    <w:multiLevelType w:val="multilevel"/>
    <w:tmpl w:val="C0FE4B3A"/>
    <w:styleLink w:val="SWZ"/>
    <w:lvl w:ilvl="0">
      <w:start w:val="1"/>
      <w:numFmt w:val="decimal"/>
      <w:lvlText w:val="%1)"/>
      <w:lvlJc w:val="left"/>
      <w:pPr>
        <w:ind w:left="1440" w:hanging="360"/>
      </w:pPr>
      <w:rPr>
        <w:rFonts w:ascii="Cambria Math" w:hAnsi="Cambria Math"/>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CB650D"/>
    <w:multiLevelType w:val="hybridMultilevel"/>
    <w:tmpl w:val="A274E2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04150017">
      <w:start w:val="1"/>
      <w:numFmt w:val="lowerLetter"/>
      <w:lvlText w:val="%6)"/>
      <w:lvlJc w:val="left"/>
      <w:pPr>
        <w:ind w:left="720" w:hanging="36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4D5C0494"/>
    <w:multiLevelType w:val="multilevel"/>
    <w:tmpl w:val="82BCDD24"/>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2" w15:restartNumberingAfterBreak="0">
    <w:nsid w:val="5BBA3489"/>
    <w:multiLevelType w:val="hybridMultilevel"/>
    <w:tmpl w:val="797AD414"/>
    <w:lvl w:ilvl="0" w:tplc="C220D3BE">
      <w:start w:val="1"/>
      <w:numFmt w:val="decimal"/>
      <w:lvlText w:val="%1)"/>
      <w:lvlJc w:val="left"/>
      <w:pPr>
        <w:tabs>
          <w:tab w:val="num" w:pos="1418"/>
        </w:tabs>
        <w:ind w:left="1418"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3" w15:restartNumberingAfterBreak="0">
    <w:nsid w:val="5C8D63B3"/>
    <w:multiLevelType w:val="multilevel"/>
    <w:tmpl w:val="E1367208"/>
    <w:lvl w:ilvl="0">
      <w:start w:val="1"/>
      <w:numFmt w:val="decimal"/>
      <w:lvlText w:val="%1."/>
      <w:lvlJc w:val="left"/>
      <w:pPr>
        <w:tabs>
          <w:tab w:val="num" w:pos="928"/>
        </w:tabs>
        <w:ind w:left="928" w:hanging="360"/>
      </w:pPr>
      <w:rPr>
        <w:rFonts w:ascii="Times New Roman" w:hAnsi="Times New Roman" w:cs="Times New Roman" w:hint="default"/>
        <w:b w:val="0"/>
        <w:bCs w:val="0"/>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5"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6" w15:restartNumberingAfterBreak="0">
    <w:nsid w:val="63CE14AB"/>
    <w:multiLevelType w:val="hybridMultilevel"/>
    <w:tmpl w:val="4BA67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66AB06C9"/>
    <w:multiLevelType w:val="hybridMultilevel"/>
    <w:tmpl w:val="BF76A57A"/>
    <w:lvl w:ilvl="0" w:tplc="B4C80EA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9"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7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FFA168C"/>
    <w:multiLevelType w:val="hybridMultilevel"/>
    <w:tmpl w:val="6BC4DC0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76" w15:restartNumberingAfterBreak="0">
    <w:nsid w:val="722E2036"/>
    <w:multiLevelType w:val="hybridMultilevel"/>
    <w:tmpl w:val="4FFE24B0"/>
    <w:lvl w:ilvl="0" w:tplc="66A2D2E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6739A"/>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0" w15:restartNumberingAfterBreak="0">
    <w:nsid w:val="7DF44CFC"/>
    <w:multiLevelType w:val="multilevel"/>
    <w:tmpl w:val="D6226B10"/>
    <w:name w:val="SWZ3"/>
    <w:lvl w:ilvl="0">
      <w:start w:val="1"/>
      <w:numFmt w:val="decimal"/>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6729">
    <w:abstractNumId w:val="46"/>
  </w:num>
  <w:num w:numId="2" w16cid:durableId="1129931343">
    <w:abstractNumId w:val="54"/>
  </w:num>
  <w:num w:numId="3" w16cid:durableId="1313559752">
    <w:abstractNumId w:val="10"/>
  </w:num>
  <w:num w:numId="4" w16cid:durableId="456070208">
    <w:abstractNumId w:val="21"/>
  </w:num>
  <w:num w:numId="5" w16cid:durableId="146896449">
    <w:abstractNumId w:val="67"/>
  </w:num>
  <w:num w:numId="6" w16cid:durableId="1519197287">
    <w:abstractNumId w:val="53"/>
  </w:num>
  <w:num w:numId="7" w16cid:durableId="2047288496">
    <w:abstractNumId w:val="47"/>
  </w:num>
  <w:num w:numId="8" w16cid:durableId="1604679251">
    <w:abstractNumId w:val="71"/>
  </w:num>
  <w:num w:numId="9" w16cid:durableId="2105954439">
    <w:abstractNumId w:val="59"/>
  </w:num>
  <w:num w:numId="10" w16cid:durableId="1980722706">
    <w:abstractNumId w:val="60"/>
  </w:num>
  <w:num w:numId="11" w16cid:durableId="360401223">
    <w:abstractNumId w:val="45"/>
  </w:num>
  <w:num w:numId="12" w16cid:durableId="374931834">
    <w:abstractNumId w:val="27"/>
  </w:num>
  <w:num w:numId="13" w16cid:durableId="1806505960">
    <w:abstractNumId w:val="31"/>
  </w:num>
  <w:num w:numId="14" w16cid:durableId="1868179350">
    <w:abstractNumId w:val="63"/>
  </w:num>
  <w:num w:numId="15" w16cid:durableId="971061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953016">
    <w:abstractNumId w:val="37"/>
  </w:num>
  <w:num w:numId="17" w16cid:durableId="933587846">
    <w:abstractNumId w:val="52"/>
  </w:num>
  <w:num w:numId="18" w16cid:durableId="130901528">
    <w:abstractNumId w:val="44"/>
  </w:num>
  <w:num w:numId="19" w16cid:durableId="898171311">
    <w:abstractNumId w:val="18"/>
  </w:num>
  <w:num w:numId="20" w16cid:durableId="1146630444">
    <w:abstractNumId w:val="38"/>
  </w:num>
  <w:num w:numId="21" w16cid:durableId="1324355733">
    <w:abstractNumId w:val="9"/>
  </w:num>
  <w:num w:numId="22" w16cid:durableId="1893347270">
    <w:abstractNumId w:val="50"/>
  </w:num>
  <w:num w:numId="23" w16cid:durableId="2081905704">
    <w:abstractNumId w:val="43"/>
  </w:num>
  <w:num w:numId="24" w16cid:durableId="240331046">
    <w:abstractNumId w:val="49"/>
  </w:num>
  <w:num w:numId="25" w16cid:durableId="1362706471">
    <w:abstractNumId w:val="64"/>
  </w:num>
  <w:num w:numId="26" w16cid:durableId="176820325">
    <w:abstractNumId w:val="12"/>
  </w:num>
  <w:num w:numId="27" w16cid:durableId="647587350">
    <w:abstractNumId w:val="8"/>
  </w:num>
  <w:num w:numId="28" w16cid:durableId="817964620">
    <w:abstractNumId w:val="17"/>
  </w:num>
  <w:num w:numId="29" w16cid:durableId="416444530">
    <w:abstractNumId w:val="68"/>
  </w:num>
  <w:num w:numId="30" w16cid:durableId="996496047">
    <w:abstractNumId w:val="20"/>
  </w:num>
  <w:num w:numId="31" w16cid:durableId="937561950">
    <w:abstractNumId w:val="25"/>
  </w:num>
  <w:num w:numId="32" w16cid:durableId="2059623417">
    <w:abstractNumId w:val="79"/>
  </w:num>
  <w:num w:numId="33" w16cid:durableId="1311712812">
    <w:abstractNumId w:val="15"/>
  </w:num>
  <w:num w:numId="34" w16cid:durableId="1734501801">
    <w:abstractNumId w:val="42"/>
  </w:num>
  <w:num w:numId="35" w16cid:durableId="1651640883">
    <w:abstractNumId w:val="40"/>
  </w:num>
  <w:num w:numId="36" w16cid:durableId="2070033504">
    <w:abstractNumId w:val="62"/>
  </w:num>
  <w:num w:numId="37" w16cid:durableId="1806849389">
    <w:abstractNumId w:val="34"/>
  </w:num>
  <w:num w:numId="38" w16cid:durableId="732502939">
    <w:abstractNumId w:val="33"/>
  </w:num>
  <w:num w:numId="39" w16cid:durableId="523254974">
    <w:abstractNumId w:val="75"/>
  </w:num>
  <w:num w:numId="40" w16cid:durableId="312225374">
    <w:abstractNumId w:val="23"/>
  </w:num>
  <w:num w:numId="41" w16cid:durableId="162623950">
    <w:abstractNumId w:val="70"/>
  </w:num>
  <w:num w:numId="42" w16cid:durableId="846823222">
    <w:abstractNumId w:val="69"/>
  </w:num>
  <w:num w:numId="43" w16cid:durableId="1586376997">
    <w:abstractNumId w:val="72"/>
  </w:num>
  <w:num w:numId="44" w16cid:durableId="802112109">
    <w:abstractNumId w:val="78"/>
  </w:num>
  <w:num w:numId="45" w16cid:durableId="771973940">
    <w:abstractNumId w:val="58"/>
  </w:num>
  <w:num w:numId="46" w16cid:durableId="65760303">
    <w:abstractNumId w:val="77"/>
  </w:num>
  <w:num w:numId="47" w16cid:durableId="1413158969">
    <w:abstractNumId w:val="73"/>
  </w:num>
  <w:num w:numId="48" w16cid:durableId="430246943">
    <w:abstractNumId w:val="28"/>
  </w:num>
  <w:num w:numId="49" w16cid:durableId="2010212363">
    <w:abstractNumId w:val="24"/>
  </w:num>
  <w:num w:numId="50" w16cid:durableId="1319337408">
    <w:abstractNumId w:val="65"/>
  </w:num>
  <w:num w:numId="51" w16cid:durableId="2105490783">
    <w:abstractNumId w:val="41"/>
  </w:num>
  <w:num w:numId="52" w16cid:durableId="1811828892">
    <w:abstractNumId w:val="11"/>
  </w:num>
  <w:num w:numId="53" w16cid:durableId="2112897284">
    <w:abstractNumId w:val="51"/>
  </w:num>
  <w:num w:numId="54" w16cid:durableId="1014184707">
    <w:abstractNumId w:val="61"/>
  </w:num>
  <w:num w:numId="55" w16cid:durableId="200558182">
    <w:abstractNumId w:val="30"/>
  </w:num>
  <w:num w:numId="56" w16cid:durableId="511335166">
    <w:abstractNumId w:val="57"/>
  </w:num>
  <w:num w:numId="57" w16cid:durableId="1720670677">
    <w:abstractNumId w:val="0"/>
  </w:num>
  <w:num w:numId="58" w16cid:durableId="2047481686">
    <w:abstractNumId w:val="55"/>
  </w:num>
  <w:num w:numId="59" w16cid:durableId="361323900">
    <w:abstractNumId w:val="16"/>
  </w:num>
  <w:num w:numId="60" w16cid:durableId="2140415994">
    <w:abstractNumId w:val="66"/>
  </w:num>
  <w:num w:numId="61" w16cid:durableId="1435245252">
    <w:abstractNumId w:val="29"/>
  </w:num>
  <w:num w:numId="62" w16cid:durableId="15278564">
    <w:abstractNumId w:val="14"/>
  </w:num>
  <w:num w:numId="63" w16cid:durableId="1418332658">
    <w:abstractNumId w:val="48"/>
  </w:num>
  <w:num w:numId="64" w16cid:durableId="811992165">
    <w:abstractNumId w:val="19"/>
  </w:num>
  <w:num w:numId="65" w16cid:durableId="1138378058">
    <w:abstractNumId w:val="76"/>
  </w:num>
  <w:num w:numId="66" w16cid:durableId="1587568433">
    <w:abstractNumId w:val="56"/>
  </w:num>
  <w:num w:numId="67" w16cid:durableId="2090467360">
    <w:abstractNumId w:val="74"/>
  </w:num>
  <w:num w:numId="68" w16cid:durableId="1839075575">
    <w:abstractNumId w:val="22"/>
  </w:num>
  <w:num w:numId="69" w16cid:durableId="219749484">
    <w:abstractNumId w:val="35"/>
  </w:num>
  <w:num w:numId="70" w16cid:durableId="846097665">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3CCA"/>
    <w:rsid w:val="00004DC6"/>
    <w:rsid w:val="0000531F"/>
    <w:rsid w:val="00005723"/>
    <w:rsid w:val="000059BA"/>
    <w:rsid w:val="00005E4E"/>
    <w:rsid w:val="00006075"/>
    <w:rsid w:val="00006364"/>
    <w:rsid w:val="000064AA"/>
    <w:rsid w:val="0000676D"/>
    <w:rsid w:val="000069A6"/>
    <w:rsid w:val="00006B44"/>
    <w:rsid w:val="00006DBA"/>
    <w:rsid w:val="000074EF"/>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15C"/>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7E"/>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876"/>
    <w:rsid w:val="00026D37"/>
    <w:rsid w:val="00026D39"/>
    <w:rsid w:val="0002790D"/>
    <w:rsid w:val="00027B65"/>
    <w:rsid w:val="00027DC3"/>
    <w:rsid w:val="00027FAB"/>
    <w:rsid w:val="00030A50"/>
    <w:rsid w:val="00030D83"/>
    <w:rsid w:val="000312CC"/>
    <w:rsid w:val="000312D4"/>
    <w:rsid w:val="00031B21"/>
    <w:rsid w:val="00031DD1"/>
    <w:rsid w:val="000323D0"/>
    <w:rsid w:val="00033127"/>
    <w:rsid w:val="00033944"/>
    <w:rsid w:val="00033C44"/>
    <w:rsid w:val="00033D4A"/>
    <w:rsid w:val="0003478E"/>
    <w:rsid w:val="0003485E"/>
    <w:rsid w:val="00034E8B"/>
    <w:rsid w:val="0003533E"/>
    <w:rsid w:val="00035C17"/>
    <w:rsid w:val="00036676"/>
    <w:rsid w:val="000368A4"/>
    <w:rsid w:val="00036B0D"/>
    <w:rsid w:val="00036B96"/>
    <w:rsid w:val="00036F55"/>
    <w:rsid w:val="000373D8"/>
    <w:rsid w:val="000373F4"/>
    <w:rsid w:val="00037457"/>
    <w:rsid w:val="0003778A"/>
    <w:rsid w:val="00037B30"/>
    <w:rsid w:val="00037E59"/>
    <w:rsid w:val="00037F4D"/>
    <w:rsid w:val="00037FAE"/>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DD2"/>
    <w:rsid w:val="00052E7F"/>
    <w:rsid w:val="00052F91"/>
    <w:rsid w:val="00053292"/>
    <w:rsid w:val="0005373A"/>
    <w:rsid w:val="0005427A"/>
    <w:rsid w:val="000545F2"/>
    <w:rsid w:val="00054749"/>
    <w:rsid w:val="00054BFC"/>
    <w:rsid w:val="00054D46"/>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7B"/>
    <w:rsid w:val="00057CD7"/>
    <w:rsid w:val="00057D55"/>
    <w:rsid w:val="00060083"/>
    <w:rsid w:val="0006021E"/>
    <w:rsid w:val="000602C5"/>
    <w:rsid w:val="000607D3"/>
    <w:rsid w:val="00060B96"/>
    <w:rsid w:val="00060C3B"/>
    <w:rsid w:val="00060D41"/>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4F1"/>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4EB9"/>
    <w:rsid w:val="000753D9"/>
    <w:rsid w:val="00075915"/>
    <w:rsid w:val="00075E33"/>
    <w:rsid w:val="000760AE"/>
    <w:rsid w:val="00076B64"/>
    <w:rsid w:val="00076E35"/>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54F9"/>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0A"/>
    <w:rsid w:val="000929B4"/>
    <w:rsid w:val="00092A36"/>
    <w:rsid w:val="00093721"/>
    <w:rsid w:val="00093C7E"/>
    <w:rsid w:val="000949F7"/>
    <w:rsid w:val="00094D16"/>
    <w:rsid w:val="00095572"/>
    <w:rsid w:val="0009647F"/>
    <w:rsid w:val="0009683A"/>
    <w:rsid w:val="00096CF3"/>
    <w:rsid w:val="00096EC5"/>
    <w:rsid w:val="00096F5A"/>
    <w:rsid w:val="0009727D"/>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4A76"/>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5E4"/>
    <w:rsid w:val="000C4D6B"/>
    <w:rsid w:val="000C4D75"/>
    <w:rsid w:val="000C50B6"/>
    <w:rsid w:val="000C5919"/>
    <w:rsid w:val="000C5BED"/>
    <w:rsid w:val="000C667B"/>
    <w:rsid w:val="000C70DB"/>
    <w:rsid w:val="000D08C7"/>
    <w:rsid w:val="000D0F77"/>
    <w:rsid w:val="000D1A22"/>
    <w:rsid w:val="000D1D0B"/>
    <w:rsid w:val="000D282F"/>
    <w:rsid w:val="000D29FD"/>
    <w:rsid w:val="000D2E36"/>
    <w:rsid w:val="000D361F"/>
    <w:rsid w:val="000D36A5"/>
    <w:rsid w:val="000D3A59"/>
    <w:rsid w:val="000D3B6F"/>
    <w:rsid w:val="000D43B2"/>
    <w:rsid w:val="000D447E"/>
    <w:rsid w:val="000D450A"/>
    <w:rsid w:val="000D4836"/>
    <w:rsid w:val="000D4915"/>
    <w:rsid w:val="000D4D40"/>
    <w:rsid w:val="000D4E52"/>
    <w:rsid w:val="000D4ECD"/>
    <w:rsid w:val="000D4F06"/>
    <w:rsid w:val="000D511A"/>
    <w:rsid w:val="000D529B"/>
    <w:rsid w:val="000D52F9"/>
    <w:rsid w:val="000D5BE3"/>
    <w:rsid w:val="000D5F93"/>
    <w:rsid w:val="000D6197"/>
    <w:rsid w:val="000D66AF"/>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0F8"/>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0BE"/>
    <w:rsid w:val="000F1224"/>
    <w:rsid w:val="000F1DD1"/>
    <w:rsid w:val="000F239D"/>
    <w:rsid w:val="000F293C"/>
    <w:rsid w:val="000F2A43"/>
    <w:rsid w:val="000F2B81"/>
    <w:rsid w:val="000F3444"/>
    <w:rsid w:val="000F3E79"/>
    <w:rsid w:val="000F487E"/>
    <w:rsid w:val="000F4C4A"/>
    <w:rsid w:val="000F4CB0"/>
    <w:rsid w:val="000F56B0"/>
    <w:rsid w:val="000F596F"/>
    <w:rsid w:val="000F59B3"/>
    <w:rsid w:val="000F6641"/>
    <w:rsid w:val="000F6F22"/>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306"/>
    <w:rsid w:val="001104C2"/>
    <w:rsid w:val="00110DD8"/>
    <w:rsid w:val="00111014"/>
    <w:rsid w:val="00111274"/>
    <w:rsid w:val="00111444"/>
    <w:rsid w:val="00112C11"/>
    <w:rsid w:val="00112C4A"/>
    <w:rsid w:val="00112CCE"/>
    <w:rsid w:val="00112E10"/>
    <w:rsid w:val="00113080"/>
    <w:rsid w:val="001131C2"/>
    <w:rsid w:val="0011358E"/>
    <w:rsid w:val="00114490"/>
    <w:rsid w:val="00115643"/>
    <w:rsid w:val="0011568D"/>
    <w:rsid w:val="00115D79"/>
    <w:rsid w:val="00115FE0"/>
    <w:rsid w:val="00116044"/>
    <w:rsid w:val="001160B4"/>
    <w:rsid w:val="00116405"/>
    <w:rsid w:val="0011660C"/>
    <w:rsid w:val="00116A33"/>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2F9F"/>
    <w:rsid w:val="00123343"/>
    <w:rsid w:val="0012385E"/>
    <w:rsid w:val="00123D3C"/>
    <w:rsid w:val="00123E14"/>
    <w:rsid w:val="00124058"/>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896"/>
    <w:rsid w:val="00144A8B"/>
    <w:rsid w:val="001454D4"/>
    <w:rsid w:val="00145801"/>
    <w:rsid w:val="00145EE6"/>
    <w:rsid w:val="00146597"/>
    <w:rsid w:val="00146C2E"/>
    <w:rsid w:val="001475E1"/>
    <w:rsid w:val="001479A4"/>
    <w:rsid w:val="001479B5"/>
    <w:rsid w:val="00147DD2"/>
    <w:rsid w:val="00150116"/>
    <w:rsid w:val="001502BB"/>
    <w:rsid w:val="00150776"/>
    <w:rsid w:val="00151734"/>
    <w:rsid w:val="001520D5"/>
    <w:rsid w:val="00152237"/>
    <w:rsid w:val="0015226B"/>
    <w:rsid w:val="00152850"/>
    <w:rsid w:val="00152D64"/>
    <w:rsid w:val="00152D6D"/>
    <w:rsid w:val="00152FAC"/>
    <w:rsid w:val="001532A8"/>
    <w:rsid w:val="001532DF"/>
    <w:rsid w:val="0015330A"/>
    <w:rsid w:val="0015348D"/>
    <w:rsid w:val="0015365F"/>
    <w:rsid w:val="00153B2C"/>
    <w:rsid w:val="00153C67"/>
    <w:rsid w:val="0015404E"/>
    <w:rsid w:val="001545FB"/>
    <w:rsid w:val="00154E4A"/>
    <w:rsid w:val="00154F15"/>
    <w:rsid w:val="001550D6"/>
    <w:rsid w:val="001560FF"/>
    <w:rsid w:val="0015610D"/>
    <w:rsid w:val="00156827"/>
    <w:rsid w:val="001574F7"/>
    <w:rsid w:val="00157887"/>
    <w:rsid w:val="00157A52"/>
    <w:rsid w:val="00157ECD"/>
    <w:rsid w:val="00157FE3"/>
    <w:rsid w:val="00160131"/>
    <w:rsid w:val="00160145"/>
    <w:rsid w:val="0016050C"/>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7E"/>
    <w:rsid w:val="00170CB8"/>
    <w:rsid w:val="00171046"/>
    <w:rsid w:val="00171321"/>
    <w:rsid w:val="0017138D"/>
    <w:rsid w:val="00171EC1"/>
    <w:rsid w:val="0017254C"/>
    <w:rsid w:val="0017268D"/>
    <w:rsid w:val="001727AA"/>
    <w:rsid w:val="00173615"/>
    <w:rsid w:val="00173B4C"/>
    <w:rsid w:val="00173E68"/>
    <w:rsid w:val="001740C9"/>
    <w:rsid w:val="0017469C"/>
    <w:rsid w:val="00174A3B"/>
    <w:rsid w:val="001751FF"/>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06"/>
    <w:rsid w:val="00183643"/>
    <w:rsid w:val="001839F2"/>
    <w:rsid w:val="00183B3B"/>
    <w:rsid w:val="00183D4A"/>
    <w:rsid w:val="00183D63"/>
    <w:rsid w:val="00185417"/>
    <w:rsid w:val="001857C7"/>
    <w:rsid w:val="00185954"/>
    <w:rsid w:val="00185D93"/>
    <w:rsid w:val="001861DD"/>
    <w:rsid w:val="001866ED"/>
    <w:rsid w:val="001869B9"/>
    <w:rsid w:val="00186B10"/>
    <w:rsid w:val="00186F15"/>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AA8"/>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5C4"/>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7B3"/>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33A"/>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CA9"/>
    <w:rsid w:val="001E1FC5"/>
    <w:rsid w:val="001E1FD5"/>
    <w:rsid w:val="001E2039"/>
    <w:rsid w:val="001E2BE8"/>
    <w:rsid w:val="001E2D12"/>
    <w:rsid w:val="001E2F29"/>
    <w:rsid w:val="001E30FD"/>
    <w:rsid w:val="001E3753"/>
    <w:rsid w:val="001E37FE"/>
    <w:rsid w:val="001E392A"/>
    <w:rsid w:val="001E3C19"/>
    <w:rsid w:val="001E4823"/>
    <w:rsid w:val="001E59F8"/>
    <w:rsid w:val="001E6175"/>
    <w:rsid w:val="001E62DC"/>
    <w:rsid w:val="001E6EA7"/>
    <w:rsid w:val="001E6F83"/>
    <w:rsid w:val="001E766A"/>
    <w:rsid w:val="001F0459"/>
    <w:rsid w:val="001F082A"/>
    <w:rsid w:val="001F0946"/>
    <w:rsid w:val="001F160E"/>
    <w:rsid w:val="001F18AB"/>
    <w:rsid w:val="001F19B0"/>
    <w:rsid w:val="001F1CD5"/>
    <w:rsid w:val="001F1F24"/>
    <w:rsid w:val="001F2948"/>
    <w:rsid w:val="001F2F41"/>
    <w:rsid w:val="001F324A"/>
    <w:rsid w:val="001F3523"/>
    <w:rsid w:val="001F37FF"/>
    <w:rsid w:val="001F3BC8"/>
    <w:rsid w:val="001F3F04"/>
    <w:rsid w:val="001F3FBD"/>
    <w:rsid w:val="001F42EB"/>
    <w:rsid w:val="001F4A5C"/>
    <w:rsid w:val="001F5255"/>
    <w:rsid w:val="001F5E1F"/>
    <w:rsid w:val="001F6001"/>
    <w:rsid w:val="001F6150"/>
    <w:rsid w:val="001F6580"/>
    <w:rsid w:val="001F68EA"/>
    <w:rsid w:val="001F71C9"/>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5F1"/>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346"/>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171"/>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2747A"/>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5C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876"/>
    <w:rsid w:val="00263943"/>
    <w:rsid w:val="00263CBB"/>
    <w:rsid w:val="00263CDE"/>
    <w:rsid w:val="00264024"/>
    <w:rsid w:val="00264208"/>
    <w:rsid w:val="0026425A"/>
    <w:rsid w:val="00264344"/>
    <w:rsid w:val="00264542"/>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2C1E"/>
    <w:rsid w:val="00273152"/>
    <w:rsid w:val="002732B7"/>
    <w:rsid w:val="00273363"/>
    <w:rsid w:val="002733CF"/>
    <w:rsid w:val="002734A0"/>
    <w:rsid w:val="002737B2"/>
    <w:rsid w:val="002739CB"/>
    <w:rsid w:val="00274153"/>
    <w:rsid w:val="002748FC"/>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A7F"/>
    <w:rsid w:val="002A3DE9"/>
    <w:rsid w:val="002A415D"/>
    <w:rsid w:val="002A4DF0"/>
    <w:rsid w:val="002A50FA"/>
    <w:rsid w:val="002A543D"/>
    <w:rsid w:val="002A574C"/>
    <w:rsid w:val="002A6A31"/>
    <w:rsid w:val="002A6D33"/>
    <w:rsid w:val="002A71FC"/>
    <w:rsid w:val="002B054A"/>
    <w:rsid w:val="002B0780"/>
    <w:rsid w:val="002B0C94"/>
    <w:rsid w:val="002B0E66"/>
    <w:rsid w:val="002B1019"/>
    <w:rsid w:val="002B115D"/>
    <w:rsid w:val="002B14A4"/>
    <w:rsid w:val="002B1AFA"/>
    <w:rsid w:val="002B1C86"/>
    <w:rsid w:val="002B1E4A"/>
    <w:rsid w:val="002B26AD"/>
    <w:rsid w:val="002B283A"/>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511"/>
    <w:rsid w:val="002C372C"/>
    <w:rsid w:val="002C3A14"/>
    <w:rsid w:val="002C3CAE"/>
    <w:rsid w:val="002C3EBA"/>
    <w:rsid w:val="002C4F1A"/>
    <w:rsid w:val="002C570A"/>
    <w:rsid w:val="002C5A22"/>
    <w:rsid w:val="002C639F"/>
    <w:rsid w:val="002C6B57"/>
    <w:rsid w:val="002C6C60"/>
    <w:rsid w:val="002C714C"/>
    <w:rsid w:val="002C728E"/>
    <w:rsid w:val="002C7512"/>
    <w:rsid w:val="002C7915"/>
    <w:rsid w:val="002C79D0"/>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4D83"/>
    <w:rsid w:val="002D545C"/>
    <w:rsid w:val="002D5555"/>
    <w:rsid w:val="002D5B6A"/>
    <w:rsid w:val="002D5BF9"/>
    <w:rsid w:val="002D6AD0"/>
    <w:rsid w:val="002D6DB6"/>
    <w:rsid w:val="002E0645"/>
    <w:rsid w:val="002E0A6A"/>
    <w:rsid w:val="002E1054"/>
    <w:rsid w:val="002E1EB8"/>
    <w:rsid w:val="002E1F01"/>
    <w:rsid w:val="002E2384"/>
    <w:rsid w:val="002E29D7"/>
    <w:rsid w:val="002E39BB"/>
    <w:rsid w:val="002E4001"/>
    <w:rsid w:val="002E4272"/>
    <w:rsid w:val="002E45A5"/>
    <w:rsid w:val="002E49EA"/>
    <w:rsid w:val="002E4D26"/>
    <w:rsid w:val="002E4E82"/>
    <w:rsid w:val="002E4ECA"/>
    <w:rsid w:val="002E4EFE"/>
    <w:rsid w:val="002E5C65"/>
    <w:rsid w:val="002E61E9"/>
    <w:rsid w:val="002E68DE"/>
    <w:rsid w:val="002E752F"/>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80B"/>
    <w:rsid w:val="002F6C8B"/>
    <w:rsid w:val="002F6D67"/>
    <w:rsid w:val="002F6E3C"/>
    <w:rsid w:val="002F7517"/>
    <w:rsid w:val="002F7BD6"/>
    <w:rsid w:val="002F7D96"/>
    <w:rsid w:val="003009BF"/>
    <w:rsid w:val="00300C67"/>
    <w:rsid w:val="00301C27"/>
    <w:rsid w:val="00301E73"/>
    <w:rsid w:val="003026BF"/>
    <w:rsid w:val="003027B3"/>
    <w:rsid w:val="003027CE"/>
    <w:rsid w:val="00302BAA"/>
    <w:rsid w:val="003034DF"/>
    <w:rsid w:val="00303812"/>
    <w:rsid w:val="00303A69"/>
    <w:rsid w:val="00303B9F"/>
    <w:rsid w:val="00303CEE"/>
    <w:rsid w:val="00304229"/>
    <w:rsid w:val="00304235"/>
    <w:rsid w:val="0030432D"/>
    <w:rsid w:val="00305092"/>
    <w:rsid w:val="003055DA"/>
    <w:rsid w:val="00305773"/>
    <w:rsid w:val="0030616E"/>
    <w:rsid w:val="00307707"/>
    <w:rsid w:val="003103A1"/>
    <w:rsid w:val="003113F9"/>
    <w:rsid w:val="003114A0"/>
    <w:rsid w:val="00312803"/>
    <w:rsid w:val="003134A0"/>
    <w:rsid w:val="00313647"/>
    <w:rsid w:val="00313676"/>
    <w:rsid w:val="0031412B"/>
    <w:rsid w:val="003142FB"/>
    <w:rsid w:val="0031505D"/>
    <w:rsid w:val="00315183"/>
    <w:rsid w:val="00315505"/>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283"/>
    <w:rsid w:val="003235C9"/>
    <w:rsid w:val="00324AF2"/>
    <w:rsid w:val="003254AA"/>
    <w:rsid w:val="003255FE"/>
    <w:rsid w:val="003258C3"/>
    <w:rsid w:val="003259F4"/>
    <w:rsid w:val="0032644C"/>
    <w:rsid w:val="003265E6"/>
    <w:rsid w:val="0032676B"/>
    <w:rsid w:val="00326AAD"/>
    <w:rsid w:val="0032702D"/>
    <w:rsid w:val="00327C88"/>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34C"/>
    <w:rsid w:val="003367FC"/>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4C"/>
    <w:rsid w:val="003458DC"/>
    <w:rsid w:val="0034596E"/>
    <w:rsid w:val="00345CF0"/>
    <w:rsid w:val="00345CF8"/>
    <w:rsid w:val="00346C6A"/>
    <w:rsid w:val="00346E1A"/>
    <w:rsid w:val="0034724A"/>
    <w:rsid w:val="003474BF"/>
    <w:rsid w:val="00347941"/>
    <w:rsid w:val="00347D17"/>
    <w:rsid w:val="00347D4A"/>
    <w:rsid w:val="003504CC"/>
    <w:rsid w:val="0035083A"/>
    <w:rsid w:val="00350D3A"/>
    <w:rsid w:val="003510AB"/>
    <w:rsid w:val="0035137F"/>
    <w:rsid w:val="003518FB"/>
    <w:rsid w:val="003519DF"/>
    <w:rsid w:val="00351AD5"/>
    <w:rsid w:val="00351BD7"/>
    <w:rsid w:val="003524D2"/>
    <w:rsid w:val="003530D8"/>
    <w:rsid w:val="0035345D"/>
    <w:rsid w:val="00353D96"/>
    <w:rsid w:val="0035499F"/>
    <w:rsid w:val="00355391"/>
    <w:rsid w:val="00355804"/>
    <w:rsid w:val="00355998"/>
    <w:rsid w:val="0035663C"/>
    <w:rsid w:val="003572E8"/>
    <w:rsid w:val="00357442"/>
    <w:rsid w:val="00357919"/>
    <w:rsid w:val="00357A79"/>
    <w:rsid w:val="00357BC2"/>
    <w:rsid w:val="00357E65"/>
    <w:rsid w:val="00357FC0"/>
    <w:rsid w:val="0036039D"/>
    <w:rsid w:val="00360DF4"/>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73E"/>
    <w:rsid w:val="00372878"/>
    <w:rsid w:val="003729CD"/>
    <w:rsid w:val="00372C56"/>
    <w:rsid w:val="00372CCB"/>
    <w:rsid w:val="003739A3"/>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480"/>
    <w:rsid w:val="00383900"/>
    <w:rsid w:val="00383C9A"/>
    <w:rsid w:val="00384865"/>
    <w:rsid w:val="00384928"/>
    <w:rsid w:val="003849BB"/>
    <w:rsid w:val="00385400"/>
    <w:rsid w:val="00385445"/>
    <w:rsid w:val="00385A94"/>
    <w:rsid w:val="00385CD3"/>
    <w:rsid w:val="00385DCC"/>
    <w:rsid w:val="0038623F"/>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97DC8"/>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6CD7"/>
    <w:rsid w:val="003A789F"/>
    <w:rsid w:val="003A796B"/>
    <w:rsid w:val="003B0155"/>
    <w:rsid w:val="003B01A4"/>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0B5"/>
    <w:rsid w:val="003C340C"/>
    <w:rsid w:val="003C35BA"/>
    <w:rsid w:val="003C38BE"/>
    <w:rsid w:val="003C3D7F"/>
    <w:rsid w:val="003C423E"/>
    <w:rsid w:val="003C4621"/>
    <w:rsid w:val="003C4800"/>
    <w:rsid w:val="003C4AAE"/>
    <w:rsid w:val="003C4E51"/>
    <w:rsid w:val="003C53DC"/>
    <w:rsid w:val="003C5424"/>
    <w:rsid w:val="003C5739"/>
    <w:rsid w:val="003C5EFB"/>
    <w:rsid w:val="003C60F2"/>
    <w:rsid w:val="003C6908"/>
    <w:rsid w:val="003C7050"/>
    <w:rsid w:val="003C7A29"/>
    <w:rsid w:val="003C7F83"/>
    <w:rsid w:val="003D049E"/>
    <w:rsid w:val="003D08D8"/>
    <w:rsid w:val="003D1A55"/>
    <w:rsid w:val="003D1B01"/>
    <w:rsid w:val="003D2A1E"/>
    <w:rsid w:val="003D2B6F"/>
    <w:rsid w:val="003D2DA1"/>
    <w:rsid w:val="003D3735"/>
    <w:rsid w:val="003D415C"/>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24"/>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04D"/>
    <w:rsid w:val="003F7A00"/>
    <w:rsid w:val="003F7F15"/>
    <w:rsid w:val="003F7FA7"/>
    <w:rsid w:val="004005CF"/>
    <w:rsid w:val="004005E9"/>
    <w:rsid w:val="004007B2"/>
    <w:rsid w:val="00400AA4"/>
    <w:rsid w:val="00400EB9"/>
    <w:rsid w:val="0040130D"/>
    <w:rsid w:val="00401AC9"/>
    <w:rsid w:val="00401F48"/>
    <w:rsid w:val="004023ED"/>
    <w:rsid w:val="00402713"/>
    <w:rsid w:val="00402B92"/>
    <w:rsid w:val="0040349B"/>
    <w:rsid w:val="00403765"/>
    <w:rsid w:val="0040396F"/>
    <w:rsid w:val="00403BE2"/>
    <w:rsid w:val="00403C07"/>
    <w:rsid w:val="00403DDB"/>
    <w:rsid w:val="00403E36"/>
    <w:rsid w:val="0040400C"/>
    <w:rsid w:val="0040452F"/>
    <w:rsid w:val="00404589"/>
    <w:rsid w:val="00404B5C"/>
    <w:rsid w:val="00404BE9"/>
    <w:rsid w:val="00404BF3"/>
    <w:rsid w:val="00404E98"/>
    <w:rsid w:val="00404FE2"/>
    <w:rsid w:val="004051E2"/>
    <w:rsid w:val="004052D7"/>
    <w:rsid w:val="00405347"/>
    <w:rsid w:val="004054F2"/>
    <w:rsid w:val="00405783"/>
    <w:rsid w:val="00405847"/>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53F"/>
    <w:rsid w:val="00411EE5"/>
    <w:rsid w:val="0041236F"/>
    <w:rsid w:val="00412695"/>
    <w:rsid w:val="00412AE0"/>
    <w:rsid w:val="00412B57"/>
    <w:rsid w:val="00412DCE"/>
    <w:rsid w:val="00413374"/>
    <w:rsid w:val="004137B1"/>
    <w:rsid w:val="00414530"/>
    <w:rsid w:val="004146F9"/>
    <w:rsid w:val="00414F45"/>
    <w:rsid w:val="004156E2"/>
    <w:rsid w:val="00415725"/>
    <w:rsid w:val="004157AB"/>
    <w:rsid w:val="00415F02"/>
    <w:rsid w:val="00416161"/>
    <w:rsid w:val="00416C44"/>
    <w:rsid w:val="004172CF"/>
    <w:rsid w:val="00417C91"/>
    <w:rsid w:val="00420277"/>
    <w:rsid w:val="00420996"/>
    <w:rsid w:val="00420F93"/>
    <w:rsid w:val="00420F96"/>
    <w:rsid w:val="004210C7"/>
    <w:rsid w:val="00421645"/>
    <w:rsid w:val="00421843"/>
    <w:rsid w:val="00421A82"/>
    <w:rsid w:val="0042292E"/>
    <w:rsid w:val="00422C96"/>
    <w:rsid w:val="00424DEC"/>
    <w:rsid w:val="00426390"/>
    <w:rsid w:val="004266BE"/>
    <w:rsid w:val="004266C2"/>
    <w:rsid w:val="00426D99"/>
    <w:rsid w:val="0042729B"/>
    <w:rsid w:val="004273E6"/>
    <w:rsid w:val="00427509"/>
    <w:rsid w:val="0042759E"/>
    <w:rsid w:val="004300FC"/>
    <w:rsid w:val="0043078E"/>
    <w:rsid w:val="004307AD"/>
    <w:rsid w:val="004308F6"/>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28"/>
    <w:rsid w:val="00435C74"/>
    <w:rsid w:val="00435D37"/>
    <w:rsid w:val="00435F7A"/>
    <w:rsid w:val="00436079"/>
    <w:rsid w:val="00436ABD"/>
    <w:rsid w:val="00436AED"/>
    <w:rsid w:val="00436DF4"/>
    <w:rsid w:val="00437169"/>
    <w:rsid w:val="0043774E"/>
    <w:rsid w:val="00440BD9"/>
    <w:rsid w:val="00440E9F"/>
    <w:rsid w:val="00442034"/>
    <w:rsid w:val="0044238D"/>
    <w:rsid w:val="0044238F"/>
    <w:rsid w:val="0044261E"/>
    <w:rsid w:val="0044348D"/>
    <w:rsid w:val="00443A28"/>
    <w:rsid w:val="00443A40"/>
    <w:rsid w:val="00444016"/>
    <w:rsid w:val="0044413C"/>
    <w:rsid w:val="00444194"/>
    <w:rsid w:val="0044455D"/>
    <w:rsid w:val="0044487B"/>
    <w:rsid w:val="00444B59"/>
    <w:rsid w:val="00444B61"/>
    <w:rsid w:val="00445170"/>
    <w:rsid w:val="00445CB4"/>
    <w:rsid w:val="00445DF8"/>
    <w:rsid w:val="00446999"/>
    <w:rsid w:val="00446DD1"/>
    <w:rsid w:val="004471ED"/>
    <w:rsid w:val="00447661"/>
    <w:rsid w:val="00447C03"/>
    <w:rsid w:val="00447C4C"/>
    <w:rsid w:val="00447E18"/>
    <w:rsid w:val="00447EBA"/>
    <w:rsid w:val="00450872"/>
    <w:rsid w:val="00450965"/>
    <w:rsid w:val="00450AE3"/>
    <w:rsid w:val="004529AB"/>
    <w:rsid w:val="00452A9E"/>
    <w:rsid w:val="00452B59"/>
    <w:rsid w:val="00452DF5"/>
    <w:rsid w:val="004535AC"/>
    <w:rsid w:val="004537A8"/>
    <w:rsid w:val="00454645"/>
    <w:rsid w:val="00454FB8"/>
    <w:rsid w:val="0045588F"/>
    <w:rsid w:val="00455F09"/>
    <w:rsid w:val="004563A9"/>
    <w:rsid w:val="0045649A"/>
    <w:rsid w:val="004569F3"/>
    <w:rsid w:val="00457D40"/>
    <w:rsid w:val="00460019"/>
    <w:rsid w:val="00460300"/>
    <w:rsid w:val="00460832"/>
    <w:rsid w:val="00460935"/>
    <w:rsid w:val="00460E1A"/>
    <w:rsid w:val="00460E29"/>
    <w:rsid w:val="00461200"/>
    <w:rsid w:val="00461310"/>
    <w:rsid w:val="00461732"/>
    <w:rsid w:val="00461763"/>
    <w:rsid w:val="004618C5"/>
    <w:rsid w:val="0046275B"/>
    <w:rsid w:val="004632E1"/>
    <w:rsid w:val="00463334"/>
    <w:rsid w:val="004634B1"/>
    <w:rsid w:val="00463E3A"/>
    <w:rsid w:val="00463EC3"/>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0C8B"/>
    <w:rsid w:val="0047118D"/>
    <w:rsid w:val="00471D6B"/>
    <w:rsid w:val="00472472"/>
    <w:rsid w:val="0047274C"/>
    <w:rsid w:val="00472DA6"/>
    <w:rsid w:val="00472F69"/>
    <w:rsid w:val="00472FE7"/>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92A"/>
    <w:rsid w:val="00480DE5"/>
    <w:rsid w:val="00481277"/>
    <w:rsid w:val="00481534"/>
    <w:rsid w:val="0048195E"/>
    <w:rsid w:val="00482400"/>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3E9"/>
    <w:rsid w:val="00490629"/>
    <w:rsid w:val="004909AF"/>
    <w:rsid w:val="00490B6C"/>
    <w:rsid w:val="00490CF9"/>
    <w:rsid w:val="00491893"/>
    <w:rsid w:val="00491EB0"/>
    <w:rsid w:val="0049204D"/>
    <w:rsid w:val="00492625"/>
    <w:rsid w:val="00492D8F"/>
    <w:rsid w:val="004930F6"/>
    <w:rsid w:val="00493D80"/>
    <w:rsid w:val="00494F5E"/>
    <w:rsid w:val="004955D7"/>
    <w:rsid w:val="004955FB"/>
    <w:rsid w:val="00495602"/>
    <w:rsid w:val="0049583E"/>
    <w:rsid w:val="004958F0"/>
    <w:rsid w:val="00495AD1"/>
    <w:rsid w:val="004962A0"/>
    <w:rsid w:val="00496726"/>
    <w:rsid w:val="00497965"/>
    <w:rsid w:val="00497CCB"/>
    <w:rsid w:val="00497DB5"/>
    <w:rsid w:val="004A0355"/>
    <w:rsid w:val="004A08D2"/>
    <w:rsid w:val="004A1173"/>
    <w:rsid w:val="004A17A4"/>
    <w:rsid w:val="004A1858"/>
    <w:rsid w:val="004A1985"/>
    <w:rsid w:val="004A1DD2"/>
    <w:rsid w:val="004A1E55"/>
    <w:rsid w:val="004A1FF4"/>
    <w:rsid w:val="004A2163"/>
    <w:rsid w:val="004A2A87"/>
    <w:rsid w:val="004A2D53"/>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19"/>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12C"/>
    <w:rsid w:val="004C1505"/>
    <w:rsid w:val="004C1514"/>
    <w:rsid w:val="004C27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0E73"/>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8EF"/>
    <w:rsid w:val="004E59B5"/>
    <w:rsid w:val="004E5A0C"/>
    <w:rsid w:val="004E5A10"/>
    <w:rsid w:val="004E5E31"/>
    <w:rsid w:val="004E60CE"/>
    <w:rsid w:val="004E6485"/>
    <w:rsid w:val="004E6727"/>
    <w:rsid w:val="004E6EFE"/>
    <w:rsid w:val="004E6FD8"/>
    <w:rsid w:val="004E7115"/>
    <w:rsid w:val="004E7780"/>
    <w:rsid w:val="004E77A9"/>
    <w:rsid w:val="004E7EE2"/>
    <w:rsid w:val="004E7F6F"/>
    <w:rsid w:val="004F0144"/>
    <w:rsid w:val="004F0387"/>
    <w:rsid w:val="004F0673"/>
    <w:rsid w:val="004F0CC0"/>
    <w:rsid w:val="004F0DA8"/>
    <w:rsid w:val="004F10C7"/>
    <w:rsid w:val="004F12F8"/>
    <w:rsid w:val="004F20F8"/>
    <w:rsid w:val="004F228D"/>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570"/>
    <w:rsid w:val="0050572A"/>
    <w:rsid w:val="005059CC"/>
    <w:rsid w:val="00505CF3"/>
    <w:rsid w:val="00505FC4"/>
    <w:rsid w:val="00506303"/>
    <w:rsid w:val="005068CA"/>
    <w:rsid w:val="0050731B"/>
    <w:rsid w:val="00507530"/>
    <w:rsid w:val="005101CF"/>
    <w:rsid w:val="005101EE"/>
    <w:rsid w:val="0051027C"/>
    <w:rsid w:val="00510627"/>
    <w:rsid w:val="00511C78"/>
    <w:rsid w:val="00511C99"/>
    <w:rsid w:val="00511D3A"/>
    <w:rsid w:val="00512426"/>
    <w:rsid w:val="005124C9"/>
    <w:rsid w:val="00512AF6"/>
    <w:rsid w:val="005132BB"/>
    <w:rsid w:val="00513352"/>
    <w:rsid w:val="0051344D"/>
    <w:rsid w:val="00514C8A"/>
    <w:rsid w:val="00515009"/>
    <w:rsid w:val="005162E4"/>
    <w:rsid w:val="00516389"/>
    <w:rsid w:val="00516BC9"/>
    <w:rsid w:val="00516FE3"/>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179"/>
    <w:rsid w:val="005252FE"/>
    <w:rsid w:val="005255F8"/>
    <w:rsid w:val="005257CE"/>
    <w:rsid w:val="00525A36"/>
    <w:rsid w:val="00525AA1"/>
    <w:rsid w:val="00525CF0"/>
    <w:rsid w:val="005261EC"/>
    <w:rsid w:val="00526325"/>
    <w:rsid w:val="005263CF"/>
    <w:rsid w:val="005270BF"/>
    <w:rsid w:val="005277CE"/>
    <w:rsid w:val="0052787D"/>
    <w:rsid w:val="005305DA"/>
    <w:rsid w:val="00531080"/>
    <w:rsid w:val="005312A2"/>
    <w:rsid w:val="005316E8"/>
    <w:rsid w:val="00531CD7"/>
    <w:rsid w:val="005320B2"/>
    <w:rsid w:val="00532857"/>
    <w:rsid w:val="00532A1C"/>
    <w:rsid w:val="00533FE3"/>
    <w:rsid w:val="00534131"/>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451"/>
    <w:rsid w:val="00543830"/>
    <w:rsid w:val="005439DE"/>
    <w:rsid w:val="00543B28"/>
    <w:rsid w:val="00543B68"/>
    <w:rsid w:val="00543BB4"/>
    <w:rsid w:val="00543C2E"/>
    <w:rsid w:val="00543FF7"/>
    <w:rsid w:val="00544085"/>
    <w:rsid w:val="00544370"/>
    <w:rsid w:val="00545C94"/>
    <w:rsid w:val="0054614A"/>
    <w:rsid w:val="005462FA"/>
    <w:rsid w:val="005469FD"/>
    <w:rsid w:val="00546A6C"/>
    <w:rsid w:val="00546CD4"/>
    <w:rsid w:val="00546D3A"/>
    <w:rsid w:val="005470E2"/>
    <w:rsid w:val="00547163"/>
    <w:rsid w:val="005478BC"/>
    <w:rsid w:val="005478C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4ED8"/>
    <w:rsid w:val="00555270"/>
    <w:rsid w:val="00556455"/>
    <w:rsid w:val="0055764A"/>
    <w:rsid w:val="00557B54"/>
    <w:rsid w:val="005602F2"/>
    <w:rsid w:val="005603AA"/>
    <w:rsid w:val="0056054C"/>
    <w:rsid w:val="005606E8"/>
    <w:rsid w:val="00560735"/>
    <w:rsid w:val="00560952"/>
    <w:rsid w:val="00560B75"/>
    <w:rsid w:val="005612B2"/>
    <w:rsid w:val="005615B5"/>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6D6"/>
    <w:rsid w:val="00566EBE"/>
    <w:rsid w:val="00566F0A"/>
    <w:rsid w:val="005677E7"/>
    <w:rsid w:val="00570942"/>
    <w:rsid w:val="005715CA"/>
    <w:rsid w:val="005718B7"/>
    <w:rsid w:val="00571B38"/>
    <w:rsid w:val="00571CBA"/>
    <w:rsid w:val="00572B0F"/>
    <w:rsid w:val="00572E82"/>
    <w:rsid w:val="00573AC7"/>
    <w:rsid w:val="00573B4E"/>
    <w:rsid w:val="005750DE"/>
    <w:rsid w:val="00575117"/>
    <w:rsid w:val="00575764"/>
    <w:rsid w:val="00575824"/>
    <w:rsid w:val="00575F2D"/>
    <w:rsid w:val="00575F8B"/>
    <w:rsid w:val="005764A2"/>
    <w:rsid w:val="0057650D"/>
    <w:rsid w:val="005767C7"/>
    <w:rsid w:val="00576D54"/>
    <w:rsid w:val="00577336"/>
    <w:rsid w:val="005773CC"/>
    <w:rsid w:val="00577745"/>
    <w:rsid w:val="00577A82"/>
    <w:rsid w:val="0058044B"/>
    <w:rsid w:val="005805ED"/>
    <w:rsid w:val="00580A61"/>
    <w:rsid w:val="005816F3"/>
    <w:rsid w:val="00581A68"/>
    <w:rsid w:val="00581B4D"/>
    <w:rsid w:val="00581FAA"/>
    <w:rsid w:val="005820B3"/>
    <w:rsid w:val="00582263"/>
    <w:rsid w:val="0058227E"/>
    <w:rsid w:val="0058290A"/>
    <w:rsid w:val="00582F48"/>
    <w:rsid w:val="00583129"/>
    <w:rsid w:val="00583E68"/>
    <w:rsid w:val="00584209"/>
    <w:rsid w:val="00584217"/>
    <w:rsid w:val="005843EB"/>
    <w:rsid w:val="00584C46"/>
    <w:rsid w:val="00584D77"/>
    <w:rsid w:val="00584DAD"/>
    <w:rsid w:val="00584E3A"/>
    <w:rsid w:val="00585220"/>
    <w:rsid w:val="00585588"/>
    <w:rsid w:val="005860ED"/>
    <w:rsid w:val="005868D2"/>
    <w:rsid w:val="00586937"/>
    <w:rsid w:val="005877CE"/>
    <w:rsid w:val="005878E0"/>
    <w:rsid w:val="00590311"/>
    <w:rsid w:val="0059043A"/>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2DD"/>
    <w:rsid w:val="00596437"/>
    <w:rsid w:val="00596486"/>
    <w:rsid w:val="005A043C"/>
    <w:rsid w:val="005A0A83"/>
    <w:rsid w:val="005A0AA8"/>
    <w:rsid w:val="005A148E"/>
    <w:rsid w:val="005A1559"/>
    <w:rsid w:val="005A189B"/>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2B7D"/>
    <w:rsid w:val="005C32FA"/>
    <w:rsid w:val="005C3504"/>
    <w:rsid w:val="005C373F"/>
    <w:rsid w:val="005C3792"/>
    <w:rsid w:val="005C3BD7"/>
    <w:rsid w:val="005C4473"/>
    <w:rsid w:val="005C4A65"/>
    <w:rsid w:val="005C4AE3"/>
    <w:rsid w:val="005C4D88"/>
    <w:rsid w:val="005C578A"/>
    <w:rsid w:val="005C59BE"/>
    <w:rsid w:val="005C6969"/>
    <w:rsid w:val="005C698F"/>
    <w:rsid w:val="005C7AB3"/>
    <w:rsid w:val="005C7EE0"/>
    <w:rsid w:val="005D0034"/>
    <w:rsid w:val="005D07B0"/>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EE3"/>
    <w:rsid w:val="005D6E1F"/>
    <w:rsid w:val="005D76E8"/>
    <w:rsid w:val="005D7733"/>
    <w:rsid w:val="005D78A0"/>
    <w:rsid w:val="005D78BA"/>
    <w:rsid w:val="005D79D1"/>
    <w:rsid w:val="005D7CD6"/>
    <w:rsid w:val="005E031C"/>
    <w:rsid w:val="005E061D"/>
    <w:rsid w:val="005E1228"/>
    <w:rsid w:val="005E1DB4"/>
    <w:rsid w:val="005E2177"/>
    <w:rsid w:val="005E2954"/>
    <w:rsid w:val="005E2C46"/>
    <w:rsid w:val="005E3292"/>
    <w:rsid w:val="005E32C6"/>
    <w:rsid w:val="005E3311"/>
    <w:rsid w:val="005E354F"/>
    <w:rsid w:val="005E3F94"/>
    <w:rsid w:val="005E48A0"/>
    <w:rsid w:val="005E4938"/>
    <w:rsid w:val="005E4AEB"/>
    <w:rsid w:val="005E4DDB"/>
    <w:rsid w:val="005E525D"/>
    <w:rsid w:val="005E6433"/>
    <w:rsid w:val="005E6735"/>
    <w:rsid w:val="005E69DC"/>
    <w:rsid w:val="005E6FA2"/>
    <w:rsid w:val="005E740F"/>
    <w:rsid w:val="005E747E"/>
    <w:rsid w:val="005E7764"/>
    <w:rsid w:val="005E7DE9"/>
    <w:rsid w:val="005F0922"/>
    <w:rsid w:val="005F0E25"/>
    <w:rsid w:val="005F0E38"/>
    <w:rsid w:val="005F0F0A"/>
    <w:rsid w:val="005F0F3F"/>
    <w:rsid w:val="005F1196"/>
    <w:rsid w:val="005F1AFA"/>
    <w:rsid w:val="005F1D37"/>
    <w:rsid w:val="005F1EBC"/>
    <w:rsid w:val="005F2095"/>
    <w:rsid w:val="005F2874"/>
    <w:rsid w:val="005F2C1C"/>
    <w:rsid w:val="005F2C34"/>
    <w:rsid w:val="005F2E3A"/>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30"/>
    <w:rsid w:val="006301D6"/>
    <w:rsid w:val="00630528"/>
    <w:rsid w:val="00631EA9"/>
    <w:rsid w:val="00632400"/>
    <w:rsid w:val="00632938"/>
    <w:rsid w:val="00632EA8"/>
    <w:rsid w:val="00633925"/>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AD7"/>
    <w:rsid w:val="0065127C"/>
    <w:rsid w:val="00651727"/>
    <w:rsid w:val="00651B63"/>
    <w:rsid w:val="00652E4B"/>
    <w:rsid w:val="00652EFC"/>
    <w:rsid w:val="00652FF2"/>
    <w:rsid w:val="0065326A"/>
    <w:rsid w:val="0065388D"/>
    <w:rsid w:val="00654365"/>
    <w:rsid w:val="0065438E"/>
    <w:rsid w:val="006558B7"/>
    <w:rsid w:val="0065602E"/>
    <w:rsid w:val="006561A9"/>
    <w:rsid w:val="00657337"/>
    <w:rsid w:val="00657495"/>
    <w:rsid w:val="0065773E"/>
    <w:rsid w:val="00657906"/>
    <w:rsid w:val="00657A91"/>
    <w:rsid w:val="00660566"/>
    <w:rsid w:val="0066100B"/>
    <w:rsid w:val="00661156"/>
    <w:rsid w:val="006613DB"/>
    <w:rsid w:val="00661433"/>
    <w:rsid w:val="006615FC"/>
    <w:rsid w:val="00661AE1"/>
    <w:rsid w:val="00661C6E"/>
    <w:rsid w:val="0066244D"/>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090"/>
    <w:rsid w:val="00673B39"/>
    <w:rsid w:val="00673D26"/>
    <w:rsid w:val="006740D9"/>
    <w:rsid w:val="0067421A"/>
    <w:rsid w:val="00674573"/>
    <w:rsid w:val="00674705"/>
    <w:rsid w:val="00674EBE"/>
    <w:rsid w:val="0067526D"/>
    <w:rsid w:val="00675432"/>
    <w:rsid w:val="00675620"/>
    <w:rsid w:val="006757C3"/>
    <w:rsid w:val="00676277"/>
    <w:rsid w:val="00676E18"/>
    <w:rsid w:val="006775E9"/>
    <w:rsid w:val="006779B2"/>
    <w:rsid w:val="00677BF5"/>
    <w:rsid w:val="00677EA8"/>
    <w:rsid w:val="00680DEF"/>
    <w:rsid w:val="00680F79"/>
    <w:rsid w:val="0068156F"/>
    <w:rsid w:val="00681A8E"/>
    <w:rsid w:val="00681AC8"/>
    <w:rsid w:val="0068238F"/>
    <w:rsid w:val="006826D4"/>
    <w:rsid w:val="006827F2"/>
    <w:rsid w:val="00682EAB"/>
    <w:rsid w:val="00682F32"/>
    <w:rsid w:val="0068333D"/>
    <w:rsid w:val="006834CA"/>
    <w:rsid w:val="006834DC"/>
    <w:rsid w:val="0068364E"/>
    <w:rsid w:val="00683D66"/>
    <w:rsid w:val="00683EAE"/>
    <w:rsid w:val="0068470C"/>
    <w:rsid w:val="00685092"/>
    <w:rsid w:val="006853AA"/>
    <w:rsid w:val="00685484"/>
    <w:rsid w:val="006854AA"/>
    <w:rsid w:val="00685908"/>
    <w:rsid w:val="00685EA6"/>
    <w:rsid w:val="006860C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77F"/>
    <w:rsid w:val="00695D08"/>
    <w:rsid w:val="00696037"/>
    <w:rsid w:val="00696150"/>
    <w:rsid w:val="0069636C"/>
    <w:rsid w:val="00696AD7"/>
    <w:rsid w:val="00697973"/>
    <w:rsid w:val="00697ED3"/>
    <w:rsid w:val="006A0C3D"/>
    <w:rsid w:val="006A13D3"/>
    <w:rsid w:val="006A2E67"/>
    <w:rsid w:val="006A2EA1"/>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20"/>
    <w:rsid w:val="006A71F7"/>
    <w:rsid w:val="006A7360"/>
    <w:rsid w:val="006B03B1"/>
    <w:rsid w:val="006B08BF"/>
    <w:rsid w:val="006B110E"/>
    <w:rsid w:val="006B11B2"/>
    <w:rsid w:val="006B183C"/>
    <w:rsid w:val="006B1863"/>
    <w:rsid w:val="006B1A7D"/>
    <w:rsid w:val="006B26E8"/>
    <w:rsid w:val="006B2772"/>
    <w:rsid w:val="006B325A"/>
    <w:rsid w:val="006B3F37"/>
    <w:rsid w:val="006B42ED"/>
    <w:rsid w:val="006B49D2"/>
    <w:rsid w:val="006B4A62"/>
    <w:rsid w:val="006B4C77"/>
    <w:rsid w:val="006B55A9"/>
    <w:rsid w:val="006B5988"/>
    <w:rsid w:val="006B5D16"/>
    <w:rsid w:val="006B6403"/>
    <w:rsid w:val="006B67CC"/>
    <w:rsid w:val="006B6B10"/>
    <w:rsid w:val="006B6B6B"/>
    <w:rsid w:val="006B6EAB"/>
    <w:rsid w:val="006B716A"/>
    <w:rsid w:val="006B7480"/>
    <w:rsid w:val="006B7487"/>
    <w:rsid w:val="006B78FB"/>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0D9"/>
    <w:rsid w:val="006C6174"/>
    <w:rsid w:val="006C6937"/>
    <w:rsid w:val="006C701E"/>
    <w:rsid w:val="006C746F"/>
    <w:rsid w:val="006C7E99"/>
    <w:rsid w:val="006D094C"/>
    <w:rsid w:val="006D1719"/>
    <w:rsid w:val="006D1EBC"/>
    <w:rsid w:val="006D2070"/>
    <w:rsid w:val="006D2286"/>
    <w:rsid w:val="006D25C5"/>
    <w:rsid w:val="006D279C"/>
    <w:rsid w:val="006D296C"/>
    <w:rsid w:val="006D2EE2"/>
    <w:rsid w:val="006D3217"/>
    <w:rsid w:val="006D34BD"/>
    <w:rsid w:val="006D3C6A"/>
    <w:rsid w:val="006D3CE7"/>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0DD1"/>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1F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D08"/>
    <w:rsid w:val="00704E84"/>
    <w:rsid w:val="0070577E"/>
    <w:rsid w:val="0070598A"/>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A5B"/>
    <w:rsid w:val="00712E2D"/>
    <w:rsid w:val="00712FC7"/>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848"/>
    <w:rsid w:val="00720966"/>
    <w:rsid w:val="007214EB"/>
    <w:rsid w:val="007216D0"/>
    <w:rsid w:val="00721AEA"/>
    <w:rsid w:val="00722DBA"/>
    <w:rsid w:val="00722F2B"/>
    <w:rsid w:val="00723A96"/>
    <w:rsid w:val="00724613"/>
    <w:rsid w:val="007247DD"/>
    <w:rsid w:val="00724AC9"/>
    <w:rsid w:val="00724EE4"/>
    <w:rsid w:val="00725654"/>
    <w:rsid w:val="007256BA"/>
    <w:rsid w:val="00725BE5"/>
    <w:rsid w:val="00726A6B"/>
    <w:rsid w:val="00726D81"/>
    <w:rsid w:val="00727402"/>
    <w:rsid w:val="00730294"/>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71A"/>
    <w:rsid w:val="00742A32"/>
    <w:rsid w:val="00742CD8"/>
    <w:rsid w:val="00742F78"/>
    <w:rsid w:val="007433C2"/>
    <w:rsid w:val="00743535"/>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7DC"/>
    <w:rsid w:val="00746929"/>
    <w:rsid w:val="00746E27"/>
    <w:rsid w:val="00746EE4"/>
    <w:rsid w:val="00746F11"/>
    <w:rsid w:val="007471F1"/>
    <w:rsid w:val="007471F9"/>
    <w:rsid w:val="0074753A"/>
    <w:rsid w:val="00747B65"/>
    <w:rsid w:val="007509E3"/>
    <w:rsid w:val="00750FD1"/>
    <w:rsid w:val="0075183A"/>
    <w:rsid w:val="00751D0F"/>
    <w:rsid w:val="007522CD"/>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2FE"/>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0FB6"/>
    <w:rsid w:val="0077155C"/>
    <w:rsid w:val="007716C8"/>
    <w:rsid w:val="00772305"/>
    <w:rsid w:val="00772942"/>
    <w:rsid w:val="00772C22"/>
    <w:rsid w:val="00772C6B"/>
    <w:rsid w:val="00772D42"/>
    <w:rsid w:val="00772FAF"/>
    <w:rsid w:val="0077326A"/>
    <w:rsid w:val="00773900"/>
    <w:rsid w:val="007739C4"/>
    <w:rsid w:val="00773B05"/>
    <w:rsid w:val="00775264"/>
    <w:rsid w:val="0077526F"/>
    <w:rsid w:val="00775738"/>
    <w:rsid w:val="00775966"/>
    <w:rsid w:val="00775F5D"/>
    <w:rsid w:val="0077694E"/>
    <w:rsid w:val="00776C77"/>
    <w:rsid w:val="007771D4"/>
    <w:rsid w:val="007778E5"/>
    <w:rsid w:val="00777BD8"/>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326"/>
    <w:rsid w:val="00785A89"/>
    <w:rsid w:val="00785D10"/>
    <w:rsid w:val="00786431"/>
    <w:rsid w:val="00786566"/>
    <w:rsid w:val="007869B8"/>
    <w:rsid w:val="00787A56"/>
    <w:rsid w:val="00787E21"/>
    <w:rsid w:val="007900C1"/>
    <w:rsid w:val="00790996"/>
    <w:rsid w:val="00790AA6"/>
    <w:rsid w:val="007921F4"/>
    <w:rsid w:val="00793345"/>
    <w:rsid w:val="00793855"/>
    <w:rsid w:val="00793BA0"/>
    <w:rsid w:val="00793BFF"/>
    <w:rsid w:val="00793E6D"/>
    <w:rsid w:val="00794807"/>
    <w:rsid w:val="00794BA1"/>
    <w:rsid w:val="00794E17"/>
    <w:rsid w:val="00795184"/>
    <w:rsid w:val="0079521A"/>
    <w:rsid w:val="007957C0"/>
    <w:rsid w:val="0079596A"/>
    <w:rsid w:val="00795DA5"/>
    <w:rsid w:val="007962B8"/>
    <w:rsid w:val="00796C59"/>
    <w:rsid w:val="007971F3"/>
    <w:rsid w:val="00797637"/>
    <w:rsid w:val="00797C69"/>
    <w:rsid w:val="007A0334"/>
    <w:rsid w:val="007A041B"/>
    <w:rsid w:val="007A0BD8"/>
    <w:rsid w:val="007A1445"/>
    <w:rsid w:val="007A1510"/>
    <w:rsid w:val="007A15C3"/>
    <w:rsid w:val="007A2056"/>
    <w:rsid w:val="007A2076"/>
    <w:rsid w:val="007A230D"/>
    <w:rsid w:val="007A2420"/>
    <w:rsid w:val="007A2F37"/>
    <w:rsid w:val="007A3E4B"/>
    <w:rsid w:val="007A4081"/>
    <w:rsid w:val="007A459D"/>
    <w:rsid w:val="007A52E2"/>
    <w:rsid w:val="007A5BF9"/>
    <w:rsid w:val="007A5C99"/>
    <w:rsid w:val="007A5CD1"/>
    <w:rsid w:val="007A5DB6"/>
    <w:rsid w:val="007A6304"/>
    <w:rsid w:val="007A722F"/>
    <w:rsid w:val="007A7BB2"/>
    <w:rsid w:val="007A7DA1"/>
    <w:rsid w:val="007B0187"/>
    <w:rsid w:val="007B0225"/>
    <w:rsid w:val="007B0764"/>
    <w:rsid w:val="007B0DEE"/>
    <w:rsid w:val="007B13F4"/>
    <w:rsid w:val="007B170F"/>
    <w:rsid w:val="007B1740"/>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C7BF6"/>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373"/>
    <w:rsid w:val="007D6495"/>
    <w:rsid w:val="007D6671"/>
    <w:rsid w:val="007D682C"/>
    <w:rsid w:val="007D68E3"/>
    <w:rsid w:val="007D6AB3"/>
    <w:rsid w:val="007D6B5E"/>
    <w:rsid w:val="007D718E"/>
    <w:rsid w:val="007D7AE1"/>
    <w:rsid w:val="007D7CE9"/>
    <w:rsid w:val="007E04C9"/>
    <w:rsid w:val="007E094B"/>
    <w:rsid w:val="007E0C27"/>
    <w:rsid w:val="007E123A"/>
    <w:rsid w:val="007E1647"/>
    <w:rsid w:val="007E16D0"/>
    <w:rsid w:val="007E195E"/>
    <w:rsid w:val="007E1D3E"/>
    <w:rsid w:val="007E285E"/>
    <w:rsid w:val="007E2E84"/>
    <w:rsid w:val="007E354A"/>
    <w:rsid w:val="007E368E"/>
    <w:rsid w:val="007E39E4"/>
    <w:rsid w:val="007E3C88"/>
    <w:rsid w:val="007E5270"/>
    <w:rsid w:val="007E5B54"/>
    <w:rsid w:val="007E5C13"/>
    <w:rsid w:val="007E668F"/>
    <w:rsid w:val="007E6E57"/>
    <w:rsid w:val="007E7430"/>
    <w:rsid w:val="007E7CE1"/>
    <w:rsid w:val="007F00EA"/>
    <w:rsid w:val="007F0423"/>
    <w:rsid w:val="007F0539"/>
    <w:rsid w:val="007F0D0C"/>
    <w:rsid w:val="007F13A1"/>
    <w:rsid w:val="007F174D"/>
    <w:rsid w:val="007F17AF"/>
    <w:rsid w:val="007F1FF6"/>
    <w:rsid w:val="007F2D65"/>
    <w:rsid w:val="007F2E12"/>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23F"/>
    <w:rsid w:val="00804747"/>
    <w:rsid w:val="00804C88"/>
    <w:rsid w:val="008054E1"/>
    <w:rsid w:val="0080588C"/>
    <w:rsid w:val="0080589D"/>
    <w:rsid w:val="00805990"/>
    <w:rsid w:val="00805EBF"/>
    <w:rsid w:val="008063B2"/>
    <w:rsid w:val="00806945"/>
    <w:rsid w:val="00806BD5"/>
    <w:rsid w:val="00806F04"/>
    <w:rsid w:val="00807F2D"/>
    <w:rsid w:val="008119B9"/>
    <w:rsid w:val="00811C7E"/>
    <w:rsid w:val="00811EAD"/>
    <w:rsid w:val="00811FF7"/>
    <w:rsid w:val="0081229A"/>
    <w:rsid w:val="00812BA6"/>
    <w:rsid w:val="00812D60"/>
    <w:rsid w:val="008135AC"/>
    <w:rsid w:val="008140F1"/>
    <w:rsid w:val="0081482A"/>
    <w:rsid w:val="00815049"/>
    <w:rsid w:val="008158A9"/>
    <w:rsid w:val="00815ED4"/>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CF4"/>
    <w:rsid w:val="00827E3B"/>
    <w:rsid w:val="00827EF1"/>
    <w:rsid w:val="00827FF5"/>
    <w:rsid w:val="0083117B"/>
    <w:rsid w:val="008314E7"/>
    <w:rsid w:val="0083221E"/>
    <w:rsid w:val="0083223D"/>
    <w:rsid w:val="008327D0"/>
    <w:rsid w:val="00832B54"/>
    <w:rsid w:val="00832C77"/>
    <w:rsid w:val="008332E7"/>
    <w:rsid w:val="0083388F"/>
    <w:rsid w:val="008341F6"/>
    <w:rsid w:val="0083444B"/>
    <w:rsid w:val="008354A1"/>
    <w:rsid w:val="008360B4"/>
    <w:rsid w:val="0083652E"/>
    <w:rsid w:val="008367A7"/>
    <w:rsid w:val="00836BB4"/>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6DC2"/>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E8C"/>
    <w:rsid w:val="00851FA2"/>
    <w:rsid w:val="00852071"/>
    <w:rsid w:val="00852B1A"/>
    <w:rsid w:val="00852E63"/>
    <w:rsid w:val="00853221"/>
    <w:rsid w:val="00853C85"/>
    <w:rsid w:val="00853D87"/>
    <w:rsid w:val="008540BC"/>
    <w:rsid w:val="00854774"/>
    <w:rsid w:val="00854992"/>
    <w:rsid w:val="00854B6D"/>
    <w:rsid w:val="00854BD4"/>
    <w:rsid w:val="008552E2"/>
    <w:rsid w:val="00855BB3"/>
    <w:rsid w:val="00855CA4"/>
    <w:rsid w:val="00856267"/>
    <w:rsid w:val="008562B9"/>
    <w:rsid w:val="00856581"/>
    <w:rsid w:val="00856A74"/>
    <w:rsid w:val="00856AEA"/>
    <w:rsid w:val="00857327"/>
    <w:rsid w:val="008603B9"/>
    <w:rsid w:val="00860670"/>
    <w:rsid w:val="00861164"/>
    <w:rsid w:val="008612D0"/>
    <w:rsid w:val="008618F4"/>
    <w:rsid w:val="00861EE0"/>
    <w:rsid w:val="00862474"/>
    <w:rsid w:val="0086270F"/>
    <w:rsid w:val="00862D1F"/>
    <w:rsid w:val="008632DB"/>
    <w:rsid w:val="00863646"/>
    <w:rsid w:val="00863A7F"/>
    <w:rsid w:val="00863EC6"/>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1FA"/>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2FED"/>
    <w:rsid w:val="0089381C"/>
    <w:rsid w:val="00893BD3"/>
    <w:rsid w:val="008942B3"/>
    <w:rsid w:val="00894660"/>
    <w:rsid w:val="00894E93"/>
    <w:rsid w:val="00894EE3"/>
    <w:rsid w:val="0089505D"/>
    <w:rsid w:val="008958D7"/>
    <w:rsid w:val="00895EF8"/>
    <w:rsid w:val="008961BC"/>
    <w:rsid w:val="008962CF"/>
    <w:rsid w:val="008963C5"/>
    <w:rsid w:val="00896D54"/>
    <w:rsid w:val="00897C8A"/>
    <w:rsid w:val="008A013A"/>
    <w:rsid w:val="008A0BCB"/>
    <w:rsid w:val="008A10AE"/>
    <w:rsid w:val="008A185E"/>
    <w:rsid w:val="008A2253"/>
    <w:rsid w:val="008A27F7"/>
    <w:rsid w:val="008A27F9"/>
    <w:rsid w:val="008A2D04"/>
    <w:rsid w:val="008A30B8"/>
    <w:rsid w:val="008A39BF"/>
    <w:rsid w:val="008A4252"/>
    <w:rsid w:val="008A4305"/>
    <w:rsid w:val="008A4AAB"/>
    <w:rsid w:val="008A4C37"/>
    <w:rsid w:val="008A6C81"/>
    <w:rsid w:val="008A6D8F"/>
    <w:rsid w:val="008A747E"/>
    <w:rsid w:val="008B040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0DA6"/>
    <w:rsid w:val="008C14A8"/>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C2E"/>
    <w:rsid w:val="008C7EBE"/>
    <w:rsid w:val="008D1147"/>
    <w:rsid w:val="008D1172"/>
    <w:rsid w:val="008D122A"/>
    <w:rsid w:val="008D1F9C"/>
    <w:rsid w:val="008D21CF"/>
    <w:rsid w:val="008D2E09"/>
    <w:rsid w:val="008D2E43"/>
    <w:rsid w:val="008D2FD6"/>
    <w:rsid w:val="008D324C"/>
    <w:rsid w:val="008D35C8"/>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3DA7"/>
    <w:rsid w:val="008E475B"/>
    <w:rsid w:val="008E4D8D"/>
    <w:rsid w:val="008E4F8C"/>
    <w:rsid w:val="008E53BF"/>
    <w:rsid w:val="008E5B27"/>
    <w:rsid w:val="008E5FCE"/>
    <w:rsid w:val="008E638D"/>
    <w:rsid w:val="008E6414"/>
    <w:rsid w:val="008E6446"/>
    <w:rsid w:val="008E6870"/>
    <w:rsid w:val="008E68DC"/>
    <w:rsid w:val="008E7EA7"/>
    <w:rsid w:val="008E7EAD"/>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59B5"/>
    <w:rsid w:val="00906532"/>
    <w:rsid w:val="00906D8B"/>
    <w:rsid w:val="00906DBE"/>
    <w:rsid w:val="00907947"/>
    <w:rsid w:val="00907B16"/>
    <w:rsid w:val="00907D9C"/>
    <w:rsid w:val="009109C3"/>
    <w:rsid w:val="00911FFF"/>
    <w:rsid w:val="00912826"/>
    <w:rsid w:val="00912AD1"/>
    <w:rsid w:val="00913013"/>
    <w:rsid w:val="009137F7"/>
    <w:rsid w:val="009139BE"/>
    <w:rsid w:val="009139C9"/>
    <w:rsid w:val="00914457"/>
    <w:rsid w:val="00914D8C"/>
    <w:rsid w:val="009153A1"/>
    <w:rsid w:val="009153B3"/>
    <w:rsid w:val="0091566E"/>
    <w:rsid w:val="009158EE"/>
    <w:rsid w:val="00915A55"/>
    <w:rsid w:val="00915C96"/>
    <w:rsid w:val="0091628D"/>
    <w:rsid w:val="0091649C"/>
    <w:rsid w:val="00916500"/>
    <w:rsid w:val="00916584"/>
    <w:rsid w:val="00916B5C"/>
    <w:rsid w:val="009171E1"/>
    <w:rsid w:val="009175A6"/>
    <w:rsid w:val="00917CC5"/>
    <w:rsid w:val="0092040F"/>
    <w:rsid w:val="00920548"/>
    <w:rsid w:val="0092055B"/>
    <w:rsid w:val="00920827"/>
    <w:rsid w:val="00920973"/>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D56"/>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1A2"/>
    <w:rsid w:val="0094697E"/>
    <w:rsid w:val="0094709F"/>
    <w:rsid w:val="0094734D"/>
    <w:rsid w:val="009475EF"/>
    <w:rsid w:val="009476EC"/>
    <w:rsid w:val="00947944"/>
    <w:rsid w:val="009504BE"/>
    <w:rsid w:val="0095051D"/>
    <w:rsid w:val="00950B4D"/>
    <w:rsid w:val="00950B59"/>
    <w:rsid w:val="00951582"/>
    <w:rsid w:val="0095190A"/>
    <w:rsid w:val="00951A69"/>
    <w:rsid w:val="00951AB7"/>
    <w:rsid w:val="00952700"/>
    <w:rsid w:val="009528FA"/>
    <w:rsid w:val="0095350C"/>
    <w:rsid w:val="00953BBF"/>
    <w:rsid w:val="0095479D"/>
    <w:rsid w:val="00954C73"/>
    <w:rsid w:val="00954E9A"/>
    <w:rsid w:val="00955045"/>
    <w:rsid w:val="0095509D"/>
    <w:rsid w:val="009552F9"/>
    <w:rsid w:val="009553D9"/>
    <w:rsid w:val="00955615"/>
    <w:rsid w:val="00955CA1"/>
    <w:rsid w:val="009563C9"/>
    <w:rsid w:val="00956434"/>
    <w:rsid w:val="009565F6"/>
    <w:rsid w:val="009566C8"/>
    <w:rsid w:val="00956A9B"/>
    <w:rsid w:val="009576FB"/>
    <w:rsid w:val="00957EDB"/>
    <w:rsid w:val="00960B3F"/>
    <w:rsid w:val="00960D4F"/>
    <w:rsid w:val="00961192"/>
    <w:rsid w:val="009612BA"/>
    <w:rsid w:val="009613B5"/>
    <w:rsid w:val="009617A7"/>
    <w:rsid w:val="009618DB"/>
    <w:rsid w:val="00961A0D"/>
    <w:rsid w:val="00961CB5"/>
    <w:rsid w:val="00961F37"/>
    <w:rsid w:val="00962277"/>
    <w:rsid w:val="00962C1E"/>
    <w:rsid w:val="00962CA9"/>
    <w:rsid w:val="009630C4"/>
    <w:rsid w:val="00963478"/>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735"/>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6E0F"/>
    <w:rsid w:val="00976EE2"/>
    <w:rsid w:val="00977367"/>
    <w:rsid w:val="009778E3"/>
    <w:rsid w:val="00977C83"/>
    <w:rsid w:val="00977CCF"/>
    <w:rsid w:val="009801A8"/>
    <w:rsid w:val="00980CDA"/>
    <w:rsid w:val="0098106F"/>
    <w:rsid w:val="00981397"/>
    <w:rsid w:val="0098186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6FC0"/>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62CA"/>
    <w:rsid w:val="00996E0D"/>
    <w:rsid w:val="00997BA6"/>
    <w:rsid w:val="009A04E1"/>
    <w:rsid w:val="009A0616"/>
    <w:rsid w:val="009A070E"/>
    <w:rsid w:val="009A1586"/>
    <w:rsid w:val="009A1C67"/>
    <w:rsid w:val="009A1E73"/>
    <w:rsid w:val="009A2176"/>
    <w:rsid w:val="009A2465"/>
    <w:rsid w:val="009A25EA"/>
    <w:rsid w:val="009A2C34"/>
    <w:rsid w:val="009A2C95"/>
    <w:rsid w:val="009A336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A7AA8"/>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414"/>
    <w:rsid w:val="009B65A2"/>
    <w:rsid w:val="009B687C"/>
    <w:rsid w:val="009B7688"/>
    <w:rsid w:val="009B7720"/>
    <w:rsid w:val="009C0F62"/>
    <w:rsid w:val="009C1189"/>
    <w:rsid w:val="009C1777"/>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570"/>
    <w:rsid w:val="009D1866"/>
    <w:rsid w:val="009D1D6C"/>
    <w:rsid w:val="009D2D8E"/>
    <w:rsid w:val="009D3486"/>
    <w:rsid w:val="009D3520"/>
    <w:rsid w:val="009D382A"/>
    <w:rsid w:val="009D38DF"/>
    <w:rsid w:val="009D396D"/>
    <w:rsid w:val="009D3FF6"/>
    <w:rsid w:val="009D44D3"/>
    <w:rsid w:val="009D5DC1"/>
    <w:rsid w:val="009D5EAE"/>
    <w:rsid w:val="009D5EFE"/>
    <w:rsid w:val="009D66A4"/>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5E02"/>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DE2"/>
    <w:rsid w:val="009F4EBC"/>
    <w:rsid w:val="009F4FED"/>
    <w:rsid w:val="009F5849"/>
    <w:rsid w:val="009F5CAB"/>
    <w:rsid w:val="009F607D"/>
    <w:rsid w:val="009F6222"/>
    <w:rsid w:val="009F6705"/>
    <w:rsid w:val="009F6764"/>
    <w:rsid w:val="009F67C4"/>
    <w:rsid w:val="009F6D40"/>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2B"/>
    <w:rsid w:val="00A06A97"/>
    <w:rsid w:val="00A06CD3"/>
    <w:rsid w:val="00A076DF"/>
    <w:rsid w:val="00A11070"/>
    <w:rsid w:val="00A1131E"/>
    <w:rsid w:val="00A11661"/>
    <w:rsid w:val="00A120CB"/>
    <w:rsid w:val="00A12504"/>
    <w:rsid w:val="00A12715"/>
    <w:rsid w:val="00A130F1"/>
    <w:rsid w:val="00A132BF"/>
    <w:rsid w:val="00A13499"/>
    <w:rsid w:val="00A1460F"/>
    <w:rsid w:val="00A14718"/>
    <w:rsid w:val="00A15315"/>
    <w:rsid w:val="00A153F0"/>
    <w:rsid w:val="00A15A75"/>
    <w:rsid w:val="00A15DA0"/>
    <w:rsid w:val="00A15E3B"/>
    <w:rsid w:val="00A16363"/>
    <w:rsid w:val="00A173BC"/>
    <w:rsid w:val="00A17444"/>
    <w:rsid w:val="00A17A7D"/>
    <w:rsid w:val="00A20892"/>
    <w:rsid w:val="00A20DBF"/>
    <w:rsid w:val="00A2103A"/>
    <w:rsid w:val="00A21617"/>
    <w:rsid w:val="00A219CD"/>
    <w:rsid w:val="00A21AA9"/>
    <w:rsid w:val="00A222C3"/>
    <w:rsid w:val="00A22464"/>
    <w:rsid w:val="00A22588"/>
    <w:rsid w:val="00A22ED8"/>
    <w:rsid w:val="00A23DD4"/>
    <w:rsid w:val="00A2408F"/>
    <w:rsid w:val="00A24949"/>
    <w:rsid w:val="00A2537C"/>
    <w:rsid w:val="00A25679"/>
    <w:rsid w:val="00A25A3C"/>
    <w:rsid w:val="00A269D2"/>
    <w:rsid w:val="00A269F6"/>
    <w:rsid w:val="00A26DB3"/>
    <w:rsid w:val="00A2705C"/>
    <w:rsid w:val="00A271C2"/>
    <w:rsid w:val="00A27BD2"/>
    <w:rsid w:val="00A304BB"/>
    <w:rsid w:val="00A304FF"/>
    <w:rsid w:val="00A30A4C"/>
    <w:rsid w:val="00A30D46"/>
    <w:rsid w:val="00A30D86"/>
    <w:rsid w:val="00A313C6"/>
    <w:rsid w:val="00A31A32"/>
    <w:rsid w:val="00A31E0A"/>
    <w:rsid w:val="00A32618"/>
    <w:rsid w:val="00A32800"/>
    <w:rsid w:val="00A32F2F"/>
    <w:rsid w:val="00A33A9B"/>
    <w:rsid w:val="00A34369"/>
    <w:rsid w:val="00A344A3"/>
    <w:rsid w:val="00A3451C"/>
    <w:rsid w:val="00A34D2D"/>
    <w:rsid w:val="00A34D4D"/>
    <w:rsid w:val="00A34E73"/>
    <w:rsid w:val="00A36209"/>
    <w:rsid w:val="00A36403"/>
    <w:rsid w:val="00A3665F"/>
    <w:rsid w:val="00A36B6E"/>
    <w:rsid w:val="00A36C01"/>
    <w:rsid w:val="00A36CAE"/>
    <w:rsid w:val="00A37058"/>
    <w:rsid w:val="00A375E7"/>
    <w:rsid w:val="00A376F3"/>
    <w:rsid w:val="00A37A6D"/>
    <w:rsid w:val="00A4006E"/>
    <w:rsid w:val="00A40287"/>
    <w:rsid w:val="00A40487"/>
    <w:rsid w:val="00A40EEB"/>
    <w:rsid w:val="00A4148A"/>
    <w:rsid w:val="00A4152D"/>
    <w:rsid w:val="00A417AF"/>
    <w:rsid w:val="00A41BA2"/>
    <w:rsid w:val="00A41EE0"/>
    <w:rsid w:val="00A42344"/>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0B3D"/>
    <w:rsid w:val="00A511C6"/>
    <w:rsid w:val="00A51218"/>
    <w:rsid w:val="00A5133D"/>
    <w:rsid w:val="00A51C0A"/>
    <w:rsid w:val="00A52617"/>
    <w:rsid w:val="00A529BF"/>
    <w:rsid w:val="00A529C0"/>
    <w:rsid w:val="00A52ABD"/>
    <w:rsid w:val="00A532B6"/>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04F"/>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0FE2"/>
    <w:rsid w:val="00A7135E"/>
    <w:rsid w:val="00A713B8"/>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326"/>
    <w:rsid w:val="00A84C2E"/>
    <w:rsid w:val="00A84C33"/>
    <w:rsid w:val="00A85150"/>
    <w:rsid w:val="00A85610"/>
    <w:rsid w:val="00A85A02"/>
    <w:rsid w:val="00A85BD2"/>
    <w:rsid w:val="00A86296"/>
    <w:rsid w:val="00A86FB6"/>
    <w:rsid w:val="00A876BC"/>
    <w:rsid w:val="00A878B7"/>
    <w:rsid w:val="00A87AC4"/>
    <w:rsid w:val="00A902D7"/>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47E9"/>
    <w:rsid w:val="00A970E3"/>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2EFA"/>
    <w:rsid w:val="00AA3360"/>
    <w:rsid w:val="00AA36B7"/>
    <w:rsid w:val="00AA378D"/>
    <w:rsid w:val="00AA38E1"/>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AE3"/>
    <w:rsid w:val="00AB3D6D"/>
    <w:rsid w:val="00AB4608"/>
    <w:rsid w:val="00AB4978"/>
    <w:rsid w:val="00AB53A2"/>
    <w:rsid w:val="00AB5EFB"/>
    <w:rsid w:val="00AB6186"/>
    <w:rsid w:val="00AB6D2F"/>
    <w:rsid w:val="00AB76C8"/>
    <w:rsid w:val="00AC1948"/>
    <w:rsid w:val="00AC1BDD"/>
    <w:rsid w:val="00AC295A"/>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7F4"/>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4D10"/>
    <w:rsid w:val="00AD501F"/>
    <w:rsid w:val="00AD563E"/>
    <w:rsid w:val="00AD593C"/>
    <w:rsid w:val="00AD6873"/>
    <w:rsid w:val="00AD6898"/>
    <w:rsid w:val="00AD7617"/>
    <w:rsid w:val="00AD7941"/>
    <w:rsid w:val="00AD7EE5"/>
    <w:rsid w:val="00AD7FD8"/>
    <w:rsid w:val="00AE0464"/>
    <w:rsid w:val="00AE04AE"/>
    <w:rsid w:val="00AE0555"/>
    <w:rsid w:val="00AE0693"/>
    <w:rsid w:val="00AE0C4D"/>
    <w:rsid w:val="00AE0DD4"/>
    <w:rsid w:val="00AE0ED0"/>
    <w:rsid w:val="00AE0EE1"/>
    <w:rsid w:val="00AE144E"/>
    <w:rsid w:val="00AE1689"/>
    <w:rsid w:val="00AE19B6"/>
    <w:rsid w:val="00AE1E89"/>
    <w:rsid w:val="00AE2AC5"/>
    <w:rsid w:val="00AE2B9E"/>
    <w:rsid w:val="00AE3A16"/>
    <w:rsid w:val="00AE3F08"/>
    <w:rsid w:val="00AE42A2"/>
    <w:rsid w:val="00AE4327"/>
    <w:rsid w:val="00AE4574"/>
    <w:rsid w:val="00AE52F1"/>
    <w:rsid w:val="00AE5518"/>
    <w:rsid w:val="00AE5A67"/>
    <w:rsid w:val="00AE62B5"/>
    <w:rsid w:val="00AE64B8"/>
    <w:rsid w:val="00AE6719"/>
    <w:rsid w:val="00AE6722"/>
    <w:rsid w:val="00AE6932"/>
    <w:rsid w:val="00AE69B3"/>
    <w:rsid w:val="00AE70A0"/>
    <w:rsid w:val="00AE70D7"/>
    <w:rsid w:val="00AE733A"/>
    <w:rsid w:val="00AE78F5"/>
    <w:rsid w:val="00AE7902"/>
    <w:rsid w:val="00AF0733"/>
    <w:rsid w:val="00AF07F3"/>
    <w:rsid w:val="00AF087E"/>
    <w:rsid w:val="00AF0B98"/>
    <w:rsid w:val="00AF0C08"/>
    <w:rsid w:val="00AF13A0"/>
    <w:rsid w:val="00AF1497"/>
    <w:rsid w:val="00AF1CA8"/>
    <w:rsid w:val="00AF209D"/>
    <w:rsid w:val="00AF2951"/>
    <w:rsid w:val="00AF2A9B"/>
    <w:rsid w:val="00AF2BF7"/>
    <w:rsid w:val="00AF2C1E"/>
    <w:rsid w:val="00AF2F30"/>
    <w:rsid w:val="00AF3FC0"/>
    <w:rsid w:val="00AF467D"/>
    <w:rsid w:val="00AF46F7"/>
    <w:rsid w:val="00AF48DA"/>
    <w:rsid w:val="00AF49BC"/>
    <w:rsid w:val="00AF4B4A"/>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559"/>
    <w:rsid w:val="00B05941"/>
    <w:rsid w:val="00B05AD9"/>
    <w:rsid w:val="00B062CE"/>
    <w:rsid w:val="00B06424"/>
    <w:rsid w:val="00B06820"/>
    <w:rsid w:val="00B073B5"/>
    <w:rsid w:val="00B07746"/>
    <w:rsid w:val="00B07926"/>
    <w:rsid w:val="00B07D06"/>
    <w:rsid w:val="00B1029A"/>
    <w:rsid w:val="00B10695"/>
    <w:rsid w:val="00B108D0"/>
    <w:rsid w:val="00B11977"/>
    <w:rsid w:val="00B125D9"/>
    <w:rsid w:val="00B1285C"/>
    <w:rsid w:val="00B12CD7"/>
    <w:rsid w:val="00B12E3A"/>
    <w:rsid w:val="00B12F78"/>
    <w:rsid w:val="00B135BA"/>
    <w:rsid w:val="00B13C0C"/>
    <w:rsid w:val="00B13E74"/>
    <w:rsid w:val="00B141B0"/>
    <w:rsid w:val="00B144CA"/>
    <w:rsid w:val="00B14771"/>
    <w:rsid w:val="00B14A56"/>
    <w:rsid w:val="00B151DF"/>
    <w:rsid w:val="00B1528B"/>
    <w:rsid w:val="00B1551A"/>
    <w:rsid w:val="00B15711"/>
    <w:rsid w:val="00B16552"/>
    <w:rsid w:val="00B165E6"/>
    <w:rsid w:val="00B1673A"/>
    <w:rsid w:val="00B1714F"/>
    <w:rsid w:val="00B174DB"/>
    <w:rsid w:val="00B17EDE"/>
    <w:rsid w:val="00B17FA9"/>
    <w:rsid w:val="00B20824"/>
    <w:rsid w:val="00B20AEE"/>
    <w:rsid w:val="00B20F0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4D"/>
    <w:rsid w:val="00B24C86"/>
    <w:rsid w:val="00B24D28"/>
    <w:rsid w:val="00B24EC2"/>
    <w:rsid w:val="00B24EE6"/>
    <w:rsid w:val="00B24F29"/>
    <w:rsid w:val="00B24FAC"/>
    <w:rsid w:val="00B2538B"/>
    <w:rsid w:val="00B25DB7"/>
    <w:rsid w:val="00B25F5A"/>
    <w:rsid w:val="00B2623C"/>
    <w:rsid w:val="00B2644D"/>
    <w:rsid w:val="00B26523"/>
    <w:rsid w:val="00B26806"/>
    <w:rsid w:val="00B26B99"/>
    <w:rsid w:val="00B301D5"/>
    <w:rsid w:val="00B303EE"/>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B4C"/>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5AB3"/>
    <w:rsid w:val="00B563A9"/>
    <w:rsid w:val="00B56498"/>
    <w:rsid w:val="00B567CB"/>
    <w:rsid w:val="00B5690F"/>
    <w:rsid w:val="00B575CC"/>
    <w:rsid w:val="00B57AD3"/>
    <w:rsid w:val="00B6009C"/>
    <w:rsid w:val="00B606E0"/>
    <w:rsid w:val="00B6081A"/>
    <w:rsid w:val="00B6086D"/>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298"/>
    <w:rsid w:val="00B66B69"/>
    <w:rsid w:val="00B6743E"/>
    <w:rsid w:val="00B677DE"/>
    <w:rsid w:val="00B67D05"/>
    <w:rsid w:val="00B67DEB"/>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5B"/>
    <w:rsid w:val="00B86089"/>
    <w:rsid w:val="00B8650A"/>
    <w:rsid w:val="00B865E9"/>
    <w:rsid w:val="00B867FD"/>
    <w:rsid w:val="00B86A5F"/>
    <w:rsid w:val="00B86D44"/>
    <w:rsid w:val="00B86E2F"/>
    <w:rsid w:val="00B86F60"/>
    <w:rsid w:val="00B8755F"/>
    <w:rsid w:val="00B87A56"/>
    <w:rsid w:val="00B90181"/>
    <w:rsid w:val="00B9063A"/>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0A"/>
    <w:rsid w:val="00BA1648"/>
    <w:rsid w:val="00BA1AF6"/>
    <w:rsid w:val="00BA1BDB"/>
    <w:rsid w:val="00BA1F43"/>
    <w:rsid w:val="00BA210E"/>
    <w:rsid w:val="00BA2154"/>
    <w:rsid w:val="00BA2910"/>
    <w:rsid w:val="00BA2ADD"/>
    <w:rsid w:val="00BA2FEB"/>
    <w:rsid w:val="00BA32AE"/>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085"/>
    <w:rsid w:val="00BA7E1A"/>
    <w:rsid w:val="00BB01EE"/>
    <w:rsid w:val="00BB054D"/>
    <w:rsid w:val="00BB0E57"/>
    <w:rsid w:val="00BB0FD7"/>
    <w:rsid w:val="00BB106C"/>
    <w:rsid w:val="00BB1B2C"/>
    <w:rsid w:val="00BB1B96"/>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2E1F"/>
    <w:rsid w:val="00BC322C"/>
    <w:rsid w:val="00BC3C61"/>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333"/>
    <w:rsid w:val="00BF0A5F"/>
    <w:rsid w:val="00BF1B25"/>
    <w:rsid w:val="00BF1F7E"/>
    <w:rsid w:val="00BF1FEB"/>
    <w:rsid w:val="00BF273D"/>
    <w:rsid w:val="00BF2B12"/>
    <w:rsid w:val="00BF2F93"/>
    <w:rsid w:val="00BF33A4"/>
    <w:rsid w:val="00BF3A21"/>
    <w:rsid w:val="00BF3A4E"/>
    <w:rsid w:val="00BF3BA0"/>
    <w:rsid w:val="00BF3EF5"/>
    <w:rsid w:val="00BF4002"/>
    <w:rsid w:val="00BF414E"/>
    <w:rsid w:val="00BF4528"/>
    <w:rsid w:val="00BF46A2"/>
    <w:rsid w:val="00BF4811"/>
    <w:rsid w:val="00BF5591"/>
    <w:rsid w:val="00BF5817"/>
    <w:rsid w:val="00BF5BCE"/>
    <w:rsid w:val="00BF5D37"/>
    <w:rsid w:val="00BF5F19"/>
    <w:rsid w:val="00BF625A"/>
    <w:rsid w:val="00BF638A"/>
    <w:rsid w:val="00BF6578"/>
    <w:rsid w:val="00BF6FAB"/>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5D11"/>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439"/>
    <w:rsid w:val="00C138A4"/>
    <w:rsid w:val="00C13F08"/>
    <w:rsid w:val="00C142D1"/>
    <w:rsid w:val="00C14344"/>
    <w:rsid w:val="00C14AC4"/>
    <w:rsid w:val="00C151D7"/>
    <w:rsid w:val="00C152A3"/>
    <w:rsid w:val="00C16079"/>
    <w:rsid w:val="00C1653A"/>
    <w:rsid w:val="00C168DC"/>
    <w:rsid w:val="00C16B1A"/>
    <w:rsid w:val="00C16B93"/>
    <w:rsid w:val="00C16BF5"/>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60A"/>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6F9"/>
    <w:rsid w:val="00C27AF8"/>
    <w:rsid w:val="00C27CD7"/>
    <w:rsid w:val="00C27D90"/>
    <w:rsid w:val="00C27DBF"/>
    <w:rsid w:val="00C3018A"/>
    <w:rsid w:val="00C301EE"/>
    <w:rsid w:val="00C302C9"/>
    <w:rsid w:val="00C306F7"/>
    <w:rsid w:val="00C30AD6"/>
    <w:rsid w:val="00C30DCD"/>
    <w:rsid w:val="00C31064"/>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7ED"/>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620"/>
    <w:rsid w:val="00C41C6F"/>
    <w:rsid w:val="00C41DF4"/>
    <w:rsid w:val="00C42997"/>
    <w:rsid w:val="00C42FBB"/>
    <w:rsid w:val="00C4346E"/>
    <w:rsid w:val="00C4370B"/>
    <w:rsid w:val="00C4397E"/>
    <w:rsid w:val="00C43B3D"/>
    <w:rsid w:val="00C43EDA"/>
    <w:rsid w:val="00C43F1A"/>
    <w:rsid w:val="00C44215"/>
    <w:rsid w:val="00C442D7"/>
    <w:rsid w:val="00C45F15"/>
    <w:rsid w:val="00C46212"/>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38A"/>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0EB3"/>
    <w:rsid w:val="00CA1521"/>
    <w:rsid w:val="00CA16BC"/>
    <w:rsid w:val="00CA178D"/>
    <w:rsid w:val="00CA1841"/>
    <w:rsid w:val="00CA1D76"/>
    <w:rsid w:val="00CA24BD"/>
    <w:rsid w:val="00CA2F8F"/>
    <w:rsid w:val="00CA3851"/>
    <w:rsid w:val="00CA3950"/>
    <w:rsid w:val="00CA44FA"/>
    <w:rsid w:val="00CA4941"/>
    <w:rsid w:val="00CA5626"/>
    <w:rsid w:val="00CA5C47"/>
    <w:rsid w:val="00CA5D90"/>
    <w:rsid w:val="00CA64CE"/>
    <w:rsid w:val="00CA6D0A"/>
    <w:rsid w:val="00CA6DED"/>
    <w:rsid w:val="00CA7485"/>
    <w:rsid w:val="00CA78D3"/>
    <w:rsid w:val="00CB0026"/>
    <w:rsid w:val="00CB032A"/>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4C76"/>
    <w:rsid w:val="00CB5630"/>
    <w:rsid w:val="00CB5D91"/>
    <w:rsid w:val="00CB61C1"/>
    <w:rsid w:val="00CB6854"/>
    <w:rsid w:val="00CB719A"/>
    <w:rsid w:val="00CB7327"/>
    <w:rsid w:val="00CB7C37"/>
    <w:rsid w:val="00CB7FEB"/>
    <w:rsid w:val="00CC01B9"/>
    <w:rsid w:val="00CC041A"/>
    <w:rsid w:val="00CC0431"/>
    <w:rsid w:val="00CC0737"/>
    <w:rsid w:val="00CC0A91"/>
    <w:rsid w:val="00CC1035"/>
    <w:rsid w:val="00CC11B7"/>
    <w:rsid w:val="00CC1398"/>
    <w:rsid w:val="00CC1409"/>
    <w:rsid w:val="00CC1552"/>
    <w:rsid w:val="00CC1D88"/>
    <w:rsid w:val="00CC1EBF"/>
    <w:rsid w:val="00CC211A"/>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65D"/>
    <w:rsid w:val="00CD1FE3"/>
    <w:rsid w:val="00CD20E0"/>
    <w:rsid w:val="00CD34E2"/>
    <w:rsid w:val="00CD3606"/>
    <w:rsid w:val="00CD399C"/>
    <w:rsid w:val="00CD3E52"/>
    <w:rsid w:val="00CD3FE8"/>
    <w:rsid w:val="00CD4039"/>
    <w:rsid w:val="00CD40B5"/>
    <w:rsid w:val="00CD41E7"/>
    <w:rsid w:val="00CD4833"/>
    <w:rsid w:val="00CD49EC"/>
    <w:rsid w:val="00CD50EE"/>
    <w:rsid w:val="00CD5E05"/>
    <w:rsid w:val="00CD6204"/>
    <w:rsid w:val="00CD6499"/>
    <w:rsid w:val="00CD650F"/>
    <w:rsid w:val="00CD6D53"/>
    <w:rsid w:val="00CD799D"/>
    <w:rsid w:val="00CD7A59"/>
    <w:rsid w:val="00CD7DEB"/>
    <w:rsid w:val="00CE00E6"/>
    <w:rsid w:val="00CE039C"/>
    <w:rsid w:val="00CE0720"/>
    <w:rsid w:val="00CE0A08"/>
    <w:rsid w:val="00CE0E9F"/>
    <w:rsid w:val="00CE1DA1"/>
    <w:rsid w:val="00CE1E58"/>
    <w:rsid w:val="00CE23AA"/>
    <w:rsid w:val="00CE2587"/>
    <w:rsid w:val="00CE2A16"/>
    <w:rsid w:val="00CE2B44"/>
    <w:rsid w:val="00CE3CBB"/>
    <w:rsid w:val="00CE435E"/>
    <w:rsid w:val="00CE45A1"/>
    <w:rsid w:val="00CE4C0F"/>
    <w:rsid w:val="00CE5385"/>
    <w:rsid w:val="00CE5503"/>
    <w:rsid w:val="00CE5686"/>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8AB"/>
    <w:rsid w:val="00CF09B7"/>
    <w:rsid w:val="00CF0BAF"/>
    <w:rsid w:val="00CF0E0F"/>
    <w:rsid w:val="00CF0E16"/>
    <w:rsid w:val="00CF0F9B"/>
    <w:rsid w:val="00CF1070"/>
    <w:rsid w:val="00CF156E"/>
    <w:rsid w:val="00CF1830"/>
    <w:rsid w:val="00CF21CD"/>
    <w:rsid w:val="00CF2B8B"/>
    <w:rsid w:val="00CF2F54"/>
    <w:rsid w:val="00CF2F91"/>
    <w:rsid w:val="00CF32CB"/>
    <w:rsid w:val="00CF3ED7"/>
    <w:rsid w:val="00CF4A54"/>
    <w:rsid w:val="00CF55C3"/>
    <w:rsid w:val="00CF5AF4"/>
    <w:rsid w:val="00CF6838"/>
    <w:rsid w:val="00CF69D7"/>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628B"/>
    <w:rsid w:val="00D073A1"/>
    <w:rsid w:val="00D078A2"/>
    <w:rsid w:val="00D10EE8"/>
    <w:rsid w:val="00D10F68"/>
    <w:rsid w:val="00D1157A"/>
    <w:rsid w:val="00D116DE"/>
    <w:rsid w:val="00D11BFD"/>
    <w:rsid w:val="00D127A9"/>
    <w:rsid w:val="00D132A9"/>
    <w:rsid w:val="00D134D2"/>
    <w:rsid w:val="00D139D5"/>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4FA1"/>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9E7"/>
    <w:rsid w:val="00D33A09"/>
    <w:rsid w:val="00D350B7"/>
    <w:rsid w:val="00D357A4"/>
    <w:rsid w:val="00D357BE"/>
    <w:rsid w:val="00D35A24"/>
    <w:rsid w:val="00D361FD"/>
    <w:rsid w:val="00D365FB"/>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D4E"/>
    <w:rsid w:val="00D45F18"/>
    <w:rsid w:val="00D4624B"/>
    <w:rsid w:val="00D47858"/>
    <w:rsid w:val="00D47B19"/>
    <w:rsid w:val="00D50C34"/>
    <w:rsid w:val="00D50CCE"/>
    <w:rsid w:val="00D50F77"/>
    <w:rsid w:val="00D511FE"/>
    <w:rsid w:val="00D52166"/>
    <w:rsid w:val="00D525F0"/>
    <w:rsid w:val="00D532FB"/>
    <w:rsid w:val="00D53861"/>
    <w:rsid w:val="00D54463"/>
    <w:rsid w:val="00D54C45"/>
    <w:rsid w:val="00D55A0E"/>
    <w:rsid w:val="00D5653B"/>
    <w:rsid w:val="00D56553"/>
    <w:rsid w:val="00D56A40"/>
    <w:rsid w:val="00D56BC1"/>
    <w:rsid w:val="00D572FB"/>
    <w:rsid w:val="00D57AD3"/>
    <w:rsid w:val="00D57DD0"/>
    <w:rsid w:val="00D60199"/>
    <w:rsid w:val="00D60434"/>
    <w:rsid w:val="00D60823"/>
    <w:rsid w:val="00D60B7C"/>
    <w:rsid w:val="00D60DED"/>
    <w:rsid w:val="00D60E6E"/>
    <w:rsid w:val="00D61242"/>
    <w:rsid w:val="00D61A8B"/>
    <w:rsid w:val="00D61AB2"/>
    <w:rsid w:val="00D61E45"/>
    <w:rsid w:val="00D61EAB"/>
    <w:rsid w:val="00D61EB3"/>
    <w:rsid w:val="00D625D0"/>
    <w:rsid w:val="00D627DE"/>
    <w:rsid w:val="00D62AF9"/>
    <w:rsid w:val="00D62B5D"/>
    <w:rsid w:val="00D6458A"/>
    <w:rsid w:val="00D64AD8"/>
    <w:rsid w:val="00D64D21"/>
    <w:rsid w:val="00D65284"/>
    <w:rsid w:val="00D65AEF"/>
    <w:rsid w:val="00D65F5B"/>
    <w:rsid w:val="00D660C2"/>
    <w:rsid w:val="00D6699D"/>
    <w:rsid w:val="00D66E4E"/>
    <w:rsid w:val="00D66F9A"/>
    <w:rsid w:val="00D674FA"/>
    <w:rsid w:val="00D67B59"/>
    <w:rsid w:val="00D67D37"/>
    <w:rsid w:val="00D7084E"/>
    <w:rsid w:val="00D72BDC"/>
    <w:rsid w:val="00D72CAF"/>
    <w:rsid w:val="00D73786"/>
    <w:rsid w:val="00D73A59"/>
    <w:rsid w:val="00D73C48"/>
    <w:rsid w:val="00D73CE1"/>
    <w:rsid w:val="00D73D9D"/>
    <w:rsid w:val="00D73F3E"/>
    <w:rsid w:val="00D73FD0"/>
    <w:rsid w:val="00D749F3"/>
    <w:rsid w:val="00D74B3D"/>
    <w:rsid w:val="00D75360"/>
    <w:rsid w:val="00D7552F"/>
    <w:rsid w:val="00D75558"/>
    <w:rsid w:val="00D7588F"/>
    <w:rsid w:val="00D7589F"/>
    <w:rsid w:val="00D75A60"/>
    <w:rsid w:val="00D7629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0DC3"/>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4A41"/>
    <w:rsid w:val="00D95373"/>
    <w:rsid w:val="00D95AEC"/>
    <w:rsid w:val="00D95F31"/>
    <w:rsid w:val="00D961FD"/>
    <w:rsid w:val="00D96425"/>
    <w:rsid w:val="00D966E3"/>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66F"/>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013"/>
    <w:rsid w:val="00DB563D"/>
    <w:rsid w:val="00DB5691"/>
    <w:rsid w:val="00DB575C"/>
    <w:rsid w:val="00DB5B83"/>
    <w:rsid w:val="00DB5E5D"/>
    <w:rsid w:val="00DB61B9"/>
    <w:rsid w:val="00DB64CA"/>
    <w:rsid w:val="00DB655B"/>
    <w:rsid w:val="00DB6698"/>
    <w:rsid w:val="00DB6CBD"/>
    <w:rsid w:val="00DB7619"/>
    <w:rsid w:val="00DB7869"/>
    <w:rsid w:val="00DB7F4A"/>
    <w:rsid w:val="00DC013D"/>
    <w:rsid w:val="00DC0F28"/>
    <w:rsid w:val="00DC134E"/>
    <w:rsid w:val="00DC2112"/>
    <w:rsid w:val="00DC24EC"/>
    <w:rsid w:val="00DC2E30"/>
    <w:rsid w:val="00DC3278"/>
    <w:rsid w:val="00DC36D2"/>
    <w:rsid w:val="00DC424A"/>
    <w:rsid w:val="00DC4403"/>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8"/>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87C"/>
    <w:rsid w:val="00DF3967"/>
    <w:rsid w:val="00DF3B99"/>
    <w:rsid w:val="00DF3D72"/>
    <w:rsid w:val="00DF428A"/>
    <w:rsid w:val="00DF43EA"/>
    <w:rsid w:val="00DF4420"/>
    <w:rsid w:val="00DF48F7"/>
    <w:rsid w:val="00DF5082"/>
    <w:rsid w:val="00DF52F1"/>
    <w:rsid w:val="00DF5560"/>
    <w:rsid w:val="00DF5615"/>
    <w:rsid w:val="00DF58B1"/>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108"/>
    <w:rsid w:val="00E0546C"/>
    <w:rsid w:val="00E06658"/>
    <w:rsid w:val="00E068CB"/>
    <w:rsid w:val="00E06AB4"/>
    <w:rsid w:val="00E06BEF"/>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3D0"/>
    <w:rsid w:val="00E1561B"/>
    <w:rsid w:val="00E15CA6"/>
    <w:rsid w:val="00E15D51"/>
    <w:rsid w:val="00E15EE8"/>
    <w:rsid w:val="00E1741F"/>
    <w:rsid w:val="00E2032C"/>
    <w:rsid w:val="00E20471"/>
    <w:rsid w:val="00E2087E"/>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0F7"/>
    <w:rsid w:val="00E31AD5"/>
    <w:rsid w:val="00E32113"/>
    <w:rsid w:val="00E3220F"/>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0945"/>
    <w:rsid w:val="00E41851"/>
    <w:rsid w:val="00E42976"/>
    <w:rsid w:val="00E42E89"/>
    <w:rsid w:val="00E43395"/>
    <w:rsid w:val="00E43B00"/>
    <w:rsid w:val="00E43C78"/>
    <w:rsid w:val="00E44042"/>
    <w:rsid w:val="00E4408A"/>
    <w:rsid w:val="00E44AC7"/>
    <w:rsid w:val="00E45AE5"/>
    <w:rsid w:val="00E45BC0"/>
    <w:rsid w:val="00E46097"/>
    <w:rsid w:val="00E47F2E"/>
    <w:rsid w:val="00E50DAC"/>
    <w:rsid w:val="00E51447"/>
    <w:rsid w:val="00E51900"/>
    <w:rsid w:val="00E51D99"/>
    <w:rsid w:val="00E51F9F"/>
    <w:rsid w:val="00E5244A"/>
    <w:rsid w:val="00E525E0"/>
    <w:rsid w:val="00E5273B"/>
    <w:rsid w:val="00E52CDD"/>
    <w:rsid w:val="00E53792"/>
    <w:rsid w:val="00E53B34"/>
    <w:rsid w:val="00E53B43"/>
    <w:rsid w:val="00E54FEA"/>
    <w:rsid w:val="00E552B1"/>
    <w:rsid w:val="00E55A1D"/>
    <w:rsid w:val="00E55AEF"/>
    <w:rsid w:val="00E55B75"/>
    <w:rsid w:val="00E55B8A"/>
    <w:rsid w:val="00E55E5C"/>
    <w:rsid w:val="00E55ECD"/>
    <w:rsid w:val="00E56EF3"/>
    <w:rsid w:val="00E5764D"/>
    <w:rsid w:val="00E576F9"/>
    <w:rsid w:val="00E57A2E"/>
    <w:rsid w:val="00E57E5C"/>
    <w:rsid w:val="00E60A1B"/>
    <w:rsid w:val="00E61512"/>
    <w:rsid w:val="00E616C8"/>
    <w:rsid w:val="00E621DB"/>
    <w:rsid w:val="00E624D1"/>
    <w:rsid w:val="00E625AF"/>
    <w:rsid w:val="00E633D3"/>
    <w:rsid w:val="00E634D4"/>
    <w:rsid w:val="00E63D03"/>
    <w:rsid w:val="00E648E0"/>
    <w:rsid w:val="00E64932"/>
    <w:rsid w:val="00E6530A"/>
    <w:rsid w:val="00E65A05"/>
    <w:rsid w:val="00E6609C"/>
    <w:rsid w:val="00E66A9F"/>
    <w:rsid w:val="00E66BE4"/>
    <w:rsid w:val="00E66E43"/>
    <w:rsid w:val="00E66F79"/>
    <w:rsid w:val="00E67114"/>
    <w:rsid w:val="00E6770C"/>
    <w:rsid w:val="00E67D36"/>
    <w:rsid w:val="00E67FB0"/>
    <w:rsid w:val="00E70521"/>
    <w:rsid w:val="00E70952"/>
    <w:rsid w:val="00E7170C"/>
    <w:rsid w:val="00E7198C"/>
    <w:rsid w:val="00E71E68"/>
    <w:rsid w:val="00E72398"/>
    <w:rsid w:val="00E7276C"/>
    <w:rsid w:val="00E727FE"/>
    <w:rsid w:val="00E72CBC"/>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7D"/>
    <w:rsid w:val="00E77DB6"/>
    <w:rsid w:val="00E77E9E"/>
    <w:rsid w:val="00E80795"/>
    <w:rsid w:val="00E80A2A"/>
    <w:rsid w:val="00E80B16"/>
    <w:rsid w:val="00E81141"/>
    <w:rsid w:val="00E81158"/>
    <w:rsid w:val="00E811C7"/>
    <w:rsid w:val="00E8125E"/>
    <w:rsid w:val="00E81AC4"/>
    <w:rsid w:val="00E82018"/>
    <w:rsid w:val="00E827A4"/>
    <w:rsid w:val="00E82EAA"/>
    <w:rsid w:val="00E8364C"/>
    <w:rsid w:val="00E8434F"/>
    <w:rsid w:val="00E84481"/>
    <w:rsid w:val="00E848EE"/>
    <w:rsid w:val="00E84C6D"/>
    <w:rsid w:val="00E8500D"/>
    <w:rsid w:val="00E8571D"/>
    <w:rsid w:val="00E85CD3"/>
    <w:rsid w:val="00E85D03"/>
    <w:rsid w:val="00E86B9D"/>
    <w:rsid w:val="00E86F21"/>
    <w:rsid w:val="00E876E4"/>
    <w:rsid w:val="00E9006C"/>
    <w:rsid w:val="00E90EC4"/>
    <w:rsid w:val="00E90F9D"/>
    <w:rsid w:val="00E91060"/>
    <w:rsid w:val="00E911A2"/>
    <w:rsid w:val="00E914B0"/>
    <w:rsid w:val="00E92337"/>
    <w:rsid w:val="00E924F7"/>
    <w:rsid w:val="00E92647"/>
    <w:rsid w:val="00E92AA5"/>
    <w:rsid w:val="00E93424"/>
    <w:rsid w:val="00E9361E"/>
    <w:rsid w:val="00E93734"/>
    <w:rsid w:val="00E93A1D"/>
    <w:rsid w:val="00E93F9E"/>
    <w:rsid w:val="00E94433"/>
    <w:rsid w:val="00E94657"/>
    <w:rsid w:val="00E946FD"/>
    <w:rsid w:val="00E948ED"/>
    <w:rsid w:val="00E9547C"/>
    <w:rsid w:val="00E957C1"/>
    <w:rsid w:val="00E95F09"/>
    <w:rsid w:val="00E962A2"/>
    <w:rsid w:val="00E974C4"/>
    <w:rsid w:val="00E97895"/>
    <w:rsid w:val="00E97B7E"/>
    <w:rsid w:val="00E97BDA"/>
    <w:rsid w:val="00E97EDC"/>
    <w:rsid w:val="00EA00AF"/>
    <w:rsid w:val="00EA0D27"/>
    <w:rsid w:val="00EA12BE"/>
    <w:rsid w:val="00EA1B21"/>
    <w:rsid w:val="00EA2A5B"/>
    <w:rsid w:val="00EA2C58"/>
    <w:rsid w:val="00EA3049"/>
    <w:rsid w:val="00EA321B"/>
    <w:rsid w:val="00EA3388"/>
    <w:rsid w:val="00EA37D8"/>
    <w:rsid w:val="00EA3B48"/>
    <w:rsid w:val="00EA421F"/>
    <w:rsid w:val="00EA43E9"/>
    <w:rsid w:val="00EA4788"/>
    <w:rsid w:val="00EA4B1A"/>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CFC"/>
    <w:rsid w:val="00EB4DCE"/>
    <w:rsid w:val="00EB54ED"/>
    <w:rsid w:val="00EB7667"/>
    <w:rsid w:val="00EC0229"/>
    <w:rsid w:val="00EC06D1"/>
    <w:rsid w:val="00EC0A9C"/>
    <w:rsid w:val="00EC0C11"/>
    <w:rsid w:val="00EC103D"/>
    <w:rsid w:val="00EC16F0"/>
    <w:rsid w:val="00EC1954"/>
    <w:rsid w:val="00EC21D5"/>
    <w:rsid w:val="00EC221A"/>
    <w:rsid w:val="00EC2811"/>
    <w:rsid w:val="00EC2D91"/>
    <w:rsid w:val="00EC4243"/>
    <w:rsid w:val="00EC456F"/>
    <w:rsid w:val="00EC488A"/>
    <w:rsid w:val="00EC4C0D"/>
    <w:rsid w:val="00EC4D38"/>
    <w:rsid w:val="00EC5E1D"/>
    <w:rsid w:val="00EC61A7"/>
    <w:rsid w:val="00EC6650"/>
    <w:rsid w:val="00EC6874"/>
    <w:rsid w:val="00EC6997"/>
    <w:rsid w:val="00EC6B24"/>
    <w:rsid w:val="00EC6B7B"/>
    <w:rsid w:val="00EC746A"/>
    <w:rsid w:val="00EC752D"/>
    <w:rsid w:val="00EC770B"/>
    <w:rsid w:val="00EC7E82"/>
    <w:rsid w:val="00ED04CC"/>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8D"/>
    <w:rsid w:val="00ED53EF"/>
    <w:rsid w:val="00ED60BE"/>
    <w:rsid w:val="00ED62F9"/>
    <w:rsid w:val="00ED65C4"/>
    <w:rsid w:val="00ED67C5"/>
    <w:rsid w:val="00ED6B4D"/>
    <w:rsid w:val="00ED6ED7"/>
    <w:rsid w:val="00ED78F5"/>
    <w:rsid w:val="00EE02F7"/>
    <w:rsid w:val="00EE05C8"/>
    <w:rsid w:val="00EE083F"/>
    <w:rsid w:val="00EE093E"/>
    <w:rsid w:val="00EE095C"/>
    <w:rsid w:val="00EE13B7"/>
    <w:rsid w:val="00EE1ACC"/>
    <w:rsid w:val="00EE2834"/>
    <w:rsid w:val="00EE2C25"/>
    <w:rsid w:val="00EE3595"/>
    <w:rsid w:val="00EE35E2"/>
    <w:rsid w:val="00EE38C9"/>
    <w:rsid w:val="00EE3E52"/>
    <w:rsid w:val="00EE495F"/>
    <w:rsid w:val="00EE4A58"/>
    <w:rsid w:val="00EE4CE3"/>
    <w:rsid w:val="00EE5B00"/>
    <w:rsid w:val="00EE5D96"/>
    <w:rsid w:val="00EE6EE4"/>
    <w:rsid w:val="00EE7E64"/>
    <w:rsid w:val="00EF0BE5"/>
    <w:rsid w:val="00EF10A3"/>
    <w:rsid w:val="00EF147D"/>
    <w:rsid w:val="00EF1516"/>
    <w:rsid w:val="00EF1FC4"/>
    <w:rsid w:val="00EF20EC"/>
    <w:rsid w:val="00EF23B0"/>
    <w:rsid w:val="00EF2567"/>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74"/>
    <w:rsid w:val="00F042C4"/>
    <w:rsid w:val="00F047A6"/>
    <w:rsid w:val="00F0483D"/>
    <w:rsid w:val="00F05014"/>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B4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6625"/>
    <w:rsid w:val="00F1750E"/>
    <w:rsid w:val="00F20135"/>
    <w:rsid w:val="00F20180"/>
    <w:rsid w:val="00F2031A"/>
    <w:rsid w:val="00F21085"/>
    <w:rsid w:val="00F219B3"/>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60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6F78"/>
    <w:rsid w:val="00F37167"/>
    <w:rsid w:val="00F3738D"/>
    <w:rsid w:val="00F378E2"/>
    <w:rsid w:val="00F37AFC"/>
    <w:rsid w:val="00F37F52"/>
    <w:rsid w:val="00F40314"/>
    <w:rsid w:val="00F4044C"/>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5B4B"/>
    <w:rsid w:val="00F462EF"/>
    <w:rsid w:val="00F46B66"/>
    <w:rsid w:val="00F46BE9"/>
    <w:rsid w:val="00F46CDA"/>
    <w:rsid w:val="00F46F2E"/>
    <w:rsid w:val="00F47040"/>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DE8"/>
    <w:rsid w:val="00F54E77"/>
    <w:rsid w:val="00F54EFF"/>
    <w:rsid w:val="00F5528E"/>
    <w:rsid w:val="00F5561F"/>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613"/>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A09"/>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AF4"/>
    <w:rsid w:val="00F90FA3"/>
    <w:rsid w:val="00F90FAC"/>
    <w:rsid w:val="00F90FD2"/>
    <w:rsid w:val="00F9104E"/>
    <w:rsid w:val="00F91050"/>
    <w:rsid w:val="00F916FD"/>
    <w:rsid w:val="00F9185C"/>
    <w:rsid w:val="00F923C0"/>
    <w:rsid w:val="00F92654"/>
    <w:rsid w:val="00F926BD"/>
    <w:rsid w:val="00F927B2"/>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0B0"/>
    <w:rsid w:val="00FA3560"/>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087"/>
    <w:rsid w:val="00FC0482"/>
    <w:rsid w:val="00FC098F"/>
    <w:rsid w:val="00FC12F7"/>
    <w:rsid w:val="00FC1457"/>
    <w:rsid w:val="00FC18B2"/>
    <w:rsid w:val="00FC2717"/>
    <w:rsid w:val="00FC2855"/>
    <w:rsid w:val="00FC3105"/>
    <w:rsid w:val="00FC3131"/>
    <w:rsid w:val="00FC3CF9"/>
    <w:rsid w:val="00FC3EA7"/>
    <w:rsid w:val="00FC42C5"/>
    <w:rsid w:val="00FC4311"/>
    <w:rsid w:val="00FC4540"/>
    <w:rsid w:val="00FC477E"/>
    <w:rsid w:val="00FC4D3A"/>
    <w:rsid w:val="00FC4D91"/>
    <w:rsid w:val="00FC50C9"/>
    <w:rsid w:val="00FC580C"/>
    <w:rsid w:val="00FC59F4"/>
    <w:rsid w:val="00FC608B"/>
    <w:rsid w:val="00FC623D"/>
    <w:rsid w:val="00FC63F5"/>
    <w:rsid w:val="00FC66E6"/>
    <w:rsid w:val="00FC6BF3"/>
    <w:rsid w:val="00FC7066"/>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5D1"/>
    <w:rsid w:val="00FD4714"/>
    <w:rsid w:val="00FD4D93"/>
    <w:rsid w:val="00FD4D9C"/>
    <w:rsid w:val="00FD4FC5"/>
    <w:rsid w:val="00FD59B1"/>
    <w:rsid w:val="00FD5D68"/>
    <w:rsid w:val="00FD7399"/>
    <w:rsid w:val="00FD7629"/>
    <w:rsid w:val="00FD783A"/>
    <w:rsid w:val="00FD7A58"/>
    <w:rsid w:val="00FD7B53"/>
    <w:rsid w:val="00FD7E40"/>
    <w:rsid w:val="00FE070E"/>
    <w:rsid w:val="00FE10DB"/>
    <w:rsid w:val="00FE1250"/>
    <w:rsid w:val="00FE1E49"/>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2F"/>
    <w:rsid w:val="00FF0BBF"/>
    <w:rsid w:val="00FF0D1D"/>
    <w:rsid w:val="00FF149D"/>
    <w:rsid w:val="00FF1D94"/>
    <w:rsid w:val="00FF25AA"/>
    <w:rsid w:val="00FF29FD"/>
    <w:rsid w:val="00FF2A2A"/>
    <w:rsid w:val="00FF2A51"/>
    <w:rsid w:val="00FF2E3B"/>
    <w:rsid w:val="00FF3274"/>
    <w:rsid w:val="00FF3D8D"/>
    <w:rsid w:val="00FF400D"/>
    <w:rsid w:val="00FF50AD"/>
    <w:rsid w:val="00FF51BD"/>
    <w:rsid w:val="00FF524A"/>
    <w:rsid w:val="00FF53B2"/>
    <w:rsid w:val="00FF565B"/>
    <w:rsid w:val="00FF6539"/>
    <w:rsid w:val="00FF682E"/>
    <w:rsid w:val="00FF6905"/>
    <w:rsid w:val="00FF6F8A"/>
    <w:rsid w:val="00FF7117"/>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6AEF"/>
  <w15:docId w15:val="{9DDD7C85-8503-4FFC-A4D2-819D874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uiPriority w:val="9"/>
    <w:qFormat/>
    <w:rsid w:val="004C6DB6"/>
    <w:pPr>
      <w:keepNext/>
      <w:ind w:left="0" w:firstLine="0"/>
      <w:outlineLvl w:val="0"/>
    </w:pPr>
    <w:rPr>
      <w:b/>
      <w:sz w:val="32"/>
      <w:szCs w:val="20"/>
      <w:lang w:val="x-none" w:eastAsia="x-none"/>
    </w:rPr>
  </w:style>
  <w:style w:type="paragraph" w:styleId="Nagwek2">
    <w:name w:val="heading 2"/>
    <w:basedOn w:val="Normalny"/>
    <w:next w:val="Normalny"/>
    <w:link w:val="Nagwek2Znak"/>
    <w:qFormat/>
    <w:rsid w:val="004C6DB6"/>
    <w:pPr>
      <w:keepNext/>
      <w:ind w:left="0" w:right="-1" w:firstLine="0"/>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ind w:left="0" w:firstLine="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ind w:left="0" w:firstLine="0"/>
      <w:outlineLvl w:val="3"/>
    </w:pPr>
    <w:rPr>
      <w:b/>
      <w:bCs/>
      <w:sz w:val="28"/>
      <w:szCs w:val="28"/>
    </w:rPr>
  </w:style>
  <w:style w:type="paragraph" w:styleId="Nagwek5">
    <w:name w:val="heading 5"/>
    <w:basedOn w:val="Normalny"/>
    <w:next w:val="Normalny"/>
    <w:link w:val="Nagwek5Znak"/>
    <w:semiHidden/>
    <w:unhideWhenUsed/>
    <w:qFormat/>
    <w:rsid w:val="00534131"/>
    <w:pPr>
      <w:keepNext/>
      <w:keepLines/>
      <w:spacing w:before="200"/>
      <w:ind w:left="0" w:firstLine="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4C6DB6"/>
    <w:pPr>
      <w:keepNext/>
      <w:ind w:left="0" w:firstLine="0"/>
      <w:outlineLvl w:val="5"/>
    </w:pPr>
    <w:rPr>
      <w:rFonts w:ascii="Verdana" w:hAnsi="Verdana"/>
      <w:b/>
      <w:sz w:val="20"/>
      <w:szCs w:val="20"/>
      <w:lang w:val="x-none" w:eastAsia="x-none"/>
    </w:rPr>
  </w:style>
  <w:style w:type="paragraph" w:styleId="Nagwek7">
    <w:name w:val="heading 7"/>
    <w:basedOn w:val="Normalny"/>
    <w:next w:val="Normalny"/>
    <w:link w:val="Nagwek7Znak"/>
    <w:semiHidden/>
    <w:unhideWhenUsed/>
    <w:qFormat/>
    <w:rsid w:val="00534131"/>
    <w:pPr>
      <w:keepNext/>
      <w:keepLines/>
      <w:spacing w:before="20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34131"/>
    <w:pPr>
      <w:keepNext/>
      <w:keepLine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ED6ED7"/>
    <w:pPr>
      <w:spacing w:before="240" w:after="60"/>
      <w:ind w:left="0"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3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Kolorowa lista — akcent 11,T_SZ_List Paragraph,normalny tekst"/>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uiPriority w:val="99"/>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uiPriority w:val="9"/>
    <w:rsid w:val="00E73E1C"/>
    <w:rPr>
      <w:b/>
      <w:sz w:val="32"/>
      <w:lang w:val="x-none" w:eastAsia="x-none"/>
    </w:rPr>
  </w:style>
  <w:style w:type="character" w:customStyle="1" w:styleId="Nagwek2Znak">
    <w:name w:val="Nagłówek 2 Znak"/>
    <w:link w:val="Nagwek2"/>
    <w:rsid w:val="00E73E1C"/>
    <w:rPr>
      <w:b/>
      <w:sz w:val="24"/>
      <w:lang w:val="x-none" w:eastAsia="x-none"/>
    </w:rPr>
  </w:style>
  <w:style w:type="character" w:customStyle="1" w:styleId="Nagwek6Znak">
    <w:name w:val="Nagłówek 6 Znak"/>
    <w:link w:val="Nagwek6"/>
    <w:rsid w:val="00E73E1C"/>
    <w:rPr>
      <w:rFonts w:ascii="Verdana" w:hAnsi="Verdana"/>
      <w:b/>
      <w:lang w:val="x-none" w:eastAsia="x-none"/>
    </w:rPr>
  </w:style>
  <w:style w:type="character" w:customStyle="1" w:styleId="NagwekZnak">
    <w:name w:val="Nagłówek Znak"/>
    <w:link w:val="Nagwek"/>
    <w:uiPriority w:val="99"/>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qForma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rsid w:val="00091B2A"/>
    <w:rPr>
      <w:rFonts w:ascii="Cambria" w:eastAsia="Times New Roman" w:hAnsi="Cambria"/>
      <w:b/>
      <w:bCs/>
      <w:sz w:val="26"/>
      <w:szCs w:val="26"/>
      <w:lang w:val="x-none" w:eastAsia="x-none"/>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Tekst przypisu"/>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hAnsi="Arial" w:cs="Arial"/>
      <w:sz w:val="22"/>
      <w:szCs w:val="22"/>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Footnote Reference Number,Odwołanie przypisu"/>
    <w:uiPriority w:val="99"/>
    <w:qFormat/>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Tekst przypisu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Kolorowa lista — akcent 1 Znak,T_SZ_List Paragraph Znak,normalny tekst Znak,Akapit z listą BS Znak,Kolorowe cieniowanie — akcent 3 Znak,Kolorowa lista — akcent 11 Znak"/>
    <w:link w:val="Akapitzlist1"/>
    <w:uiPriority w:val="34"/>
    <w:qFormat/>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aliases w:val="Akapit z listą BS Znak1,CW_Lista Znak,Colorful List Accent 1 Znak,List Paragraph Znak1,Akapit z listą4 Znak,Średnia siatka 1 — akcent 21 Znak,sw tekst Znak,Wypunktowanie Znak,Colorful List - Accent 11 Znak,Obiekt Znak,BulletC Znak"/>
    <w:link w:val="Akapitzlist"/>
    <w:uiPriority w:val="34"/>
    <w:locked/>
    <w:rsid w:val="00724AC9"/>
    <w:rPr>
      <w:rFonts w:eastAsia="Times New Roman"/>
      <w:sz w:val="24"/>
      <w:lang w:val="pl-PL" w:eastAsia="ar-SA" w:bidi="ar-SA"/>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1"/>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styleId="Bezodstpw">
    <w:name w:val="No Spacing"/>
    <w:link w:val="BezodstpwZnak"/>
    <w:uiPriority w:val="1"/>
    <w:qFormat/>
    <w:rsid w:val="0046275B"/>
    <w:rPr>
      <w:rFonts w:ascii="Calibri" w:eastAsia="Times New Roman" w:hAnsi="Calibri"/>
      <w:sz w:val="22"/>
      <w:szCs w:val="22"/>
    </w:rPr>
  </w:style>
  <w:style w:type="character" w:customStyle="1" w:styleId="BezodstpwZnak">
    <w:name w:val="Bez odstępów Znak"/>
    <w:link w:val="Bezodstpw"/>
    <w:uiPriority w:val="1"/>
    <w:locked/>
    <w:rsid w:val="0046275B"/>
    <w:rPr>
      <w:rFonts w:ascii="Calibri" w:eastAsia="Times New Roman" w:hAnsi="Calibri"/>
      <w:sz w:val="22"/>
      <w:szCs w:val="22"/>
    </w:rPr>
  </w:style>
  <w:style w:type="paragraph" w:customStyle="1" w:styleId="Normalny1">
    <w:name w:val="Normalny1"/>
    <w:rsid w:val="00C46212"/>
    <w:pPr>
      <w:widowControl w:val="0"/>
      <w:suppressAutoHyphens/>
    </w:pPr>
    <w:rPr>
      <w:rFonts w:eastAsia="Lucida Sans Unicode" w:cs="Arial"/>
      <w:sz w:val="24"/>
      <w:szCs w:val="24"/>
      <w:lang w:eastAsia="zh-CN" w:bidi="hi-IN"/>
    </w:rPr>
  </w:style>
  <w:style w:type="numbering" w:customStyle="1" w:styleId="Styl8">
    <w:name w:val="Styl8"/>
    <w:uiPriority w:val="99"/>
    <w:rsid w:val="0048092A"/>
    <w:pPr>
      <w:numPr>
        <w:numId w:val="16"/>
      </w:numPr>
    </w:pPr>
  </w:style>
  <w:style w:type="numbering" w:customStyle="1" w:styleId="SWZ">
    <w:name w:val="SWZ"/>
    <w:uiPriority w:val="99"/>
    <w:rsid w:val="00403BE2"/>
    <w:pPr>
      <w:numPr>
        <w:numId w:val="17"/>
      </w:numPr>
    </w:pPr>
  </w:style>
  <w:style w:type="character" w:customStyle="1" w:styleId="Nagwek5Znak">
    <w:name w:val="Nagłówek 5 Znak"/>
    <w:basedOn w:val="Domylnaczcionkaakapitu"/>
    <w:link w:val="Nagwek5"/>
    <w:semiHidden/>
    <w:rsid w:val="00534131"/>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34131"/>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semiHidden/>
    <w:rsid w:val="00534131"/>
    <w:rPr>
      <w:rFonts w:asciiTheme="majorHAnsi" w:eastAsiaTheme="majorEastAsia" w:hAnsiTheme="majorHAnsi" w:cstheme="majorBidi"/>
      <w:color w:val="404040" w:themeColor="text1" w:themeTint="BF"/>
    </w:rPr>
  </w:style>
  <w:style w:type="paragraph" w:styleId="Poprawka">
    <w:name w:val="Revision"/>
    <w:hidden/>
    <w:uiPriority w:val="99"/>
    <w:semiHidden/>
    <w:rsid w:val="007522CD"/>
    <w:rPr>
      <w:sz w:val="24"/>
      <w:szCs w:val="24"/>
    </w:rPr>
  </w:style>
  <w:style w:type="paragraph" w:styleId="Listapunktowana3">
    <w:name w:val="List Bullet 3"/>
    <w:basedOn w:val="Normalny"/>
    <w:rsid w:val="0080423F"/>
    <w:pPr>
      <w:numPr>
        <w:ilvl w:val="6"/>
        <w:numId w:val="41"/>
      </w:numPr>
      <w:spacing w:line="270" w:lineRule="exact"/>
      <w:jc w:val="left"/>
      <w:outlineLvl w:val="6"/>
    </w:pPr>
    <w:rPr>
      <w:rFonts w:ascii="Arial" w:eastAsia="Calibri" w:hAnsi="Arial" w:cs="Arial"/>
      <w:sz w:val="22"/>
      <w:szCs w:val="20"/>
      <w:lang w:eastAsia="en-US"/>
    </w:rPr>
  </w:style>
  <w:style w:type="paragraph" w:customStyle="1" w:styleId="m8069290857866364993gmail-text-justify">
    <w:name w:val="m_8069290857866364993gmail-text-justify"/>
    <w:basedOn w:val="Normalny"/>
    <w:qFormat/>
    <w:rsid w:val="00263876"/>
    <w:pPr>
      <w:spacing w:before="100" w:beforeAutospacing="1" w:after="100" w:afterAutospacing="1"/>
      <w:ind w:left="0" w:firstLine="0"/>
      <w:jc w:val="left"/>
    </w:pPr>
    <w:rPr>
      <w:rFonts w:eastAsia="Times New Roman"/>
    </w:rPr>
  </w:style>
  <w:style w:type="character" w:customStyle="1" w:styleId="markedcontent">
    <w:name w:val="markedcontent"/>
    <w:basedOn w:val="Domylnaczcionkaakapitu"/>
    <w:rsid w:val="00E153D0"/>
  </w:style>
  <w:style w:type="numbering" w:customStyle="1" w:styleId="WWNum4">
    <w:name w:val="WWNum4"/>
    <w:basedOn w:val="Bezlisty"/>
    <w:rsid w:val="00A36209"/>
    <w:pPr>
      <w:numPr>
        <w:numId w:val="56"/>
      </w:numPr>
    </w:pPr>
  </w:style>
  <w:style w:type="paragraph" w:styleId="Listapunktowana2">
    <w:name w:val="List Bullet 2"/>
    <w:basedOn w:val="Normalny"/>
    <w:unhideWhenUsed/>
    <w:rsid w:val="00B9063A"/>
    <w:pPr>
      <w:numPr>
        <w:numId w:val="57"/>
      </w:numPr>
      <w:spacing w:after="100" w:line="288" w:lineRule="auto"/>
      <w:contextualSpacing/>
    </w:pPr>
    <w:rPr>
      <w:rFonts w:ascii="Arial Narrow" w:hAnsi="Arial Narrow"/>
      <w:szCs w:val="20"/>
    </w:rPr>
  </w:style>
  <w:style w:type="character" w:styleId="Wyrnieniedelikatne">
    <w:name w:val="Subtle Emphasis"/>
    <w:uiPriority w:val="19"/>
    <w:qFormat/>
    <w:rsid w:val="00650AD7"/>
    <w:rPr>
      <w:i/>
      <w:iCs/>
      <w:color w:val="808080"/>
    </w:rPr>
  </w:style>
  <w:style w:type="character" w:customStyle="1" w:styleId="highlight">
    <w:name w:val="highlight"/>
    <w:basedOn w:val="Domylnaczcionkaakapitu"/>
    <w:rsid w:val="003D415C"/>
  </w:style>
  <w:style w:type="character" w:customStyle="1" w:styleId="Domylnaczcionkaakapitu3">
    <w:name w:val="Domyślna czcionka akapitu3"/>
    <w:rsid w:val="003D415C"/>
  </w:style>
  <w:style w:type="paragraph" w:customStyle="1" w:styleId="Tekstpodstawowy22">
    <w:name w:val="Tekst podstawowy 22"/>
    <w:basedOn w:val="Normalny"/>
    <w:rsid w:val="003D415C"/>
    <w:pPr>
      <w:suppressAutoHyphens/>
      <w:spacing w:line="100" w:lineRule="atLeast"/>
      <w:ind w:left="0" w:firstLine="0"/>
    </w:pPr>
    <w:rPr>
      <w:rFonts w:ascii="Liberation Serif" w:eastAsia="Times New Roman" w:hAnsi="Liberation Serif"/>
      <w:color w:val="FF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38625797">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1668311">
      <w:bodyDiv w:val="1"/>
      <w:marLeft w:val="0"/>
      <w:marRight w:val="0"/>
      <w:marTop w:val="0"/>
      <w:marBottom w:val="0"/>
      <w:divBdr>
        <w:top w:val="none" w:sz="0" w:space="0" w:color="auto"/>
        <w:left w:val="none" w:sz="0" w:space="0" w:color="auto"/>
        <w:bottom w:val="none" w:sz="0" w:space="0" w:color="auto"/>
        <w:right w:val="none" w:sz="0" w:space="0" w:color="auto"/>
      </w:divBdr>
      <w:divsChild>
        <w:div w:id="566378622">
          <w:marLeft w:val="0"/>
          <w:marRight w:val="0"/>
          <w:marTop w:val="72"/>
          <w:marBottom w:val="0"/>
          <w:divBdr>
            <w:top w:val="none" w:sz="0" w:space="0" w:color="auto"/>
            <w:left w:val="none" w:sz="0" w:space="0" w:color="auto"/>
            <w:bottom w:val="none" w:sz="0" w:space="0" w:color="auto"/>
            <w:right w:val="none" w:sz="0" w:space="0" w:color="auto"/>
          </w:divBdr>
          <w:divsChild>
            <w:div w:id="1798916040">
              <w:marLeft w:val="0"/>
              <w:marRight w:val="0"/>
              <w:marTop w:val="0"/>
              <w:marBottom w:val="0"/>
              <w:divBdr>
                <w:top w:val="none" w:sz="0" w:space="0" w:color="auto"/>
                <w:left w:val="none" w:sz="0" w:space="0" w:color="auto"/>
                <w:bottom w:val="none" w:sz="0" w:space="0" w:color="auto"/>
                <w:right w:val="none" w:sz="0" w:space="0" w:color="auto"/>
              </w:divBdr>
            </w:div>
            <w:div w:id="1939216270">
              <w:marLeft w:val="360"/>
              <w:marRight w:val="0"/>
              <w:marTop w:val="72"/>
              <w:marBottom w:val="72"/>
              <w:divBdr>
                <w:top w:val="none" w:sz="0" w:space="0" w:color="auto"/>
                <w:left w:val="none" w:sz="0" w:space="0" w:color="auto"/>
                <w:bottom w:val="none" w:sz="0" w:space="0" w:color="auto"/>
                <w:right w:val="none" w:sz="0" w:space="0" w:color="auto"/>
              </w:divBdr>
              <w:divsChild>
                <w:div w:id="1947149776">
                  <w:marLeft w:val="0"/>
                  <w:marRight w:val="0"/>
                  <w:marTop w:val="0"/>
                  <w:marBottom w:val="0"/>
                  <w:divBdr>
                    <w:top w:val="none" w:sz="0" w:space="0" w:color="auto"/>
                    <w:left w:val="none" w:sz="0" w:space="0" w:color="auto"/>
                    <w:bottom w:val="none" w:sz="0" w:space="0" w:color="auto"/>
                    <w:right w:val="none" w:sz="0" w:space="0" w:color="auto"/>
                  </w:divBdr>
                </w:div>
                <w:div w:id="348458823">
                  <w:marLeft w:val="36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 w:id="1015811992">
                  <w:marLeft w:val="360"/>
                  <w:marRight w:val="0"/>
                  <w:marTop w:val="0"/>
                  <w:marBottom w:val="0"/>
                  <w:divBdr>
                    <w:top w:val="none" w:sz="0" w:space="0" w:color="auto"/>
                    <w:left w:val="none" w:sz="0" w:space="0" w:color="auto"/>
                    <w:bottom w:val="none" w:sz="0" w:space="0" w:color="auto"/>
                    <w:right w:val="none" w:sz="0" w:space="0" w:color="auto"/>
                  </w:divBdr>
                  <w:divsChild>
                    <w:div w:id="720786783">
                      <w:marLeft w:val="0"/>
                      <w:marRight w:val="0"/>
                      <w:marTop w:val="0"/>
                      <w:marBottom w:val="0"/>
                      <w:divBdr>
                        <w:top w:val="none" w:sz="0" w:space="0" w:color="auto"/>
                        <w:left w:val="none" w:sz="0" w:space="0" w:color="auto"/>
                        <w:bottom w:val="none" w:sz="0" w:space="0" w:color="auto"/>
                        <w:right w:val="none" w:sz="0" w:space="0" w:color="auto"/>
                      </w:divBdr>
                    </w:div>
                  </w:divsChild>
                </w:div>
                <w:div w:id="2080518084">
                  <w:marLeft w:val="360"/>
                  <w:marRight w:val="0"/>
                  <w:marTop w:val="0"/>
                  <w:marBottom w:val="0"/>
                  <w:divBdr>
                    <w:top w:val="none" w:sz="0" w:space="0" w:color="auto"/>
                    <w:left w:val="none" w:sz="0" w:space="0" w:color="auto"/>
                    <w:bottom w:val="none" w:sz="0" w:space="0" w:color="auto"/>
                    <w:right w:val="none" w:sz="0" w:space="0" w:color="auto"/>
                  </w:divBdr>
                  <w:divsChild>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 w:id="1346638756">
                  <w:marLeft w:val="36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0"/>
                      <w:divBdr>
                        <w:top w:val="none" w:sz="0" w:space="0" w:color="auto"/>
                        <w:left w:val="none" w:sz="0" w:space="0" w:color="auto"/>
                        <w:bottom w:val="none" w:sz="0" w:space="0" w:color="auto"/>
                        <w:right w:val="none" w:sz="0" w:space="0" w:color="auto"/>
                      </w:divBdr>
                    </w:div>
                  </w:divsChild>
                </w:div>
                <w:div w:id="165101401">
                  <w:marLeft w:val="360"/>
                  <w:marRight w:val="0"/>
                  <w:marTop w:val="0"/>
                  <w:marBottom w:val="0"/>
                  <w:divBdr>
                    <w:top w:val="none" w:sz="0" w:space="0" w:color="auto"/>
                    <w:left w:val="none" w:sz="0" w:space="0" w:color="auto"/>
                    <w:bottom w:val="none" w:sz="0" w:space="0" w:color="auto"/>
                    <w:right w:val="none" w:sz="0" w:space="0" w:color="auto"/>
                  </w:divBdr>
                  <w:divsChild>
                    <w:div w:id="239369902">
                      <w:marLeft w:val="0"/>
                      <w:marRight w:val="0"/>
                      <w:marTop w:val="0"/>
                      <w:marBottom w:val="0"/>
                      <w:divBdr>
                        <w:top w:val="none" w:sz="0" w:space="0" w:color="auto"/>
                        <w:left w:val="none" w:sz="0" w:space="0" w:color="auto"/>
                        <w:bottom w:val="none" w:sz="0" w:space="0" w:color="auto"/>
                        <w:right w:val="none" w:sz="0" w:space="0" w:color="auto"/>
                      </w:divBdr>
                    </w:div>
                  </w:divsChild>
                </w:div>
                <w:div w:id="1990278465">
                  <w:marLeft w:val="360"/>
                  <w:marRight w:val="0"/>
                  <w:marTop w:val="0"/>
                  <w:marBottom w:val="0"/>
                  <w:divBdr>
                    <w:top w:val="none" w:sz="0" w:space="0" w:color="auto"/>
                    <w:left w:val="none" w:sz="0" w:space="0" w:color="auto"/>
                    <w:bottom w:val="none" w:sz="0" w:space="0" w:color="auto"/>
                    <w:right w:val="none" w:sz="0" w:space="0" w:color="auto"/>
                  </w:divBdr>
                  <w:divsChild>
                    <w:div w:id="1384670355">
                      <w:marLeft w:val="0"/>
                      <w:marRight w:val="0"/>
                      <w:marTop w:val="0"/>
                      <w:marBottom w:val="0"/>
                      <w:divBdr>
                        <w:top w:val="none" w:sz="0" w:space="0" w:color="auto"/>
                        <w:left w:val="none" w:sz="0" w:space="0" w:color="auto"/>
                        <w:bottom w:val="none" w:sz="0" w:space="0" w:color="auto"/>
                        <w:right w:val="none" w:sz="0" w:space="0" w:color="auto"/>
                      </w:divBdr>
                    </w:div>
                  </w:divsChild>
                </w:div>
                <w:div w:id="2142574228">
                  <w:marLeft w:val="360"/>
                  <w:marRight w:val="0"/>
                  <w:marTop w:val="0"/>
                  <w:marBottom w:val="0"/>
                  <w:divBdr>
                    <w:top w:val="none" w:sz="0" w:space="0" w:color="auto"/>
                    <w:left w:val="none" w:sz="0" w:space="0" w:color="auto"/>
                    <w:bottom w:val="none" w:sz="0" w:space="0" w:color="auto"/>
                    <w:right w:val="none" w:sz="0" w:space="0" w:color="auto"/>
                  </w:divBdr>
                  <w:divsChild>
                    <w:div w:id="1989481376">
                      <w:marLeft w:val="0"/>
                      <w:marRight w:val="0"/>
                      <w:marTop w:val="0"/>
                      <w:marBottom w:val="0"/>
                      <w:divBdr>
                        <w:top w:val="none" w:sz="0" w:space="0" w:color="auto"/>
                        <w:left w:val="none" w:sz="0" w:space="0" w:color="auto"/>
                        <w:bottom w:val="none" w:sz="0" w:space="0" w:color="auto"/>
                        <w:right w:val="none" w:sz="0" w:space="0" w:color="auto"/>
                      </w:divBdr>
                    </w:div>
                  </w:divsChild>
                </w:div>
                <w:div w:id="961309086">
                  <w:marLeft w:val="360"/>
                  <w:marRight w:val="0"/>
                  <w:marTop w:val="0"/>
                  <w:marBottom w:val="0"/>
                  <w:divBdr>
                    <w:top w:val="none" w:sz="0" w:space="0" w:color="auto"/>
                    <w:left w:val="none" w:sz="0" w:space="0" w:color="auto"/>
                    <w:bottom w:val="none" w:sz="0" w:space="0" w:color="auto"/>
                    <w:right w:val="none" w:sz="0" w:space="0" w:color="auto"/>
                  </w:divBdr>
                  <w:divsChild>
                    <w:div w:id="71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23">
              <w:marLeft w:val="360"/>
              <w:marRight w:val="0"/>
              <w:marTop w:val="0"/>
              <w:marBottom w:val="72"/>
              <w:divBdr>
                <w:top w:val="none" w:sz="0" w:space="0" w:color="auto"/>
                <w:left w:val="none" w:sz="0" w:space="0" w:color="auto"/>
                <w:bottom w:val="none" w:sz="0" w:space="0" w:color="auto"/>
                <w:right w:val="none" w:sz="0" w:space="0" w:color="auto"/>
              </w:divBdr>
              <w:divsChild>
                <w:div w:id="982082921">
                  <w:marLeft w:val="0"/>
                  <w:marRight w:val="0"/>
                  <w:marTop w:val="0"/>
                  <w:marBottom w:val="0"/>
                  <w:divBdr>
                    <w:top w:val="none" w:sz="0" w:space="0" w:color="auto"/>
                    <w:left w:val="none" w:sz="0" w:space="0" w:color="auto"/>
                    <w:bottom w:val="none" w:sz="0" w:space="0" w:color="auto"/>
                    <w:right w:val="none" w:sz="0" w:space="0" w:color="auto"/>
                  </w:divBdr>
                </w:div>
              </w:divsChild>
            </w:div>
            <w:div w:id="602805426">
              <w:marLeft w:val="360"/>
              <w:marRight w:val="0"/>
              <w:marTop w:val="0"/>
              <w:marBottom w:val="72"/>
              <w:divBdr>
                <w:top w:val="none" w:sz="0" w:space="0" w:color="auto"/>
                <w:left w:val="none" w:sz="0" w:space="0" w:color="auto"/>
                <w:bottom w:val="none" w:sz="0" w:space="0" w:color="auto"/>
                <w:right w:val="none" w:sz="0" w:space="0" w:color="auto"/>
              </w:divBdr>
              <w:divsChild>
                <w:div w:id="1648590137">
                  <w:marLeft w:val="0"/>
                  <w:marRight w:val="0"/>
                  <w:marTop w:val="0"/>
                  <w:marBottom w:val="0"/>
                  <w:divBdr>
                    <w:top w:val="none" w:sz="0" w:space="0" w:color="auto"/>
                    <w:left w:val="none" w:sz="0" w:space="0" w:color="auto"/>
                    <w:bottom w:val="none" w:sz="0" w:space="0" w:color="auto"/>
                    <w:right w:val="none" w:sz="0" w:space="0" w:color="auto"/>
                  </w:divBdr>
                </w:div>
              </w:divsChild>
            </w:div>
            <w:div w:id="227344938">
              <w:marLeft w:val="360"/>
              <w:marRight w:val="0"/>
              <w:marTop w:val="0"/>
              <w:marBottom w:val="72"/>
              <w:divBdr>
                <w:top w:val="none" w:sz="0" w:space="0" w:color="auto"/>
                <w:left w:val="none" w:sz="0" w:space="0" w:color="auto"/>
                <w:bottom w:val="none" w:sz="0" w:space="0" w:color="auto"/>
                <w:right w:val="none" w:sz="0" w:space="0" w:color="auto"/>
              </w:divBdr>
              <w:divsChild>
                <w:div w:id="199900408">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360"/>
              <w:marRight w:val="0"/>
              <w:marTop w:val="0"/>
              <w:marBottom w:val="72"/>
              <w:divBdr>
                <w:top w:val="none" w:sz="0" w:space="0" w:color="auto"/>
                <w:left w:val="none" w:sz="0" w:space="0" w:color="auto"/>
                <w:bottom w:val="none" w:sz="0" w:space="0" w:color="auto"/>
                <w:right w:val="none" w:sz="0" w:space="0" w:color="auto"/>
              </w:divBdr>
              <w:divsChild>
                <w:div w:id="428476836">
                  <w:marLeft w:val="0"/>
                  <w:marRight w:val="0"/>
                  <w:marTop w:val="0"/>
                  <w:marBottom w:val="0"/>
                  <w:divBdr>
                    <w:top w:val="none" w:sz="0" w:space="0" w:color="auto"/>
                    <w:left w:val="none" w:sz="0" w:space="0" w:color="auto"/>
                    <w:bottom w:val="none" w:sz="0" w:space="0" w:color="auto"/>
                    <w:right w:val="none" w:sz="0" w:space="0" w:color="auto"/>
                  </w:divBdr>
                </w:div>
              </w:divsChild>
            </w:div>
            <w:div w:id="1541547298">
              <w:marLeft w:val="360"/>
              <w:marRight w:val="0"/>
              <w:marTop w:val="0"/>
              <w:marBottom w:val="72"/>
              <w:divBdr>
                <w:top w:val="none" w:sz="0" w:space="0" w:color="auto"/>
                <w:left w:val="none" w:sz="0" w:space="0" w:color="auto"/>
                <w:bottom w:val="none" w:sz="0" w:space="0" w:color="auto"/>
                <w:right w:val="none" w:sz="0" w:space="0" w:color="auto"/>
              </w:divBdr>
              <w:divsChild>
                <w:div w:id="2038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10">
          <w:marLeft w:val="0"/>
          <w:marRight w:val="0"/>
          <w:marTop w:val="72"/>
          <w:marBottom w:val="0"/>
          <w:divBdr>
            <w:top w:val="none" w:sz="0" w:space="0" w:color="auto"/>
            <w:left w:val="none" w:sz="0" w:space="0" w:color="auto"/>
            <w:bottom w:val="none" w:sz="0" w:space="0" w:color="auto"/>
            <w:right w:val="none" w:sz="0" w:space="0" w:color="auto"/>
          </w:divBdr>
          <w:divsChild>
            <w:div w:id="858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497618720">
      <w:bodyDiv w:val="1"/>
      <w:marLeft w:val="0"/>
      <w:marRight w:val="0"/>
      <w:marTop w:val="0"/>
      <w:marBottom w:val="0"/>
      <w:divBdr>
        <w:top w:val="none" w:sz="0" w:space="0" w:color="auto"/>
        <w:left w:val="none" w:sz="0" w:space="0" w:color="auto"/>
        <w:bottom w:val="none" w:sz="0" w:space="0" w:color="auto"/>
        <w:right w:val="none" w:sz="0" w:space="0" w:color="auto"/>
      </w:divBdr>
      <w:divsChild>
        <w:div w:id="1120614070">
          <w:marLeft w:val="0"/>
          <w:marRight w:val="0"/>
          <w:marTop w:val="0"/>
          <w:marBottom w:val="240"/>
          <w:divBdr>
            <w:top w:val="none" w:sz="0" w:space="0" w:color="auto"/>
            <w:left w:val="none" w:sz="0" w:space="0" w:color="auto"/>
            <w:bottom w:val="none" w:sz="0" w:space="0" w:color="auto"/>
            <w:right w:val="none" w:sz="0" w:space="0" w:color="auto"/>
          </w:divBdr>
          <w:divsChild>
            <w:div w:id="1854763504">
              <w:marLeft w:val="0"/>
              <w:marRight w:val="0"/>
              <w:marTop w:val="72"/>
              <w:marBottom w:val="0"/>
              <w:divBdr>
                <w:top w:val="none" w:sz="0" w:space="0" w:color="auto"/>
                <w:left w:val="none" w:sz="0" w:space="0" w:color="auto"/>
                <w:bottom w:val="none" w:sz="0" w:space="0" w:color="auto"/>
                <w:right w:val="none" w:sz="0" w:space="0" w:color="auto"/>
              </w:divBdr>
              <w:divsChild>
                <w:div w:id="1982492172">
                  <w:marLeft w:val="360"/>
                  <w:marRight w:val="0"/>
                  <w:marTop w:val="72"/>
                  <w:marBottom w:val="72"/>
                  <w:divBdr>
                    <w:top w:val="none" w:sz="0" w:space="0" w:color="auto"/>
                    <w:left w:val="none" w:sz="0" w:space="0" w:color="auto"/>
                    <w:bottom w:val="none" w:sz="0" w:space="0" w:color="auto"/>
                    <w:right w:val="none" w:sz="0" w:space="0" w:color="auto"/>
                  </w:divBdr>
                </w:div>
                <w:div w:id="718479639">
                  <w:marLeft w:val="360"/>
                  <w:marRight w:val="0"/>
                  <w:marTop w:val="0"/>
                  <w:marBottom w:val="72"/>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
                    <w:div w:id="1331829787">
                      <w:marLeft w:val="360"/>
                      <w:marRight w:val="0"/>
                      <w:marTop w:val="0"/>
                      <w:marBottom w:val="0"/>
                      <w:divBdr>
                        <w:top w:val="none" w:sz="0" w:space="0" w:color="auto"/>
                        <w:left w:val="none" w:sz="0" w:space="0" w:color="auto"/>
                        <w:bottom w:val="none" w:sz="0" w:space="0" w:color="auto"/>
                        <w:right w:val="none" w:sz="0" w:space="0" w:color="auto"/>
                      </w:divBdr>
                      <w:divsChild>
                        <w:div w:id="1369067241">
                          <w:marLeft w:val="0"/>
                          <w:marRight w:val="0"/>
                          <w:marTop w:val="0"/>
                          <w:marBottom w:val="0"/>
                          <w:divBdr>
                            <w:top w:val="none" w:sz="0" w:space="0" w:color="auto"/>
                            <w:left w:val="none" w:sz="0" w:space="0" w:color="auto"/>
                            <w:bottom w:val="none" w:sz="0" w:space="0" w:color="auto"/>
                            <w:right w:val="none" w:sz="0" w:space="0" w:color="auto"/>
                          </w:divBdr>
                        </w:div>
                      </w:divsChild>
                    </w:div>
                    <w:div w:id="1518426524">
                      <w:marLeft w:val="360"/>
                      <w:marRight w:val="0"/>
                      <w:marTop w:val="0"/>
                      <w:marBottom w:val="0"/>
                      <w:divBdr>
                        <w:top w:val="none" w:sz="0" w:space="0" w:color="auto"/>
                        <w:left w:val="none" w:sz="0" w:space="0" w:color="auto"/>
                        <w:bottom w:val="none" w:sz="0" w:space="0" w:color="auto"/>
                        <w:right w:val="none" w:sz="0" w:space="0" w:color="auto"/>
                      </w:divBdr>
                      <w:divsChild>
                        <w:div w:id="1039429455">
                          <w:marLeft w:val="0"/>
                          <w:marRight w:val="0"/>
                          <w:marTop w:val="0"/>
                          <w:marBottom w:val="0"/>
                          <w:divBdr>
                            <w:top w:val="none" w:sz="0" w:space="0" w:color="auto"/>
                            <w:left w:val="none" w:sz="0" w:space="0" w:color="auto"/>
                            <w:bottom w:val="none" w:sz="0" w:space="0" w:color="auto"/>
                            <w:right w:val="none" w:sz="0" w:space="0" w:color="auto"/>
                          </w:divBdr>
                        </w:div>
                      </w:divsChild>
                    </w:div>
                    <w:div w:id="1259798806">
                      <w:marLeft w:val="360"/>
                      <w:marRight w:val="0"/>
                      <w:marTop w:val="0"/>
                      <w:marBottom w:val="0"/>
                      <w:divBdr>
                        <w:top w:val="none" w:sz="0" w:space="0" w:color="auto"/>
                        <w:left w:val="none" w:sz="0" w:space="0" w:color="auto"/>
                        <w:bottom w:val="none" w:sz="0" w:space="0" w:color="auto"/>
                        <w:right w:val="none" w:sz="0" w:space="0" w:color="auto"/>
                      </w:divBdr>
                      <w:divsChild>
                        <w:div w:id="16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76">
                  <w:marLeft w:val="360"/>
                  <w:marRight w:val="0"/>
                  <w:marTop w:val="0"/>
                  <w:marBottom w:val="72"/>
                  <w:divBdr>
                    <w:top w:val="none" w:sz="0" w:space="0" w:color="auto"/>
                    <w:left w:val="none" w:sz="0" w:space="0" w:color="auto"/>
                    <w:bottom w:val="none" w:sz="0" w:space="0" w:color="auto"/>
                    <w:right w:val="none" w:sz="0" w:space="0" w:color="auto"/>
                  </w:divBdr>
                  <w:divsChild>
                    <w:div w:id="2052728891">
                      <w:marLeft w:val="0"/>
                      <w:marRight w:val="0"/>
                      <w:marTop w:val="0"/>
                      <w:marBottom w:val="0"/>
                      <w:divBdr>
                        <w:top w:val="none" w:sz="0" w:space="0" w:color="auto"/>
                        <w:left w:val="none" w:sz="0" w:space="0" w:color="auto"/>
                        <w:bottom w:val="none" w:sz="0" w:space="0" w:color="auto"/>
                        <w:right w:val="none" w:sz="0" w:space="0" w:color="auto"/>
                      </w:divBdr>
                    </w:div>
                  </w:divsChild>
                </w:div>
                <w:div w:id="972952303">
                  <w:marLeft w:val="360"/>
                  <w:marRight w:val="0"/>
                  <w:marTop w:val="0"/>
                  <w:marBottom w:val="72"/>
                  <w:divBdr>
                    <w:top w:val="none" w:sz="0" w:space="0" w:color="auto"/>
                    <w:left w:val="none" w:sz="0" w:space="0" w:color="auto"/>
                    <w:bottom w:val="none" w:sz="0" w:space="0" w:color="auto"/>
                    <w:right w:val="none" w:sz="0" w:space="0" w:color="auto"/>
                  </w:divBdr>
                  <w:divsChild>
                    <w:div w:id="1610889211">
                      <w:marLeft w:val="0"/>
                      <w:marRight w:val="0"/>
                      <w:marTop w:val="0"/>
                      <w:marBottom w:val="0"/>
                      <w:divBdr>
                        <w:top w:val="none" w:sz="0" w:space="0" w:color="auto"/>
                        <w:left w:val="none" w:sz="0" w:space="0" w:color="auto"/>
                        <w:bottom w:val="none" w:sz="0" w:space="0" w:color="auto"/>
                        <w:right w:val="none" w:sz="0" w:space="0" w:color="auto"/>
                      </w:divBdr>
                    </w:div>
                  </w:divsChild>
                </w:div>
                <w:div w:id="139079931">
                  <w:marLeft w:val="360"/>
                  <w:marRight w:val="0"/>
                  <w:marTop w:val="0"/>
                  <w:marBottom w:val="72"/>
                  <w:divBdr>
                    <w:top w:val="none" w:sz="0" w:space="0" w:color="auto"/>
                    <w:left w:val="none" w:sz="0" w:space="0" w:color="auto"/>
                    <w:bottom w:val="none" w:sz="0" w:space="0" w:color="auto"/>
                    <w:right w:val="none" w:sz="0" w:space="0" w:color="auto"/>
                  </w:divBdr>
                  <w:divsChild>
                    <w:div w:id="1648709434">
                      <w:marLeft w:val="0"/>
                      <w:marRight w:val="0"/>
                      <w:marTop w:val="0"/>
                      <w:marBottom w:val="0"/>
                      <w:divBdr>
                        <w:top w:val="none" w:sz="0" w:space="0" w:color="auto"/>
                        <w:left w:val="none" w:sz="0" w:space="0" w:color="auto"/>
                        <w:bottom w:val="none" w:sz="0" w:space="0" w:color="auto"/>
                        <w:right w:val="none" w:sz="0" w:space="0" w:color="auto"/>
                      </w:divBdr>
                    </w:div>
                  </w:divsChild>
                </w:div>
                <w:div w:id="698699001">
                  <w:marLeft w:val="360"/>
                  <w:marRight w:val="0"/>
                  <w:marTop w:val="0"/>
                  <w:marBottom w:val="72"/>
                  <w:divBdr>
                    <w:top w:val="none" w:sz="0" w:space="0" w:color="auto"/>
                    <w:left w:val="none" w:sz="0" w:space="0" w:color="auto"/>
                    <w:bottom w:val="none" w:sz="0" w:space="0" w:color="auto"/>
                    <w:right w:val="none" w:sz="0" w:space="0" w:color="auto"/>
                  </w:divBdr>
                  <w:divsChild>
                    <w:div w:id="861624297">
                      <w:marLeft w:val="0"/>
                      <w:marRight w:val="0"/>
                      <w:marTop w:val="0"/>
                      <w:marBottom w:val="0"/>
                      <w:divBdr>
                        <w:top w:val="none" w:sz="0" w:space="0" w:color="auto"/>
                        <w:left w:val="none" w:sz="0" w:space="0" w:color="auto"/>
                        <w:bottom w:val="none" w:sz="0" w:space="0" w:color="auto"/>
                        <w:right w:val="none" w:sz="0" w:space="0" w:color="auto"/>
                      </w:divBdr>
                    </w:div>
                  </w:divsChild>
                </w:div>
                <w:div w:id="2050185495">
                  <w:marLeft w:val="360"/>
                  <w:marRight w:val="0"/>
                  <w:marTop w:val="0"/>
                  <w:marBottom w:val="72"/>
                  <w:divBdr>
                    <w:top w:val="none" w:sz="0" w:space="0" w:color="auto"/>
                    <w:left w:val="none" w:sz="0" w:space="0" w:color="auto"/>
                    <w:bottom w:val="none" w:sz="0" w:space="0" w:color="auto"/>
                    <w:right w:val="none" w:sz="0" w:space="0" w:color="auto"/>
                  </w:divBdr>
                  <w:divsChild>
                    <w:div w:id="2034384033">
                      <w:marLeft w:val="0"/>
                      <w:marRight w:val="0"/>
                      <w:marTop w:val="0"/>
                      <w:marBottom w:val="0"/>
                      <w:divBdr>
                        <w:top w:val="none" w:sz="0" w:space="0" w:color="auto"/>
                        <w:left w:val="none" w:sz="0" w:space="0" w:color="auto"/>
                        <w:bottom w:val="none" w:sz="0" w:space="0" w:color="auto"/>
                        <w:right w:val="none" w:sz="0" w:space="0" w:color="auto"/>
                      </w:divBdr>
                    </w:div>
                  </w:divsChild>
                </w:div>
                <w:div w:id="693962816">
                  <w:marLeft w:val="360"/>
                  <w:marRight w:val="0"/>
                  <w:marTop w:val="0"/>
                  <w:marBottom w:val="72"/>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
                  </w:divsChild>
                </w:div>
                <w:div w:id="1379664342">
                  <w:marLeft w:val="360"/>
                  <w:marRight w:val="0"/>
                  <w:marTop w:val="0"/>
                  <w:marBottom w:val="72"/>
                  <w:divBdr>
                    <w:top w:val="none" w:sz="0" w:space="0" w:color="auto"/>
                    <w:left w:val="none" w:sz="0" w:space="0" w:color="auto"/>
                    <w:bottom w:val="none" w:sz="0" w:space="0" w:color="auto"/>
                    <w:right w:val="none" w:sz="0" w:space="0" w:color="auto"/>
                  </w:divBdr>
                  <w:divsChild>
                    <w:div w:id="206063329">
                      <w:marLeft w:val="0"/>
                      <w:marRight w:val="0"/>
                      <w:marTop w:val="0"/>
                      <w:marBottom w:val="0"/>
                      <w:divBdr>
                        <w:top w:val="none" w:sz="0" w:space="0" w:color="auto"/>
                        <w:left w:val="none" w:sz="0" w:space="0" w:color="auto"/>
                        <w:bottom w:val="none" w:sz="0" w:space="0" w:color="auto"/>
                        <w:right w:val="none" w:sz="0" w:space="0" w:color="auto"/>
                      </w:divBdr>
                    </w:div>
                  </w:divsChild>
                </w:div>
                <w:div w:id="1296988048">
                  <w:marLeft w:val="360"/>
                  <w:marRight w:val="0"/>
                  <w:marTop w:val="0"/>
                  <w:marBottom w:val="72"/>
                  <w:divBdr>
                    <w:top w:val="none" w:sz="0" w:space="0" w:color="auto"/>
                    <w:left w:val="none" w:sz="0" w:space="0" w:color="auto"/>
                    <w:bottom w:val="none" w:sz="0" w:space="0" w:color="auto"/>
                    <w:right w:val="none" w:sz="0" w:space="0" w:color="auto"/>
                  </w:divBdr>
                  <w:divsChild>
                    <w:div w:id="1779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010">
              <w:marLeft w:val="0"/>
              <w:marRight w:val="0"/>
              <w:marTop w:val="72"/>
              <w:marBottom w:val="0"/>
              <w:divBdr>
                <w:top w:val="none" w:sz="0" w:space="0" w:color="auto"/>
                <w:left w:val="none" w:sz="0" w:space="0" w:color="auto"/>
                <w:bottom w:val="none" w:sz="0" w:space="0" w:color="auto"/>
                <w:right w:val="none" w:sz="0" w:space="0" w:color="auto"/>
              </w:divBdr>
              <w:divsChild>
                <w:div w:id="914784092">
                  <w:marLeft w:val="0"/>
                  <w:marRight w:val="0"/>
                  <w:marTop w:val="0"/>
                  <w:marBottom w:val="0"/>
                  <w:divBdr>
                    <w:top w:val="none" w:sz="0" w:space="0" w:color="auto"/>
                    <w:left w:val="none" w:sz="0" w:space="0" w:color="auto"/>
                    <w:bottom w:val="none" w:sz="0" w:space="0" w:color="auto"/>
                    <w:right w:val="none" w:sz="0" w:space="0" w:color="auto"/>
                  </w:divBdr>
                </w:div>
              </w:divsChild>
            </w:div>
            <w:div w:id="2038777225">
              <w:marLeft w:val="0"/>
              <w:marRight w:val="0"/>
              <w:marTop w:val="72"/>
              <w:marBottom w:val="0"/>
              <w:divBdr>
                <w:top w:val="none" w:sz="0" w:space="0" w:color="auto"/>
                <w:left w:val="none" w:sz="0" w:space="0" w:color="auto"/>
                <w:bottom w:val="none" w:sz="0" w:space="0" w:color="auto"/>
                <w:right w:val="none" w:sz="0" w:space="0" w:color="auto"/>
              </w:divBdr>
              <w:divsChild>
                <w:div w:id="20868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338">
          <w:marLeft w:val="0"/>
          <w:marRight w:val="0"/>
          <w:marTop w:val="0"/>
          <w:marBottom w:val="240"/>
          <w:divBdr>
            <w:top w:val="none" w:sz="0" w:space="0" w:color="auto"/>
            <w:left w:val="none" w:sz="0" w:space="0" w:color="auto"/>
            <w:bottom w:val="none" w:sz="0" w:space="0" w:color="auto"/>
            <w:right w:val="none" w:sz="0" w:space="0" w:color="auto"/>
          </w:divBdr>
          <w:divsChild>
            <w:div w:id="2099446207">
              <w:marLeft w:val="0"/>
              <w:marRight w:val="0"/>
              <w:marTop w:val="0"/>
              <w:marBottom w:val="0"/>
              <w:divBdr>
                <w:top w:val="none" w:sz="0" w:space="0" w:color="auto"/>
                <w:left w:val="none" w:sz="0" w:space="0" w:color="auto"/>
                <w:bottom w:val="none" w:sz="0" w:space="0" w:color="auto"/>
                <w:right w:val="none" w:sz="0" w:space="0" w:color="auto"/>
              </w:divBdr>
            </w:div>
            <w:div w:id="1286765536">
              <w:marLeft w:val="0"/>
              <w:marRight w:val="0"/>
              <w:marTop w:val="72"/>
              <w:marBottom w:val="0"/>
              <w:divBdr>
                <w:top w:val="none" w:sz="0" w:space="0" w:color="auto"/>
                <w:left w:val="none" w:sz="0" w:space="0" w:color="auto"/>
                <w:bottom w:val="none" w:sz="0" w:space="0" w:color="auto"/>
                <w:right w:val="none" w:sz="0" w:space="0" w:color="auto"/>
              </w:divBdr>
              <w:divsChild>
                <w:div w:id="101583441">
                  <w:marLeft w:val="0"/>
                  <w:marRight w:val="0"/>
                  <w:marTop w:val="0"/>
                  <w:marBottom w:val="0"/>
                  <w:divBdr>
                    <w:top w:val="none" w:sz="0" w:space="0" w:color="auto"/>
                    <w:left w:val="none" w:sz="0" w:space="0" w:color="auto"/>
                    <w:bottom w:val="none" w:sz="0" w:space="0" w:color="auto"/>
                    <w:right w:val="none" w:sz="0" w:space="0" w:color="auto"/>
                  </w:divBdr>
                </w:div>
              </w:divsChild>
            </w:div>
            <w:div w:id="1752195098">
              <w:marLeft w:val="0"/>
              <w:marRight w:val="0"/>
              <w:marTop w:val="72"/>
              <w:marBottom w:val="0"/>
              <w:divBdr>
                <w:top w:val="none" w:sz="0" w:space="0" w:color="auto"/>
                <w:left w:val="none" w:sz="0" w:space="0" w:color="auto"/>
                <w:bottom w:val="none" w:sz="0" w:space="0" w:color="auto"/>
                <w:right w:val="none" w:sz="0" w:space="0" w:color="auto"/>
              </w:divBdr>
              <w:divsChild>
                <w:div w:id="1522089358">
                  <w:marLeft w:val="0"/>
                  <w:marRight w:val="0"/>
                  <w:marTop w:val="0"/>
                  <w:marBottom w:val="0"/>
                  <w:divBdr>
                    <w:top w:val="none" w:sz="0" w:space="0" w:color="auto"/>
                    <w:left w:val="none" w:sz="0" w:space="0" w:color="auto"/>
                    <w:bottom w:val="none" w:sz="0" w:space="0" w:color="auto"/>
                    <w:right w:val="none" w:sz="0" w:space="0" w:color="auto"/>
                  </w:divBdr>
                </w:div>
                <w:div w:id="1998220133">
                  <w:marLeft w:val="360"/>
                  <w:marRight w:val="0"/>
                  <w:marTop w:val="72"/>
                  <w:marBottom w:val="72"/>
                  <w:divBdr>
                    <w:top w:val="none" w:sz="0" w:space="0" w:color="auto"/>
                    <w:left w:val="none" w:sz="0" w:space="0" w:color="auto"/>
                    <w:bottom w:val="none" w:sz="0" w:space="0" w:color="auto"/>
                    <w:right w:val="none" w:sz="0" w:space="0" w:color="auto"/>
                  </w:divBdr>
                  <w:divsChild>
                    <w:div w:id="230241961">
                      <w:marLeft w:val="0"/>
                      <w:marRight w:val="0"/>
                      <w:marTop w:val="0"/>
                      <w:marBottom w:val="0"/>
                      <w:divBdr>
                        <w:top w:val="none" w:sz="0" w:space="0" w:color="auto"/>
                        <w:left w:val="none" w:sz="0" w:space="0" w:color="auto"/>
                        <w:bottom w:val="none" w:sz="0" w:space="0" w:color="auto"/>
                        <w:right w:val="none" w:sz="0" w:space="0" w:color="auto"/>
                      </w:divBdr>
                    </w:div>
                  </w:divsChild>
                </w:div>
                <w:div w:id="126896077">
                  <w:marLeft w:val="360"/>
                  <w:marRight w:val="0"/>
                  <w:marTop w:val="0"/>
                  <w:marBottom w:val="72"/>
                  <w:divBdr>
                    <w:top w:val="none" w:sz="0" w:space="0" w:color="auto"/>
                    <w:left w:val="none" w:sz="0" w:space="0" w:color="auto"/>
                    <w:bottom w:val="none" w:sz="0" w:space="0" w:color="auto"/>
                    <w:right w:val="none" w:sz="0" w:space="0" w:color="auto"/>
                  </w:divBdr>
                  <w:divsChild>
                    <w:div w:id="753284163">
                      <w:marLeft w:val="0"/>
                      <w:marRight w:val="0"/>
                      <w:marTop w:val="0"/>
                      <w:marBottom w:val="0"/>
                      <w:divBdr>
                        <w:top w:val="none" w:sz="0" w:space="0" w:color="auto"/>
                        <w:left w:val="none" w:sz="0" w:space="0" w:color="auto"/>
                        <w:bottom w:val="none" w:sz="0" w:space="0" w:color="auto"/>
                        <w:right w:val="none" w:sz="0" w:space="0" w:color="auto"/>
                      </w:divBdr>
                    </w:div>
                  </w:divsChild>
                </w:div>
                <w:div w:id="1629434012">
                  <w:marLeft w:val="360"/>
                  <w:marRight w:val="0"/>
                  <w:marTop w:val="0"/>
                  <w:marBottom w:val="72"/>
                  <w:divBdr>
                    <w:top w:val="none" w:sz="0" w:space="0" w:color="auto"/>
                    <w:left w:val="none" w:sz="0" w:space="0" w:color="auto"/>
                    <w:bottom w:val="none" w:sz="0" w:space="0" w:color="auto"/>
                    <w:right w:val="none" w:sz="0" w:space="0" w:color="auto"/>
                  </w:divBdr>
                  <w:divsChild>
                    <w:div w:id="286280792">
                      <w:marLeft w:val="0"/>
                      <w:marRight w:val="0"/>
                      <w:marTop w:val="0"/>
                      <w:marBottom w:val="0"/>
                      <w:divBdr>
                        <w:top w:val="none" w:sz="0" w:space="0" w:color="auto"/>
                        <w:left w:val="none" w:sz="0" w:space="0" w:color="auto"/>
                        <w:bottom w:val="none" w:sz="0" w:space="0" w:color="auto"/>
                        <w:right w:val="none" w:sz="0" w:space="0" w:color="auto"/>
                      </w:divBdr>
                    </w:div>
                    <w:div w:id="98113713">
                      <w:marLeft w:val="360"/>
                      <w:marRight w:val="0"/>
                      <w:marTop w:val="0"/>
                      <w:marBottom w:val="0"/>
                      <w:divBdr>
                        <w:top w:val="none" w:sz="0" w:space="0" w:color="auto"/>
                        <w:left w:val="none" w:sz="0" w:space="0" w:color="auto"/>
                        <w:bottom w:val="none" w:sz="0" w:space="0" w:color="auto"/>
                        <w:right w:val="none" w:sz="0" w:space="0" w:color="auto"/>
                      </w:divBdr>
                      <w:divsChild>
                        <w:div w:id="1500805572">
                          <w:marLeft w:val="0"/>
                          <w:marRight w:val="0"/>
                          <w:marTop w:val="0"/>
                          <w:marBottom w:val="0"/>
                          <w:divBdr>
                            <w:top w:val="none" w:sz="0" w:space="0" w:color="auto"/>
                            <w:left w:val="none" w:sz="0" w:space="0" w:color="auto"/>
                            <w:bottom w:val="none" w:sz="0" w:space="0" w:color="auto"/>
                            <w:right w:val="none" w:sz="0" w:space="0" w:color="auto"/>
                          </w:divBdr>
                        </w:div>
                      </w:divsChild>
                    </w:div>
                    <w:div w:id="244921420">
                      <w:marLeft w:val="360"/>
                      <w:marRight w:val="0"/>
                      <w:marTop w:val="0"/>
                      <w:marBottom w:val="0"/>
                      <w:divBdr>
                        <w:top w:val="none" w:sz="0" w:space="0" w:color="auto"/>
                        <w:left w:val="none" w:sz="0" w:space="0" w:color="auto"/>
                        <w:bottom w:val="none" w:sz="0" w:space="0" w:color="auto"/>
                        <w:right w:val="none" w:sz="0" w:space="0" w:color="auto"/>
                      </w:divBdr>
                      <w:divsChild>
                        <w:div w:id="1364212003">
                          <w:marLeft w:val="0"/>
                          <w:marRight w:val="0"/>
                          <w:marTop w:val="0"/>
                          <w:marBottom w:val="0"/>
                          <w:divBdr>
                            <w:top w:val="none" w:sz="0" w:space="0" w:color="auto"/>
                            <w:left w:val="none" w:sz="0" w:space="0" w:color="auto"/>
                            <w:bottom w:val="none" w:sz="0" w:space="0" w:color="auto"/>
                            <w:right w:val="none" w:sz="0" w:space="0" w:color="auto"/>
                          </w:divBdr>
                        </w:div>
                      </w:divsChild>
                    </w:div>
                    <w:div w:id="328563722">
                      <w:marLeft w:val="360"/>
                      <w:marRight w:val="0"/>
                      <w:marTop w:val="0"/>
                      <w:marBottom w:val="0"/>
                      <w:divBdr>
                        <w:top w:val="none" w:sz="0" w:space="0" w:color="auto"/>
                        <w:left w:val="none" w:sz="0" w:space="0" w:color="auto"/>
                        <w:bottom w:val="none" w:sz="0" w:space="0" w:color="auto"/>
                        <w:right w:val="none" w:sz="0" w:space="0" w:color="auto"/>
                      </w:divBdr>
                      <w:divsChild>
                        <w:div w:id="1803842962">
                          <w:marLeft w:val="0"/>
                          <w:marRight w:val="0"/>
                          <w:marTop w:val="0"/>
                          <w:marBottom w:val="0"/>
                          <w:divBdr>
                            <w:top w:val="none" w:sz="0" w:space="0" w:color="auto"/>
                            <w:left w:val="none" w:sz="0" w:space="0" w:color="auto"/>
                            <w:bottom w:val="none" w:sz="0" w:space="0" w:color="auto"/>
                            <w:right w:val="none" w:sz="0" w:space="0" w:color="auto"/>
                          </w:divBdr>
                        </w:div>
                      </w:divsChild>
                    </w:div>
                    <w:div w:id="1919097598">
                      <w:marLeft w:val="360"/>
                      <w:marRight w:val="0"/>
                      <w:marTop w:val="0"/>
                      <w:marBottom w:val="0"/>
                      <w:divBdr>
                        <w:top w:val="none" w:sz="0" w:space="0" w:color="auto"/>
                        <w:left w:val="none" w:sz="0" w:space="0" w:color="auto"/>
                        <w:bottom w:val="none" w:sz="0" w:space="0" w:color="auto"/>
                        <w:right w:val="none" w:sz="0" w:space="0" w:color="auto"/>
                      </w:divBdr>
                      <w:divsChild>
                        <w:div w:id="892736706">
                          <w:marLeft w:val="0"/>
                          <w:marRight w:val="0"/>
                          <w:marTop w:val="0"/>
                          <w:marBottom w:val="0"/>
                          <w:divBdr>
                            <w:top w:val="none" w:sz="0" w:space="0" w:color="auto"/>
                            <w:left w:val="none" w:sz="0" w:space="0" w:color="auto"/>
                            <w:bottom w:val="none" w:sz="0" w:space="0" w:color="auto"/>
                            <w:right w:val="none" w:sz="0" w:space="0" w:color="auto"/>
                          </w:divBdr>
                        </w:div>
                      </w:divsChild>
                    </w:div>
                    <w:div w:id="404688579">
                      <w:marLeft w:val="36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583">
              <w:marLeft w:val="0"/>
              <w:marRight w:val="0"/>
              <w:marTop w:val="72"/>
              <w:marBottom w:val="0"/>
              <w:divBdr>
                <w:top w:val="none" w:sz="0" w:space="0" w:color="auto"/>
                <w:left w:val="none" w:sz="0" w:space="0" w:color="auto"/>
                <w:bottom w:val="none" w:sz="0" w:space="0" w:color="auto"/>
                <w:right w:val="none" w:sz="0" w:space="0" w:color="auto"/>
              </w:divBdr>
              <w:divsChild>
                <w:div w:id="1824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94298">
      <w:bodyDiv w:val="1"/>
      <w:marLeft w:val="0"/>
      <w:marRight w:val="0"/>
      <w:marTop w:val="0"/>
      <w:marBottom w:val="0"/>
      <w:divBdr>
        <w:top w:val="none" w:sz="0" w:space="0" w:color="auto"/>
        <w:left w:val="none" w:sz="0" w:space="0" w:color="auto"/>
        <w:bottom w:val="none" w:sz="0" w:space="0" w:color="auto"/>
        <w:right w:val="none" w:sz="0" w:space="0" w:color="auto"/>
      </w:divBdr>
      <w:divsChild>
        <w:div w:id="1413047613">
          <w:marLeft w:val="360"/>
          <w:marRight w:val="0"/>
          <w:marTop w:val="72"/>
          <w:marBottom w:val="72"/>
          <w:divBdr>
            <w:top w:val="none" w:sz="0" w:space="0" w:color="auto"/>
            <w:left w:val="none" w:sz="0" w:space="0" w:color="auto"/>
            <w:bottom w:val="none" w:sz="0" w:space="0" w:color="auto"/>
            <w:right w:val="none" w:sz="0" w:space="0" w:color="auto"/>
          </w:divBdr>
          <w:divsChild>
            <w:div w:id="791439246">
              <w:marLeft w:val="0"/>
              <w:marRight w:val="0"/>
              <w:marTop w:val="0"/>
              <w:marBottom w:val="0"/>
              <w:divBdr>
                <w:top w:val="none" w:sz="0" w:space="0" w:color="auto"/>
                <w:left w:val="none" w:sz="0" w:space="0" w:color="auto"/>
                <w:bottom w:val="none" w:sz="0" w:space="0" w:color="auto"/>
                <w:right w:val="none" w:sz="0" w:space="0" w:color="auto"/>
              </w:divBdr>
            </w:div>
          </w:divsChild>
        </w:div>
        <w:div w:id="762531667">
          <w:marLeft w:val="360"/>
          <w:marRight w:val="0"/>
          <w:marTop w:val="0"/>
          <w:marBottom w:val="72"/>
          <w:divBdr>
            <w:top w:val="none" w:sz="0" w:space="0" w:color="auto"/>
            <w:left w:val="none" w:sz="0" w:space="0" w:color="auto"/>
            <w:bottom w:val="none" w:sz="0" w:space="0" w:color="auto"/>
            <w:right w:val="none" w:sz="0" w:space="0" w:color="auto"/>
          </w:divBdr>
          <w:divsChild>
            <w:div w:id="78527884">
              <w:marLeft w:val="0"/>
              <w:marRight w:val="0"/>
              <w:marTop w:val="0"/>
              <w:marBottom w:val="0"/>
              <w:divBdr>
                <w:top w:val="none" w:sz="0" w:space="0" w:color="auto"/>
                <w:left w:val="none" w:sz="0" w:space="0" w:color="auto"/>
                <w:bottom w:val="none" w:sz="0" w:space="0" w:color="auto"/>
                <w:right w:val="none" w:sz="0" w:space="0" w:color="auto"/>
              </w:divBdr>
            </w:div>
          </w:divsChild>
        </w:div>
        <w:div w:id="1394697189">
          <w:marLeft w:val="360"/>
          <w:marRight w:val="0"/>
          <w:marTop w:val="0"/>
          <w:marBottom w:val="72"/>
          <w:divBdr>
            <w:top w:val="none" w:sz="0" w:space="0" w:color="auto"/>
            <w:left w:val="none" w:sz="0" w:space="0" w:color="auto"/>
            <w:bottom w:val="none" w:sz="0" w:space="0" w:color="auto"/>
            <w:right w:val="none" w:sz="0" w:space="0" w:color="auto"/>
          </w:divBdr>
          <w:divsChild>
            <w:div w:id="1378122412">
              <w:marLeft w:val="0"/>
              <w:marRight w:val="0"/>
              <w:marTop w:val="0"/>
              <w:marBottom w:val="0"/>
              <w:divBdr>
                <w:top w:val="none" w:sz="0" w:space="0" w:color="auto"/>
                <w:left w:val="none" w:sz="0" w:space="0" w:color="auto"/>
                <w:bottom w:val="none" w:sz="0" w:space="0" w:color="auto"/>
                <w:right w:val="none" w:sz="0" w:space="0" w:color="auto"/>
              </w:divBdr>
            </w:div>
          </w:divsChild>
        </w:div>
        <w:div w:id="759178464">
          <w:marLeft w:val="360"/>
          <w:marRight w:val="0"/>
          <w:marTop w:val="0"/>
          <w:marBottom w:val="72"/>
          <w:divBdr>
            <w:top w:val="none" w:sz="0" w:space="0" w:color="auto"/>
            <w:left w:val="none" w:sz="0" w:space="0" w:color="auto"/>
            <w:bottom w:val="none" w:sz="0" w:space="0" w:color="auto"/>
            <w:right w:val="none" w:sz="0" w:space="0" w:color="auto"/>
          </w:divBdr>
          <w:divsChild>
            <w:div w:id="18163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04168256">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8902711">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72"/>
          <w:marBottom w:val="0"/>
          <w:divBdr>
            <w:top w:val="none" w:sz="0" w:space="0" w:color="auto"/>
            <w:left w:val="none" w:sz="0" w:space="0" w:color="auto"/>
            <w:bottom w:val="none" w:sz="0" w:space="0" w:color="auto"/>
            <w:right w:val="none" w:sz="0" w:space="0" w:color="auto"/>
          </w:divBdr>
        </w:div>
        <w:div w:id="963736569">
          <w:marLeft w:val="0"/>
          <w:marRight w:val="0"/>
          <w:marTop w:val="72"/>
          <w:marBottom w:val="0"/>
          <w:divBdr>
            <w:top w:val="none" w:sz="0" w:space="0" w:color="auto"/>
            <w:left w:val="none" w:sz="0" w:space="0" w:color="auto"/>
            <w:bottom w:val="none" w:sz="0" w:space="0" w:color="auto"/>
            <w:right w:val="none" w:sz="0" w:space="0" w:color="auto"/>
          </w:divBdr>
          <w:divsChild>
            <w:div w:id="2126607165">
              <w:marLeft w:val="0"/>
              <w:marRight w:val="0"/>
              <w:marTop w:val="0"/>
              <w:marBottom w:val="0"/>
              <w:divBdr>
                <w:top w:val="none" w:sz="0" w:space="0" w:color="auto"/>
                <w:left w:val="none" w:sz="0" w:space="0" w:color="auto"/>
                <w:bottom w:val="none" w:sz="0" w:space="0" w:color="auto"/>
                <w:right w:val="none" w:sz="0" w:space="0" w:color="auto"/>
              </w:divBdr>
            </w:div>
            <w:div w:id="1006176752">
              <w:marLeft w:val="360"/>
              <w:marRight w:val="0"/>
              <w:marTop w:val="72"/>
              <w:marBottom w:val="72"/>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360"/>
              <w:marRight w:val="0"/>
              <w:marTop w:val="0"/>
              <w:marBottom w:val="72"/>
              <w:divBdr>
                <w:top w:val="none" w:sz="0" w:space="0" w:color="auto"/>
                <w:left w:val="none" w:sz="0" w:space="0" w:color="auto"/>
                <w:bottom w:val="none" w:sz="0" w:space="0" w:color="auto"/>
                <w:right w:val="none" w:sz="0" w:space="0" w:color="auto"/>
              </w:divBdr>
              <w:divsChild>
                <w:div w:id="1452894077">
                  <w:marLeft w:val="0"/>
                  <w:marRight w:val="0"/>
                  <w:marTop w:val="0"/>
                  <w:marBottom w:val="0"/>
                  <w:divBdr>
                    <w:top w:val="none" w:sz="0" w:space="0" w:color="auto"/>
                    <w:left w:val="none" w:sz="0" w:space="0" w:color="auto"/>
                    <w:bottom w:val="none" w:sz="0" w:space="0" w:color="auto"/>
                    <w:right w:val="none" w:sz="0" w:space="0" w:color="auto"/>
                  </w:divBdr>
                </w:div>
              </w:divsChild>
            </w:div>
            <w:div w:id="29653863">
              <w:marLeft w:val="360"/>
              <w:marRight w:val="0"/>
              <w:marTop w:val="0"/>
              <w:marBottom w:val="72"/>
              <w:divBdr>
                <w:top w:val="none" w:sz="0" w:space="0" w:color="auto"/>
                <w:left w:val="none" w:sz="0" w:space="0" w:color="auto"/>
                <w:bottom w:val="none" w:sz="0" w:space="0" w:color="auto"/>
                <w:right w:val="none" w:sz="0" w:space="0" w:color="auto"/>
              </w:divBdr>
              <w:divsChild>
                <w:div w:id="1553074844">
                  <w:marLeft w:val="0"/>
                  <w:marRight w:val="0"/>
                  <w:marTop w:val="0"/>
                  <w:marBottom w:val="0"/>
                  <w:divBdr>
                    <w:top w:val="none" w:sz="0" w:space="0" w:color="auto"/>
                    <w:left w:val="none" w:sz="0" w:space="0" w:color="auto"/>
                    <w:bottom w:val="none" w:sz="0" w:space="0" w:color="auto"/>
                    <w:right w:val="none" w:sz="0" w:space="0" w:color="auto"/>
                  </w:divBdr>
                </w:div>
                <w:div w:id="1541891769">
                  <w:marLeft w:val="360"/>
                  <w:marRight w:val="0"/>
                  <w:marTop w:val="0"/>
                  <w:marBottom w:val="0"/>
                  <w:divBdr>
                    <w:top w:val="none" w:sz="0" w:space="0" w:color="auto"/>
                    <w:left w:val="none" w:sz="0" w:space="0" w:color="auto"/>
                    <w:bottom w:val="none" w:sz="0" w:space="0" w:color="auto"/>
                    <w:right w:val="none" w:sz="0" w:space="0" w:color="auto"/>
                  </w:divBdr>
                  <w:divsChild>
                    <w:div w:id="30962471">
                      <w:marLeft w:val="0"/>
                      <w:marRight w:val="0"/>
                      <w:marTop w:val="0"/>
                      <w:marBottom w:val="0"/>
                      <w:divBdr>
                        <w:top w:val="none" w:sz="0" w:space="0" w:color="auto"/>
                        <w:left w:val="none" w:sz="0" w:space="0" w:color="auto"/>
                        <w:bottom w:val="none" w:sz="0" w:space="0" w:color="auto"/>
                        <w:right w:val="none" w:sz="0" w:space="0" w:color="auto"/>
                      </w:divBdr>
                    </w:div>
                  </w:divsChild>
                </w:div>
                <w:div w:id="335497010">
                  <w:marLeft w:val="360"/>
                  <w:marRight w:val="0"/>
                  <w:marTop w:val="0"/>
                  <w:marBottom w:val="0"/>
                  <w:divBdr>
                    <w:top w:val="none" w:sz="0" w:space="0" w:color="auto"/>
                    <w:left w:val="none" w:sz="0" w:space="0" w:color="auto"/>
                    <w:bottom w:val="none" w:sz="0" w:space="0" w:color="auto"/>
                    <w:right w:val="none" w:sz="0" w:space="0" w:color="auto"/>
                  </w:divBdr>
                  <w:divsChild>
                    <w:div w:id="1607736092">
                      <w:marLeft w:val="0"/>
                      <w:marRight w:val="0"/>
                      <w:marTop w:val="0"/>
                      <w:marBottom w:val="0"/>
                      <w:divBdr>
                        <w:top w:val="none" w:sz="0" w:space="0" w:color="auto"/>
                        <w:left w:val="none" w:sz="0" w:space="0" w:color="auto"/>
                        <w:bottom w:val="none" w:sz="0" w:space="0" w:color="auto"/>
                        <w:right w:val="none" w:sz="0" w:space="0" w:color="auto"/>
                      </w:divBdr>
                    </w:div>
                  </w:divsChild>
                </w:div>
                <w:div w:id="275330419">
                  <w:marLeft w:val="360"/>
                  <w:marRight w:val="0"/>
                  <w:marTop w:val="0"/>
                  <w:marBottom w:val="0"/>
                  <w:divBdr>
                    <w:top w:val="none" w:sz="0" w:space="0" w:color="auto"/>
                    <w:left w:val="none" w:sz="0" w:space="0" w:color="auto"/>
                    <w:bottom w:val="none" w:sz="0" w:space="0" w:color="auto"/>
                    <w:right w:val="none" w:sz="0" w:space="0" w:color="auto"/>
                  </w:divBdr>
                  <w:divsChild>
                    <w:div w:id="1540514149">
                      <w:marLeft w:val="0"/>
                      <w:marRight w:val="0"/>
                      <w:marTop w:val="0"/>
                      <w:marBottom w:val="0"/>
                      <w:divBdr>
                        <w:top w:val="none" w:sz="0" w:space="0" w:color="auto"/>
                        <w:left w:val="none" w:sz="0" w:space="0" w:color="auto"/>
                        <w:bottom w:val="none" w:sz="0" w:space="0" w:color="auto"/>
                        <w:right w:val="none" w:sz="0" w:space="0" w:color="auto"/>
                      </w:divBdr>
                    </w:div>
                  </w:divsChild>
                </w:div>
                <w:div w:id="1498495370">
                  <w:marLeft w:val="360"/>
                  <w:marRight w:val="0"/>
                  <w:marTop w:val="0"/>
                  <w:marBottom w:val="0"/>
                  <w:divBdr>
                    <w:top w:val="none" w:sz="0" w:space="0" w:color="auto"/>
                    <w:left w:val="none" w:sz="0" w:space="0" w:color="auto"/>
                    <w:bottom w:val="none" w:sz="0" w:space="0" w:color="auto"/>
                    <w:right w:val="none" w:sz="0" w:space="0" w:color="auto"/>
                  </w:divBdr>
                  <w:divsChild>
                    <w:div w:id="561018066">
                      <w:marLeft w:val="0"/>
                      <w:marRight w:val="0"/>
                      <w:marTop w:val="0"/>
                      <w:marBottom w:val="0"/>
                      <w:divBdr>
                        <w:top w:val="none" w:sz="0" w:space="0" w:color="auto"/>
                        <w:left w:val="none" w:sz="0" w:space="0" w:color="auto"/>
                        <w:bottom w:val="none" w:sz="0" w:space="0" w:color="auto"/>
                        <w:right w:val="none" w:sz="0" w:space="0" w:color="auto"/>
                      </w:divBdr>
                    </w:div>
                  </w:divsChild>
                </w:div>
                <w:div w:id="934822566">
                  <w:marLeft w:val="360"/>
                  <w:marRight w:val="0"/>
                  <w:marTop w:val="0"/>
                  <w:marBottom w:val="0"/>
                  <w:divBdr>
                    <w:top w:val="none" w:sz="0" w:space="0" w:color="auto"/>
                    <w:left w:val="none" w:sz="0" w:space="0" w:color="auto"/>
                    <w:bottom w:val="none" w:sz="0" w:space="0" w:color="auto"/>
                    <w:right w:val="none" w:sz="0" w:space="0" w:color="auto"/>
                  </w:divBdr>
                  <w:divsChild>
                    <w:div w:id="13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857">
          <w:marLeft w:val="0"/>
          <w:marRight w:val="0"/>
          <w:marTop w:val="72"/>
          <w:marBottom w:val="0"/>
          <w:divBdr>
            <w:top w:val="none" w:sz="0" w:space="0" w:color="auto"/>
            <w:left w:val="none" w:sz="0" w:space="0" w:color="auto"/>
            <w:bottom w:val="none" w:sz="0" w:space="0" w:color="auto"/>
            <w:right w:val="none" w:sz="0" w:space="0" w:color="auto"/>
          </w:divBdr>
          <w:divsChild>
            <w:div w:id="126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750929493">
      <w:bodyDiv w:val="1"/>
      <w:marLeft w:val="0"/>
      <w:marRight w:val="0"/>
      <w:marTop w:val="0"/>
      <w:marBottom w:val="0"/>
      <w:divBdr>
        <w:top w:val="none" w:sz="0" w:space="0" w:color="auto"/>
        <w:left w:val="none" w:sz="0" w:space="0" w:color="auto"/>
        <w:bottom w:val="none" w:sz="0" w:space="0" w:color="auto"/>
        <w:right w:val="none" w:sz="0" w:space="0" w:color="auto"/>
      </w:divBdr>
      <w:divsChild>
        <w:div w:id="2075271103">
          <w:marLeft w:val="0"/>
          <w:marRight w:val="0"/>
          <w:marTop w:val="72"/>
          <w:marBottom w:val="0"/>
          <w:divBdr>
            <w:top w:val="none" w:sz="0" w:space="0" w:color="auto"/>
            <w:left w:val="none" w:sz="0" w:space="0" w:color="auto"/>
            <w:bottom w:val="none" w:sz="0" w:space="0" w:color="auto"/>
            <w:right w:val="none" w:sz="0" w:space="0" w:color="auto"/>
          </w:divBdr>
          <w:divsChild>
            <w:div w:id="1286807851">
              <w:marLeft w:val="360"/>
              <w:marRight w:val="0"/>
              <w:marTop w:val="72"/>
              <w:marBottom w:val="72"/>
              <w:divBdr>
                <w:top w:val="none" w:sz="0" w:space="0" w:color="auto"/>
                <w:left w:val="none" w:sz="0" w:space="0" w:color="auto"/>
                <w:bottom w:val="none" w:sz="0" w:space="0" w:color="auto"/>
                <w:right w:val="none" w:sz="0" w:space="0" w:color="auto"/>
              </w:divBdr>
              <w:divsChild>
                <w:div w:id="1807895256">
                  <w:marLeft w:val="0"/>
                  <w:marRight w:val="0"/>
                  <w:marTop w:val="0"/>
                  <w:marBottom w:val="0"/>
                  <w:divBdr>
                    <w:top w:val="none" w:sz="0" w:space="0" w:color="auto"/>
                    <w:left w:val="none" w:sz="0" w:space="0" w:color="auto"/>
                    <w:bottom w:val="none" w:sz="0" w:space="0" w:color="auto"/>
                    <w:right w:val="none" w:sz="0" w:space="0" w:color="auto"/>
                  </w:divBdr>
                </w:div>
              </w:divsChild>
            </w:div>
            <w:div w:id="8260757">
              <w:marLeft w:val="360"/>
              <w:marRight w:val="0"/>
              <w:marTop w:val="0"/>
              <w:marBottom w:val="72"/>
              <w:divBdr>
                <w:top w:val="none" w:sz="0" w:space="0" w:color="auto"/>
                <w:left w:val="none" w:sz="0" w:space="0" w:color="auto"/>
                <w:bottom w:val="none" w:sz="0" w:space="0" w:color="auto"/>
                <w:right w:val="none" w:sz="0" w:space="0" w:color="auto"/>
              </w:divBdr>
              <w:divsChild>
                <w:div w:id="162403581">
                  <w:marLeft w:val="0"/>
                  <w:marRight w:val="0"/>
                  <w:marTop w:val="0"/>
                  <w:marBottom w:val="0"/>
                  <w:divBdr>
                    <w:top w:val="none" w:sz="0" w:space="0" w:color="auto"/>
                    <w:left w:val="none" w:sz="0" w:space="0" w:color="auto"/>
                    <w:bottom w:val="none" w:sz="0" w:space="0" w:color="auto"/>
                    <w:right w:val="none" w:sz="0" w:space="0" w:color="auto"/>
                  </w:divBdr>
                </w:div>
                <w:div w:id="1491411293">
                  <w:marLeft w:val="360"/>
                  <w:marRight w:val="0"/>
                  <w:marTop w:val="0"/>
                  <w:marBottom w:val="0"/>
                  <w:divBdr>
                    <w:top w:val="none" w:sz="0" w:space="0" w:color="auto"/>
                    <w:left w:val="none" w:sz="0" w:space="0" w:color="auto"/>
                    <w:bottom w:val="none" w:sz="0" w:space="0" w:color="auto"/>
                    <w:right w:val="none" w:sz="0" w:space="0" w:color="auto"/>
                  </w:divBdr>
                  <w:divsChild>
                    <w:div w:id="833762063">
                      <w:marLeft w:val="0"/>
                      <w:marRight w:val="0"/>
                      <w:marTop w:val="0"/>
                      <w:marBottom w:val="0"/>
                      <w:divBdr>
                        <w:top w:val="none" w:sz="0" w:space="0" w:color="auto"/>
                        <w:left w:val="none" w:sz="0" w:space="0" w:color="auto"/>
                        <w:bottom w:val="none" w:sz="0" w:space="0" w:color="auto"/>
                        <w:right w:val="none" w:sz="0" w:space="0" w:color="auto"/>
                      </w:divBdr>
                    </w:div>
                  </w:divsChild>
                </w:div>
                <w:div w:id="1644772824">
                  <w:marLeft w:val="360"/>
                  <w:marRight w:val="0"/>
                  <w:marTop w:val="0"/>
                  <w:marBottom w:val="0"/>
                  <w:divBdr>
                    <w:top w:val="none" w:sz="0" w:space="0" w:color="auto"/>
                    <w:left w:val="none" w:sz="0" w:space="0" w:color="auto"/>
                    <w:bottom w:val="none" w:sz="0" w:space="0" w:color="auto"/>
                    <w:right w:val="none" w:sz="0" w:space="0" w:color="auto"/>
                  </w:divBdr>
                  <w:divsChild>
                    <w:div w:id="1944653637">
                      <w:marLeft w:val="0"/>
                      <w:marRight w:val="0"/>
                      <w:marTop w:val="0"/>
                      <w:marBottom w:val="0"/>
                      <w:divBdr>
                        <w:top w:val="none" w:sz="0" w:space="0" w:color="auto"/>
                        <w:left w:val="none" w:sz="0" w:space="0" w:color="auto"/>
                        <w:bottom w:val="none" w:sz="0" w:space="0" w:color="auto"/>
                        <w:right w:val="none" w:sz="0" w:space="0" w:color="auto"/>
                      </w:divBdr>
                    </w:div>
                  </w:divsChild>
                </w:div>
                <w:div w:id="1946304536">
                  <w:marLeft w:val="360"/>
                  <w:marRight w:val="0"/>
                  <w:marTop w:val="0"/>
                  <w:marBottom w:val="0"/>
                  <w:divBdr>
                    <w:top w:val="none" w:sz="0" w:space="0" w:color="auto"/>
                    <w:left w:val="none" w:sz="0" w:space="0" w:color="auto"/>
                    <w:bottom w:val="none" w:sz="0" w:space="0" w:color="auto"/>
                    <w:right w:val="none" w:sz="0" w:space="0" w:color="auto"/>
                  </w:divBdr>
                  <w:divsChild>
                    <w:div w:id="440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273">
              <w:marLeft w:val="360"/>
              <w:marRight w:val="0"/>
              <w:marTop w:val="0"/>
              <w:marBottom w:val="72"/>
              <w:divBdr>
                <w:top w:val="none" w:sz="0" w:space="0" w:color="auto"/>
                <w:left w:val="none" w:sz="0" w:space="0" w:color="auto"/>
                <w:bottom w:val="none" w:sz="0" w:space="0" w:color="auto"/>
                <w:right w:val="none" w:sz="0" w:space="0" w:color="auto"/>
              </w:divBdr>
              <w:divsChild>
                <w:div w:id="1156459890">
                  <w:marLeft w:val="0"/>
                  <w:marRight w:val="0"/>
                  <w:marTop w:val="0"/>
                  <w:marBottom w:val="0"/>
                  <w:divBdr>
                    <w:top w:val="none" w:sz="0" w:space="0" w:color="auto"/>
                    <w:left w:val="none" w:sz="0" w:space="0" w:color="auto"/>
                    <w:bottom w:val="none" w:sz="0" w:space="0" w:color="auto"/>
                    <w:right w:val="none" w:sz="0" w:space="0" w:color="auto"/>
                  </w:divBdr>
                </w:div>
              </w:divsChild>
            </w:div>
            <w:div w:id="1710372927">
              <w:marLeft w:val="360"/>
              <w:marRight w:val="0"/>
              <w:marTop w:val="0"/>
              <w:marBottom w:val="72"/>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 w:id="1373192005">
              <w:marLeft w:val="360"/>
              <w:marRight w:val="0"/>
              <w:marTop w:val="0"/>
              <w:marBottom w:val="72"/>
              <w:divBdr>
                <w:top w:val="none" w:sz="0" w:space="0" w:color="auto"/>
                <w:left w:val="none" w:sz="0" w:space="0" w:color="auto"/>
                <w:bottom w:val="none" w:sz="0" w:space="0" w:color="auto"/>
                <w:right w:val="none" w:sz="0" w:space="0" w:color="auto"/>
              </w:divBdr>
              <w:divsChild>
                <w:div w:id="1391541665">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360"/>
              <w:marRight w:val="0"/>
              <w:marTop w:val="0"/>
              <w:marBottom w:val="72"/>
              <w:divBdr>
                <w:top w:val="none" w:sz="0" w:space="0" w:color="auto"/>
                <w:left w:val="none" w:sz="0" w:space="0" w:color="auto"/>
                <w:bottom w:val="none" w:sz="0" w:space="0" w:color="auto"/>
                <w:right w:val="none" w:sz="0" w:space="0" w:color="auto"/>
              </w:divBdr>
              <w:divsChild>
                <w:div w:id="1256481958">
                  <w:marLeft w:val="0"/>
                  <w:marRight w:val="0"/>
                  <w:marTop w:val="0"/>
                  <w:marBottom w:val="0"/>
                  <w:divBdr>
                    <w:top w:val="none" w:sz="0" w:space="0" w:color="auto"/>
                    <w:left w:val="none" w:sz="0" w:space="0" w:color="auto"/>
                    <w:bottom w:val="none" w:sz="0" w:space="0" w:color="auto"/>
                    <w:right w:val="none" w:sz="0" w:space="0" w:color="auto"/>
                  </w:divBdr>
                </w:div>
              </w:divsChild>
            </w:div>
            <w:div w:id="273513170">
              <w:marLeft w:val="360"/>
              <w:marRight w:val="0"/>
              <w:marTop w:val="0"/>
              <w:marBottom w:val="72"/>
              <w:divBdr>
                <w:top w:val="none" w:sz="0" w:space="0" w:color="auto"/>
                <w:left w:val="none" w:sz="0" w:space="0" w:color="auto"/>
                <w:bottom w:val="none" w:sz="0" w:space="0" w:color="auto"/>
                <w:right w:val="none" w:sz="0" w:space="0" w:color="auto"/>
              </w:divBdr>
              <w:divsChild>
                <w:div w:id="1817988876">
                  <w:marLeft w:val="0"/>
                  <w:marRight w:val="0"/>
                  <w:marTop w:val="0"/>
                  <w:marBottom w:val="0"/>
                  <w:divBdr>
                    <w:top w:val="none" w:sz="0" w:space="0" w:color="auto"/>
                    <w:left w:val="none" w:sz="0" w:space="0" w:color="auto"/>
                    <w:bottom w:val="none" w:sz="0" w:space="0" w:color="auto"/>
                    <w:right w:val="none" w:sz="0" w:space="0" w:color="auto"/>
                  </w:divBdr>
                </w:div>
              </w:divsChild>
            </w:div>
            <w:div w:id="1100567471">
              <w:marLeft w:val="360"/>
              <w:marRight w:val="0"/>
              <w:marTop w:val="0"/>
              <w:marBottom w:val="72"/>
              <w:divBdr>
                <w:top w:val="none" w:sz="0" w:space="0" w:color="auto"/>
                <w:left w:val="none" w:sz="0" w:space="0" w:color="auto"/>
                <w:bottom w:val="none" w:sz="0" w:space="0" w:color="auto"/>
                <w:right w:val="none" w:sz="0" w:space="0" w:color="auto"/>
              </w:divBdr>
              <w:divsChild>
                <w:div w:id="1846823069">
                  <w:marLeft w:val="0"/>
                  <w:marRight w:val="0"/>
                  <w:marTop w:val="0"/>
                  <w:marBottom w:val="0"/>
                  <w:divBdr>
                    <w:top w:val="none" w:sz="0" w:space="0" w:color="auto"/>
                    <w:left w:val="none" w:sz="0" w:space="0" w:color="auto"/>
                    <w:bottom w:val="none" w:sz="0" w:space="0" w:color="auto"/>
                    <w:right w:val="none" w:sz="0" w:space="0" w:color="auto"/>
                  </w:divBdr>
                </w:div>
              </w:divsChild>
            </w:div>
            <w:div w:id="963391571">
              <w:marLeft w:val="360"/>
              <w:marRight w:val="0"/>
              <w:marTop w:val="0"/>
              <w:marBottom w:val="72"/>
              <w:divBdr>
                <w:top w:val="none" w:sz="0" w:space="0" w:color="auto"/>
                <w:left w:val="none" w:sz="0" w:space="0" w:color="auto"/>
                <w:bottom w:val="none" w:sz="0" w:space="0" w:color="auto"/>
                <w:right w:val="none" w:sz="0" w:space="0" w:color="auto"/>
              </w:divBdr>
              <w:divsChild>
                <w:div w:id="1996030127">
                  <w:marLeft w:val="0"/>
                  <w:marRight w:val="0"/>
                  <w:marTop w:val="0"/>
                  <w:marBottom w:val="0"/>
                  <w:divBdr>
                    <w:top w:val="none" w:sz="0" w:space="0" w:color="auto"/>
                    <w:left w:val="none" w:sz="0" w:space="0" w:color="auto"/>
                    <w:bottom w:val="none" w:sz="0" w:space="0" w:color="auto"/>
                    <w:right w:val="none" w:sz="0" w:space="0" w:color="auto"/>
                  </w:divBdr>
                </w:div>
              </w:divsChild>
            </w:div>
            <w:div w:id="1980762459">
              <w:marLeft w:val="360"/>
              <w:marRight w:val="0"/>
              <w:marTop w:val="0"/>
              <w:marBottom w:val="72"/>
              <w:divBdr>
                <w:top w:val="none" w:sz="0" w:space="0" w:color="auto"/>
                <w:left w:val="none" w:sz="0" w:space="0" w:color="auto"/>
                <w:bottom w:val="none" w:sz="0" w:space="0" w:color="auto"/>
                <w:right w:val="none" w:sz="0" w:space="0" w:color="auto"/>
              </w:divBdr>
              <w:divsChild>
                <w:div w:id="7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455">
          <w:marLeft w:val="0"/>
          <w:marRight w:val="0"/>
          <w:marTop w:val="72"/>
          <w:marBottom w:val="0"/>
          <w:divBdr>
            <w:top w:val="none" w:sz="0" w:space="0" w:color="auto"/>
            <w:left w:val="none" w:sz="0" w:space="0" w:color="auto"/>
            <w:bottom w:val="none" w:sz="0" w:space="0" w:color="auto"/>
            <w:right w:val="none" w:sz="0" w:space="0" w:color="auto"/>
          </w:divBdr>
          <w:divsChild>
            <w:div w:id="1915168196">
              <w:marLeft w:val="0"/>
              <w:marRight w:val="0"/>
              <w:marTop w:val="0"/>
              <w:marBottom w:val="0"/>
              <w:divBdr>
                <w:top w:val="none" w:sz="0" w:space="0" w:color="auto"/>
                <w:left w:val="none" w:sz="0" w:space="0" w:color="auto"/>
                <w:bottom w:val="none" w:sz="0" w:space="0" w:color="auto"/>
                <w:right w:val="none" w:sz="0" w:space="0" w:color="auto"/>
              </w:divBdr>
            </w:div>
          </w:divsChild>
        </w:div>
        <w:div w:id="1374964630">
          <w:marLeft w:val="0"/>
          <w:marRight w:val="0"/>
          <w:marTop w:val="72"/>
          <w:marBottom w:val="0"/>
          <w:divBdr>
            <w:top w:val="none" w:sz="0" w:space="0" w:color="auto"/>
            <w:left w:val="none" w:sz="0" w:space="0" w:color="auto"/>
            <w:bottom w:val="none" w:sz="0" w:space="0" w:color="auto"/>
            <w:right w:val="none" w:sz="0" w:space="0" w:color="auto"/>
          </w:divBdr>
          <w:divsChild>
            <w:div w:id="927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38319882">
      <w:bodyDiv w:val="1"/>
      <w:marLeft w:val="0"/>
      <w:marRight w:val="0"/>
      <w:marTop w:val="0"/>
      <w:marBottom w:val="0"/>
      <w:divBdr>
        <w:top w:val="none" w:sz="0" w:space="0" w:color="auto"/>
        <w:left w:val="none" w:sz="0" w:space="0" w:color="auto"/>
        <w:bottom w:val="none" w:sz="0" w:space="0" w:color="auto"/>
        <w:right w:val="none" w:sz="0" w:space="0" w:color="auto"/>
      </w:divBdr>
      <w:divsChild>
        <w:div w:id="999187409">
          <w:marLeft w:val="360"/>
          <w:marRight w:val="0"/>
          <w:marTop w:val="72"/>
          <w:marBottom w:val="72"/>
          <w:divBdr>
            <w:top w:val="none" w:sz="0" w:space="0" w:color="auto"/>
            <w:left w:val="none" w:sz="0" w:space="0" w:color="auto"/>
            <w:bottom w:val="none" w:sz="0" w:space="0" w:color="auto"/>
            <w:right w:val="none" w:sz="0" w:space="0" w:color="auto"/>
          </w:divBdr>
          <w:divsChild>
            <w:div w:id="18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2798653">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FE75-7AB0-4B1A-A493-A287F0E5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14263</Words>
  <Characters>85582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99646</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Kamil Grzymkowski</cp:lastModifiedBy>
  <cp:revision>3</cp:revision>
  <cp:lastPrinted>2020-08-24T07:48:00Z</cp:lastPrinted>
  <dcterms:created xsi:type="dcterms:W3CDTF">2023-10-18T13:50:00Z</dcterms:created>
  <dcterms:modified xsi:type="dcterms:W3CDTF">2023-10-19T05:16:00Z</dcterms:modified>
</cp:coreProperties>
</file>