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C70E" w14:textId="5D534471" w:rsidR="00DC5807" w:rsidRPr="00857472" w:rsidRDefault="00DC5807" w:rsidP="00833439">
      <w:pPr>
        <w:pStyle w:val="rozdzia"/>
      </w:pPr>
    </w:p>
    <w:p w14:paraId="5E759384" w14:textId="5FA92171" w:rsidR="00DC5807" w:rsidRPr="00857472" w:rsidRDefault="00DC5807" w:rsidP="00833439">
      <w:pPr>
        <w:pStyle w:val="rozdzia"/>
      </w:pPr>
    </w:p>
    <w:p w14:paraId="7674DADE" w14:textId="7BFD6949" w:rsidR="00DC5807" w:rsidRPr="00857472" w:rsidRDefault="00DC5807" w:rsidP="00833439">
      <w:pPr>
        <w:pStyle w:val="rozdzia"/>
      </w:pPr>
    </w:p>
    <w:p w14:paraId="43BD126D" w14:textId="4778B1A5" w:rsidR="00DC5807" w:rsidRPr="00857472" w:rsidRDefault="00DC5807" w:rsidP="00833439">
      <w:pPr>
        <w:pStyle w:val="rozdzia"/>
      </w:pPr>
    </w:p>
    <w:p w14:paraId="7C43DCCE" w14:textId="77777777" w:rsidR="00DC5807" w:rsidRPr="00857472" w:rsidRDefault="00DC5807" w:rsidP="00833439">
      <w:pPr>
        <w:pStyle w:val="rozdzia"/>
      </w:pPr>
    </w:p>
    <w:p w14:paraId="1941C3DA" w14:textId="0B034DA7" w:rsidR="00FC62BD" w:rsidRPr="00857472" w:rsidRDefault="00FC62BD" w:rsidP="00AF6C4E">
      <w:pPr>
        <w:rPr>
          <w:b/>
          <w:bCs/>
          <w:sz w:val="28"/>
          <w:szCs w:val="28"/>
        </w:rPr>
      </w:pPr>
    </w:p>
    <w:p w14:paraId="18C6AFC6" w14:textId="195209F0" w:rsidR="00FC62BD" w:rsidRPr="00857472" w:rsidRDefault="00FC62BD" w:rsidP="00DC5807">
      <w:pPr>
        <w:jc w:val="center"/>
        <w:rPr>
          <w:b/>
          <w:bCs/>
          <w:sz w:val="28"/>
          <w:szCs w:val="28"/>
        </w:rPr>
      </w:pPr>
    </w:p>
    <w:p w14:paraId="7B53E8D7" w14:textId="5D188A32" w:rsidR="00FC62BD" w:rsidRPr="00857472" w:rsidRDefault="00FC62BD" w:rsidP="00DC5807">
      <w:pPr>
        <w:jc w:val="center"/>
        <w:rPr>
          <w:b/>
          <w:bCs/>
          <w:sz w:val="28"/>
          <w:szCs w:val="28"/>
        </w:rPr>
      </w:pPr>
    </w:p>
    <w:p w14:paraId="117A9761" w14:textId="270E1757" w:rsidR="00FC62BD" w:rsidRPr="00857472" w:rsidRDefault="00FC62BD" w:rsidP="00DC5807">
      <w:pPr>
        <w:jc w:val="center"/>
        <w:rPr>
          <w:b/>
          <w:bCs/>
          <w:sz w:val="28"/>
          <w:szCs w:val="28"/>
        </w:rPr>
      </w:pPr>
    </w:p>
    <w:p w14:paraId="62A239CC" w14:textId="0490351C" w:rsidR="00FC62BD" w:rsidRPr="0063603D" w:rsidRDefault="00FC62B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B52192A" w14:textId="079C1742" w:rsidR="00FC62BD" w:rsidRPr="0063603D" w:rsidRDefault="00FC62B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0A34FEE5" w14:textId="77777777" w:rsidR="00FC62BD" w:rsidRPr="0063603D" w:rsidRDefault="00FC62B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8328A47" w14:textId="77777777" w:rsidR="00857472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0B8273B8" w14:textId="77777777" w:rsidR="00857472" w:rsidRDefault="00857472" w:rsidP="007C4E53">
      <w:pPr>
        <w:rPr>
          <w:b/>
          <w:bCs/>
          <w:color w:val="FF0000"/>
          <w:sz w:val="28"/>
          <w:szCs w:val="28"/>
        </w:rPr>
      </w:pPr>
    </w:p>
    <w:p w14:paraId="17D0DBB5" w14:textId="77777777" w:rsidR="00857472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B9002D9" w14:textId="77777777" w:rsidR="00857472" w:rsidRPr="00857472" w:rsidRDefault="00857472" w:rsidP="00DC5807">
      <w:pPr>
        <w:jc w:val="center"/>
        <w:rPr>
          <w:b/>
          <w:bCs/>
          <w:sz w:val="28"/>
          <w:szCs w:val="28"/>
        </w:rPr>
      </w:pPr>
    </w:p>
    <w:p w14:paraId="38D3DF29" w14:textId="77777777" w:rsidR="00857472" w:rsidRPr="00857472" w:rsidRDefault="00857472" w:rsidP="00DC5807">
      <w:pPr>
        <w:jc w:val="center"/>
        <w:rPr>
          <w:b/>
          <w:bCs/>
          <w:sz w:val="28"/>
          <w:szCs w:val="28"/>
        </w:rPr>
      </w:pPr>
    </w:p>
    <w:p w14:paraId="6B3B30A1" w14:textId="4ECA0FFB" w:rsidR="00A30CE0" w:rsidRPr="00857472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857472">
        <w:rPr>
          <w:b/>
          <w:bCs/>
          <w:sz w:val="28"/>
          <w:szCs w:val="28"/>
        </w:rPr>
        <w:t>Rozdział II</w:t>
      </w:r>
    </w:p>
    <w:p w14:paraId="58C57950" w14:textId="77777777" w:rsidR="00A30CE0" w:rsidRPr="00857472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857472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857472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63603D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63603D" w:rsidRDefault="00CF3388">
      <w:pPr>
        <w:shd w:val="clear" w:color="auto" w:fill="FFFFFF"/>
        <w:jc w:val="right"/>
        <w:rPr>
          <w:color w:val="FF0000"/>
        </w:rPr>
      </w:pPr>
      <w:r w:rsidRPr="0063603D">
        <w:rPr>
          <w:color w:val="FF0000"/>
        </w:rPr>
        <w:br w:type="page"/>
      </w:r>
    </w:p>
    <w:p w14:paraId="0CBC7B48" w14:textId="77777777" w:rsidR="00A30CE0" w:rsidRPr="00857472" w:rsidRDefault="00CF3388">
      <w:pPr>
        <w:shd w:val="clear" w:color="auto" w:fill="FFFFFF" w:themeFill="background1"/>
        <w:jc w:val="right"/>
        <w:rPr>
          <w:b/>
          <w:bCs/>
        </w:rPr>
      </w:pPr>
      <w:r w:rsidRPr="00857472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63603D" w:rsidRPr="00857472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857472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85747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857472" w:rsidRDefault="00A30CE0">
      <w:pPr>
        <w:jc w:val="both"/>
        <w:rPr>
          <w:sz w:val="16"/>
          <w:szCs w:val="16"/>
        </w:rPr>
      </w:pPr>
    </w:p>
    <w:p w14:paraId="4AC0B7BE" w14:textId="77777777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POLITECHNIKA WARSZAWSKA</w:t>
      </w:r>
    </w:p>
    <w:p w14:paraId="5E55C492" w14:textId="17BB5386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00-661 Warszawa, Pl. Politechniki 1</w:t>
      </w:r>
    </w:p>
    <w:p w14:paraId="1B62F8FF" w14:textId="1BAFB37C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FILIA W PŁOCKU</w:t>
      </w:r>
    </w:p>
    <w:p w14:paraId="3EF70DF4" w14:textId="233B1F70" w:rsidR="00A30CE0" w:rsidRPr="00857472" w:rsidRDefault="00CF3388" w:rsidP="001E5678">
      <w:pPr>
        <w:ind w:left="5103"/>
        <w:rPr>
          <w:b/>
          <w:sz w:val="22"/>
        </w:rPr>
      </w:pPr>
      <w:r w:rsidRPr="00857472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63603D" w:rsidRPr="00857472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Cs/>
                <w:sz w:val="18"/>
                <w:szCs w:val="18"/>
              </w:rPr>
              <w:t>(</w:t>
            </w:r>
            <w:r w:rsidRPr="0085747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5747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857472" w:rsidRDefault="00CF3388">
            <w:pPr>
              <w:rPr>
                <w:bCs/>
                <w:sz w:val="22"/>
                <w:szCs w:val="22"/>
              </w:rPr>
            </w:pPr>
            <w:r w:rsidRPr="00857472">
              <w:rPr>
                <w:bCs/>
                <w:sz w:val="18"/>
                <w:szCs w:val="18"/>
              </w:rPr>
              <w:t>(</w:t>
            </w:r>
            <w:r w:rsidRPr="0085747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5747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857472" w:rsidRDefault="00CF3388">
            <w:pPr>
              <w:rPr>
                <w:b/>
                <w:sz w:val="22"/>
                <w:szCs w:val="22"/>
              </w:rPr>
            </w:pPr>
            <w:r w:rsidRPr="0085747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85747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63603D" w:rsidRPr="00857472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857472" w:rsidRDefault="00CF3388">
            <w:pPr>
              <w:rPr>
                <w:b/>
                <w:bCs/>
                <w:sz w:val="22"/>
                <w:szCs w:val="22"/>
              </w:rPr>
            </w:pPr>
            <w:r w:rsidRPr="0085747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857472" w:rsidRDefault="00CF3388">
            <w:pPr>
              <w:rPr>
                <w:sz w:val="22"/>
                <w:szCs w:val="22"/>
              </w:rPr>
            </w:pPr>
            <w:r w:rsidRPr="00857472">
              <w:rPr>
                <w:b/>
                <w:bCs/>
                <w:sz w:val="22"/>
                <w:szCs w:val="22"/>
              </w:rPr>
              <w:t>przedsiębiorcy</w:t>
            </w:r>
            <w:r w:rsidRPr="0085747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1B967106" w:rsidR="00A30CE0" w:rsidRPr="00857472" w:rsidRDefault="00CF3388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FB2DB2C" wp14:editId="3B8F0A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33D5875">
                    <v:rect id="shape_0" style="position:absolute;margin-left:-0.7pt;margin-top:3.7pt;width:7.25pt;height:7.25pt" fillcolor="white" stroked="t" ID="Prostokąt 3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86C028" wp14:editId="4186ADE0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2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655C589">
                    <v:rect id="shape_0" style="position:absolute;margin-left:115.5pt;margin-top:3.7pt;width:7.25pt;height:7.25pt" fillcolor="white" stroked="t" ID="Prostokąt 6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6C94137" wp14:editId="51D7C8D3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63500</wp:posOffset>
                      </wp:positionV>
                      <wp:extent cx="107315" cy="83820"/>
                      <wp:effectExtent l="0" t="0" r="0" b="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8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D452352">
                    <v:rect id="shape_0" style="position:absolute;margin-left:233.65pt;margin-top:5pt;width:8.35pt;height:6.5pt" fillcolor="white" stroked="t" ID="Prostokąt 2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E402B6E" wp14:editId="5ECF00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196215</wp:posOffset>
                      </wp:positionV>
                      <wp:extent cx="93345" cy="9334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1A5C352">
                    <v:rect id="shape_0" style="position:absolute;margin-left:-0.3pt;margin-top:15.45pt;width:7.25pt;height:7.25pt" fillcolor="white" stroked="t" ID="Prostokąt 4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857472"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857472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857472">
              <w:rPr>
                <w:sz w:val="22"/>
                <w:szCs w:val="22"/>
                <w:lang w:eastAsia="en-US"/>
              </w:rPr>
              <w:t xml:space="preserve">   mały przedsiębiorca   średni przedsiębiorca                         duży przedsiębiorca</w:t>
            </w:r>
            <w:r w:rsidR="00737F2E" w:rsidRPr="00857472">
              <w:rPr>
                <w:sz w:val="22"/>
                <w:szCs w:val="22"/>
                <w:lang w:eastAsia="en-US"/>
              </w:rPr>
              <w:t xml:space="preserve">        </w:t>
            </w:r>
            <w:r w:rsidRPr="0085747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5F94BD4A" w:rsidR="00A30CE0" w:rsidRPr="00857472" w:rsidRDefault="2D0B370B" w:rsidP="00B979C9">
      <w:pPr>
        <w:pStyle w:val="tytu"/>
        <w:rPr>
          <w:b/>
        </w:rPr>
      </w:pPr>
      <w:r w:rsidRPr="00857472">
        <w:t xml:space="preserve">W odpowiedzi na ogłoszenie o zamówieniu w postępowaniu o udzielenie zamówienia publicznego </w:t>
      </w:r>
      <w:r w:rsidR="00CF3388" w:rsidRPr="0063603D">
        <w:rPr>
          <w:color w:val="FF0000"/>
        </w:rPr>
        <w:br/>
      </w:r>
      <w:r w:rsidRPr="007C4E53">
        <w:t>nr BZP</w:t>
      </w:r>
      <w:r w:rsidR="00F53412" w:rsidRPr="007C4E53">
        <w:t>.261.</w:t>
      </w:r>
      <w:r w:rsidR="007C4E53" w:rsidRPr="007C4E53">
        <w:t>4</w:t>
      </w:r>
      <w:r w:rsidR="000F180F" w:rsidRPr="007C4E53">
        <w:t>5</w:t>
      </w:r>
      <w:r w:rsidR="00F53412" w:rsidRPr="007C4E53">
        <w:t>.</w:t>
      </w:r>
      <w:r w:rsidRPr="007C4E53">
        <w:t>202</w:t>
      </w:r>
      <w:r w:rsidR="007C4E53" w:rsidRPr="007C4E53">
        <w:t>3</w:t>
      </w:r>
      <w:r w:rsidRPr="007C4E53">
        <w:t xml:space="preserve"> prowadzonym </w:t>
      </w:r>
      <w:r w:rsidRPr="00857472">
        <w:t xml:space="preserve">w </w:t>
      </w:r>
      <w:r w:rsidRPr="005A1473">
        <w:t xml:space="preserve">trybie podstawowym na podstawie ustawy z dnia 11 września 2019 roku – Prawo zamówień publicznych </w:t>
      </w:r>
      <w:proofErr w:type="spellStart"/>
      <w:r w:rsidRPr="005A1473">
        <w:t>pn</w:t>
      </w:r>
      <w:proofErr w:type="spellEnd"/>
      <w:r w:rsidRPr="005A1473">
        <w:t xml:space="preserve">: </w:t>
      </w:r>
      <w:r w:rsidR="00FE381B" w:rsidRPr="005A1473">
        <w:rPr>
          <w:b/>
        </w:rPr>
        <w:t>„</w:t>
      </w:r>
      <w:r w:rsidR="00857472" w:rsidRPr="005A1473">
        <w:rPr>
          <w:b/>
        </w:rPr>
        <w:t>Usługa cateringowa podczas Inauguracji Roku Akademickiego 202</w:t>
      </w:r>
      <w:r w:rsidR="00916A64" w:rsidRPr="005A1473">
        <w:rPr>
          <w:b/>
        </w:rPr>
        <w:t>3</w:t>
      </w:r>
      <w:r w:rsidR="00857472" w:rsidRPr="005A1473">
        <w:rPr>
          <w:b/>
        </w:rPr>
        <w:t>/202</w:t>
      </w:r>
      <w:r w:rsidR="00916A64" w:rsidRPr="005A1473">
        <w:rPr>
          <w:b/>
        </w:rPr>
        <w:t>4</w:t>
      </w:r>
      <w:r w:rsidR="00857472" w:rsidRPr="005A1473">
        <w:rPr>
          <w:b/>
        </w:rPr>
        <w:t xml:space="preserve"> organizowanej przez Politechnikę Warszawską Filię w Płocku</w:t>
      </w:r>
      <w:r w:rsidR="00B7760A" w:rsidRPr="005A1473">
        <w:rPr>
          <w:b/>
        </w:rPr>
        <w:t>”</w:t>
      </w:r>
      <w:r w:rsidR="00FE381B" w:rsidRPr="005A1473">
        <w:rPr>
          <w:b/>
        </w:rPr>
        <w:t xml:space="preserve"> </w:t>
      </w:r>
      <w:r w:rsidRPr="005A1473">
        <w:t xml:space="preserve">składamy niniejszą </w:t>
      </w:r>
      <w:r w:rsidRPr="00857472">
        <w:t>ofertę:</w:t>
      </w:r>
      <w:bookmarkStart w:id="0" w:name="_Hlk73352174"/>
      <w:bookmarkEnd w:id="0"/>
    </w:p>
    <w:p w14:paraId="2A01AA55" w14:textId="77777777" w:rsidR="00A30CE0" w:rsidRPr="00857472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Składam(y) ofertę</w:t>
      </w:r>
      <w:r w:rsidRPr="00857472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857472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</w:t>
      </w:r>
      <w:r w:rsidRPr="00857472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12B9563E" w:rsidR="00B0592D" w:rsidRPr="00857472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Oferuje(my) </w:t>
      </w:r>
      <w:r w:rsidRPr="00857472">
        <w:rPr>
          <w:sz w:val="22"/>
          <w:szCs w:val="22"/>
        </w:rPr>
        <w:t>wykonanie przedmiotu zamówienia</w:t>
      </w:r>
      <w:r w:rsidR="003458AC">
        <w:rPr>
          <w:sz w:val="22"/>
          <w:szCs w:val="22"/>
        </w:rPr>
        <w:t xml:space="preserve"> </w:t>
      </w:r>
      <w:r w:rsidR="003458AC" w:rsidRPr="003458AC">
        <w:rPr>
          <w:b/>
          <w:bCs/>
          <w:sz w:val="22"/>
          <w:szCs w:val="22"/>
          <w:u w:val="single"/>
        </w:rPr>
        <w:t>(za całość)</w:t>
      </w:r>
      <w:r w:rsidRPr="003458AC">
        <w:rPr>
          <w:b/>
          <w:bCs/>
          <w:sz w:val="22"/>
          <w:szCs w:val="22"/>
          <w:u w:val="single"/>
        </w:rPr>
        <w:t>:</w:t>
      </w:r>
    </w:p>
    <w:p w14:paraId="3D690998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Cena netto: ............................................................... złotych</w:t>
      </w:r>
    </w:p>
    <w:p w14:paraId="01A1E683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14:paraId="3B14DE59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Podatek od towarów i usług</w:t>
      </w:r>
      <w:r>
        <w:rPr>
          <w:sz w:val="22"/>
          <w:szCs w:val="22"/>
        </w:rPr>
        <w:t xml:space="preserve"> (….% VAT)</w:t>
      </w:r>
      <w:r w:rsidRPr="001E5678">
        <w:rPr>
          <w:sz w:val="22"/>
          <w:szCs w:val="22"/>
        </w:rPr>
        <w:t>: ................................. złotych</w:t>
      </w:r>
    </w:p>
    <w:p w14:paraId="2AA2BCFF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40395E93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Podatek od towarów i usług</w:t>
      </w:r>
      <w:r>
        <w:rPr>
          <w:sz w:val="22"/>
          <w:szCs w:val="22"/>
        </w:rPr>
        <w:t xml:space="preserve"> (….% VAT)</w:t>
      </w:r>
      <w:r w:rsidRPr="001E5678">
        <w:rPr>
          <w:sz w:val="22"/>
          <w:szCs w:val="22"/>
        </w:rPr>
        <w:t>: ................................. złotych</w:t>
      </w:r>
    </w:p>
    <w:p w14:paraId="73EE025E" w14:textId="77777777" w:rsidR="00857472" w:rsidRPr="001E5678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0CDDCF9B" w14:textId="77777777" w:rsidR="00857472" w:rsidRPr="001E5678" w:rsidRDefault="00857472" w:rsidP="00857472">
      <w:pPr>
        <w:pStyle w:val="Tekstpodstawowy2"/>
        <w:spacing w:after="0" w:line="240" w:lineRule="auto"/>
        <w:ind w:firstLine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Cena brutto ............................................................. złotych</w:t>
      </w:r>
    </w:p>
    <w:p w14:paraId="34721FBD" w14:textId="77777777" w:rsidR="00857472" w:rsidRPr="001E5678" w:rsidRDefault="00857472" w:rsidP="00857472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1E5678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2AB2EAC4" w14:textId="5FDCFD58" w:rsidR="00677EF6" w:rsidRPr="00857472" w:rsidRDefault="005862E9" w:rsidP="005862E9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0DCCE91D" w14:textId="60786C9C" w:rsidR="00B41E89" w:rsidRPr="007C4E53" w:rsidRDefault="00636AB5" w:rsidP="00B41E89">
      <w:pPr>
        <w:pStyle w:val="Akapitzlist"/>
        <w:numPr>
          <w:ilvl w:val="0"/>
          <w:numId w:val="1"/>
        </w:numPr>
        <w:suppressAutoHyphens/>
        <w:autoSpaceDE w:val="0"/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  <w:b/>
          <w:bCs/>
        </w:rPr>
        <w:t>Zobowiązuje(my) się</w:t>
      </w:r>
      <w:r w:rsidRPr="007C4E53">
        <w:rPr>
          <w:rFonts w:ascii="Times New Roman" w:hAnsi="Times New Roman" w:cs="Times New Roman"/>
        </w:rPr>
        <w:t xml:space="preserve"> do wykonania zamówienia w terminie</w:t>
      </w:r>
      <w:r w:rsidR="00A47C35" w:rsidRPr="007C4E53">
        <w:rPr>
          <w:rFonts w:ascii="Times New Roman" w:hAnsi="Times New Roman" w:cs="Times New Roman"/>
        </w:rPr>
        <w:t xml:space="preserve">: </w:t>
      </w:r>
      <w:r w:rsidR="00857472" w:rsidRPr="007C4E53">
        <w:rPr>
          <w:rFonts w:ascii="Times New Roman" w:hAnsi="Times New Roman" w:cs="Times New Roman"/>
          <w:b/>
          <w:bCs/>
        </w:rPr>
        <w:t>0</w:t>
      </w:r>
      <w:r w:rsidR="008D6F41" w:rsidRPr="007C4E53">
        <w:rPr>
          <w:rFonts w:ascii="Times New Roman" w:hAnsi="Times New Roman" w:cs="Times New Roman"/>
          <w:b/>
          <w:bCs/>
        </w:rPr>
        <w:t>3.</w:t>
      </w:r>
      <w:r w:rsidR="00857472" w:rsidRPr="007C4E53">
        <w:rPr>
          <w:rFonts w:ascii="Times New Roman" w:hAnsi="Times New Roman" w:cs="Times New Roman"/>
          <w:b/>
          <w:bCs/>
        </w:rPr>
        <w:t>10.202</w:t>
      </w:r>
      <w:r w:rsidR="007C4E53" w:rsidRPr="007C4E53">
        <w:rPr>
          <w:rFonts w:ascii="Times New Roman" w:hAnsi="Times New Roman" w:cs="Times New Roman"/>
          <w:b/>
          <w:bCs/>
        </w:rPr>
        <w:t>3</w:t>
      </w:r>
      <w:r w:rsidR="00857472" w:rsidRPr="007C4E53">
        <w:rPr>
          <w:rFonts w:ascii="Times New Roman" w:hAnsi="Times New Roman" w:cs="Times New Roman"/>
          <w:b/>
          <w:bCs/>
        </w:rPr>
        <w:t xml:space="preserve"> r.</w:t>
      </w:r>
    </w:p>
    <w:p w14:paraId="329A7BAE" w14:textId="77777777" w:rsidR="00857472" w:rsidRPr="007C4E53" w:rsidRDefault="00857472" w:rsidP="00776920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 xml:space="preserve">Oświadczam/y, że zobowiązujemy się do </w:t>
      </w:r>
      <w:r w:rsidRPr="007C4E53">
        <w:rPr>
          <w:rFonts w:ascii="Times New Roman" w:hAnsi="Times New Roman" w:cs="Times New Roman"/>
          <w:i/>
          <w:iCs/>
        </w:rPr>
        <w:t>(</w:t>
      </w:r>
      <w:r w:rsidRPr="007C4E53">
        <w:rPr>
          <w:rFonts w:ascii="Times New Roman" w:hAnsi="Times New Roman" w:cs="Times New Roman"/>
          <w:b/>
          <w:bCs/>
          <w:i/>
          <w:iCs/>
        </w:rPr>
        <w:t xml:space="preserve">„aspekty społeczne” –  </w:t>
      </w:r>
      <w:r w:rsidRPr="007C4E53">
        <w:rPr>
          <w:rFonts w:ascii="Times New Roman" w:hAnsi="Times New Roman" w:cs="Times New Roman"/>
          <w:b/>
          <w:bCs/>
          <w:i/>
          <w:iCs/>
          <w:lang w:eastAsia="pl-PL"/>
        </w:rPr>
        <w:t xml:space="preserve">zatrudnienie do realizacji zamówienia osoby/osób z katalogu wskazanego w art. 96 ust. 2 pkt 2 ustawy </w:t>
      </w:r>
      <w:proofErr w:type="spellStart"/>
      <w:r w:rsidRPr="007C4E53">
        <w:rPr>
          <w:rFonts w:ascii="Times New Roman" w:hAnsi="Times New Roman" w:cs="Times New Roman"/>
          <w:b/>
          <w:bCs/>
          <w:i/>
          <w:iCs/>
          <w:lang w:eastAsia="pl-PL"/>
        </w:rPr>
        <w:t>Pzp</w:t>
      </w:r>
      <w:proofErr w:type="spellEnd"/>
      <w:r w:rsidRPr="007C4E53">
        <w:rPr>
          <w:rFonts w:ascii="Times New Roman" w:hAnsi="Times New Roman" w:cs="Times New Roman"/>
          <w:b/>
          <w:bCs/>
          <w:i/>
          <w:iCs/>
          <w:lang w:eastAsia="pl-PL"/>
        </w:rPr>
        <w:t>,</w:t>
      </w:r>
      <w:r w:rsidRPr="007C4E53">
        <w:rPr>
          <w:rFonts w:ascii="Times New Roman" w:hAnsi="Times New Roman" w:cs="Times New Roman"/>
          <w:b/>
          <w:bCs/>
        </w:rPr>
        <w:t xml:space="preserve"> </w:t>
      </w:r>
      <w:r w:rsidRPr="007C4E53">
        <w:rPr>
          <w:rFonts w:ascii="Times New Roman" w:hAnsi="Times New Roman" w:cs="Times New Roman"/>
          <w:b/>
          <w:bCs/>
          <w:i/>
          <w:iCs/>
        </w:rPr>
        <w:t>stanowi kryterium oceny ofert)</w:t>
      </w:r>
      <w:r w:rsidRPr="007C4E53">
        <w:rPr>
          <w:rFonts w:ascii="Times New Roman" w:hAnsi="Times New Roman" w:cs="Times New Roman"/>
        </w:rPr>
        <w:t>:</w:t>
      </w:r>
    </w:p>
    <w:p w14:paraId="6B877FE0" w14:textId="77777777" w:rsidR="00857472" w:rsidRPr="007C4E53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zatrudnienia min. 4 osób wskazanych w pkt. 16.3. a-g Rozdziału I SWZ, które będą bezpośrednio realizowały usługi objęte zamówieniem,</w:t>
      </w:r>
    </w:p>
    <w:p w14:paraId="4841A105" w14:textId="1592B245" w:rsidR="00857472" w:rsidRPr="007C4E53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zatrudnienia min. 3 osób wskazanych w pkt. 16.3. a-g Rozdziału I SWZ, które będą bezpośrednio realizowały usługi objęte zamówieniem,</w:t>
      </w:r>
    </w:p>
    <w:p w14:paraId="18CB2558" w14:textId="37CDC554" w:rsidR="00857472" w:rsidRPr="007C4E53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lastRenderedPageBreak/>
        <w:t>zatrudnienia min. 2 osób wskazanych w pkt. 16.3. a-g Rozdziału I SWZ, które będą bezpośrednio realizowały usługi objęte zamówieniem,</w:t>
      </w:r>
    </w:p>
    <w:p w14:paraId="4464635B" w14:textId="6C17ED32" w:rsidR="00857472" w:rsidRPr="007C4E53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zatrudnienia min. 1 osoby wskazanej w pkt. 16.3. a-g Rozdziału I SWZ, która będzie bezpośrednio realizowała usługi objęte zamówieniem,</w:t>
      </w:r>
    </w:p>
    <w:p w14:paraId="5A447159" w14:textId="77777777" w:rsidR="00857472" w:rsidRPr="007C4E53" w:rsidRDefault="00857472" w:rsidP="008112FC">
      <w:pPr>
        <w:pStyle w:val="Akapitzlist"/>
        <w:numPr>
          <w:ilvl w:val="0"/>
          <w:numId w:val="44"/>
        </w:numPr>
        <w:shd w:val="clear" w:color="auto" w:fill="FFFFFF" w:themeFill="background1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4E53">
        <w:rPr>
          <w:rFonts w:ascii="Times New Roman" w:hAnsi="Times New Roman" w:cs="Times New Roman"/>
        </w:rPr>
        <w:t>nie zatrudnienia min. 1 osoby wskazanej w pkt. 16.3 a-g Rozdziału I SWZ, która będzie bezpośrednio realizowała usługi objęte zamówieniem.</w:t>
      </w:r>
    </w:p>
    <w:p w14:paraId="0EBD54A0" w14:textId="77777777" w:rsidR="00857472" w:rsidRPr="007C4E53" w:rsidRDefault="00857472" w:rsidP="00857472">
      <w:pPr>
        <w:spacing w:after="120"/>
        <w:ind w:firstLine="709"/>
        <w:rPr>
          <w:i/>
          <w:iCs/>
          <w:sz w:val="20"/>
          <w:szCs w:val="20"/>
        </w:rPr>
      </w:pPr>
      <w:r w:rsidRPr="007C4E53">
        <w:rPr>
          <w:i/>
          <w:iCs/>
          <w:sz w:val="20"/>
          <w:szCs w:val="20"/>
        </w:rPr>
        <w:t>(należy zaznaczyć tylko jeden z powyższych wariantów)</w:t>
      </w:r>
    </w:p>
    <w:p w14:paraId="10644A2E" w14:textId="77777777" w:rsidR="00857472" w:rsidRPr="007C4E53" w:rsidRDefault="00857472" w:rsidP="00857472">
      <w:pPr>
        <w:spacing w:after="120" w:line="276" w:lineRule="auto"/>
        <w:jc w:val="both"/>
        <w:rPr>
          <w:sz w:val="22"/>
          <w:szCs w:val="22"/>
        </w:rPr>
      </w:pPr>
      <w:r w:rsidRPr="007C4E53">
        <w:rPr>
          <w:sz w:val="22"/>
          <w:szCs w:val="22"/>
          <w:u w:val="single"/>
        </w:rPr>
        <w:t>Uwaga!</w:t>
      </w:r>
      <w:r w:rsidRPr="007C4E53">
        <w:rPr>
          <w:sz w:val="22"/>
          <w:szCs w:val="22"/>
        </w:rPr>
        <w:t xml:space="preserve"> Wykonawca winien wybrać jeden z w/w wariantów. </w:t>
      </w:r>
    </w:p>
    <w:p w14:paraId="727E8832" w14:textId="77777777" w:rsidR="00857472" w:rsidRPr="007C4E53" w:rsidRDefault="00857472" w:rsidP="00776920">
      <w:pPr>
        <w:spacing w:after="120"/>
        <w:jc w:val="both"/>
        <w:rPr>
          <w:sz w:val="20"/>
          <w:szCs w:val="20"/>
        </w:rPr>
      </w:pPr>
      <w:r w:rsidRPr="007C4E53">
        <w:rPr>
          <w:sz w:val="20"/>
          <w:szCs w:val="20"/>
        </w:rPr>
        <w:t>Punkty w kryterium „</w:t>
      </w:r>
      <w:r w:rsidRPr="007C4E53">
        <w:rPr>
          <w:i/>
          <w:iCs/>
          <w:sz w:val="20"/>
          <w:szCs w:val="20"/>
        </w:rPr>
        <w:t>aspekty społeczn</w:t>
      </w:r>
      <w:r w:rsidRPr="007C4E53">
        <w:rPr>
          <w:sz w:val="20"/>
          <w:szCs w:val="20"/>
        </w:rPr>
        <w:t xml:space="preserve">e” zostaną przyznane tylko w przypadku złożenia przez Wykonawcę oświadczenia, na podstawie którego będzie można przyznać punkty w tym kryterium. </w:t>
      </w:r>
      <w:r w:rsidRPr="007C4E53">
        <w:rPr>
          <w:sz w:val="20"/>
          <w:szCs w:val="20"/>
          <w:lang w:eastAsia="en-US"/>
        </w:rPr>
        <w:t xml:space="preserve">W przypadku niezłożenia oświadczenia lub zaznaczenia więcej niż jednego wariantu, Zamawiający przyjmie, że Wykonawca przy wykonywaniu zamówienia nie zatrudni osoby/osób z katalogu osób, o których mowa w pkt. 16.3. a-g i w tym kryterium oferta Wykonawcy otrzyma </w:t>
      </w:r>
      <w:r w:rsidRPr="007C4E53">
        <w:rPr>
          <w:sz w:val="20"/>
          <w:szCs w:val="20"/>
          <w:lang w:eastAsia="en-US"/>
        </w:rPr>
        <w:br/>
        <w:t>0 pkt.</w:t>
      </w:r>
    </w:p>
    <w:p w14:paraId="7B3BDCEC" w14:textId="77777777" w:rsidR="00857472" w:rsidRPr="007C4E53" w:rsidRDefault="00857472" w:rsidP="00DF3928">
      <w:pPr>
        <w:ind w:left="284" w:right="85"/>
        <w:rPr>
          <w:bCs/>
          <w:sz w:val="22"/>
          <w:szCs w:val="22"/>
        </w:rPr>
      </w:pPr>
      <w:r w:rsidRPr="007C4E53">
        <w:rPr>
          <w:bCs/>
          <w:sz w:val="22"/>
          <w:szCs w:val="22"/>
        </w:rPr>
        <w:t xml:space="preserve">Katalog osób określony w art. 96 ust. 2 pkt 2 ustawy </w:t>
      </w:r>
      <w:proofErr w:type="spellStart"/>
      <w:r w:rsidRPr="007C4E53">
        <w:rPr>
          <w:bCs/>
          <w:sz w:val="22"/>
          <w:szCs w:val="22"/>
        </w:rPr>
        <w:t>Pzp</w:t>
      </w:r>
      <w:proofErr w:type="spellEnd"/>
      <w:r w:rsidRPr="007C4E53">
        <w:rPr>
          <w:bCs/>
          <w:sz w:val="22"/>
          <w:szCs w:val="22"/>
        </w:rPr>
        <w:t xml:space="preserve"> odnosi się do:</w:t>
      </w:r>
    </w:p>
    <w:p w14:paraId="42974631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bezrobotnych w rozumieniu ustawy z dnia 20 kwietnia 2004 r. o promocji zatrudnienia i instytucjach rynku pracy,</w:t>
      </w:r>
    </w:p>
    <w:p w14:paraId="406C9467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2085FBA7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osób usamodzielnianych, o których mowa w art. 140 ust. 1 i 2 ustawy z dnia 9 czerwca 2011 r. o wspieraniu rodziny i systemie pieczy zastępczej,</w:t>
      </w:r>
    </w:p>
    <w:p w14:paraId="4F13ED0A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młodocianych, o których mowa w przepisach prawa pracy, w celu przygotowania zawodowego,</w:t>
      </w:r>
    </w:p>
    <w:p w14:paraId="4A797B63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osób niepełnosprawnych w rozumieniu ustawy z dnia 27 sierpnia 1997 r. o rehabilitacji zawodowej i społecznej oraz zatrudnianiu osób niepełnosprawnych,</w:t>
      </w:r>
    </w:p>
    <w:p w14:paraId="317F6E3E" w14:textId="77777777" w:rsidR="00857472" w:rsidRPr="007C4E53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14:paraId="72514394" w14:textId="5E37D1DE" w:rsidR="00857472" w:rsidRPr="007C4E53" w:rsidRDefault="00857472" w:rsidP="00DF3928">
      <w:pPr>
        <w:pStyle w:val="Akapitzlist"/>
        <w:numPr>
          <w:ilvl w:val="0"/>
          <w:numId w:val="45"/>
        </w:numPr>
        <w:spacing w:after="12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7C4E53">
        <w:rPr>
          <w:rFonts w:ascii="Times New Roman" w:hAnsi="Times New Roman" w:cs="Times New Roman"/>
        </w:rPr>
        <w:t>osób do 30. roku życia oraz po ukończeniu 50. roku życia, posiadających status osoby poszukującej pracy, bez zatrudnienia.</w:t>
      </w:r>
    </w:p>
    <w:p w14:paraId="5341629A" w14:textId="77777777" w:rsidR="00FA2C47" w:rsidRPr="00857472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857472">
        <w:rPr>
          <w:rFonts w:ascii="Times New Roman" w:hAnsi="Times New Roman" w:cs="Times New Roman"/>
          <w:b/>
          <w:bCs/>
        </w:rPr>
        <w:t xml:space="preserve">Akceptuje(my) </w:t>
      </w:r>
      <w:r w:rsidRPr="00857472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857472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857472">
        <w:rPr>
          <w:rFonts w:ascii="Times New Roman" w:hAnsi="Times New Roman" w:cs="Times New Roman"/>
          <w:b/>
          <w:bCs/>
        </w:rPr>
        <w:t>Uważam(y) się</w:t>
      </w:r>
      <w:r w:rsidRPr="00857472">
        <w:rPr>
          <w:rFonts w:ascii="Times New Roman" w:hAnsi="Times New Roman" w:cs="Times New Roman"/>
        </w:rPr>
        <w:t xml:space="preserve"> za związany(</w:t>
      </w:r>
      <w:proofErr w:type="spellStart"/>
      <w:r w:rsidRPr="00857472">
        <w:rPr>
          <w:rFonts w:ascii="Times New Roman" w:hAnsi="Times New Roman" w:cs="Times New Roman"/>
        </w:rPr>
        <w:t>ch</w:t>
      </w:r>
      <w:proofErr w:type="spellEnd"/>
      <w:r w:rsidRPr="00857472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857472">
        <w:rPr>
          <w:rFonts w:ascii="Times New Roman" w:hAnsi="Times New Roman" w:cs="Times New Roman"/>
        </w:rPr>
        <w:t>wskazanego w pkt</w:t>
      </w:r>
      <w:r w:rsidRPr="00857472">
        <w:rPr>
          <w:rFonts w:ascii="Times New Roman" w:hAnsi="Times New Roman" w:cs="Times New Roman"/>
        </w:rPr>
        <w:t xml:space="preserve"> </w:t>
      </w:r>
      <w:r w:rsidR="00014011" w:rsidRPr="00857472">
        <w:rPr>
          <w:rFonts w:ascii="Times New Roman" w:hAnsi="Times New Roman" w:cs="Times New Roman"/>
        </w:rPr>
        <w:t>13.1. SWZ.</w:t>
      </w:r>
    </w:p>
    <w:p w14:paraId="0D21A6B0" w14:textId="77777777" w:rsidR="00A30CE0" w:rsidRPr="00857472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Oświadczam(y), że całość zamówienia zrealizuje(my)</w:t>
      </w:r>
      <w:r w:rsidRPr="00857472">
        <w:rPr>
          <w:sz w:val="22"/>
          <w:szCs w:val="22"/>
        </w:rPr>
        <w:t xml:space="preserve"> sam(i)*).</w:t>
      </w:r>
    </w:p>
    <w:p w14:paraId="5F0465FB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Powierzę/Powierzymy</w:t>
      </w:r>
      <w:r w:rsidRPr="00857472">
        <w:rPr>
          <w:sz w:val="22"/>
          <w:szCs w:val="22"/>
        </w:rPr>
        <w:t xml:space="preserve"> Podwykonawcom wykonanie części zamówienia w zakresie*):</w:t>
      </w:r>
    </w:p>
    <w:p w14:paraId="73FDEA62" w14:textId="4DF5F476" w:rsidR="00C97BD0" w:rsidRPr="00857472" w:rsidRDefault="00C87F89" w:rsidP="00C87F89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 xml:space="preserve">Krótki opis części i jej wartość: </w:t>
      </w:r>
      <w:r w:rsidR="00C97BD0" w:rsidRPr="00857472">
        <w:rPr>
          <w:sz w:val="22"/>
          <w:szCs w:val="22"/>
        </w:rPr>
        <w:t>……………………………………………………….………………….</w:t>
      </w:r>
    </w:p>
    <w:p w14:paraId="44A36C5A" w14:textId="677350F7" w:rsidR="00C87F89" w:rsidRPr="00857472" w:rsidRDefault="00CF3388" w:rsidP="00C87F89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…………………</w:t>
      </w:r>
      <w:r w:rsidR="00C97BD0" w:rsidRPr="00857472">
        <w:rPr>
          <w:sz w:val="22"/>
          <w:szCs w:val="22"/>
        </w:rPr>
        <w:t>……………………………..</w:t>
      </w:r>
      <w:r w:rsidRPr="00857472">
        <w:rPr>
          <w:sz w:val="22"/>
          <w:szCs w:val="22"/>
        </w:rPr>
        <w:t>……</w:t>
      </w:r>
      <w:r w:rsidR="00C87F89" w:rsidRPr="00857472">
        <w:rPr>
          <w:sz w:val="22"/>
          <w:szCs w:val="22"/>
        </w:rPr>
        <w:t>…………………………………</w:t>
      </w:r>
      <w:r w:rsidR="00C97BD0" w:rsidRPr="00857472">
        <w:rPr>
          <w:sz w:val="22"/>
          <w:szCs w:val="22"/>
        </w:rPr>
        <w:t>………</w:t>
      </w:r>
      <w:r w:rsidR="00C87F89" w:rsidRPr="00857472">
        <w:rPr>
          <w:sz w:val="22"/>
          <w:szCs w:val="22"/>
        </w:rPr>
        <w:t>……………</w:t>
      </w:r>
    </w:p>
    <w:p w14:paraId="46C9494A" w14:textId="79263543" w:rsidR="00A30CE0" w:rsidRPr="00857472" w:rsidRDefault="00C87F89" w:rsidP="00C97BD0">
      <w:pPr>
        <w:spacing w:line="276" w:lineRule="auto"/>
        <w:ind w:left="567"/>
        <w:rPr>
          <w:sz w:val="22"/>
          <w:szCs w:val="22"/>
        </w:rPr>
      </w:pPr>
      <w:r w:rsidRPr="00857472">
        <w:rPr>
          <w:sz w:val="22"/>
          <w:szCs w:val="22"/>
        </w:rPr>
        <w:t>Firmy podwykonawców, jeżeli są już znane:</w:t>
      </w:r>
      <w:r w:rsidR="00C97BD0" w:rsidRPr="00857472">
        <w:rPr>
          <w:sz w:val="22"/>
          <w:szCs w:val="22"/>
        </w:rPr>
        <w:t xml:space="preserve"> ………….………………</w:t>
      </w:r>
      <w:r w:rsidRPr="00857472">
        <w:rPr>
          <w:sz w:val="22"/>
          <w:szCs w:val="22"/>
        </w:rPr>
        <w:t>……</w:t>
      </w:r>
      <w:r w:rsidR="00CF3388" w:rsidRPr="00857472">
        <w:rPr>
          <w:sz w:val="22"/>
          <w:szCs w:val="22"/>
        </w:rPr>
        <w:t>…………………</w:t>
      </w:r>
      <w:r w:rsidR="00C97BD0" w:rsidRPr="00857472">
        <w:rPr>
          <w:sz w:val="22"/>
          <w:szCs w:val="22"/>
        </w:rPr>
        <w:t>……………………………………….</w:t>
      </w:r>
      <w:r w:rsidR="00CF3388" w:rsidRPr="00857472">
        <w:rPr>
          <w:sz w:val="22"/>
          <w:szCs w:val="22"/>
        </w:rPr>
        <w:t>…………………</w:t>
      </w:r>
    </w:p>
    <w:p w14:paraId="5CC0E12F" w14:textId="717D2BB1" w:rsidR="00C87F89" w:rsidRPr="00857472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before="6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57472">
        <w:rPr>
          <w:rFonts w:ascii="Times New Roman" w:hAnsi="Times New Roman"/>
          <w:b/>
          <w:sz w:val="22"/>
          <w:szCs w:val="22"/>
        </w:rPr>
        <w:t>OŚWIADCZAMY</w:t>
      </w:r>
      <w:r w:rsidRPr="00857472">
        <w:rPr>
          <w:rFonts w:ascii="Times New Roman" w:hAnsi="Times New Roman"/>
          <w:sz w:val="22"/>
          <w:szCs w:val="22"/>
        </w:rPr>
        <w:t>, że brak wskazania w ofercie części zamówienia rozumiane ma być jako wykonanie zamówienia bez udziału podwykonawców.</w:t>
      </w:r>
    </w:p>
    <w:p w14:paraId="28EB0F0A" w14:textId="2ABDAEF0" w:rsidR="00A30CE0" w:rsidRPr="00857472" w:rsidRDefault="2D0B370B" w:rsidP="001B0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857472">
        <w:rPr>
          <w:rFonts w:ascii="Times New Roman" w:hAnsi="Times New Roman" w:cs="Times New Roman"/>
          <w:b/>
          <w:bCs/>
        </w:rPr>
        <w:t>Oświadczam(y)</w:t>
      </w:r>
      <w:r w:rsidRPr="00857472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</w:t>
      </w:r>
      <w:r w:rsidR="00636AB5" w:rsidRPr="00857472">
        <w:rPr>
          <w:rFonts w:ascii="Times New Roman" w:hAnsi="Times New Roman" w:cs="Times New Roman"/>
        </w:rPr>
        <w:br/>
      </w:r>
      <w:r w:rsidRPr="00857472">
        <w:rPr>
          <w:rFonts w:ascii="Times New Roman" w:hAnsi="Times New Roman" w:cs="Times New Roman"/>
        </w:rPr>
        <w:t xml:space="preserve">z nich przy wykonaniu zamówienia – według wzoru określonego w </w:t>
      </w:r>
      <w:r w:rsidRPr="00857472">
        <w:rPr>
          <w:rFonts w:ascii="Times New Roman" w:hAnsi="Times New Roman" w:cs="Times New Roman"/>
          <w:b/>
          <w:bCs/>
        </w:rPr>
        <w:t>załączniku nr 2 do Rozdziału II</w:t>
      </w:r>
      <w:r w:rsidRPr="00857472">
        <w:rPr>
          <w:rFonts w:ascii="Times New Roman" w:hAnsi="Times New Roman" w:cs="Times New Roman"/>
        </w:rPr>
        <w:t xml:space="preserve"> SWZ.</w:t>
      </w:r>
    </w:p>
    <w:p w14:paraId="5CACCDBF" w14:textId="04EFCCF9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lastRenderedPageBreak/>
        <w:t>Oświadczam(y)</w:t>
      </w:r>
      <w:r w:rsidRPr="00857472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857472">
        <w:rPr>
          <w:sz w:val="22"/>
          <w:szCs w:val="22"/>
        </w:rPr>
        <w:t>………</w:t>
      </w:r>
      <w:r w:rsidRPr="00857472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857472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857472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</w:t>
      </w:r>
      <w:r w:rsidRPr="00857472">
        <w:rPr>
          <w:sz w:val="22"/>
          <w:szCs w:val="22"/>
        </w:rPr>
        <w:t xml:space="preserve">, iż </w:t>
      </w:r>
      <w:r w:rsidRPr="00857472">
        <w:rPr>
          <w:b/>
          <w:bCs/>
          <w:sz w:val="22"/>
          <w:szCs w:val="22"/>
        </w:rPr>
        <w:t>informacje i dokumenty</w:t>
      </w:r>
      <w:r w:rsidRPr="00857472">
        <w:rPr>
          <w:sz w:val="22"/>
          <w:szCs w:val="22"/>
        </w:rPr>
        <w:t xml:space="preserve"> zawarte w pliku o nazwie „</w:t>
      </w:r>
      <w:r w:rsidRPr="00857472">
        <w:rPr>
          <w:b/>
          <w:bCs/>
          <w:sz w:val="22"/>
          <w:szCs w:val="22"/>
        </w:rPr>
        <w:t>Tajemnica przedsiębiorstwa</w:t>
      </w:r>
      <w:r w:rsidRPr="00857472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857472">
        <w:rPr>
          <w:sz w:val="22"/>
          <w:szCs w:val="22"/>
        </w:rPr>
        <w:br/>
      </w:r>
      <w:r w:rsidRPr="00857472">
        <w:rPr>
          <w:sz w:val="22"/>
          <w:szCs w:val="22"/>
        </w:rPr>
        <w:t>o zwalczaniu nieuczciwej konkurencji.</w:t>
      </w:r>
    </w:p>
    <w:p w14:paraId="63FFF97F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F00A66B" w14:textId="4FB4E1C4" w:rsidR="00C87F89" w:rsidRPr="00857472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567" w:hanging="709"/>
        <w:jc w:val="both"/>
        <w:rPr>
          <w:rFonts w:ascii="Times New Roman" w:hAnsi="Times New Roman"/>
          <w:bCs/>
          <w:sz w:val="22"/>
        </w:rPr>
      </w:pPr>
      <w:r w:rsidRPr="00857472">
        <w:rPr>
          <w:rFonts w:ascii="Times New Roman" w:hAnsi="Times New Roman"/>
          <w:b/>
          <w:bCs/>
          <w:sz w:val="22"/>
        </w:rPr>
        <w:t xml:space="preserve">Oświadczamy, </w:t>
      </w:r>
      <w:r w:rsidRPr="00857472">
        <w:rPr>
          <w:rFonts w:ascii="Times New Roman" w:hAnsi="Times New Roman"/>
          <w:bCs/>
          <w:sz w:val="22"/>
        </w:rPr>
        <w:t>że akceptujemy postanowienia Regulaminu korzystania z Platformy: platformazakupowa.pl.</w:t>
      </w:r>
    </w:p>
    <w:p w14:paraId="6E136236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 xml:space="preserve">że wybór mojej/naszej oferty </w:t>
      </w:r>
      <w:r w:rsidRPr="00857472">
        <w:rPr>
          <w:b/>
          <w:bCs/>
          <w:sz w:val="22"/>
          <w:szCs w:val="22"/>
        </w:rPr>
        <w:t>będzie prowadzić*)/nie będzie prowadzić</w:t>
      </w:r>
      <w:r w:rsidRPr="00857472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857472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857472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857472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857472" w:rsidRDefault="2D0B370B" w:rsidP="001B064C">
      <w:pPr>
        <w:numPr>
          <w:ilvl w:val="0"/>
          <w:numId w:val="1"/>
        </w:numPr>
        <w:spacing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>Oświadczam(y),</w:t>
      </w:r>
      <w:r w:rsidRPr="00857472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Oświadczam(y), </w:t>
      </w:r>
      <w:r w:rsidRPr="00857472">
        <w:rPr>
          <w:sz w:val="22"/>
          <w:szCs w:val="22"/>
        </w:rPr>
        <w:t>że</w:t>
      </w:r>
      <w:r w:rsidRPr="00857472">
        <w:rPr>
          <w:b/>
          <w:bCs/>
          <w:sz w:val="22"/>
          <w:szCs w:val="22"/>
        </w:rPr>
        <w:t>:</w:t>
      </w:r>
    </w:p>
    <w:p w14:paraId="53C339C9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857472">
        <w:rPr>
          <w:rStyle w:val="Zakotwiczenieprzypisudolnego"/>
          <w:rFonts w:ascii="Times New Roman" w:hAnsi="Times New Roman" w:cs="Times New Roman"/>
        </w:rPr>
        <w:footnoteReference w:id="1"/>
      </w:r>
      <w:r w:rsidRPr="00857472">
        <w:rPr>
          <w:rFonts w:ascii="Times New Roman" w:hAnsi="Times New Roman" w:cs="Times New Roman"/>
        </w:rPr>
        <w:t>,</w:t>
      </w:r>
    </w:p>
    <w:p w14:paraId="038CC192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857472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857472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857472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Załącznikami </w:t>
      </w:r>
      <w:r w:rsidRPr="00857472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857472" w:rsidRDefault="00F115A2" w:rsidP="00E277D2">
      <w:pPr>
        <w:pStyle w:val="zacznik"/>
        <w:rPr>
          <w:b w:val="0"/>
          <w:bCs w:val="0"/>
          <w:sz w:val="22"/>
          <w:szCs w:val="18"/>
        </w:rPr>
      </w:pPr>
      <w:r w:rsidRPr="00857472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67702B5A" w14:textId="77777777" w:rsidR="00A30CE0" w:rsidRPr="00857472" w:rsidRDefault="00CF3388" w:rsidP="00E277D2">
      <w:pPr>
        <w:pStyle w:val="zacznik"/>
        <w:rPr>
          <w:b w:val="0"/>
          <w:bCs w:val="0"/>
          <w:sz w:val="22"/>
          <w:szCs w:val="18"/>
        </w:rPr>
      </w:pPr>
      <w:r w:rsidRPr="00857472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3EF514AC" w14:textId="77777777" w:rsidR="00FA79CB" w:rsidRPr="00857472" w:rsidRDefault="00FA79CB" w:rsidP="008D21EB">
      <w:pPr>
        <w:pStyle w:val="zacznik"/>
        <w:ind w:left="0" w:firstLine="0"/>
      </w:pPr>
    </w:p>
    <w:p w14:paraId="214CEA22" w14:textId="77777777" w:rsidR="00A30CE0" w:rsidRPr="00857472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857472">
        <w:rPr>
          <w:b/>
          <w:bCs/>
          <w:sz w:val="22"/>
          <w:szCs w:val="22"/>
        </w:rPr>
        <w:t xml:space="preserve">Formularz </w:t>
      </w:r>
      <w:r w:rsidRPr="00857472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857472">
        <w:rPr>
          <w:i/>
          <w:iCs/>
          <w:sz w:val="22"/>
          <w:szCs w:val="22"/>
        </w:rPr>
        <w:t>.</w:t>
      </w:r>
    </w:p>
    <w:p w14:paraId="7FCFAE90" w14:textId="77777777" w:rsidR="00A30CE0" w:rsidRPr="0063603D" w:rsidRDefault="00A30CE0" w:rsidP="007E47EE">
      <w:pPr>
        <w:pStyle w:val="Tekstpodstawowy2"/>
        <w:spacing w:after="0" w:line="276" w:lineRule="auto"/>
        <w:jc w:val="both"/>
        <w:rPr>
          <w:color w:val="FF0000"/>
          <w:sz w:val="22"/>
          <w:szCs w:val="22"/>
        </w:rPr>
      </w:pPr>
    </w:p>
    <w:p w14:paraId="17874334" w14:textId="0EE41C9E" w:rsidR="00A30CE0" w:rsidRPr="00857472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857472">
        <w:rPr>
          <w:sz w:val="20"/>
          <w:szCs w:val="20"/>
        </w:rPr>
        <w:t>*)</w:t>
      </w:r>
      <w:r w:rsidR="007E47EE" w:rsidRPr="00857472">
        <w:rPr>
          <w:sz w:val="20"/>
          <w:szCs w:val="20"/>
        </w:rPr>
        <w:t xml:space="preserve"> – </w:t>
      </w:r>
      <w:r w:rsidRPr="00857472">
        <w:rPr>
          <w:sz w:val="20"/>
          <w:szCs w:val="20"/>
        </w:rPr>
        <w:t>niepotrzebne skreślić</w:t>
      </w:r>
    </w:p>
    <w:p w14:paraId="01B84545" w14:textId="780B549E" w:rsidR="00A30CE0" w:rsidRPr="00857472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7472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**) </w:t>
      </w:r>
      <w:r w:rsidR="007E47EE" w:rsidRPr="00857472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85747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8574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63603D" w:rsidRDefault="00F115A2" w:rsidP="006A1E66">
      <w:pPr>
        <w:rPr>
          <w:color w:val="FF0000"/>
        </w:rPr>
      </w:pPr>
    </w:p>
    <w:p w14:paraId="51415D44" w14:textId="77777777" w:rsidR="00102487" w:rsidRPr="0063603D" w:rsidRDefault="00102487">
      <w:pPr>
        <w:rPr>
          <w:color w:val="FF0000"/>
        </w:rPr>
      </w:pPr>
      <w:r w:rsidRPr="0063603D">
        <w:rPr>
          <w:color w:val="FF0000"/>
        </w:rPr>
        <w:br w:type="page"/>
      </w:r>
    </w:p>
    <w:p w14:paraId="15461002" w14:textId="2338B340" w:rsidR="00A30CE0" w:rsidRPr="00857472" w:rsidRDefault="00CF3388">
      <w:pPr>
        <w:jc w:val="right"/>
        <w:rPr>
          <w:sz w:val="22"/>
          <w:szCs w:val="22"/>
        </w:rPr>
      </w:pPr>
      <w:r w:rsidRPr="00857472">
        <w:lastRenderedPageBreak/>
        <w:t xml:space="preserve">Załącznik nr 1 do Rozdziału II </w:t>
      </w:r>
      <w:r w:rsidRPr="00857472">
        <w:rPr>
          <w:sz w:val="22"/>
          <w:szCs w:val="22"/>
        </w:rPr>
        <w:t>SWZ</w:t>
      </w:r>
    </w:p>
    <w:p w14:paraId="3BE0C916" w14:textId="77777777" w:rsidR="00A30CE0" w:rsidRPr="00857472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3603D" w:rsidRPr="00857472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857472">
              <w:rPr>
                <w:b/>
                <w:bCs/>
              </w:rPr>
              <w:t>OŚWIADCZENIE WYKONAWCY</w:t>
            </w:r>
          </w:p>
          <w:p w14:paraId="452B9663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57472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85747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857472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857472">
              <w:rPr>
                <w:b/>
                <w:bCs/>
                <w:sz w:val="22"/>
                <w:szCs w:val="22"/>
              </w:rPr>
              <w:t>o</w:t>
            </w:r>
            <w:r w:rsidRPr="00857472">
              <w:rPr>
                <w:sz w:val="22"/>
                <w:szCs w:val="22"/>
              </w:rPr>
              <w:t xml:space="preserve"> </w:t>
            </w:r>
            <w:r w:rsidRPr="00857472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85747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857472" w:rsidRDefault="00CF3388">
      <w:pPr>
        <w:ind w:left="5246" w:firstLine="708"/>
        <w:rPr>
          <w:b/>
          <w:sz w:val="20"/>
          <w:szCs w:val="20"/>
        </w:rPr>
      </w:pPr>
      <w:r w:rsidRPr="00857472">
        <w:rPr>
          <w:b/>
          <w:sz w:val="20"/>
          <w:szCs w:val="20"/>
        </w:rPr>
        <w:t>Zamawiający:</w:t>
      </w:r>
    </w:p>
    <w:p w14:paraId="6EE48B13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Politechnika Warszawska Filia w Płocku</w:t>
      </w:r>
    </w:p>
    <w:p w14:paraId="50B85123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ul. Łukasiewicza 17</w:t>
      </w:r>
    </w:p>
    <w:p w14:paraId="4A0D81A8" w14:textId="77777777" w:rsidR="00A30CE0" w:rsidRPr="00857472" w:rsidRDefault="00CF3388">
      <w:pPr>
        <w:ind w:left="5954"/>
        <w:rPr>
          <w:sz w:val="20"/>
          <w:szCs w:val="20"/>
        </w:rPr>
      </w:pPr>
      <w:r w:rsidRPr="00857472">
        <w:rPr>
          <w:sz w:val="20"/>
          <w:szCs w:val="20"/>
        </w:rPr>
        <w:t>09-400 Płock</w:t>
      </w:r>
    </w:p>
    <w:p w14:paraId="0333F0FD" w14:textId="77777777" w:rsidR="00A30CE0" w:rsidRPr="00857472" w:rsidRDefault="00CF3388">
      <w:pPr>
        <w:rPr>
          <w:b/>
          <w:sz w:val="20"/>
          <w:szCs w:val="20"/>
        </w:rPr>
      </w:pPr>
      <w:r w:rsidRPr="00857472">
        <w:rPr>
          <w:b/>
          <w:sz w:val="20"/>
          <w:szCs w:val="20"/>
        </w:rPr>
        <w:t>Wykonawca:</w:t>
      </w:r>
    </w:p>
    <w:p w14:paraId="7AB0BD0C" w14:textId="77777777" w:rsidR="00A30CE0" w:rsidRPr="00857472" w:rsidRDefault="00CF3388">
      <w:pPr>
        <w:spacing w:line="480" w:lineRule="auto"/>
        <w:ind w:right="5954"/>
        <w:rPr>
          <w:sz w:val="20"/>
          <w:szCs w:val="20"/>
        </w:rPr>
      </w:pPr>
      <w:r w:rsidRPr="00857472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857472" w:rsidRDefault="00CF3388">
      <w:pPr>
        <w:ind w:right="5953"/>
        <w:rPr>
          <w:i/>
          <w:sz w:val="16"/>
          <w:szCs w:val="16"/>
        </w:rPr>
      </w:pPr>
      <w:r w:rsidRPr="0085747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57472">
        <w:rPr>
          <w:i/>
          <w:sz w:val="16"/>
          <w:szCs w:val="16"/>
        </w:rPr>
        <w:t>CEiDG</w:t>
      </w:r>
      <w:proofErr w:type="spellEnd"/>
      <w:r w:rsidRPr="00857472">
        <w:rPr>
          <w:i/>
          <w:sz w:val="16"/>
          <w:szCs w:val="16"/>
        </w:rPr>
        <w:t>)</w:t>
      </w:r>
    </w:p>
    <w:p w14:paraId="762ED184" w14:textId="77777777" w:rsidR="00A30CE0" w:rsidRPr="00857472" w:rsidRDefault="00CF3388">
      <w:pPr>
        <w:rPr>
          <w:sz w:val="20"/>
          <w:szCs w:val="20"/>
          <w:u w:val="single"/>
        </w:rPr>
      </w:pPr>
      <w:r w:rsidRPr="00857472">
        <w:rPr>
          <w:sz w:val="20"/>
          <w:szCs w:val="20"/>
          <w:u w:val="single"/>
        </w:rPr>
        <w:t>reprezentowany przez:</w:t>
      </w:r>
    </w:p>
    <w:p w14:paraId="7D28A27F" w14:textId="77777777" w:rsidR="00A30CE0" w:rsidRPr="00857472" w:rsidRDefault="00CF3388">
      <w:pPr>
        <w:spacing w:before="120"/>
        <w:ind w:right="5954"/>
        <w:rPr>
          <w:sz w:val="20"/>
          <w:szCs w:val="20"/>
        </w:rPr>
      </w:pPr>
      <w:r w:rsidRPr="00857472">
        <w:rPr>
          <w:sz w:val="20"/>
          <w:szCs w:val="20"/>
        </w:rPr>
        <w:t>………………………………………………</w:t>
      </w:r>
    </w:p>
    <w:p w14:paraId="1AEED18F" w14:textId="77777777" w:rsidR="00A30CE0" w:rsidRPr="00857472" w:rsidRDefault="00CF3388">
      <w:pPr>
        <w:ind w:right="5953"/>
        <w:rPr>
          <w:i/>
          <w:sz w:val="16"/>
          <w:szCs w:val="16"/>
        </w:rPr>
      </w:pPr>
      <w:r w:rsidRPr="00857472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56EA1252" w14:textId="77777777" w:rsidR="00A30CE0" w:rsidRPr="005A1473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3CED1D3A" w:rsidR="00A30CE0" w:rsidRPr="005A1473" w:rsidRDefault="2D0B370B" w:rsidP="00857472">
      <w:pPr>
        <w:spacing w:line="276" w:lineRule="auto"/>
        <w:ind w:right="107"/>
        <w:jc w:val="both"/>
        <w:rPr>
          <w:b/>
          <w:bCs/>
          <w:sz w:val="22"/>
          <w:szCs w:val="22"/>
        </w:rPr>
      </w:pPr>
      <w:r w:rsidRPr="005A1473">
        <w:rPr>
          <w:sz w:val="22"/>
          <w:szCs w:val="22"/>
        </w:rPr>
        <w:t xml:space="preserve">Na potrzeby postępowania o udzielenie zamówienia publicznego </w:t>
      </w:r>
      <w:proofErr w:type="spellStart"/>
      <w:r w:rsidRPr="005A1473">
        <w:rPr>
          <w:sz w:val="22"/>
          <w:szCs w:val="22"/>
        </w:rPr>
        <w:t>pn</w:t>
      </w:r>
      <w:proofErr w:type="spellEnd"/>
      <w:r w:rsidR="005862E9" w:rsidRPr="005A1473">
        <w:rPr>
          <w:b/>
          <w:bCs/>
        </w:rPr>
        <w:t xml:space="preserve"> „</w:t>
      </w:r>
      <w:r w:rsidR="00857472" w:rsidRPr="005A1473">
        <w:rPr>
          <w:b/>
          <w:bCs/>
          <w:sz w:val="22"/>
          <w:szCs w:val="22"/>
        </w:rPr>
        <w:t>Usługa cateringowa podczas Inauguracji Roku Akademickiego 202</w:t>
      </w:r>
      <w:r w:rsidR="00916A64" w:rsidRPr="005A1473">
        <w:rPr>
          <w:b/>
          <w:bCs/>
          <w:sz w:val="22"/>
          <w:szCs w:val="22"/>
        </w:rPr>
        <w:t>3</w:t>
      </w:r>
      <w:r w:rsidR="00857472" w:rsidRPr="005A1473">
        <w:rPr>
          <w:b/>
          <w:bCs/>
          <w:sz w:val="22"/>
          <w:szCs w:val="22"/>
        </w:rPr>
        <w:t>/202</w:t>
      </w:r>
      <w:r w:rsidR="00916A64" w:rsidRPr="005A1473">
        <w:rPr>
          <w:b/>
          <w:bCs/>
          <w:sz w:val="22"/>
          <w:szCs w:val="22"/>
        </w:rPr>
        <w:t>4</w:t>
      </w:r>
      <w:r w:rsidR="00857472" w:rsidRPr="005A1473">
        <w:rPr>
          <w:b/>
          <w:bCs/>
          <w:sz w:val="22"/>
          <w:szCs w:val="22"/>
        </w:rPr>
        <w:t xml:space="preserve"> organizowanej przez Politechnikę Warszawską Filię </w:t>
      </w:r>
      <w:r w:rsidR="00857472" w:rsidRPr="005A1473">
        <w:rPr>
          <w:b/>
          <w:bCs/>
          <w:sz w:val="22"/>
          <w:szCs w:val="22"/>
        </w:rPr>
        <w:br/>
        <w:t>w Płocku</w:t>
      </w:r>
      <w:r w:rsidR="005862E9" w:rsidRPr="005A1473">
        <w:rPr>
          <w:b/>
          <w:bCs/>
          <w:sz w:val="22"/>
          <w:szCs w:val="22"/>
        </w:rPr>
        <w:t xml:space="preserve">”, </w:t>
      </w:r>
      <w:r w:rsidRPr="005A1473">
        <w:rPr>
          <w:sz w:val="22"/>
          <w:szCs w:val="22"/>
        </w:rPr>
        <w:t xml:space="preserve">prowadzonego przez </w:t>
      </w:r>
      <w:r w:rsidRPr="005A1473">
        <w:rPr>
          <w:b/>
          <w:bCs/>
          <w:sz w:val="22"/>
          <w:szCs w:val="22"/>
        </w:rPr>
        <w:t>Politechnikę Warszawską Filię w Płocku</w:t>
      </w:r>
      <w:r w:rsidRPr="005A1473">
        <w:rPr>
          <w:sz w:val="22"/>
          <w:szCs w:val="22"/>
        </w:rPr>
        <w:t>,</w:t>
      </w:r>
      <w:r w:rsidRPr="005A1473">
        <w:rPr>
          <w:i/>
          <w:iCs/>
          <w:sz w:val="22"/>
          <w:szCs w:val="22"/>
        </w:rPr>
        <w:t xml:space="preserve"> </w:t>
      </w:r>
      <w:r w:rsidRPr="005A1473">
        <w:rPr>
          <w:sz w:val="22"/>
          <w:szCs w:val="22"/>
        </w:rPr>
        <w:t>oświadczam, co następuje:</w:t>
      </w:r>
      <w:bookmarkStart w:id="2" w:name="_Hlk21681172"/>
      <w:bookmarkEnd w:id="2"/>
    </w:p>
    <w:p w14:paraId="2AE0DBC6" w14:textId="4C5A94CA" w:rsidR="00A30CE0" w:rsidRPr="008112FC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0993E347" w:rsidR="00FE451E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>Oświadczam, że nie podlegam wykluczeniu z postępowania na podst</w:t>
      </w:r>
      <w:r w:rsidR="0013350C" w:rsidRPr="008112FC">
        <w:rPr>
          <w:sz w:val="22"/>
          <w:szCs w:val="22"/>
        </w:rPr>
        <w:t xml:space="preserve">awie art. 108 ust. 1 ustawy </w:t>
      </w:r>
      <w:proofErr w:type="spellStart"/>
      <w:r w:rsidR="0013350C" w:rsidRPr="008112FC">
        <w:rPr>
          <w:sz w:val="22"/>
          <w:szCs w:val="22"/>
        </w:rPr>
        <w:t>Pzp</w:t>
      </w:r>
      <w:proofErr w:type="spellEnd"/>
      <w:r w:rsidR="0013350C" w:rsidRPr="008112FC">
        <w:rPr>
          <w:sz w:val="22"/>
          <w:szCs w:val="22"/>
        </w:rPr>
        <w:t>.</w:t>
      </w:r>
    </w:p>
    <w:p w14:paraId="328B5920" w14:textId="5F543ECA" w:rsidR="00A30CE0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8112F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112FC">
        <w:rPr>
          <w:sz w:val="22"/>
          <w:szCs w:val="22"/>
        </w:rPr>
        <w:t>Pzp</w:t>
      </w:r>
      <w:proofErr w:type="spellEnd"/>
      <w:r w:rsidRPr="008112FC">
        <w:rPr>
          <w:sz w:val="22"/>
          <w:szCs w:val="22"/>
        </w:rPr>
        <w:t xml:space="preserve"> </w:t>
      </w:r>
      <w:r w:rsidRPr="008112FC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8112FC">
        <w:rPr>
          <w:b/>
          <w:bCs/>
          <w:sz w:val="22"/>
          <w:szCs w:val="22"/>
        </w:rPr>
        <w:t xml:space="preserve"> </w:t>
      </w:r>
      <w:r w:rsidRPr="008112FC">
        <w:rPr>
          <w:i/>
          <w:iCs/>
          <w:sz w:val="22"/>
          <w:szCs w:val="22"/>
        </w:rPr>
        <w:t xml:space="preserve">ustawy </w:t>
      </w:r>
      <w:proofErr w:type="spellStart"/>
      <w:r w:rsidRPr="008112FC">
        <w:rPr>
          <w:i/>
          <w:iCs/>
          <w:sz w:val="22"/>
          <w:szCs w:val="22"/>
        </w:rPr>
        <w:t>Pzp</w:t>
      </w:r>
      <w:proofErr w:type="spellEnd"/>
      <w:r w:rsidRPr="008112FC">
        <w:rPr>
          <w:i/>
          <w:iCs/>
          <w:sz w:val="22"/>
          <w:szCs w:val="22"/>
        </w:rPr>
        <w:t>).</w:t>
      </w:r>
      <w:r w:rsidRPr="008112FC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8112FC">
        <w:rPr>
          <w:sz w:val="22"/>
          <w:szCs w:val="22"/>
        </w:rPr>
        <w:t>Pzp</w:t>
      </w:r>
      <w:proofErr w:type="spellEnd"/>
      <w:r w:rsidRPr="008112FC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8112FC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8112FC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8112FC">
        <w:rPr>
          <w:sz w:val="22"/>
          <w:szCs w:val="22"/>
        </w:rPr>
        <w:t>Oświadczam, że w stosunku do następującego/</w:t>
      </w:r>
      <w:proofErr w:type="spellStart"/>
      <w:r w:rsidRPr="008112FC">
        <w:rPr>
          <w:sz w:val="22"/>
          <w:szCs w:val="22"/>
        </w:rPr>
        <w:t>ych</w:t>
      </w:r>
      <w:proofErr w:type="spellEnd"/>
      <w:r w:rsidRPr="008112FC">
        <w:rPr>
          <w:sz w:val="22"/>
          <w:szCs w:val="22"/>
        </w:rPr>
        <w:t xml:space="preserve"> podmiotu/</w:t>
      </w:r>
      <w:proofErr w:type="spellStart"/>
      <w:r w:rsidRPr="008112FC">
        <w:rPr>
          <w:sz w:val="22"/>
          <w:szCs w:val="22"/>
        </w:rPr>
        <w:t>tów</w:t>
      </w:r>
      <w:proofErr w:type="spellEnd"/>
      <w:r w:rsidRPr="008112FC">
        <w:rPr>
          <w:sz w:val="22"/>
          <w:szCs w:val="22"/>
        </w:rPr>
        <w:t>, będącego/</w:t>
      </w:r>
      <w:proofErr w:type="spellStart"/>
      <w:r w:rsidRPr="008112FC">
        <w:rPr>
          <w:sz w:val="22"/>
          <w:szCs w:val="22"/>
        </w:rPr>
        <w:t>ych</w:t>
      </w:r>
      <w:proofErr w:type="spellEnd"/>
      <w:r w:rsidRPr="008112FC">
        <w:rPr>
          <w:sz w:val="22"/>
          <w:szCs w:val="22"/>
        </w:rPr>
        <w:t xml:space="preserve"> podwykonawcą/</w:t>
      </w:r>
      <w:proofErr w:type="spellStart"/>
      <w:r w:rsidRPr="008112FC">
        <w:rPr>
          <w:sz w:val="22"/>
          <w:szCs w:val="22"/>
        </w:rPr>
        <w:t>ami</w:t>
      </w:r>
      <w:proofErr w:type="spellEnd"/>
      <w:r w:rsidRPr="008112FC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8112FC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8112FC">
        <w:rPr>
          <w:i/>
          <w:iCs/>
          <w:sz w:val="22"/>
          <w:szCs w:val="22"/>
        </w:rPr>
        <w:t>CEiDG</w:t>
      </w:r>
      <w:proofErr w:type="spellEnd"/>
      <w:r w:rsidRPr="008112FC">
        <w:rPr>
          <w:i/>
          <w:iCs/>
          <w:sz w:val="22"/>
          <w:szCs w:val="22"/>
        </w:rPr>
        <w:t>)</w:t>
      </w:r>
      <w:r w:rsidRPr="008112FC">
        <w:rPr>
          <w:sz w:val="22"/>
          <w:szCs w:val="22"/>
        </w:rPr>
        <w:t xml:space="preserve">, nie zachodzą podstawy wykluczenia z postępowania o udzielenie zamówienia. </w:t>
      </w:r>
    </w:p>
    <w:p w14:paraId="102160C7" w14:textId="0C54997C" w:rsidR="00A30CE0" w:rsidRPr="008112FC" w:rsidRDefault="2D0B370B" w:rsidP="007E47EE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8112FC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8A6DC9" w14:textId="77777777" w:rsidR="00A30CE0" w:rsidRPr="008112FC" w:rsidRDefault="00CF3388" w:rsidP="005862E9">
      <w:pPr>
        <w:spacing w:before="120" w:line="276" w:lineRule="auto"/>
        <w:jc w:val="both"/>
        <w:outlineLvl w:val="0"/>
        <w:rPr>
          <w:i/>
          <w:iCs/>
          <w:sz w:val="22"/>
          <w:szCs w:val="22"/>
        </w:rPr>
      </w:pPr>
      <w:r w:rsidRPr="008112FC">
        <w:rPr>
          <w:b/>
          <w:bCs/>
          <w:sz w:val="22"/>
          <w:szCs w:val="22"/>
        </w:rPr>
        <w:t xml:space="preserve">Oświadczenie </w:t>
      </w:r>
      <w:r w:rsidRPr="008112FC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8112FC">
        <w:rPr>
          <w:i/>
          <w:iCs/>
          <w:sz w:val="22"/>
          <w:szCs w:val="22"/>
        </w:rPr>
        <w:t>.</w:t>
      </w:r>
    </w:p>
    <w:p w14:paraId="6D0CCF1D" w14:textId="19E68DAF" w:rsidR="00895EBD" w:rsidRDefault="005A64F8" w:rsidP="007C4E53">
      <w:pPr>
        <w:jc w:val="right"/>
        <w:rPr>
          <w:b/>
          <w:bCs/>
        </w:rPr>
      </w:pPr>
      <w:r w:rsidRPr="008112FC">
        <w:br w:type="page"/>
      </w:r>
      <w:bookmarkStart w:id="3" w:name="_Hlk74658904"/>
    </w:p>
    <w:bookmarkStart w:id="4" w:name="_Hlk101941481"/>
    <w:p w14:paraId="5E05D83F" w14:textId="24AEC957" w:rsidR="00895EBD" w:rsidRPr="008112FC" w:rsidRDefault="00895EBD" w:rsidP="00895EBD">
      <w:pPr>
        <w:jc w:val="right"/>
      </w:pPr>
      <w:r w:rsidRPr="008112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12667" wp14:editId="080B3036">
                <wp:simplePos x="0" y="0"/>
                <wp:positionH relativeFrom="margin">
                  <wp:posOffset>37465</wp:posOffset>
                </wp:positionH>
                <wp:positionV relativeFrom="paragraph">
                  <wp:posOffset>217805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2977" w14:textId="77777777" w:rsidR="00377A95" w:rsidRPr="008112FC" w:rsidRDefault="00377A95" w:rsidP="00895EBD">
                            <w:pPr>
                              <w:jc w:val="center"/>
                            </w:pPr>
                            <w:r w:rsidRPr="008112FC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A118AC8" w14:textId="77777777" w:rsidR="00377A95" w:rsidRPr="008112FC" w:rsidRDefault="00377A95" w:rsidP="00895EBD">
                            <w:pPr>
                              <w:jc w:val="center"/>
                            </w:pPr>
                            <w:r w:rsidRPr="008112FC">
                              <w:rPr>
                                <w:bCs/>
                              </w:rPr>
                              <w:t>(</w:t>
                            </w:r>
                            <w:r w:rsidRPr="008112FC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8112FC">
                              <w:rPr>
                                <w:sz w:val="22"/>
                                <w:szCs w:val="22"/>
                              </w:rPr>
                              <w:t>art. 7 ust. 1 oraz art. 22 ustawy z dnia 13 kwietnia 2022 r.</w:t>
                            </w:r>
                            <w:r w:rsidRPr="008112F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266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95pt;margin-top:17.15pt;width:4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A3z5QH3QAAAAgBAAAPAAAAAAAAAAAAAAAAAHEEAABkcnMvZG93bnJldi54bWxQSwUGAAAA&#10;AAQABADzAAAAewUAAAAA&#10;" fillcolor="silver">
                <v:textbox>
                  <w:txbxContent>
                    <w:p w14:paraId="23262977" w14:textId="77777777" w:rsidR="00377A95" w:rsidRPr="008112FC" w:rsidRDefault="00377A95" w:rsidP="00895EBD">
                      <w:pPr>
                        <w:jc w:val="center"/>
                      </w:pPr>
                      <w:r w:rsidRPr="008112FC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A118AC8" w14:textId="77777777" w:rsidR="00377A95" w:rsidRPr="008112FC" w:rsidRDefault="00377A95" w:rsidP="00895EBD">
                      <w:pPr>
                        <w:jc w:val="center"/>
                      </w:pPr>
                      <w:r w:rsidRPr="008112FC">
                        <w:rPr>
                          <w:bCs/>
                        </w:rPr>
                        <w:t>(</w:t>
                      </w:r>
                      <w:r w:rsidRPr="008112FC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8112FC">
                        <w:rPr>
                          <w:sz w:val="22"/>
                          <w:szCs w:val="22"/>
                        </w:rPr>
                        <w:t>art. 7 ust. 1 oraz art. 22 ustawy z dnia 13 kwietnia 2022 r.</w:t>
                      </w:r>
                      <w:r w:rsidRPr="008112FC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112FC">
        <w:t xml:space="preserve">Załącznik nr </w:t>
      </w:r>
      <w:r w:rsidR="007C4E53">
        <w:t>2</w:t>
      </w:r>
      <w:r w:rsidRPr="008112FC">
        <w:t xml:space="preserve"> do Rozdziału III </w:t>
      </w:r>
      <w:r w:rsidRPr="008112FC">
        <w:rPr>
          <w:sz w:val="22"/>
          <w:szCs w:val="22"/>
        </w:rPr>
        <w:t>SWZ</w:t>
      </w:r>
      <w:r w:rsidRPr="008112FC">
        <w:t xml:space="preserve"> </w:t>
      </w:r>
    </w:p>
    <w:p w14:paraId="2145CE91" w14:textId="77777777" w:rsidR="00895EBD" w:rsidRPr="008112FC" w:rsidRDefault="00895EBD" w:rsidP="00895EBD">
      <w:pPr>
        <w:pStyle w:val="Zwykytekst1"/>
        <w:spacing w:before="60" w:line="288" w:lineRule="auto"/>
        <w:jc w:val="both"/>
      </w:pPr>
      <w:r w:rsidRPr="008112FC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E1256D0" w14:textId="77777777" w:rsidR="00895EBD" w:rsidRPr="008112FC" w:rsidRDefault="00895EBD" w:rsidP="00895EBD">
      <w:pPr>
        <w:pStyle w:val="Zwykytekst1"/>
        <w:spacing w:before="120" w:line="288" w:lineRule="auto"/>
        <w:jc w:val="both"/>
      </w:pPr>
      <w:r w:rsidRPr="008112FC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0991DA3" w14:textId="71C52932" w:rsidR="00895EBD" w:rsidRPr="008112FC" w:rsidRDefault="00895EBD" w:rsidP="00895EBD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rFonts w:eastAsia="Calibri"/>
          <w:sz w:val="22"/>
          <w:szCs w:val="22"/>
          <w:lang w:eastAsia="en-US"/>
        </w:rPr>
        <w:t>Na potrzeby postępowania o udzielenie zamówienia publicznego na</w:t>
      </w:r>
      <w:r w:rsidRPr="005A1473">
        <w:rPr>
          <w:rFonts w:eastAsia="Calibri"/>
          <w:sz w:val="22"/>
          <w:szCs w:val="22"/>
          <w:lang w:eastAsia="en-US"/>
        </w:rPr>
        <w:t>:</w:t>
      </w:r>
      <w:r w:rsidRPr="005A1473">
        <w:rPr>
          <w:sz w:val="22"/>
          <w:szCs w:val="22"/>
        </w:rPr>
        <w:t xml:space="preserve"> „</w:t>
      </w:r>
      <w:r w:rsidRPr="005A1473">
        <w:rPr>
          <w:b/>
          <w:bCs/>
          <w:sz w:val="22"/>
          <w:szCs w:val="22"/>
        </w:rPr>
        <w:t>Usługę cateringową podczas Inauguracji Roku Akademickiego 202</w:t>
      </w:r>
      <w:r w:rsidR="00916A64" w:rsidRPr="005A1473">
        <w:rPr>
          <w:b/>
          <w:bCs/>
          <w:sz w:val="22"/>
          <w:szCs w:val="22"/>
        </w:rPr>
        <w:t>3</w:t>
      </w:r>
      <w:r w:rsidRPr="005A1473">
        <w:rPr>
          <w:b/>
          <w:bCs/>
          <w:sz w:val="22"/>
          <w:szCs w:val="22"/>
        </w:rPr>
        <w:t>/202</w:t>
      </w:r>
      <w:r w:rsidR="00916A64" w:rsidRPr="005A1473">
        <w:rPr>
          <w:b/>
          <w:bCs/>
          <w:sz w:val="22"/>
          <w:szCs w:val="22"/>
        </w:rPr>
        <w:t>4</w:t>
      </w:r>
      <w:r w:rsidRPr="005A1473">
        <w:rPr>
          <w:b/>
          <w:bCs/>
          <w:sz w:val="22"/>
          <w:szCs w:val="22"/>
        </w:rPr>
        <w:t xml:space="preserve"> organizowanej przez Politechnikę Warszawską Filię </w:t>
      </w:r>
      <w:r w:rsidRPr="005A1473">
        <w:rPr>
          <w:b/>
          <w:bCs/>
          <w:sz w:val="22"/>
          <w:szCs w:val="22"/>
        </w:rPr>
        <w:br/>
        <w:t>w Płocku”</w:t>
      </w:r>
      <w:r w:rsidRPr="005A1473">
        <w:rPr>
          <w:rFonts w:eastAsia="Calibri"/>
          <w:sz w:val="22"/>
          <w:szCs w:val="22"/>
          <w:lang w:eastAsia="en-US"/>
        </w:rPr>
        <w:t xml:space="preserve">, </w:t>
      </w:r>
      <w:r w:rsidRPr="005A1473">
        <w:rPr>
          <w:rFonts w:eastAsia="Calibri"/>
          <w:bCs/>
          <w:sz w:val="22"/>
          <w:szCs w:val="22"/>
          <w:lang w:eastAsia="en-US"/>
        </w:rPr>
        <w:t xml:space="preserve">numer </w:t>
      </w:r>
      <w:r w:rsidRPr="007C4E53">
        <w:rPr>
          <w:rFonts w:eastAsia="Calibri"/>
          <w:bCs/>
          <w:sz w:val="22"/>
          <w:szCs w:val="22"/>
          <w:lang w:eastAsia="en-US"/>
        </w:rPr>
        <w:t>referencyjny:</w:t>
      </w:r>
      <w:r w:rsidRPr="007C4E53">
        <w:rPr>
          <w:rFonts w:eastAsia="Calibri"/>
          <w:b/>
          <w:sz w:val="22"/>
          <w:szCs w:val="22"/>
          <w:lang w:eastAsia="en-US"/>
        </w:rPr>
        <w:t xml:space="preserve"> </w:t>
      </w:r>
      <w:r w:rsidRPr="007C4E53">
        <w:rPr>
          <w:rFonts w:eastAsia="Calibri"/>
          <w:bCs/>
          <w:sz w:val="22"/>
          <w:szCs w:val="22"/>
          <w:lang w:eastAsia="en-US"/>
        </w:rPr>
        <w:t>BZP.261.</w:t>
      </w:r>
      <w:r w:rsidR="007C4E53" w:rsidRPr="007C4E53">
        <w:rPr>
          <w:rFonts w:eastAsia="Calibri"/>
          <w:bCs/>
          <w:sz w:val="22"/>
          <w:szCs w:val="22"/>
          <w:lang w:eastAsia="en-US"/>
        </w:rPr>
        <w:t>4</w:t>
      </w:r>
      <w:r w:rsidR="000F180F" w:rsidRPr="007C4E53">
        <w:rPr>
          <w:rFonts w:eastAsia="Calibri"/>
          <w:bCs/>
          <w:sz w:val="22"/>
          <w:szCs w:val="22"/>
          <w:lang w:eastAsia="en-US"/>
        </w:rPr>
        <w:t>5</w:t>
      </w:r>
      <w:r w:rsidRPr="007C4E53">
        <w:rPr>
          <w:rFonts w:eastAsia="Calibri"/>
          <w:bCs/>
          <w:sz w:val="22"/>
          <w:szCs w:val="22"/>
          <w:lang w:eastAsia="en-US"/>
        </w:rPr>
        <w:t>.202</w:t>
      </w:r>
      <w:r w:rsidR="007C4E53" w:rsidRPr="007C4E53">
        <w:rPr>
          <w:rFonts w:eastAsia="Calibri"/>
          <w:bCs/>
          <w:sz w:val="22"/>
          <w:szCs w:val="22"/>
          <w:lang w:eastAsia="en-US"/>
        </w:rPr>
        <w:t>3</w:t>
      </w:r>
      <w:r w:rsidRPr="007C4E53">
        <w:rPr>
          <w:rFonts w:eastAsia="Calibri"/>
          <w:bCs/>
          <w:sz w:val="22"/>
          <w:szCs w:val="22"/>
          <w:lang w:eastAsia="en-US"/>
        </w:rPr>
        <w:t>,</w:t>
      </w:r>
      <w:r w:rsidRPr="007C4E53">
        <w:rPr>
          <w:rFonts w:eastAsia="Calibri"/>
          <w:b/>
          <w:sz w:val="22"/>
          <w:szCs w:val="22"/>
          <w:lang w:eastAsia="en-US"/>
        </w:rPr>
        <w:t xml:space="preserve"> </w:t>
      </w:r>
      <w:r w:rsidRPr="007C4E53">
        <w:rPr>
          <w:rFonts w:eastAsia="Calibri"/>
          <w:sz w:val="22"/>
          <w:szCs w:val="22"/>
          <w:lang w:eastAsia="en-US"/>
        </w:rPr>
        <w:t xml:space="preserve">prowadzonego </w:t>
      </w:r>
      <w:r w:rsidRPr="008112FC">
        <w:rPr>
          <w:rFonts w:eastAsia="Calibri"/>
          <w:sz w:val="22"/>
          <w:szCs w:val="22"/>
          <w:lang w:eastAsia="en-US"/>
        </w:rPr>
        <w:t xml:space="preserve">przez Politechnikę Warszawską Filię </w:t>
      </w:r>
      <w:r>
        <w:rPr>
          <w:rFonts w:eastAsia="Calibri"/>
          <w:sz w:val="22"/>
          <w:szCs w:val="22"/>
          <w:lang w:eastAsia="en-US"/>
        </w:rPr>
        <w:br/>
      </w:r>
      <w:r w:rsidRPr="008112FC">
        <w:rPr>
          <w:rFonts w:eastAsia="Calibri"/>
          <w:sz w:val="22"/>
          <w:szCs w:val="22"/>
          <w:lang w:eastAsia="en-US"/>
        </w:rPr>
        <w:t>w Płocku</w:t>
      </w:r>
      <w:r w:rsidRPr="008112FC">
        <w:rPr>
          <w:rFonts w:eastAsia="Calibri"/>
          <w:i/>
          <w:sz w:val="22"/>
          <w:szCs w:val="22"/>
          <w:lang w:eastAsia="en-US"/>
        </w:rPr>
        <w:t xml:space="preserve">, </w:t>
      </w:r>
      <w:r w:rsidRPr="008112FC">
        <w:rPr>
          <w:rFonts w:eastAsia="Calibri"/>
          <w:sz w:val="22"/>
          <w:szCs w:val="22"/>
          <w:lang w:eastAsia="en-US"/>
        </w:rPr>
        <w:t>oświadczam, co następuje:</w:t>
      </w:r>
    </w:p>
    <w:p w14:paraId="3D12D945" w14:textId="77777777" w:rsidR="00895EBD" w:rsidRPr="008112FC" w:rsidRDefault="00895EBD" w:rsidP="00895EBD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112FC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17260B01" w14:textId="77777777" w:rsidR="00895EBD" w:rsidRPr="008112FC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8112FC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8112FC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2980DE29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D79898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5E6EC" w14:textId="77777777" w:rsidR="00895EBD" w:rsidRPr="008112FC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78AE33" w14:textId="77777777" w:rsidR="00895EBD" w:rsidRPr="008112FC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112FC">
        <w:rPr>
          <w:sz w:val="22"/>
          <w:szCs w:val="22"/>
        </w:rPr>
        <w:t xml:space="preserve">Oświadczam, że wszystkie informacje podane w powyższych oświadczeniach są aktualne </w:t>
      </w:r>
      <w:r w:rsidRPr="008112F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4DC8B1" w14:textId="5EBF926C" w:rsidR="00CE7236" w:rsidRPr="008112FC" w:rsidRDefault="00895EBD" w:rsidP="00895EBD">
      <w:pPr>
        <w:rPr>
          <w:b/>
          <w:bCs/>
        </w:rPr>
      </w:pPr>
      <w:r w:rsidRPr="008112FC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4"/>
    </w:p>
    <w:bookmarkEnd w:id="3"/>
    <w:p w14:paraId="5FD7CC32" w14:textId="71D7ABAC" w:rsidR="00651822" w:rsidRPr="00046423" w:rsidRDefault="00651822" w:rsidP="00046423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sectPr w:rsidR="00651822" w:rsidRPr="00046423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D5FE" w14:textId="77777777" w:rsidR="00377A95" w:rsidRDefault="00377A95">
      <w:r>
        <w:separator/>
      </w:r>
    </w:p>
  </w:endnote>
  <w:endnote w:type="continuationSeparator" w:id="0">
    <w:p w14:paraId="48C82B13" w14:textId="77777777" w:rsidR="00377A95" w:rsidRDefault="0037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979E" w14:textId="77777777" w:rsidR="00377A95" w:rsidRDefault="00377A95">
      <w:r>
        <w:separator/>
      </w:r>
    </w:p>
  </w:footnote>
  <w:footnote w:type="continuationSeparator" w:id="0">
    <w:p w14:paraId="5E5A9E61" w14:textId="77777777" w:rsidR="00377A95" w:rsidRDefault="00377A95">
      <w:r>
        <w:continuationSeparator/>
      </w:r>
    </w:p>
  </w:footnote>
  <w:footnote w:id="1">
    <w:p w14:paraId="67B28255" w14:textId="77777777" w:rsidR="00377A95" w:rsidRPr="007E47EE" w:rsidRDefault="00377A95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ED9F" w14:textId="3CD60EE2" w:rsidR="00377A95" w:rsidRPr="00392153" w:rsidRDefault="00377A95" w:rsidP="00A6795B">
    <w:pPr>
      <w:pStyle w:val="Nagwek"/>
    </w:pPr>
    <w:r w:rsidRPr="00392153">
      <w:rPr>
        <w:sz w:val="16"/>
        <w:szCs w:val="16"/>
      </w:rPr>
      <w:t>BZP.261.</w:t>
    </w:r>
    <w:r w:rsidR="00392153" w:rsidRPr="00392153">
      <w:rPr>
        <w:sz w:val="16"/>
        <w:szCs w:val="16"/>
      </w:rPr>
      <w:t>4</w:t>
    </w:r>
    <w:r w:rsidR="000F180F" w:rsidRPr="00392153">
      <w:rPr>
        <w:sz w:val="16"/>
        <w:szCs w:val="16"/>
      </w:rPr>
      <w:t>5</w:t>
    </w:r>
    <w:r w:rsidRPr="00392153">
      <w:rPr>
        <w:sz w:val="16"/>
        <w:szCs w:val="16"/>
      </w:rPr>
      <w:t>.202</w:t>
    </w:r>
    <w:r w:rsidR="00392153" w:rsidRPr="00392153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3F210F4"/>
    <w:multiLevelType w:val="hybridMultilevel"/>
    <w:tmpl w:val="FCAA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7EE5FA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vanish w:val="0"/>
        <w:color w:val="282828"/>
        <w:w w:val="134"/>
        <w:sz w:val="20"/>
        <w:szCs w:val="22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55A7326"/>
    <w:multiLevelType w:val="multilevel"/>
    <w:tmpl w:val="97144DC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584DEE"/>
    <w:multiLevelType w:val="hybridMultilevel"/>
    <w:tmpl w:val="600297A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5B4BEC"/>
    <w:multiLevelType w:val="hybridMultilevel"/>
    <w:tmpl w:val="E6A6312A"/>
    <w:lvl w:ilvl="0" w:tplc="5B74C7D6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16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621341"/>
    <w:multiLevelType w:val="hybridMultilevel"/>
    <w:tmpl w:val="A07A1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C6C71"/>
    <w:multiLevelType w:val="multilevel"/>
    <w:tmpl w:val="00F88A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378F7"/>
    <w:multiLevelType w:val="hybridMultilevel"/>
    <w:tmpl w:val="E3E6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EC44D8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5766A"/>
    <w:multiLevelType w:val="hybridMultilevel"/>
    <w:tmpl w:val="2BE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98094F"/>
    <w:multiLevelType w:val="hybridMultilevel"/>
    <w:tmpl w:val="ABDE1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22A6805"/>
    <w:multiLevelType w:val="multilevel"/>
    <w:tmpl w:val="C5B2DE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9" w15:restartNumberingAfterBreak="0">
    <w:nsid w:val="23B7591C"/>
    <w:multiLevelType w:val="multilevel"/>
    <w:tmpl w:val="17184F9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0" w15:restartNumberingAfterBreak="0">
    <w:nsid w:val="23C91781"/>
    <w:multiLevelType w:val="hybridMultilevel"/>
    <w:tmpl w:val="4788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427367F"/>
    <w:multiLevelType w:val="hybridMultilevel"/>
    <w:tmpl w:val="A9FE1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5B1123"/>
    <w:multiLevelType w:val="hybridMultilevel"/>
    <w:tmpl w:val="543E2AD6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CE86C30"/>
    <w:multiLevelType w:val="hybridMultilevel"/>
    <w:tmpl w:val="1BC4AF2A"/>
    <w:lvl w:ilvl="0" w:tplc="83DA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4B95E95"/>
    <w:multiLevelType w:val="hybridMultilevel"/>
    <w:tmpl w:val="6AD26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AA91916"/>
    <w:multiLevelType w:val="hybridMultilevel"/>
    <w:tmpl w:val="F9A25344"/>
    <w:lvl w:ilvl="0" w:tplc="470CF7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2504D9"/>
    <w:multiLevelType w:val="multilevel"/>
    <w:tmpl w:val="584E0A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A52C07"/>
    <w:multiLevelType w:val="hybridMultilevel"/>
    <w:tmpl w:val="514E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2424"/>
        <w:spacing w:val="-1"/>
        <w:w w:val="111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B15371"/>
    <w:multiLevelType w:val="multilevel"/>
    <w:tmpl w:val="C0C01622"/>
    <w:styleLink w:val="WWNum1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5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33DB3"/>
    <w:multiLevelType w:val="hybridMultilevel"/>
    <w:tmpl w:val="2C16909C"/>
    <w:lvl w:ilvl="0" w:tplc="5900DC5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78B3"/>
    <w:multiLevelType w:val="multilevel"/>
    <w:tmpl w:val="F446D1FC"/>
    <w:styleLink w:val="WWNum4"/>
    <w:lvl w:ilvl="0">
      <w:start w:val="1"/>
      <w:numFmt w:val="decimal"/>
      <w:lvlText w:val="%1."/>
      <w:lvlJc w:val="left"/>
      <w:pPr>
        <w:ind w:left="593" w:hanging="240"/>
      </w:pPr>
      <w:rPr>
        <w:rFonts w:eastAsia="Times New Roman" w:cs="Times New Roman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33" w:hanging="2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2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1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6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3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lang w:val="pl-PL" w:eastAsia="en-US" w:bidi="ar-SA"/>
      </w:rPr>
    </w:lvl>
  </w:abstractNum>
  <w:abstractNum w:abstractNumId="48" w15:restartNumberingAfterBreak="0">
    <w:nsid w:val="46CB10BD"/>
    <w:multiLevelType w:val="hybridMultilevel"/>
    <w:tmpl w:val="3B50C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D60698"/>
    <w:multiLevelType w:val="hybridMultilevel"/>
    <w:tmpl w:val="2568530E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A8A5874"/>
    <w:multiLevelType w:val="hybridMultilevel"/>
    <w:tmpl w:val="386CFF04"/>
    <w:lvl w:ilvl="0" w:tplc="078AB7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2C21E73"/>
    <w:multiLevelType w:val="hybridMultilevel"/>
    <w:tmpl w:val="95C2A6B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4A2AB9E0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5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6" w15:restartNumberingAfterBreak="0">
    <w:nsid w:val="5AA52B85"/>
    <w:multiLevelType w:val="hybridMultilevel"/>
    <w:tmpl w:val="730AB132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5C783674"/>
    <w:multiLevelType w:val="hybridMultilevel"/>
    <w:tmpl w:val="4E52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F807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F4B7B3F"/>
    <w:multiLevelType w:val="hybridMultilevel"/>
    <w:tmpl w:val="306E366A"/>
    <w:lvl w:ilvl="0" w:tplc="041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61" w15:restartNumberingAfterBreak="0">
    <w:nsid w:val="611E78C0"/>
    <w:multiLevelType w:val="hybridMultilevel"/>
    <w:tmpl w:val="54A80420"/>
    <w:lvl w:ilvl="0" w:tplc="848420F8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64AFC"/>
    <w:multiLevelType w:val="multilevel"/>
    <w:tmpl w:val="8DA0B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8D22014"/>
    <w:multiLevelType w:val="hybridMultilevel"/>
    <w:tmpl w:val="D0E2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5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E6251D"/>
    <w:multiLevelType w:val="multilevel"/>
    <w:tmpl w:val="ECE23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1D3B1A"/>
    <w:multiLevelType w:val="multilevel"/>
    <w:tmpl w:val="2A1A8EF0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1" w15:restartNumberingAfterBreak="0">
    <w:nsid w:val="6FB52FC4"/>
    <w:multiLevelType w:val="multilevel"/>
    <w:tmpl w:val="46CA4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FBA0B2D"/>
    <w:multiLevelType w:val="hybridMultilevel"/>
    <w:tmpl w:val="F808CFC0"/>
    <w:lvl w:ilvl="0" w:tplc="78F84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5C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CC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5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43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E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AE75E9"/>
    <w:multiLevelType w:val="hybridMultilevel"/>
    <w:tmpl w:val="ECCCE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6" w15:restartNumberingAfterBreak="0">
    <w:nsid w:val="7EA13F2F"/>
    <w:multiLevelType w:val="multilevel"/>
    <w:tmpl w:val="5A422E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FEB39E8"/>
    <w:multiLevelType w:val="hybridMultilevel"/>
    <w:tmpl w:val="5FDE2B7C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5363">
    <w:abstractNumId w:val="45"/>
  </w:num>
  <w:num w:numId="2" w16cid:durableId="2123264293">
    <w:abstractNumId w:val="68"/>
  </w:num>
  <w:num w:numId="3" w16cid:durableId="1328283833">
    <w:abstractNumId w:val="24"/>
  </w:num>
  <w:num w:numId="4" w16cid:durableId="1347175453">
    <w:abstractNumId w:val="18"/>
  </w:num>
  <w:num w:numId="5" w16cid:durableId="2096392457">
    <w:abstractNumId w:val="35"/>
  </w:num>
  <w:num w:numId="6" w16cid:durableId="622420076">
    <w:abstractNumId w:val="61"/>
  </w:num>
  <w:num w:numId="7" w16cid:durableId="406733786">
    <w:abstractNumId w:val="64"/>
  </w:num>
  <w:num w:numId="8" w16cid:durableId="179390818">
    <w:abstractNumId w:val="12"/>
  </w:num>
  <w:num w:numId="9" w16cid:durableId="234317525">
    <w:abstractNumId w:val="23"/>
  </w:num>
  <w:num w:numId="10" w16cid:durableId="191650809">
    <w:abstractNumId w:val="42"/>
  </w:num>
  <w:num w:numId="11" w16cid:durableId="314838875">
    <w:abstractNumId w:val="74"/>
  </w:num>
  <w:num w:numId="12" w16cid:durableId="1036156623">
    <w:abstractNumId w:val="40"/>
  </w:num>
  <w:num w:numId="13" w16cid:durableId="700518097">
    <w:abstractNumId w:val="62"/>
  </w:num>
  <w:num w:numId="14" w16cid:durableId="964853581">
    <w:abstractNumId w:val="66"/>
  </w:num>
  <w:num w:numId="15" w16cid:durableId="1608612919">
    <w:abstractNumId w:val="38"/>
  </w:num>
  <w:num w:numId="16" w16cid:durableId="1850294400">
    <w:abstractNumId w:val="22"/>
  </w:num>
  <w:num w:numId="17" w16cid:durableId="1481383763">
    <w:abstractNumId w:val="59"/>
  </w:num>
  <w:num w:numId="18" w16cid:durableId="1544057131">
    <w:abstractNumId w:val="57"/>
  </w:num>
  <w:num w:numId="19" w16cid:durableId="1052079770">
    <w:abstractNumId w:val="36"/>
  </w:num>
  <w:num w:numId="20" w16cid:durableId="1362706145">
    <w:abstractNumId w:val="76"/>
  </w:num>
  <w:num w:numId="21" w16cid:durableId="1207764662">
    <w:abstractNumId w:val="67"/>
  </w:num>
  <w:num w:numId="22" w16cid:durableId="1729450754">
    <w:abstractNumId w:val="75"/>
  </w:num>
  <w:num w:numId="23" w16cid:durableId="984352753">
    <w:abstractNumId w:val="55"/>
  </w:num>
  <w:num w:numId="24" w16cid:durableId="1763181800">
    <w:abstractNumId w:val="65"/>
  </w:num>
  <w:num w:numId="25" w16cid:durableId="223492975">
    <w:abstractNumId w:val="70"/>
  </w:num>
  <w:num w:numId="26" w16cid:durableId="756638601">
    <w:abstractNumId w:val="51"/>
  </w:num>
  <w:num w:numId="27" w16cid:durableId="1296134291">
    <w:abstractNumId w:val="31"/>
  </w:num>
  <w:num w:numId="28" w16cid:durableId="497309269">
    <w:abstractNumId w:val="54"/>
  </w:num>
  <w:num w:numId="29" w16cid:durableId="201552637">
    <w:abstractNumId w:val="52"/>
  </w:num>
  <w:num w:numId="30" w16cid:durableId="528840290">
    <w:abstractNumId w:val="16"/>
  </w:num>
  <w:num w:numId="31" w16cid:durableId="581765184">
    <w:abstractNumId w:val="21"/>
  </w:num>
  <w:num w:numId="32" w16cid:durableId="1764106787">
    <w:abstractNumId w:val="28"/>
  </w:num>
  <w:num w:numId="33" w16cid:durableId="626855963">
    <w:abstractNumId w:val="69"/>
  </w:num>
  <w:num w:numId="34" w16cid:durableId="612829568">
    <w:abstractNumId w:val="2"/>
  </w:num>
  <w:num w:numId="35" w16cid:durableId="1237977992">
    <w:abstractNumId w:val="4"/>
  </w:num>
  <w:num w:numId="36" w16cid:durableId="913393127">
    <w:abstractNumId w:val="44"/>
  </w:num>
  <w:num w:numId="37" w16cid:durableId="1752388651">
    <w:abstractNumId w:val="15"/>
  </w:num>
  <w:num w:numId="38" w16cid:durableId="55445301">
    <w:abstractNumId w:val="47"/>
  </w:num>
  <w:num w:numId="39" w16cid:durableId="2067410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1633112">
    <w:abstractNumId w:val="26"/>
  </w:num>
  <w:num w:numId="41" w16cid:durableId="1597514224">
    <w:abstractNumId w:val="27"/>
  </w:num>
  <w:num w:numId="42" w16cid:durableId="1756827829">
    <w:abstractNumId w:val="71"/>
  </w:num>
  <w:num w:numId="43" w16cid:durableId="64186051">
    <w:abstractNumId w:val="41"/>
  </w:num>
  <w:num w:numId="44" w16cid:durableId="31460865">
    <w:abstractNumId w:val="72"/>
  </w:num>
  <w:num w:numId="45" w16cid:durableId="389036124">
    <w:abstractNumId w:val="56"/>
  </w:num>
  <w:num w:numId="46" w16cid:durableId="1971475619">
    <w:abstractNumId w:val="46"/>
  </w:num>
  <w:num w:numId="47" w16cid:durableId="217203043">
    <w:abstractNumId w:val="1"/>
  </w:num>
  <w:num w:numId="48" w16cid:durableId="939678949">
    <w:abstractNumId w:val="30"/>
  </w:num>
  <w:num w:numId="49" w16cid:durableId="1717046647">
    <w:abstractNumId w:val="34"/>
  </w:num>
  <w:num w:numId="50" w16cid:durableId="1227951648">
    <w:abstractNumId w:val="10"/>
  </w:num>
  <w:num w:numId="51" w16cid:durableId="1578786405">
    <w:abstractNumId w:val="77"/>
  </w:num>
  <w:num w:numId="52" w16cid:durableId="1768888150">
    <w:abstractNumId w:val="39"/>
  </w:num>
  <w:num w:numId="53" w16cid:durableId="2004354504">
    <w:abstractNumId w:val="13"/>
  </w:num>
  <w:num w:numId="54" w16cid:durableId="1655915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341594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6886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0645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25202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30360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27083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37097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66426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445401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20949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7173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44251594">
    <w:abstractNumId w:val="73"/>
  </w:num>
  <w:num w:numId="67" w16cid:durableId="374700173">
    <w:abstractNumId w:val="60"/>
  </w:num>
  <w:num w:numId="68" w16cid:durableId="348920552">
    <w:abstractNumId w:val="48"/>
  </w:num>
  <w:num w:numId="69" w16cid:durableId="1843467934">
    <w:abstractNumId w:val="49"/>
  </w:num>
  <w:num w:numId="70" w16cid:durableId="1334600064">
    <w:abstractNumId w:val="33"/>
  </w:num>
  <w:num w:numId="71" w16cid:durableId="1168402910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5576"/>
    <w:rsid w:val="00014011"/>
    <w:rsid w:val="00017B8D"/>
    <w:rsid w:val="0004097C"/>
    <w:rsid w:val="00040F3B"/>
    <w:rsid w:val="00041F5A"/>
    <w:rsid w:val="00046423"/>
    <w:rsid w:val="00053A4F"/>
    <w:rsid w:val="00063678"/>
    <w:rsid w:val="000646F4"/>
    <w:rsid w:val="00066290"/>
    <w:rsid w:val="00074F81"/>
    <w:rsid w:val="000914CB"/>
    <w:rsid w:val="0009557A"/>
    <w:rsid w:val="000A5659"/>
    <w:rsid w:val="000C07F1"/>
    <w:rsid w:val="000C284A"/>
    <w:rsid w:val="000D27E1"/>
    <w:rsid w:val="000D5593"/>
    <w:rsid w:val="000E280A"/>
    <w:rsid w:val="000E6879"/>
    <w:rsid w:val="000F180F"/>
    <w:rsid w:val="00102487"/>
    <w:rsid w:val="00103069"/>
    <w:rsid w:val="00111BA5"/>
    <w:rsid w:val="00113673"/>
    <w:rsid w:val="001172EB"/>
    <w:rsid w:val="001333DA"/>
    <w:rsid w:val="0013350C"/>
    <w:rsid w:val="00147E30"/>
    <w:rsid w:val="0015097A"/>
    <w:rsid w:val="00172CC2"/>
    <w:rsid w:val="00186C0B"/>
    <w:rsid w:val="00190FF2"/>
    <w:rsid w:val="001924FC"/>
    <w:rsid w:val="001B064C"/>
    <w:rsid w:val="001C3EBE"/>
    <w:rsid w:val="001C7BBF"/>
    <w:rsid w:val="001E26E5"/>
    <w:rsid w:val="001E344B"/>
    <w:rsid w:val="001E5678"/>
    <w:rsid w:val="001E736F"/>
    <w:rsid w:val="001F0519"/>
    <w:rsid w:val="002036C4"/>
    <w:rsid w:val="00210E8D"/>
    <w:rsid w:val="00231499"/>
    <w:rsid w:val="002357A8"/>
    <w:rsid w:val="0025444C"/>
    <w:rsid w:val="00255D0A"/>
    <w:rsid w:val="00266BD3"/>
    <w:rsid w:val="002772F7"/>
    <w:rsid w:val="00284601"/>
    <w:rsid w:val="002C315A"/>
    <w:rsid w:val="002D0F08"/>
    <w:rsid w:val="002D546C"/>
    <w:rsid w:val="002D7658"/>
    <w:rsid w:val="002E1819"/>
    <w:rsid w:val="002E3C4B"/>
    <w:rsid w:val="002F5C8C"/>
    <w:rsid w:val="0030110D"/>
    <w:rsid w:val="00304168"/>
    <w:rsid w:val="00310942"/>
    <w:rsid w:val="00324520"/>
    <w:rsid w:val="00341A0D"/>
    <w:rsid w:val="003458AC"/>
    <w:rsid w:val="00353F3F"/>
    <w:rsid w:val="00356699"/>
    <w:rsid w:val="00366F97"/>
    <w:rsid w:val="00367CDE"/>
    <w:rsid w:val="00370917"/>
    <w:rsid w:val="00374902"/>
    <w:rsid w:val="00376C18"/>
    <w:rsid w:val="00377A95"/>
    <w:rsid w:val="00392153"/>
    <w:rsid w:val="003A254A"/>
    <w:rsid w:val="003B123A"/>
    <w:rsid w:val="003C7629"/>
    <w:rsid w:val="003D187E"/>
    <w:rsid w:val="003E6CE2"/>
    <w:rsid w:val="003F6D4D"/>
    <w:rsid w:val="004232E3"/>
    <w:rsid w:val="00424517"/>
    <w:rsid w:val="00431B19"/>
    <w:rsid w:val="00440B36"/>
    <w:rsid w:val="00444A44"/>
    <w:rsid w:val="004602D0"/>
    <w:rsid w:val="00466C68"/>
    <w:rsid w:val="00476203"/>
    <w:rsid w:val="0048024E"/>
    <w:rsid w:val="00480FDF"/>
    <w:rsid w:val="00481C04"/>
    <w:rsid w:val="00483646"/>
    <w:rsid w:val="0048546E"/>
    <w:rsid w:val="0048776F"/>
    <w:rsid w:val="0049101E"/>
    <w:rsid w:val="004A384F"/>
    <w:rsid w:val="004A478E"/>
    <w:rsid w:val="004A4E8A"/>
    <w:rsid w:val="004A7A01"/>
    <w:rsid w:val="004C1367"/>
    <w:rsid w:val="004E6D59"/>
    <w:rsid w:val="004F64D7"/>
    <w:rsid w:val="00500395"/>
    <w:rsid w:val="0052210C"/>
    <w:rsid w:val="0052674C"/>
    <w:rsid w:val="00540831"/>
    <w:rsid w:val="00546D4B"/>
    <w:rsid w:val="00553C76"/>
    <w:rsid w:val="005541C9"/>
    <w:rsid w:val="00556BB0"/>
    <w:rsid w:val="0056333E"/>
    <w:rsid w:val="00566E8B"/>
    <w:rsid w:val="005674D9"/>
    <w:rsid w:val="00571AE0"/>
    <w:rsid w:val="00572008"/>
    <w:rsid w:val="00577B54"/>
    <w:rsid w:val="0058183F"/>
    <w:rsid w:val="00582813"/>
    <w:rsid w:val="005862E9"/>
    <w:rsid w:val="00586E9A"/>
    <w:rsid w:val="0058731F"/>
    <w:rsid w:val="005A1473"/>
    <w:rsid w:val="005A28E1"/>
    <w:rsid w:val="005A2C4E"/>
    <w:rsid w:val="005A45F2"/>
    <w:rsid w:val="005A56C5"/>
    <w:rsid w:val="005A64F8"/>
    <w:rsid w:val="005A69EF"/>
    <w:rsid w:val="005C33DF"/>
    <w:rsid w:val="005E742D"/>
    <w:rsid w:val="00605201"/>
    <w:rsid w:val="0062517E"/>
    <w:rsid w:val="00634E44"/>
    <w:rsid w:val="0063603D"/>
    <w:rsid w:val="00636AB5"/>
    <w:rsid w:val="00651822"/>
    <w:rsid w:val="00657A75"/>
    <w:rsid w:val="00662023"/>
    <w:rsid w:val="00665B77"/>
    <w:rsid w:val="006772A3"/>
    <w:rsid w:val="00677EF6"/>
    <w:rsid w:val="00677FD7"/>
    <w:rsid w:val="006926C9"/>
    <w:rsid w:val="00692B40"/>
    <w:rsid w:val="00697B03"/>
    <w:rsid w:val="006A13AD"/>
    <w:rsid w:val="006A1E66"/>
    <w:rsid w:val="006A2017"/>
    <w:rsid w:val="006A7ED6"/>
    <w:rsid w:val="006B5DAF"/>
    <w:rsid w:val="006C2111"/>
    <w:rsid w:val="006C48FE"/>
    <w:rsid w:val="006C5AF2"/>
    <w:rsid w:val="006D5350"/>
    <w:rsid w:val="006F73A7"/>
    <w:rsid w:val="00703419"/>
    <w:rsid w:val="00704834"/>
    <w:rsid w:val="0071358C"/>
    <w:rsid w:val="0071468D"/>
    <w:rsid w:val="007154C4"/>
    <w:rsid w:val="0072726B"/>
    <w:rsid w:val="00737F2E"/>
    <w:rsid w:val="00740C14"/>
    <w:rsid w:val="00751C07"/>
    <w:rsid w:val="007527BF"/>
    <w:rsid w:val="007666DB"/>
    <w:rsid w:val="00776920"/>
    <w:rsid w:val="00777764"/>
    <w:rsid w:val="00782CA0"/>
    <w:rsid w:val="00791367"/>
    <w:rsid w:val="007A5772"/>
    <w:rsid w:val="007A65B8"/>
    <w:rsid w:val="007B7B35"/>
    <w:rsid w:val="007C4E53"/>
    <w:rsid w:val="007E2F75"/>
    <w:rsid w:val="007E47EE"/>
    <w:rsid w:val="007E6BAE"/>
    <w:rsid w:val="007F1EF1"/>
    <w:rsid w:val="00805427"/>
    <w:rsid w:val="008112FC"/>
    <w:rsid w:val="008269F9"/>
    <w:rsid w:val="008274D1"/>
    <w:rsid w:val="00833439"/>
    <w:rsid w:val="00833CFF"/>
    <w:rsid w:val="0083461C"/>
    <w:rsid w:val="00854194"/>
    <w:rsid w:val="00857472"/>
    <w:rsid w:val="00862CD5"/>
    <w:rsid w:val="008771A8"/>
    <w:rsid w:val="00895EBD"/>
    <w:rsid w:val="008A11F8"/>
    <w:rsid w:val="008C2E26"/>
    <w:rsid w:val="008D21EB"/>
    <w:rsid w:val="008D437D"/>
    <w:rsid w:val="008D6F41"/>
    <w:rsid w:val="008E256A"/>
    <w:rsid w:val="00906A68"/>
    <w:rsid w:val="009104CF"/>
    <w:rsid w:val="00916A64"/>
    <w:rsid w:val="00926BBC"/>
    <w:rsid w:val="00930B4A"/>
    <w:rsid w:val="0093717E"/>
    <w:rsid w:val="00940B83"/>
    <w:rsid w:val="00952BA3"/>
    <w:rsid w:val="00952DE9"/>
    <w:rsid w:val="009647E8"/>
    <w:rsid w:val="009658FB"/>
    <w:rsid w:val="00993858"/>
    <w:rsid w:val="009C2B68"/>
    <w:rsid w:val="00A12811"/>
    <w:rsid w:val="00A148FE"/>
    <w:rsid w:val="00A150AB"/>
    <w:rsid w:val="00A15111"/>
    <w:rsid w:val="00A25C3F"/>
    <w:rsid w:val="00A30CE0"/>
    <w:rsid w:val="00A378FE"/>
    <w:rsid w:val="00A476C3"/>
    <w:rsid w:val="00A47C35"/>
    <w:rsid w:val="00A5475A"/>
    <w:rsid w:val="00A54ED9"/>
    <w:rsid w:val="00A55632"/>
    <w:rsid w:val="00A601CA"/>
    <w:rsid w:val="00A66887"/>
    <w:rsid w:val="00A6795B"/>
    <w:rsid w:val="00A7264C"/>
    <w:rsid w:val="00A93E69"/>
    <w:rsid w:val="00AA10CD"/>
    <w:rsid w:val="00AA7B39"/>
    <w:rsid w:val="00AB389E"/>
    <w:rsid w:val="00AB4054"/>
    <w:rsid w:val="00AB5B51"/>
    <w:rsid w:val="00AB71BA"/>
    <w:rsid w:val="00AC5531"/>
    <w:rsid w:val="00AC5ADC"/>
    <w:rsid w:val="00AF6C4E"/>
    <w:rsid w:val="00B02DAE"/>
    <w:rsid w:val="00B0592D"/>
    <w:rsid w:val="00B118F8"/>
    <w:rsid w:val="00B2799E"/>
    <w:rsid w:val="00B33020"/>
    <w:rsid w:val="00B35B7F"/>
    <w:rsid w:val="00B41A3A"/>
    <w:rsid w:val="00B41E89"/>
    <w:rsid w:val="00B47283"/>
    <w:rsid w:val="00B47BE2"/>
    <w:rsid w:val="00B63222"/>
    <w:rsid w:val="00B6359D"/>
    <w:rsid w:val="00B64F2E"/>
    <w:rsid w:val="00B7760A"/>
    <w:rsid w:val="00B979C9"/>
    <w:rsid w:val="00B97D82"/>
    <w:rsid w:val="00BA5B4E"/>
    <w:rsid w:val="00BB19FF"/>
    <w:rsid w:val="00BB7507"/>
    <w:rsid w:val="00BD29C1"/>
    <w:rsid w:val="00BD3EE3"/>
    <w:rsid w:val="00BD599D"/>
    <w:rsid w:val="00BD5F09"/>
    <w:rsid w:val="00BD632D"/>
    <w:rsid w:val="00BE51DC"/>
    <w:rsid w:val="00C05070"/>
    <w:rsid w:val="00C20291"/>
    <w:rsid w:val="00C2092B"/>
    <w:rsid w:val="00C33E2B"/>
    <w:rsid w:val="00C36208"/>
    <w:rsid w:val="00C36DFF"/>
    <w:rsid w:val="00C4126A"/>
    <w:rsid w:val="00C548F8"/>
    <w:rsid w:val="00C60178"/>
    <w:rsid w:val="00C65540"/>
    <w:rsid w:val="00C72E6A"/>
    <w:rsid w:val="00C75FE5"/>
    <w:rsid w:val="00C8083B"/>
    <w:rsid w:val="00C80A6B"/>
    <w:rsid w:val="00C818EE"/>
    <w:rsid w:val="00C87F89"/>
    <w:rsid w:val="00C97BD0"/>
    <w:rsid w:val="00CA6260"/>
    <w:rsid w:val="00CE48B4"/>
    <w:rsid w:val="00CE5F7E"/>
    <w:rsid w:val="00CE6FA5"/>
    <w:rsid w:val="00CE7236"/>
    <w:rsid w:val="00CF1B94"/>
    <w:rsid w:val="00CF3388"/>
    <w:rsid w:val="00D00B47"/>
    <w:rsid w:val="00D02171"/>
    <w:rsid w:val="00D02818"/>
    <w:rsid w:val="00D06FBA"/>
    <w:rsid w:val="00D50485"/>
    <w:rsid w:val="00D56768"/>
    <w:rsid w:val="00D807E1"/>
    <w:rsid w:val="00DA17C7"/>
    <w:rsid w:val="00DC55AA"/>
    <w:rsid w:val="00DC5807"/>
    <w:rsid w:val="00DE5AE7"/>
    <w:rsid w:val="00DF2C53"/>
    <w:rsid w:val="00DF3928"/>
    <w:rsid w:val="00E24910"/>
    <w:rsid w:val="00E25337"/>
    <w:rsid w:val="00E277D2"/>
    <w:rsid w:val="00E27BB6"/>
    <w:rsid w:val="00E47AE4"/>
    <w:rsid w:val="00E74DD8"/>
    <w:rsid w:val="00E8215F"/>
    <w:rsid w:val="00EA0BB1"/>
    <w:rsid w:val="00EA3662"/>
    <w:rsid w:val="00EB752E"/>
    <w:rsid w:val="00EC002D"/>
    <w:rsid w:val="00ED0255"/>
    <w:rsid w:val="00ED02E7"/>
    <w:rsid w:val="00ED1FDA"/>
    <w:rsid w:val="00ED30AB"/>
    <w:rsid w:val="00ED353B"/>
    <w:rsid w:val="00EE469F"/>
    <w:rsid w:val="00EF2D11"/>
    <w:rsid w:val="00EF415B"/>
    <w:rsid w:val="00F07226"/>
    <w:rsid w:val="00F115A2"/>
    <w:rsid w:val="00F1482A"/>
    <w:rsid w:val="00F20571"/>
    <w:rsid w:val="00F43BF6"/>
    <w:rsid w:val="00F52B5D"/>
    <w:rsid w:val="00F53412"/>
    <w:rsid w:val="00F54788"/>
    <w:rsid w:val="00F70D92"/>
    <w:rsid w:val="00F71EB8"/>
    <w:rsid w:val="00F7710C"/>
    <w:rsid w:val="00F85985"/>
    <w:rsid w:val="00F922AE"/>
    <w:rsid w:val="00FA2C47"/>
    <w:rsid w:val="00FA41BC"/>
    <w:rsid w:val="00FA51B4"/>
    <w:rsid w:val="00FA55E2"/>
    <w:rsid w:val="00FA66C2"/>
    <w:rsid w:val="00FA77B1"/>
    <w:rsid w:val="00FA79CB"/>
    <w:rsid w:val="00FC62BD"/>
    <w:rsid w:val="00FD0994"/>
    <w:rsid w:val="00FE2A54"/>
    <w:rsid w:val="00FE381B"/>
    <w:rsid w:val="00FE3A36"/>
    <w:rsid w:val="00FE451E"/>
    <w:rsid w:val="00FF175A"/>
    <w:rsid w:val="00FF5706"/>
    <w:rsid w:val="00FF70E7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452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979C9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979C9"/>
    <w:pPr>
      <w:spacing w:before="12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E277D2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Poziom2">
    <w:name w:val="#Poziom 2"/>
    <w:basedOn w:val="Normalny"/>
    <w:rsid w:val="00EE469F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character" w:customStyle="1" w:styleId="Teksttreci2Pogrubienie">
    <w:name w:val="Tekst treści (2) + Pogrubienie"/>
    <w:basedOn w:val="Domylnaczcionkaakapitu"/>
    <w:rsid w:val="00FD099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FontStyle55">
    <w:name w:val="Font Style55"/>
    <w:uiPriority w:val="99"/>
    <w:rsid w:val="00F7710C"/>
    <w:rPr>
      <w:rFonts w:ascii="Calibri" w:hAnsi="Calibri"/>
      <w:sz w:val="18"/>
    </w:rPr>
  </w:style>
  <w:style w:type="character" w:customStyle="1" w:styleId="FontStyle54">
    <w:name w:val="Font Style54"/>
    <w:uiPriority w:val="99"/>
    <w:rsid w:val="007A5772"/>
    <w:rPr>
      <w:rFonts w:ascii="Calibri" w:hAnsi="Calibri"/>
      <w:b/>
      <w:sz w:val="18"/>
    </w:rPr>
  </w:style>
  <w:style w:type="paragraph" w:customStyle="1" w:styleId="TableParagraph">
    <w:name w:val="Table Paragraph"/>
    <w:basedOn w:val="Normalny"/>
    <w:uiPriority w:val="1"/>
    <w:qFormat/>
    <w:rsid w:val="003A254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2023"/>
    <w:pPr>
      <w:suppressAutoHyphens/>
    </w:pPr>
    <w:rPr>
      <w:rFonts w:ascii="Courier New" w:eastAsia="SimSun" w:hAnsi="Courier New" w:cs="Courier New"/>
      <w:lang w:eastAsia="zh-CN"/>
    </w:rPr>
  </w:style>
  <w:style w:type="paragraph" w:customStyle="1" w:styleId="xmsonormal">
    <w:name w:val="x_msonormal"/>
    <w:basedOn w:val="Normalny"/>
    <w:rsid w:val="007B7B3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41E89"/>
  </w:style>
  <w:style w:type="paragraph" w:customStyle="1" w:styleId="Textbody">
    <w:name w:val="Text body"/>
    <w:basedOn w:val="Standard"/>
    <w:rsid w:val="0030110D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30110D"/>
    <w:pPr>
      <w:numPr>
        <w:numId w:val="37"/>
      </w:numPr>
    </w:pPr>
  </w:style>
  <w:style w:type="numbering" w:customStyle="1" w:styleId="WWNum4">
    <w:name w:val="WWNum4"/>
    <w:basedOn w:val="Bezlisty"/>
    <w:rsid w:val="0030110D"/>
    <w:pPr>
      <w:numPr>
        <w:numId w:val="38"/>
      </w:numPr>
    </w:pPr>
  </w:style>
  <w:style w:type="numbering" w:customStyle="1" w:styleId="WWNum18">
    <w:name w:val="WWNum18"/>
    <w:basedOn w:val="Bezlisty"/>
    <w:rsid w:val="0030110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4992F-589C-46F6-8319-B170F093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7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Monika Lewandowska</cp:lastModifiedBy>
  <cp:revision>170</cp:revision>
  <cp:lastPrinted>2023-08-29T06:39:00Z</cp:lastPrinted>
  <dcterms:created xsi:type="dcterms:W3CDTF">2021-04-08T05:24:00Z</dcterms:created>
  <dcterms:modified xsi:type="dcterms:W3CDTF">2023-08-29T07:44:00Z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