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00AC3FB1" w:rsidR="00805291" w:rsidRPr="00ED63F4" w:rsidRDefault="00805291" w:rsidP="00CB7504">
      <w:pPr>
        <w:tabs>
          <w:tab w:val="right" w:pos="9355"/>
        </w:tabs>
        <w:spacing w:line="276" w:lineRule="auto"/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CB7504">
      <w:pPr>
        <w:spacing w:line="276" w:lineRule="auto"/>
        <w:jc w:val="center"/>
        <w:rPr>
          <w:b/>
          <w:sz w:val="22"/>
          <w:szCs w:val="22"/>
        </w:rPr>
      </w:pPr>
    </w:p>
    <w:p w14:paraId="360E1046" w14:textId="710E7BCD" w:rsidR="00805291" w:rsidRPr="00ED63F4" w:rsidRDefault="00805291" w:rsidP="00CB7504">
      <w:pPr>
        <w:spacing w:line="276" w:lineRule="auto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CB7504">
      <w:pPr>
        <w:spacing w:line="276" w:lineRule="auto"/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A43E3F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CB7504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CB7504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CB7504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CB7504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CB7504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CB7504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CB7504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CB7504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CB7504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CB7504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CB7504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CB7504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CB7504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CB7504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717802A1" w14:textId="77777777" w:rsidR="00DB5EC4" w:rsidRPr="00CB351A" w:rsidRDefault="00DB5EC4" w:rsidP="00DB5EC4">
            <w:pPr>
              <w:spacing w:before="120" w:after="120" w:line="360" w:lineRule="auto"/>
              <w:jc w:val="center"/>
              <w:rPr>
                <w:b/>
                <w:caps/>
                <w:sz w:val="22"/>
                <w:szCs w:val="22"/>
              </w:rPr>
            </w:pPr>
            <w:r w:rsidRPr="00CB351A"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</w:rPr>
              <w:t>DOSTAWA SPRZĘTU i AKCESORIÓW RTV</w:t>
            </w:r>
            <w:r w:rsidRPr="00CB351A">
              <w:rPr>
                <w:b/>
                <w:sz w:val="22"/>
                <w:szCs w:val="22"/>
              </w:rPr>
              <w:t>”</w:t>
            </w:r>
          </w:p>
          <w:p w14:paraId="5C0F98E9" w14:textId="4C5E051E" w:rsidR="00D82A6C" w:rsidRPr="00ED63F4" w:rsidRDefault="00D82A6C" w:rsidP="00CB7504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CB7504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CB7504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CB7504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CB7504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CB7504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CB7504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D5F759E" w14:textId="77777777" w:rsidR="006A1ED7" w:rsidRPr="003245A2" w:rsidRDefault="006A1ED7" w:rsidP="00CB7504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22FFD99" w14:textId="77777777" w:rsidR="006A1ED7" w:rsidRPr="00ED63F4" w:rsidRDefault="006A1ED7" w:rsidP="00CB7504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CB7504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CB7504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CB7504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CB7504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CB7504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DG)</w:t>
      </w:r>
    </w:p>
    <w:p w14:paraId="7B39C267" w14:textId="77777777" w:rsidR="006A1ED7" w:rsidRPr="00ED63F4" w:rsidRDefault="006A1ED7" w:rsidP="00CB7504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CB7504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CB7504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CB7504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CB7504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CB7504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196B8208" w:rsidR="00A5360C" w:rsidRPr="00B548B3" w:rsidRDefault="00A5360C" w:rsidP="00CB7504">
      <w:pPr>
        <w:pStyle w:val="Zwykytekst1"/>
        <w:numPr>
          <w:ilvl w:val="2"/>
          <w:numId w:val="4"/>
        </w:numPr>
        <w:spacing w:before="120" w:line="276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1814D3CB" w14:textId="77777777" w:rsidR="00DB5EC4" w:rsidRDefault="00DB5EC4" w:rsidP="00DB5EC4">
      <w:pPr>
        <w:ind w:left="426"/>
        <w:rPr>
          <w:b/>
          <w:bCs/>
          <w:sz w:val="22"/>
          <w:szCs w:val="22"/>
        </w:rPr>
      </w:pPr>
    </w:p>
    <w:p w14:paraId="6D1BB719" w14:textId="3F46BEDC" w:rsidR="00DB5EC4" w:rsidRPr="00DB5EC4" w:rsidRDefault="00DB5EC4" w:rsidP="00DB5EC4">
      <w:pPr>
        <w:ind w:left="426"/>
        <w:rPr>
          <w:b/>
          <w:bCs/>
          <w:sz w:val="22"/>
          <w:szCs w:val="22"/>
          <w:u w:val="single"/>
        </w:rPr>
      </w:pPr>
      <w:r w:rsidRPr="00DB5EC4">
        <w:rPr>
          <w:b/>
          <w:bCs/>
          <w:sz w:val="22"/>
          <w:szCs w:val="22"/>
          <w:u w:val="single"/>
        </w:rPr>
        <w:t>Część 1</w:t>
      </w:r>
    </w:p>
    <w:p w14:paraId="5B4C2F91" w14:textId="0D49F086" w:rsidR="00DB5EC4" w:rsidRDefault="00DB5EC4" w:rsidP="00DB5EC4">
      <w:pPr>
        <w:pStyle w:val="Zwykytekst1"/>
        <w:numPr>
          <w:ilvl w:val="3"/>
          <w:numId w:val="25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................................................PLN</w:t>
      </w:r>
    </w:p>
    <w:p w14:paraId="1BD80ED4" w14:textId="4F128FDF" w:rsidR="00DB5EC4" w:rsidRDefault="00DB5EC4" w:rsidP="00DB5EC4">
      <w:pPr>
        <w:pStyle w:val="Zwykytekst1"/>
        <w:numPr>
          <w:ilvl w:val="3"/>
          <w:numId w:val="25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wartość netto ........………………………………………PLN</w:t>
      </w:r>
    </w:p>
    <w:p w14:paraId="4ABD9A08" w14:textId="77777777" w:rsidR="00DB5EC4" w:rsidRDefault="00DB5EC4" w:rsidP="00DB5EC4">
      <w:pPr>
        <w:pStyle w:val="Zwykytekst1"/>
        <w:numPr>
          <w:ilvl w:val="3"/>
          <w:numId w:val="25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66CAF587" w14:textId="77777777" w:rsidR="00DB5EC4" w:rsidRDefault="00DB5EC4" w:rsidP="00DB5EC4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* zaokrąglić do 2 miejsc po przecinku</w:t>
      </w:r>
    </w:p>
    <w:p w14:paraId="133A26F8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</w:p>
    <w:p w14:paraId="38F5B34A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  <w:bookmarkStart w:id="0" w:name="_Hlk143157895"/>
      <w:r>
        <w:rPr>
          <w:sz w:val="22"/>
          <w:szCs w:val="22"/>
          <w:u w:val="single"/>
        </w:rPr>
        <w:t>Kryterium II – Termin dostawy</w:t>
      </w:r>
    </w:p>
    <w:p w14:paraId="44EBE464" w14:textId="46DEC4D6" w:rsidR="00DB5EC4" w:rsidRDefault="00DB5EC4" w:rsidP="00DB5EC4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Zobowiązujemy się do dostarczenia przedmiotu zamówienia w terminie do … …. dni kalendarzowych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 xml:space="preserve">min. 3, </w:t>
      </w:r>
      <w:r>
        <w:rPr>
          <w:rFonts w:ascii="Times New Roman" w:hAnsi="Times New Roman" w:cs="Times New Roman"/>
          <w:i/>
          <w:sz w:val="22"/>
          <w:szCs w:val="22"/>
        </w:rPr>
        <w:t>ma</w:t>
      </w:r>
      <w:r>
        <w:rPr>
          <w:rFonts w:ascii="Times New Roman" w:hAnsi="Times New Roman" w:cs="Times New Roman"/>
          <w:i/>
          <w:sz w:val="22"/>
          <w:szCs w:val="22"/>
        </w:rPr>
        <w:t>x. 10</w:t>
      </w:r>
      <w:r>
        <w:rPr>
          <w:rFonts w:ascii="Times New Roman" w:hAnsi="Times New Roman" w:cs="Times New Roman"/>
          <w:i/>
          <w:sz w:val="22"/>
          <w:szCs w:val="22"/>
        </w:rPr>
        <w:t xml:space="preserve"> dni kalendarzowych)</w:t>
      </w:r>
    </w:p>
    <w:bookmarkEnd w:id="0"/>
    <w:p w14:paraId="28A5A73F" w14:textId="77777777" w:rsidR="00DB5EC4" w:rsidRPr="00DB5EC4" w:rsidRDefault="00DB5EC4" w:rsidP="00DB5EC4">
      <w:pPr>
        <w:pStyle w:val="Zwykytekst1"/>
        <w:tabs>
          <w:tab w:val="left" w:pos="5670"/>
          <w:tab w:val="left" w:pos="5954"/>
        </w:tabs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  <w:u w:val="single"/>
        </w:rPr>
      </w:pPr>
      <w:r w:rsidRPr="00DB5EC4">
        <w:rPr>
          <w:rFonts w:ascii="Times New Roman" w:hAnsi="Times New Roman" w:cs="Times New Roman"/>
          <w:b/>
          <w:sz w:val="22"/>
          <w:szCs w:val="22"/>
          <w:u w:val="single"/>
        </w:rPr>
        <w:t>Część 2</w:t>
      </w:r>
    </w:p>
    <w:p w14:paraId="760DEA55" w14:textId="437EF222" w:rsidR="00DB5EC4" w:rsidRDefault="00DB5EC4" w:rsidP="00DB5EC4">
      <w:pPr>
        <w:pStyle w:val="Zwykytekst1"/>
        <w:numPr>
          <w:ilvl w:val="0"/>
          <w:numId w:val="26"/>
        </w:numPr>
        <w:tabs>
          <w:tab w:val="clear" w:pos="360"/>
          <w:tab w:val="num" w:pos="426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............................................................PLN</w:t>
      </w:r>
    </w:p>
    <w:p w14:paraId="532BEEAE" w14:textId="67D6951B" w:rsidR="00DB5EC4" w:rsidRDefault="00DB5EC4" w:rsidP="00DB5EC4">
      <w:pPr>
        <w:pStyle w:val="Zwykytekst1"/>
        <w:numPr>
          <w:ilvl w:val="0"/>
          <w:numId w:val="2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........………………………………………………PLN</w:t>
      </w:r>
    </w:p>
    <w:p w14:paraId="57707927" w14:textId="77777777" w:rsidR="00DB5EC4" w:rsidRDefault="00DB5EC4" w:rsidP="00DB5EC4">
      <w:pPr>
        <w:pStyle w:val="Zwykytekst1"/>
        <w:numPr>
          <w:ilvl w:val="0"/>
          <w:numId w:val="2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10E4B53F" w14:textId="77777777" w:rsidR="00DB5EC4" w:rsidRDefault="00DB5EC4" w:rsidP="00DB5EC4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3109F0D4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</w:p>
    <w:p w14:paraId="2CC0C8C3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 – Termin dostawy</w:t>
      </w:r>
    </w:p>
    <w:p w14:paraId="7AE2AF49" w14:textId="77777777" w:rsidR="00DB5EC4" w:rsidRDefault="00DB5EC4" w:rsidP="00DB5EC4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Zobowiązujemy się do dostarczenia przedmiotu zamówienia w terminie do … …. dni kalendarzowych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3, max. 10 dni kalendarzowych)</w:t>
      </w:r>
    </w:p>
    <w:p w14:paraId="66D24D70" w14:textId="77777777" w:rsidR="00DB5EC4" w:rsidRDefault="00DB5EC4" w:rsidP="00DB5EC4">
      <w:pPr>
        <w:ind w:left="426"/>
        <w:rPr>
          <w:b/>
          <w:bCs/>
          <w:sz w:val="22"/>
          <w:szCs w:val="22"/>
        </w:rPr>
      </w:pPr>
    </w:p>
    <w:p w14:paraId="2CF1B228" w14:textId="77777777" w:rsidR="00DB5EC4" w:rsidRPr="00DB5EC4" w:rsidRDefault="00DB5EC4" w:rsidP="00DB5EC4">
      <w:pPr>
        <w:ind w:left="426"/>
        <w:rPr>
          <w:b/>
          <w:bCs/>
          <w:sz w:val="22"/>
          <w:szCs w:val="22"/>
          <w:u w:val="single"/>
        </w:rPr>
      </w:pPr>
      <w:r w:rsidRPr="00DB5EC4">
        <w:rPr>
          <w:b/>
          <w:bCs/>
          <w:sz w:val="22"/>
          <w:szCs w:val="22"/>
          <w:u w:val="single"/>
        </w:rPr>
        <w:t>Część 3</w:t>
      </w:r>
    </w:p>
    <w:p w14:paraId="4F4C74A8" w14:textId="68E4D266" w:rsidR="00DB5EC4" w:rsidRDefault="00DB5EC4" w:rsidP="00DB5EC4">
      <w:pPr>
        <w:pStyle w:val="Zwykytekst1"/>
        <w:numPr>
          <w:ilvl w:val="0"/>
          <w:numId w:val="27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.................................................................PLN</w:t>
      </w:r>
    </w:p>
    <w:p w14:paraId="60B25A78" w14:textId="30C216DE" w:rsidR="00DB5EC4" w:rsidRDefault="00DB5EC4" w:rsidP="00DB5EC4">
      <w:pPr>
        <w:pStyle w:val="Zwykytekst1"/>
        <w:numPr>
          <w:ilvl w:val="0"/>
          <w:numId w:val="27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 PLN</w:t>
      </w:r>
    </w:p>
    <w:p w14:paraId="3545AA5A" w14:textId="77777777" w:rsidR="00DB5EC4" w:rsidRDefault="00DB5EC4" w:rsidP="00DB5EC4">
      <w:pPr>
        <w:pStyle w:val="Zwykytekst1"/>
        <w:numPr>
          <w:ilvl w:val="0"/>
          <w:numId w:val="27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CA502BB" w14:textId="77777777" w:rsidR="00DB5EC4" w:rsidRDefault="00DB5EC4" w:rsidP="00DB5EC4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71669713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</w:p>
    <w:p w14:paraId="656B8A8A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 – Termin dostawy</w:t>
      </w:r>
    </w:p>
    <w:p w14:paraId="69AEB642" w14:textId="77777777" w:rsidR="00DB5EC4" w:rsidRDefault="00DB5EC4" w:rsidP="00DB5EC4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Zobowiązujemy się do dostarczenia przedmiotu zamówienia w terminie do … …. dni kalendarzowych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3, max. 10 dni kalendarzowych)</w:t>
      </w:r>
    </w:p>
    <w:p w14:paraId="44CD64E9" w14:textId="77777777" w:rsidR="00DB5EC4" w:rsidRDefault="00DB5EC4" w:rsidP="00DB5EC4">
      <w:pPr>
        <w:ind w:left="426"/>
        <w:rPr>
          <w:b/>
          <w:bCs/>
          <w:sz w:val="22"/>
          <w:szCs w:val="22"/>
        </w:rPr>
      </w:pPr>
    </w:p>
    <w:p w14:paraId="16A50DD9" w14:textId="77777777" w:rsidR="00DB5EC4" w:rsidRDefault="00DB5EC4" w:rsidP="00DB5EC4">
      <w:pPr>
        <w:ind w:left="426"/>
        <w:rPr>
          <w:b/>
          <w:bCs/>
          <w:sz w:val="22"/>
          <w:szCs w:val="22"/>
        </w:rPr>
      </w:pPr>
    </w:p>
    <w:p w14:paraId="5510F115" w14:textId="77777777" w:rsidR="00DB5EC4" w:rsidRPr="00DB5EC4" w:rsidRDefault="00DB5EC4" w:rsidP="00DB5EC4">
      <w:pPr>
        <w:ind w:left="426"/>
        <w:rPr>
          <w:b/>
          <w:bCs/>
          <w:sz w:val="22"/>
          <w:szCs w:val="22"/>
          <w:u w:val="single"/>
        </w:rPr>
      </w:pPr>
      <w:r w:rsidRPr="00DB5EC4">
        <w:rPr>
          <w:b/>
          <w:bCs/>
          <w:sz w:val="22"/>
          <w:szCs w:val="22"/>
          <w:u w:val="single"/>
        </w:rPr>
        <w:t>Część 4</w:t>
      </w:r>
    </w:p>
    <w:p w14:paraId="05FD95C3" w14:textId="32AB26CC" w:rsidR="00DB5EC4" w:rsidRDefault="00DB5EC4" w:rsidP="00DB5EC4">
      <w:pPr>
        <w:pStyle w:val="Zwykytekst1"/>
        <w:numPr>
          <w:ilvl w:val="0"/>
          <w:numId w:val="28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......................................................................PLN</w:t>
      </w:r>
    </w:p>
    <w:p w14:paraId="4A3FB989" w14:textId="6B73128B" w:rsidR="00DB5EC4" w:rsidRDefault="00DB5EC4" w:rsidP="00DB5EC4">
      <w:pPr>
        <w:pStyle w:val="Zwykytekst1"/>
        <w:numPr>
          <w:ilvl w:val="0"/>
          <w:numId w:val="28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........……………………………………………………. PLN</w:t>
      </w:r>
    </w:p>
    <w:p w14:paraId="09BD932A" w14:textId="77777777" w:rsidR="00DB5EC4" w:rsidRDefault="00DB5EC4" w:rsidP="00DB5EC4">
      <w:pPr>
        <w:pStyle w:val="Zwykytekst1"/>
        <w:numPr>
          <w:ilvl w:val="0"/>
          <w:numId w:val="28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8C3764B" w14:textId="77777777" w:rsidR="00DB5EC4" w:rsidRDefault="00DB5EC4" w:rsidP="00DB5EC4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0D9DF264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</w:p>
    <w:p w14:paraId="6E92F1EB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 – Termin dostawy</w:t>
      </w:r>
    </w:p>
    <w:p w14:paraId="1657AC73" w14:textId="77777777" w:rsidR="00DB5EC4" w:rsidRDefault="00DB5EC4" w:rsidP="00DB5EC4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Zobowiązujemy się do dostarczenia przedmiotu zamówienia w terminie do … …. dni kalendarzowych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3, max. 10 dni kalendarzowych)</w:t>
      </w:r>
    </w:p>
    <w:p w14:paraId="1422EDCF" w14:textId="77777777" w:rsidR="00DB5EC4" w:rsidRDefault="00DB5EC4" w:rsidP="00DB5EC4">
      <w:pPr>
        <w:ind w:left="426"/>
        <w:rPr>
          <w:b/>
          <w:bCs/>
          <w:sz w:val="22"/>
          <w:szCs w:val="22"/>
        </w:rPr>
      </w:pPr>
    </w:p>
    <w:p w14:paraId="1B09D653" w14:textId="77777777" w:rsidR="00DB5EC4" w:rsidRDefault="00DB5EC4" w:rsidP="00DB5EC4">
      <w:pPr>
        <w:ind w:left="426"/>
        <w:rPr>
          <w:b/>
          <w:bCs/>
          <w:sz w:val="22"/>
          <w:szCs w:val="22"/>
        </w:rPr>
      </w:pPr>
    </w:p>
    <w:p w14:paraId="636FE380" w14:textId="77777777" w:rsidR="00DB5EC4" w:rsidRPr="00DB5EC4" w:rsidRDefault="00DB5EC4" w:rsidP="00DB5EC4">
      <w:pPr>
        <w:ind w:left="426"/>
        <w:rPr>
          <w:b/>
          <w:bCs/>
          <w:sz w:val="22"/>
          <w:szCs w:val="22"/>
          <w:u w:val="single"/>
        </w:rPr>
      </w:pPr>
      <w:r w:rsidRPr="00DB5EC4">
        <w:rPr>
          <w:b/>
          <w:bCs/>
          <w:sz w:val="22"/>
          <w:szCs w:val="22"/>
          <w:u w:val="single"/>
        </w:rPr>
        <w:t>Część 5</w:t>
      </w:r>
    </w:p>
    <w:p w14:paraId="56778BED" w14:textId="2042AFAE" w:rsidR="00DB5EC4" w:rsidRDefault="00DB5EC4" w:rsidP="00DB5EC4">
      <w:pPr>
        <w:pStyle w:val="Zwykytekst1"/>
        <w:numPr>
          <w:ilvl w:val="0"/>
          <w:numId w:val="29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.........................................................................PLN</w:t>
      </w:r>
    </w:p>
    <w:p w14:paraId="05C940D1" w14:textId="41BEC028" w:rsidR="00DB5EC4" w:rsidRDefault="00DB5EC4" w:rsidP="00DB5EC4">
      <w:pPr>
        <w:pStyle w:val="Zwykytekst1"/>
        <w:numPr>
          <w:ilvl w:val="0"/>
          <w:numId w:val="29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 PLN</w:t>
      </w:r>
    </w:p>
    <w:p w14:paraId="14C8525E" w14:textId="77777777" w:rsidR="00DB5EC4" w:rsidRDefault="00DB5EC4" w:rsidP="00DB5EC4">
      <w:pPr>
        <w:pStyle w:val="Zwykytekst1"/>
        <w:numPr>
          <w:ilvl w:val="0"/>
          <w:numId w:val="29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640C9BB7" w14:textId="77777777" w:rsidR="00DB5EC4" w:rsidRDefault="00DB5EC4" w:rsidP="00DB5EC4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52BEA4D4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</w:p>
    <w:p w14:paraId="3C7F76CB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 – Termin dostawy</w:t>
      </w:r>
    </w:p>
    <w:p w14:paraId="00FD1A60" w14:textId="77777777" w:rsidR="00DB5EC4" w:rsidRDefault="00DB5EC4" w:rsidP="00DB5EC4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Zobowiązujemy się do dostarczenia przedmiotu zamówienia w terminie do … …. dni kalendarzowych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3, max. 10 dni kalendarzowych)</w:t>
      </w:r>
    </w:p>
    <w:p w14:paraId="6DD9102C" w14:textId="77777777" w:rsidR="00DB5EC4" w:rsidRDefault="00DB5EC4" w:rsidP="00DB5EC4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67BEEB60" w14:textId="652F1BC9" w:rsidR="00B1343B" w:rsidRPr="00C01A47" w:rsidRDefault="009F5772" w:rsidP="00CB7504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Projekcie umowy stanowiącym załącznik nr </w:t>
      </w:r>
      <w:r w:rsidR="00C51F9D">
        <w:rPr>
          <w:rFonts w:ascii="Times New Roman" w:hAnsi="Times New Roman" w:cs="Times New Roman"/>
          <w:sz w:val="22"/>
          <w:szCs w:val="22"/>
        </w:rPr>
        <w:t>5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CB7504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CB7504">
      <w:pPr>
        <w:pStyle w:val="Zwykytekst1"/>
        <w:tabs>
          <w:tab w:val="left" w:pos="360"/>
        </w:tabs>
        <w:spacing w:after="240" w:line="276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CB7504">
      <w:pPr>
        <w:pStyle w:val="Zwykytekst1"/>
        <w:tabs>
          <w:tab w:val="left" w:pos="360"/>
        </w:tabs>
        <w:spacing w:after="240" w:line="276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CB7504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CB7504">
      <w:pPr>
        <w:pStyle w:val="Zwykytekst1"/>
        <w:tabs>
          <w:tab w:val="left" w:pos="360"/>
        </w:tabs>
        <w:spacing w:after="240" w:line="276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CB7504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CB7504">
      <w:pPr>
        <w:pStyle w:val="Zwykytekst1"/>
        <w:tabs>
          <w:tab w:val="left" w:pos="360"/>
        </w:tabs>
        <w:spacing w:after="240" w:line="276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CB7504">
      <w:pPr>
        <w:pStyle w:val="Zwykytekst1"/>
        <w:tabs>
          <w:tab w:val="left" w:leader="underscore" w:pos="9360"/>
        </w:tabs>
        <w:spacing w:line="276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CB7504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CB7504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CB7504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późn. zm.) </w:t>
      </w:r>
    </w:p>
    <w:p w14:paraId="2853A69F" w14:textId="77777777" w:rsidR="00F06E44" w:rsidRPr="007C50C1" w:rsidRDefault="00F06E44" w:rsidP="00CB7504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>(Dz. U. z 2003 r., Nr 153, poz. 1503 z późn.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CB7504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317C5880" w14:textId="77777777" w:rsidR="00DB5EC4" w:rsidRDefault="00DB5EC4" w:rsidP="00DB5EC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OŚWIADCZAMY, </w:t>
      </w:r>
      <w:r>
        <w:rPr>
          <w:rFonts w:ascii="Times New Roman" w:hAnsi="Times New Roman" w:cs="Times New Roman"/>
          <w:sz w:val="22"/>
          <w:szCs w:val="22"/>
        </w:rPr>
        <w:t>że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0A5BE84A" w14:textId="77777777" w:rsidR="00DB5EC4" w:rsidRDefault="00DB5EC4" w:rsidP="008A1B4B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02EB24CC" w14:textId="77777777" w:rsidR="00DB5EC4" w:rsidRDefault="00DB5EC4" w:rsidP="008A1B4B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11EF4548" w14:textId="77777777" w:rsidR="00DB5EC4" w:rsidRDefault="00DB5EC4" w:rsidP="008A1B4B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2341A437" w14:textId="77777777" w:rsidR="00DB5EC4" w:rsidRDefault="00DB5EC4" w:rsidP="008A1B4B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2845A048" w14:textId="77777777" w:rsidR="00DB5EC4" w:rsidRDefault="00DB5EC4" w:rsidP="008A1B4B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1222BCE1" w14:textId="77777777" w:rsidR="00DB5EC4" w:rsidRDefault="00DB5EC4" w:rsidP="008A1B4B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59B4CB98" w14:textId="5B5E1987" w:rsidR="00DB5EC4" w:rsidRDefault="00DB5EC4" w:rsidP="008A1B4B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*Mikroprzedsiębiorstwo: przedsiębiorstwo, które zatrudnia mniej niż 10 osób i którego roczny obrót lub roczna suma</w:t>
      </w:r>
      <w:r w:rsidR="008A1B4B">
        <w:rPr>
          <w:sz w:val="20"/>
          <w:szCs w:val="20"/>
          <w:lang w:eastAsia="pl-PL"/>
        </w:rPr>
        <w:br/>
        <w:t xml:space="preserve">   </w:t>
      </w:r>
      <w:r>
        <w:rPr>
          <w:sz w:val="20"/>
          <w:szCs w:val="20"/>
          <w:lang w:eastAsia="pl-PL"/>
        </w:rPr>
        <w:t xml:space="preserve">bilansowa nie przekracza 2 milionów EUR. </w:t>
      </w:r>
    </w:p>
    <w:p w14:paraId="07F3677B" w14:textId="5C6B6976" w:rsidR="00DB5EC4" w:rsidRDefault="00DB5EC4" w:rsidP="008A1B4B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**Małe przedsiębiorstwo: przedsiębiorstwo, które zatrudnia mniej niż 50 osób i którego roczny obrót lub roczna suma</w:t>
      </w:r>
      <w:r w:rsidR="008A1B4B">
        <w:rPr>
          <w:sz w:val="20"/>
          <w:szCs w:val="20"/>
          <w:lang w:eastAsia="pl-PL"/>
        </w:rPr>
        <w:br/>
        <w:t xml:space="preserve">    </w:t>
      </w:r>
      <w:r>
        <w:rPr>
          <w:sz w:val="20"/>
          <w:szCs w:val="20"/>
          <w:lang w:eastAsia="pl-PL"/>
        </w:rPr>
        <w:t xml:space="preserve">bilansowa nie przekracza 10 milionów EUR. </w:t>
      </w:r>
    </w:p>
    <w:p w14:paraId="1FD58452" w14:textId="37918987" w:rsidR="00DB5EC4" w:rsidRDefault="00DB5EC4" w:rsidP="008A1B4B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lastRenderedPageBreak/>
        <w:t>***Średnie przedsiębiorstwa: przedsiębiorstwa, które nie są mikroprzedsiębiorstwami ani małymi przedsiębiorstwami</w:t>
      </w:r>
      <w:r w:rsidR="008A1B4B">
        <w:rPr>
          <w:sz w:val="20"/>
          <w:szCs w:val="20"/>
          <w:lang w:eastAsia="pl-PL"/>
        </w:rPr>
        <w:br/>
        <w:t xml:space="preserve">     </w:t>
      </w:r>
      <w:r>
        <w:rPr>
          <w:sz w:val="20"/>
          <w:szCs w:val="20"/>
          <w:lang w:eastAsia="pl-PL"/>
        </w:rPr>
        <w:t xml:space="preserve"> i które zatrudniają mniej niż 250 osób i których roczny obrót nie przekracza 50 milionów EUR lub roczna suma</w:t>
      </w:r>
      <w:r w:rsidR="008A1B4B">
        <w:rPr>
          <w:sz w:val="20"/>
          <w:szCs w:val="20"/>
          <w:lang w:eastAsia="pl-PL"/>
        </w:rPr>
        <w:br/>
        <w:t xml:space="preserve">      </w:t>
      </w:r>
      <w:r>
        <w:rPr>
          <w:sz w:val="20"/>
          <w:szCs w:val="20"/>
          <w:lang w:eastAsia="pl-PL"/>
        </w:rPr>
        <w:t xml:space="preserve">bilansowa nie przekracza 43 milionów EUR. </w:t>
      </w:r>
    </w:p>
    <w:p w14:paraId="5D41FED3" w14:textId="77777777" w:rsidR="00DB5EC4" w:rsidRDefault="00DB5EC4" w:rsidP="008A1B4B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0D820FD" w14:textId="2F61A2F0" w:rsidR="009F5772" w:rsidRPr="00ED63F4" w:rsidRDefault="00154155" w:rsidP="00CB7504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CB7504">
      <w:pPr>
        <w:pStyle w:val="Zwykytekst1"/>
        <w:tabs>
          <w:tab w:val="left" w:leader="dot" w:pos="9072"/>
        </w:tabs>
        <w:spacing w:line="276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CB7504">
      <w:pPr>
        <w:pStyle w:val="Zwykytekst1"/>
        <w:tabs>
          <w:tab w:val="left" w:leader="dot" w:pos="9072"/>
        </w:tabs>
        <w:spacing w:line="276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CB7504">
      <w:pPr>
        <w:pStyle w:val="Zwykytekst1"/>
        <w:tabs>
          <w:tab w:val="left" w:leader="dot" w:pos="9072"/>
        </w:tabs>
        <w:spacing w:line="276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CB7504">
      <w:pPr>
        <w:pStyle w:val="Zwykytekst1"/>
        <w:tabs>
          <w:tab w:val="left" w:leader="dot" w:pos="9072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62708D33" w:rsidR="009F5772" w:rsidRPr="00ED63F4" w:rsidRDefault="00154155" w:rsidP="00CB7504">
      <w:pPr>
        <w:pStyle w:val="Zwykytekst1"/>
        <w:tabs>
          <w:tab w:val="left" w:pos="360"/>
          <w:tab w:val="left" w:leader="dot" w:pos="9072"/>
        </w:tabs>
        <w:spacing w:line="276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CB7504">
      <w:pPr>
        <w:pStyle w:val="Zwykytekst1"/>
        <w:tabs>
          <w:tab w:val="left" w:leader="dot" w:pos="9072"/>
        </w:tabs>
        <w:spacing w:line="276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CB7504">
      <w:pPr>
        <w:pStyle w:val="Zwykytekst1"/>
        <w:tabs>
          <w:tab w:val="left" w:pos="360"/>
          <w:tab w:val="left" w:leader="dot" w:pos="9072"/>
        </w:tabs>
        <w:spacing w:line="276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478B5749" w14:textId="6076A60E" w:rsidR="00B94369" w:rsidRPr="00B94369" w:rsidRDefault="00154155" w:rsidP="00CB7504">
      <w:pPr>
        <w:tabs>
          <w:tab w:val="left" w:pos="142"/>
          <w:tab w:val="left" w:pos="426"/>
        </w:tabs>
        <w:suppressAutoHyphens w:val="0"/>
        <w:spacing w:after="160" w:line="276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>1</w:t>
      </w:r>
      <w:r w:rsidR="009E20DB" w:rsidRPr="00B94369">
        <w:rPr>
          <w:b/>
          <w:sz w:val="22"/>
          <w:szCs w:val="22"/>
        </w:rPr>
        <w:t>3</w:t>
      </w:r>
      <w:r w:rsidR="009F5772" w:rsidRPr="00B94369">
        <w:rPr>
          <w:b/>
          <w:sz w:val="22"/>
          <w:szCs w:val="22"/>
        </w:rPr>
        <w:t>.</w:t>
      </w:r>
      <w:r w:rsidR="00B94369" w:rsidRPr="00B94369">
        <w:rPr>
          <w:b/>
          <w:sz w:val="22"/>
          <w:szCs w:val="22"/>
        </w:rPr>
        <w:t xml:space="preserve"> </w:t>
      </w:r>
      <w:r w:rsidR="00E9501B" w:rsidRPr="00B94369">
        <w:rPr>
          <w:b/>
          <w:sz w:val="22"/>
          <w:szCs w:val="22"/>
        </w:rPr>
        <w:tab/>
      </w:r>
      <w:bookmarkStart w:id="1" w:name="page23"/>
      <w:bookmarkEnd w:id="1"/>
      <w:r w:rsidR="00B94369"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="00B94369" w:rsidRPr="00B94369">
        <w:rPr>
          <w:b/>
          <w:sz w:val="22"/>
          <w:szCs w:val="22"/>
          <w:u w:val="single"/>
        </w:rPr>
        <w:t>– niepotrzebne skreślić</w:t>
      </w:r>
      <w:r w:rsidR="00B94369" w:rsidRPr="00B94369">
        <w:rPr>
          <w:b/>
          <w:sz w:val="22"/>
          <w:szCs w:val="22"/>
        </w:rPr>
        <w:t>:</w:t>
      </w:r>
    </w:p>
    <w:p w14:paraId="47A06FD9" w14:textId="77777777" w:rsidR="00B94369" w:rsidRPr="00B94369" w:rsidRDefault="00B94369" w:rsidP="00CB7504">
      <w:pPr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70EFB9FC" w14:textId="06EC03DA" w:rsidR="00B94369" w:rsidRPr="00B94369" w:rsidRDefault="00B94369" w:rsidP="00CB7504">
      <w:pPr>
        <w:suppressAutoHyphens w:val="0"/>
        <w:spacing w:line="276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37BEF6CD" w14:textId="34502725" w:rsidR="00B94369" w:rsidRPr="00B94369" w:rsidRDefault="00B94369" w:rsidP="00CB7504">
      <w:pPr>
        <w:suppressAutoHyphens w:val="0"/>
        <w:spacing w:line="276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1113347" w14:textId="77777777" w:rsidR="00B94369" w:rsidRPr="00820FC6" w:rsidRDefault="00B94369" w:rsidP="00CB7504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340EF2DC" w14:textId="01FA796E" w:rsidR="00B94369" w:rsidRPr="006F06F0" w:rsidRDefault="00B94369" w:rsidP="00CB7504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20"/>
          <w:szCs w:val="20"/>
          <w:lang w:eastAsia="pl-PL"/>
        </w:rPr>
      </w:pPr>
      <w:r w:rsidRPr="006F06F0">
        <w:rPr>
          <w:i/>
          <w:sz w:val="20"/>
          <w:szCs w:val="20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F06F0">
        <w:rPr>
          <w:b/>
          <w:i/>
          <w:sz w:val="20"/>
          <w:szCs w:val="20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3C87BA56" w14:textId="0983B860" w:rsidR="00B94369" w:rsidRPr="006F06F0" w:rsidRDefault="00B94369" w:rsidP="00CB7504">
      <w:pPr>
        <w:spacing w:line="276" w:lineRule="auto"/>
        <w:ind w:left="142"/>
        <w:jc w:val="both"/>
        <w:rPr>
          <w:rFonts w:eastAsiaTheme="minorHAnsi"/>
          <w:iCs/>
          <w:sz w:val="20"/>
          <w:szCs w:val="20"/>
          <w:lang w:eastAsia="en-US"/>
        </w:rPr>
      </w:pPr>
      <w:r w:rsidRPr="006F06F0">
        <w:rPr>
          <w:rFonts w:eastAsiaTheme="minorHAnsi"/>
          <w:i/>
          <w:sz w:val="20"/>
          <w:szCs w:val="20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1D44FB51" w14:textId="77777777" w:rsidR="00B94369" w:rsidRPr="00B94369" w:rsidRDefault="00B94369" w:rsidP="00CB7504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799B4CD" w14:textId="0C470F83" w:rsidR="00113165" w:rsidRPr="00ED63F4" w:rsidRDefault="00113165" w:rsidP="00CB7504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</w:t>
      </w:r>
      <w:r w:rsidR="00E862C2" w:rsidRPr="00ED63F4">
        <w:rPr>
          <w:b/>
          <w:sz w:val="22"/>
          <w:szCs w:val="22"/>
        </w:rPr>
        <w:t xml:space="preserve">Oświadczamy, </w:t>
      </w:r>
      <w:r w:rsidR="00E862C2" w:rsidRPr="00ED63F4">
        <w:rPr>
          <w:sz w:val="22"/>
          <w:szCs w:val="22"/>
        </w:rPr>
        <w:t>że wypełniłem obowiązki informacyjne przewidziane w art. 13 lub art. 14 RODO</w:t>
      </w:r>
      <w:r w:rsidR="00032C30" w:rsidRPr="00032C30">
        <w:rPr>
          <w:sz w:val="22"/>
          <w:szCs w:val="22"/>
        </w:rPr>
        <w:t>¹</w:t>
      </w:r>
      <w:r w:rsidR="00E862C2"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032C30" w:rsidRPr="00032C30">
        <w:rPr>
          <w:sz w:val="22"/>
          <w:szCs w:val="22"/>
        </w:rPr>
        <w:t>²</w:t>
      </w:r>
      <w:r w:rsidR="00E862C2" w:rsidRPr="00ED63F4">
        <w:rPr>
          <w:sz w:val="22"/>
          <w:szCs w:val="22"/>
        </w:rPr>
        <w:t>.</w:t>
      </w:r>
    </w:p>
    <w:p w14:paraId="2EB9CC6E" w14:textId="77777777" w:rsidR="00E862C2" w:rsidRPr="00ED63F4" w:rsidRDefault="00E862C2" w:rsidP="00CB7504">
      <w:pPr>
        <w:pStyle w:val="Zwykytekst1"/>
        <w:tabs>
          <w:tab w:val="left" w:pos="735"/>
        </w:tabs>
        <w:spacing w:before="240" w:line="276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24078E11" w:rsidR="009F5772" w:rsidRPr="00ED63F4" w:rsidRDefault="00154155" w:rsidP="00CB7504">
      <w:pPr>
        <w:pStyle w:val="Zwykytekst1"/>
        <w:tabs>
          <w:tab w:val="left" w:pos="360"/>
        </w:tabs>
        <w:spacing w:after="28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9E20DB">
        <w:rPr>
          <w:rFonts w:ascii="Times New Roman" w:hAnsi="Times New Roman" w:cs="Times New Roman"/>
          <w:b/>
          <w:sz w:val="22"/>
          <w:szCs w:val="22"/>
        </w:rPr>
        <w:t>5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5A9EC8CE" w14:textId="073797EF" w:rsidR="0015767A" w:rsidRPr="00ED63F4" w:rsidRDefault="0015767A" w:rsidP="00CB7504">
      <w:pPr>
        <w:pStyle w:val="Zwykytekst1"/>
        <w:tabs>
          <w:tab w:val="left" w:pos="735"/>
        </w:tabs>
        <w:spacing w:line="276" w:lineRule="auto"/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188A69D2" w14:textId="77777777" w:rsidR="0015767A" w:rsidRPr="00ED63F4" w:rsidRDefault="0015767A" w:rsidP="00CB7504">
      <w:pPr>
        <w:pStyle w:val="Zwykytekst1"/>
        <w:tabs>
          <w:tab w:val="left" w:pos="735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CB7504">
      <w:pPr>
        <w:pStyle w:val="Zwykytekst1"/>
        <w:tabs>
          <w:tab w:val="left" w:pos="735"/>
        </w:tabs>
        <w:spacing w:line="276" w:lineRule="auto"/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CB7504">
      <w:pPr>
        <w:pStyle w:val="Zwykytekst1"/>
        <w:tabs>
          <w:tab w:val="left" w:pos="735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ACC5B1A" w:rsidR="0015767A" w:rsidRPr="00ED63F4" w:rsidRDefault="0015767A" w:rsidP="00CB7504">
      <w:pPr>
        <w:pStyle w:val="Zwykytekst1"/>
        <w:tabs>
          <w:tab w:val="left" w:pos="735"/>
        </w:tabs>
        <w:spacing w:line="276" w:lineRule="auto"/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 w:rsidR="00793BFC"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2F979F5" w14:textId="77777777" w:rsidR="0015767A" w:rsidRPr="00ED63F4" w:rsidRDefault="0015767A" w:rsidP="00CB7504">
      <w:pPr>
        <w:pStyle w:val="Zwykytekst1"/>
        <w:tabs>
          <w:tab w:val="left" w:pos="735"/>
        </w:tabs>
        <w:spacing w:line="276" w:lineRule="auto"/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CB750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7E737" w14:textId="6245BCCB" w:rsidR="009F5772" w:rsidRPr="00ED63F4" w:rsidRDefault="009F5772" w:rsidP="00CB750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</w:t>
      </w:r>
      <w:r w:rsidR="00154155" w:rsidRPr="00ED63F4">
        <w:rPr>
          <w:rFonts w:ascii="Times New Roman" w:hAnsi="Times New Roman" w:cs="Times New Roman"/>
          <w:sz w:val="22"/>
          <w:szCs w:val="22"/>
        </w:rPr>
        <w:t>________________ dnia __ __ 20</w:t>
      </w:r>
      <w:r w:rsidR="00A459C5" w:rsidRPr="00ED63F4">
        <w:rPr>
          <w:rFonts w:ascii="Times New Roman" w:hAnsi="Times New Roman" w:cs="Times New Roman"/>
          <w:sz w:val="22"/>
          <w:szCs w:val="22"/>
        </w:rPr>
        <w:t>2</w:t>
      </w:r>
      <w:r w:rsidR="00793BFC">
        <w:rPr>
          <w:rFonts w:ascii="Times New Roman" w:hAnsi="Times New Roman" w:cs="Times New Roman"/>
          <w:sz w:val="22"/>
          <w:szCs w:val="22"/>
        </w:rPr>
        <w:t>3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="00321EE0" w:rsidRPr="00ED63F4">
        <w:rPr>
          <w:rFonts w:ascii="Times New Roman" w:hAnsi="Times New Roman" w:cs="Times New Roman"/>
          <w:sz w:val="22"/>
          <w:szCs w:val="22"/>
        </w:rPr>
        <w:tab/>
      </w:r>
    </w:p>
    <w:p w14:paraId="1804B327" w14:textId="77777777" w:rsidR="009F5772" w:rsidRPr="00ED63F4" w:rsidRDefault="009F5772" w:rsidP="00CB750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7EB6742" w14:textId="77777777" w:rsidR="00011BE1" w:rsidRDefault="00011BE1" w:rsidP="00CB750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5543191" w14:textId="77777777" w:rsidR="00011BE1" w:rsidRPr="006F06F0" w:rsidRDefault="00011BE1" w:rsidP="00CB7504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EDFCA30" w14:textId="77777777" w:rsidR="00B57B27" w:rsidRPr="006F06F0" w:rsidRDefault="00B57B27" w:rsidP="00CB750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9543098" w14:textId="39D738D9" w:rsidR="00A04965" w:rsidRPr="006F06F0" w:rsidRDefault="00D50947" w:rsidP="00CB750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eDoApp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53B6A515" w14:textId="77777777" w:rsidR="00D50947" w:rsidRPr="006F06F0" w:rsidRDefault="00D50947" w:rsidP="00CB750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163A7A22" w14:textId="77777777" w:rsidR="00A04965" w:rsidRPr="006F06F0" w:rsidRDefault="00A04965" w:rsidP="00CB750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4DD8EE4A" w14:textId="77777777" w:rsidR="00A04965" w:rsidRPr="00A04965" w:rsidRDefault="00A04965" w:rsidP="00CB750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D3BB19C" w14:textId="77777777" w:rsidR="00032C30" w:rsidRPr="005D63FC" w:rsidRDefault="00113165" w:rsidP="00CB750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0C342" w14:textId="46195682" w:rsidR="00113165" w:rsidRPr="005D63FC" w:rsidRDefault="00113165" w:rsidP="00CB7504">
      <w:pPr>
        <w:pStyle w:val="Zwykytekst1"/>
        <w:spacing w:line="276" w:lineRule="auto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68EB06A2" w14:textId="0A351A73" w:rsidR="00E862C2" w:rsidRPr="005D63FC" w:rsidRDefault="00E862C2" w:rsidP="00CB750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sectPr w:rsidR="00E862C2" w:rsidRPr="005D63FC" w:rsidSect="00521EE1">
      <w:footerReference w:type="default" r:id="rId8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707C" w14:textId="77777777" w:rsidR="004F225F" w:rsidRDefault="004F225F">
      <w:r>
        <w:separator/>
      </w:r>
    </w:p>
  </w:endnote>
  <w:endnote w:type="continuationSeparator" w:id="0">
    <w:p w14:paraId="4006B0B3" w14:textId="77777777" w:rsidR="004F225F" w:rsidRDefault="004F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3B98" w14:textId="77777777" w:rsidR="004F225F" w:rsidRDefault="004F225F">
      <w:r>
        <w:separator/>
      </w:r>
    </w:p>
  </w:footnote>
  <w:footnote w:type="continuationSeparator" w:id="0">
    <w:p w14:paraId="66962EE2" w14:textId="77777777" w:rsidR="004F225F" w:rsidRDefault="004F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5901A54"/>
    <w:multiLevelType w:val="hybridMultilevel"/>
    <w:tmpl w:val="41746080"/>
    <w:lvl w:ilvl="0" w:tplc="80F25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DE4765C"/>
    <w:multiLevelType w:val="hybridMultilevel"/>
    <w:tmpl w:val="3BC6A4F4"/>
    <w:lvl w:ilvl="0" w:tplc="89A64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132D90"/>
    <w:multiLevelType w:val="hybridMultilevel"/>
    <w:tmpl w:val="67D6F6F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CE43EA"/>
    <w:multiLevelType w:val="hybridMultilevel"/>
    <w:tmpl w:val="6A7A63B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82217B"/>
    <w:multiLevelType w:val="hybridMultilevel"/>
    <w:tmpl w:val="683EB0B6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8" w15:restartNumberingAfterBreak="0">
    <w:nsid w:val="3F6D761A"/>
    <w:multiLevelType w:val="hybridMultilevel"/>
    <w:tmpl w:val="193C63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DA5069"/>
    <w:multiLevelType w:val="hybridMultilevel"/>
    <w:tmpl w:val="0816804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7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9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1" w15:restartNumberingAfterBreak="0">
    <w:nsid w:val="7B7C2176"/>
    <w:multiLevelType w:val="hybridMultilevel"/>
    <w:tmpl w:val="14E4D514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7"/>
  </w:num>
  <w:num w:numId="4">
    <w:abstractNumId w:val="58"/>
  </w:num>
  <w:num w:numId="5">
    <w:abstractNumId w:val="34"/>
  </w:num>
  <w:num w:numId="6">
    <w:abstractNumId w:val="61"/>
  </w:num>
  <w:num w:numId="7">
    <w:abstractNumId w:val="50"/>
  </w:num>
  <w:num w:numId="8">
    <w:abstractNumId w:val="41"/>
  </w:num>
  <w:num w:numId="9">
    <w:abstractNumId w:val="39"/>
  </w:num>
  <w:num w:numId="10">
    <w:abstractNumId w:val="42"/>
  </w:num>
  <w:num w:numId="11">
    <w:abstractNumId w:val="49"/>
  </w:num>
  <w:num w:numId="12">
    <w:abstractNumId w:val="51"/>
  </w:num>
  <w:num w:numId="13">
    <w:abstractNumId w:val="54"/>
  </w:num>
  <w:num w:numId="14">
    <w:abstractNumId w:val="59"/>
  </w:num>
  <w:num w:numId="15">
    <w:abstractNumId w:val="43"/>
  </w:num>
  <w:num w:numId="16">
    <w:abstractNumId w:val="35"/>
  </w:num>
  <w:num w:numId="17">
    <w:abstractNumId w:val="52"/>
  </w:num>
  <w:num w:numId="18">
    <w:abstractNumId w:val="40"/>
  </w:num>
  <w:num w:numId="19">
    <w:abstractNumId w:val="44"/>
  </w:num>
  <w:num w:numId="20">
    <w:abstractNumId w:val="38"/>
  </w:num>
  <w:num w:numId="21">
    <w:abstractNumId w:val="55"/>
  </w:num>
  <w:num w:numId="22">
    <w:abstractNumId w:val="45"/>
  </w:num>
  <w:num w:numId="23">
    <w:abstractNumId w:val="48"/>
  </w:num>
  <w:num w:numId="24">
    <w:abstractNumId w:val="33"/>
  </w:num>
  <w:num w:numId="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0A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CA1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3C16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225F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1EE1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49D"/>
    <w:rsid w:val="008975F1"/>
    <w:rsid w:val="008A1243"/>
    <w:rsid w:val="008A1B4B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B7AC8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5DA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48B3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29B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504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5EC4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193B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5</Pages>
  <Words>1364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82</cp:revision>
  <cp:lastPrinted>2020-02-06T07:10:00Z</cp:lastPrinted>
  <dcterms:created xsi:type="dcterms:W3CDTF">2021-02-10T10:50:00Z</dcterms:created>
  <dcterms:modified xsi:type="dcterms:W3CDTF">2023-08-17T07:50:00Z</dcterms:modified>
</cp:coreProperties>
</file>