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15ED" w14:textId="77777777" w:rsidR="00AB7AE0" w:rsidRPr="00CE4CF5" w:rsidRDefault="00AB7AE0" w:rsidP="00AB7AE0">
      <w:pPr>
        <w:jc w:val="right"/>
        <w:rPr>
          <w:b/>
          <w:bCs/>
          <w:sz w:val="21"/>
          <w:szCs w:val="21"/>
        </w:rPr>
      </w:pPr>
      <w:r w:rsidRPr="00CE4CF5">
        <w:rPr>
          <w:b/>
          <w:bCs/>
          <w:sz w:val="21"/>
          <w:szCs w:val="21"/>
        </w:rPr>
        <w:t xml:space="preserve">ZAŁĄCZNIK NR </w:t>
      </w:r>
      <w:r w:rsidR="00F25648" w:rsidRPr="00CE4CF5">
        <w:rPr>
          <w:b/>
          <w:bCs/>
          <w:sz w:val="21"/>
          <w:szCs w:val="21"/>
        </w:rPr>
        <w:t>3</w:t>
      </w:r>
    </w:p>
    <w:p w14:paraId="75ED02C1" w14:textId="77777777" w:rsidR="0009763F" w:rsidRPr="00CE4CF5" w:rsidRDefault="0009763F" w:rsidP="0009763F">
      <w:pPr>
        <w:jc w:val="right"/>
        <w:rPr>
          <w:b/>
          <w:sz w:val="21"/>
          <w:szCs w:val="21"/>
        </w:rPr>
      </w:pPr>
    </w:p>
    <w:p w14:paraId="208FA844" w14:textId="77777777" w:rsidR="0009763F" w:rsidRPr="00CE4CF5" w:rsidRDefault="0009763F" w:rsidP="00AD636F">
      <w:pPr>
        <w:jc w:val="right"/>
        <w:rPr>
          <w:b/>
          <w:sz w:val="21"/>
          <w:szCs w:val="21"/>
        </w:rPr>
      </w:pPr>
    </w:p>
    <w:p w14:paraId="4236FFCF" w14:textId="77777777" w:rsidR="001C31FD" w:rsidRPr="00CE4CF5" w:rsidRDefault="001C31FD" w:rsidP="009746C7">
      <w:pPr>
        <w:pStyle w:val="Nagwek"/>
        <w:tabs>
          <w:tab w:val="clear" w:pos="4536"/>
          <w:tab w:val="clear" w:pos="9072"/>
          <w:tab w:val="left" w:pos="567"/>
          <w:tab w:val="left" w:pos="709"/>
        </w:tabs>
        <w:rPr>
          <w:b/>
          <w:sz w:val="21"/>
          <w:szCs w:val="21"/>
        </w:rPr>
      </w:pPr>
      <w:r w:rsidRPr="00CE4CF5">
        <w:rPr>
          <w:b/>
          <w:sz w:val="21"/>
          <w:szCs w:val="21"/>
        </w:rPr>
        <w:t>WYKONAWCA:</w:t>
      </w:r>
    </w:p>
    <w:p w14:paraId="53009080"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57B45258"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3BC7DDA0"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7D8E0CED"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4D92DD14"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16382135" w14:textId="77777777" w:rsidR="001C31FD" w:rsidRPr="00CE4CF5" w:rsidRDefault="001C31FD" w:rsidP="009746C7">
      <w:pPr>
        <w:pStyle w:val="Nagwek"/>
        <w:tabs>
          <w:tab w:val="clear" w:pos="4536"/>
          <w:tab w:val="clear" w:pos="9072"/>
          <w:tab w:val="right" w:leader="dot" w:pos="3402"/>
        </w:tabs>
        <w:rPr>
          <w:sz w:val="21"/>
          <w:szCs w:val="21"/>
        </w:rPr>
      </w:pPr>
      <w:r w:rsidRPr="00CE4CF5">
        <w:rPr>
          <w:sz w:val="21"/>
          <w:szCs w:val="21"/>
        </w:rPr>
        <w:tab/>
      </w:r>
    </w:p>
    <w:p w14:paraId="025EB909" w14:textId="77777777" w:rsidR="001C31FD" w:rsidRPr="00CE4CF5" w:rsidRDefault="001C31FD" w:rsidP="009746C7">
      <w:pPr>
        <w:pStyle w:val="Nagwek"/>
        <w:tabs>
          <w:tab w:val="left" w:pos="709"/>
        </w:tabs>
        <w:rPr>
          <w:i/>
          <w:sz w:val="21"/>
          <w:szCs w:val="21"/>
        </w:rPr>
      </w:pPr>
      <w:r w:rsidRPr="00CE4CF5">
        <w:rPr>
          <w:i/>
          <w:sz w:val="21"/>
          <w:szCs w:val="21"/>
        </w:rPr>
        <w:t xml:space="preserve">Pełna nazwa, adres, w zależności od podmiotu: </w:t>
      </w:r>
    </w:p>
    <w:p w14:paraId="06ED4C64" w14:textId="77777777" w:rsidR="00AD636F" w:rsidRPr="00CE4CF5" w:rsidRDefault="001C31FD" w:rsidP="009746C7">
      <w:pPr>
        <w:pStyle w:val="Nagwek"/>
        <w:tabs>
          <w:tab w:val="left" w:pos="709"/>
        </w:tabs>
        <w:rPr>
          <w:i/>
          <w:sz w:val="21"/>
          <w:szCs w:val="21"/>
        </w:rPr>
      </w:pPr>
      <w:r w:rsidRPr="00CE4CF5">
        <w:rPr>
          <w:i/>
          <w:sz w:val="21"/>
          <w:szCs w:val="21"/>
        </w:rPr>
        <w:t>NIP/PESEL/KRS/</w:t>
      </w:r>
      <w:proofErr w:type="spellStart"/>
      <w:r w:rsidRPr="00CE4CF5">
        <w:rPr>
          <w:i/>
          <w:sz w:val="21"/>
          <w:szCs w:val="21"/>
        </w:rPr>
        <w:t>CEiDG</w:t>
      </w:r>
      <w:proofErr w:type="spellEnd"/>
    </w:p>
    <w:p w14:paraId="58983BB2" w14:textId="77777777" w:rsidR="00BA77D9" w:rsidRPr="00CE4CF5" w:rsidRDefault="00BA77D9" w:rsidP="00BA77D9">
      <w:pPr>
        <w:pStyle w:val="Nagwek"/>
        <w:tabs>
          <w:tab w:val="clear" w:pos="4536"/>
          <w:tab w:val="clear" w:pos="9072"/>
          <w:tab w:val="left" w:pos="567"/>
          <w:tab w:val="left" w:pos="709"/>
        </w:tabs>
        <w:rPr>
          <w:b/>
          <w:sz w:val="21"/>
          <w:szCs w:val="21"/>
        </w:rPr>
      </w:pPr>
      <w:r w:rsidRPr="00CE4CF5">
        <w:rPr>
          <w:b/>
          <w:sz w:val="21"/>
          <w:szCs w:val="21"/>
        </w:rPr>
        <w:t xml:space="preserve">reprezentowany przez: </w:t>
      </w:r>
    </w:p>
    <w:p w14:paraId="6337024E" w14:textId="77777777" w:rsidR="00BA77D9" w:rsidRPr="00CE4CF5" w:rsidRDefault="00BA77D9" w:rsidP="00BA77D9">
      <w:pPr>
        <w:pStyle w:val="Nagwek"/>
        <w:tabs>
          <w:tab w:val="clear" w:pos="4536"/>
          <w:tab w:val="clear" w:pos="9072"/>
          <w:tab w:val="right" w:leader="dot" w:pos="3402"/>
        </w:tabs>
        <w:rPr>
          <w:sz w:val="21"/>
          <w:szCs w:val="21"/>
        </w:rPr>
      </w:pPr>
      <w:r w:rsidRPr="00CE4CF5">
        <w:rPr>
          <w:sz w:val="21"/>
          <w:szCs w:val="21"/>
        </w:rPr>
        <w:tab/>
      </w:r>
    </w:p>
    <w:p w14:paraId="50605568" w14:textId="77777777" w:rsidR="00BA77D9" w:rsidRPr="00CE4CF5" w:rsidRDefault="00BA77D9" w:rsidP="00BA77D9">
      <w:pPr>
        <w:pStyle w:val="Nagwek"/>
        <w:tabs>
          <w:tab w:val="clear" w:pos="4536"/>
          <w:tab w:val="clear" w:pos="9072"/>
          <w:tab w:val="right" w:leader="dot" w:pos="3402"/>
        </w:tabs>
        <w:rPr>
          <w:sz w:val="21"/>
          <w:szCs w:val="21"/>
        </w:rPr>
      </w:pPr>
      <w:r w:rsidRPr="00CE4CF5">
        <w:rPr>
          <w:sz w:val="21"/>
          <w:szCs w:val="21"/>
        </w:rPr>
        <w:tab/>
      </w:r>
    </w:p>
    <w:p w14:paraId="1AB96647" w14:textId="77777777" w:rsidR="00BA77D9" w:rsidRPr="00CE4CF5" w:rsidRDefault="00BA77D9" w:rsidP="00BA77D9">
      <w:pPr>
        <w:pStyle w:val="Nagwek"/>
        <w:tabs>
          <w:tab w:val="clear" w:pos="4536"/>
          <w:tab w:val="clear" w:pos="9072"/>
          <w:tab w:val="right" w:leader="dot" w:pos="3402"/>
        </w:tabs>
        <w:rPr>
          <w:sz w:val="21"/>
          <w:szCs w:val="21"/>
        </w:rPr>
      </w:pPr>
      <w:r w:rsidRPr="00CE4CF5">
        <w:rPr>
          <w:sz w:val="21"/>
          <w:szCs w:val="21"/>
        </w:rPr>
        <w:tab/>
      </w:r>
    </w:p>
    <w:p w14:paraId="5595700F" w14:textId="77777777" w:rsidR="00BA77D9" w:rsidRPr="00CE4CF5" w:rsidRDefault="00BA77D9" w:rsidP="00BA77D9">
      <w:pPr>
        <w:pStyle w:val="Nagwek"/>
        <w:tabs>
          <w:tab w:val="left" w:pos="709"/>
        </w:tabs>
        <w:rPr>
          <w:i/>
          <w:sz w:val="21"/>
          <w:szCs w:val="21"/>
        </w:rPr>
      </w:pPr>
      <w:r w:rsidRPr="00CE4CF5">
        <w:rPr>
          <w:i/>
          <w:sz w:val="21"/>
          <w:szCs w:val="21"/>
        </w:rPr>
        <w:t>(imię, nazwisko, stanowisko/podstawa do reprezentacji)</w:t>
      </w:r>
    </w:p>
    <w:p w14:paraId="60F8C71D" w14:textId="77777777" w:rsidR="00AD636F" w:rsidRPr="00CE4CF5" w:rsidRDefault="00AD636F" w:rsidP="009746C7">
      <w:pPr>
        <w:rPr>
          <w:b/>
          <w:sz w:val="21"/>
          <w:szCs w:val="21"/>
          <w:u w:val="single"/>
        </w:rPr>
      </w:pPr>
    </w:p>
    <w:p w14:paraId="42FB914E" w14:textId="77777777" w:rsidR="00AD636F" w:rsidRPr="00CE4CF5" w:rsidRDefault="00AD636F">
      <w:pPr>
        <w:jc w:val="center"/>
        <w:rPr>
          <w:b/>
          <w:sz w:val="21"/>
          <w:szCs w:val="21"/>
          <w:u w:val="single"/>
        </w:rPr>
      </w:pPr>
    </w:p>
    <w:p w14:paraId="48023B25" w14:textId="77777777" w:rsidR="00EA509B" w:rsidRPr="00CE4CF5" w:rsidRDefault="00EA509B">
      <w:pPr>
        <w:jc w:val="center"/>
        <w:rPr>
          <w:b/>
          <w:sz w:val="21"/>
          <w:szCs w:val="21"/>
        </w:rPr>
      </w:pPr>
      <w:r w:rsidRPr="00CE4CF5">
        <w:rPr>
          <w:b/>
          <w:sz w:val="21"/>
          <w:szCs w:val="21"/>
        </w:rPr>
        <w:t>OŚWIADCZENIE</w:t>
      </w:r>
    </w:p>
    <w:p w14:paraId="18A3E42B" w14:textId="77777777" w:rsidR="008D7D12" w:rsidRPr="00CE4CF5" w:rsidRDefault="008D7D12" w:rsidP="008D7D12">
      <w:pPr>
        <w:widowControl w:val="0"/>
        <w:jc w:val="both"/>
        <w:rPr>
          <w:b/>
          <w:i/>
          <w:sz w:val="21"/>
          <w:szCs w:val="21"/>
        </w:rPr>
      </w:pPr>
      <w:r w:rsidRPr="00CE4CF5">
        <w:rPr>
          <w:sz w:val="21"/>
          <w:szCs w:val="21"/>
        </w:rPr>
        <w:t xml:space="preserve">w postępowaniu o udzielenie zamówienia publicznego nr: </w:t>
      </w:r>
      <w:r w:rsidR="00CE4CF5" w:rsidRPr="00CE4CF5">
        <w:rPr>
          <w:b/>
          <w:sz w:val="21"/>
          <w:szCs w:val="21"/>
        </w:rPr>
        <w:t>WM-ODN.E.236.2.2023</w:t>
      </w:r>
      <w:r w:rsidR="006D32AB" w:rsidRPr="00CE4CF5">
        <w:rPr>
          <w:b/>
          <w:sz w:val="21"/>
          <w:szCs w:val="21"/>
        </w:rPr>
        <w:t xml:space="preserve"> </w:t>
      </w:r>
      <w:r w:rsidR="00432D14" w:rsidRPr="00CE4CF5">
        <w:rPr>
          <w:sz w:val="21"/>
          <w:szCs w:val="21"/>
        </w:rPr>
        <w:t xml:space="preserve">na: </w:t>
      </w:r>
      <w:r w:rsidR="006D32AB" w:rsidRPr="00CE4CF5">
        <w:rPr>
          <w:b/>
          <w:sz w:val="21"/>
          <w:szCs w:val="21"/>
        </w:rPr>
        <w:t>Dostawa fabrycznie nowego samochodu osobowego</w:t>
      </w:r>
      <w:r w:rsidR="00584C27" w:rsidRPr="00CE4CF5">
        <w:rPr>
          <w:b/>
          <w:sz w:val="21"/>
          <w:szCs w:val="21"/>
        </w:rPr>
        <w:t xml:space="preserve"> </w:t>
      </w:r>
      <w:r w:rsidR="006D32AB" w:rsidRPr="00CE4CF5">
        <w:rPr>
          <w:b/>
          <w:sz w:val="21"/>
          <w:szCs w:val="21"/>
        </w:rPr>
        <w:t xml:space="preserve">z napędem </w:t>
      </w:r>
      <w:r w:rsidR="00034F6C" w:rsidRPr="00CE4CF5">
        <w:rPr>
          <w:b/>
          <w:sz w:val="21"/>
          <w:szCs w:val="21"/>
        </w:rPr>
        <w:t>hybrydowym dla Warmińsko-Mazurskiego Ośrodka Doskonalenia Nauczycieli w Elblągu.</w:t>
      </w:r>
    </w:p>
    <w:p w14:paraId="62750469" w14:textId="77777777" w:rsidR="00211540" w:rsidRPr="00CE4CF5" w:rsidRDefault="00211540" w:rsidP="0009763F">
      <w:pPr>
        <w:jc w:val="center"/>
        <w:rPr>
          <w:b/>
          <w:sz w:val="21"/>
          <w:szCs w:val="21"/>
        </w:rPr>
      </w:pPr>
    </w:p>
    <w:p w14:paraId="3E37123A" w14:textId="77777777" w:rsidR="0009763F" w:rsidRPr="00CE4CF5" w:rsidRDefault="00127A47" w:rsidP="0009763F">
      <w:pPr>
        <w:jc w:val="center"/>
        <w:rPr>
          <w:sz w:val="21"/>
          <w:szCs w:val="21"/>
        </w:rPr>
      </w:pPr>
      <w:r w:rsidRPr="00CE4CF5">
        <w:rPr>
          <w:sz w:val="21"/>
          <w:szCs w:val="21"/>
        </w:rPr>
        <w:t xml:space="preserve">Składane </w:t>
      </w:r>
      <w:r w:rsidR="008E27D8" w:rsidRPr="00CE4CF5">
        <w:rPr>
          <w:sz w:val="21"/>
          <w:szCs w:val="21"/>
        </w:rPr>
        <w:t xml:space="preserve">na podstawie art. </w:t>
      </w:r>
      <w:r w:rsidRPr="00CE4CF5">
        <w:rPr>
          <w:sz w:val="21"/>
          <w:szCs w:val="21"/>
        </w:rPr>
        <w:t>125</w:t>
      </w:r>
      <w:r w:rsidR="008E27D8" w:rsidRPr="00CE4CF5">
        <w:rPr>
          <w:sz w:val="21"/>
          <w:szCs w:val="21"/>
        </w:rPr>
        <w:t xml:space="preserve"> ust. 1 ustawy z dnia </w:t>
      </w:r>
      <w:r w:rsidRPr="00CE4CF5">
        <w:rPr>
          <w:sz w:val="21"/>
          <w:szCs w:val="21"/>
        </w:rPr>
        <w:t>11 września 2019 r.</w:t>
      </w:r>
      <w:r w:rsidR="00D5697F" w:rsidRPr="00CE4CF5">
        <w:rPr>
          <w:sz w:val="21"/>
          <w:szCs w:val="21"/>
        </w:rPr>
        <w:t xml:space="preserve"> </w:t>
      </w:r>
      <w:r w:rsidR="00015FB1" w:rsidRPr="00CE4CF5">
        <w:rPr>
          <w:sz w:val="21"/>
          <w:szCs w:val="21"/>
        </w:rPr>
        <w:t>Prawo zamówień publicznych</w:t>
      </w:r>
      <w:r w:rsidR="00D5697F" w:rsidRPr="00CE4CF5">
        <w:rPr>
          <w:sz w:val="21"/>
          <w:szCs w:val="21"/>
        </w:rPr>
        <w:t xml:space="preserve"> </w:t>
      </w:r>
      <w:r w:rsidR="0009763F" w:rsidRPr="00CE4CF5">
        <w:rPr>
          <w:sz w:val="21"/>
          <w:szCs w:val="21"/>
        </w:rPr>
        <w:t>(Dz.U.</w:t>
      </w:r>
      <w:r w:rsidR="006D32AB" w:rsidRPr="00CE4CF5">
        <w:rPr>
          <w:sz w:val="21"/>
          <w:szCs w:val="21"/>
        </w:rPr>
        <w:t>2022.1710)</w:t>
      </w:r>
      <w:r w:rsidR="00022BE4" w:rsidRPr="00CE4CF5">
        <w:rPr>
          <w:sz w:val="21"/>
          <w:szCs w:val="21"/>
        </w:rPr>
        <w:t xml:space="preserve"> </w:t>
      </w:r>
      <w:r w:rsidR="006F4625" w:rsidRPr="00CE4CF5">
        <w:rPr>
          <w:sz w:val="21"/>
          <w:szCs w:val="21"/>
        </w:rPr>
        <w:t>dalej PZP</w:t>
      </w:r>
    </w:p>
    <w:p w14:paraId="61C30BFE" w14:textId="77777777" w:rsidR="009746C7" w:rsidRPr="00CE4CF5" w:rsidRDefault="009746C7" w:rsidP="0009763F">
      <w:pPr>
        <w:jc w:val="center"/>
        <w:rPr>
          <w:b/>
          <w:sz w:val="21"/>
          <w:szCs w:val="21"/>
        </w:rPr>
      </w:pPr>
    </w:p>
    <w:p w14:paraId="12AFEFB6" w14:textId="77777777" w:rsidR="008E27D8" w:rsidRPr="00CE4CF5" w:rsidRDefault="008E27D8" w:rsidP="0009763F">
      <w:pPr>
        <w:jc w:val="center"/>
        <w:rPr>
          <w:sz w:val="21"/>
          <w:szCs w:val="21"/>
        </w:rPr>
      </w:pPr>
      <w:r w:rsidRPr="00CE4CF5">
        <w:rPr>
          <w:b/>
          <w:sz w:val="21"/>
          <w:szCs w:val="21"/>
        </w:rPr>
        <w:t xml:space="preserve">DOTYCZĄCE </w:t>
      </w:r>
      <w:r w:rsidR="009746C7" w:rsidRPr="00CE4CF5">
        <w:rPr>
          <w:b/>
          <w:sz w:val="21"/>
          <w:szCs w:val="21"/>
        </w:rPr>
        <w:t>PODSTAW</w:t>
      </w:r>
      <w:r w:rsidRPr="00CE4CF5">
        <w:rPr>
          <w:b/>
          <w:sz w:val="21"/>
          <w:szCs w:val="21"/>
        </w:rPr>
        <w:t xml:space="preserve"> WYKLUCZENIA Z POSTĘPOWANIA</w:t>
      </w:r>
    </w:p>
    <w:p w14:paraId="028BC3D5" w14:textId="77777777" w:rsidR="00F5408B" w:rsidRPr="00CE4CF5" w:rsidRDefault="009746C7" w:rsidP="009746C7">
      <w:pPr>
        <w:pStyle w:val="Nagwek"/>
        <w:tabs>
          <w:tab w:val="left" w:pos="709"/>
        </w:tabs>
        <w:jc w:val="center"/>
        <w:rPr>
          <w:i/>
          <w:sz w:val="21"/>
          <w:szCs w:val="21"/>
        </w:rPr>
      </w:pPr>
      <w:r w:rsidRPr="00CE4CF5">
        <w:rPr>
          <w:i/>
          <w:sz w:val="21"/>
          <w:szCs w:val="21"/>
        </w:rPr>
        <w:t>składa Wykonawca , każdy z wykonawców ubiegających się wspólnie o udzielenie zamówienia, podmiot udostępniający zasoby</w:t>
      </w:r>
    </w:p>
    <w:p w14:paraId="46E46406" w14:textId="77777777" w:rsidR="009746C7" w:rsidRPr="00CE4CF5" w:rsidRDefault="009746C7" w:rsidP="009746C7">
      <w:pPr>
        <w:pStyle w:val="Nagwek"/>
        <w:tabs>
          <w:tab w:val="left" w:pos="709"/>
        </w:tabs>
        <w:jc w:val="center"/>
        <w:rPr>
          <w:i/>
          <w:sz w:val="21"/>
          <w:szCs w:val="21"/>
        </w:rPr>
      </w:pPr>
    </w:p>
    <w:p w14:paraId="42DE0303" w14:textId="77777777" w:rsidR="008E27D8" w:rsidRPr="00CE4CF5" w:rsidRDefault="008E27D8" w:rsidP="006F4625">
      <w:pPr>
        <w:pStyle w:val="Akapitzlist"/>
        <w:spacing w:line="360" w:lineRule="auto"/>
        <w:ind w:left="0"/>
        <w:contextualSpacing/>
        <w:jc w:val="both"/>
        <w:rPr>
          <w:sz w:val="21"/>
          <w:szCs w:val="21"/>
        </w:rPr>
      </w:pPr>
      <w:r w:rsidRPr="00CE4CF5">
        <w:rPr>
          <w:sz w:val="21"/>
          <w:szCs w:val="21"/>
        </w:rPr>
        <w:t xml:space="preserve">Oświadczam, że nie podlegam wykluczeniu z postępowania na podstawie art. </w:t>
      </w:r>
      <w:r w:rsidR="006F4625" w:rsidRPr="00CE4CF5">
        <w:rPr>
          <w:sz w:val="21"/>
          <w:szCs w:val="21"/>
        </w:rPr>
        <w:t xml:space="preserve">108 </w:t>
      </w:r>
      <w:r w:rsidRPr="00CE4CF5">
        <w:rPr>
          <w:sz w:val="21"/>
          <w:szCs w:val="21"/>
        </w:rPr>
        <w:t>ust</w:t>
      </w:r>
      <w:r w:rsidR="006F4625" w:rsidRPr="00CE4CF5">
        <w:rPr>
          <w:sz w:val="21"/>
          <w:szCs w:val="21"/>
        </w:rPr>
        <w:t xml:space="preserve">. </w:t>
      </w:r>
      <w:r w:rsidRPr="00CE4CF5">
        <w:rPr>
          <w:sz w:val="21"/>
          <w:szCs w:val="21"/>
        </w:rPr>
        <w:t>1 ustawy PZP.</w:t>
      </w:r>
    </w:p>
    <w:p w14:paraId="5A2669D9" w14:textId="77777777" w:rsidR="008E27D8" w:rsidRPr="00CE4CF5" w:rsidRDefault="008E27D8" w:rsidP="008E27D8">
      <w:pPr>
        <w:spacing w:line="360" w:lineRule="auto"/>
        <w:jc w:val="both"/>
        <w:rPr>
          <w:sz w:val="21"/>
          <w:szCs w:val="21"/>
        </w:rPr>
      </w:pPr>
    </w:p>
    <w:p w14:paraId="0EB788EB" w14:textId="77777777" w:rsidR="007B1BD6" w:rsidRPr="00CE4CF5" w:rsidRDefault="008E27D8" w:rsidP="007B1BD6">
      <w:pPr>
        <w:ind w:left="5387"/>
        <w:jc w:val="both"/>
        <w:rPr>
          <w:i/>
        </w:rPr>
      </w:pPr>
      <w:r w:rsidRPr="00CE4CF5">
        <w:rPr>
          <w:sz w:val="21"/>
          <w:szCs w:val="21"/>
        </w:rPr>
        <w:tab/>
      </w:r>
      <w:r w:rsidRPr="00CE4CF5">
        <w:rPr>
          <w:sz w:val="21"/>
          <w:szCs w:val="21"/>
        </w:rPr>
        <w:tab/>
      </w:r>
      <w:r w:rsidRPr="00CE4CF5">
        <w:rPr>
          <w:sz w:val="21"/>
          <w:szCs w:val="21"/>
        </w:rPr>
        <w:tab/>
      </w:r>
      <w:r w:rsidRPr="00CE4CF5">
        <w:rPr>
          <w:sz w:val="21"/>
          <w:szCs w:val="21"/>
        </w:rPr>
        <w:tab/>
      </w:r>
      <w:r w:rsidRPr="00CE4CF5">
        <w:rPr>
          <w:sz w:val="21"/>
          <w:szCs w:val="21"/>
        </w:rPr>
        <w:tab/>
      </w:r>
      <w:r w:rsidRPr="00CE4CF5">
        <w:rPr>
          <w:sz w:val="21"/>
          <w:szCs w:val="21"/>
        </w:rPr>
        <w:tab/>
      </w:r>
      <w:r w:rsidR="007B1BD6" w:rsidRPr="00CE4CF5">
        <w:rPr>
          <w:i/>
        </w:rPr>
        <w:t xml:space="preserve"> (podpis upoważnionego przedstawiciela Wykonawcy- kwalifikowany podpis elektroniczny/podpis zaufany/podpis osobisty)</w:t>
      </w:r>
    </w:p>
    <w:p w14:paraId="320C661B" w14:textId="77777777" w:rsidR="007B1BD6" w:rsidRPr="00CE4CF5" w:rsidRDefault="007B1BD6" w:rsidP="007B1BD6">
      <w:pPr>
        <w:spacing w:line="360" w:lineRule="auto"/>
        <w:jc w:val="both"/>
        <w:rPr>
          <w:sz w:val="21"/>
          <w:szCs w:val="21"/>
        </w:rPr>
      </w:pPr>
    </w:p>
    <w:p w14:paraId="20B5DF45" w14:textId="77777777" w:rsidR="006F4625" w:rsidRPr="00CE4CF5" w:rsidRDefault="006F4625" w:rsidP="007B1BD6">
      <w:pPr>
        <w:spacing w:line="360" w:lineRule="auto"/>
        <w:jc w:val="both"/>
        <w:rPr>
          <w:sz w:val="21"/>
          <w:szCs w:val="21"/>
        </w:rPr>
      </w:pPr>
      <w:r w:rsidRPr="00CE4CF5">
        <w:rPr>
          <w:sz w:val="21"/>
          <w:szCs w:val="21"/>
        </w:rPr>
        <w:t xml:space="preserve">Oświadczam, że zachodzą w stosunku do mnie podstawy wykluczenia z postępowania na podstawie art. …………. ustawy </w:t>
      </w:r>
      <w:proofErr w:type="spellStart"/>
      <w:r w:rsidRPr="00CE4CF5">
        <w:rPr>
          <w:sz w:val="21"/>
          <w:szCs w:val="21"/>
        </w:rPr>
        <w:t>Pzp</w:t>
      </w:r>
      <w:proofErr w:type="spellEnd"/>
      <w:r w:rsidRPr="00CE4CF5">
        <w:rPr>
          <w:sz w:val="21"/>
          <w:szCs w:val="21"/>
        </w:rPr>
        <w:t xml:space="preserve"> (podać mającą zastosowanie podstawę wykluczenia spośród wymienionych w art. 108 ust. 1 pkt 1, 2, 5 lub 6 ustawy </w:t>
      </w:r>
      <w:proofErr w:type="spellStart"/>
      <w:r w:rsidRPr="00CE4CF5">
        <w:rPr>
          <w:sz w:val="21"/>
          <w:szCs w:val="21"/>
        </w:rPr>
        <w:t>Pzp</w:t>
      </w:r>
      <w:proofErr w:type="spellEnd"/>
      <w:r w:rsidRPr="00CE4CF5">
        <w:rPr>
          <w:sz w:val="21"/>
          <w:szCs w:val="21"/>
        </w:rPr>
        <w:t xml:space="preserve">). Jednocześnie oświadczam, że w związku z ww. okolicznością, na podstawie art. 110 ust. 2 ustawy </w:t>
      </w:r>
      <w:proofErr w:type="spellStart"/>
      <w:r w:rsidRPr="00CE4CF5">
        <w:rPr>
          <w:sz w:val="21"/>
          <w:szCs w:val="21"/>
        </w:rPr>
        <w:t>Pzp</w:t>
      </w:r>
      <w:proofErr w:type="spellEnd"/>
      <w:r w:rsidRPr="00CE4CF5">
        <w:rPr>
          <w:sz w:val="21"/>
          <w:szCs w:val="21"/>
        </w:rPr>
        <w:t xml:space="preserve"> podjąłem następujące środki naprawcze:</w:t>
      </w:r>
    </w:p>
    <w:p w14:paraId="7C431C26" w14:textId="77777777" w:rsidR="006F4625" w:rsidRPr="00CE4CF5" w:rsidRDefault="006F4625" w:rsidP="006F4625">
      <w:pPr>
        <w:spacing w:line="360" w:lineRule="auto"/>
        <w:jc w:val="both"/>
        <w:rPr>
          <w:sz w:val="21"/>
          <w:szCs w:val="21"/>
        </w:rPr>
      </w:pPr>
      <w:r w:rsidRPr="00CE4CF5">
        <w:rPr>
          <w:sz w:val="21"/>
          <w:szCs w:val="21"/>
        </w:rPr>
        <w:t>………………………………………………………………………………………………………………………</w:t>
      </w:r>
    </w:p>
    <w:p w14:paraId="359BE5F3" w14:textId="77777777" w:rsidR="006F4625" w:rsidRPr="00CE4CF5" w:rsidRDefault="006F4625" w:rsidP="006F4625">
      <w:pPr>
        <w:spacing w:line="360" w:lineRule="auto"/>
        <w:jc w:val="both"/>
        <w:rPr>
          <w:sz w:val="21"/>
          <w:szCs w:val="21"/>
        </w:rPr>
      </w:pPr>
      <w:r w:rsidRPr="00CE4CF5">
        <w:rPr>
          <w:sz w:val="21"/>
          <w:szCs w:val="21"/>
        </w:rPr>
        <w:t>………………………………………………………………………………………………………………………</w:t>
      </w:r>
    </w:p>
    <w:p w14:paraId="38D176C4" w14:textId="77777777" w:rsidR="007B1BD6" w:rsidRPr="00CE4CF5" w:rsidRDefault="007B1BD6" w:rsidP="007B1BD6">
      <w:pPr>
        <w:ind w:left="5387"/>
        <w:jc w:val="both"/>
        <w:rPr>
          <w:i/>
        </w:rPr>
      </w:pPr>
      <w:r w:rsidRPr="00CE4CF5">
        <w:rPr>
          <w:i/>
        </w:rPr>
        <w:t>(podpis upoważnionego przedstawiciela Wykonawcy- kwalifikowany podpis elektroniczny/podpis zaufany/podpis osobisty)</w:t>
      </w:r>
    </w:p>
    <w:p w14:paraId="56C60EB9" w14:textId="77777777" w:rsidR="008E27D8" w:rsidRPr="00CE4CF5" w:rsidRDefault="008E27D8" w:rsidP="008E27D8">
      <w:pPr>
        <w:spacing w:line="360" w:lineRule="auto"/>
        <w:jc w:val="both"/>
        <w:rPr>
          <w:sz w:val="21"/>
          <w:szCs w:val="21"/>
        </w:rPr>
      </w:pPr>
    </w:p>
    <w:p w14:paraId="072FC107" w14:textId="77777777" w:rsidR="007B1BD6" w:rsidRPr="00CE4CF5" w:rsidRDefault="007B1BD6" w:rsidP="007B1BD6">
      <w:pPr>
        <w:spacing w:line="360" w:lineRule="auto"/>
        <w:jc w:val="both"/>
        <w:rPr>
          <w:iCs/>
          <w:sz w:val="21"/>
          <w:szCs w:val="21"/>
        </w:rPr>
      </w:pPr>
      <w:r w:rsidRPr="00CE4CF5">
        <w:rPr>
          <w:sz w:val="21"/>
          <w:szCs w:val="21"/>
        </w:rPr>
        <w:t>Oświadczam, że nie zachodzą w stosunku do mnie przesłanki wykluczenia z postępowania na podstawie art.  7 ust. 1 ustawy z dnia 13 kwietnia 2022 r.</w:t>
      </w:r>
      <w:r w:rsidRPr="00CE4CF5">
        <w:rPr>
          <w:i/>
          <w:iCs/>
          <w:sz w:val="21"/>
          <w:szCs w:val="21"/>
        </w:rPr>
        <w:t xml:space="preserve"> o szczególnych rozwiązaniach w zakresie przeciwdziałania wspieraniu agresji na Ukrainę oraz służących ochronie bezpieczeństwa narodowego </w:t>
      </w:r>
      <w:r w:rsidRPr="00CE4CF5">
        <w:rPr>
          <w:iCs/>
          <w:sz w:val="21"/>
          <w:szCs w:val="21"/>
        </w:rPr>
        <w:t>(Dz. U. poz. 835).</w:t>
      </w:r>
    </w:p>
    <w:p w14:paraId="4E0CD9A5" w14:textId="77777777" w:rsidR="007B1BD6" w:rsidRPr="00CE4CF5" w:rsidRDefault="007B1BD6" w:rsidP="008E27D8">
      <w:pPr>
        <w:spacing w:line="360" w:lineRule="auto"/>
        <w:jc w:val="both"/>
        <w:rPr>
          <w:sz w:val="21"/>
          <w:szCs w:val="21"/>
        </w:rPr>
      </w:pPr>
    </w:p>
    <w:p w14:paraId="5E06804E" w14:textId="77777777" w:rsidR="00F25648" w:rsidRPr="00CE4CF5" w:rsidRDefault="007B1BD6" w:rsidP="007B1BD6">
      <w:pPr>
        <w:ind w:left="5387"/>
        <w:jc w:val="both"/>
        <w:rPr>
          <w:i/>
        </w:rPr>
      </w:pPr>
      <w:r w:rsidRPr="00CE4CF5">
        <w:rPr>
          <w:i/>
        </w:rPr>
        <w:t xml:space="preserve"> (podpis upoważnionego przedstawiciela Wykonawcy- kwalifikowany podpis elektroniczny/podpis zaufany/podpis osobisty)</w:t>
      </w:r>
    </w:p>
    <w:p w14:paraId="3A7529B8" w14:textId="77777777" w:rsidR="007B1BD6" w:rsidRPr="00CE4CF5" w:rsidRDefault="007B1BD6" w:rsidP="007B1BD6">
      <w:pPr>
        <w:jc w:val="both"/>
        <w:rPr>
          <w:i/>
          <w:sz w:val="21"/>
          <w:szCs w:val="21"/>
        </w:rPr>
      </w:pPr>
    </w:p>
    <w:p w14:paraId="3BCE5B93" w14:textId="77777777" w:rsidR="001C31FD" w:rsidRPr="00CE4CF5" w:rsidRDefault="001C31FD" w:rsidP="001C31FD">
      <w:pPr>
        <w:spacing w:line="360" w:lineRule="auto"/>
        <w:jc w:val="center"/>
        <w:rPr>
          <w:b/>
          <w:sz w:val="21"/>
          <w:szCs w:val="21"/>
        </w:rPr>
      </w:pPr>
      <w:r w:rsidRPr="00CE4CF5">
        <w:rPr>
          <w:b/>
          <w:sz w:val="21"/>
          <w:szCs w:val="21"/>
        </w:rPr>
        <w:lastRenderedPageBreak/>
        <w:t>DOTYCZĄCE SPEŁNIANIA WARUNKÓW UDZIAŁU W POSTĘPOWANIU</w:t>
      </w:r>
    </w:p>
    <w:p w14:paraId="769BE72C" w14:textId="77777777" w:rsidR="00ED5B24" w:rsidRPr="00CE4CF5" w:rsidRDefault="00ED5B24" w:rsidP="000573C4">
      <w:pPr>
        <w:pStyle w:val="Nagwek"/>
        <w:tabs>
          <w:tab w:val="left" w:pos="709"/>
        </w:tabs>
        <w:jc w:val="center"/>
        <w:rPr>
          <w:i/>
          <w:sz w:val="21"/>
          <w:szCs w:val="21"/>
        </w:rPr>
      </w:pPr>
      <w:r w:rsidRPr="00CE4CF5">
        <w:rPr>
          <w:i/>
          <w:sz w:val="21"/>
          <w:szCs w:val="21"/>
        </w:rPr>
        <w:t>składa Wykonawca , każdy z wykonawców ubiegających się wspólnie o udzielenie zamówienia, podmiot udostępniający zasoby</w:t>
      </w:r>
    </w:p>
    <w:p w14:paraId="56007BD8" w14:textId="77777777" w:rsidR="000573C4" w:rsidRPr="00CE4CF5" w:rsidRDefault="000573C4" w:rsidP="000573C4">
      <w:pPr>
        <w:pStyle w:val="Nagwek"/>
        <w:tabs>
          <w:tab w:val="left" w:pos="709"/>
        </w:tabs>
        <w:jc w:val="center"/>
        <w:rPr>
          <w:i/>
          <w:sz w:val="21"/>
          <w:szCs w:val="21"/>
        </w:rPr>
      </w:pPr>
    </w:p>
    <w:p w14:paraId="6B9BE6DB" w14:textId="77777777" w:rsidR="001C31FD" w:rsidRPr="00CE4CF5" w:rsidRDefault="001C31FD" w:rsidP="008E27D8">
      <w:pPr>
        <w:spacing w:line="360" w:lineRule="auto"/>
        <w:jc w:val="both"/>
        <w:rPr>
          <w:sz w:val="21"/>
          <w:szCs w:val="21"/>
        </w:rPr>
      </w:pPr>
      <w:r w:rsidRPr="00CE4CF5">
        <w:rPr>
          <w:sz w:val="21"/>
          <w:szCs w:val="21"/>
        </w:rPr>
        <w:t xml:space="preserve">Oświadczam, że spełniam warunki udziału w postępowaniu określone przez zamawiającego w Rozdziale </w:t>
      </w:r>
      <w:r w:rsidR="009746C7" w:rsidRPr="00CE4CF5">
        <w:rPr>
          <w:sz w:val="21"/>
          <w:szCs w:val="21"/>
        </w:rPr>
        <w:t xml:space="preserve">V </w:t>
      </w:r>
      <w:r w:rsidRPr="00CE4CF5">
        <w:rPr>
          <w:sz w:val="21"/>
          <w:szCs w:val="21"/>
        </w:rPr>
        <w:t>SWZ.</w:t>
      </w:r>
    </w:p>
    <w:p w14:paraId="56F45425" w14:textId="77777777" w:rsidR="009746C7" w:rsidRPr="00CE4CF5" w:rsidRDefault="009746C7" w:rsidP="009746C7">
      <w:pPr>
        <w:spacing w:line="360" w:lineRule="auto"/>
        <w:jc w:val="both"/>
        <w:rPr>
          <w:sz w:val="21"/>
          <w:szCs w:val="21"/>
        </w:rPr>
      </w:pPr>
    </w:p>
    <w:p w14:paraId="764D018E" w14:textId="77777777" w:rsidR="009746C7" w:rsidRPr="00CE4CF5" w:rsidRDefault="009746C7" w:rsidP="007B1BD6">
      <w:pPr>
        <w:ind w:left="5529"/>
        <w:jc w:val="both"/>
        <w:rPr>
          <w:i/>
          <w:sz w:val="21"/>
          <w:szCs w:val="21"/>
        </w:rPr>
      </w:pPr>
      <w:r w:rsidRPr="00CE4CF5">
        <w:rPr>
          <w:sz w:val="21"/>
          <w:szCs w:val="21"/>
        </w:rPr>
        <w:tab/>
      </w:r>
      <w:r w:rsidRPr="00CE4CF5">
        <w:rPr>
          <w:sz w:val="21"/>
          <w:szCs w:val="21"/>
        </w:rPr>
        <w:tab/>
      </w:r>
      <w:r w:rsidRPr="00CE4CF5">
        <w:rPr>
          <w:sz w:val="21"/>
          <w:szCs w:val="21"/>
        </w:rPr>
        <w:tab/>
      </w:r>
      <w:r w:rsidRPr="00CE4CF5">
        <w:rPr>
          <w:sz w:val="21"/>
          <w:szCs w:val="21"/>
        </w:rPr>
        <w:tab/>
      </w:r>
      <w:r w:rsidRPr="00CE4CF5">
        <w:rPr>
          <w:sz w:val="21"/>
          <w:szCs w:val="21"/>
        </w:rPr>
        <w:tab/>
      </w:r>
      <w:r w:rsidRPr="00CE4CF5">
        <w:rPr>
          <w:sz w:val="21"/>
          <w:szCs w:val="21"/>
        </w:rPr>
        <w:tab/>
      </w:r>
      <w:r w:rsidR="007B1BD6" w:rsidRPr="00CE4CF5">
        <w:rPr>
          <w:i/>
        </w:rPr>
        <w:t xml:space="preserve"> (podpis upoważnionego przedstawiciela Wykonawcy- kwalifikowany podpis elektroniczny/podpis zaufany/podpis osobisty)</w:t>
      </w:r>
    </w:p>
    <w:p w14:paraId="034196EE" w14:textId="77777777" w:rsidR="0022336E" w:rsidRPr="00CE4CF5" w:rsidRDefault="0022336E" w:rsidP="0022336E">
      <w:pPr>
        <w:spacing w:line="360" w:lineRule="auto"/>
        <w:jc w:val="center"/>
        <w:rPr>
          <w:b/>
          <w:sz w:val="21"/>
          <w:szCs w:val="21"/>
        </w:rPr>
      </w:pPr>
    </w:p>
    <w:p w14:paraId="0647E322" w14:textId="77777777" w:rsidR="0022336E" w:rsidRPr="00CE4CF5" w:rsidRDefault="0022336E" w:rsidP="0022336E">
      <w:pPr>
        <w:spacing w:line="360" w:lineRule="auto"/>
        <w:jc w:val="center"/>
        <w:rPr>
          <w:b/>
          <w:sz w:val="21"/>
          <w:szCs w:val="21"/>
        </w:rPr>
      </w:pPr>
      <w:r w:rsidRPr="00CE4CF5">
        <w:rPr>
          <w:b/>
          <w:sz w:val="21"/>
          <w:szCs w:val="21"/>
        </w:rPr>
        <w:t>INFORMACJA W ZWIĄZKU Z POLEGANIEM NA ZASOBACH INNYCH PODMIOTÓW*:</w:t>
      </w:r>
    </w:p>
    <w:p w14:paraId="0EE14B73" w14:textId="77777777" w:rsidR="0022336E" w:rsidRPr="00CE4CF5" w:rsidRDefault="0022336E" w:rsidP="0022336E">
      <w:pPr>
        <w:spacing w:line="360" w:lineRule="auto"/>
        <w:jc w:val="center"/>
        <w:rPr>
          <w:i/>
          <w:sz w:val="21"/>
          <w:szCs w:val="21"/>
        </w:rPr>
      </w:pPr>
      <w:r w:rsidRPr="00CE4CF5">
        <w:rPr>
          <w:i/>
          <w:sz w:val="21"/>
          <w:szCs w:val="21"/>
        </w:rPr>
        <w:t>składa wyłącznie Wykonawca</w:t>
      </w:r>
    </w:p>
    <w:p w14:paraId="741838CE" w14:textId="77777777" w:rsidR="0022336E" w:rsidRPr="00CE4CF5" w:rsidRDefault="0022336E" w:rsidP="008E27D8">
      <w:pPr>
        <w:spacing w:line="360" w:lineRule="auto"/>
        <w:jc w:val="both"/>
        <w:rPr>
          <w:sz w:val="21"/>
          <w:szCs w:val="21"/>
        </w:rPr>
      </w:pPr>
      <w:r w:rsidRPr="00CE4CF5">
        <w:rPr>
          <w:sz w:val="21"/>
          <w:szCs w:val="21"/>
        </w:rPr>
        <w:t>Oświadczam, że w celu wykazania spełniania warunków udziału w postępowaniu, określonych przez zamawiającego w rozdziale…………… Specyfikacji Warunków Zamówienia, polegam na zasobach następującego/</w:t>
      </w:r>
      <w:proofErr w:type="spellStart"/>
      <w:r w:rsidRPr="00CE4CF5">
        <w:rPr>
          <w:sz w:val="21"/>
          <w:szCs w:val="21"/>
        </w:rPr>
        <w:t>ych</w:t>
      </w:r>
      <w:proofErr w:type="spellEnd"/>
      <w:r w:rsidRPr="00CE4CF5">
        <w:rPr>
          <w:sz w:val="21"/>
          <w:szCs w:val="21"/>
        </w:rPr>
        <w:t xml:space="preserve"> podmiotu/ów: </w:t>
      </w:r>
    </w:p>
    <w:p w14:paraId="60483713" w14:textId="77777777" w:rsidR="0022336E" w:rsidRPr="00CE4CF5" w:rsidRDefault="0022336E" w:rsidP="008E27D8">
      <w:pPr>
        <w:spacing w:line="360" w:lineRule="auto"/>
        <w:jc w:val="both"/>
        <w:rPr>
          <w:sz w:val="21"/>
          <w:szCs w:val="21"/>
        </w:rPr>
      </w:pPr>
      <w:r w:rsidRPr="00CE4CF5">
        <w:rPr>
          <w:sz w:val="21"/>
          <w:szCs w:val="21"/>
        </w:rPr>
        <w:t>…………………………………………….………………………………….………………………………….…</w:t>
      </w:r>
    </w:p>
    <w:p w14:paraId="4D75BC47" w14:textId="77777777" w:rsidR="0022336E" w:rsidRPr="00CE4CF5" w:rsidRDefault="0022336E" w:rsidP="008E27D8">
      <w:pPr>
        <w:spacing w:line="360" w:lineRule="auto"/>
        <w:jc w:val="both"/>
        <w:rPr>
          <w:sz w:val="21"/>
          <w:szCs w:val="21"/>
        </w:rPr>
      </w:pPr>
      <w:r w:rsidRPr="00CE4CF5">
        <w:rPr>
          <w:sz w:val="21"/>
          <w:szCs w:val="21"/>
        </w:rPr>
        <w:t xml:space="preserve">w następującym zakresie: </w:t>
      </w:r>
    </w:p>
    <w:p w14:paraId="38C4CA9B" w14:textId="77777777" w:rsidR="008E27D8" w:rsidRPr="00CE4CF5" w:rsidRDefault="0022336E" w:rsidP="008E27D8">
      <w:pPr>
        <w:spacing w:line="360" w:lineRule="auto"/>
        <w:jc w:val="both"/>
        <w:rPr>
          <w:sz w:val="21"/>
          <w:szCs w:val="21"/>
        </w:rPr>
      </w:pPr>
      <w:r w:rsidRPr="00CE4CF5">
        <w:rPr>
          <w:sz w:val="21"/>
          <w:szCs w:val="21"/>
        </w:rPr>
        <w:t>……………………………………………………………………………………………………………………… ………………………………….…………………………………………………………………………………… (wskazać podmiot i określić odpowiedni zakres dla wskazanego podmiotu, w przypadku zaznaczenia, iż Wykonawca polega na zasobach innego podmiotu w celu wykazania spełniania warunków udziału w</w:t>
      </w:r>
      <w:r w:rsidR="00074DC8" w:rsidRPr="00CE4CF5">
        <w:rPr>
          <w:sz w:val="21"/>
          <w:szCs w:val="21"/>
        </w:rPr>
        <w:t> </w:t>
      </w:r>
      <w:r w:rsidRPr="00CE4CF5">
        <w:rPr>
          <w:sz w:val="21"/>
          <w:szCs w:val="21"/>
        </w:rPr>
        <w:t>postępowaniu).</w:t>
      </w:r>
    </w:p>
    <w:p w14:paraId="709D7BD7" w14:textId="77777777" w:rsidR="0022336E" w:rsidRPr="00CE4CF5" w:rsidRDefault="0022336E" w:rsidP="0022336E">
      <w:pPr>
        <w:jc w:val="both"/>
        <w:rPr>
          <w:i/>
          <w:sz w:val="21"/>
          <w:szCs w:val="21"/>
        </w:rPr>
      </w:pPr>
      <w:r w:rsidRPr="00CE4CF5">
        <w:rPr>
          <w:i/>
          <w:sz w:val="21"/>
          <w:szCs w:val="21"/>
        </w:rPr>
        <w:t>*W przypadku polegania na zdolnościach lub sytuacji innych podmiotów Wykonawca zobowiązany jest udowodnić Zamawiającemu, że realizując zamówienie, będzie dysponował niezbędnymi zasobami tych podmiotów.</w:t>
      </w:r>
    </w:p>
    <w:p w14:paraId="64A4D7A5" w14:textId="77777777" w:rsidR="0022336E" w:rsidRPr="00CE4CF5" w:rsidRDefault="0022336E" w:rsidP="0022336E">
      <w:pPr>
        <w:jc w:val="both"/>
        <w:rPr>
          <w:i/>
          <w:sz w:val="21"/>
          <w:szCs w:val="21"/>
        </w:rPr>
      </w:pPr>
      <w:r w:rsidRPr="00CE4CF5">
        <w:rPr>
          <w:i/>
          <w:sz w:val="21"/>
          <w:szCs w:val="21"/>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zgodnie z rozdziałem V ust. 8 SWZ.</w:t>
      </w:r>
    </w:p>
    <w:p w14:paraId="22F1CE8D" w14:textId="77777777" w:rsidR="0022336E" w:rsidRPr="00CE4CF5" w:rsidRDefault="0022336E" w:rsidP="007B1BD6">
      <w:pPr>
        <w:jc w:val="center"/>
        <w:rPr>
          <w:b/>
          <w:sz w:val="21"/>
          <w:szCs w:val="21"/>
        </w:rPr>
      </w:pPr>
    </w:p>
    <w:p w14:paraId="318DC97F" w14:textId="77777777" w:rsidR="00DE7594" w:rsidRPr="00CE4CF5" w:rsidRDefault="007B1BD6" w:rsidP="007B1BD6">
      <w:pPr>
        <w:ind w:left="5529"/>
        <w:jc w:val="both"/>
        <w:rPr>
          <w:i/>
        </w:rPr>
      </w:pPr>
      <w:r w:rsidRPr="00CE4CF5">
        <w:rPr>
          <w:i/>
        </w:rPr>
        <w:t>(podpis upoważnionego przedstawiciela Wykonawcy- kwalifikowany podpis elektroniczny/podpis zaufany/podpis osobisty)</w:t>
      </w:r>
    </w:p>
    <w:p w14:paraId="2777D18C" w14:textId="77777777" w:rsidR="007B1BD6" w:rsidRPr="00CE4CF5" w:rsidRDefault="007B1BD6" w:rsidP="0022336E">
      <w:pPr>
        <w:spacing w:line="360" w:lineRule="auto"/>
        <w:jc w:val="center"/>
        <w:rPr>
          <w:b/>
          <w:sz w:val="21"/>
          <w:szCs w:val="21"/>
        </w:rPr>
      </w:pPr>
    </w:p>
    <w:p w14:paraId="3AAEBB7B" w14:textId="77777777" w:rsidR="008E27D8" w:rsidRPr="00CE4CF5" w:rsidRDefault="008E27D8" w:rsidP="009746C7">
      <w:pPr>
        <w:spacing w:line="360" w:lineRule="auto"/>
        <w:jc w:val="center"/>
        <w:rPr>
          <w:b/>
          <w:sz w:val="21"/>
          <w:szCs w:val="21"/>
        </w:rPr>
      </w:pPr>
      <w:r w:rsidRPr="00CE4CF5">
        <w:rPr>
          <w:b/>
          <w:sz w:val="21"/>
          <w:szCs w:val="21"/>
        </w:rPr>
        <w:t>DOTYCZĄCE PODANYCH INFORMACJI:</w:t>
      </w:r>
    </w:p>
    <w:p w14:paraId="5C5B2C6F" w14:textId="77777777" w:rsidR="000573C4" w:rsidRPr="00CE4CF5" w:rsidRDefault="000573C4" w:rsidP="000573C4">
      <w:pPr>
        <w:pStyle w:val="Nagwek"/>
        <w:tabs>
          <w:tab w:val="left" w:pos="709"/>
        </w:tabs>
        <w:jc w:val="center"/>
        <w:rPr>
          <w:i/>
          <w:sz w:val="21"/>
          <w:szCs w:val="21"/>
        </w:rPr>
      </w:pPr>
      <w:r w:rsidRPr="00CE4CF5">
        <w:rPr>
          <w:i/>
          <w:sz w:val="21"/>
          <w:szCs w:val="21"/>
        </w:rPr>
        <w:t>składa Wykonawca , każdy z wykonawców ubiegających się wspólnie o udzielenie zamówienia, podmiot udostępniający zasoby</w:t>
      </w:r>
    </w:p>
    <w:p w14:paraId="30C4747E" w14:textId="77777777" w:rsidR="000573C4" w:rsidRPr="00CE4CF5" w:rsidRDefault="000573C4" w:rsidP="000573C4">
      <w:pPr>
        <w:pStyle w:val="Nagwek"/>
        <w:tabs>
          <w:tab w:val="left" w:pos="709"/>
        </w:tabs>
        <w:jc w:val="center"/>
        <w:rPr>
          <w:i/>
          <w:sz w:val="21"/>
          <w:szCs w:val="21"/>
        </w:rPr>
      </w:pPr>
    </w:p>
    <w:p w14:paraId="7BB5DB43" w14:textId="77777777" w:rsidR="008E27D8" w:rsidRPr="00CE4CF5" w:rsidRDefault="008E27D8" w:rsidP="008E27D8">
      <w:pPr>
        <w:spacing w:line="360" w:lineRule="auto"/>
        <w:jc w:val="both"/>
        <w:rPr>
          <w:sz w:val="21"/>
          <w:szCs w:val="21"/>
        </w:rPr>
      </w:pPr>
      <w:r w:rsidRPr="00CE4CF5">
        <w:rPr>
          <w:sz w:val="21"/>
          <w:szCs w:val="21"/>
        </w:rPr>
        <w:t xml:space="preserve">Oświadczam, że wszystkie informacje podane w powyższych oświadczeniach są aktualne </w:t>
      </w:r>
      <w:r w:rsidRPr="00CE4CF5">
        <w:rPr>
          <w:sz w:val="21"/>
          <w:szCs w:val="21"/>
        </w:rPr>
        <w:br/>
        <w:t>i zgodne z prawdą oraz zostały przedstawione z pełną świadomością konsekwencji wprowadzenia zamawiającego w błąd przy przedstawianiu informacji.</w:t>
      </w:r>
    </w:p>
    <w:p w14:paraId="0AA9A336" w14:textId="77777777" w:rsidR="008E27D8" w:rsidRPr="00CE4CF5" w:rsidRDefault="008E27D8" w:rsidP="008E27D8">
      <w:pPr>
        <w:spacing w:line="360" w:lineRule="auto"/>
        <w:jc w:val="both"/>
        <w:rPr>
          <w:sz w:val="21"/>
          <w:szCs w:val="21"/>
        </w:rPr>
      </w:pPr>
    </w:p>
    <w:p w14:paraId="28E70A7D" w14:textId="77777777" w:rsidR="007B1BD6" w:rsidRPr="00CE4CF5" w:rsidRDefault="007B1BD6" w:rsidP="007B1BD6">
      <w:pPr>
        <w:ind w:left="5529"/>
        <w:jc w:val="both"/>
        <w:rPr>
          <w:i/>
        </w:rPr>
      </w:pPr>
      <w:r w:rsidRPr="00CE4CF5">
        <w:rPr>
          <w:i/>
        </w:rPr>
        <w:t>(podpis upoważnionego przedstawiciela Wykonawcy- kwalifikowany podpis elektroniczny/podpis zaufany/podpis osobisty)</w:t>
      </w:r>
    </w:p>
    <w:sectPr w:rsidR="007B1BD6" w:rsidRPr="00CE4CF5" w:rsidSect="00F25648">
      <w:pgSz w:w="11906" w:h="16838" w:code="9"/>
      <w:pgMar w:top="851" w:right="1086" w:bottom="709" w:left="1134" w:header="426"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691E" w14:textId="77777777" w:rsidR="00BB5DFD" w:rsidRDefault="00BB5DFD">
      <w:r>
        <w:separator/>
      </w:r>
    </w:p>
  </w:endnote>
  <w:endnote w:type="continuationSeparator" w:id="0">
    <w:p w14:paraId="53029398" w14:textId="77777777" w:rsidR="00BB5DFD" w:rsidRDefault="00BB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B808" w14:textId="77777777" w:rsidR="00BB5DFD" w:rsidRDefault="00BB5DFD">
      <w:r>
        <w:separator/>
      </w:r>
    </w:p>
  </w:footnote>
  <w:footnote w:type="continuationSeparator" w:id="0">
    <w:p w14:paraId="79A8EDDE" w14:textId="77777777" w:rsidR="00BB5DFD" w:rsidRDefault="00BB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5"/>
    <w:lvl w:ilvl="0">
      <w:start w:val="1"/>
      <w:numFmt w:val="lowerRoman"/>
      <w:lvlText w:val="(%1)"/>
      <w:lvlJc w:val="left"/>
      <w:pPr>
        <w:tabs>
          <w:tab w:val="num" w:pos="1065"/>
        </w:tabs>
        <w:ind w:left="1065" w:hanging="720"/>
      </w:pPr>
    </w:lvl>
  </w:abstractNum>
  <w:abstractNum w:abstractNumId="1" w15:restartNumberingAfterBreak="0">
    <w:nsid w:val="0000000C"/>
    <w:multiLevelType w:val="singleLevel"/>
    <w:tmpl w:val="0000000C"/>
    <w:name w:val="WW8Num1"/>
    <w:lvl w:ilvl="0">
      <w:start w:val="1"/>
      <w:numFmt w:val="decimal"/>
      <w:lvlText w:val="%1."/>
      <w:lvlJc w:val="left"/>
      <w:pPr>
        <w:tabs>
          <w:tab w:val="num" w:pos="1440"/>
        </w:tabs>
        <w:ind w:left="0" w:firstLine="0"/>
      </w:pPr>
    </w:lvl>
  </w:abstractNum>
  <w:abstractNum w:abstractNumId="2" w15:restartNumberingAfterBreak="0">
    <w:nsid w:val="0000000E"/>
    <w:multiLevelType w:val="singleLevel"/>
    <w:tmpl w:val="0000000E"/>
    <w:name w:val="WW8Num13"/>
    <w:lvl w:ilvl="0">
      <w:start w:val="1"/>
      <w:numFmt w:val="lowerLetter"/>
      <w:lvlText w:val="(%1)"/>
      <w:lvlJc w:val="left"/>
      <w:pPr>
        <w:tabs>
          <w:tab w:val="num" w:pos="720"/>
        </w:tabs>
        <w:ind w:left="720" w:hanging="360"/>
      </w:pPr>
    </w:lvl>
  </w:abstractNum>
  <w:abstractNum w:abstractNumId="3" w15:restartNumberingAfterBreak="0">
    <w:nsid w:val="044509D7"/>
    <w:multiLevelType w:val="hybridMultilevel"/>
    <w:tmpl w:val="FCDE8088"/>
    <w:lvl w:ilvl="0" w:tplc="89F4C3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6472F"/>
    <w:multiLevelType w:val="hybridMultilevel"/>
    <w:tmpl w:val="6F5C822E"/>
    <w:lvl w:ilvl="0" w:tplc="AC9A0E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E8057D"/>
    <w:multiLevelType w:val="hybridMultilevel"/>
    <w:tmpl w:val="7A70910C"/>
    <w:name w:val="WW8Num44"/>
    <w:lvl w:ilvl="0" w:tplc="E0D876C6">
      <w:start w:val="1"/>
      <w:numFmt w:val="decimal"/>
      <w:lvlText w:val="%1."/>
      <w:lvlJc w:val="left"/>
      <w:pPr>
        <w:tabs>
          <w:tab w:val="num" w:pos="1400"/>
        </w:tabs>
        <w:ind w:left="720" w:firstLine="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665A454B"/>
    <w:multiLevelType w:val="hybridMultilevel"/>
    <w:tmpl w:val="E9889374"/>
    <w:lvl w:ilvl="0" w:tplc="04150001">
      <w:start w:val="1"/>
      <w:numFmt w:val="bullet"/>
      <w:pStyle w:val="NoSpacing"/>
      <w:lvlText w:val=""/>
      <w:lvlJc w:val="left"/>
      <w:pPr>
        <w:ind w:left="3556" w:hanging="360"/>
      </w:pPr>
      <w:rPr>
        <w:rFonts w:ascii="Symbol" w:hAnsi="Symbol" w:cs="Symbol" w:hint="default"/>
        <w:color w:val="auto"/>
      </w:rPr>
    </w:lvl>
    <w:lvl w:ilvl="1" w:tplc="04150003">
      <w:start w:val="1"/>
      <w:numFmt w:val="bullet"/>
      <w:lvlText w:val="o"/>
      <w:lvlJc w:val="left"/>
      <w:pPr>
        <w:ind w:left="4276" w:hanging="360"/>
      </w:pPr>
      <w:rPr>
        <w:rFonts w:ascii="Courier New" w:hAnsi="Courier New" w:cs="Courier New" w:hint="default"/>
      </w:rPr>
    </w:lvl>
    <w:lvl w:ilvl="2" w:tplc="04150005">
      <w:start w:val="1"/>
      <w:numFmt w:val="bullet"/>
      <w:lvlText w:val=""/>
      <w:lvlJc w:val="left"/>
      <w:pPr>
        <w:ind w:left="4996" w:hanging="360"/>
      </w:pPr>
      <w:rPr>
        <w:rFonts w:ascii="Wingdings" w:hAnsi="Wingdings" w:cs="Wingdings" w:hint="default"/>
      </w:rPr>
    </w:lvl>
    <w:lvl w:ilvl="3" w:tplc="04150001">
      <w:start w:val="1"/>
      <w:numFmt w:val="bullet"/>
      <w:lvlText w:val=""/>
      <w:lvlJc w:val="left"/>
      <w:pPr>
        <w:ind w:left="5716" w:hanging="360"/>
      </w:pPr>
      <w:rPr>
        <w:rFonts w:ascii="Symbol" w:hAnsi="Symbol" w:cs="Symbol" w:hint="default"/>
      </w:rPr>
    </w:lvl>
    <w:lvl w:ilvl="4" w:tplc="04150003">
      <w:start w:val="1"/>
      <w:numFmt w:val="bullet"/>
      <w:lvlText w:val="o"/>
      <w:lvlJc w:val="left"/>
      <w:pPr>
        <w:ind w:left="6436" w:hanging="360"/>
      </w:pPr>
      <w:rPr>
        <w:rFonts w:ascii="Courier New" w:hAnsi="Courier New" w:cs="Courier New" w:hint="default"/>
      </w:rPr>
    </w:lvl>
    <w:lvl w:ilvl="5" w:tplc="04150005">
      <w:start w:val="1"/>
      <w:numFmt w:val="bullet"/>
      <w:lvlText w:val=""/>
      <w:lvlJc w:val="left"/>
      <w:pPr>
        <w:ind w:left="7156" w:hanging="360"/>
      </w:pPr>
      <w:rPr>
        <w:rFonts w:ascii="Wingdings" w:hAnsi="Wingdings" w:cs="Wingdings" w:hint="default"/>
      </w:rPr>
    </w:lvl>
    <w:lvl w:ilvl="6" w:tplc="04150001">
      <w:start w:val="1"/>
      <w:numFmt w:val="bullet"/>
      <w:lvlText w:val=""/>
      <w:lvlJc w:val="left"/>
      <w:pPr>
        <w:ind w:left="7876" w:hanging="360"/>
      </w:pPr>
      <w:rPr>
        <w:rFonts w:ascii="Symbol" w:hAnsi="Symbol" w:cs="Symbol" w:hint="default"/>
      </w:rPr>
    </w:lvl>
    <w:lvl w:ilvl="7" w:tplc="04150003">
      <w:start w:val="1"/>
      <w:numFmt w:val="bullet"/>
      <w:lvlText w:val="o"/>
      <w:lvlJc w:val="left"/>
      <w:pPr>
        <w:ind w:left="8596" w:hanging="360"/>
      </w:pPr>
      <w:rPr>
        <w:rFonts w:ascii="Courier New" w:hAnsi="Courier New" w:cs="Courier New" w:hint="default"/>
      </w:rPr>
    </w:lvl>
    <w:lvl w:ilvl="8" w:tplc="04150005">
      <w:start w:val="1"/>
      <w:numFmt w:val="bullet"/>
      <w:lvlText w:val=""/>
      <w:lvlJc w:val="left"/>
      <w:pPr>
        <w:ind w:left="9316" w:hanging="360"/>
      </w:pPr>
      <w:rPr>
        <w:rFonts w:ascii="Wingdings" w:hAnsi="Wingdings" w:cs="Wingdings" w:hint="default"/>
      </w:rPr>
    </w:lvl>
  </w:abstractNum>
  <w:abstractNum w:abstractNumId="7" w15:restartNumberingAfterBreak="0">
    <w:nsid w:val="7C870F19"/>
    <w:multiLevelType w:val="hybridMultilevel"/>
    <w:tmpl w:val="9E8A8162"/>
    <w:lvl w:ilvl="0" w:tplc="00B22924">
      <w:start w:val="1"/>
      <w:numFmt w:val="decimal"/>
      <w:lvlText w:val="%1)"/>
      <w:lvlJc w:val="left"/>
      <w:pPr>
        <w:ind w:left="720" w:hanging="360"/>
      </w:pPr>
      <w:rPr>
        <w:rFonts w:hint="default"/>
        <w:color w:val="00000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A93E91"/>
    <w:multiLevelType w:val="hybridMultilevel"/>
    <w:tmpl w:val="4F80601C"/>
    <w:lvl w:ilvl="0" w:tplc="A28A0A8C">
      <w:start w:val="1"/>
      <w:numFmt w:val="lowerLetter"/>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7"/>
  </w:num>
  <w:num w:numId="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5B"/>
    <w:rsid w:val="00001F97"/>
    <w:rsid w:val="00002556"/>
    <w:rsid w:val="000049C8"/>
    <w:rsid w:val="00005863"/>
    <w:rsid w:val="000118A8"/>
    <w:rsid w:val="00015FB1"/>
    <w:rsid w:val="00020069"/>
    <w:rsid w:val="000224D2"/>
    <w:rsid w:val="00022ABD"/>
    <w:rsid w:val="00022BE4"/>
    <w:rsid w:val="00022C56"/>
    <w:rsid w:val="00025010"/>
    <w:rsid w:val="00026034"/>
    <w:rsid w:val="00030946"/>
    <w:rsid w:val="00034F6C"/>
    <w:rsid w:val="00036214"/>
    <w:rsid w:val="00037FEF"/>
    <w:rsid w:val="0004354A"/>
    <w:rsid w:val="00045704"/>
    <w:rsid w:val="00050DEB"/>
    <w:rsid w:val="00051B11"/>
    <w:rsid w:val="0005327A"/>
    <w:rsid w:val="00054788"/>
    <w:rsid w:val="00055A83"/>
    <w:rsid w:val="000573C4"/>
    <w:rsid w:val="000604D2"/>
    <w:rsid w:val="000610FC"/>
    <w:rsid w:val="0006293B"/>
    <w:rsid w:val="00062A1B"/>
    <w:rsid w:val="00066CE5"/>
    <w:rsid w:val="0007144F"/>
    <w:rsid w:val="00074698"/>
    <w:rsid w:val="00074DC8"/>
    <w:rsid w:val="000771AB"/>
    <w:rsid w:val="000812C8"/>
    <w:rsid w:val="00081D46"/>
    <w:rsid w:val="00082171"/>
    <w:rsid w:val="00093406"/>
    <w:rsid w:val="00095779"/>
    <w:rsid w:val="0009763F"/>
    <w:rsid w:val="000A18F1"/>
    <w:rsid w:val="000A39F1"/>
    <w:rsid w:val="000A3CB7"/>
    <w:rsid w:val="000B1694"/>
    <w:rsid w:val="000B4429"/>
    <w:rsid w:val="000B7120"/>
    <w:rsid w:val="000B725B"/>
    <w:rsid w:val="000C3510"/>
    <w:rsid w:val="000C3B74"/>
    <w:rsid w:val="000C4221"/>
    <w:rsid w:val="000C66DE"/>
    <w:rsid w:val="000D07F1"/>
    <w:rsid w:val="000D1C10"/>
    <w:rsid w:val="000D47DD"/>
    <w:rsid w:val="000E1BA8"/>
    <w:rsid w:val="000E5D7C"/>
    <w:rsid w:val="000F0913"/>
    <w:rsid w:val="000F28D7"/>
    <w:rsid w:val="000F2CFF"/>
    <w:rsid w:val="000F32FB"/>
    <w:rsid w:val="000F5990"/>
    <w:rsid w:val="000F5FB3"/>
    <w:rsid w:val="000F5FE2"/>
    <w:rsid w:val="00101A7A"/>
    <w:rsid w:val="0010218E"/>
    <w:rsid w:val="00104C08"/>
    <w:rsid w:val="00107FA4"/>
    <w:rsid w:val="001102A2"/>
    <w:rsid w:val="00111681"/>
    <w:rsid w:val="00114666"/>
    <w:rsid w:val="00115278"/>
    <w:rsid w:val="001202F8"/>
    <w:rsid w:val="00127A47"/>
    <w:rsid w:val="00132CEF"/>
    <w:rsid w:val="00135C30"/>
    <w:rsid w:val="00137BFB"/>
    <w:rsid w:val="0014217C"/>
    <w:rsid w:val="00143A8C"/>
    <w:rsid w:val="00145F68"/>
    <w:rsid w:val="0015055A"/>
    <w:rsid w:val="00150918"/>
    <w:rsid w:val="00151219"/>
    <w:rsid w:val="00154379"/>
    <w:rsid w:val="00162C71"/>
    <w:rsid w:val="001631CD"/>
    <w:rsid w:val="00163420"/>
    <w:rsid w:val="00165423"/>
    <w:rsid w:val="00171C27"/>
    <w:rsid w:val="00172DBC"/>
    <w:rsid w:val="001765F5"/>
    <w:rsid w:val="00180D2A"/>
    <w:rsid w:val="00182CD3"/>
    <w:rsid w:val="00183213"/>
    <w:rsid w:val="00183EAC"/>
    <w:rsid w:val="00193A18"/>
    <w:rsid w:val="001957AB"/>
    <w:rsid w:val="00196516"/>
    <w:rsid w:val="001A0EC1"/>
    <w:rsid w:val="001A419A"/>
    <w:rsid w:val="001B04FE"/>
    <w:rsid w:val="001B6A0E"/>
    <w:rsid w:val="001C31FD"/>
    <w:rsid w:val="001C3A27"/>
    <w:rsid w:val="001C43D5"/>
    <w:rsid w:val="001D5085"/>
    <w:rsid w:val="001E08AD"/>
    <w:rsid w:val="001E21BF"/>
    <w:rsid w:val="001E64AC"/>
    <w:rsid w:val="001F0B30"/>
    <w:rsid w:val="001F2E42"/>
    <w:rsid w:val="001F3D16"/>
    <w:rsid w:val="001F436F"/>
    <w:rsid w:val="001F480E"/>
    <w:rsid w:val="001F56A6"/>
    <w:rsid w:val="00202069"/>
    <w:rsid w:val="002031AF"/>
    <w:rsid w:val="00203A2C"/>
    <w:rsid w:val="0020562E"/>
    <w:rsid w:val="002064A4"/>
    <w:rsid w:val="002068DD"/>
    <w:rsid w:val="00211540"/>
    <w:rsid w:val="002131DF"/>
    <w:rsid w:val="00214007"/>
    <w:rsid w:val="00216CD2"/>
    <w:rsid w:val="00217601"/>
    <w:rsid w:val="0022336E"/>
    <w:rsid w:val="00223DDB"/>
    <w:rsid w:val="0023545B"/>
    <w:rsid w:val="00240D4B"/>
    <w:rsid w:val="002410BC"/>
    <w:rsid w:val="002447EC"/>
    <w:rsid w:val="00244F64"/>
    <w:rsid w:val="00245E77"/>
    <w:rsid w:val="002474F0"/>
    <w:rsid w:val="00261AAF"/>
    <w:rsid w:val="002630A5"/>
    <w:rsid w:val="00267D8B"/>
    <w:rsid w:val="00274330"/>
    <w:rsid w:val="00275BE4"/>
    <w:rsid w:val="00276636"/>
    <w:rsid w:val="00276DEA"/>
    <w:rsid w:val="002822A9"/>
    <w:rsid w:val="00282A9F"/>
    <w:rsid w:val="002930F0"/>
    <w:rsid w:val="00293258"/>
    <w:rsid w:val="00297176"/>
    <w:rsid w:val="002A3AC5"/>
    <w:rsid w:val="002A3CF4"/>
    <w:rsid w:val="002A639D"/>
    <w:rsid w:val="002A69D9"/>
    <w:rsid w:val="002C2F19"/>
    <w:rsid w:val="002C4633"/>
    <w:rsid w:val="002C4F96"/>
    <w:rsid w:val="002C70C2"/>
    <w:rsid w:val="002D2586"/>
    <w:rsid w:val="002D366D"/>
    <w:rsid w:val="002E3D6B"/>
    <w:rsid w:val="002E756B"/>
    <w:rsid w:val="002F1273"/>
    <w:rsid w:val="002F2A25"/>
    <w:rsid w:val="002F6144"/>
    <w:rsid w:val="002F736B"/>
    <w:rsid w:val="00300144"/>
    <w:rsid w:val="00303982"/>
    <w:rsid w:val="0030437E"/>
    <w:rsid w:val="00305B48"/>
    <w:rsid w:val="003060B9"/>
    <w:rsid w:val="00316DD5"/>
    <w:rsid w:val="003175A0"/>
    <w:rsid w:val="00317A3A"/>
    <w:rsid w:val="00320838"/>
    <w:rsid w:val="003234A7"/>
    <w:rsid w:val="00353692"/>
    <w:rsid w:val="00356E43"/>
    <w:rsid w:val="00360E98"/>
    <w:rsid w:val="00362BEB"/>
    <w:rsid w:val="00365CD3"/>
    <w:rsid w:val="00366560"/>
    <w:rsid w:val="00375C14"/>
    <w:rsid w:val="00376156"/>
    <w:rsid w:val="00376B47"/>
    <w:rsid w:val="00381CF9"/>
    <w:rsid w:val="003825C1"/>
    <w:rsid w:val="003920F3"/>
    <w:rsid w:val="0039231D"/>
    <w:rsid w:val="00392F95"/>
    <w:rsid w:val="00393727"/>
    <w:rsid w:val="00393AAC"/>
    <w:rsid w:val="0039653D"/>
    <w:rsid w:val="003A0D71"/>
    <w:rsid w:val="003A0E32"/>
    <w:rsid w:val="003A0F83"/>
    <w:rsid w:val="003A143E"/>
    <w:rsid w:val="003A34B2"/>
    <w:rsid w:val="003A3F86"/>
    <w:rsid w:val="003A7A82"/>
    <w:rsid w:val="003B1D95"/>
    <w:rsid w:val="003B3EE3"/>
    <w:rsid w:val="003B4EB1"/>
    <w:rsid w:val="003B4ECF"/>
    <w:rsid w:val="003C31A6"/>
    <w:rsid w:val="003D0FF6"/>
    <w:rsid w:val="003D11BA"/>
    <w:rsid w:val="003D3094"/>
    <w:rsid w:val="003E09C8"/>
    <w:rsid w:val="003E7DD7"/>
    <w:rsid w:val="003F04C0"/>
    <w:rsid w:val="003F1FB9"/>
    <w:rsid w:val="003F3903"/>
    <w:rsid w:val="003F42F2"/>
    <w:rsid w:val="003F608D"/>
    <w:rsid w:val="003F62D4"/>
    <w:rsid w:val="00412B0E"/>
    <w:rsid w:val="00415F9A"/>
    <w:rsid w:val="00417318"/>
    <w:rsid w:val="00421050"/>
    <w:rsid w:val="00424B40"/>
    <w:rsid w:val="00431514"/>
    <w:rsid w:val="00432D14"/>
    <w:rsid w:val="0044089E"/>
    <w:rsid w:val="00444567"/>
    <w:rsid w:val="004504FB"/>
    <w:rsid w:val="004531B6"/>
    <w:rsid w:val="00454A66"/>
    <w:rsid w:val="00461462"/>
    <w:rsid w:val="0046316D"/>
    <w:rsid w:val="00464698"/>
    <w:rsid w:val="0046543E"/>
    <w:rsid w:val="004730BA"/>
    <w:rsid w:val="00473E4C"/>
    <w:rsid w:val="00476B0D"/>
    <w:rsid w:val="00477651"/>
    <w:rsid w:val="00481DB6"/>
    <w:rsid w:val="00486953"/>
    <w:rsid w:val="004870DC"/>
    <w:rsid w:val="00487862"/>
    <w:rsid w:val="00492B05"/>
    <w:rsid w:val="00495016"/>
    <w:rsid w:val="00496CEF"/>
    <w:rsid w:val="004A0C4E"/>
    <w:rsid w:val="004A2103"/>
    <w:rsid w:val="004B21E2"/>
    <w:rsid w:val="004B5E0A"/>
    <w:rsid w:val="004B63F6"/>
    <w:rsid w:val="004B7AE6"/>
    <w:rsid w:val="004C67CF"/>
    <w:rsid w:val="004C750F"/>
    <w:rsid w:val="004E0978"/>
    <w:rsid w:val="004F24FB"/>
    <w:rsid w:val="004F3794"/>
    <w:rsid w:val="004F4C98"/>
    <w:rsid w:val="004F5CF4"/>
    <w:rsid w:val="004F6C3C"/>
    <w:rsid w:val="004F7835"/>
    <w:rsid w:val="00501089"/>
    <w:rsid w:val="005015AB"/>
    <w:rsid w:val="005041ED"/>
    <w:rsid w:val="00505218"/>
    <w:rsid w:val="005067F4"/>
    <w:rsid w:val="00506EB4"/>
    <w:rsid w:val="005119F1"/>
    <w:rsid w:val="00512478"/>
    <w:rsid w:val="005130E5"/>
    <w:rsid w:val="00513396"/>
    <w:rsid w:val="005137ED"/>
    <w:rsid w:val="005226C3"/>
    <w:rsid w:val="005318C4"/>
    <w:rsid w:val="00532C2E"/>
    <w:rsid w:val="00534226"/>
    <w:rsid w:val="00535FA5"/>
    <w:rsid w:val="0054637D"/>
    <w:rsid w:val="005468F4"/>
    <w:rsid w:val="0055314C"/>
    <w:rsid w:val="00554DF8"/>
    <w:rsid w:val="00557E6B"/>
    <w:rsid w:val="0056359D"/>
    <w:rsid w:val="00570D83"/>
    <w:rsid w:val="0057109F"/>
    <w:rsid w:val="00574E58"/>
    <w:rsid w:val="00575D56"/>
    <w:rsid w:val="00582CC0"/>
    <w:rsid w:val="00584C27"/>
    <w:rsid w:val="005927C6"/>
    <w:rsid w:val="005972CD"/>
    <w:rsid w:val="00597AB5"/>
    <w:rsid w:val="005A23F5"/>
    <w:rsid w:val="005A2E6C"/>
    <w:rsid w:val="005A5B38"/>
    <w:rsid w:val="005A72DB"/>
    <w:rsid w:val="005A7399"/>
    <w:rsid w:val="005B200E"/>
    <w:rsid w:val="005C0C62"/>
    <w:rsid w:val="005C4D8B"/>
    <w:rsid w:val="005D1A59"/>
    <w:rsid w:val="005D3C9F"/>
    <w:rsid w:val="005D716C"/>
    <w:rsid w:val="005E108D"/>
    <w:rsid w:val="005E39C9"/>
    <w:rsid w:val="005E4802"/>
    <w:rsid w:val="005E5136"/>
    <w:rsid w:val="005E51A2"/>
    <w:rsid w:val="005F1706"/>
    <w:rsid w:val="005F363A"/>
    <w:rsid w:val="005F3AB1"/>
    <w:rsid w:val="005F5EF4"/>
    <w:rsid w:val="0060152C"/>
    <w:rsid w:val="0060244E"/>
    <w:rsid w:val="00605A7E"/>
    <w:rsid w:val="00605BA0"/>
    <w:rsid w:val="006063CA"/>
    <w:rsid w:val="00607156"/>
    <w:rsid w:val="00607D4C"/>
    <w:rsid w:val="006104E7"/>
    <w:rsid w:val="00617AB0"/>
    <w:rsid w:val="00623BB5"/>
    <w:rsid w:val="006254FB"/>
    <w:rsid w:val="00625F2B"/>
    <w:rsid w:val="006266F0"/>
    <w:rsid w:val="006270C2"/>
    <w:rsid w:val="00631575"/>
    <w:rsid w:val="006328E0"/>
    <w:rsid w:val="006341D0"/>
    <w:rsid w:val="00634CD6"/>
    <w:rsid w:val="00637B87"/>
    <w:rsid w:val="006403ED"/>
    <w:rsid w:val="00640FE4"/>
    <w:rsid w:val="00642871"/>
    <w:rsid w:val="006450DE"/>
    <w:rsid w:val="006526A8"/>
    <w:rsid w:val="00654B33"/>
    <w:rsid w:val="00660ADB"/>
    <w:rsid w:val="006628AD"/>
    <w:rsid w:val="006646AC"/>
    <w:rsid w:val="00667048"/>
    <w:rsid w:val="006713FC"/>
    <w:rsid w:val="00672C23"/>
    <w:rsid w:val="00680085"/>
    <w:rsid w:val="006852F0"/>
    <w:rsid w:val="006917B2"/>
    <w:rsid w:val="00697D00"/>
    <w:rsid w:val="006A0C2D"/>
    <w:rsid w:val="006A1B89"/>
    <w:rsid w:val="006A2AD2"/>
    <w:rsid w:val="006A43D0"/>
    <w:rsid w:val="006A48E0"/>
    <w:rsid w:val="006A4AF4"/>
    <w:rsid w:val="006A6B06"/>
    <w:rsid w:val="006A72BC"/>
    <w:rsid w:val="006B0956"/>
    <w:rsid w:val="006B1868"/>
    <w:rsid w:val="006B3429"/>
    <w:rsid w:val="006B489A"/>
    <w:rsid w:val="006B7394"/>
    <w:rsid w:val="006B7BAA"/>
    <w:rsid w:val="006C0F7D"/>
    <w:rsid w:val="006C4330"/>
    <w:rsid w:val="006C4556"/>
    <w:rsid w:val="006C6226"/>
    <w:rsid w:val="006C6F9B"/>
    <w:rsid w:val="006D0AC3"/>
    <w:rsid w:val="006D32AB"/>
    <w:rsid w:val="006D5E7A"/>
    <w:rsid w:val="006D7EFE"/>
    <w:rsid w:val="006E212E"/>
    <w:rsid w:val="006E5A80"/>
    <w:rsid w:val="006E73C8"/>
    <w:rsid w:val="006E7C41"/>
    <w:rsid w:val="006E7F0A"/>
    <w:rsid w:val="006F2141"/>
    <w:rsid w:val="006F4625"/>
    <w:rsid w:val="006F495D"/>
    <w:rsid w:val="006F5605"/>
    <w:rsid w:val="006F584C"/>
    <w:rsid w:val="007042C0"/>
    <w:rsid w:val="007051B0"/>
    <w:rsid w:val="007059C2"/>
    <w:rsid w:val="00707DCA"/>
    <w:rsid w:val="00711291"/>
    <w:rsid w:val="007118DD"/>
    <w:rsid w:val="0071266F"/>
    <w:rsid w:val="00712B95"/>
    <w:rsid w:val="00714062"/>
    <w:rsid w:val="00714605"/>
    <w:rsid w:val="007148C5"/>
    <w:rsid w:val="00714A3A"/>
    <w:rsid w:val="00714DFE"/>
    <w:rsid w:val="00721166"/>
    <w:rsid w:val="0072404B"/>
    <w:rsid w:val="007251D0"/>
    <w:rsid w:val="00737FD1"/>
    <w:rsid w:val="007415BE"/>
    <w:rsid w:val="007427ED"/>
    <w:rsid w:val="00743AB9"/>
    <w:rsid w:val="0074457B"/>
    <w:rsid w:val="00745709"/>
    <w:rsid w:val="00750452"/>
    <w:rsid w:val="007532C0"/>
    <w:rsid w:val="00754024"/>
    <w:rsid w:val="00755355"/>
    <w:rsid w:val="00760A6C"/>
    <w:rsid w:val="00771D6B"/>
    <w:rsid w:val="00771DCC"/>
    <w:rsid w:val="00771FDF"/>
    <w:rsid w:val="00777F64"/>
    <w:rsid w:val="007811DE"/>
    <w:rsid w:val="00783310"/>
    <w:rsid w:val="0078611D"/>
    <w:rsid w:val="00786321"/>
    <w:rsid w:val="007863D7"/>
    <w:rsid w:val="00795C17"/>
    <w:rsid w:val="00795C52"/>
    <w:rsid w:val="007A083A"/>
    <w:rsid w:val="007A6D14"/>
    <w:rsid w:val="007B1BD6"/>
    <w:rsid w:val="007B6A39"/>
    <w:rsid w:val="007B6C40"/>
    <w:rsid w:val="007B745B"/>
    <w:rsid w:val="007C0598"/>
    <w:rsid w:val="007C2F8A"/>
    <w:rsid w:val="007C5C4D"/>
    <w:rsid w:val="007D3A26"/>
    <w:rsid w:val="007D5088"/>
    <w:rsid w:val="007D6ED8"/>
    <w:rsid w:val="007D6F97"/>
    <w:rsid w:val="007E15BC"/>
    <w:rsid w:val="007E247A"/>
    <w:rsid w:val="007F1382"/>
    <w:rsid w:val="007F23EA"/>
    <w:rsid w:val="007F5CCB"/>
    <w:rsid w:val="00800ED1"/>
    <w:rsid w:val="00804D0B"/>
    <w:rsid w:val="0081041A"/>
    <w:rsid w:val="00816A15"/>
    <w:rsid w:val="00817587"/>
    <w:rsid w:val="008402F5"/>
    <w:rsid w:val="0084165C"/>
    <w:rsid w:val="00843186"/>
    <w:rsid w:val="008542AC"/>
    <w:rsid w:val="008543D3"/>
    <w:rsid w:val="00856C95"/>
    <w:rsid w:val="00857140"/>
    <w:rsid w:val="008573B8"/>
    <w:rsid w:val="00864C31"/>
    <w:rsid w:val="0086669B"/>
    <w:rsid w:val="00866E72"/>
    <w:rsid w:val="008714B5"/>
    <w:rsid w:val="00872EBA"/>
    <w:rsid w:val="00877D47"/>
    <w:rsid w:val="00877E93"/>
    <w:rsid w:val="008841EA"/>
    <w:rsid w:val="008844CF"/>
    <w:rsid w:val="00885669"/>
    <w:rsid w:val="00890AB6"/>
    <w:rsid w:val="00890B6C"/>
    <w:rsid w:val="008924F9"/>
    <w:rsid w:val="0089389E"/>
    <w:rsid w:val="00893E33"/>
    <w:rsid w:val="00894794"/>
    <w:rsid w:val="0089546B"/>
    <w:rsid w:val="00896AEF"/>
    <w:rsid w:val="00897C94"/>
    <w:rsid w:val="008A2C6A"/>
    <w:rsid w:val="008A7C97"/>
    <w:rsid w:val="008B2CE4"/>
    <w:rsid w:val="008B3483"/>
    <w:rsid w:val="008B4111"/>
    <w:rsid w:val="008B4D59"/>
    <w:rsid w:val="008B6742"/>
    <w:rsid w:val="008B746D"/>
    <w:rsid w:val="008C0EB3"/>
    <w:rsid w:val="008C43C0"/>
    <w:rsid w:val="008C62D5"/>
    <w:rsid w:val="008D20D3"/>
    <w:rsid w:val="008D243F"/>
    <w:rsid w:val="008D2FD6"/>
    <w:rsid w:val="008D3C3B"/>
    <w:rsid w:val="008D5689"/>
    <w:rsid w:val="008D6FF7"/>
    <w:rsid w:val="008D7D12"/>
    <w:rsid w:val="008E27D8"/>
    <w:rsid w:val="008E311B"/>
    <w:rsid w:val="008E5AEB"/>
    <w:rsid w:val="008E6702"/>
    <w:rsid w:val="008E7AF8"/>
    <w:rsid w:val="008F25C4"/>
    <w:rsid w:val="008F3AEB"/>
    <w:rsid w:val="008F49D1"/>
    <w:rsid w:val="008F4EE7"/>
    <w:rsid w:val="0091480B"/>
    <w:rsid w:val="00915499"/>
    <w:rsid w:val="00920B5B"/>
    <w:rsid w:val="00923D5D"/>
    <w:rsid w:val="00925FB7"/>
    <w:rsid w:val="00936CAE"/>
    <w:rsid w:val="00937231"/>
    <w:rsid w:val="0094266B"/>
    <w:rsid w:val="009455D4"/>
    <w:rsid w:val="00950344"/>
    <w:rsid w:val="009504E6"/>
    <w:rsid w:val="009529D0"/>
    <w:rsid w:val="00952DFD"/>
    <w:rsid w:val="0095395E"/>
    <w:rsid w:val="009634AC"/>
    <w:rsid w:val="00965C2B"/>
    <w:rsid w:val="00972BAE"/>
    <w:rsid w:val="00974239"/>
    <w:rsid w:val="009746C7"/>
    <w:rsid w:val="00976680"/>
    <w:rsid w:val="009827AB"/>
    <w:rsid w:val="00983655"/>
    <w:rsid w:val="00985EC5"/>
    <w:rsid w:val="00986770"/>
    <w:rsid w:val="00987F6F"/>
    <w:rsid w:val="009906C1"/>
    <w:rsid w:val="00992CD9"/>
    <w:rsid w:val="00992FB9"/>
    <w:rsid w:val="00994113"/>
    <w:rsid w:val="009979CF"/>
    <w:rsid w:val="00997A32"/>
    <w:rsid w:val="009A0E63"/>
    <w:rsid w:val="009A27E8"/>
    <w:rsid w:val="009B4D4F"/>
    <w:rsid w:val="009C2873"/>
    <w:rsid w:val="009C3E40"/>
    <w:rsid w:val="009C3E4E"/>
    <w:rsid w:val="009D4AE2"/>
    <w:rsid w:val="009D6101"/>
    <w:rsid w:val="009D74C9"/>
    <w:rsid w:val="009E7357"/>
    <w:rsid w:val="009F5C6B"/>
    <w:rsid w:val="009F63F5"/>
    <w:rsid w:val="00A04428"/>
    <w:rsid w:val="00A04A4A"/>
    <w:rsid w:val="00A05FF5"/>
    <w:rsid w:val="00A070F1"/>
    <w:rsid w:val="00A11EDC"/>
    <w:rsid w:val="00A13AD6"/>
    <w:rsid w:val="00A301E7"/>
    <w:rsid w:val="00A40214"/>
    <w:rsid w:val="00A448D3"/>
    <w:rsid w:val="00A45D77"/>
    <w:rsid w:val="00A4682B"/>
    <w:rsid w:val="00A46F17"/>
    <w:rsid w:val="00A5056B"/>
    <w:rsid w:val="00A551AB"/>
    <w:rsid w:val="00A551F8"/>
    <w:rsid w:val="00A55385"/>
    <w:rsid w:val="00A62490"/>
    <w:rsid w:val="00A64D21"/>
    <w:rsid w:val="00A66E8C"/>
    <w:rsid w:val="00A711AC"/>
    <w:rsid w:val="00A72470"/>
    <w:rsid w:val="00A74EC1"/>
    <w:rsid w:val="00A7646A"/>
    <w:rsid w:val="00A7790E"/>
    <w:rsid w:val="00A80395"/>
    <w:rsid w:val="00A82FEB"/>
    <w:rsid w:val="00A86BE8"/>
    <w:rsid w:val="00A90EA9"/>
    <w:rsid w:val="00A910F8"/>
    <w:rsid w:val="00A92D49"/>
    <w:rsid w:val="00A934D2"/>
    <w:rsid w:val="00A956B3"/>
    <w:rsid w:val="00A97A87"/>
    <w:rsid w:val="00AA2F32"/>
    <w:rsid w:val="00AA659A"/>
    <w:rsid w:val="00AB14C2"/>
    <w:rsid w:val="00AB1DDE"/>
    <w:rsid w:val="00AB5F6D"/>
    <w:rsid w:val="00AB7AE0"/>
    <w:rsid w:val="00AC1918"/>
    <w:rsid w:val="00AC2257"/>
    <w:rsid w:val="00AC2C30"/>
    <w:rsid w:val="00AC5FD1"/>
    <w:rsid w:val="00AD4789"/>
    <w:rsid w:val="00AD4BF9"/>
    <w:rsid w:val="00AD636F"/>
    <w:rsid w:val="00AE32CA"/>
    <w:rsid w:val="00AF282D"/>
    <w:rsid w:val="00B046E8"/>
    <w:rsid w:val="00B1061F"/>
    <w:rsid w:val="00B128B0"/>
    <w:rsid w:val="00B12DA2"/>
    <w:rsid w:val="00B15C17"/>
    <w:rsid w:val="00B17D43"/>
    <w:rsid w:val="00B2059C"/>
    <w:rsid w:val="00B207E3"/>
    <w:rsid w:val="00B2234A"/>
    <w:rsid w:val="00B26388"/>
    <w:rsid w:val="00B36F8D"/>
    <w:rsid w:val="00B402AE"/>
    <w:rsid w:val="00B40749"/>
    <w:rsid w:val="00B408A3"/>
    <w:rsid w:val="00B442F4"/>
    <w:rsid w:val="00B44C07"/>
    <w:rsid w:val="00B47732"/>
    <w:rsid w:val="00B51307"/>
    <w:rsid w:val="00B52B4B"/>
    <w:rsid w:val="00B54ED7"/>
    <w:rsid w:val="00B55E9D"/>
    <w:rsid w:val="00B60F37"/>
    <w:rsid w:val="00B625DE"/>
    <w:rsid w:val="00B64B15"/>
    <w:rsid w:val="00B65588"/>
    <w:rsid w:val="00B70935"/>
    <w:rsid w:val="00B73878"/>
    <w:rsid w:val="00B757AE"/>
    <w:rsid w:val="00B76D0E"/>
    <w:rsid w:val="00B83ABE"/>
    <w:rsid w:val="00B83B79"/>
    <w:rsid w:val="00B85EEE"/>
    <w:rsid w:val="00B87D16"/>
    <w:rsid w:val="00B93ADB"/>
    <w:rsid w:val="00B94B25"/>
    <w:rsid w:val="00BA0840"/>
    <w:rsid w:val="00BA0C1D"/>
    <w:rsid w:val="00BA77D9"/>
    <w:rsid w:val="00BB1378"/>
    <w:rsid w:val="00BB2A6D"/>
    <w:rsid w:val="00BB5DFD"/>
    <w:rsid w:val="00BB7710"/>
    <w:rsid w:val="00BC6D11"/>
    <w:rsid w:val="00BC758C"/>
    <w:rsid w:val="00BD0EFD"/>
    <w:rsid w:val="00BD417E"/>
    <w:rsid w:val="00BD5FB3"/>
    <w:rsid w:val="00BE081E"/>
    <w:rsid w:val="00BE1389"/>
    <w:rsid w:val="00BE40E6"/>
    <w:rsid w:val="00BE4C95"/>
    <w:rsid w:val="00BE5316"/>
    <w:rsid w:val="00BE5AF8"/>
    <w:rsid w:val="00BE7A8A"/>
    <w:rsid w:val="00BF4CA1"/>
    <w:rsid w:val="00C042BD"/>
    <w:rsid w:val="00C0505B"/>
    <w:rsid w:val="00C0796B"/>
    <w:rsid w:val="00C1097A"/>
    <w:rsid w:val="00C10A6A"/>
    <w:rsid w:val="00C116B1"/>
    <w:rsid w:val="00C14A74"/>
    <w:rsid w:val="00C14ADD"/>
    <w:rsid w:val="00C16822"/>
    <w:rsid w:val="00C17039"/>
    <w:rsid w:val="00C17E75"/>
    <w:rsid w:val="00C21902"/>
    <w:rsid w:val="00C21B71"/>
    <w:rsid w:val="00C23C49"/>
    <w:rsid w:val="00C24900"/>
    <w:rsid w:val="00C30499"/>
    <w:rsid w:val="00C33AAE"/>
    <w:rsid w:val="00C34CB4"/>
    <w:rsid w:val="00C35DC9"/>
    <w:rsid w:val="00C42568"/>
    <w:rsid w:val="00C441D5"/>
    <w:rsid w:val="00C45003"/>
    <w:rsid w:val="00C450B2"/>
    <w:rsid w:val="00C51882"/>
    <w:rsid w:val="00C6219F"/>
    <w:rsid w:val="00C62EE0"/>
    <w:rsid w:val="00C66609"/>
    <w:rsid w:val="00C677D6"/>
    <w:rsid w:val="00C679FD"/>
    <w:rsid w:val="00C70A23"/>
    <w:rsid w:val="00C7283F"/>
    <w:rsid w:val="00C7388E"/>
    <w:rsid w:val="00C770EE"/>
    <w:rsid w:val="00C7727F"/>
    <w:rsid w:val="00C77C30"/>
    <w:rsid w:val="00C80389"/>
    <w:rsid w:val="00C80719"/>
    <w:rsid w:val="00C80DD5"/>
    <w:rsid w:val="00C900A0"/>
    <w:rsid w:val="00C90C5E"/>
    <w:rsid w:val="00C90FBE"/>
    <w:rsid w:val="00C9648B"/>
    <w:rsid w:val="00CA0A78"/>
    <w:rsid w:val="00CA46C4"/>
    <w:rsid w:val="00CA7B06"/>
    <w:rsid w:val="00CB0C48"/>
    <w:rsid w:val="00CB1777"/>
    <w:rsid w:val="00CC32BE"/>
    <w:rsid w:val="00CC4AD5"/>
    <w:rsid w:val="00CC5D3D"/>
    <w:rsid w:val="00CE43D2"/>
    <w:rsid w:val="00CE4CF5"/>
    <w:rsid w:val="00CE7390"/>
    <w:rsid w:val="00CF0119"/>
    <w:rsid w:val="00CF20D7"/>
    <w:rsid w:val="00CF35EE"/>
    <w:rsid w:val="00CF3FB9"/>
    <w:rsid w:val="00CF488F"/>
    <w:rsid w:val="00D01F97"/>
    <w:rsid w:val="00D021DA"/>
    <w:rsid w:val="00D0257F"/>
    <w:rsid w:val="00D036C2"/>
    <w:rsid w:val="00D04113"/>
    <w:rsid w:val="00D0651E"/>
    <w:rsid w:val="00D06FDE"/>
    <w:rsid w:val="00D101AE"/>
    <w:rsid w:val="00D121D8"/>
    <w:rsid w:val="00D148AE"/>
    <w:rsid w:val="00D16B44"/>
    <w:rsid w:val="00D20B70"/>
    <w:rsid w:val="00D23036"/>
    <w:rsid w:val="00D27340"/>
    <w:rsid w:val="00D27725"/>
    <w:rsid w:val="00D3155E"/>
    <w:rsid w:val="00D379BA"/>
    <w:rsid w:val="00D37A32"/>
    <w:rsid w:val="00D41903"/>
    <w:rsid w:val="00D42F7C"/>
    <w:rsid w:val="00D42F9F"/>
    <w:rsid w:val="00D56175"/>
    <w:rsid w:val="00D5697F"/>
    <w:rsid w:val="00D57A60"/>
    <w:rsid w:val="00D6579F"/>
    <w:rsid w:val="00D66B88"/>
    <w:rsid w:val="00D66C01"/>
    <w:rsid w:val="00D67263"/>
    <w:rsid w:val="00D67D5A"/>
    <w:rsid w:val="00D705D9"/>
    <w:rsid w:val="00D714FE"/>
    <w:rsid w:val="00D76290"/>
    <w:rsid w:val="00D7635D"/>
    <w:rsid w:val="00D770C7"/>
    <w:rsid w:val="00D77303"/>
    <w:rsid w:val="00D7785B"/>
    <w:rsid w:val="00D82190"/>
    <w:rsid w:val="00D82A2E"/>
    <w:rsid w:val="00D9451A"/>
    <w:rsid w:val="00D963B1"/>
    <w:rsid w:val="00DA48E9"/>
    <w:rsid w:val="00DA5B45"/>
    <w:rsid w:val="00DA63A3"/>
    <w:rsid w:val="00DB1543"/>
    <w:rsid w:val="00DB23A3"/>
    <w:rsid w:val="00DB2549"/>
    <w:rsid w:val="00DB30A7"/>
    <w:rsid w:val="00DB460A"/>
    <w:rsid w:val="00DB493E"/>
    <w:rsid w:val="00DB4FCB"/>
    <w:rsid w:val="00DB6DC4"/>
    <w:rsid w:val="00DC62F5"/>
    <w:rsid w:val="00DC68CB"/>
    <w:rsid w:val="00DD0D88"/>
    <w:rsid w:val="00DD18F1"/>
    <w:rsid w:val="00DD5730"/>
    <w:rsid w:val="00DE2171"/>
    <w:rsid w:val="00DE2A70"/>
    <w:rsid w:val="00DE326F"/>
    <w:rsid w:val="00DE7594"/>
    <w:rsid w:val="00DF1D50"/>
    <w:rsid w:val="00DF44F2"/>
    <w:rsid w:val="00DF4C8B"/>
    <w:rsid w:val="00DF62CC"/>
    <w:rsid w:val="00E0415D"/>
    <w:rsid w:val="00E0591A"/>
    <w:rsid w:val="00E068CE"/>
    <w:rsid w:val="00E104E3"/>
    <w:rsid w:val="00E12371"/>
    <w:rsid w:val="00E12372"/>
    <w:rsid w:val="00E13982"/>
    <w:rsid w:val="00E16E51"/>
    <w:rsid w:val="00E170B9"/>
    <w:rsid w:val="00E236C3"/>
    <w:rsid w:val="00E27DC6"/>
    <w:rsid w:val="00E375F5"/>
    <w:rsid w:val="00E40250"/>
    <w:rsid w:val="00E44BB1"/>
    <w:rsid w:val="00E5702F"/>
    <w:rsid w:val="00E57838"/>
    <w:rsid w:val="00E6153A"/>
    <w:rsid w:val="00E7148C"/>
    <w:rsid w:val="00E71CA4"/>
    <w:rsid w:val="00E7201C"/>
    <w:rsid w:val="00E726BA"/>
    <w:rsid w:val="00E72A96"/>
    <w:rsid w:val="00E73174"/>
    <w:rsid w:val="00E8098C"/>
    <w:rsid w:val="00E80DE0"/>
    <w:rsid w:val="00E84711"/>
    <w:rsid w:val="00E84FF1"/>
    <w:rsid w:val="00E85A8C"/>
    <w:rsid w:val="00E871FF"/>
    <w:rsid w:val="00E947A4"/>
    <w:rsid w:val="00E9552B"/>
    <w:rsid w:val="00EA509B"/>
    <w:rsid w:val="00EA6CDC"/>
    <w:rsid w:val="00EA7EF6"/>
    <w:rsid w:val="00EB1B8B"/>
    <w:rsid w:val="00EB2D5B"/>
    <w:rsid w:val="00EB56AF"/>
    <w:rsid w:val="00EC03ED"/>
    <w:rsid w:val="00EC3090"/>
    <w:rsid w:val="00EC429A"/>
    <w:rsid w:val="00EC6B21"/>
    <w:rsid w:val="00ED040C"/>
    <w:rsid w:val="00ED3B6A"/>
    <w:rsid w:val="00ED4B49"/>
    <w:rsid w:val="00ED5B24"/>
    <w:rsid w:val="00ED7E58"/>
    <w:rsid w:val="00EE6AE5"/>
    <w:rsid w:val="00EE7720"/>
    <w:rsid w:val="00EF1486"/>
    <w:rsid w:val="00EF25B1"/>
    <w:rsid w:val="00EF600A"/>
    <w:rsid w:val="00F00172"/>
    <w:rsid w:val="00F02B5C"/>
    <w:rsid w:val="00F03D42"/>
    <w:rsid w:val="00F041DE"/>
    <w:rsid w:val="00F0556D"/>
    <w:rsid w:val="00F07655"/>
    <w:rsid w:val="00F10431"/>
    <w:rsid w:val="00F12C61"/>
    <w:rsid w:val="00F13B6E"/>
    <w:rsid w:val="00F14428"/>
    <w:rsid w:val="00F15D6B"/>
    <w:rsid w:val="00F2307C"/>
    <w:rsid w:val="00F23B71"/>
    <w:rsid w:val="00F25648"/>
    <w:rsid w:val="00F27605"/>
    <w:rsid w:val="00F33B32"/>
    <w:rsid w:val="00F33CFE"/>
    <w:rsid w:val="00F353D4"/>
    <w:rsid w:val="00F35BCD"/>
    <w:rsid w:val="00F40D12"/>
    <w:rsid w:val="00F4465B"/>
    <w:rsid w:val="00F448D0"/>
    <w:rsid w:val="00F52324"/>
    <w:rsid w:val="00F52D19"/>
    <w:rsid w:val="00F5408B"/>
    <w:rsid w:val="00F5433A"/>
    <w:rsid w:val="00F55006"/>
    <w:rsid w:val="00F604EF"/>
    <w:rsid w:val="00F612EF"/>
    <w:rsid w:val="00F62EDB"/>
    <w:rsid w:val="00F668F2"/>
    <w:rsid w:val="00F73335"/>
    <w:rsid w:val="00F74550"/>
    <w:rsid w:val="00F74D03"/>
    <w:rsid w:val="00F773AA"/>
    <w:rsid w:val="00F8085C"/>
    <w:rsid w:val="00F822F2"/>
    <w:rsid w:val="00F91A66"/>
    <w:rsid w:val="00F91F7D"/>
    <w:rsid w:val="00F94656"/>
    <w:rsid w:val="00F97534"/>
    <w:rsid w:val="00FA0BF2"/>
    <w:rsid w:val="00FA0D5E"/>
    <w:rsid w:val="00FA243F"/>
    <w:rsid w:val="00FA3F2A"/>
    <w:rsid w:val="00FA6841"/>
    <w:rsid w:val="00FA7EA8"/>
    <w:rsid w:val="00FB22FD"/>
    <w:rsid w:val="00FB36F1"/>
    <w:rsid w:val="00FB43F9"/>
    <w:rsid w:val="00FC05F1"/>
    <w:rsid w:val="00FC0795"/>
    <w:rsid w:val="00FC0DA6"/>
    <w:rsid w:val="00FC12EB"/>
    <w:rsid w:val="00FC4205"/>
    <w:rsid w:val="00FC4AE9"/>
    <w:rsid w:val="00FC4C26"/>
    <w:rsid w:val="00FC5FA6"/>
    <w:rsid w:val="00FD0FE8"/>
    <w:rsid w:val="00FD2FD6"/>
    <w:rsid w:val="00FD311F"/>
    <w:rsid w:val="00FD5335"/>
    <w:rsid w:val="00FE04C4"/>
    <w:rsid w:val="00FE72AD"/>
    <w:rsid w:val="00FF0210"/>
    <w:rsid w:val="00FF1C75"/>
    <w:rsid w:val="00FF1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92292"/>
  <w15:chartTrackingRefBased/>
  <w15:docId w15:val="{B334BFEE-0D32-4D65-A3C9-BFB6B488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A6B06"/>
    <w:rPr>
      <w:rFonts w:ascii="Times New Roman" w:hAnsi="Times New Roman"/>
    </w:rPr>
  </w:style>
  <w:style w:type="paragraph" w:styleId="Nagwek1">
    <w:name w:val="heading 1"/>
    <w:aliases w:val="Nagłówek 1 Znak,Nagłówek 1 Znak1"/>
    <w:basedOn w:val="Normalny"/>
    <w:next w:val="Normalny"/>
    <w:qFormat/>
    <w:pPr>
      <w:keepNext/>
      <w:outlineLvl w:val="0"/>
    </w:pPr>
    <w:rPr>
      <w:b/>
    </w:rPr>
  </w:style>
  <w:style w:type="paragraph" w:styleId="Nagwek2">
    <w:name w:val="heading 2"/>
    <w:aliases w:val="ASAPHeading 2,Numbered - 2,h 3, ICL,Heading 2a,H2,PA Major Section,l2,Headline 2,h2,2,headi,heading2,h21,h22,21,kopregel 2,Titre m,Heading 10,Heading 2 Char"/>
    <w:basedOn w:val="Normalny"/>
    <w:next w:val="Normalny"/>
    <w:link w:val="Heading2Char1"/>
    <w:uiPriority w:val="99"/>
    <w:qFormat/>
    <w:pPr>
      <w:keepNext/>
      <w:tabs>
        <w:tab w:val="left" w:pos="709"/>
      </w:tabs>
      <w:ind w:left="709" w:hanging="709"/>
      <w:jc w:val="center"/>
      <w:outlineLvl w:val="1"/>
    </w:pPr>
    <w:rPr>
      <w:b/>
      <w:i/>
      <w:sz w:val="32"/>
      <w:lang w:val="x-none" w:eastAsia="x-none"/>
    </w:rPr>
  </w:style>
  <w:style w:type="paragraph" w:styleId="Nagwek3">
    <w:name w:val="heading 3"/>
    <w:basedOn w:val="Normalny"/>
    <w:next w:val="Normalny"/>
    <w:link w:val="Nagwek3Znak"/>
    <w:qFormat/>
    <w:pPr>
      <w:keepNext/>
      <w:tabs>
        <w:tab w:val="left" w:pos="709"/>
      </w:tabs>
      <w:ind w:left="709" w:hanging="709"/>
      <w:outlineLvl w:val="2"/>
    </w:pPr>
    <w:rPr>
      <w:sz w:val="24"/>
      <w:lang w:val="x-none" w:eastAsia="x-none"/>
    </w:rPr>
  </w:style>
  <w:style w:type="paragraph" w:styleId="Nagwek4">
    <w:name w:val="heading 4"/>
    <w:aliases w:val="Reset numbering + Wyjustowany,Z lewej:  0 cm,Wysunięcie:  2,5 cm..."/>
    <w:basedOn w:val="Normalny"/>
    <w:next w:val="Normalny"/>
    <w:qFormat/>
    <w:pPr>
      <w:keepNext/>
      <w:tabs>
        <w:tab w:val="left" w:pos="709"/>
      </w:tabs>
      <w:ind w:left="709" w:hanging="709"/>
      <w:jc w:val="center"/>
      <w:outlineLvl w:val="3"/>
    </w:pPr>
    <w:rPr>
      <w:b/>
      <w:sz w:val="24"/>
    </w:rPr>
  </w:style>
  <w:style w:type="paragraph" w:styleId="Nagwek5">
    <w:name w:val="heading 5"/>
    <w:basedOn w:val="Normalny"/>
    <w:next w:val="Normalny"/>
    <w:link w:val="Nagwek5Znak"/>
    <w:uiPriority w:val="9"/>
    <w:qFormat/>
    <w:pPr>
      <w:keepNext/>
      <w:tabs>
        <w:tab w:val="left" w:pos="709"/>
      </w:tabs>
      <w:ind w:left="709" w:hanging="709"/>
      <w:jc w:val="center"/>
      <w:outlineLvl w:val="4"/>
    </w:pPr>
    <w:rPr>
      <w:b/>
      <w:lang w:val="x-none" w:eastAsia="x-none"/>
    </w:rPr>
  </w:style>
  <w:style w:type="paragraph" w:styleId="Nagwek6">
    <w:name w:val="heading 6"/>
    <w:basedOn w:val="Normalny"/>
    <w:next w:val="Normalny"/>
    <w:qFormat/>
    <w:pPr>
      <w:keepNext/>
      <w:jc w:val="center"/>
      <w:outlineLvl w:val="5"/>
    </w:pPr>
    <w:rPr>
      <w:b/>
      <w:sz w:val="32"/>
    </w:rPr>
  </w:style>
  <w:style w:type="paragraph" w:styleId="Nagwek7">
    <w:name w:val="heading 7"/>
    <w:basedOn w:val="Normalny"/>
    <w:next w:val="Normalny"/>
    <w:qFormat/>
    <w:pPr>
      <w:keepNext/>
      <w:jc w:val="center"/>
      <w:outlineLvl w:val="6"/>
    </w:pPr>
    <w:rPr>
      <w:b/>
    </w:rPr>
  </w:style>
  <w:style w:type="paragraph" w:styleId="Nagwek8">
    <w:name w:val="heading 8"/>
    <w:basedOn w:val="Normalny"/>
    <w:next w:val="Normalny"/>
    <w:qFormat/>
    <w:pPr>
      <w:keepNext/>
      <w:tabs>
        <w:tab w:val="left" w:pos="709"/>
      </w:tabs>
      <w:ind w:left="709" w:hanging="709"/>
      <w:jc w:val="center"/>
      <w:outlineLvl w:val="7"/>
    </w:pPr>
    <w:rPr>
      <w:b/>
    </w:rPr>
  </w:style>
  <w:style w:type="paragraph" w:styleId="Nagwek9">
    <w:name w:val="heading 9"/>
    <w:basedOn w:val="Normalny"/>
    <w:next w:val="Normalny"/>
    <w:qFormat/>
    <w:pPr>
      <w:keepNext/>
      <w:tabs>
        <w:tab w:val="left" w:pos="709"/>
      </w:tabs>
      <w:ind w:left="709" w:hanging="709"/>
      <w:jc w:val="center"/>
      <w:outlineLvl w:val="8"/>
    </w:pPr>
    <w:rPr>
      <w:b/>
      <w:sz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wcity">
    <w:name w:val="Body Text Indent"/>
    <w:basedOn w:val="Normalny"/>
    <w:link w:val="TekstpodstawowywcityZnak"/>
    <w:pPr>
      <w:tabs>
        <w:tab w:val="left" w:pos="1134"/>
        <w:tab w:val="left" w:pos="1701"/>
        <w:tab w:val="left" w:pos="1985"/>
      </w:tabs>
      <w:ind w:left="1985" w:hanging="1136"/>
    </w:pPr>
    <w:rPr>
      <w:b/>
      <w:lang w:val="x-none" w:eastAsia="x-none"/>
    </w:rPr>
  </w:style>
  <w:style w:type="paragraph" w:styleId="Tekstpodstawowywcity2">
    <w:name w:val="Body Text Indent 2"/>
    <w:basedOn w:val="Normalny"/>
    <w:pPr>
      <w:ind w:left="702" w:hanging="702"/>
    </w:pPr>
  </w:style>
  <w:style w:type="paragraph" w:styleId="Tekstpodstawowywcity3">
    <w:name w:val="Body Text Indent 3"/>
    <w:basedOn w:val="Normalny"/>
    <w:pPr>
      <w:tabs>
        <w:tab w:val="left" w:pos="709"/>
      </w:tabs>
      <w:ind w:left="1418" w:hanging="1418"/>
    </w:pPr>
  </w:style>
  <w:style w:type="paragraph" w:styleId="Tekstpodstawowy">
    <w:name w:val="Body Text"/>
    <w:aliases w:val="Tekst podstawowy Znak Znak,Regulacje,definicje,moj body text"/>
    <w:basedOn w:val="Normalny"/>
    <w:link w:val="TekstpodstawowyZnak"/>
    <w:pPr>
      <w:tabs>
        <w:tab w:val="left" w:pos="0"/>
      </w:tabs>
    </w:pPr>
    <w:rPr>
      <w:b/>
      <w:lang w:val="x-none" w:eastAsia="x-none"/>
    </w:rPr>
  </w:style>
  <w:style w:type="paragraph" w:styleId="Nagwek">
    <w:name w:val="header"/>
    <w:aliases w:val="Nagłówek strony nieparzystej"/>
    <w:basedOn w:val="Normalny"/>
    <w:pPr>
      <w:tabs>
        <w:tab w:val="center" w:pos="4536"/>
        <w:tab w:val="right" w:pos="9072"/>
      </w:tabs>
    </w:pPr>
  </w:style>
  <w:style w:type="character" w:customStyle="1" w:styleId="NagwekZnak">
    <w:name w:val="Nagłówek Znak"/>
    <w:aliases w:val="Nagłówek strony nieparzystej Znak"/>
    <w:rPr>
      <w:lang w:val="pl-PL" w:eastAsia="pl-PL" w:bidi="ar-SA"/>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komentarza">
    <w:name w:val="annotation text"/>
    <w:aliases w:val="Comment Text Char"/>
    <w:basedOn w:val="Normalny"/>
    <w:link w:val="CommentTextChar1"/>
    <w:semiHidden/>
    <w:rPr>
      <w:lang w:val="x-none" w:eastAsia="x-none"/>
    </w:rPr>
  </w:style>
  <w:style w:type="paragraph" w:styleId="Tekstpodstawowy2">
    <w:name w:val="Body Text 2"/>
    <w:basedOn w:val="Normalny"/>
    <w:link w:val="Tekstpodstawowy2Znak"/>
    <w:pPr>
      <w:tabs>
        <w:tab w:val="left" w:pos="0"/>
      </w:tabs>
    </w:pPr>
    <w:rPr>
      <w:b/>
      <w:lang w:val="x-none" w:eastAsia="x-none"/>
    </w:rPr>
  </w:style>
  <w:style w:type="paragraph" w:customStyle="1" w:styleId="BodyText2">
    <w:name w:val="Body Text 2"/>
    <w:basedOn w:val="Normalny"/>
    <w:pPr>
      <w:ind w:left="284" w:hanging="284"/>
    </w:pPr>
    <w:rPr>
      <w:rFonts w:ascii="Arial" w:hAnsi="Arial"/>
    </w:rPr>
  </w:style>
  <w:style w:type="paragraph" w:customStyle="1" w:styleId="BodyTextIndent2">
    <w:name w:val="Body Text Indent 2"/>
    <w:basedOn w:val="Normalny"/>
    <w:pPr>
      <w:ind w:left="284"/>
    </w:pPr>
    <w:rPr>
      <w:rFonts w:ascii="Arial" w:hAnsi="Arial"/>
    </w:rPr>
  </w:style>
  <w:style w:type="paragraph" w:styleId="Tekstpodstawowy3">
    <w:name w:val="Body Text 3"/>
    <w:basedOn w:val="Normalny"/>
    <w:pPr>
      <w:jc w:val="both"/>
    </w:pPr>
  </w:style>
  <w:style w:type="paragraph" w:styleId="Tytu">
    <w:name w:val="Title"/>
    <w:basedOn w:val="Normalny"/>
    <w:qFormat/>
    <w:pPr>
      <w:jc w:val="center"/>
    </w:pPr>
    <w:rPr>
      <w:rFonts w:ascii="Arial" w:hAnsi="Arial"/>
      <w:b/>
      <w:sz w:val="32"/>
      <w:u w:val="single"/>
    </w:rPr>
  </w:style>
  <w:style w:type="paragraph" w:styleId="Tekstblokowy">
    <w:name w:val="Block Text"/>
    <w:basedOn w:val="Normalny"/>
    <w:pPr>
      <w:ind w:left="-69" w:right="-70"/>
      <w:jc w:val="center"/>
    </w:pPr>
  </w:style>
  <w:style w:type="character" w:styleId="Hipercze">
    <w:name w:val="Hyperlink"/>
    <w:rPr>
      <w:color w:val="0000FF"/>
      <w:u w:val="single"/>
    </w:rPr>
  </w:style>
  <w:style w:type="paragraph" w:styleId="Spistreci1">
    <w:name w:val="toc 1"/>
    <w:basedOn w:val="Normalny"/>
    <w:next w:val="Normalny"/>
    <w:autoRedefine/>
    <w:rPr>
      <w:b/>
      <w:sz w:val="6"/>
    </w:rPr>
  </w:style>
  <w:style w:type="paragraph" w:customStyle="1" w:styleId="BodyTextIndent3">
    <w:name w:val="Body Text Indent 3"/>
    <w:basedOn w:val="Normalny"/>
    <w:pPr>
      <w:ind w:left="993" w:hanging="993"/>
    </w:pPr>
    <w:rPr>
      <w:rFonts w:ascii="Arial" w:hAnsi="Arial"/>
    </w:rPr>
  </w:style>
  <w:style w:type="paragraph" w:styleId="Tekstdymka">
    <w:name w:val="Balloon Text"/>
    <w:basedOn w:val="Normalny"/>
    <w:link w:val="TekstdymkaZnak"/>
    <w:semiHidden/>
    <w:rPr>
      <w:rFonts w:ascii="Tahoma" w:hAnsi="Tahoma"/>
      <w:sz w:val="16"/>
      <w:szCs w:val="16"/>
      <w:lang w:val="x-none" w:eastAsia="x-none"/>
    </w:rPr>
  </w:style>
  <w:style w:type="character" w:styleId="UyteHipercze">
    <w:name w:val="FollowedHyperlink"/>
    <w:rPr>
      <w:color w:val="800080"/>
      <w:u w:val="single"/>
    </w:rPr>
  </w:style>
  <w:style w:type="character" w:styleId="Odwoaniedokomentarza">
    <w:name w:val="annotation reference"/>
    <w:semiHidden/>
    <w:rPr>
      <w:sz w:val="16"/>
      <w:szCs w:val="16"/>
    </w:rPr>
  </w:style>
  <w:style w:type="paragraph" w:styleId="Tematkomentarza">
    <w:name w:val="annotation subject"/>
    <w:basedOn w:val="Tekstkomentarza"/>
    <w:next w:val="Tekstkomentarza"/>
    <w:link w:val="TematkomentarzaZnak"/>
    <w:uiPriority w:val="99"/>
    <w:semiHidden/>
    <w:rPr>
      <w:b/>
      <w:bCs/>
    </w:rPr>
  </w:style>
  <w:style w:type="paragraph" w:styleId="Listapunktowana">
    <w:name w:val="List Bullet"/>
    <w:basedOn w:val="Normalny"/>
    <w:autoRedefine/>
    <w:pPr>
      <w:tabs>
        <w:tab w:val="num" w:pos="2726"/>
      </w:tabs>
      <w:ind w:left="2726" w:hanging="360"/>
    </w:pPr>
    <w:rPr>
      <w:rFonts w:ascii="Arial" w:hAnsi="Arial"/>
      <w:b/>
    </w:rPr>
  </w:style>
  <w:style w:type="paragraph" w:customStyle="1" w:styleId="StandardowyStandardowy1">
    <w:name w:val="Standardowy.Standardowy1"/>
    <w:rPr>
      <w:rFonts w:ascii="Times New Roman" w:hAnsi="Times New Roman"/>
    </w:rPr>
  </w:style>
  <w:style w:type="paragraph" w:customStyle="1" w:styleId="TekstpodstawowyTekstpodstawowyZnakZnak">
    <w:name w:val="Tekst podstawowy.Tekst podstawowy Znak Znak"/>
    <w:basedOn w:val="StandardowyStandardowy1"/>
    <w:pPr>
      <w:tabs>
        <w:tab w:val="left" w:pos="0"/>
      </w:tabs>
    </w:pPr>
    <w:rPr>
      <w:b/>
    </w:rPr>
  </w:style>
  <w:style w:type="paragraph" w:styleId="Zwykytekst">
    <w:name w:val="Plain Text"/>
    <w:aliases w:val=" Znak"/>
    <w:basedOn w:val="Normalny"/>
    <w:rPr>
      <w:rFonts w:ascii="Courier New" w:hAnsi="Courier New"/>
    </w:rPr>
  </w:style>
  <w:style w:type="paragraph" w:styleId="Plandokumentu">
    <w:name w:val="Plan dokumentu"/>
    <w:basedOn w:val="Normalny"/>
    <w:semiHidden/>
    <w:pPr>
      <w:shd w:val="clear" w:color="auto" w:fill="000080"/>
    </w:pPr>
    <w:rPr>
      <w:rFonts w:ascii="Tahoma" w:hAnsi="Tahoma"/>
    </w:rPr>
  </w:style>
  <w:style w:type="paragraph" w:styleId="Tekstprzypisukocowego">
    <w:name w:val="endnote text"/>
    <w:basedOn w:val="Normalny"/>
    <w:link w:val="TekstprzypisukocowegoZnak"/>
    <w:semiHidden/>
    <w:rPr>
      <w:lang w:val="x-none" w:eastAsia="x-none"/>
    </w:rPr>
  </w:style>
  <w:style w:type="character" w:styleId="Odwoanieprzypisukocowego">
    <w:name w:val="endnote reference"/>
    <w:semiHidden/>
    <w:rPr>
      <w:vertAlign w:val="superscript"/>
    </w:rPr>
  </w:style>
  <w:style w:type="paragraph" w:styleId="Akapitzlist">
    <w:name w:val="List Paragraph"/>
    <w:aliases w:val="List Paragraph1,T_SZ_List Paragraph,Numerowanie,Lista PR,Kolorowa lista — akcent 11,maz_wyliczenie,opis dzialania,K-P_odwolanie,A_wyliczenie,Akapit z listą 1,CW_Lista,Numeracja załączników,Preambuła,normalny tekst"/>
    <w:basedOn w:val="Normalny"/>
    <w:link w:val="AkapitzlistZnak"/>
    <w:uiPriority w:val="34"/>
    <w:qFormat/>
    <w:pPr>
      <w:ind w:left="708"/>
    </w:pPr>
  </w:style>
  <w:style w:type="character" w:customStyle="1" w:styleId="TytuZnak">
    <w:name w:val="Tytuł Znak"/>
    <w:rPr>
      <w:rFonts w:ascii="Arial" w:hAnsi="Arial"/>
      <w:b/>
      <w:sz w:val="32"/>
      <w:u w:val="single"/>
    </w:rPr>
  </w:style>
  <w:style w:type="character" w:customStyle="1" w:styleId="ZnakZnak">
    <w:name w:val="Znak Znak"/>
    <w:locked/>
    <w:rPr>
      <w:lang w:val="pl-PL" w:eastAsia="pl-PL" w:bidi="ar-SA"/>
    </w:rPr>
  </w:style>
  <w:style w:type="paragraph" w:styleId="Wcicienormalne">
    <w:name w:val="Normal Indent"/>
    <w:basedOn w:val="Normalny"/>
    <w:pPr>
      <w:ind w:left="708"/>
    </w:pPr>
    <w:rPr>
      <w:rFonts w:ascii="Arial" w:hAnsi="Arial"/>
      <w:lang w:val="en-GB" w:eastAsia="en-US"/>
    </w:rPr>
  </w:style>
  <w:style w:type="paragraph" w:customStyle="1" w:styleId="tabulka">
    <w:name w:val="tabulka"/>
    <w:basedOn w:val="Normalny"/>
    <w:pPr>
      <w:widowControl w:val="0"/>
      <w:tabs>
        <w:tab w:val="num" w:pos="360"/>
      </w:tabs>
      <w:spacing w:before="120" w:line="240" w:lineRule="exact"/>
      <w:ind w:left="360" w:hanging="360"/>
      <w:jc w:val="center"/>
    </w:pPr>
    <w:rPr>
      <w:rFonts w:ascii="Arial" w:hAnsi="Arial"/>
      <w:lang w:val="cs-CZ" w:eastAsia="en-US"/>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oddl-nadpis">
    <w:name w:val="oddíl-nadpis"/>
    <w:basedOn w:val="Normalny"/>
    <w:pPr>
      <w:keepNext/>
      <w:widowControl w:val="0"/>
      <w:tabs>
        <w:tab w:val="left" w:pos="567"/>
      </w:tabs>
      <w:spacing w:before="240" w:line="240" w:lineRule="exact"/>
    </w:pPr>
    <w:rPr>
      <w:rFonts w:ascii="Arial" w:hAnsi="Arial"/>
      <w:b/>
      <w:sz w:val="24"/>
      <w:lang w:val="cs-CZ"/>
    </w:rPr>
  </w:style>
  <w:style w:type="paragraph" w:customStyle="1" w:styleId="BodyText22">
    <w:name w:val="Body Text 22"/>
    <w:basedOn w:val="Normalny"/>
    <w:pPr>
      <w:spacing w:before="120" w:after="120"/>
      <w:ind w:left="1440"/>
      <w:jc w:val="both"/>
    </w:pPr>
    <w:rPr>
      <w:rFonts w:ascii="Arial" w:hAnsi="Arial" w:cs="Arial"/>
      <w:sz w:val="22"/>
      <w:szCs w:val="24"/>
      <w:lang w:eastAsia="en-US"/>
    </w:rPr>
  </w:style>
  <w:style w:type="character" w:styleId="Pogrubienie">
    <w:name w:val="Strong"/>
    <w:qFormat/>
    <w:rPr>
      <w:b/>
    </w:rPr>
  </w:style>
  <w:style w:type="paragraph" w:customStyle="1" w:styleId="Normalarial">
    <w:name w:val="Normal+arial"/>
    <w:basedOn w:val="Normalny"/>
    <w:pPr>
      <w:jc w:val="center"/>
    </w:pPr>
    <w:rPr>
      <w:rFonts w:ascii="Arial" w:hAnsi="Arial" w:cs="Arial"/>
      <w:b/>
      <w:sz w:val="22"/>
      <w:szCs w:val="22"/>
    </w:rPr>
  </w:style>
  <w:style w:type="character" w:customStyle="1" w:styleId="StopkaZnak">
    <w:name w:val="Stopka Znak"/>
    <w:rPr>
      <w:rFonts w:ascii="Times New Roman" w:hAnsi="Times New Roman"/>
    </w:rPr>
  </w:style>
  <w:style w:type="character" w:styleId="Uwydatnienie">
    <w:name w:val="Emphasis"/>
    <w:qFormat/>
    <w:rPr>
      <w:i/>
      <w:iCs/>
    </w:rPr>
  </w:style>
  <w:style w:type="character" w:customStyle="1" w:styleId="ZwykytekstZnak">
    <w:name w:val="Zwykły tekst Znak"/>
    <w:aliases w:val=" Znak Znak2"/>
    <w:rPr>
      <w:rFonts w:ascii="Courier New" w:hAnsi="Courier New"/>
    </w:rPr>
  </w:style>
  <w:style w:type="paragraph" w:customStyle="1" w:styleId="Znak">
    <w:name w:val="Znak"/>
    <w:basedOn w:val="Normalny"/>
    <w:rPr>
      <w:sz w:val="24"/>
      <w:szCs w:val="24"/>
    </w:rPr>
  </w:style>
  <w:style w:type="character" w:customStyle="1" w:styleId="TekstpodstawowyZnakZnakZnak">
    <w:name w:val="Tekst podstawowy Znak Znak Znak"/>
    <w:aliases w:val="Regulacje Znak,definicje Znak,moj body text Znak Znak"/>
    <w:semiHidden/>
    <w:rPr>
      <w:b/>
      <w:lang w:val="pl-PL" w:eastAsia="pl-PL" w:bidi="ar-SA"/>
    </w:rPr>
  </w:style>
  <w:style w:type="paragraph" w:customStyle="1" w:styleId="Default">
    <w:name w:val="Default"/>
    <w:rsid w:val="002F2A25"/>
    <w:pPr>
      <w:autoSpaceDE w:val="0"/>
      <w:autoSpaceDN w:val="0"/>
      <w:adjustRightInd w:val="0"/>
    </w:pPr>
    <w:rPr>
      <w:rFonts w:ascii="Arial Narrow" w:hAnsi="Arial Narrow" w:cs="Arial Narrow"/>
      <w:color w:val="000000"/>
      <w:sz w:val="24"/>
      <w:szCs w:val="24"/>
    </w:rPr>
  </w:style>
  <w:style w:type="paragraph" w:styleId="NormalnyWeb">
    <w:name w:val="Normal (Web)"/>
    <w:basedOn w:val="Normalny"/>
    <w:rsid w:val="00AA2F32"/>
    <w:pPr>
      <w:spacing w:before="100" w:beforeAutospacing="1" w:after="100" w:afterAutospacing="1"/>
    </w:pPr>
    <w:rPr>
      <w:sz w:val="24"/>
      <w:szCs w:val="24"/>
    </w:rPr>
  </w:style>
  <w:style w:type="paragraph" w:customStyle="1" w:styleId="NoSpacing">
    <w:name w:val="No Spacing"/>
    <w:aliases w:val="Bez odstępów - kropka,Bez odstępów1"/>
    <w:qFormat/>
    <w:rsid w:val="00F94656"/>
    <w:pPr>
      <w:numPr>
        <w:numId w:val="1"/>
      </w:numPr>
      <w:suppressAutoHyphens/>
      <w:jc w:val="both"/>
    </w:pPr>
    <w:rPr>
      <w:rFonts w:ascii="Calibri" w:hAnsi="Calibri" w:cs="Calibri"/>
      <w:color w:val="000000"/>
      <w:sz w:val="24"/>
      <w:szCs w:val="24"/>
      <w:lang w:eastAsia="ar-SA"/>
    </w:rPr>
  </w:style>
  <w:style w:type="paragraph" w:styleId="Bezodstpw">
    <w:name w:val="No Spacing"/>
    <w:uiPriority w:val="99"/>
    <w:qFormat/>
    <w:rsid w:val="00AB1DDE"/>
    <w:rPr>
      <w:rFonts w:ascii="Tahoma" w:eastAsia="Calibri" w:hAnsi="Tahoma"/>
      <w:szCs w:val="22"/>
      <w:lang w:eastAsia="en-US"/>
    </w:rPr>
  </w:style>
  <w:style w:type="paragraph" w:styleId="Tekstprzypisudolnego">
    <w:name w:val="footnote text"/>
    <w:basedOn w:val="Normalny"/>
    <w:link w:val="TekstprzypisudolnegoZnak"/>
    <w:rsid w:val="002F1273"/>
    <w:rPr>
      <w:lang w:val="x-none" w:eastAsia="x-none"/>
    </w:rPr>
  </w:style>
  <w:style w:type="character" w:customStyle="1" w:styleId="TekstprzypisudolnegoZnak">
    <w:name w:val="Tekst przypisu dolnego Znak"/>
    <w:link w:val="Tekstprzypisudolnego"/>
    <w:rsid w:val="002F1273"/>
    <w:rPr>
      <w:rFonts w:ascii="Times New Roman" w:hAnsi="Times New Roman"/>
    </w:rPr>
  </w:style>
  <w:style w:type="character" w:styleId="Odwoanieprzypisudolnego">
    <w:name w:val="footnote reference"/>
    <w:rsid w:val="002F1273"/>
    <w:rPr>
      <w:vertAlign w:val="superscript"/>
    </w:rPr>
  </w:style>
  <w:style w:type="table" w:styleId="Tabela-Siatka">
    <w:name w:val="Table Grid"/>
    <w:basedOn w:val="Standardowy"/>
    <w:rsid w:val="006B342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Normalny"/>
    <w:rsid w:val="007051B0"/>
    <w:pPr>
      <w:spacing w:after="200" w:line="276" w:lineRule="auto"/>
      <w:ind w:left="720"/>
    </w:pPr>
    <w:rPr>
      <w:rFonts w:ascii="Calibri" w:hAnsi="Calibri"/>
      <w:sz w:val="22"/>
      <w:szCs w:val="22"/>
      <w:lang w:eastAsia="en-US"/>
    </w:rPr>
  </w:style>
  <w:style w:type="paragraph" w:styleId="Nagwekspisutreci">
    <w:name w:val="TOC Heading"/>
    <w:basedOn w:val="Nagwek1"/>
    <w:next w:val="Normalny"/>
    <w:uiPriority w:val="99"/>
    <w:unhideWhenUsed/>
    <w:qFormat/>
    <w:rsid w:val="00856C95"/>
    <w:pPr>
      <w:spacing w:before="240" w:after="60"/>
      <w:outlineLvl w:val="9"/>
    </w:pPr>
    <w:rPr>
      <w:rFonts w:ascii="Cambria" w:hAnsi="Cambria"/>
      <w:bCs/>
      <w:kern w:val="32"/>
      <w:sz w:val="32"/>
      <w:szCs w:val="32"/>
    </w:rPr>
  </w:style>
  <w:style w:type="character" w:customStyle="1" w:styleId="Heading2Char1">
    <w:name w:val="Heading 2 Char1"/>
    <w:aliases w:val="Heading 2 Char Char"/>
    <w:link w:val="Nagwek2"/>
    <w:uiPriority w:val="99"/>
    <w:rsid w:val="00856C95"/>
    <w:rPr>
      <w:rFonts w:ascii="Times New Roman" w:hAnsi="Times New Roman"/>
      <w:b/>
      <w:i/>
      <w:sz w:val="32"/>
    </w:rPr>
  </w:style>
  <w:style w:type="character" w:customStyle="1" w:styleId="Nagwek2Znak">
    <w:name w:val="Nagłówek 2 Znak"/>
    <w:aliases w:val="Heading 2 Char Znak"/>
    <w:rsid w:val="00856C95"/>
    <w:rPr>
      <w:rFonts w:ascii="Cambria" w:hAnsi="Cambria" w:cs="Cambria"/>
      <w:b/>
      <w:bCs/>
      <w:sz w:val="28"/>
      <w:szCs w:val="28"/>
      <w:lang w:eastAsia="en-US"/>
    </w:rPr>
  </w:style>
  <w:style w:type="character" w:customStyle="1" w:styleId="TekstdymkaZnak">
    <w:name w:val="Tekst dymka Znak"/>
    <w:link w:val="Tekstdymka"/>
    <w:semiHidden/>
    <w:rsid w:val="00856C95"/>
    <w:rPr>
      <w:rFonts w:ascii="Tahoma" w:hAnsi="Tahoma" w:cs="Tahoma"/>
      <w:sz w:val="16"/>
      <w:szCs w:val="16"/>
    </w:rPr>
  </w:style>
  <w:style w:type="paragraph" w:customStyle="1" w:styleId="Tabelapozycja">
    <w:name w:val="Tabela pozycja"/>
    <w:basedOn w:val="Normalny"/>
    <w:rsid w:val="00856C95"/>
    <w:rPr>
      <w:rFonts w:ascii="Arial" w:eastAsia="Calibri" w:hAnsi="Arial" w:cs="Arial"/>
      <w:sz w:val="22"/>
      <w:szCs w:val="22"/>
    </w:rPr>
  </w:style>
  <w:style w:type="paragraph" w:customStyle="1" w:styleId="Standard">
    <w:name w:val="Standard"/>
    <w:rsid w:val="00856C95"/>
    <w:pPr>
      <w:widowControl w:val="0"/>
      <w:suppressAutoHyphens/>
      <w:autoSpaceDN w:val="0"/>
    </w:pPr>
    <w:rPr>
      <w:rFonts w:ascii="Calibri" w:eastAsia="Calibri" w:hAnsi="Calibri" w:cs="Calibri"/>
      <w:kern w:val="3"/>
      <w:sz w:val="24"/>
      <w:szCs w:val="24"/>
    </w:rPr>
  </w:style>
  <w:style w:type="paragraph" w:customStyle="1" w:styleId="Textbody">
    <w:name w:val="Text body"/>
    <w:basedOn w:val="Standard"/>
    <w:rsid w:val="00856C95"/>
    <w:pPr>
      <w:spacing w:after="120"/>
    </w:pPr>
  </w:style>
  <w:style w:type="character" w:customStyle="1" w:styleId="CommentTextChar1">
    <w:name w:val="Comment Text Char1"/>
    <w:aliases w:val="Comment Text Char Char"/>
    <w:link w:val="Tekstkomentarza"/>
    <w:uiPriority w:val="99"/>
    <w:semiHidden/>
    <w:rsid w:val="00856C95"/>
    <w:rPr>
      <w:rFonts w:ascii="Times New Roman" w:hAnsi="Times New Roman"/>
    </w:rPr>
  </w:style>
  <w:style w:type="character" w:customStyle="1" w:styleId="TekstkomentarzaZnak">
    <w:name w:val="Tekst komentarza Znak"/>
    <w:aliases w:val="Comment Text Char Znak,Tekst komentarza Znak1"/>
    <w:uiPriority w:val="99"/>
    <w:rsid w:val="00856C95"/>
    <w:rPr>
      <w:rFonts w:ascii="Times New Roman" w:hAnsi="Times New Roman" w:cs="Times New Roman"/>
      <w:kern w:val="3"/>
      <w:sz w:val="20"/>
      <w:szCs w:val="20"/>
      <w:lang w:eastAsia="zh-CN"/>
    </w:rPr>
  </w:style>
  <w:style w:type="character" w:customStyle="1" w:styleId="TekstprzypisukocowegoZnak">
    <w:name w:val="Tekst przypisu końcowego Znak"/>
    <w:link w:val="Tekstprzypisukocowego"/>
    <w:semiHidden/>
    <w:rsid w:val="00856C95"/>
    <w:rPr>
      <w:rFonts w:ascii="Times New Roman" w:hAnsi="Times New Roman"/>
    </w:rPr>
  </w:style>
  <w:style w:type="paragraph" w:styleId="Spistreci2">
    <w:name w:val="toc 2"/>
    <w:basedOn w:val="Normalny"/>
    <w:next w:val="Normalny"/>
    <w:autoRedefine/>
    <w:rsid w:val="00856C95"/>
    <w:pPr>
      <w:spacing w:after="200" w:line="276" w:lineRule="auto"/>
      <w:ind w:left="220"/>
    </w:pPr>
    <w:rPr>
      <w:rFonts w:ascii="Calibri" w:eastAsia="Calibri" w:hAnsi="Calibri" w:cs="Calibri"/>
      <w:sz w:val="22"/>
      <w:szCs w:val="22"/>
      <w:lang w:eastAsia="en-US"/>
    </w:rPr>
  </w:style>
  <w:style w:type="character" w:customStyle="1" w:styleId="Nagwek5Znak">
    <w:name w:val="Nagłówek 5 Znak"/>
    <w:link w:val="Nagwek5"/>
    <w:uiPriority w:val="9"/>
    <w:rsid w:val="00856C95"/>
    <w:rPr>
      <w:rFonts w:ascii="Times New Roman" w:hAnsi="Times New Roman"/>
      <w:b/>
    </w:rPr>
  </w:style>
  <w:style w:type="character" w:customStyle="1" w:styleId="Nagwek3Znak">
    <w:name w:val="Nagłówek 3 Znak"/>
    <w:link w:val="Nagwek3"/>
    <w:rsid w:val="00856C95"/>
    <w:rPr>
      <w:rFonts w:ascii="Times New Roman" w:hAnsi="Times New Roman"/>
      <w:sz w:val="24"/>
    </w:rPr>
  </w:style>
  <w:style w:type="character" w:customStyle="1" w:styleId="TekstpodstawowyZnak">
    <w:name w:val="Tekst podstawowy Znak"/>
    <w:aliases w:val="Tekst podstawowy Znak Znak Znak1,Regulacje Znak1,definicje Znak1,moj body text Znak"/>
    <w:link w:val="Tekstpodstawowy"/>
    <w:rsid w:val="00856C95"/>
    <w:rPr>
      <w:rFonts w:ascii="Times New Roman" w:hAnsi="Times New Roman"/>
      <w:b/>
    </w:rPr>
  </w:style>
  <w:style w:type="character" w:customStyle="1" w:styleId="TekstpodstawowywcityZnak">
    <w:name w:val="Tekst podstawowy wcięty Znak"/>
    <w:link w:val="Tekstpodstawowywcity"/>
    <w:rsid w:val="00856C95"/>
    <w:rPr>
      <w:rFonts w:ascii="Times New Roman" w:hAnsi="Times New Roman"/>
      <w:b/>
    </w:rPr>
  </w:style>
  <w:style w:type="paragraph" w:customStyle="1" w:styleId="TOCHeading">
    <w:name w:val="TOC Heading"/>
    <w:basedOn w:val="Nagwek1"/>
    <w:next w:val="Normalny"/>
    <w:rsid w:val="00217601"/>
    <w:pPr>
      <w:keepLines/>
      <w:spacing w:before="240" w:line="276" w:lineRule="auto"/>
      <w:jc w:val="both"/>
      <w:outlineLvl w:val="9"/>
    </w:pPr>
    <w:rPr>
      <w:rFonts w:ascii="Cambria" w:eastAsia="Calibri" w:hAnsi="Cambria"/>
      <w:bCs/>
      <w:color w:val="365F91"/>
      <w:sz w:val="24"/>
      <w:szCs w:val="28"/>
      <w:lang w:eastAsia="en-US"/>
    </w:rPr>
  </w:style>
  <w:style w:type="character" w:customStyle="1" w:styleId="ver8gb">
    <w:name w:val="ver8gb"/>
    <w:basedOn w:val="Domylnaczcionkaakapitu"/>
    <w:rsid w:val="006E73C8"/>
  </w:style>
  <w:style w:type="character" w:customStyle="1" w:styleId="ver8b">
    <w:name w:val="ver8b"/>
    <w:basedOn w:val="Domylnaczcionkaakapitu"/>
    <w:rsid w:val="006E73C8"/>
  </w:style>
  <w:style w:type="character" w:customStyle="1" w:styleId="Tekstpodstawowy2Znak">
    <w:name w:val="Tekst podstawowy 2 Znak"/>
    <w:link w:val="Tekstpodstawowy2"/>
    <w:rsid w:val="00777F64"/>
    <w:rPr>
      <w:rFonts w:ascii="Times New Roman" w:hAnsi="Times New Roman"/>
      <w:b/>
    </w:rPr>
  </w:style>
  <w:style w:type="character" w:customStyle="1" w:styleId="ng-binding">
    <w:name w:val="ng-binding"/>
    <w:rsid w:val="00DA63A3"/>
  </w:style>
  <w:style w:type="character" w:customStyle="1" w:styleId="TematkomentarzaZnak">
    <w:name w:val="Temat komentarza Znak"/>
    <w:link w:val="Tematkomentarza"/>
    <w:uiPriority w:val="99"/>
    <w:semiHidden/>
    <w:locked/>
    <w:rsid w:val="0084165C"/>
    <w:rPr>
      <w:rFonts w:ascii="Times New Roman" w:hAnsi="Times New Roman"/>
      <w:b/>
      <w:bCs/>
      <w:lang w:val="x-none" w:eastAsia="x-none"/>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
    <w:link w:val="Akapitzlist"/>
    <w:uiPriority w:val="34"/>
    <w:qFormat/>
    <w:rsid w:val="0022336E"/>
    <w:rPr>
      <w:rFonts w:ascii="Times New Roman" w:hAnsi="Times New Roman"/>
    </w:rPr>
  </w:style>
  <w:style w:type="character" w:customStyle="1" w:styleId="TekstkomentarzaZnak2">
    <w:name w:val="Tekst komentarza Znak2"/>
    <w:aliases w:val="Comment Text Char Znak2"/>
    <w:uiPriority w:val="99"/>
    <w:semiHidden/>
    <w:rsid w:val="0066704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8724">
      <w:bodyDiv w:val="1"/>
      <w:marLeft w:val="0"/>
      <w:marRight w:val="0"/>
      <w:marTop w:val="0"/>
      <w:marBottom w:val="0"/>
      <w:divBdr>
        <w:top w:val="none" w:sz="0" w:space="0" w:color="auto"/>
        <w:left w:val="none" w:sz="0" w:space="0" w:color="auto"/>
        <w:bottom w:val="none" w:sz="0" w:space="0" w:color="auto"/>
        <w:right w:val="none" w:sz="0" w:space="0" w:color="auto"/>
      </w:divBdr>
    </w:div>
    <w:div w:id="18520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2285-DE3F-45A9-ADAC-249726F2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3640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oswiadczenie</vt:lpstr>
    </vt:vector>
  </TitlesOfParts>
  <Company>Urząd Miejski w Elblągu</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oswiadczenie</dc:title>
  <dc:subject/>
  <dc:creator>zp</dc:creator>
  <cp:keywords/>
  <cp:lastModifiedBy>Jerzy Dorozko</cp:lastModifiedBy>
  <cp:revision>2</cp:revision>
  <cp:lastPrinted>2022-05-23T11:49:00Z</cp:lastPrinted>
  <dcterms:created xsi:type="dcterms:W3CDTF">2023-09-11T10:12:00Z</dcterms:created>
  <dcterms:modified xsi:type="dcterms:W3CDTF">2023-09-11T10:12:00Z</dcterms:modified>
</cp:coreProperties>
</file>