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6FD4" w14:textId="44FC5C57" w:rsidR="00A20440" w:rsidRDefault="007623D3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  <w:bookmarkStart w:id="0" w:name="_Hlk69817735"/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331593">
        <w:rPr>
          <w:rFonts w:ascii="Palatino Linotype" w:hAnsi="Palatino Linotype"/>
          <w:sz w:val="22"/>
          <w:szCs w:val="22"/>
        </w:rPr>
        <w:t>3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057EE6E2" w14:textId="77777777" w:rsidR="00614D3B" w:rsidRDefault="00614D3B" w:rsidP="00390164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757ED328" w14:textId="7D95692C" w:rsidR="00390164" w:rsidRPr="00C356F2" w:rsidRDefault="007623D3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bookmarkStart w:id="1" w:name="_Hlk69816983"/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6B29FBF2" w14:textId="524412FD"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bookmarkEnd w:id="1"/>
    <w:p w14:paraId="1F6967DA" w14:textId="77777777" w:rsidR="007623D3" w:rsidRDefault="007623D3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1D77A7D6" w14:textId="25F0BC02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126E6B6D" w14:textId="77777777" w:rsidR="00390164" w:rsidRPr="00390164" w:rsidRDefault="00390164" w:rsidP="00F167EC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311BEE4B" w14:textId="77777777" w:rsidR="00390164" w:rsidRPr="00390164" w:rsidRDefault="00390164" w:rsidP="00F167E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179187D8" w14:textId="77777777" w:rsidR="00390164" w:rsidRPr="00390164" w:rsidRDefault="00390164" w:rsidP="00390164">
      <w:pPr>
        <w:spacing w:after="120"/>
        <w:rPr>
          <w:rFonts w:ascii="Palatino Linotype" w:hAnsi="Palatino Linotype" w:cs="Arial"/>
          <w:b/>
          <w:sz w:val="22"/>
          <w:szCs w:val="22"/>
        </w:rPr>
      </w:pPr>
    </w:p>
    <w:p w14:paraId="404FFA5C" w14:textId="12DE4BF5" w:rsidR="00253148" w:rsidRDefault="00253148" w:rsidP="00253148">
      <w:pPr>
        <w:ind w:right="70"/>
        <w:jc w:val="both"/>
        <w:rPr>
          <w:i/>
        </w:rPr>
      </w:pPr>
      <w:bookmarkStart w:id="2" w:name="_Hlk69815718"/>
      <w:r>
        <w:rPr>
          <w:b/>
          <w:sz w:val="24"/>
          <w:szCs w:val="24"/>
        </w:rPr>
        <w:t>Wykonawca:</w:t>
      </w:r>
    </w:p>
    <w:p w14:paraId="3104F860" w14:textId="77777777" w:rsidR="00253148" w:rsidRDefault="00253148" w:rsidP="00253148">
      <w:pPr>
        <w:ind w:right="70"/>
        <w:jc w:val="both"/>
        <w:rPr>
          <w:b/>
          <w:sz w:val="24"/>
          <w:szCs w:val="24"/>
        </w:rPr>
      </w:pPr>
    </w:p>
    <w:p w14:paraId="26B93B3E" w14:textId="77777777" w:rsidR="00253148" w:rsidRDefault="00253148" w:rsidP="00253148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2B226E20" w14:textId="77777777" w:rsidR="00253148" w:rsidRDefault="00253148" w:rsidP="00253148">
      <w:pPr>
        <w:ind w:right="70"/>
        <w:jc w:val="both"/>
        <w:rPr>
          <w:sz w:val="24"/>
          <w:szCs w:val="24"/>
        </w:rPr>
      </w:pPr>
    </w:p>
    <w:p w14:paraId="62E788BB" w14:textId="77777777" w:rsidR="00253148" w:rsidRDefault="00253148" w:rsidP="00253148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775563B" w14:textId="77777777" w:rsidR="00253148" w:rsidRDefault="00253148" w:rsidP="00253148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bookmarkEnd w:id="2"/>
    <w:p w14:paraId="5BB173D4" w14:textId="77777777"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41B56EFF" w14:textId="77777777" w:rsidR="00390164" w:rsidRPr="00390164" w:rsidRDefault="00390164" w:rsidP="00390164">
      <w:pPr>
        <w:spacing w:after="120"/>
        <w:rPr>
          <w:rFonts w:ascii="Palatino Linotype" w:hAnsi="Palatino Linotype" w:cs="Arial"/>
          <w:sz w:val="22"/>
          <w:szCs w:val="22"/>
        </w:rPr>
      </w:pPr>
    </w:p>
    <w:p w14:paraId="68700473" w14:textId="62412408" w:rsidR="00390164" w:rsidRPr="00390164" w:rsidRDefault="00390164" w:rsidP="00A20440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3D7358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ykonawcy </w:t>
      </w:r>
    </w:p>
    <w:p w14:paraId="3FADF756" w14:textId="4B88AE2E" w:rsidR="00390164" w:rsidRPr="000D2A6C" w:rsidRDefault="007623D3" w:rsidP="000D2A6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623D3">
        <w:rPr>
          <w:rFonts w:ascii="Palatino Linotype" w:hAnsi="Palatino Linotype" w:cs="Arial"/>
          <w:b/>
          <w:sz w:val="22"/>
          <w:szCs w:val="22"/>
        </w:rPr>
        <w:t>składane na podstawie art. 125 ust. 1 ustawy Pzp</w:t>
      </w:r>
      <w:r w:rsidR="000D2A6C">
        <w:rPr>
          <w:rFonts w:ascii="Palatino Linotype" w:hAnsi="Palatino Linotype" w:cs="Arial"/>
          <w:b/>
          <w:sz w:val="22"/>
          <w:szCs w:val="22"/>
        </w:rPr>
        <w:t xml:space="preserve"> </w:t>
      </w:r>
      <w:r>
        <w:rPr>
          <w:rFonts w:ascii="Palatino Linotype" w:hAnsi="Palatino Linotype" w:cs="Arial"/>
          <w:b/>
          <w:sz w:val="22"/>
          <w:szCs w:val="22"/>
        </w:rPr>
        <w:t xml:space="preserve">o </w:t>
      </w:r>
      <w:r w:rsidR="00A20440" w:rsidRPr="00A20440">
        <w:rPr>
          <w:rFonts w:ascii="Palatino Linotype" w:hAnsi="Palatino Linotype" w:cs="Arial"/>
          <w:b/>
          <w:sz w:val="22"/>
          <w:szCs w:val="22"/>
        </w:rPr>
        <w:t>spełnianiu warunków udziału w postępowaniu</w:t>
      </w:r>
      <w:r w:rsidR="00390164" w:rsidRPr="00390164">
        <w:rPr>
          <w:rFonts w:ascii="Palatino Linotype" w:hAnsi="Palatino Linotype" w:cs="Arial"/>
          <w:b/>
          <w:sz w:val="22"/>
          <w:szCs w:val="22"/>
          <w:u w:val="single"/>
        </w:rPr>
        <w:br/>
      </w:r>
    </w:p>
    <w:p w14:paraId="0FF67D7B" w14:textId="168EC643" w:rsidR="00390164" w:rsidRPr="00390164" w:rsidRDefault="00390164" w:rsidP="00331593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bookmarkStart w:id="3" w:name="_Hlk69809464"/>
      <w:r w:rsidR="00540C84" w:rsidRPr="00540C84">
        <w:rPr>
          <w:rFonts w:ascii="Palatino Linotype" w:hAnsi="Palatino Linotype" w:cs="Arial"/>
          <w:b/>
          <w:sz w:val="22"/>
          <w:szCs w:val="22"/>
        </w:rPr>
        <w:t>„</w:t>
      </w:r>
      <w:bookmarkStart w:id="4" w:name="_Hlk140066358"/>
      <w:r w:rsidR="00331593" w:rsidRPr="00331593">
        <w:rPr>
          <w:rFonts w:ascii="Palatino Linotype" w:hAnsi="Palatino Linotype" w:cs="Arial"/>
          <w:b/>
          <w:sz w:val="22"/>
          <w:szCs w:val="22"/>
        </w:rPr>
        <w:t>Dostawa sterylizatora parowego wraz z montażem i uruchomieniem oraz przeszkoleniem personelu</w:t>
      </w:r>
      <w:bookmarkEnd w:id="4"/>
      <w:r w:rsidR="00540C84" w:rsidRPr="00540C84">
        <w:rPr>
          <w:rFonts w:ascii="Palatino Linotype" w:hAnsi="Palatino Linotype" w:cs="Arial"/>
          <w:b/>
          <w:sz w:val="22"/>
          <w:szCs w:val="22"/>
        </w:rPr>
        <w:t>”</w:t>
      </w:r>
      <w:bookmarkEnd w:id="3"/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 w:rsidR="00A20440"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 w:rsidR="00EC25D0"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7E3885FC" w14:textId="77777777" w:rsidR="00390164" w:rsidRPr="00390164" w:rsidRDefault="00390164" w:rsidP="00390164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</w:p>
    <w:p w14:paraId="16938AB0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INFORMACJA DOTYCZĄCA WYKONAWCY:</w:t>
      </w:r>
    </w:p>
    <w:p w14:paraId="353C3D48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307C799" w14:textId="4C103124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spełniam warunki udziału w postępowaniu określone przez </w:t>
      </w:r>
      <w:r w:rsidR="003D7358">
        <w:rPr>
          <w:rFonts w:ascii="Palatino Linotype" w:hAnsi="Palatino Linotype" w:cs="Arial"/>
          <w:sz w:val="22"/>
          <w:szCs w:val="22"/>
        </w:rPr>
        <w:t>Z</w:t>
      </w:r>
      <w:r w:rsidRPr="00390164">
        <w:rPr>
          <w:rFonts w:ascii="Palatino Linotype" w:hAnsi="Palatino Linotype" w:cs="Arial"/>
          <w:sz w:val="22"/>
          <w:szCs w:val="22"/>
        </w:rPr>
        <w:t xml:space="preserve">amawiającego </w:t>
      </w:r>
      <w:proofErr w:type="gramStart"/>
      <w:r w:rsidRPr="00390164">
        <w:rPr>
          <w:rFonts w:ascii="Palatino Linotype" w:hAnsi="Palatino Linotype" w:cs="Arial"/>
          <w:sz w:val="22"/>
          <w:szCs w:val="22"/>
        </w:rPr>
        <w:t>w  </w:t>
      </w:r>
      <w:r w:rsidRPr="00390164">
        <w:rPr>
          <w:rFonts w:ascii="Palatino Linotype" w:hAnsi="Palatino Linotype" w:cs="Arial"/>
          <w:b/>
          <w:sz w:val="22"/>
          <w:szCs w:val="22"/>
        </w:rPr>
        <w:t>Rozdz.</w:t>
      </w:r>
      <w:proofErr w:type="gramEnd"/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3D7358">
        <w:rPr>
          <w:rFonts w:ascii="Palatino Linotype" w:hAnsi="Palatino Linotype" w:cs="Arial"/>
          <w:b/>
          <w:sz w:val="22"/>
          <w:szCs w:val="22"/>
        </w:rPr>
        <w:t xml:space="preserve">IX </w:t>
      </w:r>
      <w:r w:rsidRPr="00390164">
        <w:rPr>
          <w:rFonts w:ascii="Palatino Linotype" w:hAnsi="Palatino Linotype" w:cs="Arial"/>
          <w:b/>
          <w:sz w:val="22"/>
          <w:szCs w:val="22"/>
        </w:rPr>
        <w:t>SWZ.</w:t>
      </w:r>
    </w:p>
    <w:p w14:paraId="3C812D9F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466B1E7" w14:textId="77777777" w:rsidR="00390164" w:rsidRPr="00390164" w:rsidRDefault="00390164" w:rsidP="00390164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42C39ED8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5B19996" w14:textId="425DD6E9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 w:rsidR="006A42DC"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95DF684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bookmarkEnd w:id="0"/>
    <w:p w14:paraId="19F37F0B" w14:textId="77777777" w:rsidR="00C356F2" w:rsidRDefault="00C356F2" w:rsidP="00C356F2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FF0000"/>
          <w:sz w:val="24"/>
          <w:szCs w:val="24"/>
          <w:lang w:eastAsia="en-US"/>
        </w:rPr>
      </w:pPr>
    </w:p>
    <w:p w14:paraId="54C71CCA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294DFE77" w14:textId="77777777" w:rsidR="00C356F2" w:rsidRDefault="00390164" w:rsidP="00C356F2">
      <w:pPr>
        <w:jc w:val="right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lastRenderedPageBreak/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27F47EAD" w14:textId="3C909273" w:rsidR="00F167EC" w:rsidRDefault="00F167EC" w:rsidP="00C356F2">
      <w:pPr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331593">
        <w:rPr>
          <w:rFonts w:ascii="Palatino Linotype" w:hAnsi="Palatino Linotype"/>
          <w:sz w:val="22"/>
          <w:szCs w:val="22"/>
        </w:rPr>
        <w:t>4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306A3101" w14:textId="77777777" w:rsidR="00614D3B" w:rsidRPr="00390164" w:rsidRDefault="00614D3B" w:rsidP="00C356F2">
      <w:pPr>
        <w:jc w:val="right"/>
        <w:rPr>
          <w:rFonts w:ascii="Palatino Linotype" w:hAnsi="Palatino Linotype"/>
          <w:sz w:val="22"/>
          <w:szCs w:val="22"/>
        </w:rPr>
      </w:pPr>
    </w:p>
    <w:p w14:paraId="47CF25FB" w14:textId="74E6CF72" w:rsidR="00C356F2" w:rsidRPr="00C356F2" w:rsidRDefault="00C356F2" w:rsidP="00614D3B">
      <w:pPr>
        <w:spacing w:after="120"/>
        <w:jc w:val="center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>DOKUMENT SKŁADANY WRAZ Z OFERTĄ</w:t>
      </w:r>
    </w:p>
    <w:p w14:paraId="70F0DE81" w14:textId="5FC9EBC2" w:rsidR="00C356F2" w:rsidRPr="00C356F2" w:rsidRDefault="00C356F2" w:rsidP="00614D3B">
      <w:pPr>
        <w:spacing w:after="160" w:line="259" w:lineRule="auto"/>
        <w:jc w:val="center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A9D75CD" w14:textId="77777777" w:rsidR="007623D3" w:rsidRDefault="007623D3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7CE4B0F5" w14:textId="609DA3B0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Zamawiający:</w:t>
      </w:r>
    </w:p>
    <w:p w14:paraId="6C65ABA0" w14:textId="77777777" w:rsidR="00253148" w:rsidRPr="00390164" w:rsidRDefault="00253148" w:rsidP="00253148">
      <w:pPr>
        <w:ind w:left="4111" w:firstLine="284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Szpital im. Św. Jadwigi Śląskiej w Trzebnicy</w:t>
      </w:r>
    </w:p>
    <w:p w14:paraId="13760673" w14:textId="77777777" w:rsidR="00253148" w:rsidRPr="00390164" w:rsidRDefault="00253148" w:rsidP="00253148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>ul. Prusicka 53-55, 55-100 Trzebnica</w:t>
      </w:r>
      <w:r w:rsidRPr="00390164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6981E789" w14:textId="77777777" w:rsidR="007623D3" w:rsidRDefault="007623D3" w:rsidP="007623D3">
      <w:pPr>
        <w:ind w:right="70"/>
        <w:jc w:val="both"/>
        <w:rPr>
          <w:i/>
        </w:rPr>
      </w:pPr>
      <w:r>
        <w:rPr>
          <w:b/>
          <w:sz w:val="24"/>
          <w:szCs w:val="24"/>
        </w:rPr>
        <w:t>Wykonawca:</w:t>
      </w:r>
    </w:p>
    <w:p w14:paraId="379C6CC1" w14:textId="77777777" w:rsidR="007623D3" w:rsidRDefault="007623D3" w:rsidP="007623D3">
      <w:pPr>
        <w:ind w:right="70"/>
        <w:jc w:val="both"/>
        <w:rPr>
          <w:b/>
          <w:sz w:val="24"/>
          <w:szCs w:val="24"/>
        </w:rPr>
      </w:pPr>
    </w:p>
    <w:p w14:paraId="0704F6DE" w14:textId="77777777" w:rsidR="007623D3" w:rsidRDefault="007623D3" w:rsidP="007623D3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47F5273" w14:textId="77777777" w:rsidR="007623D3" w:rsidRDefault="007623D3" w:rsidP="007623D3">
      <w:pPr>
        <w:ind w:right="70"/>
        <w:jc w:val="both"/>
        <w:rPr>
          <w:sz w:val="24"/>
          <w:szCs w:val="24"/>
        </w:rPr>
      </w:pPr>
    </w:p>
    <w:p w14:paraId="038B01A3" w14:textId="77777777" w:rsidR="007623D3" w:rsidRDefault="007623D3" w:rsidP="007623D3">
      <w:pPr>
        <w:ind w:right="70"/>
        <w:jc w:val="both"/>
        <w:rPr>
          <w:i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06CA875C" w14:textId="77777777" w:rsidR="007623D3" w:rsidRDefault="007623D3" w:rsidP="007623D3">
      <w:pPr>
        <w:ind w:right="70"/>
        <w:jc w:val="both"/>
        <w:rPr>
          <w:i/>
        </w:rPr>
      </w:pPr>
      <w:r>
        <w:rPr>
          <w:i/>
        </w:rPr>
        <w:t>(pełna nazwa/firma, adres)</w:t>
      </w:r>
    </w:p>
    <w:p w14:paraId="1126C11D" w14:textId="77777777" w:rsidR="009F74BD" w:rsidRDefault="009F74BD" w:rsidP="00390164">
      <w:pPr>
        <w:suppressAutoHyphens/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16CB1E00" w14:textId="77777777" w:rsidR="009F74BD" w:rsidRPr="00390164" w:rsidRDefault="009F74BD" w:rsidP="00390164">
      <w:pPr>
        <w:suppressAutoHyphens/>
        <w:spacing w:after="120"/>
        <w:jc w:val="both"/>
        <w:rPr>
          <w:rFonts w:ascii="Palatino Linotype" w:hAnsi="Palatino Linotype"/>
          <w:sz w:val="22"/>
          <w:szCs w:val="22"/>
        </w:rPr>
      </w:pPr>
    </w:p>
    <w:p w14:paraId="094A9CC7" w14:textId="0ECBDC91" w:rsidR="00390164" w:rsidRPr="00390164" w:rsidRDefault="00390164" w:rsidP="00C356F2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Oświadczenie </w:t>
      </w:r>
      <w:r w:rsidR="00C356F2">
        <w:rPr>
          <w:rFonts w:ascii="Palatino Linotype" w:hAnsi="Palatino Linotype" w:cs="Arial"/>
          <w:b/>
          <w:sz w:val="22"/>
          <w:szCs w:val="22"/>
          <w:u w:val="single"/>
        </w:rPr>
        <w:t>W</w:t>
      </w:r>
      <w:r w:rsidRPr="00390164">
        <w:rPr>
          <w:rFonts w:ascii="Palatino Linotype" w:hAnsi="Palatino Linotype" w:cs="Arial"/>
          <w:b/>
          <w:sz w:val="22"/>
          <w:szCs w:val="22"/>
          <w:u w:val="single"/>
        </w:rPr>
        <w:t xml:space="preserve">ykonawcy </w:t>
      </w:r>
    </w:p>
    <w:p w14:paraId="1164FE45" w14:textId="75C082C6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bookmarkStart w:id="5" w:name="_Hlk69816186"/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bookmarkEnd w:id="5"/>
    <w:p w14:paraId="6A7B57CF" w14:textId="7D071F4C" w:rsidR="001B69EB" w:rsidRPr="001B69EB" w:rsidRDefault="001B69EB" w:rsidP="00C356F2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7CA122D4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4CC22BF5" w14:textId="2D53DD01" w:rsidR="00390164" w:rsidRPr="00390164" w:rsidRDefault="00390164" w:rsidP="00390164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="00540C84" w:rsidRPr="00540C84">
        <w:rPr>
          <w:rFonts w:ascii="Palatino Linotype" w:hAnsi="Palatino Linotype" w:cs="Arial"/>
          <w:b/>
          <w:sz w:val="22"/>
          <w:szCs w:val="22"/>
        </w:rPr>
        <w:t>„</w:t>
      </w:r>
      <w:bookmarkStart w:id="6" w:name="_Hlk140066541"/>
      <w:r w:rsidR="00331593" w:rsidRPr="00331593">
        <w:rPr>
          <w:rFonts w:ascii="Palatino Linotype" w:hAnsi="Palatino Linotype" w:cs="Arial"/>
          <w:b/>
          <w:sz w:val="22"/>
          <w:szCs w:val="22"/>
        </w:rPr>
        <w:t>Dostawa sterylizatora parowego wraz z montażem i uruchomieniem oraz przeszkoleniem personelu</w:t>
      </w:r>
      <w:bookmarkEnd w:id="6"/>
      <w:r w:rsidR="00540C84"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>, prowadzonego przez Szpital im. Św. Jadwigi Śląskiej w Trzebnicy</w:t>
      </w:r>
      <w:r w:rsidR="001B69EB">
        <w:rPr>
          <w:rFonts w:ascii="Palatino Linotype" w:hAnsi="Palatino Linotype" w:cs="Arial"/>
          <w:i/>
          <w:sz w:val="22"/>
          <w:szCs w:val="22"/>
        </w:rPr>
        <w:t xml:space="preserve"> </w:t>
      </w:r>
      <w:r w:rsidR="001B69EB" w:rsidRPr="00390164">
        <w:rPr>
          <w:rFonts w:ascii="Palatino Linotype" w:hAnsi="Palatino Linotype" w:cs="Arial"/>
          <w:sz w:val="22"/>
          <w:szCs w:val="22"/>
        </w:rPr>
        <w:t>oświadczam,</w:t>
      </w:r>
      <w:r w:rsidR="001B69EB">
        <w:rPr>
          <w:rFonts w:ascii="Palatino Linotype" w:hAnsi="Palatino Linotype" w:cs="Arial"/>
          <w:sz w:val="22"/>
          <w:szCs w:val="22"/>
        </w:rPr>
        <w:t xml:space="preserve"> co</w:t>
      </w:r>
      <w:r w:rsidRPr="00390164">
        <w:rPr>
          <w:rFonts w:ascii="Palatino Linotype" w:hAnsi="Palatino Linotype" w:cs="Arial"/>
          <w:sz w:val="22"/>
          <w:szCs w:val="22"/>
        </w:rPr>
        <w:t xml:space="preserve"> następuje:</w:t>
      </w:r>
    </w:p>
    <w:p w14:paraId="501D231B" w14:textId="77777777" w:rsidR="00390164" w:rsidRPr="00390164" w:rsidRDefault="00390164" w:rsidP="00390164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094B6AE1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>Oświadczenie Wykonawcy/ Wykonawcy wspólnie ubiegającego się o udzielenie zamówienia</w:t>
      </w:r>
    </w:p>
    <w:p w14:paraId="2D4FF7B5" w14:textId="77777777" w:rsidR="00812D7C" w:rsidRPr="00B8277D" w:rsidRDefault="00812D7C" w:rsidP="00812D7C">
      <w:pPr>
        <w:jc w:val="center"/>
        <w:rPr>
          <w:rFonts w:ascii="Palatino Linotype" w:hAnsi="Palatino Linotype" w:cs="Arial"/>
          <w:b/>
          <w:caps/>
          <w:sz w:val="22"/>
          <w:szCs w:val="22"/>
          <w:u w:val="single"/>
        </w:rPr>
      </w:pPr>
      <w:r w:rsidRPr="00B8277D">
        <w:rPr>
          <w:rFonts w:ascii="Palatino Linotype" w:hAnsi="Palatino Linotype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B8277D">
        <w:rPr>
          <w:rFonts w:ascii="Palatino Linotype" w:hAnsi="Palatino Linotype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FDE968B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składane na podstawie art. 125 ust. 1 ustawy </w:t>
      </w:r>
      <w:r>
        <w:rPr>
          <w:rFonts w:ascii="Palatino Linotype" w:hAnsi="Palatino Linotype" w:cs="Arial"/>
          <w:b/>
          <w:sz w:val="22"/>
          <w:szCs w:val="22"/>
        </w:rPr>
        <w:t>Pzp</w:t>
      </w:r>
    </w:p>
    <w:p w14:paraId="494250C0" w14:textId="77777777" w:rsidR="00812D7C" w:rsidRPr="001B69EB" w:rsidRDefault="00812D7C" w:rsidP="00812D7C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1B69EB">
        <w:rPr>
          <w:rFonts w:ascii="Palatino Linotype" w:hAnsi="Palatino Linotype" w:cs="Arial"/>
          <w:b/>
          <w:sz w:val="22"/>
          <w:szCs w:val="22"/>
        </w:rPr>
        <w:t xml:space="preserve">o niepodleganiu wykluczeniu </w:t>
      </w:r>
    </w:p>
    <w:p w14:paraId="1020B224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515EC121" w14:textId="77777777" w:rsidR="00812D7C" w:rsidRPr="00390164" w:rsidRDefault="00812D7C" w:rsidP="00812D7C">
      <w:pPr>
        <w:spacing w:after="120"/>
        <w:ind w:firstLine="709"/>
        <w:jc w:val="both"/>
        <w:rPr>
          <w:rFonts w:ascii="Palatino Linotype" w:hAnsi="Palatino Linotype" w:cs="Arial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  <w:szCs w:val="22"/>
        </w:rPr>
        <w:br/>
        <w:t xml:space="preserve">pn. </w:t>
      </w:r>
      <w:r w:rsidRPr="00540C84">
        <w:rPr>
          <w:rFonts w:ascii="Palatino Linotype" w:hAnsi="Palatino Linotype" w:cs="Arial"/>
          <w:b/>
          <w:sz w:val="22"/>
          <w:szCs w:val="22"/>
        </w:rPr>
        <w:t>„</w:t>
      </w:r>
      <w:r>
        <w:rPr>
          <w:rFonts w:ascii="Palatino Linotype" w:hAnsi="Palatino Linotype"/>
          <w:b/>
          <w:sz w:val="22"/>
          <w:szCs w:val="22"/>
        </w:rPr>
        <w:t>Ś</w:t>
      </w:r>
      <w:r w:rsidRPr="00DD63EA">
        <w:rPr>
          <w:rFonts w:ascii="Palatino Linotype" w:hAnsi="Palatino Linotype"/>
          <w:b/>
          <w:sz w:val="22"/>
          <w:szCs w:val="22"/>
        </w:rPr>
        <w:t>wiadczenie usług w zakresie przygotowywania i dostarczania posiłków</w:t>
      </w:r>
      <w:r w:rsidRPr="00540C84">
        <w:rPr>
          <w:rFonts w:ascii="Palatino Linotype" w:hAnsi="Palatino Linotype" w:cs="Arial"/>
          <w:b/>
          <w:sz w:val="22"/>
          <w:szCs w:val="22"/>
        </w:rPr>
        <w:t>”</w:t>
      </w:r>
      <w:r w:rsidRPr="00390164">
        <w:rPr>
          <w:rFonts w:ascii="Palatino Linotype" w:hAnsi="Palatino Linotype" w:cs="Arial"/>
          <w:sz w:val="22"/>
          <w:szCs w:val="22"/>
        </w:rPr>
        <w:t xml:space="preserve">, prowadzonego przez Szpital im. </w:t>
      </w:r>
      <w:r>
        <w:rPr>
          <w:rFonts w:ascii="Palatino Linotype" w:hAnsi="Palatino Linotype" w:cs="Arial"/>
          <w:sz w:val="22"/>
          <w:szCs w:val="22"/>
        </w:rPr>
        <w:t>ś</w:t>
      </w:r>
      <w:r w:rsidRPr="00390164">
        <w:rPr>
          <w:rFonts w:ascii="Palatino Linotype" w:hAnsi="Palatino Linotype" w:cs="Arial"/>
          <w:sz w:val="22"/>
          <w:szCs w:val="22"/>
        </w:rPr>
        <w:t>w. Jadwigi Śląskiej w Trzebnicy</w:t>
      </w:r>
      <w:r w:rsidRPr="00390164">
        <w:rPr>
          <w:rFonts w:ascii="Palatino Linotype" w:hAnsi="Palatino Linotype" w:cs="Arial"/>
          <w:i/>
          <w:sz w:val="22"/>
          <w:szCs w:val="22"/>
        </w:rPr>
        <w:t xml:space="preserve">, </w:t>
      </w:r>
      <w:r w:rsidRPr="00390164">
        <w:rPr>
          <w:rFonts w:ascii="Palatino Linotype" w:hAnsi="Palatino Linotype" w:cs="Arial"/>
          <w:sz w:val="22"/>
          <w:szCs w:val="22"/>
        </w:rPr>
        <w:t>oświadczam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390164">
        <w:rPr>
          <w:rFonts w:ascii="Palatino Linotype" w:hAnsi="Palatino Linotype" w:cs="Arial"/>
          <w:sz w:val="22"/>
          <w:szCs w:val="22"/>
        </w:rPr>
        <w:t>co następuje:</w:t>
      </w:r>
    </w:p>
    <w:p w14:paraId="3B23F5B7" w14:textId="77777777" w:rsidR="00812D7C" w:rsidRPr="00390164" w:rsidRDefault="00812D7C" w:rsidP="00812D7C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</w:p>
    <w:p w14:paraId="6D964871" w14:textId="77777777" w:rsidR="00812D7C" w:rsidRPr="00390164" w:rsidRDefault="00812D7C" w:rsidP="00812D7C">
      <w:pPr>
        <w:shd w:val="clear" w:color="auto" w:fill="BFBFBF"/>
        <w:spacing w:after="120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 xml:space="preserve">OŚWIADCZENIA </w:t>
      </w:r>
      <w:r>
        <w:rPr>
          <w:rFonts w:ascii="Palatino Linotype" w:hAnsi="Palatino Linotype" w:cs="Arial"/>
          <w:b/>
          <w:sz w:val="22"/>
          <w:szCs w:val="22"/>
        </w:rPr>
        <w:t>O NIEPODLEGANIU WYKLUCZENIU</w:t>
      </w:r>
      <w:r w:rsidRPr="00390164">
        <w:rPr>
          <w:rFonts w:ascii="Palatino Linotype" w:hAnsi="Palatino Linotype" w:cs="Arial"/>
          <w:b/>
          <w:sz w:val="22"/>
          <w:szCs w:val="22"/>
        </w:rPr>
        <w:t>:</w:t>
      </w:r>
    </w:p>
    <w:p w14:paraId="39660486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108 ust. 1 ustawy Pzp.</w:t>
      </w:r>
    </w:p>
    <w:p w14:paraId="19C84AB2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hAnsi="Palatino Linotype" w:cstheme="minorHAnsi"/>
        </w:rPr>
        <w:lastRenderedPageBreak/>
        <w:t xml:space="preserve">Oświadczam, że nie podlegam wykluczeniu z postępowania na podstawie </w:t>
      </w:r>
      <w:r w:rsidRPr="00CA78CB">
        <w:rPr>
          <w:rFonts w:ascii="Palatino Linotype" w:hAnsi="Palatino Linotype" w:cstheme="minorHAnsi"/>
          <w:b/>
        </w:rPr>
        <w:t>art. 109 ust. 1 pkt 4 ustawy Pzp.</w:t>
      </w:r>
    </w:p>
    <w:p w14:paraId="33E6431D" w14:textId="77777777" w:rsidR="00812D7C" w:rsidRPr="00CA78CB" w:rsidRDefault="00812D7C" w:rsidP="00812D7C">
      <w:pPr>
        <w:pStyle w:val="Akapitzlist"/>
        <w:numPr>
          <w:ilvl w:val="0"/>
          <w:numId w:val="18"/>
        </w:numPr>
        <w:spacing w:after="120" w:line="240" w:lineRule="auto"/>
        <w:ind w:left="426" w:hanging="425"/>
        <w:jc w:val="both"/>
        <w:rPr>
          <w:rFonts w:ascii="Palatino Linotype" w:hAnsi="Palatino Linotype" w:cstheme="minorHAnsi"/>
          <w:strike/>
        </w:rPr>
      </w:pPr>
      <w:r w:rsidRPr="00CA78CB">
        <w:rPr>
          <w:rFonts w:ascii="Palatino Linotype" w:eastAsia="Calibri" w:hAnsi="Palatino Linotype" w:cstheme="minorHAnsi"/>
        </w:rPr>
        <w:t xml:space="preserve">Oświadczam, że zachodzą w stosunku do mnie podstawy wykluczenia z postępowania na podstawie art. ……… ustawy PZP </w:t>
      </w:r>
      <w:r w:rsidRPr="00CA78CB">
        <w:rPr>
          <w:rFonts w:ascii="Palatino Linotype" w:eastAsia="Calibri" w:hAnsi="Palatino Linotype" w:cstheme="minorHAnsi"/>
          <w:i/>
        </w:rPr>
        <w:t>(podać mającą zastosowanie podstawę wykluczenia spośród wymienionych w art. 108 ust. 1 pkt 1,2 i 5 oraz art. 109. ust. 1 pkt 4).</w:t>
      </w:r>
      <w:r w:rsidRPr="00CA78CB">
        <w:rPr>
          <w:rFonts w:ascii="Palatino Linotype" w:eastAsia="Calibri" w:hAnsi="Palatino Linotype" w:cstheme="minorHAnsi"/>
        </w:rPr>
        <w:t xml:space="preserve"> Jednocześnie oświadczam, że w związku z ww. okolicznością, na podstawie art. 110 ust. 2 ustawy PZP podjąłem następujące środki naprawcze: </w:t>
      </w:r>
    </w:p>
    <w:p w14:paraId="23A98F12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3AE26FB8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…………………………………………………………………………………………..…..</w:t>
      </w:r>
    </w:p>
    <w:p w14:paraId="1BE4B8F1" w14:textId="77777777" w:rsidR="00812D7C" w:rsidRPr="00CA78CB" w:rsidRDefault="00812D7C" w:rsidP="00812D7C">
      <w:pPr>
        <w:spacing w:after="120"/>
        <w:ind w:left="851" w:hanging="425"/>
        <w:jc w:val="both"/>
        <w:rPr>
          <w:rFonts w:ascii="Palatino Linotype" w:eastAsia="Calibri" w:hAnsi="Palatino Linotype" w:cstheme="minorHAnsi"/>
          <w:sz w:val="22"/>
          <w:szCs w:val="22"/>
          <w:lang w:eastAsia="en-US"/>
        </w:rPr>
      </w:pP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(</w:t>
      </w:r>
      <w:proofErr w:type="gramStart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>wypełnić</w:t>
      </w:r>
      <w:proofErr w:type="gramEnd"/>
      <w:r w:rsidRPr="00CA78CB">
        <w:rPr>
          <w:rFonts w:ascii="Palatino Linotype" w:eastAsia="Calibri" w:hAnsi="Palatino Linotype" w:cstheme="minorHAnsi"/>
          <w:i/>
          <w:iCs/>
          <w:sz w:val="22"/>
          <w:szCs w:val="22"/>
          <w:lang w:eastAsia="en-US"/>
        </w:rPr>
        <w:t xml:space="preserve"> jeśli dotyczy</w:t>
      </w:r>
      <w:r w:rsidRPr="00CA78CB">
        <w:rPr>
          <w:rFonts w:ascii="Palatino Linotype" w:eastAsia="Calibri" w:hAnsi="Palatino Linotype" w:cstheme="minorHAnsi"/>
          <w:sz w:val="22"/>
          <w:szCs w:val="22"/>
          <w:lang w:eastAsia="en-US"/>
        </w:rPr>
        <w:t>)</w:t>
      </w:r>
    </w:p>
    <w:p w14:paraId="3097B9E3" w14:textId="77777777" w:rsidR="00812D7C" w:rsidRPr="00CA78CB" w:rsidRDefault="00812D7C" w:rsidP="00812D7C">
      <w:pPr>
        <w:pStyle w:val="NormalnyWeb"/>
        <w:numPr>
          <w:ilvl w:val="0"/>
          <w:numId w:val="18"/>
        </w:numPr>
        <w:spacing w:before="0" w:beforeAutospacing="0" w:after="120" w:afterAutospacing="0"/>
        <w:ind w:left="426" w:hanging="425"/>
        <w:jc w:val="both"/>
        <w:rPr>
          <w:rFonts w:ascii="Palatino Linotype" w:hAnsi="Palatino Linotype" w:cs="Arial"/>
          <w:sz w:val="22"/>
          <w:szCs w:val="22"/>
        </w:rPr>
      </w:pPr>
      <w:r w:rsidRPr="00CA78CB">
        <w:rPr>
          <w:rFonts w:ascii="Palatino Linotype" w:hAnsi="Palatino Linotype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CA78CB">
        <w:rPr>
          <w:rFonts w:ascii="Palatino Linotype" w:hAnsi="Palatino Linotype" w:cs="Arial"/>
          <w:i/>
          <w:iCs/>
          <w:sz w:val="22"/>
          <w:szCs w:val="22"/>
        </w:rPr>
        <w:t xml:space="preserve"> </w:t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A78CB">
        <w:rPr>
          <w:rFonts w:ascii="Palatino Linotype" w:hAnsi="Palatino Linotype" w:cs="Arial"/>
          <w:iCs/>
          <w:color w:val="222222"/>
          <w:sz w:val="22"/>
          <w:szCs w:val="22"/>
        </w:rPr>
        <w:t>(Dz. U. poz. 835)</w:t>
      </w:r>
      <w:r w:rsidRPr="00CA78CB">
        <w:rPr>
          <w:rStyle w:val="Odwoanieprzypisudolnego"/>
          <w:rFonts w:ascii="Palatino Linotype" w:hAnsi="Palatino Linotype" w:cs="Arial"/>
          <w:i/>
          <w:iCs/>
          <w:color w:val="222222"/>
          <w:sz w:val="22"/>
          <w:szCs w:val="22"/>
        </w:rPr>
        <w:footnoteReference w:id="2"/>
      </w:r>
      <w:r w:rsidRPr="00CA78CB">
        <w:rPr>
          <w:rFonts w:ascii="Palatino Linotype" w:hAnsi="Palatino Linotype" w:cs="Arial"/>
          <w:i/>
          <w:iCs/>
          <w:color w:val="222222"/>
          <w:sz w:val="22"/>
          <w:szCs w:val="22"/>
        </w:rPr>
        <w:t>.</w:t>
      </w:r>
      <w:r w:rsidRPr="00CA78CB">
        <w:rPr>
          <w:rFonts w:ascii="Palatino Linotype" w:hAnsi="Palatino Linotype" w:cs="Arial"/>
          <w:color w:val="222222"/>
          <w:sz w:val="22"/>
          <w:szCs w:val="22"/>
        </w:rPr>
        <w:t xml:space="preserve"> </w:t>
      </w:r>
    </w:p>
    <w:p w14:paraId="47C3061E" w14:textId="77777777" w:rsidR="00812D7C" w:rsidRPr="00390164" w:rsidRDefault="00812D7C" w:rsidP="00812D7C">
      <w:pPr>
        <w:jc w:val="both"/>
        <w:rPr>
          <w:rFonts w:ascii="Palatino Linotype" w:hAnsi="Palatino Linotype" w:cs="Arial"/>
          <w:i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  <w:r w:rsidRPr="00390164">
        <w:rPr>
          <w:rFonts w:ascii="Palatino Linotype" w:hAnsi="Palatino Linotype" w:cs="Arial"/>
          <w:sz w:val="22"/>
          <w:szCs w:val="22"/>
        </w:rPr>
        <w:tab/>
      </w:r>
    </w:p>
    <w:p w14:paraId="1FCE7FC5" w14:textId="77777777" w:rsidR="00812D7C" w:rsidRPr="00390164" w:rsidRDefault="00812D7C" w:rsidP="00812D7C">
      <w:pPr>
        <w:shd w:val="clear" w:color="auto" w:fill="BFBFBF"/>
        <w:spacing w:after="120"/>
        <w:jc w:val="both"/>
        <w:rPr>
          <w:rFonts w:ascii="Palatino Linotype" w:hAnsi="Palatino Linotype" w:cs="Arial"/>
          <w:b/>
          <w:sz w:val="22"/>
          <w:szCs w:val="22"/>
        </w:rPr>
      </w:pPr>
      <w:r w:rsidRPr="00390164">
        <w:rPr>
          <w:rFonts w:ascii="Palatino Linotype" w:hAnsi="Palatino Linotype" w:cs="Arial"/>
          <w:b/>
          <w:sz w:val="22"/>
          <w:szCs w:val="22"/>
        </w:rPr>
        <w:t>OŚWIADCZENIE DOTYCZĄCE PODANYCH INFORMACJI:</w:t>
      </w:r>
    </w:p>
    <w:p w14:paraId="50087E5C" w14:textId="77777777" w:rsidR="00812D7C" w:rsidRDefault="00812D7C" w:rsidP="00812D7C">
      <w:pPr>
        <w:spacing w:after="120"/>
        <w:jc w:val="both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 w:cs="Arial"/>
          <w:sz w:val="22"/>
          <w:szCs w:val="22"/>
        </w:rPr>
        <w:t xml:space="preserve">Oświadczam, że wszystkie informacje podane </w:t>
      </w:r>
      <w:r>
        <w:rPr>
          <w:rFonts w:ascii="Palatino Linotype" w:hAnsi="Palatino Linotype" w:cs="Arial"/>
          <w:sz w:val="22"/>
          <w:szCs w:val="22"/>
        </w:rPr>
        <w:t>powyżej</w:t>
      </w:r>
      <w:r w:rsidRPr="00390164">
        <w:rPr>
          <w:rFonts w:ascii="Palatino Linotype" w:hAnsi="Palatino Linotype" w:cs="Arial"/>
          <w:sz w:val="22"/>
          <w:szCs w:val="22"/>
        </w:rPr>
        <w:t xml:space="preserve"> są aktualne </w:t>
      </w:r>
      <w:r w:rsidRPr="00390164">
        <w:rPr>
          <w:rFonts w:ascii="Palatino Linotype" w:hAnsi="Palatino Linotype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E4686F" w14:textId="77777777" w:rsidR="00812D7C" w:rsidRDefault="00812D7C" w:rsidP="00812D7C">
      <w:pPr>
        <w:spacing w:after="120"/>
        <w:ind w:right="849"/>
        <w:jc w:val="both"/>
        <w:rPr>
          <w:rFonts w:ascii="Palatino Linotype" w:hAnsi="Palatino Linotype"/>
          <w:sz w:val="22"/>
          <w:szCs w:val="22"/>
        </w:rPr>
      </w:pPr>
    </w:p>
    <w:p w14:paraId="05876270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5D81CC2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3ED40F8D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68655C3A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3900C44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18335576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046251A8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AE35FF0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0FE46616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482D230C" w14:textId="77777777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</w:p>
    <w:p w14:paraId="74F802AA" w14:textId="2126DCF9" w:rsidR="00812D7C" w:rsidRDefault="00812D7C" w:rsidP="00812D7C">
      <w:pPr>
        <w:spacing w:after="120"/>
        <w:jc w:val="right"/>
        <w:rPr>
          <w:rFonts w:ascii="Palatino Linotype" w:hAnsi="Palatino Linotype"/>
          <w:sz w:val="22"/>
          <w:szCs w:val="22"/>
        </w:rPr>
      </w:pPr>
      <w:r w:rsidRPr="00390164">
        <w:rPr>
          <w:rFonts w:ascii="Palatino Linotype" w:hAnsi="Palatino Linotype"/>
          <w:sz w:val="22"/>
          <w:szCs w:val="22"/>
        </w:rPr>
        <w:t xml:space="preserve">Załącznik nr </w:t>
      </w:r>
      <w:r w:rsidR="00331593">
        <w:rPr>
          <w:rFonts w:ascii="Palatino Linotype" w:hAnsi="Palatino Linotype"/>
          <w:sz w:val="22"/>
          <w:szCs w:val="22"/>
        </w:rPr>
        <w:t>5</w:t>
      </w:r>
      <w:r w:rsidRPr="00390164">
        <w:rPr>
          <w:rFonts w:ascii="Palatino Linotype" w:hAnsi="Palatino Linotype"/>
          <w:sz w:val="22"/>
          <w:szCs w:val="22"/>
        </w:rPr>
        <w:t xml:space="preserve"> do SWZ</w:t>
      </w:r>
    </w:p>
    <w:p w14:paraId="698B3130" w14:textId="77777777" w:rsidR="00812D7C" w:rsidRPr="00C356F2" w:rsidRDefault="00812D7C" w:rsidP="00812D7C">
      <w:pPr>
        <w:spacing w:after="120"/>
        <w:rPr>
          <w:rFonts w:ascii="Palatino Linotype" w:hAnsi="Palatino Linotype"/>
          <w:color w:val="0070C0"/>
          <w:sz w:val="22"/>
          <w:szCs w:val="22"/>
        </w:rPr>
      </w:pPr>
      <w:r w:rsidRPr="00C356F2">
        <w:rPr>
          <w:rFonts w:ascii="Palatino Linotype" w:hAnsi="Palatino Linotype" w:cs="Arial"/>
          <w:bCs/>
          <w:i/>
          <w:iCs/>
          <w:color w:val="0070C0"/>
          <w:sz w:val="22"/>
          <w:szCs w:val="22"/>
        </w:rPr>
        <w:t xml:space="preserve">DOKUMENT SKŁADANY WRAZ Z OFERTĄ                                        </w:t>
      </w:r>
    </w:p>
    <w:p w14:paraId="1BEADAFA" w14:textId="77777777" w:rsidR="00812D7C" w:rsidRPr="00C356F2" w:rsidRDefault="00812D7C" w:rsidP="00812D7C">
      <w:pPr>
        <w:spacing w:after="160" w:line="259" w:lineRule="auto"/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</w:pPr>
      <w:r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>p</w:t>
      </w:r>
      <w:r w:rsidRPr="00C356F2">
        <w:rPr>
          <w:rFonts w:ascii="Palatino Linotype" w:eastAsiaTheme="minorHAnsi" w:hAnsi="Palatino Linotype" w:cstheme="minorHAnsi"/>
          <w:bCs/>
          <w:i/>
          <w:iCs/>
          <w:color w:val="0070C0"/>
          <w:sz w:val="18"/>
          <w:szCs w:val="18"/>
          <w:lang w:eastAsia="en-US"/>
        </w:rPr>
        <w:t xml:space="preserve">odpisywany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kwalifikowanym podpisem elektronicznym lub podpisem zaufanym lub podpisem osobistym</w:t>
      </w:r>
    </w:p>
    <w:p w14:paraId="1BDF68D0" w14:textId="77777777" w:rsidR="00812D7C" w:rsidRDefault="00812D7C" w:rsidP="00812D7C">
      <w:pPr>
        <w:ind w:left="4111" w:firstLine="284"/>
        <w:rPr>
          <w:rFonts w:ascii="Palatino Linotype" w:hAnsi="Palatino Linotype" w:cs="Arial"/>
          <w:b/>
          <w:sz w:val="22"/>
          <w:szCs w:val="22"/>
        </w:rPr>
      </w:pPr>
    </w:p>
    <w:p w14:paraId="388B2065" w14:textId="77777777"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 w:cs="Arial"/>
          <w:b/>
          <w:sz w:val="22"/>
        </w:rPr>
        <w:t>Zamawiający:</w:t>
      </w:r>
    </w:p>
    <w:p w14:paraId="4C668DFE" w14:textId="77777777" w:rsidR="00331593" w:rsidRPr="00673C99" w:rsidRDefault="00331593" w:rsidP="00331593">
      <w:pPr>
        <w:ind w:left="4111" w:firstLine="284"/>
        <w:rPr>
          <w:rFonts w:ascii="Palatino Linotype" w:hAnsi="Palatino Linotype"/>
          <w:sz w:val="22"/>
        </w:rPr>
      </w:pPr>
      <w:r w:rsidRPr="00673C99">
        <w:rPr>
          <w:rFonts w:ascii="Palatino Linotype" w:hAnsi="Palatino Linotype"/>
          <w:sz w:val="22"/>
        </w:rPr>
        <w:t xml:space="preserve">Szpital im. </w:t>
      </w:r>
      <w:r>
        <w:rPr>
          <w:rFonts w:ascii="Palatino Linotype" w:hAnsi="Palatino Linotype"/>
          <w:sz w:val="22"/>
        </w:rPr>
        <w:t>ś</w:t>
      </w:r>
      <w:r w:rsidRPr="00673C99">
        <w:rPr>
          <w:rFonts w:ascii="Palatino Linotype" w:hAnsi="Palatino Linotype"/>
          <w:sz w:val="22"/>
        </w:rPr>
        <w:t>w. Jadwigi Śląskiej w Trzebnicy</w:t>
      </w:r>
    </w:p>
    <w:p w14:paraId="1562382C" w14:textId="77777777" w:rsidR="00331593" w:rsidRPr="00673C99" w:rsidRDefault="00331593" w:rsidP="00331593">
      <w:pPr>
        <w:ind w:left="4111" w:firstLine="284"/>
        <w:rPr>
          <w:rFonts w:ascii="Palatino Linotype" w:hAnsi="Palatino Linotype" w:cs="Arial"/>
          <w:b/>
          <w:sz w:val="22"/>
        </w:rPr>
      </w:pPr>
      <w:r w:rsidRPr="00673C99">
        <w:rPr>
          <w:rFonts w:ascii="Palatino Linotype" w:hAnsi="Palatino Linotype"/>
          <w:sz w:val="22"/>
        </w:rPr>
        <w:t>ul. Prusicka 53-55, 55-100 Trzebnica</w:t>
      </w:r>
      <w:r w:rsidRPr="00673C99">
        <w:rPr>
          <w:rFonts w:ascii="Palatino Linotype" w:hAnsi="Palatino Linotype" w:cs="Arial"/>
          <w:b/>
          <w:sz w:val="22"/>
        </w:rPr>
        <w:t xml:space="preserve"> </w:t>
      </w:r>
    </w:p>
    <w:p w14:paraId="74119CDD" w14:textId="77777777" w:rsidR="00331593" w:rsidRDefault="00331593" w:rsidP="003315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62BBC2EB" w14:textId="77777777" w:rsidR="00331593" w:rsidRDefault="00331593" w:rsidP="00331593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58319C4B" w14:textId="77777777" w:rsidR="00331593" w:rsidRDefault="00331593" w:rsidP="0033159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08C996EC" w14:textId="77777777" w:rsidR="00331593" w:rsidRDefault="00331593" w:rsidP="00331593">
      <w:pPr>
        <w:rPr>
          <w:rFonts w:ascii="Palatino Linotype" w:hAnsi="Palatino Linotype" w:cs="Arial"/>
          <w:sz w:val="22"/>
        </w:rPr>
      </w:pPr>
    </w:p>
    <w:p w14:paraId="38AF8D1D" w14:textId="77777777" w:rsidR="00331593" w:rsidRPr="00C32E5F" w:rsidRDefault="00331593" w:rsidP="00331593">
      <w:pPr>
        <w:spacing w:line="257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/>
          <w:sz w:val="22"/>
          <w:u w:val="single"/>
          <w:lang w:eastAsia="en-US"/>
        </w:rPr>
        <w:t>Oświadczenie Wykonawcy</w:t>
      </w:r>
    </w:p>
    <w:p w14:paraId="41C55FE9" w14:textId="77777777"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/>
          <w:sz w:val="22"/>
          <w:lang w:eastAsia="en-US"/>
        </w:rPr>
      </w:pPr>
      <w:r w:rsidRPr="00C32E5F">
        <w:rPr>
          <w:rFonts w:ascii="Palatino Linotype" w:hAnsi="Palatino Linotype" w:cs="Arial"/>
          <w:sz w:val="22"/>
        </w:rPr>
        <w:t>w celu potwierdzenia zgodności oferowanych dostaw z wymaganiami określonymi w opisie przedmiotu zamówienia</w:t>
      </w:r>
    </w:p>
    <w:p w14:paraId="4BFD4755" w14:textId="77777777" w:rsidR="00331593" w:rsidRPr="00C32E5F" w:rsidRDefault="00331593" w:rsidP="00331593">
      <w:pPr>
        <w:spacing w:after="160" w:line="256" w:lineRule="auto"/>
        <w:jc w:val="center"/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</w:pPr>
      <w:r w:rsidRPr="00C32E5F">
        <w:rPr>
          <w:rFonts w:ascii="Palatino Linotype" w:eastAsiaTheme="minorHAnsi" w:hAnsi="Palatino Linotype" w:cstheme="minorHAnsi"/>
          <w:bCs/>
          <w:i/>
          <w:iCs/>
          <w:sz w:val="22"/>
          <w:lang w:eastAsia="en-US"/>
        </w:rPr>
        <w:t>(PRZEDMIOTOWE ŚRODKI DOWODOWE)</w:t>
      </w:r>
    </w:p>
    <w:p w14:paraId="4EA671FA" w14:textId="77777777" w:rsidR="00331593" w:rsidRPr="00B76050" w:rsidRDefault="00331593" w:rsidP="00331593">
      <w:pPr>
        <w:rPr>
          <w:rFonts w:ascii="Palatino Linotype" w:hAnsi="Palatino Linotype" w:cs="Arial"/>
          <w:sz w:val="22"/>
        </w:rPr>
      </w:pPr>
    </w:p>
    <w:p w14:paraId="626F6573" w14:textId="6012A6B2" w:rsidR="00331593" w:rsidRPr="00163B47" w:rsidRDefault="00331593" w:rsidP="00331593">
      <w:pPr>
        <w:jc w:val="both"/>
        <w:rPr>
          <w:rFonts w:ascii="Palatino Linotype" w:hAnsi="Palatino Linotype" w:cs="Arial"/>
          <w:sz w:val="22"/>
        </w:rPr>
      </w:pPr>
      <w:r w:rsidRPr="00390164">
        <w:rPr>
          <w:rFonts w:ascii="Palatino Linotype" w:hAnsi="Palatino Linotype" w:cs="Arial"/>
          <w:sz w:val="22"/>
        </w:rPr>
        <w:t>Na potrzeby postępowania o udzielenie zamówienia publicznego</w:t>
      </w:r>
      <w:r w:rsidRPr="00390164">
        <w:rPr>
          <w:rFonts w:ascii="Palatino Linotype" w:hAnsi="Palatino Linotype" w:cs="Arial"/>
          <w:sz w:val="22"/>
        </w:rPr>
        <w:br/>
        <w:t xml:space="preserve">pn. </w:t>
      </w:r>
      <w:r>
        <w:rPr>
          <w:rFonts w:ascii="Palatino Linotype" w:hAnsi="Palatino Linotype" w:cs="Arial"/>
          <w:color w:val="000000"/>
          <w:sz w:val="22"/>
        </w:rPr>
        <w:t>„</w:t>
      </w:r>
      <w:r w:rsidRPr="00331593">
        <w:rPr>
          <w:rFonts w:ascii="Palatino Linotype" w:hAnsi="Palatino Linotype" w:cs="Arial"/>
          <w:b/>
          <w:sz w:val="22"/>
          <w:szCs w:val="22"/>
        </w:rPr>
        <w:t>Dostawa sterylizatora parowego wraz z montażem i uruchomieniem oraz przeszkoleniem personelu</w:t>
      </w:r>
      <w:r w:rsidRPr="00540C84">
        <w:rPr>
          <w:rFonts w:ascii="Palatino Linotype" w:hAnsi="Palatino Linotype" w:cs="Arial"/>
          <w:b/>
          <w:sz w:val="22"/>
        </w:rPr>
        <w:t>”</w:t>
      </w:r>
      <w:r w:rsidRPr="00390164">
        <w:rPr>
          <w:rFonts w:ascii="Palatino Linotype" w:hAnsi="Palatino Linotype" w:cs="Arial"/>
          <w:sz w:val="22"/>
        </w:rPr>
        <w:t xml:space="preserve">, prowadzonego przez Szpital im. </w:t>
      </w:r>
      <w:r>
        <w:rPr>
          <w:rFonts w:ascii="Palatino Linotype" w:hAnsi="Palatino Linotype" w:cs="Arial"/>
          <w:sz w:val="22"/>
        </w:rPr>
        <w:t>ś</w:t>
      </w:r>
      <w:r w:rsidRPr="00390164">
        <w:rPr>
          <w:rFonts w:ascii="Palatino Linotype" w:hAnsi="Palatino Linotype" w:cs="Arial"/>
          <w:sz w:val="22"/>
        </w:rPr>
        <w:t>w. Jadwigi Śląskiej</w:t>
      </w:r>
      <w:r>
        <w:rPr>
          <w:rFonts w:ascii="Palatino Linotype" w:hAnsi="Palatino Linotype" w:cs="Arial"/>
          <w:sz w:val="22"/>
        </w:rPr>
        <w:t xml:space="preserve"> </w:t>
      </w:r>
      <w:r w:rsidRPr="00390164">
        <w:rPr>
          <w:rFonts w:ascii="Palatino Linotype" w:hAnsi="Palatino Linotype" w:cs="Arial"/>
          <w:sz w:val="22"/>
        </w:rPr>
        <w:t>w Trzebnicy</w:t>
      </w:r>
      <w:r>
        <w:rPr>
          <w:rFonts w:ascii="Palatino Linotype" w:hAnsi="Palatino Linotype" w:cs="Arial"/>
          <w:i/>
          <w:sz w:val="22"/>
        </w:rPr>
        <w:t xml:space="preserve">, </w:t>
      </w:r>
      <w:r w:rsidRPr="00C32E5F">
        <w:rPr>
          <w:rFonts w:ascii="Palatino Linotype" w:hAnsi="Palatino Linotype" w:cs="Arial"/>
          <w:sz w:val="22"/>
        </w:rPr>
        <w:t xml:space="preserve">oświadczam, że </w:t>
      </w:r>
      <w:r w:rsidRPr="00C32E5F">
        <w:rPr>
          <w:rFonts w:ascii="Palatino Linotype" w:hAnsi="Palatino Linotype"/>
          <w:color w:val="000000"/>
          <w:sz w:val="22"/>
        </w:rPr>
        <w:t>zaoferowan</w:t>
      </w:r>
      <w:r>
        <w:rPr>
          <w:rFonts w:ascii="Palatino Linotype" w:hAnsi="Palatino Linotype"/>
          <w:color w:val="000000"/>
          <w:sz w:val="22"/>
        </w:rPr>
        <w:t>y</w:t>
      </w:r>
      <w:r w:rsidRPr="00C32E5F">
        <w:rPr>
          <w:rFonts w:ascii="Palatino Linotype" w:hAnsi="Palatino Linotype"/>
          <w:color w:val="000000"/>
          <w:sz w:val="22"/>
        </w:rPr>
        <w:t xml:space="preserve"> produkt </w:t>
      </w:r>
      <w:r>
        <w:rPr>
          <w:rFonts w:ascii="Palatino Linotype" w:hAnsi="Palatino Linotype"/>
          <w:color w:val="000000"/>
          <w:sz w:val="22"/>
        </w:rPr>
        <w:t>jest dopuszczony</w:t>
      </w:r>
      <w:r w:rsidRPr="00C32E5F">
        <w:rPr>
          <w:rFonts w:ascii="Palatino Linotype" w:hAnsi="Palatino Linotype"/>
          <w:color w:val="000000"/>
          <w:sz w:val="22"/>
        </w:rPr>
        <w:t xml:space="preserve"> do obrotu i stosowania w </w:t>
      </w:r>
      <w:r w:rsidRPr="00C32E5F">
        <w:rPr>
          <w:rFonts w:ascii="Palatino Linotype" w:hAnsi="Palatino Linotype"/>
          <w:iCs/>
          <w:color w:val="000000"/>
          <w:sz w:val="22"/>
        </w:rPr>
        <w:t>podmiotach leczniczych</w:t>
      </w:r>
      <w:r w:rsidRPr="00C32E5F">
        <w:rPr>
          <w:rFonts w:ascii="Palatino Linotype" w:hAnsi="Palatino Linotype"/>
          <w:color w:val="000000"/>
          <w:sz w:val="22"/>
        </w:rPr>
        <w:t xml:space="preserve"> zgodnie </w:t>
      </w:r>
      <w:r>
        <w:rPr>
          <w:rFonts w:ascii="Palatino Linotype" w:hAnsi="Palatino Linotype"/>
          <w:color w:val="000000"/>
          <w:sz w:val="22"/>
        </w:rPr>
        <w:t xml:space="preserve">z powszechnie obowiązującymi przepisami prawa </w:t>
      </w:r>
      <w:r w:rsidRPr="00C32E5F">
        <w:rPr>
          <w:rFonts w:ascii="Palatino Linotype" w:hAnsi="Palatino Linotype"/>
          <w:color w:val="000000"/>
          <w:sz w:val="22"/>
        </w:rPr>
        <w:t>i posiada stosowne certyfikaty, deklaracje zgodności lub inne dokumenty wymagane przez prawo.</w:t>
      </w:r>
    </w:p>
    <w:p w14:paraId="4E36845F" w14:textId="1CA31C8D" w:rsidR="00812D7C" w:rsidRDefault="00812D7C" w:rsidP="00812D7C">
      <w:pPr>
        <w:spacing w:after="120"/>
        <w:ind w:left="426" w:right="-2"/>
        <w:rPr>
          <w:sz w:val="22"/>
          <w:szCs w:val="22"/>
        </w:rPr>
      </w:pPr>
    </w:p>
    <w:sectPr w:rsidR="00812D7C" w:rsidSect="007623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42C7" w14:textId="77777777" w:rsidR="00352716" w:rsidRDefault="00352716">
      <w:r>
        <w:separator/>
      </w:r>
    </w:p>
  </w:endnote>
  <w:endnote w:type="continuationSeparator" w:id="0">
    <w:p w14:paraId="29ED3201" w14:textId="77777777" w:rsidR="00352716" w:rsidRDefault="00352716">
      <w:r>
        <w:continuationSeparator/>
      </w:r>
    </w:p>
  </w:endnote>
  <w:endnote w:type="continuationNotice" w:id="1">
    <w:p w14:paraId="33A6420E" w14:textId="77777777" w:rsidR="00352716" w:rsidRDefault="00352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B254" w14:textId="21B91496" w:rsidR="00201C2C" w:rsidRPr="00390164" w:rsidRDefault="00201C2C" w:rsidP="003D7358">
    <w:pPr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</w:p>
  <w:p w14:paraId="75F01329" w14:textId="77777777" w:rsidR="00632B2D" w:rsidRDefault="00632B2D" w:rsidP="00361045">
    <w:pPr>
      <w:rPr>
        <w:sz w:val="22"/>
        <w:szCs w:val="22"/>
      </w:rPr>
    </w:pPr>
  </w:p>
  <w:p w14:paraId="161BF326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0AE9" w14:textId="77777777" w:rsidR="007B6CCB" w:rsidRPr="00390164" w:rsidRDefault="007B6CCB" w:rsidP="007B6CCB">
    <w:pPr>
      <w:rPr>
        <w:rFonts w:ascii="Palatino Linotype" w:hAnsi="Palatino Linotype" w:cs="Arial"/>
        <w:szCs w:val="22"/>
      </w:rPr>
    </w:pPr>
    <w:r>
      <w:rPr>
        <w:rFonts w:ascii="Palatino Linotype" w:hAnsi="Palatino Linotype" w:cs="Arial"/>
        <w:szCs w:val="22"/>
      </w:rPr>
      <w:t xml:space="preserve">                                                                                                       </w:t>
    </w:r>
    <w:r w:rsidRPr="00390164">
      <w:rPr>
        <w:rFonts w:ascii="Palatino Linotype" w:hAnsi="Palatino Linotype" w:cs="Arial"/>
        <w:szCs w:val="22"/>
      </w:rPr>
      <w:t>…………………………………………</w:t>
    </w:r>
  </w:p>
  <w:p w14:paraId="387682F5" w14:textId="77777777" w:rsidR="00632B2D" w:rsidRPr="007B6CCB" w:rsidRDefault="007B6CCB" w:rsidP="007B6CCB">
    <w:pPr>
      <w:ind w:left="5664" w:firstLine="708"/>
      <w:jc w:val="both"/>
      <w:rPr>
        <w:rFonts w:ascii="Palatino Linotype" w:hAnsi="Palatino Linotype"/>
        <w:sz w:val="22"/>
        <w:szCs w:val="22"/>
      </w:rPr>
    </w:pPr>
    <w:r w:rsidRPr="00390164">
      <w:rPr>
        <w:rFonts w:ascii="Palatino Linotype" w:hAnsi="Palatino Linotype" w:cs="Arial"/>
        <w:i/>
        <w:szCs w:val="22"/>
      </w:rPr>
      <w:t>(podpis)</w:t>
    </w:r>
  </w:p>
  <w:p w14:paraId="358AC393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9E46" w14:textId="77777777" w:rsidR="00352716" w:rsidRDefault="00352716">
      <w:r>
        <w:separator/>
      </w:r>
    </w:p>
  </w:footnote>
  <w:footnote w:type="continuationSeparator" w:id="0">
    <w:p w14:paraId="1AB026B1" w14:textId="77777777" w:rsidR="00352716" w:rsidRDefault="00352716">
      <w:r>
        <w:continuationSeparator/>
      </w:r>
    </w:p>
  </w:footnote>
  <w:footnote w:type="continuationNotice" w:id="1">
    <w:p w14:paraId="277B151A" w14:textId="77777777" w:rsidR="00352716" w:rsidRDefault="00352716"/>
  </w:footnote>
  <w:footnote w:id="2">
    <w:p w14:paraId="1C812062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0C40A59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CDBB65" w14:textId="77777777" w:rsidR="00812D7C" w:rsidRPr="00A82964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ADAF9" w14:textId="77777777" w:rsidR="00812D7C" w:rsidRPr="00761CEB" w:rsidRDefault="00812D7C" w:rsidP="00812D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92F7" w14:textId="208BE338" w:rsidR="007623D3" w:rsidRDefault="001B69EB" w:rsidP="0001099C">
    <w:pPr>
      <w:pStyle w:val="Nagwek"/>
      <w:rPr>
        <w:rFonts w:ascii="Calibri" w:hAnsi="Calibri" w:cs="Calibri"/>
        <w:sz w:val="20"/>
        <w:szCs w:val="20"/>
      </w:rPr>
    </w:pPr>
    <w:r w:rsidRPr="001B69EB">
      <w:rPr>
        <w:rFonts w:ascii="Calibri" w:hAnsi="Calibri" w:cs="Calibri"/>
        <w:sz w:val="20"/>
        <w:szCs w:val="20"/>
      </w:rPr>
      <w:t>Oznaczenie sprawy: 1</w:t>
    </w:r>
    <w:r w:rsidR="00331593">
      <w:rPr>
        <w:rFonts w:ascii="Calibri" w:hAnsi="Calibri" w:cs="Calibri"/>
        <w:sz w:val="20"/>
        <w:szCs w:val="20"/>
      </w:rPr>
      <w:t>6</w:t>
    </w:r>
    <w:r w:rsidRPr="001B69EB">
      <w:rPr>
        <w:rFonts w:ascii="Calibri" w:hAnsi="Calibri" w:cs="Calibri"/>
        <w:sz w:val="20"/>
        <w:szCs w:val="20"/>
      </w:rPr>
      <w:t>/PZP/202</w:t>
    </w:r>
    <w:r w:rsidR="00614D3B">
      <w:rPr>
        <w:rFonts w:ascii="Calibri" w:hAnsi="Calibri" w:cs="Calibri"/>
        <w:sz w:val="20"/>
        <w:szCs w:val="20"/>
      </w:rPr>
      <w:t>3</w:t>
    </w:r>
    <w:r w:rsidRPr="001B69EB">
      <w:rPr>
        <w:rFonts w:ascii="Calibri" w:hAnsi="Calibri" w:cs="Calibri"/>
        <w:sz w:val="20"/>
        <w:szCs w:val="20"/>
      </w:rPr>
      <w:t>/TPN</w:t>
    </w:r>
  </w:p>
  <w:p w14:paraId="2B8B8C7D" w14:textId="241873AB" w:rsidR="007623D3" w:rsidRPr="007623D3" w:rsidRDefault="007623D3" w:rsidP="0001099C">
    <w:pPr>
      <w:pStyle w:val="Nagwek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83A6" w14:textId="77777777" w:rsidR="00632B2D" w:rsidRDefault="00632B2D" w:rsidP="00EA313F">
    <w:pPr>
      <w:pStyle w:val="Nagwek"/>
      <w:jc w:val="center"/>
    </w:pPr>
  </w:p>
  <w:p w14:paraId="65108059" w14:textId="7E1081B5" w:rsidR="00632B2D" w:rsidRDefault="00A20440" w:rsidP="00A20440">
    <w:pPr>
      <w:pStyle w:val="Nagwek"/>
      <w:jc w:val="both"/>
      <w:rPr>
        <w:rFonts w:ascii="Calibri" w:hAnsi="Calibri"/>
        <w:sz w:val="20"/>
        <w:szCs w:val="20"/>
      </w:rPr>
    </w:pPr>
    <w:r w:rsidRPr="00A20440">
      <w:rPr>
        <w:rFonts w:ascii="Calibri" w:hAnsi="Calibri"/>
        <w:sz w:val="20"/>
        <w:szCs w:val="20"/>
      </w:rPr>
      <w:t>Oznaczenie sprawy: 1/PZP/2021/TPN</w:t>
    </w:r>
    <w:r>
      <w:rPr>
        <w:rFonts w:ascii="Calibri" w:hAnsi="Calibri"/>
        <w:sz w:val="20"/>
        <w:szCs w:val="20"/>
      </w:rPr>
      <w:t xml:space="preserve"> </w:t>
    </w:r>
  </w:p>
  <w:p w14:paraId="5E8D0A11" w14:textId="14E6DCD9" w:rsidR="00A20440" w:rsidRPr="00A20440" w:rsidRDefault="00A20440" w:rsidP="00A20440">
    <w:pPr>
      <w:pStyle w:val="Nagwek"/>
      <w:jc w:val="both"/>
      <w:rPr>
        <w:rFonts w:ascii="Calibri" w:hAnsi="Calibri"/>
        <w:i/>
        <w:iCs/>
        <w:sz w:val="20"/>
        <w:szCs w:val="20"/>
      </w:rPr>
    </w:pPr>
    <w:r>
      <w:rPr>
        <w:rFonts w:ascii="Calibri" w:hAnsi="Calibri"/>
        <w:b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DCCAED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DC63B4"/>
    <w:multiLevelType w:val="hybridMultilevel"/>
    <w:tmpl w:val="0C8837A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6857B9"/>
    <w:multiLevelType w:val="hybridMultilevel"/>
    <w:tmpl w:val="13087C32"/>
    <w:lvl w:ilvl="0" w:tplc="0EEE29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137422">
    <w:abstractNumId w:val="21"/>
  </w:num>
  <w:num w:numId="2" w16cid:durableId="1787918879">
    <w:abstractNumId w:val="25"/>
  </w:num>
  <w:num w:numId="3" w16cid:durableId="232589637">
    <w:abstractNumId w:val="0"/>
  </w:num>
  <w:num w:numId="4" w16cid:durableId="1819491910">
    <w:abstractNumId w:val="24"/>
  </w:num>
  <w:num w:numId="5" w16cid:durableId="1110969802">
    <w:abstractNumId w:val="22"/>
  </w:num>
  <w:num w:numId="6" w16cid:durableId="871185464">
    <w:abstractNumId w:val="8"/>
  </w:num>
  <w:num w:numId="7" w16cid:durableId="1375425435">
    <w:abstractNumId w:val="18"/>
  </w:num>
  <w:num w:numId="8" w16cid:durableId="1183126981">
    <w:abstractNumId w:val="16"/>
  </w:num>
  <w:num w:numId="9" w16cid:durableId="1998679229">
    <w:abstractNumId w:val="27"/>
  </w:num>
  <w:num w:numId="10" w16cid:durableId="516502485">
    <w:abstractNumId w:val="19"/>
  </w:num>
  <w:num w:numId="11" w16cid:durableId="1597786052">
    <w:abstractNumId w:val="28"/>
  </w:num>
  <w:num w:numId="12" w16cid:durableId="2105564645">
    <w:abstractNumId w:val="12"/>
  </w:num>
  <w:num w:numId="13" w16cid:durableId="394471411">
    <w:abstractNumId w:val="26"/>
  </w:num>
  <w:num w:numId="14" w16cid:durableId="20351099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403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2885">
    <w:abstractNumId w:val="17"/>
  </w:num>
  <w:num w:numId="17" w16cid:durableId="519585108">
    <w:abstractNumId w:val="13"/>
  </w:num>
  <w:num w:numId="18" w16cid:durableId="78592653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2163C"/>
    <w:rsid w:val="000224B2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2D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6EE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2A6C"/>
    <w:rsid w:val="000D3636"/>
    <w:rsid w:val="000D3956"/>
    <w:rsid w:val="000D46E5"/>
    <w:rsid w:val="000D4AAC"/>
    <w:rsid w:val="000D4CFA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69EB"/>
    <w:rsid w:val="001B7DE2"/>
    <w:rsid w:val="001C1168"/>
    <w:rsid w:val="001C1F90"/>
    <w:rsid w:val="001C2F34"/>
    <w:rsid w:val="001C4A75"/>
    <w:rsid w:val="001C5B35"/>
    <w:rsid w:val="001C5C8A"/>
    <w:rsid w:val="001C616C"/>
    <w:rsid w:val="001C67F4"/>
    <w:rsid w:val="001C777D"/>
    <w:rsid w:val="001D1C92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1C2C"/>
    <w:rsid w:val="002037A5"/>
    <w:rsid w:val="00204489"/>
    <w:rsid w:val="00204E44"/>
    <w:rsid w:val="00205816"/>
    <w:rsid w:val="0020763E"/>
    <w:rsid w:val="00210BD4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148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3BFC"/>
    <w:rsid w:val="00314795"/>
    <w:rsid w:val="003160D0"/>
    <w:rsid w:val="00316835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593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716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03B9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CAA"/>
    <w:rsid w:val="003D4F8B"/>
    <w:rsid w:val="003D5E01"/>
    <w:rsid w:val="003D6100"/>
    <w:rsid w:val="003D7358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7D1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8B8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0748"/>
    <w:rsid w:val="004E1125"/>
    <w:rsid w:val="004E5590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131"/>
    <w:rsid w:val="005168EC"/>
    <w:rsid w:val="00516AC1"/>
    <w:rsid w:val="00516CC8"/>
    <w:rsid w:val="005173F6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0C84"/>
    <w:rsid w:val="005426D3"/>
    <w:rsid w:val="0054336A"/>
    <w:rsid w:val="00543930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5ECB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2845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4D3B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2051"/>
    <w:rsid w:val="00632827"/>
    <w:rsid w:val="0063284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2860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42D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52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6DE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507B1"/>
    <w:rsid w:val="00750E7F"/>
    <w:rsid w:val="00751A5A"/>
    <w:rsid w:val="00751BBA"/>
    <w:rsid w:val="007529E6"/>
    <w:rsid w:val="00752C73"/>
    <w:rsid w:val="00753095"/>
    <w:rsid w:val="00753254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3D3"/>
    <w:rsid w:val="00762F30"/>
    <w:rsid w:val="00764156"/>
    <w:rsid w:val="00765C81"/>
    <w:rsid w:val="0076740F"/>
    <w:rsid w:val="0077102D"/>
    <w:rsid w:val="00771BBB"/>
    <w:rsid w:val="00771BBD"/>
    <w:rsid w:val="00771D70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179C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B6CCB"/>
    <w:rsid w:val="007C0577"/>
    <w:rsid w:val="007C07F5"/>
    <w:rsid w:val="007C0E28"/>
    <w:rsid w:val="007C0F4A"/>
    <w:rsid w:val="007C1DF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2D7C"/>
    <w:rsid w:val="00813C22"/>
    <w:rsid w:val="00816411"/>
    <w:rsid w:val="00817C6C"/>
    <w:rsid w:val="00820C12"/>
    <w:rsid w:val="008225CD"/>
    <w:rsid w:val="008225E5"/>
    <w:rsid w:val="00822CDD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14CD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7117F"/>
    <w:rsid w:val="008717AD"/>
    <w:rsid w:val="008736CC"/>
    <w:rsid w:val="0087393F"/>
    <w:rsid w:val="00874945"/>
    <w:rsid w:val="008758AE"/>
    <w:rsid w:val="008761D5"/>
    <w:rsid w:val="00880157"/>
    <w:rsid w:val="00882A5F"/>
    <w:rsid w:val="00885354"/>
    <w:rsid w:val="0088700D"/>
    <w:rsid w:val="00890799"/>
    <w:rsid w:val="00890FDB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B6FD6"/>
    <w:rsid w:val="008C06B1"/>
    <w:rsid w:val="008C0743"/>
    <w:rsid w:val="008C0BF0"/>
    <w:rsid w:val="008C0EED"/>
    <w:rsid w:val="008C142C"/>
    <w:rsid w:val="008C363B"/>
    <w:rsid w:val="008C39EB"/>
    <w:rsid w:val="008C4670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3E67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4A04"/>
    <w:rsid w:val="009F64D2"/>
    <w:rsid w:val="009F74BD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62A5"/>
    <w:rsid w:val="00A166B5"/>
    <w:rsid w:val="00A173EB"/>
    <w:rsid w:val="00A1752E"/>
    <w:rsid w:val="00A20440"/>
    <w:rsid w:val="00A2074C"/>
    <w:rsid w:val="00A20B0B"/>
    <w:rsid w:val="00A231D6"/>
    <w:rsid w:val="00A23B54"/>
    <w:rsid w:val="00A23F44"/>
    <w:rsid w:val="00A2581B"/>
    <w:rsid w:val="00A25DA5"/>
    <w:rsid w:val="00A30DBA"/>
    <w:rsid w:val="00A31767"/>
    <w:rsid w:val="00A32B03"/>
    <w:rsid w:val="00A331BC"/>
    <w:rsid w:val="00A33920"/>
    <w:rsid w:val="00A33C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739"/>
    <w:rsid w:val="00A90D2E"/>
    <w:rsid w:val="00A90FCE"/>
    <w:rsid w:val="00A93DDC"/>
    <w:rsid w:val="00A94159"/>
    <w:rsid w:val="00A94C86"/>
    <w:rsid w:val="00A952C0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1DB0"/>
    <w:rsid w:val="00AD2058"/>
    <w:rsid w:val="00AD28DF"/>
    <w:rsid w:val="00AD2AD8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56AC"/>
    <w:rsid w:val="00B37000"/>
    <w:rsid w:val="00B403B9"/>
    <w:rsid w:val="00B420D7"/>
    <w:rsid w:val="00B437AF"/>
    <w:rsid w:val="00B44406"/>
    <w:rsid w:val="00B44B24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2105"/>
    <w:rsid w:val="00B744FC"/>
    <w:rsid w:val="00B74824"/>
    <w:rsid w:val="00B76050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739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139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56F2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D011F9"/>
    <w:rsid w:val="00D02067"/>
    <w:rsid w:val="00D035C7"/>
    <w:rsid w:val="00D039A9"/>
    <w:rsid w:val="00D0422E"/>
    <w:rsid w:val="00D04A96"/>
    <w:rsid w:val="00D05DB2"/>
    <w:rsid w:val="00D05E32"/>
    <w:rsid w:val="00D0680E"/>
    <w:rsid w:val="00D1027E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78E"/>
    <w:rsid w:val="00D86C53"/>
    <w:rsid w:val="00D90041"/>
    <w:rsid w:val="00D91341"/>
    <w:rsid w:val="00D91CCD"/>
    <w:rsid w:val="00D9278B"/>
    <w:rsid w:val="00D935A2"/>
    <w:rsid w:val="00D9409B"/>
    <w:rsid w:val="00D94365"/>
    <w:rsid w:val="00D953BD"/>
    <w:rsid w:val="00D96203"/>
    <w:rsid w:val="00D9666F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A7BD2"/>
    <w:rsid w:val="00DB3C97"/>
    <w:rsid w:val="00DB3D9B"/>
    <w:rsid w:val="00DB4BA2"/>
    <w:rsid w:val="00DB583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44A3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25D0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1BB4"/>
    <w:rsid w:val="00F120C8"/>
    <w:rsid w:val="00F13D0F"/>
    <w:rsid w:val="00F143DE"/>
    <w:rsid w:val="00F14A89"/>
    <w:rsid w:val="00F14D6B"/>
    <w:rsid w:val="00F151F3"/>
    <w:rsid w:val="00F167EC"/>
    <w:rsid w:val="00F1699C"/>
    <w:rsid w:val="00F17F60"/>
    <w:rsid w:val="00F225E0"/>
    <w:rsid w:val="00F2397C"/>
    <w:rsid w:val="00F239F1"/>
    <w:rsid w:val="00F240E4"/>
    <w:rsid w:val="00F25153"/>
    <w:rsid w:val="00F260F9"/>
    <w:rsid w:val="00F26BDB"/>
    <w:rsid w:val="00F26C07"/>
    <w:rsid w:val="00F26DDE"/>
    <w:rsid w:val="00F26F22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D2C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5774F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3274"/>
    <w:rsid w:val="00FA45EF"/>
    <w:rsid w:val="00FA4B07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24F3640"/>
  <w15:docId w15:val="{928FD83D-BF6A-4183-AB22-0374C6EB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56F2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CE1"/>
  </w:style>
  <w:style w:type="character" w:styleId="Odwoanieprzypisukocowego">
    <w:name w:val="endnote reference"/>
    <w:basedOn w:val="Domylnaczcionkaakapitu"/>
    <w:uiPriority w:val="99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1E4"/>
  </w:style>
  <w:style w:type="character" w:styleId="Odwoanieprzypisudolnego">
    <w:name w:val="footnote reference"/>
    <w:aliases w:val="Footnote Reference Number"/>
    <w:uiPriority w:val="99"/>
    <w:rsid w:val="00C221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924A-5AF2-4755-B923-DE9FA83B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4693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4</cp:revision>
  <cp:lastPrinted>2017-03-21T11:07:00Z</cp:lastPrinted>
  <dcterms:created xsi:type="dcterms:W3CDTF">2023-07-13T11:31:00Z</dcterms:created>
  <dcterms:modified xsi:type="dcterms:W3CDTF">2023-07-13T13:35:00Z</dcterms:modified>
</cp:coreProperties>
</file>