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9" w:rsidRPr="00E12215" w:rsidRDefault="00247F39" w:rsidP="00247F3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 w:rsidR="000E1184">
        <w:rPr>
          <w:rFonts w:eastAsia="Arial" w:cs="Times New Roman"/>
          <w:b/>
          <w:kern w:val="1"/>
          <w:szCs w:val="20"/>
          <w:lang w:eastAsia="zh-CN" w:bidi="hi-IN"/>
        </w:rPr>
        <w:t>u.14</w:t>
      </w:r>
      <w:r w:rsidR="0060031B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247F39" w:rsidRPr="00E12215" w:rsidRDefault="00BE300A" w:rsidP="00247F3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7</w:t>
      </w:r>
      <w:r w:rsidR="00247F39" w:rsidRPr="00E1221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247F39" w:rsidRPr="00E12215" w:rsidRDefault="00247F39" w:rsidP="00247F3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6C7417" w:rsidRDefault="006C7417" w:rsidP="006C7417">
      <w:pPr>
        <w:suppressAutoHyphens/>
        <w:spacing w:after="0" w:line="240" w:lineRule="auto"/>
        <w:jc w:val="center"/>
        <w:textAlignment w:val="baseline"/>
        <w:rPr>
          <w:b/>
          <w:szCs w:val="20"/>
        </w:rPr>
      </w:pPr>
    </w:p>
    <w:p w:rsidR="006C7417" w:rsidRPr="006C7417" w:rsidRDefault="006C7417" w:rsidP="006C7417">
      <w:pPr>
        <w:suppressAutoHyphens/>
        <w:spacing w:after="0" w:line="240" w:lineRule="auto"/>
        <w:jc w:val="center"/>
        <w:textAlignment w:val="baseline"/>
        <w:rPr>
          <w:b/>
          <w:szCs w:val="20"/>
        </w:rPr>
      </w:pPr>
      <w:r w:rsidRPr="006C7417">
        <w:rPr>
          <w:b/>
          <w:szCs w:val="20"/>
        </w:rPr>
        <w:t>Wykaz</w:t>
      </w:r>
    </w:p>
    <w:p w:rsidR="00247F39" w:rsidRPr="006C7417" w:rsidRDefault="006C7417" w:rsidP="006C7417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  <w:r w:rsidRPr="006C7417">
        <w:rPr>
          <w:b/>
          <w:szCs w:val="20"/>
        </w:rPr>
        <w:t xml:space="preserve">narzędzi, wyposażenia zakładu lub urządzeń technicznych dostępnych </w:t>
      </w:r>
      <w:r w:rsidR="003B4487">
        <w:rPr>
          <w:b/>
          <w:szCs w:val="20"/>
        </w:rPr>
        <w:t>Wykonawc</w:t>
      </w:r>
      <w:r w:rsidRPr="006C7417">
        <w:rPr>
          <w:b/>
          <w:szCs w:val="20"/>
        </w:rPr>
        <w:t>y w celu wykonania zamówienia publicznego wraz z informacją o podstawie do dysponowania tymi zasobami;</w:t>
      </w:r>
    </w:p>
    <w:p w:rsidR="006C7417" w:rsidRDefault="006C7417" w:rsidP="00C34B29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C7417" w:rsidRDefault="006C7417" w:rsidP="00C34B29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C7417" w:rsidRDefault="006C7417" w:rsidP="00C34B29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C7417" w:rsidRDefault="00247F39" w:rsidP="006C7417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 w:rsidR="006C7417">
        <w:rPr>
          <w:rFonts w:eastAsia="Arial" w:cs="Times New Roman"/>
          <w:b/>
          <w:kern w:val="1"/>
          <w:szCs w:val="20"/>
          <w:lang w:eastAsia="zh-CN" w:bidi="hi-IN"/>
        </w:rPr>
        <w:t>u.14</w:t>
      </w:r>
      <w:r w:rsidR="0060031B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>:</w:t>
      </w:r>
      <w:r w:rsidR="00C34B29" w:rsidRPr="00C34B2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kern w:val="1"/>
          <w:szCs w:val="20"/>
          <w:lang w:eastAsia="zh-CN" w:bidi="hi-IN"/>
        </w:rPr>
        <w:t xml:space="preserve">oświadczam, </w:t>
      </w:r>
      <w:r w:rsidR="006C7417">
        <w:rPr>
          <w:rFonts w:eastAsia="Arial" w:cs="Times New Roman"/>
          <w:kern w:val="1"/>
          <w:szCs w:val="20"/>
          <w:lang w:eastAsia="zh-CN" w:bidi="hi-IN"/>
        </w:rPr>
        <w:t>że dysponuję poja</w:t>
      </w:r>
      <w:r w:rsidR="00DC464B">
        <w:rPr>
          <w:rFonts w:eastAsia="Arial" w:cs="Times New Roman"/>
          <w:kern w:val="1"/>
          <w:szCs w:val="20"/>
          <w:lang w:eastAsia="zh-CN" w:bidi="hi-IN"/>
        </w:rPr>
        <w:t>zdami oraz parkingiem wg wykazu i specyfikacji</w:t>
      </w:r>
      <w:r w:rsidRPr="00E12215">
        <w:rPr>
          <w:rFonts w:eastAsia="Arial" w:cs="Times New Roman"/>
          <w:kern w:val="1"/>
          <w:szCs w:val="20"/>
          <w:lang w:eastAsia="zh-CN" w:bidi="hi-IN"/>
        </w:rPr>
        <w:t>:</w:t>
      </w:r>
    </w:p>
    <w:p w:rsidR="006C7417" w:rsidRDefault="006C7417" w:rsidP="006C7417">
      <w:pPr>
        <w:rPr>
          <w:rFonts w:cs="Times New Roman"/>
          <w:color w:val="000000"/>
          <w:szCs w:val="20"/>
        </w:rPr>
      </w:pPr>
    </w:p>
    <w:p w:rsidR="006C7417" w:rsidRDefault="006C7417" w:rsidP="00BC3357">
      <w:pPr>
        <w:pStyle w:val="Akapitzlist"/>
        <w:numPr>
          <w:ilvl w:val="0"/>
          <w:numId w:val="57"/>
        </w:numPr>
        <w:jc w:val="both"/>
        <w:rPr>
          <w:rFonts w:cs="Times New Roman"/>
          <w:color w:val="000000"/>
          <w:szCs w:val="20"/>
        </w:rPr>
      </w:pPr>
      <w:r w:rsidRPr="006C7417">
        <w:rPr>
          <w:rFonts w:cs="Times New Roman"/>
          <w:color w:val="000000"/>
          <w:szCs w:val="20"/>
        </w:rPr>
        <w:t xml:space="preserve">Pojazd </w:t>
      </w:r>
      <w:r w:rsidR="00DC464B">
        <w:rPr>
          <w:rFonts w:cs="Times New Roman"/>
          <w:color w:val="000000"/>
          <w:szCs w:val="20"/>
        </w:rPr>
        <w:t xml:space="preserve">z przeznaczeniem do holowania pojazdów o dmc do 3,5 t.: </w:t>
      </w:r>
      <w:r w:rsidRPr="006C7417">
        <w:rPr>
          <w:rFonts w:cs="Times New Roman"/>
          <w:color w:val="000000"/>
          <w:szCs w:val="20"/>
        </w:rPr>
        <w:t xml:space="preserve">marki: ………………………., model: </w:t>
      </w:r>
      <w:r w:rsidR="00DC464B">
        <w:rPr>
          <w:rFonts w:cs="Times New Roman"/>
          <w:color w:val="000000"/>
          <w:szCs w:val="20"/>
        </w:rPr>
        <w:t>….. producent: ………. rok produkcji: ………….., nr rejestracyjny: ……….</w:t>
      </w:r>
      <w:r w:rsidRPr="006C7417">
        <w:rPr>
          <w:rFonts w:cs="Times New Roman"/>
          <w:color w:val="000000"/>
          <w:szCs w:val="20"/>
        </w:rPr>
        <w:t>wyposażony w: ………………………, podstawa dysponowania: …………</w:t>
      </w:r>
      <w:r w:rsidR="00DC464B">
        <w:rPr>
          <w:rFonts w:cs="Times New Roman"/>
          <w:color w:val="000000"/>
          <w:szCs w:val="20"/>
        </w:rPr>
        <w:t>…. .</w:t>
      </w:r>
    </w:p>
    <w:p w:rsidR="00DC464B" w:rsidRDefault="00DC464B" w:rsidP="00DC464B">
      <w:pPr>
        <w:pStyle w:val="Akapitzlist"/>
        <w:jc w:val="both"/>
        <w:rPr>
          <w:rFonts w:cs="Times New Roman"/>
          <w:color w:val="000000"/>
          <w:szCs w:val="20"/>
        </w:rPr>
      </w:pPr>
    </w:p>
    <w:p w:rsidR="00DC464B" w:rsidRDefault="00DC464B" w:rsidP="00BC3357">
      <w:pPr>
        <w:pStyle w:val="Akapitzlist"/>
        <w:numPr>
          <w:ilvl w:val="0"/>
          <w:numId w:val="57"/>
        </w:numPr>
        <w:jc w:val="both"/>
        <w:rPr>
          <w:rFonts w:cs="Times New Roman"/>
          <w:color w:val="000000"/>
          <w:szCs w:val="20"/>
        </w:rPr>
      </w:pPr>
      <w:r w:rsidRPr="006C7417">
        <w:rPr>
          <w:rFonts w:cs="Times New Roman"/>
          <w:color w:val="000000"/>
          <w:szCs w:val="20"/>
        </w:rPr>
        <w:t xml:space="preserve">Pojazd </w:t>
      </w:r>
      <w:r>
        <w:rPr>
          <w:rFonts w:cs="Times New Roman"/>
          <w:color w:val="000000"/>
          <w:szCs w:val="20"/>
        </w:rPr>
        <w:t xml:space="preserve">z przeznaczeniem do holowania pojazdów o dmc od 3,5 t. do 7,5 t.: </w:t>
      </w:r>
      <w:r w:rsidRPr="006C7417">
        <w:rPr>
          <w:rFonts w:cs="Times New Roman"/>
          <w:color w:val="000000"/>
          <w:szCs w:val="20"/>
        </w:rPr>
        <w:t xml:space="preserve">marki: ………………………., model: </w:t>
      </w:r>
      <w:r>
        <w:rPr>
          <w:rFonts w:cs="Times New Roman"/>
          <w:color w:val="000000"/>
          <w:szCs w:val="20"/>
        </w:rPr>
        <w:t>….. producent: ………. rok produkcji: ………….., nr rejestracyjny: ……….</w:t>
      </w:r>
      <w:r w:rsidRPr="006C7417">
        <w:rPr>
          <w:rFonts w:cs="Times New Roman"/>
          <w:color w:val="000000"/>
          <w:szCs w:val="20"/>
        </w:rPr>
        <w:t>wyposażony w: ………………………, podstawa dysponowania: …………</w:t>
      </w:r>
      <w:r>
        <w:rPr>
          <w:rFonts w:cs="Times New Roman"/>
          <w:color w:val="000000"/>
          <w:szCs w:val="20"/>
        </w:rPr>
        <w:t>… .</w:t>
      </w:r>
    </w:p>
    <w:p w:rsidR="00DC464B" w:rsidRDefault="00DC464B" w:rsidP="00DC464B">
      <w:pPr>
        <w:pStyle w:val="Akapitzlist"/>
        <w:jc w:val="both"/>
        <w:rPr>
          <w:rFonts w:cs="Times New Roman"/>
          <w:color w:val="000000"/>
          <w:szCs w:val="20"/>
        </w:rPr>
      </w:pPr>
    </w:p>
    <w:p w:rsidR="00DC464B" w:rsidRDefault="00DC464B" w:rsidP="00BC3357">
      <w:pPr>
        <w:pStyle w:val="Akapitzlist"/>
        <w:numPr>
          <w:ilvl w:val="0"/>
          <w:numId w:val="57"/>
        </w:numPr>
        <w:jc w:val="both"/>
        <w:rPr>
          <w:rFonts w:cs="Times New Roman"/>
          <w:color w:val="000000"/>
          <w:szCs w:val="20"/>
        </w:rPr>
      </w:pPr>
      <w:r w:rsidRPr="006C7417">
        <w:rPr>
          <w:rFonts w:cs="Times New Roman"/>
          <w:color w:val="000000"/>
          <w:szCs w:val="20"/>
        </w:rPr>
        <w:t xml:space="preserve">Pojazd </w:t>
      </w:r>
      <w:r>
        <w:rPr>
          <w:rFonts w:cs="Times New Roman"/>
          <w:color w:val="000000"/>
          <w:szCs w:val="20"/>
        </w:rPr>
        <w:t xml:space="preserve">z przeznaczeniem do holowania pojazdów o dmc od 7,5 t. do 16 t.: </w:t>
      </w:r>
      <w:r w:rsidRPr="006C7417">
        <w:rPr>
          <w:rFonts w:cs="Times New Roman"/>
          <w:color w:val="000000"/>
          <w:szCs w:val="20"/>
        </w:rPr>
        <w:t xml:space="preserve">marki: ………………………., model: </w:t>
      </w:r>
      <w:r>
        <w:rPr>
          <w:rFonts w:cs="Times New Roman"/>
          <w:color w:val="000000"/>
          <w:szCs w:val="20"/>
        </w:rPr>
        <w:t>….. producent: ………. rok produkcji: ………….., nr rejestracyjny: ……….</w:t>
      </w:r>
      <w:r w:rsidRPr="006C7417">
        <w:rPr>
          <w:rFonts w:cs="Times New Roman"/>
          <w:color w:val="000000"/>
          <w:szCs w:val="20"/>
        </w:rPr>
        <w:t>wyposażony w: ………………………, podstawa dysponowania: …………</w:t>
      </w:r>
      <w:r>
        <w:rPr>
          <w:rFonts w:cs="Times New Roman"/>
          <w:color w:val="000000"/>
          <w:szCs w:val="20"/>
        </w:rPr>
        <w:t>… .</w:t>
      </w:r>
    </w:p>
    <w:p w:rsidR="00DC464B" w:rsidRDefault="00DC464B" w:rsidP="00DC464B">
      <w:pPr>
        <w:pStyle w:val="Akapitzlist"/>
        <w:jc w:val="both"/>
        <w:rPr>
          <w:rFonts w:cs="Times New Roman"/>
          <w:color w:val="000000"/>
          <w:szCs w:val="20"/>
        </w:rPr>
      </w:pPr>
    </w:p>
    <w:p w:rsidR="00DC464B" w:rsidRDefault="00DC464B" w:rsidP="00BC3357">
      <w:pPr>
        <w:pStyle w:val="Akapitzlist"/>
        <w:numPr>
          <w:ilvl w:val="0"/>
          <w:numId w:val="57"/>
        </w:numPr>
        <w:jc w:val="both"/>
        <w:rPr>
          <w:rFonts w:cs="Times New Roman"/>
          <w:color w:val="000000"/>
          <w:szCs w:val="20"/>
        </w:rPr>
      </w:pPr>
      <w:r w:rsidRPr="006C7417">
        <w:rPr>
          <w:rFonts w:cs="Times New Roman"/>
          <w:color w:val="000000"/>
          <w:szCs w:val="20"/>
        </w:rPr>
        <w:t xml:space="preserve">Pojazd </w:t>
      </w:r>
      <w:r>
        <w:rPr>
          <w:rFonts w:cs="Times New Roman"/>
          <w:color w:val="000000"/>
          <w:szCs w:val="20"/>
        </w:rPr>
        <w:t xml:space="preserve">z przeznaczeniem do holowania pojazdów o dmc powyżej dmc 16 t.: </w:t>
      </w:r>
      <w:r w:rsidRPr="006C7417">
        <w:rPr>
          <w:rFonts w:cs="Times New Roman"/>
          <w:color w:val="000000"/>
          <w:szCs w:val="20"/>
        </w:rPr>
        <w:t xml:space="preserve">marki: ………………………., model: </w:t>
      </w:r>
      <w:r>
        <w:rPr>
          <w:rFonts w:cs="Times New Roman"/>
          <w:color w:val="000000"/>
          <w:szCs w:val="20"/>
        </w:rPr>
        <w:t>….. producent: ………. rok produkcji: ………….., nr rejestracyjny: ……….</w:t>
      </w:r>
      <w:r w:rsidRPr="006C7417">
        <w:rPr>
          <w:rFonts w:cs="Times New Roman"/>
          <w:color w:val="000000"/>
          <w:szCs w:val="20"/>
        </w:rPr>
        <w:t>wyposażony w: ………………………, podstawa dysponowania: ………….</w:t>
      </w:r>
      <w:r>
        <w:rPr>
          <w:rFonts w:cs="Times New Roman"/>
          <w:color w:val="000000"/>
          <w:szCs w:val="20"/>
        </w:rPr>
        <w:t xml:space="preserve">  .</w:t>
      </w:r>
    </w:p>
    <w:p w:rsidR="00DC464B" w:rsidRDefault="00DC464B" w:rsidP="00DC464B">
      <w:pPr>
        <w:pStyle w:val="Akapitzlist"/>
        <w:jc w:val="both"/>
        <w:rPr>
          <w:rFonts w:cs="Times New Roman"/>
          <w:color w:val="000000"/>
          <w:szCs w:val="20"/>
        </w:rPr>
      </w:pPr>
    </w:p>
    <w:p w:rsidR="00DC464B" w:rsidRDefault="00DC464B" w:rsidP="00BC3357">
      <w:pPr>
        <w:pStyle w:val="Akapitzlist"/>
        <w:numPr>
          <w:ilvl w:val="0"/>
          <w:numId w:val="57"/>
        </w:numPr>
        <w:jc w:val="both"/>
        <w:rPr>
          <w:rFonts w:cs="Times New Roman"/>
          <w:color w:val="000000"/>
          <w:szCs w:val="20"/>
        </w:rPr>
      </w:pPr>
      <w:r w:rsidRPr="006C7417">
        <w:rPr>
          <w:rFonts w:cs="Times New Roman"/>
          <w:color w:val="000000"/>
          <w:szCs w:val="20"/>
        </w:rPr>
        <w:t xml:space="preserve">Pojazd </w:t>
      </w:r>
      <w:r>
        <w:rPr>
          <w:rFonts w:cs="Times New Roman"/>
          <w:color w:val="000000"/>
          <w:szCs w:val="20"/>
        </w:rPr>
        <w:t xml:space="preserve">z przeznaczeniem do holowania pojazdów przewożących ładunek niebezpieczny: </w:t>
      </w:r>
      <w:r w:rsidRPr="006C7417">
        <w:rPr>
          <w:rFonts w:cs="Times New Roman"/>
          <w:color w:val="000000"/>
          <w:szCs w:val="20"/>
        </w:rPr>
        <w:t xml:space="preserve">marki: ………………………., model: </w:t>
      </w:r>
      <w:r>
        <w:rPr>
          <w:rFonts w:cs="Times New Roman"/>
          <w:color w:val="000000"/>
          <w:szCs w:val="20"/>
        </w:rPr>
        <w:t>….. producent: ………. rok produkcji: ………….., nr rejestracyjny: ……….</w:t>
      </w:r>
      <w:r w:rsidRPr="006C7417">
        <w:rPr>
          <w:rFonts w:cs="Times New Roman"/>
          <w:color w:val="000000"/>
          <w:szCs w:val="20"/>
        </w:rPr>
        <w:t>wyposażony w: ………………………, podstawa dysponowania: ………….</w:t>
      </w:r>
    </w:p>
    <w:p w:rsidR="00DC464B" w:rsidRDefault="00DC464B" w:rsidP="00DC464B">
      <w:pPr>
        <w:pStyle w:val="Akapitzlist"/>
        <w:rPr>
          <w:rFonts w:cs="Times New Roman"/>
          <w:color w:val="000000"/>
          <w:szCs w:val="20"/>
        </w:rPr>
      </w:pPr>
    </w:p>
    <w:p w:rsidR="00DC464B" w:rsidRDefault="00DC464B" w:rsidP="00BC3357">
      <w:pPr>
        <w:pStyle w:val="Akapitzlist"/>
        <w:numPr>
          <w:ilvl w:val="0"/>
          <w:numId w:val="57"/>
        </w:numPr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Parking wg specyfikacji:</w:t>
      </w:r>
    </w:p>
    <w:p w:rsidR="006C7417" w:rsidRDefault="006C7417" w:rsidP="00BC3357">
      <w:pPr>
        <w:pStyle w:val="Akapitzlist"/>
        <w:numPr>
          <w:ilvl w:val="0"/>
          <w:numId w:val="58"/>
        </w:numPr>
        <w:rPr>
          <w:rFonts w:cs="Times New Roman"/>
          <w:color w:val="000000"/>
          <w:szCs w:val="20"/>
        </w:rPr>
      </w:pPr>
      <w:r w:rsidRPr="00DC464B">
        <w:rPr>
          <w:rFonts w:cs="Times New Roman"/>
          <w:color w:val="000000"/>
          <w:szCs w:val="20"/>
        </w:rPr>
        <w:t>powierzchnia: …</w:t>
      </w:r>
      <w:r w:rsidR="00DC464B">
        <w:rPr>
          <w:rFonts w:cs="Times New Roman"/>
          <w:color w:val="000000"/>
          <w:szCs w:val="20"/>
        </w:rPr>
        <w:t>….</w:t>
      </w:r>
      <w:r w:rsidR="007F27F4">
        <w:rPr>
          <w:rFonts w:cs="Times New Roman"/>
          <w:color w:val="000000"/>
          <w:szCs w:val="20"/>
        </w:rPr>
        <w:t xml:space="preserve"> (podać w m2);</w:t>
      </w:r>
    </w:p>
    <w:p w:rsidR="00DC464B" w:rsidRDefault="007F27F4" w:rsidP="00BC3357">
      <w:pPr>
        <w:pStyle w:val="Akapitzlist"/>
        <w:numPr>
          <w:ilvl w:val="0"/>
          <w:numId w:val="58"/>
        </w:numPr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sposób zabezpieczenia obiektu: ………. ;</w:t>
      </w:r>
    </w:p>
    <w:p w:rsidR="007F27F4" w:rsidRDefault="007F27F4" w:rsidP="00BC3357">
      <w:pPr>
        <w:pStyle w:val="Akapitzlist"/>
        <w:numPr>
          <w:ilvl w:val="0"/>
          <w:numId w:val="58"/>
        </w:numPr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ogrodzony …………. (tak/ nie);</w:t>
      </w:r>
    </w:p>
    <w:p w:rsidR="007F27F4" w:rsidRDefault="007F27F4" w:rsidP="00BC3357">
      <w:pPr>
        <w:pStyle w:val="Akapitzlist"/>
        <w:numPr>
          <w:ilvl w:val="0"/>
          <w:numId w:val="58"/>
        </w:numPr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posiadający bramę wjazdową zamykaną (tak/nie);</w:t>
      </w:r>
    </w:p>
    <w:p w:rsidR="007F27F4" w:rsidRDefault="007F27F4" w:rsidP="00BC3357">
      <w:pPr>
        <w:pStyle w:val="Akapitzlist"/>
        <w:numPr>
          <w:ilvl w:val="0"/>
          <w:numId w:val="58"/>
        </w:numPr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oświetlony (tak/nie);</w:t>
      </w:r>
    </w:p>
    <w:p w:rsidR="007F27F4" w:rsidRDefault="007F27F4" w:rsidP="00BC3357">
      <w:pPr>
        <w:pStyle w:val="Akapitzlist"/>
        <w:numPr>
          <w:ilvl w:val="0"/>
          <w:numId w:val="58"/>
        </w:numPr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sposób utwardzenia powierzchni: ………..;</w:t>
      </w:r>
    </w:p>
    <w:p w:rsidR="007F27F4" w:rsidRPr="007F27F4" w:rsidRDefault="007F27F4" w:rsidP="00BC3357">
      <w:pPr>
        <w:pStyle w:val="Akapitzlist"/>
        <w:numPr>
          <w:ilvl w:val="0"/>
          <w:numId w:val="58"/>
        </w:numPr>
        <w:rPr>
          <w:rFonts w:cs="Times New Roman"/>
          <w:color w:val="000000"/>
          <w:szCs w:val="20"/>
        </w:rPr>
      </w:pPr>
      <w:r w:rsidRPr="007F27F4">
        <w:rPr>
          <w:szCs w:val="20"/>
        </w:rPr>
        <w:t>posiadający zabezpieczone pomieszczenie do przechowywania części lub elementów pojazdów i ich wyposażenia, które mogłyby ulec zniszczeniu lub zaginięciu w miejscu parkow</w:t>
      </w:r>
      <w:r>
        <w:rPr>
          <w:szCs w:val="20"/>
        </w:rPr>
        <w:t>ania: …………… (podąć sposób zabezpieczenia).</w:t>
      </w: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DC464B" w:rsidRDefault="00DC464B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247F39" w:rsidRPr="00410C59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247F39" w:rsidRPr="00925D14" w:rsidRDefault="00007467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247F3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247F3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247F3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247F3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247F3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247F39" w:rsidRPr="00D05306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C34B29" w:rsidRDefault="00C34B29" w:rsidP="00D73D32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C34B29" w:rsidSect="00ED3F37">
      <w:headerReference w:type="default" r:id="rId8"/>
      <w:footerReference w:type="default" r:id="rId9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830" w:rsidRDefault="007F0830">
      <w:pPr>
        <w:spacing w:after="0" w:line="240" w:lineRule="auto"/>
      </w:pPr>
      <w:r>
        <w:separator/>
      </w:r>
    </w:p>
  </w:endnote>
  <w:endnote w:type="continuationSeparator" w:id="0">
    <w:p w:rsidR="007F0830" w:rsidRDefault="007F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29" w:rsidRDefault="00A0364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980B29">
      <w:rPr>
        <w:szCs w:val="20"/>
      </w:rPr>
      <w:instrText xml:space="preserve"> PAGE </w:instrText>
    </w:r>
    <w:r>
      <w:rPr>
        <w:szCs w:val="20"/>
      </w:rPr>
      <w:fldChar w:fldCharType="separate"/>
    </w:r>
    <w:r w:rsidR="007D6CB3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830" w:rsidRDefault="007F0830">
      <w:pPr>
        <w:spacing w:after="0" w:line="240" w:lineRule="auto"/>
      </w:pPr>
      <w:r>
        <w:separator/>
      </w:r>
    </w:p>
  </w:footnote>
  <w:footnote w:type="continuationSeparator" w:id="0">
    <w:p w:rsidR="007F0830" w:rsidRDefault="007F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29" w:rsidRPr="00EC5259" w:rsidRDefault="00980B29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5B7F31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C4FCC"/>
    <w:multiLevelType w:val="hybridMultilevel"/>
    <w:tmpl w:val="1332B7B2"/>
    <w:lvl w:ilvl="0" w:tplc="3D60E4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08F43660"/>
    <w:multiLevelType w:val="hybridMultilevel"/>
    <w:tmpl w:val="22741AAA"/>
    <w:lvl w:ilvl="0" w:tplc="C3B23C6A">
      <w:start w:val="1"/>
      <w:numFmt w:val="decimal"/>
      <w:lvlText w:val="%1)"/>
      <w:lvlJc w:val="left"/>
      <w:pPr>
        <w:ind w:left="228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2A0688A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141178A7"/>
    <w:multiLevelType w:val="hybridMultilevel"/>
    <w:tmpl w:val="72D491AE"/>
    <w:lvl w:ilvl="0" w:tplc="08F2A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5285CE6"/>
    <w:multiLevelType w:val="hybridMultilevel"/>
    <w:tmpl w:val="EA70537C"/>
    <w:lvl w:ilvl="0" w:tplc="B3787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173D4142"/>
    <w:multiLevelType w:val="hybridMultilevel"/>
    <w:tmpl w:val="6B0A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AE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392029"/>
    <w:multiLevelType w:val="hybridMultilevel"/>
    <w:tmpl w:val="F4807D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C134D98"/>
    <w:multiLevelType w:val="hybridMultilevel"/>
    <w:tmpl w:val="22741AAA"/>
    <w:lvl w:ilvl="0" w:tplc="C3B23C6A">
      <w:start w:val="1"/>
      <w:numFmt w:val="decimal"/>
      <w:lvlText w:val="%1)"/>
      <w:lvlJc w:val="left"/>
      <w:pPr>
        <w:ind w:left="228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4">
    <w:nsid w:val="1DCB1954"/>
    <w:multiLevelType w:val="hybridMultilevel"/>
    <w:tmpl w:val="2C22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56C576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C9A2C0CC">
      <w:start w:val="10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7D34CE62">
      <w:start w:val="2"/>
      <w:numFmt w:val="decimal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F96AE0"/>
    <w:multiLevelType w:val="hybridMultilevel"/>
    <w:tmpl w:val="2E304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D3A543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484B98"/>
    <w:multiLevelType w:val="hybridMultilevel"/>
    <w:tmpl w:val="AF7E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1A4D55"/>
    <w:multiLevelType w:val="hybridMultilevel"/>
    <w:tmpl w:val="F402BC7E"/>
    <w:lvl w:ilvl="0" w:tplc="64D4B4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9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39050A"/>
    <w:multiLevelType w:val="hybridMultilevel"/>
    <w:tmpl w:val="E7067AC6"/>
    <w:lvl w:ilvl="0" w:tplc="F49C98FE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8440052"/>
    <w:multiLevelType w:val="hybridMultilevel"/>
    <w:tmpl w:val="0B0898E2"/>
    <w:lvl w:ilvl="0" w:tplc="64D4B45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4">
    <w:nsid w:val="28E0537D"/>
    <w:multiLevelType w:val="hybridMultilevel"/>
    <w:tmpl w:val="75CA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047504F"/>
    <w:multiLevelType w:val="hybridMultilevel"/>
    <w:tmpl w:val="5E1849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CA41AE"/>
    <w:multiLevelType w:val="hybridMultilevel"/>
    <w:tmpl w:val="C7FC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65">
    <w:nsid w:val="348C1098"/>
    <w:multiLevelType w:val="hybridMultilevel"/>
    <w:tmpl w:val="953A615E"/>
    <w:lvl w:ilvl="0" w:tplc="8CC00E58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66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3AE469FF"/>
    <w:multiLevelType w:val="hybridMultilevel"/>
    <w:tmpl w:val="3634D366"/>
    <w:lvl w:ilvl="0" w:tplc="DE4816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E657292"/>
    <w:multiLevelType w:val="hybridMultilevel"/>
    <w:tmpl w:val="5C1875C8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677DC1"/>
    <w:multiLevelType w:val="hybridMultilevel"/>
    <w:tmpl w:val="DAE29584"/>
    <w:lvl w:ilvl="0" w:tplc="BDCA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4CED6DB3"/>
    <w:multiLevelType w:val="hybridMultilevel"/>
    <w:tmpl w:val="426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DB4492"/>
    <w:multiLevelType w:val="hybridMultilevel"/>
    <w:tmpl w:val="DAE29584"/>
    <w:lvl w:ilvl="0" w:tplc="BDCA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55FF5F00"/>
    <w:multiLevelType w:val="hybridMultilevel"/>
    <w:tmpl w:val="C0145B40"/>
    <w:lvl w:ilvl="0" w:tplc="1E7A7CDA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2">
    <w:nsid w:val="565117D3"/>
    <w:multiLevelType w:val="multilevel"/>
    <w:tmpl w:val="819836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4D4DC7"/>
    <w:multiLevelType w:val="hybridMultilevel"/>
    <w:tmpl w:val="1902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974F41"/>
    <w:multiLevelType w:val="hybridMultilevel"/>
    <w:tmpl w:val="70DE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F033828"/>
    <w:multiLevelType w:val="hybridMultilevel"/>
    <w:tmpl w:val="0F4C335C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28A0683"/>
    <w:multiLevelType w:val="hybridMultilevel"/>
    <w:tmpl w:val="DE48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84ED4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2B46C5E"/>
    <w:multiLevelType w:val="hybridMultilevel"/>
    <w:tmpl w:val="44A6DF08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62C73B36"/>
    <w:multiLevelType w:val="hybridMultilevel"/>
    <w:tmpl w:val="4C2ED1B2"/>
    <w:lvl w:ilvl="0" w:tplc="FFFFFFFF">
      <w:start w:val="1"/>
      <w:numFmt w:val="decimal"/>
      <w:lvlText w:val="%1)"/>
      <w:lvlJc w:val="left"/>
      <w:pPr>
        <w:tabs>
          <w:tab w:val="num" w:pos="5130"/>
        </w:tabs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732E3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  <w:szCs w:val="22"/>
      </w:rPr>
    </w:lvl>
    <w:lvl w:ilvl="4" w:tplc="FFFFFFFF">
      <w:start w:val="1"/>
      <w:numFmt w:val="lowerLetter"/>
      <w:lvlText w:val="%5)"/>
      <w:lvlJc w:val="left"/>
      <w:pPr>
        <w:tabs>
          <w:tab w:val="num" w:pos="837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3C42E84"/>
    <w:multiLevelType w:val="hybridMultilevel"/>
    <w:tmpl w:val="4404D6AA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79D0A87C">
      <w:start w:val="1"/>
      <w:numFmt w:val="decimal"/>
      <w:lvlText w:val="%2."/>
      <w:lvlJc w:val="left"/>
      <w:pPr>
        <w:ind w:left="2523" w:hanging="360"/>
      </w:pPr>
      <w:rPr>
        <w:rFonts w:hint="default"/>
      </w:rPr>
    </w:lvl>
    <w:lvl w:ilvl="2" w:tplc="DE5C2778">
      <w:start w:val="1"/>
      <w:numFmt w:val="lowerLetter"/>
      <w:lvlText w:val="%3)"/>
      <w:lvlJc w:val="left"/>
      <w:pPr>
        <w:ind w:left="34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8">
    <w:nsid w:val="65A83750"/>
    <w:multiLevelType w:val="hybridMultilevel"/>
    <w:tmpl w:val="70B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EA04BA"/>
    <w:multiLevelType w:val="hybridMultilevel"/>
    <w:tmpl w:val="27426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4ABB5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E5E0A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B43464B"/>
    <w:multiLevelType w:val="hybridMultilevel"/>
    <w:tmpl w:val="F39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CC75088"/>
    <w:multiLevelType w:val="hybridMultilevel"/>
    <w:tmpl w:val="8C66CAD0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16">
    <w:nsid w:val="6CFC5BF8"/>
    <w:multiLevelType w:val="hybridMultilevel"/>
    <w:tmpl w:val="1A629BF2"/>
    <w:lvl w:ilvl="0" w:tplc="39B2AD2C">
      <w:start w:val="1"/>
      <w:numFmt w:val="decimal"/>
      <w:lvlText w:val="%1)"/>
      <w:lvlJc w:val="left"/>
      <w:pPr>
        <w:ind w:left="158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9">
    <w:nsid w:val="7503399E"/>
    <w:multiLevelType w:val="hybridMultilevel"/>
    <w:tmpl w:val="5D4CC508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E3E8C6D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601811CE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76282363"/>
    <w:multiLevelType w:val="hybridMultilevel"/>
    <w:tmpl w:val="C64E30AC"/>
    <w:lvl w:ilvl="0" w:tplc="EC9E0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0749E0"/>
    <w:multiLevelType w:val="hybridMultilevel"/>
    <w:tmpl w:val="1CF4114A"/>
    <w:lvl w:ilvl="0" w:tplc="72A24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127"/>
  </w:num>
  <w:num w:numId="3">
    <w:abstractNumId w:val="71"/>
  </w:num>
  <w:num w:numId="4">
    <w:abstractNumId w:val="46"/>
  </w:num>
  <w:num w:numId="5">
    <w:abstractNumId w:val="49"/>
  </w:num>
  <w:num w:numId="6">
    <w:abstractNumId w:val="93"/>
  </w:num>
  <w:num w:numId="7">
    <w:abstractNumId w:val="88"/>
  </w:num>
  <w:num w:numId="8">
    <w:abstractNumId w:val="55"/>
  </w:num>
  <w:num w:numId="9">
    <w:abstractNumId w:val="111"/>
  </w:num>
  <w:num w:numId="10">
    <w:abstractNumId w:val="86"/>
  </w:num>
  <w:num w:numId="11">
    <w:abstractNumId w:val="122"/>
  </w:num>
  <w:num w:numId="12">
    <w:abstractNumId w:val="124"/>
  </w:num>
  <w:num w:numId="13">
    <w:abstractNumId w:val="90"/>
  </w:num>
  <w:num w:numId="14">
    <w:abstractNumId w:val="97"/>
  </w:num>
  <w:num w:numId="15">
    <w:abstractNumId w:val="113"/>
  </w:num>
  <w:num w:numId="16">
    <w:abstractNumId w:val="123"/>
  </w:num>
  <w:num w:numId="17">
    <w:abstractNumId w:val="83"/>
  </w:num>
  <w:num w:numId="18">
    <w:abstractNumId w:val="59"/>
  </w:num>
  <w:num w:numId="19">
    <w:abstractNumId w:val="126"/>
  </w:num>
  <w:num w:numId="20">
    <w:abstractNumId w:val="106"/>
  </w:num>
  <w:num w:numId="21">
    <w:abstractNumId w:val="78"/>
  </w:num>
  <w:num w:numId="22">
    <w:abstractNumId w:val="96"/>
  </w:num>
  <w:num w:numId="23">
    <w:abstractNumId w:val="125"/>
  </w:num>
  <w:num w:numId="24">
    <w:abstractNumId w:val="89"/>
  </w:num>
  <w:num w:numId="25">
    <w:abstractNumId w:val="100"/>
  </w:num>
  <w:num w:numId="26">
    <w:abstractNumId w:val="74"/>
  </w:num>
  <w:num w:numId="27">
    <w:abstractNumId w:val="72"/>
  </w:num>
  <w:num w:numId="28">
    <w:abstractNumId w:val="39"/>
  </w:num>
  <w:num w:numId="29">
    <w:abstractNumId w:val="34"/>
  </w:num>
  <w:num w:numId="30">
    <w:abstractNumId w:val="80"/>
  </w:num>
  <w:num w:numId="31">
    <w:abstractNumId w:val="35"/>
  </w:num>
  <w:num w:numId="32">
    <w:abstractNumId w:val="41"/>
  </w:num>
  <w:num w:numId="33">
    <w:abstractNumId w:val="57"/>
  </w:num>
  <w:num w:numId="34">
    <w:abstractNumId w:val="69"/>
  </w:num>
  <w:num w:numId="35">
    <w:abstractNumId w:val="82"/>
  </w:num>
  <w:num w:numId="36">
    <w:abstractNumId w:val="32"/>
  </w:num>
  <w:num w:numId="37">
    <w:abstractNumId w:val="75"/>
  </w:num>
  <w:num w:numId="38">
    <w:abstractNumId w:val="7"/>
  </w:num>
  <w:num w:numId="39">
    <w:abstractNumId w:val="58"/>
  </w:num>
  <w:num w:numId="40">
    <w:abstractNumId w:val="29"/>
  </w:num>
  <w:num w:numId="41">
    <w:abstractNumId w:val="118"/>
  </w:num>
  <w:num w:numId="42">
    <w:abstractNumId w:val="110"/>
  </w:num>
  <w:num w:numId="43">
    <w:abstractNumId w:val="76"/>
  </w:num>
  <w:num w:numId="44">
    <w:abstractNumId w:val="36"/>
  </w:num>
  <w:num w:numId="45">
    <w:abstractNumId w:val="73"/>
  </w:num>
  <w:num w:numId="46">
    <w:abstractNumId w:val="119"/>
  </w:num>
  <w:num w:numId="47">
    <w:abstractNumId w:val="104"/>
  </w:num>
  <w:num w:numId="48">
    <w:abstractNumId w:val="115"/>
  </w:num>
  <w:num w:numId="49">
    <w:abstractNumId w:val="45"/>
  </w:num>
  <w:num w:numId="50">
    <w:abstractNumId w:val="48"/>
  </w:num>
  <w:num w:numId="51">
    <w:abstractNumId w:val="65"/>
  </w:num>
  <w:num w:numId="52">
    <w:abstractNumId w:val="44"/>
  </w:num>
  <w:num w:numId="53">
    <w:abstractNumId w:val="68"/>
  </w:num>
  <w:num w:numId="54">
    <w:abstractNumId w:val="92"/>
  </w:num>
  <w:num w:numId="55">
    <w:abstractNumId w:val="105"/>
  </w:num>
  <w:num w:numId="56">
    <w:abstractNumId w:val="101"/>
  </w:num>
  <w:num w:numId="57">
    <w:abstractNumId w:val="120"/>
  </w:num>
  <w:num w:numId="58">
    <w:abstractNumId w:val="27"/>
  </w:num>
  <w:num w:numId="59">
    <w:abstractNumId w:val="91"/>
  </w:num>
  <w:num w:numId="60">
    <w:abstractNumId w:val="47"/>
  </w:num>
  <w:num w:numId="61">
    <w:abstractNumId w:val="109"/>
  </w:num>
  <w:num w:numId="62">
    <w:abstractNumId w:val="107"/>
  </w:num>
  <w:num w:numId="63">
    <w:abstractNumId w:val="103"/>
  </w:num>
  <w:num w:numId="64">
    <w:abstractNumId w:val="25"/>
  </w:num>
  <w:num w:numId="65">
    <w:abstractNumId w:val="62"/>
  </w:num>
  <w:num w:numId="66">
    <w:abstractNumId w:val="42"/>
  </w:num>
  <w:num w:numId="67">
    <w:abstractNumId w:val="40"/>
  </w:num>
  <w:num w:numId="68">
    <w:abstractNumId w:val="114"/>
  </w:num>
  <w:num w:numId="69">
    <w:abstractNumId w:val="81"/>
  </w:num>
  <w:num w:numId="70">
    <w:abstractNumId w:val="60"/>
  </w:num>
  <w:num w:numId="71">
    <w:abstractNumId w:val="95"/>
  </w:num>
  <w:num w:numId="72">
    <w:abstractNumId w:val="98"/>
  </w:num>
  <w:num w:numId="73">
    <w:abstractNumId w:val="54"/>
  </w:num>
  <w:num w:numId="74">
    <w:abstractNumId w:val="108"/>
  </w:num>
  <w:num w:numId="75">
    <w:abstractNumId w:val="112"/>
  </w:num>
  <w:num w:numId="76">
    <w:abstractNumId w:val="87"/>
  </w:num>
  <w:num w:numId="77">
    <w:abstractNumId w:val="31"/>
  </w:num>
  <w:num w:numId="78">
    <w:abstractNumId w:val="70"/>
  </w:num>
  <w:num w:numId="79">
    <w:abstractNumId w:val="67"/>
  </w:num>
  <w:num w:numId="80">
    <w:abstractNumId w:val="26"/>
  </w:num>
  <w:num w:numId="81">
    <w:abstractNumId w:val="56"/>
  </w:num>
  <w:num w:numId="82">
    <w:abstractNumId w:val="85"/>
  </w:num>
  <w:num w:numId="83">
    <w:abstractNumId w:val="117"/>
  </w:num>
  <w:num w:numId="84">
    <w:abstractNumId w:val="64"/>
  </w:num>
  <w:num w:numId="85">
    <w:abstractNumId w:val="84"/>
  </w:num>
  <w:num w:numId="86">
    <w:abstractNumId w:val="30"/>
  </w:num>
  <w:num w:numId="87">
    <w:abstractNumId w:val="79"/>
  </w:num>
  <w:num w:numId="88">
    <w:abstractNumId w:val="43"/>
  </w:num>
  <w:num w:numId="89">
    <w:abstractNumId w:val="50"/>
  </w:num>
  <w:num w:numId="90">
    <w:abstractNumId w:val="116"/>
  </w:num>
  <w:num w:numId="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1"/>
  </w:num>
  <w:num w:numId="94">
    <w:abstractNumId w:val="53"/>
  </w:num>
  <w:num w:numId="95">
    <w:abstractNumId w:val="37"/>
  </w:num>
  <w:num w:numId="96">
    <w:abstractNumId w:val="38"/>
  </w:num>
  <w:numIdMacAtCleanup w:val="9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9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2FAF"/>
    <w:rsid w:val="00002FE1"/>
    <w:rsid w:val="00004E79"/>
    <w:rsid w:val="00006629"/>
    <w:rsid w:val="00007467"/>
    <w:rsid w:val="00007C5B"/>
    <w:rsid w:val="000105A4"/>
    <w:rsid w:val="000105A9"/>
    <w:rsid w:val="00010F20"/>
    <w:rsid w:val="00011B8C"/>
    <w:rsid w:val="0001250A"/>
    <w:rsid w:val="00012C25"/>
    <w:rsid w:val="000131B7"/>
    <w:rsid w:val="00015974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5B8F"/>
    <w:rsid w:val="00027205"/>
    <w:rsid w:val="00027721"/>
    <w:rsid w:val="000303A7"/>
    <w:rsid w:val="000308BE"/>
    <w:rsid w:val="000312DF"/>
    <w:rsid w:val="00031629"/>
    <w:rsid w:val="00032BB0"/>
    <w:rsid w:val="00032E30"/>
    <w:rsid w:val="0003307F"/>
    <w:rsid w:val="000330AE"/>
    <w:rsid w:val="00034507"/>
    <w:rsid w:val="000345E9"/>
    <w:rsid w:val="00035B14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0356"/>
    <w:rsid w:val="00051040"/>
    <w:rsid w:val="0005195F"/>
    <w:rsid w:val="00052E17"/>
    <w:rsid w:val="00054532"/>
    <w:rsid w:val="00054D14"/>
    <w:rsid w:val="0005730F"/>
    <w:rsid w:val="000575C4"/>
    <w:rsid w:val="00057725"/>
    <w:rsid w:val="00057C97"/>
    <w:rsid w:val="00060735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2BEC"/>
    <w:rsid w:val="000A4F76"/>
    <w:rsid w:val="000A5660"/>
    <w:rsid w:val="000A67C7"/>
    <w:rsid w:val="000A6B99"/>
    <w:rsid w:val="000B1449"/>
    <w:rsid w:val="000B275D"/>
    <w:rsid w:val="000B28BC"/>
    <w:rsid w:val="000B2B4A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36BC"/>
    <w:rsid w:val="000D3DFF"/>
    <w:rsid w:val="000D546A"/>
    <w:rsid w:val="000D5DCD"/>
    <w:rsid w:val="000D6CA6"/>
    <w:rsid w:val="000D70C0"/>
    <w:rsid w:val="000E1184"/>
    <w:rsid w:val="000E27B3"/>
    <w:rsid w:val="000E2993"/>
    <w:rsid w:val="000E2A9B"/>
    <w:rsid w:val="000E4209"/>
    <w:rsid w:val="000E438D"/>
    <w:rsid w:val="000E50CB"/>
    <w:rsid w:val="000E5B8B"/>
    <w:rsid w:val="000E5B9C"/>
    <w:rsid w:val="000E5BFE"/>
    <w:rsid w:val="000E6329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4A86"/>
    <w:rsid w:val="00105AA2"/>
    <w:rsid w:val="0010618B"/>
    <w:rsid w:val="001066B0"/>
    <w:rsid w:val="00106722"/>
    <w:rsid w:val="0010762E"/>
    <w:rsid w:val="00111F2C"/>
    <w:rsid w:val="0011246D"/>
    <w:rsid w:val="001130F7"/>
    <w:rsid w:val="0011470F"/>
    <w:rsid w:val="001167C5"/>
    <w:rsid w:val="00116934"/>
    <w:rsid w:val="00116AE1"/>
    <w:rsid w:val="001174A0"/>
    <w:rsid w:val="001175FC"/>
    <w:rsid w:val="00117D04"/>
    <w:rsid w:val="00117EED"/>
    <w:rsid w:val="0012020E"/>
    <w:rsid w:val="001208ED"/>
    <w:rsid w:val="00120C33"/>
    <w:rsid w:val="00120D02"/>
    <w:rsid w:val="001215A7"/>
    <w:rsid w:val="00122D9A"/>
    <w:rsid w:val="00123573"/>
    <w:rsid w:val="001239F4"/>
    <w:rsid w:val="00123D02"/>
    <w:rsid w:val="00124BBE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5600"/>
    <w:rsid w:val="001365C5"/>
    <w:rsid w:val="00137128"/>
    <w:rsid w:val="00137378"/>
    <w:rsid w:val="00137F70"/>
    <w:rsid w:val="001414E9"/>
    <w:rsid w:val="001415DE"/>
    <w:rsid w:val="00142302"/>
    <w:rsid w:val="0014390C"/>
    <w:rsid w:val="00145AAD"/>
    <w:rsid w:val="0014728A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495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218"/>
    <w:rsid w:val="001826C3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96EEB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4A27"/>
    <w:rsid w:val="001D5FC1"/>
    <w:rsid w:val="001D6284"/>
    <w:rsid w:val="001D6C71"/>
    <w:rsid w:val="001E15B9"/>
    <w:rsid w:val="001E15C6"/>
    <w:rsid w:val="001E1F62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4634"/>
    <w:rsid w:val="001F49BA"/>
    <w:rsid w:val="001F5FCE"/>
    <w:rsid w:val="001F65C8"/>
    <w:rsid w:val="001F66D9"/>
    <w:rsid w:val="001F6D62"/>
    <w:rsid w:val="001F72D4"/>
    <w:rsid w:val="001F7FCF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630A"/>
    <w:rsid w:val="0024667D"/>
    <w:rsid w:val="00247F39"/>
    <w:rsid w:val="0025002A"/>
    <w:rsid w:val="002502BA"/>
    <w:rsid w:val="00251A1B"/>
    <w:rsid w:val="00251D9E"/>
    <w:rsid w:val="0025237F"/>
    <w:rsid w:val="002525D8"/>
    <w:rsid w:val="00253378"/>
    <w:rsid w:val="00253531"/>
    <w:rsid w:val="002570CE"/>
    <w:rsid w:val="00257BA2"/>
    <w:rsid w:val="00261F91"/>
    <w:rsid w:val="00262CC4"/>
    <w:rsid w:val="002634EE"/>
    <w:rsid w:val="00263652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6C96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130E"/>
    <w:rsid w:val="00292563"/>
    <w:rsid w:val="00292940"/>
    <w:rsid w:val="00292E2D"/>
    <w:rsid w:val="002947DD"/>
    <w:rsid w:val="00294A6A"/>
    <w:rsid w:val="00295125"/>
    <w:rsid w:val="00295AE9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2F2E"/>
    <w:rsid w:val="002C3367"/>
    <w:rsid w:val="002C38D8"/>
    <w:rsid w:val="002C45B8"/>
    <w:rsid w:val="002C54EF"/>
    <w:rsid w:val="002C6508"/>
    <w:rsid w:val="002D2F2F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298A"/>
    <w:rsid w:val="002F4467"/>
    <w:rsid w:val="002F4CE5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6AF8"/>
    <w:rsid w:val="003376DD"/>
    <w:rsid w:val="003400B9"/>
    <w:rsid w:val="00341777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0416"/>
    <w:rsid w:val="00361853"/>
    <w:rsid w:val="00362045"/>
    <w:rsid w:val="003632C1"/>
    <w:rsid w:val="003633C7"/>
    <w:rsid w:val="003639BC"/>
    <w:rsid w:val="00363B5F"/>
    <w:rsid w:val="0036425B"/>
    <w:rsid w:val="0036561A"/>
    <w:rsid w:val="00367858"/>
    <w:rsid w:val="00370CF3"/>
    <w:rsid w:val="00371806"/>
    <w:rsid w:val="0037263A"/>
    <w:rsid w:val="00372BE6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17BC"/>
    <w:rsid w:val="00382245"/>
    <w:rsid w:val="00383222"/>
    <w:rsid w:val="00384B94"/>
    <w:rsid w:val="0038558A"/>
    <w:rsid w:val="00386226"/>
    <w:rsid w:val="00390031"/>
    <w:rsid w:val="003906F2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BF5"/>
    <w:rsid w:val="003A5D8C"/>
    <w:rsid w:val="003A67D5"/>
    <w:rsid w:val="003A6E6B"/>
    <w:rsid w:val="003A6EF1"/>
    <w:rsid w:val="003A7734"/>
    <w:rsid w:val="003A7761"/>
    <w:rsid w:val="003A7DAF"/>
    <w:rsid w:val="003B1FC9"/>
    <w:rsid w:val="003B27D2"/>
    <w:rsid w:val="003B28C7"/>
    <w:rsid w:val="003B2A26"/>
    <w:rsid w:val="003B37CB"/>
    <w:rsid w:val="003B3AC6"/>
    <w:rsid w:val="003B3B40"/>
    <w:rsid w:val="003B432B"/>
    <w:rsid w:val="003B4487"/>
    <w:rsid w:val="003B46BF"/>
    <w:rsid w:val="003B567A"/>
    <w:rsid w:val="003B5EC8"/>
    <w:rsid w:val="003B5ECE"/>
    <w:rsid w:val="003B623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2FA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67E9"/>
    <w:rsid w:val="003F7286"/>
    <w:rsid w:val="003F7CE7"/>
    <w:rsid w:val="003F7F02"/>
    <w:rsid w:val="004010C5"/>
    <w:rsid w:val="004026D7"/>
    <w:rsid w:val="00402D15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4FD2"/>
    <w:rsid w:val="004259D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83F"/>
    <w:rsid w:val="00454970"/>
    <w:rsid w:val="004551D2"/>
    <w:rsid w:val="0045769A"/>
    <w:rsid w:val="004579ED"/>
    <w:rsid w:val="00461D36"/>
    <w:rsid w:val="0046219F"/>
    <w:rsid w:val="00462CEB"/>
    <w:rsid w:val="00462EBB"/>
    <w:rsid w:val="00465231"/>
    <w:rsid w:val="00465480"/>
    <w:rsid w:val="00465963"/>
    <w:rsid w:val="00466CC9"/>
    <w:rsid w:val="004709EA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14B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ECF"/>
    <w:rsid w:val="004F1824"/>
    <w:rsid w:val="004F19A9"/>
    <w:rsid w:val="004F25C0"/>
    <w:rsid w:val="004F3BF8"/>
    <w:rsid w:val="004F71B0"/>
    <w:rsid w:val="004F72C4"/>
    <w:rsid w:val="004F7579"/>
    <w:rsid w:val="004F7851"/>
    <w:rsid w:val="004F7B91"/>
    <w:rsid w:val="004F7BED"/>
    <w:rsid w:val="004F7D74"/>
    <w:rsid w:val="004F7EA7"/>
    <w:rsid w:val="0050092B"/>
    <w:rsid w:val="00501926"/>
    <w:rsid w:val="00501953"/>
    <w:rsid w:val="00501C41"/>
    <w:rsid w:val="00501F18"/>
    <w:rsid w:val="0050252A"/>
    <w:rsid w:val="005028B2"/>
    <w:rsid w:val="00502A33"/>
    <w:rsid w:val="0050304C"/>
    <w:rsid w:val="00504D41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76D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50C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40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1A7"/>
    <w:rsid w:val="0054241A"/>
    <w:rsid w:val="00542A50"/>
    <w:rsid w:val="00543802"/>
    <w:rsid w:val="00543AFE"/>
    <w:rsid w:val="00544676"/>
    <w:rsid w:val="00544FDA"/>
    <w:rsid w:val="0054513B"/>
    <w:rsid w:val="0054555D"/>
    <w:rsid w:val="00547480"/>
    <w:rsid w:val="00547934"/>
    <w:rsid w:val="00550213"/>
    <w:rsid w:val="00550706"/>
    <w:rsid w:val="00551578"/>
    <w:rsid w:val="00552DB3"/>
    <w:rsid w:val="005540D0"/>
    <w:rsid w:val="00554616"/>
    <w:rsid w:val="005554A0"/>
    <w:rsid w:val="00560371"/>
    <w:rsid w:val="0056117F"/>
    <w:rsid w:val="005613FB"/>
    <w:rsid w:val="0056187B"/>
    <w:rsid w:val="00562510"/>
    <w:rsid w:val="00563270"/>
    <w:rsid w:val="0056485F"/>
    <w:rsid w:val="00565EAD"/>
    <w:rsid w:val="0056650B"/>
    <w:rsid w:val="00567191"/>
    <w:rsid w:val="00567274"/>
    <w:rsid w:val="005676F8"/>
    <w:rsid w:val="00567F6B"/>
    <w:rsid w:val="00571318"/>
    <w:rsid w:val="005721D5"/>
    <w:rsid w:val="00573B04"/>
    <w:rsid w:val="00574D66"/>
    <w:rsid w:val="00575A51"/>
    <w:rsid w:val="0057722C"/>
    <w:rsid w:val="00580202"/>
    <w:rsid w:val="00580C5D"/>
    <w:rsid w:val="00580F9E"/>
    <w:rsid w:val="00584FB5"/>
    <w:rsid w:val="0058757F"/>
    <w:rsid w:val="00587C6A"/>
    <w:rsid w:val="00590696"/>
    <w:rsid w:val="005918E2"/>
    <w:rsid w:val="005924EC"/>
    <w:rsid w:val="00592C74"/>
    <w:rsid w:val="00593C91"/>
    <w:rsid w:val="005A0D31"/>
    <w:rsid w:val="005A1051"/>
    <w:rsid w:val="005A117D"/>
    <w:rsid w:val="005A1540"/>
    <w:rsid w:val="005A1F41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5B1A"/>
    <w:rsid w:val="005C5BD5"/>
    <w:rsid w:val="005C6B84"/>
    <w:rsid w:val="005D1E17"/>
    <w:rsid w:val="005D29AC"/>
    <w:rsid w:val="005D2D80"/>
    <w:rsid w:val="005D4257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149E"/>
    <w:rsid w:val="00623734"/>
    <w:rsid w:val="00625E71"/>
    <w:rsid w:val="006266A1"/>
    <w:rsid w:val="0063067B"/>
    <w:rsid w:val="006309BE"/>
    <w:rsid w:val="00633073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67CCC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5068"/>
    <w:rsid w:val="006853B3"/>
    <w:rsid w:val="00685C85"/>
    <w:rsid w:val="00685CF1"/>
    <w:rsid w:val="00686D1C"/>
    <w:rsid w:val="0069116F"/>
    <w:rsid w:val="00692839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42D3"/>
    <w:rsid w:val="006B49C9"/>
    <w:rsid w:val="006B71EA"/>
    <w:rsid w:val="006B735B"/>
    <w:rsid w:val="006B76A4"/>
    <w:rsid w:val="006B7EA3"/>
    <w:rsid w:val="006C0E34"/>
    <w:rsid w:val="006C0F8D"/>
    <w:rsid w:val="006C189A"/>
    <w:rsid w:val="006C1BEE"/>
    <w:rsid w:val="006C5BAC"/>
    <w:rsid w:val="006C5F00"/>
    <w:rsid w:val="006C6C4B"/>
    <w:rsid w:val="006C7417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92F"/>
    <w:rsid w:val="006E1E5B"/>
    <w:rsid w:val="006E2E3F"/>
    <w:rsid w:val="006E4869"/>
    <w:rsid w:val="006E4E67"/>
    <w:rsid w:val="006E53E5"/>
    <w:rsid w:val="006E549C"/>
    <w:rsid w:val="006E55D5"/>
    <w:rsid w:val="006E6187"/>
    <w:rsid w:val="006E677E"/>
    <w:rsid w:val="006F1A49"/>
    <w:rsid w:val="006F2868"/>
    <w:rsid w:val="006F2C9A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6E1F"/>
    <w:rsid w:val="00707554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17D3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2CB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28A6"/>
    <w:rsid w:val="0075377E"/>
    <w:rsid w:val="00754F76"/>
    <w:rsid w:val="00755584"/>
    <w:rsid w:val="007557E7"/>
    <w:rsid w:val="00756B7A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70296"/>
    <w:rsid w:val="0077079F"/>
    <w:rsid w:val="007717A8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0790"/>
    <w:rsid w:val="00791159"/>
    <w:rsid w:val="007916F7"/>
    <w:rsid w:val="00791E47"/>
    <w:rsid w:val="00791F79"/>
    <w:rsid w:val="00792596"/>
    <w:rsid w:val="0079375D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2692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6CB3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0830"/>
    <w:rsid w:val="007F0D92"/>
    <w:rsid w:val="007F27F4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1C01"/>
    <w:rsid w:val="008032F6"/>
    <w:rsid w:val="008034EC"/>
    <w:rsid w:val="0080370B"/>
    <w:rsid w:val="008050CE"/>
    <w:rsid w:val="00805DAD"/>
    <w:rsid w:val="00810768"/>
    <w:rsid w:val="00811FEA"/>
    <w:rsid w:val="00814774"/>
    <w:rsid w:val="00814E28"/>
    <w:rsid w:val="00816039"/>
    <w:rsid w:val="0081620A"/>
    <w:rsid w:val="00816B8E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58A2"/>
    <w:rsid w:val="00826402"/>
    <w:rsid w:val="008270C0"/>
    <w:rsid w:val="00830237"/>
    <w:rsid w:val="00831399"/>
    <w:rsid w:val="00831539"/>
    <w:rsid w:val="008317F9"/>
    <w:rsid w:val="0083482D"/>
    <w:rsid w:val="00835CCC"/>
    <w:rsid w:val="0083684E"/>
    <w:rsid w:val="00836910"/>
    <w:rsid w:val="0083737A"/>
    <w:rsid w:val="008414A5"/>
    <w:rsid w:val="008414FC"/>
    <w:rsid w:val="0084187E"/>
    <w:rsid w:val="00843C34"/>
    <w:rsid w:val="00843DE5"/>
    <w:rsid w:val="0084766A"/>
    <w:rsid w:val="00850037"/>
    <w:rsid w:val="00851038"/>
    <w:rsid w:val="00853B12"/>
    <w:rsid w:val="008542BD"/>
    <w:rsid w:val="008559ED"/>
    <w:rsid w:val="00856B8A"/>
    <w:rsid w:val="00857708"/>
    <w:rsid w:val="00857DF1"/>
    <w:rsid w:val="008613C5"/>
    <w:rsid w:val="00861A3D"/>
    <w:rsid w:val="00862DE5"/>
    <w:rsid w:val="00864CDB"/>
    <w:rsid w:val="008658B0"/>
    <w:rsid w:val="00866DC6"/>
    <w:rsid w:val="00867BCB"/>
    <w:rsid w:val="00867E79"/>
    <w:rsid w:val="00870378"/>
    <w:rsid w:val="00870853"/>
    <w:rsid w:val="00870B81"/>
    <w:rsid w:val="0087137E"/>
    <w:rsid w:val="0087170E"/>
    <w:rsid w:val="00872DF6"/>
    <w:rsid w:val="00873CAF"/>
    <w:rsid w:val="0087443E"/>
    <w:rsid w:val="00874BEC"/>
    <w:rsid w:val="00874EC1"/>
    <w:rsid w:val="008755A4"/>
    <w:rsid w:val="008759F0"/>
    <w:rsid w:val="00876D7B"/>
    <w:rsid w:val="0087717E"/>
    <w:rsid w:val="00877B48"/>
    <w:rsid w:val="00877DDA"/>
    <w:rsid w:val="00880912"/>
    <w:rsid w:val="00881120"/>
    <w:rsid w:val="00883E35"/>
    <w:rsid w:val="0088546E"/>
    <w:rsid w:val="00885FE4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A63"/>
    <w:rsid w:val="00896B81"/>
    <w:rsid w:val="008A20FD"/>
    <w:rsid w:val="008A2BE7"/>
    <w:rsid w:val="008A3457"/>
    <w:rsid w:val="008A4273"/>
    <w:rsid w:val="008A437E"/>
    <w:rsid w:val="008A460B"/>
    <w:rsid w:val="008A50D4"/>
    <w:rsid w:val="008A68D2"/>
    <w:rsid w:val="008B03A8"/>
    <w:rsid w:val="008B065B"/>
    <w:rsid w:val="008B14B6"/>
    <w:rsid w:val="008B1BB1"/>
    <w:rsid w:val="008B3598"/>
    <w:rsid w:val="008B35E8"/>
    <w:rsid w:val="008B3F83"/>
    <w:rsid w:val="008B4103"/>
    <w:rsid w:val="008B43F9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3347"/>
    <w:rsid w:val="008E4175"/>
    <w:rsid w:val="008E5BE5"/>
    <w:rsid w:val="008E7E99"/>
    <w:rsid w:val="008F11FD"/>
    <w:rsid w:val="008F1DEE"/>
    <w:rsid w:val="008F2130"/>
    <w:rsid w:val="008F5280"/>
    <w:rsid w:val="008F68EB"/>
    <w:rsid w:val="008F7264"/>
    <w:rsid w:val="008F74AF"/>
    <w:rsid w:val="008F77C3"/>
    <w:rsid w:val="008F7853"/>
    <w:rsid w:val="008F7A3A"/>
    <w:rsid w:val="009009C7"/>
    <w:rsid w:val="00900DD0"/>
    <w:rsid w:val="00902641"/>
    <w:rsid w:val="0090305F"/>
    <w:rsid w:val="00903EEF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79E"/>
    <w:rsid w:val="00916C98"/>
    <w:rsid w:val="00916F0D"/>
    <w:rsid w:val="009207D4"/>
    <w:rsid w:val="00922ACA"/>
    <w:rsid w:val="00923C14"/>
    <w:rsid w:val="009240C3"/>
    <w:rsid w:val="009249CE"/>
    <w:rsid w:val="00924B85"/>
    <w:rsid w:val="00925D14"/>
    <w:rsid w:val="009267A5"/>
    <w:rsid w:val="00927F5B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5CDF"/>
    <w:rsid w:val="00957449"/>
    <w:rsid w:val="00957A4F"/>
    <w:rsid w:val="00957CED"/>
    <w:rsid w:val="009618B2"/>
    <w:rsid w:val="00961F1A"/>
    <w:rsid w:val="009630C0"/>
    <w:rsid w:val="00963A72"/>
    <w:rsid w:val="009650A6"/>
    <w:rsid w:val="00965522"/>
    <w:rsid w:val="0096674E"/>
    <w:rsid w:val="009667F8"/>
    <w:rsid w:val="00966E8A"/>
    <w:rsid w:val="00967817"/>
    <w:rsid w:val="00970C28"/>
    <w:rsid w:val="00971970"/>
    <w:rsid w:val="0097242C"/>
    <w:rsid w:val="009728F5"/>
    <w:rsid w:val="00972CD1"/>
    <w:rsid w:val="00974D84"/>
    <w:rsid w:val="00977DE7"/>
    <w:rsid w:val="00980B29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191F"/>
    <w:rsid w:val="0099376B"/>
    <w:rsid w:val="009942F5"/>
    <w:rsid w:val="009948D5"/>
    <w:rsid w:val="00994FA5"/>
    <w:rsid w:val="00995180"/>
    <w:rsid w:val="00997FE3"/>
    <w:rsid w:val="009A04FB"/>
    <w:rsid w:val="009A0C0E"/>
    <w:rsid w:val="009A1B16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6468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36"/>
    <w:rsid w:val="009E35DF"/>
    <w:rsid w:val="009E5153"/>
    <w:rsid w:val="009E5CA8"/>
    <w:rsid w:val="009E72DE"/>
    <w:rsid w:val="009F032D"/>
    <w:rsid w:val="009F105B"/>
    <w:rsid w:val="009F5DBD"/>
    <w:rsid w:val="009F60F4"/>
    <w:rsid w:val="009F6BDC"/>
    <w:rsid w:val="009F6C45"/>
    <w:rsid w:val="009F6F96"/>
    <w:rsid w:val="009F7098"/>
    <w:rsid w:val="00A001AB"/>
    <w:rsid w:val="00A01567"/>
    <w:rsid w:val="00A01D54"/>
    <w:rsid w:val="00A034B6"/>
    <w:rsid w:val="00A03643"/>
    <w:rsid w:val="00A045AC"/>
    <w:rsid w:val="00A048D1"/>
    <w:rsid w:val="00A04C82"/>
    <w:rsid w:val="00A05BF3"/>
    <w:rsid w:val="00A064A6"/>
    <w:rsid w:val="00A06939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35C"/>
    <w:rsid w:val="00A240AD"/>
    <w:rsid w:val="00A262F4"/>
    <w:rsid w:val="00A2657C"/>
    <w:rsid w:val="00A26623"/>
    <w:rsid w:val="00A27541"/>
    <w:rsid w:val="00A27CB8"/>
    <w:rsid w:val="00A30582"/>
    <w:rsid w:val="00A3198D"/>
    <w:rsid w:val="00A32858"/>
    <w:rsid w:val="00A34630"/>
    <w:rsid w:val="00A347E3"/>
    <w:rsid w:val="00A35FEE"/>
    <w:rsid w:val="00A3630A"/>
    <w:rsid w:val="00A36401"/>
    <w:rsid w:val="00A370AD"/>
    <w:rsid w:val="00A375B5"/>
    <w:rsid w:val="00A37AC6"/>
    <w:rsid w:val="00A4131B"/>
    <w:rsid w:val="00A41851"/>
    <w:rsid w:val="00A43672"/>
    <w:rsid w:val="00A43B3B"/>
    <w:rsid w:val="00A44356"/>
    <w:rsid w:val="00A448BA"/>
    <w:rsid w:val="00A44979"/>
    <w:rsid w:val="00A451D6"/>
    <w:rsid w:val="00A4606A"/>
    <w:rsid w:val="00A46582"/>
    <w:rsid w:val="00A52681"/>
    <w:rsid w:val="00A55052"/>
    <w:rsid w:val="00A55511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1AB2"/>
    <w:rsid w:val="00AA332F"/>
    <w:rsid w:val="00AA39EE"/>
    <w:rsid w:val="00AA3CD1"/>
    <w:rsid w:val="00AA41E8"/>
    <w:rsid w:val="00AA4541"/>
    <w:rsid w:val="00AA5D46"/>
    <w:rsid w:val="00AA6D6B"/>
    <w:rsid w:val="00AB134F"/>
    <w:rsid w:val="00AB13CC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780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40F"/>
    <w:rsid w:val="00B05735"/>
    <w:rsid w:val="00B05D2A"/>
    <w:rsid w:val="00B06FC7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5DFB"/>
    <w:rsid w:val="00B16620"/>
    <w:rsid w:val="00B17506"/>
    <w:rsid w:val="00B17C22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27098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4E48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2548"/>
    <w:rsid w:val="00B73070"/>
    <w:rsid w:val="00B74E5B"/>
    <w:rsid w:val="00B76D34"/>
    <w:rsid w:val="00B77E35"/>
    <w:rsid w:val="00B806E9"/>
    <w:rsid w:val="00B81D82"/>
    <w:rsid w:val="00B83D64"/>
    <w:rsid w:val="00B83DD3"/>
    <w:rsid w:val="00B84BEB"/>
    <w:rsid w:val="00B852EF"/>
    <w:rsid w:val="00B8604E"/>
    <w:rsid w:val="00B87F41"/>
    <w:rsid w:val="00B917DC"/>
    <w:rsid w:val="00B91F7E"/>
    <w:rsid w:val="00B91FEC"/>
    <w:rsid w:val="00B92134"/>
    <w:rsid w:val="00B937E6"/>
    <w:rsid w:val="00B93867"/>
    <w:rsid w:val="00B945C8"/>
    <w:rsid w:val="00B94B4F"/>
    <w:rsid w:val="00B96B58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4911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595E"/>
    <w:rsid w:val="00BB6144"/>
    <w:rsid w:val="00BB6942"/>
    <w:rsid w:val="00BB6D7C"/>
    <w:rsid w:val="00BB7106"/>
    <w:rsid w:val="00BB746E"/>
    <w:rsid w:val="00BB7FC6"/>
    <w:rsid w:val="00BC11D0"/>
    <w:rsid w:val="00BC3357"/>
    <w:rsid w:val="00BC3377"/>
    <w:rsid w:val="00BC33DB"/>
    <w:rsid w:val="00BC3AE3"/>
    <w:rsid w:val="00BC4C8B"/>
    <w:rsid w:val="00BC4CF7"/>
    <w:rsid w:val="00BC52F2"/>
    <w:rsid w:val="00BC5807"/>
    <w:rsid w:val="00BC5B86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00A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5F50"/>
    <w:rsid w:val="00C16ED5"/>
    <w:rsid w:val="00C1720F"/>
    <w:rsid w:val="00C17F1A"/>
    <w:rsid w:val="00C20A16"/>
    <w:rsid w:val="00C229C7"/>
    <w:rsid w:val="00C22A6D"/>
    <w:rsid w:val="00C26283"/>
    <w:rsid w:val="00C266C5"/>
    <w:rsid w:val="00C276DC"/>
    <w:rsid w:val="00C27EA9"/>
    <w:rsid w:val="00C303DB"/>
    <w:rsid w:val="00C305A8"/>
    <w:rsid w:val="00C31B3B"/>
    <w:rsid w:val="00C31E6E"/>
    <w:rsid w:val="00C341DC"/>
    <w:rsid w:val="00C342A2"/>
    <w:rsid w:val="00C34936"/>
    <w:rsid w:val="00C34B29"/>
    <w:rsid w:val="00C3552A"/>
    <w:rsid w:val="00C35E4F"/>
    <w:rsid w:val="00C40EEF"/>
    <w:rsid w:val="00C42B3B"/>
    <w:rsid w:val="00C45A47"/>
    <w:rsid w:val="00C45F2E"/>
    <w:rsid w:val="00C468C5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118"/>
    <w:rsid w:val="00C77556"/>
    <w:rsid w:val="00C7790D"/>
    <w:rsid w:val="00C8123E"/>
    <w:rsid w:val="00C81D19"/>
    <w:rsid w:val="00C8207E"/>
    <w:rsid w:val="00C82515"/>
    <w:rsid w:val="00C82726"/>
    <w:rsid w:val="00C82C24"/>
    <w:rsid w:val="00C83624"/>
    <w:rsid w:val="00C85787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0CE6"/>
    <w:rsid w:val="00CA1D63"/>
    <w:rsid w:val="00CA255C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17E1"/>
    <w:rsid w:val="00CC25BD"/>
    <w:rsid w:val="00CC3051"/>
    <w:rsid w:val="00CC335C"/>
    <w:rsid w:val="00CC3DA0"/>
    <w:rsid w:val="00CC3DE9"/>
    <w:rsid w:val="00CC4714"/>
    <w:rsid w:val="00CC567F"/>
    <w:rsid w:val="00CC7E8C"/>
    <w:rsid w:val="00CD18B1"/>
    <w:rsid w:val="00CD1A06"/>
    <w:rsid w:val="00CD29F4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2E3"/>
    <w:rsid w:val="00CE5C7F"/>
    <w:rsid w:val="00CE67FE"/>
    <w:rsid w:val="00CE6889"/>
    <w:rsid w:val="00CE7F57"/>
    <w:rsid w:val="00CF02BB"/>
    <w:rsid w:val="00CF0B8E"/>
    <w:rsid w:val="00CF2F29"/>
    <w:rsid w:val="00CF3231"/>
    <w:rsid w:val="00CF32BC"/>
    <w:rsid w:val="00CF3ED5"/>
    <w:rsid w:val="00CF43CB"/>
    <w:rsid w:val="00CF48C3"/>
    <w:rsid w:val="00CF5867"/>
    <w:rsid w:val="00CF78BE"/>
    <w:rsid w:val="00D00464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BE8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0D5C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5674"/>
    <w:rsid w:val="00D5607B"/>
    <w:rsid w:val="00D571C9"/>
    <w:rsid w:val="00D57525"/>
    <w:rsid w:val="00D577AE"/>
    <w:rsid w:val="00D57832"/>
    <w:rsid w:val="00D57D30"/>
    <w:rsid w:val="00D6019A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5CD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301"/>
    <w:rsid w:val="00DB64C1"/>
    <w:rsid w:val="00DB6892"/>
    <w:rsid w:val="00DB7FDB"/>
    <w:rsid w:val="00DC0948"/>
    <w:rsid w:val="00DC143A"/>
    <w:rsid w:val="00DC464B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07D46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12F"/>
    <w:rsid w:val="00E43D0D"/>
    <w:rsid w:val="00E442CD"/>
    <w:rsid w:val="00E4436F"/>
    <w:rsid w:val="00E44FE3"/>
    <w:rsid w:val="00E50954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1FF7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29AA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0642"/>
    <w:rsid w:val="00EB1A01"/>
    <w:rsid w:val="00EB1E93"/>
    <w:rsid w:val="00EB1E9C"/>
    <w:rsid w:val="00EB4104"/>
    <w:rsid w:val="00EB4B7B"/>
    <w:rsid w:val="00EB51FB"/>
    <w:rsid w:val="00EB65B5"/>
    <w:rsid w:val="00EC0CC4"/>
    <w:rsid w:val="00EC2C42"/>
    <w:rsid w:val="00EC5058"/>
    <w:rsid w:val="00EC516E"/>
    <w:rsid w:val="00EC5259"/>
    <w:rsid w:val="00EC5F1A"/>
    <w:rsid w:val="00EC6C17"/>
    <w:rsid w:val="00ED1796"/>
    <w:rsid w:val="00ED2967"/>
    <w:rsid w:val="00ED3C25"/>
    <w:rsid w:val="00ED3F3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7FAD"/>
    <w:rsid w:val="00EF2629"/>
    <w:rsid w:val="00EF463F"/>
    <w:rsid w:val="00EF54FA"/>
    <w:rsid w:val="00EF6348"/>
    <w:rsid w:val="00EF64A4"/>
    <w:rsid w:val="00F00080"/>
    <w:rsid w:val="00F00E52"/>
    <w:rsid w:val="00F03AD5"/>
    <w:rsid w:val="00F044AB"/>
    <w:rsid w:val="00F051D8"/>
    <w:rsid w:val="00F05DB0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1F9"/>
    <w:rsid w:val="00F1742E"/>
    <w:rsid w:val="00F177C9"/>
    <w:rsid w:val="00F17B65"/>
    <w:rsid w:val="00F17D5B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4C0"/>
    <w:rsid w:val="00F55754"/>
    <w:rsid w:val="00F56BDE"/>
    <w:rsid w:val="00F56F87"/>
    <w:rsid w:val="00F57024"/>
    <w:rsid w:val="00F570A2"/>
    <w:rsid w:val="00F571CE"/>
    <w:rsid w:val="00F6018D"/>
    <w:rsid w:val="00F60AE3"/>
    <w:rsid w:val="00F61F32"/>
    <w:rsid w:val="00F62FE0"/>
    <w:rsid w:val="00F63DD9"/>
    <w:rsid w:val="00F650E0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6D80"/>
    <w:rsid w:val="00F77BF4"/>
    <w:rsid w:val="00F80128"/>
    <w:rsid w:val="00F80409"/>
    <w:rsid w:val="00F80A9A"/>
    <w:rsid w:val="00F811A8"/>
    <w:rsid w:val="00F817C3"/>
    <w:rsid w:val="00F8399D"/>
    <w:rsid w:val="00F86670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4730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6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5421A7"/>
  </w:style>
  <w:style w:type="character" w:customStyle="1" w:styleId="StandardZnak1">
    <w:name w:val="Standard Znak1"/>
    <w:link w:val="Standard"/>
    <w:locked/>
    <w:rsid w:val="00ED3F37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Odwoaniedokomentarza2">
    <w:name w:val="Odwołanie do komentarza2"/>
    <w:rsid w:val="00ED3F3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35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3536"/>
    <w:rPr>
      <w:rFonts w:ascii="Times New Roman" w:hAnsi="Times New Roman"/>
      <w:sz w:val="20"/>
    </w:rPr>
  </w:style>
  <w:style w:type="paragraph" w:customStyle="1" w:styleId="BodyText21">
    <w:name w:val="Body Text 21"/>
    <w:rsid w:val="009E3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580202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80202"/>
    <w:pPr>
      <w:suppressAutoHyphens/>
      <w:spacing w:after="120" w:line="240" w:lineRule="auto"/>
      <w:ind w:left="283"/>
      <w:jc w:val="both"/>
    </w:pPr>
    <w:rPr>
      <w:rFonts w:eastAsia="Times New Roman" w:cs="Tahoma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80202"/>
    <w:rPr>
      <w:rFonts w:ascii="Times New Roman" w:eastAsia="Times New Roman" w:hAnsi="Times New Roman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2F35E-5C06-482C-A36C-B45145F6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2023-07-06T11:58:00Z</cp:lastPrinted>
  <dcterms:created xsi:type="dcterms:W3CDTF">2023-07-05T14:03:00Z</dcterms:created>
  <dcterms:modified xsi:type="dcterms:W3CDTF">2023-07-06T12:09:00Z</dcterms:modified>
</cp:coreProperties>
</file>