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47" w:rsidRDefault="004A371F" w:rsidP="004B7447">
      <w:pPr>
        <w:rPr>
          <w:b/>
        </w:rPr>
      </w:pPr>
      <w:r>
        <w:rPr>
          <w:b/>
          <w:bCs/>
        </w:rPr>
        <w:t xml:space="preserve"> </w:t>
      </w:r>
      <w:r w:rsidR="004B7447">
        <w:rPr>
          <w:b/>
          <w:bCs/>
        </w:rPr>
        <w:t>ZP/7/19/W</w:t>
      </w:r>
      <w:r w:rsidR="004B7447">
        <w:rPr>
          <w:b/>
          <w:bCs/>
        </w:rPr>
        <w:tab/>
      </w:r>
      <w:r w:rsidR="004B7447">
        <w:rPr>
          <w:b/>
          <w:bCs/>
        </w:rPr>
        <w:tab/>
      </w:r>
      <w:r w:rsidR="004B7447">
        <w:rPr>
          <w:b/>
          <w:bCs/>
        </w:rPr>
        <w:tab/>
      </w:r>
      <w:r w:rsidR="004B7447">
        <w:rPr>
          <w:b/>
          <w:bCs/>
        </w:rPr>
        <w:tab/>
      </w:r>
      <w:r w:rsidR="004B7447">
        <w:rPr>
          <w:b/>
          <w:bCs/>
        </w:rPr>
        <w:tab/>
      </w:r>
      <w:r w:rsidR="004B7447">
        <w:rPr>
          <w:b/>
          <w:bCs/>
        </w:rPr>
        <w:tab/>
      </w:r>
      <w:r w:rsidR="004B7447">
        <w:rPr>
          <w:b/>
          <w:bCs/>
        </w:rPr>
        <w:tab/>
        <w:t xml:space="preserve">              </w:t>
      </w:r>
      <w:r w:rsidR="004B7447" w:rsidRPr="000F3974">
        <w:rPr>
          <w:b/>
          <w:bCs/>
        </w:rPr>
        <w:t>Załącznik</w:t>
      </w:r>
      <w:r w:rsidR="004B7447">
        <w:rPr>
          <w:b/>
          <w:bCs/>
        </w:rPr>
        <w:t xml:space="preserve"> nr  1 </w:t>
      </w:r>
      <w:r w:rsidR="004B7447" w:rsidRPr="000F3974">
        <w:rPr>
          <w:b/>
          <w:bCs/>
        </w:rPr>
        <w:t>do SIWZ</w:t>
      </w:r>
    </w:p>
    <w:p w:rsidR="00F44A81" w:rsidRDefault="004B7447" w:rsidP="004B7447">
      <w:pPr>
        <w:jc w:val="center"/>
        <w:rPr>
          <w:b/>
          <w:sz w:val="32"/>
          <w:szCs w:val="32"/>
          <w:u w:val="single"/>
        </w:rPr>
      </w:pPr>
      <w:r w:rsidRPr="005F16E4">
        <w:rPr>
          <w:b/>
          <w:sz w:val="32"/>
          <w:szCs w:val="32"/>
          <w:u w:val="single"/>
        </w:rPr>
        <w:t>Z</w:t>
      </w:r>
      <w:r w:rsidR="00F44A81">
        <w:rPr>
          <w:b/>
          <w:sz w:val="32"/>
          <w:szCs w:val="32"/>
          <w:u w:val="single"/>
        </w:rPr>
        <w:t>adanie</w:t>
      </w:r>
      <w:r w:rsidRPr="005F16E4">
        <w:rPr>
          <w:b/>
          <w:sz w:val="32"/>
          <w:szCs w:val="32"/>
          <w:u w:val="single"/>
        </w:rPr>
        <w:t xml:space="preserve"> 1</w:t>
      </w:r>
    </w:p>
    <w:p w:rsidR="00A0295B" w:rsidRPr="005F16E4" w:rsidRDefault="00A0295B" w:rsidP="004B7447">
      <w:pPr>
        <w:jc w:val="center"/>
        <w:rPr>
          <w:b/>
          <w:sz w:val="32"/>
          <w:szCs w:val="32"/>
          <w:u w:val="single"/>
        </w:rPr>
      </w:pPr>
    </w:p>
    <w:p w:rsidR="004B7447" w:rsidRDefault="004B7447" w:rsidP="004B7447">
      <w:pPr>
        <w:jc w:val="center"/>
        <w:rPr>
          <w:b/>
          <w:sz w:val="28"/>
        </w:rPr>
      </w:pPr>
      <w:r>
        <w:rPr>
          <w:b/>
          <w:sz w:val="28"/>
        </w:rPr>
        <w:t xml:space="preserve">FORMULARZ MINIMALNYCH PARAMETRÓW WYMAGANYCH </w:t>
      </w:r>
    </w:p>
    <w:p w:rsidR="004B7447" w:rsidRDefault="004B7447" w:rsidP="004B7447">
      <w:pPr>
        <w:jc w:val="center"/>
        <w:rPr>
          <w:b/>
          <w:sz w:val="28"/>
        </w:rPr>
      </w:pPr>
      <w:r>
        <w:rPr>
          <w:b/>
          <w:sz w:val="28"/>
        </w:rPr>
        <w:t>ORAZ PARAMETRÓW PUNKTOWANYCH</w:t>
      </w:r>
    </w:p>
    <w:p w:rsidR="00F44A81" w:rsidRDefault="004B7447" w:rsidP="004B7447">
      <w:pPr>
        <w:jc w:val="center"/>
        <w:rPr>
          <w:b/>
          <w:sz w:val="28"/>
        </w:rPr>
      </w:pPr>
      <w:r>
        <w:rPr>
          <w:b/>
          <w:sz w:val="28"/>
        </w:rPr>
        <w:t>(Szczegółowy opis przedmiotu zamówienia)</w:t>
      </w:r>
    </w:p>
    <w:p w:rsidR="00A0295B" w:rsidRDefault="00A0295B" w:rsidP="004B7447">
      <w:pPr>
        <w:jc w:val="center"/>
        <w:rPr>
          <w:b/>
          <w:sz w:val="28"/>
        </w:rPr>
      </w:pPr>
      <w:bookmarkStart w:id="0" w:name="_GoBack"/>
      <w:bookmarkEnd w:id="0"/>
    </w:p>
    <w:p w:rsidR="00867B53" w:rsidRDefault="00CC3B79" w:rsidP="00867B53">
      <w:pPr>
        <w:jc w:val="both"/>
        <w:rPr>
          <w:b/>
        </w:rPr>
      </w:pPr>
      <w:r w:rsidRPr="00DB3C7C">
        <w:rPr>
          <w:rFonts w:eastAsia="Arial Unicode MS"/>
          <w:bCs/>
          <w:color w:val="000000"/>
          <w:spacing w:val="10"/>
          <w:sz w:val="28"/>
          <w:szCs w:val="28"/>
        </w:rPr>
        <w:t>Ambulans typu C z wyposażeniem</w:t>
      </w:r>
      <w:r>
        <w:rPr>
          <w:rFonts w:eastAsia="Arial Unicode MS"/>
          <w:bCs/>
          <w:color w:val="000000"/>
          <w:spacing w:val="10"/>
          <w:sz w:val="28"/>
          <w:szCs w:val="28"/>
        </w:rPr>
        <w:t xml:space="preserve"> (</w:t>
      </w:r>
      <w:r>
        <w:rPr>
          <w:color w:val="000000"/>
        </w:rPr>
        <w:t>posiadający deklarację CE zgodnie z przepisami prawa polskiego potwierdzające zgodność zabudowy medycznej z wymogami normy aktualnej PN EN 1789+A2 w zakresie ambulansu typu C oraz zgodność wyposażenia medycznego z aktualną normą  PN EN 1865).</w:t>
      </w:r>
      <w:r>
        <w:rPr>
          <w:b/>
        </w:rPr>
        <w:t xml:space="preserve"> </w:t>
      </w:r>
    </w:p>
    <w:tbl>
      <w:tblPr>
        <w:tblW w:w="10065" w:type="dxa"/>
        <w:tblInd w:w="-49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65"/>
        <w:gridCol w:w="1300"/>
        <w:gridCol w:w="2833"/>
      </w:tblGrid>
      <w:tr w:rsidR="00867B53" w:rsidRPr="00024903" w:rsidTr="001E0CED">
        <w:trPr>
          <w:trHeight w:val="5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Parametr/Warunek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 wymagany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Parametr oferowany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CC3B7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 - 201</w:t>
            </w:r>
            <w:r w:rsid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Typ furgon częściowo przeszklony z DMC do max. 3,5 t.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BF5F5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wyposażona w dwa pojedyncze fotele z podłokietnikami </w:t>
            </w:r>
            <w:r w:rsidR="00BF5F53">
              <w:rPr>
                <w:rFonts w:ascii="Tahoma" w:hAnsi="Tahoma" w:cs="Tahoma"/>
                <w:color w:val="000000"/>
                <w:sz w:val="16"/>
                <w:szCs w:val="16"/>
              </w:rPr>
              <w:t>i regulacją odcinka lędźwiowego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BF5F5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Drzwi boczne prawe przesuwne do tyłu z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otwieraną szybą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wysokie (otwór drzwiowy min. 1</w:t>
            </w:r>
            <w:r w:rsidR="00BF5F53"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cm) umożliwiające bezproblemowe wejście do przedziału medyc</w:t>
            </w:r>
            <w:r w:rsidR="00C91AD1">
              <w:rPr>
                <w:rFonts w:ascii="Tahoma" w:hAnsi="Tahoma" w:cs="Tahoma"/>
                <w:color w:val="000000"/>
                <w:sz w:val="16"/>
                <w:szCs w:val="16"/>
              </w:rPr>
              <w:t>znego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BF5F5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boczne lewe przesuwne do tyłu.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45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Drzwi tylne dwuskrzydłowe, wysokie (otwór drzwiowy min. 180 cm) umożliwiające bezproblemowe wejście do przedziału medycznego przeszklone otwierane na boki do kąta min. 260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Stopień wejściowy tylny, stanowiący zderzak ochronny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81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Stopień wejściowy </w:t>
            </w:r>
            <w:r w:rsidRPr="00024903">
              <w:rPr>
                <w:rFonts w:ascii="Tahoma" w:hAnsi="Tahoma" w:cs="Tahoma"/>
                <w:color w:val="002060"/>
                <w:sz w:val="16"/>
                <w:szCs w:val="16"/>
              </w:rPr>
              <w:t>(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boczny przy prawych drzwiach przesuwnych) do przedziału ładunkowego wewnętrzny stały lub zewnętrzny automatycznie chowany / wysuwany przy zamykaniu / otwieraniu drzwi przesuwnych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Autoalarm + centralny zamek we wszystkich drzwiach sterowany z oryginalnego kluczyka (pilota) samochodu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B83893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F5F53" w:rsidRDefault="00867B53" w:rsidP="00BF5F5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przeciwmgielne przednie</w:t>
            </w:r>
            <w:r w:rsidR="0018742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187425" w:rsidRPr="00187425">
              <w:rPr>
                <w:rFonts w:ascii="Tahoma" w:hAnsi="Tahoma" w:cs="Tahoma"/>
                <w:color w:val="000000"/>
                <w:sz w:val="16"/>
                <w:szCs w:val="16"/>
              </w:rPr>
              <w:t>z funkcją statycznego doświetlania zakrętów</w:t>
            </w:r>
          </w:p>
          <w:p w:rsidR="00BF5F53" w:rsidRPr="00711268" w:rsidRDefault="00BF5F53" w:rsidP="00BF5F5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BF5F53" w:rsidRPr="004B7447" w:rsidRDefault="00BF5F53" w:rsidP="00BF5F53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doświetlanie zakrętów przez reflektory przeciwmgielne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- 0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,</w:t>
            </w:r>
          </w:p>
          <w:p w:rsidR="00867B53" w:rsidRPr="004B7447" w:rsidRDefault="00BF5F53" w:rsidP="00F12CC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doświetlanie zakrętów zintegrowane  z reflektorem przednim „mijania”</w:t>
            </w:r>
            <w:r w:rsidRP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 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- </w:t>
            </w:r>
            <w:r w:rsidR="00F12CC4"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4</w:t>
            </w:r>
            <w:r w:rsidRP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F5F53"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67B53" w:rsidRPr="00024903" w:rsidTr="00B83893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Kolor żółty (fabryczny) RAL1016 lub kolor biały</w:t>
            </w:r>
          </w:p>
          <w:p w:rsidR="00E24A21" w:rsidRPr="00711268" w:rsidRDefault="00E24A21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E24A21" w:rsidRPr="00BF5F53" w:rsidRDefault="00E24A21" w:rsidP="00E24A2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kolor biały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- 0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,</w:t>
            </w:r>
          </w:p>
          <w:p w:rsidR="00E24A21" w:rsidRPr="004B7447" w:rsidRDefault="00E24A21" w:rsidP="00E24A2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kolor żółty (fabryczny) RAL1016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- 3</w:t>
            </w:r>
            <w:r w:rsidRP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E24A21"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SILNIK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B83893">
        <w:trPr>
          <w:trHeight w:val="855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CC3B79" w:rsidRDefault="00867B53" w:rsidP="00CC3B79">
            <w:pP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zapłonem samoczynnym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turbodoładowany, z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elektronicznym bezpośrednim wtryskiem paliwa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CommonRail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urządzeniem do podgrzewania silnika, ułatwiającym rozruch zimne</w:t>
            </w:r>
            <w:r w:rsidR="00874B06">
              <w:rPr>
                <w:rFonts w:ascii="Tahoma" w:hAnsi="Tahoma" w:cs="Tahoma"/>
                <w:color w:val="000000"/>
                <w:sz w:val="16"/>
                <w:szCs w:val="16"/>
              </w:rPr>
              <w:t>go silnika, o pojemności min. 19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00 cm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3</w:t>
            </w:r>
          </w:p>
          <w:p w:rsidR="00CC3B79" w:rsidRPr="00711268" w:rsidRDefault="00CC3B79" w:rsidP="00CC3B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CC3B79" w:rsidRPr="004B7447" w:rsidRDefault="00CC3B79" w:rsidP="00CC3B7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pojemność silnika 1900 cm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>3</w:t>
            </w:r>
            <w:r w:rsid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do 21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99 cm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3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- 0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 w:rsid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,</w:t>
            </w:r>
          </w:p>
          <w:p w:rsidR="00BF5F53" w:rsidRPr="004B7447" w:rsidRDefault="00BF5F53" w:rsidP="00CC3B7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pojemność silnika 2200 cm</w:t>
            </w:r>
            <w:r w:rsidRP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>3</w:t>
            </w:r>
            <w:r w:rsidRP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do 2499 cm</w:t>
            </w:r>
            <w:r w:rsidRP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3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- </w:t>
            </w:r>
            <w:r w:rsidR="00E24A21"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4</w:t>
            </w:r>
            <w:r w:rsidRP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C52180" w:rsidRPr="004B7447" w:rsidRDefault="00CC3B79" w:rsidP="00CC3B7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pojemność silnika powyżej 2500 cm</w:t>
            </w:r>
            <w:r w:rsidRP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3      </w:t>
            </w:r>
            <w:r w:rsid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   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- </w:t>
            </w:r>
            <w:r w:rsidR="00BF5F53"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F12CC4"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5</w:t>
            </w:r>
            <w:r w:rsidRP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55002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CC3B79"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874B0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Moc </w:t>
            </w:r>
            <w:r w:rsidR="00CC3B79">
              <w:rPr>
                <w:rFonts w:ascii="Tahoma" w:hAnsi="Tahoma" w:cs="Tahoma"/>
                <w:color w:val="000000"/>
                <w:sz w:val="16"/>
                <w:szCs w:val="16"/>
              </w:rPr>
              <w:t>silnika min. 120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KW.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Silnik spełniający obecnie obowiązuj</w:t>
            </w:r>
            <w:r w:rsidR="001643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ące przepisy norm spalin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5B151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wskazujący czas</w:t>
            </w:r>
            <w:r w:rsidR="005B151D">
              <w:rPr>
                <w:rFonts w:ascii="Tahoma" w:hAnsi="Tahoma" w:cs="Tahoma"/>
                <w:color w:val="000000"/>
                <w:sz w:val="16"/>
                <w:szCs w:val="16"/>
              </w:rPr>
              <w:t>/przebieg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następnego przeglądu </w:t>
            </w:r>
            <w:r w:rsidR="00164376"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serwisowego dostępn</w:t>
            </w:r>
            <w:r w:rsidR="005B151D"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 w:rsidR="00164376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dla użytkownika przez cały okres eksploatacji pojazdu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ZESPÓŁ NAPĘDOWY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4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A00C1" w:rsidRDefault="00DA00C1" w:rsidP="00DA00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Skrzynia biegów manualna synchronizowana min. sześciobiegowa + bieg wsteczny lub automatyczna z możliwością  manualnej redukcji biegów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DA00C1" w:rsidRPr="00711268" w:rsidRDefault="00DA00C1" w:rsidP="00DA00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DA00C1" w:rsidRPr="00DA00C1" w:rsidRDefault="00DA00C1" w:rsidP="00AE671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skrzynia manualna</w:t>
            </w:r>
            <w:r w:rsid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       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- 0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</w:p>
          <w:p w:rsidR="00867B53" w:rsidRPr="00DA00C1" w:rsidRDefault="00DA00C1" w:rsidP="00AE671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skrzynia automatyczna</w:t>
            </w:r>
            <w:r w:rsid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BF5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- 1</w:t>
            </w:r>
            <w:r w:rsidR="00CC3B7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A00C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pkt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DA00C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Napęd na koła przednie lub tylne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ZAWIESZENIE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E92278">
        <w:trPr>
          <w:trHeight w:val="59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1643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Gwarantujące dobrą przyczepność kół do nawierzchni, stabilność i manewrowość w trudnym terenie, umożliwiające komfortowy transport pacjenta.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435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UKŁAD HAMULCOWY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435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 wspomaganiem i korektorem siły hamowania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FC3D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wspomagania nagłego hamowania np. BAS, BA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ABS zapobiegający blokadzie kół w trakcie hamowania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Elektroniczny system stabilizacji toru jazdy np. ESP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F305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System</w:t>
            </w:r>
            <w:r w:rsidR="00643576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zapobiegającym poślizgowi kół w trakcie ruszania np. ASR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Hamulce tarczowe na obu osiach (przód i tył)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E922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Alternator o wydajności min. </w:t>
            </w:r>
            <w:r w:rsidR="00E92278">
              <w:rPr>
                <w:rFonts w:ascii="Tahoma" w:hAnsi="Tahoma" w:cs="Tahoma"/>
                <w:color w:val="000000"/>
                <w:sz w:val="16"/>
                <w:szCs w:val="16"/>
              </w:rPr>
              <w:t>185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DF1AD7">
        <w:trPr>
          <w:trHeight w:val="445"/>
        </w:trPr>
        <w:tc>
          <w:tcPr>
            <w:tcW w:w="567" w:type="dxa"/>
            <w:shd w:val="clear" w:color="auto" w:fill="auto"/>
            <w:vAlign w:val="center"/>
            <w:hideMark/>
          </w:tcPr>
          <w:p w:rsidR="00DF1AD7" w:rsidRPr="00024903" w:rsidRDefault="00643576" w:rsidP="00DF1A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Default="00643576" w:rsidP="00CC3B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dwa akumulatory głębokiego rozładowania o pojemności min. 90 Ah  (w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przypadku, gdy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pojazd wyposażony jest w fabryczny akumulator typu kwasowego wykonawca zamiennie </w:t>
            </w:r>
            <w:r w:rsidR="008F0B21" w:rsidRPr="00024903">
              <w:rPr>
                <w:rFonts w:ascii="Tahoma" w:hAnsi="Tahoma" w:cs="Tahoma"/>
                <w:color w:val="000000"/>
                <w:sz w:val="16"/>
                <w:szCs w:val="16"/>
              </w:rPr>
              <w:t>oferuje akumulator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żelowy)</w:t>
            </w:r>
          </w:p>
          <w:p w:rsidR="00DF1AD7" w:rsidRPr="00024903" w:rsidRDefault="00DF1AD7" w:rsidP="00CC3B7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POJAZDU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43576" w:rsidRPr="00024903" w:rsidRDefault="00643576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43576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43576" w:rsidRPr="00024903" w:rsidRDefault="00643576" w:rsidP="00B87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43576" w:rsidRPr="00024903" w:rsidRDefault="00643576" w:rsidP="006435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Elementy sterowania na panelu i sterownikach w języku Polskim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3576" w:rsidRPr="00024903" w:rsidRDefault="00643576" w:rsidP="006435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  <w:hideMark/>
          </w:tcPr>
          <w:p w:rsidR="00643576" w:rsidRPr="00024903" w:rsidRDefault="00643576" w:rsidP="006435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6435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FC3D0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</w:t>
            </w:r>
            <w:r w:rsidR="00FC3D0D"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zołowe i boczne poduszki powietrzne dla kierowcy i pasażera</w:t>
            </w:r>
            <w:r w:rsidR="00E92278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7F69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867B53" w:rsidRPr="00024903" w:rsidRDefault="00867B53" w:rsidP="006435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sterowane szyby boczne w kabinie kierowcy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024903" w:rsidRDefault="00E92278" w:rsidP="00E922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Regulowana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867B53" w:rsidRPr="00024903">
              <w:rPr>
                <w:rFonts w:ascii="Tahoma" w:hAnsi="Tahoma" w:cs="Tahoma"/>
                <w:color w:val="000000"/>
                <w:sz w:val="16"/>
                <w:szCs w:val="16"/>
              </w:rPr>
              <w:t>olumna kierownicy</w:t>
            </w:r>
            <w:r w:rsidR="0079595F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867B53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Elektrycznie regulowane i podgrzewane lusterka zewnętrzne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C73B90">
        <w:trPr>
          <w:trHeight w:val="891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Default="002B0E72" w:rsidP="00E922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Klimatyzacja kabiny kierowcy</w:t>
            </w:r>
          </w:p>
          <w:p w:rsidR="002B0E72" w:rsidRPr="00711268" w:rsidRDefault="002B0E72" w:rsidP="00E922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2B0E72" w:rsidRPr="00BF5F53" w:rsidRDefault="002B0E72" w:rsidP="00E922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klimatyzacja manualna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- 0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,</w:t>
            </w:r>
          </w:p>
          <w:p w:rsidR="002B0E72" w:rsidRPr="004B7447" w:rsidRDefault="002B0E72" w:rsidP="00E922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klimatyzacja  np. typu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klimatronic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- </w:t>
            </w:r>
            <w:r w:rsidR="00E24A21"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3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2B0E72" w:rsidRPr="00024903" w:rsidRDefault="002B0E72" w:rsidP="00E922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64004B" w:rsidRDefault="002B0E72" w:rsidP="00E922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4004B">
              <w:rPr>
                <w:rFonts w:ascii="Tahoma" w:hAnsi="Tahoma" w:cs="Tahoma"/>
                <w:sz w:val="16"/>
                <w:szCs w:val="16"/>
              </w:rPr>
              <w:t xml:space="preserve">Kamera cofania </w:t>
            </w:r>
            <w:r w:rsidR="00DC006C">
              <w:rPr>
                <w:rFonts w:ascii="Tahoma" w:hAnsi="Tahoma" w:cs="Tahoma"/>
                <w:sz w:val="16"/>
                <w:szCs w:val="16"/>
              </w:rPr>
              <w:t>z wyświetlaczem min. 4,5”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2B0E72" w:rsidRPr="00024903" w:rsidRDefault="002B0E72" w:rsidP="00D83B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Pełnowymiarowe koło zapasowe lub zestaw naprawczy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komplet kół zimowych na felgach stalowych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Wymogi, co do przedmiotu zamówienia w zakresie adaptacji na ambulans sanitarny zgodnie z aktualną PNEN 1789+A2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Ambulans (spełniający wszystkie wymagania Zamawiającego określone w niniejszym Załączniku do SIWZ) musi posiadać przeprowadzone badania wyszczególnione w Załączniku C do normy PN-EN 1789+A2.  (Zwraca się uwagę na fakt, że badania układów podtrzymujących i zamocowań 4.5.9/5.3 wykonuje jednostka notyfikowana)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NADWOZIE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Default="002B0E72" w:rsidP="00E922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Minimalne wymiary przedziału medycznego w mm (długość x szerokość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x wysokość) 32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50 x 1700 x 1800</w:t>
            </w:r>
          </w:p>
          <w:p w:rsidR="002B0E72" w:rsidRPr="00711268" w:rsidRDefault="002B0E72" w:rsidP="00E9227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2B0E72" w:rsidRPr="00E24A21" w:rsidRDefault="00E24A21" w:rsidP="00E922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długość 3250 do 325</w:t>
            </w:r>
            <w:r w:rsidR="002B0E7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9 </w:t>
            </w:r>
            <w:r w:rsidR="002B0E7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2B0E72"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- 0</w:t>
            </w:r>
            <w:r w:rsidR="002B0E72"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 w:rsidR="002B0E7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,</w:t>
            </w:r>
          </w:p>
          <w:p w:rsidR="00E24A21" w:rsidRPr="00BF5F53" w:rsidRDefault="00E24A21" w:rsidP="00E922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lastRenderedPageBreak/>
              <w:t xml:space="preserve">długość 3260 do 3349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vertAlign w:val="superscript"/>
                <w:lang w:val="pl-PL"/>
              </w:rPr>
              <w:t xml:space="preserve"> 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F12CC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</w:p>
          <w:p w:rsidR="002B0E72" w:rsidRPr="00BF5F53" w:rsidRDefault="002B0E72" w:rsidP="00E922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długość powyżej 3350 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F12CC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2B0E72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 !</w:t>
            </w:r>
          </w:p>
          <w:p w:rsidR="00B83893" w:rsidRDefault="00B8389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83893" w:rsidRDefault="00B8389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83893" w:rsidRPr="00024903" w:rsidRDefault="00B8389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7B53" w:rsidRPr="00024903" w:rsidTr="00550024">
        <w:trPr>
          <w:trHeight w:val="189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6F3059" w:rsidRDefault="002B0E72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30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867B53" w:rsidRPr="006F3059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30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Zewnętrzny </w:t>
            </w:r>
            <w:r w:rsidR="008F0B21" w:rsidRPr="006F3059">
              <w:rPr>
                <w:rFonts w:ascii="Tahoma" w:hAnsi="Tahoma" w:cs="Tahoma"/>
                <w:color w:val="000000"/>
                <w:sz w:val="16"/>
                <w:szCs w:val="16"/>
              </w:rPr>
              <w:t>schowek za</w:t>
            </w:r>
            <w:r w:rsidRPr="006F30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lewymi drzwiami przesuwnymi (oddzielony od przedziału medycznego i dostępny z zewnątrz pojazdu), z miejscem mocowania min. 2 szt. butli tlenowych 10l, z miejscem mocowania krzesełka transportowego, noszy podbierakowych, materaca próżniowego, deski ortopedycznej dla dorosłych i dzieci, kamizelki KED, szyn typu Kramer, trzech </w:t>
            </w:r>
            <w:r w:rsidR="002B0E72" w:rsidRPr="006F30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kasków wraz z kaskami. </w:t>
            </w:r>
            <w:r w:rsidRPr="006F30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Od strony </w:t>
            </w:r>
            <w:r w:rsidR="008F0B21" w:rsidRPr="006F3059">
              <w:rPr>
                <w:rFonts w:ascii="Tahoma" w:hAnsi="Tahoma" w:cs="Tahoma"/>
                <w:color w:val="000000"/>
                <w:sz w:val="16"/>
                <w:szCs w:val="16"/>
              </w:rPr>
              <w:t>schowka ma</w:t>
            </w:r>
            <w:r w:rsidRPr="006F30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być zapewniony dostęp do plecaka/torby medycznej umieszczonej w przedziale medycznym ( tak zwany dostęp do plecaka/torby z </w:t>
            </w:r>
            <w:r w:rsidR="008F0B21" w:rsidRPr="006F3059">
              <w:rPr>
                <w:rFonts w:ascii="Tahoma" w:hAnsi="Tahoma" w:cs="Tahoma"/>
                <w:color w:val="000000"/>
                <w:sz w:val="16"/>
                <w:szCs w:val="16"/>
              </w:rPr>
              <w:t>przedziału medycznego</w:t>
            </w:r>
            <w:r w:rsidRPr="006F30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zewnątrz pojazdu</w:t>
            </w:r>
            <w:r w:rsidR="002B0E72" w:rsidRPr="006F305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 w:rsidRPr="006F3059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2B0E72" w:rsidRPr="006F30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Zamawiający może dopuścić inne rozmieszczenie sprzętu po konsultacji z producentem ambulansu)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2B0E72" w:rsidP="001643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OGRZEWANIE I WENTYLACJA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F44A81">
        <w:trPr>
          <w:trHeight w:val="50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4A81" w:rsidRPr="00D83B03" w:rsidRDefault="00F44A81" w:rsidP="00F44A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Dodatkowe ogrzewanie wodne, umożliwiające ogrzanie silnika przed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jego</w:t>
            </w: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rozruchem.</w:t>
            </w:r>
          </w:p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Ogrzewanie postojowe – grzejnik elektryczny z sieci 230 V, min. moc grzewcza 2000 W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Dodatkowy niezależny od pracy silnika system powietrzny ogrzewania przedziału medycznego o mocy min. 5,0 KW.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Mechaniczna dachowa wentylacja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nawiewno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wywiewna zapewniająca prawidłową wentylację przedziału medycznego.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Rozbudowa klimatyzacji fabrycznej kabiny kierowcy na przedział medyczny (klimatyzacja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dwuparownikowa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 w:rsidR="00DC00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Wymagany dostęp  i instrukcja </w:t>
            </w:r>
            <w:r w:rsidR="00285B4B">
              <w:rPr>
                <w:rFonts w:ascii="Tahoma" w:hAnsi="Tahoma" w:cs="Tahoma"/>
                <w:color w:val="000000"/>
                <w:sz w:val="16"/>
                <w:szCs w:val="16"/>
              </w:rPr>
              <w:t>przeprowadzenia dezynfekcji (odgrzybiania)klimatyzacji dodatkowej.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:rsidR="002B0E72" w:rsidRPr="00024903" w:rsidRDefault="002B0E72" w:rsidP="003C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90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2B0E72" w:rsidRPr="00492A4D" w:rsidRDefault="002B0E72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Dodatkowa nagrzewnica wodna z zaworem odcinającym, oraz pompą wody, umożliwiająca ogrzewanie przedziału medycznego</w:t>
            </w:r>
            <w:r w:rsidRPr="00492A4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B0E72" w:rsidRPr="00024903" w:rsidRDefault="002B0E72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B0E72" w:rsidRPr="00024903" w:rsidRDefault="002B0E72" w:rsidP="001643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D83B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3B03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INSTALACJA ELEKTRYCZNA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230 V: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2B0E72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zasilanie zewnętrzne 230 V (gniazdo + wtyczka)</w:t>
            </w:r>
          </w:p>
          <w:p w:rsidR="00F0316C" w:rsidRDefault="002B0E72" w:rsidP="00F031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</w:t>
            </w:r>
            <w:r w:rsidR="00F0316C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</w:t>
            </w:r>
            <w:r w:rsidR="00F0316C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F0316C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gniazda</w:t>
            </w:r>
            <w:r w:rsidR="00F031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230 V</w:t>
            </w:r>
            <w:r w:rsidR="00F0316C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przedziale medycznym</w:t>
            </w:r>
            <w:r w:rsidR="00F0316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tym jedno przy drukarce</w:t>
            </w:r>
          </w:p>
          <w:p w:rsidR="002B0E72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uniemożliwiające rozruch silnika przy podłączonym zasilaniu zewnętrznym</w:t>
            </w:r>
          </w:p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zabezpieczenie przeciwporażeniowe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Automatyczna ładowarka akumulatorowa umożliwiająca jednoczesne ładowanie zainstalowanych akumulatorów na postoju (podać markę i model ładowarki).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rzetwornic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 12V/230V o mocy min 10</w:t>
            </w:r>
            <w:r w:rsidRPr="00E46D55">
              <w:rPr>
                <w:rFonts w:ascii="Tahoma" w:hAnsi="Tahoma" w:cs="Tahoma"/>
                <w:color w:val="000000"/>
                <w:sz w:val="16"/>
                <w:szCs w:val="16"/>
              </w:rPr>
              <w:t>00W, charakterystyka sinusoidalna, zasilanie po przetwornicy dostępne we wszystkich gniazdach 230V, przełączanie odbywa się w sposób automatyczny</w:t>
            </w:r>
            <w:r w:rsidR="00F0316C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B0E7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Wizualna sygnalizacja informująca o połączeniu ambulansu do sieci 230V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Instalacja elektryczna 12V: </w:t>
            </w:r>
          </w:p>
          <w:p w:rsidR="002B0E72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min. 6 gniazd 12 V w przedziale medycznym (w tym dwa 20A), do podłączenia urządzeń medycznych (miejsce lokalizacji do uzgodnienia po podpisaniu umowy), </w:t>
            </w:r>
          </w:p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gniazda zabezpieczone przed zalaniem lub zabrudzeniem, wyposażone we wtyki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SYGNALIZACJA ŚWIETLNO – DŹWIĘKOWA I OZNAKOWANIE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przedniej części dachu belka sygnalizacyjna  typu LED w kolorze niebieskim o wysokości max. 100 mm  wyposażona w podświetlany napis „AMBULANS” (podać markę i model oraz wysokość lampy w mm).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105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5E1EC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Pojazd wyposażony w modulator min. 180W (2 głośniki zamontowane w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pasie przednim)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przystosowany do podawania komunikatów głosowych. Sterowanie modulatorem przy pomocy pilota dedykowanego do niego oraz klaksonu pojazdu.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5E1EC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wysokości podszybia lub w pasie przednim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cztery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niebieskie lampy pulsacyjne barwy niebieskiej typu LED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tylnej części dachu pojedyncza lampa niebieska tupu LED o wysokości bez zestawu montażowego max. 100 mm (podać markę i model oraz wysokość lampy w mm).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B0E7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2B0E72" w:rsidRPr="00024903" w:rsidRDefault="002B0E72" w:rsidP="003C74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 drzwiach tylnych lampy pulsacyjne działające przy otwarciu ww. drzwi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2B0E72" w:rsidRPr="00024903" w:rsidRDefault="002B0E7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867B53" w:rsidRPr="00DC006C" w:rsidRDefault="00DC006C" w:rsidP="00164376">
            <w:pPr>
              <w:rPr>
                <w:rFonts w:ascii="Tahoma" w:hAnsi="Tahoma" w:cs="Tahoma"/>
                <w:sz w:val="16"/>
                <w:szCs w:val="16"/>
              </w:rPr>
            </w:pPr>
            <w:r w:rsidRPr="00DC006C">
              <w:rPr>
                <w:rFonts w:ascii="Tahoma" w:hAnsi="Tahoma" w:cs="Tahoma"/>
                <w:sz w:val="16"/>
                <w:szCs w:val="16"/>
              </w:rPr>
              <w:lastRenderedPageBreak/>
              <w:t>69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57E7A" w:rsidRDefault="00657E7A" w:rsidP="00657E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Oznakowanie pojazdu w 3 pasy odblaskowe zgodnie z Rozporządzeniem Ministra Zdrowia z dnia 18.10.2010 r. wykonanych z folii: </w:t>
            </w:r>
          </w:p>
          <w:p w:rsidR="00657E7A" w:rsidRDefault="00657E7A" w:rsidP="00657E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a) typu 3 barwy czerwonej o szer. min. 15 cm, umieszczony w obszarze pomiędzy linią okien i nadkoli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657E7A" w:rsidRDefault="00657E7A" w:rsidP="00657E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b) typu 1 lub 3 barwy czerwonej o szer. min. 15 cm umieszczony wokół dachu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657E7A" w:rsidRDefault="00657E7A" w:rsidP="00657E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c) typu 1 lub 3 barwy niebieskiej umieszczony bezpośrednio nad pasem</w:t>
            </w:r>
          </w:p>
          <w:p w:rsidR="00657E7A" w:rsidRDefault="00657E7A" w:rsidP="00657E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czerwonym (o którym mowa w pkt. „a”) </w:t>
            </w:r>
          </w:p>
          <w:p w:rsidR="00657E7A" w:rsidRDefault="00657E7A" w:rsidP="00657E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 przodu pojazdu napis: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57E7A" w:rsidRDefault="00657E7A" w:rsidP="00657E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oznakowanie symbolem ratownictwa medycznego zgodnie z Rozporządzeniem Ministra Zdrowia z dnia 18.10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.2010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657E7A" w:rsidRDefault="00657E7A" w:rsidP="00657E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po obu bokach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na tylnych drzwiach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nadruk barwy czerwonej z literą S wpisaną w okrąg i zgodnie z Rozporządzeniem Ministra Zdrowia z dnia 18.10.2010r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867B53" w:rsidRPr="00024903" w:rsidRDefault="00657E7A" w:rsidP="007561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nazwy dysponenta jednostki umieszczony po obu bokach pojazdu</w:t>
            </w:r>
            <w:r w:rsidR="0075613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(emblemat dostarczy użytkownik  pojazdu).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DC006C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Reflektory zewnętrzne typu LED z tyłu i po bokach, po dwa z każdej strony, ze światłem rozproszonym do oświetlenia miejsca akcji, włączanie i wyłączanie reflektorów zarówno z kabiny kierowcy jak i z przedziału medycznego.</w:t>
            </w:r>
          </w:p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Reflektory automatycznie wyłączające się po ruszeniu pojazdu i osiągnięciu prędkości 20 km/h.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Dodatkowe dwutonowe sygnały pneumatyczne przeznaczone do pracy ciągłej– podać markę i model.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49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ŁĄCZNOŚĆ RADIOWA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color w:val="000000"/>
              </w:rPr>
            </w:pPr>
            <w:r w:rsidRPr="00024903">
              <w:rPr>
                <w:color w:val="000000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DC006C" w:rsidP="005E1E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kabinie kier</w:t>
            </w:r>
            <w:r w:rsidR="00285B4B">
              <w:rPr>
                <w:rFonts w:ascii="Tahoma" w:hAnsi="Tahoma" w:cs="Tahoma"/>
                <w:color w:val="000000"/>
                <w:sz w:val="16"/>
                <w:szCs w:val="16"/>
              </w:rPr>
              <w:t>owcy zamontowana stacja dokująca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uchwycie RAM MOUNT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oraz </w:t>
            </w:r>
            <w:r w:rsidRPr="00D855AF">
              <w:rPr>
                <w:rFonts w:ascii="Verdana" w:hAnsi="Verdana"/>
                <w:sz w:val="16"/>
                <w:szCs w:val="16"/>
              </w:rPr>
              <w:t>zestaw zasilający stac</w:t>
            </w:r>
            <w:r w:rsidR="00285B4B">
              <w:rPr>
                <w:rFonts w:ascii="Verdana" w:hAnsi="Verdana"/>
                <w:sz w:val="16"/>
                <w:szCs w:val="16"/>
              </w:rPr>
              <w:t>ję</w:t>
            </w:r>
            <w:r w:rsidRPr="00D855AF">
              <w:rPr>
                <w:rFonts w:ascii="Verdana" w:hAnsi="Verdana"/>
                <w:sz w:val="16"/>
                <w:szCs w:val="16"/>
              </w:rPr>
              <w:t xml:space="preserve"> dokując</w:t>
            </w:r>
            <w:r w:rsidR="00285B4B">
              <w:rPr>
                <w:rFonts w:ascii="Verdana" w:hAnsi="Verdana"/>
                <w:sz w:val="16"/>
                <w:szCs w:val="16"/>
              </w:rPr>
              <w:t>ą</w:t>
            </w:r>
            <w:r w:rsidR="005E1ECC">
              <w:rPr>
                <w:rFonts w:ascii="Verdana" w:hAnsi="Verdana"/>
                <w:sz w:val="16"/>
                <w:szCs w:val="16"/>
              </w:rPr>
              <w:t xml:space="preserve"> z</w:t>
            </w:r>
            <w:r w:rsidRPr="00FD480B">
              <w:rPr>
                <w:rFonts w:ascii="Verdana" w:hAnsi="Verdana"/>
                <w:sz w:val="16"/>
                <w:szCs w:val="16"/>
              </w:rPr>
              <w:t xml:space="preserve"> zasilaczem samochodowym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DC006C" w:rsidP="00702451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 kabinie kierowcy radiotelefon przewoźny cyfrowy DMR / GPS MOTOTRBO™ serii 4601e. + 2 szt. DP-4800E MOTOTRBO Radiotelefon analogowo - cyfrowy VHF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 kabinie kierowcy moduł GPS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Teltonika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FM3300 z antenami zamocowanymi wewnątrz kabiny (szybie, podszybiu)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  lub inne rozwiązanie podłączenia anten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F0316C" w:rsidP="00F729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przedziale medycznym zamocowan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y</w:t>
            </w:r>
            <w:r w:rsidR="005E1E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uchwyt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do</w:t>
            </w:r>
            <w:r w:rsidR="005E1E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drukark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HP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OfficeJet</w:t>
            </w:r>
            <w:proofErr w:type="spellEnd"/>
            <w:r w:rsidR="005E1E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Mobile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5E1ECC">
              <w:rPr>
                <w:rFonts w:ascii="Verdana" w:hAnsi="Verdana"/>
                <w:sz w:val="16"/>
                <w:szCs w:val="16"/>
              </w:rPr>
              <w:t>z</w:t>
            </w:r>
            <w:r w:rsidR="005E1ECC" w:rsidRPr="00FD480B">
              <w:rPr>
                <w:rFonts w:ascii="Verdana" w:hAnsi="Verdana"/>
                <w:sz w:val="16"/>
                <w:szCs w:val="16"/>
              </w:rPr>
              <w:t xml:space="preserve"> zasilaczem samochodowym</w:t>
            </w:r>
            <w:r w:rsidR="005E1ECC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0316C" w:rsidRDefault="00F0316C" w:rsidP="00F031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dachu pojazdu anteny zewnętrzne rozmieszczone prostopadle do osi wzdłużnej pojazdu spełniające następujące wymogi: </w:t>
            </w:r>
          </w:p>
          <w:p w:rsidR="00F0316C" w:rsidRDefault="00F0316C" w:rsidP="00F031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pierwsza antena nadawczo-odbiorcza VHF zakres częstotliwości -168-170 MHz, współczynnik fali stojącej -1,6, polaryzacja pionowa, charakterystyka promieniowania –dookólna, odporność na działanie wiatru 55 m/s podłączona do radiotelefonu</w:t>
            </w:r>
          </w:p>
          <w:p w:rsidR="00F0316C" w:rsidRDefault="00F0316C" w:rsidP="00F031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druga antena GPS (wtyk: SMA) zysk w paśmie GPS 28dBi podłączona do radiotelefonu</w:t>
            </w:r>
          </w:p>
          <w:p w:rsidR="00F0316C" w:rsidRDefault="00F0316C" w:rsidP="00F031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trzecia antena GPS (wtyk: SMA) zysk w paśmie GPS 28dBi podłączona do stacji dokującej dla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</w:p>
          <w:p w:rsidR="00DC006C" w:rsidRPr="00024903" w:rsidRDefault="00F0316C" w:rsidP="00F0316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czwarta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antenaGSM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/DCS/UMTS  (wtyk: SMA) min. 5dBi i max długości 29 cm podłączona do stacji dokującej dla tabletu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Duradook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               Lub rozwiązanie równoważne zatwierdzone przez zamawiającego.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kabinie kierowców dodatkowe dwa gniazda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zapalniczkowe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) zasilające 12 V pozwalające na zasilanie nawigacji, ładowanie telefonu komórkowego itp.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024903" w:rsidRDefault="00DC006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OŚWIETLENIE PRZEDZIAŁU MEDYCZNEGO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C006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DC006C" w:rsidRPr="001B30B8" w:rsidRDefault="00DC006C" w:rsidP="00596ACD">
            <w:pPr>
              <w:rPr>
                <w:rFonts w:ascii="Tahoma" w:hAnsi="Tahoma" w:cs="Tahoma"/>
                <w:sz w:val="16"/>
                <w:szCs w:val="16"/>
              </w:rPr>
            </w:pPr>
            <w:r w:rsidRPr="001B30B8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Sufitowe oświetlenie rozproszone realizowane przez lampy typu LED w naturalnym kolorze.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C006C" w:rsidRPr="00024903" w:rsidRDefault="00DC006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F2670C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Nad noszami, co najmniej 4 sufitowe punkty świetlne ze światłem skupionym emitowanym przez lampy typu LED (lampy z regulacją kąta padania światła).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F2670C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Oświetlenie punktowe blatu roboczego typu LED.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F2670C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WYPOSAŻENIE PRZEDZIAŁU MEDYCZNEGO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F2670C" w:rsidRDefault="00F2670C" w:rsidP="00A928AC">
            <w:pPr>
              <w:rPr>
                <w:rFonts w:ascii="Tahoma" w:hAnsi="Tahoma" w:cs="Tahoma"/>
                <w:sz w:val="16"/>
                <w:szCs w:val="16"/>
              </w:rPr>
            </w:pPr>
            <w:r w:rsidRPr="00F2670C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Antypoślizgowa podł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oga, wzmocniona, połączona szczelnie z zabudową ścian.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7024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F2670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857D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Ściany boczne i sufit pokryte specjalnym tworzywem sztucznym – łatwo zmywalnym i odpornym na środki dezynfekujące, w kolorze białym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2451" w:rsidRPr="00024903" w:rsidTr="001E0CED">
        <w:trPr>
          <w:trHeight w:val="10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F267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8</w:t>
            </w:r>
            <w:r w:rsidR="00F2670C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 prawej ścianie  min. jeden fotel obrotowy wyposażony w bezwładnościowe, trzypunktowe pasy bezpieczeństwa, podłokietniki, (co najmniej z  lewej strony) i zagłówek (regulowany lub zintegrowany), ze składanym do pionu siedziskiem i regulowanym oparciem pod plecami (regulowany kąt oparcia). Podać markę i model oferowanego fotela.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2670C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F2670C" w:rsidRPr="00024903" w:rsidRDefault="00F2670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2670C" w:rsidRPr="00024903" w:rsidRDefault="00F2670C" w:rsidP="00F267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Fotel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obrotowy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u wezgłowia noszy (przy ścianie działowej)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 systemem przesuwu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usytuowany tyłem do kierunku jazdy, ze składanym do pionu siedziskiem, zagłówkiem (regulowanym lub zintegrowanym) i bezwładnościowym trzypunktowym pasem bezpieczeństwa. Podać markę i model oferowanego fotela.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2670C" w:rsidRPr="00024903" w:rsidTr="00550024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F2670C" w:rsidRPr="00024903" w:rsidRDefault="00F2670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2670C" w:rsidRPr="00024903" w:rsidRDefault="00F2670C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175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cm, szerokość przejścia min. 40 cm) spełniające normę PN EN 1789+A2.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2670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2670C" w:rsidRPr="00024903" w:rsidRDefault="00F2670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Zabudowa przedziału medycznego wykonana z tworzywa sztucznego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zestawy szafek i półek wykonanych z tworzywa sztucznego, zabezpieczone przed niekontrolowanym wypadnięciem umieszczonych tam przedmiotów. Miejsce mocowania torby oraz , plecaka medycznego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półki podsufitowe (na ścianie lewej i prawej) z przezroczystymi szybkami i podświetleniem umożliwiającym podgląd na umieszczone tam przedmioty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miejsce mocowanie, co najmniej trzech pudełek na rękawiczki jednorazowe</w:t>
            </w:r>
          </w:p>
          <w:p w:rsidR="00F2670C" w:rsidRDefault="00F2670C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przy ścianie działowej szafka z blatem roboczym wykończonym blachą nierdzewną oraz z co najmniej trzema szufladam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</w:p>
          <w:p w:rsidR="00F2670C" w:rsidRDefault="00F2670C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kosz na odpadki</w:t>
            </w:r>
          </w:p>
          <w:p w:rsidR="00F2670C" w:rsidRDefault="00F2670C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zabudowany pojemnik na zużyte igły, strzykawki</w:t>
            </w:r>
          </w:p>
          <w:p w:rsidR="00F2670C" w:rsidRDefault="00F2670C" w:rsidP="000B4D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Zamawiający wymaga możliwości montażu sprzętu medycznego na lewej ścianie do przesuwnych paneli, umożliwiających przesuw sprzętu oraz zablokowanie w wybranej pozycji.</w:t>
            </w:r>
            <w:r w:rsidR="00656AA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Min. 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szt. paneli pod defibrylator, respirator, pompy infuzyjne</w:t>
            </w:r>
            <w:r w:rsidR="00656AA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ładowarki, itp.</w:t>
            </w:r>
          </w:p>
          <w:p w:rsidR="00F2670C" w:rsidRPr="00024903" w:rsidRDefault="00F2670C" w:rsidP="000B4D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B4D0C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Do oferty należy dołączyć schemat oferowanej zabudowy medycznej.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2670C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2670C" w:rsidRPr="00024903" w:rsidRDefault="00F2670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do kroplówek na min. 4 szt. pojemników.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2670C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2670C" w:rsidRPr="00024903" w:rsidRDefault="00F2670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Sufitowy uchwyt dla personelu medycznego.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2670C" w:rsidRPr="00024903" w:rsidTr="00550024">
        <w:trPr>
          <w:trHeight w:val="3188"/>
        </w:trPr>
        <w:tc>
          <w:tcPr>
            <w:tcW w:w="567" w:type="dxa"/>
            <w:shd w:val="clear" w:color="auto" w:fill="auto"/>
            <w:vAlign w:val="center"/>
            <w:hideMark/>
          </w:tcPr>
          <w:p w:rsidR="00F2670C" w:rsidRPr="00024903" w:rsidRDefault="00F2670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Centralna instalacja tlenowa: 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wyposażona w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min 2 gniazda poboru tlenu na ścianie lewej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monoblokowe typu panelowego oraz 1 gniazdo w suficie</w:t>
            </w:r>
          </w:p>
          <w:p w:rsidR="00656AA2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- 2 szt. butli tlenowych 10 l z reduktorami</w:t>
            </w:r>
            <w:r w:rsidR="00656AA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butlowymi i </w:t>
            </w:r>
            <w:proofErr w:type="spellStart"/>
            <w:r w:rsidR="00656AA2">
              <w:rPr>
                <w:rFonts w:ascii="Tahoma" w:hAnsi="Tahoma" w:cs="Tahoma"/>
                <w:color w:val="000000"/>
                <w:sz w:val="16"/>
                <w:szCs w:val="16"/>
              </w:rPr>
              <w:t>szybkozłączką</w:t>
            </w:r>
            <w:proofErr w:type="spellEnd"/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AGA</w:t>
            </w:r>
            <w:r w:rsidR="00F2670C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(konstrukcja reduktora umożliwiająca montaż i demontaż reduktora</w:t>
            </w:r>
          </w:p>
          <w:p w:rsidR="00F2670C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2670C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bez konieczności używania kluczy).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zapewnić możliwość swobodnego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dostępu do zaworów butli tlenowych oraz obserwacji manometrów 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reduktorów tlenowych bez potrzeby zdejmowania osłony</w:t>
            </w:r>
          </w:p>
          <w:p w:rsidR="00F2670C" w:rsidRDefault="00F2670C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konstrukcja instalacji tlenowej ma umożliwiać zasilanie paneli tlenowych</w:t>
            </w:r>
          </w:p>
          <w:p w:rsidR="00F2670C" w:rsidRDefault="00F2670C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równocześnie z obu butli tlenowych bez potrzeby zdejmowania osłony. </w:t>
            </w:r>
          </w:p>
          <w:p w:rsidR="00656AA2" w:rsidRDefault="00F2670C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- 2 szt. butli tlenowych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2,7 l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reduktorami</w:t>
            </w:r>
            <w:r w:rsidR="00656AA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butlowymi                  </w:t>
            </w:r>
          </w:p>
          <w:p w:rsidR="00F2670C" w:rsidRDefault="00656AA2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z przepływomierzem 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szbkozłączką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AGA</w:t>
            </w:r>
            <w:r w:rsidR="00F2670C"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(konstrukcja reduktora </w:t>
            </w:r>
          </w:p>
          <w:p w:rsidR="00F2670C" w:rsidRDefault="00F2670C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umożliwiająca montaż i demontaż reduktora bez konieczności używania</w:t>
            </w:r>
          </w:p>
          <w:p w:rsidR="00F2670C" w:rsidRDefault="00F2670C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kluczy)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zamontowane wewnątrz przedziału medycznego w specjalnie</w:t>
            </w:r>
          </w:p>
          <w:p w:rsidR="00F2670C" w:rsidRDefault="00F2670C" w:rsidP="005E2B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uchwycie zamontowanym na lewej lub prawej ścianie,</w:t>
            </w:r>
          </w:p>
          <w:p w:rsidR="00F2670C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i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nstalacja wyposażona w przepływomierz obrotowy o przepływie</w:t>
            </w:r>
          </w:p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0 do 15L/min bez nawilżacza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2670C" w:rsidRPr="00024903" w:rsidTr="00550024">
        <w:trPr>
          <w:trHeight w:val="1485"/>
        </w:trPr>
        <w:tc>
          <w:tcPr>
            <w:tcW w:w="567" w:type="dxa"/>
            <w:shd w:val="clear" w:color="auto" w:fill="auto"/>
            <w:vAlign w:val="center"/>
            <w:hideMark/>
          </w:tcPr>
          <w:p w:rsidR="00F2670C" w:rsidRPr="00024903" w:rsidRDefault="00F2670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Podstawa (laweta) pod nosze główne posiadająca przesuw boczny, możliwość pochyłu o min. 10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pozycji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Antytrendelenburga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(pozycji drenażowej), z wysuwem na zewnątrz pojazdu umożliwiającym wjazd noszy na lawetę, (podać markę i model, załączyć folder i deklarację zgodności).Zamawiający nie dopuszcza lawety, w której zwolnienie mechanizmu jej wysuwu odbywa się za pomocą linki.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2670C" w:rsidRPr="00024903" w:rsidRDefault="00F2670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2451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702451" w:rsidRPr="00024903" w:rsidRDefault="00656AA2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Termobox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stacjonarny do ogrzewania płynów infuzyjnych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702451" w:rsidRPr="00024903" w:rsidRDefault="00702451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656AA2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WYMAGANIA DODATKOWE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67B53" w:rsidRPr="00024903" w:rsidTr="001E0CED">
        <w:trPr>
          <w:trHeight w:val="23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A928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9</w:t>
            </w:r>
            <w:r w:rsidR="00656AA2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2B8E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Przedział medyczny ma być wyposażony w: </w:t>
            </w:r>
          </w:p>
          <w:p w:rsidR="005E2B8E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urządzenie do wybijania szyb i przecinania pasów bezpieczeństwa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FE1769" w:rsidRDefault="00FE1769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oświetlenie ostrzegawcze</w:t>
            </w:r>
          </w:p>
          <w:p w:rsidR="00E642B2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- gaśnicę</w:t>
            </w:r>
            <w:r w:rsidR="00E642B2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5E2B8E" w:rsidRPr="00421719" w:rsidRDefault="005E2B8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panel:    </w:t>
            </w:r>
          </w:p>
          <w:p w:rsidR="005E2B8E" w:rsidRPr="00421719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421719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przedziału medycznego</w:t>
            </w:r>
            <w:r w:rsidR="00421719" w:rsidRPr="0042171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5E2B8E" w:rsidRPr="008F0B21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systemem wentylacji przedziału medycznego</w:t>
            </w:r>
            <w:r w:rsidR="00421719" w:rsidRPr="004B744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,</w:t>
            </w:r>
          </w:p>
          <w:p w:rsidR="00421719" w:rsidRPr="00625EC7" w:rsidRDefault="005E2B8E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8F0B21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zarządzający</w:t>
            </w:r>
            <w:r w:rsidRPr="004B744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system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ogrzewania i klimatyzacji przedziału</w:t>
            </w:r>
            <w:r w:rsidRPr="004B744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21719" w:rsidRPr="00625EC7" w:rsidRDefault="00421719" w:rsidP="00421719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m</w:t>
            </w:r>
            <w:r w:rsidR="005E2B8E"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edycznego</w:t>
            </w:r>
            <w:r w:rsidRPr="0042171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421719" w:rsidRPr="00625EC7" w:rsidRDefault="00421719" w:rsidP="00AE671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sterujący oświetleniem zewnętrznym tzw</w:t>
            </w:r>
            <w:r w:rsidRPr="004B744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.</w:t>
            </w: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roboczym oprócz</w:t>
            </w:r>
          </w:p>
          <w:p w:rsidR="00BC3FCC" w:rsidRPr="00702451" w:rsidRDefault="00421719" w:rsidP="00702451">
            <w:pPr>
              <w:pStyle w:val="Akapitzlist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625EC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sterowania na słupku drzwi tylnych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2451" w:rsidRPr="00024903" w:rsidRDefault="00867B53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7B53" w:rsidRPr="00024903" w:rsidRDefault="00867B53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56AA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56AA2" w:rsidRPr="00024903" w:rsidRDefault="00656AA2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56AA2" w:rsidRDefault="00656AA2" w:rsidP="0064004B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Kabina kierowcy ma być wyposażona w: </w:t>
            </w:r>
          </w:p>
          <w:p w:rsidR="00656AA2" w:rsidRDefault="00656AA2" w:rsidP="00B231E4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sz w:val="16"/>
                <w:szCs w:val="16"/>
              </w:rPr>
              <w:t>- radio z nawigacją o wyświetlaczu min. 7” (dopuszczalna nawigacja  7”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br/>
              <w:t xml:space="preserve">  niezintegrowana z radiem),</w:t>
            </w:r>
          </w:p>
          <w:p w:rsidR="00656AA2" w:rsidRDefault="00656AA2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panel sterują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działaniu reflektorów zewnętrznych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  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braku możliwości uruchomienia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 powodu podłączeniu ambulansu do sieci 230 V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</w:t>
            </w:r>
            <w:r w:rsidRPr="00024903">
              <w:rPr>
                <w:color w:val="000000"/>
                <w:sz w:val="14"/>
                <w:szCs w:val="14"/>
              </w:rPr>
              <w:t>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informujący kierowcę o braku możliwości uruchomienia 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pojazdu z powodu otwartych drzwi między przedziałem</w:t>
            </w:r>
          </w:p>
          <w:p w:rsidR="00656AA2" w:rsidRDefault="00656AA2" w:rsidP="00164376">
            <w:pPr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medycznym a kabiną kierowcy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Pr="00024903"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 w:rsidRPr="00024903">
              <w:rPr>
                <w:color w:val="000000"/>
                <w:sz w:val="14"/>
                <w:szCs w:val="14"/>
              </w:rPr>
              <w:t>        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informujący kierowcę o poziomie naładowania akumulatora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samochodu bazowego i akumulatora dodatkowego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przenośny szperacz akumulatorowo sieciowy z możliwością ładowania 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 ambulansie, czas pracy na zasilaniu akumulatorowym 2 godziny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(przy maksymalnym natężeniu światła), natężenie światła min. 300 lm, </w:t>
            </w:r>
          </w:p>
          <w:p w:rsidR="00656AA2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klasa odporności min. IP 65, waga do 300 gr., wyposażony w stojak </w:t>
            </w:r>
          </w:p>
          <w:p w:rsidR="00656AA2" w:rsidRPr="00024903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oraz ładowarkę 12V i 230V (podać markę i model).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56AA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56AA2" w:rsidRPr="00024903" w:rsidRDefault="00656AA2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56AA2" w:rsidRDefault="00656AA2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warancja mechaniczna 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pojazd 24 m-ce, bez limitu kilometrów.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powłoki lakiernicze pojazdu 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656AA2" w:rsidRDefault="00656AA2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perfor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ację nadwozia pojazdu  24 m-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656AA2" w:rsidRPr="00024903" w:rsidRDefault="00656AA2" w:rsidP="00466A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warancja na przedział medyczny (zabudowa medyczna i sprzęt towarz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yszący) 24 m-ce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56AA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56AA2" w:rsidRPr="00024903" w:rsidRDefault="00656AA2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zabudowy specjalnej sanitarnej realizowany w siedzibie Zamawiającego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ciągu 48 godzin od  zgłoszenia (np. mailem).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56AA2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656AA2" w:rsidRPr="00024903" w:rsidRDefault="00656AA2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Dwa darmowe przeglądy okresowe zabudowy sanitarnej realizowane w siedzibie Zamawiającego.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56AA2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656AA2" w:rsidRPr="00024903" w:rsidRDefault="00656AA2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BC073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656AA2" w:rsidRDefault="00656AA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NOSZE GŁÓWNE</w:t>
            </w:r>
          </w:p>
          <w:p w:rsidR="00656AA2" w:rsidRPr="00024903" w:rsidRDefault="00656AA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 równoważnej.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Załączyć deklarację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zgodności z wymaganymi normami, instrukcję obsługi wydaną przez producenta potwierdzającą oferowane parametry przy dostawie w języku polskim).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656AA2" w:rsidRPr="00024903" w:rsidRDefault="00656AA2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8B2C5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45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Możliwość płynnej regulacji kąta nachyleni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 oparcia pod plecami do 80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stopni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902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FE1769">
              <w:rPr>
                <w:rFonts w:ascii="Tahoma" w:hAnsi="Tahoma" w:cs="Tahoma"/>
                <w:color w:val="000000"/>
                <w:sz w:val="16"/>
                <w:szCs w:val="16"/>
              </w:rPr>
              <w:t>umożliwiającą ustawienie wszystkich dostępnych funk</w:t>
            </w:r>
            <w:r w:rsidRPr="00024903">
              <w:rPr>
                <w:rFonts w:ascii="Tahoma" w:hAnsi="Tahoma" w:cs="Tahoma"/>
                <w:color w:val="000000"/>
                <w:sz w:val="18"/>
                <w:szCs w:val="18"/>
              </w:rPr>
              <w:t>cji.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1E0CED">
        <w:trPr>
          <w:trHeight w:val="84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Zestaw pasów szelkowych i poprzecznych zabezpieczających pacjenta o regulowanej długości mocowanych bezpośrednio do ramy noszy, z dodatkowym zestawem pasów lub uprzęży służący do transportu małych dzieci na noszach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(dokumenty potwierdzające kompatybilność)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B30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Składane poręcze boczne, ze składanymi lub chowanymi rączkami do przenoszenia z przodu i tyłu noszy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wprowadzania noszy na transporter przodem lub tyłem do kierunku jazdy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być zabezpieczone przed korozją poprzez wykonanie ich z odpowiedniego materiału lub poprzez zabezpieczenie ich środkami antykorozyjnym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656AA2" w:rsidP="00DB7E1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11</w:t>
            </w:r>
            <w:r w:rsidR="00BC073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Cienki niesprężynujący materac z tworzywa sztucznego nieprzyjmujący krwi i płynów, brudu, przystosowany do dezynfekcji, umożliwiającym ustawienie wszystkich dostępnych pozycji transportowych.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Nosze muszą posiadać trwale oznakowane najlepiej graficznie elementy związane z ich obsługą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noszy powyżej 200 kg (podać obciążenie dopuszczalne w kg)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oferowanych noszy max. 23 kg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Gwarancja na nosze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C073C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BC073C" w:rsidRPr="00024903" w:rsidRDefault="00BC073C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="00F72974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noszy głównych realizowany w siedzibie Zamawiającego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ciągu 48 godzin od zgłoszenia (np. mailem)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BC073C" w:rsidRPr="00024903" w:rsidRDefault="00BC073C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TRANSPORTER NOSZY GŁÓWNYCH</w:t>
            </w:r>
          </w:p>
          <w:p w:rsidR="00F72974" w:rsidRPr="00024903" w:rsidRDefault="00F72974" w:rsidP="001B30B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1865-1 lub normy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równoważnej. Załączyć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deklarację 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zgodności z wymaganymi normami, instrukcję obsługi wydaną przez producenta potwierdzającą oferowane parametry przy dostawie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w języku polskim).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B30B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105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mocowania transportera na podstawie musi być zgodny z wymogami PN-EN 1789+A2, poświadczone odpowiednim dokumentem wystawionym przez niezależną badawczą jednostkę notyfikowaną zgodnie z uprawnieniami wg dyrektywy medycznej 93/42/EEC, załączyć do oferty.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B83893">
        <w:trPr>
          <w:trHeight w:val="913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Default="00F72974" w:rsidP="00EA5EE4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Wyposażony w system niezależnego składania się goleni przednich i tylnych przy wprowadzaniu i wyprowadzaniu transportera noszy z/do ambulansu pozwalający na bezpieczne wprowadzenie/wyprowadzenie transportera noszy z pa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cjentem nawet przez jedną osobę.</w:t>
            </w: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F72974" w:rsidRPr="00711268" w:rsidRDefault="00F72974" w:rsidP="00EA5E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F72974" w:rsidRPr="004B7447" w:rsidRDefault="00F72974" w:rsidP="00EA5EE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system składania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 rozkładania podwozia  transportera w trakcie załadunku i rozładunku wymagający używania dźwigni lub przycisków </w:t>
            </w:r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- 0</w:t>
            </w:r>
            <w:r w:rsidRPr="00F4457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F72974" w:rsidRPr="004B7447" w:rsidRDefault="00F72974" w:rsidP="00EA5EE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system składania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i rozkładania podwozia  transportera w trakcie załadunku i rozładunku bez konieczności  używania dźwigni lub przycisków </w:t>
            </w:r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- </w:t>
            </w:r>
            <w:r w:rsidR="00E24A21"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4 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F72974" w:rsidRPr="00F4457E" w:rsidRDefault="00F72974" w:rsidP="001B30B8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F72974" w:rsidRDefault="00F72974" w:rsidP="00F445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  <w:p w:rsidR="00F72974" w:rsidRPr="00024903" w:rsidRDefault="00F72974" w:rsidP="00F445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</w:t>
            </w:r>
            <w:r w:rsidR="00B8389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!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System szybkiego i bezpiecznego połączenia z noszami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Regulację wysokości w min sześciu poziomach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Możliwość ustawienia pozycji drenażowych (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Trendelenburga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Fowlera na min 3 poziomach pochylenia)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A24A57">
        <w:trPr>
          <w:trHeight w:val="1082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Wszystkie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kółka jezdne o średnicy min. 125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mm,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min. dwa koła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skrętne w zakresie 360 stopni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wyposażone w hamulce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, umożliwiające prowadzenie noszy bokiem do kierunku jazdy przez 1 osobę z dowolnej strony transportera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Podać średnicę kółek w mm</w:t>
            </w:r>
            <w:r w:rsidRPr="00024903">
              <w:rPr>
                <w:rFonts w:ascii="Arial Narrow" w:hAnsi="Arial Narrow" w:cs="Tahoma"/>
                <w:color w:val="000000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EF7781">
        <w:trPr>
          <w:trHeight w:val="54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3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2974" w:rsidRPr="00024903" w:rsidRDefault="00F72974" w:rsidP="00A24A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Transporter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zabezpiecz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ony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przed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przypadkowym wyjazdem w momencie gdy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golenie przednie są rozłożone a wciśnięty jest przycisk zwalniający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Obciążenie dopuszczalne transportera powyżej 223 kg (podać dopuszczalne obciążenie w kg)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Waga zestawu transportowego max. 51 kg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ansporter musi posiadać trwale oznakowane graficznie elementy związane z ich obsługą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transporter musi być zabezpieczony przed korozją poprzez wykonanie z odpowiedniego materiału lub poprzez zabezpieczenie środkami antykorozyjnymi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ncja na transporter noszy min. 24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4457E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4457E" w:rsidRPr="00024903" w:rsidRDefault="00F4457E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13</w:t>
            </w:r>
            <w:r w:rsidR="00F72974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4457E" w:rsidRPr="00024903" w:rsidRDefault="00F4457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transportera noszy głównych realizowany w siedzibie Zamawiającego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ciągu 48 godzin od zgłoszenia (np. mailem)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4457E" w:rsidRPr="00024903" w:rsidRDefault="00F4457E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4457E" w:rsidRPr="00024903" w:rsidRDefault="00F4457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4457E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4457E" w:rsidRPr="00024903" w:rsidRDefault="00F4457E" w:rsidP="00596A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r w:rsidR="00F72974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4457E" w:rsidRDefault="00F4457E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KRZESEŁKO TRANSPORTOWE KARDIOLOGICZNE SKŁADANE</w:t>
            </w:r>
          </w:p>
          <w:p w:rsidR="00F4457E" w:rsidRPr="00024903" w:rsidRDefault="00F4457E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(Sprzęt medyczny ma spełniać wymogi normy PN-EN 1865-4 lub normy równoważnej) ma posiadać dokumenty uprawniające do obrotu i stosowania na terenie R.P. zgodnie z ustawą o wyrobach medycznych</w:t>
            </w:r>
            <w:r w:rsidRPr="00451E82">
              <w:rPr>
                <w:rFonts w:ascii="Tahoma" w:eastAsia="Arial" w:hAnsi="Tahoma" w:cs="Tahoma"/>
                <w:b/>
                <w:color w:val="000000"/>
                <w:sz w:val="16"/>
                <w:szCs w:val="16"/>
              </w:rPr>
              <w:t xml:space="preserve"> z dnia 20.05.2010 r.</w:t>
            </w: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instrukcję obsługi wydaną przez producenta potwierdzającą oferowane parametry przy dostawie w języku polskim.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4457E" w:rsidRPr="00024903" w:rsidRDefault="00F4457E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4457E" w:rsidRPr="00024903" w:rsidRDefault="00F4457E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B7E15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DB7E15" w:rsidRPr="00024903" w:rsidRDefault="00DB7E15" w:rsidP="00EC4C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EA5EE4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F72974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Producent/kraj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B7E15" w:rsidRPr="00024903" w:rsidRDefault="00DB7E15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 / typ, załączyć folder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BB0F2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rok PRODUKCJI- 2019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Wykonane z materiału odpornego na korozje i na działanie płynów dezynfekujących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min. 4 kółka jezdne, przy czym przednie koła obrotowe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średnicy min. 100mm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a tylne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 średnicy min. 150mm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hamulce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B83893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Default="00F72974" w:rsidP="00177D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składany system trakcyjny umożliwiający zjazd po schodach z tzw. hamulcem obciążeniowym tzn. im pacjent cięższy tym krzesło wolniej jedzie po schodach. </w:t>
            </w:r>
          </w:p>
          <w:p w:rsidR="00F72974" w:rsidRPr="00711268" w:rsidRDefault="00F72974" w:rsidP="00177D0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opcja punktowana: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F72974" w:rsidRPr="004B7447" w:rsidRDefault="00F72974" w:rsidP="00177D0F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</w:pPr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system</w:t>
            </w:r>
            <w:r w:rsidRPr="00F4457E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trakcyjny umożliwiający zjazd po</w:t>
            </w:r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schodach bez możliwości jego demontażu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- 0</w:t>
            </w:r>
            <w:r w:rsidRPr="00F4457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pkt,</w:t>
            </w:r>
          </w:p>
          <w:p w:rsidR="00F72974" w:rsidRPr="004B7447" w:rsidRDefault="00F72974" w:rsidP="00177D0F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system trakcyjny umożliwiający</w:t>
            </w:r>
            <w:r w:rsidRPr="00F4457E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zjazd </w:t>
            </w:r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po schodach  z </w:t>
            </w:r>
            <w:proofErr w:type="spellStart"/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>możliwoscią</w:t>
            </w:r>
            <w:proofErr w:type="spellEnd"/>
            <w:r w:rsidRPr="004B7447">
              <w:rPr>
                <w:rFonts w:ascii="Tahoma" w:hAnsi="Tahoma" w:cs="Tahoma"/>
                <w:b/>
                <w:color w:val="000000"/>
                <w:sz w:val="16"/>
                <w:szCs w:val="16"/>
                <w:lang w:val="pl-PL"/>
              </w:rPr>
              <w:t xml:space="preserve"> jego demontażu</w:t>
            </w:r>
            <w:r w:rsidRPr="004B7447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 xml:space="preserve"> </w:t>
            </w:r>
            <w:r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- </w:t>
            </w:r>
            <w:r w:rsidR="006439C5" w:rsidRPr="004B744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4</w:t>
            </w:r>
            <w:r w:rsidRPr="0071126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 xml:space="preserve"> pkt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F72974" w:rsidRPr="00024903" w:rsidRDefault="00F72974" w:rsidP="00F4457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Uwaga: opcja punktowana</w:t>
            </w:r>
            <w:r w:rsidR="00B8389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!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Wyposażony w tylną ramę o regulowanej długości/wysokości służącą do znoszenia i zjazdu po schodach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uchwyty przednie z regulacją długości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 min. trzech poziomach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składane tylne rączki transportowe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7C57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podparcie 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 nogi pacjenta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Wyposażone w blokadę zabezpieczającą przed złożeniem w trakcie transportu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Oparcie z możliwością unieruchomienia głowy pacjenta (dopuszcza się opcję np. zagłówek mocowany do ramy krzesełka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Siedzisko i oparcie wykonane z mocnego materiału, odpornego na bakterie, grzyby, zmywalnego, dezynfekowanego,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szybkodemontowalne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Wyposażone w min 3 pasy zabezpieczające umożliwiające szybkie ich rozpięcie, plus 1 </w:t>
            </w:r>
            <w:proofErr w:type="spellStart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kpl</w:t>
            </w:r>
            <w:proofErr w:type="spellEnd"/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pasów zapasowych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waga max 15 kg z systemem zjazdu po schodach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dopuszczalne obciążenie min 20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0 kg (podać max. obciążenie)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7C57E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Gwarancja na krzesełko transportowe kardiologiczne min. 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m-ce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Serwis gwarancyjny krzesełka transportowego kardiologicznego realizowany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2974" w:rsidRPr="00024903" w:rsidTr="00550024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65" w:type="dxa"/>
            <w:shd w:val="clear" w:color="auto" w:fill="auto"/>
            <w:vAlign w:val="center"/>
            <w:hideMark/>
          </w:tcPr>
          <w:p w:rsidR="00F72974" w:rsidRPr="00024903" w:rsidRDefault="00F72974" w:rsidP="00BB0F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Dwa darmowe przeglądy okresowe krzesełka kardiologicznego  realizowane w siedzibie Zamawiającego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72974" w:rsidRPr="00024903" w:rsidRDefault="00F72974" w:rsidP="001643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6D74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DEFIBRYLATOR PRZENOŚNY Z FUNKCJĄ TRANSMISJI DANYCH (Sprzęt medyczny ma  posiadać dokumenty uprawniające do obrotu i stosowania na terenie R.P. zgodnie z ustawą o wyrobach medycznych z dnia 20.05.2010 r., instrukcję obsługi wydaną przez producenta potwierdzającą oferowane parametry przy dostawie w języku polskim. 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6D74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024903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4903">
              <w:rPr>
                <w:rFonts w:ascii="Tahoma" w:hAnsi="Tahoma" w:cs="Tahom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Podać markę i model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6D74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Rok produkcji 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6D74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Defibrylacja dwufazowa, tryb pracy AED, tryb ręczny, z zakresem regulacji energii od 2 do min. 200 J – funkcją kardiowersji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6D74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Przenośny, transportowy, odporny na drgania i wstrząsy; waga kompletnego defibrylatora poniżej 10kg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74DB" w:rsidTr="006D74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Posiadający opakowanie transportowe zabezpieczające aparat przed uszkodzeniem, posiadający uchwyt pozwalającym na montaż i transport aparatu w karetce (uchwyt zgodny z normą PN EN 1789 , podać markę i model uchwytu , załączyć potwierdzenie przeprowadzenia badań na zgodność z normą PN EN 1789 );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74DB" w:rsidTr="006D74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Czas ładowania defibrylatora do energii maksymalnej  poniżej  6 sek., gotowość sygnalizowana sygnałem akustycznym i optycznym.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74DB" w:rsidTr="006D74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Regulacja parametrów defibrylacji : wybór energii, ładowanie , wyzwolenie wstrząsu   - z łyżek zewnętrznych i płyty czołowej aparatu.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DB" w:rsidRPr="006D74DB" w:rsidRDefault="006D74DB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E24A2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Aparat odporny na kurz i zalanie wodą.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E24A2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Default="00F72974" w:rsidP="00E24A2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Defibrylacja dorosłych i dzieci –  zintegrowane  łyżki  twarde dla dorosłych i dzieci w komplecie;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Automatyczna kompensacja prądowa lub napięciowa impedancji ciała pacjenta przy defibrylacji z łyżek zewnętrznych i elektrod samoprzylepnych;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Pełne sterowanie za pomocą przycisków lub pokręteł na łyżkach </w:t>
            </w:r>
            <w:proofErr w:type="spellStart"/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defibrylacyjnych</w:t>
            </w:r>
            <w:proofErr w:type="spellEnd"/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(wybór energii , ładowanie , wyzwolenie wstrząsu , wydruk);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Zasilanie defibrylatora akumulatorowe. Akumulatory ładowanie z instalacji ambulansu 12V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Stymulacja zewnętrzna z trybem pracy sztywnym i na żądanie, w komplecie kabel do stymulacji;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Prąd stymulacji regulowany w zakresie co najmniej 10 do 140 </w:t>
            </w:r>
            <w:proofErr w:type="spellStart"/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mA</w:t>
            </w:r>
            <w:proofErr w:type="spellEnd"/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częstość impulsów regulowana w zakresie co najmniej 30 do 150 </w:t>
            </w:r>
            <w:proofErr w:type="spellStart"/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imp</w:t>
            </w:r>
            <w:proofErr w:type="spellEnd"/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./min.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3 odprowadzeniowe monitorowanie EKG – w komplecie kabel do monitorowania.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12 odprowadzeniowe monitorowanie EKG z funkcją analizy i transmisją przez modem GSM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Bezpłatna nielimitowana czasem dla nadawcy i odbiorcy transmisja danych z 12 odprowadzeniowego zapisu EKG przez dedykowany modem do transmisji współpracujący z dowolnym operatorem sieci GSM bez karty sim operatora sieci komórkowej. / do szpitalnych systemów odbiorczych.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Ekran  kolorowy LCD zapewniający dobrą widoczność pod różnym kątem w warunkach silnego oświetlenia.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Przekątna ekranu min 6”z możliwością wyświetlania min czterech krzywych dynamicznych jednocześnie.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Akumulator/y bez efektu pamięci  z możliwością doładowywania w aparacie bez konieczności pełnego rozładowywania,  min 2 szt.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Czas pracy na akumulatorze/ach min 4 godz. ciągłego monitorowania EKG  lub min 50 defibrylacji z maksymalną energią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Pamięć wewnętrzna min 200 zdarzeń (monitorowanie, defibrylacja, stymulacja, procedury terapeutyczne).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Zakres pomiaru częstości akcji serca min 30-300/min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Wzmocnienie zapisu EKG regulowane w zakresie pomiędzy 0,25 do 2,0 cm/</w:t>
            </w:r>
            <w:proofErr w:type="spellStart"/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Tryb asynchroniczny i „na żądanie”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Funkcja metronomu umożliwiająca prowadzenie uciśnięć klatki piersiowej z zalecaną częstością, zgodnie z wytycznymi  ERC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Kabel EKG 12-odprow. 1 szt.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Kabel do stymulacji 1 </w:t>
            </w:r>
            <w:proofErr w:type="spellStart"/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Elektrody uniwersalne dla dorosłych i dla dzieci po min 1szt.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Gwarancja na  defibrylator min. 24 m-ce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72974" w:rsidTr="005E1EC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974" w:rsidRDefault="00F72974" w:rsidP="00E24A21">
            <w:r w:rsidRPr="005A5CE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74DB">
              <w:rPr>
                <w:rFonts w:ascii="Tahoma" w:hAnsi="Tahoma" w:cs="Tahoma"/>
                <w:color w:val="000000"/>
                <w:sz w:val="16"/>
                <w:szCs w:val="16"/>
              </w:rPr>
              <w:t>Autoryzowany serwis gwarancyjny i pogwarancyjny na terenie Polski (podać dane adresowe)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Tak/podać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74" w:rsidRPr="006D74DB" w:rsidRDefault="00F72974" w:rsidP="006D74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867B53" w:rsidRPr="00D84570" w:rsidRDefault="00867B53" w:rsidP="00867B53">
      <w:pPr>
        <w:spacing w:before="120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Oświadczam, że oferowane powyżej wyspecyfikowane urządzenia są fabrycznie nowe, nie powystawowe, </w:t>
      </w:r>
      <w:r w:rsidR="008F0B21" w:rsidRPr="00D84570">
        <w:rPr>
          <w:rFonts w:ascii="Tahoma" w:hAnsi="Tahoma" w:cs="Tahoma"/>
          <w:sz w:val="20"/>
          <w:szCs w:val="20"/>
        </w:rPr>
        <w:t>nieregenerowane</w:t>
      </w:r>
      <w:r w:rsidRPr="00D84570">
        <w:rPr>
          <w:rFonts w:ascii="Tahoma" w:hAnsi="Tahoma" w:cs="Tahoma"/>
          <w:sz w:val="20"/>
          <w:szCs w:val="20"/>
        </w:rPr>
        <w:t>, nie demonstracyjne kompletne, kompatybilne i będą gotowe do użytkowania bez żadnych dodatkowych zakupów poza materiałami eksploatacyjnymi.</w:t>
      </w:r>
    </w:p>
    <w:p w:rsidR="00867B53" w:rsidRPr="00D84570" w:rsidRDefault="00867B53" w:rsidP="00867B53">
      <w:pPr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lastRenderedPageBreak/>
        <w:t xml:space="preserve">UWAGA: 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1. Wszystkie parametry graniczne oraz zaznaczone “Tak/podać” w powyższej tabeli są parametrami bezwzględnie wymaganymi, których niespełnienie spowoduje odrzucenie oferty na podstawie art. 89 ust.1 </w:t>
      </w:r>
      <w:r w:rsidR="008F0B21" w:rsidRPr="00D84570">
        <w:rPr>
          <w:rFonts w:ascii="Tahoma" w:hAnsi="Tahoma" w:cs="Tahoma"/>
          <w:sz w:val="20"/>
          <w:szCs w:val="20"/>
        </w:rPr>
        <w:t>pkt.</w:t>
      </w:r>
      <w:r w:rsidRPr="00D84570">
        <w:rPr>
          <w:rFonts w:ascii="Tahoma" w:hAnsi="Tahoma" w:cs="Tahoma"/>
          <w:sz w:val="20"/>
          <w:szCs w:val="20"/>
        </w:rPr>
        <w:t xml:space="preserve"> 2 ustawy </w:t>
      </w:r>
      <w:proofErr w:type="spellStart"/>
      <w:r w:rsidRPr="00D84570">
        <w:rPr>
          <w:rFonts w:ascii="Tahoma" w:hAnsi="Tahoma" w:cs="Tahoma"/>
          <w:sz w:val="20"/>
          <w:szCs w:val="20"/>
        </w:rPr>
        <w:t>Pzp</w:t>
      </w:r>
      <w:proofErr w:type="spellEnd"/>
      <w:r w:rsidRPr="00D84570">
        <w:rPr>
          <w:rFonts w:ascii="Tahoma" w:hAnsi="Tahoma" w:cs="Tahoma"/>
          <w:sz w:val="20"/>
          <w:szCs w:val="20"/>
        </w:rPr>
        <w:t>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2. Wykonawca zobowiązany jest do podania wartości parametrów w jednostkach fizycznych wskazanych w powyższej tabelce.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3. Wszystkie zaoferowane parametry i wartości podane w zestawieniu musza dotyczyć oferowanej konfiguracji.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4. Zamawiający zastrzega sobie prawo do weryfikacji danych technicznych u producenta w przypadku niezgodności lub niewiarygodności zaoferowanych parametrów.</w:t>
      </w:r>
    </w:p>
    <w:p w:rsidR="004B7447" w:rsidRDefault="004B7447" w:rsidP="004B7447">
      <w:pPr>
        <w:jc w:val="both"/>
        <w:rPr>
          <w:rFonts w:ascii="Tahoma" w:hAnsi="Tahoma" w:cs="Tahoma"/>
          <w:sz w:val="20"/>
          <w:szCs w:val="20"/>
        </w:rPr>
      </w:pPr>
      <w:r w:rsidRPr="009A143B">
        <w:rPr>
          <w:rFonts w:ascii="Tahoma" w:hAnsi="Tahoma" w:cs="Tahoma"/>
          <w:sz w:val="20"/>
          <w:szCs w:val="20"/>
        </w:rPr>
        <w:t xml:space="preserve">5. Zamawiający </w:t>
      </w:r>
      <w:r>
        <w:rPr>
          <w:rFonts w:ascii="Tahoma" w:hAnsi="Tahoma" w:cs="Tahoma"/>
          <w:sz w:val="20"/>
          <w:szCs w:val="20"/>
        </w:rPr>
        <w:t>w przypadku wątpliwości co do zaoferowanego sprzętu może wezwać Wykonawcę do dostarczenia deklaracji/certyfikatów itp. na każdym etapie postepowania.</w:t>
      </w:r>
    </w:p>
    <w:p w:rsidR="007F6977" w:rsidRPr="009A143B" w:rsidRDefault="007F6977" w:rsidP="004B7447">
      <w:pPr>
        <w:jc w:val="both"/>
        <w:rPr>
          <w:rFonts w:ascii="Tahoma" w:hAnsi="Tahoma" w:cs="Tahoma"/>
          <w:sz w:val="20"/>
          <w:szCs w:val="20"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pStyle w:val="Tekstpodstawowy2"/>
        <w:tabs>
          <w:tab w:val="left" w:pos="284"/>
        </w:tabs>
        <w:ind w:left="708" w:hanging="708"/>
      </w:pPr>
      <w:r w:rsidRPr="000F3974">
        <w:t>......................................................</w:t>
      </w:r>
      <w:r w:rsidRPr="000F3974">
        <w:tab/>
      </w:r>
      <w:r w:rsidR="002B5AB3">
        <w:t xml:space="preserve">       </w:t>
      </w:r>
      <w:r w:rsidRPr="000F3974">
        <w:tab/>
      </w:r>
      <w:r w:rsidR="002B5AB3">
        <w:t xml:space="preserve">            </w:t>
      </w:r>
      <w:r>
        <w:t>........................................................</w:t>
      </w:r>
    </w:p>
    <w:p w:rsidR="00867B53" w:rsidRDefault="00867B53" w:rsidP="00867B53">
      <w:pPr>
        <w:rPr>
          <w:sz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Podpis i pieczęć</w:t>
      </w:r>
    </w:p>
    <w:p w:rsidR="00867B53" w:rsidRDefault="00867B53" w:rsidP="00867B53">
      <w:pPr>
        <w:ind w:left="6092"/>
        <w:jc w:val="both"/>
        <w:rPr>
          <w:sz w:val="16"/>
        </w:rPr>
      </w:pPr>
      <w:r>
        <w:rPr>
          <w:sz w:val="16"/>
        </w:rPr>
        <w:t xml:space="preserve">     osoby/osób uprawnionych </w:t>
      </w:r>
    </w:p>
    <w:p w:rsidR="00867B53" w:rsidRPr="006F7D27" w:rsidRDefault="00867B53" w:rsidP="00867B53">
      <w:pPr>
        <w:ind w:left="4956" w:firstLine="708"/>
        <w:jc w:val="both"/>
        <w:rPr>
          <w:sz w:val="16"/>
        </w:rPr>
      </w:pPr>
      <w:r>
        <w:rPr>
          <w:sz w:val="16"/>
        </w:rPr>
        <w:t xml:space="preserve">          do występowania w imieniu Wykonawcy</w:t>
      </w:r>
    </w:p>
    <w:p w:rsidR="00867B53" w:rsidRDefault="00867B53" w:rsidP="00867B53">
      <w:pPr>
        <w:jc w:val="both"/>
        <w:rPr>
          <w:b/>
        </w:rPr>
      </w:pPr>
    </w:p>
    <w:p w:rsidR="00F27B4A" w:rsidRPr="00B75030" w:rsidRDefault="00F27B4A" w:rsidP="00B75030"/>
    <w:sectPr w:rsidR="00F27B4A" w:rsidRPr="00B75030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C5" w:rsidRDefault="00A225C5" w:rsidP="00AE048F">
      <w:r>
        <w:separator/>
      </w:r>
    </w:p>
  </w:endnote>
  <w:endnote w:type="continuationSeparator" w:id="0">
    <w:p w:rsidR="00A225C5" w:rsidRDefault="00A225C5" w:rsidP="00A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C5" w:rsidRDefault="00A225C5" w:rsidP="00AE048F">
      <w:r>
        <w:separator/>
      </w:r>
    </w:p>
  </w:footnote>
  <w:footnote w:type="continuationSeparator" w:id="0">
    <w:p w:rsidR="00A225C5" w:rsidRDefault="00A225C5" w:rsidP="00AE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13"/>
    <w:multiLevelType w:val="singleLevel"/>
    <w:tmpl w:val="00000013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color w:val="7030A0"/>
      </w:rPr>
    </w:lvl>
  </w:abstractNum>
  <w:abstractNum w:abstractNumId="3">
    <w:nsid w:val="00000015"/>
    <w:multiLevelType w:val="multi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18"/>
    <w:multiLevelType w:val="multilevel"/>
    <w:tmpl w:val="00000018"/>
    <w:name w:val="Outline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5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1D"/>
    <w:multiLevelType w:val="multi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074A5EDF"/>
    <w:multiLevelType w:val="multilevel"/>
    <w:tmpl w:val="D43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0F805574"/>
    <w:multiLevelType w:val="multilevel"/>
    <w:tmpl w:val="182C9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9C1053B"/>
    <w:multiLevelType w:val="multilevel"/>
    <w:tmpl w:val="8A2E7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35E4F3F"/>
    <w:multiLevelType w:val="hybridMultilevel"/>
    <w:tmpl w:val="C3B23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B51221"/>
    <w:multiLevelType w:val="multilevel"/>
    <w:tmpl w:val="3C62D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E157C20"/>
    <w:multiLevelType w:val="hybridMultilevel"/>
    <w:tmpl w:val="B692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02A7"/>
    <w:multiLevelType w:val="hybridMultilevel"/>
    <w:tmpl w:val="C56431A8"/>
    <w:lvl w:ilvl="0" w:tplc="5C163CE4">
      <w:start w:val="1"/>
      <w:numFmt w:val="bullet"/>
      <w:lvlText w:val="-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46323E22"/>
    <w:multiLevelType w:val="multilevel"/>
    <w:tmpl w:val="A286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D5B2C4E"/>
    <w:multiLevelType w:val="hybridMultilevel"/>
    <w:tmpl w:val="BC3E2F6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2349C"/>
    <w:multiLevelType w:val="multilevel"/>
    <w:tmpl w:val="27C62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9AA61A4"/>
    <w:multiLevelType w:val="hybridMultilevel"/>
    <w:tmpl w:val="236A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14"/>
  </w:num>
  <w:num w:numId="9">
    <w:abstractNumId w:val="11"/>
  </w:num>
  <w:num w:numId="10">
    <w:abstractNumId w:val="16"/>
  </w:num>
  <w:num w:numId="11">
    <w:abstractNumId w:val="19"/>
  </w:num>
  <w:num w:numId="1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l-PL" w:vendorID="12" w:dllVersion="512" w:checkStyle="1"/>
  <w:proofState w:spelling="clean"/>
  <w:defaultTabStop w:val="708"/>
  <w:hyphenationZone w:val="425"/>
  <w:drawingGridHorizontalSpacing w:val="102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1"/>
    <w:rsid w:val="0001133F"/>
    <w:rsid w:val="000121BE"/>
    <w:rsid w:val="000133F8"/>
    <w:rsid w:val="00024938"/>
    <w:rsid w:val="00030B59"/>
    <w:rsid w:val="00035289"/>
    <w:rsid w:val="00043C0A"/>
    <w:rsid w:val="00052C90"/>
    <w:rsid w:val="00066EB7"/>
    <w:rsid w:val="000776E7"/>
    <w:rsid w:val="000A3B0B"/>
    <w:rsid w:val="000B4D0C"/>
    <w:rsid w:val="000E0B98"/>
    <w:rsid w:val="000E4A8F"/>
    <w:rsid w:val="000F060D"/>
    <w:rsid w:val="000F3B53"/>
    <w:rsid w:val="00132505"/>
    <w:rsid w:val="00143572"/>
    <w:rsid w:val="00162E90"/>
    <w:rsid w:val="00164376"/>
    <w:rsid w:val="001707EF"/>
    <w:rsid w:val="00177D0F"/>
    <w:rsid w:val="00187425"/>
    <w:rsid w:val="00196FD2"/>
    <w:rsid w:val="001A4FF3"/>
    <w:rsid w:val="001B11ED"/>
    <w:rsid w:val="001B2FA6"/>
    <w:rsid w:val="001B30B8"/>
    <w:rsid w:val="001B7602"/>
    <w:rsid w:val="001C2546"/>
    <w:rsid w:val="001C2B31"/>
    <w:rsid w:val="001E0CED"/>
    <w:rsid w:val="001F0ADE"/>
    <w:rsid w:val="0020047A"/>
    <w:rsid w:val="002236F1"/>
    <w:rsid w:val="00260A6B"/>
    <w:rsid w:val="00264131"/>
    <w:rsid w:val="00275382"/>
    <w:rsid w:val="002764DE"/>
    <w:rsid w:val="00285B4B"/>
    <w:rsid w:val="00291012"/>
    <w:rsid w:val="002A04EB"/>
    <w:rsid w:val="002A4612"/>
    <w:rsid w:val="002B0E72"/>
    <w:rsid w:val="002B226B"/>
    <w:rsid w:val="002B5AB3"/>
    <w:rsid w:val="002B7CD6"/>
    <w:rsid w:val="002C54CA"/>
    <w:rsid w:val="002C5ABA"/>
    <w:rsid w:val="002D4BA4"/>
    <w:rsid w:val="002D531C"/>
    <w:rsid w:val="002E2BBC"/>
    <w:rsid w:val="002E4CDD"/>
    <w:rsid w:val="003010D0"/>
    <w:rsid w:val="00306A2F"/>
    <w:rsid w:val="00307368"/>
    <w:rsid w:val="00362F06"/>
    <w:rsid w:val="00362FE2"/>
    <w:rsid w:val="0037080E"/>
    <w:rsid w:val="00371138"/>
    <w:rsid w:val="003800ED"/>
    <w:rsid w:val="003875B9"/>
    <w:rsid w:val="00394EBF"/>
    <w:rsid w:val="003A18DD"/>
    <w:rsid w:val="003B1FB2"/>
    <w:rsid w:val="003B2E4A"/>
    <w:rsid w:val="003C7475"/>
    <w:rsid w:val="003F0ED1"/>
    <w:rsid w:val="003F5A15"/>
    <w:rsid w:val="00405E5B"/>
    <w:rsid w:val="00421719"/>
    <w:rsid w:val="00444077"/>
    <w:rsid w:val="00451E82"/>
    <w:rsid w:val="004579EE"/>
    <w:rsid w:val="00466AC4"/>
    <w:rsid w:val="0048463E"/>
    <w:rsid w:val="00485D92"/>
    <w:rsid w:val="00492389"/>
    <w:rsid w:val="00492A4D"/>
    <w:rsid w:val="004A371F"/>
    <w:rsid w:val="004A70EB"/>
    <w:rsid w:val="004B7447"/>
    <w:rsid w:val="004C46CF"/>
    <w:rsid w:val="004C4BF2"/>
    <w:rsid w:val="004C71D9"/>
    <w:rsid w:val="004E2D86"/>
    <w:rsid w:val="004E7267"/>
    <w:rsid w:val="00505F31"/>
    <w:rsid w:val="00512A55"/>
    <w:rsid w:val="00523919"/>
    <w:rsid w:val="00533303"/>
    <w:rsid w:val="00550024"/>
    <w:rsid w:val="00555039"/>
    <w:rsid w:val="005610B6"/>
    <w:rsid w:val="005770A6"/>
    <w:rsid w:val="00577A97"/>
    <w:rsid w:val="00596ACD"/>
    <w:rsid w:val="005A6482"/>
    <w:rsid w:val="005A6C2F"/>
    <w:rsid w:val="005B151D"/>
    <w:rsid w:val="005C654A"/>
    <w:rsid w:val="005C7AD6"/>
    <w:rsid w:val="005E1ECC"/>
    <w:rsid w:val="005E2B8E"/>
    <w:rsid w:val="005F4761"/>
    <w:rsid w:val="00604C9C"/>
    <w:rsid w:val="00605A09"/>
    <w:rsid w:val="00606DB0"/>
    <w:rsid w:val="006131B3"/>
    <w:rsid w:val="006169D4"/>
    <w:rsid w:val="0062034E"/>
    <w:rsid w:val="00620A01"/>
    <w:rsid w:val="00620E19"/>
    <w:rsid w:val="00625EC7"/>
    <w:rsid w:val="00626A8C"/>
    <w:rsid w:val="0064004B"/>
    <w:rsid w:val="00643576"/>
    <w:rsid w:val="006439C5"/>
    <w:rsid w:val="0064517F"/>
    <w:rsid w:val="00655B56"/>
    <w:rsid w:val="00656AA2"/>
    <w:rsid w:val="00657E7A"/>
    <w:rsid w:val="00673109"/>
    <w:rsid w:val="00675773"/>
    <w:rsid w:val="006A146E"/>
    <w:rsid w:val="006A759C"/>
    <w:rsid w:val="006B50D6"/>
    <w:rsid w:val="006D74DB"/>
    <w:rsid w:val="006F049F"/>
    <w:rsid w:val="006F0A67"/>
    <w:rsid w:val="006F3059"/>
    <w:rsid w:val="006F445C"/>
    <w:rsid w:val="0070215A"/>
    <w:rsid w:val="00702451"/>
    <w:rsid w:val="00711533"/>
    <w:rsid w:val="00722675"/>
    <w:rsid w:val="00725872"/>
    <w:rsid w:val="007322B1"/>
    <w:rsid w:val="00740E68"/>
    <w:rsid w:val="0074254C"/>
    <w:rsid w:val="00750CF7"/>
    <w:rsid w:val="00756132"/>
    <w:rsid w:val="007564CD"/>
    <w:rsid w:val="007641B0"/>
    <w:rsid w:val="00765F52"/>
    <w:rsid w:val="007860A9"/>
    <w:rsid w:val="007956F0"/>
    <w:rsid w:val="0079595F"/>
    <w:rsid w:val="007A2FA6"/>
    <w:rsid w:val="007B7355"/>
    <w:rsid w:val="007C57E8"/>
    <w:rsid w:val="007C5B54"/>
    <w:rsid w:val="007E0A5E"/>
    <w:rsid w:val="007E3B53"/>
    <w:rsid w:val="007F6977"/>
    <w:rsid w:val="00800574"/>
    <w:rsid w:val="008118B5"/>
    <w:rsid w:val="008122FF"/>
    <w:rsid w:val="00834F7E"/>
    <w:rsid w:val="008440E8"/>
    <w:rsid w:val="00857D5A"/>
    <w:rsid w:val="00867B53"/>
    <w:rsid w:val="00874B06"/>
    <w:rsid w:val="00877521"/>
    <w:rsid w:val="0087759C"/>
    <w:rsid w:val="00877C83"/>
    <w:rsid w:val="008A7C95"/>
    <w:rsid w:val="008B226D"/>
    <w:rsid w:val="008B2C57"/>
    <w:rsid w:val="008C3C21"/>
    <w:rsid w:val="008E2CAE"/>
    <w:rsid w:val="008E3948"/>
    <w:rsid w:val="008F0B21"/>
    <w:rsid w:val="009127EC"/>
    <w:rsid w:val="00924ABB"/>
    <w:rsid w:val="00936E17"/>
    <w:rsid w:val="009678A3"/>
    <w:rsid w:val="0097291E"/>
    <w:rsid w:val="00977C06"/>
    <w:rsid w:val="00983930"/>
    <w:rsid w:val="009A18A4"/>
    <w:rsid w:val="009B260B"/>
    <w:rsid w:val="009B6E08"/>
    <w:rsid w:val="009C25BD"/>
    <w:rsid w:val="009E56A6"/>
    <w:rsid w:val="009E576A"/>
    <w:rsid w:val="009F300A"/>
    <w:rsid w:val="00A0295B"/>
    <w:rsid w:val="00A225C5"/>
    <w:rsid w:val="00A22A85"/>
    <w:rsid w:val="00A24A57"/>
    <w:rsid w:val="00A27465"/>
    <w:rsid w:val="00A30C04"/>
    <w:rsid w:val="00A318C3"/>
    <w:rsid w:val="00A33E0C"/>
    <w:rsid w:val="00A35508"/>
    <w:rsid w:val="00A4703D"/>
    <w:rsid w:val="00A5008D"/>
    <w:rsid w:val="00A50D8E"/>
    <w:rsid w:val="00A55842"/>
    <w:rsid w:val="00A661CA"/>
    <w:rsid w:val="00A77DC3"/>
    <w:rsid w:val="00A928AC"/>
    <w:rsid w:val="00AB09BB"/>
    <w:rsid w:val="00AB4ED4"/>
    <w:rsid w:val="00AC6B28"/>
    <w:rsid w:val="00AD43C1"/>
    <w:rsid w:val="00AD7711"/>
    <w:rsid w:val="00AD778A"/>
    <w:rsid w:val="00AD77F6"/>
    <w:rsid w:val="00AE048F"/>
    <w:rsid w:val="00AE6718"/>
    <w:rsid w:val="00AF317F"/>
    <w:rsid w:val="00AF5706"/>
    <w:rsid w:val="00AF6475"/>
    <w:rsid w:val="00B14A12"/>
    <w:rsid w:val="00B231E4"/>
    <w:rsid w:val="00B349A8"/>
    <w:rsid w:val="00B401E7"/>
    <w:rsid w:val="00B4291A"/>
    <w:rsid w:val="00B64EE3"/>
    <w:rsid w:val="00B666C4"/>
    <w:rsid w:val="00B75030"/>
    <w:rsid w:val="00B75B0F"/>
    <w:rsid w:val="00B768F6"/>
    <w:rsid w:val="00B83893"/>
    <w:rsid w:val="00B873E0"/>
    <w:rsid w:val="00B9089C"/>
    <w:rsid w:val="00B91456"/>
    <w:rsid w:val="00BA0197"/>
    <w:rsid w:val="00BA6355"/>
    <w:rsid w:val="00BB0F21"/>
    <w:rsid w:val="00BB7E3A"/>
    <w:rsid w:val="00BC073C"/>
    <w:rsid w:val="00BC3A81"/>
    <w:rsid w:val="00BC3FCC"/>
    <w:rsid w:val="00BE1132"/>
    <w:rsid w:val="00BF5F53"/>
    <w:rsid w:val="00BF7A99"/>
    <w:rsid w:val="00C05EC9"/>
    <w:rsid w:val="00C52180"/>
    <w:rsid w:val="00C54B82"/>
    <w:rsid w:val="00C73B90"/>
    <w:rsid w:val="00C809CC"/>
    <w:rsid w:val="00C9123D"/>
    <w:rsid w:val="00C91AD1"/>
    <w:rsid w:val="00C962B9"/>
    <w:rsid w:val="00CA57E8"/>
    <w:rsid w:val="00CC3B79"/>
    <w:rsid w:val="00CC7D48"/>
    <w:rsid w:val="00CE4CF9"/>
    <w:rsid w:val="00D07037"/>
    <w:rsid w:val="00D10230"/>
    <w:rsid w:val="00D27F87"/>
    <w:rsid w:val="00D411B9"/>
    <w:rsid w:val="00D5150A"/>
    <w:rsid w:val="00D528B1"/>
    <w:rsid w:val="00D70107"/>
    <w:rsid w:val="00D83B03"/>
    <w:rsid w:val="00D84565"/>
    <w:rsid w:val="00DA00C1"/>
    <w:rsid w:val="00DB2C03"/>
    <w:rsid w:val="00DB7E15"/>
    <w:rsid w:val="00DC006C"/>
    <w:rsid w:val="00DC0A1D"/>
    <w:rsid w:val="00DC3DA9"/>
    <w:rsid w:val="00DD3D93"/>
    <w:rsid w:val="00DE4E4E"/>
    <w:rsid w:val="00DF1AD7"/>
    <w:rsid w:val="00E05501"/>
    <w:rsid w:val="00E15BB1"/>
    <w:rsid w:val="00E24A21"/>
    <w:rsid w:val="00E27E68"/>
    <w:rsid w:val="00E52735"/>
    <w:rsid w:val="00E642B2"/>
    <w:rsid w:val="00E65BE1"/>
    <w:rsid w:val="00E675B7"/>
    <w:rsid w:val="00E776D4"/>
    <w:rsid w:val="00E92278"/>
    <w:rsid w:val="00EA5D7F"/>
    <w:rsid w:val="00EA5EE4"/>
    <w:rsid w:val="00EB5090"/>
    <w:rsid w:val="00EC4CE8"/>
    <w:rsid w:val="00EC7086"/>
    <w:rsid w:val="00EE05B3"/>
    <w:rsid w:val="00EF485D"/>
    <w:rsid w:val="00EF7781"/>
    <w:rsid w:val="00F0316C"/>
    <w:rsid w:val="00F0321E"/>
    <w:rsid w:val="00F1157A"/>
    <w:rsid w:val="00F12CC4"/>
    <w:rsid w:val="00F133FB"/>
    <w:rsid w:val="00F24023"/>
    <w:rsid w:val="00F2670C"/>
    <w:rsid w:val="00F27B4A"/>
    <w:rsid w:val="00F4457E"/>
    <w:rsid w:val="00F44A81"/>
    <w:rsid w:val="00F631AB"/>
    <w:rsid w:val="00F72974"/>
    <w:rsid w:val="00F90C7B"/>
    <w:rsid w:val="00F91929"/>
    <w:rsid w:val="00FC3D0D"/>
    <w:rsid w:val="00FE1769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B768F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5">
    <w:name w:val="Font Style25"/>
    <w:uiPriority w:val="99"/>
    <w:rsid w:val="00B768F6"/>
    <w:rPr>
      <w:rFonts w:ascii="Times New Roman" w:hAnsi="Times New Roman" w:cs="Times New Roman" w:hint="default"/>
      <w:sz w:val="18"/>
      <w:szCs w:val="18"/>
    </w:rPr>
  </w:style>
  <w:style w:type="paragraph" w:customStyle="1" w:styleId="redniasiatka21">
    <w:name w:val="Średnia siatka 21"/>
    <w:link w:val="redniasiatka2Znak"/>
    <w:qFormat/>
    <w:rsid w:val="00B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B768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Normalny"/>
    <w:uiPriority w:val="99"/>
    <w:rsid w:val="00B768F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5">
    <w:name w:val="Font Style25"/>
    <w:uiPriority w:val="99"/>
    <w:rsid w:val="00B768F6"/>
    <w:rPr>
      <w:rFonts w:ascii="Times New Roman" w:hAnsi="Times New Roman" w:cs="Times New Roman" w:hint="default"/>
      <w:sz w:val="18"/>
      <w:szCs w:val="18"/>
    </w:rPr>
  </w:style>
  <w:style w:type="paragraph" w:customStyle="1" w:styleId="redniasiatka21">
    <w:name w:val="Średnia siatka 21"/>
    <w:link w:val="redniasiatka2Znak"/>
    <w:qFormat/>
    <w:rsid w:val="00B7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niasiatka2Znak">
    <w:name w:val="Średnia siatka 2 Znak"/>
    <w:link w:val="redniasiatka21"/>
    <w:locked/>
    <w:rsid w:val="00B768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4398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PARAMETRÓW WYMAGANYCH AMBULANSU TYPU C,B</vt:lpstr>
    </vt:vector>
  </TitlesOfParts>
  <Company/>
  <LinksUpToDate>false</LinksUpToDate>
  <CharactersWithSpaces>30727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WYMAGANYCH AMBULANSU TYPU C,B</dc:title>
  <dc:subject>540 TYS</dc:subject>
  <dc:creator>GT i SM JD</dc:creator>
  <cp:lastModifiedBy>Mariola Uciekałek</cp:lastModifiedBy>
  <cp:revision>13</cp:revision>
  <cp:lastPrinted>2019-09-06T06:47:00Z</cp:lastPrinted>
  <dcterms:created xsi:type="dcterms:W3CDTF">2019-09-06T06:46:00Z</dcterms:created>
  <dcterms:modified xsi:type="dcterms:W3CDTF">2019-09-09T11:11:00Z</dcterms:modified>
</cp:coreProperties>
</file>