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41945D" w14:textId="77777777" w:rsidR="00FA624A" w:rsidRPr="00B753E0" w:rsidRDefault="00FA624A" w:rsidP="00370D8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6241945E" w14:textId="77777777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62419464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5F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60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41946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419462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419463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6241946C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6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6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41946B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6241946D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982"/>
      </w:tblGrid>
      <w:tr w:rsidR="00B753E0" w:rsidRPr="00B753E0" w14:paraId="62419472" w14:textId="77777777" w:rsidTr="00FF6330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6E" w14:textId="77777777" w:rsidR="00FA624A" w:rsidRPr="00A27C68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6F" w14:textId="77777777" w:rsidR="00C36E37" w:rsidRPr="00C36E37" w:rsidRDefault="00C36E37" w:rsidP="00C36E3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2419470" w14:textId="77777777" w:rsidR="006A511C" w:rsidRPr="006A511C" w:rsidRDefault="006A511C" w:rsidP="006A511C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A511C">
              <w:rPr>
                <w:rFonts w:ascii="Open Sans" w:hAnsi="Open Sans" w:cs="Open Sans"/>
                <w:b/>
                <w:sz w:val="18"/>
                <w:szCs w:val="18"/>
              </w:rPr>
              <w:t xml:space="preserve">Budowa drogi rowerowej wzdłuż al. Grunwaldzkiej w Gdańsku wraz z przebudową sieci wodociągowej na odcinku od </w:t>
            </w:r>
            <w:r w:rsidR="001263B8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6A511C">
              <w:rPr>
                <w:rFonts w:ascii="Open Sans" w:hAnsi="Open Sans" w:cs="Open Sans"/>
                <w:b/>
                <w:sz w:val="18"/>
                <w:szCs w:val="18"/>
              </w:rPr>
              <w:t>ul. Kołobrzeskiej do ul. Braci Lewoniewskich – strona wschodnia</w:t>
            </w:r>
          </w:p>
          <w:p w14:paraId="62419471" w14:textId="77777777" w:rsidR="00FA624A" w:rsidRPr="00A27C68" w:rsidRDefault="00FA624A" w:rsidP="00A27C68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624194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6095"/>
      </w:tblGrid>
      <w:tr w:rsidR="006A511C" w:rsidRPr="00E84076" w14:paraId="62419477" w14:textId="77777777" w:rsidTr="001263B8">
        <w:trPr>
          <w:trHeight w:val="648"/>
        </w:trPr>
        <w:tc>
          <w:tcPr>
            <w:tcW w:w="504" w:type="dxa"/>
            <w:vAlign w:val="center"/>
          </w:tcPr>
          <w:p w14:paraId="62419474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2419475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6095" w:type="dxa"/>
            <w:vAlign w:val="bottom"/>
          </w:tcPr>
          <w:p w14:paraId="62419476" w14:textId="77777777" w:rsidR="006A511C" w:rsidRPr="00282831" w:rsidRDefault="006A511C" w:rsidP="00594E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6A511C" w:rsidRPr="00E84076" w14:paraId="6241947B" w14:textId="77777777" w:rsidTr="001263B8">
        <w:trPr>
          <w:trHeight w:val="568"/>
        </w:trPr>
        <w:tc>
          <w:tcPr>
            <w:tcW w:w="504" w:type="dxa"/>
            <w:vAlign w:val="center"/>
          </w:tcPr>
          <w:p w14:paraId="62419478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2419479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6095" w:type="dxa"/>
            <w:vAlign w:val="center"/>
          </w:tcPr>
          <w:p w14:paraId="6241947A" w14:textId="77777777" w:rsidR="006A511C" w:rsidRPr="00282831" w:rsidRDefault="006A511C" w:rsidP="00594E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A511C" w:rsidRPr="00E84076" w14:paraId="6241947F" w14:textId="77777777" w:rsidTr="001263B8">
        <w:trPr>
          <w:trHeight w:val="548"/>
        </w:trPr>
        <w:tc>
          <w:tcPr>
            <w:tcW w:w="504" w:type="dxa"/>
            <w:vAlign w:val="center"/>
          </w:tcPr>
          <w:p w14:paraId="6241947C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241947D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6095" w:type="dxa"/>
            <w:vAlign w:val="center"/>
          </w:tcPr>
          <w:p w14:paraId="6241947E" w14:textId="77777777" w:rsidR="006A511C" w:rsidRPr="00282831" w:rsidRDefault="006A511C" w:rsidP="00594E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6A511C" w:rsidRPr="00E84076" w14:paraId="62419483" w14:textId="77777777" w:rsidTr="001263B8">
        <w:trPr>
          <w:trHeight w:val="663"/>
        </w:trPr>
        <w:tc>
          <w:tcPr>
            <w:tcW w:w="504" w:type="dxa"/>
            <w:vAlign w:val="center"/>
          </w:tcPr>
          <w:p w14:paraId="62419480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2419481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6095" w:type="dxa"/>
            <w:vAlign w:val="center"/>
          </w:tcPr>
          <w:p w14:paraId="62419482" w14:textId="77777777" w:rsidR="006A511C" w:rsidRPr="00282831" w:rsidRDefault="006A511C" w:rsidP="00594E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A511C" w:rsidRPr="00E84076" w14:paraId="62419487" w14:textId="77777777" w:rsidTr="001263B8">
        <w:trPr>
          <w:trHeight w:val="570"/>
        </w:trPr>
        <w:tc>
          <w:tcPr>
            <w:tcW w:w="504" w:type="dxa"/>
            <w:vAlign w:val="center"/>
          </w:tcPr>
          <w:p w14:paraId="62419484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2419485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6095" w:type="dxa"/>
            <w:vAlign w:val="center"/>
          </w:tcPr>
          <w:p w14:paraId="62419486" w14:textId="77777777" w:rsidR="006A511C" w:rsidRPr="00282831" w:rsidRDefault="006A511C" w:rsidP="00594E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A511C" w:rsidRPr="00E84076" w14:paraId="6241948D" w14:textId="77777777" w:rsidTr="001263B8">
        <w:trPr>
          <w:trHeight w:val="1202"/>
        </w:trPr>
        <w:tc>
          <w:tcPr>
            <w:tcW w:w="504" w:type="dxa"/>
            <w:vAlign w:val="center"/>
          </w:tcPr>
          <w:p w14:paraId="62419488" w14:textId="77777777" w:rsidR="006A511C" w:rsidRPr="00282831" w:rsidRDefault="006A511C" w:rsidP="00594EF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419489" w14:textId="77C93DB4" w:rsidR="006A511C" w:rsidRPr="001907BB" w:rsidRDefault="006A511C" w:rsidP="00B94CE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firm</w:t>
            </w:r>
            <w:r w:rsidR="00B94CE9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 podwykonawców</w:t>
            </w:r>
          </w:p>
        </w:tc>
        <w:tc>
          <w:tcPr>
            <w:tcW w:w="6095" w:type="dxa"/>
            <w:vAlign w:val="center"/>
          </w:tcPr>
          <w:p w14:paraId="6241948A" w14:textId="77777777" w:rsidR="006A511C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41948B" w14:textId="77777777" w:rsidR="006A511C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241948C" w14:textId="77777777" w:rsidR="006A511C" w:rsidRPr="00282831" w:rsidRDefault="006A511C" w:rsidP="00594EF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62419490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6241949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2419492" w14:textId="77777777" w:rsidR="005F1566" w:rsidRPr="00B753E0" w:rsidRDefault="005F1566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2419493" w14:textId="77777777" w:rsidR="005F1566" w:rsidRPr="00B753E0" w:rsidRDefault="005F1566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62419494" w14:textId="0C61080F" w:rsidR="00A10273" w:rsidRDefault="00A10273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A10273">
        <w:rPr>
          <w:rFonts w:ascii="Open Sans" w:hAnsi="Open Sans" w:cs="Open Sans"/>
        </w:rPr>
        <w:t xml:space="preserve">Oświadczamy, że wyżej podana cena kosztorysowo - ilościowa obejmuje realizację wszystkich zobowiązań wykonawcy opisanych w specyfikacji istotnych warunków zamówienia wraz z załącznikami. </w:t>
      </w:r>
    </w:p>
    <w:p w14:paraId="6ED171DC" w14:textId="62F4DAFE" w:rsidR="00477841" w:rsidRPr="001907BB" w:rsidRDefault="00477841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 w:rsidR="00483233">
        <w:rPr>
          <w:rFonts w:ascii="Open Sans" w:hAnsi="Open Sans" w:cs="Open Sans"/>
        </w:rPr>
        <w:t>1</w:t>
      </w:r>
      <w:r>
        <w:rPr>
          <w:rFonts w:ascii="Open Sans" w:hAnsi="Open Sans" w:cs="Open Sans"/>
        </w:rPr>
        <w:t>3</w:t>
      </w:r>
      <w:r w:rsidRPr="004D5A25">
        <w:rPr>
          <w:rFonts w:ascii="Open Sans" w:hAnsi="Open Sans" w:cs="Open Sans"/>
        </w:rPr>
        <w:t xml:space="preserve"> do </w:t>
      </w:r>
      <w:r w:rsidR="00483233">
        <w:rPr>
          <w:rFonts w:ascii="Open Sans" w:hAnsi="Open Sans" w:cs="Open Sans"/>
        </w:rPr>
        <w:t>SIWZ</w:t>
      </w:r>
      <w:r w:rsidRPr="00D143BF">
        <w:rPr>
          <w:rFonts w:ascii="Open Sans" w:hAnsi="Open Sans" w:cs="Open Sans"/>
        </w:rPr>
        <w:t>.</w:t>
      </w:r>
    </w:p>
    <w:p w14:paraId="62419495" w14:textId="77777777" w:rsidR="005F1566" w:rsidRPr="00B753E0" w:rsidRDefault="005F1566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2419496" w14:textId="77777777" w:rsidR="005F1566" w:rsidRPr="00B753E0" w:rsidRDefault="005F1566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2419497" w14:textId="77777777" w:rsidR="005F1566" w:rsidRPr="00B753E0" w:rsidRDefault="005F1566" w:rsidP="005B7C69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120" w:after="120"/>
        <w:ind w:left="425" w:hanging="357"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62419498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241949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6241949A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241949B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241949C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6241949D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6241949E" w14:textId="77777777" w:rsidR="005F1566" w:rsidRPr="00B753E0" w:rsidRDefault="005F1566" w:rsidP="00F40F0E">
      <w:pPr>
        <w:numPr>
          <w:ilvl w:val="0"/>
          <w:numId w:val="32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624194A0" w14:textId="77777777" w:rsidR="005F1566" w:rsidRPr="00B753E0" w:rsidRDefault="005F1566" w:rsidP="00F40F0E">
      <w:pPr>
        <w:numPr>
          <w:ilvl w:val="0"/>
          <w:numId w:val="32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24194A1" w14:textId="53868ABF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niewypełnienie oferty w zakresie pkt </w:t>
      </w:r>
      <w:r w:rsidR="00377295">
        <w:rPr>
          <w:rFonts w:ascii="Open Sans" w:hAnsi="Open Sans" w:cs="Open Sans"/>
        </w:rPr>
        <w:t>13</w:t>
      </w:r>
      <w:r w:rsidR="00377295" w:rsidRPr="00B753E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624194A2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24194A3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624194A4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4A5" w14:textId="77777777" w:rsidR="002B400A" w:rsidRDefault="002B400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24194A6" w14:textId="77777777" w:rsidR="00FA624A" w:rsidRPr="00B753E0" w:rsidRDefault="00FA62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</w:t>
      </w:r>
      <w:r w:rsidR="00594EF0">
        <w:rPr>
          <w:rFonts w:ascii="Open Sans" w:hAnsi="Open Sans" w:cs="Open Sans"/>
        </w:rPr>
        <w:t>.1.</w:t>
      </w:r>
      <w:r w:rsidRPr="00B753E0">
        <w:rPr>
          <w:rFonts w:ascii="Open Sans" w:hAnsi="Open Sans" w:cs="Open Sans"/>
        </w:rPr>
        <w:t xml:space="preserve"> do SIWZ</w:t>
      </w:r>
    </w:p>
    <w:p w14:paraId="624194A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624194A8" w14:textId="77777777" w:rsidR="00FA624A" w:rsidRPr="004B610A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WYKAZ WYKONANYCH </w:t>
      </w:r>
      <w:r w:rsidR="004B610A">
        <w:rPr>
          <w:rFonts w:ascii="Open Sans" w:hAnsi="Open Sans" w:cs="Open Sans"/>
        </w:rPr>
        <w:t>ROBÓT BUDOWLANYCH</w:t>
      </w:r>
    </w:p>
    <w:p w14:paraId="624194A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B753E0" w:rsidRPr="00B753E0" w14:paraId="624194B2" w14:textId="77777777" w:rsidTr="00FF6330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A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AC" w14:textId="378914E7" w:rsidR="00FA624A" w:rsidRPr="00B753E0" w:rsidRDefault="00FA624A" w:rsidP="00B94CE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594EF0" w:rsidRPr="00594EF0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wykonanie robót </w:t>
            </w:r>
            <w:r w:rsidR="00B94CE9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polegających na </w:t>
            </w:r>
            <w:r w:rsidR="00594EF0" w:rsidRPr="00594EF0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budow</w:t>
            </w:r>
            <w:r w:rsidR="00B94CE9">
              <w:rPr>
                <w:rFonts w:ascii="Open Sans" w:hAnsi="Open Sans" w:cs="Open Sans"/>
                <w:bCs/>
                <w:iCs/>
                <w:sz w:val="18"/>
                <w:szCs w:val="18"/>
              </w:rPr>
              <w:t>ie</w:t>
            </w:r>
            <w:r w:rsidR="00594EF0" w:rsidRPr="00594EF0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lub przebudow</w:t>
            </w:r>
            <w:r w:rsidR="00B94CE9">
              <w:rPr>
                <w:rFonts w:ascii="Open Sans" w:hAnsi="Open Sans" w:cs="Open Sans"/>
                <w:bCs/>
                <w:iCs/>
                <w:sz w:val="18"/>
                <w:szCs w:val="18"/>
              </w:rPr>
              <w:t>ie</w:t>
            </w:r>
            <w:r w:rsidR="00594EF0" w:rsidRPr="00594EF0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dróg lub dróg rowerowych</w:t>
            </w:r>
            <w:r w:rsidR="00686CC7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lub ciągów pieszo-jezdnych lub ciągów pieszo-rowerowych</w:t>
            </w:r>
            <w:r w:rsidR="00594EF0" w:rsidRPr="00594EF0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o nawierzchni bitumicznej</w:t>
            </w:r>
            <w:r w:rsidR="005919E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A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24194A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A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624194B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1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624194B9" w14:textId="77777777" w:rsidTr="00FF63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4B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624194C0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B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BC" w14:textId="77777777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B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B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B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624194C7" w14:textId="77777777" w:rsidTr="00FF6330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C1" w14:textId="77777777" w:rsidR="00FA624A" w:rsidRPr="00594EF0" w:rsidRDefault="00594EF0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C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C3" w14:textId="77777777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C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C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C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24194C8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624194C9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624194CA" w14:textId="77777777" w:rsidR="005919E9" w:rsidRPr="005919E9" w:rsidRDefault="005919E9" w:rsidP="005919E9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624194C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624194CF" w14:textId="77777777" w:rsidTr="00016CD8">
        <w:trPr>
          <w:trHeight w:val="1084"/>
        </w:trPr>
        <w:tc>
          <w:tcPr>
            <w:tcW w:w="3397" w:type="dxa"/>
          </w:tcPr>
          <w:p w14:paraId="624194CC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4CD" w14:textId="77777777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624194CE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4D0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24194D1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24194D2" w14:textId="77777777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4D3" w14:textId="77777777" w:rsidR="00594EF0" w:rsidRPr="00594EF0" w:rsidRDefault="001E1CFA" w:rsidP="00594EF0">
      <w:pPr>
        <w:numPr>
          <w:ilvl w:val="4"/>
          <w:numId w:val="12"/>
        </w:numPr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br w:type="page"/>
      </w:r>
    </w:p>
    <w:p w14:paraId="624194D4" w14:textId="77777777" w:rsidR="00594EF0" w:rsidRDefault="00594EF0" w:rsidP="00594EF0">
      <w:pPr>
        <w:ind w:left="1920"/>
        <w:rPr>
          <w:rFonts w:ascii="Open Sans" w:hAnsi="Open Sans" w:cs="Open Sans"/>
        </w:rPr>
      </w:pPr>
    </w:p>
    <w:p w14:paraId="624194D5" w14:textId="77777777" w:rsidR="00594EF0" w:rsidRPr="00B753E0" w:rsidRDefault="00594EF0" w:rsidP="00594EF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Załącznik nr 3</w:t>
      </w:r>
      <w:r>
        <w:rPr>
          <w:rFonts w:ascii="Open Sans" w:hAnsi="Open Sans" w:cs="Open Sans"/>
        </w:rPr>
        <w:t>.2.</w:t>
      </w:r>
      <w:r w:rsidRPr="00B753E0">
        <w:rPr>
          <w:rFonts w:ascii="Open Sans" w:hAnsi="Open Sans" w:cs="Open Sans"/>
        </w:rPr>
        <w:t xml:space="preserve"> do SIWZ</w:t>
      </w:r>
    </w:p>
    <w:p w14:paraId="624194D6" w14:textId="77777777" w:rsidR="00594EF0" w:rsidRPr="00B753E0" w:rsidRDefault="00594EF0" w:rsidP="00594EF0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624194D7" w14:textId="77777777" w:rsidR="00594EF0" w:rsidRPr="004B610A" w:rsidRDefault="00594EF0" w:rsidP="00594EF0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WYKAZ WYKONANYCH </w:t>
      </w:r>
      <w:r>
        <w:rPr>
          <w:rFonts w:ascii="Open Sans" w:hAnsi="Open Sans" w:cs="Open Sans"/>
        </w:rPr>
        <w:t>ROBÓT BUDOWLANYCH</w:t>
      </w:r>
    </w:p>
    <w:p w14:paraId="624194D8" w14:textId="77777777" w:rsidR="00594EF0" w:rsidRPr="00B753E0" w:rsidRDefault="00594EF0" w:rsidP="00594EF0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1560"/>
        <w:gridCol w:w="1559"/>
        <w:gridCol w:w="1417"/>
        <w:gridCol w:w="1560"/>
      </w:tblGrid>
      <w:tr w:rsidR="00594EF0" w:rsidRPr="00B753E0" w14:paraId="624194E4" w14:textId="77777777" w:rsidTr="00594EF0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D9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DA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DB" w14:textId="0FB53549" w:rsidR="00594EF0" w:rsidRPr="00594EF0" w:rsidRDefault="00594EF0" w:rsidP="00F31A7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F31A77">
              <w:rPr>
                <w:rFonts w:ascii="Open Sans" w:hAnsi="Open Sans" w:cs="Open Sans"/>
                <w:bCs/>
                <w:sz w:val="18"/>
                <w:szCs w:val="18"/>
              </w:rPr>
              <w:t xml:space="preserve">budowę lub </w:t>
            </w:r>
            <w:r w:rsidRPr="00594EF0">
              <w:rPr>
                <w:rFonts w:ascii="Open Sans" w:hAnsi="Open Sans" w:cs="Open Sans"/>
                <w:bCs/>
                <w:sz w:val="18"/>
                <w:szCs w:val="18"/>
              </w:rPr>
              <w:t>przebudowę  sieci wodociągowej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DC" w14:textId="77777777" w:rsidR="00594EF0" w:rsidRP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Średnica sieci wodociągowej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DD" w14:textId="77777777" w:rsid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Ł</w:t>
            </w:r>
            <w:r w:rsidRPr="00594EF0">
              <w:rPr>
                <w:rFonts w:ascii="Open Sans" w:hAnsi="Open Sans" w:cs="Open Sans"/>
                <w:bCs/>
                <w:sz w:val="18"/>
                <w:szCs w:val="18"/>
              </w:rPr>
              <w:t>ączn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a </w:t>
            </w:r>
            <w:r w:rsidRPr="00594EF0">
              <w:rPr>
                <w:rFonts w:ascii="Open Sans" w:hAnsi="Open Sans" w:cs="Open Sans"/>
                <w:bCs/>
                <w:sz w:val="18"/>
                <w:szCs w:val="18"/>
              </w:rPr>
              <w:t>długoś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ć</w:t>
            </w:r>
            <w:r w:rsidRPr="00594EF0">
              <w:rPr>
                <w:rFonts w:ascii="Open Sans" w:hAnsi="Open Sans" w:cs="Open Sans"/>
                <w:bCs/>
                <w:sz w:val="18"/>
                <w:szCs w:val="18"/>
              </w:rPr>
              <w:t xml:space="preserve"> sieci wodociągowej</w:t>
            </w:r>
          </w:p>
          <w:p w14:paraId="624194DE" w14:textId="77777777" w:rsid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 m</w:t>
            </w:r>
          </w:p>
          <w:p w14:paraId="624194DF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E0" w14:textId="77777777" w:rsid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624194E1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94EF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  <w:p w14:paraId="624194E2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3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94EF0" w:rsidRPr="00B753E0" w14:paraId="624194EC" w14:textId="77777777" w:rsidTr="00594EF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5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6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4E7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8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9" w14:textId="77777777" w:rsidR="00594EF0" w:rsidRP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EA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B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94EF0" w:rsidRPr="00B753E0" w14:paraId="624194F4" w14:textId="77777777" w:rsidTr="00594EF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ED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EE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EF" w14:textId="77777777" w:rsidR="00594EF0" w:rsidRPr="00016CD8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0" w14:textId="77777777" w:rsidR="00594EF0" w:rsidRP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1" w14:textId="77777777" w:rsidR="00594EF0" w:rsidRPr="00594EF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2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3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4EF0" w:rsidRPr="00B753E0" w14:paraId="624194FC" w14:textId="77777777" w:rsidTr="00594EF0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F5" w14:textId="77777777" w:rsidR="00594EF0" w:rsidRPr="00594EF0" w:rsidRDefault="00594EF0" w:rsidP="00594EF0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6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7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8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9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A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4FB" w14:textId="77777777" w:rsidR="00594EF0" w:rsidRPr="00B753E0" w:rsidRDefault="00594EF0" w:rsidP="00594E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24194FD" w14:textId="77777777" w:rsidR="00594EF0" w:rsidRPr="00B753E0" w:rsidRDefault="00594EF0" w:rsidP="00594EF0">
      <w:pPr>
        <w:jc w:val="both"/>
        <w:rPr>
          <w:rFonts w:ascii="Open Sans" w:hAnsi="Open Sans" w:cs="Open Sans"/>
          <w:sz w:val="18"/>
          <w:szCs w:val="18"/>
        </w:rPr>
      </w:pPr>
    </w:p>
    <w:p w14:paraId="624194FE" w14:textId="77777777" w:rsidR="00594EF0" w:rsidRPr="00B753E0" w:rsidRDefault="00594EF0" w:rsidP="00594EF0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624194FF" w14:textId="77777777" w:rsidR="00594EF0" w:rsidRPr="005919E9" w:rsidRDefault="00594EF0" w:rsidP="00594EF0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62419500" w14:textId="77777777" w:rsidR="00594EF0" w:rsidRPr="00B753E0" w:rsidRDefault="00594EF0" w:rsidP="00594E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94EF0" w14:paraId="62419504" w14:textId="77777777" w:rsidTr="00594EF0">
        <w:trPr>
          <w:trHeight w:val="1084"/>
        </w:trPr>
        <w:tc>
          <w:tcPr>
            <w:tcW w:w="3397" w:type="dxa"/>
          </w:tcPr>
          <w:p w14:paraId="62419501" w14:textId="77777777" w:rsidR="00594EF0" w:rsidRDefault="00594EF0" w:rsidP="00594EF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02" w14:textId="77777777" w:rsidR="00594EF0" w:rsidRDefault="00594EF0" w:rsidP="00594EF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62419503" w14:textId="77777777" w:rsidR="00594EF0" w:rsidRDefault="00594EF0" w:rsidP="00594EF0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05" w14:textId="77777777" w:rsidR="00594EF0" w:rsidRDefault="00594EF0" w:rsidP="00594E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2419506" w14:textId="77777777" w:rsidR="00594EF0" w:rsidRPr="00B753E0" w:rsidRDefault="00594EF0" w:rsidP="00594E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2419507" w14:textId="77777777" w:rsidR="00594EF0" w:rsidRPr="00B753E0" w:rsidRDefault="00594EF0" w:rsidP="00594E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508" w14:textId="77777777" w:rsidR="00594EF0" w:rsidRPr="00594EF0" w:rsidRDefault="00594EF0" w:rsidP="00594EF0">
      <w:pPr>
        <w:numPr>
          <w:ilvl w:val="0"/>
          <w:numId w:val="52"/>
        </w:numPr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br w:type="page"/>
      </w:r>
    </w:p>
    <w:p w14:paraId="6241950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6241950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6241950B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6241950C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71"/>
        <w:gridCol w:w="2832"/>
        <w:gridCol w:w="2835"/>
      </w:tblGrid>
      <w:tr w:rsidR="00B753E0" w:rsidRPr="00B753E0" w14:paraId="62419513" w14:textId="77777777" w:rsidTr="00FF1AEC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0D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0E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0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241951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62419519" w14:textId="77777777" w:rsidTr="00FF1AEC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6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62419528" w14:textId="77777777" w:rsidTr="00FF1AEC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1B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51C" w14:textId="77777777" w:rsidR="00FA624A" w:rsidRPr="00B753E0" w:rsidRDefault="00594EF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594EF0">
              <w:rPr>
                <w:rFonts w:ascii="Open Sans" w:hAnsi="Open Sans" w:cs="Open Sans"/>
                <w:sz w:val="18"/>
                <w:szCs w:val="18"/>
              </w:rPr>
              <w:t>ierownik budowy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1D" w14:textId="1EAD6D70" w:rsidR="00FA624A" w:rsidRPr="00B753E0" w:rsidRDefault="00FA624A" w:rsidP="00016CD8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</w:t>
            </w:r>
            <w:r w:rsidR="00594EF0" w:rsidRPr="00594EF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kierowania robotami budowlanymi w specjalności inżynieryjnej drogowej</w:t>
            </w:r>
          </w:p>
          <w:p w14:paraId="6241951E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1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241952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241952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241952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241952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241952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241952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2419526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2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4EF0" w:rsidRPr="00B753E0" w14:paraId="62419538" w14:textId="77777777" w:rsidTr="00FF1AEC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29" w14:textId="77777777" w:rsidR="00594EF0" w:rsidRPr="00B753E0" w:rsidRDefault="00594EF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2A" w14:textId="77777777" w:rsidR="00594EF0" w:rsidRPr="00B753E0" w:rsidRDefault="00594EF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2B" w14:textId="77777777" w:rsidR="00594EF0" w:rsidRDefault="00594EF0">
            <w:pPr>
              <w:rPr>
                <w:rFonts w:ascii="Open Sans" w:hAnsi="Open Sans" w:cs="Open Sans"/>
                <w:sz w:val="18"/>
                <w:szCs w:val="18"/>
              </w:rPr>
            </w:pPr>
            <w:r w:rsidRPr="00594EF0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6241952C" w14:textId="77777777" w:rsidR="00594EF0" w:rsidRDefault="00FF1AE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="00594EF0">
              <w:rPr>
                <w:rFonts w:ascii="Open Sans" w:hAnsi="Open Sans" w:cs="Open Sans"/>
                <w:sz w:val="18"/>
                <w:szCs w:val="18"/>
              </w:rPr>
              <w:t>obót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sanitarnych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2D" w14:textId="77777777" w:rsidR="00594EF0" w:rsidRPr="00B753E0" w:rsidRDefault="00FF1AEC" w:rsidP="00016CD8">
            <w:pPr>
              <w:suppressAutoHyphens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FF1AEC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952E" w14:textId="77777777" w:rsid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2F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2419530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2419531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2419532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2419533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2419534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2419535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2419536" w14:textId="77777777" w:rsidR="00FF1AEC" w:rsidRPr="00FF1AEC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37" w14:textId="77777777" w:rsidR="00594EF0" w:rsidRPr="00B753E0" w:rsidRDefault="00FF1AEC" w:rsidP="00FF1AE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1AE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2419539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3A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3B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6241953F" w14:textId="77777777" w:rsidTr="000771E9">
        <w:trPr>
          <w:trHeight w:val="1084"/>
        </w:trPr>
        <w:tc>
          <w:tcPr>
            <w:tcW w:w="3397" w:type="dxa"/>
          </w:tcPr>
          <w:p w14:paraId="6241953C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3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6241953E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40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41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42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4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44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4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41954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547" w14:textId="77777777" w:rsidR="00FA624A" w:rsidRPr="00B753E0" w:rsidRDefault="00AC6F7D" w:rsidP="00FF1AEC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A624A"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62419548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41954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41954A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41954B" w14:textId="54781124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 w:rsidR="00AD5394">
        <w:rPr>
          <w:rFonts w:ascii="Open Sans" w:hAnsi="Open Sans" w:cs="Open Sans"/>
          <w:snapToGrid w:val="0"/>
          <w:sz w:val="22"/>
          <w:szCs w:val="22"/>
        </w:rPr>
        <w:t>9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AD5394">
        <w:rPr>
          <w:rFonts w:ascii="Open Sans" w:hAnsi="Open Sans" w:cs="Open Sans"/>
          <w:snapToGrid w:val="0"/>
          <w:sz w:val="22"/>
          <w:szCs w:val="22"/>
        </w:rPr>
        <w:t>843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241954C" w14:textId="77777777" w:rsidR="001263B8" w:rsidRPr="006A511C" w:rsidRDefault="001263B8" w:rsidP="001263B8">
      <w:pPr>
        <w:jc w:val="both"/>
        <w:rPr>
          <w:rFonts w:ascii="Open Sans" w:hAnsi="Open Sans" w:cs="Open Sans"/>
          <w:b/>
          <w:sz w:val="22"/>
          <w:szCs w:val="22"/>
        </w:rPr>
      </w:pPr>
      <w:bookmarkStart w:id="1" w:name="_Hlk15477634"/>
      <w:r w:rsidRPr="006A511C">
        <w:rPr>
          <w:rFonts w:ascii="Open Sans" w:hAnsi="Open Sans" w:cs="Open Sans"/>
          <w:b/>
          <w:sz w:val="22"/>
          <w:szCs w:val="22"/>
        </w:rPr>
        <w:t>Budowa drogi rowerowej wzdłuż al. Grunwaldzkiej w Gdańsku wraz z przebudową sieci wodociągowej na odcinku od ul. Kołobrzeskiej do ul. Braci Lewoniewskich – strona wschodnia</w:t>
      </w:r>
    </w:p>
    <w:bookmarkEnd w:id="1"/>
    <w:p w14:paraId="6241954D" w14:textId="77777777" w:rsidR="00370D87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241954E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6241954F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41955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241955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62419552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419553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419554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62419558" w14:textId="77777777" w:rsidTr="000771E9">
        <w:trPr>
          <w:trHeight w:val="1084"/>
        </w:trPr>
        <w:tc>
          <w:tcPr>
            <w:tcW w:w="3397" w:type="dxa"/>
          </w:tcPr>
          <w:p w14:paraId="62419555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56" w14:textId="77777777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2419557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59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5A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5B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5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5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5E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55F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2419560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62419561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41956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419563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419564" w14:textId="4E270D6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 w:rsidR="00AD5394">
        <w:rPr>
          <w:rFonts w:ascii="Open Sans" w:hAnsi="Open Sans" w:cs="Open Sans"/>
          <w:snapToGrid w:val="0"/>
          <w:sz w:val="22"/>
          <w:szCs w:val="22"/>
        </w:rPr>
        <w:t>9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AD5394">
        <w:rPr>
          <w:rFonts w:ascii="Open Sans" w:hAnsi="Open Sans" w:cs="Open Sans"/>
          <w:snapToGrid w:val="0"/>
          <w:sz w:val="22"/>
          <w:szCs w:val="22"/>
        </w:rPr>
        <w:t>843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321900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21900"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2419565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2419566" w14:textId="77777777" w:rsidR="001263B8" w:rsidRPr="001263B8" w:rsidRDefault="001263B8" w:rsidP="001263B8">
      <w:pPr>
        <w:pStyle w:val="pkt"/>
        <w:ind w:left="0" w:firstLine="0"/>
        <w:rPr>
          <w:rFonts w:ascii="Open Sans" w:hAnsi="Open Sans" w:cs="Open Sans"/>
          <w:b/>
          <w:sz w:val="22"/>
          <w:szCs w:val="22"/>
        </w:rPr>
      </w:pPr>
      <w:r w:rsidRPr="001263B8">
        <w:rPr>
          <w:rFonts w:ascii="Open Sans" w:hAnsi="Open Sans" w:cs="Open Sans"/>
          <w:b/>
          <w:sz w:val="22"/>
          <w:szCs w:val="22"/>
        </w:rPr>
        <w:t>Budowa drogi rowerowej wzdłuż al. Grunwaldzkiej w Gdańsku wraz z przebudową sieci wodociągowej na odcinku od ul. Kołobrzeskiej do ul. Braci Lewoniewskich – strona wschodnia</w:t>
      </w:r>
    </w:p>
    <w:p w14:paraId="62419567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2419568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2419569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241956A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241956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6241956F" w14:textId="77777777" w:rsidTr="000771E9">
        <w:trPr>
          <w:trHeight w:val="1084"/>
        </w:trPr>
        <w:tc>
          <w:tcPr>
            <w:tcW w:w="3397" w:type="dxa"/>
          </w:tcPr>
          <w:p w14:paraId="6241956C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6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241956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70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1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3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4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7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78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57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241957A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241957B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6241957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41957D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241957E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6241957F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419580" w14:textId="0AA678F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 w:rsidR="00AD5394">
        <w:rPr>
          <w:rFonts w:ascii="Open Sans" w:hAnsi="Open Sans" w:cs="Open Sans"/>
          <w:snapToGrid w:val="0"/>
          <w:sz w:val="22"/>
          <w:szCs w:val="22"/>
        </w:rPr>
        <w:t>9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AD5394">
        <w:rPr>
          <w:rFonts w:ascii="Open Sans" w:hAnsi="Open Sans" w:cs="Open Sans"/>
          <w:snapToGrid w:val="0"/>
          <w:sz w:val="22"/>
          <w:szCs w:val="22"/>
        </w:rPr>
        <w:t>843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6D2E42"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2419581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2419582" w14:textId="77777777" w:rsidR="001263B8" w:rsidRPr="001263B8" w:rsidRDefault="001263B8" w:rsidP="001263B8">
      <w:pPr>
        <w:pStyle w:val="pkt"/>
        <w:ind w:left="0" w:firstLine="0"/>
        <w:rPr>
          <w:rFonts w:ascii="Open Sans" w:hAnsi="Open Sans" w:cs="Open Sans"/>
          <w:b/>
          <w:sz w:val="22"/>
          <w:szCs w:val="22"/>
        </w:rPr>
      </w:pPr>
      <w:r w:rsidRPr="001263B8">
        <w:rPr>
          <w:rFonts w:ascii="Open Sans" w:hAnsi="Open Sans" w:cs="Open Sans"/>
          <w:b/>
          <w:sz w:val="22"/>
          <w:szCs w:val="22"/>
        </w:rPr>
        <w:t>Budowa drogi rowerowej wzdłuż al. Grunwaldzkiej w Gdańsku wraz z przebudową sieci wodociągowej na odcinku od ul. Kołobrzeskiej do ul. Braci Lewoniewskich – strona wschodnia</w:t>
      </w:r>
    </w:p>
    <w:p w14:paraId="62419583" w14:textId="77777777" w:rsidR="005919E9" w:rsidRPr="00B753E0" w:rsidRDefault="005919E9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2419584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241958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86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6241958A" w14:textId="77777777" w:rsidTr="000771E9">
        <w:trPr>
          <w:trHeight w:val="1084"/>
        </w:trPr>
        <w:tc>
          <w:tcPr>
            <w:tcW w:w="3397" w:type="dxa"/>
          </w:tcPr>
          <w:p w14:paraId="62419587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8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2419589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8B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8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8D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8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8F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90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59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419592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2419593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62419594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62419595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241959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62419597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62419598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62419599" w14:textId="2702484B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</w:t>
      </w:r>
      <w:proofErr w:type="spellStart"/>
      <w:r w:rsidR="006D2E42" w:rsidRPr="00B753E0">
        <w:rPr>
          <w:rFonts w:ascii="Open Sans" w:hAnsi="Open Sans" w:cs="Open Sans"/>
          <w:snapToGrid w:val="0"/>
        </w:rPr>
        <w:t>t.j</w:t>
      </w:r>
      <w:proofErr w:type="spellEnd"/>
      <w:r w:rsidR="006D2E42" w:rsidRPr="00B753E0">
        <w:rPr>
          <w:rFonts w:ascii="Open Sans" w:hAnsi="Open Sans" w:cs="Open Sans"/>
          <w:snapToGrid w:val="0"/>
        </w:rPr>
        <w:t>. Dz. U. z 201</w:t>
      </w:r>
      <w:r w:rsidR="00AD5394">
        <w:rPr>
          <w:rFonts w:ascii="Open Sans" w:hAnsi="Open Sans" w:cs="Open Sans"/>
          <w:snapToGrid w:val="0"/>
        </w:rPr>
        <w:t>9</w:t>
      </w:r>
      <w:r w:rsidR="006D2E42" w:rsidRPr="00B753E0">
        <w:rPr>
          <w:rFonts w:ascii="Open Sans" w:hAnsi="Open Sans" w:cs="Open Sans"/>
          <w:snapToGrid w:val="0"/>
        </w:rPr>
        <w:t xml:space="preserve"> r. poz. 1</w:t>
      </w:r>
      <w:r w:rsidR="00AD5394">
        <w:rPr>
          <w:rFonts w:ascii="Open Sans" w:hAnsi="Open Sans" w:cs="Open Sans"/>
          <w:snapToGrid w:val="0"/>
        </w:rPr>
        <w:t>843</w:t>
      </w:r>
      <w:r w:rsidR="006D2E42" w:rsidRPr="00B753E0">
        <w:rPr>
          <w:rFonts w:ascii="Open Sans" w:hAnsi="Open Sans" w:cs="Open Sans"/>
          <w:snapToGrid w:val="0"/>
        </w:rPr>
        <w:t xml:space="preserve"> z </w:t>
      </w:r>
      <w:proofErr w:type="spellStart"/>
      <w:r w:rsidR="006D2E42" w:rsidRPr="00B753E0">
        <w:rPr>
          <w:rFonts w:ascii="Open Sans" w:hAnsi="Open Sans" w:cs="Open Sans"/>
          <w:snapToGrid w:val="0"/>
        </w:rPr>
        <w:t>późn</w:t>
      </w:r>
      <w:proofErr w:type="spellEnd"/>
      <w:r w:rsidR="006D2E42" w:rsidRPr="00B753E0">
        <w:rPr>
          <w:rFonts w:ascii="Open Sans" w:hAnsi="Open Sans" w:cs="Open Sans"/>
          <w:snapToGrid w:val="0"/>
        </w:rPr>
        <w:t>. zm.),</w:t>
      </w:r>
      <w:r w:rsidRPr="00B753E0">
        <w:rPr>
          <w:rFonts w:ascii="Open Sans" w:hAnsi="Open Sans" w:cs="Open Sans"/>
        </w:rPr>
        <w:t xml:space="preserve"> pod nazwą:</w:t>
      </w:r>
    </w:p>
    <w:p w14:paraId="6241959A" w14:textId="77777777" w:rsidR="001263B8" w:rsidRPr="006A511C" w:rsidRDefault="001263B8" w:rsidP="001263B8">
      <w:pPr>
        <w:jc w:val="both"/>
        <w:rPr>
          <w:rFonts w:ascii="Open Sans" w:hAnsi="Open Sans" w:cs="Open Sans"/>
          <w:b/>
          <w:sz w:val="22"/>
          <w:szCs w:val="22"/>
        </w:rPr>
      </w:pPr>
      <w:r w:rsidRPr="006A511C">
        <w:rPr>
          <w:rFonts w:ascii="Open Sans" w:hAnsi="Open Sans" w:cs="Open Sans"/>
          <w:b/>
          <w:sz w:val="22"/>
          <w:szCs w:val="22"/>
        </w:rPr>
        <w:t>Budowa drogi rowerowej wzdłuż al. Grunwaldzkiej w Gdańsku wraz z przebudową sieci wodociągowej na odcinku od ul. Kołobrzeskiej do ul. Braci Lewoniewskich – strona wschodnia</w:t>
      </w:r>
    </w:p>
    <w:p w14:paraId="6241959B" w14:textId="77777777" w:rsidR="00FA624A" w:rsidRPr="00B753E0" w:rsidRDefault="00FA624A" w:rsidP="00F40F0E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6241959C" w14:textId="77777777" w:rsidR="00FA624A" w:rsidRPr="00B753E0" w:rsidRDefault="00FA624A" w:rsidP="00F40F0E">
      <w:pPr>
        <w:pStyle w:val="Akapitzlist"/>
        <w:numPr>
          <w:ilvl w:val="0"/>
          <w:numId w:val="3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241959D" w14:textId="77777777" w:rsidR="00FA624A" w:rsidRPr="00674375" w:rsidRDefault="00FA624A" w:rsidP="00F40F0E">
      <w:pPr>
        <w:pStyle w:val="Akapitzlist"/>
        <w:numPr>
          <w:ilvl w:val="0"/>
          <w:numId w:val="3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6241959E" w14:textId="77777777" w:rsidR="00FA624A" w:rsidRPr="00B753E0" w:rsidRDefault="00FA624A" w:rsidP="00F40F0E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6241959F" w14:textId="77777777" w:rsidR="00FA624A" w:rsidRPr="00B753E0" w:rsidRDefault="00FA624A" w:rsidP="00F40F0E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24195A0" w14:textId="77777777" w:rsidR="00FA624A" w:rsidRPr="00B753E0" w:rsidRDefault="00FA624A" w:rsidP="00F40F0E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24195A1" w14:textId="77777777" w:rsidR="00FA624A" w:rsidRPr="00674375" w:rsidRDefault="00FA624A" w:rsidP="00F40F0E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624195A2" w14:textId="77777777" w:rsidR="00FA624A" w:rsidRPr="00B753E0" w:rsidRDefault="00FA624A" w:rsidP="00F40F0E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624195A3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624195A4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4195A5" w14:textId="77777777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o ochronie konkurencji i konsumentów (Dz. U. z 2018, poz. 798 z późn.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624195A9" w14:textId="77777777" w:rsidTr="000771E9">
        <w:trPr>
          <w:trHeight w:val="1084"/>
        </w:trPr>
        <w:tc>
          <w:tcPr>
            <w:tcW w:w="3397" w:type="dxa"/>
          </w:tcPr>
          <w:p w14:paraId="624195A6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A7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24195A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AA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A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4195AC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24195A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624195A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24195AF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24195B0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624195B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624195B2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624195B3" w14:textId="77777777" w:rsidR="00FA624A" w:rsidRPr="00B753E0" w:rsidRDefault="00FA624A" w:rsidP="00F40F0E">
      <w:pPr>
        <w:numPr>
          <w:ilvl w:val="0"/>
          <w:numId w:val="39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Zobowiązanie podmiotu, o którym mowa w art. 22a ustawy Pzp.</w:t>
      </w:r>
    </w:p>
    <w:p w14:paraId="624195B4" w14:textId="77777777" w:rsidR="00FA624A" w:rsidRPr="00B753E0" w:rsidRDefault="00FA624A" w:rsidP="00F40F0E">
      <w:pPr>
        <w:numPr>
          <w:ilvl w:val="0"/>
          <w:numId w:val="39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24195B5" w14:textId="77777777" w:rsidR="00FA624A" w:rsidRPr="00B753E0" w:rsidRDefault="00FA624A" w:rsidP="00F40F0E">
      <w:pPr>
        <w:pStyle w:val="Kolorowalistaakcent11"/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24195B6" w14:textId="77777777" w:rsidR="00FA624A" w:rsidRPr="00B753E0" w:rsidRDefault="00FA624A" w:rsidP="00F40F0E">
      <w:pPr>
        <w:pStyle w:val="Kolorowalistaakcent11"/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624195B7" w14:textId="77777777" w:rsidR="00FA624A" w:rsidRPr="00B753E0" w:rsidRDefault="00FA624A" w:rsidP="00F40F0E">
      <w:pPr>
        <w:pStyle w:val="Kolorowalistaakcent11"/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24195B8" w14:textId="77777777" w:rsidR="00FA624A" w:rsidRPr="00B753E0" w:rsidRDefault="00FA624A" w:rsidP="00F40F0E">
      <w:pPr>
        <w:pStyle w:val="Kolorowalistaakcent11"/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24195B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624195BA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24195B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24195BC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4195BD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624195BE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24195BF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624195C0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24195C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24195C2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624195C3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24195C4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624195C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24195C6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624195C7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624195C8" w14:textId="77777777" w:rsidR="001263B8" w:rsidRPr="001263B8" w:rsidRDefault="001263B8" w:rsidP="001263B8">
      <w:pPr>
        <w:spacing w:before="120" w:after="120"/>
        <w:ind w:right="1"/>
        <w:jc w:val="center"/>
        <w:rPr>
          <w:rFonts w:ascii="Open Sans" w:hAnsi="Open Sans" w:cs="Open Sans"/>
          <w:b/>
          <w:szCs w:val="22"/>
        </w:rPr>
      </w:pPr>
      <w:r w:rsidRPr="001263B8">
        <w:rPr>
          <w:rFonts w:ascii="Open Sans" w:hAnsi="Open Sans" w:cs="Open Sans"/>
          <w:b/>
          <w:szCs w:val="22"/>
        </w:rPr>
        <w:t>Budowa drogi rowerowej wzdłuż al. Grunwaldzkiej w Gdańsku wraz z przebudową sieci wodociągowej na odcinku od ul. Kołobrzeskiej do ul. Braci Lewoniewskich – strona wschodnia</w:t>
      </w:r>
    </w:p>
    <w:p w14:paraId="624195C9" w14:textId="7777777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624195CA" w14:textId="77777777" w:rsidR="001263B8" w:rsidRDefault="001263B8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24195CB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624195CC" w14:textId="77777777" w:rsidR="00FA624A" w:rsidRPr="00B753E0" w:rsidRDefault="00FA624A" w:rsidP="00F40F0E">
      <w:pPr>
        <w:pStyle w:val="pkt"/>
        <w:numPr>
          <w:ilvl w:val="1"/>
          <w:numId w:val="4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624195CD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CE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CF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0" w14:textId="77777777" w:rsidR="00FA624A" w:rsidRPr="00B753E0" w:rsidRDefault="00FA624A" w:rsidP="00F40F0E">
      <w:pPr>
        <w:pStyle w:val="pkt"/>
        <w:numPr>
          <w:ilvl w:val="1"/>
          <w:numId w:val="4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624195D1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4" w14:textId="77777777" w:rsidR="00FA624A" w:rsidRPr="00B753E0" w:rsidRDefault="00FA624A" w:rsidP="00F40F0E">
      <w:pPr>
        <w:pStyle w:val="pkt"/>
        <w:numPr>
          <w:ilvl w:val="1"/>
          <w:numId w:val="4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624195D5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6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7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8" w14:textId="77777777" w:rsidR="00FA624A" w:rsidRPr="00B753E0" w:rsidRDefault="00FA624A" w:rsidP="00F40F0E">
      <w:pPr>
        <w:pStyle w:val="pkt"/>
        <w:numPr>
          <w:ilvl w:val="1"/>
          <w:numId w:val="4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624195D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24195DA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24195D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24195DC" w14:textId="77777777" w:rsidR="00FA624A" w:rsidRPr="00B753E0" w:rsidRDefault="00FA624A" w:rsidP="00F40F0E">
      <w:pPr>
        <w:pStyle w:val="pkt"/>
        <w:numPr>
          <w:ilvl w:val="1"/>
          <w:numId w:val="4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624195DD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24195D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624195DF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624195E3" w14:textId="77777777" w:rsidTr="000771E9">
        <w:trPr>
          <w:trHeight w:val="1084"/>
        </w:trPr>
        <w:tc>
          <w:tcPr>
            <w:tcW w:w="3397" w:type="dxa"/>
          </w:tcPr>
          <w:p w14:paraId="624195E0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195E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 w:rsidR="00605521"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624195E2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624195E4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</w:rPr>
      </w:pPr>
    </w:p>
    <w:p w14:paraId="624195E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624195E6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</w:p>
    <w:p w14:paraId="624195E7" w14:textId="77777777" w:rsidR="00AC6F7D" w:rsidRDefault="00AC6F7D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AC6F7D" w:rsidSect="00B753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4D35" w14:textId="77777777" w:rsidR="00493DE5" w:rsidRDefault="00493DE5">
      <w:r>
        <w:separator/>
      </w:r>
    </w:p>
  </w:endnote>
  <w:endnote w:type="continuationSeparator" w:id="0">
    <w:p w14:paraId="1C8EB630" w14:textId="77777777" w:rsidR="00493DE5" w:rsidRDefault="0049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FA" w14:textId="77777777" w:rsidR="00493DE5" w:rsidRDefault="00493D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4195FB" w14:textId="77777777" w:rsidR="00493DE5" w:rsidRDefault="00493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FC" w14:textId="77777777" w:rsidR="00493DE5" w:rsidRPr="002508A2" w:rsidRDefault="00493DE5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1</w:t>
    </w:r>
    <w:r w:rsidRPr="002508A2">
      <w:rPr>
        <w:rFonts w:ascii="Trebuchet MS" w:hAnsi="Trebuchet MS"/>
      </w:rPr>
      <w:fldChar w:fldCharType="end"/>
    </w:r>
  </w:p>
  <w:p w14:paraId="624195FD" w14:textId="77777777" w:rsidR="00493DE5" w:rsidRPr="002508A2" w:rsidRDefault="00493DE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FE" w14:textId="77777777" w:rsidR="00493DE5" w:rsidRDefault="00493D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24195FF" w14:textId="77777777" w:rsidR="00493DE5" w:rsidRPr="00F36FEF" w:rsidRDefault="00493D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2419600" w14:textId="77777777" w:rsidR="00493DE5" w:rsidRDefault="00493DE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2419601" w14:textId="77777777" w:rsidR="00493DE5" w:rsidRDefault="00493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092B" w14:textId="77777777" w:rsidR="00493DE5" w:rsidRDefault="00493DE5">
      <w:r>
        <w:separator/>
      </w:r>
    </w:p>
  </w:footnote>
  <w:footnote w:type="continuationSeparator" w:id="0">
    <w:p w14:paraId="4BB54F31" w14:textId="77777777" w:rsidR="00493DE5" w:rsidRDefault="0049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F1" w14:textId="77777777" w:rsidR="00493DE5" w:rsidRDefault="00493D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4195F2" w14:textId="77777777" w:rsidR="00493DE5" w:rsidRDefault="00493DE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F3" w14:textId="77777777" w:rsidR="00493DE5" w:rsidRDefault="00493DE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59264" behindDoc="0" locked="0" layoutInCell="0" allowOverlap="1" wp14:anchorId="62419602" wp14:editId="62419603">
          <wp:simplePos x="0" y="0"/>
          <wp:positionH relativeFrom="margin">
            <wp:align>center</wp:align>
          </wp:positionH>
          <wp:positionV relativeFrom="page">
            <wp:posOffset>464185</wp:posOffset>
          </wp:positionV>
          <wp:extent cx="6716962" cy="720000"/>
          <wp:effectExtent l="0" t="0" r="0" b="4445"/>
          <wp:wrapNone/>
          <wp:docPr id="169" name="Obraz 16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195F4" w14:textId="77777777" w:rsidR="00493DE5" w:rsidRDefault="00493DE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</w:p>
  <w:p w14:paraId="624195F5" w14:textId="77777777" w:rsidR="00493DE5" w:rsidRDefault="00493DE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</w:p>
  <w:p w14:paraId="624195F6" w14:textId="77777777" w:rsidR="00493DE5" w:rsidRDefault="00493DE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</w:p>
  <w:p w14:paraId="624195F7" w14:textId="77777777" w:rsidR="00493DE5" w:rsidRDefault="00493DE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</w:p>
  <w:p w14:paraId="624195F8" w14:textId="77777777" w:rsidR="00493DE5" w:rsidRPr="00AB2A70" w:rsidRDefault="00493DE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 w:rsidRPr="00AB2A70">
      <w:rPr>
        <w:rFonts w:ascii="Open Sans" w:hAnsi="Open Sans" w:cs="Open Sans"/>
      </w:rPr>
      <w:t>I/PNE/</w:t>
    </w:r>
    <w:r>
      <w:rPr>
        <w:rFonts w:ascii="Open Sans" w:hAnsi="Open Sans" w:cs="Open Sans"/>
      </w:rPr>
      <w:t>146</w:t>
    </w:r>
    <w:r w:rsidRPr="00AB2A70">
      <w:rPr>
        <w:rFonts w:ascii="Open Sans" w:hAnsi="Open Sans" w:cs="Open Sans"/>
      </w:rPr>
      <w:t>/2019/</w:t>
    </w:r>
    <w:r>
      <w:rPr>
        <w:rFonts w:ascii="Open Sans" w:hAnsi="Open Sans" w:cs="Open Sans"/>
      </w:rPr>
      <w:t>TK</w:t>
    </w:r>
  </w:p>
  <w:p w14:paraId="624195F9" w14:textId="77777777" w:rsidR="00493DE5" w:rsidRPr="000907DD" w:rsidRDefault="00493DE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1359E2"/>
    <w:multiLevelType w:val="hybridMultilevel"/>
    <w:tmpl w:val="E3387C40"/>
    <w:lvl w:ilvl="0" w:tplc="7B06FE9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912D3F"/>
    <w:multiLevelType w:val="multilevel"/>
    <w:tmpl w:val="12C8059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4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5205385"/>
    <w:multiLevelType w:val="multilevel"/>
    <w:tmpl w:val="16784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6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62D1CDB"/>
    <w:multiLevelType w:val="hybridMultilevel"/>
    <w:tmpl w:val="74B23CAA"/>
    <w:lvl w:ilvl="0" w:tplc="7B9C7114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8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36A03"/>
    <w:multiLevelType w:val="hybridMultilevel"/>
    <w:tmpl w:val="A870714E"/>
    <w:lvl w:ilvl="0" w:tplc="04150011">
      <w:start w:val="1"/>
      <w:numFmt w:val="decimal"/>
      <w:lvlText w:val="%1)"/>
      <w:lvlJc w:val="left"/>
      <w:pPr>
        <w:ind w:left="4167" w:hanging="360"/>
      </w:p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21" w15:restartNumberingAfterBreak="0">
    <w:nsid w:val="12980D70"/>
    <w:multiLevelType w:val="hybridMultilevel"/>
    <w:tmpl w:val="55D0898E"/>
    <w:lvl w:ilvl="0" w:tplc="C0F871F4">
      <w:start w:val="7"/>
      <w:numFmt w:val="decimal"/>
      <w:lvlText w:val="%1."/>
      <w:lvlJc w:val="left"/>
      <w:pPr>
        <w:ind w:left="2073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41A35"/>
    <w:multiLevelType w:val="hybridMultilevel"/>
    <w:tmpl w:val="36888DAE"/>
    <w:lvl w:ilvl="0" w:tplc="7B9C7114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0411063"/>
    <w:multiLevelType w:val="hybridMultilevel"/>
    <w:tmpl w:val="0E1E0D98"/>
    <w:lvl w:ilvl="0" w:tplc="F17820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835E8"/>
    <w:multiLevelType w:val="hybridMultilevel"/>
    <w:tmpl w:val="A870714E"/>
    <w:lvl w:ilvl="0" w:tplc="04150011">
      <w:start w:val="1"/>
      <w:numFmt w:val="decimal"/>
      <w:lvlText w:val="%1)"/>
      <w:lvlJc w:val="left"/>
      <w:pPr>
        <w:ind w:left="4167" w:hanging="360"/>
      </w:p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1405A1"/>
    <w:multiLevelType w:val="hybridMultilevel"/>
    <w:tmpl w:val="9256897E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E96973"/>
    <w:multiLevelType w:val="hybridMultilevel"/>
    <w:tmpl w:val="6AA2270C"/>
    <w:lvl w:ilvl="0" w:tplc="4D2E4AC4">
      <w:start w:val="1"/>
      <w:numFmt w:val="lowerLetter"/>
      <w:lvlText w:val="%1)"/>
      <w:lvlJc w:val="left"/>
      <w:pPr>
        <w:ind w:left="2138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4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8" w15:restartNumberingAfterBreak="0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DB6"/>
    <w:multiLevelType w:val="hybridMultilevel"/>
    <w:tmpl w:val="AE86E90C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4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A15274"/>
    <w:multiLevelType w:val="hybridMultilevel"/>
    <w:tmpl w:val="1C3A1BF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F504F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B677E"/>
    <w:multiLevelType w:val="hybridMultilevel"/>
    <w:tmpl w:val="FC9C77B4"/>
    <w:lvl w:ilvl="0" w:tplc="3D4A9C1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0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65"/>
  </w:num>
  <w:num w:numId="3">
    <w:abstractNumId w:val="56"/>
  </w:num>
  <w:num w:numId="4">
    <w:abstractNumId w:val="29"/>
  </w:num>
  <w:num w:numId="5">
    <w:abstractNumId w:val="58"/>
  </w:num>
  <w:num w:numId="6">
    <w:abstractNumId w:val="23"/>
  </w:num>
  <w:num w:numId="7">
    <w:abstractNumId w:val="46"/>
  </w:num>
  <w:num w:numId="8">
    <w:abstractNumId w:val="42"/>
  </w:num>
  <w:num w:numId="9">
    <w:abstractNumId w:val="61"/>
  </w:num>
  <w:num w:numId="10">
    <w:abstractNumId w:val="28"/>
  </w:num>
  <w:num w:numId="11">
    <w:abstractNumId w:val="18"/>
  </w:num>
  <w:num w:numId="12">
    <w:abstractNumId w:val="11"/>
  </w:num>
  <w:num w:numId="13">
    <w:abstractNumId w:val="14"/>
  </w:num>
  <w:num w:numId="14">
    <w:abstractNumId w:val="32"/>
  </w:num>
  <w:num w:numId="15">
    <w:abstractNumId w:val="15"/>
  </w:num>
  <w:num w:numId="16">
    <w:abstractNumId w:val="45"/>
  </w:num>
  <w:num w:numId="17">
    <w:abstractNumId w:val="44"/>
  </w:num>
  <w:num w:numId="18">
    <w:abstractNumId w:val="50"/>
  </w:num>
  <w:num w:numId="19">
    <w:abstractNumId w:val="48"/>
  </w:num>
  <w:num w:numId="20">
    <w:abstractNumId w:val="57"/>
  </w:num>
  <w:num w:numId="21">
    <w:abstractNumId w:val="62"/>
  </w:num>
  <w:num w:numId="22">
    <w:abstractNumId w:val="19"/>
  </w:num>
  <w:num w:numId="23">
    <w:abstractNumId w:val="54"/>
  </w:num>
  <w:num w:numId="24">
    <w:abstractNumId w:val="43"/>
  </w:num>
  <w:num w:numId="25">
    <w:abstractNumId w:val="35"/>
  </w:num>
  <w:num w:numId="26">
    <w:abstractNumId w:val="63"/>
  </w:num>
  <w:num w:numId="27">
    <w:abstractNumId w:val="41"/>
  </w:num>
  <w:num w:numId="28">
    <w:abstractNumId w:val="47"/>
  </w:num>
  <w:num w:numId="29">
    <w:abstractNumId w:val="24"/>
  </w:num>
  <w:num w:numId="30">
    <w:abstractNumId w:val="22"/>
  </w:num>
  <w:num w:numId="31">
    <w:abstractNumId w:val="51"/>
  </w:num>
  <w:num w:numId="32">
    <w:abstractNumId w:val="31"/>
  </w:num>
  <w:num w:numId="33">
    <w:abstractNumId w:val="60"/>
  </w:num>
  <w:num w:numId="34">
    <w:abstractNumId w:val="3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13"/>
  </w:num>
  <w:num w:numId="44">
    <w:abstractNumId w:val="40"/>
  </w:num>
  <w:num w:numId="45">
    <w:abstractNumId w:val="17"/>
  </w:num>
  <w:num w:numId="46">
    <w:abstractNumId w:val="38"/>
  </w:num>
  <w:num w:numId="47">
    <w:abstractNumId w:val="26"/>
  </w:num>
  <w:num w:numId="48">
    <w:abstractNumId w:val="12"/>
  </w:num>
  <w:num w:numId="49">
    <w:abstractNumId w:val="53"/>
  </w:num>
  <w:num w:numId="50">
    <w:abstractNumId w:val="39"/>
  </w:num>
  <w:num w:numId="51">
    <w:abstractNumId w:val="30"/>
  </w:num>
  <w:num w:numId="52">
    <w:abstractNumId w:val="20"/>
  </w:num>
  <w:num w:numId="53">
    <w:abstractNumId w:val="36"/>
  </w:num>
  <w:num w:numId="54">
    <w:abstractNumId w:val="16"/>
  </w:num>
  <w:num w:numId="55">
    <w:abstractNumId w:val="21"/>
  </w:num>
  <w:num w:numId="56">
    <w:abstractNumId w:val="5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944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4AD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C8A"/>
    <w:rsid w:val="00017DC7"/>
    <w:rsid w:val="00017F12"/>
    <w:rsid w:val="00020536"/>
    <w:rsid w:val="0002091C"/>
    <w:rsid w:val="00021847"/>
    <w:rsid w:val="00021ACC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539"/>
    <w:rsid w:val="0003463D"/>
    <w:rsid w:val="00034FF8"/>
    <w:rsid w:val="00035395"/>
    <w:rsid w:val="000355A8"/>
    <w:rsid w:val="000355B9"/>
    <w:rsid w:val="0003579C"/>
    <w:rsid w:val="000359E4"/>
    <w:rsid w:val="000364D4"/>
    <w:rsid w:val="00036855"/>
    <w:rsid w:val="00036B41"/>
    <w:rsid w:val="00036C92"/>
    <w:rsid w:val="00037364"/>
    <w:rsid w:val="00037426"/>
    <w:rsid w:val="000374CB"/>
    <w:rsid w:val="00037D5D"/>
    <w:rsid w:val="00037D94"/>
    <w:rsid w:val="00037E93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5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3C5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6FB"/>
    <w:rsid w:val="000527CB"/>
    <w:rsid w:val="00052AC0"/>
    <w:rsid w:val="00052B06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3C2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60A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05F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0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6BFD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C8B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4CF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BE3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952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5EC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66"/>
    <w:rsid w:val="00125078"/>
    <w:rsid w:val="0012520E"/>
    <w:rsid w:val="00125597"/>
    <w:rsid w:val="00125F2F"/>
    <w:rsid w:val="0012633B"/>
    <w:rsid w:val="001263B8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094B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2FF3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541"/>
    <w:rsid w:val="00160CA4"/>
    <w:rsid w:val="00160D16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5E5F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217"/>
    <w:rsid w:val="00184E91"/>
    <w:rsid w:val="00184EF3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1E7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FB0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6EA"/>
    <w:rsid w:val="001C47AC"/>
    <w:rsid w:val="001C50D0"/>
    <w:rsid w:val="001C529B"/>
    <w:rsid w:val="001C5429"/>
    <w:rsid w:val="001C57F6"/>
    <w:rsid w:val="001C59B1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3D3F"/>
    <w:rsid w:val="001D4201"/>
    <w:rsid w:val="001D427B"/>
    <w:rsid w:val="001D4508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DAD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A7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9E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736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0FB1"/>
    <w:rsid w:val="00201254"/>
    <w:rsid w:val="00201308"/>
    <w:rsid w:val="002013A5"/>
    <w:rsid w:val="002015BD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01C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E57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CEE"/>
    <w:rsid w:val="00245D59"/>
    <w:rsid w:val="00245F0A"/>
    <w:rsid w:val="002460A5"/>
    <w:rsid w:val="002460DE"/>
    <w:rsid w:val="002463D8"/>
    <w:rsid w:val="002465F4"/>
    <w:rsid w:val="00246695"/>
    <w:rsid w:val="00246AA9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2CAA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00A"/>
    <w:rsid w:val="002B427E"/>
    <w:rsid w:val="002B472F"/>
    <w:rsid w:val="002B4ACC"/>
    <w:rsid w:val="002B4DE6"/>
    <w:rsid w:val="002B51F1"/>
    <w:rsid w:val="002B56A3"/>
    <w:rsid w:val="002B59A5"/>
    <w:rsid w:val="002B5BC2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8D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2507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6A6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86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19E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87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295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124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B7E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2A7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8B3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BB9"/>
    <w:rsid w:val="003D1CEA"/>
    <w:rsid w:val="003D1E97"/>
    <w:rsid w:val="003D237B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C36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8D1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181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563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DCA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65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7C0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470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0F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841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233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E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90F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2D"/>
    <w:rsid w:val="004B10B5"/>
    <w:rsid w:val="004B116C"/>
    <w:rsid w:val="004B12AB"/>
    <w:rsid w:val="004B1440"/>
    <w:rsid w:val="004B1738"/>
    <w:rsid w:val="004B1C45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5FD7"/>
    <w:rsid w:val="004B603F"/>
    <w:rsid w:val="004B610A"/>
    <w:rsid w:val="004B6148"/>
    <w:rsid w:val="004B6663"/>
    <w:rsid w:val="004B6A5F"/>
    <w:rsid w:val="004B6B21"/>
    <w:rsid w:val="004B6DC0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ED6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A57"/>
    <w:rsid w:val="004E1B8D"/>
    <w:rsid w:val="004E1EC2"/>
    <w:rsid w:val="004E2219"/>
    <w:rsid w:val="004E24F5"/>
    <w:rsid w:val="004E278C"/>
    <w:rsid w:val="004E2893"/>
    <w:rsid w:val="004E2C3C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A42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67A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15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4CB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16"/>
    <w:rsid w:val="005303E6"/>
    <w:rsid w:val="005307B8"/>
    <w:rsid w:val="0053096F"/>
    <w:rsid w:val="00530D1A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566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1B9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86F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628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A4F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9E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4EF0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568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C69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9AC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2AE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A32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8"/>
    <w:rsid w:val="005E558F"/>
    <w:rsid w:val="005E56B0"/>
    <w:rsid w:val="005E5702"/>
    <w:rsid w:val="005E5886"/>
    <w:rsid w:val="005E5D4A"/>
    <w:rsid w:val="005E5D50"/>
    <w:rsid w:val="005E60A2"/>
    <w:rsid w:val="005E69BF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ADD"/>
    <w:rsid w:val="005F0C4B"/>
    <w:rsid w:val="005F1108"/>
    <w:rsid w:val="005F1396"/>
    <w:rsid w:val="005F1566"/>
    <w:rsid w:val="005F15DF"/>
    <w:rsid w:val="005F1727"/>
    <w:rsid w:val="005F18A8"/>
    <w:rsid w:val="005F240E"/>
    <w:rsid w:val="005F25EE"/>
    <w:rsid w:val="005F27F8"/>
    <w:rsid w:val="005F28EF"/>
    <w:rsid w:val="005F2B1A"/>
    <w:rsid w:val="005F2D0D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6FCA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84B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21"/>
    <w:rsid w:val="006055D9"/>
    <w:rsid w:val="006056E4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28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14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1D8C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A7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723"/>
    <w:rsid w:val="00655079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2C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9E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CC7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D60"/>
    <w:rsid w:val="006A4E65"/>
    <w:rsid w:val="006A511C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2E04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67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7A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4A7D"/>
    <w:rsid w:val="0071518C"/>
    <w:rsid w:val="00715622"/>
    <w:rsid w:val="00715BBA"/>
    <w:rsid w:val="00715BF1"/>
    <w:rsid w:val="00715F2A"/>
    <w:rsid w:val="007167EF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6F8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84D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49B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4FFE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3A59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3EC3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ED4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C45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9F2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1D7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C35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C7F60"/>
    <w:rsid w:val="007D0454"/>
    <w:rsid w:val="007D0983"/>
    <w:rsid w:val="007D0C98"/>
    <w:rsid w:val="007D0E69"/>
    <w:rsid w:val="007D14C9"/>
    <w:rsid w:val="007D1596"/>
    <w:rsid w:val="007D15A5"/>
    <w:rsid w:val="007D1E9A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0A46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045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13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A87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C7D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857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33BD"/>
    <w:rsid w:val="00833407"/>
    <w:rsid w:val="0083383C"/>
    <w:rsid w:val="00833F28"/>
    <w:rsid w:val="00833F82"/>
    <w:rsid w:val="008340AF"/>
    <w:rsid w:val="0083425F"/>
    <w:rsid w:val="0083443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AF1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2A9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C8E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B8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8EA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640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E4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2ECD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A17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24F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D3A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5B1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52F"/>
    <w:rsid w:val="00956772"/>
    <w:rsid w:val="0095678D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177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3EE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A7D99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5F63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484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690"/>
    <w:rsid w:val="00A05922"/>
    <w:rsid w:val="00A059A6"/>
    <w:rsid w:val="00A05A01"/>
    <w:rsid w:val="00A05CBF"/>
    <w:rsid w:val="00A05E69"/>
    <w:rsid w:val="00A05E9C"/>
    <w:rsid w:val="00A06192"/>
    <w:rsid w:val="00A0645E"/>
    <w:rsid w:val="00A071CD"/>
    <w:rsid w:val="00A07624"/>
    <w:rsid w:val="00A0763B"/>
    <w:rsid w:val="00A10273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27C68"/>
    <w:rsid w:val="00A30A42"/>
    <w:rsid w:val="00A30ACE"/>
    <w:rsid w:val="00A30B63"/>
    <w:rsid w:val="00A31081"/>
    <w:rsid w:val="00A311E9"/>
    <w:rsid w:val="00A311F4"/>
    <w:rsid w:val="00A3133A"/>
    <w:rsid w:val="00A316DD"/>
    <w:rsid w:val="00A317C3"/>
    <w:rsid w:val="00A31D87"/>
    <w:rsid w:val="00A32053"/>
    <w:rsid w:val="00A32CAF"/>
    <w:rsid w:val="00A32D22"/>
    <w:rsid w:val="00A33829"/>
    <w:rsid w:val="00A33C38"/>
    <w:rsid w:val="00A3427C"/>
    <w:rsid w:val="00A34361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D59"/>
    <w:rsid w:val="00A76045"/>
    <w:rsid w:val="00A7660D"/>
    <w:rsid w:val="00A767D6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1E77"/>
    <w:rsid w:val="00A82DC4"/>
    <w:rsid w:val="00A8302D"/>
    <w:rsid w:val="00A830F0"/>
    <w:rsid w:val="00A83533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A70"/>
    <w:rsid w:val="00AB2BCB"/>
    <w:rsid w:val="00AB2C5D"/>
    <w:rsid w:val="00AB2F07"/>
    <w:rsid w:val="00AB32D6"/>
    <w:rsid w:val="00AB3E8E"/>
    <w:rsid w:val="00AB452B"/>
    <w:rsid w:val="00AB45F9"/>
    <w:rsid w:val="00AB4630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50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394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69C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ADC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07E4D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AEB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B90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D2A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3B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82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4CE9"/>
    <w:rsid w:val="00B951C4"/>
    <w:rsid w:val="00B951E5"/>
    <w:rsid w:val="00B95413"/>
    <w:rsid w:val="00B95809"/>
    <w:rsid w:val="00B95D03"/>
    <w:rsid w:val="00B95D75"/>
    <w:rsid w:val="00B95E03"/>
    <w:rsid w:val="00B961A6"/>
    <w:rsid w:val="00B961E7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9DF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54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058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89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4B4C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72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99B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CF4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77C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E3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48E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0BC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37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19"/>
    <w:rsid w:val="00CA2DC5"/>
    <w:rsid w:val="00CA2E3C"/>
    <w:rsid w:val="00CA3133"/>
    <w:rsid w:val="00CA31FD"/>
    <w:rsid w:val="00CA3561"/>
    <w:rsid w:val="00CA38E9"/>
    <w:rsid w:val="00CA3B19"/>
    <w:rsid w:val="00CA400C"/>
    <w:rsid w:val="00CA42FC"/>
    <w:rsid w:val="00CA43B8"/>
    <w:rsid w:val="00CA4985"/>
    <w:rsid w:val="00CA4FAE"/>
    <w:rsid w:val="00CA52F8"/>
    <w:rsid w:val="00CA5694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2BD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5AAD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4FA4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587"/>
    <w:rsid w:val="00D0062E"/>
    <w:rsid w:val="00D00653"/>
    <w:rsid w:val="00D00AA9"/>
    <w:rsid w:val="00D00CA0"/>
    <w:rsid w:val="00D00D35"/>
    <w:rsid w:val="00D016C7"/>
    <w:rsid w:val="00D017D8"/>
    <w:rsid w:val="00D01A7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9ED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6E55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01B"/>
    <w:rsid w:val="00D3712C"/>
    <w:rsid w:val="00D3764A"/>
    <w:rsid w:val="00D37B64"/>
    <w:rsid w:val="00D37CD8"/>
    <w:rsid w:val="00D37FB2"/>
    <w:rsid w:val="00D400E9"/>
    <w:rsid w:val="00D40253"/>
    <w:rsid w:val="00D405E2"/>
    <w:rsid w:val="00D418F0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4E55"/>
    <w:rsid w:val="00D4524B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2A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3BA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373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3B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0C2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17E04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8C4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395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26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3F2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6A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305E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01C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6A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199"/>
    <w:rsid w:val="00EB5608"/>
    <w:rsid w:val="00EB5716"/>
    <w:rsid w:val="00EB57B4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CC0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D6F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8EF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76D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274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9FC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316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7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0F0E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5FA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9C6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1F9E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2F3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182"/>
    <w:rsid w:val="00FA1C5D"/>
    <w:rsid w:val="00FA1F17"/>
    <w:rsid w:val="00FA1FCA"/>
    <w:rsid w:val="00FA2176"/>
    <w:rsid w:val="00FA235B"/>
    <w:rsid w:val="00FA2818"/>
    <w:rsid w:val="00FA287E"/>
    <w:rsid w:val="00FA301D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768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1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1E4A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E7B2F"/>
    <w:rsid w:val="00FF024C"/>
    <w:rsid w:val="00FF0874"/>
    <w:rsid w:val="00FF0D27"/>
    <w:rsid w:val="00FF12A7"/>
    <w:rsid w:val="00FF13AB"/>
    <w:rsid w:val="00FF145B"/>
    <w:rsid w:val="00FF1862"/>
    <w:rsid w:val="00FF1AEC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30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4192E2"/>
  <w15:docId w15:val="{0856E84E-5746-44D1-A420-03213972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3B8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1">
    <w:name w:val="Plan dokumentu1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1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D09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4C38-D0A9-4709-9A03-814BE212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1987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13882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107</cp:revision>
  <cp:lastPrinted>2019-12-12T13:32:00Z</cp:lastPrinted>
  <dcterms:created xsi:type="dcterms:W3CDTF">2019-08-19T11:34:00Z</dcterms:created>
  <dcterms:modified xsi:type="dcterms:W3CDTF">2019-12-16T06:43:00Z</dcterms:modified>
</cp:coreProperties>
</file>